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2026-03-18 21:15 UTC [XJQY]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null - regime_state: unstable - beliefs_count: 2 - top_risk_flag: data_sparsity (high) - generated_at: 2026-03-18T21:15:19.717000Z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|---|---:|---|---:|---|---|---|---:|---:| | corn | corn_belief_001 | Near-term corn futures bias tilts upward on supply-risk narrative from higher fertilizer costs and disruption concerns, but evidence density is thin. | 56 | up | accelerating | 24h | false | 76 | | corn | corn_belief_002 | Ethanol policy/advocacy headlines modestly support corn demand expectations, but near-term price impact is uncertain without policy passage confirmation. | 53 | mixed | stable | 6h | false | 76 |</w:t>
      </w:r>
      <w:r/>
    </w:p>
    <w:p>
      <w:r/>
      <w:r>
        <w:t>Data Dump (Machine Use) { "workflow_6B_CIS_output": { "snapshot_id": "cis_corn_20260318T211519Z", "timestamp_utc": "2026-03-18T21:15:19.717000Z", "primary_asset_focus": { "name": "Corn futures", "market_code": "corn" }, "headline_sentiment_word": "Mixed", "headline_conviction_score_0_100": 42, "headline_fragility_score_0_100": 76,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 { "belief_id": "corn_belief_001", "market": "corn", "claim": "Near-term corn futures bias tilts upward on supply-risk narrative from higher fertilizer costs and disruption concerns, but evidence density is thin.", "probability_pct": 56, "direction": "up", "velocity": "accelerating", "horizon": "24h", "drivers": [ "crop_conditions (input-cost shock via fertilizer pricing)", "planting_harvest (potential yield risk from reduced fertilizer application)", "weather (not observed in provided evidence; increases uncertainty)" ], "contradicted_by": [ "data_sparsity: no corroborating USDA/weather/export datapoints in provided trend feed" ] }, { "belief_id": "corn_belief_002", "market": "corn", "claim": "Ethanol policy/advocacy headlines modestly support corn demand expectations, but near-term price impact is uncertain without policy passage confirmation.", "probability_pct": 53, "direction": "mixed", "velocity": "stable", "horizon": "6h", "drivers": [ "ethanol_demand (policy support narrative: E15 / RFS / clean fuel credit discussions)" ], "contradicted_by": [ "policy_uncertainty: advocacy event is not a binding policy change" ] } ], "market_state_table": [ { "market": "corn", "directional_state": "bullish", "momentum_state": "strengthening", "reversal_risk": "medium", "state_change": "unchanged", "conviction_score_0_100": 42, "freshness_confidence": "medium", "catalyst_type": "fresh_directional", "stale_suppression_applied": false, "thesis_kill_switch": false, "late_breaking_alert": false, "fragility_score_0_100": 76, "supporting_belief_ids": [ "corn_belief_001", "corn_belief_002" ] } ], "risk_flags": [ { "flag": "data_sparsity", "severity": "high", "markets": [ "corn" ], "note": "workflow5B trend/physics inputs missing; only a small subset of news items available in this packet." }, { "flag": "geopolitical_supply_chain_shock_risk", "severity": "medium", "markets": [ "corn" ], "note": "Fertilizer/input-cost disruption narrative can whipsaw (policy/war escalation/de-escalation sensitivity)." }, { "flag": "policy_headline_uncertainty", "severity": "medium", "markets": [ "corn" ], "note": "Ethanol advocacy headlines are supportive but not equivalent to enacted/implemented policy." } ], "candidate_actions": [ { "market": "corn", "confidence": "medium", "trigger_condition": "If additional fresh evidence confirms tightening supply/yield risk (e.g., broader fertilizer shock confirmation or acreage/yield concern) without strong opposing demand-destruction signals.", "action_label": "watch_long_bias" }, { "market": "corn", "confidence": "high", "trigger_condition": "If contradiction increases (fresh opposing signals appear) or geopolitical headlines accelerate within the next 2\u20136 hours.", "action_label": "volatility_watch" }, { "market": "corn", "confidence": "medium", "trigger_condition": "If a high-trust opposing update arrives very recently (&lt;=2h) that negates fertilizer/yield-risk or undermines ethanol demand expectations.", "action_label": "reversal_watch" } ], "paper_trade_signal_pack": { "bullish_markets": [ "corn" ], "bearish_markets": [], "neutral_mixed_markets": [], "high_reversal_risk_markets": [] }, "signal_timeseries": { "resolution": "1h", "lookback_hours": 24, "bucket_timezone": "UTC", "buckets": [ { "bucket_start_utc": "2026-03-17T22:00:00Z", "bucket_end_utc": "2026-03-17T23:00:00Z",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"2026-03-17T23:00:00Z", "bucket_end_utc": "2026-03-18T00:00:00Z",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"2026-03-18T00:00:00Z", "bucket_end_utc": "2026-03-18T01:00:00Z",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"2026-03-18T01:00:00Z", "bucket_end_utc": "2026-03-18T02:00:00Z",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"2026-03-18T02:00:00Z", "bucket_end_utc": "2026-03-18T03:00:00Z",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"2026-03-18T03:00:00Z", "bucket_end_utc": "2026-03-18T04:00:00Z",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"2026-03-18T04:00:00Z", "bucket_end_utc": "2026-03-18T05:00:00Z",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"2026-03-18T05:00:00Z", "bucket_end_utc": "2026-03-18T06:00:00Z",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"2026-03-18T06:00:00Z", "bucket_end_utc": "2026-03-18T07:00:00Z",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"2026-03-18T07:00:00Z", "bucket_end_utc": "2026-03-18T08:00:00Z",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"2026-03-18T08:00:00Z", "bucket_end_utc": "2026-03-18T09:00:00Z",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"2026-03-18T09:00:00Z", "bucket_end_utc": "2026-03-18T10:00:00Z",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"2026-03-18T10:00:00Z", "bucket_end_utc": "2026-03-18T11:00:00Z",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"2026-03-18T11:00:00Z", "bucket_end_utc": "2026-03-18T12:00:00Z",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"2026-03-18T12:00:00Z", "bucket_end_utc": "2026-03-18T13:00:00Z",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"2026-03-18T13:00:00Z", "bucket_end_utc": "2026-03-18T14:00:00Z",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"2026-03-18T14:00:00Z", "bucket_end_utc": "2026-03-18T15:00:00Z",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"2026-03-18T15:00:00Z", "bucket_end_utc": "2026-03-18T16:00:00Z",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"2026-03-18T16:00:00Z", "bucket_end_utc": "2026-03-18T17:00:00Z",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"2026-03-18T17:00:00Z", "bucket_end_utc": "2026-03-18T18:00:00Z",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"2026-03-18T18:00:00Z", "bucket_end_utc": "2026-03-18T19:00:00Z",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"2026-03-18T19:00:00Z", "bucket_end_utc": "2026-03-18T20:00:00Z",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90, "dominant_state": "neutral_mixed" }, { "bucket_start_utc": "2026-03-18T20:00:00Z", "bucket_end_utc": "2026-03-18T21:00:00Z", "directional_score_signed": 18, "bullish_pressure_score": 18, "bearish_pressure_score": 0, "net_sentiment_score": 18, "velocity_score": 18, "acceleration_score": 18, "contradiction_ratio": 0.15, "fresh_evidence_count": 1, "stale_evidence_count": 0, "conviction_score_0_100": 38, "fragility_score_0_100": 78, "dominant_state": "neutral_mixed" }, { "bucket_start_utc": "2026-03-18T21:00:00Z", "bucket_end_utc": "2026-03-18T22:00:00Z", "directional_score_signed": 25, "bullish_pressure_score": 25, "bearish_pressure_score": 0, "net_sentiment_score": 25, "velocity_score": 7, "acceleration_score": -11, "contradiction_ratio": 0.2, "fresh_evidence_count": 2, "stale_evidence_count": 0, "conviction_score_0_100": 45, "fragility_score_0_100": 75, "dominant_state": "bullish" } ] }, "recent_half_hour_overlay": { "enabled": false, "resolution": "30m", "lookback_hours": 6, "buckets": [] }, "summary": { "timeseries_peak_bullish": 25, "timeseries_peak_bearish": 0, "latest_inflection_direction": "up", "latest_inflection_strength": 25, "signal_regime": "strengthening_bullish" } }, "diagnostics": { "trends_seen": 0, "trends_admitted": 0, "cross_domain_merges": 1,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"workflow5B_output missing (no trend_physics / consensus / staleness fields available).", "Used limited ingested news subset present in packet as light directional evidence (3 items).", "Prior state unavailable (no trend_state_memory); state_change set conservatively to 'unchanged'."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2. </w:t>
      </w:r>
      <w:hyperlink r:id="rId10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3. </w:t>
      </w:r>
      <w:hyperlink r:id="rId11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4. </w:t>
      </w:r>
      <w:hyperlink r:id="rId12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5. </w:t>
      </w:r>
      <w:hyperlink r:id="rId13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6. </w:t>
      </w:r>
      <w:hyperlink r:id="rId14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7. </w:t>
      </w:r>
      <w:hyperlink r:id="rId15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8. </w:t>
      </w:r>
      <w:hyperlink r:id="rId16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9. </w:t>
      </w:r>
      <w:hyperlink r:id="rId17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10. </w:t>
      </w:r>
      <w:hyperlink r:id="rId18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11. </w:t>
      </w:r>
      <w:hyperlink r:id="rId19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12. </w:t>
      </w:r>
      <w:hyperlink r:id="rId20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13. </w:t>
      </w:r>
      <w:hyperlink r:id="rId21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14. </w:t>
      </w:r>
      <w:hyperlink r:id="rId22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15. </w:t>
      </w:r>
      <w:hyperlink r:id="rId23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16. </w:t>
      </w:r>
      <w:hyperlink r:id="rId24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17. </w:t>
      </w:r>
      <w:hyperlink r:id="rId25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18. </w:t>
      </w:r>
      <w:hyperlink r:id="rId26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19. </w:t>
      </w:r>
      <w:hyperlink r:id="rId27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20. </w:t>
      </w:r>
      <w:hyperlink r:id="rId28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21. </w:t>
      </w:r>
      <w:hyperlink r:id="rId29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22. </w:t>
      </w:r>
      <w:hyperlink r:id="rId30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23. </w:t>
      </w:r>
      <w:hyperlink r:id="rId31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24. </w:t>
      </w:r>
      <w:hyperlink r:id="rId32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25. </w:t>
      </w:r>
      <w:hyperlink r:id="rId33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26. </w:t>
      </w:r>
      <w:hyperlink r:id="rId34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27. </w:t>
      </w:r>
      <w:hyperlink r:id="rId35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28. </w:t>
      </w:r>
      <w:hyperlink r:id="rId36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29. </w:t>
      </w:r>
      <w:hyperlink r:id="rId37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30. </w:t>
      </w:r>
      <w:hyperlink r:id="rId38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31. </w:t>
      </w:r>
      <w:hyperlink r:id="rId39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32. </w:t>
      </w:r>
      <w:hyperlink r:id="rId40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33. </w:t>
      </w:r>
      <w:hyperlink r:id="rId41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34. </w:t>
      </w:r>
      <w:hyperlink r:id="rId42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35. </w:t>
      </w:r>
      <w:hyperlink r:id="rId43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36. </w:t>
      </w:r>
      <w:hyperlink r:id="rId44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37. </w:t>
      </w:r>
      <w:hyperlink r:id="rId45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38. </w:t>
      </w:r>
      <w:hyperlink r:id="rId46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39. </w:t>
      </w:r>
      <w:hyperlink r:id="rId47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40. </w:t>
      </w:r>
      <w:hyperlink r:id="rId48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41. </w:t>
      </w:r>
      <w:hyperlink r:id="rId49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42. </w:t>
      </w:r>
      <w:hyperlink r:id="rId50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43. </w:t>
      </w:r>
      <w:hyperlink r:id="rId51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44. </w:t>
      </w:r>
      <w:hyperlink r:id="rId52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45. </w:t>
      </w:r>
      <w:hyperlink r:id="rId53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46. </w:t>
      </w:r>
      <w:hyperlink r:id="rId54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47. </w:t>
      </w:r>
      <w:hyperlink r:id="rId55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48. </w:t>
      </w:r>
      <w:hyperlink r:id="rId56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49. </w:t>
      </w:r>
      <w:hyperlink r:id="rId57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50. </w:t>
      </w:r>
      <w:hyperlink r:id="rId58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51. </w:t>
      </w:r>
      <w:hyperlink r:id="rId59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52. </w:t>
      </w:r>
      <w:hyperlink r:id="rId60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53. </w:t>
      </w:r>
      <w:hyperlink r:id="rId61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54. </w:t>
      </w:r>
      <w:hyperlink r:id="rId62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55. </w:t>
      </w:r>
      <w:hyperlink r:id="rId63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56. </w:t>
      </w:r>
      <w:hyperlink r:id="rId64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57. </w:t>
      </w:r>
      <w:hyperlink r:id="rId65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58. </w:t>
      </w:r>
      <w:hyperlink r:id="rId66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59. </w:t>
      </w:r>
      <w:hyperlink r:id="rId67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60. </w:t>
      </w:r>
      <w:hyperlink r:id="rId68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61. </w:t>
      </w:r>
      <w:hyperlink r:id="rId69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62. </w:t>
      </w:r>
      <w:hyperlink r:id="rId70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63. </w:t>
      </w:r>
      <w:hyperlink r:id="rId71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64. </w:t>
      </w:r>
      <w:hyperlink r:id="rId72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65. </w:t>
      </w:r>
      <w:hyperlink r:id="rId73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66. </w:t>
      </w:r>
      <w:hyperlink r:id="rId74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67. </w:t>
      </w:r>
      <w:hyperlink r:id="rId75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68. </w:t>
      </w:r>
      <w:hyperlink r:id="rId76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69. </w:t>
      </w:r>
      <w:hyperlink r:id="rId77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70. </w:t>
      </w:r>
      <w:hyperlink r:id="rId78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71. </w:t>
      </w:r>
      <w:hyperlink r:id="rId79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72. </w:t>
      </w:r>
      <w:hyperlink r:id="rId80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73. </w:t>
      </w:r>
      <w:hyperlink r:id="rId81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74. </w:t>
      </w:r>
      <w:hyperlink r:id="rId82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75. </w:t>
      </w:r>
      <w:hyperlink r:id="rId83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76. </w:t>
      </w:r>
      <w:hyperlink r:id="rId84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77. </w:t>
      </w:r>
      <w:hyperlink r:id="rId85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78. </w:t>
      </w:r>
      <w:hyperlink r:id="rId86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79. </w:t>
      </w:r>
      <w:hyperlink r:id="rId87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80. </w:t>
      </w:r>
      <w:hyperlink r:id="rId88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81. </w:t>
      </w:r>
      <w:hyperlink r:id="rId89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82. </w:t>
      </w:r>
      <w:hyperlink r:id="rId90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83. </w:t>
      </w:r>
      <w:hyperlink r:id="rId91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84. </w:t>
      </w:r>
      <w:hyperlink r:id="rId92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85. </w:t>
      </w:r>
      <w:hyperlink r:id="rId93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86. </w:t>
      </w:r>
      <w:hyperlink r:id="rId94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87. </w:t>
      </w:r>
      <w:hyperlink r:id="rId95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88. </w:t>
      </w:r>
      <w:hyperlink r:id="rId96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89. </w:t>
      </w:r>
      <w:hyperlink r:id="rId97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90. </w:t>
      </w:r>
      <w:hyperlink r:id="rId98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91. </w:t>
      </w:r>
      <w:hyperlink r:id="rId99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92. </w:t>
      </w:r>
      <w:hyperlink r:id="rId100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93. </w:t>
      </w:r>
      <w:hyperlink r:id="rId101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94. </w:t>
      </w:r>
      <w:hyperlink r:id="rId102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95. </w:t>
      </w:r>
      <w:hyperlink r:id="rId103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96. </w:t>
      </w:r>
      <w:hyperlink r:id="rId104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97. </w:t>
      </w:r>
      <w:hyperlink r:id="rId105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98. </w:t>
      </w:r>
      <w:hyperlink r:id="rId106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99. </w:t>
      </w:r>
      <w:hyperlink r:id="rId107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100. </w:t>
      </w:r>
      <w:hyperlink r:id="rId108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101. </w:t>
      </w:r>
      <w:hyperlink r:id="rId109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102. </w:t>
      </w:r>
      <w:hyperlink r:id="rId110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103. </w:t>
      </w:r>
      <w:hyperlink r:id="rId111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104. </w:t>
      </w:r>
      <w:hyperlink r:id="rId112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105. </w:t>
      </w:r>
      <w:hyperlink r:id="rId113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106. </w:t>
      </w:r>
      <w:hyperlink r:id="rId114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107. </w:t>
      </w:r>
      <w:hyperlink r:id="rId115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108. </w:t>
      </w:r>
      <w:hyperlink r:id="rId116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109. </w:t>
      </w:r>
      <w:hyperlink r:id="rId117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110. </w:t>
      </w:r>
      <w:hyperlink r:id="rId118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111. </w:t>
      </w:r>
      <w:hyperlink r:id="rId119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112. </w:t>
      </w:r>
      <w:hyperlink r:id="rId120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113. </w:t>
      </w:r>
      <w:hyperlink r:id="rId121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114. </w:t>
      </w:r>
      <w:hyperlink r:id="rId122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115. </w:t>
      </w:r>
      <w:hyperlink r:id="rId123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116. </w:t>
      </w:r>
      <w:hyperlink r:id="rId124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117. </w:t>
      </w:r>
      <w:hyperlink r:id="rId125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118. </w:t>
      </w:r>
      <w:hyperlink r:id="rId126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119. </w:t>
      </w:r>
      <w:hyperlink r:id="rId127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120. </w:t>
      </w:r>
      <w:hyperlink r:id="rId128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121. </w:t>
      </w:r>
      <w:hyperlink r:id="rId129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122. </w:t>
      </w:r>
      <w:hyperlink r:id="rId130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123. </w:t>
      </w:r>
      <w:hyperlink r:id="rId131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124. </w:t>
      </w:r>
      <w:hyperlink r:id="rId132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125. </w:t>
      </w:r>
      <w:hyperlink r:id="rId133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126. </w:t>
      </w:r>
      <w:hyperlink r:id="rId134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127. </w:t>
      </w:r>
      <w:hyperlink r:id="rId135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128. </w:t>
      </w:r>
      <w:hyperlink r:id="rId136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129. </w:t>
      </w:r>
      <w:hyperlink r:id="rId137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130. </w:t>
      </w:r>
      <w:hyperlink r:id="rId138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131. </w:t>
      </w:r>
      <w:hyperlink r:id="rId139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132. </w:t>
      </w:r>
      <w:hyperlink r:id="rId140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133. </w:t>
      </w:r>
      <w:hyperlink r:id="rId141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134. </w:t>
      </w:r>
      <w:hyperlink r:id="rId142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135. </w:t>
      </w:r>
      <w:hyperlink r:id="rId143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136. </w:t>
      </w:r>
      <w:hyperlink r:id="rId144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137. </w:t>
      </w:r>
      <w:hyperlink r:id="rId145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138. </w:t>
      </w:r>
      <w:hyperlink r:id="rId146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139. </w:t>
      </w:r>
      <w:hyperlink r:id="rId147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140. </w:t>
      </w:r>
      <w:hyperlink r:id="rId148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141. </w:t>
      </w:r>
      <w:hyperlink r:id="rId149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142. </w:t>
      </w:r>
      <w:hyperlink r:id="rId150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143. </w:t>
      </w:r>
      <w:hyperlink r:id="rId151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144. </w:t>
      </w:r>
      <w:hyperlink r:id="rId152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145. </w:t>
      </w:r>
      <w:hyperlink r:id="rId153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146. </w:t>
      </w:r>
      <w:hyperlink r:id="rId154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147. </w:t>
      </w:r>
      <w:hyperlink r:id="rId155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148. </w:t>
      </w:r>
      <w:hyperlink r:id="rId156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149. </w:t>
      </w:r>
      <w:hyperlink r:id="rId157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150. </w:t>
      </w:r>
      <w:hyperlink r:id="rId158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151. </w:t>
      </w:r>
      <w:hyperlink r:id="rId159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152. </w:t>
      </w:r>
      <w:hyperlink r:id="rId160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153. </w:t>
      </w:r>
      <w:hyperlink r:id="rId161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154. </w:t>
      </w:r>
      <w:hyperlink r:id="rId162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155. </w:t>
      </w:r>
      <w:hyperlink r:id="rId163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156. </w:t>
      </w:r>
      <w:hyperlink r:id="rId16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157. </w:t>
      </w:r>
      <w:hyperlink r:id="rId164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158. </w:t>
      </w:r>
      <w:hyperlink r:id="rId165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159. </w:t>
      </w:r>
      <w:hyperlink r:id="rId166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160. </w:t>
      </w:r>
      <w:hyperlink r:id="rId167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161. </w:t>
      </w:r>
      <w:hyperlink r:id="rId168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162. </w:t>
      </w:r>
      <w:hyperlink r:id="rId169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163. </w:t>
      </w:r>
      <w:hyperlink r:id="rId170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164. </w:t>
      </w:r>
      <w:hyperlink r:id="rId171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165. </w:t>
      </w:r>
      <w:hyperlink r:id="rId172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166. </w:t>
      </w:r>
      <w:hyperlink r:id="rId173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167. </w:t>
      </w:r>
      <w:hyperlink r:id="rId174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168. </w:t>
      </w:r>
      <w:hyperlink r:id="rId175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169. </w:t>
      </w:r>
      <w:hyperlink r:id="rId176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170. </w:t>
      </w:r>
      <w:hyperlink r:id="rId177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171. </w:t>
      </w:r>
      <w:hyperlink r:id="rId178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172. </w:t>
      </w:r>
      <w:hyperlink r:id="rId179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173. </w:t>
      </w:r>
      <w:hyperlink r:id="rId180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174. </w:t>
      </w:r>
      <w:hyperlink r:id="rId181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175. </w:t>
      </w:r>
      <w:hyperlink r:id="rId182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176. </w:t>
      </w:r>
      <w:hyperlink r:id="rId183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177. </w:t>
      </w:r>
      <w:hyperlink r:id="rId184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178. </w:t>
      </w:r>
      <w:hyperlink r:id="rId185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179. </w:t>
      </w:r>
      <w:hyperlink r:id="rId186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180. </w:t>
      </w:r>
      <w:hyperlink r:id="rId187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181. </w:t>
      </w:r>
      <w:hyperlink r:id="rId188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182. </w:t>
      </w:r>
      <w:hyperlink r:id="rId189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183. </w:t>
      </w:r>
      <w:hyperlink r:id="rId190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184. </w:t>
      </w:r>
      <w:hyperlink r:id="rId191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185. </w:t>
      </w:r>
      <w:hyperlink r:id="rId192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186. </w:t>
      </w:r>
      <w:hyperlink r:id="rId193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187. </w:t>
      </w:r>
      <w:hyperlink r:id="rId194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188. </w:t>
      </w:r>
      <w:hyperlink r:id="rId195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189. </w:t>
      </w:r>
      <w:hyperlink r:id="rId196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190. </w:t>
      </w:r>
      <w:hyperlink r:id="rId197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191. </w:t>
      </w:r>
      <w:hyperlink r:id="rId198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192. </w:t>
      </w:r>
      <w:hyperlink r:id="rId199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193. </w:t>
      </w:r>
      <w:hyperlink r:id="rId200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194. </w:t>
      </w:r>
      <w:hyperlink r:id="rId201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195. </w:t>
      </w:r>
      <w:hyperlink r:id="rId202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196. </w:t>
      </w:r>
      <w:hyperlink r:id="rId203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197. </w:t>
      </w:r>
      <w:hyperlink r:id="rId204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198. </w:t>
      </w:r>
      <w:hyperlink r:id="rId205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199. </w:t>
      </w:r>
      <w:hyperlink r:id="rId206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200. </w:t>
      </w:r>
      <w:hyperlink r:id="rId207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201. </w:t>
      </w:r>
      <w:hyperlink r:id="rId208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202. </w:t>
      </w:r>
      <w:hyperlink r:id="rId209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10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11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205. </w:t>
      </w:r>
      <w:hyperlink r:id="rId212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206. </w:t>
      </w:r>
      <w:hyperlink r:id="rId213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207. </w:t>
      </w:r>
      <w:hyperlink r:id="rId214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208. </w:t>
      </w:r>
      <w:hyperlink r:id="rId215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209. </w:t>
      </w:r>
      <w:hyperlink r:id="rId216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210. </w:t>
      </w:r>
      <w:hyperlink r:id="rId217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211. </w:t>
      </w:r>
      <w:hyperlink r:id="rId218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212. </w:t>
      </w:r>
      <w:hyperlink r:id="rId219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213. </w:t>
      </w:r>
      <w:hyperlink r:id="rId220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214. </w:t>
      </w:r>
      <w:hyperlink r:id="rId221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215. </w:t>
      </w:r>
      <w:hyperlink r:id="rId222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216. </w:t>
      </w:r>
      <w:hyperlink r:id="rId223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indiavision.com/international/not-just-energy-how-the-iran-war-could-trigger-a-global-food-crisis/600537/" TargetMode="External"/><Relationship Id="rId10" Type="http://schemas.openxmlformats.org/officeDocument/2006/relationships/hyperlink" Target="https://www.americanagnetwork.com/2026/03/18/ace-2026-dc-fly-in-marks-15-years-of-grassroots-advocacy-on-capitol-hill/" TargetMode="External"/><Relationship Id="rId11" Type="http://schemas.openxmlformats.org/officeDocument/2006/relationships/hyperlink" Target="https://www.koat.com/article/iran-war-hurting-farmers-fertilizer-prices-rise/70783508" TargetMode="External"/><Relationship Id="rId12" Type="http://schemas.openxmlformats.org/officeDocument/2006/relationships/hyperlink" Target="https://www.producer.com/opinion/farming-comes-with-plenty-of-decisions-that-can-create-regret/" TargetMode="External"/><Relationship Id="rId13" Type="http://schemas.openxmlformats.org/officeDocument/2006/relationships/hyperlink" Target="https://www.agriland.ie/farming-news/eu-young-farmers-call-for-action-from-political-leaders-on-cost-crisis/" TargetMode="External"/><Relationship Id="rId14" Type="http://schemas.openxmlformats.org/officeDocument/2006/relationships/hyperlink" Target="https://www.biobased-diesel.com/post/iowa-biodiesel-board-celebrates-national-biodiesel-day-with-5-reasons-for-optimism-in-2026" TargetMode="External"/><Relationship Id="rId15" Type="http://schemas.openxmlformats.org/officeDocument/2006/relationships/hyperlink" Target="https://biomassmagazine.com/articles/verity-and-cibo-partner-to-deliver-end-to-end-45z-compliance-solution-for-biofuel-producers" TargetMode="External"/><Relationship Id="rId16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17" Type="http://schemas.openxmlformats.org/officeDocument/2006/relationships/hyperlink" Target="https://www.brownfieldagnews.com/news/deputy-ag-secretary-says-e15-expansion-within-reach-despite-congressional-hurdles/" TargetMode="External"/><Relationship Id="rId18" Type="http://schemas.openxmlformats.org/officeDocument/2006/relationships/hyperlink" Target="https://www.freshplaza.com/europe/article/9820864/hungary-urges-eu-to-lift-fertilizer-tariffs-as-costs-rise/" TargetMode="External"/><Relationship Id="rId19" Type="http://schemas.openxmlformats.org/officeDocument/2006/relationships/hyperlink" Target="https://www.ttnews.com/articles/iran-farmers-cost-fertilizer" TargetMode="External"/><Relationship Id="rId20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21" Type="http://schemas.openxmlformats.org/officeDocument/2006/relationships/hyperlink" Target="https://www.news4jax.com/news/national/2026/03/18/iran-war-has-us-farmers-worried-about-the-cost-and-availability-of-fertilizer/" TargetMode="External"/><Relationship Id="rId22" Type="http://schemas.openxmlformats.org/officeDocument/2006/relationships/hyperlink" Target="https://www.brownfieldagnews.com/news/fertilizer-companies-face-farmer-requests-for-tariff-relief-lawsuit/" TargetMode="External"/><Relationship Id="rId23" Type="http://schemas.openxmlformats.org/officeDocument/2006/relationships/hyperlink" Target="https://www.channelnewsasia.com/commentary/iran-war-fertiliser-food-price-hike-asia-5998526" TargetMode="External"/><Relationship Id="rId24" Type="http://schemas.openxmlformats.org/officeDocument/2006/relationships/hyperlink" Target="https://www.radioiowa.com/2026/03/17/ethanol-supporters-say-e-15-brings-much-cheaper-pump-prices/" TargetMode="External"/><Relationship Id="rId25" Type="http://schemas.openxmlformats.org/officeDocument/2006/relationships/hyperlink" Target="https://journalrecord.com/2026/03/17/trump-white-house-farmers-biofuel-quotas/" TargetMode="External"/><Relationship Id="rId26" Type="http://schemas.openxmlformats.org/officeDocument/2006/relationships/hyperlink" Target="https://www.brownfieldagnews.com/news/anticipation-builds-for-possible-trump-biofuel-policy-reveal-at-white-house-event/" TargetMode="External"/><Relationship Id="rId27" Type="http://schemas.openxmlformats.org/officeDocument/2006/relationships/hyperlink" Target="https://www.grainews.ca/daily/iran-war-disrupts-global-fertilizer-markets-spring-planting/" TargetMode="External"/><Relationship Id="rId28" Type="http://schemas.openxmlformats.org/officeDocument/2006/relationships/hyperlink" Target="https://www.brownfieldagnews.com/news/ongoing-drought-threatens-western-corn-belt-production-outlook/" TargetMode="External"/><Relationship Id="rId29" Type="http://schemas.openxmlformats.org/officeDocument/2006/relationships/hyperlink" Target="https://www.biobased-diesel.com/post/trade-associations-to-president-trump-finalize-rfs-to-boost-america-s-energy-security" TargetMode="External"/><Relationship Id="rId30" Type="http://schemas.openxmlformats.org/officeDocument/2006/relationships/hyperlink" Target="https://www.biobased-diesel.com/post/despite-declining-revenue-in-2025-futurefuel-increasingly-optimistic-about-2026-biodiesel-market" TargetMode="External"/><Relationship Id="rId31" Type="http://schemas.openxmlformats.org/officeDocument/2006/relationships/hyperlink" Target="https://www.wdef.com/trump-hosting-big-white-house-event-around-epas-biofuels-mandates-decision/" TargetMode="External"/><Relationship Id="rId32" Type="http://schemas.openxmlformats.org/officeDocument/2006/relationships/hyperlink" Target="https://www.assahifa.com/english/morocco/washington-eyes-morocco-fertilizer-supplies-to-offset-war-driven-shortages/" TargetMode="External"/><Relationship Id="rId33" Type="http://schemas.openxmlformats.org/officeDocument/2006/relationships/hyperlink" Target="https://www.livescience.com/planet-earth/iran-war-could-create-a-fertilizer-shock-that-impacts-agriculture-and-raises-food-prices" TargetMode="External"/><Relationship Id="rId34" Type="http://schemas.openxmlformats.org/officeDocument/2006/relationships/hyperlink" Target="https://www.lanacion.com.ar/economia/campo/cambio-abrupto-se-modifico-la-forma-de-compra-de-insumos-agricolas-nid17032026/" TargetMode="External"/><Relationship Id="rId35" Type="http://schemas.openxmlformats.org/officeDocument/2006/relationships/hyperlink" Target="https://www.middleeastmonitor.com/20260317-blocking-fertilisers-the-hormuz-strait-and-agricultural-shock/" TargetMode="External"/><Relationship Id="rId36" Type="http://schemas.openxmlformats.org/officeDocument/2006/relationships/hyperlink" Target="https://www.vietnamplus.vn/san-luong-ngo-cua-argentina-co-the-dat-muc-cao-ky-luc-moi-post1099428.vnp" TargetMode="External"/><Relationship Id="rId37" Type="http://schemas.openxmlformats.org/officeDocument/2006/relationships/hyperlink" Target="https://www.aginfo.net/report/64968/Washington-State-Farm-Bureau-Report/War-and-Fertilizer" TargetMode="External"/><Relationship Id="rId38" Type="http://schemas.openxmlformats.org/officeDocument/2006/relationships/hyperlink" Target="https://countercurrents.org/2026/03/blocking-fertilisers-the-hormuz-strait-and-agricultural-shock/" TargetMode="External"/><Relationship Id="rId39" Type="http://schemas.openxmlformats.org/officeDocument/2006/relationships/hyperlink" Target="https://ukragroconsult.com/en/news/china-has-restricted-fertilizer-exports-amid-the-growing-crisis/" TargetMode="External"/><Relationship Id="rId40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41" Type="http://schemas.openxmlformats.org/officeDocument/2006/relationships/hyperlink" Target="https://thewest.com.au/business/bulls-n-bears/aguia-launches-homegrown-brazilian-fertiliser-at-farm-mega-expo-c-21970097" TargetMode="External"/><Relationship Id="rId42" Type="http://schemas.openxmlformats.org/officeDocument/2006/relationships/hyperlink" Target="https://farmtario.com/crops/what-iran-conflict-means-for-ontario-fertilizer-prices/" TargetMode="External"/><Relationship Id="rId43" Type="http://schemas.openxmlformats.org/officeDocument/2006/relationships/hyperlink" Target="https://www.thecattlesite.com/news/fertilizer-shortages-threaten-spring-planting-in-us-canada" TargetMode="External"/><Relationship Id="rId44" Type="http://schemas.openxmlformats.org/officeDocument/2006/relationships/hyperlink" Target="https://www.brownfieldagnews.com/news/war-abroad-costs-at-home-fuel-and-fertilizer-prices-rise-for-farmers/" TargetMode="External"/><Relationship Id="rId45" Type="http://schemas.openxmlformats.org/officeDocument/2006/relationships/hyperlink" Target="https://potatocountry.com/2026/03/16/ara-leads-letter-to-president-trump-expressing-concern-over-fertilizer-supply-chain-disruptions/" TargetMode="External"/><Relationship Id="rId46" Type="http://schemas.openxmlformats.org/officeDocument/2006/relationships/hyperlink" Target="https://www.globenewswire.com/news-release/2026/03/16/3256709/17942/en/FutureFuel-Releases-2025-Results.html" TargetMode="External"/><Relationship Id="rId47" Type="http://schemas.openxmlformats.org/officeDocument/2006/relationships/hyperlink" Target="https://www.allagnews.com/corn-leads-weekly-export-sales-cotton-shipments-jump/" TargetMode="External"/><Relationship Id="rId48" Type="http://schemas.openxmlformats.org/officeDocument/2006/relationships/hyperlink" Target="https://www.thefencepost.com/news/middle-east-tensions-raise-spring-planting-concerns/" TargetMode="External"/><Relationship Id="rId49" Type="http://schemas.openxmlformats.org/officeDocument/2006/relationships/hyperlink" Target="https://www.eenews.net/articles/hormuz-logjam-highlights-us-reliance-on-imported-fertilizer/" TargetMode="External"/><Relationship Id="rId50" Type="http://schemas.openxmlformats.org/officeDocument/2006/relationships/hyperlink" Target="https://www.newsdakota.com/2026/03/16/u-s-ethanol-production-climbs-to-multi-week-high/" TargetMode="External"/><Relationship Id="rId51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52" Type="http://schemas.openxmlformats.org/officeDocument/2006/relationships/hyperlink" Target="https://discoverwestman.com/articles/shutdown-of-strait-of-hormuz-is-a-nightmare-scenario-for-the-agriculture-sector-2" TargetMode="External"/><Relationship Id="rId53" Type="http://schemas.openxmlformats.org/officeDocument/2006/relationships/hyperlink" Target="https://www.edp24.co.uk/news/25933686.iran-war-sparks-soaring-fuel-fertiliser-prices-farms/?ref=rss" TargetMode="External"/><Relationship Id="rId54" Type="http://schemas.openxmlformats.org/officeDocument/2006/relationships/hyperlink" Target="https://www.beefcentral.com/lotfeeding/feedgrain-focus-northern-values-jump-as-input-costs-hit/" TargetMode="External"/><Relationship Id="rId55" Type="http://schemas.openxmlformats.org/officeDocument/2006/relationships/hyperlink" Target="https://www.cbsnews.com/video/iowa-farmer-iran-war-amplifies-problem-high-fertilizer-prices/" TargetMode="External"/><Relationship Id="rId56" Type="http://schemas.openxmlformats.org/officeDocument/2006/relationships/hyperlink" Target="https://readthejoe.com/economy/the-strait-of-hormuz-is-giving-us-fertilizer-makers-their-best-run-in-years/" TargetMode="External"/><Relationship Id="rId57" Type="http://schemas.openxmlformats.org/officeDocument/2006/relationships/hyperlink" Target="https://www.ekathimerini.com/opinion/1298000/production-at-risk-from-rising-fertilizer-prices/" TargetMode="External"/><Relationship Id="rId58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59" Type="http://schemas.openxmlformats.org/officeDocument/2006/relationships/hyperlink" Target="https://www.vietnamplus.vn/dam-bao-nguyen-lieu-phoi-tron-xang-sinh-hoc-e10-can-chinh-sach-dai-han-post1098935.vnp" TargetMode="External"/><Relationship Id="rId60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61" Type="http://schemas.openxmlformats.org/officeDocument/2006/relationships/hyperlink" Target="https://www.tsln.com/news/congressman-sorensen-fights-for-corn-growers-and-lower-gas-prices-with-the-sale-of-year-round-e-15/" TargetMode="External"/><Relationship Id="rId62" Type="http://schemas.openxmlformats.org/officeDocument/2006/relationships/hyperlink" Target="https://www.sueddeutsche.de/politik/iran-krieg-liveblog-usa-oelinsel-kharg-angriff-li.3395676" TargetMode="External"/><Relationship Id="rId63" Type="http://schemas.openxmlformats.org/officeDocument/2006/relationships/hyperlink" Target="https://gnnhd.tv/news/54275/how-the-war-in-iran-threatens-food-supply-everywhere" TargetMode="External"/><Relationship Id="rId64" Type="http://schemas.openxmlformats.org/officeDocument/2006/relationships/hyperlink" Target="https://www.brownfieldagnews.com/news/farmers-concerned-over-fertilizer-duopoly/" TargetMode="External"/><Relationship Id="rId65" Type="http://schemas.openxmlformats.org/officeDocument/2006/relationships/hyperlink" Target="https://coloradobiz.com/iran-war-fertilizer-shortage-us-farmers/" TargetMode="External"/><Relationship Id="rId66" Type="http://schemas.openxmlformats.org/officeDocument/2006/relationships/hyperlink" Target="https://farmtario.com/crops/corn-soybeans-ontario-planting-2026/" TargetMode="External"/><Relationship Id="rId67" Type="http://schemas.openxmlformats.org/officeDocument/2006/relationships/hyperlink" Target="https://www.sueddeutsche.de/politik/iran-krieg-liveblog-usa-chamenei-belohnung-millionenhoehe-tankflugzeug-absturz-irak-tote-li.3395676" TargetMode="External"/><Relationship Id="rId68" Type="http://schemas.openxmlformats.org/officeDocument/2006/relationships/hyperlink" Target="https://www.freightwaves.com/news/strait-of-hormuz-closure-how-supply-shocks-threaten-american-crops" TargetMode="External"/><Relationship Id="rId69" Type="http://schemas.openxmlformats.org/officeDocument/2006/relationships/hyperlink" Target="https://www.meatpoultry.com/articles/33250-looking-ahead-to-a-2026-farm-bill" TargetMode="External"/><Relationship Id="rId70" Type="http://schemas.openxmlformats.org/officeDocument/2006/relationships/hyperlink" Target="https://www.ktvq.com/news/montana-ag-network/montana-ag-network-middle-east-conflict-beginning-to-ripple-through-fertilizer-markets" TargetMode="External"/><Relationship Id="rId71" Type="http://schemas.openxmlformats.org/officeDocument/2006/relationships/hyperlink" Target="https://hpj.com/2026/03/12/some-regions-of-high-plains-received-rain/" TargetMode="External"/><Relationship Id="rId72" Type="http://schemas.openxmlformats.org/officeDocument/2006/relationships/hyperlink" Target="https://www.wastedive.com/news/farm-bill-passes-house-agriculture-committee-food-waste-biogas-provisions/814661/" TargetMode="External"/><Relationship Id="rId73" Type="http://schemas.openxmlformats.org/officeDocument/2006/relationships/hyperlink" Target="https://fortune.com/2026/03/13/iran-war-grocery-prices-oil-fertilizer-strait-of-hormuz/" TargetMode="External"/><Relationship Id="rId74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75" Type="http://schemas.openxmlformats.org/officeDocument/2006/relationships/hyperlink" Target="https://fullertreacymoney.substack.com/p/food-uncertainty-could-get-real-dario" TargetMode="External"/><Relationship Id="rId76" Type="http://schemas.openxmlformats.org/officeDocument/2006/relationships/hyperlink" Target="https://www.brownfieldagnews.com/news/corn-farmers-face-rising-fertilizer-costs-ahead-of-spring-planting/" TargetMode="External"/><Relationship Id="rId77" Type="http://schemas.openxmlformats.org/officeDocument/2006/relationships/hyperlink" Target="https://www.cnbc.com/2026/03/12/iran-war-food-prices-fertilizer-hormuz-countries-impacted-.html" TargetMode="External"/><Relationship Id="rId78" Type="http://schemas.openxmlformats.org/officeDocument/2006/relationships/hyperlink" Target="https://www.kpax.com/news/montana-ag-network/how-the-middle-east-conflict-might-affect-montana-ag-producers" TargetMode="External"/><Relationship Id="rId79" Type="http://schemas.openxmlformats.org/officeDocument/2006/relationships/hyperlink" Target="https://www.cnbc.com/2026/03/12/strait-of-hormuz-closure-sends-fertilizer-prices-soaring-these-stocks-stand-to-benefit.html" TargetMode="External"/><Relationship Id="rId80" Type="http://schemas.openxmlformats.org/officeDocument/2006/relationships/hyperlink" Target="https://www.americanagnetwork.com/2026/03/12/corn-growers-call-for-action-on-e15-to-offset-rising-gas-prices/" TargetMode="External"/><Relationship Id="rId81" Type="http://schemas.openxmlformats.org/officeDocument/2006/relationships/hyperlink" Target="https://www.csmonitor.com/USA/2026/0312/iran-war-farmers-fertilizer-strait-hormuz?icid=rss" TargetMode="External"/><Relationship Id="rId82" Type="http://schemas.openxmlformats.org/officeDocument/2006/relationships/hyperlink" Target="https://www.cbtnews.com/middle-east-conflict-risks-aluminum-plastics-supply/" TargetMode="External"/><Relationship Id="rId83" Type="http://schemas.openxmlformats.org/officeDocument/2006/relationships/hyperlink" Target="https://kalkinemedia.com/au/news/market-updates/asian-fertilizer-shock-reshapes-regional-food-economics" TargetMode="External"/><Relationship Id="rId84" Type="http://schemas.openxmlformats.org/officeDocument/2006/relationships/hyperlink" Target="https://www.dw.com/en/iran-us-israel-war-food-crisis-prices-fertilizer-energy-costs-inflation/a-76286348" TargetMode="External"/><Relationship Id="rId85" Type="http://schemas.openxmlformats.org/officeDocument/2006/relationships/hyperlink" Target="https://www.kaaltv.com/kaal-weather/damaging-wind-gusts-possible-thursday-night-into-friday-followed-by-weekend-winter-storm/" TargetMode="External"/><Relationship Id="rId86" Type="http://schemas.openxmlformats.org/officeDocument/2006/relationships/hyperlink" Target="https://www.biobased-diesel.com/post/fuel-retailers-call-on-congress-to-restore-btc-to-reduce-consumer-price-at-the-pump" TargetMode="External"/><Relationship Id="rId87" Type="http://schemas.openxmlformats.org/officeDocument/2006/relationships/hyperlink" Target="https://www.biobased-diesel.com/post/chevron-agrees-to-pay-1-million-civil-penalty-for-rfs-violations" TargetMode="External"/><Relationship Id="rId88" Type="http://schemas.openxmlformats.org/officeDocument/2006/relationships/hyperlink" Target="https://www.producer.com/op-ed/iran-war-catches-prairie-farmers-in-the-geopolitical-crossfire-again/" TargetMode="External"/><Relationship Id="rId89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90" Type="http://schemas.openxmlformats.org/officeDocument/2006/relationships/hyperlink" Target="https://www.farms.com/news/it-s-another-blow-farmers-deal-with-surging-fertilizer-prices-ahead-of-seeding-239373.aspx" TargetMode="External"/><Relationship Id="rId91" Type="http://schemas.openxmlformats.org/officeDocument/2006/relationships/hyperlink" Target="https://www.wwbl.com/2026/03/11/growing-domestic-demand-ag-leaders-urge-lawmakers-to-expand-biofuels-to-help-corn-and-soybean-producers/" TargetMode="External"/><Relationship Id="rId92" Type="http://schemas.openxmlformats.org/officeDocument/2006/relationships/hyperlink" Target="https://www.morningagclips.com/making-spring-input-purchases-in-times-of-volatile-markets/" TargetMode="External"/><Relationship Id="rId93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94" Type="http://schemas.openxmlformats.org/officeDocument/2006/relationships/hyperlink" Target="https://www.agri-mutuel.com/cultures/la-guerre-au-moyen-orient-met-les-engrais-sous-tension/" TargetMode="External"/><Relationship Id="rId95" Type="http://schemas.openxmlformats.org/officeDocument/2006/relationships/hyperlink" Target="https://www.countrylifeinbc.com/fertilizer-prices-on-the-rise/" TargetMode="External"/><Relationship Id="rId96" Type="http://schemas.openxmlformats.org/officeDocument/2006/relationships/hyperlink" Target="https://www.agriland.ie/farming-news/irish-farmers-face-significant-pressure-on-fertiliser-availability/" TargetMode="External"/><Relationship Id="rId97" Type="http://schemas.openxmlformats.org/officeDocument/2006/relationships/hyperlink" Target="https://grist.org/food-and-agriculture/the-war-in-iran-could-plunge-the-world-into-hunger/" TargetMode="External"/><Relationship Id="rId98" Type="http://schemas.openxmlformats.org/officeDocument/2006/relationships/hyperlink" Target="https://www.americanagnetwork.com/2026/03/11/ag-leaders-testify-on-need-for-more-domestic-demand/" TargetMode="External"/><Relationship Id="rId99" Type="http://schemas.openxmlformats.org/officeDocument/2006/relationships/hyperlink" Target="https://www.brownfieldagnews.com/news/lerner-higher-risk-of-late-season-frost-and-freezes/" TargetMode="External"/><Relationship Id="rId100" Type="http://schemas.openxmlformats.org/officeDocument/2006/relationships/hyperlink" Target="https://www.brownfieldagnews.com/news/missouri-fieldwork-on-pause-due-to-rain-cool-temps-ahead/" TargetMode="External"/><Relationship Id="rId101" Type="http://schemas.openxmlformats.org/officeDocument/2006/relationships/hyperlink" Target="https://www.brownfieldagnews.com/news/midterm-elections-iran-conflict-could-create-opportunities-and-challenges-for-year-round-e-15/" TargetMode="External"/><Relationship Id="rId102" Type="http://schemas.openxmlformats.org/officeDocument/2006/relationships/hyperlink" Target="https://www.eenews.net/articles/chevron-settles-with-doj-over-biofuels-program-violations/" TargetMode="External"/><Relationship Id="rId103" Type="http://schemas.openxmlformats.org/officeDocument/2006/relationships/hyperlink" Target="https://www.thefencepost.com/news/senate-ag-committee-holds-hearing-on-domestic-consumption/" TargetMode="External"/><Relationship Id="rId104" Type="http://schemas.openxmlformats.org/officeDocument/2006/relationships/hyperlink" Target="https://www.tampafp.com/chevron-hits-million-dollar-snag-after-double-counting-biofuel-credits/" TargetMode="External"/><Relationship Id="rId105" Type="http://schemas.openxmlformats.org/officeDocument/2006/relationships/hyperlink" Target="https://zn.ua/ariculture/ahrokhimija-vesny-mineralnye-udobrenija-haz-i-nemnoho-nervov.html" TargetMode="External"/><Relationship Id="rId106" Type="http://schemas.openxmlformats.org/officeDocument/2006/relationships/hyperlink" Target="https://www.riotimesonline.com/brazil-faces-fertilizer-crisis-as-war-and-china-choke-it/" TargetMode="External"/><Relationship Id="rId107" Type="http://schemas.openxmlformats.org/officeDocument/2006/relationships/hyperlink" Target="https://www.rte.ie/news/ireland/2026/0311/1562826-war-irish-farmers/" TargetMode="External"/><Relationship Id="rId108" Type="http://schemas.openxmlformats.org/officeDocument/2006/relationships/hyperlink" Target="https://www.morningagclips.com/ncga-calls-for-increased-demand-for-ethanol-during-congressional-testimony/" TargetMode="External"/><Relationship Id="rId109" Type="http://schemas.openxmlformats.org/officeDocument/2006/relationships/hyperlink" Target="https://www.americanagnetwork.com/2026/03/11/perdue-gives-congressional-testimony-on-domestic-ag-consumption/" TargetMode="External"/><Relationship Id="rId110" Type="http://schemas.openxmlformats.org/officeDocument/2006/relationships/hyperlink" Target="https://fd.nl/bedrijfsleven/1588811/kabinet-steunt-europas-grootste-bioraffinaderij-met-50-mln-om-verder-te-kunnen-vergroenen" TargetMode="External"/><Relationship Id="rId111" Type="http://schemas.openxmlformats.org/officeDocument/2006/relationships/hyperlink" Target="https://www.newsdakota.com/2026/03/11/as-fuel-prices-soar-the-time-is-now-for-immediate-action-on-e15/" TargetMode="External"/><Relationship Id="rId112" Type="http://schemas.openxmlformats.org/officeDocument/2006/relationships/hyperlink" Target="https://www.americanagnetwork.com/2026/03/10/middle-east-attack-affects-u-s-producer/" TargetMode="External"/><Relationship Id="rId113" Type="http://schemas.openxmlformats.org/officeDocument/2006/relationships/hyperlink" Target="https://jornaldebrasilia.com.br/noticias/mundo/eua-fertilizantes-com-alta-nos-precos-agricultores-pedem-intervencao-do-governo/" TargetMode="External"/><Relationship Id="rId114" Type="http://schemas.openxmlformats.org/officeDocument/2006/relationships/hyperlink" Target="https://www.brownfieldagnews.com/news/higher-costs-and-uncertainty-as-iran-conflict-drives-fertilizer-prices-up/" TargetMode="External"/><Relationship Id="rId115" Type="http://schemas.openxmlformats.org/officeDocument/2006/relationships/hyperlink" Target="https://spudsmart.com/optimizing-fertility-in-the-face-of-high-fertilizer-prices/" TargetMode="External"/><Relationship Id="rId116" Type="http://schemas.openxmlformats.org/officeDocument/2006/relationships/hyperlink" Target="http://louisiana.statenews.net/news/278913504/roundup-us-probes-fertilizer-makers-as-iran-war-pushes-farmers-cost-higher" TargetMode="External"/><Relationship Id="rId117" Type="http://schemas.openxmlformats.org/officeDocument/2006/relationships/hyperlink" Target="https://www.ontariofarmer.com/market/middle-east-conflict-sends-shock-waves-through-global-fertilizer-markets" TargetMode="External"/><Relationship Id="rId118" Type="http://schemas.openxmlformats.org/officeDocument/2006/relationships/hyperlink" Target="https://www.wwbl.com/2026/03/10/middle-east-tensions-stir-fertilizer-market-ahead-of-planting/" TargetMode="External"/><Relationship Id="rId119" Type="http://schemas.openxmlformats.org/officeDocument/2006/relationships/hyperlink" Target="https://www.xataka.com/ecologia-y-naturaleza/te-preguntas-que-te-tendria-que-importar-que-pase-iran-tenemos-respuesta-cesta-compra" TargetMode="External"/><Relationship Id="rId120" Type="http://schemas.openxmlformats.org/officeDocument/2006/relationships/hyperlink" Target="https://www.producer.com/markets/war-in-iran-sends-farmers-fuel-fertilizer-costs-soaring/" TargetMode="External"/><Relationship Id="rId121" Type="http://schemas.openxmlformats.org/officeDocument/2006/relationships/hyperlink" Target="https://en.interfax.com.ua/news/economic/1150619.html" TargetMode="External"/><Relationship Id="rId122" Type="http://schemas.openxmlformats.org/officeDocument/2006/relationships/hyperlink" Target="https://www.morningagclips.com/what-does-iran-conflict-mean-beyond-higher-oil-prices/" TargetMode="External"/><Relationship Id="rId123" Type="http://schemas.openxmlformats.org/officeDocument/2006/relationships/hyperlink" Target="https://www.farmprogress.com/markets-and-quotes/morning-market-review" TargetMode="External"/><Relationship Id="rId124" Type="http://schemas.openxmlformats.org/officeDocument/2006/relationships/hyperlink" Target="https://www.radioiowa.com/2026/03/10/grassley-renews-push-for-year-round-nationwide-sales-of-e-15/" TargetMode="External"/><Relationship Id="rId125" Type="http://schemas.openxmlformats.org/officeDocument/2006/relationships/hyperlink" Target="https://www.biofuelsdigest.com/bdigest/fuel-retailers-seek-45z-support-from-senate-agriculture-committee-hearing/" TargetMode="External"/><Relationship Id="rId126" Type="http://schemas.openxmlformats.org/officeDocument/2006/relationships/hyperlink" Target="https://www.lex18.com/news/covering-kentucky/kentucky-farmland-could-help-fuel-the-future-of-aviation-backers-of-house-bill-545-say" TargetMode="External"/><Relationship Id="rId127" Type="http://schemas.openxmlformats.org/officeDocument/2006/relationships/hyperlink" Target="https://www.wwbl.com/2026/03/10/ethanol-could-slash-gas-prices-industry-urges-trump-administration-to-fast-track-e-15-expansion/" TargetMode="External"/><Relationship Id="rId128" Type="http://schemas.openxmlformats.org/officeDocument/2006/relationships/hyperlink" Target="https://www.eenews.net/articles/usda-watches-fertilizer-market-as-iran-war-spikes-prices/" TargetMode="External"/><Relationship Id="rId129" Type="http://schemas.openxmlformats.org/officeDocument/2006/relationships/hyperlink" Target="https://www.klkntv.com/nebraska-farmers-faced-with-skyrocketing-fuel-and-fertilizer-costs-as-war-surges-overseas/" TargetMode="External"/><Relationship Id="rId130" Type="http://schemas.openxmlformats.org/officeDocument/2006/relationships/hyperlink" Target="https://www.business-standard.com/markets/news/fertiliser-stocks-in-demand-rcf-chambal-deepak-gsfc-gnfc-zoom-upto-12-126031000447_1.html" TargetMode="External"/><Relationship Id="rId131" Type="http://schemas.openxmlformats.org/officeDocument/2006/relationships/hyperlink" Target="https://www.channelstv.com/2026/03/10/fertiliser-prices-surge-from-iran-war/" TargetMode="External"/><Relationship Id="rId132" Type="http://schemas.openxmlformats.org/officeDocument/2006/relationships/hyperlink" Target="https://investorsking.com/2026/03/10/iran-conflict-disrupts-fertiliser-supply-boosts-demand-for-dangote-products/" TargetMode="External"/><Relationship Id="rId133" Type="http://schemas.openxmlformats.org/officeDocument/2006/relationships/hyperlink" Target="https://biz.chosun.com/en/en-international/2026/03/09/LOFE4DRY3ZALZOIOBDFDEOXYE4/" TargetMode="External"/><Relationship Id="rId134" Type="http://schemas.openxmlformats.org/officeDocument/2006/relationships/hyperlink" Target="https://www.oneindia.com/india/after-lpg-supply-shock-will-food-shortage-be-next-hormuz-crisis-could-hit-farmers-worldwide-8021865.html" TargetMode="External"/><Relationship Id="rId135" Type="http://schemas.openxmlformats.org/officeDocument/2006/relationships/hyperlink" Target="https://www.foodsecurityportal.org/node/3808" TargetMode="External"/><Relationship Id="rId136" Type="http://schemas.openxmlformats.org/officeDocument/2006/relationships/hyperlink" Target="https://drgnews.com/2026/03/09/american-farm-bureau-federation-middle-east-tensions-raise-spring-planting-concerns/" TargetMode="External"/><Relationship Id="rId137" Type="http://schemas.openxmlformats.org/officeDocument/2006/relationships/hyperlink" Target="https://alkambatimes.com/from-the-strait-of-hormuz-to-african-markets-how-the-persian-gulf-region-conflict-could-deepen-food-insecurity/" TargetMode="External"/><Relationship Id="rId138" Type="http://schemas.openxmlformats.org/officeDocument/2006/relationships/hyperlink" Target="https://www.benzinga.com/etfs/sector-etfs/26/03/51146306/exclusive-were-past-real-disruption-teucrium-cgo-war-fuels-food-inflation-fears" TargetMode="External"/><Relationship Id="rId139" Type="http://schemas.openxmlformats.org/officeDocument/2006/relationships/hyperlink" Target="https://www.agdaily.com/crops/middle-east-tensions-threaten-fertilizer-supplies-as-u-s-farmers-begin-spring-planting/" TargetMode="External"/><Relationship Id="rId140" Type="http://schemas.openxmlformats.org/officeDocument/2006/relationships/hyperlink" Target="https://www.kaaltv.com/kaal-weather/several-precipitation-chances-this-week-with-a-potential-winter-storm-this-weekend/" TargetMode="External"/><Relationship Id="rId141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42" Type="http://schemas.openxmlformats.org/officeDocument/2006/relationships/hyperlink" Target="https://www.kcci.com/article/iowa-weather-near-record-warmth-today-cooler-mid-week/70672702" TargetMode="External"/><Relationship Id="rId143" Type="http://schemas.openxmlformats.org/officeDocument/2006/relationships/hyperlink" Target="https://www.kaaltv.com/kaal-weather/trending-more-active-this-week-with-no-short-supply-of-temperatures-swings/" TargetMode="External"/><Relationship Id="rId144" Type="http://schemas.openxmlformats.org/officeDocument/2006/relationships/hyperlink" Target="https://www.perfil.com/noticias/canal-e/la-suba-del-petroleo-amenaza-con-disparar-los-costos-del-campo-argentino.phtml" TargetMode="External"/><Relationship Id="rId145" Type="http://schemas.openxmlformats.org/officeDocument/2006/relationships/hyperlink" Target="https://www.theborneopost.com/2026/03/06/sarawak-promotes-cluster-farming-to-tackle-high-feed-costs-says-minister/" TargetMode="External"/><Relationship Id="rId146" Type="http://schemas.openxmlformats.org/officeDocument/2006/relationships/hyperlink" Target="https://www.irstaxapp.com/wall-street-sees-windfall-as-biofuel-makers-tap-federal-credits/" TargetMode="External"/><Relationship Id="rId147" Type="http://schemas.openxmlformats.org/officeDocument/2006/relationships/hyperlink" Target="https://www.marketbeat.com/instant-alerts/green-plains-nasdaqgpre-sets-new-1-year-high-heres-why-2026-03-06/" TargetMode="External"/><Relationship Id="rId148" Type="http://schemas.openxmlformats.org/officeDocument/2006/relationships/hyperlink" Target="https://www.maritimeprofessional.com/news/fertilizer-prices-surge-416546" TargetMode="External"/><Relationship Id="rId149" Type="http://schemas.openxmlformats.org/officeDocument/2006/relationships/hyperlink" Target="https://www.brownfieldagnews.com/news/drought-relief-could-be-coming-soon-for-much-of-the-midwest/" TargetMode="External"/><Relationship Id="rId150" Type="http://schemas.openxmlformats.org/officeDocument/2006/relationships/hyperlink" Target="https://www.jdsupra.com/legalnews/treasury-proposes-clean-fuel-production-4076403/" TargetMode="External"/><Relationship Id="rId151" Type="http://schemas.openxmlformats.org/officeDocument/2006/relationships/hyperlink" Target="https://www.brownfieldagnews.com/news/ethanol-stocks-exports-rise-on-week-as-production-dips/" TargetMode="External"/><Relationship Id="rId152" Type="http://schemas.openxmlformats.org/officeDocument/2006/relationships/hyperlink" Target="https://www.brownfieldagnews.com/news/record-high-input-costs-top-farmers-concerns-again/" TargetMode="External"/><Relationship Id="rId153" Type="http://schemas.openxmlformats.org/officeDocument/2006/relationships/hyperlink" Target="https://www.jamestownsun.com/business/ndsu-crop-budget-projections-show-low-returns-for-2026" TargetMode="External"/><Relationship Id="rId154" Type="http://schemas.openxmlformats.org/officeDocument/2006/relationships/hyperlink" Target="https://www.wrtv.com/news/local-news/its-always-a-gamble-indiana-farmers-watch-weather-as-drought-deepens" TargetMode="External"/><Relationship Id="rId155" Type="http://schemas.openxmlformats.org/officeDocument/2006/relationships/hyperlink" Target="https://connachttribune.ie/soil-testing-and-correct-ph-levels-are-the-basic-starting-points-for-soil-efficiency/" TargetMode="External"/><Relationship Id="rId156" Type="http://schemas.openxmlformats.org/officeDocument/2006/relationships/hyperlink" Target="https://www.brownfieldagnews.com/news/transition-to-el-nino-could-bring-more-dry-weather-for-midwest/" TargetMode="External"/><Relationship Id="rId157" Type="http://schemas.openxmlformats.org/officeDocument/2006/relationships/hyperlink" Target="https://www.dtnpf.com/agriculture/web/ag/blogs/market-matters-blog/blog-post/2026/02/06/dtn-weekly-ddg-price-higher-average" TargetMode="External"/><Relationship Id="rId158" Type="http://schemas.openxmlformats.org/officeDocument/2006/relationships/hyperlink" Target="https://www.wwbl.com/2026/02/10/export-demand-explodes-usda-cuts-corn-inventories-by-100-million-bushels-in-february-wasde-report/" TargetMode="External"/><Relationship Id="rId159" Type="http://schemas.openxmlformats.org/officeDocument/2006/relationships/hyperlink" Target="https://www.agweek.com/weather/spring-planting-could-be-slow-weather-expert-predicts" TargetMode="External"/><Relationship Id="rId160" Type="http://schemas.openxmlformats.org/officeDocument/2006/relationships/hyperlink" Target="https://chronicleillinois.com/agriculture-news/historically-dry-conditions-in-2025-boost-drought-issues/" TargetMode="External"/><Relationship Id="rId161" Type="http://schemas.openxmlformats.org/officeDocument/2006/relationships/hyperlink" Target="https://www.swineweb.com/chinas-feed-production-surges-ahead-of-meat-growth/" TargetMode="External"/><Relationship Id="rId162" Type="http://schemas.openxmlformats.org/officeDocument/2006/relationships/hyperlink" Target="https://www.brownfieldagnews.com/news/midwestern-drought-expected-to-linger/" TargetMode="External"/><Relationship Id="rId163" Type="http://schemas.openxmlformats.org/officeDocument/2006/relationships/hyperlink" Target="https://www.lex18.com/news/covering-kentucky/how-conflict-in-the-middle-east-is-impacting-kentucky-farmers-this-spring" TargetMode="External"/><Relationship Id="rId164" Type="http://schemas.openxmlformats.org/officeDocument/2006/relationships/hyperlink" Target="https://www.producer.com/am-market-reports/corn-exports-lead-the-way/" TargetMode="External"/><Relationship Id="rId165" Type="http://schemas.openxmlformats.org/officeDocument/2006/relationships/hyperlink" Target="https://www.radioiowa.com/2026/02/06/only-three-iowa-counties-are-in-drought-but-almost-half-are-very-dry/" TargetMode="External"/><Relationship Id="rId166" Type="http://schemas.openxmlformats.org/officeDocument/2006/relationships/hyperlink" Target="https://kansaslivingmagazine.com/articles/2026/02/06/how-kansas-farmers-manage-weather-safety-and-inputs" TargetMode="External"/><Relationship Id="rId167" Type="http://schemas.openxmlformats.org/officeDocument/2006/relationships/hyperlink" Target="https://www.brownfieldagnews.com/news/snow-drought-above-normal-temps-shape-midwest-weather-outlook/" TargetMode="External"/><Relationship Id="rId168" Type="http://schemas.openxmlformats.org/officeDocument/2006/relationships/hyperlink" Target="https://www.finedayradio.com/news/tv-delmarva-channel-33/midwest-farmers-get-promising-weather-forecast-through-early-march/" TargetMode="External"/><Relationship Id="rId169" Type="http://schemas.openxmlformats.org/officeDocument/2006/relationships/hyperlink" Target="https://www.brownfieldagnews.com/news/drought-deepens-in-the-western-corn-belt-as-ranchers-wait-for-spring-moisture/" TargetMode="External"/><Relationship Id="rId170" Type="http://schemas.openxmlformats.org/officeDocument/2006/relationships/hyperlink" Target="https://www.morningagclips.com/weather-whiplash-raises-financial-risk-for-ohio-farmers/" TargetMode="External"/><Relationship Id="rId171" Type="http://schemas.openxmlformats.org/officeDocument/2006/relationships/hyperlink" Target="https://www.agweek.com/business/markets/is-year-round-e15-the-next-big-demand-shift-or-just-noise" TargetMode="External"/><Relationship Id="rId172" Type="http://schemas.openxmlformats.org/officeDocument/2006/relationships/hyperlink" Target="https://www.jdsupra.com/legalnews/new-45z-clean-fuel-credits-regs-60-days-1790973/" TargetMode="External"/><Relationship Id="rId173" Type="http://schemas.openxmlformats.org/officeDocument/2006/relationships/hyperlink" Target="https://www.cpapracticeadvisor.com/2026/02/06/irs-issues-proposed-rules-on-clean-fuel-tax-credit/177638/" TargetMode="External"/><Relationship Id="rId174" Type="http://schemas.openxmlformats.org/officeDocument/2006/relationships/hyperlink" Target="https://www.stl.news/trump-pushes-year-round-e-15-fuel-sales/" TargetMode="External"/><Relationship Id="rId175" Type="http://schemas.openxmlformats.org/officeDocument/2006/relationships/hyperlink" Target="https://www.morningagclips.com/asa-and-nopa-applaud-treasurys-updated-45z-guidance/" TargetMode="External"/><Relationship Id="rId176" Type="http://schemas.openxmlformats.org/officeDocument/2006/relationships/hyperlink" Target="https://www.foodbusinessnews.net/articles/29747-adm-earnings-decline-amid-lower-crush-margins" TargetMode="External"/><Relationship Id="rId177" Type="http://schemas.openxmlformats.org/officeDocument/2006/relationships/hyperlink" Target="https://www.fueliowa.com/latest-news.cfm/Article/INDUSTRY-NEWS/EMA-Calls-for-Permanent-Year_Round-E15-Waiver" TargetMode="External"/><Relationship Id="rId178" Type="http://schemas.openxmlformats.org/officeDocument/2006/relationships/hyperlink" Target="https://www.americanagnetwork.com/2026/02/09/45z-guidance-brings-clarity-but-epa-decisions-still-hold-the-key-for-renewable-fuels/" TargetMode="External"/><Relationship Id="rId179" Type="http://schemas.openxmlformats.org/officeDocument/2006/relationships/hyperlink" Target="https://www.americanagnetwork.com/2026/02/10/year-round-e15-seen-as-key-demand-driver-as-corn-growers-await-policy-clarity/" TargetMode="External"/><Relationship Id="rId180" Type="http://schemas.openxmlformats.org/officeDocument/2006/relationships/hyperlink" Target="https://www.mitchellrepublic.com/opinion/columns/guebert-theres-no-heresy-in-the-law-of-supply-and-demand" TargetMode="External"/><Relationship Id="rId181" Type="http://schemas.openxmlformats.org/officeDocument/2006/relationships/hyperlink" Target="https://www.mnbiofuels.org/media-mba/blog/item/4209:mn-bio-fuels-highlights-importance-of-year-round-e15-at-klobuchar-ag-roundtable" TargetMode="External"/><Relationship Id="rId182" Type="http://schemas.openxmlformats.org/officeDocument/2006/relationships/hyperlink" Target="https://www.brownfieldagnews.com/news/ag-economist-year-round-e15-approval-first-step-in-expanding-corn-biofuels-market/" TargetMode="External"/><Relationship Id="rId183" Type="http://schemas.openxmlformats.org/officeDocument/2006/relationships/hyperlink" Target="https://dcjournal.com/repeal-the-renewable-fuel-standard/" TargetMode="External"/><Relationship Id="rId184" Type="http://schemas.openxmlformats.org/officeDocument/2006/relationships/hyperlink" Target="https://www.americanagnetwork.com/2026/02/11/farmers-families-need-year-round-e15-now/" TargetMode="External"/><Relationship Id="rId185" Type="http://schemas.openxmlformats.org/officeDocument/2006/relationships/hyperlink" Target="https://www.brownfieldagnews.com/news/corn-farmer-urges-dc-to-deliver-on-nationwide-e15/" TargetMode="External"/><Relationship Id="rId186" Type="http://schemas.openxmlformats.org/officeDocument/2006/relationships/hyperlink" Target="https://drgnews.com/2026/02/12/year-round-e15-push-needs-action-by-sunday/" TargetMode="External"/><Relationship Id="rId187" Type="http://schemas.openxmlformats.org/officeDocument/2006/relationships/hyperlink" Target="https://www.dailysignal.com/2026/02/12/house-reps-try-to-reconcile-farm-and-oil-interests-in-e15-talks/" TargetMode="External"/><Relationship Id="rId188" Type="http://schemas.openxmlformats.org/officeDocument/2006/relationships/hyperlink" Target="https://www.dodgeglobe.com/renewable-fuels-association-pushes-for-year-round-e15-sales-amid-legislative-setback/" TargetMode="External"/><Relationship Id="rId189" Type="http://schemas.openxmlformats.org/officeDocument/2006/relationships/hyperlink" Target="https://www.brownfieldagnews.com/news/biofuel-backers-await-congressional-framework-on-nationwide-e15/" TargetMode="External"/><Relationship Id="rId190" Type="http://schemas.openxmlformats.org/officeDocument/2006/relationships/hyperlink" Target="https://www.eenews.net/articles/potential-deal-emerges-to-settle-disputes-on-e15/" TargetMode="External"/><Relationship Id="rId191" Type="http://schemas.openxmlformats.org/officeDocument/2006/relationships/hyperlink" Target="https://www.chinimandi.com/us-house-panel-advances-talks-on-year-round-e15-ethanol/" TargetMode="External"/><Relationship Id="rId192" Type="http://schemas.openxmlformats.org/officeDocument/2006/relationships/hyperlink" Target="https://biofuelscentral.com/epa-expected-to-send-2026-biofuel-blending-quotas-to-white-house-this-week/" TargetMode="External"/><Relationship Id="rId193" Type="http://schemas.openxmlformats.org/officeDocument/2006/relationships/hyperlink" Target="https://www.chinimandi.com/iowa-growers-urge-president-trump-for-nationwide-e15-approval-as-deadline-passes/" TargetMode="External"/><Relationship Id="rId194" Type="http://schemas.openxmlformats.org/officeDocument/2006/relationships/hyperlink" Target="https://www.brownfieldagnews.com/news/farm-financial-stress-deepens-amid-ethanol-policy-delays/" TargetMode="External"/><Relationship Id="rId195" Type="http://schemas.openxmlformats.org/officeDocument/2006/relationships/hyperlink" Target="https://www.eenews.net/articles/top-usda-official-touts-year-round-higher-ethanol-fuel/" TargetMode="External"/><Relationship Id="rId196" Type="http://schemas.openxmlformats.org/officeDocument/2006/relationships/hyperlink" Target="https://www.city-journal.org/article/food-prices-epa-renewable-fuel-standard" TargetMode="External"/><Relationship Id="rId197" Type="http://schemas.openxmlformats.org/officeDocument/2006/relationships/hyperlink" Target="https://www.biofuelsdigest.com/bdigest/rfa-growth-energy-and-ncga-frustrated-by-lack-of-progress-towards-year-round-e15/" TargetMode="External"/><Relationship Id="rId198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99" Type="http://schemas.openxmlformats.org/officeDocument/2006/relationships/hyperlink" Target="https://www.swineweb.com/strong-corn-exports-and-rising-ethanol-demand-shape-february-feed-outlook/" TargetMode="External"/><Relationship Id="rId200" Type="http://schemas.openxmlformats.org/officeDocument/2006/relationships/hyperlink" Target="https://www.newsdakota.com/2026/02/20/congressional-ethanol-group-tweaks-e15-proposal/" TargetMode="External"/><Relationship Id="rId201" Type="http://schemas.openxmlformats.org/officeDocument/2006/relationships/hyperlink" Target="https://www.thefencepost.com/news/ag-groups-detail-e15-demands/" TargetMode="External"/><Relationship Id="rId202" Type="http://schemas.openxmlformats.org/officeDocument/2006/relationships/hyperlink" Target="https://www.americanagnetwork.com/2026/02/20/growth-energy-celebrates-banner-year-for-ethanol-exports/" TargetMode="External"/><Relationship Id="rId203" Type="http://schemas.openxmlformats.org/officeDocument/2006/relationships/hyperlink" Target="https://www.brownfieldagnews.com/news/rollins-congress-must-act-on-nationwide-e15/" TargetMode="External"/><Relationship Id="rId204" Type="http://schemas.openxmlformats.org/officeDocument/2006/relationships/hyperlink" Target="https://www.aol.com/divided-us-appeals-court-allows-163919590.html" TargetMode="External"/><Relationship Id="rId205" Type="http://schemas.openxmlformats.org/officeDocument/2006/relationships/hyperlink" Target="https://www.bleedingheartland.com/2026/02/20/too-much-corn/" TargetMode="External"/><Relationship Id="rId206" Type="http://schemas.openxmlformats.org/officeDocument/2006/relationships/hyperlink" Target="https://www.eenews.net/articles/congress-speeds-toward-deadline-for-e15-compromise/" TargetMode="External"/><Relationship Id="rId207" Type="http://schemas.openxmlformats.org/officeDocument/2006/relationships/hyperlink" Target="https://www.insideindianabusiness.com/articles/braun-pushes-permanent-year-round-e-15-seeks-boost-for-corn-and-ethanol-producers" TargetMode="External"/><Relationship Id="rId208" Type="http://schemas.openxmlformats.org/officeDocument/2006/relationships/hyperlink" Target="https://www.brownfieldagnews.com/news/poet-founder-urges-congress-to-move-e15-legislation-to-trumps-desk/" TargetMode="External"/><Relationship Id="rId209" Type="http://schemas.openxmlformats.org/officeDocument/2006/relationships/hyperlink" Target="https://www.brownfieldagnews.com/news/kehoe-says-e15-expansion-would-boost-corn-markets-urges-congressional-action/" TargetMode="External"/><Relationship Id="rId210" Type="http://schemas.openxmlformats.org/officeDocument/2006/relationships/hyperlink" Target="https://www.brownfieldagnews.com/news/breaking-2026-and-27-renewable-volume-obligations-sent-to-omb/" TargetMode="External"/><Relationship Id="rId211" Type="http://schemas.openxmlformats.org/officeDocument/2006/relationships/hyperlink" Target="https://rollcall.com/2026/02/26/house-misses-its-own-deadline-for-bill-to-expand-ethanol-sales/" TargetMode="External"/><Relationship Id="rId212" Type="http://schemas.openxmlformats.org/officeDocument/2006/relationships/hyperlink" Target="https://www.radioiowa.com/2026/02/26/ethanol-industry-leader-not-optimistic-congress-will-reach-e15-deal/" TargetMode="External"/><Relationship Id="rId213" Type="http://schemas.openxmlformats.org/officeDocument/2006/relationships/hyperlink" Target="https://www.brownfieldagnews.com/news/policy-support-key-as-canada-remains-largest-u-s-ethanol-customer/" TargetMode="External"/><Relationship Id="rId214" Type="http://schemas.openxmlformats.org/officeDocument/2006/relationships/hyperlink" Target="https://www.newsdakota.com/2026/02/26/national-ethanol-conference-celebrates-a-record-2025/" TargetMode="External"/><Relationship Id="rId215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16" Type="http://schemas.openxmlformats.org/officeDocument/2006/relationships/hyperlink" Target="https://tcbmag.com/we-have-a-corn-problem-how-do-we-solve-it/" TargetMode="External"/><Relationship Id="rId217" Type="http://schemas.openxmlformats.org/officeDocument/2006/relationships/hyperlink" Target="https://www.westernkansasnews.com/governor-kelly-urges-congressional-action-on-year-round-e15/" TargetMode="External"/><Relationship Id="rId218" Type="http://schemas.openxmlformats.org/officeDocument/2006/relationships/hyperlink" Target="https://wattsupwiththat.com/2026/03/02/ethanol-mandates-are-dead-long-live-saf-sustainable-aviation-fuel/" TargetMode="External"/><Relationship Id="rId219" Type="http://schemas.openxmlformats.org/officeDocument/2006/relationships/hyperlink" Target="https://www.biofuelsdigest.com/bdigest/rfa-says-year-round-e15-even-more-important-due-to-middle-east-tensions/" TargetMode="External"/><Relationship Id="rId220" Type="http://schemas.openxmlformats.org/officeDocument/2006/relationships/hyperlink" Target="https://www.biofuelsdigest.com/bdigest/fapri-report-shows-benefits-of-year-round-e15/" TargetMode="External"/><Relationship Id="rId221" Type="http://schemas.openxmlformats.org/officeDocument/2006/relationships/hyperlink" Target="https://www.morningagclips.com/nopa-asa-and-cfaa-welcome-progress-on-final-2026-27-rfs-volumes/" TargetMode="External"/><Relationship Id="rId222" Type="http://schemas.openxmlformats.org/officeDocument/2006/relationships/hyperlink" Target="https://www.morningagclips.com/michigan-farm-bureau-urges-congress-to-act-on-e15/" TargetMode="External"/><Relationship Id="rId223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