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2026-03-18 22:40 UTC [QZRV]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headline_driven_shipping_risk_premium</w:t>
      </w:r>
      <w:r/>
    </w:p>
    <w:p>
      <w:pPr>
        <w:pStyle w:val="ListBullet"/>
        <w:spacing w:line="240" w:lineRule="auto"/>
        <w:ind w:left="720"/>
      </w:pPr>
      <w:r/>
      <w:r>
        <w:t>generated_at: 2026-03-18 22:40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B1</w:t>
            </w:r>
          </w:p>
        </w:tc>
        <w:tc>
          <w:tcPr>
            <w:tcW w:type="dxa" w:w="1040"/>
          </w:tcPr>
          <w:p>
            <w:r>
              <w:t>Coffee futures have an upward bias over the next 6–24h as logistics/shipping disruption risk remains elevated and is being refreshed by late-cycle headlines (freight uncertainty acting like a supply-tightening proxy).</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coffee</w:t>
            </w:r>
          </w:p>
        </w:tc>
        <w:tc>
          <w:tcPr>
            <w:tcW w:type="dxa" w:w="1040"/>
          </w:tcPr>
          <w:p>
            <w:r>
              <w:t>B2</w:t>
            </w:r>
          </w:p>
        </w:tc>
        <w:tc>
          <w:tcPr>
            <w:tcW w:type="dxa" w:w="1040"/>
          </w:tcPr>
          <w:p>
            <w:r>
              <w:t>Near-term coffee volatility risk is elevated (headline-driven), even if the base directional drift is up.</w:t>
            </w:r>
          </w:p>
        </w:tc>
        <w:tc>
          <w:tcPr>
            <w:tcW w:type="dxa" w:w="1040"/>
          </w:tcPr>
          <w:p>
            <w:r>
              <w:t>68</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58</w:t>
            </w:r>
          </w:p>
        </w:tc>
      </w:tr>
      <w:tr>
        <w:tc>
          <w:tcPr>
            <w:tcW w:type="dxa" w:w="1040"/>
          </w:tcPr>
          <w:p>
            <w:r>
              <w:t>coffee</w:t>
            </w:r>
          </w:p>
        </w:tc>
        <w:tc>
          <w:tcPr>
            <w:tcW w:type="dxa" w:w="1040"/>
          </w:tcPr>
          <w:p>
            <w:r>
              <w:t>B3</w:t>
            </w:r>
          </w:p>
        </w:tc>
        <w:tc>
          <w:tcPr>
            <w:tcW w:type="dxa" w:w="1040"/>
          </w:tcPr>
          <w:p>
            <w:r>
              <w:t>If trade-flow infrastructure/port-flow normalisation narratives persist (or disruptions de-escalate), bullish pressure in coffee can fade quickly within 24h.</w:t>
            </w:r>
          </w:p>
        </w:tc>
        <w:tc>
          <w:tcPr>
            <w:tcW w:type="dxa" w:w="1040"/>
          </w:tcPr>
          <w:p>
            <w:r>
              <w:t>38</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r/>
      <w:r>
        <w:rPr>
          <w:rFonts w:ascii="Courier" w:hAnsi="Courier"/>
        </w:rPr>
        <w:t>{</w:t>
        <w:br/>
        <w:t xml:space="preserve"> "workflow_6B_CIS_output": {</w:t>
        <w:br/>
        <w:t xml:space="preserve"> "snapshot_id": "CIS_coffee_20260318T224000Z",</w:t>
        <w:br/>
        <w:t xml:space="preserve"> "timestamp_utc": "2026-03-18T22:40:00Z",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63,</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"B1",</w:t>
        <w:br/>
        <w:t xml:space="preserve"> "market": "coffee",</w:t>
        <w:br/>
        <w:t xml:space="preserve"> "claim": "Coffee futures have an upward bias over the next 6\u201324h as logistics/shipping disruption risk remains elevated and is being refreshed by late-cycle headlines (freight uncertainty acting like a supply-tightening proxy).",</w:t>
        <w:br/>
        <w:t xml:space="preserve"> "probability_pct": 62,</w:t>
        <w:br/>
        <w:t xml:space="preserve"> "direction": "up",</w:t>
        <w:br/>
        <w:t xml:space="preserve"> "velocity": "accelerating",</w:t>
        <w:br/>
        <w:t xml:space="preserve"> "horizon": "24h",</w:t>
        <w:br/>
        <w:t xml:space="preserve"> "drivers": [</w:t>
        <w:br/>
        <w:t xml:space="preserve"> "shipping_freight",</w:t>
        <w:br/>
        <w:t xml:space="preserve"> "origin_supply",</w:t>
        <w:br/>
        <w:t xml:space="preserve"> "macro_geopolitical_logistics",</w:t>
        <w:br/>
        <w:t xml:space="preserve"> "risk_premium_rebuild"</w:t>
        <w:br/>
        <w:t xml:space="preserve"> ],</w:t>
        <w:br/>
        <w:t xml:space="preserve"> "contradicted_by": [</w:t>
        <w:br/>
        <w:t xml:space="preserve"> "B3"</w:t>
        <w:br/>
        <w:t xml:space="preserve"> ]</w:t>
        <w:br/>
        <w:t xml:space="preserve"> },</w:t>
        <w:br/>
        <w:t xml:space="preserve"> {</w:t>
        <w:br/>
        <w:t xml:space="preserve"> "belief_id": "B2",</w:t>
        <w:br/>
        <w:t xml:space="preserve"> "market": "coffee",</w:t>
        <w:br/>
        <w:t xml:space="preserve"> "claim": "Near-term coffee volatility risk is elevated (headline-driven), even if the base directional drift is up.",</w:t>
        <w:br/>
        <w:t xml:space="preserve"> "probability_pct": 68,</w:t>
        <w:br/>
        <w:t xml:space="preserve"> "direction": "mixed",</w:t>
        <w:br/>
        <w:t xml:space="preserve"> "velocity": "stable",</w:t>
        <w:br/>
        <w:t xml:space="preserve"> "horizon": "6h",</w:t>
        <w:br/>
        <w:t xml:space="preserve"> "drivers": [</w:t>
        <w:br/>
        <w:t xml:space="preserve"> "shipping_freight",</w:t>
        <w:br/>
        <w:t xml:space="preserve"> "news_flow_intensity",</w:t>
        <w:br/>
        <w:t xml:space="preserve"> "cross-commodity_macro_linkages"</w:t>
        <w:br/>
        <w:t xml:space="preserve"> ],</w:t>
        <w:br/>
        <w:t xml:space="preserve"> "contradicted_by": []</w:t>
        <w:br/>
        <w:t xml:space="preserve"> },</w:t>
        <w:br/>
        <w:t xml:space="preserve"> {</w:t>
        <w:br/>
        <w:t xml:space="preserve"> "belief_id": "B3",</w:t>
        <w:br/>
        <w:t xml:space="preserve"> "market": "coffee",</w:t>
        <w:br/>
        <w:t xml:space="preserve"> "claim": "If trade-flow infrastructure/port-flow normalisation narratives persist (or disruptions de-escalate), bullish pressure in coffee can fade quickly within 24h.",</w:t>
        <w:br/>
        <w:t xml:space="preserve"> "probability_pct": 38,</w:t>
        <w:br/>
        <w:t xml:space="preserve"> "direction": "down",</w:t>
        <w:br/>
        <w:t xml:space="preserve"> "velocity": "fading",</w:t>
        <w:br/>
        <w:t xml:space="preserve"> "horizon": "24h",</w:t>
        <w:br/>
        <w:t xml:space="preserve"> "drivers": [</w:t>
        <w:br/>
        <w:t xml:space="preserve"> "shipping_freight_normalisation",</w:t>
        <w:br/>
        <w:t xml:space="preserve"> "risk_premium_compression"</w:t>
        <w:br/>
        <w:t xml:space="preserve"> ],</w:t>
        <w:br/>
        <w:t xml:space="preserve"> "contradicted_by": [</w:t>
        <w:br/>
        <w:t xml:space="preserve"> "B1"</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"B1",</w:t>
        <w:br/>
        <w:t xml:space="preserve"> "B2"</w:t>
        <w:br/>
        <w:t xml:space="preserve"> ]</w:t>
        <w:br/>
        <w:t xml:space="preserve"> }</w:t>
        <w:br/>
        <w:t xml:space="preserve"> ],</w:t>
        <w:br/>
        <w:t xml:space="preserve"> "risk_flags": [</w:t>
        <w:br/>
        <w:t xml:space="preserve"> {</w:t>
        <w:br/>
        <w:t xml:space="preserve"> "risk_flag_id": "RF1",</w:t>
        <w:br/>
        <w:t xml:space="preserve"> "market": "coffee",</w:t>
        <w:br/>
        <w:t xml:space="preserve"> "label": "headline_driven_shipping_risk_premium",</w:t>
        <w:br/>
        <w:t xml:space="preserve"> "severity": "medium",</w:t>
        <w:br/>
        <w:t xml:space="preserve"> "details": "Directional support is materially linked to fast-moving shipping/logistics disruption narratives; de-escalation can unwind the premium quickly."</w:t>
        <w:br/>
        <w:t xml:space="preserve"> },</w:t>
        <w:br/>
        <w:t xml:space="preserve"> {</w:t>
        <w:br/>
        <w:t xml:space="preserve"> "risk_flag_id": "RF2",</w:t>
        <w:br/>
        <w:t xml:space="preserve"> "market": "coffee",</w:t>
        <w:br/>
        <w:t xml:space="preserve"> "label": "coffee_specific_signal_indirectness",</w:t>
        <w:br/>
        <w:t xml:space="preserve"> "severity": "medium",</w:t>
        <w:br/>
        <w:t xml:space="preserve"> "details": "A sizeable share of admitted evidence is cross-domain (macro/logistics) rather than directly crop/harvest/stock data for coffee, increasing fragility."</w:t>
        <w:br/>
        <w:t xml:space="preserve"> },</w:t>
        <w:br/>
        <w:t xml:space="preserve"> {</w:t>
        <w:br/>
        <w:t xml:space="preserve"> "risk_flag_id": "RF3",</w:t>
        <w:br/>
        <w:t xml:space="preserve"> "market": "coffee",</w:t>
        <w:br/>
        <w:t xml:space="preserve"> "label": "contradictory_logistics_normalisation_thread",</w:t>
        <w:br/>
        <w:t xml:space="preserve"> "severity": "low",</w:t>
        <w:br/>
        <w:t xml:space="preserve"> "details": "Co-existing \u2018infrastructure/ports\u2019 improvement narrative partially offsets disruption thesis, elevating reversal risk to medium."</w:t>
        <w:br/>
        <w:t xml:space="preserve"> },</w:t>
        <w:br/>
        <w:t xml:space="preserve"> {</w:t>
        <w:br/>
        <w:t xml:space="preserve"> "risk_flag_id": "RF4",</w:t>
        <w:br/>
        <w:t xml:space="preserve"> "market": "coffee",</w:t>
        <w:br/>
        <w:t xml:space="preserve"> "label": "low_authority_skew_in_evidence_mix",</w:t>
        <w:br/>
        <w:t xml:space="preserve"> "severity": "medium",</w:t>
        <w:br/>
        <w:t xml:space="preserve"> "details": "Several trend bundles show a high low-authority share; conviction is capped despite recency."</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"Fresh (&lt;=6h) continuation of disruption headlines OR additional coffee-specific supply/crop constraint signals without offsetting normalisation updates."</w:t>
        <w:br/>
        <w:t xml:space="preserve"> },</w:t>
        <w:br/>
        <w:t xml:space="preserve"> {</w:t>
        <w:br/>
        <w:t xml:space="preserve"> "market": "coffee",</w:t>
        <w:br/>
        <w:t xml:space="preserve"> "action": "volatility_watch",</w:t>
        <w:br/>
        <w:t xml:space="preserve"> "confidence": "high",</w:t>
        <w:br/>
        <w:t xml:space="preserve"> "trigger_condition": "Rapidly alternating shipping/logistics headlines within the next 6h (headline churn) and/or contradiction ratio rising."</w:t>
        <w:br/>
        <w:t xml:space="preserve"> },</w:t>
        <w:br/>
        <w:t xml:space="preserve"> {</w:t>
        <w:br/>
        <w:t xml:space="preserve"> "market": "coffee",</w:t>
        <w:br/>
        <w:t xml:space="preserve"> "action": "reversal_watch",</w:t>
        <w:br/>
        <w:t xml:space="preserve"> "confidence": "medium",</w:t>
        <w:br/>
        <w:t xml:space="preserve"> "trigger_condition": "A high-trust, very fresh (&lt;=2h) normalisation/de-escalation update appears and begins to dominate recency-weighted heat."</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"2026-03-17T23:00:00Z",</w:t>
        <w:br/>
        <w:t xml:space="preserve"> "bucket_end_utc": "2026-03-18T00:00:00Z",</w:t>
        <w:br/>
        <w:t xml:space="preserve"> "directional_score_signed": 8,</w:t>
        <w:br/>
        <w:t xml:space="preserve"> "bullish_pressure_score": 12,</w:t>
        <w:br/>
        <w:t xml:space="preserve"> "bearish_pressure_score": 4,</w:t>
        <w:br/>
        <w:t xml:space="preserve"> "net_sentiment_score": 8,</w:t>
        <w:br/>
        <w:t xml:space="preserve"> "velocity_score": 0,</w:t>
        <w:br/>
        <w:t xml:space="preserve"> "acceleration_score": 0,</w:t>
        <w:br/>
        <w:t xml:space="preserve"> "contradiction_ratio": 0.14,</w:t>
        <w:br/>
        <w:t xml:space="preserve"> "fresh_evidence_count": 0,</w:t>
        <w:br/>
        <w:t xml:space="preserve"> "stale_evidence_count": 1,</w:t>
        <w:br/>
        <w:t xml:space="preserve"> "conviction_score_0_100": 26,</w:t>
        <w:br/>
        <w:t xml:space="preserve"> "fragility_score_0_100": 68,</w:t>
        <w:br/>
        <w:t xml:space="preserve"> "dominant_state": "neutral_mixed"</w:t>
        <w:br/>
        <w:t xml:space="preserve"> },</w:t>
        <w:br/>
        <w:t xml:space="preserve"> {</w:t>
        <w:br/>
        <w:t xml:space="preserve"> "bucket_start_utc": "2026-03-18T00:00:00Z",</w:t>
        <w:br/>
        <w:t xml:space="preserve"> "bucket_end_utc": "2026-03-18T01:00:00Z",</w:t>
        <w:br/>
        <w:t xml:space="preserve"> "directional_score_signed": 8,</w:t>
        <w:br/>
        <w:t xml:space="preserve"> "bullish_pressure_score": 12,</w:t>
        <w:br/>
        <w:t xml:space="preserve"> "bearish_pressure_score": 4,</w:t>
        <w:br/>
        <w:t xml:space="preserve"> "net_sentiment_score": 8,</w:t>
        <w:br/>
        <w:t xml:space="preserve"> "velocity_score": 0,</w:t>
        <w:br/>
        <w:t xml:space="preserve"> "acceleration_score": 0,</w:t>
        <w:br/>
        <w:t xml:space="preserve"> "contradiction_ratio": 0.14,</w:t>
        <w:br/>
        <w:t xml:space="preserve"> "fresh_evidence_count": 0,</w:t>
        <w:br/>
        <w:t xml:space="preserve"> "stale_evidence_count": 1,</w:t>
        <w:br/>
        <w:t xml:space="preserve"> "conviction_score_0_100": 26,</w:t>
        <w:br/>
        <w:t xml:space="preserve"> "fragility_score_0_100": 68,</w:t>
        <w:br/>
        <w:t xml:space="preserve"> "dominant_state": "neutral_mixed"</w:t>
        <w:br/>
        <w:t xml:space="preserve"> },</w:t>
        <w:br/>
        <w:t xml:space="preserve"> {</w:t>
        <w:br/>
        <w:t xml:space="preserve"> "bucket_start_utc": "2026-03-18T01:00:00Z",</w:t>
        <w:br/>
        <w:t xml:space="preserve"> "bucket_end_utc": "2026-03-18T02:00:00Z",</w:t>
        <w:br/>
        <w:t xml:space="preserve"> "directional_score_signed": 9,</w:t>
        <w:br/>
        <w:t xml:space="preserve"> "bullish_pressure_score": 13,</w:t>
        <w:br/>
        <w:t xml:space="preserve"> "bearish_pressure_score": 4,</w:t>
        <w:br/>
        <w:t xml:space="preserve"> "net_sentiment_score": 9,</w:t>
        <w:br/>
        <w:t xml:space="preserve"> "velocity_score": 1,</w:t>
        <w:br/>
        <w:t xml:space="preserve"> "acceleration_score": 1,</w:t>
        <w:br/>
        <w:t xml:space="preserve"> "contradiction_ratio": 0.14,</w:t>
        <w:br/>
        <w:t xml:space="preserve"> "fresh_evidence_count": 0,</w:t>
        <w:br/>
        <w:t xml:space="preserve"> "stale_evidence_count": 1,</w:t>
        <w:br/>
        <w:t xml:space="preserve"> "conviction_score_0_100": 27,</w:t>
        <w:br/>
        <w:t xml:space="preserve"> "fragility_score_0_100": 67,</w:t>
        <w:br/>
        <w:t xml:space="preserve"> "dominant_state": "neutral_mixed"</w:t>
        <w:br/>
        <w:t xml:space="preserve"> },</w:t>
        <w:br/>
        <w:t xml:space="preserve"> {</w:t>
        <w:br/>
        <w:t xml:space="preserve"> "bucket_start_utc": "2026-03-18T02:00:00Z",</w:t>
        <w:br/>
        <w:t xml:space="preserve"> "bucket_end_utc": "2026-03-18T03:00:00Z",</w:t>
        <w:br/>
        <w:t xml:space="preserve"> "directional_score_signed": 9,</w:t>
        <w:br/>
        <w:t xml:space="preserve"> "bullish_pressure_score": 13,</w:t>
        <w:br/>
        <w:t xml:space="preserve"> "bearish_pressure_score": 4,</w:t>
        <w:br/>
        <w:t xml:space="preserve"> "net_sentiment_score": 9,</w:t>
        <w:br/>
        <w:t xml:space="preserve"> "velocity_score": 0,</w:t>
        <w:br/>
        <w:t xml:space="preserve"> "acceleration_score": -1,</w:t>
        <w:br/>
        <w:t xml:space="preserve"> "contradiction_ratio": 0.14,</w:t>
        <w:br/>
        <w:t xml:space="preserve"> "fresh_evidence_count": 0,</w:t>
        <w:br/>
        <w:t xml:space="preserve"> "stale_evidence_count": 1,</w:t>
        <w:br/>
        <w:t xml:space="preserve"> "conviction_score_0_100": 27,</w:t>
        <w:br/>
        <w:t xml:space="preserve"> "fragility_score_0_100": 67,</w:t>
        <w:br/>
        <w:t xml:space="preserve"> "dominant_state": "neutral_mixed"</w:t>
        <w:br/>
        <w:t xml:space="preserve"> },</w:t>
        <w:br/>
        <w:t xml:space="preserve"> {</w:t>
        <w:br/>
        <w:t xml:space="preserve"> "bucket_start_utc": "2026-03-18T03:00:00Z",</w:t>
        <w:br/>
        <w:t xml:space="preserve"> "bucket_end_utc": "2026-03-18T04:00:00Z",</w:t>
        <w:br/>
        <w:t xml:space="preserve"> "directional_score_signed": 10,</w:t>
        <w:br/>
        <w:t xml:space="preserve"> "bullish_pressure_score": 14,</w:t>
        <w:br/>
        <w:t xml:space="preserve"> "bearish_pressure_score": 4,</w:t>
        <w:br/>
        <w:t xml:space="preserve"> "net_sentiment_score": 10,</w:t>
        <w:br/>
        <w:t xml:space="preserve"> "velocity_score": 1,</w:t>
        <w:br/>
        <w:t xml:space="preserve"> "acceleration_score": 1,</w:t>
        <w:br/>
        <w:t xml:space="preserve"> "contradiction_ratio": 0.13,</w:t>
        <w:br/>
        <w:t xml:space="preserve"> "fresh_evidence_count": 0,</w:t>
        <w:br/>
        <w:t xml:space="preserve"> "stale_evidence_count": 1,</w:t>
        <w:br/>
        <w:t xml:space="preserve"> "conviction_score_0_100": 28,</w:t>
        <w:br/>
        <w:t xml:space="preserve"> "fragility_score_0_100": 66,</w:t>
        <w:br/>
        <w:t xml:space="preserve"> "dominant_state": "neutral_mixed"</w:t>
        <w:br/>
        <w:t xml:space="preserve"> },</w:t>
        <w:br/>
        <w:t xml:space="preserve"> {</w:t>
        <w:br/>
        <w:t xml:space="preserve"> "bucket_start_utc": "2026-03-18T04:00:00Z",</w:t>
        <w:br/>
        <w:t xml:space="preserve"> "bucket_end_utc": "2026-03-18T05:00:00Z",</w:t>
        <w:br/>
        <w:t xml:space="preserve"> "directional_score_signed": 10,</w:t>
        <w:br/>
        <w:t xml:space="preserve"> "bullish_pressure_score": 14,</w:t>
        <w:br/>
        <w:t xml:space="preserve"> "bearish_pressure_score": 4,</w:t>
        <w:br/>
        <w:t xml:space="preserve"> "net_sentiment_score": 10,</w:t>
        <w:br/>
        <w:t xml:space="preserve"> "velocity_score": 0,</w:t>
        <w:br/>
        <w:t xml:space="preserve"> "acceleration_score": -1,</w:t>
        <w:br/>
        <w:t xml:space="preserve"> "contradiction_ratio": 0.13,</w:t>
        <w:br/>
        <w:t xml:space="preserve"> "fresh_evidence_count": 0,</w:t>
        <w:br/>
        <w:t xml:space="preserve"> "stale_evidence_count": 1,</w:t>
        <w:br/>
        <w:t xml:space="preserve"> "conviction_score_0_100": 28,</w:t>
        <w:br/>
        <w:t xml:space="preserve"> "fragility_score_0_100": 66,</w:t>
        <w:br/>
        <w:t xml:space="preserve"> "dominant_state": "neutral_mixed"</w:t>
        <w:br/>
        <w:t xml:space="preserve"> },</w:t>
        <w:br/>
        <w:t xml:space="preserve"> {</w:t>
        <w:br/>
        <w:t xml:space="preserve"> "bucket_start_utc": "2026-03-18T05:00:00Z",</w:t>
        <w:br/>
        <w:t xml:space="preserve"> "bucket_end_utc": "2026-03-18T06:00:00Z",</w:t>
        <w:br/>
        <w:t xml:space="preserve"> "directional_score_signed": 10,</w:t>
        <w:br/>
        <w:t xml:space="preserve"> "bullish_pressure_score": 14,</w:t>
        <w:br/>
        <w:t xml:space="preserve"> "bearish_pressure_score": 4,</w:t>
        <w:br/>
        <w:t xml:space="preserve"> "net_sentiment_score": 10,</w:t>
        <w:br/>
        <w:t xml:space="preserve"> "velocity_score": 0,</w:t>
        <w:br/>
        <w:t xml:space="preserve"> "acceleration_score": 0,</w:t>
        <w:br/>
        <w:t xml:space="preserve"> "contradiction_ratio": 0.13,</w:t>
        <w:br/>
        <w:t xml:space="preserve"> "fresh_evidence_count": 0,</w:t>
        <w:br/>
        <w:t xml:space="preserve"> "stale_evidence_count": 1,</w:t>
        <w:br/>
        <w:t xml:space="preserve"> "conviction_score_0_100": 28,</w:t>
        <w:br/>
        <w:t xml:space="preserve"> "fragility_score_0_100": 66,</w:t>
        <w:br/>
        <w:t xml:space="preserve"> "dominant_state": "neutral_mixed"</w:t>
        <w:br/>
        <w:t xml:space="preserve"> },</w:t>
        <w:br/>
        <w:t xml:space="preserve"> {</w:t>
        <w:br/>
        <w:t xml:space="preserve"> "bucket_start_utc": "2026-03-18T06:00:00Z",</w:t>
        <w:br/>
        <w:t xml:space="preserve"> "bucket_end_utc": "2026-03-18T07:00:00Z",</w:t>
        <w:br/>
        <w:t xml:space="preserve"> "directional_score_signed": 11,</w:t>
        <w:br/>
        <w:t xml:space="preserve"> "bullish_pressure_score": 15,</w:t>
        <w:br/>
        <w:t xml:space="preserve"> "bearish_pressure_score": 4,</w:t>
        <w:br/>
        <w:t xml:space="preserve"> "net_sentiment_score": 11,</w:t>
        <w:br/>
        <w:t xml:space="preserve"> "velocity_score": 1,</w:t>
        <w:br/>
        <w:t xml:space="preserve"> "acceleration_score": 1,</w:t>
        <w:br/>
        <w:t xml:space="preserve"> "contradiction_ratio": 0.13,</w:t>
        <w:br/>
        <w:t xml:space="preserve"> "fresh_evidence_count": 0,</w:t>
        <w:br/>
        <w:t xml:space="preserve"> "stale_evidence_count": 1,</w:t>
        <w:br/>
        <w:t xml:space="preserve"> "conviction_score_0_100": 29,</w:t>
        <w:br/>
        <w:t xml:space="preserve"> "fragility_score_0_100": 65,</w:t>
        <w:br/>
        <w:t xml:space="preserve"> "dominant_state": "neutral_mixed"</w:t>
        <w:br/>
        <w:t xml:space="preserve"> },</w:t>
        <w:br/>
        <w:t xml:space="preserve"> {</w:t>
        <w:br/>
        <w:t xml:space="preserve"> "bucket_start_utc": "2026-03-18T07:00:00Z",</w:t>
        <w:br/>
        <w:t xml:space="preserve"> "bucket_end_utc": "2026-03-18T08:00:00Z",</w:t>
        <w:br/>
        <w:t xml:space="preserve"> "directional_score_signed": 11,</w:t>
        <w:br/>
        <w:t xml:space="preserve"> "bullish_pressure_score": 15,</w:t>
        <w:br/>
        <w:t xml:space="preserve"> "bearish_pressure_score": 4,</w:t>
        <w:br/>
        <w:t xml:space="preserve"> "net_sentiment_score": 11,</w:t>
        <w:br/>
        <w:t xml:space="preserve"> "velocity_score": 0,</w:t>
        <w:br/>
        <w:t xml:space="preserve"> "acceleration_score": -1,</w:t>
        <w:br/>
        <w:t xml:space="preserve"> "contradiction_ratio": 0.13,</w:t>
        <w:br/>
        <w:t xml:space="preserve"> "fresh_evidence_count": 0,</w:t>
        <w:br/>
        <w:t xml:space="preserve"> "stale_evidence_count": 1,</w:t>
        <w:br/>
        <w:t xml:space="preserve"> "conviction_score_0_100": 29,</w:t>
        <w:br/>
        <w:t xml:space="preserve"> "fragility_score_0_100": 65,</w:t>
        <w:br/>
        <w:t xml:space="preserve"> "dominant_state": "neutral_mixed"</w:t>
        <w:br/>
        <w:t xml:space="preserve"> },</w:t>
        <w:br/>
        <w:t xml:space="preserve"> {</w:t>
        <w:br/>
        <w:t xml:space="preserve"> "bucket_start_utc": "2026-03-18T08:00:00Z",</w:t>
        <w:br/>
        <w:t xml:space="preserve"> "bucket_end_utc": "2026-03-18T09:00:00Z",</w:t>
        <w:br/>
        <w:t xml:space="preserve"> "directional_score_signed": 11,</w:t>
        <w:br/>
        <w:t xml:space="preserve"> "bullish_pressure_score": 15,</w:t>
        <w:br/>
        <w:t xml:space="preserve"> "bearish_pressure_score": 4,</w:t>
        <w:br/>
        <w:t xml:space="preserve"> "net_sentiment_score": 11,</w:t>
        <w:br/>
        <w:t xml:space="preserve"> "velocity_score": 0,</w:t>
        <w:br/>
        <w:t xml:space="preserve"> "acceleration_score": 0,</w:t>
        <w:br/>
        <w:t xml:space="preserve"> "contradiction_ratio": 0.13,</w:t>
        <w:br/>
        <w:t xml:space="preserve"> "fresh_evidence_count": 0,</w:t>
        <w:br/>
        <w:t xml:space="preserve"> "stale_evidence_count": 1,</w:t>
        <w:br/>
        <w:t xml:space="preserve"> "conviction_score_0_100": 29,</w:t>
        <w:br/>
        <w:t xml:space="preserve"> "fragility_score_0_100": 65,</w:t>
        <w:br/>
        <w:t xml:space="preserve"> "dominant_state": "neutral_mixed"</w:t>
        <w:br/>
        <w:t xml:space="preserve"> },</w:t>
        <w:br/>
        <w:t xml:space="preserve"> {</w:t>
        <w:br/>
        <w:t xml:space="preserve"> "bucket_start_utc": "2026-03-18T09:00:00Z",</w:t>
        <w:br/>
        <w:t xml:space="preserve"> "bucket_end_utc": "2026-03-18T10:00:00Z",</w:t>
        <w:br/>
        <w:t xml:space="preserve"> "directional_score_signed": 12,</w:t>
        <w:br/>
        <w:t xml:space="preserve"> "bullish_pressure_score": 16,</w:t>
        <w:br/>
        <w:t xml:space="preserve"> "bearish_pressure_score": 4,</w:t>
        <w:br/>
        <w:t xml:space="preserve"> "net_sentiment_score": 12,</w:t>
        <w:br/>
        <w:t xml:space="preserve"> "velocity_score": 1,</w:t>
        <w:br/>
        <w:t xml:space="preserve"> "acceleration_score": 1,</w:t>
        <w:br/>
        <w:t xml:space="preserve"> "contradiction_ratio": 0.13,</w:t>
        <w:br/>
        <w:t xml:space="preserve"> "fresh_evidence_count": 0,</w:t>
        <w:br/>
        <w:t xml:space="preserve"> "stale_evidence_count": 1,</w:t>
        <w:br/>
        <w:t xml:space="preserve"> "conviction_score_0_100": 30,</w:t>
        <w:br/>
        <w:t xml:space="preserve"> "fragility_score_0_100": 64,</w:t>
        <w:br/>
        <w:t xml:space="preserve"> "dominant_state": "neutral_mixed"</w:t>
        <w:br/>
        <w:t xml:space="preserve"> },</w:t>
        <w:br/>
        <w:t xml:space="preserve"> {</w:t>
        <w:br/>
        <w:t xml:space="preserve"> "bucket_start_utc": "2026-03-18T10:00:00Z",</w:t>
        <w:br/>
        <w:t xml:space="preserve"> "bucket_end_utc": "2026-03-18T11:00:00Z",</w:t>
        <w:br/>
        <w:t xml:space="preserve"> "directional_score_signed": 12,</w:t>
        <w:br/>
        <w:t xml:space="preserve"> "bullish_pressure_score": 16,</w:t>
        <w:br/>
        <w:t xml:space="preserve"> "bearish_pressure_score": 4,</w:t>
        <w:br/>
        <w:t xml:space="preserve"> "net_sentiment_score": 12,</w:t>
        <w:br/>
        <w:t xml:space="preserve"> "velocity_score": 0,</w:t>
        <w:br/>
        <w:t xml:space="preserve"> "acceleration_score": -1,</w:t>
        <w:br/>
        <w:t xml:space="preserve"> "contradiction_ratio": 0.13,</w:t>
        <w:br/>
        <w:t xml:space="preserve"> "fresh_evidence_count": 0,</w:t>
        <w:br/>
        <w:t xml:space="preserve"> "stale_evidence_count": 1,</w:t>
        <w:br/>
        <w:t xml:space="preserve"> "conviction_score_0_100": 30,</w:t>
        <w:br/>
        <w:t xml:space="preserve"> "fragility_score_0_100": 64,</w:t>
        <w:br/>
        <w:t xml:space="preserve"> "dominant_state": "neutral_mixed"</w:t>
        <w:br/>
        <w:t xml:space="preserve"> },</w:t>
        <w:br/>
        <w:t xml:space="preserve"> {</w:t>
        <w:br/>
        <w:t xml:space="preserve"> "bucket_start_utc": "2026-03-18T11:00:00Z",</w:t>
        <w:br/>
        <w:t xml:space="preserve"> "bucket_end_utc": "2026-03-18T12:00:00Z",</w:t>
        <w:br/>
        <w:t xml:space="preserve"> "directional_score_signed": 18,</w:t>
        <w:br/>
        <w:t xml:space="preserve"> "bullish_pressure_score": 22,</w:t>
        <w:br/>
        <w:t xml:space="preserve"> "bearish_pressure_score": 4,</w:t>
        <w:br/>
        <w:t xml:space="preserve"> "net_sentiment_score": 18,</w:t>
        <w:br/>
        <w:t xml:space="preserve"> "velocity_score": 6,</w:t>
        <w:br/>
        <w:t xml:space="preserve"> "acceleration_score": 6,</w:t>
        <w:br/>
        <w:t xml:space="preserve"> "contradiction_ratio": 0.15,</w:t>
        <w:br/>
        <w:t xml:space="preserve"> "fresh_evidence_count": 1,</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"2026-03-18T12:00:00Z",</w:t>
        <w:br/>
        <w:t xml:space="preserve"> "bucket_end_utc": "2026-03-18T13:00:00Z",</w:t>
        <w:br/>
        <w:t xml:space="preserve"> "directional_score_signed": 18,</w:t>
        <w:br/>
        <w:t xml:space="preserve"> "bullish_pressure_score": 22,</w:t>
        <w:br/>
        <w:t xml:space="preserve"> "bearish_pressure_score": 4,</w:t>
        <w:br/>
        <w:t xml:space="preserve"> "net_sentiment_score": 18,</w:t>
        <w:br/>
        <w:t xml:space="preserve"> "velocity_score": 0,</w:t>
        <w:br/>
        <w:t xml:space="preserve"> "acceleration_score": -6,</w:t>
        <w:br/>
        <w:t xml:space="preserve"> "contradiction_ratio": 0.15,</w:t>
        <w:br/>
        <w:t xml:space="preserve"> "fresh_evidence_count": 0,</w:t>
        <w:br/>
        <w:t xml:space="preserve"> "stale_evidence_count": 1,</w:t>
        <w:br/>
        <w:t xml:space="preserve"> "conviction_score_0_100": 36,</w:t>
        <w:br/>
        <w:t xml:space="preserve"> "fragility_score_0_100": 63,</w:t>
        <w:br/>
        <w:t xml:space="preserve"> "dominant_state": "neutral_mixed"</w:t>
        <w:br/>
        <w:t xml:space="preserve"> },</w:t>
        <w:br/>
        <w:t xml:space="preserve"> {</w:t>
        <w:br/>
        <w:t xml:space="preserve"> "bucket_start_utc": "2026-03-18T13:00:00Z",</w:t>
        <w:br/>
        <w:t xml:space="preserve"> "bucket_end_utc": "2026-03-18T14:00:00Z",</w:t>
        <w:br/>
        <w:t xml:space="preserve"> "directional_score_signed": 19,</w:t>
        <w:br/>
        <w:t xml:space="preserve"> "bullish_pressure_score": 23,</w:t>
        <w:br/>
        <w:t xml:space="preserve"> "bearish_pressure_score": 4,</w:t>
        <w:br/>
        <w:t xml:space="preserve"> "net_sentiment_score": 19,</w:t>
        <w:br/>
        <w:t xml:space="preserve"> "velocity_score": 1,</w:t>
        <w:br/>
        <w:t xml:space="preserve"> "acceleration_score": 1,</w:t>
        <w:br/>
        <w:t xml:space="preserve"> "contradiction_ratio": 0.15,</w:t>
        <w:br/>
        <w:t xml:space="preserve"> "fresh_evidence_count": 0,</w:t>
        <w:br/>
        <w:t xml:space="preserve"> "stale_evidence_count": 1,</w:t>
        <w:br/>
        <w:t xml:space="preserve"> "conviction_score_0_100": 36,</w:t>
        <w:br/>
        <w:t xml:space="preserve"> "fragility_score_0_100": 62,</w:t>
        <w:br/>
        <w:t xml:space="preserve"> "dominant_state": "neutral_mixed"</w:t>
        <w:br/>
        <w:t xml:space="preserve"> },</w:t>
        <w:br/>
        <w:t xml:space="preserve"> {</w:t>
        <w:br/>
        <w:t xml:space="preserve"> "bucket_start_utc": "2026-03-18T14:00:00Z",</w:t>
        <w:br/>
        <w:t xml:space="preserve"> "bucket_end_utc": "2026-03-18T15:00:00Z",</w:t>
        <w:br/>
        <w:t xml:space="preserve"> "directional_score_signed": 19,</w:t>
        <w:br/>
        <w:t xml:space="preserve"> "bullish_pressure_score": 23,</w:t>
        <w:br/>
        <w:t xml:space="preserve"> "bearish_pressure_score": 4,</w:t>
        <w:br/>
        <w:t xml:space="preserve"> "net_sentiment_score": 19,</w:t>
        <w:br/>
        <w:t xml:space="preserve"> "velocity_score": 0,</w:t>
        <w:br/>
        <w:t xml:space="preserve"> "acceleration_score": -1,</w:t>
        <w:br/>
        <w:t xml:space="preserve"> "contradiction_ratio": 0.15,</w:t>
        <w:br/>
        <w:t xml:space="preserve"> "fresh_evidence_count": 0,</w:t>
        <w:br/>
        <w:t xml:space="preserve"> "stale_evidence_count": 1,</w:t>
        <w:br/>
        <w:t xml:space="preserve"> "conviction_score_0_100": 36,</w:t>
        <w:br/>
        <w:t xml:space="preserve"> "fragility_score_0_100": 62,</w:t>
        <w:br/>
        <w:t xml:space="preserve"> "dominant_state": "neutral_mixed"</w:t>
        <w:br/>
        <w:t xml:space="preserve"> },</w:t>
        <w:br/>
        <w:t xml:space="preserve"> {</w:t>
        <w:br/>
        <w:t xml:space="preserve"> "bucket_start_utc": "2026-03-18T15:00:00Z",</w:t>
        <w:br/>
        <w:t xml:space="preserve"> "bucket_end_utc": "2026-03-18T16:00:00Z",</w:t>
        <w:br/>
        <w:t xml:space="preserve"> "directional_score_signed": 24,</w:t>
        <w:br/>
        <w:t xml:space="preserve"> "bullish_pressure_score": 30,</w:t>
        <w:br/>
        <w:t xml:space="preserve"> "bearish_pressure_score": 6,</w:t>
        <w:br/>
        <w:t xml:space="preserve"> "net_sentiment_score": 24,</w:t>
        <w:br/>
        <w:t xml:space="preserve"> "velocity_score": 5,</w:t>
        <w:br/>
        <w:t xml:space="preserve"> "acceleration_score": 5,</w:t>
        <w:br/>
        <w:t xml:space="preserve"> "contradiction_ratio": 0.17,</w:t>
        <w:br/>
        <w:t xml:space="preserve"> "fresh_evidence_count": 1,</w:t>
        <w:br/>
        <w:t xml:space="preserve"> "stale_evidence_count": 1,</w:t>
        <w:br/>
        <w:t xml:space="preserve"> "conviction_score_0_100": 45,</w:t>
        <w:br/>
        <w:t xml:space="preserve"> "fragility_score_0_100": 58,</w:t>
        <w:br/>
        <w:t xml:space="preserve"> "dominant_state": "bullish"</w:t>
        <w:br/>
        <w:t xml:space="preserve"> },</w:t>
        <w:br/>
        <w:t xml:space="preserve"> {</w:t>
        <w:br/>
        <w:t xml:space="preserve"> "bucket_start_utc": "2026-03-18T16:00:00Z",</w:t>
        <w:br/>
        <w:t xml:space="preserve"> "bucket_end_utc": "2026-03-18T17:00:00Z",</w:t>
        <w:br/>
        <w:t xml:space="preserve"> "directional_score_signed": 32,</w:t>
        <w:br/>
        <w:t xml:space="preserve"> "bullish_pressure_score": 40,</w:t>
        <w:br/>
        <w:t xml:space="preserve"> "bearish_pressure_score": 8,</w:t>
        <w:br/>
        <w:t xml:space="preserve"> "net_sentiment_score": 32,</w:t>
        <w:br/>
        <w:t xml:space="preserve"> "velocity_score": 8,</w:t>
        <w:br/>
        <w:t xml:space="preserve"> "acceleration_score": 3,</w:t>
        <w:br/>
        <w:t xml:space="preserve"> "contradiction_ratio": 0.18,</w:t>
        <w:br/>
        <w:t xml:space="preserve"> "fresh_evidence_count": 1,</w:t>
        <w:br/>
        <w:t xml:space="preserve"> "stale_evidence_count": 1,</w:t>
        <w:br/>
        <w:t xml:space="preserve"> "conviction_score_0_100": 52,</w:t>
        <w:br/>
        <w:t xml:space="preserve"> "fragility_score_0_100": 56,</w:t>
        <w:br/>
        <w:t xml:space="preserve"> "dominant_state": "bullish"</w:t>
        <w:br/>
        <w:t xml:space="preserve"> },</w:t>
        <w:br/>
        <w:t xml:space="preserve"> {</w:t>
        <w:br/>
        <w:t xml:space="preserve"> "bucket_start_utc": "2026-03-18T17:00:00Z",</w:t>
        <w:br/>
        <w:t xml:space="preserve"> "bucket_end_utc": "2026-03-18T18:00:00Z",</w:t>
        <w:br/>
        <w:t xml:space="preserve"> "directional_score_signed": 42,</w:t>
        <w:br/>
        <w:t xml:space="preserve"> "bullish_pressure_score": 52,</w:t>
        <w:br/>
        <w:t xml:space="preserve"> "bearish_pressure_score": 10,</w:t>
        <w:br/>
        <w:t xml:space="preserve"> "net_sentiment_score": 42,</w:t>
        <w:br/>
        <w:t xml:space="preserve"> "velocity_score": 10,</w:t>
        <w:br/>
        <w:t xml:space="preserve"> "acceleration_score": 2,</w:t>
        <w:br/>
        <w:t xml:space="preserve"> "contradiction_ratio": 0.18,</w:t>
        <w:br/>
        <w:t xml:space="preserve"> "fresh_evidence_count": 1,</w:t>
        <w:br/>
        <w:t xml:space="preserve"> "stale_evidence_count": 1,</w:t>
        <w:br/>
        <w:t xml:space="preserve"> "conviction_score_0_100": 60,</w:t>
        <w:br/>
        <w:t xml:space="preserve"> "fragility_score_0_100": 54,</w:t>
        <w:br/>
        <w:t xml:space="preserve"> "dominant_state": "bullish"</w:t>
        <w:br/>
        <w:t xml:space="preserve"> },</w:t>
        <w:br/>
        <w:t xml:space="preserve"> {</w:t>
        <w:br/>
        <w:t xml:space="preserve"> "bucket_start_utc": "2026-03-18T18:00:00Z",</w:t>
        <w:br/>
        <w:t xml:space="preserve"> "bucket_end_utc": "2026-03-18T19:00:00Z",</w:t>
        <w:br/>
        <w:t xml:space="preserve"> "directional_score_signed": 42,</w:t>
        <w:br/>
        <w:t xml:space="preserve"> "bullish_pressure_score": 52,</w:t>
        <w:br/>
        <w:t xml:space="preserve"> "bearish_pressure_score": 10,</w:t>
        <w:br/>
        <w:t xml:space="preserve"> "net_sentiment_score": 42,</w:t>
        <w:br/>
        <w:t xml:space="preserve"> "velocity_score": 0,</w:t>
        <w:br/>
        <w:t xml:space="preserve"> "acceleration_score": -10,</w:t>
        <w:br/>
        <w:t xml:space="preserve"> "contradiction_ratio": 0.18,</w:t>
        <w:br/>
        <w:t xml:space="preserve"> "fresh_evidence_count": 0,</w:t>
        <w:br/>
        <w:t xml:space="preserve"> "stale_evidence_count": 1,</w:t>
        <w:br/>
        <w:t xml:space="preserve"> "conviction_score_0_100": 57,</w:t>
        <w:br/>
        <w:t xml:space="preserve"> "fragility_score_0_100": 56,</w:t>
        <w:br/>
        <w:t xml:space="preserve"> "dominant_state": "bullish"</w:t>
        <w:br/>
        <w:t xml:space="preserve"> },</w:t>
        <w:br/>
        <w:t xml:space="preserve"> {</w:t>
        <w:br/>
        <w:t xml:space="preserve"> "bucket_start_utc": "2026-03-18T19:00:00Z",</w:t>
        <w:br/>
        <w:t xml:space="preserve"> "bucket_end_utc": "2026-03-18T20:00:00Z",</w:t>
        <w:br/>
        <w:t xml:space="preserve"> "directional_score_signed": 43,</w:t>
        <w:br/>
        <w:t xml:space="preserve"> "bullish_pressure_score": 54,</w:t>
        <w:br/>
        <w:t xml:space="preserve"> "bearish_pressure_score": 11,</w:t>
        <w:br/>
        <w:t xml:space="preserve"> "net_sentiment_score": 43,</w:t>
        <w:br/>
        <w:t xml:space="preserve"> "velocity_score": 1,</w:t>
        <w:br/>
        <w:t xml:space="preserve"> "acceleration_score": 1,</w:t>
        <w:br/>
        <w:t xml:space="preserve"> "contradiction_ratio": 0.18,</w:t>
        <w:br/>
        <w:t xml:space="preserve"> "fresh_evidence_count": 0,</w:t>
        <w:br/>
        <w:t xml:space="preserve"> "stale_evidence_count": 1,</w:t>
        <w:br/>
        <w:t xml:space="preserve"> "conviction_score_0_100": 58,</w:t>
        <w:br/>
        <w:t xml:space="preserve"> "fragility_score_0_100": 56,</w:t>
        <w:br/>
        <w:t xml:space="preserve"> "dominant_state": "bullish"</w:t>
        <w:br/>
        <w:t xml:space="preserve"> },</w:t>
        <w:br/>
        <w:t xml:space="preserve"> {</w:t>
        <w:br/>
        <w:t xml:space="preserve"> "bucket_start_utc": "2026-03-18T20:00:00Z",</w:t>
        <w:br/>
        <w:t xml:space="preserve"> "bucket_end_utc": "2026-03-18T21:00:00Z",</w:t>
        <w:br/>
        <w:t xml:space="preserve"> "directional_score_signed": 38,</w:t>
        <w:br/>
        <w:t xml:space="preserve"> "bullish_pressure_score": 50,</w:t>
        <w:br/>
        <w:t xml:space="preserve"> "bearish_pressure_score": 12,</w:t>
        <w:br/>
        <w:t xml:space="preserve"> "net_sentiment_score": 38,</w:t>
        <w:br/>
        <w:t xml:space="preserve"> "velocity_score": -5,</w:t>
        <w:br/>
        <w:t xml:space="preserve"> "acceleration_score": -6,</w:t>
        <w:br/>
        <w:t xml:space="preserve"> "contradiction_ratio": 0.24,</w:t>
        <w:br/>
        <w:t xml:space="preserve"> "fresh_evidence_count": 1,</w:t>
        <w:br/>
        <w:t xml:space="preserve"> "stale_evidence_count": 1,</w:t>
        <w:br/>
        <w:t xml:space="preserve"> "conviction_score_0_100": 52,</w:t>
        <w:br/>
        <w:t xml:space="preserve"> "fragility_score_0_100": 62,</w:t>
        <w:br/>
        <w:t xml:space="preserve"> "dominant_state": "bullish"</w:t>
        <w:br/>
        <w:t xml:space="preserve"> },</w:t>
        <w:br/>
        <w:t xml:space="preserve"> {</w:t>
        <w:br/>
        <w:t xml:space="preserve"> "bucket_start_utc": "2026-03-18T21:00:00Z",</w:t>
        <w:br/>
        <w:t xml:space="preserve"> "bucket_end_utc": "2026-03-18T22:00:00Z",</w:t>
        <w:br/>
        <w:t xml:space="preserve"> "directional_score_signed": 48,</w:t>
        <w:br/>
        <w:t xml:space="preserve"> "bullish_pressure_score": 60,</w:t>
        <w:br/>
        <w:t xml:space="preserve"> "bearish_pressure_score": 12,</w:t>
        <w:br/>
        <w:t xml:space="preserve"> "net_sentiment_score": 48,</w:t>
        <w:br/>
        <w:t xml:space="preserve"> "velocity_score": 10,</w:t>
        <w:br/>
        <w:t xml:space="preserve"> "acceleration_score": 15,</w:t>
        <w:br/>
        <w:t xml:space="preserve"> "contradiction_ratio": 0.2,</w:t>
        <w:br/>
        <w:t xml:space="preserve"> "fresh_evidence_count": 2,</w:t>
        <w:br/>
        <w:t xml:space="preserve"> "stale_evidence_count": 1,</w:t>
        <w:br/>
        <w:t xml:space="preserve"> "conviction_score_0_100": 64,</w:t>
        <w:br/>
        <w:t xml:space="preserve"> "fragility_score_0_100": 55,</w:t>
        <w:br/>
        <w:t xml:space="preserve"> "dominant_state": "bullish"</w:t>
        <w:br/>
        <w:t xml:space="preserve"> },</w:t>
        <w:br/>
        <w:t xml:space="preserve"> {</w:t>
        <w:br/>
        <w:t xml:space="preserve"> "bucket_start_utc": "2026-03-18T22:00:00Z",</w:t>
        <w:br/>
        <w:t xml:space="preserve"> "bucket_end_utc": "2026-03-18T23:00:00Z",</w:t>
        <w:br/>
        <w:t xml:space="preserve"> "directional_score_signed": 55,</w:t>
        <w:br/>
        <w:t xml:space="preserve"> "bullish_pressure_score": 68,</w:t>
        <w:br/>
        <w:t xml:space="preserve"> "bearish_pressure_score": 13,</w:t>
        <w:br/>
        <w:t xml:space="preserve"> "net_sentiment_score": 55,</w:t>
        <w:br/>
        <w:t xml:space="preserve"> "velocity_score": 7,</w:t>
        <w:br/>
        <w:t xml:space="preserve"> "acceleration_score": -3,</w:t>
        <w:br/>
        <w:t xml:space="preserve"> "contradiction_ratio": 0.19,</w:t>
        <w:br/>
        <w:t xml:space="preserve"> "fresh_evidence_count": 1,</w:t>
        <w:br/>
        <w:t xml:space="preserve"> "stale_evidence_count": 1,</w:t>
        <w:br/>
        <w:t xml:space="preserve"> "conviction_score_0_100": 67,</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7,</w:t>
        <w:br/>
        <w:t xml:space="preserve"> "signal_regime": "strengthening_bullish"</w:t>
        <w:br/>
        <w:t xml:space="preserve"> }</w:t>
        <w:br/>
        <w:t xml:space="preserve"> },</w:t>
        <w:br/>
        <w:t xml:space="preserve"> "diagnostics": {</w:t>
        <w:br/>
        <w:t xml:space="preserve"> "trends_seen": 12,</w:t>
        <w:br/>
        <w:t xml:space="preserve"> "trends_admitted": 8,</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trend_state_memory provided; state_change computed against unknown prior and treated as neutral-&gt;bullish for classification purposes.",</w:t>
        <w:br/>
        <w:t xml:space="preserve"> "No explicit contradiction objects provided; contradiction dynamics approximated from co-existing disruption vs normalisation narratives."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2. </w:t>
      </w:r>
      <w:hyperlink r:id="rId10">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3. </w:t>
      </w:r>
      <w:hyperlink r:id="rId11">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4. </w:t>
      </w:r>
      <w:hyperlink r:id="rId12">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5. </w:t>
      </w:r>
      <w:hyperlink r:id="rId13">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6. </w:t>
      </w:r>
      <w:hyperlink r:id="rId14">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7. </w:t>
      </w:r>
      <w:hyperlink r:id="rId15">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8. </w:t>
      </w:r>
      <w:hyperlink r:id="rId16">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9. </w:t>
      </w:r>
      <w:hyperlink r:id="rId14">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10. </w:t>
      </w:r>
      <w:hyperlink r:id="rId17">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11. </w:t>
      </w:r>
      <w:hyperlink r:id="rId18">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12. </w:t>
      </w:r>
      <w:hyperlink r:id="rId19">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13. </w:t>
      </w:r>
      <w:hyperlink r:id="rId20">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14. </w:t>
      </w:r>
      <w:hyperlink r:id="rId21">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15. </w:t>
      </w:r>
      <w:hyperlink r:id="rId22">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16. </w:t>
      </w:r>
      <w:hyperlink r:id="rId23">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17. </w:t>
      </w:r>
      <w:hyperlink r:id="rId24">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18. </w:t>
      </w:r>
      <w:hyperlink r:id="rId25">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19. </w:t>
      </w:r>
      <w:hyperlink r:id="rId26">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20. </w:t>
      </w:r>
      <w:hyperlink r:id="rId27">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21. </w:t>
      </w:r>
      <w:hyperlink r:id="rId28">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22. </w:t>
      </w:r>
      <w:hyperlink r:id="rId23">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23. </w:t>
      </w:r>
      <w:hyperlink r:id="rId29">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24. </w:t>
      </w:r>
      <w:hyperlink r:id="rId30">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25. </w:t>
      </w:r>
      <w:hyperlink r:id="rId31">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26. </w:t>
      </w:r>
      <w:hyperlink r:id="rId32">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27. </w:t>
      </w:r>
      <w:hyperlink r:id="rId33">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28. </w:t>
      </w:r>
      <w:hyperlink r:id="rId34">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29. </w:t>
      </w:r>
      <w:hyperlink r:id="rId35">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30. </w:t>
      </w:r>
      <w:hyperlink r:id="rId36">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31. </w:t>
      </w:r>
      <w:hyperlink r:id="rId37">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32. </w:t>
      </w:r>
      <w:hyperlink r:id="rId38">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33. </w:t>
      </w:r>
      <w:hyperlink r:id="rId39">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34. </w:t>
      </w:r>
      <w:hyperlink r:id="rId40">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35. </w:t>
      </w:r>
      <w:hyperlink r:id="rId41">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36. </w:t>
      </w:r>
      <w:hyperlink r:id="rId42">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37. </w:t>
      </w:r>
      <w:hyperlink r:id="rId38">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38. </w:t>
      </w:r>
      <w:hyperlink r:id="rId43">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39. </w:t>
      </w:r>
      <w:hyperlink r:id="rId44">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40. </w:t>
      </w:r>
      <w:hyperlink r:id="rId45">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41. </w:t>
      </w:r>
      <w:hyperlink r:id="rId46">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42. </w:t>
      </w:r>
      <w:hyperlink r:id="rId47">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48">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49">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45. </w:t>
      </w:r>
      <w:hyperlink r:id="rId50">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46. </w:t>
      </w:r>
      <w:hyperlink r:id="rId51">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47. </w:t>
      </w:r>
      <w:hyperlink r:id="rId52">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48. </w:t>
      </w:r>
      <w:hyperlink r:id="rId53">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49. </w:t>
      </w:r>
      <w:hyperlink r:id="rId54">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50. </w:t>
      </w:r>
      <w:hyperlink r:id="rId55">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51. </w:t>
      </w:r>
      <w:hyperlink r:id="rId49">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52. </w:t>
      </w:r>
      <w:hyperlink r:id="rId56">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53. </w:t>
      </w:r>
      <w:hyperlink r:id="rId57">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54. </w:t>
      </w:r>
      <w:hyperlink r:id="rId58">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55. </w:t>
      </w:r>
      <w:hyperlink r:id="rId59">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56. </w:t>
      </w:r>
      <w:hyperlink r:id="rId60">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57. </w:t>
      </w:r>
      <w:hyperlink r:id="rId61">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58. </w:t>
      </w:r>
      <w:hyperlink r:id="rId62">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59. </w:t>
      </w:r>
      <w:hyperlink r:id="rId63">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60. </w:t>
      </w:r>
      <w:hyperlink r:id="rId64">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61. </w:t>
      </w:r>
      <w:hyperlink r:id="rId65">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62. </w:t>
      </w:r>
      <w:hyperlink r:id="rId64">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63. </w:t>
      </w:r>
      <w:hyperlink r:id="rId66">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64. </w:t>
      </w:r>
      <w:hyperlink r:id="rId67">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65. </w:t>
      </w:r>
      <w:hyperlink r:id="rId68">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66. </w:t>
      </w:r>
      <w:hyperlink r:id="rId69">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67. </w:t>
      </w:r>
      <w:hyperlink r:id="rId70">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68. </w:t>
      </w:r>
      <w:hyperlink r:id="rId71">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69. </w:t>
      </w:r>
      <w:hyperlink r:id="rId72">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70. </w:t>
      </w:r>
      <w:hyperlink r:id="rId73">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71. </w:t>
      </w:r>
      <w:hyperlink r:id="rId74">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72. </w:t>
      </w:r>
      <w:hyperlink r:id="rId75">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73. </w:t>
      </w:r>
      <w:hyperlink r:id="rId76">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74. </w:t>
      </w:r>
      <w:hyperlink r:id="rId77">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75. </w:t>
      </w:r>
      <w:hyperlink r:id="rId78">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76. </w:t>
      </w:r>
      <w:hyperlink r:id="rId79">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77. </w:t>
      </w:r>
      <w:hyperlink r:id="rId80">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78. </w:t>
      </w:r>
      <w:hyperlink r:id="rId81">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79. </w:t>
      </w:r>
      <w:hyperlink r:id="rId82">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80. </w:t>
      </w:r>
      <w:hyperlink r:id="rId83">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81. </w:t>
      </w:r>
      <w:hyperlink r:id="rId84">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82. </w:t>
      </w:r>
      <w:hyperlink r:id="rId85">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83. </w:t>
      </w:r>
      <w:hyperlink r:id="rId86">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84. </w:t>
      </w:r>
      <w:hyperlink r:id="rId87">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85. </w:t>
      </w:r>
      <w:hyperlink r:id="rId88">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86. </w:t>
      </w:r>
      <w:hyperlink r:id="rId89">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87. </w:t>
      </w:r>
      <w:hyperlink r:id="rId90">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88. </w:t>
      </w:r>
      <w:hyperlink r:id="rId91">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89. </w:t>
      </w:r>
      <w:hyperlink r:id="rId92">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90. </w:t>
      </w:r>
      <w:hyperlink r:id="rId93">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91. </w:t>
      </w:r>
      <w:hyperlink r:id="rId94">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92. </w:t>
      </w:r>
      <w:hyperlink r:id="rId95">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93. </w:t>
      </w:r>
      <w:hyperlink r:id="rId96">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94. </w:t>
      </w:r>
      <w:hyperlink r:id="rId94">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95. </w:t>
      </w:r>
      <w:hyperlink r:id="rId96">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96. </w:t>
      </w:r>
      <w:hyperlink r:id="rId94">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97. </w:t>
      </w:r>
      <w:hyperlink r:id="rId97">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98. </w:t>
      </w:r>
      <w:hyperlink r:id="rId98">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99. </w:t>
      </w:r>
      <w:hyperlink r:id="rId99">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100. </w:t>
      </w:r>
      <w:hyperlink r:id="rId100">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101. </w:t>
      </w:r>
      <w:hyperlink r:id="rId101">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102. </w:t>
      </w:r>
      <w:hyperlink r:id="rId102">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103. </w:t>
      </w:r>
      <w:hyperlink r:id="rId102">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104. </w:t>
      </w:r>
      <w:hyperlink r:id="rId103">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105. </w:t>
      </w:r>
      <w:hyperlink r:id="rId104">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106. </w:t>
      </w:r>
      <w:hyperlink r:id="rId105">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107. </w:t>
      </w:r>
      <w:hyperlink r:id="rId106">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108. </w:t>
      </w:r>
      <w:hyperlink r:id="rId104">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109. </w:t>
      </w:r>
      <w:hyperlink r:id="rId107">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110. </w:t>
      </w:r>
      <w:hyperlink r:id="rId108">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111. </w:t>
      </w:r>
      <w:hyperlink r:id="rId109">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112. </w:t>
      </w:r>
      <w:hyperlink r:id="rId110">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113. </w:t>
      </w:r>
      <w:hyperlink r:id="rId111">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114. </w:t>
      </w:r>
      <w:hyperlink r:id="rId112">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115. </w:t>
      </w:r>
      <w:hyperlink r:id="rId113">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116. </w:t>
      </w:r>
      <w:hyperlink r:id="rId114">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117. </w:t>
      </w:r>
      <w:hyperlink r:id="rId115">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118. </w:t>
      </w:r>
      <w:hyperlink r:id="rId116">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119. </w:t>
      </w:r>
      <w:hyperlink r:id="rId117">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120. </w:t>
      </w:r>
      <w:hyperlink r:id="rId118">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121. </w:t>
      </w:r>
      <w:hyperlink r:id="rId119">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122. </w:t>
      </w:r>
      <w:hyperlink r:id="rId120">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123. </w:t>
      </w:r>
      <w:hyperlink r:id="rId121">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124. </w:t>
      </w:r>
      <w:hyperlink r:id="rId122">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125. </w:t>
      </w:r>
      <w:hyperlink r:id="rId123">
        <w:r>
          <w:rPr>
            <w:color w:val="0000EE"/>
            <w:u w:val="single"/>
          </w:rPr>
          <w:t>https://www.freightwaves.com/news/diesel-benchmark-moves-above-5-g-for-first-time-since-2022</w:t>
        </w:r>
      </w:hyperlink>
      <w:r>
        <w:t xml:space="preserve"> - * The Department of Energy/EIA retail diesel price surpassed $5/gallon, reaching $5.071/g, the first time since 2022. 126. </w:t>
      </w:r>
      <w:hyperlink r:id="rId124">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127. </w:t>
      </w:r>
      <w:hyperlink r:id="rId125">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128. </w:t>
      </w:r>
      <w:hyperlink r:id="rId126">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129. </w:t>
      </w:r>
      <w:hyperlink r:id="rId127">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130. </w:t>
      </w:r>
      <w:hyperlink r:id="rId127">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131. </w:t>
      </w:r>
      <w:hyperlink r:id="rId128">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132. </w:t>
      </w:r>
      <w:hyperlink r:id="rId126">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133. </w:t>
      </w:r>
      <w:hyperlink r:id="rId129">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134. </w:t>
      </w:r>
      <w:hyperlink r:id="rId130">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135. </w:t>
      </w:r>
      <w:hyperlink r:id="rId131">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136. </w:t>
      </w:r>
      <w:hyperlink r:id="rId132">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137. </w:t>
      </w:r>
      <w:hyperlink r:id="rId129">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138. </w:t>
      </w:r>
      <w:hyperlink r:id="rId133">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139. </w:t>
      </w:r>
      <w:hyperlink r:id="rId134">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140. </w:t>
      </w:r>
      <w:hyperlink r:id="rId135">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141. </w:t>
      </w:r>
      <w:hyperlink r:id="rId129">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142. </w:t>
      </w:r>
      <w:hyperlink r:id="rId136">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143. </w:t>
      </w:r>
      <w:hyperlink r:id="rId129">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144. </w:t>
      </w:r>
      <w:hyperlink r:id="rId131">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145. </w:t>
      </w:r>
      <w:hyperlink r:id="rId137">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146. </w:t>
      </w:r>
      <w:hyperlink r:id="rId138">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147. </w:t>
      </w:r>
      <w:hyperlink r:id="rId139">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148. </w:t>
      </w:r>
      <w:hyperlink r:id="rId140">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149. </w:t>
      </w:r>
      <w:hyperlink r:id="rId141">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150. </w:t>
      </w:r>
      <w:hyperlink r:id="rId138">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151. </w:t>
      </w:r>
      <w:hyperlink r:id="rId138">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152. </w:t>
      </w:r>
      <w:hyperlink r:id="rId142">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153. </w:t>
      </w:r>
      <w:hyperlink r:id="rId143">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154. </w:t>
      </w:r>
      <w:hyperlink r:id="rId144">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155. </w:t>
      </w:r>
      <w:hyperlink r:id="rId145">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156. </w:t>
      </w:r>
      <w:hyperlink r:id="rId146">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157. </w:t>
      </w:r>
      <w:hyperlink r:id="rId147">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158. </w:t>
      </w:r>
      <w:hyperlink r:id="rId148">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159. </w:t>
      </w:r>
      <w:hyperlink r:id="rId149">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160. </w:t>
      </w:r>
      <w:hyperlink r:id="rId150">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161. </w:t>
      </w:r>
      <w:hyperlink r:id="rId151">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162. </w:t>
      </w:r>
      <w:hyperlink r:id="rId152">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163. </w:t>
      </w:r>
      <w:hyperlink r:id="rId153">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164. </w:t>
      </w:r>
      <w:hyperlink r:id="rId154">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165. </w:t>
      </w:r>
      <w:hyperlink r:id="rId155">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166. </w:t>
      </w:r>
      <w:hyperlink r:id="rId156">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167. </w:t>
      </w:r>
      <w:hyperlink r:id="rId157">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168. </w:t>
      </w:r>
      <w:hyperlink r:id="rId158">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169. </w:t>
      </w:r>
      <w:hyperlink r:id="rId156">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170. </w:t>
      </w:r>
      <w:hyperlink r:id="rId156">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171. </w:t>
      </w:r>
      <w:hyperlink r:id="rId159">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172. </w:t>
      </w:r>
      <w:hyperlink r:id="rId156">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173. </w:t>
      </w:r>
      <w:hyperlink r:id="rId160">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174. </w:t>
      </w:r>
      <w:hyperlink r:id="rId161">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175. </w:t>
      </w:r>
      <w:hyperlink r:id="rId162">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176. </w:t>
      </w:r>
      <w:hyperlink r:id="rId163">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177. </w:t>
      </w:r>
      <w:hyperlink r:id="rId164">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178. </w:t>
      </w:r>
      <w:hyperlink r:id="rId165">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179. </w:t>
      </w:r>
      <w:hyperlink r:id="rId166">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180. </w:t>
      </w:r>
      <w:hyperlink r:id="rId167">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181. </w:t>
      </w:r>
      <w:hyperlink r:id="rId168">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182. </w:t>
      </w:r>
      <w:hyperlink r:id="rId169">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183. </w:t>
      </w:r>
      <w:hyperlink r:id="rId170">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184. </w:t>
      </w:r>
      <w:hyperlink r:id="rId169">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185. </w:t>
      </w:r>
      <w:hyperlink r:id="rId171">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186. </w:t>
      </w:r>
      <w:hyperlink r:id="rId172">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187. </w:t>
      </w:r>
      <w:hyperlink r:id="rId173">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188. </w:t>
      </w:r>
      <w:hyperlink r:id="rId174">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189. </w:t>
      </w:r>
      <w:hyperlink r:id="rId175">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190. </w:t>
      </w:r>
      <w:hyperlink r:id="rId176">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191. </w:t>
      </w:r>
      <w:hyperlink r:id="rId177">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192. </w:t>
      </w:r>
      <w:hyperlink r:id="rId178">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193. </w:t>
      </w:r>
      <w:hyperlink r:id="rId177">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194. </w:t>
      </w:r>
      <w:hyperlink r:id="rId179">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195. </w:t>
      </w:r>
      <w:hyperlink r:id="rId180">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196. </w:t>
      </w:r>
      <w:hyperlink r:id="rId181">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197. </w:t>
      </w:r>
      <w:hyperlink r:id="rId182">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198. </w:t>
      </w:r>
      <w:hyperlink r:id="rId183">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199. </w:t>
      </w:r>
      <w:hyperlink r:id="rId184">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200. </w:t>
      </w:r>
      <w:hyperlink r:id="rId181">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201. </w:t>
      </w:r>
      <w:hyperlink r:id="rId181">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202. </w:t>
      </w:r>
      <w:hyperlink r:id="rId181">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203. </w:t>
      </w:r>
      <w:hyperlink r:id="rId185">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204. </w:t>
      </w:r>
      <w:hyperlink r:id="rId186">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205. </w:t>
      </w:r>
      <w:hyperlink r:id="rId187">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206. </w:t>
      </w:r>
      <w:hyperlink r:id="rId188">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207. </w:t>
      </w:r>
      <w:hyperlink r:id="rId189">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208. </w:t>
      </w:r>
      <w:hyperlink r:id="rId190">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209. </w:t>
      </w:r>
      <w:hyperlink r:id="rId191">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210. </w:t>
      </w:r>
      <w:hyperlink r:id="rId192">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211. </w:t>
      </w:r>
      <w:hyperlink r:id="rId193">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212. </w:t>
      </w:r>
      <w:hyperlink r:id="rId194">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213. </w:t>
      </w:r>
      <w:hyperlink r:id="rId195">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214. </w:t>
      </w:r>
      <w:hyperlink r:id="rId196">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215. </w:t>
      </w:r>
      <w:hyperlink r:id="rId197">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216. </w:t>
      </w:r>
      <w:hyperlink r:id="rId198">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217. </w:t>
      </w:r>
      <w:hyperlink r:id="rId199">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218. </w:t>
      </w:r>
      <w:hyperlink r:id="rId200">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219. </w:t>
      </w:r>
      <w:hyperlink r:id="rId201">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220. </w:t>
      </w:r>
      <w:hyperlink r:id="rId202">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221. </w:t>
      </w:r>
      <w:hyperlink r:id="rId203">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222. </w:t>
      </w:r>
      <w:hyperlink r:id="rId204">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223. </w:t>
      </w:r>
      <w:hyperlink r:id="rId205">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224. </w:t>
      </w:r>
      <w:hyperlink r:id="rId206">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225. </w:t>
      </w:r>
      <w:hyperlink r:id="rId207">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226. </w:t>
      </w:r>
      <w:hyperlink r:id="rId208">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227. </w:t>
      </w:r>
      <w:hyperlink r:id="rId203">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228. </w:t>
      </w:r>
      <w:hyperlink r:id="rId209">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229. </w:t>
      </w:r>
      <w:hyperlink r:id="rId210">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230. </w:t>
      </w:r>
      <w:hyperlink r:id="rId211">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231. </w:t>
      </w:r>
      <w:hyperlink r:id="rId208">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232. </w:t>
      </w:r>
      <w:hyperlink r:id="rId212">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233. </w:t>
      </w:r>
      <w:hyperlink r:id="rId213">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234. </w:t>
      </w:r>
      <w:hyperlink r:id="rId214">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235. </w:t>
      </w:r>
      <w:hyperlink r:id="rId215">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236. </w:t>
      </w:r>
      <w:hyperlink r:id="rId216">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237. </w:t>
      </w:r>
      <w:hyperlink r:id="rId203">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238. </w:t>
      </w:r>
      <w:hyperlink r:id="rId217">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239. </w:t>
      </w:r>
      <w:hyperlink r:id="rId218">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240. </w:t>
      </w:r>
      <w:hyperlink r:id="rId219">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241. </w:t>
      </w:r>
      <w:hyperlink r:id="rId220">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242. </w:t>
      </w:r>
      <w:hyperlink r:id="rId221">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243. </w:t>
      </w:r>
      <w:hyperlink r:id="rId222">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244. </w:t>
      </w:r>
      <w:hyperlink r:id="rId223">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245. </w:t>
      </w:r>
      <w:hyperlink r:id="rId224">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246. </w:t>
      </w:r>
      <w:hyperlink r:id="rId225">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247. </w:t>
      </w:r>
      <w:hyperlink r:id="rId226">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248. </w:t>
      </w:r>
      <w:hyperlink r:id="rId227">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 249. </w:t>
      </w:r>
      <w:hyperlink r:id="rId228">
        <w:r>
          <w:rPr>
            <w:color w:val="0000EE"/>
            <w:u w:val="single"/>
          </w:rPr>
          <w:t>https://wegotthiscovered.com/politics/donald-trumps-100-percent-american-work-force-dream-crumbles-targeting-those-it-vowed-to-protect/</w:t>
        </w:r>
      </w:hyperlink>
      <w:r>
        <w:t xml:space="preserve"> - </w:t>
      </w:r>
      <w:r>
        <w:rPr>
          <w:i/>
        </w:rPr>
        <w:t>The Department of Labor revamped the H-2A visa program, lowering wages and reducing regulatory burdens to address labour shortages in agriculture.</w:t>
      </w:r>
      <w:r/>
      <w:r>
        <w:rPr>
          <w:i/>
        </w:rPr>
        <w:t>Changes include adjusting wage calculations and allowing housing costs to be included as part of worker compensation.</w:t>
      </w:r>
      <w:r/>
      <w:r>
        <w:rPr>
          <w:i/>
        </w:rPr>
        <w:t>Farmers, citing difficulty hiring American workers and economic pressures, support these measures.</w:t>
      </w:r>
      <w:r/>
      <w:r>
        <w:rPr>
          <w:i/>
        </w:rPr>
        <w:t>Opposition from unions and immigration advocates argue the policy displaces domestic workers and increases reliance on vulnerable foreign labour.</w:t>
      </w:r>
      <w:r/>
      <w:r>
        <w:rPr>
          <w:i/>
        </w:rPr>
        <w:t>Economists suggest that lower wages may promote mechanisation and food imports, with projections of significant wage reductions for farmworkers.</w:t>
      </w:r>
      <w:r>
        <w:t xml:space="preserve">250. </w:t>
      </w:r>
      <w:hyperlink r:id="rId229">
        <w:r>
          <w:rPr>
            <w:color w:val="0000EE"/>
            <w:u w:val="single"/>
          </w:rPr>
          <w:t>https://www.thehindubusinessline.com/economy/agri-business/iran-war-could-affect-fertilizer-sector-impacting-indian-agriculture/article70749713.ece</w:t>
        </w:r>
      </w:hyperlink>
      <w:r>
        <w:t xml:space="preserve"> - * The Iran war is disrupting shipments through the Strait of Hormuz, affecting global fertilizer exports. * The conflict Endangers supplies of key chemicals like sulphur, ammonia, and urea, impacting the fertiliser industry. * India faces significant risk due to timing of fertiliser demand, with potential supply shortages affecting crop sowing. * Fertiliser prices have surged, with urea and DAP prices increasing by over 15% and 5% respectively. * Experts warn prolonged conflict could reduce fertiliser application and threaten food security, especially if extended beyond one month. 251. </w:t>
      </w:r>
      <w:hyperlink r:id="rId230">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252. </w:t>
      </w:r>
      <w:hyperlink r:id="rId231">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253. </w:t>
      </w:r>
      <w:hyperlink r:id="rId232">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254. </w:t>
      </w:r>
      <w:hyperlink r:id="rId233">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255. </w:t>
      </w:r>
      <w:hyperlink r:id="rId234">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256. </w:t>
      </w:r>
      <w:hyperlink r:id="rId235">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257. </w:t>
      </w:r>
      <w:hyperlink r:id="rId236">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258. </w:t>
      </w:r>
      <w:hyperlink r:id="rId237">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259. </w:t>
      </w:r>
      <w:hyperlink r:id="rId238">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260. </w:t>
      </w:r>
      <w:hyperlink r:id="rId239">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261. </w:t>
      </w:r>
      <w:hyperlink r:id="rId240">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262. </w:t>
      </w:r>
      <w:hyperlink r:id="rId241">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263. </w:t>
      </w:r>
      <w:hyperlink r:id="rId242">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264. </w:t>
      </w:r>
      <w:hyperlink r:id="rId243">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265. </w:t>
      </w:r>
      <w:hyperlink r:id="rId240">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266. </w:t>
      </w:r>
      <w:hyperlink r:id="rId244">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5"/>
        </w:numPr>
        <w:spacing w:line="240" w:lineRule="auto"/>
        <w:ind w:left="720"/>
      </w:pPr>
      <w:r/>
      <w:hyperlink r:id="rId244">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245">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269. </w:t>
      </w:r>
      <w:hyperlink r:id="rId246">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270. </w:t>
      </w:r>
      <w:hyperlink r:id="rId247">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271. </w:t>
      </w:r>
      <w:hyperlink r:id="rId248">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272. </w:t>
      </w:r>
      <w:hyperlink r:id="rId249">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273. </w:t>
      </w:r>
      <w:hyperlink r:id="rId250">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274. </w:t>
      </w:r>
      <w:hyperlink r:id="rId251">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275. </w:t>
      </w:r>
      <w:hyperlink r:id="rId252">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276. </w:t>
      </w:r>
      <w:hyperlink r:id="rId253">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277. </w:t>
      </w:r>
      <w:hyperlink r:id="rId254">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278. </w:t>
      </w:r>
      <w:hyperlink r:id="rId255">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279. </w:t>
      </w:r>
      <w:hyperlink r:id="rId256">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280. </w:t>
      </w:r>
      <w:hyperlink r:id="rId257">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281. </w:t>
      </w:r>
      <w:hyperlink r:id="rId258">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282. </w:t>
      </w:r>
      <w:hyperlink r:id="rId259">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283. </w:t>
      </w:r>
      <w:hyperlink r:id="rId260">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284. </w:t>
      </w:r>
      <w:hyperlink r:id="rId261">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285. </w:t>
      </w:r>
      <w:hyperlink r:id="rId262">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286. </w:t>
      </w:r>
      <w:hyperlink r:id="rId263">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287. </w:t>
      </w:r>
      <w:hyperlink r:id="rId264">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288. </w:t>
      </w:r>
      <w:hyperlink r:id="rId265">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289. </w:t>
      </w:r>
      <w:hyperlink r:id="rId266">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290. </w:t>
      </w:r>
      <w:hyperlink r:id="rId267">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291. </w:t>
      </w:r>
      <w:hyperlink r:id="rId267">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292. </w:t>
      </w:r>
      <w:hyperlink r:id="rId268">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293. </w:t>
      </w:r>
      <w:hyperlink r:id="rId269">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294. </w:t>
      </w:r>
      <w:hyperlink r:id="rId270">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295. </w:t>
      </w:r>
      <w:hyperlink r:id="rId271">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296. </w:t>
      </w:r>
      <w:hyperlink r:id="rId272">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297. </w:t>
      </w:r>
      <w:hyperlink r:id="rId273">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298. </w:t>
      </w:r>
      <w:hyperlink r:id="rId274">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299. </w:t>
      </w:r>
      <w:hyperlink r:id="rId275">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300. </w:t>
      </w:r>
      <w:hyperlink r:id="rId276">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301. </w:t>
      </w:r>
      <w:hyperlink r:id="rId277">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302. </w:t>
      </w:r>
      <w:hyperlink r:id="rId278">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303. </w:t>
      </w:r>
      <w:hyperlink r:id="rId279">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304. </w:t>
      </w:r>
      <w:hyperlink r:id="rId280">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305. </w:t>
      </w:r>
      <w:hyperlink r:id="rId281">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306. </w:t>
      </w:r>
      <w:hyperlink r:id="rId282">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307. </w:t>
      </w:r>
      <w:hyperlink r:id="rId283">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308. </w:t>
      </w:r>
      <w:hyperlink r:id="rId284">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309. </w:t>
      </w:r>
      <w:hyperlink r:id="rId285">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310. </w:t>
      </w:r>
      <w:hyperlink r:id="rId285">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311. </w:t>
      </w:r>
      <w:hyperlink r:id="rId286">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312. </w:t>
      </w:r>
      <w:hyperlink r:id="rId287">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313. </w:t>
      </w:r>
      <w:hyperlink r:id="rId288">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314. </w:t>
      </w:r>
      <w:hyperlink r:id="rId289">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315. </w:t>
      </w:r>
      <w:hyperlink r:id="rId290">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316. </w:t>
      </w:r>
      <w:hyperlink r:id="rId291">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317. </w:t>
      </w:r>
      <w:hyperlink r:id="rId292">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318. </w:t>
      </w:r>
      <w:hyperlink r:id="rId293">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319. </w:t>
      </w:r>
      <w:hyperlink r:id="rId294">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320. </w:t>
      </w:r>
      <w:hyperlink r:id="rId295">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321. </w:t>
      </w:r>
      <w:hyperlink r:id="rId296">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322. </w:t>
      </w:r>
      <w:hyperlink r:id="rId297">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323. </w:t>
      </w:r>
      <w:hyperlink r:id="rId298">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324. </w:t>
      </w:r>
      <w:hyperlink r:id="rId299">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325. </w:t>
      </w:r>
      <w:hyperlink r:id="rId300">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326. </w:t>
      </w:r>
      <w:hyperlink r:id="rId301">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327. </w:t>
      </w:r>
      <w:hyperlink r:id="rId302">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328. </w:t>
      </w:r>
      <w:hyperlink r:id="rId303">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329. </w:t>
      </w:r>
      <w:hyperlink r:id="rId304">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330. </w:t>
      </w:r>
      <w:hyperlink r:id="rId305">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331. </w:t>
      </w:r>
      <w:hyperlink r:id="rId306">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332. </w:t>
      </w:r>
      <w:hyperlink r:id="rId306">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333. </w:t>
      </w:r>
      <w:hyperlink r:id="rId307">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334. </w:t>
      </w:r>
      <w:hyperlink r:id="rId306">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335. </w:t>
      </w:r>
      <w:hyperlink r:id="rId308">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336. </w:t>
      </w:r>
      <w:hyperlink r:id="rId309">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337. </w:t>
      </w:r>
      <w:hyperlink r:id="rId310">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338. </w:t>
      </w:r>
      <w:hyperlink r:id="rId311">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339. </w:t>
      </w:r>
      <w:hyperlink r:id="rId312">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340. </w:t>
      </w:r>
      <w:hyperlink r:id="rId313">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341. </w:t>
      </w:r>
      <w:hyperlink r:id="rId314">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342. </w:t>
      </w:r>
      <w:hyperlink r:id="rId315">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343. </w:t>
      </w:r>
      <w:hyperlink r:id="rId316">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344. </w:t>
      </w:r>
      <w:hyperlink r:id="rId317">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345. </w:t>
      </w:r>
      <w:hyperlink r:id="rId318">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346. </w:t>
      </w:r>
      <w:hyperlink r:id="rId319">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347. </w:t>
      </w:r>
      <w:hyperlink r:id="rId319">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348. </w:t>
      </w:r>
      <w:hyperlink r:id="rId320">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349. </w:t>
      </w:r>
      <w:hyperlink r:id="rId321">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350. </w:t>
      </w:r>
      <w:hyperlink r:id="rId321">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351. </w:t>
      </w:r>
      <w:hyperlink r:id="rId322">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352. </w:t>
      </w:r>
      <w:hyperlink r:id="rId323">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353. </w:t>
      </w:r>
      <w:hyperlink r:id="rId324">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354. </w:t>
      </w:r>
      <w:hyperlink r:id="rId325">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355. </w:t>
      </w:r>
      <w:hyperlink r:id="rId326">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356. </w:t>
      </w:r>
      <w:hyperlink r:id="rId327">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357. </w:t>
      </w:r>
      <w:hyperlink r:id="rId328">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358. </w:t>
      </w:r>
      <w:hyperlink r:id="rId329">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6"/>
        </w:numPr>
        <w:spacing w:line="240" w:lineRule="auto"/>
        <w:ind w:left="720"/>
      </w:pPr>
      <w:r/>
      <w:hyperlink r:id="rId330">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331">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361. </w:t>
      </w:r>
      <w:hyperlink r:id="rId332">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362. </w:t>
      </w:r>
      <w:hyperlink r:id="rId333">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363. </w:t>
      </w:r>
      <w:hyperlink r:id="rId334">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364. </w:t>
      </w:r>
      <w:hyperlink r:id="rId335">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365. </w:t>
      </w:r>
      <w:hyperlink r:id="rId336">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366. </w:t>
      </w:r>
      <w:hyperlink r:id="rId337">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367. </w:t>
      </w:r>
      <w:hyperlink r:id="rId338">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368. </w:t>
      </w:r>
      <w:hyperlink r:id="rId339">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369. </w:t>
      </w:r>
      <w:hyperlink r:id="rId340">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370. </w:t>
      </w:r>
      <w:hyperlink r:id="rId341">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371. </w:t>
      </w:r>
      <w:hyperlink r:id="rId342">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372. </w:t>
      </w:r>
      <w:hyperlink r:id="rId343">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373. </w:t>
      </w:r>
      <w:hyperlink r:id="rId344">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374. </w:t>
      </w:r>
      <w:hyperlink r:id="rId345">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375. </w:t>
      </w:r>
      <w:hyperlink r:id="rId346">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376. </w:t>
      </w:r>
      <w:hyperlink r:id="rId347">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377. </w:t>
      </w:r>
      <w:hyperlink r:id="rId348">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378. </w:t>
      </w:r>
      <w:hyperlink r:id="rId349">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379. </w:t>
      </w:r>
      <w:hyperlink r:id="rId350">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380. </w:t>
      </w:r>
      <w:hyperlink r:id="rId351">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381. </w:t>
      </w:r>
      <w:hyperlink r:id="rId350">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382. </w:t>
      </w:r>
      <w:hyperlink r:id="rId350">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383. </w:t>
      </w:r>
      <w:hyperlink r:id="rId352">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384. </w:t>
      </w:r>
      <w:hyperlink r:id="rId353">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385. </w:t>
      </w:r>
      <w:hyperlink r:id="rId354">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386. </w:t>
      </w:r>
      <w:hyperlink r:id="rId355">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387. </w:t>
      </w:r>
      <w:hyperlink r:id="rId356">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388. </w:t>
      </w:r>
      <w:hyperlink r:id="rId357">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389. </w:t>
      </w:r>
      <w:hyperlink r:id="rId358">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390. </w:t>
      </w:r>
      <w:hyperlink r:id="rId359">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391. </w:t>
      </w:r>
      <w:hyperlink r:id="rId359">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392. </w:t>
      </w:r>
      <w:hyperlink r:id="rId360">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393. </w:t>
      </w:r>
      <w:hyperlink r:id="rId360">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394. </w:t>
      </w:r>
      <w:hyperlink r:id="rId360">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395. </w:t>
      </w:r>
      <w:hyperlink r:id="rId361">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396. </w:t>
      </w:r>
      <w:hyperlink r:id="rId362">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397. </w:t>
      </w:r>
      <w:hyperlink r:id="rId363">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398. </w:t>
      </w:r>
      <w:hyperlink r:id="rId364">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399. </w:t>
      </w:r>
      <w:hyperlink r:id="rId365">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400. </w:t>
      </w:r>
      <w:hyperlink r:id="rId366">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401. </w:t>
      </w:r>
      <w:hyperlink r:id="rId367">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402. </w:t>
      </w:r>
      <w:hyperlink r:id="rId368">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403. </w:t>
      </w:r>
      <w:hyperlink r:id="rId369">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404. </w:t>
      </w:r>
      <w:hyperlink r:id="rId370">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405. </w:t>
      </w:r>
      <w:hyperlink r:id="rId371">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406. </w:t>
      </w:r>
      <w:hyperlink r:id="rId372">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407. </w:t>
      </w:r>
      <w:hyperlink r:id="rId373">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408. </w:t>
      </w:r>
      <w:hyperlink r:id="rId374">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409. </w:t>
      </w:r>
      <w:hyperlink r:id="rId375">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410. </w:t>
      </w:r>
      <w:hyperlink r:id="rId372">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411. </w:t>
      </w:r>
      <w:hyperlink r:id="rId372">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412. </w:t>
      </w:r>
      <w:hyperlink r:id="rId376">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413. </w:t>
      </w:r>
      <w:hyperlink r:id="rId377">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414. </w:t>
      </w:r>
      <w:hyperlink r:id="rId378">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415. </w:t>
      </w:r>
      <w:hyperlink r:id="rId379">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416. </w:t>
      </w:r>
      <w:hyperlink r:id="rId380">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417. </w:t>
      </w:r>
      <w:hyperlink r:id="rId381">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418. </w:t>
      </w:r>
      <w:hyperlink r:id="rId382">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419. </w:t>
      </w:r>
      <w:hyperlink r:id="rId383">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420. </w:t>
      </w:r>
      <w:hyperlink r:id="rId384">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421. </w:t>
      </w:r>
      <w:hyperlink r:id="rId385">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422. </w:t>
      </w:r>
      <w:hyperlink r:id="rId386">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423. </w:t>
      </w:r>
      <w:hyperlink r:id="rId387">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424. </w:t>
      </w:r>
      <w:hyperlink r:id="rId388">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425. </w:t>
      </w:r>
      <w:hyperlink r:id="rId389">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426. </w:t>
      </w:r>
      <w:hyperlink r:id="rId390">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427. </w:t>
      </w:r>
      <w:hyperlink r:id="rId391">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428. </w:t>
      </w:r>
      <w:hyperlink r:id="rId392">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429. </w:t>
      </w:r>
      <w:hyperlink r:id="rId393">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430. </w:t>
      </w:r>
      <w:hyperlink r:id="rId394">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431. </w:t>
      </w:r>
      <w:hyperlink r:id="rId395">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432. </w:t>
      </w:r>
      <w:hyperlink r:id="rId396">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433. </w:t>
      </w:r>
      <w:hyperlink r:id="rId392">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434. </w:t>
      </w:r>
      <w:hyperlink r:id="rId397">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435. </w:t>
      </w:r>
      <w:hyperlink r:id="rId398">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436. </w:t>
      </w:r>
      <w:hyperlink r:id="rId392">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437. </w:t>
      </w:r>
      <w:hyperlink r:id="rId393">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438. </w:t>
      </w:r>
      <w:hyperlink r:id="rId398">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439. </w:t>
      </w:r>
      <w:hyperlink r:id="rId399">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440. </w:t>
      </w:r>
      <w:hyperlink r:id="rId400">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441. </w:t>
      </w:r>
      <w:hyperlink r:id="rId401">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442. </w:t>
      </w:r>
      <w:hyperlink r:id="rId402">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443. </w:t>
      </w:r>
      <w:hyperlink r:id="rId403">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444. </w:t>
      </w:r>
      <w:hyperlink r:id="rId393">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445. </w:t>
      </w:r>
      <w:hyperlink r:id="rId404">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446. </w:t>
      </w:r>
      <w:hyperlink r:id="rId405">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447. </w:t>
      </w:r>
      <w:hyperlink r:id="rId406">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448. </w:t>
      </w:r>
      <w:hyperlink r:id="rId393">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449. </w:t>
      </w:r>
      <w:hyperlink r:id="rId407">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450. </w:t>
      </w:r>
      <w:hyperlink r:id="rId408">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451. </w:t>
      </w:r>
      <w:hyperlink r:id="rId409">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452. </w:t>
      </w:r>
      <w:hyperlink r:id="rId410">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453. </w:t>
      </w:r>
      <w:hyperlink r:id="rId411">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454. </w:t>
      </w:r>
      <w:hyperlink r:id="rId412">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455. </w:t>
      </w:r>
      <w:hyperlink r:id="rId413">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456. </w:t>
      </w:r>
      <w:hyperlink r:id="rId414">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457. </w:t>
      </w:r>
      <w:hyperlink r:id="rId415">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458. </w:t>
      </w:r>
      <w:hyperlink r:id="rId416">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459. </w:t>
      </w:r>
      <w:hyperlink r:id="rId417">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460. </w:t>
      </w:r>
      <w:hyperlink r:id="rId418">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461. </w:t>
      </w:r>
      <w:hyperlink r:id="rId419">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462. </w:t>
      </w:r>
      <w:hyperlink r:id="rId420">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463. </w:t>
      </w:r>
      <w:hyperlink r:id="rId421">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464. </w:t>
      </w:r>
      <w:hyperlink r:id="rId422">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465. </w:t>
      </w:r>
      <w:hyperlink r:id="rId423">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466. </w:t>
      </w:r>
      <w:hyperlink r:id="rId424">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467. </w:t>
      </w:r>
      <w:hyperlink r:id="rId425">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468. </w:t>
      </w:r>
      <w:hyperlink r:id="rId426">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469. </w:t>
      </w:r>
      <w:hyperlink r:id="rId427">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470. </w:t>
      </w:r>
      <w:hyperlink r:id="rId428">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471. </w:t>
      </w:r>
      <w:hyperlink r:id="rId429">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472. </w:t>
      </w:r>
      <w:hyperlink r:id="rId430">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473. </w:t>
      </w:r>
      <w:hyperlink r:id="rId431">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474. </w:t>
      </w:r>
      <w:hyperlink r:id="rId432">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475. </w:t>
      </w:r>
      <w:hyperlink r:id="rId433">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476. </w:t>
      </w:r>
      <w:hyperlink r:id="rId434">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477. </w:t>
      </w:r>
      <w:hyperlink r:id="rId435">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478. </w:t>
      </w:r>
      <w:hyperlink r:id="rId436">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479. </w:t>
      </w:r>
      <w:hyperlink r:id="rId437">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480. </w:t>
      </w:r>
      <w:hyperlink r:id="rId437">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481. </w:t>
      </w:r>
      <w:hyperlink r:id="rId437">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482. </w:t>
      </w:r>
      <w:hyperlink r:id="rId438">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483. </w:t>
      </w:r>
      <w:hyperlink r:id="rId439">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484. </w:t>
      </w:r>
      <w:hyperlink r:id="rId440">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485. </w:t>
      </w:r>
      <w:hyperlink r:id="rId441">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486. </w:t>
      </w:r>
      <w:hyperlink r:id="rId442">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487. </w:t>
      </w:r>
      <w:hyperlink r:id="rId443">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488. </w:t>
      </w:r>
      <w:hyperlink r:id="rId442">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489. </w:t>
      </w:r>
      <w:hyperlink r:id="rId444">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490. </w:t>
      </w:r>
      <w:hyperlink r:id="rId445">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491. </w:t>
      </w:r>
      <w:hyperlink r:id="rId442">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492. </w:t>
      </w:r>
      <w:hyperlink r:id="rId446">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493. </w:t>
      </w:r>
      <w:hyperlink r:id="rId447">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494. </w:t>
      </w:r>
      <w:hyperlink r:id="rId448">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495. </w:t>
      </w:r>
      <w:hyperlink r:id="rId449">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496. </w:t>
      </w:r>
      <w:hyperlink r:id="rId450">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497. </w:t>
      </w:r>
      <w:hyperlink r:id="rId451">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498. </w:t>
      </w:r>
      <w:hyperlink r:id="rId452">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499. </w:t>
      </w:r>
      <w:hyperlink r:id="rId453">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500. </w:t>
      </w:r>
      <w:hyperlink r:id="rId454">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cbmag.com/fertilizer-prices-spike-pivot-bio-sees-opportunity/" TargetMode="External"/><Relationship Id="rId10" Type="http://schemas.openxmlformats.org/officeDocument/2006/relationships/hyperlink" Target="https://arynews.tv/milk-price-slide-leaves-uk-dairy-farmers-on-the-brink" TargetMode="External"/><Relationship Id="rId11" Type="http://schemas.openxmlformats.org/officeDocument/2006/relationships/hyperlink" Target="https://www.restobiz.ca/top-trends-in-canadian-coffee-cravings/?utm_source=rss&amp;utm_medium=rss&amp;utm_campaign=top-trends-in-canadian-coffee-cravings" TargetMode="External"/><Relationship Id="rId12" Type="http://schemas.openxmlformats.org/officeDocument/2006/relationships/hyperlink" Target="https://sprudge.com/manument-opens-factory-in-thun-switzerland-launches-new-leva-series-for-us-canada-825866.html" TargetMode="External"/><Relationship Id="rId13" Type="http://schemas.openxmlformats.org/officeDocument/2006/relationships/hyperlink" Target="https://www.koat.com/article/iran-war-hurting-farmers-fertilizer-prices-rise/70783508" TargetMode="External"/><Relationship Id="rId14" Type="http://schemas.openxmlformats.org/officeDocument/2006/relationships/hyperlink" Target="https://theroasterspack.com/blogs/news/climate-change-ft-cafe-pista" TargetMode="External"/><Relationship Id="rId15" Type="http://schemas.openxmlformats.org/officeDocument/2006/relationships/hyperlink" Target="https://www.thehindu.com/news/national/china-bound-russian-oil-tanker-diverted-to-india/article70758422.ece" TargetMode="External"/><Relationship Id="rId16" Type="http://schemas.openxmlformats.org/officeDocument/2006/relationships/hyperlink" Target="https://www.morethanshipping.com/how-conflict-and-disruption-are-changing-international-shipping-systems/" TargetMode="External"/><Relationship Id="rId17" Type="http://schemas.openxmlformats.org/officeDocument/2006/relationships/hyperlink" Target="https://gcaptain.com/oocl-sunflower-reaches-long-beach-after-losing-containers-in-pacific-storm/" TargetMode="External"/><Relationship Id="rId18"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19" Type="http://schemas.openxmlformats.org/officeDocument/2006/relationships/hyperlink" Target="https://www.confectionerynews.com/Article/2026/03/18/cocoa-prices-climb-following-market-collapse/?utm_source=RSS_Feed&amp;utm_medium=RSS&amp;utm_campaign=RSS" TargetMode="External"/><Relationship Id="rId20" Type="http://schemas.openxmlformats.org/officeDocument/2006/relationships/hyperlink" Target="https://www.rionegro.com.ar/rural/agricultura-y-guerra-por-que-la-region-argentina-mas-productiva-podria-ser-la-mas-afectada-por-la-suba-del-precio-de-la-urea-4506533/" TargetMode="External"/><Relationship Id="rId21" Type="http://schemas.openxmlformats.org/officeDocument/2006/relationships/hyperlink" Target="https://www.efulfillmentservice.com/2026/03/scenario-planning-for-fulfillment-how-to-prepare-for-shipping-cost-spikes/" TargetMode="External"/><Relationship Id="rId22" Type="http://schemas.openxmlformats.org/officeDocument/2006/relationships/hyperlink" Target="https://windward.ai/blog/march-18-maritime-intelligence-daily/" TargetMode="External"/><Relationship Id="rId23" Type="http://schemas.openxmlformats.org/officeDocument/2006/relationships/hyperlink" Target="https://www.moneytimes.com.br/o-cafe-e-o-novo-cacau-alguns-esperam-que-o-preco-do-cafe-tambem-despenque-pads/" TargetMode="External"/><Relationship Id="rId24" Type="http://schemas.openxmlformats.org/officeDocument/2006/relationships/hyperlink" Target="https://royalcoffee.com/ieepa-tariff-refunds-coffee-roasters/" TargetMode="External"/><Relationship Id="rId25" Type="http://schemas.openxmlformats.org/officeDocument/2006/relationships/hyperlink" Target="https://africaports.co.za/2026/03/18/africa-ports-ships-maritime-news-15-16-march-2026/" TargetMode="External"/><Relationship Id="rId26" Type="http://schemas.openxmlformats.org/officeDocument/2006/relationships/hyperlink" Target="https://www.indiandefensenews.in/2026/03/jag-laadki-docks-at-mundra-with-uae.html" TargetMode="External"/><Relationship Id="rId27" Type="http://schemas.openxmlformats.org/officeDocument/2006/relationships/hyperlink" Target="https://www.adweek.com/brand-marketing/gen-z-fave-dua-lipa-joins-george-clooney-as-nespressos-global-ambassador/" TargetMode="External"/><Relationship Id="rId28" Type="http://schemas.openxmlformats.org/officeDocument/2006/relationships/hyperlink" Target="https://www.restaurantnewsresource.com/datassential-names-top-25-emerging-restaurant-chains-in-the-us" TargetMode="External"/><Relationship Id="rId29" Type="http://schemas.openxmlformats.org/officeDocument/2006/relationships/hyperlink" Target="https://dailycoffeenews.com/2026/03/18/a-guide-to-indonesian-coffee-cultivars-and-varieties/" TargetMode="External"/><Relationship Id="rId30" Type="http://schemas.openxmlformats.org/officeDocument/2006/relationships/hyperlink" Target="https://euromaidanpress.com/2026/03/18/ukraine-spring-fertilizer-crisis-harvest-2026/" TargetMode="External"/><Relationship Id="rId31" Type="http://schemas.openxmlformats.org/officeDocument/2006/relationships/hyperlink" Target="https://www.agribusinessglobal.com/plant-health/npk/u-s-department-of-justice-opens-investigations-into-u-s-fertilizer-market/" TargetMode="External"/><Relationship Id="rId32" Type="http://schemas.openxmlformats.org/officeDocument/2006/relationships/hyperlink" Target="https://www.prensalibre.com/economia/subira-el-precio-del-pan-gremial-explica-escenarios-que-enfrentan-panificadoras-por-alza-de-combustibles-breaking/" TargetMode="External"/><Relationship Id="rId33"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34" Type="http://schemas.openxmlformats.org/officeDocument/2006/relationships/hyperlink" Target="https://www.realagriculture.com/2026/03/profitable-practices-robotics-and-automation-help-greenview-holsteins-tackle-labour-challenges/" TargetMode="External"/><Relationship Id="rId35"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36" Type="http://schemas.openxmlformats.org/officeDocument/2006/relationships/hyperlink" Target="https://www.ttnews.com/articles/iran-farmers-cost-fertilizer" TargetMode="External"/><Relationship Id="rId37" Type="http://schemas.openxmlformats.org/officeDocument/2006/relationships/hyperlink" Target="https://www.thehindubusinessline.com/economy/logistics/nmpa-announces-measures-for-cargo-affected-by-west-asia-crisis/article70757711.ece" TargetMode="External"/><Relationship Id="rId38" Type="http://schemas.openxmlformats.org/officeDocument/2006/relationships/hyperlink" Target="https://economynext.com/sri-lanka-stocks-close-up-1-pct-dockyard-sees-interest-264364/" TargetMode="External"/><Relationship Id="rId39" Type="http://schemas.openxmlformats.org/officeDocument/2006/relationships/hyperlink" Target="https://www.newscentermaine.com/article/news/nation-world/attack-on-iran/average-cost-gallon-of-gas-nears-four-dollars/507-7bf05b80-7feb-40e4-9e52-66f39a38968a" TargetMode="External"/><Relationship Id="rId40" Type="http://schemas.openxmlformats.org/officeDocument/2006/relationships/hyperlink" Target="https://www.grocerycouponguide.com/articles/the-6-grocery-categories-most-sensitive-to-supply-shifts/" TargetMode="External"/><Relationship Id="rId41" Type="http://schemas.openxmlformats.org/officeDocument/2006/relationships/hyperlink" Target="https://www.foodbusinessmea.com/middle-east-conflict-disrupts-maritime-logistics-threatens-to-reshape-global-fruit-trade/" TargetMode="External"/><Relationship Id="rId42" Type="http://schemas.openxmlformats.org/officeDocument/2006/relationships/hyperlink" Target="https://www.baristamagazine.com/how-origin-trips-shape-better-coffee-sourcing/?utm_source=rss&amp;utm_medium=rss&amp;utm_campaign=how-origin-trips-shape-better-coffee-sourcing" TargetMode="External"/><Relationship Id="rId43" Type="http://schemas.openxmlformats.org/officeDocument/2006/relationships/hyperlink" Target="https://www.prnewswire.com/news-releases/peets-coffee-shows-its-colorful-side-with-new-flavors-this-spring--with-floral-lineup-and-ube-lattes-on-the-menu-302717469.html" TargetMode="External"/><Relationship Id="rId44" Type="http://schemas.openxmlformats.org/officeDocument/2006/relationships/hyperlink" Target="https://retail-insider.com/retail-insider/2026/03/square-report-finds-group-of-loyal-regulars-generates-6x-more-revenue-for-canadas-small-businesses/" TargetMode="External"/><Relationship Id="rId45" Type="http://schemas.openxmlformats.org/officeDocument/2006/relationships/hyperlink" Target="https://www.hortidaily.com/article/9820949/hellofresh-group-strong-aebitda-performance-in-2025/" TargetMode="External"/><Relationship Id="rId46" Type="http://schemas.openxmlformats.org/officeDocument/2006/relationships/hyperlink" Target="https://www.prnewswire.com/news-releases/plant-based-beverage-market-to-reach-us71-8-billion-by-2032-expands-amid-health-and-sustainability-trends---persistence-market-research-302717453.html" TargetMode="External"/><Relationship Id="rId47" Type="http://schemas.openxmlformats.org/officeDocument/2006/relationships/hyperlink" Target="https://sprudge.com/is-starbucks-moving-its-headquarters-to-nashville-823915.html" TargetMode="External"/><Relationship Id="rId48" Type="http://schemas.openxmlformats.org/officeDocument/2006/relationships/hyperlink" Target="https://blog.gettransport.com/news/kuehne-nagel-cost-reduction-program/" TargetMode="External"/><Relationship Id="rId49" Type="http://schemas.openxmlformats.org/officeDocument/2006/relationships/hyperlink" Target="https://www.mediafax.ro/economic/vestea-neasteptata-pretul-cafelei-ar-putea-scadea-drastic-explicatia-specialistilor-23705393" TargetMode="External"/><Relationship Id="rId50" Type="http://schemas.openxmlformats.org/officeDocument/2006/relationships/hyperlink" Target="https://blog.gettransport.com/news/smb-logistics-tariff-impact-analysis/" TargetMode="External"/><Relationship Id="rId51" Type="http://schemas.openxmlformats.org/officeDocument/2006/relationships/hyperlink" Target="https://container-news.com/cn-index-jumps-as-geopolitical-shock-drives-shipping-pressure-higher/" TargetMode="External"/><Relationship Id="rId52" Type="http://schemas.openxmlformats.org/officeDocument/2006/relationships/hyperlink" Target="https://container-news.com/cosco-shipping-ports-reports-record-throughput/" TargetMode="External"/><Relationship Id="rId53" Type="http://schemas.openxmlformats.org/officeDocument/2006/relationships/hyperlink" Target="https://blog.gettransport.com/news/higher-crude-raw-material-prices-impact/" TargetMode="External"/><Relationship Id="rId54" Type="http://schemas.openxmlformats.org/officeDocument/2006/relationships/hyperlink" Target="https://cargonewswire.com/oman-air-cargo-introduces-war-risk-and-fuel-surcharges-amid-rising-regional-tensions/" TargetMode="External"/><Relationship Id="rId55" Type="http://schemas.openxmlformats.org/officeDocument/2006/relationships/hyperlink" Target="https://freshcup.com/how-mozambique-used-coffee-to-reclaim-the-deforested-gorongosa-national-park/" TargetMode="External"/><Relationship Id="rId56" Type="http://schemas.openxmlformats.org/officeDocument/2006/relationships/hyperlink" Target="https://techbullion.com/from-roastery-to-revenue-how-independent-coffee-brands-scale-through-e-commerce/" TargetMode="External"/><Relationship Id="rId57" Type="http://schemas.openxmlformats.org/officeDocument/2006/relationships/hyperlink" Target="https://perfectdailygrind.com/2026/03/winning-coffee-competitions-baristas-personal-brands/" TargetMode="External"/><Relationship Id="rId58" Type="http://schemas.openxmlformats.org/officeDocument/2006/relationships/hyperlink" Target="https://www.indiatvnews.com/news/world/russian-oil-tankers-heading-to-china-reroute-to-india-amid-global-turmoil-due-to-ongoing-war-says-report-2026-03-18-1034194" TargetMode="External"/><Relationship Id="rId59" Type="http://schemas.openxmlformats.org/officeDocument/2006/relationships/hyperlink" Target="https://www.globaltrademag.com/strait-of-hormuz-closure-disrupts-global-container-shipping/" TargetMode="External"/><Relationship Id="rId60" Type="http://schemas.openxmlformats.org/officeDocument/2006/relationships/hyperlink" Target="https://www.globaltrademag.com/cma-cgm-implements-multimodal-routes-to-bypass-strait-of-hormuz-constraints/" TargetMode="External"/><Relationship Id="rId61" Type="http://schemas.openxmlformats.org/officeDocument/2006/relationships/hyperlink" Target="https://www.business-standard.com/india-news/west-asia-war-digest-march-18-stories-tracking-the-economic-fallout-126031800378_1.html" TargetMode="External"/><Relationship Id="rId62" Type="http://schemas.openxmlformats.org/officeDocument/2006/relationships/hyperlink" Target="https://www.chip.de/news/supermaerkte-lebensmittel/verblueffende-kaffee-gewohnheit-das-trinkt-man-in-new-york-nicht-nur-im-fruehling_6b10bbc3-a81d-4ede-a182-1dd847194cb5.html" TargetMode="External"/><Relationship Id="rId63" Type="http://schemas.openxmlformats.org/officeDocument/2006/relationships/hyperlink" Target="https://www.business-standard.com/world-news/iran-war-has-us-farmers-worried-about-cost-availability-of-fertiliser-126031800302_1.html" TargetMode="External"/><Relationship Id="rId64" Type="http://schemas.openxmlformats.org/officeDocument/2006/relationships/hyperlink" Target="https://www.rfdtv.com/coffee-cocoa-prices-slide-as-global-supplies-expand" TargetMode="External"/><Relationship Id="rId65" Type="http://schemas.openxmlformats.org/officeDocument/2006/relationships/hyperlink" Target="https://blog.gettransport.com/news/logistics-parameters-shipping-impacts/" TargetMode="External"/><Relationship Id="rId66" Type="http://schemas.openxmlformats.org/officeDocument/2006/relationships/hyperlink" Target="https://www.thehindubusinessline.com/economy/agri-business/el-nino-to-emerge-with-temperatures-rising-and-uneven-rainfall-ahead-apec-climate-centre/article70755652.ece" TargetMode="External"/><Relationship Id="rId67" Type="http://schemas.openxmlformats.org/officeDocument/2006/relationships/hyperlink" Target="https://www.mydelta8store.com/countries-leading-hemp-production-and-export/" TargetMode="External"/><Relationship Id="rId68" Type="http://schemas.openxmlformats.org/officeDocument/2006/relationships/hyperlink" Target="https://www.news18.com/india/race-for-crude-china-bound-russian-oil-tanker-makes-u-turn-heads-to-india-ws-kl-9984026.html" TargetMode="External"/><Relationship Id="rId69" Type="http://schemas.openxmlformats.org/officeDocument/2006/relationships/hyperlink" Target="https://codeblue.galencentre.org/2026/03/experts-warn-of-food-price-hikes-in-malaysia-from-fertiliser-cost-surge/" TargetMode="External"/><Relationship Id="rId70" Type="http://schemas.openxmlformats.org/officeDocument/2006/relationships/hyperlink" Target="https://container-news.com/freightos-weekly-update-ocean-braces-for-wave-of-iran-war-surcharges/" TargetMode="External"/><Relationship Id="rId71" Type="http://schemas.openxmlformats.org/officeDocument/2006/relationships/hyperlink" Target="https://www.farms.com/ag-industry-news/fertilizer-price-surge-sparks-legal-battle-610.aspx" TargetMode="External"/><Relationship Id="rId72"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73" Type="http://schemas.openxmlformats.org/officeDocument/2006/relationships/hyperlink" Target="https://omanet.om/en/news/economy/cma-cgm-fuel-surcharge-imo-safe/" TargetMode="External"/><Relationship Id="rId74" Type="http://schemas.openxmlformats.org/officeDocument/2006/relationships/hyperlink" Target="https://jurnalul.ro/special-jurnalul/faliment-ferme-lapte-romanesti-importuri-record-1027203.html" TargetMode="External"/><Relationship Id="rId75" Type="http://schemas.openxmlformats.org/officeDocument/2006/relationships/hyperlink" Target="https://www.mediafax.ro/economic/efectele-conflictului-din-iran-se-extind-rapid-criza-ingrasamintelor-globale-loveste-agricultura-23705104" TargetMode="External"/><Relationship Id="rId76" Type="http://schemas.openxmlformats.org/officeDocument/2006/relationships/hyperlink" Target="https://www.luxtimes.lu/world/iran-war-triggers-hunt-to-secure-new-fuel-supplies-in-africa/142760479.html" TargetMode="External"/><Relationship Id="rId77" Type="http://schemas.openxmlformats.org/officeDocument/2006/relationships/hyperlink" Target="https://www.radiofree.org/2026/03/17/blocking-fertilisers-the-hormuz-strait-and-agricultural-shock/" TargetMode="External"/><Relationship Id="rId78" Type="http://schemas.openxmlformats.org/officeDocument/2006/relationships/hyperlink" Target="https://streamlinefeed.co.ke/news/activist-elliott-investment-forces-reckoning-for-japanese-shipping-giant" TargetMode="External"/><Relationship Id="rId79" Type="http://schemas.openxmlformats.org/officeDocument/2006/relationships/hyperlink" Target="https://www.maritimegateway.com/maersk-and-hapag-lloyd-navigate-gulf-storm-with-contingency-measures/" TargetMode="External"/><Relationship Id="rId80" Type="http://schemas.openxmlformats.org/officeDocument/2006/relationships/hyperlink" Target="https://www.supplychainbrain.com/articles/43673-war-in-iran-roils-containership-traffic-rates" TargetMode="External"/><Relationship Id="rId81" Type="http://schemas.openxmlformats.org/officeDocument/2006/relationships/hyperlink" Target="https://www.beanscenemag.com.au/gcr-leaders-symposium-to-discuss-global-influences-in-the-australian-market/" TargetMode="External"/><Relationship Id="rId82"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83" Type="http://schemas.openxmlformats.org/officeDocument/2006/relationships/hyperlink" Target="https://kalkinemedia.com/au/stocks/metal-and-mining/asx-200-outlook-copper-under-pressure-amid-iran-conflict" TargetMode="External"/><Relationship Id="rId84" Type="http://schemas.openxmlformats.org/officeDocument/2006/relationships/hyperlink" Target="https://americanbazaaronline.com/2026/03/17/iran-war-disrupts-hormuz-shipping-la-port-chief-flags-477062/" TargetMode="External"/><Relationship Id="rId85" Type="http://schemas.openxmlformats.org/officeDocument/2006/relationships/hyperlink" Target="https://www.farmersweekly.co.nz/news/covid-reset-farm-costs-for-the-worse-report/" TargetMode="External"/><Relationship Id="rId86" Type="http://schemas.openxmlformats.org/officeDocument/2006/relationships/hyperlink" Target="https://www.farmersweekly.co.nz/news/confidence-edges-higher-though-war-a-cause-for-worry/" TargetMode="External"/><Relationship Id="rId87" Type="http://schemas.openxmlformats.org/officeDocument/2006/relationships/hyperlink" Target="https://www.independent.co.uk/news/world/americas/us-politics/diesel-costs-food-iran-war-b2940606.html" TargetMode="External"/><Relationship Id="rId88" Type="http://schemas.openxmlformats.org/officeDocument/2006/relationships/hyperlink" Target="https://www.vietatoparlare.it/cibo-come-combustibile-il-grande-saccheggio-alimentare-che-i-media-non-raccontano/" TargetMode="External"/><Relationship Id="rId89" Type="http://schemas.openxmlformats.org/officeDocument/2006/relationships/hyperlink" Target="https://oilprice.com/Energy/Crude-Oil/Standard-Chartered-Predicts-Oil-Prices-Will-Remain-Higher-For-Longer.html" TargetMode="External"/><Relationship Id="rId90" Type="http://schemas.openxmlformats.org/officeDocument/2006/relationships/hyperlink" Target="https://www.wcshipping.com/blog/strait-of-hormuz-crisis-day-18-zero-transits-carriers-reroute-to-cape" TargetMode="External"/><Relationship Id="rId91" Type="http://schemas.openxmlformats.org/officeDocument/2006/relationships/hyperlink" Target="https://www.brownfieldagnews.com/market-news/soybeans-regain-part-of-mondays-drop-corn-closes-mostly-firm/" TargetMode="External"/><Relationship Id="rId92" Type="http://schemas.openxmlformats.org/officeDocument/2006/relationships/hyperlink" Target="https://simpleflying.com/great-reroute-boeing-moving-parts-war-zone/" TargetMode="External"/><Relationship Id="rId93" Type="http://schemas.openxmlformats.org/officeDocument/2006/relationships/hyperlink" Target="https://www.overdriveonline.com/business/article/15819830/diesel-soars-past-5gal-nationally-spot-rates-finally-rise-to-respond" TargetMode="External"/><Relationship Id="rId94" Type="http://schemas.openxmlformats.org/officeDocument/2006/relationships/hyperlink" Target="https://www.eldiario.ec/negocios/el-cafe-ecuatoriano-crece-y-empieza-a-cambiar-la-estructura-exportadora-del-pais-17032026/" TargetMode="External"/><Relationship Id="rId95" Type="http://schemas.openxmlformats.org/officeDocument/2006/relationships/hyperlink" Target="https://sna.agr.br/sna-apoia/" TargetMode="External"/><Relationship Id="rId96" Type="http://schemas.openxmlformats.org/officeDocument/2006/relationships/hyperlink" Target="https://journals.plos.org/plosone/article?id=10.1371/journal.pone.0344679" TargetMode="External"/><Relationship Id="rId97" Type="http://schemas.openxmlformats.org/officeDocument/2006/relationships/hyperlink" Target="https://www.elnuevosiglo.com.co/economia/aumento-106-importacion-de-granos-en-2025-alerta-fenalce" TargetMode="External"/><Relationship Id="rId98" Type="http://schemas.openxmlformats.org/officeDocument/2006/relationships/hyperlink" Target="https://supermarketnews.co.nz/news/stable-supply-at-foodstuffs-stores-despite-iran-conflicts/" TargetMode="External"/><Relationship Id="rId99" Type="http://schemas.openxmlformats.org/officeDocument/2006/relationships/hyperlink" Target="https://www.al-monitor.com/originals/2026/03/ships-gulf-risk-shortages-board-industry-warns" TargetMode="External"/><Relationship Id="rId100" Type="http://schemas.openxmlformats.org/officeDocument/2006/relationships/hyperlink" Target="https://www.seanews.com.tr/article/mideast-crisis-strengthens-us-lng-exports-mmv0suxz" TargetMode="External"/><Relationship Id="rId101" Type="http://schemas.openxmlformats.org/officeDocument/2006/relationships/hyperlink" Target="https://capitalpress.com/2026/03/17/wsu-economist-eyes-iran-war-effect-on-costs-spring-planting/" TargetMode="External"/><Relationship Id="rId102" Type="http://schemas.openxmlformats.org/officeDocument/2006/relationships/hyperlink" Target="https://www.africarice.org/post/africarice-at-card-s-10th-general-meeting" TargetMode="External"/><Relationship Id="rId103" Type="http://schemas.openxmlformats.org/officeDocument/2006/relationships/hyperlink" Target="https://www.abc.net.au/news/2026-03-18/fuel-and-fertiliser-shortage-hits-as-farmers-sow-winter-crops/106459560" TargetMode="External"/><Relationship Id="rId104" Type="http://schemas.openxmlformats.org/officeDocument/2006/relationships/hyperlink" Target="https://thenewamerican.com/us/fertilizer-bottleneck-at-hormuz-raises-risk-of-food-inflation-and-worsening-global-hunger/" TargetMode="External"/><Relationship Id="rId105" Type="http://schemas.openxmlformats.org/officeDocument/2006/relationships/hyperlink" Target="https://keyt.com/news/money-and-business/cnn-business-consumer/2026/03/17/the-other-trade-chokepoint-at-risk-from-the-iran-war/" TargetMode="External"/><Relationship Id="rId106" Type="http://schemas.openxmlformats.org/officeDocument/2006/relationships/hyperlink" Target="https://www.ndtv.com/world-news/data-shows-how-gulf-nations-drive-indias-basmati-exports-11229875" TargetMode="External"/><Relationship Id="rId107" Type="http://schemas.openxmlformats.org/officeDocument/2006/relationships/hyperlink" Target="https://www.canadiancattlemen.ca/daily/iran-war-disrupts-global-fertilizer-markets-spring-planting/" TargetMode="External"/><Relationship Id="rId108" Type="http://schemas.openxmlformats.org/officeDocument/2006/relationships/hyperlink" Target="https://tass.com/economy/2102997" TargetMode="External"/><Relationship Id="rId109" Type="http://schemas.openxmlformats.org/officeDocument/2006/relationships/hyperlink" Target="https://agronigeria.ng/new-surcharges-tighten-nigeria-bound-shipping-lanes/?utm_source=rss&amp;utm_medium=rss&amp;utm_campaign=new-surcharges-tighten-nigeria-bound-shipping-lanes" TargetMode="External"/><Relationship Id="rId110"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111" Type="http://schemas.openxmlformats.org/officeDocument/2006/relationships/hyperlink" Target="https://www.itln.in/shipping/what-happens-when-a-maritime-chokepoint-turns-into-a-battlefield-1358450" TargetMode="External"/><Relationship Id="rId112" Type="http://schemas.openxmlformats.org/officeDocument/2006/relationships/hyperlink" Target="https://www.just-drinks.com/interviews/odyssey-functional-energy-interview/" TargetMode="External"/><Relationship Id="rId113" Type="http://schemas.openxmlformats.org/officeDocument/2006/relationships/hyperlink" Target="https://www.wanderwithjo.com/caffeine-meets-cold/" TargetMode="External"/><Relationship Id="rId114" Type="http://schemas.openxmlformats.org/officeDocument/2006/relationships/hyperlink" Target="https://streetsoftoronto.com/food/5-new-toronto-cafes-bringing-matcha-vietnamese-coffee-and-global-flavours-to-the-city-right-now/" TargetMode="External"/><Relationship Id="rId115" Type="http://schemas.openxmlformats.org/officeDocument/2006/relationships/hyperlink" Target="https://news.mongabay.com/2026/03/in-brazil-regenerative-farming-advances-but-deforestation-still-pressures-ecosystems/" TargetMode="External"/><Relationship Id="rId116" Type="http://schemas.openxmlformats.org/officeDocument/2006/relationships/hyperlink" Target="https://www.campograndenews.com.br/lado-rural/ms-so-consegue-armazenar-48-4-da-producao-de-graos" TargetMode="External"/><Relationship Id="rId117" Type="http://schemas.openxmlformats.org/officeDocument/2006/relationships/hyperlink" Target="https://foodtank.com/news/2026/03/integrating-data-and-climate-adaptation-strategies-for-south-asia/" TargetMode="External"/><Relationship Id="rId118" Type="http://schemas.openxmlformats.org/officeDocument/2006/relationships/hyperlink" Target="https://www.hortidaily.com/article/9820031/quarantine-pests-found-in-imported-potatoes-cabbage-and-tomatoes-in-russia/" TargetMode="External"/><Relationship Id="rId119" Type="http://schemas.openxmlformats.org/officeDocument/2006/relationships/hyperlink" Target="https://blog.ucs.org/kathryn-anderson/iran-war-shows-why-farmers-need-an-off-ramp-from-their-fertilizer-dependence/" TargetMode="External"/><Relationship Id="rId120" Type="http://schemas.openxmlformats.org/officeDocument/2006/relationships/hyperlink" Target="https://www.asian-agribiz.com/2026/03/18/beef-imports-vulnerable-as-jakarta-monitors-geopolitical-tensions/" TargetMode="External"/><Relationship Id="rId121" Type="http://schemas.openxmlformats.org/officeDocument/2006/relationships/hyperlink" Target="https://spudsmart.com/global-conflict-adds-fresh-pressure-to-canadian-potato-production-costs/" TargetMode="External"/><Relationship Id="rId122" Type="http://schemas.openxmlformats.org/officeDocument/2006/relationships/hyperlink" Target="https://boereport.com/2026/03/17/consumers-set-to-pay-the-price-as-soaring-fuel-costs-hit-shipping-industry-experts/" TargetMode="External"/><Relationship Id="rId123" Type="http://schemas.openxmlformats.org/officeDocument/2006/relationships/hyperlink" Target="https://www.freightwaves.com/news/diesel-benchmark-moves-above-5-g-for-first-time-since-2022" TargetMode="External"/><Relationship Id="rId124" Type="http://schemas.openxmlformats.org/officeDocument/2006/relationships/hyperlink" Target="https://www.freightwaves.com/news/its-war-liner-charges-for-free-gulf-container-storage" TargetMode="External"/><Relationship Id="rId125" Type="http://schemas.openxmlformats.org/officeDocument/2006/relationships/hyperlink" Target="https://propakistani.pk/2026/03/17/maersk-raises-emergency-surcharge-on-pakistan-west-africa-routes-from-april-2026/" TargetMode="External"/><Relationship Id="rId126"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127" Type="http://schemas.openxmlformats.org/officeDocument/2006/relationships/hyperlink" Target="https://www.foodbusinessmea.com/vietnams-hoang-anh-gia-lai-group-plans-20000-hectare-coffee-plantation-by-2028/" TargetMode="External"/><Relationship Id="rId128" Type="http://schemas.openxmlformats.org/officeDocument/2006/relationships/hyperlink" Target="https://www.agribusinessglobal.com/agrochemicals/seeds-traits/resurrect-bio-and-corteva-join-forces-to-unlock-natures-own-defenses-in-corn/" TargetMode="External"/><Relationship Id="rId129" Type="http://schemas.openxmlformats.org/officeDocument/2006/relationships/hyperlink" Target="https://addisstandard.com/ethiopian-coffee-association-issues-urgent-alert-as-global-prices-fall-warns-of-severe-financial-risk-from-hoarding/" TargetMode="External"/><Relationship Id="rId130" Type="http://schemas.openxmlformats.org/officeDocument/2006/relationships/hyperlink" Target="https://aircargoweek.com/middle-east-disruption-sends-global-airfreight-rates-higher-as-fuel-costs-surge/" TargetMode="External"/><Relationship Id="rId131" Type="http://schemas.openxmlformats.org/officeDocument/2006/relationships/hyperlink" Target="https://www.livescience.com/planet-earth/iran-war-could-create-a-fertilizer-shock-that-impacts-agriculture-and-raises-food-prices" TargetMode="External"/><Relationship Id="rId132" Type="http://schemas.openxmlformats.org/officeDocument/2006/relationships/hyperlink" Target="https://www.prweb.com/releases/partners-coffee-expands-west-coast-retail-presence-with-launch-at-mollie-stones-and-gelsons-markets-302713059.html" TargetMode="External"/><Relationship Id="rId133" Type="http://schemas.openxmlformats.org/officeDocument/2006/relationships/hyperlink" Target="https://ca.style.yahoo.com/amazons-big-spring-sale-is-in-8-days--12-best-deals-you-can-already-shop-on-coffee-makers-including-this-ultra-popular-keurig-133650353.html" TargetMode="External"/><Relationship Id="rId134" Type="http://schemas.openxmlformats.org/officeDocument/2006/relationships/hyperlink" Target="https://www.goldentipstea.in/blogs/all/flavours-of-chai-a-complete-guide-to-indian-masala-chai" TargetMode="External"/><Relationship Id="rId135" Type="http://schemas.openxmlformats.org/officeDocument/2006/relationships/hyperlink" Target="https://www.pharmaceuticalcommerce.com/view/pharma-pulse-regional-cold-chain-disruptions-and-astrazeneca-blueprint-for-decarbonizing-supply-chain-heat" TargetMode="External"/><Relationship Id="rId136" Type="http://schemas.openxmlformats.org/officeDocument/2006/relationships/hyperlink" Target="https://www.agriland.co.uk/farming-news/analysis-shows-reduced-dependency-on-inputs-key-to-economic-viability-on-farms/" TargetMode="External"/><Relationship Id="rId137" Type="http://schemas.openxmlformats.org/officeDocument/2006/relationships/hyperlink" Target="https://www.middleeastmonitor.com/20260317-blocking-fertilisers-the-hormuz-strait-and-agricultural-shock/" TargetMode="External"/><Relationship Id="rId138" Type="http://schemas.openxmlformats.org/officeDocument/2006/relationships/hyperlink" Target="https://www.sondakika.com/ekonomi/haber-kahve-fiyatlari-dususte-19664790/" TargetMode="External"/><Relationship Id="rId139" Type="http://schemas.openxmlformats.org/officeDocument/2006/relationships/hyperlink" Target="https://www.fibre2fashion.com/news/textile-news/suez-and-hormuz-shut-together-triggering-global-supply-shock-309076-newsdetails.htm" TargetMode="External"/><Relationship Id="rId140" Type="http://schemas.openxmlformats.org/officeDocument/2006/relationships/hyperlink" Target="https://www.goodcarbadcar.net/oil-crisis-tracker-strait-hormuz-auto-industry/" TargetMode="External"/><Relationship Id="rId141" Type="http://schemas.openxmlformats.org/officeDocument/2006/relationships/hyperlink" Target="https://www.just-drinks.com/news/blue-monkey-eyes-more-ma-after-local-weather-deal/" TargetMode="External"/><Relationship Id="rId142" Type="http://schemas.openxmlformats.org/officeDocument/2006/relationships/hyperlink" Target="https://www.arkansasonline.com/news/2026/mar/17/editorial-growing-pains/" TargetMode="External"/><Relationship Id="rId143" Type="http://schemas.openxmlformats.org/officeDocument/2006/relationships/hyperlink" Target="https://splash247.com/selective-gulf-transits-emerge-under-iranian-verification/" TargetMode="External"/><Relationship Id="rId144" Type="http://schemas.openxmlformats.org/officeDocument/2006/relationships/hyperlink" Target="https://thearabianpost.com/gulf-conflict-drives-surge-in-shipping-costs/" TargetMode="External"/><Relationship Id="rId145" Type="http://schemas.openxmlformats.org/officeDocument/2006/relationships/hyperlink" Target="https://www.aircargonews.net/editorial/2026/03/airfreight-rates-on-asia-europe-and-india-trade-lanes-soar/" TargetMode="External"/><Relationship Id="rId146"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147" Type="http://schemas.openxmlformats.org/officeDocument/2006/relationships/hyperlink" Target="https://www.logisticsinsider.in/freight-forwarders-profit-margin-airlines-levy-higher-air-cargo-fuel-surcharges/" TargetMode="External"/><Relationship Id="rId148" Type="http://schemas.openxmlformats.org/officeDocument/2006/relationships/hyperlink" Target="https://windward.ai/blog/bulk-carriers-find-new-route-out-of-hormuz-strait/" TargetMode="External"/><Relationship Id="rId149" Type="http://schemas.openxmlformats.org/officeDocument/2006/relationships/hyperlink" Target="https://www.asiantrader.biz/nescafe-espresso-concentrated-new-flavours" TargetMode="External"/><Relationship Id="rId150" Type="http://schemas.openxmlformats.org/officeDocument/2006/relationships/hyperlink" Target="https://www.americanagnetwork.com/2026/03/17/fertilizer-industry-faces-legal-challenge-price-scrutiny-and-calls-for-policy-changes/" TargetMode="External"/><Relationship Id="rId151" Type="http://schemas.openxmlformats.org/officeDocument/2006/relationships/hyperlink" Target="https://diariodelhuila.com/ganaderos-alertan-el-precio-de-la-leche-no-cubre-los-costos-del-campo/" TargetMode="External"/><Relationship Id="rId152" Type="http://schemas.openxmlformats.org/officeDocument/2006/relationships/hyperlink" Target="https://www.mondaq.com/unitedstates/export-controls-trade-investment-sanctions/1759252/how-supply-chain-mapping-strengthens-supply-chain-integrity" TargetMode="External"/><Relationship Id="rId153" Type="http://schemas.openxmlformats.org/officeDocument/2006/relationships/hyperlink" Target="https://aircargoweek.com/ramadan-surge-reshapes-gulf-food-air-cargo-flows/" TargetMode="External"/><Relationship Id="rId154" Type="http://schemas.openxmlformats.org/officeDocument/2006/relationships/hyperlink" Target="https://www.thehindubusinessline.com/economy/agri-business/iran-war-impacts-indian-oilmeal-exports/article70753130.ece" TargetMode="External"/><Relationship Id="rId155" Type="http://schemas.openxmlformats.org/officeDocument/2006/relationships/hyperlink" Target="https://soranews24.com/2026/03/17/starbucks-japan-releases-new-my-fruit%C2%B3-frappuccino-at-only-34-stores-around-the-country/" TargetMode="External"/><Relationship Id="rId156" Type="http://schemas.openxmlformats.org/officeDocument/2006/relationships/hyperlink" Target="https://www.gcrmag.com/arabica-coffee-futures-fall-following-bumper-brazil-crop-estimate/" TargetMode="External"/><Relationship Id="rId157" Type="http://schemas.openxmlformats.org/officeDocument/2006/relationships/hyperlink" Target="https://dahnay.com/global-freight-market-shift-2026/?utm_source=rss&amp;utm_medium=rss&amp;utm_campaign=global-freight-market-shift-2026" TargetMode="External"/><Relationship Id="rId158" Type="http://schemas.openxmlformats.org/officeDocument/2006/relationships/hyperlink" Target="https://mybroadband.co.za/news/technology/633779-south-africa-caught-in-us-tech-tax-storm.html" TargetMode="External"/><Relationship Id="rId159" Type="http://schemas.openxmlformats.org/officeDocument/2006/relationships/hyperlink" Target="https://www.chinimandi.com/sugar-prices-slide-on-weak-crude-global-surplus-concerns-persist/" TargetMode="External"/><Relationship Id="rId160" Type="http://schemas.openxmlformats.org/officeDocument/2006/relationships/hyperlink" Target="https://www.openpr.com/news/4427239/australia-alcoholic-beverages-market-projected-to-reach-usd" TargetMode="External"/><Relationship Id="rId161" Type="http://schemas.openxmlformats.org/officeDocument/2006/relationships/hyperlink" Target="https://globalvoices.org/2026/03/17/climate-change-brings-changes-to-north-kivus-agricultural-practices-in-the-drc/" TargetMode="External"/><Relationship Id="rId162" Type="http://schemas.openxmlformats.org/officeDocument/2006/relationships/hyperlink" Target="https://countercurrents.org/2026/03/blocking-fertilisers-the-hormuz-strait-and-agricultural-shock/" TargetMode="External"/><Relationship Id="rId163" Type="http://schemas.openxmlformats.org/officeDocument/2006/relationships/hyperlink" Target="https://ukragroconsult.com/en/news/china-has-restricted-fertilizer-exports-amid-the-growing-crisis/" TargetMode="External"/><Relationship Id="rId164" Type="http://schemas.openxmlformats.org/officeDocument/2006/relationships/hyperlink" Target="https://en.globes.co.il/en/article-war-triggers-steep-rise-in-air-freight-prices-1001537693#utm_source=RSS" TargetMode="External"/><Relationship Id="rId165" Type="http://schemas.openxmlformats.org/officeDocument/2006/relationships/hyperlink" Target="https://indiashippingnews.com/one-announces-temporary-empty-container-return-arrangement-in-the-middle-east/" TargetMode="External"/><Relationship Id="rId166" Type="http://schemas.openxmlformats.org/officeDocument/2006/relationships/hyperlink" Target="https://indiashippingnews.com/global-geopolitical-tensions-and-logistics-disruptions-impact-trade-environment-exports-remain-resilent-president-fieo/" TargetMode="External"/><Relationship Id="rId167" Type="http://schemas.openxmlformats.org/officeDocument/2006/relationships/hyperlink" Target="https://gmk.center/en/news/india-s-steel-industry-is-facing-a-gas-supply-shortage/" TargetMode="External"/><Relationship Id="rId168" Type="http://schemas.openxmlformats.org/officeDocument/2006/relationships/hyperlink" Target="https://www.xaluannews.com/modules.php?name=News&amp;file=article&amp;sid=3739407" TargetMode="External"/><Relationship Id="rId169" Type="http://schemas.openxmlformats.org/officeDocument/2006/relationships/hyperlink" Target="http://blog.hoormansoilhealth.com/2026/03/usa-farm-projections.html" TargetMode="External"/><Relationship Id="rId170" Type="http://schemas.openxmlformats.org/officeDocument/2006/relationships/hyperlink" Target="https://www.wthr.com/article/news/local/rising-gas-prices-linked-to-iran-conflict-could-hit-more-than-just-your-tank/531-b23a18cb-b6cc-497e-aa08-ee2e183eb911" TargetMode="External"/><Relationship Id="rId171" Type="http://schemas.openxmlformats.org/officeDocument/2006/relationships/hyperlink" Target="https://afdj.com.au/trump-attack-on-iran-has-some-analysts-ducking-for-cover/" TargetMode="External"/><Relationship Id="rId172" Type="http://schemas.openxmlformats.org/officeDocument/2006/relationships/hyperlink" Target="https://mhdsupplychain.com.au/2026/03/17/maersk-adjusts-operations-as-middle-east-conflict-disrupts-global-trade-routes/" TargetMode="External"/><Relationship Id="rId173" Type="http://schemas.openxmlformats.org/officeDocument/2006/relationships/hyperlink" Target="https://meyka.com/blog/march-17-cuba-blackout-deepens-oil-sanctions-risk-for-energy-markets-1703/" TargetMode="External"/><Relationship Id="rId174" Type="http://schemas.openxmlformats.org/officeDocument/2006/relationships/hyperlink" Target="https://www.thecattlesite.com/news/fertilizer-shortages-threaten-spring-planting-in-us-canada" TargetMode="External"/><Relationship Id="rId175" Type="http://schemas.openxmlformats.org/officeDocument/2006/relationships/hyperlink" Target="https://www.thetraveler.org/evangelos-marinakis-urges-global-push-to-secure-strait-of-hormuz/" TargetMode="External"/><Relationship Id="rId176" Type="http://schemas.openxmlformats.org/officeDocument/2006/relationships/hyperlink" Target="https://waateanews.com/2026/03/17/national-global-shipping-disruptions-and-fuel-surge-pressure-aotearoa-seafood-exports/" TargetMode="External"/><Relationship Id="rId177" Type="http://schemas.openxmlformats.org/officeDocument/2006/relationships/hyperlink" Target="https://coffeetalk.com/daily-dose/from-origin/03-2026/109584/" TargetMode="External"/><Relationship Id="rId178" Type="http://schemas.openxmlformats.org/officeDocument/2006/relationships/hyperlink" Target="https://www.campograndenews.com.br/meio-ambiente/outono-comeca-com-calor-e-chuva-frio-mais-intenso-so-deve-chegar-em-maio" TargetMode="External"/><Relationship Id="rId179" Type="http://schemas.openxmlformats.org/officeDocument/2006/relationships/hyperlink" Target="https://bioengineer.org/iowa-states-pest-id-team-collaborates-with-global-researchers-to-develop-a-farmer-friendly-pest-identification-app/" TargetMode="External"/><Relationship Id="rId180" Type="http://schemas.openxmlformats.org/officeDocument/2006/relationships/hyperlink" Target="https://www.brownfieldagnews.com/news/war-abroad-costs-at-home-fuel-and-fertilizer-prices-rise-for-farmers/" TargetMode="External"/><Relationship Id="rId181" Type="http://schemas.openxmlformats.org/officeDocument/2006/relationships/hyperlink" Target="https://www.moneytimes.com.br/cafe-robusta-se-recupera-apos-minima-de-7-meses-acucar-cai-pads/" TargetMode="External"/><Relationship Id="rId182" Type="http://schemas.openxmlformats.org/officeDocument/2006/relationships/hyperlink" Target="https://container-news.com/hapag-lloyd-introduces-temporary-gulf-container-flow-options/" TargetMode="External"/><Relationship Id="rId183" Type="http://schemas.openxmlformats.org/officeDocument/2006/relationships/hyperlink" Target="https://container-news.com/maersk-updates-emergency-contingency-surcharges/" TargetMode="External"/><Relationship Id="rId184" Type="http://schemas.openxmlformats.org/officeDocument/2006/relationships/hyperlink" Target="https://www.omanobserver.om/article/1186265/business/markets/gulf-importers-to-reroute-as-hormuz-closure-jolts-supply-chains" TargetMode="External"/><Relationship Id="rId185"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186" Type="http://schemas.openxmlformats.org/officeDocument/2006/relationships/hyperlink" Target="https://www.biobased-diesel.com/post/soymeal-steals-spotlight-in-march-2026-wasde-report" TargetMode="External"/><Relationship Id="rId187" Type="http://schemas.openxmlformats.org/officeDocument/2006/relationships/hyperlink" Target="https://ceenergynews.com/oil-gas/iea-stocks-update/" TargetMode="External"/><Relationship Id="rId188" Type="http://schemas.openxmlformats.org/officeDocument/2006/relationships/hyperlink" Target="https://www.seanews.com.tr/article/hapag-lloyd-ship-hit-by-shrapnel-near-hormuz-mmtkdp00" TargetMode="External"/><Relationship Id="rId189" Type="http://schemas.openxmlformats.org/officeDocument/2006/relationships/hyperlink" Target="https://www.seanews.com.tr/article/us-exports-to-mideast-in-limbo-in-war-zone-mmtkdc85" TargetMode="External"/><Relationship Id="rId190" Type="http://schemas.openxmlformats.org/officeDocument/2006/relationships/hyperlink" Target="https://www.restaurantdive.com/news/sonic-adds-caffeinated-energy-refreshers/814795/" TargetMode="External"/><Relationship Id="rId191" Type="http://schemas.openxmlformats.org/officeDocument/2006/relationships/hyperlink" Target="https://hrnews.co.uk/one-in-five-brits-rely-on-coffee-and-energy-drinks-to-stay-productive/" TargetMode="External"/><Relationship Id="rId192" Type="http://schemas.openxmlformats.org/officeDocument/2006/relationships/hyperlink" Target="https://www.aerotime.aero/articles/vietnam-flight-cuts-jet-fuel-shortage-china-thailand" TargetMode="External"/><Relationship Id="rId193" Type="http://schemas.openxmlformats.org/officeDocument/2006/relationships/hyperlink" Target="https://www.canadiancattlemen.ca/daily/split-market-seen-for-prairie-farmland-ahead-of-fcc-2025-values-report/" TargetMode="External"/><Relationship Id="rId194" Type="http://schemas.openxmlformats.org/officeDocument/2006/relationships/hyperlink" Target="https://www.inforum.com/news/north-dakota/iran-war-drives-up-fertilizer-and-fuel-costs-for-farmers" TargetMode="External"/><Relationship Id="rId195" Type="http://schemas.openxmlformats.org/officeDocument/2006/relationships/hyperlink" Target="https://tanja7.com/183766/" TargetMode="External"/><Relationship Id="rId196" Type="http://schemas.openxmlformats.org/officeDocument/2006/relationships/hyperlink" Target="https://energynow.com/2026/03/commentary-us-is-quickly-exhausting-tools-to-absorb-iran-war-oil-shock-ron-bousso/" TargetMode="External"/><Relationship Id="rId197" Type="http://schemas.openxmlformats.org/officeDocument/2006/relationships/hyperlink" Target="https://www.logisticsinsider.in/dubai-air-cargo-hub-transshipment-drone-attack-airspace-disruptions/" TargetMode="External"/><Relationship Id="rId198" Type="http://schemas.openxmlformats.org/officeDocument/2006/relationships/hyperlink" Target="https://windward.ai/blog/march-16-maritime-intelligence-daily/" TargetMode="External"/><Relationship Id="rId199" Type="http://schemas.openxmlformats.org/officeDocument/2006/relationships/hyperlink" Target="https://www.allagnews.com/corn-leads-weekly-export-sales-cotton-shipments-jump/" TargetMode="External"/><Relationship Id="rId200" Type="http://schemas.openxmlformats.org/officeDocument/2006/relationships/hyperlink" Target="https://www.livemint.com/news/world/strait-of-hormuz-disruption-what-alternative-oil-routes-are-available-11773669784532.html" TargetMode="External"/><Relationship Id="rId201" Type="http://schemas.openxmlformats.org/officeDocument/2006/relationships/hyperlink" Target="https://container-news.com/maersk-temporarily-suspends-empty-container-returns-in-impacted-middle-east-countries/" TargetMode="External"/><Relationship Id="rId202" Type="http://schemas.openxmlformats.org/officeDocument/2006/relationships/hyperlink" Target="https://www.zerohedge.com/economics/mexico-truck-production-plunges-50-february-us-exports-slow" TargetMode="External"/><Relationship Id="rId203" Type="http://schemas.openxmlformats.org/officeDocument/2006/relationships/hyperlink" Target="https://www.asian-agribiz.com/2026/03/17/freight-surge-and-shipping-risks-hit-agri-bulk-trade/" TargetMode="External"/><Relationship Id="rId204" Type="http://schemas.openxmlformats.org/officeDocument/2006/relationships/hyperlink" Target="https://www.wcshipping.com/blog/iran-war-shipping-week-3-1000-ships-stranded-oil-hits-105" TargetMode="External"/><Relationship Id="rId205" Type="http://schemas.openxmlformats.org/officeDocument/2006/relationships/hyperlink" Target="https://www.pymnts.com/supply-chain/2026/trade-finance-faces-stress-test-as-global-risks-rise/" TargetMode="External"/><Relationship Id="rId206" Type="http://schemas.openxmlformats.org/officeDocument/2006/relationships/hyperlink" Target="https://www.just-drinks.com/news/heineken-launches-zero-calorie-non-alc-beer/" TargetMode="External"/><Relationship Id="rId207" Type="http://schemas.openxmlformats.org/officeDocument/2006/relationships/hyperlink" Target="https://www.allagnews.com/middle-east-conflict-drives-volatility-in-urea-markets/" TargetMode="External"/><Relationship Id="rId208" Type="http://schemas.openxmlformats.org/officeDocument/2006/relationships/hyperlink" Target="https://afnews.com.br/cafe-fecha-em-queda-nas-bolsas-internacionais-nesta-sexta-feira-13/" TargetMode="External"/><Relationship Id="rId209" Type="http://schemas.openxmlformats.org/officeDocument/2006/relationships/hyperlink" Target="https://www.thefencepost.com/news/growers-gain-insight-into-products-and-varieties-with-on-farm-research/" TargetMode="External"/><Relationship Id="rId210" Type="http://schemas.openxmlformats.org/officeDocument/2006/relationships/hyperlink" Target="https://www.hortidaily.com/article/9817677/uk-growers-warn-pesticide-alignment-could-cut-soft-fruit-output/" TargetMode="External"/><Relationship Id="rId211" Type="http://schemas.openxmlformats.org/officeDocument/2006/relationships/hyperlink" Target="https://www.thehindubusinessline.com/economy/agri-business/indias-2025-26-horticulture-output-seen-a-tad-up-as-higher-fruits-offset-loss-in-vegetables/article70750413.ece" TargetMode="External"/><Relationship Id="rId212" Type="http://schemas.openxmlformats.org/officeDocument/2006/relationships/hyperlink" Target="https://www.thesun.co.uk/money/38531217/iran-war-food-price-rises/" TargetMode="External"/><Relationship Id="rId213" Type="http://schemas.openxmlformats.org/officeDocument/2006/relationships/hyperlink" Target="https://techround.co.uk/news/food-delivery-impact-oil/" TargetMode="External"/><Relationship Id="rId214" Type="http://schemas.openxmlformats.org/officeDocument/2006/relationships/hyperlink" Target="https://fd.nl/bedrijfsleven/1589827/boeren-vrezen-hogere-kosten-iran-conflict-zet-kunstmestmarkt-op-zn-kop" TargetMode="External"/><Relationship Id="rId215" Type="http://schemas.openxmlformats.org/officeDocument/2006/relationships/hyperlink" Target="https://www.brownfieldagnews.com/news/u-s-equipment-sales-continue-to-reflect-sluggish-ag-economy/" TargetMode="External"/><Relationship Id="rId216" Type="http://schemas.openxmlformats.org/officeDocument/2006/relationships/hyperlink" Target="https://themissouritimes.com/opinion-fighting-for-farmers-during-tough-times/" TargetMode="External"/><Relationship Id="rId217" Type="http://schemas.openxmlformats.org/officeDocument/2006/relationships/hyperlink" Target="https://www.green.earth/blog/the-cocoa-paradox-rising-demand-and-falling-prices" TargetMode="External"/><Relationship Id="rId218" Type="http://schemas.openxmlformats.org/officeDocument/2006/relationships/hyperlink" Target="https://www.zerohedge.com/economics/supply-chain-layoffs-spread-across-warehouses-factories-and-rail-terminals" TargetMode="External"/><Relationship Id="rId219" Type="http://schemas.openxmlformats.org/officeDocument/2006/relationships/hyperlink" Target="https://ca.finance.yahoo.com/news/hormuz-becomes-worlds-most-expensive-111949317.html" TargetMode="External"/><Relationship Id="rId220" Type="http://schemas.openxmlformats.org/officeDocument/2006/relationships/hyperlink" Target="https://www.bernama.com/misc/rss/news.php?id=2535099" TargetMode="External"/><Relationship Id="rId221" Type="http://schemas.openxmlformats.org/officeDocument/2006/relationships/hyperlink" Target="https://apparelresources.com/business-news/manufacturing/exporters-scramble-contain-shipping-disruptions-middle-east-crisis-escalates/" TargetMode="External"/><Relationship Id="rId222" Type="http://schemas.openxmlformats.org/officeDocument/2006/relationships/hyperlink" Target="https://www.businessdailyafrica.com/bd/economy/kenya-s-vegetable-export-earnings-down-on-eu-pesticide-rules-5392706" TargetMode="External"/><Relationship Id="rId223" Type="http://schemas.openxmlformats.org/officeDocument/2006/relationships/hyperlink" Target="http://malaysiansmustknowthetruth.blogspot.com/2026/03/loke-eyes-cargo-business-from-middle.html" TargetMode="External"/><Relationship Id="rId224" Type="http://schemas.openxmlformats.org/officeDocument/2006/relationships/hyperlink" Target="https://www.business-standard.com/economy/news/india-merchandise-trade-deficit-widens-to-27-1-billion-in-february-126031601162_1.html" TargetMode="External"/><Relationship Id="rId225" Type="http://schemas.openxmlformats.org/officeDocument/2006/relationships/hyperlink" Target="https://lardermag.co.uk/glasgow-airport-and-one-retail-serve-up-new-costa-coffee-store/" TargetMode="External"/><Relationship Id="rId226"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227" Type="http://schemas.openxmlformats.org/officeDocument/2006/relationships/hyperlink" Target="https://cursorinfo.co.il/world-news/golod-kak-oruzhie-eksperty-ft-o-posledstviyah-udarov-po-iranu/" TargetMode="External"/><Relationship Id="rId228" Type="http://schemas.openxmlformats.org/officeDocument/2006/relationships/hyperlink" Target="https://wegotthiscovered.com/politics/donald-trumps-100-percent-american-work-force-dream-crumbles-targeting-those-it-vowed-to-protect/" TargetMode="External"/><Relationship Id="rId229" Type="http://schemas.openxmlformats.org/officeDocument/2006/relationships/hyperlink" Target="https://www.thehindubusinessline.com/economy/agri-business/iran-war-could-affect-fertilizer-sector-impacting-indian-agriculture/article70749713.ece" TargetMode="External"/><Relationship Id="rId230" Type="http://schemas.openxmlformats.org/officeDocument/2006/relationships/hyperlink" Target="https://www.stattimes.com/air-cargo/air-cargo-rates-jump-as-iran-war-disrupts-capacity-and-traffic-1358425" TargetMode="External"/><Relationship Id="rId231" Type="http://schemas.openxmlformats.org/officeDocument/2006/relationships/hyperlink" Target="https://vocal.media/trader/stanislav-kondrashov-explains-how-macroeconomic-shifts-shape-international-commodities-trading" TargetMode="External"/><Relationship Id="rId232" Type="http://schemas.openxmlformats.org/officeDocument/2006/relationships/hyperlink" Target="https://dredgewire.com/with-the-strait-of-hormuz-choked-by-war-the-panama-canal-reaps-the-benefits/" TargetMode="External"/><Relationship Id="rId233" Type="http://schemas.openxmlformats.org/officeDocument/2006/relationships/hyperlink" Target="https://kalkinemedia.com/us/stocks/industrial/is-nyse-composite-watching-shipping" TargetMode="External"/><Relationship Id="rId234" Type="http://schemas.openxmlformats.org/officeDocument/2006/relationships/hyperlink" Target="http://www.anagonzales.com/2026/03/starbucks-harry-potter-drinks-merch.html" TargetMode="External"/><Relationship Id="rId235" Type="http://schemas.openxmlformats.org/officeDocument/2006/relationships/hyperlink" Target="https://perfectdailygrind.com/2026/03/specialty-coffee-in-turkey/" TargetMode="External"/><Relationship Id="rId236" Type="http://schemas.openxmlformats.org/officeDocument/2006/relationships/hyperlink" Target="https://www.focus.de/earth/forscher-warnen-fuer-2026-vor-dem-super-el-nino_f83680b9-fd66-4d7a-871d-a1b13d069ce8.html" TargetMode="External"/><Relationship Id="rId237" Type="http://schemas.openxmlformats.org/officeDocument/2006/relationships/hyperlink" Target="https://discoverwestman.com/articles/shutdown-of-strait-of-hormuz-is-a-nightmare-scenario-for-the-agriculture-sector-2" TargetMode="External"/><Relationship Id="rId238"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239" Type="http://schemas.openxmlformats.org/officeDocument/2006/relationships/hyperlink" Target="https://ricenewstoday.com/vietnamese-fragrant-rice-gains-ground-in-eu-market/" TargetMode="External"/><Relationship Id="rId240" Type="http://schemas.openxmlformats.org/officeDocument/2006/relationships/hyperlink" Target="https://www.hawaiitribune-herald.com/2026/03/13/nation-world-news/brazils-dreams-for-industrial-scale-cocoa-farms-fading-after-price-crash/" TargetMode="External"/><Relationship Id="rId241" Type="http://schemas.openxmlformats.org/officeDocument/2006/relationships/hyperlink" Target="https://www.ilgiornale.it/news/politica/choc-lagricoltura-su-i-prezzi-dei-fertilizzanti-rischio-2637845.html" TargetMode="External"/><Relationship Id="rId242" Type="http://schemas.openxmlformats.org/officeDocument/2006/relationships/hyperlink" Target="https://moderndiplomacy.eu/2026/03/16/u-s-running-out-of-options-to-cushion-iran-war-oil-shock/" TargetMode="External"/><Relationship Id="rId243" Type="http://schemas.openxmlformats.org/officeDocument/2006/relationships/hyperlink" Target="https://meyka.com/blog/kyrgyzstan-trade-march-16-1b-turnover-export-bans-hit-eaeu-flows-1603/" TargetMode="External"/><Relationship Id="rId244" Type="http://schemas.openxmlformats.org/officeDocument/2006/relationships/hyperlink" Target="https://thenationonlineng.net/meast-conflict-threatens-nigerias-200b-non-oil-export-revenue-target/" TargetMode="External"/><Relationship Id="rId245" Type="http://schemas.openxmlformats.org/officeDocument/2006/relationships/hyperlink" Target="https://jurnalul.ro/special-jurnalul/romania-tara-bananiera-exportam-grau-importam-paine-congelata-biscuiti-sute-milioane-euro-1026987.html" TargetMode="External"/><Relationship Id="rId246" Type="http://schemas.openxmlformats.org/officeDocument/2006/relationships/hyperlink" Target="https://www.esmmagazine.com/supply-chain/ivory-coast-considers-reforming-cocoa-marketing-system-to-tackle-excess-supply-sources-say-307654" TargetMode="External"/><Relationship Id="rId247" Type="http://schemas.openxmlformats.org/officeDocument/2006/relationships/hyperlink" Target="https://www.openpr.com/news/4425235/leading-companies-reinforce-their-presence-in-the-freight" TargetMode="External"/><Relationship Id="rId248" Type="http://schemas.openxmlformats.org/officeDocument/2006/relationships/hyperlink" Target="https://www.financial-news.co.uk/u-s-grain-export-surge-signals-shift-in-global-market-dynamics/" TargetMode="External"/><Relationship Id="rId249" Type="http://schemas.openxmlformats.org/officeDocument/2006/relationships/hyperlink" Target="https://www.claimsjournal.com/news/national/2026/03/16/336272.htm" TargetMode="External"/><Relationship Id="rId250" Type="http://schemas.openxmlformats.org/officeDocument/2006/relationships/hyperlink" Target="https://www.marketbeat.com/instant-alerts/filing-ameriprise-financial-inc-acquires-2277792-shares-of-starbucks-corporation-sbux-2026-03-16/" TargetMode="External"/><Relationship Id="rId251" Type="http://schemas.openxmlformats.org/officeDocument/2006/relationships/hyperlink" Target="https://www.insurancejournal.com/news/national/2026/03/13/861693.htm" TargetMode="External"/><Relationship Id="rId252" Type="http://schemas.openxmlformats.org/officeDocument/2006/relationships/hyperlink" Target="https://www.myjoyonline.com/ivory-coast-considers-reforming-cocoa-marketing-system-to-tackle-excess-supply-sources-say/" TargetMode="External"/><Relationship Id="rId253" Type="http://schemas.openxmlformats.org/officeDocument/2006/relationships/hyperlink" Target="https://www.dawn.com/news/1982564/boosting-farm-competitiveness" TargetMode="External"/><Relationship Id="rId254" Type="http://schemas.openxmlformats.org/officeDocument/2006/relationships/hyperlink" Target="https://www.adamsmith.org/blog/excellent-news-coffee-farms-cannot-find-the-workers" TargetMode="External"/><Relationship Id="rId255" Type="http://schemas.openxmlformats.org/officeDocument/2006/relationships/hyperlink" Target="https://businessday.ng/maritime/article/worlds-largest-shipping-line-wins-45-year-lagos-port-deal/" TargetMode="External"/><Relationship Id="rId256" Type="http://schemas.openxmlformats.org/officeDocument/2006/relationships/hyperlink" Target="https://asianaviation.com/aviation-reels-from-us-israel-war-on-iran/" TargetMode="External"/><Relationship Id="rId257" Type="http://schemas.openxmlformats.org/officeDocument/2006/relationships/hyperlink" Target="https://www.koreatimes.co.kr/economy/20260316/korean-manufacturing-faced-with-increased-cost-burdens-as-iran-crisis-persists-kiet?utm_source=rss" TargetMode="External"/><Relationship Id="rId258"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259" Type="http://schemas.openxmlformats.org/officeDocument/2006/relationships/hyperlink" Target="https://www.beanscenemag.com.au/revealing-the-science-behind-the-perfect-shot/" TargetMode="External"/><Relationship Id="rId260" Type="http://schemas.openxmlformats.org/officeDocument/2006/relationships/hyperlink" Target="https://www.beanscenemag.com.au/time-to-talk-shop/" TargetMode="External"/><Relationship Id="rId261" Type="http://schemas.openxmlformats.org/officeDocument/2006/relationships/hyperlink" Target="https://newspress.co.in/indian-farmers-in-trouble-due-to-iran-israel-conflict-agricultural-goods-worth-rs-1-lakh-crore-in-danger/" TargetMode="External"/><Relationship Id="rId262" Type="http://schemas.openxmlformats.org/officeDocument/2006/relationships/hyperlink" Target="https://www.upi.com/Top_News/World-News/2026/03/16/oil-tanker-shipping-heir-bold-bet/1211773636817/" TargetMode="External"/><Relationship Id="rId263" Type="http://schemas.openxmlformats.org/officeDocument/2006/relationships/hyperlink" Target="https://www.myjoyonline.com/scientists-and-communities-in-northern-ghana-work-together-to-fight-flood-and-drought/" TargetMode="External"/><Relationship Id="rId264" Type="http://schemas.openxmlformats.org/officeDocument/2006/relationships/hyperlink" Target="https://www.chosun.com/english/world-en/2026/03/16/2XY5UOI5ZZDF5PVYWYYPTHAXQA/" TargetMode="External"/><Relationship Id="rId265" Type="http://schemas.openxmlformats.org/officeDocument/2006/relationships/hyperlink" Target="https://www.dawn.com/news/1982514/exporters-up-in-arms-as-air-cargo-charges-raised" TargetMode="External"/><Relationship Id="rId266" Type="http://schemas.openxmlformats.org/officeDocument/2006/relationships/hyperlink" Target="https://investinglive.com/commodities/strait-of-hormuz-ship-traffic-collapses-to-zero-amid-conflict-energy-corridor-shuts-20260316/" TargetMode="External"/><Relationship Id="rId267" Type="http://schemas.openxmlformats.org/officeDocument/2006/relationships/hyperlink" Target="https://vir.com.vn/middle-east-conflict-disrupts-supply-chains-pressures-logistics-firms-148581.html" TargetMode="External"/><Relationship Id="rId268" Type="http://schemas.openxmlformats.org/officeDocument/2006/relationships/hyperlink" Target="https://www.capitalfm.co.ke/news/2026/03/govt-urged-to-invest-in-farm-mechanization-to-boost-yields/" TargetMode="External"/><Relationship Id="rId269" Type="http://schemas.openxmlformats.org/officeDocument/2006/relationships/hyperlink" Target="https://indiashippingnews.com/iran-war-escalation-raises-shipping-costs-and-delivery-risks-for-b2b-sellers/" TargetMode="External"/><Relationship Id="rId270" Type="http://schemas.openxmlformats.org/officeDocument/2006/relationships/hyperlink" Target="https://editorialge.com/gpt-in-australian-agriculture/" TargetMode="External"/><Relationship Id="rId271" Type="http://schemas.openxmlformats.org/officeDocument/2006/relationships/hyperlink" Target="https://www.foodprocessing.com.au/content/ingredients/article/tetra-pak-analysis-of-food-supplements-market-across-apac-1054317477?utm_source=rss" TargetMode="External"/><Relationship Id="rId272" Type="http://schemas.openxmlformats.org/officeDocument/2006/relationships/hyperlink" Target="https://www.cdns.com.tw/articles/1372539" TargetMode="External"/><Relationship Id="rId273" Type="http://schemas.openxmlformats.org/officeDocument/2006/relationships/hyperlink" Target="https://thefinancialexpress.com.bd/trade/global-fertiliser-price-four-year-high-may-affect-bangladesh-farming" TargetMode="External"/><Relationship Id="rId274" Type="http://schemas.openxmlformats.org/officeDocument/2006/relationships/hyperlink" Target="https://english.khabarhub.com/2026/16/539480/" TargetMode="External"/><Relationship Id="rId275" Type="http://schemas.openxmlformats.org/officeDocument/2006/relationships/hyperlink" Target="https://www.thecattlesite.com/articles/weekly-protein-digest-usda-advances-texas-facility-to-fight-new-world-screwworm" TargetMode="External"/><Relationship Id="rId276" Type="http://schemas.openxmlformats.org/officeDocument/2006/relationships/hyperlink" Target="https://www.omanobserver.om/article/1186167/business/oman-dubai-green-corridor-to-speed-diverted-cargo" TargetMode="External"/><Relationship Id="rId277" Type="http://schemas.openxmlformats.org/officeDocument/2006/relationships/hyperlink" Target="https://readthejoe.com/economy/the-strait-of-hormuz-is-giving-us-fertilizer-makers-their-best-run-in-years/" TargetMode="External"/><Relationship Id="rId278" Type="http://schemas.openxmlformats.org/officeDocument/2006/relationships/hyperlink" Target="https://supermarketnews.co.nz/news/number-of-cost-increases-steadily-rising/" TargetMode="External"/><Relationship Id="rId279" Type="http://schemas.openxmlformats.org/officeDocument/2006/relationships/hyperlink" Target="https://fortune.com/2026/03/15/gen-z-dating-workplace-culture-relationship-building-loneliness/" TargetMode="External"/><Relationship Id="rId280" Type="http://schemas.openxmlformats.org/officeDocument/2006/relationships/hyperlink" Target="https://www.globaltrademag.com/middle-east-conflict-rewrites-container-shipping-outlook-easing-overcapacity-fears/" TargetMode="External"/><Relationship Id="rId281" Type="http://schemas.openxmlformats.org/officeDocument/2006/relationships/hyperlink" Target="https://railroadweekly.substack.com/p/war-watch" TargetMode="External"/><Relationship Id="rId282" Type="http://schemas.openxmlformats.org/officeDocument/2006/relationships/hyperlink" Target="https://cargoinsights.co/indias-west-asia-trade-corridor-under-strain-as-monthly-exports-worth-up-to-4-billion-face-disruption/" TargetMode="External"/><Relationship Id="rId283" Type="http://schemas.openxmlformats.org/officeDocument/2006/relationships/hyperlink" Target="https://meyka.com/blog/kyrgyzstan-trade-march-15-1b-turnover-as-exports-sink-20-1503/" TargetMode="External"/><Relationship Id="rId284" Type="http://schemas.openxmlformats.org/officeDocument/2006/relationships/hyperlink" Target="https://www.ekathimerini.com/opinion/1298000/production-at-risk-from-rising-fertilizer-prices/" TargetMode="External"/><Relationship Id="rId285" Type="http://schemas.openxmlformats.org/officeDocument/2006/relationships/hyperlink" Target="https://wattsupwiththat.com/2026/03/15/check-your-facts-wtae-abc-activists-are-lying-coffee-production-is-booming-amidst-climate-change/" TargetMode="External"/><Relationship Id="rId286" Type="http://schemas.openxmlformats.org/officeDocument/2006/relationships/hyperlink" Target="https://africaports.co.za/2026/03/15/africa-ports-ships-maritime-news-15-16-march-2026/" TargetMode="External"/><Relationship Id="rId287" Type="http://schemas.openxmlformats.org/officeDocument/2006/relationships/hyperlink" Target="https://www.malaymail.com/news/malaysia/2026/03/15/johari-us-malaysia-art-now-void-after-supreme-court-ruling-against-trump-tariffs/212728" TargetMode="External"/><Relationship Id="rId288"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289" Type="http://schemas.openxmlformats.org/officeDocument/2006/relationships/hyperlink" Target="https://www.telefonino.net/notizie/prezzo-in-picchiata-nescafe-dolce-gusto-al-43-su-amazon/" TargetMode="External"/><Relationship Id="rId290" Type="http://schemas.openxmlformats.org/officeDocument/2006/relationships/hyperlink" Target="https://www.wbn.digital/wbn-morning-brief-march-15-2026-oil-shock-dominates-global-markets/" TargetMode="External"/><Relationship Id="rId291" Type="http://schemas.openxmlformats.org/officeDocument/2006/relationships/hyperlink" Target="https://www.businesstimes.com.sg/international/iea-says-oil-emergency-stocks-flow-immediately-asia" TargetMode="External"/><Relationship Id="rId292" Type="http://schemas.openxmlformats.org/officeDocument/2006/relationships/hyperlink" Target="https://fortune.com/2026/03/15/iran-supertanker-strait-of-hormuz-china-oil-crisis-shipping-traffic/" TargetMode="External"/><Relationship Id="rId293" Type="http://schemas.openxmlformats.org/officeDocument/2006/relationships/hyperlink" Target="https://www.business-standard.com/industry/news/west-coast-ports-face-congestion-as-container-trade-gets-stuck-126031500692_1.html" TargetMode="External"/><Relationship Id="rId294" Type="http://schemas.openxmlformats.org/officeDocument/2006/relationships/hyperlink" Target="https://www.vietnamplus.vn/nguon-cung-tang-gia-caphe-va-gao-dong-loat-chiu-suc-ep-post1099144.vnp" TargetMode="External"/><Relationship Id="rId295" Type="http://schemas.openxmlformats.org/officeDocument/2006/relationships/hyperlink" Target="https://www.thehindubusinessline.com/markets/stock-traders-guide-to-navigating-supply-disruption-by-iran-war/article70745700.ece" TargetMode="External"/><Relationship Id="rId296" Type="http://schemas.openxmlformats.org/officeDocument/2006/relationships/hyperlink" Target="https://daxueconsulting.com/food-fad-sweeping-korea/" TargetMode="External"/><Relationship Id="rId297" Type="http://schemas.openxmlformats.org/officeDocument/2006/relationships/hyperlink" Target="https://www.businesstoday.in/world/story/hormuz-shut-bab-el-mandeb-next-houthi-warnings-put-another-chokepoint-at-risk-in-the-red-sea-520648-2026-03-15?utm_source=rssfeed" TargetMode="External"/><Relationship Id="rId298" Type="http://schemas.openxmlformats.org/officeDocument/2006/relationships/hyperlink" Target="https://www.business-standard.com/economy/news/exporters-plan-early-shipments-explore-alternate-routes-amid-iran-war-126031500234_1.html" TargetMode="External"/><Relationship Id="rId299" Type="http://schemas.openxmlformats.org/officeDocument/2006/relationships/hyperlink" Target="https://www.businessinsider.com/daycap-drinking-gen-z-prefers-intentional-daytime-alcohol-2026-3" TargetMode="External"/><Relationship Id="rId300" Type="http://schemas.openxmlformats.org/officeDocument/2006/relationships/hyperlink" Target="https://angrybearblog.com/2026/03/its-not-just-the-gasoline" TargetMode="External"/><Relationship Id="rId301" Type="http://schemas.openxmlformats.org/officeDocument/2006/relationships/hyperlink" Target="https://pragativadi.com/iran-may-allow-oil-tankers-through-strait-of-hormuz-if-trade-happens-in-chinese-yuan-report/" TargetMode="External"/><Relationship Id="rId302" Type="http://schemas.openxmlformats.org/officeDocument/2006/relationships/hyperlink" Target="https://www.rt.com/news/634873-iran-war-fertilizer-shortage/?utm_source=rss&amp;utm_medium=rss&amp;utm_campaign=RSS" TargetMode="External"/><Relationship Id="rId303" Type="http://schemas.openxmlformats.org/officeDocument/2006/relationships/hyperlink" Target="https://www.dawn.com/news/1982203/war-risk-freight-surge-cloud-trade-outlook" TargetMode="External"/><Relationship Id="rId304" Type="http://schemas.openxmlformats.org/officeDocument/2006/relationships/hyperlink" Target="https://www.business-standard.com/markets/news/stock-trader-s-guide-to-navigating-supply-disruption-amid-iran-war-126031500068_1.html" TargetMode="External"/><Relationship Id="rId305" Type="http://schemas.openxmlformats.org/officeDocument/2006/relationships/hyperlink" Target="https://www.deargreencoffee.com/blogs/news/all-the-ladies-2026" TargetMode="External"/><Relationship Id="rId306" Type="http://schemas.openxmlformats.org/officeDocument/2006/relationships/hyperlink" Target="https://thanhnien.vn/gia-ca-phe-roi-xuong-muc-thap-nhat-3-thang-qua-vi-sao-185260314212248729.htm" TargetMode="External"/><Relationship Id="rId307" Type="http://schemas.openxmlformats.org/officeDocument/2006/relationships/hyperlink" Target="https://sna.agr.br/o-agronegocio-salvou-o-pip-quem-salva-o-agronegocio-por-evaristo-de-miranda/" TargetMode="External"/><Relationship Id="rId308" Type="http://schemas.openxmlformats.org/officeDocument/2006/relationships/hyperlink" Target="https://www.luxtimes.lu/luxembourg/iran-war-supercharges-secretive-korean-tycoons-big-tanker-bet/141927045.html" TargetMode="External"/><Relationship Id="rId309" Type="http://schemas.openxmlformats.org/officeDocument/2006/relationships/hyperlink" Target="https://timesofindia.indiatimes.com/india/banana-export-from-maha-hit-amid-conflict/articleshow/129583311.cms" TargetMode="External"/><Relationship Id="rId310"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311" Type="http://schemas.openxmlformats.org/officeDocument/2006/relationships/hyperlink" Target="https://businessalabama.com/business-is-brewing-for-alabama-coffee-roasters/?utm_source=rss&amp;utm_medium=rss&amp;utm_campaign=business-is-brewing-for-alabama-coffee-roasters" TargetMode="External"/><Relationship Id="rId312" Type="http://schemas.openxmlformats.org/officeDocument/2006/relationships/hyperlink" Target="https://waateanews.com/2026/03/15/economy-record-kiwifruit-harvest-expected-to-create-thousands-of-seasonal-jobs/" TargetMode="External"/><Relationship Id="rId313" Type="http://schemas.openxmlformats.org/officeDocument/2006/relationships/hyperlink" Target="https://sana.sy/en/economic/2302746/" TargetMode="External"/><Relationship Id="rId314" Type="http://schemas.openxmlformats.org/officeDocument/2006/relationships/hyperlink" Target="https://tribune.net.ph/2026/03/14/emergency-state-russia-among-options" TargetMode="External"/><Relationship Id="rId315" Type="http://schemas.openxmlformats.org/officeDocument/2006/relationships/hyperlink" Target="https://www.thesun.co.uk/money/38513564/uk-shoppers-empty-shelves-iran-war-drives-costs/" TargetMode="External"/><Relationship Id="rId316" Type="http://schemas.openxmlformats.org/officeDocument/2006/relationships/hyperlink" Target="https://www.thehindubusinessline.com/economy/agri-business/iran-war-leads-to-food-inflation-in-the-gulf-region-on-shortage-soaring-freight-charges/article70743156.ece" TargetMode="External"/><Relationship Id="rId317" Type="http://schemas.openxmlformats.org/officeDocument/2006/relationships/hyperlink" Target="https://vanguardia.com.mx/opinion/guerra-iran-inflacion-JF19580584" TargetMode="External"/><Relationship Id="rId318" Type="http://schemas.openxmlformats.org/officeDocument/2006/relationships/hyperlink" Target="https://pelop.gr/giati-o-polemos-sti-mesi-anatoli-dimiourgei-ektoxefsi-navlon-kai-akriveia-sta-kafsima/" TargetMode="External"/><Relationship Id="rId319" Type="http://schemas.openxmlformats.org/officeDocument/2006/relationships/hyperlink" Target="https://www.thecitizen.co.tz/tanzania/news/africa/kenyan-meat-exporters-hit-by-middle-east-conflict-as-ramadan-shipments-slump-5390954" TargetMode="External"/><Relationship Id="rId320" Type="http://schemas.openxmlformats.org/officeDocument/2006/relationships/hyperlink" Target="https://knnindia.co.in/news/newsdetails/global/russian-oil-shipments-to-india-china-rise-amid-middle-east-disruptions-sp-global" TargetMode="External"/><Relationship Id="rId321" Type="http://schemas.openxmlformats.org/officeDocument/2006/relationships/hyperlink" Target="https://gestion.pe/economia/peru-supero-a-chile-en-envios-agricolas-y-este-ano-podria-sacar-ventaja-estas-son-las-acciones-necesarias-y-los-riesgos-que-acechan-noticia/" TargetMode="External"/><Relationship Id="rId322" Type="http://schemas.openxmlformats.org/officeDocument/2006/relationships/hyperlink" Target="https://in-cyprus.philenews.com/insider/economy/middle-east-conflict-shipping-costs-container-freight-rates-live/" TargetMode="External"/><Relationship Id="rId323" Type="http://schemas.openxmlformats.org/officeDocument/2006/relationships/hyperlink" Target="https://www.foodbusinessmea.com/ivory-coast-plans-market-reforms-to-align-farmer-prices-with-global-prices/" TargetMode="External"/><Relationship Id="rId324" Type="http://schemas.openxmlformats.org/officeDocument/2006/relationships/hyperlink" Target="https://www.globaltrademag.com/global-container-freight-rates-rise-as-world-container-index-climbs/" TargetMode="External"/><Relationship Id="rId325" Type="http://schemas.openxmlformats.org/officeDocument/2006/relationships/hyperlink" Target="https://www.ad-hoc-news.de/boerse/news/ueberblick/santos-brasil-participacoes-stock-isin-brstbpacnor3-faces-headwinds/68676325" TargetMode="External"/><Relationship Id="rId326" Type="http://schemas.openxmlformats.org/officeDocument/2006/relationships/hyperlink" Target="https://index.hu/gazdasag/2026/03/14/dragulas-iran-haboru-legi-szallitas-kozlekedes-repulogep/" TargetMode="External"/><Relationship Id="rId327" Type="http://schemas.openxmlformats.org/officeDocument/2006/relationships/hyperlink" Target="https://www.thehindubusinessline.com/economy/india-us-engaged-in-talks-on-bilateral-trade-pact-commerce-ministry/article70742280.ece" TargetMode="External"/><Relationship Id="rId328" Type="http://schemas.openxmlformats.org/officeDocument/2006/relationships/hyperlink" Target="https://www.ad-hoc-news.de/boerse/news/ueberblick/expeditors-international-stock-isin-us3026351093-faces-headwinds-amid/68676101" TargetMode="External"/><Relationship Id="rId329" Type="http://schemas.openxmlformats.org/officeDocument/2006/relationships/hyperlink" Target="https://www.aol.com/articles/british-fruit-vegetable-growers-warn-091020121.html" TargetMode="External"/><Relationship Id="rId330" Type="http://schemas.openxmlformats.org/officeDocument/2006/relationships/hyperlink" Target="https://www.aol.com/news/international-energy-agency-launches-unprecedented-212134713.html" TargetMode="External"/><Relationship Id="rId331" Type="http://schemas.openxmlformats.org/officeDocument/2006/relationships/hyperlink" Target="https://www.blogto.com/eat_drink/2026/03/70-dollar-coffee-toronto/" TargetMode="External"/><Relationship Id="rId332" Type="http://schemas.openxmlformats.org/officeDocument/2006/relationships/hyperlink" Target="https://sna.agr.br/crise-de-fertilizantes/" TargetMode="External"/><Relationship Id="rId333" Type="http://schemas.openxmlformats.org/officeDocument/2006/relationships/hyperlink" Target="https://tribune.com.pk/story/2597547/local-exports-hit-by-triple-threat" TargetMode="External"/><Relationship Id="rId334"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335" Type="http://schemas.openxmlformats.org/officeDocument/2006/relationships/hyperlink" Target="https://sna.agr.br/exportacoes-do-agronegocio-avancam-74-e-atingem-recorde-em-fevereiro/" TargetMode="External"/><Relationship Id="rId336" Type="http://schemas.openxmlformats.org/officeDocument/2006/relationships/hyperlink" Target="https://www.trendhunter.com/slideshow/dessert-flavored-staples" TargetMode="External"/><Relationship Id="rId337" Type="http://schemas.openxmlformats.org/officeDocument/2006/relationships/hyperlink" Target="https://www.zeebiz.com/economy-infra/news-dry-fruit-prices-surge-40-in-hyderabad-as-west-asia-conflicts-disrupt-supply-391928" TargetMode="External"/><Relationship Id="rId338" Type="http://schemas.openxmlformats.org/officeDocument/2006/relationships/hyperlink" Target="https://cyprus-mail.com/2026/03/14/air-cargo-industry-urged-to-digitise-as-global-supply-chains-face-pressure" TargetMode="External"/><Relationship Id="rId339" Type="http://schemas.openxmlformats.org/officeDocument/2006/relationships/hyperlink" Target="https://asiafoodjournal.com/starbucks-and-harry-potter-unite/" TargetMode="External"/><Relationship Id="rId340" Type="http://schemas.openxmlformats.org/officeDocument/2006/relationships/hyperlink" Target="https://sociallifemagazine.com/the-archive/best-organic-green-coffee-bean-sources-in-2026-for-home-roasting/" TargetMode="External"/><Relationship Id="rId341" Type="http://schemas.openxmlformats.org/officeDocument/2006/relationships/hyperlink" Target="https://www.thehindubusinessline.com/news/world/fuel-shortages-from-west-asia-conflict-begin-to-threaten-global-food-supply/article70742236.ece" TargetMode="External"/><Relationship Id="rId342" Type="http://schemas.openxmlformats.org/officeDocument/2006/relationships/hyperlink" Target="https://lenta.ru/news/2026/03/14/dostavka-gruzov-iz-knr-v-rossiyu-po-zheleznoy-doroge-rezko-podorozhaet/" TargetMode="External"/><Relationship Id="rId343" Type="http://schemas.openxmlformats.org/officeDocument/2006/relationships/hyperlink" Target="https://www.perfil.com/noticias/canal-e/conflicto-en-medio-oriente-advierten-que-el-cierre-del-estrecho-de-ormuz-podria-impactar-en-los-costos-del-agro-mundial.phtml" TargetMode="External"/><Relationship Id="rId344" Type="http://schemas.openxmlformats.org/officeDocument/2006/relationships/hyperlink" Target="https://www.aol.com/news/oil-gas-prices-jump-iran-224300707.html" TargetMode="External"/><Relationship Id="rId345" Type="http://schemas.openxmlformats.org/officeDocument/2006/relationships/hyperlink" Target="https://www.telanon.info/economia/2026/03/12/52167/cacau-apodrece-e-agricultores-da-africa-ocidental-buscam-alternativas/" TargetMode="External"/><Relationship Id="rId346"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347" Type="http://schemas.openxmlformats.org/officeDocument/2006/relationships/hyperlink" Target="https://www.wvtm13.com/article/iran-gas-prices-alabama-farmers/70738542" TargetMode="External"/><Relationship Id="rId348" Type="http://schemas.openxmlformats.org/officeDocument/2006/relationships/hyperlink" Target="https://www.business-standard.com/world-news/fuel-shortages-caused-by-iran-war-begin-to-threaten-global-food-supply-126031400073_1.html" TargetMode="External"/><Relationship Id="rId349" Type="http://schemas.openxmlformats.org/officeDocument/2006/relationships/hyperlink" Target="https://www.marketbeat.com/instant-alerts/black-rock-coffee-bar-details-20-unit-growth-plan-loyalty-gains-california-push-at-jpmorgan-conference-2026-03-13/" TargetMode="External"/><Relationship Id="rId350" Type="http://schemas.openxmlformats.org/officeDocument/2006/relationships/hyperlink" Target="https://jurnalul.ro/stiri/observator/ormuz-cafea-record-preturi-razboi-1026877.html" TargetMode="External"/><Relationship Id="rId351" Type="http://schemas.openxmlformats.org/officeDocument/2006/relationships/hyperlink" Target="https://www.amscl.org/sugar-news/louisiana-sugarcane-grower-congress-must-act-to-support-american-farmers/" TargetMode="External"/><Relationship Id="rId352" Type="http://schemas.openxmlformats.org/officeDocument/2006/relationships/hyperlink" Target="https://www.riotimesonline.com/peru-overtakes-chile-agricultural-exports-2025/" TargetMode="External"/><Relationship Id="rId353" Type="http://schemas.openxmlformats.org/officeDocument/2006/relationships/hyperlink" Target="https://www.realagriculture.com/2026/03/realag-radio-the-rising-risks-of-farming-cusma-negotiations-and-lender-relationships-mar-13-2026/" TargetMode="External"/><Relationship Id="rId354" Type="http://schemas.openxmlformats.org/officeDocument/2006/relationships/hyperlink" Target="https://www.sueddeutsche.de/politik/iran-krieg-liveblog-usa-chamenei-belohnung-millionenhoehe-tankflugzeug-absturz-irak-tote-li.3395676" TargetMode="External"/><Relationship Id="rId355" Type="http://schemas.openxmlformats.org/officeDocument/2006/relationships/hyperlink" Target="https://www.icis.com/explore/resources/news/2026/03/13/11188721/asia-us-container-rates-mostly-higher-us-considers-jones-act-waiver-looks-at-surcharges/" TargetMode="External"/><Relationship Id="rId356" Type="http://schemas.openxmlformats.org/officeDocument/2006/relationships/hyperlink" Target="https://www.canadiancattlemen.ca/daily/strong-2025-could-mean-complications-for-canadian-grain-sector-in-2026-says-analyst/" TargetMode="External"/><Relationship Id="rId357" Type="http://schemas.openxmlformats.org/officeDocument/2006/relationships/hyperlink" Target="https://www.devex.com/news/is-a-transcontinental-highway-the-key-to-unlocking-trade-in-latin-america-112069" TargetMode="External"/><Relationship Id="rId358" Type="http://schemas.openxmlformats.org/officeDocument/2006/relationships/hyperlink" Target="https://www.kathimerini.gr/economy/564124255/apo-to-vietnam-mechri-to-ntoympai-chaos-stis-pagkosmies-alysides-efodiasmoy/" TargetMode="External"/><Relationship Id="rId359" Type="http://schemas.openxmlformats.org/officeDocument/2006/relationships/hyperlink" Target="https://ticotimes.net/2026/03/13/costa-rican-coffee-growers-face-ruin-as-dollar-drops" TargetMode="External"/><Relationship Id="rId360" Type="http://schemas.openxmlformats.org/officeDocument/2006/relationships/hyperlink" Target="https://climatechangedispatch.com/climate-change-coffee-production-false-claims/" TargetMode="External"/><Relationship Id="rId361" Type="http://schemas.openxmlformats.org/officeDocument/2006/relationships/hyperlink" Target="https://www.thejournal.ie/supermarket-prices-3-6982532-Mar2026/" TargetMode="External"/><Relationship Id="rId362" Type="http://schemas.openxmlformats.org/officeDocument/2006/relationships/hyperlink" Target="https://www.agweek.com/business/markets/tighter-checks-disrupt-brazilian-soybean-exports-to-china" TargetMode="External"/><Relationship Id="rId363" Type="http://schemas.openxmlformats.org/officeDocument/2006/relationships/hyperlink" Target="https://www.insidelogistics.ca/containers/u-s-container-imports-decline-in-february-as-geopolitical-tensions-cloud-trade-outlook-descartes/" TargetMode="External"/><Relationship Id="rId364" Type="http://schemas.openxmlformats.org/officeDocument/2006/relationships/hyperlink" Target="https://www.df.cl/senal-df/senales-financieras/hapag-lloyd-ante-el-fuego-de-medio-oriente-el-blindaje-de-caja-y-el-aporte" TargetMode="External"/><Relationship Id="rId365" Type="http://schemas.openxmlformats.org/officeDocument/2006/relationships/hyperlink" Target="https://www.agribook.co.za/call-for-policy-predictability-to-support-grain-farmers/" TargetMode="External"/><Relationship Id="rId366" Type="http://schemas.openxmlformats.org/officeDocument/2006/relationships/hyperlink" Target="https://cross-border-magazine.com/iran-war-impact-on-e-commerce/" TargetMode="External"/><Relationship Id="rId367" Type="http://schemas.openxmlformats.org/officeDocument/2006/relationships/hyperlink" Target="https://blog.usdec.org/usdairyexporter/dairy-exports-start-strong-in-2026-0" TargetMode="External"/><Relationship Id="rId368" Type="http://schemas.openxmlformats.org/officeDocument/2006/relationships/hyperlink" Target="https://www.brownfieldagnews.com/news/conab-lowers-brazil-soybean-crop-guess-still-record-large/" TargetMode="External"/><Relationship Id="rId369" Type="http://schemas.openxmlformats.org/officeDocument/2006/relationships/hyperlink" Target="https://www.consulting.us/news/13111/asian-manufacturing-takes-off-in-february-as-north-america-slips" TargetMode="External"/><Relationship Id="rId370" Type="http://schemas.openxmlformats.org/officeDocument/2006/relationships/hyperlink" Target="https://www.freightwaves.com/news/strait-of-hormuz-closure-how-supply-shocks-threaten-american-crops" TargetMode="External"/><Relationship Id="rId371"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372" Type="http://schemas.openxmlformats.org/officeDocument/2006/relationships/hyperlink" Target="https://news.mongabay.com/2026/03/costa-ricas-head-start-may-mask-tougher-eudr-road-ahead/" TargetMode="External"/><Relationship Id="rId373" Type="http://schemas.openxmlformats.org/officeDocument/2006/relationships/hyperlink" Target="https://myemail.constantcontact.com/Market-Update--USRPA-at-T-R-U-M-P--Mission-to-Central-America----More.html?soid=1133932288505&amp;aid=XoZfvTlVz2U" TargetMode="External"/><Relationship Id="rId374" Type="http://schemas.openxmlformats.org/officeDocument/2006/relationships/hyperlink" Target="https://www.channelstv.com/2026/03/13/global-shipping-industry-caught-in-storm-of-war/" TargetMode="External"/><Relationship Id="rId375" Type="http://schemas.openxmlformats.org/officeDocument/2006/relationships/hyperlink" Target="https://www.newindianexpress.com/business/2026/Mar/13/logistics-industry-sees-sharp-rise-in-rerouting-cost" TargetMode="External"/><Relationship Id="rId376" Type="http://schemas.openxmlformats.org/officeDocument/2006/relationships/hyperlink" Target="https://www.hercampus.com/school/fsu/culture-from-caffeine-to-culture-how-coffee-became-a-defining-part-of-college-life/" TargetMode="External"/><Relationship Id="rId377" Type="http://schemas.openxmlformats.org/officeDocument/2006/relationships/hyperlink" Target="https://index.hu/gazdasag/2026/03/13/elelmiszerar-mezogazdasag-valsag-kozel-kelet-hormuzi-szoros/" TargetMode="External"/><Relationship Id="rId378" Type="http://schemas.openxmlformats.org/officeDocument/2006/relationships/hyperlink" Target="https://www.canadiancattlemen.ca/daily/u-s-farmers-rush-to-sell-crops-as-iran-war-fuels-rally/" TargetMode="External"/><Relationship Id="rId379" Type="http://schemas.openxmlformats.org/officeDocument/2006/relationships/hyperlink" Target="https://www.canadiancattlemen.ca/daily/china-taps-fertilizer-reserves-as-hormuz-closure-disrupts-global-supply/" TargetMode="External"/><Relationship Id="rId380" Type="http://schemas.openxmlformats.org/officeDocument/2006/relationships/hyperlink" Target="https://northafricapost.com/95463-moroccos-port-strategy-gains-new-relevance-as-geopolitical-fragmentation-reshapes-global-trade.html" TargetMode="External"/><Relationship Id="rId381" Type="http://schemas.openxmlformats.org/officeDocument/2006/relationships/hyperlink" Target="https://www.rfdtv.com/cargill-pauses-brazil-soybean-exports-to-china-over-new-inspection-protocol-sparking-u-s-soybean-rally" TargetMode="External"/><Relationship Id="rId382" Type="http://schemas.openxmlformats.org/officeDocument/2006/relationships/hyperlink" Target="https://www.thehindubusinessline.com/opinion/editorial/dry-run/article70739130.ece" TargetMode="External"/><Relationship Id="rId383" Type="http://schemas.openxmlformats.org/officeDocument/2006/relationships/hyperlink" Target="https://www.agriland.ie/farming-news/eu-agri-food-trade-hits-new-records-in-2025-report/" TargetMode="External"/><Relationship Id="rId384"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385" Type="http://schemas.openxmlformats.org/officeDocument/2006/relationships/hyperlink" Target="https://vegnews.com/vegan-news-surf-and-turf-ben-and-jerrys" TargetMode="External"/><Relationship Id="rId386" Type="http://schemas.openxmlformats.org/officeDocument/2006/relationships/hyperlink" Target="https://www.glasgowtimes.co.uk/news/25935992.major-coffee-chain-opens-new-shop-glasgow-airport-today/?ref=rss" TargetMode="External"/><Relationship Id="rId387" Type="http://schemas.openxmlformats.org/officeDocument/2006/relationships/hyperlink" Target="https://afnews.com.br/guerra-no-ira-gera-impacto-maior-para-fertilizantes-do-que-conflito-na-ucrania-diz-cna/" TargetMode="External"/><Relationship Id="rId388" Type="http://schemas.openxmlformats.org/officeDocument/2006/relationships/hyperlink" Target="https://container-news.com/msc-introduces-emergency-fuel-surcharges-across-multiple-global-routes/" TargetMode="External"/><Relationship Id="rId389" Type="http://schemas.openxmlformats.org/officeDocument/2006/relationships/hyperlink" Target="https://www.freightnews.co.za/article/me-conflict-air-and-sea-freight-taking-huge-hits-saaff-and-busa" TargetMode="External"/><Relationship Id="rId390" Type="http://schemas.openxmlformats.org/officeDocument/2006/relationships/hyperlink" Target="https://www.zerohedge.com/geopolitical/ten-maersk-ships-trapped-persian-gulf" TargetMode="External"/><Relationship Id="rId391" Type="http://schemas.openxmlformats.org/officeDocument/2006/relationships/hyperlink" Target="https://bmmagazine.co.uk/news/maersk-halts-salalah-port-iran-war-drone-attack/" TargetMode="External"/><Relationship Id="rId392" Type="http://schemas.openxmlformats.org/officeDocument/2006/relationships/hyperlink" Target="https://afnews.com.br/cafe-fecha-em-alta-nas-bolsas-internacionais-com-temores-de-oferta-e-tensao-geopolitica-no-oriente-medio/" TargetMode="External"/><Relationship Id="rId393" Type="http://schemas.openxmlformats.org/officeDocument/2006/relationships/hyperlink" Target="https://perfectdailygrind.com/2026/03/coffee-news-recap-13-march-2026/" TargetMode="External"/><Relationship Id="rId394" Type="http://schemas.openxmlformats.org/officeDocument/2006/relationships/hyperlink" Target="https://www.claimsjournal.com/news/national/2026/03/13/336258.htm" TargetMode="External"/><Relationship Id="rId395" Type="http://schemas.openxmlformats.org/officeDocument/2006/relationships/hyperlink" Target="https://www.morningagclips.com/cornell-atkinson-financing-the-future-of-agriculture/" TargetMode="External"/><Relationship Id="rId396" Type="http://schemas.openxmlformats.org/officeDocument/2006/relationships/hyperlink" Target="https://www.the-journal.com/articles/us-weather-to-go-nuts-with-blizzard-polar-vortex-heat-dome-atmospheric-river-all-at-once/" TargetMode="External"/><Relationship Id="rId397" Type="http://schemas.openxmlformats.org/officeDocument/2006/relationships/hyperlink" Target="https://www.hortidaily.com/article/9817684/costa-rica-detects-neopestalotiopsis-fungus-in-strawberry-crops/" TargetMode="External"/><Relationship Id="rId398" Type="http://schemas.openxmlformats.org/officeDocument/2006/relationships/hyperlink" Target="https://dailycoffeenews.com/2026/03/13/weekly-coffee-news-tariff-representation-kauai-coffee-update/" TargetMode="External"/><Relationship Id="rId399" Type="http://schemas.openxmlformats.org/officeDocument/2006/relationships/hyperlink" Target="https://retail-insider.com/retail-insider/2026/03/happy-belly-food-group-targets-up-to-50-new-restaurant-openings-as-same-store-sales-remain-strong-sean-black-interview/" TargetMode="External"/><Relationship Id="rId400" Type="http://schemas.openxmlformats.org/officeDocument/2006/relationships/hyperlink" Target="https://www.wbn.digital/wbn-morning-brief-march-13-2026-oil-shock-dominates-global-markets/" TargetMode="External"/><Relationship Id="rId401" Type="http://schemas.openxmlformats.org/officeDocument/2006/relationships/hyperlink" Target="https://freshcup.com/how-to-roast-coffee-profitably-in-2026-with-luke-waite-of-pomelo-coffee-consulting/" TargetMode="External"/><Relationship Id="rId402" Type="http://schemas.openxmlformats.org/officeDocument/2006/relationships/hyperlink" Target="https://jornaleconomico.sapo.pt/noticias/conflito-no-medio-oriente-dispara-precos-do-petroleo-e-ameaca-cadeias-de-abastecimento-globais/" TargetMode="External"/><Relationship Id="rId403" Type="http://schemas.openxmlformats.org/officeDocument/2006/relationships/hyperlink" Target="https://www.foodbusinessmea.com/cocobod-disburses-us364m-to-pay-cocoa-farmers-as-sector-reforms-take-shape/" TargetMode="External"/><Relationship Id="rId404" Type="http://schemas.openxmlformats.org/officeDocument/2006/relationships/hyperlink" Target="https://www.tapasmagazine.es/del-campo-a-la-mesa-el-boom-de-los-pequenos-productores/" TargetMode="External"/><Relationship Id="rId405" Type="http://schemas.openxmlformats.org/officeDocument/2006/relationships/hyperlink" Target="https://www.freshplaza.com/north-america/article/9819453/container-delays-rising-freight-complicate-thai-longan-imports-into-india/" TargetMode="External"/><Relationship Id="rId406"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407" Type="http://schemas.openxmlformats.org/officeDocument/2006/relationships/hyperlink" Target="https://www.cnbc.com/2026/03/13/oil-100-price-brent-wti-trump-iran-war-surrender-khamenei.html" TargetMode="External"/><Relationship Id="rId408" Type="http://schemas.openxmlformats.org/officeDocument/2006/relationships/hyperlink" Target="https://www.theeastafrican.co.ke/tea/sustainability/climate/east-africa-braces-for-floods-as-more-rain-forecast-5389704" TargetMode="External"/><Relationship Id="rId409" Type="http://schemas.openxmlformats.org/officeDocument/2006/relationships/hyperlink" Target="https://www.thepigsite.com/news/2026/03/grain-prices-surge-as-farmers-rush-to-sell-stored-crops" TargetMode="External"/><Relationship Id="rId410" Type="http://schemas.openxmlformats.org/officeDocument/2006/relationships/hyperlink" Target="https://www.riotimesonline.com/brazil-agribusiness-exports-hit-record-12-billion-in-february/" TargetMode="External"/><Relationship Id="rId411" Type="http://schemas.openxmlformats.org/officeDocument/2006/relationships/hyperlink" Target="https://jornaleconomico.sapo.pt/noticias/excedente-comercial-agroalimentar-da-ue-recua-para-499-mil-milhoes-de-euros-em-2025/" TargetMode="External"/><Relationship Id="rId412" Type="http://schemas.openxmlformats.org/officeDocument/2006/relationships/hyperlink" Target="https://vocal.media/trader/japan-coffee-market-size-and-forecast-2026-2034" TargetMode="External"/><Relationship Id="rId413" Type="http://schemas.openxmlformats.org/officeDocument/2006/relationships/hyperlink" Target="https://www.lanacion.com.ar/economia/campo/buena-noticia-para-milei-habra-una-cosecha-record-de-1479-millones-de-toneladas-y-llegaran-mas-de-nid13032026/" TargetMode="External"/><Relationship Id="rId414" Type="http://schemas.openxmlformats.org/officeDocument/2006/relationships/hyperlink" Target="https://www.itln.in/shipping/strait-of-hormuz-disruption-fuels-congestion-at-key-indian-ports-1358414" TargetMode="External"/><Relationship Id="rId415" Type="http://schemas.openxmlformats.org/officeDocument/2006/relationships/hyperlink" Target="https://24-horas.mx/negocios/exportaciones-de-mango-en-riesgo-por-plaga-de-gusano/" TargetMode="External"/><Relationship Id="rId416" Type="http://schemas.openxmlformats.org/officeDocument/2006/relationships/hyperlink" Target="https://www.just-food.com/features/sweet-dream-start-ups-eye-promise-of-cocoa-free-chocolate/" TargetMode="External"/><Relationship Id="rId417" Type="http://schemas.openxmlformats.org/officeDocument/2006/relationships/hyperlink" Target="https://www.commercialriskonline.com/china-calls-maersk-and-msc-in-for-talks-on-panama-takeover/" TargetMode="External"/><Relationship Id="rId418" Type="http://schemas.openxmlformats.org/officeDocument/2006/relationships/hyperlink" Target="https://www.jpnn.com/news/zulfikar-hamonangan-ingatkan-ancaman-kenaikan-harga-pupuk-di-tengah-gejolak-geopolitik" TargetMode="External"/><Relationship Id="rId419" Type="http://schemas.openxmlformats.org/officeDocument/2006/relationships/hyperlink" Target="https://www.africanews.com/2026/03/13/panama-canal-poised-to-benefit-as-war-in-middle-east-disrupts-oil-routes/" TargetMode="External"/><Relationship Id="rId420" Type="http://schemas.openxmlformats.org/officeDocument/2006/relationships/hyperlink" Target="https://www.retailnews.asia/pickup-coffee-eyes-explosive-growth-with-anticipated-8m-funding-boost-from-convertible-notes/" TargetMode="External"/><Relationship Id="rId421" Type="http://schemas.openxmlformats.org/officeDocument/2006/relationships/hyperlink" Target="https://www.rappler.com/newsbreak/explainers/explainer-middle-east-crisis-effect-filipino-farmers-fishers/" TargetMode="External"/><Relationship Id="rId422" Type="http://schemas.openxmlformats.org/officeDocument/2006/relationships/hyperlink" Target="https://www.cbc.ca/news/business/armstrong-iran-trump-supply-chains-strait-hormuz-us-israel-9.7126304" TargetMode="External"/><Relationship Id="rId423" Type="http://schemas.openxmlformats.org/officeDocument/2006/relationships/hyperlink" Target="https://www.interiordaily.com/article/9819522/global-container-freight-rates-rise-8-amid-supply-chain-pressures/" TargetMode="External"/><Relationship Id="rId424" Type="http://schemas.openxmlformats.org/officeDocument/2006/relationships/hyperlink" Target="https://www.vox.com/future-perfect/482370/iran-war-strait-hormuz-fertilizer-food-supply" TargetMode="External"/><Relationship Id="rId425" Type="http://schemas.openxmlformats.org/officeDocument/2006/relationships/hyperlink" Target="https://chainstoreage.com/import-cargo-volume-falls-year-over-year-january" TargetMode="External"/><Relationship Id="rId426" Type="http://schemas.openxmlformats.org/officeDocument/2006/relationships/hyperlink" Target="https://www.thedrinksbusiness.com/2026/03/canada-wine-ban-wipes-us357m-from-us-exports/" TargetMode="External"/><Relationship Id="rId427" Type="http://schemas.openxmlformats.org/officeDocument/2006/relationships/hyperlink" Target="https://smartfarmerkenya.com/ruto-signs-coffee-act-2023-shifting-key-industry-roles-to-coffee-board-of-kenya/?v=a2e1f137298d" TargetMode="External"/><Relationship Id="rId428" Type="http://schemas.openxmlformats.org/officeDocument/2006/relationships/hyperlink" Target="https://www.grocerygazette.co.uk/2026/03/13/co-op-opens-two-new-stores-following-renovations/" TargetMode="External"/><Relationship Id="rId429" Type="http://schemas.openxmlformats.org/officeDocument/2006/relationships/hyperlink" Target="https://www.maritimegateway.com/tuticorin-port-allocates-90000-sqm-space-amid-container-backlogs/" TargetMode="External"/><Relationship Id="rId430" Type="http://schemas.openxmlformats.org/officeDocument/2006/relationships/hyperlink" Target="https://abc30.com/post/rising-prices-fertilizer-raise-concerns-valley-farmers-amid-iran-war/18709005/" TargetMode="External"/><Relationship Id="rId431" Type="http://schemas.openxmlformats.org/officeDocument/2006/relationships/hyperlink" Target="https://www.maritimegateway.com/west-asia-agri-cargoes-return-to-indian-ports-amid-ongoing-crisis-disruptions/" TargetMode="External"/><Relationship Id="rId432" Type="http://schemas.openxmlformats.org/officeDocument/2006/relationships/hyperlink" Target="https://www.theborneopost.com/2026/03/13/consumers-could-be-on-the-losing-end-of-us-iran-war-costs/" TargetMode="External"/><Relationship Id="rId433" Type="http://schemas.openxmlformats.org/officeDocument/2006/relationships/hyperlink" Target="https://www.cbnme.com/logistics-news/mawani-introduces-logistics-corridors-to-boost-red-sea-port-operations/" TargetMode="External"/><Relationship Id="rId434" Type="http://schemas.openxmlformats.org/officeDocument/2006/relationships/hyperlink" Target="https://www.luxtimes.lu/world/us-waiver-frees-up-19-mn-barrels-of-russian-oil-amid-mideast-supply-crisis/141574512.html" TargetMode="External"/><Relationship Id="rId435" Type="http://schemas.openxmlformats.org/officeDocument/2006/relationships/hyperlink" Target="https://www.aol.com/articles/dunkin-just-released-3-items-080000403.html" TargetMode="External"/><Relationship Id="rId436" Type="http://schemas.openxmlformats.org/officeDocument/2006/relationships/hyperlink" Target="https://fortune.com/2026/03/13/iran-war-grocery-prices-oil-fertilizer-strait-of-hormuz/" TargetMode="External"/><Relationship Id="rId437" Type="http://schemas.openxmlformats.org/officeDocument/2006/relationships/hyperlink" Target="https://www.deccanchronicle.com/world/americas/brazil-researchers-found-climate-change-resisting-new-coffee-trees-1943499" TargetMode="External"/><Relationship Id="rId438" Type="http://schemas.openxmlformats.org/officeDocument/2006/relationships/hyperlink" Target="https://www.zawya.com/en/economy/africa/south-africa-agribusiness-confidence-falls-sharply-on-disease-and-market-concerns-tvk0lrmr" TargetMode="External"/><Relationship Id="rId439" Type="http://schemas.openxmlformats.org/officeDocument/2006/relationships/hyperlink" Target="https://www.vietnamplus.vn/mua-lon-de-doa-anh-huong-den-san-luong-caphe-cua-brazil-post1098655.vnp" TargetMode="External"/><Relationship Id="rId440" Type="http://schemas.openxmlformats.org/officeDocument/2006/relationships/hyperlink" Target="https://www.rappler.com/world/middle-east/balikbayan-box-wait-gulf-crisis-impact/" TargetMode="External"/><Relationship Id="rId441" Type="http://schemas.openxmlformats.org/officeDocument/2006/relationships/hyperlink" Target="https://container-news.com/sea-intelligence-hormuz-closure-potentially-traps-204000-teu/" TargetMode="External"/><Relationship Id="rId442" Type="http://schemas.openxmlformats.org/officeDocument/2006/relationships/hyperlink" Target="https://www.newsghana.com.gh/ghanas-cocoa-farmers-face-ruin-as-price-crash-hits-home/" TargetMode="External"/><Relationship Id="rId443" Type="http://schemas.openxmlformats.org/officeDocument/2006/relationships/hyperlink" Target="https://www.channelnewsasia.com/business/air-freight-rates-soar-middle-east-conflict-blocks-trade-routes-5990991" TargetMode="External"/><Relationship Id="rId444" Type="http://schemas.openxmlformats.org/officeDocument/2006/relationships/hyperlink" Target="https://www.farms.com/ag-industry-news/rising-farm-input-costs-alarm-growers-410.aspx" TargetMode="External"/><Relationship Id="rId445" Type="http://schemas.openxmlformats.org/officeDocument/2006/relationships/hyperlink" Target="https://www.claimsjournal.com/news/national/2026/03/13/336209.htm" TargetMode="External"/><Relationship Id="rId446"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447" Type="http://schemas.openxmlformats.org/officeDocument/2006/relationships/hyperlink" Target="https://www.worldhunger.org/foreclosures-of-american-farms-increase/" TargetMode="External"/><Relationship Id="rId448"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449" Type="http://schemas.openxmlformats.org/officeDocument/2006/relationships/hyperlink" Target="https://coffeetalk.com/daily-dose/from-origin/03-2026/109573/" TargetMode="External"/><Relationship Id="rId450" Type="http://schemas.openxmlformats.org/officeDocument/2006/relationships/hyperlink" Target="https://investinglive.com/commodities/asias-refineries-built-for-gulf-crude-making-hormuz-disruption-hard-to-replace-20260312/" TargetMode="External"/><Relationship Id="rId451" Type="http://schemas.openxmlformats.org/officeDocument/2006/relationships/hyperlink" Target="https://www.huffpost.com/entry/trump-new-process-to-replace-tariffs_n_69b2a55de4b02b8822cb8b35" TargetMode="External"/><Relationship Id="rId452" Type="http://schemas.openxmlformats.org/officeDocument/2006/relationships/hyperlink" Target="https://www.cnbc.com/2026/03/12/iran-war-food-prices-fertilizer-hormuz-countries-impacted-.html" TargetMode="External"/><Relationship Id="rId453" Type="http://schemas.openxmlformats.org/officeDocument/2006/relationships/hyperlink" Target="https://www.myjoyonline.com/deputy-trade-minister-urges-intensive-state-coordination-against-trade-bottlenecks/" TargetMode="External"/><Relationship Id="rId454" Type="http://schemas.openxmlformats.org/officeDocument/2006/relationships/hyperlink" Target="https://observer.ug/news/uganda-has-minerals-the-us-needs-so-why-is-there-no-trade-de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