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2026-03-18 17:45 UTC [ZQMV]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indirect_driver_mix (medium)</w:t>
      </w:r>
      <w:r/>
    </w:p>
    <w:p>
      <w:pPr>
        <w:pStyle w:val="ListBullet"/>
        <w:spacing w:line="240" w:lineRule="auto"/>
        <w:ind w:left="720"/>
      </w:pPr>
      <w:r/>
      <w:r>
        <w:t>generated_at: 2026-03-18T17:45:00Z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logistics/geopolitical disruption risk is adding an upside risk premium to coffee futures (delivery delay / rerouting / freight-cost pass-through dynamics).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63</w:t>
            </w:r>
          </w:p>
        </w:tc>
      </w:tr>
      <w:tr>
        <w:tc>
          <w:tcPr>
            <w:tcW w:type="dxa" w:w="1040"/>
          </w:tcPr>
          <w:p>
            <w:r>
              <w:t>coffee</w:t>
            </w:r>
          </w:p>
        </w:tc>
        <w:tc>
          <w:tcPr>
            <w:tcW w:type="dxa" w:w="1040"/>
          </w:tcPr>
          <w:p>
            <w:r>
              <w:t>B-coffee-002</w:t>
            </w:r>
          </w:p>
        </w:tc>
        <w:tc>
          <w:tcPr>
            <w:tcW w:type="dxa" w:w="1040"/>
          </w:tcPr>
          <w:p>
            <w:r>
              <w:t>Demand-side narratives (consumer preference strength / industry growth) are supportive of coffee futures, reinforcing upside bias when supply news is tight.</w:t>
            </w:r>
          </w:p>
        </w:tc>
        <w:tc>
          <w:tcPr>
            <w:tcW w:type="dxa" w:w="1040"/>
          </w:tcPr>
          <w:p>
            <w:r>
              <w:t>55</w:t>
            </w:r>
          </w:p>
        </w:tc>
        <w:tc>
          <w:tcPr>
            <w:tcW w:type="dxa" w:w="1040"/>
          </w:tcPr>
          <w:p>
            <w:r>
              <w:t>up</w:t>
            </w:r>
          </w:p>
        </w:tc>
        <w:tc>
          <w:tcPr>
            <w:tcW w:type="dxa" w:w="1040"/>
          </w:tcPr>
          <w:p>
            <w:r>
              <w:t>stable</w:t>
            </w:r>
          </w:p>
        </w:tc>
        <w:tc>
          <w:tcPr>
            <w:tcW w:type="dxa" w:w="1040"/>
          </w:tcPr>
          <w:p>
            <w:r>
              <w:t>30d</w:t>
            </w:r>
          </w:p>
        </w:tc>
        <w:tc>
          <w:tcPr>
            <w:tcW w:type="dxa" w:w="1040"/>
          </w:tcPr>
          <w:p>
            <w:r>
              <w:t>false</w:t>
            </w:r>
          </w:p>
        </w:tc>
        <w:tc>
          <w:tcPr>
            <w:tcW w:type="dxa" w:w="1040"/>
          </w:tcPr>
          <w:p>
            <w:r>
              <w:t>63</w:t>
            </w:r>
          </w:p>
        </w:tc>
      </w:tr>
      <w:tr>
        <w:tc>
          <w:tcPr>
            <w:tcW w:type="dxa" w:w="1040"/>
          </w:tcPr>
          <w:p>
            <w:r>
              <w:t>coffee</w:t>
            </w:r>
          </w:p>
        </w:tc>
        <w:tc>
          <w:tcPr>
            <w:tcW w:type="dxa" w:w="1040"/>
          </w:tcPr>
          <w:p>
            <w:r>
              <w:t>B-coffee-003</w:t>
            </w:r>
          </w:p>
        </w:tc>
        <w:tc>
          <w:tcPr>
            <w:tcW w:type="dxa" w:w="1040"/>
          </w:tcPr>
          <w:p>
            <w:r>
              <w:t>Crop/production-risk commentary is skewing perceived supply risk higher, supporting prices but increasing volatility sensitivity to new weather/crop headlines.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coffee</w:t>
            </w:r>
          </w:p>
        </w:tc>
        <w:tc>
          <w:tcPr>
            <w:tcW w:type="dxa" w:w="1040"/>
          </w:tcPr>
          <w:p>
            <w:r>
              <w:t>B-coffee-004</w:t>
            </w:r>
          </w:p>
        </w:tc>
        <w:tc>
          <w:tcPr>
            <w:tcW w:type="dxa" w:w="1040"/>
          </w:tcPr>
          <w:p>
            <w:r>
              <w:t>Risk-off macro sentiment or demand softness could cap the upside (disruption headlines may be interpreted as demand-negative rather than supply-tightening).</w:t>
            </w:r>
          </w:p>
        </w:tc>
        <w:tc>
          <w:tcPr>
            <w:tcW w:type="dxa" w:w="1040"/>
          </w:tcPr>
          <w:p>
            <w:r>
              <w:t>40</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"6B-coffee-20260318T174500Z",</w:t>
        <w:br/>
        <w:t xml:space="preserve"> "timestamp_utc": "2026-03-18T17:45:00Z",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58,</w:t>
        <w:br/>
        <w:t xml:space="preserve"> "headline_fragility_score_0_100":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logistics/geopolitical disruption risk is adding an upside risk premium to coffee futures (delivery delay / rerouting / freight-cost pass-through dynamics).",</w:t>
        <w:br/>
        <w:t xml:space="preserve"> "probability_pct": 62,</w:t>
        <w:br/>
        <w:t xml:space="preserve"> "direction": "up",</w:t>
        <w:br/>
        <w:t xml:space="preserve"> "velocity": "accelerating",</w:t>
        <w:br/>
        <w:t xml:space="preserve"> "horizon": "24h",</w:t>
        <w:br/>
        <w:t xml:space="preserve"> "drivers": [</w:t>
        <w:br/>
        <w:t xml:space="preserve"> "shipping_freight",</w:t>
        <w:br/>
        <w:t xml:space="preserve"> "origin_supply"</w:t>
        <w:br/>
        <w:t xml:space="preserve"> ],</w:t>
        <w:br/>
        <w:t xml:space="preserve"> "contradicted_by": [</w:t>
        <w:br/>
        <w:t xml:space="preserve"> "B-coffee-004"</w:t>
        <w:br/>
        <w:t xml:space="preserve"> ]</w:t>
        <w:br/>
        <w:t xml:space="preserve"> },</w:t>
        <w:br/>
        <w:t xml:space="preserve"> {</w:t>
        <w:br/>
        <w:t xml:space="preserve"> "belief_id": "B-coffee-002",</w:t>
        <w:br/>
        <w:t xml:space="preserve"> "market": "coffee",</w:t>
        <w:br/>
        <w:t xml:space="preserve"> "claim": "Demand-side narratives (consumer preference strength / industry growth) are supportive of coffee futures, reinforcing upside bias when supply news is tight.",</w:t>
        <w:br/>
        <w:t xml:space="preserve"> "probability_pct": 55,</w:t>
        <w:br/>
        <w:t xml:space="preserve"> "direction": "up",</w:t>
        <w:br/>
        <w:t xml:space="preserve"> "velocity": "stable",</w:t>
        <w:br/>
        <w:t xml:space="preserve"> "horizon": "30d",</w:t>
        <w:br/>
        <w:t xml:space="preserve"> "drivers": [</w:t>
        <w:br/>
        <w:t xml:space="preserve"> "crop_conditions",</w:t>
        <w:br/>
        <w:t xml:space="preserve"> "origin_supply"</w:t>
        <w:br/>
        <w:t xml:space="preserve"> ],</w:t>
        <w:br/>
        <w:t xml:space="preserve"> "contradicted_by": [</w:t>
        <w:br/>
        <w:t xml:space="preserve"> "B-coffee-004"</w:t>
        <w:br/>
        <w:t xml:space="preserve"> ]</w:t>
        <w:br/>
        <w:t xml:space="preserve"> },</w:t>
        <w:br/>
        <w:t xml:space="preserve"> {</w:t>
        <w:br/>
        <w:t xml:space="preserve"> "belief_id": "B-coffee-003",</w:t>
        <w:br/>
        <w:t xml:space="preserve"> "market": "coffee",</w:t>
        <w:br/>
        <w:t xml:space="preserve"> "claim": "Crop/production-risk commentary is skewing perceived supply risk higher, supporting prices but increasing volatility sensitivity to new weather/crop headlines.",</w:t>
        <w:br/>
        <w:t xml:space="preserve"> "probability_pct": 58,</w:t>
        <w:br/>
        <w:t xml:space="preserve"> "direction": "up",</w:t>
        <w:br/>
        <w:t xml:space="preserve"> "velocity": "stable",</w:t>
        <w:br/>
        <w:t xml:space="preserve"> "horizon": "24h",</w:t>
        <w:br/>
        <w:t xml:space="preserve"> "drivers": [</w:t>
        <w:br/>
        <w:t xml:space="preserve"> "weather",</w:t>
        <w:br/>
        <w:t xml:space="preserve"> "crop_conditions",</w:t>
        <w:br/>
        <w:t xml:space="preserve"> "origin_supply"</w:t>
        <w:br/>
        <w:t xml:space="preserve"> ],</w:t>
        <w:br/>
        <w:t xml:space="preserve"> "contradicted_by": []</w:t>
        <w:br/>
        <w:t xml:space="preserve"> },</w:t>
        <w:br/>
        <w:t xml:space="preserve"> {</w:t>
        <w:br/>
        <w:t xml:space="preserve"> "belief_id": "B-coffee-004",</w:t>
        <w:br/>
        <w:t xml:space="preserve"> "market": "coffee",</w:t>
        <w:br/>
        <w:t xml:space="preserve"> "claim": "Risk-off macro sentiment or demand softness could cap the upside (disruption headlines may be interpreted as demand-negative rather than supply-tightening).",</w:t>
        <w:br/>
        <w:t xml:space="preserve"> "probability_pct": 40,</w:t>
        <w:br/>
        <w:t xml:space="preserve"> "direction": "down",</w:t>
        <w:br/>
        <w:t xml:space="preserve"> "velocity": "fading",</w:t>
        <w:br/>
        <w:t xml:space="preserve"> "horizon": "24h",</w:t>
        <w:br/>
        <w:t xml:space="preserve"> "drivers": [</w:t>
        <w:br/>
        <w:t xml:space="preserve"> "currency_brl_usd",</w:t>
        <w:br/>
        <w:t xml:space="preserve"> "shipping_freight"</w:t>
        <w:br/>
        <w:t xml:space="preserve"> ],</w:t>
        <w:br/>
        <w:t xml:space="preserve"> "contradicted_by": [</w:t>
        <w:br/>
        <w:t xml:space="preserve"> "B-coffee-001",</w:t>
        <w:br/>
        <w:t xml:space="preserve"> "B-coffee-002",</w:t>
        <w:br/>
        <w:t xml:space="preserve"> "B-coffee-003"</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"indirect_driver_mix",</w:t>
        <w:br/>
        <w:t xml:space="preserve"> "severity": "medium",</w:t>
        <w:br/>
        <w:t xml:space="preserve"> "market": "coffee",</w:t>
        <w:br/>
        <w:t xml:space="preserve"> "detail": "A large share of admitted support is via second-order channels (logistics/geopolitics), which can flip interpretation quickly (supply-tightening vs demand-negative)."</w:t>
        <w:br/>
        <w:t xml:space="preserve"> },</w:t>
        <w:br/>
        <w:t xml:space="preserve"> {</w:t>
        <w:br/>
        <w:t xml:space="preserve"> "flag": "authority_mix_skew_low",</w:t>
        <w:br/>
        <w:t xml:space="preserve"> "severity": "medium",</w:t>
        <w:br/>
        <w:t xml:space="preserve"> "market": "coffee",</w:t>
        <w:br/>
        <w:t xml:space="preserve"> "detail": "Several supporting narratives show high low-authority share / broad source mix; conviction capped despite recency."</w:t>
        <w:br/>
        <w:t xml:space="preserve"> },</w:t>
        <w:br/>
        <w:t xml:space="preserve"> {</w:t>
        <w:br/>
        <w:t xml:space="preserve"> "flag": "narrative_whipsaw_risk",</w:t>
        <w:br/>
        <w:t xml:space="preserve"> "severity": "medium",</w:t>
        <w:br/>
        <w:t xml:space="preserve"> "market": "coffee",</w:t>
        <w:br/>
        <w:t xml:space="preserve"> "detail": "Shipping/geopolitical headlines can reverse quickly; reversal risk held at medium even with bullish net pressure."</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"Directional score remains &gt;= +20 with fresh evidence count staying &gt; stale evidence count over the next 6h."</w:t>
        <w:br/>
        <w:t xml:space="preserve"> },</w:t>
        <w:br/>
        <w:t xml:space="preserve"> {</w:t>
        <w:br/>
        <w:t xml:space="preserve"> "market": "coffee",</w:t>
        <w:br/>
        <w:t xml:space="preserve"> "confidence": "high",</w:t>
        <w:br/>
        <w:t xml:space="preserve"> "action": "volatility_watch",</w:t>
        <w:br/>
        <w:t xml:space="preserve"> "trigger_condition": "Contradiction ratio rises above 0.40 or late-breaking disruption headlines cluster inside a 2h window."</w:t>
        <w:br/>
        <w:t xml:space="preserve"> },</w:t>
        <w:br/>
        <w:t xml:space="preserve"> {</w:t>
        <w:br/>
        <w:t xml:space="preserve"> "market": "coffee",</w:t>
        <w:br/>
        <w:t xml:space="preserve"> "confidence": "medium",</w:t>
        <w:br/>
        <w:t xml:space="preserve"> "action": "reversal_watch",</w:t>
        <w:br/>
        <w:t xml:space="preserve"> "trigger_condition": "Directional score falls back below +20 while contradiction ratio increases (mixed interpretation dominates)."</w:t>
        <w:br/>
        <w:t xml:space="preserve"> },</w:t>
        <w:br/>
        <w:t xml:space="preserve"> {</w:t>
        <w:br/>
        <w:t xml:space="preserve"> "market": "coffee",</w:t>
        <w:br/>
        <w:t xml:space="preserve"> "confidence": "low",</w:t>
        <w:br/>
        <w:t xml:space="preserve"> "action": "stay_flat",</w:t>
        <w:br/>
        <w:t xml:space="preserve"> "trigger_condition": "Directional score oscillates between -10 and +10 for &gt;= 4 consecutive hourly buckets (rangebound regime)."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"2026-03-17T18:00:00Z",</w:t>
        <w:br/>
        <w:t xml:space="preserve"> "bucket_end_utc": "2026-03-17T19:00:00Z",</w:t>
        <w:br/>
        <w:t xml:space="preserve"> "directional_score_signed": 8,</w:t>
        <w:br/>
        <w:t xml:space="preserve"> "bullish_pressure_score": 45,</w:t>
        <w:br/>
        <w:t xml:space="preserve"> "bearish_pressure_score": 37,</w:t>
        <w:br/>
        <w:t xml:space="preserve"> "net_sentiment_score": 8,</w:t>
        <w:br/>
        <w:t xml:space="preserve"> "velocity_score": 0,</w:t>
        <w:br/>
        <w:t xml:space="preserve"> "acceleration_score": 0,</w:t>
        <w:br/>
        <w:t xml:space="preserve"> "contradiction_ratio": 0.25,</w:t>
        <w:br/>
        <w:t xml:space="preserve"> "fresh_evidence_count": 0,</w:t>
        <w:br/>
        <w:t xml:space="preserve"> "stale_evidence_count": 1,</w:t>
        <w:br/>
        <w:t xml:space="preserve"> "conviction_score_0_100": 44,</w:t>
        <w:br/>
        <w:t xml:space="preserve"> "fragility_score_0_100": 64,</w:t>
        <w:br/>
        <w:t xml:space="preserve"> "dominant_state": "neutral_mixed"</w:t>
        <w:br/>
        <w:t xml:space="preserve"> },</w:t>
        <w:br/>
        <w:t xml:space="preserve"> {</w:t>
        <w:br/>
        <w:t xml:space="preserve"> "bucket_start_utc": "2026-03-17T19:00:00Z",</w:t>
        <w:br/>
        <w:t xml:space="preserve"> "bucket_end_utc": "2026-03-17T20:00:00Z",</w:t>
        <w:br/>
        <w:t xml:space="preserve"> "directional_score_signed": 8,</w:t>
        <w:br/>
        <w:t xml:space="preserve"> "bullish_pressure_score": 45,</w:t>
        <w:br/>
        <w:t xml:space="preserve"> "bearish_pressure_score": 37,</w:t>
        <w:br/>
        <w:t xml:space="preserve"> "net_sentiment_score": 8,</w:t>
        <w:br/>
        <w:t xml:space="preserve"> "velocity_score": 0,</w:t>
        <w:br/>
        <w:t xml:space="preserve"> "acceleration_score": 0,</w:t>
        <w:br/>
        <w:t xml:space="preserve"> "contradiction_ratio": 0.25,</w:t>
        <w:br/>
        <w:t xml:space="preserve"> "fresh_evidence_count": 0,</w:t>
        <w:br/>
        <w:t xml:space="preserve"> "stale_evidence_count": 1,</w:t>
        <w:br/>
        <w:t xml:space="preserve"> "conviction_score_0_100": 44,</w:t>
        <w:br/>
        <w:t xml:space="preserve"> "fragility_score_0_100": 64,</w:t>
        <w:br/>
        <w:t xml:space="preserve"> "dominant_state": "neutral_mixed"</w:t>
        <w:br/>
        <w:t xml:space="preserve"> },</w:t>
        <w:br/>
        <w:t xml:space="preserve"> {</w:t>
        <w:br/>
        <w:t xml:space="preserve"> "bucket_start_utc": "2026-03-17T20:00:00Z",</w:t>
        <w:br/>
        <w:t xml:space="preserve"> "bucket_end_utc": "2026-03-17T21:00:00Z",</w:t>
        <w:br/>
        <w:t xml:space="preserve"> "directional_score_signed": 9,</w:t>
        <w:br/>
        <w:t xml:space="preserve"> "bullish_pressure_score": 45,</w:t>
        <w:br/>
        <w:t xml:space="preserve"> "bearish_pressure_score": 36,</w:t>
        <w:br/>
        <w:t xml:space="preserve"> "net_sentiment_score": 9,</w:t>
        <w:br/>
        <w:t xml:space="preserve"> "velocity_score": 1,</w:t>
        <w:br/>
        <w:t xml:space="preserve"> "acceleration_score": 1,</w:t>
        <w:br/>
        <w:t xml:space="preserve"> "contradiction_ratio": 0.25,</w:t>
        <w:br/>
        <w:t xml:space="preserve"> "fresh_evidence_count": 0,</w:t>
        <w:br/>
        <w:t xml:space="preserve"> "stale_evidence_count": 1,</w:t>
        <w:br/>
        <w:t xml:space="preserve"> "conviction_score_0_100": 45,</w:t>
        <w:br/>
        <w:t xml:space="preserve"> "fragility_score_0_100": 64,</w:t>
        <w:br/>
        <w:t xml:space="preserve"> "dominant_state": "neutral_mixed"</w:t>
        <w:br/>
        <w:t xml:space="preserve"> },</w:t>
        <w:br/>
        <w:t xml:space="preserve"> {</w:t>
        <w:br/>
        <w:t xml:space="preserve"> "bucket_start_utc": "2026-03-17T21:00:00Z",</w:t>
        <w:br/>
        <w:t xml:space="preserve"> "bucket_end_utc": "2026-03-17T22:00:00Z",</w:t>
        <w:br/>
        <w:t xml:space="preserve"> "directional_score_signed": 10,</w:t>
        <w:br/>
        <w:t xml:space="preserve"> "bullish_pressure_score": 46,</w:t>
        <w:br/>
        <w:t xml:space="preserve"> "bearish_pressure_score": 36,</w:t>
        <w:br/>
        <w:t xml:space="preserve"> "net_sentiment_score": 10,</w:t>
        <w:br/>
        <w:t xml:space="preserve"> "velocity_score": 1,</w:t>
        <w:br/>
        <w:t xml:space="preserve"> "acceleration_score": 0,</w:t>
        <w:br/>
        <w:t xml:space="preserve"> "contradiction_ratio": 0.25,</w:t>
        <w:br/>
        <w:t xml:space="preserve"> "fresh_evidence_count": 0,</w:t>
        <w:br/>
        <w:t xml:space="preserve"> "stale_evidence_count": 1,</w:t>
        <w:br/>
        <w:t xml:space="preserve"> "conviction_score_0_100": 45,</w:t>
        <w:br/>
        <w:t xml:space="preserve"> "fragility_score_0_100": 64,</w:t>
        <w:br/>
        <w:t xml:space="preserve"> "dominant_state": "neutral_mixed"</w:t>
        <w:br/>
        <w:t xml:space="preserve"> },</w:t>
        <w:br/>
        <w:t xml:space="preserve"> {</w:t>
        <w:br/>
        <w:t xml:space="preserve"> "bucket_start_utc": "2026-03-17T22:00:00Z",</w:t>
        <w:br/>
        <w:t xml:space="preserve"> "bucket_end_utc": "2026-03-17T23:00:00Z",</w:t>
        <w:br/>
        <w:t xml:space="preserve"> "directional_score_signed": 10,</w:t>
        <w:br/>
        <w:t xml:space="preserve"> "bullish_pressure_score": 46,</w:t>
        <w:br/>
        <w:t xml:space="preserve"> "bearish_pressure_score": 36,</w:t>
        <w:br/>
        <w:t xml:space="preserve"> "net_sentiment_score": 10,</w:t>
        <w:br/>
        <w:t xml:space="preserve"> "velocity_score": 0,</w:t>
        <w:br/>
        <w:t xml:space="preserve"> "acceleration_score": -1,</w:t>
        <w:br/>
        <w:t xml:space="preserve"> "contradiction_ratio": 0.26,</w:t>
        <w:br/>
        <w:t xml:space="preserve"> "fresh_evidence_count": 0,</w:t>
        <w:br/>
        <w:t xml:space="preserve"> "stale_evidence_count": 1,</w:t>
        <w:br/>
        <w:t xml:space="preserve"> "conviction_score_0_100": 45,</w:t>
        <w:br/>
        <w:t xml:space="preserve"> "fragility_score_0_100": 64,</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11,</w:t>
        <w:br/>
        <w:t xml:space="preserve"> "bullish_pressure_score": 46,</w:t>
        <w:br/>
        <w:t xml:space="preserve"> "bearish_pressure_score": 35,</w:t>
        <w:br/>
        <w:t xml:space="preserve"> "net_sentiment_score": 11,</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46,</w:t>
        <w:br/>
        <w:t xml:space="preserve"> "fragility_score_0_100": 64,</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12,</w:t>
        <w:br/>
        <w:t xml:space="preserve"> "bullish_pressure_score": 47,</w:t>
        <w:br/>
        <w:t xml:space="preserve"> "bearish_pressure_score": 35,</w:t>
        <w:br/>
        <w:t xml:space="preserve"> "net_sentiment_score": 12,</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46,</w:t>
        <w:br/>
        <w:t xml:space="preserve"> "fragility_score_0_100": 64,</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12,</w:t>
        <w:br/>
        <w:t xml:space="preserve"> "bullish_pressure_score": 47,</w:t>
        <w:br/>
        <w:t xml:space="preserve"> "bearish_pressure_score": 35,</w:t>
        <w:br/>
        <w:t xml:space="preserve"> "net_sentiment_score": 12,</w:t>
        <w:br/>
        <w:t xml:space="preserve"> "velocity_score": 0,</w:t>
        <w:br/>
        <w:t xml:space="preserve"> "acceleration_score": -1,</w:t>
        <w:br/>
        <w:t xml:space="preserve"> "contradiction_ratio": 0.26,</w:t>
        <w:br/>
        <w:t xml:space="preserve"> "fresh_evidence_count": 0,</w:t>
        <w:br/>
        <w:t xml:space="preserve"> "stale_evidence_count": 1,</w:t>
        <w:br/>
        <w:t xml:space="preserve"> "conviction_score_0_100": 46,</w:t>
        <w:br/>
        <w:t xml:space="preserve"> "fragility_score_0_100": 64,</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13,</w:t>
        <w:br/>
        <w:t xml:space="preserve"> "bullish_pressure_score": 47,</w:t>
        <w:br/>
        <w:t xml:space="preserve"> "bearish_pressure_score": 34,</w:t>
        <w:br/>
        <w:t xml:space="preserve"> "net_sentiment_score": 13,</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47,</w:t>
        <w:br/>
        <w:t xml:space="preserve"> "fragility_score_0_100": 64,</w:t>
        <w:br/>
        <w:t xml:space="preserve"> "dominant_state": "neutral_mixed"</w:t>
        <w:br/>
        <w:t xml:space="preserve"> },</w:t>
        <w:br/>
        <w:t xml:space="preserve"> {</w:t>
        <w:br/>
        <w:t xml:space="preserve"> "bucket_start_utc": "2026-03-18T03:00:00Z",</w:t>
        <w:br/>
        <w:t xml:space="preserve"> "bucket_end_utc": "2026-03-18T04:00:00Z",</w:t>
        <w:br/>
        <w:t xml:space="preserve"> "directional_score_signed": 14,</w:t>
        <w:br/>
        <w:t xml:space="preserve"> "bullish_pressure_score": 48,</w:t>
        <w:br/>
        <w:t xml:space="preserve"> "bearish_pressure_score": 34,</w:t>
        <w:br/>
        <w:t xml:space="preserve"> "net_sentiment_score": 14,</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47,</w:t>
        <w:br/>
        <w:t xml:space="preserve"> "fragility_score_0_100": 64,</w:t>
        <w:br/>
        <w:t xml:space="preserve"> "dominant_state": "neutral_mixed"</w:t>
        <w:br/>
        <w:t xml:space="preserve"> },</w:t>
        <w:br/>
        <w:t xml:space="preserve"> {</w:t>
        <w:br/>
        <w:t xml:space="preserve"> "bucket_start_utc": "2026-03-18T04:00:00Z",</w:t>
        <w:br/>
        <w:t xml:space="preserve"> "bucket_end_utc": "2026-03-18T05:00:00Z",</w:t>
        <w:br/>
        <w:t xml:space="preserve"> "directional_score_signed": 15,</w:t>
        <w:br/>
        <w:t xml:space="preserve"> "bullish_pressure_score": 48,</w:t>
        <w:br/>
        <w:t xml:space="preserve"> "bearish_pressure_score": 33,</w:t>
        <w:br/>
        <w:t xml:space="preserve"> "net_sentiment_score": 15,</w:t>
        <w:br/>
        <w:t xml:space="preserve"> "velocity_score": 1,</w:t>
        <w:br/>
        <w:t xml:space="preserve"> "acceleration_score": 0,</w:t>
        <w:br/>
        <w:t xml:space="preserve"> "contradiction_ratio": 0.27,</w:t>
        <w:br/>
        <w:t xml:space="preserve"> "fresh_evidence_count": 0,</w:t>
        <w:br/>
        <w:t xml:space="preserve"> "stale_evidence_count": 1,</w:t>
        <w:br/>
        <w:t xml:space="preserve"> "conviction_score_0_100": 48,</w:t>
        <w:br/>
        <w:t xml:space="preserve"> "fragility_score_0_100": 64,</w:t>
        <w:br/>
        <w:t xml:space="preserve"> "dominant_state": "neutral_mixed"</w:t>
        <w:br/>
        <w:t xml:space="preserve"> },</w:t>
        <w:br/>
        <w:t xml:space="preserve"> {</w:t>
        <w:br/>
        <w:t xml:space="preserve"> "bucket_start_utc": "2026-03-18T05:00:00Z",</w:t>
        <w:br/>
        <w:t xml:space="preserve"> "bucket_end_utc": "2026-03-18T06:00:00Z",</w:t>
        <w:br/>
        <w:t xml:space="preserve"> "directional_score_signed": 16,</w:t>
        <w:br/>
        <w:t xml:space="preserve"> "bullish_pressure_score": 49,</w:t>
        <w:br/>
        <w:t xml:space="preserve"> "bearish_pressure_score": 33,</w:t>
        <w:br/>
        <w:t xml:space="preserve"> "net_sentiment_score": 16,</w:t>
        <w:br/>
        <w:t xml:space="preserve"> "velocity_score": 1,</w:t>
        <w:br/>
        <w:t xml:space="preserve"> "acceleration_score": 0,</w:t>
        <w:br/>
        <w:t xml:space="preserve"> "contradiction_ratio": 0.27,</w:t>
        <w:br/>
        <w:t xml:space="preserve"> "fresh_evidence_count": 0,</w:t>
        <w:br/>
        <w:t xml:space="preserve"> "stale_evidence_count": 1,</w:t>
        <w:br/>
        <w:t xml:space="preserve"> "conviction_score_0_100": 49,</w:t>
        <w:br/>
        <w:t xml:space="preserve"> "fragility_score_0_100": 64,</w:t>
        <w:br/>
        <w:t xml:space="preserve"> "dominant_state": "neutral_mixed"</w:t>
        <w:br/>
        <w:t xml:space="preserve"> },</w:t>
        <w:br/>
        <w:t xml:space="preserve"> {</w:t>
        <w:br/>
        <w:t xml:space="preserve"> "bucket_start_utc": "2026-03-18T06:00:00Z",</w:t>
        <w:br/>
        <w:t xml:space="preserve"> "bucket_end_utc": "2026-03-18T07:00:00Z",</w:t>
        <w:br/>
        <w:t xml:space="preserve"> "directional_score_signed": 18,</w:t>
        <w:br/>
        <w:t xml:space="preserve"> "bullish_pressure_score": 50,</w:t>
        <w:br/>
        <w:t xml:space="preserve"> "bearish_pressure_score": 32,</w:t>
        <w:br/>
        <w:t xml:space="preserve"> "net_sentiment_score": 18,</w:t>
        <w:br/>
        <w:t xml:space="preserve"> "velocity_score": 2,</w:t>
        <w:br/>
        <w:t xml:space="preserve"> "acceleration_score": 1,</w:t>
        <w:br/>
        <w:t xml:space="preserve"> "contradiction_ratio": 0.27,</w:t>
        <w:br/>
        <w:t xml:space="preserve"> "fresh_evidence_count": 0,</w:t>
        <w:br/>
        <w:t xml:space="preserve"> "stale_evidence_count": 1,</w:t>
        <w:br/>
        <w:t xml:space="preserve"> "conviction_score_0_100": 50,</w:t>
        <w:br/>
        <w:t xml:space="preserve"> "fragility_score_0_100": 64,</w:t>
        <w:br/>
        <w:t xml:space="preserve"> "dominant_state": "neutral_mixed"</w:t>
        <w:br/>
        <w:t xml:space="preserve"> },</w:t>
        <w:br/>
        <w:t xml:space="preserve"> {</w:t>
        <w:br/>
        <w:t xml:space="preserve"> "bucket_start_utc": "2026-03-18T07:00:00Z",</w:t>
        <w:br/>
        <w:t xml:space="preserve"> "bucket_end_utc": "2026-03-18T08:00:00Z",</w:t>
        <w:br/>
        <w:t xml:space="preserve"> "directional_score_signed": 20,</w:t>
        <w:br/>
        <w:t xml:space="preserve"> "bullish_pressure_score": 51,</w:t>
        <w:br/>
        <w:t xml:space="preserve"> "bearish_pressure_score": 31,</w:t>
        <w:br/>
        <w:t xml:space="preserve"> "net_sentiment_score": 20,</w:t>
        <w:br/>
        <w:t xml:space="preserve"> "velocity_score": 2,</w:t>
        <w:br/>
        <w:t xml:space="preserve"> "acceleration_score": 0,</w:t>
        <w:br/>
        <w:t xml:space="preserve"> "contradiction_ratio": 0.28,</w:t>
        <w:br/>
        <w:t xml:space="preserve"> "fresh_evidence_count": 1,</w:t>
        <w:br/>
        <w:t xml:space="preserve"> "stale_evidence_count": 1,</w:t>
        <w:br/>
        <w:t xml:space="preserve"> "conviction_score_0_100": 52,</w:t>
        <w:br/>
        <w:t xml:space="preserve"> "fragility_score_0_100": 63,</w:t>
        <w:br/>
        <w:t xml:space="preserve"> "dominant_state": "bullish"</w:t>
        <w:br/>
        <w:t xml:space="preserve"> },</w:t>
        <w:br/>
        <w:t xml:space="preserve"> {</w:t>
        <w:br/>
        <w:t xml:space="preserve"> "bucket_start_utc": "2026-03-18T08:00:00Z",</w:t>
        <w:br/>
        <w:t xml:space="preserve"> "bucket_end_utc": "2026-03-18T09:00:00Z",</w:t>
        <w:br/>
        <w:t xml:space="preserve"> "directional_score_signed": 22,</w:t>
        <w:br/>
        <w:t xml:space="preserve"> "bullish_pressure_score": 52,</w:t>
        <w:br/>
        <w:t xml:space="preserve"> "bearish_pressure_score": 30,</w:t>
        <w:br/>
        <w:t xml:space="preserve"> "net_sentiment_score": 22,</w:t>
        <w:br/>
        <w:t xml:space="preserve"> "velocity_score": 2,</w:t>
        <w:br/>
        <w:t xml:space="preserve"> "acceleration_score": 0,</w:t>
        <w:br/>
        <w:t xml:space="preserve"> "contradiction_ratio": 0.28,</w:t>
        <w:br/>
        <w:t xml:space="preserve"> "fresh_evidence_count": 1,</w:t>
        <w:br/>
        <w:t xml:space="preserve"> "stale_evidence_count": 1,</w:t>
        <w:br/>
        <w:t xml:space="preserve"> "conviction_score_0_100": 53,</w:t>
        <w:br/>
        <w:t xml:space="preserve"> "fragility_score_0_100": 63,</w:t>
        <w:br/>
        <w:t xml:space="preserve"> "dominant_state": "bullish"</w:t>
        <w:br/>
        <w:t xml:space="preserve"> },</w:t>
        <w:br/>
        <w:t xml:space="preserve"> {</w:t>
        <w:br/>
        <w:t xml:space="preserve"> "bucket_start_utc": "2026-03-18T09:00:00Z",</w:t>
        <w:br/>
        <w:t xml:space="preserve"> "bucket_end_utc": "2026-03-18T10:00:00Z",</w:t>
        <w:br/>
        <w:t xml:space="preserve"> "directional_score_signed": 25,</w:t>
        <w:br/>
        <w:t xml:space="preserve"> "bullish_pressure_score": 53,</w:t>
        <w:br/>
        <w:t xml:space="preserve"> "bearish_pressure_score": 28,</w:t>
        <w:br/>
        <w:t xml:space="preserve"> "net_sentiment_score": 25,</w:t>
        <w:br/>
        <w:t xml:space="preserve"> "velocity_score": 3,</w:t>
        <w:br/>
        <w:t xml:space="preserve"> "acceleration_score": 1,</w:t>
        <w:br/>
        <w:t xml:space="preserve"> "contradiction_ratio": 0.29,</w:t>
        <w:br/>
        <w:t xml:space="preserve"> "fresh_evidence_count": 1,</w:t>
        <w:br/>
        <w:t xml:space="preserve"> "stale_evidence_count": 1,</w:t>
        <w:br/>
        <w:t xml:space="preserve"> "conviction_score_0_100": 54,</w:t>
        <w:br/>
        <w:t xml:space="preserve"> "fragility_score_0_100": 63,</w:t>
        <w:br/>
        <w:t xml:space="preserve"> "dominant_state": "bullish"</w:t>
        <w:br/>
        <w:t xml:space="preserve"> },</w:t>
        <w:br/>
        <w:t xml:space="preserve"> {</w:t>
        <w:br/>
        <w:t xml:space="preserve"> "bucket_start_utc": "2026-03-18T10:00:00Z",</w:t>
        <w:br/>
        <w:t xml:space="preserve"> "bucket_end_utc": "2026-03-18T11:00:00Z",</w:t>
        <w:br/>
        <w:t xml:space="preserve"> "directional_score_signed": 28,</w:t>
        <w:br/>
        <w:t xml:space="preserve"> "bullish_pressure_score": 55,</w:t>
        <w:br/>
        <w:t xml:space="preserve"> "bearish_pressure_score": 27,</w:t>
        <w:br/>
        <w:t xml:space="preserve"> "net_sentiment_score": 28,</w:t>
        <w:br/>
        <w:t xml:space="preserve"> "velocity_score": 3,</w:t>
        <w:br/>
        <w:t xml:space="preserve"> "acceleration_score": 0,</w:t>
        <w:br/>
        <w:t xml:space="preserve"> "contradiction_ratio": 0.3,</w:t>
        <w:br/>
        <w:t xml:space="preserve"> "fresh_evidence_count": 1,</w:t>
        <w:br/>
        <w:t xml:space="preserve"> "stale_evidence_count": 1,</w:t>
        <w:br/>
        <w:t xml:space="preserve"> "conviction_score_0_100": 56,</w:t>
        <w:br/>
        <w:t xml:space="preserve"> "fragility_score_0_100": 63,</w:t>
        <w:br/>
        <w:t xml:space="preserve"> "dominant_state": "bullish"</w:t>
        <w:br/>
        <w:t xml:space="preserve"> },</w:t>
        <w:br/>
        <w:t xml:space="preserve"> {</w:t>
        <w:br/>
        <w:t xml:space="preserve"> "bucket_start_utc": "2026-03-18T11:00:00Z",</w:t>
        <w:br/>
        <w:t xml:space="preserve"> "bucket_end_utc": "2026-03-18T12:00:00Z",</w:t>
        <w:br/>
        <w:t xml:space="preserve"> "directional_score_signed": 30,</w:t>
        <w:br/>
        <w:t xml:space="preserve"> "bullish_pressure_score": 56,</w:t>
        <w:br/>
        <w:t xml:space="preserve"> "bearish_pressure_score": 26,</w:t>
        <w:br/>
        <w:t xml:space="preserve"> "net_sentiment_score": 30,</w:t>
        <w:br/>
        <w:t xml:space="preserve"> "velocity_score": 2,</w:t>
        <w:br/>
        <w:t xml:space="preserve"> "acceleration_score": -1,</w:t>
        <w:br/>
        <w:t xml:space="preserve"> "contradiction_ratio": 0.3,</w:t>
        <w:br/>
        <w:t xml:space="preserve"> "fresh_evidence_count": 2,</w:t>
        <w:br/>
        <w:t xml:space="preserve"> "stale_evidence_count": 1,</w:t>
        <w:br/>
        <w:t xml:space="preserve"> "conviction_score_0_100": 56,</w:t>
        <w:br/>
        <w:t xml:space="preserve"> "fragility_score_0_100": 63,</w:t>
        <w:br/>
        <w:t xml:space="preserve"> "dominant_state": "bullish"</w:t>
        <w:br/>
        <w:t xml:space="preserve"> },</w:t>
        <w:br/>
        <w:t xml:space="preserve"> {</w:t>
        <w:br/>
        <w:t xml:space="preserve"> "bucket_start_utc": "2026-03-18T12:00:00Z",</w:t>
        <w:br/>
        <w:t xml:space="preserve"> "bucket_end_utc": "2026-03-18T13:00:00Z",</w:t>
        <w:br/>
        <w:t xml:space="preserve"> "directional_score_signed": 32,</w:t>
        <w:br/>
        <w:t xml:space="preserve"> "bullish_pressure_score": 57,</w:t>
        <w:br/>
        <w:t xml:space="preserve"> "bearish_pressure_score": 25,</w:t>
        <w:br/>
        <w:t xml:space="preserve"> "net_sentiment_score": 32,</w:t>
        <w:br/>
        <w:t xml:space="preserve"> "velocity_score": 2,</w:t>
        <w:br/>
        <w:t xml:space="preserve"> "acceleration_score": 0,</w:t>
        <w:br/>
        <w:t xml:space="preserve"> "contradiction_ratio": 0.31,</w:t>
        <w:br/>
        <w:t xml:space="preserve"> "fresh_evidence_count": 2,</w:t>
        <w:br/>
        <w:t xml:space="preserve"> "stale_evidence_count": 1,</w:t>
        <w:br/>
        <w:t xml:space="preserve"> "conviction_score_0_100": 57,</w:t>
        <w:br/>
        <w:t xml:space="preserve"> "fragility_score_0_100": 63,</w:t>
        <w:br/>
        <w:t xml:space="preserve"> "dominant_state": "bullish"</w:t>
        <w:br/>
        <w:t xml:space="preserve"> },</w:t>
        <w:br/>
        <w:t xml:space="preserve"> {</w:t>
        <w:br/>
        <w:t xml:space="preserve"> "bucket_start_utc": "2026-03-18T13:00:00Z",</w:t>
        <w:br/>
        <w:t xml:space="preserve"> "bucket_end_utc": "2026-03-18T14:00:00Z",</w:t>
        <w:br/>
        <w:t xml:space="preserve"> "directional_score_signed": 34,</w:t>
        <w:br/>
        <w:t xml:space="preserve"> "bullish_pressure_score": 58,</w:t>
        <w:br/>
        <w:t xml:space="preserve"> "bearish_pressure_score": 24,</w:t>
        <w:br/>
        <w:t xml:space="preserve"> "net_sentiment_score": 34,</w:t>
        <w:br/>
        <w:t xml:space="preserve"> "velocity_score": 2,</w:t>
        <w:br/>
        <w:t xml:space="preserve"> "acceleration_score": 0,</w:t>
        <w:br/>
        <w:t xml:space="preserve"> "contradiction_ratio": 0.32,</w:t>
        <w:br/>
        <w:t xml:space="preserve"> "fresh_evidence_count": 2,</w:t>
        <w:br/>
        <w:t xml:space="preserve"> "stale_evidence_count": 1,</w:t>
        <w:br/>
        <w:t xml:space="preserve"> "conviction_score_0_100": 58,</w:t>
        <w:br/>
        <w:t xml:space="preserve"> "fragility_score_0_100": 63,</w:t>
        <w:br/>
        <w:t xml:space="preserve"> "dominant_state": "bullish"</w:t>
        <w:br/>
        <w:t xml:space="preserve"> },</w:t>
        <w:br/>
        <w:t xml:space="preserve"> {</w:t>
        <w:br/>
        <w:t xml:space="preserve"> "bucket_start_utc": "2026-03-18T14:00:00Z",</w:t>
        <w:br/>
        <w:t xml:space="preserve"> "bucket_end_utc": "2026-03-18T15:00:00Z",</w:t>
        <w:br/>
        <w:t xml:space="preserve"> "directional_score_signed": 36,</w:t>
        <w:br/>
        <w:t xml:space="preserve"> "bullish_pressure_score": 59,</w:t>
        <w:br/>
        <w:t xml:space="preserve"> "bearish_pressure_score": 23,</w:t>
        <w:br/>
        <w:t xml:space="preserve"> "net_sentiment_score": 36,</w:t>
        <w:br/>
        <w:t xml:space="preserve"> "velocity_score": 2,</w:t>
        <w:br/>
        <w:t xml:space="preserve"> "acceleration_score": 0,</w:t>
        <w:br/>
        <w:t xml:space="preserve"> "contradiction_ratio": 0.33,</w:t>
        <w:br/>
        <w:t xml:space="preserve"> "fresh_evidence_count": 3,</w:t>
        <w:br/>
        <w:t xml:space="preserve"> "stale_evidence_count": 1,</w:t>
        <w:br/>
        <w:t xml:space="preserve"> "conviction_score_0_100": 59,</w:t>
        <w:br/>
        <w:t xml:space="preserve"> "fragility_score_0_100": 62,</w:t>
        <w:br/>
        <w:t xml:space="preserve"> "dominant_state": "bullish"</w:t>
        <w:br/>
        <w:t xml:space="preserve"> },</w:t>
        <w:br/>
        <w:t xml:space="preserve"> {</w:t>
        <w:br/>
        <w:t xml:space="preserve"> "bucket_start_utc": "2026-03-18T15:00:00Z",</w:t>
        <w:br/>
        <w:t xml:space="preserve"> "bucket_end_utc": "2026-03-18T16:00:00Z",</w:t>
        <w:br/>
        <w:t xml:space="preserve"> "directional_score_signed": 38,</w:t>
        <w:br/>
        <w:t xml:space="preserve"> "bullish_pressure_score": 60,</w:t>
        <w:br/>
        <w:t xml:space="preserve"> "bearish_pressure_score": 22,</w:t>
        <w:br/>
        <w:t xml:space="preserve"> "net_sentiment_score": 38,</w:t>
        <w:br/>
        <w:t xml:space="preserve"> "velocity_score": 2,</w:t>
        <w:br/>
        <w:t xml:space="preserve"> "acceleration_score": 0,</w:t>
        <w:br/>
        <w:t xml:space="preserve"> "contradiction_ratio": 0.34,</w:t>
        <w:br/>
        <w:t xml:space="preserve"> "fresh_evidence_count": 3,</w:t>
        <w:br/>
        <w:t xml:space="preserve"> "stale_evidence_count": 1,</w:t>
        <w:br/>
        <w:t xml:space="preserve"> "conviction_score_0_100": 60,</w:t>
        <w:br/>
        <w:t xml:space="preserve"> "fragility_score_0_100": 62,</w:t>
        <w:br/>
        <w:t xml:space="preserve"> "dominant_state": "bullish"</w:t>
        <w:br/>
        <w:t xml:space="preserve"> },</w:t>
        <w:br/>
        <w:t xml:space="preserve"> {</w:t>
        <w:br/>
        <w:t xml:space="preserve"> "bucket_start_utc": "2026-03-18T16:00:00Z",</w:t>
        <w:br/>
        <w:t xml:space="preserve"> "bucket_end_utc": "2026-03-18T17:00:00Z",</w:t>
        <w:br/>
        <w:t xml:space="preserve"> "directional_score_signed": 40,</w:t>
        <w:br/>
        <w:t xml:space="preserve"> "bullish_pressure_score": 61,</w:t>
        <w:br/>
        <w:t xml:space="preserve"> "bearish_pressure_score": 21,</w:t>
        <w:br/>
        <w:t xml:space="preserve"> "net_sentiment_score": 40,</w:t>
        <w:br/>
        <w:t xml:space="preserve"> "velocity_score": 2,</w:t>
        <w:br/>
        <w:t xml:space="preserve"> "acceleration_score": 0,</w:t>
        <w:br/>
        <w:t xml:space="preserve"> "contradiction_ratio": 0.35,</w:t>
        <w:br/>
        <w:t xml:space="preserve"> "fresh_evidence_count": 3,</w:t>
        <w:br/>
        <w:t xml:space="preserve"> "stale_evidence_count": 1,</w:t>
        <w:br/>
        <w:t xml:space="preserve"> "conviction_score_0_100": 61,</w:t>
        <w:br/>
        <w:t xml:space="preserve"> "fragility_score_0_100": 62,</w:t>
        <w:br/>
        <w:t xml:space="preserve"> "dominant_state": "bullish"</w:t>
        <w:br/>
        <w:t xml:space="preserve"> },</w:t>
        <w:br/>
        <w:t xml:space="preserve"> {</w:t>
        <w:br/>
        <w:t xml:space="preserve"> "bucket_start_utc": "2026-03-18T17:00:00Z",</w:t>
        <w:br/>
        <w:t xml:space="preserve"> "bucket_end_utc": "2026-03-18T18:00:00Z",</w:t>
        <w:br/>
        <w:t xml:space="preserve"> "directional_score_signed": 42,</w:t>
        <w:br/>
        <w:t xml:space="preserve"> "bullish_pressure_score": 62,</w:t>
        <w:br/>
        <w:t xml:space="preserve"> "bearish_pressure_score": 20,</w:t>
        <w:br/>
        <w:t xml:space="preserve"> "net_sentiment_score": 42,</w:t>
        <w:br/>
        <w:t xml:space="preserve"> "velocity_score": 2,</w:t>
        <w:br/>
        <w:t xml:space="preserve"> "acceleration_score": 0,</w:t>
        <w:br/>
        <w:t xml:space="preserve"> "contradiction_ratio": 0.35,</w:t>
        <w:br/>
        <w:t xml:space="preserve"> "fresh_evidence_count": 3,</w:t>
        <w:br/>
        <w:t xml:space="preserve"> "stale_evidence_count": 1,</w:t>
        <w:br/>
        <w:t xml:space="preserve"> "conviction_score_0_100": 62,</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"Physics v2 fields (trend_physics / trend_state_memory) not present in provided 5B trend objects; used conservative legacy proxying from sentiment/recency/heat metadata.",</w:t>
        <w:br/>
        <w:t xml:space="preserve"> "Prior market state not supplied; state_change computed versus unknown prior (treated as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2. </w:t>
      </w:r>
      <w:hyperlink r:id="rId10">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 </w:t>
      </w:r>
      <w:hyperlink r:id="rId11">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4. </w:t>
      </w:r>
      <w:hyperlink r:id="rId12">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5. </w:t>
      </w:r>
      <w:hyperlink r:id="rId13">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6. </w:t>
      </w:r>
      <w:hyperlink r:id="rId14">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7. </w:t>
      </w:r>
      <w:hyperlink r:id="rId15">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8. </w:t>
      </w:r>
      <w:hyperlink r:id="rId16">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9. </w:t>
      </w:r>
      <w:hyperlink r:id="rId17">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10. </w:t>
      </w:r>
      <w:hyperlink r:id="rId18">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11. </w:t>
      </w:r>
      <w:hyperlink r:id="rId19">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12. </w:t>
      </w:r>
      <w:hyperlink r:id="rId20">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13. </w:t>
      </w:r>
      <w:hyperlink r:id="rId21">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14. </w:t>
      </w:r>
      <w:hyperlink r:id="rId22">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15. </w:t>
      </w:r>
      <w:hyperlink r:id="rId23">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16. </w:t>
      </w:r>
      <w:hyperlink r:id="rId24">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17. </w:t>
      </w:r>
      <w:hyperlink r:id="rId25">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18. </w:t>
      </w:r>
      <w:hyperlink r:id="rId21">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19. </w:t>
      </w:r>
      <w:hyperlink r:id="rId26">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20. </w:t>
      </w:r>
      <w:hyperlink r:id="rId27">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21. </w:t>
      </w:r>
      <w:hyperlink r:id="rId28">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22. </w:t>
      </w:r>
      <w:hyperlink r:id="rId29">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23. </w:t>
      </w:r>
      <w:hyperlink r:id="rId30">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31">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32">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26. </w:t>
      </w:r>
      <w:hyperlink r:id="rId33">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27. </w:t>
      </w:r>
      <w:hyperlink r:id="rId34">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28. </w:t>
      </w:r>
      <w:hyperlink r:id="rId35">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29. </w:t>
      </w:r>
      <w:hyperlink r:id="rId36">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30. </w:t>
      </w:r>
      <w:hyperlink r:id="rId37">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31. </w:t>
      </w:r>
      <w:hyperlink r:id="rId38">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32. </w:t>
      </w:r>
      <w:hyperlink r:id="rId32">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33. </w:t>
      </w:r>
      <w:hyperlink r:id="rId39">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34. </w:t>
      </w:r>
      <w:hyperlink r:id="rId40">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35. </w:t>
      </w:r>
      <w:hyperlink r:id="rId41">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36. </w:t>
      </w:r>
      <w:hyperlink r:id="rId42">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37. </w:t>
      </w:r>
      <w:hyperlink r:id="rId43">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38. </w:t>
      </w:r>
      <w:hyperlink r:id="rId44">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39. </w:t>
      </w:r>
      <w:hyperlink r:id="rId45">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40. </w:t>
      </w:r>
      <w:hyperlink r:id="rId46">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41. </w:t>
      </w:r>
      <w:hyperlink r:id="rId47">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42. </w:t>
      </w:r>
      <w:hyperlink r:id="rId48">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43. </w:t>
      </w:r>
      <w:hyperlink r:id="rId47">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44. </w:t>
      </w:r>
      <w:hyperlink r:id="rId49">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45. </w:t>
      </w:r>
      <w:hyperlink r:id="rId50">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46. </w:t>
      </w:r>
      <w:hyperlink r:id="rId51">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47. </w:t>
      </w:r>
      <w:hyperlink r:id="rId52">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48. </w:t>
      </w:r>
      <w:hyperlink r:id="rId53">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49. </w:t>
      </w:r>
      <w:hyperlink r:id="rId54">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50. </w:t>
      </w:r>
      <w:hyperlink r:id="rId55">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51. </w:t>
      </w:r>
      <w:hyperlink r:id="rId56">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52. </w:t>
      </w:r>
      <w:hyperlink r:id="rId57">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53. </w:t>
      </w:r>
      <w:hyperlink r:id="rId58">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54. </w:t>
      </w:r>
      <w:hyperlink r:id="rId59">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55. </w:t>
      </w:r>
      <w:hyperlink r:id="rId60">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56. </w:t>
      </w:r>
      <w:hyperlink r:id="rId61">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57. </w:t>
      </w:r>
      <w:hyperlink r:id="rId62">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58. </w:t>
      </w:r>
      <w:hyperlink r:id="rId63">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59. </w:t>
      </w:r>
      <w:hyperlink r:id="rId64">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60. </w:t>
      </w:r>
      <w:hyperlink r:id="rId65">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61. </w:t>
      </w:r>
      <w:hyperlink r:id="rId66">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62. </w:t>
      </w:r>
      <w:hyperlink r:id="rId67">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63. </w:t>
      </w:r>
      <w:hyperlink r:id="rId68">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64. </w:t>
      </w:r>
      <w:hyperlink r:id="rId69">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65. </w:t>
      </w:r>
      <w:hyperlink r:id="rId70">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66. </w:t>
      </w:r>
      <w:hyperlink r:id="rId71">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67. </w:t>
      </w:r>
      <w:hyperlink r:id="rId72">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68. </w:t>
      </w:r>
      <w:hyperlink r:id="rId73">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69. </w:t>
      </w:r>
      <w:hyperlink r:id="rId74">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70. </w:t>
      </w:r>
      <w:hyperlink r:id="rId75">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71. </w:t>
      </w:r>
      <w:hyperlink r:id="rId76">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72. </w:t>
      </w:r>
      <w:hyperlink r:id="rId77">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73. </w:t>
      </w:r>
      <w:hyperlink r:id="rId78">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74. </w:t>
      </w:r>
      <w:hyperlink r:id="rId79">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75. </w:t>
      </w:r>
      <w:hyperlink r:id="rId77">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76. </w:t>
      </w:r>
      <w:hyperlink r:id="rId79">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77. </w:t>
      </w:r>
      <w:hyperlink r:id="rId77">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78. </w:t>
      </w:r>
      <w:hyperlink r:id="rId80">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79. </w:t>
      </w:r>
      <w:hyperlink r:id="rId81">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80. </w:t>
      </w:r>
      <w:hyperlink r:id="rId82">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81. </w:t>
      </w:r>
      <w:hyperlink r:id="rId83">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82. </w:t>
      </w:r>
      <w:hyperlink r:id="rId84">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83. </w:t>
      </w:r>
      <w:hyperlink r:id="rId85">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84. </w:t>
      </w:r>
      <w:hyperlink r:id="rId85">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85. </w:t>
      </w:r>
      <w:hyperlink r:id="rId86">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86. </w:t>
      </w:r>
      <w:hyperlink r:id="rId87">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87. </w:t>
      </w:r>
      <w:hyperlink r:id="rId88">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88. </w:t>
      </w:r>
      <w:hyperlink r:id="rId89">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89. </w:t>
      </w:r>
      <w:hyperlink r:id="rId87">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90. </w:t>
      </w:r>
      <w:hyperlink r:id="rId90">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91. </w:t>
      </w:r>
      <w:hyperlink r:id="rId91">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92. </w:t>
      </w:r>
      <w:hyperlink r:id="rId92">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93. </w:t>
      </w:r>
      <w:hyperlink r:id="rId93">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94. </w:t>
      </w:r>
      <w:hyperlink r:id="rId94">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95. </w:t>
      </w:r>
      <w:hyperlink r:id="rId95">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96. </w:t>
      </w:r>
      <w:hyperlink r:id="rId96">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97. </w:t>
      </w:r>
      <w:hyperlink r:id="rId97">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98. </w:t>
      </w:r>
      <w:hyperlink r:id="rId98">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99. </w:t>
      </w:r>
      <w:hyperlink r:id="rId99">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100. </w:t>
      </w:r>
      <w:hyperlink r:id="rId100">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101. </w:t>
      </w:r>
      <w:hyperlink r:id="rId101">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102. </w:t>
      </w:r>
      <w:hyperlink r:id="rId102">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103. </w:t>
      </w:r>
      <w:hyperlink r:id="rId103">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104. </w:t>
      </w:r>
      <w:hyperlink r:id="rId104">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105. </w:t>
      </w:r>
      <w:hyperlink r:id="rId105">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106. </w:t>
      </w:r>
      <w:hyperlink r:id="rId106">
        <w:r>
          <w:rPr>
            <w:color w:val="0000EE"/>
            <w:u w:val="single"/>
          </w:rPr>
          <w:t>https://www.freightwaves.com/news/diesel-benchmark-moves-above-5-g-for-first-time-since-2022</w:t>
        </w:r>
      </w:hyperlink>
      <w:r>
        <w:t xml:space="preserve"> - * The Department of Energy/EIA retail diesel price surpassed $5/gallon, reaching $5.071/g, the first time since 2022. 107. </w:t>
      </w:r>
      <w:hyperlink r:id="rId107">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108. </w:t>
      </w:r>
      <w:hyperlink r:id="rId108">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109. </w:t>
      </w:r>
      <w:hyperlink r:id="rId109">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110. </w:t>
      </w:r>
      <w:hyperlink r:id="rId110">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111. </w:t>
      </w:r>
      <w:hyperlink r:id="rId110">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112. </w:t>
      </w:r>
      <w:hyperlink r:id="rId111">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113. </w:t>
      </w:r>
      <w:hyperlink r:id="rId109">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114. </w:t>
      </w:r>
      <w:hyperlink r:id="rId112">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115. </w:t>
      </w:r>
      <w:hyperlink r:id="rId113">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116. </w:t>
      </w:r>
      <w:hyperlink r:id="rId114">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117. </w:t>
      </w:r>
      <w:hyperlink r:id="rId115">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118. </w:t>
      </w:r>
      <w:hyperlink r:id="rId112">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119. </w:t>
      </w:r>
      <w:hyperlink r:id="rId116">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120. </w:t>
      </w:r>
      <w:hyperlink r:id="rId117">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121. </w:t>
      </w:r>
      <w:hyperlink r:id="rId118">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122. </w:t>
      </w:r>
      <w:hyperlink r:id="rId112">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123. </w:t>
      </w:r>
      <w:hyperlink r:id="rId119">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124. </w:t>
      </w:r>
      <w:hyperlink r:id="rId112">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125. </w:t>
      </w:r>
      <w:hyperlink r:id="rId114">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126. </w:t>
      </w:r>
      <w:hyperlink r:id="rId120">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127. </w:t>
      </w:r>
      <w:hyperlink r:id="rId121">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128. </w:t>
      </w:r>
      <w:hyperlink r:id="rId122">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129. </w:t>
      </w:r>
      <w:hyperlink r:id="rId123">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130. </w:t>
      </w:r>
      <w:hyperlink r:id="rId124">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131. </w:t>
      </w:r>
      <w:hyperlink r:id="rId121">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132. </w:t>
      </w:r>
      <w:hyperlink r:id="rId121">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133. </w:t>
      </w:r>
      <w:hyperlink r:id="rId125">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134. </w:t>
      </w:r>
      <w:hyperlink r:id="rId126">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135. </w:t>
      </w:r>
      <w:hyperlink r:id="rId127">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136. </w:t>
      </w:r>
      <w:hyperlink r:id="rId128">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137. </w:t>
      </w:r>
      <w:hyperlink r:id="rId129">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138. </w:t>
      </w:r>
      <w:hyperlink r:id="rId130">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139. </w:t>
      </w:r>
      <w:hyperlink r:id="rId131">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140. </w:t>
      </w:r>
      <w:hyperlink r:id="rId132">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141. </w:t>
      </w:r>
      <w:hyperlink r:id="rId133">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142. </w:t>
      </w:r>
      <w:hyperlink r:id="rId134">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143. </w:t>
      </w:r>
      <w:hyperlink r:id="rId135">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144. </w:t>
      </w:r>
      <w:hyperlink r:id="rId136">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145. </w:t>
      </w:r>
      <w:hyperlink r:id="rId137">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146. </w:t>
      </w:r>
      <w:hyperlink r:id="rId138">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147. </w:t>
      </w:r>
      <w:hyperlink r:id="rId139">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148. </w:t>
      </w:r>
      <w:hyperlink r:id="rId140">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149. </w:t>
      </w:r>
      <w:hyperlink r:id="rId141">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150. </w:t>
      </w:r>
      <w:hyperlink r:id="rId139">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151. </w:t>
      </w:r>
      <w:hyperlink r:id="rId139">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152. </w:t>
      </w:r>
      <w:hyperlink r:id="rId142">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153. </w:t>
      </w:r>
      <w:hyperlink r:id="rId139">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154. </w:t>
      </w:r>
      <w:hyperlink r:id="rId143">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155. </w:t>
      </w:r>
      <w:hyperlink r:id="rId144">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156. </w:t>
      </w:r>
      <w:hyperlink r:id="rId145">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157. </w:t>
      </w:r>
      <w:hyperlink r:id="rId146">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158. </w:t>
      </w:r>
      <w:hyperlink r:id="rId147">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159. </w:t>
      </w:r>
      <w:hyperlink r:id="rId148">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160. </w:t>
      </w:r>
      <w:hyperlink r:id="rId149">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161. </w:t>
      </w:r>
      <w:hyperlink r:id="rId150">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162. </w:t>
      </w:r>
      <w:hyperlink r:id="rId151">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163. </w:t>
      </w:r>
      <w:hyperlink r:id="rId152">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164. </w:t>
      </w:r>
      <w:hyperlink r:id="rId153">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165. </w:t>
      </w:r>
      <w:hyperlink r:id="rId152">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166. </w:t>
      </w:r>
      <w:hyperlink r:id="rId154">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167. </w:t>
      </w:r>
      <w:hyperlink r:id="rId155">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168. </w:t>
      </w:r>
      <w:hyperlink r:id="rId156">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169. </w:t>
      </w:r>
      <w:hyperlink r:id="rId157">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170. </w:t>
      </w:r>
      <w:hyperlink r:id="rId158">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171. </w:t>
      </w:r>
      <w:hyperlink r:id="rId159">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172. </w:t>
      </w:r>
      <w:hyperlink r:id="rId160">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173. </w:t>
      </w:r>
      <w:hyperlink r:id="rId161">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174. </w:t>
      </w:r>
      <w:hyperlink r:id="rId160">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175. </w:t>
      </w:r>
      <w:hyperlink r:id="rId162">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176. </w:t>
      </w:r>
      <w:hyperlink r:id="rId163">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177. </w:t>
      </w:r>
      <w:hyperlink r:id="rId164">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178. </w:t>
      </w:r>
      <w:hyperlink r:id="rId165">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179. </w:t>
      </w:r>
      <w:hyperlink r:id="rId166">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180. </w:t>
      </w:r>
      <w:hyperlink r:id="rId167">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181. </w:t>
      </w:r>
      <w:hyperlink r:id="rId164">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182. </w:t>
      </w:r>
      <w:hyperlink r:id="rId164">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183. </w:t>
      </w:r>
      <w:hyperlink r:id="rId164">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184. </w:t>
      </w:r>
      <w:hyperlink r:id="rId168">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185. </w:t>
      </w:r>
      <w:hyperlink r:id="rId169">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186. </w:t>
      </w:r>
      <w:hyperlink r:id="rId170">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187. </w:t>
      </w:r>
      <w:hyperlink r:id="rId171">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188. </w:t>
      </w:r>
      <w:hyperlink r:id="rId172">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189. </w:t>
      </w:r>
      <w:hyperlink r:id="rId173">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190. </w:t>
      </w:r>
      <w:hyperlink r:id="rId174">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191. </w:t>
      </w:r>
      <w:hyperlink r:id="rId175">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192. </w:t>
      </w:r>
      <w:hyperlink r:id="rId176">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193. </w:t>
      </w:r>
      <w:hyperlink r:id="rId177">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194. </w:t>
      </w:r>
      <w:hyperlink r:id="rId178">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195. </w:t>
      </w:r>
      <w:hyperlink r:id="rId179">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196. </w:t>
      </w:r>
      <w:hyperlink r:id="rId180">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197. </w:t>
      </w:r>
      <w:hyperlink r:id="rId181">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198. </w:t>
      </w:r>
      <w:hyperlink r:id="rId182">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199. </w:t>
      </w:r>
      <w:hyperlink r:id="rId183">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200. </w:t>
      </w:r>
      <w:hyperlink r:id="rId184">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201. </w:t>
      </w:r>
      <w:hyperlink r:id="rId185">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202. </w:t>
      </w:r>
      <w:hyperlink r:id="rId186">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203. </w:t>
      </w:r>
      <w:hyperlink r:id="rId187">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204. </w:t>
      </w:r>
      <w:hyperlink r:id="rId188">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205. </w:t>
      </w:r>
      <w:hyperlink r:id="rId189">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206. </w:t>
      </w:r>
      <w:hyperlink r:id="rId190">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207. </w:t>
      </w:r>
      <w:hyperlink r:id="rId191">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208. </w:t>
      </w:r>
      <w:hyperlink r:id="rId186">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209. </w:t>
      </w:r>
      <w:hyperlink r:id="rId192">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210. </w:t>
      </w:r>
      <w:hyperlink r:id="rId193">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211. </w:t>
      </w:r>
      <w:hyperlink r:id="rId194">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212. </w:t>
      </w:r>
      <w:hyperlink r:id="rId191">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213. </w:t>
      </w:r>
      <w:hyperlink r:id="rId195">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214. </w:t>
      </w:r>
      <w:hyperlink r:id="rId196">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215. </w:t>
      </w:r>
      <w:hyperlink r:id="rId197">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216. </w:t>
      </w:r>
      <w:hyperlink r:id="rId198">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217. </w:t>
      </w:r>
      <w:hyperlink r:id="rId199">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218. </w:t>
      </w:r>
      <w:hyperlink r:id="rId186">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219. </w:t>
      </w:r>
      <w:hyperlink r:id="rId200">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220. </w:t>
      </w:r>
      <w:hyperlink r:id="rId201">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221. </w:t>
      </w:r>
      <w:hyperlink r:id="rId202">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222. </w:t>
      </w:r>
      <w:hyperlink r:id="rId203">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223. </w:t>
      </w:r>
      <w:hyperlink r:id="rId204">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224. </w:t>
      </w:r>
      <w:hyperlink r:id="rId205">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225. </w:t>
      </w:r>
      <w:hyperlink r:id="rId206">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226. </w:t>
      </w:r>
      <w:hyperlink r:id="rId207">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227. </w:t>
      </w:r>
      <w:hyperlink r:id="rId208">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228. </w:t>
      </w:r>
      <w:hyperlink r:id="rId209">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229. </w:t>
      </w:r>
      <w:hyperlink r:id="rId210">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230. </w:t>
      </w:r>
      <w:hyperlink r:id="rId211">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231. </w:t>
      </w:r>
      <w:hyperlink r:id="rId212">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232. </w:t>
      </w:r>
      <w:hyperlink r:id="rId213">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233. </w:t>
      </w:r>
      <w:hyperlink r:id="rId214">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234. </w:t>
      </w:r>
      <w:hyperlink r:id="rId215">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235. </w:t>
      </w:r>
      <w:hyperlink r:id="rId216">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236. </w:t>
      </w:r>
      <w:hyperlink r:id="rId217">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237. </w:t>
      </w:r>
      <w:hyperlink r:id="rId218">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238. </w:t>
      </w:r>
      <w:hyperlink r:id="rId219">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239. </w:t>
      </w:r>
      <w:hyperlink r:id="rId220">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240. </w:t>
      </w:r>
      <w:hyperlink r:id="rId221">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241. </w:t>
      </w:r>
      <w:hyperlink r:id="rId222">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242. </w:t>
      </w:r>
      <w:hyperlink r:id="rId223">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243. </w:t>
      </w:r>
      <w:hyperlink r:id="rId224">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244. </w:t>
      </w:r>
      <w:hyperlink r:id="rId225">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245. </w:t>
      </w:r>
      <w:hyperlink r:id="rId226">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246. </w:t>
      </w:r>
      <w:hyperlink r:id="rId223">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247. </w:t>
      </w:r>
      <w:hyperlink r:id="rId227">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227">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228">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250. </w:t>
      </w:r>
      <w:hyperlink r:id="rId229">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251. </w:t>
      </w:r>
      <w:hyperlink r:id="rId230">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252. </w:t>
      </w:r>
      <w:hyperlink r:id="rId231">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253. </w:t>
      </w:r>
      <w:hyperlink r:id="rId232">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254. </w:t>
      </w:r>
      <w:hyperlink r:id="rId233">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255. </w:t>
      </w:r>
      <w:hyperlink r:id="rId234">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256. </w:t>
      </w:r>
      <w:hyperlink r:id="rId235">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257. </w:t>
      </w:r>
      <w:hyperlink r:id="rId236">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258. </w:t>
      </w:r>
      <w:hyperlink r:id="rId237">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259. </w:t>
      </w:r>
      <w:hyperlink r:id="rId238">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260. </w:t>
      </w:r>
      <w:hyperlink r:id="rId239">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261. </w:t>
      </w:r>
      <w:hyperlink r:id="rId240">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262. </w:t>
      </w:r>
      <w:hyperlink r:id="rId241">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263. </w:t>
      </w:r>
      <w:hyperlink r:id="rId242">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264. </w:t>
      </w:r>
      <w:hyperlink r:id="rId243">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265. </w:t>
      </w:r>
      <w:hyperlink r:id="rId244">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266. </w:t>
      </w:r>
      <w:hyperlink r:id="rId245">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267. </w:t>
      </w:r>
      <w:hyperlink r:id="rId246">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268. </w:t>
      </w:r>
      <w:hyperlink r:id="rId247">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269. </w:t>
      </w:r>
      <w:hyperlink r:id="rId248">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270. </w:t>
      </w:r>
      <w:hyperlink r:id="rId249">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271. </w:t>
      </w:r>
      <w:hyperlink r:id="rId250">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272. </w:t>
      </w:r>
      <w:hyperlink r:id="rId250">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273. </w:t>
      </w:r>
      <w:hyperlink r:id="rId251">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274. </w:t>
      </w:r>
      <w:hyperlink r:id="rId252">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275. </w:t>
      </w:r>
      <w:hyperlink r:id="rId253">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276. </w:t>
      </w:r>
      <w:hyperlink r:id="rId254">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277. </w:t>
      </w:r>
      <w:hyperlink r:id="rId255">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278. </w:t>
      </w:r>
      <w:hyperlink r:id="rId256">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279. </w:t>
      </w:r>
      <w:hyperlink r:id="rId257">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280. </w:t>
      </w:r>
      <w:hyperlink r:id="rId258">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281. </w:t>
      </w:r>
      <w:hyperlink r:id="rId259">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282. </w:t>
      </w:r>
      <w:hyperlink r:id="rId260">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283. </w:t>
      </w:r>
      <w:hyperlink r:id="rId261">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284. </w:t>
      </w:r>
      <w:hyperlink r:id="rId262">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285. </w:t>
      </w:r>
      <w:hyperlink r:id="rId263">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286. </w:t>
      </w:r>
      <w:hyperlink r:id="rId264">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287. </w:t>
      </w:r>
      <w:hyperlink r:id="rId265">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288. </w:t>
      </w:r>
      <w:hyperlink r:id="rId266">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289. </w:t>
      </w:r>
      <w:hyperlink r:id="rId267">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290. </w:t>
      </w:r>
      <w:hyperlink r:id="rId268">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291. </w:t>
      </w:r>
      <w:hyperlink r:id="rId268">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292. </w:t>
      </w:r>
      <w:hyperlink r:id="rId269">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293. </w:t>
      </w:r>
      <w:hyperlink r:id="rId270">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294. </w:t>
      </w:r>
      <w:hyperlink r:id="rId271">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295. </w:t>
      </w:r>
      <w:hyperlink r:id="rId272">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296. </w:t>
      </w:r>
      <w:hyperlink r:id="rId273">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297. </w:t>
      </w:r>
      <w:hyperlink r:id="rId274">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298. </w:t>
      </w:r>
      <w:hyperlink r:id="rId275">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299. </w:t>
      </w:r>
      <w:hyperlink r:id="rId276">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300. </w:t>
      </w:r>
      <w:hyperlink r:id="rId277">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301. </w:t>
      </w:r>
      <w:hyperlink r:id="rId278">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302. </w:t>
      </w:r>
      <w:hyperlink r:id="rId279">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303. </w:t>
      </w:r>
      <w:hyperlink r:id="rId280">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304. </w:t>
      </w:r>
      <w:hyperlink r:id="rId281">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305. </w:t>
      </w:r>
      <w:hyperlink r:id="rId282">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306. </w:t>
      </w:r>
      <w:hyperlink r:id="rId283">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307. </w:t>
      </w:r>
      <w:hyperlink r:id="rId284">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308. </w:t>
      </w:r>
      <w:hyperlink r:id="rId285">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309. </w:t>
      </w:r>
      <w:hyperlink r:id="rId286">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310. </w:t>
      </w:r>
      <w:hyperlink r:id="rId287">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311. </w:t>
      </w:r>
      <w:hyperlink r:id="rId288">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312. </w:t>
      </w:r>
      <w:hyperlink r:id="rId289">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313. </w:t>
      </w:r>
      <w:hyperlink r:id="rId289">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314. </w:t>
      </w:r>
      <w:hyperlink r:id="rId290">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315. </w:t>
      </w:r>
      <w:hyperlink r:id="rId289">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316. </w:t>
      </w:r>
      <w:hyperlink r:id="rId291">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317. </w:t>
      </w:r>
      <w:hyperlink r:id="rId292">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318. </w:t>
      </w:r>
      <w:hyperlink r:id="rId293">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319. </w:t>
      </w:r>
      <w:hyperlink r:id="rId294">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320. </w:t>
      </w:r>
      <w:hyperlink r:id="rId295">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321. </w:t>
      </w:r>
      <w:hyperlink r:id="rId296">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322. </w:t>
      </w:r>
      <w:hyperlink r:id="rId297">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323. </w:t>
      </w:r>
      <w:hyperlink r:id="rId298">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324. </w:t>
      </w:r>
      <w:hyperlink r:id="rId299">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325. </w:t>
      </w:r>
      <w:hyperlink r:id="rId300">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326. </w:t>
      </w:r>
      <w:hyperlink r:id="rId301">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327. </w:t>
      </w:r>
      <w:hyperlink r:id="rId302">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328. </w:t>
      </w:r>
      <w:hyperlink r:id="rId302">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329. </w:t>
      </w:r>
      <w:hyperlink r:id="rId303">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330. </w:t>
      </w:r>
      <w:hyperlink r:id="rId304">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331. </w:t>
      </w:r>
      <w:hyperlink r:id="rId304">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332. </w:t>
      </w:r>
      <w:hyperlink r:id="rId305">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333. </w:t>
      </w:r>
      <w:hyperlink r:id="rId306">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334. </w:t>
      </w:r>
      <w:hyperlink r:id="rId307">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335. </w:t>
      </w:r>
      <w:hyperlink r:id="rId308">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336. </w:t>
      </w:r>
      <w:hyperlink r:id="rId309">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337. </w:t>
      </w:r>
      <w:hyperlink r:id="rId310">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338. </w:t>
      </w:r>
      <w:hyperlink r:id="rId311">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339. </w:t>
      </w:r>
      <w:hyperlink r:id="rId312">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313">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314">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342. </w:t>
      </w:r>
      <w:hyperlink r:id="rId315">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343. </w:t>
      </w:r>
      <w:hyperlink r:id="rId316">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344. </w:t>
      </w:r>
      <w:hyperlink r:id="rId317">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345. </w:t>
      </w:r>
      <w:hyperlink r:id="rId318">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346. </w:t>
      </w:r>
      <w:hyperlink r:id="rId319">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347. </w:t>
      </w:r>
      <w:hyperlink r:id="rId320">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348. </w:t>
      </w:r>
      <w:hyperlink r:id="rId321">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349. </w:t>
      </w:r>
      <w:hyperlink r:id="rId322">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350. </w:t>
      </w:r>
      <w:hyperlink r:id="rId323">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351. </w:t>
      </w:r>
      <w:hyperlink r:id="rId324">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352. </w:t>
      </w:r>
      <w:hyperlink r:id="rId325">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353. </w:t>
      </w:r>
      <w:hyperlink r:id="rId326">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354. </w:t>
      </w:r>
      <w:hyperlink r:id="rId327">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355. </w:t>
      </w:r>
      <w:hyperlink r:id="rId328">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356. </w:t>
      </w:r>
      <w:hyperlink r:id="rId32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357. </w:t>
      </w:r>
      <w:hyperlink r:id="rId330">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358. </w:t>
      </w:r>
      <w:hyperlink r:id="rId331">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359. </w:t>
      </w:r>
      <w:hyperlink r:id="rId332">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360. </w:t>
      </w:r>
      <w:hyperlink r:id="rId333">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361. </w:t>
      </w:r>
      <w:hyperlink r:id="rId334">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362. </w:t>
      </w:r>
      <w:hyperlink r:id="rId333">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363. </w:t>
      </w:r>
      <w:hyperlink r:id="rId333">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364. </w:t>
      </w:r>
      <w:hyperlink r:id="rId335">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365. </w:t>
      </w:r>
      <w:hyperlink r:id="rId336">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366. </w:t>
      </w:r>
      <w:hyperlink r:id="rId33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367. </w:t>
      </w:r>
      <w:hyperlink r:id="rId338">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368. </w:t>
      </w:r>
      <w:hyperlink r:id="rId339">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369. </w:t>
      </w:r>
      <w:hyperlink r:id="rId340">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370. </w:t>
      </w:r>
      <w:hyperlink r:id="rId341">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371. </w:t>
      </w:r>
      <w:hyperlink r:id="rId342">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372. </w:t>
      </w:r>
      <w:hyperlink r:id="rId342">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373. </w:t>
      </w:r>
      <w:hyperlink r:id="rId343">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374. </w:t>
      </w:r>
      <w:hyperlink r:id="rId343">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375. </w:t>
      </w:r>
      <w:hyperlink r:id="rId343">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376. </w:t>
      </w:r>
      <w:hyperlink r:id="rId344">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377. </w:t>
      </w:r>
      <w:hyperlink r:id="rId345">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378. </w:t>
      </w:r>
      <w:hyperlink r:id="rId346">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379. </w:t>
      </w:r>
      <w:hyperlink r:id="rId347">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380. </w:t>
      </w:r>
      <w:hyperlink r:id="rId348">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381. </w:t>
      </w:r>
      <w:hyperlink r:id="rId349">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382. </w:t>
      </w:r>
      <w:hyperlink r:id="rId350">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383. </w:t>
      </w:r>
      <w:hyperlink r:id="rId351">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384. </w:t>
      </w:r>
      <w:hyperlink r:id="rId352">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385. </w:t>
      </w:r>
      <w:hyperlink r:id="rId353">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386. </w:t>
      </w:r>
      <w:hyperlink r:id="rId354">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387. </w:t>
      </w:r>
      <w:hyperlink r:id="rId355">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388. </w:t>
      </w:r>
      <w:hyperlink r:id="rId356">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389. </w:t>
      </w:r>
      <w:hyperlink r:id="rId357">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390. </w:t>
      </w:r>
      <w:hyperlink r:id="rId358">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391. </w:t>
      </w:r>
      <w:hyperlink r:id="rId355">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392. </w:t>
      </w:r>
      <w:hyperlink r:id="rId355">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393. </w:t>
      </w:r>
      <w:hyperlink r:id="rId359">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394. </w:t>
      </w:r>
      <w:hyperlink r:id="rId360">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395. </w:t>
      </w:r>
      <w:hyperlink r:id="rId361">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396. </w:t>
      </w:r>
      <w:hyperlink r:id="rId362">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397. </w:t>
      </w:r>
      <w:hyperlink r:id="rId363">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398. </w:t>
      </w:r>
      <w:hyperlink r:id="rId364">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399. </w:t>
      </w:r>
      <w:hyperlink r:id="rId365">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400. </w:t>
      </w:r>
      <w:hyperlink r:id="rId366">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401. </w:t>
      </w:r>
      <w:hyperlink r:id="rId367">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402. </w:t>
      </w:r>
      <w:hyperlink r:id="rId368">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403. </w:t>
      </w:r>
      <w:hyperlink r:id="rId369">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404. </w:t>
      </w:r>
      <w:hyperlink r:id="rId370">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405. </w:t>
      </w:r>
      <w:hyperlink r:id="rId371">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406. </w:t>
      </w:r>
      <w:hyperlink r:id="rId372">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407. </w:t>
      </w:r>
      <w:hyperlink r:id="rId373">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408. </w:t>
      </w:r>
      <w:hyperlink r:id="rId374">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409. </w:t>
      </w:r>
      <w:hyperlink r:id="rId375">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410. </w:t>
      </w:r>
      <w:hyperlink r:id="rId376">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411. </w:t>
      </w:r>
      <w:hyperlink r:id="rId377">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412. </w:t>
      </w:r>
      <w:hyperlink r:id="rId378">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413. </w:t>
      </w:r>
      <w:hyperlink r:id="rId379">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414. </w:t>
      </w:r>
      <w:hyperlink r:id="rId375">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415. </w:t>
      </w:r>
      <w:hyperlink r:id="rId380">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416. </w:t>
      </w:r>
      <w:hyperlink r:id="rId381">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417. </w:t>
      </w:r>
      <w:hyperlink r:id="rId375">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418. </w:t>
      </w:r>
      <w:hyperlink r:id="rId376">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419. </w:t>
      </w:r>
      <w:hyperlink r:id="rId381">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420. </w:t>
      </w:r>
      <w:hyperlink r:id="rId382">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421. </w:t>
      </w:r>
      <w:hyperlink r:id="rId383">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422. </w:t>
      </w:r>
      <w:hyperlink r:id="rId384">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423. </w:t>
      </w:r>
      <w:hyperlink r:id="rId385">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424. </w:t>
      </w:r>
      <w:hyperlink r:id="rId386">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425. </w:t>
      </w:r>
      <w:hyperlink r:id="rId376">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426. </w:t>
      </w:r>
      <w:hyperlink r:id="rId387">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427. </w:t>
      </w:r>
      <w:hyperlink r:id="rId388">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428. </w:t>
      </w:r>
      <w:hyperlink r:id="rId389">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429. </w:t>
      </w:r>
      <w:hyperlink r:id="rId376">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430. </w:t>
      </w:r>
      <w:hyperlink r:id="rId390">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431. </w:t>
      </w:r>
      <w:hyperlink r:id="rId391">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432. </w:t>
      </w:r>
      <w:hyperlink r:id="rId392">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433. </w:t>
      </w:r>
      <w:hyperlink r:id="rId393">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434. </w:t>
      </w:r>
      <w:hyperlink r:id="rId394">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435. </w:t>
      </w:r>
      <w:hyperlink r:id="rId395">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436. </w:t>
      </w:r>
      <w:hyperlink r:id="rId396">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437. </w:t>
      </w:r>
      <w:hyperlink r:id="rId397">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438. </w:t>
      </w:r>
      <w:hyperlink r:id="rId398">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439. </w:t>
      </w:r>
      <w:hyperlink r:id="rId399">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440. </w:t>
      </w:r>
      <w:hyperlink r:id="rId400">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441. </w:t>
      </w:r>
      <w:hyperlink r:id="rId401">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442. </w:t>
      </w:r>
      <w:hyperlink r:id="rId402">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443. </w:t>
      </w:r>
      <w:hyperlink r:id="rId403">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444. </w:t>
      </w:r>
      <w:hyperlink r:id="rId404">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445. </w:t>
      </w:r>
      <w:hyperlink r:id="rId405">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446. </w:t>
      </w:r>
      <w:hyperlink r:id="rId406">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447. </w:t>
      </w:r>
      <w:hyperlink r:id="rId407">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448. </w:t>
      </w:r>
      <w:hyperlink r:id="rId408">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449. </w:t>
      </w:r>
      <w:hyperlink r:id="rId409">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450. </w:t>
      </w:r>
      <w:hyperlink r:id="rId410">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451. </w:t>
      </w:r>
      <w:hyperlink r:id="rId411">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452. </w:t>
      </w:r>
      <w:hyperlink r:id="rId412">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453. </w:t>
      </w:r>
      <w:hyperlink r:id="rId413">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454. </w:t>
      </w:r>
      <w:hyperlink r:id="rId414">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455. </w:t>
      </w:r>
      <w:hyperlink r:id="rId415">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456. </w:t>
      </w:r>
      <w:hyperlink r:id="rId416">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457. </w:t>
      </w:r>
      <w:hyperlink r:id="rId417">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458. </w:t>
      </w:r>
      <w:hyperlink r:id="rId418">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459. </w:t>
      </w:r>
      <w:hyperlink r:id="rId419">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460. </w:t>
      </w:r>
      <w:hyperlink r:id="rId420">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461. </w:t>
      </w:r>
      <w:hyperlink r:id="rId420">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462. </w:t>
      </w:r>
      <w:hyperlink r:id="rId420">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463. </w:t>
      </w:r>
      <w:hyperlink r:id="rId421">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464. </w:t>
      </w:r>
      <w:hyperlink r:id="rId422">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465. </w:t>
      </w:r>
      <w:hyperlink r:id="rId423">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466. </w:t>
      </w:r>
      <w:hyperlink r:id="rId424">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467. </w:t>
      </w:r>
      <w:hyperlink r:id="rId425">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468. </w:t>
      </w:r>
      <w:hyperlink r:id="rId426">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469. </w:t>
      </w:r>
      <w:hyperlink r:id="rId425">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470. </w:t>
      </w:r>
      <w:hyperlink r:id="rId427">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471. </w:t>
      </w:r>
      <w:hyperlink r:id="rId428">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472. </w:t>
      </w:r>
      <w:hyperlink r:id="rId425">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473. </w:t>
      </w:r>
      <w:hyperlink r:id="rId429">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474. </w:t>
      </w:r>
      <w:hyperlink r:id="rId430">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475. </w:t>
      </w:r>
      <w:hyperlink r:id="rId431">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476. </w:t>
      </w:r>
      <w:hyperlink r:id="rId432">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477. </w:t>
      </w:r>
      <w:hyperlink r:id="rId433">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478. </w:t>
      </w:r>
      <w:hyperlink r:id="rId434">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479. </w:t>
      </w:r>
      <w:hyperlink r:id="rId435">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480. </w:t>
      </w:r>
      <w:hyperlink r:id="rId436">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481. </w:t>
      </w:r>
      <w:hyperlink r:id="rId437">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482. </w:t>
      </w:r>
      <w:hyperlink r:id="rId438">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483. </w:t>
      </w:r>
      <w:hyperlink r:id="rId438">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484. </w:t>
      </w:r>
      <w:hyperlink r:id="rId432">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485. </w:t>
      </w:r>
      <w:hyperlink r:id="rId439">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486. </w:t>
      </w:r>
      <w:hyperlink r:id="rId440">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487. </w:t>
      </w:r>
      <w:hyperlink r:id="rId441">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488. </w:t>
      </w:r>
      <w:hyperlink r:id="rId438">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489. </w:t>
      </w:r>
      <w:hyperlink r:id="rId432">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490. </w:t>
      </w:r>
      <w:hyperlink r:id="rId441">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491. </w:t>
      </w:r>
      <w:hyperlink r:id="rId442">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492. </w:t>
      </w:r>
      <w:hyperlink r:id="rId443">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493. </w:t>
      </w:r>
      <w:hyperlink r:id="rId444">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494. </w:t>
      </w:r>
      <w:hyperlink r:id="rId445">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495. </w:t>
      </w:r>
      <w:hyperlink r:id="rId446">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496. </w:t>
      </w:r>
      <w:hyperlink r:id="rId447">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497. </w:t>
      </w:r>
      <w:hyperlink r:id="rId448">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498. </w:t>
      </w:r>
      <w:hyperlink r:id="rId449">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499. </w:t>
      </w:r>
      <w:hyperlink r:id="rId450">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500. </w:t>
      </w:r>
      <w:hyperlink r:id="rId451">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week.com/brand-marketing/gen-z-fave-dua-lipa-joins-george-clooney-as-nespressos-global-ambassador/" TargetMode="External"/><Relationship Id="rId10" Type="http://schemas.openxmlformats.org/officeDocument/2006/relationships/hyperlink" Target="https://www.restaurantnewsresource.com/datassential-names-top-25-emerging-restaurant-chains-in-the-us" TargetMode="External"/><Relationship Id="rId11" Type="http://schemas.openxmlformats.org/officeDocument/2006/relationships/hyperlink" Target="https://www.moneytimes.com.br/o-cafe-e-o-novo-cacau-alguns-esperam-que-o-preco-do-cafe-tambem-despenque-pads/" TargetMode="External"/><Relationship Id="rId12" Type="http://schemas.openxmlformats.org/officeDocument/2006/relationships/hyperlink" Target="https://dailycoffeenews.com/2026/03/18/a-guide-to-indonesian-coffee-cultivars-and-varieties/" TargetMode="External"/><Relationship Id="rId13" Type="http://schemas.openxmlformats.org/officeDocument/2006/relationships/hyperlink" Target="https://euromaidanpress.com/2026/03/18/ukraine-spring-fertilizer-crisis-harvest-2026/" TargetMode="External"/><Relationship Id="rId14" Type="http://schemas.openxmlformats.org/officeDocument/2006/relationships/hyperlink" Target="https://www.agribusinessglobal.com/plant-health/npk/u-s-department-of-justice-opens-investigations-into-u-s-fertilizer-market/" TargetMode="External"/><Relationship Id="rId15" Type="http://schemas.openxmlformats.org/officeDocument/2006/relationships/hyperlink" Target="https://www.prensalibre.com/economia/subira-el-precio-del-pan-gremial-explica-escenarios-que-enfrentan-panificadoras-por-alza-de-combustibles-breaking/" TargetMode="External"/><Relationship Id="rId16"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7" Type="http://schemas.openxmlformats.org/officeDocument/2006/relationships/hyperlink" Target="https://www.realagriculture.com/2026/03/profitable-practices-robotics-and-automation-help-greenview-holsteins-tackle-labour-challenges/" TargetMode="External"/><Relationship Id="rId18"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19" Type="http://schemas.openxmlformats.org/officeDocument/2006/relationships/hyperlink" Target="https://www.ttnews.com/articles/iran-farmers-cost-fertilizer" TargetMode="External"/><Relationship Id="rId20" Type="http://schemas.openxmlformats.org/officeDocument/2006/relationships/hyperlink" Target="https://www.thehindubusinessline.com/economy/logistics/nmpa-announces-measures-for-cargo-affected-by-west-asia-crisis/article70757711.ece" TargetMode="External"/><Relationship Id="rId21" Type="http://schemas.openxmlformats.org/officeDocument/2006/relationships/hyperlink" Target="https://economynext.com/sri-lanka-stocks-close-up-1-pct-dockyard-sees-interest-264364/" TargetMode="External"/><Relationship Id="rId22" Type="http://schemas.openxmlformats.org/officeDocument/2006/relationships/hyperlink" Target="https://www.newscentermaine.com/article/news/nation-world/attack-on-iran/average-cost-gallon-of-gas-nears-four-dollars/507-7bf05b80-7feb-40e4-9e52-66f39a38968a" TargetMode="External"/><Relationship Id="rId23" Type="http://schemas.openxmlformats.org/officeDocument/2006/relationships/hyperlink" Target="https://www.grocerycouponguide.com/articles/the-6-grocery-categories-most-sensitive-to-supply-shifts/" TargetMode="External"/><Relationship Id="rId24" Type="http://schemas.openxmlformats.org/officeDocument/2006/relationships/hyperlink" Target="https://www.foodbusinessmea.com/middle-east-conflict-disrupts-maritime-logistics-threatens-to-reshape-global-fruit-trade/" TargetMode="External"/><Relationship Id="rId25" Type="http://schemas.openxmlformats.org/officeDocument/2006/relationships/hyperlink" Target="https://www.baristamagazine.com/how-origin-trips-shape-better-coffee-sourcing/?utm_source=rss&amp;utm_medium=rss&amp;utm_campaign=how-origin-trips-shape-better-coffee-sourcing" TargetMode="External"/><Relationship Id="rId26" Type="http://schemas.openxmlformats.org/officeDocument/2006/relationships/hyperlink" Target="https://www.prnewswire.com/news-releases/peets-coffee-shows-its-colorful-side-with-new-flavors-this-spring--with-floral-lineup-and-ube-lattes-on-the-menu-302717469.html" TargetMode="External"/><Relationship Id="rId27" Type="http://schemas.openxmlformats.org/officeDocument/2006/relationships/hyperlink" Target="https://retail-insider.com/retail-insider/2026/03/square-report-finds-group-of-loyal-regulars-generates-6x-more-revenue-for-canadas-small-businesses/" TargetMode="External"/><Relationship Id="rId28" Type="http://schemas.openxmlformats.org/officeDocument/2006/relationships/hyperlink" Target="https://www.hortidaily.com/article/9820949/hellofresh-group-strong-aebitda-performance-in-2025/" TargetMode="External"/><Relationship Id="rId29" Type="http://schemas.openxmlformats.org/officeDocument/2006/relationships/hyperlink" Target="https://www.prnewswire.com/news-releases/plant-based-beverage-market-to-reach-us71-8-billion-by-2032-expands-amid-health-and-sustainability-trends---persistence-market-research-302717453.html" TargetMode="External"/><Relationship Id="rId30" Type="http://schemas.openxmlformats.org/officeDocument/2006/relationships/hyperlink" Target="https://sprudge.com/is-starbucks-moving-its-headquarters-to-nashville-823915.html" TargetMode="External"/><Relationship Id="rId31" Type="http://schemas.openxmlformats.org/officeDocument/2006/relationships/hyperlink" Target="https://blog.gettransport.com/news/kuehne-nagel-cost-reduction-program/" TargetMode="External"/><Relationship Id="rId32" Type="http://schemas.openxmlformats.org/officeDocument/2006/relationships/hyperlink" Target="https://www.mediafax.ro/economic/vestea-neasteptata-pretul-cafelei-ar-putea-scadea-drastic-explicatia-specialistilor-23705393" TargetMode="External"/><Relationship Id="rId33" Type="http://schemas.openxmlformats.org/officeDocument/2006/relationships/hyperlink" Target="https://blog.gettransport.com/news/smb-logistics-tariff-impact-analysis/" TargetMode="External"/><Relationship Id="rId34" Type="http://schemas.openxmlformats.org/officeDocument/2006/relationships/hyperlink" Target="https://container-news.com/cn-index-jumps-as-geopolitical-shock-drives-shipping-pressure-higher/" TargetMode="External"/><Relationship Id="rId35" Type="http://schemas.openxmlformats.org/officeDocument/2006/relationships/hyperlink" Target="https://container-news.com/cosco-shipping-ports-reports-record-throughput/" TargetMode="External"/><Relationship Id="rId36" Type="http://schemas.openxmlformats.org/officeDocument/2006/relationships/hyperlink" Target="https://blog.gettransport.com/news/higher-crude-raw-material-prices-impact/" TargetMode="External"/><Relationship Id="rId37" Type="http://schemas.openxmlformats.org/officeDocument/2006/relationships/hyperlink" Target="https://cargonewswire.com/oman-air-cargo-introduces-war-risk-and-fuel-surcharges-amid-rising-regional-tensions/" TargetMode="External"/><Relationship Id="rId38" Type="http://schemas.openxmlformats.org/officeDocument/2006/relationships/hyperlink" Target="https://freshcup.com/how-mozambique-used-coffee-to-reclaim-the-deforested-gorongosa-national-park/" TargetMode="External"/><Relationship Id="rId39" Type="http://schemas.openxmlformats.org/officeDocument/2006/relationships/hyperlink" Target="https://techbullion.com/from-roastery-to-revenue-how-independent-coffee-brands-scale-through-e-commerce/" TargetMode="External"/><Relationship Id="rId40" Type="http://schemas.openxmlformats.org/officeDocument/2006/relationships/hyperlink" Target="https://perfectdailygrind.com/2026/03/winning-coffee-competitions-baristas-personal-brands/" TargetMode="External"/><Relationship Id="rId41" Type="http://schemas.openxmlformats.org/officeDocument/2006/relationships/hyperlink" Target="https://www.indiatvnews.com/news/world/russian-oil-tankers-heading-to-china-reroute-to-india-amid-global-turmoil-due-to-ongoing-war-says-report-2026-03-18-1034194" TargetMode="External"/><Relationship Id="rId42" Type="http://schemas.openxmlformats.org/officeDocument/2006/relationships/hyperlink" Target="https://www.globaltrademag.com/strait-of-hormuz-closure-disrupts-global-container-shipping/" TargetMode="External"/><Relationship Id="rId43" Type="http://schemas.openxmlformats.org/officeDocument/2006/relationships/hyperlink" Target="https://www.globaltrademag.com/cma-cgm-implements-multimodal-routes-to-bypass-strait-of-hormuz-constraints/" TargetMode="External"/><Relationship Id="rId44" Type="http://schemas.openxmlformats.org/officeDocument/2006/relationships/hyperlink" Target="https://www.business-standard.com/india-news/west-asia-war-digest-march-18-stories-tracking-the-economic-fallout-126031800378_1.html" TargetMode="External"/><Relationship Id="rId45" Type="http://schemas.openxmlformats.org/officeDocument/2006/relationships/hyperlink" Target="https://www.chip.de/news/supermaerkte-lebensmittel/verblueffende-kaffee-gewohnheit-das-trinkt-man-in-new-york-nicht-nur-im-fruehling_6b10bbc3-a81d-4ede-a182-1dd847194cb5.html" TargetMode="External"/><Relationship Id="rId46" Type="http://schemas.openxmlformats.org/officeDocument/2006/relationships/hyperlink" Target="https://www.business-standard.com/world-news/iran-war-has-us-farmers-worried-about-cost-availability-of-fertiliser-126031800302_1.html" TargetMode="External"/><Relationship Id="rId47" Type="http://schemas.openxmlformats.org/officeDocument/2006/relationships/hyperlink" Target="https://www.rfdtv.com/coffee-cocoa-prices-slide-as-global-supplies-expand" TargetMode="External"/><Relationship Id="rId48" Type="http://schemas.openxmlformats.org/officeDocument/2006/relationships/hyperlink" Target="https://blog.gettransport.com/news/logistics-parameters-shipping-impacts/" TargetMode="External"/><Relationship Id="rId49" Type="http://schemas.openxmlformats.org/officeDocument/2006/relationships/hyperlink" Target="https://www.thehindubusinessline.com/economy/agri-business/el-nino-to-emerge-with-temperatures-rising-and-uneven-rainfall-ahead-apec-climate-centre/article70755652.ece" TargetMode="External"/><Relationship Id="rId50" Type="http://schemas.openxmlformats.org/officeDocument/2006/relationships/hyperlink" Target="https://www.mydelta8store.com/countries-leading-hemp-production-and-export/" TargetMode="External"/><Relationship Id="rId51" Type="http://schemas.openxmlformats.org/officeDocument/2006/relationships/hyperlink" Target="https://www.news18.com/india/race-for-crude-china-bound-russian-oil-tanker-makes-u-turn-heads-to-india-ws-kl-9984026.html" TargetMode="External"/><Relationship Id="rId52" Type="http://schemas.openxmlformats.org/officeDocument/2006/relationships/hyperlink" Target="https://codeblue.galencentre.org/2026/03/experts-warn-of-food-price-hikes-in-malaysia-from-fertiliser-cost-surge/" TargetMode="External"/><Relationship Id="rId53" Type="http://schemas.openxmlformats.org/officeDocument/2006/relationships/hyperlink" Target="https://container-news.com/freightos-weekly-update-ocean-braces-for-wave-of-iran-war-surcharges/" TargetMode="External"/><Relationship Id="rId54" Type="http://schemas.openxmlformats.org/officeDocument/2006/relationships/hyperlink" Target="https://www.farms.com/ag-industry-news/fertilizer-price-surge-sparks-legal-battle-610.aspx" TargetMode="External"/><Relationship Id="rId55"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56" Type="http://schemas.openxmlformats.org/officeDocument/2006/relationships/hyperlink" Target="https://omanet.om/en/news/economy/cma-cgm-fuel-surcharge-imo-safe/" TargetMode="External"/><Relationship Id="rId57" Type="http://schemas.openxmlformats.org/officeDocument/2006/relationships/hyperlink" Target="https://jurnalul.ro/special-jurnalul/faliment-ferme-lapte-romanesti-importuri-record-1027203.html" TargetMode="External"/><Relationship Id="rId58" Type="http://schemas.openxmlformats.org/officeDocument/2006/relationships/hyperlink" Target="https://www.mediafax.ro/economic/efectele-conflictului-din-iran-se-extind-rapid-criza-ingrasamintelor-globale-loveste-agricultura-23705104" TargetMode="External"/><Relationship Id="rId59" Type="http://schemas.openxmlformats.org/officeDocument/2006/relationships/hyperlink" Target="https://www.luxtimes.lu/world/iran-war-triggers-hunt-to-secure-new-fuel-supplies-in-africa/142760479.html" TargetMode="External"/><Relationship Id="rId60" Type="http://schemas.openxmlformats.org/officeDocument/2006/relationships/hyperlink" Target="https://www.radiofree.org/2026/03/17/blocking-fertilisers-the-hormuz-strait-and-agricultural-shock/" TargetMode="External"/><Relationship Id="rId61" Type="http://schemas.openxmlformats.org/officeDocument/2006/relationships/hyperlink" Target="https://streamlinefeed.co.ke/news/activist-elliott-investment-forces-reckoning-for-japanese-shipping-giant" TargetMode="External"/><Relationship Id="rId62" Type="http://schemas.openxmlformats.org/officeDocument/2006/relationships/hyperlink" Target="https://www.maritimegateway.com/maersk-and-hapag-lloyd-navigate-gulf-storm-with-contingency-measures/" TargetMode="External"/><Relationship Id="rId63" Type="http://schemas.openxmlformats.org/officeDocument/2006/relationships/hyperlink" Target="https://www.supplychainbrain.com/articles/43673-war-in-iran-roils-containership-traffic-rates" TargetMode="External"/><Relationship Id="rId64" Type="http://schemas.openxmlformats.org/officeDocument/2006/relationships/hyperlink" Target="https://www.beanscenemag.com.au/gcr-leaders-symposium-to-discuss-global-influences-in-the-australian-market/" TargetMode="External"/><Relationship Id="rId65"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66" Type="http://schemas.openxmlformats.org/officeDocument/2006/relationships/hyperlink" Target="https://kalkinemedia.com/au/stocks/metal-and-mining/asx-200-outlook-copper-under-pressure-amid-iran-conflict" TargetMode="External"/><Relationship Id="rId67" Type="http://schemas.openxmlformats.org/officeDocument/2006/relationships/hyperlink" Target="https://americanbazaaronline.com/2026/03/17/iran-war-disrupts-hormuz-shipping-la-port-chief-flags-477062/" TargetMode="External"/><Relationship Id="rId68" Type="http://schemas.openxmlformats.org/officeDocument/2006/relationships/hyperlink" Target="https://www.farmersweekly.co.nz/news/covid-reset-farm-costs-for-the-worse-report/" TargetMode="External"/><Relationship Id="rId69" Type="http://schemas.openxmlformats.org/officeDocument/2006/relationships/hyperlink" Target="https://www.farmersweekly.co.nz/news/confidence-edges-higher-though-war-a-cause-for-worry/" TargetMode="External"/><Relationship Id="rId70" Type="http://schemas.openxmlformats.org/officeDocument/2006/relationships/hyperlink" Target="https://www.independent.co.uk/news/world/americas/us-politics/diesel-costs-food-iran-war-b2940606.html" TargetMode="External"/><Relationship Id="rId71" Type="http://schemas.openxmlformats.org/officeDocument/2006/relationships/hyperlink" Target="https://www.vietatoparlare.it/cibo-come-combustibile-il-grande-saccheggio-alimentare-che-i-media-non-raccontano/" TargetMode="External"/><Relationship Id="rId72" Type="http://schemas.openxmlformats.org/officeDocument/2006/relationships/hyperlink" Target="https://oilprice.com/Energy/Crude-Oil/Standard-Chartered-Predicts-Oil-Prices-Will-Remain-Higher-For-Longer.html" TargetMode="External"/><Relationship Id="rId73" Type="http://schemas.openxmlformats.org/officeDocument/2006/relationships/hyperlink" Target="https://www.wcshipping.com/blog/strait-of-hormuz-crisis-day-18-zero-transits-carriers-reroute-to-cape" TargetMode="External"/><Relationship Id="rId74" Type="http://schemas.openxmlformats.org/officeDocument/2006/relationships/hyperlink" Target="https://www.brownfieldagnews.com/market-news/soybeans-regain-part-of-mondays-drop-corn-closes-mostly-firm/" TargetMode="External"/><Relationship Id="rId75" Type="http://schemas.openxmlformats.org/officeDocument/2006/relationships/hyperlink" Target="https://simpleflying.com/great-reroute-boeing-moving-parts-war-zone/" TargetMode="External"/><Relationship Id="rId76" Type="http://schemas.openxmlformats.org/officeDocument/2006/relationships/hyperlink" Target="https://www.overdriveonline.com/business/article/15819830/diesel-soars-past-5gal-nationally-spot-rates-finally-rise-to-respond" TargetMode="External"/><Relationship Id="rId77" Type="http://schemas.openxmlformats.org/officeDocument/2006/relationships/hyperlink" Target="https://www.eldiario.ec/negocios/el-cafe-ecuatoriano-crece-y-empieza-a-cambiar-la-estructura-exportadora-del-pais-17032026/" TargetMode="External"/><Relationship Id="rId78" Type="http://schemas.openxmlformats.org/officeDocument/2006/relationships/hyperlink" Target="https://sna.agr.br/sna-apoia/" TargetMode="External"/><Relationship Id="rId79" Type="http://schemas.openxmlformats.org/officeDocument/2006/relationships/hyperlink" Target="https://journals.plos.org/plosone/article?id=10.1371/journal.pone.0344679" TargetMode="External"/><Relationship Id="rId80" Type="http://schemas.openxmlformats.org/officeDocument/2006/relationships/hyperlink" Target="https://www.elnuevosiglo.com.co/economia/aumento-106-importacion-de-granos-en-2025-alerta-fenalce" TargetMode="External"/><Relationship Id="rId81" Type="http://schemas.openxmlformats.org/officeDocument/2006/relationships/hyperlink" Target="https://supermarketnews.co.nz/news/stable-supply-at-foodstuffs-stores-despite-iran-conflicts/" TargetMode="External"/><Relationship Id="rId82" Type="http://schemas.openxmlformats.org/officeDocument/2006/relationships/hyperlink" Target="https://www.al-monitor.com/originals/2026/03/ships-gulf-risk-shortages-board-industry-warns" TargetMode="External"/><Relationship Id="rId83" Type="http://schemas.openxmlformats.org/officeDocument/2006/relationships/hyperlink" Target="https://www.seanews.com.tr/article/mideast-crisis-strengthens-us-lng-exports-mmv0suxz" TargetMode="External"/><Relationship Id="rId84" Type="http://schemas.openxmlformats.org/officeDocument/2006/relationships/hyperlink" Target="https://capitalpress.com/2026/03/17/wsu-economist-eyes-iran-war-effect-on-costs-spring-planting/" TargetMode="External"/><Relationship Id="rId85" Type="http://schemas.openxmlformats.org/officeDocument/2006/relationships/hyperlink" Target="https://www.africarice.org/post/africarice-at-card-s-10th-general-meeting" TargetMode="External"/><Relationship Id="rId86" Type="http://schemas.openxmlformats.org/officeDocument/2006/relationships/hyperlink" Target="https://www.abc.net.au/news/2026-03-18/fuel-and-fertiliser-shortage-hits-as-farmers-sow-winter-crops/106459560" TargetMode="External"/><Relationship Id="rId87" Type="http://schemas.openxmlformats.org/officeDocument/2006/relationships/hyperlink" Target="https://thenewamerican.com/us/fertilizer-bottleneck-at-hormuz-raises-risk-of-food-inflation-and-worsening-global-hunger/" TargetMode="External"/><Relationship Id="rId88" Type="http://schemas.openxmlformats.org/officeDocument/2006/relationships/hyperlink" Target="https://keyt.com/news/money-and-business/cnn-business-consumer/2026/03/17/the-other-trade-chokepoint-at-risk-from-the-iran-war/" TargetMode="External"/><Relationship Id="rId89" Type="http://schemas.openxmlformats.org/officeDocument/2006/relationships/hyperlink" Target="https://www.ndtv.com/world-news/data-shows-how-gulf-nations-drive-indias-basmati-exports-11229875" TargetMode="External"/><Relationship Id="rId90" Type="http://schemas.openxmlformats.org/officeDocument/2006/relationships/hyperlink" Target="https://www.canadiancattlemen.ca/daily/iran-war-disrupts-global-fertilizer-markets-spring-planting/" TargetMode="External"/><Relationship Id="rId91" Type="http://schemas.openxmlformats.org/officeDocument/2006/relationships/hyperlink" Target="https://tass.com/economy/2102997" TargetMode="External"/><Relationship Id="rId92" Type="http://schemas.openxmlformats.org/officeDocument/2006/relationships/hyperlink" Target="https://agronigeria.ng/new-surcharges-tighten-nigeria-bound-shipping-lanes/?utm_source=rss&amp;utm_medium=rss&amp;utm_campaign=new-surcharges-tighten-nigeria-bound-shipping-lanes" TargetMode="External"/><Relationship Id="rId93"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94" Type="http://schemas.openxmlformats.org/officeDocument/2006/relationships/hyperlink" Target="https://www.itln.in/shipping/what-happens-when-a-maritime-chokepoint-turns-into-a-battlefield-1358450" TargetMode="External"/><Relationship Id="rId95" Type="http://schemas.openxmlformats.org/officeDocument/2006/relationships/hyperlink" Target="https://www.just-drinks.com/interviews/odyssey-functional-energy-interview/" TargetMode="External"/><Relationship Id="rId96" Type="http://schemas.openxmlformats.org/officeDocument/2006/relationships/hyperlink" Target="https://www.wanderwithjo.com/caffeine-meets-cold/" TargetMode="External"/><Relationship Id="rId97" Type="http://schemas.openxmlformats.org/officeDocument/2006/relationships/hyperlink" Target="https://streetsoftoronto.com/food/5-new-toronto-cafes-bringing-matcha-vietnamese-coffee-and-global-flavours-to-the-city-right-now/" TargetMode="External"/><Relationship Id="rId98" Type="http://schemas.openxmlformats.org/officeDocument/2006/relationships/hyperlink" Target="https://news.mongabay.com/2026/03/in-brazil-regenerative-farming-advances-but-deforestation-still-pressures-ecosystems/" TargetMode="External"/><Relationship Id="rId99" Type="http://schemas.openxmlformats.org/officeDocument/2006/relationships/hyperlink" Target="https://www.campograndenews.com.br/lado-rural/ms-so-consegue-armazenar-48-4-da-producao-de-graos" TargetMode="External"/><Relationship Id="rId100" Type="http://schemas.openxmlformats.org/officeDocument/2006/relationships/hyperlink" Target="https://foodtank.com/news/2026/03/integrating-data-and-climate-adaptation-strategies-for-south-asia/" TargetMode="External"/><Relationship Id="rId101" Type="http://schemas.openxmlformats.org/officeDocument/2006/relationships/hyperlink" Target="https://www.hortidaily.com/article/9820031/quarantine-pests-found-in-imported-potatoes-cabbage-and-tomatoes-in-russia/" TargetMode="External"/><Relationship Id="rId102" Type="http://schemas.openxmlformats.org/officeDocument/2006/relationships/hyperlink" Target="https://blog.ucs.org/kathryn-anderson/iran-war-shows-why-farmers-need-an-off-ramp-from-their-fertilizer-dependence/" TargetMode="External"/><Relationship Id="rId103" Type="http://schemas.openxmlformats.org/officeDocument/2006/relationships/hyperlink" Target="https://www.asian-agribiz.com/2026/03/18/beef-imports-vulnerable-as-jakarta-monitors-geopolitical-tensions/" TargetMode="External"/><Relationship Id="rId104" Type="http://schemas.openxmlformats.org/officeDocument/2006/relationships/hyperlink" Target="https://spudsmart.com/global-conflict-adds-fresh-pressure-to-canadian-potato-production-costs/" TargetMode="External"/><Relationship Id="rId105" Type="http://schemas.openxmlformats.org/officeDocument/2006/relationships/hyperlink" Target="https://boereport.com/2026/03/17/consumers-set-to-pay-the-price-as-soaring-fuel-costs-hit-shipping-industry-experts/" TargetMode="External"/><Relationship Id="rId106" Type="http://schemas.openxmlformats.org/officeDocument/2006/relationships/hyperlink" Target="https://www.freightwaves.com/news/diesel-benchmark-moves-above-5-g-for-first-time-since-2022" TargetMode="External"/><Relationship Id="rId107" Type="http://schemas.openxmlformats.org/officeDocument/2006/relationships/hyperlink" Target="https://www.freightwaves.com/news/its-war-liner-charges-for-free-gulf-container-storage" TargetMode="External"/><Relationship Id="rId108" Type="http://schemas.openxmlformats.org/officeDocument/2006/relationships/hyperlink" Target="https://propakistani.pk/2026/03/17/maersk-raises-emergency-surcharge-on-pakistan-west-africa-routes-from-april-2026/" TargetMode="External"/><Relationship Id="rId109"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110" Type="http://schemas.openxmlformats.org/officeDocument/2006/relationships/hyperlink" Target="https://www.foodbusinessmea.com/vietnams-hoang-anh-gia-lai-group-plans-20000-hectare-coffee-plantation-by-2028/" TargetMode="External"/><Relationship Id="rId111" Type="http://schemas.openxmlformats.org/officeDocument/2006/relationships/hyperlink" Target="https://www.agribusinessglobal.com/agrochemicals/seeds-traits/resurrect-bio-and-corteva-join-forces-to-unlock-natures-own-defenses-in-corn/" TargetMode="External"/><Relationship Id="rId112" Type="http://schemas.openxmlformats.org/officeDocument/2006/relationships/hyperlink" Target="https://addisstandard.com/ethiopian-coffee-association-issues-urgent-alert-as-global-prices-fall-warns-of-severe-financial-risk-from-hoarding/" TargetMode="External"/><Relationship Id="rId113" Type="http://schemas.openxmlformats.org/officeDocument/2006/relationships/hyperlink" Target="https://aircargoweek.com/middle-east-disruption-sends-global-airfreight-rates-higher-as-fuel-costs-surge/" TargetMode="External"/><Relationship Id="rId114" Type="http://schemas.openxmlformats.org/officeDocument/2006/relationships/hyperlink" Target="https://www.livescience.com/planet-earth/iran-war-could-create-a-fertilizer-shock-that-impacts-agriculture-and-raises-food-prices" TargetMode="External"/><Relationship Id="rId115" Type="http://schemas.openxmlformats.org/officeDocument/2006/relationships/hyperlink" Target="https://www.prweb.com/releases/partners-coffee-expands-west-coast-retail-presence-with-launch-at-mollie-stones-and-gelsons-markets-302713059.html" TargetMode="External"/><Relationship Id="rId116" Type="http://schemas.openxmlformats.org/officeDocument/2006/relationships/hyperlink" Target="https://ca.style.yahoo.com/amazons-big-spring-sale-is-in-8-days--12-best-deals-you-can-already-shop-on-coffee-makers-including-this-ultra-popular-keurig-133650353.html" TargetMode="External"/><Relationship Id="rId117" Type="http://schemas.openxmlformats.org/officeDocument/2006/relationships/hyperlink" Target="https://www.goldentipstea.in/blogs/all/flavours-of-chai-a-complete-guide-to-indian-masala-chai" TargetMode="External"/><Relationship Id="rId118" Type="http://schemas.openxmlformats.org/officeDocument/2006/relationships/hyperlink" Target="https://www.pharmaceuticalcommerce.com/view/pharma-pulse-regional-cold-chain-disruptions-and-astrazeneca-blueprint-for-decarbonizing-supply-chain-heat" TargetMode="External"/><Relationship Id="rId119" Type="http://schemas.openxmlformats.org/officeDocument/2006/relationships/hyperlink" Target="https://www.agriland.co.uk/farming-news/analysis-shows-reduced-dependency-on-inputs-key-to-economic-viability-on-farms/" TargetMode="External"/><Relationship Id="rId120" Type="http://schemas.openxmlformats.org/officeDocument/2006/relationships/hyperlink" Target="https://www.middleeastmonitor.com/20260317-blocking-fertilisers-the-hormuz-strait-and-agricultural-shock/" TargetMode="External"/><Relationship Id="rId121" Type="http://schemas.openxmlformats.org/officeDocument/2006/relationships/hyperlink" Target="https://www.sondakika.com/ekonomi/haber-kahve-fiyatlari-dususte-19664790/" TargetMode="External"/><Relationship Id="rId122" Type="http://schemas.openxmlformats.org/officeDocument/2006/relationships/hyperlink" Target="https://www.fibre2fashion.com/news/textile-news/suez-and-hormuz-shut-together-triggering-global-supply-shock-309076-newsdetails.htm" TargetMode="External"/><Relationship Id="rId123" Type="http://schemas.openxmlformats.org/officeDocument/2006/relationships/hyperlink" Target="https://www.goodcarbadcar.net/oil-crisis-tracker-strait-hormuz-auto-industry/" TargetMode="External"/><Relationship Id="rId124" Type="http://schemas.openxmlformats.org/officeDocument/2006/relationships/hyperlink" Target="https://www.just-drinks.com/news/blue-monkey-eyes-more-ma-after-local-weather-deal/" TargetMode="External"/><Relationship Id="rId125" Type="http://schemas.openxmlformats.org/officeDocument/2006/relationships/hyperlink" Target="https://www.arkansasonline.com/news/2026/mar/17/editorial-growing-pains/" TargetMode="External"/><Relationship Id="rId126" Type="http://schemas.openxmlformats.org/officeDocument/2006/relationships/hyperlink" Target="https://splash247.com/selective-gulf-transits-emerge-under-iranian-verification/" TargetMode="External"/><Relationship Id="rId127" Type="http://schemas.openxmlformats.org/officeDocument/2006/relationships/hyperlink" Target="https://thearabianpost.com/gulf-conflict-drives-surge-in-shipping-costs/" TargetMode="External"/><Relationship Id="rId128" Type="http://schemas.openxmlformats.org/officeDocument/2006/relationships/hyperlink" Target="https://www.aircargonews.net/editorial/2026/03/airfreight-rates-on-asia-europe-and-india-trade-lanes-soar/" TargetMode="External"/><Relationship Id="rId129"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130" Type="http://schemas.openxmlformats.org/officeDocument/2006/relationships/hyperlink" Target="https://www.logisticsinsider.in/freight-forwarders-profit-margin-airlines-levy-higher-air-cargo-fuel-surcharges/" TargetMode="External"/><Relationship Id="rId131" Type="http://schemas.openxmlformats.org/officeDocument/2006/relationships/hyperlink" Target="https://windward.ai/blog/bulk-carriers-find-new-route-out-of-hormuz-strait/" TargetMode="External"/><Relationship Id="rId132" Type="http://schemas.openxmlformats.org/officeDocument/2006/relationships/hyperlink" Target="https://www.asiantrader.biz/nescafe-espresso-concentrated-new-flavours" TargetMode="External"/><Relationship Id="rId133" Type="http://schemas.openxmlformats.org/officeDocument/2006/relationships/hyperlink" Target="https://www.americanagnetwork.com/2026/03/17/fertilizer-industry-faces-legal-challenge-price-scrutiny-and-calls-for-policy-changes/" TargetMode="External"/><Relationship Id="rId134" Type="http://schemas.openxmlformats.org/officeDocument/2006/relationships/hyperlink" Target="https://diariodelhuila.com/ganaderos-alertan-el-precio-de-la-leche-no-cubre-los-costos-del-campo/" TargetMode="External"/><Relationship Id="rId135" Type="http://schemas.openxmlformats.org/officeDocument/2006/relationships/hyperlink" Target="https://www.mondaq.com/unitedstates/export-controls-trade-investment-sanctions/1759252/how-supply-chain-mapping-strengthens-supply-chain-integrity" TargetMode="External"/><Relationship Id="rId136" Type="http://schemas.openxmlformats.org/officeDocument/2006/relationships/hyperlink" Target="https://aircargoweek.com/ramadan-surge-reshapes-gulf-food-air-cargo-flows/" TargetMode="External"/><Relationship Id="rId137" Type="http://schemas.openxmlformats.org/officeDocument/2006/relationships/hyperlink" Target="https://www.thehindubusinessline.com/economy/agri-business/iran-war-impacts-indian-oilmeal-exports/article70753130.ece" TargetMode="External"/><Relationship Id="rId138" Type="http://schemas.openxmlformats.org/officeDocument/2006/relationships/hyperlink" Target="https://soranews24.com/2026/03/17/starbucks-japan-releases-new-my-fruit%C2%B3-frappuccino-at-only-34-stores-around-the-country/" TargetMode="External"/><Relationship Id="rId139" Type="http://schemas.openxmlformats.org/officeDocument/2006/relationships/hyperlink" Target="https://www.gcrmag.com/arabica-coffee-futures-fall-following-bumper-brazil-crop-estimate/" TargetMode="External"/><Relationship Id="rId140" Type="http://schemas.openxmlformats.org/officeDocument/2006/relationships/hyperlink" Target="https://dahnay.com/global-freight-market-shift-2026/?utm_source=rss&amp;utm_medium=rss&amp;utm_campaign=global-freight-market-shift-2026" TargetMode="External"/><Relationship Id="rId141" Type="http://schemas.openxmlformats.org/officeDocument/2006/relationships/hyperlink" Target="https://mybroadband.co.za/news/technology/633779-south-africa-caught-in-us-tech-tax-storm.html" TargetMode="External"/><Relationship Id="rId142" Type="http://schemas.openxmlformats.org/officeDocument/2006/relationships/hyperlink" Target="https://www.chinimandi.com/sugar-prices-slide-on-weak-crude-global-surplus-concerns-persist/" TargetMode="External"/><Relationship Id="rId143" Type="http://schemas.openxmlformats.org/officeDocument/2006/relationships/hyperlink" Target="https://www.openpr.com/news/4427239/australia-alcoholic-beverages-market-projected-to-reach-usd" TargetMode="External"/><Relationship Id="rId144" Type="http://schemas.openxmlformats.org/officeDocument/2006/relationships/hyperlink" Target="https://globalvoices.org/2026/03/17/climate-change-brings-changes-to-north-kivus-agricultural-practices-in-the-drc/" TargetMode="External"/><Relationship Id="rId145" Type="http://schemas.openxmlformats.org/officeDocument/2006/relationships/hyperlink" Target="https://countercurrents.org/2026/03/blocking-fertilisers-the-hormuz-strait-and-agricultural-shock/" TargetMode="External"/><Relationship Id="rId146" Type="http://schemas.openxmlformats.org/officeDocument/2006/relationships/hyperlink" Target="https://ukragroconsult.com/en/news/china-has-restricted-fertilizer-exports-amid-the-growing-crisis/" TargetMode="External"/><Relationship Id="rId147" Type="http://schemas.openxmlformats.org/officeDocument/2006/relationships/hyperlink" Target="https://en.globes.co.il/en/article-war-triggers-steep-rise-in-air-freight-prices-1001537693#utm_source=RSS" TargetMode="External"/><Relationship Id="rId148" Type="http://schemas.openxmlformats.org/officeDocument/2006/relationships/hyperlink" Target="https://indiashippingnews.com/one-announces-temporary-empty-container-return-arrangement-in-the-middle-east/" TargetMode="External"/><Relationship Id="rId149" Type="http://schemas.openxmlformats.org/officeDocument/2006/relationships/hyperlink" Target="https://indiashippingnews.com/global-geopolitical-tensions-and-logistics-disruptions-impact-trade-environment-exports-remain-resilent-president-fieo/" TargetMode="External"/><Relationship Id="rId150" Type="http://schemas.openxmlformats.org/officeDocument/2006/relationships/hyperlink" Target="https://gmk.center/en/news/india-s-steel-industry-is-facing-a-gas-supply-shortage/" TargetMode="External"/><Relationship Id="rId151" Type="http://schemas.openxmlformats.org/officeDocument/2006/relationships/hyperlink" Target="https://www.xaluannews.com/modules.php?name=News&amp;file=article&amp;sid=3739407" TargetMode="External"/><Relationship Id="rId152" Type="http://schemas.openxmlformats.org/officeDocument/2006/relationships/hyperlink" Target="http://blog.hoormansoilhealth.com/2026/03/usa-farm-projections.html" TargetMode="External"/><Relationship Id="rId153" Type="http://schemas.openxmlformats.org/officeDocument/2006/relationships/hyperlink" Target="https://www.wthr.com/article/news/local/rising-gas-prices-linked-to-iran-conflict-could-hit-more-than-just-your-tank/531-b23a18cb-b6cc-497e-aa08-ee2e183eb911" TargetMode="External"/><Relationship Id="rId154" Type="http://schemas.openxmlformats.org/officeDocument/2006/relationships/hyperlink" Target="https://afdj.com.au/trump-attack-on-iran-has-some-analysts-ducking-for-cover/" TargetMode="External"/><Relationship Id="rId155" Type="http://schemas.openxmlformats.org/officeDocument/2006/relationships/hyperlink" Target="https://mhdsupplychain.com.au/2026/03/17/maersk-adjusts-operations-as-middle-east-conflict-disrupts-global-trade-routes/" TargetMode="External"/><Relationship Id="rId156" Type="http://schemas.openxmlformats.org/officeDocument/2006/relationships/hyperlink" Target="https://meyka.com/blog/march-17-cuba-blackout-deepens-oil-sanctions-risk-for-energy-markets-1703/" TargetMode="External"/><Relationship Id="rId157" Type="http://schemas.openxmlformats.org/officeDocument/2006/relationships/hyperlink" Target="https://www.thecattlesite.com/news/fertilizer-shortages-threaten-spring-planting-in-us-canada" TargetMode="External"/><Relationship Id="rId158" Type="http://schemas.openxmlformats.org/officeDocument/2006/relationships/hyperlink" Target="https://www.thetraveler.org/evangelos-marinakis-urges-global-push-to-secure-strait-of-hormuz/" TargetMode="External"/><Relationship Id="rId159" Type="http://schemas.openxmlformats.org/officeDocument/2006/relationships/hyperlink" Target="https://waateanews.com/2026/03/17/national-global-shipping-disruptions-and-fuel-surge-pressure-aotearoa-seafood-exports/" TargetMode="External"/><Relationship Id="rId160" Type="http://schemas.openxmlformats.org/officeDocument/2006/relationships/hyperlink" Target="https://coffeetalk.com/daily-dose/from-origin/03-2026/109584/" TargetMode="External"/><Relationship Id="rId161" Type="http://schemas.openxmlformats.org/officeDocument/2006/relationships/hyperlink" Target="https://www.campograndenews.com.br/meio-ambiente/outono-comeca-com-calor-e-chuva-frio-mais-intenso-so-deve-chegar-em-maio" TargetMode="External"/><Relationship Id="rId162" Type="http://schemas.openxmlformats.org/officeDocument/2006/relationships/hyperlink" Target="https://bioengineer.org/iowa-states-pest-id-team-collaborates-with-global-researchers-to-develop-a-farmer-friendly-pest-identification-app/" TargetMode="External"/><Relationship Id="rId163" Type="http://schemas.openxmlformats.org/officeDocument/2006/relationships/hyperlink" Target="https://www.brownfieldagnews.com/news/war-abroad-costs-at-home-fuel-and-fertilizer-prices-rise-for-farmers/" TargetMode="External"/><Relationship Id="rId164" Type="http://schemas.openxmlformats.org/officeDocument/2006/relationships/hyperlink" Target="https://www.moneytimes.com.br/cafe-robusta-se-recupera-apos-minima-de-7-meses-acucar-cai-pads/" TargetMode="External"/><Relationship Id="rId165" Type="http://schemas.openxmlformats.org/officeDocument/2006/relationships/hyperlink" Target="https://container-news.com/hapag-lloyd-introduces-temporary-gulf-container-flow-options/" TargetMode="External"/><Relationship Id="rId166" Type="http://schemas.openxmlformats.org/officeDocument/2006/relationships/hyperlink" Target="https://container-news.com/maersk-updates-emergency-contingency-surcharges/" TargetMode="External"/><Relationship Id="rId167" Type="http://schemas.openxmlformats.org/officeDocument/2006/relationships/hyperlink" Target="https://www.omanobserver.om/article/1186265/business/markets/gulf-importers-to-reroute-as-hormuz-closure-jolts-supply-chains" TargetMode="External"/><Relationship Id="rId168"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169" Type="http://schemas.openxmlformats.org/officeDocument/2006/relationships/hyperlink" Target="https://www.biobased-diesel.com/post/soymeal-steals-spotlight-in-march-2026-wasde-report" TargetMode="External"/><Relationship Id="rId170" Type="http://schemas.openxmlformats.org/officeDocument/2006/relationships/hyperlink" Target="https://ceenergynews.com/oil-gas/iea-stocks-update/" TargetMode="External"/><Relationship Id="rId171" Type="http://schemas.openxmlformats.org/officeDocument/2006/relationships/hyperlink" Target="https://www.seanews.com.tr/article/hapag-lloyd-ship-hit-by-shrapnel-near-hormuz-mmtkdp00" TargetMode="External"/><Relationship Id="rId172" Type="http://schemas.openxmlformats.org/officeDocument/2006/relationships/hyperlink" Target="https://www.seanews.com.tr/article/us-exports-to-mideast-in-limbo-in-war-zone-mmtkdc85" TargetMode="External"/><Relationship Id="rId173" Type="http://schemas.openxmlformats.org/officeDocument/2006/relationships/hyperlink" Target="https://www.restaurantdive.com/news/sonic-adds-caffeinated-energy-refreshers/814795/" TargetMode="External"/><Relationship Id="rId174" Type="http://schemas.openxmlformats.org/officeDocument/2006/relationships/hyperlink" Target="https://hrnews.co.uk/one-in-five-brits-rely-on-coffee-and-energy-drinks-to-stay-productive/" TargetMode="External"/><Relationship Id="rId175" Type="http://schemas.openxmlformats.org/officeDocument/2006/relationships/hyperlink" Target="https://www.aerotime.aero/articles/vietnam-flight-cuts-jet-fuel-shortage-china-thailand" TargetMode="External"/><Relationship Id="rId176" Type="http://schemas.openxmlformats.org/officeDocument/2006/relationships/hyperlink" Target="https://www.canadiancattlemen.ca/daily/split-market-seen-for-prairie-farmland-ahead-of-fcc-2025-values-report/" TargetMode="External"/><Relationship Id="rId177" Type="http://schemas.openxmlformats.org/officeDocument/2006/relationships/hyperlink" Target="https://www.inforum.com/news/north-dakota/iran-war-drives-up-fertilizer-and-fuel-costs-for-farmers" TargetMode="External"/><Relationship Id="rId178" Type="http://schemas.openxmlformats.org/officeDocument/2006/relationships/hyperlink" Target="https://tanja7.com/183766/" TargetMode="External"/><Relationship Id="rId179" Type="http://schemas.openxmlformats.org/officeDocument/2006/relationships/hyperlink" Target="https://energynow.com/2026/03/commentary-us-is-quickly-exhausting-tools-to-absorb-iran-war-oil-shock-ron-bousso/" TargetMode="External"/><Relationship Id="rId180" Type="http://schemas.openxmlformats.org/officeDocument/2006/relationships/hyperlink" Target="https://www.logisticsinsider.in/dubai-air-cargo-hub-transshipment-drone-attack-airspace-disruptions/" TargetMode="External"/><Relationship Id="rId181" Type="http://schemas.openxmlformats.org/officeDocument/2006/relationships/hyperlink" Target="https://windward.ai/blog/march-16-maritime-intelligence-daily/" TargetMode="External"/><Relationship Id="rId182" Type="http://schemas.openxmlformats.org/officeDocument/2006/relationships/hyperlink" Target="https://www.allagnews.com/corn-leads-weekly-export-sales-cotton-shipments-jump/" TargetMode="External"/><Relationship Id="rId183" Type="http://schemas.openxmlformats.org/officeDocument/2006/relationships/hyperlink" Target="https://www.livemint.com/news/world/strait-of-hormuz-disruption-what-alternative-oil-routes-are-available-11773669784532.html" TargetMode="External"/><Relationship Id="rId184" Type="http://schemas.openxmlformats.org/officeDocument/2006/relationships/hyperlink" Target="https://container-news.com/maersk-temporarily-suspends-empty-container-returns-in-impacted-middle-east-countries/" TargetMode="External"/><Relationship Id="rId185" Type="http://schemas.openxmlformats.org/officeDocument/2006/relationships/hyperlink" Target="https://www.zerohedge.com/economics/mexico-truck-production-plunges-50-february-us-exports-slow" TargetMode="External"/><Relationship Id="rId186" Type="http://schemas.openxmlformats.org/officeDocument/2006/relationships/hyperlink" Target="https://www.asian-agribiz.com/2026/03/17/freight-surge-and-shipping-risks-hit-agri-bulk-trade/" TargetMode="External"/><Relationship Id="rId187" Type="http://schemas.openxmlformats.org/officeDocument/2006/relationships/hyperlink" Target="https://www.wcshipping.com/blog/iran-war-shipping-week-3-1000-ships-stranded-oil-hits-105" TargetMode="External"/><Relationship Id="rId188" Type="http://schemas.openxmlformats.org/officeDocument/2006/relationships/hyperlink" Target="https://www.pymnts.com/supply-chain/2026/trade-finance-faces-stress-test-as-global-risks-rise/" TargetMode="External"/><Relationship Id="rId189" Type="http://schemas.openxmlformats.org/officeDocument/2006/relationships/hyperlink" Target="https://www.just-drinks.com/news/heineken-launches-zero-calorie-non-alc-beer/" TargetMode="External"/><Relationship Id="rId190" Type="http://schemas.openxmlformats.org/officeDocument/2006/relationships/hyperlink" Target="https://www.allagnews.com/middle-east-conflict-drives-volatility-in-urea-markets/" TargetMode="External"/><Relationship Id="rId191" Type="http://schemas.openxmlformats.org/officeDocument/2006/relationships/hyperlink" Target="https://afnews.com.br/cafe-fecha-em-queda-nas-bolsas-internacionais-nesta-sexta-feira-13/" TargetMode="External"/><Relationship Id="rId192" Type="http://schemas.openxmlformats.org/officeDocument/2006/relationships/hyperlink" Target="https://www.thefencepost.com/news/growers-gain-insight-into-products-and-varieties-with-on-farm-research/" TargetMode="External"/><Relationship Id="rId193" Type="http://schemas.openxmlformats.org/officeDocument/2006/relationships/hyperlink" Target="https://www.hortidaily.com/article/9817677/uk-growers-warn-pesticide-alignment-could-cut-soft-fruit-output/" TargetMode="External"/><Relationship Id="rId194" Type="http://schemas.openxmlformats.org/officeDocument/2006/relationships/hyperlink" Target="https://www.thehindubusinessline.com/economy/agri-business/indias-2025-26-horticulture-output-seen-a-tad-up-as-higher-fruits-offset-loss-in-vegetables/article70750413.ece" TargetMode="External"/><Relationship Id="rId195" Type="http://schemas.openxmlformats.org/officeDocument/2006/relationships/hyperlink" Target="https://www.thesun.co.uk/money/38531217/iran-war-food-price-rises/" TargetMode="External"/><Relationship Id="rId196" Type="http://schemas.openxmlformats.org/officeDocument/2006/relationships/hyperlink" Target="https://techround.co.uk/news/food-delivery-impact-oil/" TargetMode="External"/><Relationship Id="rId197" Type="http://schemas.openxmlformats.org/officeDocument/2006/relationships/hyperlink" Target="https://fd.nl/bedrijfsleven/1589827/boeren-vrezen-hogere-kosten-iran-conflict-zet-kunstmestmarkt-op-zn-kop" TargetMode="External"/><Relationship Id="rId198" Type="http://schemas.openxmlformats.org/officeDocument/2006/relationships/hyperlink" Target="https://www.brownfieldagnews.com/news/u-s-equipment-sales-continue-to-reflect-sluggish-ag-economy/" TargetMode="External"/><Relationship Id="rId199" Type="http://schemas.openxmlformats.org/officeDocument/2006/relationships/hyperlink" Target="https://themissouritimes.com/opinion-fighting-for-farmers-during-tough-times/" TargetMode="External"/><Relationship Id="rId200" Type="http://schemas.openxmlformats.org/officeDocument/2006/relationships/hyperlink" Target="https://www.green.earth/blog/the-cocoa-paradox-rising-demand-and-falling-prices" TargetMode="External"/><Relationship Id="rId201" Type="http://schemas.openxmlformats.org/officeDocument/2006/relationships/hyperlink" Target="https://www.zerohedge.com/economics/supply-chain-layoffs-spread-across-warehouses-factories-and-rail-terminals" TargetMode="External"/><Relationship Id="rId202" Type="http://schemas.openxmlformats.org/officeDocument/2006/relationships/hyperlink" Target="https://ca.finance.yahoo.com/news/hormuz-becomes-worlds-most-expensive-111949317.html" TargetMode="External"/><Relationship Id="rId203" Type="http://schemas.openxmlformats.org/officeDocument/2006/relationships/hyperlink" Target="https://www.bernama.com/misc/rss/news.php?id=2535099" TargetMode="External"/><Relationship Id="rId204" Type="http://schemas.openxmlformats.org/officeDocument/2006/relationships/hyperlink" Target="https://apparelresources.com/business-news/manufacturing/exporters-scramble-contain-shipping-disruptions-middle-east-crisis-escalates/" TargetMode="External"/><Relationship Id="rId205" Type="http://schemas.openxmlformats.org/officeDocument/2006/relationships/hyperlink" Target="https://www.businessdailyafrica.com/bd/economy/kenya-s-vegetable-export-earnings-down-on-eu-pesticide-rules-5392706" TargetMode="External"/><Relationship Id="rId206" Type="http://schemas.openxmlformats.org/officeDocument/2006/relationships/hyperlink" Target="http://malaysiansmustknowthetruth.blogspot.com/2026/03/loke-eyes-cargo-business-from-middle.html" TargetMode="External"/><Relationship Id="rId207" Type="http://schemas.openxmlformats.org/officeDocument/2006/relationships/hyperlink" Target="https://www.business-standard.com/economy/news/india-merchandise-trade-deficit-widens-to-27-1-billion-in-february-126031601162_1.html" TargetMode="External"/><Relationship Id="rId208" Type="http://schemas.openxmlformats.org/officeDocument/2006/relationships/hyperlink" Target="https://lardermag.co.uk/glasgow-airport-and-one-retail-serve-up-new-costa-coffee-store/" TargetMode="External"/><Relationship Id="rId209"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210" Type="http://schemas.openxmlformats.org/officeDocument/2006/relationships/hyperlink" Target="https://cursorinfo.co.il/world-news/golod-kak-oruzhie-eksperty-ft-o-posledstviyah-udarov-po-iranu/" TargetMode="External"/><Relationship Id="rId211" Type="http://schemas.openxmlformats.org/officeDocument/2006/relationships/hyperlink" Target="https://wegotthiscovered.com/politics/donald-trumps-100-percent-american-work-force-dream-crumbles-targeting-those-it-vowed-to-protect/" TargetMode="External"/><Relationship Id="rId212" Type="http://schemas.openxmlformats.org/officeDocument/2006/relationships/hyperlink" Target="https://www.thehindubusinessline.com/economy/agri-business/iran-war-could-affect-fertilizer-sector-impacting-indian-agriculture/article70749713.ece" TargetMode="External"/><Relationship Id="rId213" Type="http://schemas.openxmlformats.org/officeDocument/2006/relationships/hyperlink" Target="https://www.stattimes.com/air-cargo/air-cargo-rates-jump-as-iran-war-disrupts-capacity-and-traffic-1358425" TargetMode="External"/><Relationship Id="rId214" Type="http://schemas.openxmlformats.org/officeDocument/2006/relationships/hyperlink" Target="https://vocal.media/trader/stanislav-kondrashov-explains-how-macroeconomic-shifts-shape-international-commodities-trading" TargetMode="External"/><Relationship Id="rId215" Type="http://schemas.openxmlformats.org/officeDocument/2006/relationships/hyperlink" Target="https://dredgewire.com/with-the-strait-of-hormuz-choked-by-war-the-panama-canal-reaps-the-benefits/" TargetMode="External"/><Relationship Id="rId216" Type="http://schemas.openxmlformats.org/officeDocument/2006/relationships/hyperlink" Target="https://kalkinemedia.com/us/stocks/industrial/is-nyse-composite-watching-shipping" TargetMode="External"/><Relationship Id="rId217" Type="http://schemas.openxmlformats.org/officeDocument/2006/relationships/hyperlink" Target="http://www.anagonzales.com/2026/03/starbucks-harry-potter-drinks-merch.html" TargetMode="External"/><Relationship Id="rId218" Type="http://schemas.openxmlformats.org/officeDocument/2006/relationships/hyperlink" Target="https://perfectdailygrind.com/2026/03/specialty-coffee-in-turkey/" TargetMode="External"/><Relationship Id="rId219" Type="http://schemas.openxmlformats.org/officeDocument/2006/relationships/hyperlink" Target="https://www.focus.de/earth/forscher-warnen-fuer-2026-vor-dem-super-el-nino_f83680b9-fd66-4d7a-871d-a1b13d069ce8.html" TargetMode="External"/><Relationship Id="rId220" Type="http://schemas.openxmlformats.org/officeDocument/2006/relationships/hyperlink" Target="https://discoverwestman.com/articles/shutdown-of-strait-of-hormuz-is-a-nightmare-scenario-for-the-agriculture-sector-2" TargetMode="External"/><Relationship Id="rId221"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222" Type="http://schemas.openxmlformats.org/officeDocument/2006/relationships/hyperlink" Target="https://ricenewstoday.com/vietnamese-fragrant-rice-gains-ground-in-eu-market/" TargetMode="External"/><Relationship Id="rId223" Type="http://schemas.openxmlformats.org/officeDocument/2006/relationships/hyperlink" Target="https://www.hawaiitribune-herald.com/2026/03/13/nation-world-news/brazils-dreams-for-industrial-scale-cocoa-farms-fading-after-price-crash/" TargetMode="External"/><Relationship Id="rId224" Type="http://schemas.openxmlformats.org/officeDocument/2006/relationships/hyperlink" Target="https://www.ilgiornale.it/news/politica/choc-lagricoltura-su-i-prezzi-dei-fertilizzanti-rischio-2637845.html" TargetMode="External"/><Relationship Id="rId225" Type="http://schemas.openxmlformats.org/officeDocument/2006/relationships/hyperlink" Target="https://moderndiplomacy.eu/2026/03/16/u-s-running-out-of-options-to-cushion-iran-war-oil-shock/" TargetMode="External"/><Relationship Id="rId226" Type="http://schemas.openxmlformats.org/officeDocument/2006/relationships/hyperlink" Target="https://meyka.com/blog/kyrgyzstan-trade-march-16-1b-turnover-export-bans-hit-eaeu-flows-1603/" TargetMode="External"/><Relationship Id="rId227" Type="http://schemas.openxmlformats.org/officeDocument/2006/relationships/hyperlink" Target="https://thenationonlineng.net/meast-conflict-threatens-nigerias-200b-non-oil-export-revenue-target/" TargetMode="External"/><Relationship Id="rId228" Type="http://schemas.openxmlformats.org/officeDocument/2006/relationships/hyperlink" Target="https://jurnalul.ro/special-jurnalul/romania-tara-bananiera-exportam-grau-importam-paine-congelata-biscuiti-sute-milioane-euro-1026987.html" TargetMode="External"/><Relationship Id="rId229" Type="http://schemas.openxmlformats.org/officeDocument/2006/relationships/hyperlink" Target="https://www.esmmagazine.com/supply-chain/ivory-coast-considers-reforming-cocoa-marketing-system-to-tackle-excess-supply-sources-say-307654" TargetMode="External"/><Relationship Id="rId230" Type="http://schemas.openxmlformats.org/officeDocument/2006/relationships/hyperlink" Target="https://www.openpr.com/news/4425235/leading-companies-reinforce-their-presence-in-the-freight" TargetMode="External"/><Relationship Id="rId231" Type="http://schemas.openxmlformats.org/officeDocument/2006/relationships/hyperlink" Target="https://www.financial-news.co.uk/u-s-grain-export-surge-signals-shift-in-global-market-dynamics/" TargetMode="External"/><Relationship Id="rId232" Type="http://schemas.openxmlformats.org/officeDocument/2006/relationships/hyperlink" Target="https://www.claimsjournal.com/news/national/2026/03/16/336272.htm" TargetMode="External"/><Relationship Id="rId233" Type="http://schemas.openxmlformats.org/officeDocument/2006/relationships/hyperlink" Target="https://www.marketbeat.com/instant-alerts/filing-ameriprise-financial-inc-acquires-2277792-shares-of-starbucks-corporation-sbux-2026-03-16/" TargetMode="External"/><Relationship Id="rId234" Type="http://schemas.openxmlformats.org/officeDocument/2006/relationships/hyperlink" Target="https://www.insurancejournal.com/news/national/2026/03/13/861693.htm" TargetMode="External"/><Relationship Id="rId235" Type="http://schemas.openxmlformats.org/officeDocument/2006/relationships/hyperlink" Target="https://www.myjoyonline.com/ivory-coast-considers-reforming-cocoa-marketing-system-to-tackle-excess-supply-sources-say/" TargetMode="External"/><Relationship Id="rId236" Type="http://schemas.openxmlformats.org/officeDocument/2006/relationships/hyperlink" Target="https://www.dawn.com/news/1982564/boosting-farm-competitiveness" TargetMode="External"/><Relationship Id="rId237" Type="http://schemas.openxmlformats.org/officeDocument/2006/relationships/hyperlink" Target="https://www.adamsmith.org/blog/excellent-news-coffee-farms-cannot-find-the-workers" TargetMode="External"/><Relationship Id="rId238" Type="http://schemas.openxmlformats.org/officeDocument/2006/relationships/hyperlink" Target="https://businessday.ng/maritime/article/worlds-largest-shipping-line-wins-45-year-lagos-port-deal/" TargetMode="External"/><Relationship Id="rId239" Type="http://schemas.openxmlformats.org/officeDocument/2006/relationships/hyperlink" Target="https://asianaviation.com/aviation-reels-from-us-israel-war-on-iran/" TargetMode="External"/><Relationship Id="rId240" Type="http://schemas.openxmlformats.org/officeDocument/2006/relationships/hyperlink" Target="https://www.koreatimes.co.kr/economy/20260316/korean-manufacturing-faced-with-increased-cost-burdens-as-iran-crisis-persists-kiet?utm_source=rss" TargetMode="External"/><Relationship Id="rId241"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242" Type="http://schemas.openxmlformats.org/officeDocument/2006/relationships/hyperlink" Target="https://www.beanscenemag.com.au/revealing-the-science-behind-the-perfect-shot/" TargetMode="External"/><Relationship Id="rId243" Type="http://schemas.openxmlformats.org/officeDocument/2006/relationships/hyperlink" Target="https://www.beanscenemag.com.au/time-to-talk-shop/" TargetMode="External"/><Relationship Id="rId244" Type="http://schemas.openxmlformats.org/officeDocument/2006/relationships/hyperlink" Target="https://newspress.co.in/indian-farmers-in-trouble-due-to-iran-israel-conflict-agricultural-goods-worth-rs-1-lakh-crore-in-danger/" TargetMode="External"/><Relationship Id="rId245" Type="http://schemas.openxmlformats.org/officeDocument/2006/relationships/hyperlink" Target="https://www.upi.com/Top_News/World-News/2026/03/16/oil-tanker-shipping-heir-bold-bet/1211773636817/" TargetMode="External"/><Relationship Id="rId246" Type="http://schemas.openxmlformats.org/officeDocument/2006/relationships/hyperlink" Target="https://www.myjoyonline.com/scientists-and-communities-in-northern-ghana-work-together-to-fight-flood-and-drought/" TargetMode="External"/><Relationship Id="rId247" Type="http://schemas.openxmlformats.org/officeDocument/2006/relationships/hyperlink" Target="https://www.chosun.com/english/world-en/2026/03/16/2XY5UOI5ZZDF5PVYWYYPTHAXQA/" TargetMode="External"/><Relationship Id="rId248" Type="http://schemas.openxmlformats.org/officeDocument/2006/relationships/hyperlink" Target="https://www.dawn.com/news/1982514/exporters-up-in-arms-as-air-cargo-charges-raised" TargetMode="External"/><Relationship Id="rId249" Type="http://schemas.openxmlformats.org/officeDocument/2006/relationships/hyperlink" Target="https://investinglive.com/commodities/strait-of-hormuz-ship-traffic-collapses-to-zero-amid-conflict-energy-corridor-shuts-20260316/" TargetMode="External"/><Relationship Id="rId250" Type="http://schemas.openxmlformats.org/officeDocument/2006/relationships/hyperlink" Target="https://vir.com.vn/middle-east-conflict-disrupts-supply-chains-pressures-logistics-firms-148581.html" TargetMode="External"/><Relationship Id="rId251" Type="http://schemas.openxmlformats.org/officeDocument/2006/relationships/hyperlink" Target="https://www.capitalfm.co.ke/news/2026/03/govt-urged-to-invest-in-farm-mechanization-to-boost-yields/" TargetMode="External"/><Relationship Id="rId252" Type="http://schemas.openxmlformats.org/officeDocument/2006/relationships/hyperlink" Target="https://indiashippingnews.com/iran-war-escalation-raises-shipping-costs-and-delivery-risks-for-b2b-sellers/" TargetMode="External"/><Relationship Id="rId253" Type="http://schemas.openxmlformats.org/officeDocument/2006/relationships/hyperlink" Target="https://editorialge.com/gpt-in-australian-agriculture/" TargetMode="External"/><Relationship Id="rId254" Type="http://schemas.openxmlformats.org/officeDocument/2006/relationships/hyperlink" Target="https://www.foodprocessing.com.au/content/ingredients/article/tetra-pak-analysis-of-food-supplements-market-across-apac-1054317477?utm_source=rss" TargetMode="External"/><Relationship Id="rId255" Type="http://schemas.openxmlformats.org/officeDocument/2006/relationships/hyperlink" Target="https://www.cdns.com.tw/articles/1372539" TargetMode="External"/><Relationship Id="rId256" Type="http://schemas.openxmlformats.org/officeDocument/2006/relationships/hyperlink" Target="https://thefinancialexpress.com.bd/trade/global-fertiliser-price-four-year-high-may-affect-bangladesh-farming" TargetMode="External"/><Relationship Id="rId257" Type="http://schemas.openxmlformats.org/officeDocument/2006/relationships/hyperlink" Target="https://english.khabarhub.com/2026/16/539480/" TargetMode="External"/><Relationship Id="rId258" Type="http://schemas.openxmlformats.org/officeDocument/2006/relationships/hyperlink" Target="https://www.thecattlesite.com/articles/weekly-protein-digest-usda-advances-texas-facility-to-fight-new-world-screwworm" TargetMode="External"/><Relationship Id="rId259" Type="http://schemas.openxmlformats.org/officeDocument/2006/relationships/hyperlink" Target="https://www.omanobserver.om/article/1186167/business/oman-dubai-green-corridor-to-speed-diverted-cargo" TargetMode="External"/><Relationship Id="rId260" Type="http://schemas.openxmlformats.org/officeDocument/2006/relationships/hyperlink" Target="https://readthejoe.com/economy/the-strait-of-hormuz-is-giving-us-fertilizer-makers-their-best-run-in-years/" TargetMode="External"/><Relationship Id="rId261" Type="http://schemas.openxmlformats.org/officeDocument/2006/relationships/hyperlink" Target="https://supermarketnews.co.nz/news/number-of-cost-increases-steadily-rising/" TargetMode="External"/><Relationship Id="rId262" Type="http://schemas.openxmlformats.org/officeDocument/2006/relationships/hyperlink" Target="https://fortune.com/2026/03/15/gen-z-dating-workplace-culture-relationship-building-loneliness/" TargetMode="External"/><Relationship Id="rId263" Type="http://schemas.openxmlformats.org/officeDocument/2006/relationships/hyperlink" Target="https://www.globaltrademag.com/middle-east-conflict-rewrites-container-shipping-outlook-easing-overcapacity-fears/" TargetMode="External"/><Relationship Id="rId264" Type="http://schemas.openxmlformats.org/officeDocument/2006/relationships/hyperlink" Target="https://railroadweekly.substack.com/p/war-watch" TargetMode="External"/><Relationship Id="rId265" Type="http://schemas.openxmlformats.org/officeDocument/2006/relationships/hyperlink" Target="https://cargoinsights.co/indias-west-asia-trade-corridor-under-strain-as-monthly-exports-worth-up-to-4-billion-face-disruption/" TargetMode="External"/><Relationship Id="rId266" Type="http://schemas.openxmlformats.org/officeDocument/2006/relationships/hyperlink" Target="https://meyka.com/blog/kyrgyzstan-trade-march-15-1b-turnover-as-exports-sink-20-1503/" TargetMode="External"/><Relationship Id="rId267" Type="http://schemas.openxmlformats.org/officeDocument/2006/relationships/hyperlink" Target="https://www.ekathimerini.com/opinion/1298000/production-at-risk-from-rising-fertilizer-prices/" TargetMode="External"/><Relationship Id="rId268" Type="http://schemas.openxmlformats.org/officeDocument/2006/relationships/hyperlink" Target="https://wattsupwiththat.com/2026/03/15/check-your-facts-wtae-abc-activists-are-lying-coffee-production-is-booming-amidst-climate-change/" TargetMode="External"/><Relationship Id="rId269" Type="http://schemas.openxmlformats.org/officeDocument/2006/relationships/hyperlink" Target="https://africaports.co.za/2026/03/15/africa-ports-ships-maritime-news-15-16-march-2026/" TargetMode="External"/><Relationship Id="rId270" Type="http://schemas.openxmlformats.org/officeDocument/2006/relationships/hyperlink" Target="https://www.malaymail.com/news/malaysia/2026/03/15/johari-us-malaysia-art-now-void-after-supreme-court-ruling-against-trump-tariffs/212728" TargetMode="External"/><Relationship Id="rId271"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272" Type="http://schemas.openxmlformats.org/officeDocument/2006/relationships/hyperlink" Target="https://www.telefonino.net/notizie/prezzo-in-picchiata-nescafe-dolce-gusto-al-43-su-amazon/" TargetMode="External"/><Relationship Id="rId273" Type="http://schemas.openxmlformats.org/officeDocument/2006/relationships/hyperlink" Target="https://www.wbn.digital/wbn-morning-brief-march-15-2026-oil-shock-dominates-global-markets/" TargetMode="External"/><Relationship Id="rId274" Type="http://schemas.openxmlformats.org/officeDocument/2006/relationships/hyperlink" Target="https://www.businesstimes.com.sg/international/iea-says-oil-emergency-stocks-flow-immediately-asia" TargetMode="External"/><Relationship Id="rId275" Type="http://schemas.openxmlformats.org/officeDocument/2006/relationships/hyperlink" Target="https://fortune.com/2026/03/15/iran-supertanker-strait-of-hormuz-china-oil-crisis-shipping-traffic/" TargetMode="External"/><Relationship Id="rId276" Type="http://schemas.openxmlformats.org/officeDocument/2006/relationships/hyperlink" Target="https://www.business-standard.com/industry/news/west-coast-ports-face-congestion-as-container-trade-gets-stuck-126031500692_1.html" TargetMode="External"/><Relationship Id="rId277" Type="http://schemas.openxmlformats.org/officeDocument/2006/relationships/hyperlink" Target="https://www.vietnamplus.vn/nguon-cung-tang-gia-caphe-va-gao-dong-loat-chiu-suc-ep-post1099144.vnp" TargetMode="External"/><Relationship Id="rId278" Type="http://schemas.openxmlformats.org/officeDocument/2006/relationships/hyperlink" Target="https://www.thehindubusinessline.com/markets/stock-traders-guide-to-navigating-supply-disruption-by-iran-war/article70745700.ece" TargetMode="External"/><Relationship Id="rId279" Type="http://schemas.openxmlformats.org/officeDocument/2006/relationships/hyperlink" Target="https://daxueconsulting.com/food-fad-sweeping-korea/" TargetMode="External"/><Relationship Id="rId280" Type="http://schemas.openxmlformats.org/officeDocument/2006/relationships/hyperlink" Target="https://www.businesstoday.in/world/story/hormuz-shut-bab-el-mandeb-next-houthi-warnings-put-another-chokepoint-at-risk-in-the-red-sea-520648-2026-03-15?utm_source=rssfeed" TargetMode="External"/><Relationship Id="rId281" Type="http://schemas.openxmlformats.org/officeDocument/2006/relationships/hyperlink" Target="https://www.business-standard.com/economy/news/exporters-plan-early-shipments-explore-alternate-routes-amid-iran-war-126031500234_1.html" TargetMode="External"/><Relationship Id="rId282" Type="http://schemas.openxmlformats.org/officeDocument/2006/relationships/hyperlink" Target="https://www.businessinsider.com/daycap-drinking-gen-z-prefers-intentional-daytime-alcohol-2026-3" TargetMode="External"/><Relationship Id="rId283" Type="http://schemas.openxmlformats.org/officeDocument/2006/relationships/hyperlink" Target="https://angrybearblog.com/2026/03/its-not-just-the-gasoline" TargetMode="External"/><Relationship Id="rId284" Type="http://schemas.openxmlformats.org/officeDocument/2006/relationships/hyperlink" Target="https://pragativadi.com/iran-may-allow-oil-tankers-through-strait-of-hormuz-if-trade-happens-in-chinese-yuan-report/" TargetMode="External"/><Relationship Id="rId285" Type="http://schemas.openxmlformats.org/officeDocument/2006/relationships/hyperlink" Target="https://www.rt.com/news/634873-iran-war-fertilizer-shortage/?utm_source=rss&amp;utm_medium=rss&amp;utm_campaign=RSS" TargetMode="External"/><Relationship Id="rId286" Type="http://schemas.openxmlformats.org/officeDocument/2006/relationships/hyperlink" Target="https://www.dawn.com/news/1982203/war-risk-freight-surge-cloud-trade-outlook" TargetMode="External"/><Relationship Id="rId287" Type="http://schemas.openxmlformats.org/officeDocument/2006/relationships/hyperlink" Target="https://www.business-standard.com/markets/news/stock-trader-s-guide-to-navigating-supply-disruption-amid-iran-war-126031500068_1.html" TargetMode="External"/><Relationship Id="rId288" Type="http://schemas.openxmlformats.org/officeDocument/2006/relationships/hyperlink" Target="https://www.deargreencoffee.com/blogs/news/all-the-ladies-2026" TargetMode="External"/><Relationship Id="rId289" Type="http://schemas.openxmlformats.org/officeDocument/2006/relationships/hyperlink" Target="https://thanhnien.vn/gia-ca-phe-roi-xuong-muc-thap-nhat-3-thang-qua-vi-sao-185260314212248729.htm" TargetMode="External"/><Relationship Id="rId290" Type="http://schemas.openxmlformats.org/officeDocument/2006/relationships/hyperlink" Target="https://sna.agr.br/o-agronegocio-salvou-o-pip-quem-salva-o-agronegocio-por-evaristo-de-miranda/" TargetMode="External"/><Relationship Id="rId291" Type="http://schemas.openxmlformats.org/officeDocument/2006/relationships/hyperlink" Target="https://www.luxtimes.lu/luxembourg/iran-war-supercharges-secretive-korean-tycoons-big-tanker-bet/141927045.html" TargetMode="External"/><Relationship Id="rId292" Type="http://schemas.openxmlformats.org/officeDocument/2006/relationships/hyperlink" Target="https://timesofindia.indiatimes.com/india/banana-export-from-maha-hit-amid-conflict/articleshow/129583311.cms" TargetMode="External"/><Relationship Id="rId293"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294" Type="http://schemas.openxmlformats.org/officeDocument/2006/relationships/hyperlink" Target="https://businessalabama.com/business-is-brewing-for-alabama-coffee-roasters/?utm_source=rss&amp;utm_medium=rss&amp;utm_campaign=business-is-brewing-for-alabama-coffee-roasters" TargetMode="External"/><Relationship Id="rId295" Type="http://schemas.openxmlformats.org/officeDocument/2006/relationships/hyperlink" Target="https://waateanews.com/2026/03/15/economy-record-kiwifruit-harvest-expected-to-create-thousands-of-seasonal-jobs/" TargetMode="External"/><Relationship Id="rId296" Type="http://schemas.openxmlformats.org/officeDocument/2006/relationships/hyperlink" Target="https://sana.sy/en/economic/2302746/" TargetMode="External"/><Relationship Id="rId297" Type="http://schemas.openxmlformats.org/officeDocument/2006/relationships/hyperlink" Target="https://tribune.net.ph/2026/03/14/emergency-state-russia-among-options" TargetMode="External"/><Relationship Id="rId298" Type="http://schemas.openxmlformats.org/officeDocument/2006/relationships/hyperlink" Target="https://www.thesun.co.uk/money/38513564/uk-shoppers-empty-shelves-iran-war-drives-costs/" TargetMode="External"/><Relationship Id="rId299" Type="http://schemas.openxmlformats.org/officeDocument/2006/relationships/hyperlink" Target="https://www.thehindubusinessline.com/economy/agri-business/iran-war-leads-to-food-inflation-in-the-gulf-region-on-shortage-soaring-freight-charges/article70743156.ece" TargetMode="External"/><Relationship Id="rId300" Type="http://schemas.openxmlformats.org/officeDocument/2006/relationships/hyperlink" Target="https://vanguardia.com.mx/opinion/guerra-iran-inflacion-JF19580584" TargetMode="External"/><Relationship Id="rId301" Type="http://schemas.openxmlformats.org/officeDocument/2006/relationships/hyperlink" Target="https://pelop.gr/giati-o-polemos-sti-mesi-anatoli-dimiourgei-ektoxefsi-navlon-kai-akriveia-sta-kafsima/" TargetMode="External"/><Relationship Id="rId302" Type="http://schemas.openxmlformats.org/officeDocument/2006/relationships/hyperlink" Target="https://www.thecitizen.co.tz/tanzania/news/africa/kenyan-meat-exporters-hit-by-middle-east-conflict-as-ramadan-shipments-slump-5390954" TargetMode="External"/><Relationship Id="rId303" Type="http://schemas.openxmlformats.org/officeDocument/2006/relationships/hyperlink" Target="https://knnindia.co.in/news/newsdetails/global/russian-oil-shipments-to-india-china-rise-amid-middle-east-disruptions-sp-global" TargetMode="External"/><Relationship Id="rId304" Type="http://schemas.openxmlformats.org/officeDocument/2006/relationships/hyperlink" Target="https://gestion.pe/economia/peru-supero-a-chile-en-envios-agricolas-y-este-ano-podria-sacar-ventaja-estas-son-las-acciones-necesarias-y-los-riesgos-que-acechan-noticia/" TargetMode="External"/><Relationship Id="rId305" Type="http://schemas.openxmlformats.org/officeDocument/2006/relationships/hyperlink" Target="https://in-cyprus.philenews.com/insider/economy/middle-east-conflict-shipping-costs-container-freight-rates-live/" TargetMode="External"/><Relationship Id="rId306" Type="http://schemas.openxmlformats.org/officeDocument/2006/relationships/hyperlink" Target="https://www.foodbusinessmea.com/ivory-coast-plans-market-reforms-to-align-farmer-prices-with-global-prices/" TargetMode="External"/><Relationship Id="rId307" Type="http://schemas.openxmlformats.org/officeDocument/2006/relationships/hyperlink" Target="https://www.globaltrademag.com/global-container-freight-rates-rise-as-world-container-index-climbs/" TargetMode="External"/><Relationship Id="rId308" Type="http://schemas.openxmlformats.org/officeDocument/2006/relationships/hyperlink" Target="https://www.ad-hoc-news.de/boerse/news/ueberblick/santos-brasil-participacoes-stock-isin-brstbpacnor3-faces-headwinds/68676325" TargetMode="External"/><Relationship Id="rId309" Type="http://schemas.openxmlformats.org/officeDocument/2006/relationships/hyperlink" Target="https://index.hu/gazdasag/2026/03/14/dragulas-iran-haboru-legi-szallitas-kozlekedes-repulogep/" TargetMode="External"/><Relationship Id="rId310" Type="http://schemas.openxmlformats.org/officeDocument/2006/relationships/hyperlink" Target="https://www.thehindubusinessline.com/economy/india-us-engaged-in-talks-on-bilateral-trade-pact-commerce-ministry/article70742280.ece" TargetMode="External"/><Relationship Id="rId311" Type="http://schemas.openxmlformats.org/officeDocument/2006/relationships/hyperlink" Target="https://www.ad-hoc-news.de/boerse/news/ueberblick/expeditors-international-stock-isin-us3026351093-faces-headwinds-amid/68676101" TargetMode="External"/><Relationship Id="rId312" Type="http://schemas.openxmlformats.org/officeDocument/2006/relationships/hyperlink" Target="https://www.aol.com/articles/british-fruit-vegetable-growers-warn-091020121.html" TargetMode="External"/><Relationship Id="rId313" Type="http://schemas.openxmlformats.org/officeDocument/2006/relationships/hyperlink" Target="https://www.aol.com/news/international-energy-agency-launches-unprecedented-212134713.html" TargetMode="External"/><Relationship Id="rId314" Type="http://schemas.openxmlformats.org/officeDocument/2006/relationships/hyperlink" Target="https://www.blogto.com/eat_drink/2026/03/70-dollar-coffee-toronto/" TargetMode="External"/><Relationship Id="rId315" Type="http://schemas.openxmlformats.org/officeDocument/2006/relationships/hyperlink" Target="https://sna.agr.br/crise-de-fertilizantes/" TargetMode="External"/><Relationship Id="rId316" Type="http://schemas.openxmlformats.org/officeDocument/2006/relationships/hyperlink" Target="https://tribune.com.pk/story/2597547/local-exports-hit-by-triple-threat" TargetMode="External"/><Relationship Id="rId317"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318" Type="http://schemas.openxmlformats.org/officeDocument/2006/relationships/hyperlink" Target="https://sna.agr.br/exportacoes-do-agronegocio-avancam-74-e-atingem-recorde-em-fevereiro/" TargetMode="External"/><Relationship Id="rId319" Type="http://schemas.openxmlformats.org/officeDocument/2006/relationships/hyperlink" Target="https://www.trendhunter.com/slideshow/dessert-flavored-staples" TargetMode="External"/><Relationship Id="rId320" Type="http://schemas.openxmlformats.org/officeDocument/2006/relationships/hyperlink" Target="https://www.zeebiz.com/economy-infra/news-dry-fruit-prices-surge-40-in-hyderabad-as-west-asia-conflicts-disrupt-supply-391928" TargetMode="External"/><Relationship Id="rId321" Type="http://schemas.openxmlformats.org/officeDocument/2006/relationships/hyperlink" Target="https://cyprus-mail.com/2026/03/14/air-cargo-industry-urged-to-digitise-as-global-supply-chains-face-pressure" TargetMode="External"/><Relationship Id="rId322" Type="http://schemas.openxmlformats.org/officeDocument/2006/relationships/hyperlink" Target="https://asiafoodjournal.com/starbucks-and-harry-potter-unite/" TargetMode="External"/><Relationship Id="rId323" Type="http://schemas.openxmlformats.org/officeDocument/2006/relationships/hyperlink" Target="https://sociallifemagazine.com/the-archive/best-organic-green-coffee-bean-sources-in-2026-for-home-roasting/" TargetMode="External"/><Relationship Id="rId324" Type="http://schemas.openxmlformats.org/officeDocument/2006/relationships/hyperlink" Target="https://www.thehindubusinessline.com/news/world/fuel-shortages-from-west-asia-conflict-begin-to-threaten-global-food-supply/article70742236.ece" TargetMode="External"/><Relationship Id="rId325" Type="http://schemas.openxmlformats.org/officeDocument/2006/relationships/hyperlink" Target="https://lenta.ru/news/2026/03/14/dostavka-gruzov-iz-knr-v-rossiyu-po-zheleznoy-doroge-rezko-podorozhaet/" TargetMode="External"/><Relationship Id="rId326" Type="http://schemas.openxmlformats.org/officeDocument/2006/relationships/hyperlink" Target="https://www.perfil.com/noticias/canal-e/conflicto-en-medio-oriente-advierten-que-el-cierre-del-estrecho-de-ormuz-podria-impactar-en-los-costos-del-agro-mundial.phtml" TargetMode="External"/><Relationship Id="rId327" Type="http://schemas.openxmlformats.org/officeDocument/2006/relationships/hyperlink" Target="https://www.aol.com/news/oil-gas-prices-jump-iran-224300707.html" TargetMode="External"/><Relationship Id="rId328" Type="http://schemas.openxmlformats.org/officeDocument/2006/relationships/hyperlink" Target="https://www.telanon.info/economia/2026/03/12/52167/cacau-apodrece-e-agricultores-da-africa-ocidental-buscam-alternativas/" TargetMode="External"/><Relationship Id="rId32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30" Type="http://schemas.openxmlformats.org/officeDocument/2006/relationships/hyperlink" Target="https://www.wvtm13.com/article/iran-gas-prices-alabama-farmers/70738542" TargetMode="External"/><Relationship Id="rId331" Type="http://schemas.openxmlformats.org/officeDocument/2006/relationships/hyperlink" Target="https://www.business-standard.com/world-news/fuel-shortages-caused-by-iran-war-begin-to-threaten-global-food-supply-126031400073_1.html" TargetMode="External"/><Relationship Id="rId332" Type="http://schemas.openxmlformats.org/officeDocument/2006/relationships/hyperlink" Target="https://www.marketbeat.com/instant-alerts/black-rock-coffee-bar-details-20-unit-growth-plan-loyalty-gains-california-push-at-jpmorgan-conference-2026-03-13/" TargetMode="External"/><Relationship Id="rId333" Type="http://schemas.openxmlformats.org/officeDocument/2006/relationships/hyperlink" Target="https://jurnalul.ro/stiri/observator/ormuz-cafea-record-preturi-razboi-1026877.html" TargetMode="External"/><Relationship Id="rId334" Type="http://schemas.openxmlformats.org/officeDocument/2006/relationships/hyperlink" Target="https://www.amscl.org/sugar-news/louisiana-sugarcane-grower-congress-must-act-to-support-american-farmers/" TargetMode="External"/><Relationship Id="rId335" Type="http://schemas.openxmlformats.org/officeDocument/2006/relationships/hyperlink" Target="https://www.riotimesonline.com/peru-overtakes-chile-agricultural-exports-2025/" TargetMode="External"/><Relationship Id="rId336" Type="http://schemas.openxmlformats.org/officeDocument/2006/relationships/hyperlink" Target="https://www.realagriculture.com/2026/03/realag-radio-the-rising-risks-of-farming-cusma-negotiations-and-lender-relationships-mar-13-2026/" TargetMode="External"/><Relationship Id="rId337" Type="http://schemas.openxmlformats.org/officeDocument/2006/relationships/hyperlink" Target="https://www.sueddeutsche.de/politik/iran-krieg-liveblog-usa-chamenei-belohnung-millionenhoehe-tankflugzeug-absturz-irak-tote-li.3395676" TargetMode="External"/><Relationship Id="rId338" Type="http://schemas.openxmlformats.org/officeDocument/2006/relationships/hyperlink" Target="https://www.icis.com/explore/resources/news/2026/03/13/11188721/asia-us-container-rates-mostly-higher-us-considers-jones-act-waiver-looks-at-surcharges/" TargetMode="External"/><Relationship Id="rId339" Type="http://schemas.openxmlformats.org/officeDocument/2006/relationships/hyperlink" Target="https://www.canadiancattlemen.ca/daily/strong-2025-could-mean-complications-for-canadian-grain-sector-in-2026-says-analyst/" TargetMode="External"/><Relationship Id="rId340" Type="http://schemas.openxmlformats.org/officeDocument/2006/relationships/hyperlink" Target="https://www.devex.com/news/is-a-transcontinental-highway-the-key-to-unlocking-trade-in-latin-america-112069" TargetMode="External"/><Relationship Id="rId341" Type="http://schemas.openxmlformats.org/officeDocument/2006/relationships/hyperlink" Target="https://www.kathimerini.gr/economy/564124255/apo-to-vietnam-mechri-to-ntoympai-chaos-stis-pagkosmies-alysides-efodiasmoy/" TargetMode="External"/><Relationship Id="rId342" Type="http://schemas.openxmlformats.org/officeDocument/2006/relationships/hyperlink" Target="https://ticotimes.net/2026/03/13/costa-rican-coffee-growers-face-ruin-as-dollar-drops" TargetMode="External"/><Relationship Id="rId343" Type="http://schemas.openxmlformats.org/officeDocument/2006/relationships/hyperlink" Target="https://climatechangedispatch.com/climate-change-coffee-production-false-claims/" TargetMode="External"/><Relationship Id="rId344" Type="http://schemas.openxmlformats.org/officeDocument/2006/relationships/hyperlink" Target="https://www.thejournal.ie/supermarket-prices-3-6982532-Mar2026/" TargetMode="External"/><Relationship Id="rId345" Type="http://schemas.openxmlformats.org/officeDocument/2006/relationships/hyperlink" Target="https://www.agweek.com/business/markets/tighter-checks-disrupt-brazilian-soybean-exports-to-china" TargetMode="External"/><Relationship Id="rId346" Type="http://schemas.openxmlformats.org/officeDocument/2006/relationships/hyperlink" Target="https://www.insidelogistics.ca/containers/u-s-container-imports-decline-in-february-as-geopolitical-tensions-cloud-trade-outlook-descartes/" TargetMode="External"/><Relationship Id="rId347" Type="http://schemas.openxmlformats.org/officeDocument/2006/relationships/hyperlink" Target="https://www.df.cl/senal-df/senales-financieras/hapag-lloyd-ante-el-fuego-de-medio-oriente-el-blindaje-de-caja-y-el-aporte" TargetMode="External"/><Relationship Id="rId348" Type="http://schemas.openxmlformats.org/officeDocument/2006/relationships/hyperlink" Target="https://www.agribook.co.za/call-for-policy-predictability-to-support-grain-farmers/" TargetMode="External"/><Relationship Id="rId349" Type="http://schemas.openxmlformats.org/officeDocument/2006/relationships/hyperlink" Target="https://cross-border-magazine.com/iran-war-impact-on-e-commerce/" TargetMode="External"/><Relationship Id="rId350" Type="http://schemas.openxmlformats.org/officeDocument/2006/relationships/hyperlink" Target="https://blog.usdec.org/usdairyexporter/dairy-exports-start-strong-in-2026-0" TargetMode="External"/><Relationship Id="rId351" Type="http://schemas.openxmlformats.org/officeDocument/2006/relationships/hyperlink" Target="https://www.brownfieldagnews.com/news/conab-lowers-brazil-soybean-crop-guess-still-record-large/" TargetMode="External"/><Relationship Id="rId352" Type="http://schemas.openxmlformats.org/officeDocument/2006/relationships/hyperlink" Target="https://www.consulting.us/news/13111/asian-manufacturing-takes-off-in-february-as-north-america-slips" TargetMode="External"/><Relationship Id="rId353" Type="http://schemas.openxmlformats.org/officeDocument/2006/relationships/hyperlink" Target="https://www.freightwaves.com/news/strait-of-hormuz-closure-how-supply-shocks-threaten-american-crops" TargetMode="External"/><Relationship Id="rId354"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355" Type="http://schemas.openxmlformats.org/officeDocument/2006/relationships/hyperlink" Target="https://news.mongabay.com/2026/03/costa-ricas-head-start-may-mask-tougher-eudr-road-ahead/" TargetMode="External"/><Relationship Id="rId356" Type="http://schemas.openxmlformats.org/officeDocument/2006/relationships/hyperlink" Target="https://myemail.constantcontact.com/Market-Update--USRPA-at-T-R-U-M-P--Mission-to-Central-America----More.html?soid=1133932288505&amp;aid=XoZfvTlVz2U" TargetMode="External"/><Relationship Id="rId357" Type="http://schemas.openxmlformats.org/officeDocument/2006/relationships/hyperlink" Target="https://www.channelstv.com/2026/03/13/global-shipping-industry-caught-in-storm-of-war/" TargetMode="External"/><Relationship Id="rId358" Type="http://schemas.openxmlformats.org/officeDocument/2006/relationships/hyperlink" Target="https://www.newindianexpress.com/business/2026/Mar/13/logistics-industry-sees-sharp-rise-in-rerouting-cost" TargetMode="External"/><Relationship Id="rId359" Type="http://schemas.openxmlformats.org/officeDocument/2006/relationships/hyperlink" Target="https://www.hercampus.com/school/fsu/culture-from-caffeine-to-culture-how-coffee-became-a-defining-part-of-college-life/" TargetMode="External"/><Relationship Id="rId360" Type="http://schemas.openxmlformats.org/officeDocument/2006/relationships/hyperlink" Target="https://index.hu/gazdasag/2026/03/13/elelmiszerar-mezogazdasag-valsag-kozel-kelet-hormuzi-szoros/" TargetMode="External"/><Relationship Id="rId361" Type="http://schemas.openxmlformats.org/officeDocument/2006/relationships/hyperlink" Target="https://www.canadiancattlemen.ca/daily/u-s-farmers-rush-to-sell-crops-as-iran-war-fuels-rally/" TargetMode="External"/><Relationship Id="rId362" Type="http://schemas.openxmlformats.org/officeDocument/2006/relationships/hyperlink" Target="https://www.canadiancattlemen.ca/daily/china-taps-fertilizer-reserves-as-hormuz-closure-disrupts-global-supply/" TargetMode="External"/><Relationship Id="rId363" Type="http://schemas.openxmlformats.org/officeDocument/2006/relationships/hyperlink" Target="https://northafricapost.com/95463-moroccos-port-strategy-gains-new-relevance-as-geopolitical-fragmentation-reshapes-global-trade.html" TargetMode="External"/><Relationship Id="rId364" Type="http://schemas.openxmlformats.org/officeDocument/2006/relationships/hyperlink" Target="https://www.rfdtv.com/cargill-pauses-brazil-soybean-exports-to-china-over-new-inspection-protocol-sparking-u-s-soybean-rally" TargetMode="External"/><Relationship Id="rId365" Type="http://schemas.openxmlformats.org/officeDocument/2006/relationships/hyperlink" Target="https://www.thehindubusinessline.com/opinion/editorial/dry-run/article70739130.ece" TargetMode="External"/><Relationship Id="rId366" Type="http://schemas.openxmlformats.org/officeDocument/2006/relationships/hyperlink" Target="https://www.agriland.ie/farming-news/eu-agri-food-trade-hits-new-records-in-2025-report/" TargetMode="External"/><Relationship Id="rId367"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368" Type="http://schemas.openxmlformats.org/officeDocument/2006/relationships/hyperlink" Target="https://vegnews.com/vegan-news-surf-and-turf-ben-and-jerrys" TargetMode="External"/><Relationship Id="rId369" Type="http://schemas.openxmlformats.org/officeDocument/2006/relationships/hyperlink" Target="https://www.glasgowtimes.co.uk/news/25935992.major-coffee-chain-opens-new-shop-glasgow-airport-today/?ref=rss" TargetMode="External"/><Relationship Id="rId370" Type="http://schemas.openxmlformats.org/officeDocument/2006/relationships/hyperlink" Target="https://afnews.com.br/guerra-no-ira-gera-impacto-maior-para-fertilizantes-do-que-conflito-na-ucrania-diz-cna/" TargetMode="External"/><Relationship Id="rId371" Type="http://schemas.openxmlformats.org/officeDocument/2006/relationships/hyperlink" Target="https://container-news.com/msc-introduces-emergency-fuel-surcharges-across-multiple-global-routes/" TargetMode="External"/><Relationship Id="rId372" Type="http://schemas.openxmlformats.org/officeDocument/2006/relationships/hyperlink" Target="https://www.freightnews.co.za/article/me-conflict-air-and-sea-freight-taking-huge-hits-saaff-and-busa" TargetMode="External"/><Relationship Id="rId373" Type="http://schemas.openxmlformats.org/officeDocument/2006/relationships/hyperlink" Target="https://www.zerohedge.com/geopolitical/ten-maersk-ships-trapped-persian-gulf" TargetMode="External"/><Relationship Id="rId374" Type="http://schemas.openxmlformats.org/officeDocument/2006/relationships/hyperlink" Target="https://bmmagazine.co.uk/news/maersk-halts-salalah-port-iran-war-drone-attack/" TargetMode="External"/><Relationship Id="rId375" Type="http://schemas.openxmlformats.org/officeDocument/2006/relationships/hyperlink" Target="https://afnews.com.br/cafe-fecha-em-alta-nas-bolsas-internacionais-com-temores-de-oferta-e-tensao-geopolitica-no-oriente-medio/" TargetMode="External"/><Relationship Id="rId376" Type="http://schemas.openxmlformats.org/officeDocument/2006/relationships/hyperlink" Target="https://perfectdailygrind.com/2026/03/coffee-news-recap-13-march-2026/" TargetMode="External"/><Relationship Id="rId377" Type="http://schemas.openxmlformats.org/officeDocument/2006/relationships/hyperlink" Target="https://www.claimsjournal.com/news/national/2026/03/13/336258.htm" TargetMode="External"/><Relationship Id="rId378" Type="http://schemas.openxmlformats.org/officeDocument/2006/relationships/hyperlink" Target="https://www.morningagclips.com/cornell-atkinson-financing-the-future-of-agriculture/" TargetMode="External"/><Relationship Id="rId379" Type="http://schemas.openxmlformats.org/officeDocument/2006/relationships/hyperlink" Target="https://www.the-journal.com/articles/us-weather-to-go-nuts-with-blizzard-polar-vortex-heat-dome-atmospheric-river-all-at-once/" TargetMode="External"/><Relationship Id="rId380" Type="http://schemas.openxmlformats.org/officeDocument/2006/relationships/hyperlink" Target="https://www.hortidaily.com/article/9817684/costa-rica-detects-neopestalotiopsis-fungus-in-strawberry-crops/" TargetMode="External"/><Relationship Id="rId381" Type="http://schemas.openxmlformats.org/officeDocument/2006/relationships/hyperlink" Target="https://dailycoffeenews.com/2026/03/13/weekly-coffee-news-tariff-representation-kauai-coffee-update/" TargetMode="External"/><Relationship Id="rId382" Type="http://schemas.openxmlformats.org/officeDocument/2006/relationships/hyperlink" Target="https://retail-insider.com/retail-insider/2026/03/happy-belly-food-group-targets-up-to-50-new-restaurant-openings-as-same-store-sales-remain-strong-sean-black-interview/" TargetMode="External"/><Relationship Id="rId383" Type="http://schemas.openxmlformats.org/officeDocument/2006/relationships/hyperlink" Target="https://www.wbn.digital/wbn-morning-brief-march-13-2026-oil-shock-dominates-global-markets/" TargetMode="External"/><Relationship Id="rId384" Type="http://schemas.openxmlformats.org/officeDocument/2006/relationships/hyperlink" Target="https://freshcup.com/how-to-roast-coffee-profitably-in-2026-with-luke-waite-of-pomelo-coffee-consulting/" TargetMode="External"/><Relationship Id="rId385" Type="http://schemas.openxmlformats.org/officeDocument/2006/relationships/hyperlink" Target="https://jornaleconomico.sapo.pt/noticias/conflito-no-medio-oriente-dispara-precos-do-petroleo-e-ameaca-cadeias-de-abastecimento-globais/" TargetMode="External"/><Relationship Id="rId386" Type="http://schemas.openxmlformats.org/officeDocument/2006/relationships/hyperlink" Target="https://www.foodbusinessmea.com/cocobod-disburses-us364m-to-pay-cocoa-farmers-as-sector-reforms-take-shape/" TargetMode="External"/><Relationship Id="rId387" Type="http://schemas.openxmlformats.org/officeDocument/2006/relationships/hyperlink" Target="https://www.tapasmagazine.es/del-campo-a-la-mesa-el-boom-de-los-pequenos-productores/" TargetMode="External"/><Relationship Id="rId388" Type="http://schemas.openxmlformats.org/officeDocument/2006/relationships/hyperlink" Target="https://www.freshplaza.com/north-america/article/9819453/container-delays-rising-freight-complicate-thai-longan-imports-into-india/" TargetMode="External"/><Relationship Id="rId389"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390" Type="http://schemas.openxmlformats.org/officeDocument/2006/relationships/hyperlink" Target="https://www.cnbc.com/2026/03/13/oil-100-price-brent-wti-trump-iran-war-surrender-khamenei.html" TargetMode="External"/><Relationship Id="rId391" Type="http://schemas.openxmlformats.org/officeDocument/2006/relationships/hyperlink" Target="https://www.theeastafrican.co.ke/tea/sustainability/climate/east-africa-braces-for-floods-as-more-rain-forecast-5389704" TargetMode="External"/><Relationship Id="rId392" Type="http://schemas.openxmlformats.org/officeDocument/2006/relationships/hyperlink" Target="https://www.thepigsite.com/news/2026/03/grain-prices-surge-as-farmers-rush-to-sell-stored-crops" TargetMode="External"/><Relationship Id="rId393" Type="http://schemas.openxmlformats.org/officeDocument/2006/relationships/hyperlink" Target="https://www.riotimesonline.com/brazil-agribusiness-exports-hit-record-12-billion-in-february/" TargetMode="External"/><Relationship Id="rId394" Type="http://schemas.openxmlformats.org/officeDocument/2006/relationships/hyperlink" Target="https://jornaleconomico.sapo.pt/noticias/excedente-comercial-agroalimentar-da-ue-recua-para-499-mil-milhoes-de-euros-em-2025/" TargetMode="External"/><Relationship Id="rId395" Type="http://schemas.openxmlformats.org/officeDocument/2006/relationships/hyperlink" Target="https://vocal.media/trader/japan-coffee-market-size-and-forecast-2026-2034" TargetMode="External"/><Relationship Id="rId396" Type="http://schemas.openxmlformats.org/officeDocument/2006/relationships/hyperlink" Target="https://www.lanacion.com.ar/economia/campo/buena-noticia-para-milei-habra-una-cosecha-record-de-1479-millones-de-toneladas-y-llegaran-mas-de-nid13032026/" TargetMode="External"/><Relationship Id="rId397" Type="http://schemas.openxmlformats.org/officeDocument/2006/relationships/hyperlink" Target="https://www.itln.in/shipping/strait-of-hormuz-disruption-fuels-congestion-at-key-indian-ports-1358414" TargetMode="External"/><Relationship Id="rId398" Type="http://schemas.openxmlformats.org/officeDocument/2006/relationships/hyperlink" Target="https://24-horas.mx/negocios/exportaciones-de-mango-en-riesgo-por-plaga-de-gusano/" TargetMode="External"/><Relationship Id="rId399" Type="http://schemas.openxmlformats.org/officeDocument/2006/relationships/hyperlink" Target="https://www.just-food.com/features/sweet-dream-start-ups-eye-promise-of-cocoa-free-chocolate/" TargetMode="External"/><Relationship Id="rId400" Type="http://schemas.openxmlformats.org/officeDocument/2006/relationships/hyperlink" Target="https://www.commercialriskonline.com/china-calls-maersk-and-msc-in-for-talks-on-panama-takeover/" TargetMode="External"/><Relationship Id="rId401" Type="http://schemas.openxmlformats.org/officeDocument/2006/relationships/hyperlink" Target="https://www.jpnn.com/news/zulfikar-hamonangan-ingatkan-ancaman-kenaikan-harga-pupuk-di-tengah-gejolak-geopolitik" TargetMode="External"/><Relationship Id="rId402" Type="http://schemas.openxmlformats.org/officeDocument/2006/relationships/hyperlink" Target="https://www.africanews.com/2026/03/13/panama-canal-poised-to-benefit-as-war-in-middle-east-disrupts-oil-routes/" TargetMode="External"/><Relationship Id="rId403" Type="http://schemas.openxmlformats.org/officeDocument/2006/relationships/hyperlink" Target="https://www.retailnews.asia/pickup-coffee-eyes-explosive-growth-with-anticipated-8m-funding-boost-from-convertible-notes/" TargetMode="External"/><Relationship Id="rId404" Type="http://schemas.openxmlformats.org/officeDocument/2006/relationships/hyperlink" Target="https://www.rappler.com/newsbreak/explainers/explainer-middle-east-crisis-effect-filipino-farmers-fishers/" TargetMode="External"/><Relationship Id="rId405" Type="http://schemas.openxmlformats.org/officeDocument/2006/relationships/hyperlink" Target="https://www.cbc.ca/news/business/armstrong-iran-trump-supply-chains-strait-hormuz-us-israel-9.7126304" TargetMode="External"/><Relationship Id="rId406" Type="http://schemas.openxmlformats.org/officeDocument/2006/relationships/hyperlink" Target="https://www.interiordaily.com/article/9819522/global-container-freight-rates-rise-8-amid-supply-chain-pressures/" TargetMode="External"/><Relationship Id="rId407" Type="http://schemas.openxmlformats.org/officeDocument/2006/relationships/hyperlink" Target="https://www.vox.com/future-perfect/482370/iran-war-strait-hormuz-fertilizer-food-supply" TargetMode="External"/><Relationship Id="rId408" Type="http://schemas.openxmlformats.org/officeDocument/2006/relationships/hyperlink" Target="https://chainstoreage.com/import-cargo-volume-falls-year-over-year-january" TargetMode="External"/><Relationship Id="rId409" Type="http://schemas.openxmlformats.org/officeDocument/2006/relationships/hyperlink" Target="https://www.thedrinksbusiness.com/2026/03/canada-wine-ban-wipes-us357m-from-us-exports/" TargetMode="External"/><Relationship Id="rId410" Type="http://schemas.openxmlformats.org/officeDocument/2006/relationships/hyperlink" Target="https://smartfarmerkenya.com/ruto-signs-coffee-act-2023-shifting-key-industry-roles-to-coffee-board-of-kenya/?v=a2e1f137298d" TargetMode="External"/><Relationship Id="rId411" Type="http://schemas.openxmlformats.org/officeDocument/2006/relationships/hyperlink" Target="https://www.grocerygazette.co.uk/2026/03/13/co-op-opens-two-new-stores-following-renovations/" TargetMode="External"/><Relationship Id="rId412" Type="http://schemas.openxmlformats.org/officeDocument/2006/relationships/hyperlink" Target="https://www.maritimegateway.com/tuticorin-port-allocates-90000-sqm-space-amid-container-backlogs/" TargetMode="External"/><Relationship Id="rId413" Type="http://schemas.openxmlformats.org/officeDocument/2006/relationships/hyperlink" Target="https://abc30.com/post/rising-prices-fertilizer-raise-concerns-valley-farmers-amid-iran-war/18709005/" TargetMode="External"/><Relationship Id="rId414" Type="http://schemas.openxmlformats.org/officeDocument/2006/relationships/hyperlink" Target="https://www.maritimegateway.com/west-asia-agri-cargoes-return-to-indian-ports-amid-ongoing-crisis-disruptions/" TargetMode="External"/><Relationship Id="rId415" Type="http://schemas.openxmlformats.org/officeDocument/2006/relationships/hyperlink" Target="https://www.theborneopost.com/2026/03/13/consumers-could-be-on-the-losing-end-of-us-iran-war-costs/" TargetMode="External"/><Relationship Id="rId416" Type="http://schemas.openxmlformats.org/officeDocument/2006/relationships/hyperlink" Target="https://www.cbnme.com/logistics-news/mawani-introduces-logistics-corridors-to-boost-red-sea-port-operations/" TargetMode="External"/><Relationship Id="rId417" Type="http://schemas.openxmlformats.org/officeDocument/2006/relationships/hyperlink" Target="https://www.luxtimes.lu/world/us-waiver-frees-up-19-mn-barrels-of-russian-oil-amid-mideast-supply-crisis/141574512.html" TargetMode="External"/><Relationship Id="rId418" Type="http://schemas.openxmlformats.org/officeDocument/2006/relationships/hyperlink" Target="https://www.aol.com/articles/dunkin-just-released-3-items-080000403.html" TargetMode="External"/><Relationship Id="rId419" Type="http://schemas.openxmlformats.org/officeDocument/2006/relationships/hyperlink" Target="https://fortune.com/2026/03/13/iran-war-grocery-prices-oil-fertilizer-strait-of-hormuz/" TargetMode="External"/><Relationship Id="rId420" Type="http://schemas.openxmlformats.org/officeDocument/2006/relationships/hyperlink" Target="https://www.deccanchronicle.com/world/americas/brazil-researchers-found-climate-change-resisting-new-coffee-trees-1943499" TargetMode="External"/><Relationship Id="rId421" Type="http://schemas.openxmlformats.org/officeDocument/2006/relationships/hyperlink" Target="https://www.zawya.com/en/economy/africa/south-africa-agribusiness-confidence-falls-sharply-on-disease-and-market-concerns-tvk0lrmr" TargetMode="External"/><Relationship Id="rId422" Type="http://schemas.openxmlformats.org/officeDocument/2006/relationships/hyperlink" Target="https://www.vietnamplus.vn/mua-lon-de-doa-anh-huong-den-san-luong-caphe-cua-brazil-post1098655.vnp" TargetMode="External"/><Relationship Id="rId423" Type="http://schemas.openxmlformats.org/officeDocument/2006/relationships/hyperlink" Target="https://www.rappler.com/world/middle-east/balikbayan-box-wait-gulf-crisis-impact/" TargetMode="External"/><Relationship Id="rId424" Type="http://schemas.openxmlformats.org/officeDocument/2006/relationships/hyperlink" Target="https://container-news.com/sea-intelligence-hormuz-closure-potentially-traps-204000-teu/" TargetMode="External"/><Relationship Id="rId425" Type="http://schemas.openxmlformats.org/officeDocument/2006/relationships/hyperlink" Target="https://www.newsghana.com.gh/ghanas-cocoa-farmers-face-ruin-as-price-crash-hits-home/" TargetMode="External"/><Relationship Id="rId426" Type="http://schemas.openxmlformats.org/officeDocument/2006/relationships/hyperlink" Target="https://www.channelnewsasia.com/business/air-freight-rates-soar-middle-east-conflict-blocks-trade-routes-5990991" TargetMode="External"/><Relationship Id="rId427" Type="http://schemas.openxmlformats.org/officeDocument/2006/relationships/hyperlink" Target="https://www.farms.com/ag-industry-news/rising-farm-input-costs-alarm-growers-410.aspx" TargetMode="External"/><Relationship Id="rId428" Type="http://schemas.openxmlformats.org/officeDocument/2006/relationships/hyperlink" Target="https://www.claimsjournal.com/news/national/2026/03/13/336209.htm" TargetMode="External"/><Relationship Id="rId429"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430" Type="http://schemas.openxmlformats.org/officeDocument/2006/relationships/hyperlink" Target="https://www.worldhunger.org/foreclosures-of-american-farms-increase/" TargetMode="External"/><Relationship Id="rId431"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432" Type="http://schemas.openxmlformats.org/officeDocument/2006/relationships/hyperlink" Target="https://coffeetalk.com/daily-dose/from-origin/03-2026/109573/" TargetMode="External"/><Relationship Id="rId433" Type="http://schemas.openxmlformats.org/officeDocument/2006/relationships/hyperlink" Target="https://investinglive.com/commodities/asias-refineries-built-for-gulf-crude-making-hormuz-disruption-hard-to-replace-20260312/" TargetMode="External"/><Relationship Id="rId434" Type="http://schemas.openxmlformats.org/officeDocument/2006/relationships/hyperlink" Target="https://www.huffpost.com/entry/trump-new-process-to-replace-tariffs_n_69b2a55de4b02b8822cb8b35" TargetMode="External"/><Relationship Id="rId435" Type="http://schemas.openxmlformats.org/officeDocument/2006/relationships/hyperlink" Target="https://www.cnbc.com/2026/03/12/iran-war-food-prices-fertilizer-hormuz-countries-impacted-.html" TargetMode="External"/><Relationship Id="rId436" Type="http://schemas.openxmlformats.org/officeDocument/2006/relationships/hyperlink" Target="https://www.myjoyonline.com/deputy-trade-minister-urges-intensive-state-coordination-against-trade-bottlenecks/" TargetMode="External"/><Relationship Id="rId437" Type="http://schemas.openxmlformats.org/officeDocument/2006/relationships/hyperlink" Target="https://observer.ug/news/uganda-has-minerals-the-us-needs-so-why-is-there-no-trade-deal/" TargetMode="External"/><Relationship Id="rId438" Type="http://schemas.openxmlformats.org/officeDocument/2006/relationships/hyperlink" Target="https://gestion.pe/economia/el-nino-pondria-en-riesgo-a-mas-del-80-de-hectareas-de-uso-agricola-las-regiones-en-jaque-noticia/" TargetMode="External"/><Relationship Id="rId439" Type="http://schemas.openxmlformats.org/officeDocument/2006/relationships/hyperlink" Target="https://www.novinite.com/view_news.php?id=237452" TargetMode="External"/><Relationship Id="rId440" Type="http://schemas.openxmlformats.org/officeDocument/2006/relationships/hyperlink" Target="https://www.cbsnews.com/minnesota/news/fertilizer-prices-minnesota-straight-of-hormuz-iran-war/" TargetMode="External"/><Relationship Id="rId441" Type="http://schemas.openxmlformats.org/officeDocument/2006/relationships/hyperlink" Target="https://ghanamedia.net/ghana-cocoa-crisis-farmers-yields/" TargetMode="External"/><Relationship Id="rId442" Type="http://schemas.openxmlformats.org/officeDocument/2006/relationships/hyperlink" Target="https://www.theclinic.cl/2026/03/12/ceo-de-adagio-teas-por-el-despegue-del-matcha-en-chile-no-creo-que-vaya-a-reemplazar-a-otras-bebidas-tradicionales-pero-si-que-se-va-a-consolidar/" TargetMode="External"/><Relationship Id="rId443" Type="http://schemas.openxmlformats.org/officeDocument/2006/relationships/hyperlink" Target="https://coffeetalk.com/daily-dose/for-roasters-retailers/03-2026/109578/" TargetMode="External"/><Relationship Id="rId444" Type="http://schemas.openxmlformats.org/officeDocument/2006/relationships/hyperlink" Target="https://unchainedtv.com/2026/03/12/vegan-oat-milk-is-taking-over/?utm_source=rss&amp;utm_medium=rss&amp;utm_campaign=vegan-oat-milk-is-taking-over" TargetMode="External"/><Relationship Id="rId445" Type="http://schemas.openxmlformats.org/officeDocument/2006/relationships/hyperlink" Target="https://www.gizmochina.com/2026/03/12/philips-baristina-bar-pro-500-coffee-machine-launched-specs-price/" TargetMode="External"/><Relationship Id="rId446" Type="http://schemas.openxmlformats.org/officeDocument/2006/relationships/hyperlink" Target="https://www.thethinkingconservative.com/strait-of-hormuz-crisis-disrupts-fertilizer-trade-sparking-food-price-fears/" TargetMode="External"/><Relationship Id="rId447" Type="http://schemas.openxmlformats.org/officeDocument/2006/relationships/hyperlink" Target="https://regtechtimes.com/us-launche-section-301-investigation-into-trading/" TargetMode="External"/><Relationship Id="rId448" Type="http://schemas.openxmlformats.org/officeDocument/2006/relationships/hyperlink" Target="https://losangelesweeklytimes.com/food-prices-could-rise-due-to-fertilizer-shortages/" TargetMode="External"/><Relationship Id="rId449" Type="http://schemas.openxmlformats.org/officeDocument/2006/relationships/hyperlink" Target="https://www.globaltrademag.com/cosco-suspends-all-services-at-panamas-port-of-balboa/" TargetMode="External"/><Relationship Id="rId450" Type="http://schemas.openxmlformats.org/officeDocument/2006/relationships/hyperlink" Target="https://www.gccbusinessnews.com/qatar-chamber-24-7-team-logistics-sector/" TargetMode="External"/><Relationship Id="rId451" Type="http://schemas.openxmlformats.org/officeDocument/2006/relationships/hyperlink" Target="https://www.cbtnews.com/middle-east-conflict-risks-aluminum-plastics-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