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2026-03-18 22:05 UTC [XQZH]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Brent crude oil futures - target_market_code: crude_oil - ticker: null - regime_state: unstable - beliefs_count: 2 - top_risk_flag: contradiction_spike - generated_at: 2026-03-18 22:05 UTC - sentiment_word: Reversal-Risk - late_breaking_alerts_count: 0 - kill_switch_markets_count: 0</w:t>
      </w:r>
      <w:r/>
    </w:p>
    <w:p>
      <w:r/>
      <w:r>
        <w:t>2) Signal Table | market | belief_id | claim | prob | dir | vel | horizon | kill_switch | fragility | |---|---:|---|---:|---|---|---|---:|---:| | crude_oil | B-CO-001 | Brent crude oil futures are more likely to trade higher over the next 6h than lower, primarily due to geopolitical/shipping-chokepoint disruption risk and refinery/outage narratives dominating recent attention. | 63 | up | accelerating | 6h | false | 72 | | crude_oil | B-CO-002 | Over the next 24h, upside in Brent is likely to be choppy and vulnerable to pullbacks if inventory-build/strategic-release narratives dominate (i.e., 'supply response' headlines begin to outweigh disruption risk). | 58 | mixed | stable | 24h | false | 72 |</w:t>
      </w:r>
      <w:r/>
    </w:p>
    <w:p>
      <w:r/>
      <w:r>
        <w:t>3) Data Dump (Machine Use)</w:t>
      </w:r>
      <w:r/>
    </w:p>
    <w:p>
      <w:r/>
      <w:r>
        <w:rPr>
          <w:rFonts w:ascii="Courier" w:hAnsi="Courier"/>
        </w:rPr>
        <w:t>{</w:t>
        <w:br/>
        <w:t xml:space="preserve"> "workflow_6B_CIS_output": {</w:t>
        <w:br/>
        <w:t xml:space="preserve"> "snapshot_id": "6B-20260318T220500Z-crude_oil",</w:t>
        <w:br/>
        <w:t xml:space="preserve"> "timestamp_utc": "2026-03-18T22:05:00Z",</w:t>
        <w:br/>
        <w:t xml:space="preserve"> "primary_asset_focus": {</w:t>
        <w:br/>
        <w:t xml:space="preserve"> "name": "Brent crude oil futures",</w:t>
        <w:br/>
        <w:t xml:space="preserve"> "market_code": "crude_oil"</w:t>
        <w:br/>
        <w:t xml:space="preserve"> },</w:t>
        <w:br/>
        <w:t xml:space="preserve"> "headline_sentiment_word": "Reversal-Risk",</w:t>
        <w:br/>
        <w:t xml:space="preserve"> "headline_conviction_score_0_100": 62,</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"Brent crude oil futures are more likely to trade higher over the next 6h than lower, primarily due to geopolitical/shipping-chokepoint disruption risk and refinery/outage narratives dominating recent attention.",</w:t>
        <w:br/>
        <w:t xml:space="preserve"> "probability_pct": 63,</w:t>
        <w:br/>
        <w:t xml:space="preserve"> "direction": "up",</w:t>
        <w:br/>
        <w:t xml:space="preserve"> "velocity": "accelerating",</w:t>
        <w:br/>
        <w:t xml:space="preserve"> "horizon": "6h",</w:t>
        <w:br/>
        <w:t xml:space="preserve"> "drivers": [</w:t>
        <w:br/>
        <w:t xml:space="preserve"> "Geopolitics / conflict escalation risk (Middle East)",</w:t>
        <w:br/>
        <w:t xml:space="preserve"> "Maritime chokepoints / shipping risk (Hormuz-adjacent narrative cluster)",</w:t>
        <w:br/>
        <w:t xml:space="preserve"> "Refinery/outage and supply-disruption headlines (Iraq/UAE-linked clusters)"</w:t>
        <w:br/>
        <w:t xml:space="preserve"> ],</w:t>
        <w:br/>
        <w:t xml:space="preserve"> "contradicted_by": [</w:t>
        <w:br/>
        <w:t xml:space="preserve"> "B-CO-002"</w:t>
        <w:br/>
        <w:t xml:space="preserve"> ]</w:t>
        <w:br/>
        <w:t xml:space="preserve"> },</w:t>
        <w:br/>
        <w:t xml:space="preserve"> {</w:t>
        <w:br/>
        <w:t xml:space="preserve"> "belief_id": "B-CO-002",</w:t>
        <w:br/>
        <w:t xml:space="preserve"> "market": "crude_oil",</w:t>
        <w:br/>
        <w:t xml:space="preserve"> "claim": "Over the next 24h, upside in Brent is likely to be choppy and vulnerable to pullbacks if inventory-build/strategic-release narratives dominate (i.e., 'supply response' headlines begin to outweigh disruption risk).",</w:t>
        <w:br/>
        <w:t xml:space="preserve"> "probability_pct": 58,</w:t>
        <w:br/>
        <w:t xml:space="preserve"> "direction": "mixed",</w:t>
        <w:br/>
        <w:t xml:space="preserve"> "velocity": "stable",</w:t>
        <w:br/>
        <w:t xml:space="preserve"> "horizon": "24h",</w:t>
        <w:br/>
        <w:t xml:space="preserve"> "drivers": [</w:t>
        <w:br/>
        <w:t xml:space="preserve"> "Crude stock build / inventories framing",</w:t>
        <w:br/>
        <w:t xml:space="preserve"> "Strategic reserve releases / emergency reserve actions",</w:t>
        <w:br/>
        <w:t xml:space="preserve"> "Narrative whipsaw risk: de-escalation or reopening of disrupted routes"</w:t>
        <w:br/>
        <w:t xml:space="preserve"> ],</w:t>
        <w:br/>
        <w:t xml:space="preserve"> "contradicted_by": [</w:t>
        <w:br/>
        <w:t xml:space="preserve"> "B-CO-001"</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"high",</w:t>
        <w:br/>
        <w:t xml:space="preserve"> "state_change": "new_bullish",</w:t>
        <w:br/>
        <w:t xml:space="preserve"> "conviction_score_0_100": 62,</w:t>
        <w:br/>
        <w:t xml:space="preserve"> "freshness_confidence": "high",</w:t>
        <w:br/>
        <w:t xml:space="preserve"> "catalyst_type": "reversal_warning",</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"B-CO-001",</w:t>
        <w:br/>
        <w:t xml:space="preserve"> "B-CO-002"</w:t>
        <w:br/>
        <w:t xml:space="preserve"> ]</w:t>
        <w:br/>
        <w:t xml:space="preserve"> }</w:t>
        <w:br/>
        <w:t xml:space="preserve"> ],</w:t>
        <w:br/>
        <w:t xml:space="preserve"> "risk_flags": [</w:t>
        <w:br/>
        <w:t xml:space="preserve"> {</w:t>
        <w:br/>
        <w:t xml:space="preserve"> "flag": "contradiction_spike",</w:t>
        <w:br/>
        <w:t xml:space="preserve"> "market": "crude_oil",</w:t>
        <w:br/>
        <w:t xml:space="preserve"> "severity": "high",</w:t>
        <w:br/>
        <w:t xml:space="preserve"> "details": "Fresh supply-disruption/chokepoint pressure co-exists with inventories/strategic-release style counter-pressure, producing a mixed tape and elevated reversal risk."</w:t>
        <w:br/>
        <w:t xml:space="preserve"> },</w:t>
        <w:br/>
        <w:t xml:space="preserve"> {</w:t>
        <w:br/>
        <w:t xml:space="preserve"> "flag": "narrative_whipsaw",</w:t>
        <w:br/>
        <w:t xml:space="preserve"> "market": "crude_oil",</w:t>
        <w:br/>
        <w:t xml:space="preserve"> "severity": "high",</w:t>
        <w:br/>
        <w:t xml:space="preserve"> "details": "Multiple fast-cycle geopolitics + shipping + inventories narratives are active concurrently; small updates can flip intraday direction."</w:t>
        <w:br/>
        <w:t xml:space="preserve"> },</w:t>
        <w:br/>
        <w:t xml:space="preserve"> {</w:t>
        <w:br/>
        <w:t xml:space="preserve"> "flag": "stale_context_overhang",</w:t>
        <w:br/>
        <w:t xml:space="preserve"> "market": "crude_oil",</w:t>
        <w:br/>
        <w:t xml:space="preserve"> "severity": "medium",</w:t>
        <w:br/>
        <w:t xml:space="preserve"> "details": "Some of the strongest 'supply disruption / chokepoint' scaffolding is &gt;24h old; still influential, but requires continued fresh confirmation to avoid decay."</w:t>
        <w:br/>
        <w:t xml:space="preserve"> },</w:t>
        <w:br/>
        <w:t xml:space="preserve"> {</w:t>
        <w:br/>
        <w:t xml:space="preserve"> "flag": "authority_mix_low_tier_share",</w:t>
        <w:br/>
        <w:t xml:space="preserve"> "market": "crude_oil",</w:t>
        <w:br/>
        <w:t xml:space="preserve"> "severity": "medium",</w:t>
        <w:br/>
        <w:t xml:space="preserve"> "details": "Several VIP/risk signals are single-source or lower-tier; used primarily to raise fragility rather than increase conviction."</w:t>
        <w:br/>
        <w:t xml:space="preserve"> }</w:t>
        <w:br/>
        <w:t xml:space="preserve"> ],</w:t>
        <w:br/>
        <w:t xml:space="preserve"> "candidate_actions": [</w:t>
        <w:br/>
        <w:t xml:space="preserve"> {</w:t>
        <w:br/>
        <w:t xml:space="preserve"> "action": "watch_long_bias",</w:t>
        <w:br/>
        <w:t xml:space="preserve"> "market": "crude_oil",</w:t>
        <w:br/>
        <w:t xml:space="preserve"> "confidence": "medium",</w:t>
        <w:br/>
        <w:t xml:space="preserve"> "trigger_condition": "If fresh geopolitics/shipping disruption signals continue without equally strong confirmation of supply relief (inventory builds/SPR releases/de-escalation), bullish state persists."</w:t>
        <w:br/>
        <w:t xml:space="preserve"> },</w:t>
        <w:br/>
        <w:t xml:space="preserve"> {</w:t>
        <w:br/>
        <w:t xml:space="preserve"> "action": "reversal_watch",</w:t>
        <w:br/>
        <w:t xml:space="preserve"> "market": "crude_oil",</w:t>
        <w:br/>
        <w:t xml:space="preserve"> "confidence": "high",</w:t>
        <w:br/>
        <w:t xml:space="preserve"> "trigger_condition": "If inventories/strategic-release/supply-restoration headlines cluster within a short window and contradiction remains elevated, expect downside reversal risk to rise sharply."</w:t>
        <w:br/>
        <w:t xml:space="preserve"> },</w:t>
        <w:br/>
        <w:t xml:space="preserve"> {</w:t>
        <w:br/>
        <w:t xml:space="preserve"> "action": "volatility_watch",</w:t>
        <w:br/>
        <w:t xml:space="preserve"> "market": "crude_oil",</w:t>
        <w:br/>
        <w:t xml:space="preserve"> "confidence": "high",</w:t>
        <w:br/>
        <w:t xml:space="preserve"> "trigger_condition": "If both disruption and supply-relief headlines print in the same session, expect wider intraday ranges (mixed regime)."</w:t>
        <w:br/>
        <w:t xml:space="preserve"> },</w:t>
        <w:br/>
        <w:t xml:space="preserve"> {</w:t>
        <w:br/>
        <w:t xml:space="preserve"> "action": "hard_de_risk_watch",</w:t>
        <w:br/>
        <w:t xml:space="preserve"> "market": "crude_oil",</w:t>
        <w:br/>
        <w:t xml:space="preserve"> "confidence": "medium",</w:t>
        <w:br/>
        <w:t xml:space="preserve"> "trigger_condition": "If a high-authority, very fresh (&lt;=2h) opposing signal emerges that directly negates the disruption thesis (e.g., route reopening + verified flow normalization), cap conviction immediately."</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"crude_oil"</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"2026-03-17T22:05:00Z",</w:t>
        <w:br/>
        <w:t xml:space="preserve"> "bucket_end_utc": "2026-03-17T23:05:00Z",</w:t>
        <w:br/>
        <w:t xml:space="preserve"> "directional_score_signed": -20,</w:t>
        <w:br/>
        <w:t xml:space="preserve"> "bullish_pressure_score": 10,</w:t>
        <w:br/>
        <w:t xml:space="preserve"> "bearish_pressure_score": 30,</w:t>
        <w:br/>
        <w:t xml:space="preserve"> "net_sentiment_score": -20,</w:t>
        <w:br/>
        <w:t xml:space="preserve"> "velocity_score": 0,</w:t>
        <w:br/>
        <w:t xml:space="preserve"> "acceleration_score": 0,</w:t>
        <w:br/>
        <w:t xml:space="preserve"> "contradiction_ratio": 0.33,</w:t>
        <w:br/>
        <w:t xml:space="preserve"> "fresh_evidence_count": 1,</w:t>
        <w:br/>
        <w:t xml:space="preserve"> "stale_evidence_count": 2,</w:t>
        <w:br/>
        <w:t xml:space="preserve"> "conviction_score_0_100": 46,</w:t>
        <w:br/>
        <w:t xml:space="preserve"> "fragility_score_0_100": 74,</w:t>
        <w:br/>
        <w:t xml:space="preserve"> "dominant_state": "bearish"</w:t>
        <w:br/>
        <w:t xml:space="preserve"> },</w:t>
        <w:br/>
        <w:t xml:space="preserve"> {</w:t>
        <w:br/>
        <w:t xml:space="preserve"> "bucket_start_utc": "2026-03-17T23:05:00Z",</w:t>
        <w:br/>
        <w:t xml:space="preserve"> "bucket_end_utc": "2026-03-18T00:05:00Z",</w:t>
        <w:br/>
        <w:t xml:space="preserve"> "directional_score_signed": -2,</w:t>
        <w:br/>
        <w:t xml:space="preserve"> "bullish_pressure_score": 10,</w:t>
        <w:br/>
        <w:t xml:space="preserve"> "bearish_pressure_score": 12,</w:t>
        <w:br/>
        <w:t xml:space="preserve"> "net_sentiment_score": -2,</w:t>
        <w:br/>
        <w:t xml:space="preserve"> "velocity_score": 18,</w:t>
        <w:br/>
        <w:t xml:space="preserve"> "acceleration_score": 18,</w:t>
        <w:br/>
        <w:t xml:space="preserve"> "contradiction_ratio": 0.83,</w:t>
        <w:br/>
        <w:t xml:space="preserve"> "fresh_evidence_count": 1,</w:t>
        <w:br/>
        <w:t xml:space="preserve"> "stale_evidence_count": 2,</w:t>
        <w:br/>
        <w:t xml:space="preserve"> "conviction_score_0_100": 17,</w:t>
        <w:br/>
        <w:t xml:space="preserve"> "fragility_score_0_100": 90,</w:t>
        <w:br/>
        <w:t xml:space="preserve"> "dominant_state": "neutral_mixed"</w:t>
        <w:br/>
        <w:t xml:space="preserve"> },</w:t>
        <w:br/>
        <w:t xml:space="preserve"> {</w:t>
        <w:br/>
        <w:t xml:space="preserve"> "bucket_start_utc": "2026-03-18T00:05:00Z",</w:t>
        <w:br/>
        <w:t xml:space="preserve"> "bucket_end_utc": "2026-03-18T01:05:00Z",</w:t>
        <w:br/>
        <w:t xml:space="preserve"> "directional_score_signed": 15,</w:t>
        <w:br/>
        <w:t xml:space="preserve"> "bullish_pressure_score": 35,</w:t>
        <w:br/>
        <w:t xml:space="preserve"> "bearish_pressure_score": 20,</w:t>
        <w:br/>
        <w:t xml:space="preserve"> "net_sentiment_score": 15,</w:t>
        <w:br/>
        <w:t xml:space="preserve"> "velocity_score": 17,</w:t>
        <w:br/>
        <w:t xml:space="preserve"> "acceleration_score": -1,</w:t>
        <w:br/>
        <w:t xml:space="preserve"> "contradiction_ratio": 0.57,</w:t>
        <w:br/>
        <w:t xml:space="preserve"> "fresh_evidence_count": 1,</w:t>
        <w:br/>
        <w:t xml:space="preserve"> "stale_evidence_count": 2,</w:t>
        <w:br/>
        <w:t xml:space="preserve"> "conviction_score_0_100": 34,</w:t>
        <w:br/>
        <w:t xml:space="preserve"> "fragility_score_0_100": 81,</w:t>
        <w:br/>
        <w:t xml:space="preserve"> "dominant_state": "neutral_mixed"</w:t>
        <w:br/>
        <w:t xml:space="preserve"> },</w:t>
        <w:br/>
        <w:t xml:space="preserve"> {</w:t>
        <w:br/>
        <w:t xml:space="preserve"> "bucket_start_utc": "2026-03-18T01:05:00Z",</w:t>
        <w:br/>
        <w:t xml:space="preserve"> "bucket_end_utc": "2026-03-18T02:05:00Z",</w:t>
        <w:br/>
        <w:t xml:space="preserve"> "directional_score_signed": 0,</w:t>
        <w:br/>
        <w:t xml:space="preserve"> "bullish_pressure_score": 10,</w:t>
        <w:br/>
        <w:t xml:space="preserve"> "bearish_pressure_score": 10,</w:t>
        <w:br/>
        <w:t xml:space="preserve"> "net_sentiment_score": 0,</w:t>
        <w:br/>
        <w:t xml:space="preserve"> "velocity_score": -15,</w:t>
        <w:br/>
        <w:t xml:space="preserve"> "acceleration_score": -32,</w:t>
        <w:br/>
        <w:t xml:space="preserve"> "contradiction_ratio": 1.0,</w:t>
        <w:br/>
        <w:t xml:space="preserve"> "fresh_evidence_count": 1,</w:t>
        <w:br/>
        <w:t xml:space="preserve"> "stale_evidence_count": 2,</w:t>
        <w:br/>
        <w:t xml:space="preserve"> "conviction_score_0_100": 0,</w:t>
        <w:br/>
        <w:t xml:space="preserve"> "fragility_score_0_100": 95,</w:t>
        <w:br/>
        <w:t xml:space="preserve"> "dominant_state": "neutral_mixed"</w:t>
        <w:br/>
        <w:t xml:space="preserve"> },</w:t>
        <w:br/>
        <w:t xml:space="preserve"> {</w:t>
        <w:br/>
        <w:t xml:space="preserve"> "bucket_start_utc": "2026-03-18T02:05:00Z",</w:t>
        <w:br/>
        <w:t xml:space="preserve"> "bucket_end_utc": "2026-03-18T03:05:00Z",</w:t>
        <w:br/>
        <w:t xml:space="preserve"> "directional_score_signed": -8,</w:t>
        <w:br/>
        <w:t xml:space="preserve"> "bullish_pressure_score": 10,</w:t>
        <w:br/>
        <w:t xml:space="preserve"> "bearish_pressure_score": 18,</w:t>
        <w:br/>
        <w:t xml:space="preserve"> "net_sentiment_score": -8,</w:t>
        <w:br/>
        <w:t xml:space="preserve"> "velocity_score": -8,</w:t>
        <w:br/>
        <w:t xml:space="preserve"> "acceleration_score": 7,</w:t>
        <w:br/>
        <w:t xml:space="preserve"> "contradiction_ratio": 0.56,</w:t>
        <w:br/>
        <w:t xml:space="preserve"> "fresh_evidence_count": 1,</w:t>
        <w:br/>
        <w:t xml:space="preserve"> "stale_evidence_count": 2,</w:t>
        <w:br/>
        <w:t xml:space="preserve"> "conviction_score_0_100": 9,</w:t>
        <w:br/>
        <w:t xml:space="preserve"> "fragility_score_0_100": 80,</w:t>
        <w:br/>
        <w:t xml:space="preserve"> "dominant_state": "neutral_mixed"</w:t>
        <w:br/>
        <w:t xml:space="preserve"> },</w:t>
        <w:br/>
        <w:t xml:space="preserve"> {</w:t>
        <w:br/>
        <w:t xml:space="preserve"> "bucket_start_utc": "2026-03-18T03:05:00Z",</w:t>
        <w:br/>
        <w:t xml:space="preserve"> "bucket_end_utc": "2026-03-18T04:05:00Z",</w:t>
        <w:br/>
        <w:t xml:space="preserve"> "directional_score_signed": 0,</w:t>
        <w:br/>
        <w:t xml:space="preserve"> "bullish_pressure_score": 10,</w:t>
        <w:br/>
        <w:t xml:space="preserve"> "bearish_pressure_score": 10,</w:t>
        <w:br/>
        <w:t xml:space="preserve"> "net_sentiment_score": 0,</w:t>
        <w:br/>
        <w:t xml:space="preserve"> "velocity_score": 8,</w:t>
        <w:br/>
        <w:t xml:space="preserve"> "acceleration_score": 16,</w:t>
        <w:br/>
        <w:t xml:space="preserve"> "contradiction_ratio": 1.0,</w:t>
        <w:br/>
        <w:t xml:space="preserve"> "fresh_evidence_count": 0,</w:t>
        <w:br/>
        <w:t xml:space="preserve"> "stale_evidence_count": 2,</w:t>
        <w:br/>
        <w:t xml:space="preserve"> "conviction_score_0_100": 0,</w:t>
        <w:br/>
        <w:t xml:space="preserve"> "fragility_score_0_100": 100,</w:t>
        <w:br/>
        <w:t xml:space="preserve"> "dominant_state": "neutral_mixed"</w:t>
        <w:br/>
        <w:t xml:space="preserve"> },</w:t>
        <w:br/>
        <w:t xml:space="preserve"> {</w:t>
        <w:br/>
        <w:t xml:space="preserve"> "bucket_start_utc": "2026-03-18T04:05:00Z",</w:t>
        <w:br/>
        <w:t xml:space="preserve"> "bucket_end_utc": "2026-03-18T05:05:00Z",</w:t>
        <w:br/>
        <w:t xml:space="preserve"> "directional_score_signed": 8,</w:t>
        <w:br/>
        <w:t xml:space="preserve"> "bullish_pressure_score": 18,</w:t>
        <w:br/>
        <w:t xml:space="preserve"> "bearish_pressure_score": 10,</w:t>
        <w:br/>
        <w:t xml:space="preserve"> "net_sentiment_score": 8,</w:t>
        <w:br/>
        <w:t xml:space="preserve"> "velocity_score": 8,</w:t>
        <w:br/>
        <w:t xml:space="preserve"> "acceleration_score": 0,</w:t>
        <w:br/>
        <w:t xml:space="preserve"> "contradiction_ratio": 0.56,</w:t>
        <w:br/>
        <w:t xml:space="preserve"> "fresh_evidence_count": 1,</w:t>
        <w:br/>
        <w:t xml:space="preserve"> "stale_evidence_count": 2,</w:t>
        <w:br/>
        <w:t xml:space="preserve"> "conviction_score_0_100": 9,</w:t>
        <w:br/>
        <w:t xml:space="preserve"> "fragility_score_0_100": 80,</w:t>
        <w:br/>
        <w:t xml:space="preserve"> "dominant_state": "neutral_mixed"</w:t>
        <w:br/>
        <w:t xml:space="preserve"> },</w:t>
        <w:br/>
        <w:t xml:space="preserve"> {</w:t>
        <w:br/>
        <w:t xml:space="preserve"> "bucket_start_utc": "2026-03-18T05:05:00Z",</w:t>
        <w:br/>
        <w:t xml:space="preserve"> "bucket_end_utc": "2026-03-18T06:05:00Z",</w:t>
        <w:br/>
        <w:t xml:space="preserve"> "directional_score_signed": -12,</w:t>
        <w:br/>
        <w:t xml:space="preserve"> "bullish_pressure_score": 10,</w:t>
        <w:br/>
        <w:t xml:space="preserve"> "bearish_pressure_score": 22,</w:t>
        <w:br/>
        <w:t xml:space="preserve"> "net_sentiment_score": -12,</w:t>
        <w:br/>
        <w:t xml:space="preserve"> "velocity_score": -20,</w:t>
        <w:br/>
        <w:t xml:space="preserve"> "acceleration_score": -28,</w:t>
        <w:br/>
        <w:t xml:space="preserve"> "contradiction_ratio": 0.45,</w:t>
        <w:br/>
        <w:t xml:space="preserve"> "fresh_evidence_count": 1,</w:t>
        <w:br/>
        <w:t xml:space="preserve"> "stale_evidence_count": 2,</w:t>
        <w:br/>
        <w:t xml:space="preserve"> "conviction_score_0_100": 18,</w:t>
        <w:br/>
        <w:t xml:space="preserve"> "fragility_score_0_100": 77,</w:t>
        <w:br/>
        <w:t xml:space="preserve"> "dominant_state": "neutral_mixed"</w:t>
        <w:br/>
        <w:t xml:space="preserve"> },</w:t>
        <w:br/>
        <w:t xml:space="preserve"> {</w:t>
        <w:br/>
        <w:t xml:space="preserve"> "bucket_start_utc": "2026-03-18T06:05:00Z",</w:t>
        <w:br/>
        <w:t xml:space="preserve"> "bucket_end_utc": "2026-03-18T07:05:00Z",</w:t>
        <w:br/>
        <w:t xml:space="preserve"> "directional_score_signed": -35,</w:t>
        <w:br/>
        <w:t xml:space="preserve"> "bullish_pressure_score": 10,</w:t>
        <w:br/>
        <w:t xml:space="preserve"> "bearish_pressure_score": 45,</w:t>
        <w:br/>
        <w:t xml:space="preserve"> "net_sentiment_score": -35,</w:t>
        <w:br/>
        <w:t xml:space="preserve"> "velocity_score": -23,</w:t>
        <w:br/>
        <w:t xml:space="preserve"> "acceleration_score": -3,</w:t>
        <w:br/>
        <w:t xml:space="preserve"> "contradiction_ratio": 0.22,</w:t>
        <w:br/>
        <w:t xml:space="preserve"> "fresh_evidence_count": 3,</w:t>
        <w:br/>
        <w:t xml:space="preserve"> "stale_evidence_count": 2,</w:t>
        <w:br/>
        <w:t xml:space="preserve"> "conviction_score_0_100": 72,</w:t>
        <w:br/>
        <w:t xml:space="preserve"> "fragility_score_0_100": 63,</w:t>
        <w:br/>
        <w:t xml:space="preserve"> "dominant_state": "bearish"</w:t>
        <w:br/>
        <w:t xml:space="preserve"> },</w:t>
        <w:br/>
        <w:t xml:space="preserve"> {</w:t>
        <w:br/>
        <w:t xml:space="preserve"> "bucket_start_utc": "2026-03-18T07:05:00Z",</w:t>
        <w:br/>
        <w:t xml:space="preserve"> "bucket_end_utc": "2026-03-18T08:05:00Z",</w:t>
        <w:br/>
        <w:t xml:space="preserve"> "directional_score_signed": 37,</w:t>
        <w:br/>
        <w:t xml:space="preserve"> "bullish_pressure_score": 55,</w:t>
        <w:br/>
        <w:t xml:space="preserve"> "bearish_pressure_score": 18,</w:t>
        <w:br/>
        <w:t xml:space="preserve"> "net_sentiment_score": 37,</w:t>
        <w:br/>
        <w:t xml:space="preserve"> "velocity_score": 72,</w:t>
        <w:br/>
        <w:t xml:space="preserve"> "acceleration_score": 95,</w:t>
        <w:br/>
        <w:t xml:space="preserve"> "contradiction_ratio": 0.33,</w:t>
        <w:br/>
        <w:t xml:space="preserve"> "fresh_evidence_count": 3,</w:t>
        <w:br/>
        <w:t xml:space="preserve"> "stale_evidence_count": 2,</w:t>
        <w:br/>
        <w:t xml:space="preserve"> "conviction_score_0_100": 79,</w:t>
        <w:br/>
        <w:t xml:space="preserve"> "fragility_score_0_100": 66,</w:t>
        <w:br/>
        <w:t xml:space="preserve"> "dominant_state": "bullish"</w:t>
        <w:br/>
        <w:t xml:space="preserve"> },</w:t>
        <w:br/>
        <w:t xml:space="preserve"> {</w:t>
        <w:br/>
        <w:t xml:space="preserve"> "bucket_start_utc": "2026-03-18T08:05:00Z",</w:t>
        <w:br/>
        <w:t xml:space="preserve"> "bucket_end_utc": "2026-03-18T09:05:00Z",</w:t>
        <w:br/>
        <w:t xml:space="preserve"> "directional_score_signed": 18,</w:t>
        <w:br/>
        <w:t xml:space="preserve"> "bullish_pressure_score": 30,</w:t>
        <w:br/>
        <w:t xml:space="preserve"> "bearish_pressure_score": 12,</w:t>
        <w:br/>
        <w:t xml:space="preserve"> "net_sentiment_score": 18,</w:t>
        <w:br/>
        <w:t xml:space="preserve"> "velocity_score": -19,</w:t>
        <w:br/>
        <w:t xml:space="preserve"> "acceleration_score": -91,</w:t>
        <w:br/>
        <w:t xml:space="preserve"> "contradiction_ratio": 0.4,</w:t>
        <w:br/>
        <w:t xml:space="preserve"> "fresh_evidence_count": 1,</w:t>
        <w:br/>
        <w:t xml:space="preserve"> "stale_evidence_count": 2,</w:t>
        <w:br/>
        <w:t xml:space="preserve"> "conviction_score_0_100": 23,</w:t>
        <w:br/>
        <w:t xml:space="preserve"> "fragility_score_0_100": 72,</w:t>
        <w:br/>
        <w:t xml:space="preserve"> "dominant_state": "neutral_mixed"</w:t>
        <w:br/>
        <w:t xml:space="preserve"> },</w:t>
        <w:br/>
        <w:t xml:space="preserve"> {</w:t>
        <w:br/>
        <w:t xml:space="preserve"> "bucket_start_utc": "2026-03-18T09:05:00Z",</w:t>
        <w:br/>
        <w:t xml:space="preserve"> "bucket_end_utc": "2026-03-18T10:05:00Z",</w:t>
        <w:br/>
        <w:t xml:space="preserve"> "directional_score_signed": 0,</w:t>
        <w:br/>
        <w:t xml:space="preserve"> "bullish_pressure_score": 12,</w:t>
        <w:br/>
        <w:t xml:space="preserve"> "bearish_pressure_score": 12,</w:t>
        <w:br/>
        <w:t xml:space="preserve"> "net_sentiment_score": 0,</w:t>
        <w:br/>
        <w:t xml:space="preserve"> "velocity_score": -18,</w:t>
        <w:br/>
        <w:t xml:space="preserve"> "acceleration_score": 1,</w:t>
        <w:br/>
        <w:t xml:space="preserve"> "contradiction_ratio": 1.0,</w:t>
        <w:br/>
        <w:t xml:space="preserve"> "fresh_evidence_count": 0,</w:t>
        <w:br/>
        <w:t xml:space="preserve"> "stale_evidence_count": 2,</w:t>
        <w:br/>
        <w:t xml:space="preserve"> "conviction_score_0_100": 0,</w:t>
        <w:br/>
        <w:t xml:space="preserve"> "fragility_score_0_100": 100,</w:t>
        <w:br/>
        <w:t xml:space="preserve"> "dominant_state": "neutral_mixed"</w:t>
        <w:br/>
        <w:t xml:space="preserve"> },</w:t>
        <w:br/>
        <w:t xml:space="preserve"> {</w:t>
        <w:br/>
        <w:t xml:space="preserve"> "bucket_start_utc": "2026-03-18T10:05:00Z",</w:t>
        <w:br/>
        <w:t xml:space="preserve"> "bucket_end_utc": "2026-03-18T11:05:00Z",</w:t>
        <w:br/>
        <w:t xml:space="preserve"> "directional_score_signed": -13,</w:t>
        <w:br/>
        <w:t xml:space="preserve"> "bullish_pressure_score": 12,</w:t>
        <w:br/>
        <w:t xml:space="preserve"> "bearish_pressure_score": 25,</w:t>
        <w:br/>
        <w:t xml:space="preserve"> "net_sentiment_score": -13,</w:t>
        <w:br/>
        <w:t xml:space="preserve"> "velocity_score": -13,</w:t>
        <w:br/>
        <w:t xml:space="preserve"> "acceleration_score": 5,</w:t>
        <w:br/>
        <w:t xml:space="preserve"> "contradiction_ratio": 0.48,</w:t>
        <w:br/>
        <w:t xml:space="preserve"> "fresh_evidence_count": 1,</w:t>
        <w:br/>
        <w:t xml:space="preserve"> "stale_evidence_count": 2,</w:t>
        <w:br/>
        <w:t xml:space="preserve"> "conviction_score_0_100": 20,</w:t>
        <w:br/>
        <w:t xml:space="preserve"> "fragility_score_0_100": 77,</w:t>
        <w:br/>
        <w:t xml:space="preserve"> "dominant_state": "neutral_mixed"</w:t>
        <w:br/>
        <w:t xml:space="preserve"> },</w:t>
        <w:br/>
        <w:t xml:space="preserve"> {</w:t>
        <w:br/>
        <w:t xml:space="preserve"> "bucket_start_utc": "2026-03-18T11:05:00Z",</w:t>
        <w:br/>
        <w:t xml:space="preserve"> "bucket_end_utc": "2026-03-18T12:05:00Z",</w:t>
        <w:br/>
        <w:t xml:space="preserve"> "directional_score_signed": 17,</w:t>
        <w:br/>
        <w:t xml:space="preserve"> "bullish_pressure_score": 32,</w:t>
        <w:br/>
        <w:t xml:space="preserve"> "bearish_pressure_score": 15,</w:t>
        <w:br/>
        <w:t xml:space="preserve"> "net_sentiment_score": 17,</w:t>
        <w:br/>
        <w:t xml:space="preserve"> "velocity_score": 30,</w:t>
        <w:br/>
        <w:t xml:space="preserve"> "acceleration_score": 43,</w:t>
        <w:br/>
        <w:t xml:space="preserve"> "contradiction_ratio": 0.47,</w:t>
        <w:br/>
        <w:t xml:space="preserve"> "fresh_evidence_count": 1,</w:t>
        <w:br/>
        <w:t xml:space="preserve"> "stale_evidence_count": 2,</w:t>
        <w:br/>
        <w:t xml:space="preserve"> "conviction_score_0_100": 27,</w:t>
        <w:br/>
        <w:t xml:space="preserve"> "fragility_score_0_100": 76,</w:t>
        <w:br/>
        <w:t xml:space="preserve"> "dominant_state": "neutral_mixed"</w:t>
        <w:br/>
        <w:t xml:space="preserve"> },</w:t>
        <w:br/>
        <w:t xml:space="preserve"> {</w:t>
        <w:br/>
        <w:t xml:space="preserve"> "bucket_start_utc": "2026-03-18T12:05:00Z",</w:t>
        <w:br/>
        <w:t xml:space="preserve"> "bucket_end_utc": "2026-03-18T13:05:00Z",</w:t>
        <w:br/>
        <w:t xml:space="preserve"> "directional_score_signed": 13,</w:t>
        <w:br/>
        <w:t xml:space="preserve"> "bullish_pressure_score": 25,</w:t>
        <w:br/>
        <w:t xml:space="preserve"> "bearish_pressure_score": 12,</w:t>
        <w:br/>
        <w:t xml:space="preserve"> "net_sentiment_score": 13,</w:t>
        <w:br/>
        <w:t xml:space="preserve"> "velocity_score": -4,</w:t>
        <w:br/>
        <w:t xml:space="preserve"> "acceleration_score": -34,</w:t>
        <w:br/>
        <w:t xml:space="preserve"> "contradiction_ratio": 0.48,</w:t>
        <w:br/>
        <w:t xml:space="preserve"> "fresh_evidence_count": 1,</w:t>
        <w:br/>
        <w:t xml:space="preserve"> "stale_evidence_count": 2,</w:t>
        <w:br/>
        <w:t xml:space="preserve"> "conviction_score_0_100": 20,</w:t>
        <w:br/>
        <w:t xml:space="preserve"> "fragility_score_0_100": 77,</w:t>
        <w:br/>
        <w:t xml:space="preserve"> "dominant_state": "neutral_mixed"</w:t>
        <w:br/>
        <w:t xml:space="preserve"> },</w:t>
        <w:br/>
        <w:t xml:space="preserve"> {</w:t>
        <w:br/>
        <w:t xml:space="preserve"> "bucket_start_utc": "2026-03-18T13:05:00Z",</w:t>
        <w:br/>
        <w:t xml:space="preserve"> "bucket_end_utc": "2026-03-18T14:05:00Z",</w:t>
        <w:br/>
        <w:t xml:space="preserve"> "directional_score_signed": -6,</w:t>
        <w:br/>
        <w:t xml:space="preserve"> "bullish_pressure_score": 22,</w:t>
        <w:br/>
        <w:t xml:space="preserve"> "bearish_pressure_score": 28,</w:t>
        <w:br/>
        <w:t xml:space="preserve"> "net_sentiment_score": -6,</w:t>
        <w:br/>
        <w:t xml:space="preserve"> "velocity_score": -19,</w:t>
        <w:br/>
        <w:t xml:space="preserve"> "acceleration_score": -15,</w:t>
        <w:br/>
        <w:t xml:space="preserve"> "contradiction_ratio": 0.79,</w:t>
        <w:br/>
        <w:t xml:space="preserve"> "fresh_evidence_count": 3,</w:t>
        <w:br/>
        <w:t xml:space="preserve"> "stale_evidence_count": 2,</w:t>
        <w:br/>
        <w:t xml:space="preserve"> "conviction_score_0_100": 12,</w:t>
        <w:br/>
        <w:t xml:space="preserve"> "fragility_score_0_100": 87,</w:t>
        <w:br/>
        <w:t xml:space="preserve"> "dominant_state": "neutral_mixed"</w:t>
        <w:br/>
        <w:t xml:space="preserve"> },</w:t>
        <w:br/>
        <w:t xml:space="preserve"> {</w:t>
        <w:br/>
        <w:t xml:space="preserve"> "bucket_start_utc": "2026-03-18T14:05:00Z",</w:t>
        <w:br/>
        <w:t xml:space="preserve"> "bucket_end_utc": "2026-03-18T15:05:00Z",</w:t>
        <w:br/>
        <w:t xml:space="preserve"> "directional_score_signed": 0,</w:t>
        <w:br/>
        <w:t xml:space="preserve"> "bullish_pressure_score": 12,</w:t>
        <w:br/>
        <w:t xml:space="preserve"> "bearish_pressure_score": 12,</w:t>
        <w:br/>
        <w:t xml:space="preserve"> "net_sentiment_score": 0,</w:t>
        <w:br/>
        <w:t xml:space="preserve"> "velocity_score": 6,</w:t>
        <w:br/>
        <w:t xml:space="preserve"> "acceleration_score": 25,</w:t>
        <w:br/>
        <w:t xml:space="preserve"> "contradiction_ratio": 1.0,</w:t>
        <w:br/>
        <w:t xml:space="preserve"> "fresh_evidence_count": 0,</w:t>
        <w:br/>
        <w:t xml:space="preserve"> "stale_evidence_count": 2,</w:t>
        <w:br/>
        <w:t xml:space="preserve"> "conviction_score_0_100": 0,</w:t>
        <w:br/>
        <w:t xml:space="preserve"> "fragility_score_0_100": 100,</w:t>
        <w:br/>
        <w:t xml:space="preserve"> "dominant_state": "neutral_mixed"</w:t>
        <w:br/>
        <w:t xml:space="preserve"> },</w:t>
        <w:br/>
        <w:t xml:space="preserve"> {</w:t>
        <w:br/>
        <w:t xml:space="preserve"> "bucket_start_utc": "2026-03-18T15:05:00Z",</w:t>
        <w:br/>
        <w:t xml:space="preserve"> "bucket_end_utc": "2026-03-18T16:05:00Z",</w:t>
        <w:br/>
        <w:t xml:space="preserve"> "directional_score_signed": 13,</w:t>
        <w:br/>
        <w:t xml:space="preserve"> "bullish_pressure_score": 25,</w:t>
        <w:br/>
        <w:t xml:space="preserve"> "bearish_pressure_score": 12,</w:t>
        <w:br/>
        <w:t xml:space="preserve"> "net_sentiment_score": 13,</w:t>
        <w:br/>
        <w:t xml:space="preserve"> "velocity_score": 13,</w:t>
        <w:br/>
        <w:t xml:space="preserve"> "acceleration_score": 7,</w:t>
        <w:br/>
        <w:t xml:space="preserve"> "contradiction_ratio": 0.48,</w:t>
        <w:br/>
        <w:t xml:space="preserve"> "fresh_evidence_count": 1,</w:t>
        <w:br/>
        <w:t xml:space="preserve"> "stale_evidence_count": 2,</w:t>
        <w:br/>
        <w:t xml:space="preserve"> "conviction_score_0_100": 20,</w:t>
        <w:br/>
        <w:t xml:space="preserve"> "fragility_score_0_100": 77,</w:t>
        <w:br/>
        <w:t xml:space="preserve"> "dominant_state": "neutral_mixed"</w:t>
        <w:br/>
        <w:t xml:space="preserve"> },</w:t>
        <w:br/>
        <w:t xml:space="preserve"> {</w:t>
        <w:br/>
        <w:t xml:space="preserve"> "bucket_start_utc": "2026-03-18T16:05:00Z",</w:t>
        <w:br/>
        <w:t xml:space="preserve"> "bucket_end_utc": "2026-03-18T17:05:00Z",</w:t>
        <w:br/>
        <w:t xml:space="preserve"> "directional_score_signed": 0,</w:t>
        <w:br/>
        <w:t xml:space="preserve"> "bullish_pressure_score": 12,</w:t>
        <w:br/>
        <w:t xml:space="preserve"> "bearish_pressure_score": 12,</w:t>
        <w:br/>
        <w:t xml:space="preserve"> "net_sentiment_score": 0,</w:t>
        <w:br/>
        <w:t xml:space="preserve"> "velocity_score": -13,</w:t>
        <w:br/>
        <w:t xml:space="preserve"> "acceleration_score": -26,</w:t>
        <w:br/>
        <w:t xml:space="preserve"> "contradiction_ratio": 1.0,</w:t>
        <w:br/>
        <w:t xml:space="preserve"> "fresh_evidence_count": 0,</w:t>
        <w:br/>
        <w:t xml:space="preserve"> "stale_evidence_count": 2,</w:t>
        <w:br/>
        <w:t xml:space="preserve"> "conviction_score_0_100": 0,</w:t>
        <w:br/>
        <w:t xml:space="preserve"> "fragility_score_0_100": 100,</w:t>
        <w:br/>
        <w:t xml:space="preserve"> "dominant_state": "neutral_mixed"</w:t>
        <w:br/>
        <w:t xml:space="preserve"> },</w:t>
        <w:br/>
        <w:t xml:space="preserve"> {</w:t>
        <w:br/>
        <w:t xml:space="preserve"> "bucket_start_utc": "2026-03-18T17:05:00Z",</w:t>
        <w:br/>
        <w:t xml:space="preserve"> "bucket_end_utc": "2026-03-18T18:05:00Z",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13,</w:t>
        <w:br/>
        <w:t xml:space="preserve"> "contradiction_ratio": 1.0,</w:t>
        <w:br/>
        <w:t xml:space="preserve"> "fresh_evidence_count": 0,</w:t>
        <w:br/>
        <w:t xml:space="preserve"> "stale_evidence_count": 2,</w:t>
        <w:br/>
        <w:t xml:space="preserve"> "conviction_score_0_100": 0,</w:t>
        <w:br/>
        <w:t xml:space="preserve"> "fragility_score_0_100": 100,</w:t>
        <w:br/>
        <w:t xml:space="preserve"> "dominant_state": "neutral_mixed"</w:t>
        <w:br/>
        <w:t xml:space="preserve"> },</w:t>
        <w:br/>
        <w:t xml:space="preserve"> {</w:t>
        <w:br/>
        <w:t xml:space="preserve"> "bucket_start_utc": "2026-03-18T18:05:00Z",</w:t>
        <w:br/>
        <w:t xml:space="preserve"> "bucket_end_utc": "2026-03-18T19:05:00Z",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1.0,</w:t>
        <w:br/>
        <w:t xml:space="preserve"> "fresh_evidence_count": 0,</w:t>
        <w:br/>
        <w:t xml:space="preserve"> "stale_evidence_count": 2,</w:t>
        <w:br/>
        <w:t xml:space="preserve"> "conviction_score_0_100": 0,</w:t>
        <w:br/>
        <w:t xml:space="preserve"> "fragility_score_0_100": 100,</w:t>
        <w:br/>
        <w:t xml:space="preserve"> "dominant_state": "neutral_mixed"</w:t>
        <w:br/>
        <w:t xml:space="preserve"> },</w:t>
        <w:br/>
        <w:t xml:space="preserve"> {</w:t>
        <w:br/>
        <w:t xml:space="preserve"> "bucket_start_utc": "2026-03-18T19:05:00Z",</w:t>
        <w:br/>
        <w:t xml:space="preserve"> "bucket_end_utc": "2026-03-18T20:05:00Z",</w:t>
        <w:br/>
        <w:t xml:space="preserve"> "directional_score_signed": -4,</w:t>
        <w:br/>
        <w:t xml:space="preserve"> "bullish_pressure_score": 18,</w:t>
        <w:br/>
        <w:t xml:space="preserve"> "bearish_pressure_score": 22,</w:t>
        <w:br/>
        <w:t xml:space="preserve"> "net_sentiment_score": -4,</w:t>
        <w:br/>
        <w:t xml:space="preserve"> "velocity_score": -4,</w:t>
        <w:br/>
        <w:t xml:space="preserve"> "acceleration_score": -4,</w:t>
        <w:br/>
        <w:t xml:space="preserve"> "contradiction_ratio": 0.82,</w:t>
        <w:br/>
        <w:t xml:space="preserve"> "fresh_evidence_count": 1,</w:t>
        <w:br/>
        <w:t xml:space="preserve"> "stale_evidence_count": 2,</w:t>
        <w:br/>
        <w:t xml:space="preserve"> "conviction_score_0_100": 9,</w:t>
        <w:br/>
        <w:t xml:space="preserve"> "fragility_score_0_100": 90,</w:t>
        <w:br/>
        <w:t xml:space="preserve"> "dominant_state": "neutral_mixed"</w:t>
        <w:br/>
        <w:t xml:space="preserve"> },</w:t>
        <w:br/>
        <w:t xml:space="preserve"> {</w:t>
        <w:br/>
        <w:t xml:space="preserve"> "bucket_start_utc": "2026-03-18T20:05:00Z",</w:t>
        <w:br/>
        <w:t xml:space="preserve"> "bucket_end_utc": "2026-03-18T21:05:00Z",</w:t>
        <w:br/>
        <w:t xml:space="preserve"> "directional_score_signed": 20,</w:t>
        <w:br/>
        <w:t xml:space="preserve"> "bullish_pressure_score": 30,</w:t>
        <w:br/>
        <w:t xml:space="preserve"> "bearish_pressure_score": 10,</w:t>
        <w:br/>
        <w:t xml:space="preserve"> "net_sentiment_score": 20,</w:t>
        <w:br/>
        <w:t xml:space="preserve"> "velocity_score": 24,</w:t>
        <w:br/>
        <w:t xml:space="preserve"> "acceleration_score": 28,</w:t>
        <w:br/>
        <w:t xml:space="preserve"> "contradiction_ratio": 0.33,</w:t>
        <w:br/>
        <w:t xml:space="preserve"> "fresh_evidence_count": 0,</w:t>
        <w:br/>
        <w:t xml:space="preserve"> "stale_evidence_count": 2,</w:t>
        <w:br/>
        <w:t xml:space="preserve"> "conviction_score_0_100": 32,</w:t>
        <w:br/>
        <w:t xml:space="preserve"> "fragility_score_0_100": 68,</w:t>
        <w:br/>
        <w:t xml:space="preserve"> "dominant_state": "bullish"</w:t>
        <w:br/>
        <w:t xml:space="preserve"> },</w:t>
        <w:br/>
        <w:t xml:space="preserve"> {</w:t>
        <w:br/>
        <w:t xml:space="preserve"> "bucket_start_utc": "2026-03-18T21:05:00Z",</w:t>
        <w:br/>
        <w:t xml:space="preserve"> "bucket_end_utc": "2026-03-18T22:05:00Z",</w:t>
        <w:br/>
        <w:t xml:space="preserve"> "directional_score_signed": 25,</w:t>
        <w:br/>
        <w:t xml:space="preserve"> "bullish_pressure_score": 40,</w:t>
        <w:br/>
        <w:t xml:space="preserve"> "bearish_pressure_score": 15,</w:t>
        <w:br/>
        <w:t xml:space="preserve"> "net_sentiment_score": 25,</w:t>
        <w:br/>
        <w:t xml:space="preserve"> "velocity_score": 5,</w:t>
        <w:br/>
        <w:t xml:space="preserve"> "acceleration_score": -19,</w:t>
        <w:br/>
        <w:t xml:space="preserve"> "contradiction_ratio": 0.38,</w:t>
        <w:br/>
        <w:t xml:space="preserve"> "fresh_evidence_count": 2,</w:t>
        <w:br/>
        <w:t xml:space="preserve"> "stale_evidence_count": 2,</w:t>
        <w:br/>
        <w:t xml:space="preserve"> "conviction_score_0_100": 44,</w:t>
        <w:br/>
        <w:t xml:space="preserve"> "fragility_score_0_100": 70,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37,</w:t>
        <w:br/>
        <w:t xml:space="preserve"> "timeseries_peak_bearish": -35,</w:t>
        <w:br/>
        <w:t xml:space="preserve"> "latest_inflection_direction": "up",</w:t>
        <w:br/>
        <w:t xml:space="preserve"> "latest_inflection_strength": 29,</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flight_plan.target_market_code=crude_oil.",</w:t>
        <w:br/>
        <w:t xml:space="preserve"> "No usable trend_state_memory provided; state_change treated as new vs unknown prior.",</w:t>
        <w:br/>
        <w:t xml:space="preserve"> "Reversal risk elevated due to mixed drivers (disruption-risk vs inventories/strategic releases) and high contradiction ratio in multiple recent buckets."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https://shalemag.com/energy-feedstock-price-analysis/</w:t>
        </w:r>
      </w:hyperlink>
      <w:r>
        <w:t xml:space="preserve"> - ['</w:t>
      </w:r>
      <w:r>
        <w:rPr>
          <w:i/>
        </w:rPr>
        <w:t xml:space="preserve"> Energy feedstock price analysis as of March 17, 2026, highlights the relationship between crude oil and petrochemical feedstocks.', "</w:t>
      </w:r>
      <w:r>
        <w:t xml:space="preserve"> Structural shifts, including natural gas liquids' emergence, have decoupled some aspects of crude and chemical markets.", '</w:t>
      </w:r>
      <w:r>
        <w:rPr>
          <w:i/>
        </w:rPr>
        <w:t xml:space="preserve"> North American ethane-based feedstock costs are less linked to crude prices, offering global competitive advantages.', '</w:t>
      </w:r>
      <w:r>
        <w:t xml:space="preserve"> Regulatory and environmental policies, such as EPA emissions guidelines, increase costs for crude-based feedstocks.', '* Strategic recommendations emphasise resilience, infrastructure, and flexible multi-feed capabilities for stable margins.']</w:t>
      </w:r>
      <w:r/>
    </w:p>
    <w:p>
      <w:pPr>
        <w:pStyle w:val="ListNumber"/>
        <w:spacing w:line="240" w:lineRule="auto"/>
        <w:ind w:left="720"/>
      </w:pPr>
      <w:r/>
      <w:hyperlink r:id="rId10">
        <w:r>
          <w:rPr>
            <w:color w:val="0000EE"/>
            <w:u w:val="single"/>
          </w:rPr>
          <w:t>https://theleader.info/2026/03/18/spain-taps-emergency-oil-reserves-as-middle-east-crisis-bites/</w:t>
        </w:r>
      </w:hyperlink>
      <w:r>
        <w:t xml:space="preserve"> - * Spain approves the release of 11.5 million barrels of oil from emergency reserves due to Middle East tensions. * The move follows disruption in the Strait of Hormuz, a critical shipping route. * The oil will be released in stages over 90 days with initial shipments within two weeks. * Spain's government is planning additional measures to mitigate the impact. * The crisis stems from Iran’s actions and US-Israeli strikes, threatening global supplies. 3. </w:t>
      </w:r>
      <w:hyperlink r:id="rId11">
        <w:r>
          <w:rPr>
            <w:color w:val="0000EE"/>
            <w:u w:val="single"/>
          </w:rPr>
          <w:t>https://www.fxstreet.com/news/wti-oil-prices-climb-as-middle-east-war-persists-iraq-turkey-deal-eases-supply-risks-202603181515</w:t>
        </w:r>
      </w:hyperlink>
      <w:r>
        <w:t xml:space="preserve"> - * West Texas Intermediate (WTI) US Oil trades around $97.50, up 2.37% amid geopolitical risks. * Tensions in the Middle East, including US military strikes and Israeli attacks, heighten fears of supply disruptions. * Iraq reaches an agreement to resume Oil exports via Turkey’s Ceyhan port, easing some supply concerns. * US inventory data shows a 6.6 million-barrel increase in crude stocks, contrary to expectations. * The US seeks to reopen the Strait of Hormuz and has waived the Jones Act to help contain rising prices. 4. </w:t>
      </w:r>
      <w:hyperlink r:id="rId12">
        <w:r>
          <w:rPr>
            <w:color w:val="0000EE"/>
            <w:u w:val="single"/>
          </w:rPr>
          <w:t>https://news.robotfx.org/2026/03/us-gasoline-stockpiles-drop-more.html</w:t>
        </w:r>
      </w:hyperlink>
      <w:r>
        <w:t xml:space="preserve"> - * US gasoline inventories decreased by 5.436 million barrels as of 18 March 2026. * The decline exceeds the previous drawdown of 3.654 million barrels. * The inventory reduction indicates a tightening fuel supply in the US. * No additional details on consumption or refinery activity were provided. * The event suggests increased market attention on gasoline prices and supply dynamics. 5. </w:t>
      </w:r>
      <w:hyperlink r:id="rId13">
        <w:r>
          <w:rPr>
            <w:color w:val="0000EE"/>
            <w:u w:val="single"/>
          </w:rPr>
          <w:t>https://www.deccanchronicle.com/nation/crude-oil-tanker-reaches-paradip-amid-middle-east-tensions-lpg-shortage-hits-odisha-1944774</w:t>
        </w:r>
      </w:hyperlink>
      <w:r>
        <w:t xml:space="preserve"> - * A crude oil tanker, MT Flora, arrived at Paradip Port with approximately 2.5 lakh metric tonnes of crude, originating from Muscat, Oman, and destined for Indian Oil Corporation refinery in Paradip. * The shipment comprises Russian export-grade crude oil and reflects ongoing supply despite regional instability in the Middle East. * The tanker’s arrival signals continued crude supply to India, supporting refinery operations. * Odisha experiences an acute LPG cylinder shortage due to supply chain constraints linked to Middle East tensions, resulting in long queues outside gas agencies. * The Odisha government has increased LPG distribution by 25–28% to address the crisis, expected to resolve in a few days. 6. </w:t>
      </w:r>
      <w:hyperlink r:id="rId14">
        <w:r>
          <w:rPr>
            <w:color w:val="0000EE"/>
            <w:u w:val="single"/>
          </w:rPr>
          <w:t>https://www.cbsnews.com/news/planned-release-of-strategic-reserve-would-put-u-s-supplies-at-lowest-levels-in-44-years/</w:t>
        </w:r>
      </w:hyperlink>
      <w:r>
        <w:t xml:space="preserve"> - * The Trump administration ordered the release of 172 million barrels of oil from the U.S. Strategic Petroleum Reserve (SPR) this week. * The release, the second-largest in history, aims to stem oil prices amid the Iran war. * Oil reserves will decrease to roughly 243 million barrels, lowest since 1982. * The move follows previous releases in 2021 and 2022 to address rising gas prices and disruptions. * The reserve's creation dates to 1975 under the Energy Policy and Conservation Act.</w:t>
      </w:r>
      <w:r/>
    </w:p>
    <w:p>
      <w:pPr>
        <w:pStyle w:val="ListNumber"/>
        <w:spacing w:line="240" w:lineRule="auto"/>
        <w:ind w:left="720"/>
      </w:pPr>
      <w:r/>
      <w:hyperlink r:id="rId15">
        <w:r>
          <w:rPr>
            <w:color w:val="0000EE"/>
            <w:u w:val="single"/>
          </w:rPr>
          <w:t>https://lenta.ru/news/2026/03/18/ssha-zapaslis-neftyu/</w:t>
        </w:r>
      </w:hyperlink>
      <w:r>
        <w:t xml:space="preserve"> - * US weekly commercial crude oil inventories grew by 6.16 million barrels, reaching 449.3 million barrels in June 2024.</w:t>
      </w:r>
      <w:r/>
    </w:p>
    <w:p>
      <w:pPr>
        <w:pStyle w:val="ListNumber"/>
        <w:spacing w:line="240" w:lineRule="auto"/>
        <w:ind w:left="720"/>
      </w:pPr>
      <w:r/>
      <w:hyperlink r:id="rId16">
        <w:r>
          <w:rPr>
            <w:color w:val="0000EE"/>
            <w:u w:val="single"/>
          </w:rPr>
          <w:t>https://www.zerohedge.com/energy/us-crude-stockpile-hits-highest-june-2024-exports-surge</w:t>
        </w:r>
      </w:hyperlink>
      <w:r>
        <w:t xml:space="preserve"> - * US crude stockpiles increased for the fourth consecutive week, reaching the highest since June 2024. * Crude exports rose to the highest since September, partly driven by Middle Eastern sector disruptions. * US oil imports hit their highest since November 2024, with Venezuelan flows nearly doubling. * Oil prices rebounded sharply after US and Israeli attacks on Iranian energy assets. * API and DOE reports confirmed a significant crude build and refinery product draws. * No change in US Strategic Petroleum Reserve (SPR) stockpiles last week. * Gasoline inventories decreased, hitting the biggest weekly draw since October. * WTI trading above $98, up from lows of $91 overnight, amid geopolitical tensions. 9. </w:t>
      </w:r>
      <w:hyperlink r:id="rId17">
        <w:r>
          <w:rPr>
            <w:color w:val="0000EE"/>
            <w:u w:val="single"/>
          </w:rPr>
          <w:t>https://investinglive.com/commodities/eia-weekly-us-crude-oil-inventories-6156k-vs-383k-expected-20260318/</w:t>
        </w:r>
      </w:hyperlink>
      <w:r>
        <w:t xml:space="preserve"> - </w:t>
      </w:r>
      <w:r>
        <w:rPr>
          <w:i/>
        </w:rPr>
        <w:t>The EIA weekly US crude oil inventories rose by 6,156K barrels, exceeding expectations of 383K.</w:t>
      </w:r>
      <w:r/>
      <w:r>
        <w:rPr>
          <w:i/>
        </w:rPr>
        <w:t>Gasoline inventories decreased by 5,436K barrels, larger than the expected decline of 1,607K.</w:t>
      </w:r>
      <w:r/>
      <w:r>
        <w:rPr>
          <w:i/>
        </w:rPr>
        <w:t>Distillate inventories fell by 2,527K barrels, surpassing the forecasted decline of 1,525K.</w:t>
      </w:r>
      <w:r/>
      <w:r>
        <w:rPr>
          <w:i/>
        </w:rPr>
        <w:t>Refinery utilization rate increased by 0.6%, slightly above the expected 0.4%.</w:t>
      </w:r>
      <w:r/>
      <w:r>
        <w:rPr>
          <w:i/>
        </w:rPr>
        <w:t>API data from late yesterday indicated crude inventories rose by 6,600K barrels; gasoline decreased by 4,600K; distillates increased by 1,400K.</w:t>
      </w:r>
      <w:r>
        <w:t xml:space="preserve">10. </w:t>
      </w:r>
      <w:hyperlink r:id="rId18">
        <w:r>
          <w:rPr>
            <w:color w:val="0000EE"/>
            <w:u w:val="single"/>
          </w:rPr>
          <w:t>https://en.protothema.gr/2026/03/18/gulf-economies-on-the-brink-of-recession-due-to-the-war-in-iran/</w:t>
        </w:r>
      </w:hyperlink>
      <w:r>
        <w:t xml:space="preserve"> - * The war in Iran threatens Gulf economies, potentially shrinking Qatar and Kuwait GDPs by 14% this year, according to Goldman Sachs. * Saudi Arabia and UAE expected to see GDP declines of around 3% and 5%, the largest since the COVID-19 pandemic. * Iran continuing attacks and US strikes escalate regional tensions, affecting global oil markets. * Brent crude oil price remains volatile above $100 per barrel, with futures rising over 40% in two weeks. * The conflict's escalation threatens to cause significant economic downturns in the Gulf region. 11. </w:t>
      </w:r>
      <w:hyperlink r:id="rId19">
        <w:r>
          <w:rPr>
            <w:color w:val="0000EE"/>
            <w:u w:val="single"/>
          </w:rPr>
          <w:t>https://www.el-balad.com/16885189</w:t>
        </w:r>
      </w:hyperlink>
      <w:r>
        <w:t xml:space="preserve"> - * Moody’s estimates a 49% probability of a U.S. recession within a year, increased to over 50% amid Iran conflict escalation. * Rising oil prices, currently at approximately $94 per barrel, contribute to recession risk. * Weak employment figures and revised job reports indicate deteriorating economic conditions. * The potential sustained Iran conflict and high oil prices could trigger a global slowdown or recession. * IMF and Oxford Economics suggest global inflation and recession risks increase with higher oil prices. 12. </w:t>
      </w:r>
      <w:hyperlink r:id="rId20">
        <w:r>
          <w:rPr>
            <w:color w:val="0000EE"/>
            <w:u w:val="single"/>
          </w:rPr>
          <w:t>https://www.bairdmaritime.com/shipping/tankers/saudi-red-sea-oil-exports-set-to-jump-to-38m-bpd-in-march</w:t>
        </w:r>
      </w:hyperlink>
      <w:r>
        <w:t xml:space="preserve"> - * Saudi Arabia's crude oil loadings at Yanbu port on the Red Sea are forecast to reach 3.8 million bpd in March, based on shipping data. * This increase follows the shutdown of exports via the Strait of Hormuz due to conflict with Iran. * Saudi Arabia can produce up to 7 million bpd to Yanbu via pipeline, with around 5 million bpd potentially available for exports. * The rest of the capacity supplies local refineries, according to Saudi state energy company Aramco on March 10. * The rise in exports highlights Saudi Arabia's capacity to avoid sharper cuts unlike neighbouring countries.</w:t>
      </w:r>
      <w:r/>
    </w:p>
    <w:p>
      <w:pPr>
        <w:pStyle w:val="ListNumber"/>
        <w:spacing w:line="240" w:lineRule="auto"/>
        <w:ind w:left="720"/>
      </w:pPr>
      <w:r/>
      <w:hyperlink r:id="rId21">
        <w:r>
          <w:rPr>
            <w:color w:val="0000EE"/>
            <w:u w:val="single"/>
          </w:rPr>
          <w:t>https://www.bairdmaritime.com/shipping/tankers/us-waives-jones-act-to-ease-fuel-fertilizer-deliveries</w:t>
        </w:r>
      </w:hyperlink>
      <w:r>
        <w:t xml:space="preserve"> - • The US government announced a 60-day waiver of Jones Act shipping regulations. • The waiver aims to ease fuel and fertilizer deliveries. • The decision was made to address rising prices and supply disruptions caused by the Iran conflict. • The waiver was announced on Wednesday during the Trump administration. • The aim is to mitigate short-term disruptions to the oil market and support supply chains.</w:t>
      </w:r>
      <w:r/>
    </w:p>
    <w:p>
      <w:pPr>
        <w:pStyle w:val="ListNumber"/>
        <w:spacing w:line="240" w:lineRule="auto"/>
        <w:ind w:left="720"/>
      </w:pPr>
      <w:r/>
      <w:hyperlink r:id="rId22">
        <w:r>
          <w:rPr>
            <w:color w:val="0000EE"/>
            <w:u w:val="single"/>
          </w:rPr>
          <w:t>https://www.supplypro.ca/small-businesses-struggle-with-high-fuel-costs/</w:t>
        </w:r>
      </w:hyperlink>
      <w:r>
        <w:t xml:space="preserve"> - * Fuel prices in Alberta could increase by 20 to 30 cents per litre due to the war in the Middle East, affecting small businesses. * The conflict has blocked the Strait of Hormuz, causing crude oil and derivative prices to soar. * Many small businesses, including aviation and shipping, are struggling with higher energy costs; some are passing costs to customers. * The Canadian Federation of Independent Business survey indicates 80% of small business respondents are worried about the repercussions. * Businesses are contemplating shutdowns or reduced hours as the cost increases threaten their viability. 15. </w:t>
      </w:r>
      <w:hyperlink r:id="rId23">
        <w:r>
          <w:rPr>
            <w:color w:val="0000EE"/>
            <w:u w:val="single"/>
          </w:rPr>
          <w:t>https://timesofsandiego.com/politics/2026/03/18/california-passed-law-curb-spikes-gas-prices-why-not-using-powers/</w:t>
        </w:r>
      </w:hyperlink>
      <w:r>
        <w:t xml:space="preserve"> - * California built a law three years ago to regulate refinery profits and address price gouging, but it has not been used. * The California Energy Commission voted to delay implementation of the law for five years. * Global oil prices have surged due to the Iran war, but California's shrinking refineries and structural issues exacerbate price hikes. * Governor Gavin Newsom has shifted focus to ensuring supply and boosting production, rather than enforcing profit caps. * The state's dependence on imported fuels and refinery closures could lead to higher prices and supply disruptions during global shocks.</w:t>
      </w:r>
      <w:r/>
    </w:p>
    <w:p>
      <w:pPr>
        <w:pStyle w:val="ListNumber"/>
        <w:spacing w:line="240" w:lineRule="auto"/>
        <w:ind w:left="720"/>
      </w:pPr>
      <w:r/>
      <w:hyperlink r:id="rId16">
        <w:r>
          <w:rPr>
            <w:color w:val="0000EE"/>
            <w:u w:val="single"/>
          </w:rPr>
          <w:t>https://www.zerohedge.com/energy/us-crude-stockpile-hits-highest-june-2024-exports-surge</w:t>
        </w:r>
      </w:hyperlink>
      <w:r>
        <w:t xml:space="preserve"> - * US crude stockpiles increased for the fourth consecutive week, reaching highest levels since June 2024. * Crude exports hit the highest since September, driven by reduced Middle Eastern flows due to conflicts in Iran. * US oil imports rose to highest since November 2024, with Venezuelan exports nearly doubling. * Oil prices rebounded sharply on geopolitical tensions, with WTI trading above $98. * No change in Strategic Petroleum Reserve stockpiles reported last week. * Gasoline and distillate inventories declined, with distillates seeing the largest draw since October. * US crude production remains near record highs, with rising fuel prices affecting consumers.</w:t>
      </w:r>
      <w:r/>
    </w:p>
    <w:p>
      <w:pPr>
        <w:pStyle w:val="ListNumber"/>
        <w:spacing w:line="240" w:lineRule="auto"/>
        <w:ind w:left="720"/>
      </w:pPr>
      <w:r/>
      <w:hyperlink r:id="rId24">
        <w:r>
          <w:rPr>
            <w:color w:val="0000EE"/>
            <w:u w:val="single"/>
          </w:rPr>
          <w:t>https://jj745.substack.com/p/plan-b</w:t>
        </w:r>
      </w:hyperlink>
      <w:r>
        <w:t xml:space="preserve"> - • Iraq resumed crude exports via pipeline to Turkey’s Ceyhan port; inventories reported to have increased by 6.5 million barrels.</w:t>
        <w:br/>
      </w:r>
      <w:r>
        <w:t>• US API and DOE reports indicate a build in crude inventories and a draw in gasoline.</w:t>
        <w:br/>
      </w:r>
      <w:r>
        <w:t>• France plans to assist the US in securing the Strait after the war concludes.</w:t>
        <w:br/>
      </w:r>
      <w:r>
        <w:t>• Iranian missile attacks have decreased, but civilian-area cluster bomb usage raises concerns.</w:t>
        <w:br/>
      </w:r>
      <w:r>
        <w:t>• Financial markets show cautious activity with gold and silver, and futures risk persists; oil charts do not signal urgency.</w:t>
        <w:br/>
      </w:r>
      <w:r>
        <w:t xml:space="preserve">• Federal Reserve expected to keep interest rates steady; stocks remain resilient simultaneously. 18. </w:t>
      </w:r>
      <w:hyperlink r:id="rId25">
        <w:r>
          <w:rPr>
            <w:color w:val="0000EE"/>
            <w:u w:val="single"/>
          </w:rPr>
          <w:t>https://oilprice.com/Energy/Crude-Oil/US-Oil-Inventories-Climb-As-Fears-of-Global-Shortage-Persist.html</w:t>
        </w:r>
      </w:hyperlink>
      <w:r>
        <w:t xml:space="preserve"> - * US crude oil inventories increased by 6.2 million barrels in the week ending March 13, according to EIA data. * Stockpiles are still 1% below the five-year average. * Crude prices climbed due to tanker traffic restrictions and disruptions in Iraq, UAE, and Saudi Arabia. * Brent traded at $106 per barrel, up $2.51, and WTI was at $96.16 per barrel, up $0.11. * Gasoline inventories decreased by 5.4 million barrels; demand increased by 2.1% over four weeks. 19. </w:t>
      </w:r>
      <w:hyperlink r:id="rId26">
        <w:r>
          <w:rPr>
            <w:color w:val="0000EE"/>
            <w:u w:val="single"/>
          </w:rPr>
          <w:t>https://www.zeebiz.com/market-news/news-us-strikes-iran-missile-sites-strait-of-hormuz-closed-crude-oil-near-150-expert-ajay-bagga-explains-392191</w:t>
        </w:r>
      </w:hyperlink>
      <w:r>
        <w:t xml:space="preserve"> - * US conducted missile strikes on Iranian sites in Persian Gulf, affecting tanker movements. * Strait of Hormuz remains partially closed, disrupting oil shipping. * Oil prices in physical markets reach around USD 130-150 per barrel, near $150. * Supply disruptions linked to reduced Gulf and Iranian exports, contributing to market pressure. * Rising energy prices impact US fuel markets, with diesel and gasoline reaching multi-year highs. * Market uncertainty persists amid geopolitical tensions and US Federal Reserve policy considerations. * Experts warn of sustained high prices if supply chain issues persist.</w:t>
      </w:r>
      <w:r/>
      <w:r/>
    </w:p>
    <w:p>
      <w:r/>
      <w:r>
        <w:t xml:space="preserve">20. </w:t>
      </w:r>
      <w:hyperlink r:id="rId27">
        <w:r>
          <w:rPr>
            <w:color w:val="0000EE"/>
            <w:u w:val="single"/>
          </w:rPr>
          <w:t>https://mediaindonesia.com/internasional/871833/konflik-iran-picu-lonjakan-harga-minyak-ancaman-resesi-global-di-depan-mata</w:t>
        </w:r>
      </w:hyperlink>
      <w:r>
        <w:t xml:space="preserve"> - * Escalation of armed conflict in the Middle East involving Iran has caused significant disruptions in the global energy market. * Oil prices increased, with Brent exceeding US$102 per barrel and WTI surpassing US$95. * Moody's chief economist, Mark Zandi, warns of a 49% chance of global recession within 12 months due to rising energy costs and weakening labour markets. * Possible scenarios include oil reaching US$130–200 per barrel, with Iran threatening to block the Strait of Hormuz. * Rising energy prices have contributed to US inflation and increased unemployment, complicating Federal Reserve policy decisions. 21. </w:t>
      </w:r>
      <w:hyperlink r:id="rId28">
        <w:r>
          <w:rPr>
            <w:color w:val="0000EE"/>
            <w:u w:val="single"/>
          </w:rPr>
          <w:t>https://boereport.com/2026/03/18/us-crude-stocks-rise-imports-from-venezuela-and-mexico-highest-since-late-2024-eia-says/</w:t>
        </w:r>
      </w:hyperlink>
      <w:r>
        <w:t xml:space="preserve"> - * US crude stocks increased by 6.2 million barrels in the week ending 13 March, reaching 449.3 million barrels. * Crude inventories at Cushing, Oklahoma, rose by 944,000 barrels, the highest since August 2024. * Imports from Venezuela and Mexico hit their highest levels since December 2024 and November 2024 respectively. * Net US crude imports rose to their highest since November 2024, with exports jumping by 1.47 million bpd. * Gasoline stocks fell by 5.4 million barrels; distillate stockpiles fell by 2.5 million barrels. * Refinery crude runs increased by 63,000 bpd, utilisation rates rose to 91.4%. * Oil futures surged amid geopolitical tensions related to Iran and regional conflicts. 22. </w:t>
      </w:r>
      <w:hyperlink r:id="rId29">
        <w:r>
          <w:rPr>
            <w:color w:val="0000EE"/>
            <w:u w:val="single"/>
          </w:rPr>
          <w:t>https://fortune.com/2026/03/18/economic-recession-odds-increasing-iran-oil-prices-moody/</w:t>
        </w:r>
      </w:hyperlink>
      <w:r>
        <w:t xml:space="preserve"> - * Moody’s Mark Zandi warns that recession odds have increased to 49% over the next 12 months, based on February data pre-military conflict. * The indicator model shows historical accuracy, having spiked above 50% before past recessions in 2001, 2007, and 2020. * Elevated oil prices linked to Middle East conflicts are a key factor influencing recession risk, with prices needing to hit $140 a barrel for recession risk to double. * Some economic models, like Oxford Economics, suggest the recession likelihood remains low at 1-in-6, though increased conflict risks might change this. * Wall Street institutions, including Goldman Sachs and JP Morgan, estimate lower recession probabilities of 25% and 35%, respectively, for the US economy. 23. </w:t>
      </w:r>
      <w:hyperlink r:id="rId30">
        <w:r>
          <w:rPr>
            <w:color w:val="0000EE"/>
            <w:u w:val="single"/>
          </w:rPr>
          <w:t>https://telanganatoday.com/india-sharply-increases-russian-oil-imports-tankers-diverted-from-china</w:t>
        </w:r>
      </w:hyperlink>
      <w:r>
        <w:t xml:space="preserve"> - * India has sharply increased its Russian oil imports following US approval for higher purchases. * Several tankers initially headed for China diverted to Indian ports in March 2026. * Around 30 million barrels of Russian crude were bought by Indian refiners in one week. * Multiple ships, including Aqua Titan and Zouzou N., changed routes to India from China. * Analysts suggest rising demand could push global oil prices higher. 24. </w:t>
      </w:r>
      <w:hyperlink r:id="rId31">
        <w:r>
          <w:rPr>
            <w:color w:val="0000EE"/>
            <w:u w:val="single"/>
          </w:rPr>
          <w:t>https://www.capitalstreetfx.com/black-gold-the-gulf-covenant/</w:t>
        </w:r>
      </w:hyperlink>
      <w:r>
        <w:t xml:space="preserve"> - * On 9 March 2026, Brent crude oil settled at $94.17 per barrel, up 49.5% from January. * Iran's naval positioning at the Strait of Hormuz led to a spike in oil prices due to transit disruptions. * The Strait of Hormuz handles approximately 21 million barrels of oil daily, about 21% of global consumption. * The crisis reflects longstanding geopolitical vulnerabilities tied to Gulf oil dependence rooted in geological, economic, and infrastructural factors. * The event underscores how geopolitics, market structure, and geology shape global oil prices and supply security. 25. </w:t>
      </w:r>
      <w:hyperlink r:id="rId32">
        <w:r>
          <w:rPr>
            <w:color w:val="0000EE"/>
            <w:u w:val="single"/>
          </w:rPr>
          <w:t>https://blog.gettransport.com/news/diesel-price-surge-logistics-impact/</w:t>
        </w:r>
      </w:hyperlink>
      <w:r>
        <w:t xml:space="preserve"> - * The temporary halt of tanker traffic through the Strait of Hormuz removed 15-20% of daily crude flows, causing a surge in Brent prices above $82/bbl and a spike in diesel futures. * Disruptions led to rerouted routes, longer waiting times, and increased insurance premiums near chokepoints, raising operating costs and reducing reliability. * A $10-20/bbl increase in crude correlates to an additional 25-50 cents per gallon at the pump, significantly impacting trucking margins. * Small operators, regional haulers, and shippers face higher costs and squeezed margins due to fuel price swings. * US crude production has reached record levels (~13.6 million b/d), but refinery capacity is shrinking with no new greenfield plants built recently. * Refinery constraints and complex units like hydrocrackers contribute to diesel tightness. * Midstream bottlenecks, exemplified by the Permian Basin, limit pipeline capacity, delaying and stressing exports. * Short-term measures include contract rebalancing, route optimisation, modal shifts, and diversifying supply nodes. * Longer-term solutions require policy and investment focus on refinery capacity, pipeline infrastructure, and strategic diesel reserves. * Regulatory and environmental challenges pose constraints to expansion. * Past fuel shocks highlight operational risks; contingency planning and efficiency measures remain vital. * The overall impact on global logistics is that high diesel price volatility will continue to affect freight margins and distribution costs, keeping this highly relevant for logistics planning and freight management. 26. </w:t>
      </w:r>
      <w:hyperlink r:id="rId33">
        <w:r>
          <w:rPr>
            <w:color w:val="0000EE"/>
            <w:u w:val="single"/>
          </w:rPr>
          <w:t>https://www.ibtimes.com.au/us-gasoline-diesel-prices-surge-national-averages-hit-384-regular-gas-507-diesel-1863693</w:t>
        </w:r>
      </w:hyperlink>
      <w:r>
        <w:t xml:space="preserve"> - * US national average prices for regular gasoline reached $3.84 and diesel $5.07 per gallon, with sharp weekly and monthly increases. * The price hikes are driven primarily by geopolitical unrest in the Middle East, supply constraints, and seasonal refinery shifts. * California leads with the highest prices, exceeding $5.50 for regular gas and over $6.50 in some diesel spots. * Prices are expected to remain elevated amid ongoing tensions and seasonal demand, with potential for further increases if crude oil prices rise. * Consumers and policymakers are monitoring the trend, with forecasts suggesting some moderation later in the year. 27. </w:t>
      </w:r>
      <w:hyperlink r:id="rId34">
        <w:r>
          <w:rPr>
            <w:color w:val="0000EE"/>
            <w:u w:val="single"/>
          </w:rPr>
          <w:t>https://boereport.com/2026/03/18/carney-climate-plan-at-risk-as-canadian-oil-companies-stress-need-to-boost-production/</w:t>
        </w:r>
      </w:hyperlink>
      <w:r>
        <w:t xml:space="preserve"> - * A draft of Prime Minister Mark Carney’s climate strategy faces delays, with negotiations on carbon pricing agreements ongoing. * The April 1 deadline for implementing a stronger industrial carbon pricing policy is unlikely to be met, due to pushback from oil sands companies. * Oil companies aim to increase production and diversify markets, notably towards Asia, amid higher global demand and recent support for oil releases. * Canada is criticised for being off track to meet its climate targets, including the 2030 Paris Agreement commitments. * Industry concerns focus on the potential impact of higher carbon prices on competitiveness, especially in the context of policy negotiations and economic growth goals. 28. </w:t>
      </w:r>
      <w:hyperlink r:id="rId35">
        <w:r>
          <w:rPr>
            <w:color w:val="0000EE"/>
            <w:u w:val="single"/>
          </w:rPr>
          <w:t>https://revistaforum.com.br/global/321823/</w:t>
        </w:r>
      </w:hyperlink>
      <w:r>
        <w:t xml:space="preserve"> - ['</w:t>
      </w:r>
      <w:r>
        <w:rPr>
          <w:i/>
        </w:rPr>
        <w:t xml:space="preserve"> The Bab el-Mandeb Strait, connecting the Red Sea to the Gulf of Aden, moves about 8.8 million barrels of oil daily.', '</w:t>
      </w:r>
      <w:r>
        <w:t xml:space="preserve"> Threats by Houthi rebels to block the strait could force ships to reroute via the Cape of Good Hope, raising costs and delivery times.', '</w:t>
      </w:r>
      <w:r>
        <w:rPr>
          <w:i/>
        </w:rPr>
        <w:t xml:space="preserve"> Analysts warn that simultaneous disruptions of Bab el-Mandeb and Hormuz could tighten market response and pressurise prices.', '</w:t>
      </w:r>
      <w:r>
        <w:t xml:space="preserve"> Regional tensions include threats against US and Israeli vessels; the strait is crucial for global maritime trade.', '* A blockage would impact approximately 20,000 ships annually, affecting 12% of global trade, especially oil and energy supplies.'] 29. </w:t>
      </w:r>
      <w:hyperlink r:id="rId36">
        <w:r>
          <w:rPr>
            <w:color w:val="0000EE"/>
            <w:u w:val="single"/>
          </w:rPr>
          <w:t>https://www.zawya.com/en/world/indian-sub-continent/india-will-export-fuels-after-meeting-local-demand-eh5lltvl</w:t>
        </w:r>
      </w:hyperlink>
      <w:r>
        <w:t xml:space="preserve"> - • India will approve fuel exports only if surplus volumes are available, after meeting local demand. • Disruptions in shipment through the Strait of Hormuz due to war impact supply and increase global energy prices. • India has adequate crude and refined fuel stocks despite higher crude prices. • Several Indian vessels stranded in Hormuz, exacerbating supply strain. • India faces its worst cooking gas crisis in decades, with increased LPG production and new piped natural gas connections. • The country sourced over 40% of its crude and 90% of LPG from the Middle East, with some imports from Russia under sanctions waivers. • Government took emergency powers to maximise LPG production and reduce industry sales to prevent shortages. 30. </w:t>
      </w:r>
      <w:hyperlink r:id="rId37">
        <w:r>
          <w:rPr>
            <w:color w:val="0000EE"/>
            <w:u w:val="single"/>
          </w:rPr>
          <w:t>https://www.mediaite.com/media/news/trump-floats-plan-to-get-non-responsive-allies-in-gear-after-finishing-off-iran/</w:t>
        </w:r>
      </w:hyperlink>
      <w:r>
        <w:t xml:space="preserve"> - * President Donald Trump suggested that other countries relying on the Strait of Hormuz be responsible for its defence after the U.S. finishes operations against Iran. * Trump made the comment on Truth Social, referencing Iran's role as a state sponsor of terror. * He expressed frustration with NATO members resisting help in guarding the shipping route. * The Strait of Hormuz remains a critical maritime chokepoint affected by Iran's retaliatory drone and missile strikes. 31. </w:t>
      </w:r>
      <w:hyperlink r:id="rId38">
        <w:r>
          <w:rPr>
            <w:color w:val="0000EE"/>
            <w:u w:val="single"/>
          </w:rPr>
          <w:t>http://www.adaderana.lk/news.php?nid=119902</w:t>
        </w:r>
      </w:hyperlink>
      <w:r>
        <w:t xml:space="preserve"> - * The head of the International Maritime Organisation (IMO) warns naval escorts won't ensure safe passage for oil tankers through the Strait of Hormuz. * The Strait has been effectively closed for more than two weeks due to US-Israeli actions and Iranian responses. * Iran has attacked tankers and energy infrastructure, causing a disruption in global oil traffic. * IMO Secretary-General emphasizes de-escalation and multilateral dialogue over military support. * The IMO emergency meeting includes representatives from the UK, US, Gulf states, Iran, and Israel. * Iranian attacks are described as cowardly and have put commercial vessels at unacceptable risk. 32. </w:t>
      </w:r>
      <w:hyperlink r:id="rId39">
        <w:r>
          <w:rPr>
            <w:color w:val="0000EE"/>
            <w:u w:val="single"/>
          </w:rPr>
          <w:t>https://peakoil.com/production/china-poised-to-tap-vast-oil-stocks-as-hormuz-crisis-deepens</w:t>
        </w:r>
      </w:hyperlink>
      <w:r>
        <w:t xml:space="preserve"> - * China, the world’s largest crude importer, considers tapping its commercial oil reserves amid ongoing Middle East conflict. * Refiners in China may start drawing up to 1 million barrels per day over the next four to six weeks. * China has built up estimated reserves of 1.4 billion barrels, including strategic and commercial stocks. * Oil supply disruptions are expected to gradually impact Chinese refineries from late March into early April. * The move is seen as a precaution, with refiners prioritising domestic fuel supply and export restrictions in place. 33. </w:t>
      </w:r>
      <w:hyperlink r:id="rId40">
        <w:r>
          <w:rPr>
            <w:color w:val="0000EE"/>
            <w:u w:val="single"/>
          </w:rPr>
          <w:t>https://www.scmp.com/economy/global-economy/article/3347045/red-sea-fix-china-bound-oil-tankers-tap-saudi-plan-bypass-strait-hormuz?utm_source=rss_feed</w:t>
        </w:r>
      </w:hyperlink>
      <w:r>
        <w:t xml:space="preserve"> - * Saudi Arabia activates 'Plan B' to divert crude via Yanbu port in the Red Sea, bypassing the Strait of Hormuz. * The move follows the closure of the strait after Iran's response to US and Israeli military strikes. * A Chinese VLCC, New Vista, bypassed the Strait, arriving at Yanbu and loading crude for China. * More tankers are en route to Yanbu for similar crude pickups amid ongoing regional conflict. * Saudi Aramco announced increased crude flow rerouting through its East-West Pipeline to bypass Persian Gulf terminals. 34. </w:t>
      </w:r>
      <w:hyperlink r:id="rId41">
        <w:r>
          <w:rPr>
            <w:color w:val="0000EE"/>
            <w:u w:val="single"/>
          </w:rPr>
          <w:t>https://oilprice.com/Energy/Energy-General/The-Next-Biggest-Risk-for-Oil-Markets.html</w:t>
        </w:r>
      </w:hyperlink>
      <w:r>
        <w:t xml:space="preserve"> - * Iran's effective closure of the Strait of Hormuz impacts global energy markets, causing oil prices to soar. * Experts warn that disruption of the Bab al-Mandab Strait, a key shipping route, could exacerbate market instability. * The Bab al-Mandab Strait accounts for around 6% of the world's seaborne-traded oil. * The Huthis, backed by Iran, have previously attacked shipping and threaten to join conflicts, potentially closing key straits. * Saudi Arabia has redirected oil through the Red Sea via its East-West pipeline, relieving pressure on Gulf routes. * Disruption at Yanbu could cut 7 million barrels per day from exports, risking market destabilisation. 35. </w:t>
      </w:r>
      <w:hyperlink r:id="rId42">
        <w:r>
          <w:rPr>
            <w:color w:val="0000EE"/>
            <w:u w:val="single"/>
          </w:rPr>
          <w:t>https://oilprice.com/Latest-Energy-News/World-News/Oil-Prices-Surge-as-Brent-WTI-Spread-Blows-Out-on-Iran-Supply-Risk.html</w:t>
        </w:r>
      </w:hyperlink>
      <w:r>
        <w:t xml:space="preserve"> - * Oil prices increased sharply as the Iran conflict disrupted flows through the Persian Gulf in June 2023. * The Brent-WTI spread widened to approximately $10 per barrel, the widest in months. * The divergence reflects market fears of supply disruption at the Strait of Hormuz due to military activity tied to the U.S.-Israeli war with Iran. * Brent crude rose to about $108.40 per barrel; WTI traded near $98.50. * Physical markets show strain, with Middle Eastern grades trading at elevated premiums amid shipping uncertainty. 36. </w:t>
      </w:r>
      <w:hyperlink r:id="rId43">
        <w:r>
          <w:rPr>
            <w:color w:val="0000EE"/>
            <w:u w:val="single"/>
          </w:rPr>
          <w:t>https://oilprice.com/Latest-Energy-News/World-News/Saudi-Arabia-Restarts-Ras-Tanura-Refinery-After-Drone-Attack.html</w:t>
        </w:r>
      </w:hyperlink>
      <w:r>
        <w:t xml:space="preserve"> - * Saudi oil giant Aramco has restarted operations at Ras Tanura refinery after a drone strike. * The refinery was shut on March 2 following drone interceptions amid regional attacks. * The closure affected oil and refined product supply, with 20% of daily flows passing through the Strait of Hormuz. * Asian refiners, including Sinopec and Japanese companies, reduced run rates due to supply disruptions. * The attack and closure represent significant oil market disruptions in the Middle East and Asia. 37. </w:t>
      </w:r>
      <w:hyperlink r:id="rId44">
        <w:r>
          <w:rPr>
            <w:color w:val="0000EE"/>
            <w:u w:val="single"/>
          </w:rPr>
          <w:t>https://www.dawn.com/news/1983431/war-diary-day-19-nuclear-shadow-deepens-as-energy-war-expands</w:t>
        </w:r>
      </w:hyperlink>
      <w:r>
        <w:t xml:space="preserve"> - * A strike on the Bushehr nuclear power facility marks a new escalation in the US-Israeli conflict with Iran, increasing nuclear risk. * The Strait of Hormuz remains a central conflict zone with US attacks on Iranian missile positions and potential ground operations. * The Israeli strike on Iran’s South Pars gas field signifies an expansion of the energy domain conflict. * Iran’s missile barrages and proxy attacks, including Hezbollah and Iraqi militias, continue to target US and Israeli interests. * Israel widens its targeting of Iranian figures, with ongoing ground operations in Lebanon and heightened infrastructure strikes. 38. </w:t>
      </w:r>
      <w:hyperlink r:id="rId45">
        <w:r>
          <w:rPr>
            <w:color w:val="0000EE"/>
            <w:u w:val="single"/>
          </w:rPr>
          <w:t>http://jamesian58.blogspot.com/2026/03/the-war-with-iran-part-two-strait-of.html</w:t>
        </w:r>
      </w:hyperlink>
      <w:r>
        <w:t xml:space="preserve"> - * The Strait of Hormuz is a narrow waterway providing passage for around 20% of the world's oil supply. * It is situated between Iran and Oman, with a width of only 21 nautical miles at its narrowest point. * Closure of the strait could lead to significant rerouting and impact on global energy markets. * Oil is fungible, so a disruption in the Strait could raise prices worldwide, including in Asia. * The situation may accelerate development of alternative energy sources. * The article references geopolitical tensions and possible US policy actions concerning oil exports.</w:t>
      </w:r>
      <w:r/>
    </w:p>
    <w:p>
      <w:r/>
      <w:r>
        <w:t xml:space="preserve">39. </w:t>
      </w:r>
      <w:hyperlink r:id="rId46">
        <w:r>
          <w:rPr>
            <w:color w:val="0000EE"/>
            <w:u w:val="single"/>
          </w:rPr>
          <w:t>https://www.rogtecmagazine.com/oil-production-in-the-uae-declined-by-more-than-50/</w:t>
        </w:r>
      </w:hyperlink>
      <w:r>
        <w:t xml:space="preserve"> - • Oil production in the UAE has fallen by more than 50% amid conflict and closure of the Strait of Hormuz. • ADNOC partially suspended offshore and onshore oil production due to external restrictions. • The UAE's oil port in Fujairah was hit by drone attack, causing temporary suspension. • The UAE's Ruwais refinery was shut down after a drone attack and fire. • Regional oil production reductions, including Saudi Arabia and Iraq, are impacting global supply and prices. 40. </w:t>
      </w:r>
      <w:hyperlink r:id="rId47">
        <w:r>
          <w:rPr>
            <w:color w:val="0000EE"/>
            <w:u w:val="single"/>
          </w:rPr>
          <w:t>https://dropshipchinapro.com/oil-prices-hit-100-usd-ecommerce-shipping-costs/</w:t>
        </w:r>
      </w:hyperlink>
      <w:r>
        <w:t xml:space="preserve"> - * Oil prices surged past $100 per barrel in March 2026 due to escalated conflict in the Middle East, notably the closure of the Strait of Hormuz. 41. </w:t>
      </w:r>
      <w:hyperlink r:id="rId48">
        <w:r>
          <w:rPr>
            <w:color w:val="0000EE"/>
            <w:u w:val="single"/>
          </w:rPr>
          <w:t>https://www.maritimeprofessional.com/news/energy-flow-stressed-with-fujairah-417024</w:t>
        </w:r>
      </w:hyperlink>
      <w:r>
        <w:t xml:space="preserve"> - * Oil loading at Fujairah port in UAE halted after a fire caused by a third attack within four days. * Operations at Shah gas field suspended after earlier attack, adding to energy sector disruptions. * Disruptions threaten to sever UAE's crude export outlet from global markets, with potential for energy prices to surge. * Strait of Hormuz blockade and missile attacks have significantly impacted the Gulf's oil infrastructure. * An unknown projectile struck a tanker near Fujairah, amid ongoing attacks in the region. * Shah gas field supplies at least 500 million cubic feet of gas daily; operations paused for damage assessment. 42. </w:t>
      </w:r>
      <w:hyperlink r:id="rId49">
        <w:r>
          <w:rPr>
            <w:color w:val="0000EE"/>
            <w:u w:val="single"/>
          </w:rPr>
          <w:t>https://www.ndtvprofit.com/markets/oil-shock-brent-jumps-5-after-iran-names-gulf-energy-sites-as-targets-11234211</w:t>
        </w:r>
      </w:hyperlink>
      <w:r>
        <w:t xml:space="preserve"> - * Brent oil price increased by 5% to $108.60 per barrel following Iran's threat to energy assets. * Iran issued a list of Gulf energy sites in Qatar, Saudi Arabia, and the UAE as targets after recent attacks. * The South Pars gas field and related facilities were attacked, prompting threats against additional energy sites. * The Strait of Hormuz has been mostly halted, and production at Qatar's LNG plant has shut down. * Multiple oil and gas infrastructure in the Gulf region face attack risks, affecting global energy supply.</w:t>
      </w:r>
      <w:r/>
      <w:r/>
    </w:p>
    <w:p>
      <w:pPr>
        <w:pStyle w:val="ListNumber"/>
        <w:numPr>
          <w:ilvl w:val="0"/>
          <w:numId w:val="15"/>
        </w:numPr>
        <w:spacing w:line="240" w:lineRule="auto"/>
        <w:ind w:left="720"/>
      </w:pPr>
      <w:r/>
      <w:hyperlink r:id="rId43">
        <w:r>
          <w:rPr>
            <w:color w:val="0000EE"/>
            <w:u w:val="single"/>
          </w:rPr>
          <w:t>https://oilprice.com/Latest-Energy-News/World-News/Saudi-Arabia-Restarts-Ras-Tanura-Refinery-After-Drone-Attack.html</w:t>
        </w:r>
      </w:hyperlink>
      <w:r>
        <w:t xml:space="preserve"> - * Saudi Aramco restarted operations at Ras Tanura refinery after a drone strike incident.</w:t>
      </w:r>
      <w:r>
        <w:rPr>
          <w:i/>
        </w:rPr>
        <w:t xml:space="preserve"> The refinery, the largest in Saudi Arabia, was shut in early March following drone attacks amid regional conflicts.</w:t>
      </w:r>
      <w:r>
        <w:t xml:space="preserve"> The closure affected oil and refined product supply, particularly through the Strait of Hormuz.</w:t>
      </w:r>
      <w:r>
        <w:rPr>
          <w:i/>
        </w:rPr>
        <w:t xml:space="preserve"> Asian refiners like Sinopec and Japanese companies reduced processing rates due to supply disruptions.</w:t>
      </w:r>
      <w:r>
        <w:t xml:space="preserve"> The incident increased global oil market uncertainty and strained supply chains.</w:t>
      </w:r>
      <w:r/>
    </w:p>
    <w:p>
      <w:pPr>
        <w:pStyle w:val="ListNumber"/>
        <w:spacing w:line="240" w:lineRule="auto"/>
        <w:ind w:left="720"/>
      </w:pPr>
      <w:r/>
      <w:hyperlink r:id="rId50">
        <w:r>
          <w:rPr>
            <w:color w:val="0000EE"/>
            <w:u w:val="single"/>
          </w:rPr>
          <w:t>https://www.ndtvprofit.com/world/why-the-iran-us-israel-war-will-not-end-even-if-trump-withdraws-james-m-dorsey-explains-11233717</w:t>
        </w:r>
      </w:hyperlink>
      <w:r>
        <w:t xml:space="preserve"> - * The US-Iran war has entered its 19th day, with ongoing tensions and no de-escalation signals from Iran or Israel-US side. * The conflict has caused significant oil disruptions due to restricted access to the Strait of Hormuz. * US President Donald Trump is seeking help from allies, who are reluctant to intervene. * Experts suggest the war is unlikely to end even if the US withdraws, given control over the Strait and strategic interests. * The central issue remains control of the Strait of Hormuz and the potential for escalation if Iran or Israel continue military actions. 45. </w:t>
      </w:r>
      <w:hyperlink r:id="rId46">
        <w:r>
          <w:rPr>
            <w:color w:val="0000EE"/>
            <w:u w:val="single"/>
          </w:rPr>
          <w:t>https://www.rogtecmagazine.com/oil-production-in-the-uae-declined-by-more-than-50/</w:t>
        </w:r>
      </w:hyperlink>
      <w:r>
        <w:t xml:space="preserve"> - * Oil production in the UAE has fallen by over 50% due to the conflict and closure of the Strait of Hormuz. * ADNOC partially suspended offshore and onshore operations; offshore fully halted. * The UAE’s largest refinery in Ruwais was shut down following a drone attack and fire. * Regional cuts in oil output, including Saudi Arabia and Iraq, are estimated at 7–10 million barrels per day. * Oil prices increased, with May Brent futures reaching $101.92 per barrel on March 16. 46. </w:t>
      </w:r>
      <w:hyperlink r:id="rId51">
        <w:r>
          <w:rPr>
            <w:color w:val="0000EE"/>
            <w:u w:val="single"/>
          </w:rPr>
          <w:t>https://www.newscentermaine.com/article/news/nation-world/attack-on-iran/average-cost-gallon-of-gas-nears-four-dollars/507-7bf05b80-7feb-40e4-9e52-66f39a38968a</w:t>
        </w:r>
      </w:hyperlink>
      <w:r>
        <w:t xml:space="preserve"> - * Gas prices in the US nearing $4 per gallon, with some states above $5, due to rising crude oil prices and Middle East conflict. * The US retail average for regular gasoline is $3.84, up from $3.79 the previous day. * The national average for diesel has crossed $5 per gallon, reaching $5.07. * The Strait of Hormuz remains effectively closed, disrupting 20% of global oil trade. * US plans to release over 170 million barrels of oil from strategic reserves to offset rising costs. 47. </w:t>
      </w:r>
      <w:hyperlink r:id="rId52">
        <w:r>
          <w:rPr>
            <w:color w:val="0000EE"/>
            <w:u w:val="single"/>
          </w:rPr>
          <w:t>https://www.gurufocus.com/news/8722797/rising-gasoline-prices-amid-global-oil-disruptions-impact-consumers</w:t>
        </w:r>
      </w:hyperlink>
      <w:r>
        <w:t xml:space="preserve"> - * The conflict in Iran has disrupted global oil supplies, causing gasoline prices to increase in the US. * The surge in prices impacts consumers and airline ticket costs. * Refinery challenges are linked to heavy crude oil import dependencies. * ExxonMobil's performance and strategies are being closely monitored amid market disruptions. 48. </w:t>
      </w:r>
      <w:hyperlink r:id="rId53">
        <w:r>
          <w:rPr>
            <w:color w:val="0000EE"/>
            <w:u w:val="single"/>
          </w:rPr>
          <w:t>https://www.chip.de/news/software/live-karte-zeigt-was-wirklich-in-der-strasse-von-hormus-passiert_85c7b14d-7cdb-4abe-847c-b418ef55a6ce.html</w:t>
        </w:r>
      </w:hyperlink>
      <w:r>
        <w:t xml:space="preserve"> - * The article discusses a live tracking app that monitors ship traffic around the Strait of Hormuz in real-time. * It highlights the strategic importance of the Strait of Hormuz for global energy trade and current geopolitical tensions. * The app, MarineTraffic, uses AIS data to visualise the positions of tankers, cargo ships, and cruise ships. * The current tensions, including potential mine threats, heighten interest in maritime situational awareness. * The article emphasises the role of live tracking in monitoring shipping routes during crises.</w:t>
      </w:r>
      <w:r/>
      <w:r/>
    </w:p>
    <w:p>
      <w:r/>
      <w:r>
        <w:t xml:space="preserve">49. </w:t>
      </w:r>
      <w:hyperlink r:id="rId54">
        <w:r>
          <w:rPr>
            <w:color w:val="0000EE"/>
            <w:u w:val="single"/>
          </w:rPr>
          <w:t>https://www.naftemporiki.gr/maritime/2087306/stena-toy-ormoyz-poioi-pernoyn-kai-poioi-menoyn-kollimenoi-sto-pio-epikindyno-perasma-toy-kosmoy/?utm_source=rss&amp;utm_medium=rss&amp;utm_campaign=stena-toy-ormoyz-poioi-pernoyn-kai-poioi-menoyn-kollimenoi-sto-pio-epikindyno-perasma-toy-kosmoy</w:t>
        </w:r>
      </w:hyperlink>
      <w:r>
        <w:t xml:space="preserve"> - * Η de facto πολιορκία των Στενών του Ορμούζ από το Ιράν έχει μειώσει δραστικά τη ναυτιλιακή κίνηση, με μόλις 21 πλοία να περνούν από την 28 Φεβρουαρίου. * Πλοία παραμένουν εγκλωβισμένα έξω από το Ορμούζ, αυξάνοντας το μποτιλιάρισμα στον Κόλπο του Ομάν. * Η Κίνα συνεχίζει να περνάει μέσω του Ορμούζ, ενώ πλοία με κινεζική σύνδεση έχουν χτυπηθεί από επιθέσεις, αποτελώντας παράδειγμα ρηγμάτων στην ασφάλεια. * Ελληνικές πλοιοκτησίες, όπως το Shenlong και Smyrni, διασχίζουν τα Στενά, μεταφέροντας σαουδαραβικό πετρέλαιο. * Η Ινδία, το Πακιστάν και η Τουρκία διαπραγματεύονται για ασφαλείς διαδρομές, ενώ πλοία πέρασαν ήδη με επιτυχία τα Στενά. * Τα περιστατικά επιθέσεων, που μοιάζουν τυχαία, συνεχίζουν να προκαλούν αναστάτωση και να δυσχεραίνουν τις εναλλακτικές διαδρομές, ενώ οι φορτωτές αναζητούν άλλα λιμάνια και διαδρομές. * Η κατάσταση δημιουργεί σημαντικά προβλήματα στην παγκόσμια ενεργειακή εφοδιαστική γραμμή και επιτείνει την αστάθεια στην αγορά πετρελαίου. 50. </w:t>
      </w:r>
      <w:hyperlink r:id="rId49">
        <w:r>
          <w:rPr>
            <w:color w:val="0000EE"/>
            <w:u w:val="single"/>
          </w:rPr>
          <w:t>https://www.ndtvprofit.com/markets/oil-shock-brent-jumps-5-after-iran-names-gulf-energy-sites-as-targets-11234211</w:t>
        </w:r>
      </w:hyperlink>
      <w:r>
        <w:t xml:space="preserve"> - * Brent oil increased by 5% to $108.60 per barrel following threats from Iran against Gulf energy sites. * Iran listed specific energy assets as targets after an attack on South Pars gas field. * The attack on South Pars is the first on Iran's upstream facilities since the start of the war. * The conflict affects global energy supply, halting ship traffic through Strait of Hormuz and shutting down Qatar's LNG plant. * Several oil and gas facilities in Saudi Arabia, Qatar, and UAE are designated as targets, potentially impacting production and exports. 51. </w:t>
      </w:r>
      <w:hyperlink r:id="rId55">
        <w:r>
          <w:rPr>
            <w:color w:val="0000EE"/>
            <w:u w:val="single"/>
          </w:rPr>
          <w:t>https://www.theguardian.com/world/2026/mar/18/trump-shipping-oil-gas-law</w:t>
        </w:r>
      </w:hyperlink>
      <w:r>
        <w:t xml:space="preserve"> - * Donald Trump issued a 60-day waiver to the Jones Act, allowing foreign-flagged ships to carry oil and gas between US ports. * The move aims to mitigate short-term disruptions to oil markets during US military actions and ongoing conflicts in the Strait of Hormuz. * The Strait of Hormuz remains a key global oil passage, with Iran continuing to export oil and blockages impacting international ships. * The US has allowed Iranian tankers to pass through the strait to support global oil supply, despite threats from Iran. * Global oil prices have increased, with Brent crude reaching $108 a barrel and US crude around $97, amid ongoing conflicts and attacks in the region. 52. </w:t>
      </w:r>
      <w:hyperlink r:id="rId56">
        <w:r>
          <w:rPr>
            <w:color w:val="0000EE"/>
            <w:u w:val="single"/>
          </w:rPr>
          <w:t>https://oilprice.com/Latest-Energy-News/World-News/Iran-Threatens-Regional-Energy-Sites-After-South-Pars-Strike.html</w:t>
        </w:r>
      </w:hyperlink>
      <w:r>
        <w:t xml:space="preserve"> - * Oil and natural gas markets surged following Iran’s warning of retaliation against regional energy infrastructure after reported strikes on its upstream assets. * Iran accused U.S. and Israeli forces of targeting South Pars, the world's largest gas field, in Asaluyeh. * Iran’s IRGC warned that Gulf energy assets could become targets, listing sites in Qatar, Saudi Arabia, and the UAE. * Saudi Aramco evacuated personnel from the Samref refinery, highlighting regional infrastructure risks. * The Strait of Hormuz has seen 90 ships transit since the war's outbreak, with disruptions affecting LNG output and oil supplies. 53. </w:t>
      </w:r>
      <w:hyperlink r:id="rId57">
        <w:r>
          <w:rPr>
            <w:color w:val="0000EE"/>
            <w:u w:val="single"/>
          </w:rPr>
          <w:t>https://oilprice.com/Latest-Energy-News/World-News/Saudi-Arabias-Red-Sea-Oil-Exports-Jump-To-Nearly-4-Million-bpd.html</w:t>
        </w:r>
      </w:hyperlink>
      <w:r>
        <w:t xml:space="preserve"> - - Saudi Arabia's oil exports through Yanbu port are projected to reach 3.8 million barrels per day in March, driven by rerouting amidst the Hormuz blockade. - The U.S.-Israeli war on Iran has virtually cut off exports via the Strait of Hormuz, causing Saudi Arabia to increase exports through the Red Sea. - Saudi Arabia is utilising drag-reducing agents to accelerate oil flows and has offered alternative delivery options to Asia. - Approximately 2.0-2.5 mb/d of supply is estimated to be offline after the Hormuz blockade, with regional contributions by Iraq, UAE, Qatar, and Kuwait. - Saudi Arabia faces risks due to regional conflicts affecting exports through the Red Sea, especially via the Bab el-Mandeb Strait, vulnerable to Houthi attacks. 54. </w:t>
      </w:r>
      <w:hyperlink r:id="rId26">
        <w:r>
          <w:rPr>
            <w:color w:val="0000EE"/>
            <w:u w:val="single"/>
          </w:rPr>
          <w:t>https://www.zeebiz.com/market-news/news-us-strikes-iran-missile-sites-strait-of-hormuz-closed-crude-oil-near-150-expert-ajay-bagga-explains-392191</w:t>
        </w:r>
      </w:hyperlink>
      <w:r>
        <w:t xml:space="preserve"> - * The US struck Iranian missile sites in the Persian Gulf, leading to a partially closed Strait of Hormuz and supply disruptions. * Crude oil prices in physical markets have surged to around USD 130-150 per barrel due to supply constraints. * Approximately 200-250 tankers are affected, with an estimated global supply reduction of 8-9 million barrels per day. * Physical oil prices are high, but futures markets are still volatile; global energy prices, including US gasoline and diesel, have reached multi-year highs. * Ongoing geopolitical tensions and restricted tanker movements increase market uncertainty and may sustain high oil prices in the near term. 55. </w:t>
      </w:r>
      <w:hyperlink r:id="rId56">
        <w:r>
          <w:rPr>
            <w:color w:val="0000EE"/>
            <w:u w:val="single"/>
          </w:rPr>
          <w:t>https://oilprice.com/Latest-Energy-News/World-News/Iran-Threatens-Regional-Energy-Sites-After-South-Pars-Strike.html</w:t>
        </w:r>
      </w:hyperlink>
      <w:r>
        <w:t xml:space="preserve"> - * Oil and natural gas markets surged following Iran’s threat of retaliation against regional energy infrastructure. * Iran reported strikes on the South Pars gas field in Asaluyeh, with fears of supply disruption. * Iran’s IRGC warned that energy assets across the Gulf could become 'legitimate targets.' * Saudi Aramco evacuated personnel from the Samref refinery after the warning. * The conflict has impacted shipping through the Strait of Hormuz and LNG output in Qatar, with further market volatility expected. 56. </w:t>
      </w:r>
      <w:hyperlink r:id="rId25">
        <w:r>
          <w:rPr>
            <w:color w:val="0000EE"/>
            <w:u w:val="single"/>
          </w:rPr>
          <w:t>https://oilprice.com/Energy/Crude-Oil/US-Oil-Inventories-Climb-As-Fears-of-Global-Shortage-Persist.html</w:t>
        </w:r>
      </w:hyperlink>
      <w:r>
        <w:t xml:space="preserve"> - * US crude oil inventories rose by 6.2 million barrels in the week ending March 13, according to the EIA. * Oil prices climbed due to tanker traffic disruptions and production outages in Iraq, UAE, and Saudi Arabia. * Brent crude was trading at $106 per barrel, up $16 week over week; WTI was at $96.16, up $10 week over week. * Gasoline inventories decreased by 5.4 million barrels; demand increased by 2.1% over four weeks. * Total oil demand averaged 21 million barrels per day over four weeks. 57. </w:t>
      </w:r>
      <w:hyperlink r:id="rId57">
        <w:r>
          <w:rPr>
            <w:color w:val="0000EE"/>
            <w:u w:val="single"/>
          </w:rPr>
          <w:t>https://oilprice.com/Latest-Energy-News/World-News/Saudi-Arabias-Red-Sea-Oil-Exports-Jump-To-Nearly-4-Million-bpd.html</w:t>
        </w:r>
      </w:hyperlink>
      <w:r>
        <w:t xml:space="preserve"> - * Saudi Arabia’s oil exports through Yanbu port are projected to hit 3.8 million barrels per day in March. * The rise follows the U.S.-Israeli war on Iran, which has cut off exports via the Strait of Hormuz. * Saudi Arabia can export up to 5 million barrels per day through its pipeline; uses drag-reducing agents to boost flow. * Saudi has rerouted some exports through Yanbu, with supertankers waiting off the Red Sea coast. * Oil supply disruptions are estimated at 7.4-8.2 million barrels per day due to the Hormuz blockade. 58. </w:t>
      </w:r>
      <w:hyperlink r:id="rId58">
        <w:r>
          <w:rPr>
            <w:color w:val="0000EE"/>
            <w:u w:val="single"/>
          </w:rPr>
          <w:t>https://www.visiontimes.com/2026/03/18/vietnam-seeks-aid-from-ample-oil-reserves-of-japan-south-korea-amid-middle-east-tensions.html</w:t>
        </w:r>
      </w:hyperlink>
      <w:r>
        <w:t xml:space="preserve"> - * Vietnam asked Japan and South Korea for support in securing crude oil supplies due to disruptions caused by Middle East tensions, specifically Iran's blockade of the Strait of Hormuz. 59. </w:t>
      </w:r>
      <w:hyperlink r:id="rId59">
        <w:r>
          <w:rPr>
            <w:color w:val="0000EE"/>
            <w:u w:val="single"/>
          </w:rPr>
          <w:t>https://www.hydrocarbonengineering.com/petrochemicals/18032026/clariant-demonstrates-pyrolysis-oil-upgrading-technology-for-circular-plastics/</w:t>
        </w:r>
      </w:hyperlink>
      <w:r>
        <w:t xml:space="preserve"> - * Clariant announced the completion of a pilot-scale project with Borealis and SINTEF demonstrating pyrolysis oil upgrading technology in Norway. * The project focused on upgrading plastic waste-derived pyrolysis oil to steam cracker-compatible feedstock meeting quality specifications. * Clariant's HDMax catalysts achieved full conversion of contaminants and met all product quality specifications, validating readiness for industrial application. * The technology enables plastic waste to be recycled into high-quality feedstock for virgin polyolefin production. * Clariant's process reduces capital, operational complexity, and energy consumption by achieving all specifications in a single reactor. * The technology allows subsequent hydrocracking to produce naphtha-like fractions, increasing efficiency and product flexibility. 60. </w:t>
      </w:r>
      <w:hyperlink r:id="rId60">
        <w:r>
          <w:rPr>
            <w:color w:val="0000EE"/>
            <w:u w:val="single"/>
          </w:rPr>
          <w:t>https://www.fibre2fashion.com/news/textile-news/india-s-pc-polyester-viscose-yarn-prices-rise-on-costly-crude-309106-newsdetails.htm</w:t>
        </w:r>
      </w:hyperlink>
      <w:r>
        <w:t xml:space="preserve"> - * Prices of PC yarn and polyester yarn in Ludhiana increased following a rise in crude oil prices caused by Middle East conflict. * Demand in the market increased despite price hikes, attributed to supply disruptions. * PC yarn prices rose due to short supply; polyester yarn price increase driven by raw material costs. * Specific yarn and fibre prices traded in Ludhiana include PC combed yarn, PC carded yarn, recycled polyester yarn, virgin polyester spun, recycled polyester fibre, and virgin polyester fibre. * The price rises are linked to steep crude oil increases due to Middle East supply disruptions. 61. </w:t>
      </w:r>
      <w:hyperlink r:id="rId61">
        <w:r>
          <w:rPr>
            <w:color w:val="0000EE"/>
            <w:u w:val="single"/>
          </w:rPr>
          <w:t>https://www.elbalad.news/6906775</w:t>
        </w:r>
      </w:hyperlink>
      <w:r>
        <w:t xml:space="preserve"> - * Disruptions caused by US-Israel conflict affecting Iranian oil supplies in the Middle East. * Numerous Asian refineries and petrochemical companies declare force majeure amid supply difficulties. * Japan's refinery utilisation drops to 69.1% in mid-March, with reduced fuel inventories. * Chinese refineries forecast a decline in processing volumes and some announce force majeure. * Southeast Asian refineries in Malaysia, Singapore, Taiwan, and other countries reduce operations or shut units. * Authorities in some countries advise to cut exports and reduce shipping of fuel products. * The crisis reflects rising pressures on global energy and petrochemical markets, with ongoing supply disruptions and potential price increases. 62. </w:t>
      </w:r>
      <w:hyperlink r:id="rId32">
        <w:r>
          <w:rPr>
            <w:color w:val="0000EE"/>
            <w:u w:val="single"/>
          </w:rPr>
          <w:t>https://blog.gettransport.com/news/diesel-price-surge-logistics-impact/</w:t>
        </w:r>
      </w:hyperlink>
      <w:r>
        <w:t xml:space="preserve"> - * The temporary halt of tanker traffic through the Strait of Hormuz removed about 15–20% of daily crude flows, causing Brent to rise above $82/bbl and diesel futures to spike. * Disruptions led to longer wait times, increased insurance premiums, higher operating costs, and reduced supply chain reliability. * A 10–40/bbl increase in crude translates to a 25–50 cents per gallon rise at the pump, significantly impacting freight costs for trucks. * Owner-operators, small carriers, regional haulers, and shippers face margin erosion and higher distribution costs. * US crude production has reached record levels (~13.6 million b/d), but refining capacity shrinks due to closures and lack of new facilities; diesel-specific units are capital-intensive. * Pipeline limitations in the Permian Basin and midstream bottlenecks compound supply constraints. * Short-term strategies include revising fuel surcharges, route planning, modal shifts, and diversifying fuel supply sources. * Longer-term solutions require policy support for refinery upgrades, pipeline capacity, and strategic diesel reserves. * Past fuel shocks inform operational contingency planning; infrastructure upgrades are necessary to mitigate future volatility. * The current energy and infrastructure issues are pertinent globally but notably impact US logistics; platforms like GetTransport.com help manage freight costs and routes. 63. </w:t>
      </w:r>
      <w:hyperlink r:id="rId62">
        <w:r>
          <w:rPr>
            <w:color w:val="0000EE"/>
            <w:u w:val="single"/>
          </w:rPr>
          <w:t>https://newtalk.tw/news/view/2026-03-18/1024982</w:t>
        </w:r>
      </w:hyperlink>
      <w:r>
        <w:t xml:space="preserve"> - * UK Energy Minister Ed Miliband announces consideration of deploying unmanned minehunter systems to assist reopening the Strait of Hormuz amidst tensions. * UK Prime Minister Keir Starmer emphasises avoiding involvement in a larger conflict. * The Strait of Hormuz is a critical global oil transit route, with 20% of world oil passing through. * Recent tensions due to Middle East conflicts have increased threats, affecting oil prices, which rose from approximately $65 to $100 per barrel. * UK defence officials note the limitations of unmanned systems and ongoing international efforts to restore maritime security. 64. </w:t>
      </w:r>
      <w:hyperlink r:id="rId63">
        <w:r>
          <w:rPr>
            <w:color w:val="0000EE"/>
            <w:u w:val="single"/>
          </w:rPr>
          <w:t>https://www.seanews.com.tr/article/lloyds-continues-insurance-support-in-the-strait-of-hormuz-mmvr40z1</w:t>
        </w:r>
      </w:hyperlink>
      <w:r>
        <w:t xml:space="preserve"> - * Lloyd’s of London announced it will continue insuring maritime transportation in the Strait of Hormuz despite increasing risks. * The region's premiums have risen, with war risk premiums increasing from 0.25% to 1–1.5%. * Approximately 500 tankers, 500 container ships, and six cruise ships are stranded; only 66 vessels can transit. * The US announced a $20 billion reinsurance programme for hull and cargo insurance. * Lloyd’s is working with US and allies to reopen the strait and support global trade. 65. </w:t>
      </w:r>
      <w:hyperlink r:id="rId64">
        <w:r>
          <w:rPr>
            <w:color w:val="0000EE"/>
            <w:u w:val="single"/>
          </w:rPr>
          <w:t>https://www.seanews.com.tr/article/imo-36th-extraordinary-session-security-crisis-in-the-gulf-mmvxk0o5</w:t>
        </w:r>
      </w:hyperlink>
      <w:r>
        <w:t xml:space="preserve"> - * The International Maritime Organization (IMO) held its 36th Extraordinary Session in London on March 18-19, 2026, to address escalating tensions in the Middle East and risks to maritime safety. * The session focused on establishing a 'safe maritime corridor' for vessels and crew stranded in the region, with around 3,200 vessels and 20,000 seafarers potentially affected. * Member states condemned drone and missile attacks on ships and the closure of the Strait of Hormuz; Iran attributed the crisis to U.S. and Israeli military actions. * Reports highlighted GPS jamming activities hindering navigation and increasing accident risks. * The Strait of Hormuz, through which around 25% of global oil trade passes, has seen transit nearly cease, raising energy security concerns. 66. </w:t>
      </w:r>
      <w:hyperlink r:id="rId65">
        <w:r>
          <w:rPr>
            <w:color w:val="0000EE"/>
            <w:u w:val="single"/>
          </w:rPr>
          <w:t>https://www.thetimesofbengal.com/international/days-after-india-flagged-vessels-pass-strait-of-hormuz-iran-proposes-new-protocol-for-passage-of-ships-in-the-region/</w:t>
        </w:r>
      </w:hyperlink>
      <w:r>
        <w:t xml:space="preserve"> - * Iran has proposed regulations governing ship traffic through the Strait of Hormuz after India-flagged vessels recent passage. * The proposal comes amid current conflict and security concerns, with Iran blocking vessels linked to the US and Israel during wartime. * Iranian Foreign Minister Abbas Araghchi indicated the move aims to establish a long-term, peaceful navigation regime post-war. * Indian-flagged vessels Shivalik, Nanda Devi, and Jag Laadki recently transited the waterway, carrying LPG and crude oil. * The developments influence maritime navigation and energy route management in the region. 67. </w:t>
      </w:r>
      <w:hyperlink r:id="rId66">
        <w:r>
          <w:rPr>
            <w:color w:val="0000EE"/>
            <w:u w:val="single"/>
          </w:rPr>
          <w:t>https://diariodelhuila.com/bolsas-en-estados-unidos-terminaron-con-ganancias-y-el-petroleo-se-mantiene-elevado/</w:t>
        </w:r>
      </w:hyperlink>
      <w:r>
        <w:t xml:space="preserve"> - * Wall Street closed higher, driven by optimism in the travel sector and US Federal Reserve meeting expectations. * The S&amp;P 500 increased by 16.95 points (0.25%), Nasdaq added 106.10 points (0.47%), and Dow Jones rose by 53.34 points (0.10%). * The price of oil stayed near $100 per barrel due to supply disruptions from Iran-Israel conflicts and attacks in the Persian Gulf. * Brent futures rose by 3.21 dollars (3.2%) to 103.42 dollars, WTI increased by 2.71 dollars (2.9%) to 96.21 dollars. * Tensions in the Middle East, including attacks on infrastructure and port closures, led to reduced oil production and fears of supply shortages. * The International Energy Agency announced plans to release up to 400 million barrels from reserves amid market volatility. 68. </w:t>
      </w:r>
      <w:hyperlink r:id="rId67">
        <w:r>
          <w:rPr>
            <w:color w:val="0000EE"/>
            <w:u w:val="single"/>
          </w:rPr>
          <w:t>https://aawsat.com/%D8%A7%D9%84%D8%A7%D9%82%D8%AA%D8%B5%D8%A7%D8%AF/5252635-%D8%A7%D9%84%D9%83%D8%B1%D9%85%D9%84%D9%8A%D9%86-%D8%A3%D8%B3%D9%88%D8%A7%D9%82-%D8%A7%D9%84%D8%B7%D8%A7%D9%82%D8%A9-%D8%AA%D8%B9%D9%8A%D8%B4-%D8%A7%D8%B6%D8%B7%D8%B1%D8%A7%D8%A8%D8%A7%D9%8B-%D8%B4%D8%AF%D9%8A%D8%AF%D8%A7%D9%8B-%D8%AC%D8%B1%D9%91%D8%A7%D8%A1-%D8%AD%D8%B1%D8%A8-%D8%A5%D9%8A%D8%B1%D8%A7%D9%86</w:t>
        </w:r>
      </w:hyperlink>
      <w:r>
        <w:t xml:space="preserve"> - * Iraq starts exporting up to 250,000 barrels daily from Kirkuk via Turkish port Jihan to alleviate supply disruptions caused by the Iran conflict. * The export restart follows an agreement between Baghdad and Kurdish authorities; shipments resumed at the Saralu pumping station. * Iraq's oil exports had sharply declined, affecting its output, with a 70% drop due to heightened tensions and blockade at the Strait of Hormuz. * Oil prices declined after the export news, with Brent at $101.91 and WTI at $93.46, easing market concerns about Middle Eastern supplies. * US support and statements from Kurdish leadership emphasised ongoing negotiations and strategic cooperation. 69. </w:t>
      </w:r>
      <w:hyperlink r:id="rId68">
        <w:r>
          <w:rPr>
            <w:color w:val="0000EE"/>
            <w:u w:val="single"/>
          </w:rPr>
          <w:t>https://energynow.com/2026/03/bp-locks-out-union-workers-at-its-midwest-refinery/</w:t>
        </w:r>
      </w:hyperlink>
      <w:r>
        <w:t xml:space="preserve"> - * BP announced a lockout of approximately 800 union members at its Whiting refinery, Indiana, starting March 19 due to failed negotiations over a labour agreement. * The refinery produces fuels such as gasoline, diesel, and jet fuel. * The lockout follows union rejection of BP's proposed contract revisions, including job cuts and workplace protections. * The decision was driven by a breakdown in collective bargaining efforts, ongoing labour uncertainty, and operational safety considerations. * The incident highlights ongoing tensions potentially impacting fuel supply and prices amid global market conditions. 70. </w:t>
      </w:r>
      <w:hyperlink r:id="rId69">
        <w:r>
          <w:rPr>
            <w:color w:val="0000EE"/>
            <w:u w:val="single"/>
          </w:rPr>
          <w:t>https://www.thehindubusinessline.com/markets/commodities/west-asia-tensions-may-trigger-refined-fuel-crisis-worse-than-crude-oil-shortage-report/article70757233.ece</w:t>
        </w:r>
      </w:hyperlink>
      <w:r>
        <w:t xml:space="preserve"> - * The disruption in West Asian energy markets could cause a prolonged shortage of refined petroleum products. * Global supply gap estimated at around 10 million barrels per day by April 2026. * Middle Eastern producers account for about 20 mb/d crude and 5 mb/d refining capacity, making disruptions impactful. * Disruption of the Strait of Hormuz may worsen shortages of refined fuels. * India faces LPG supply crunch due to dependence on Middle Eastern imports passing through the Strait of Hormuz. * Refinery outages and infrastructure damage could significantly reduce refined fuel availability, especially LPG. 71. </w:t>
      </w:r>
      <w:hyperlink r:id="rId70">
        <w:r>
          <w:rPr>
            <w:color w:val="0000EE"/>
            <w:u w:val="single"/>
          </w:rPr>
          <w:t>https://aawsat.com/%D8%A7%D9%84%D8%A7%D9%82%D8%AA%D8%B5%D8%A7%D8%AF/5252554-%D8%B5%D8%AF%D9%85%D8%A9-%D9%87%D8%B1%D9%85%D8%B2-90-%D8%B3%D9%81%D9%8A%D9%86%D8%A9-%D8%AA%D8%B9%D8%A8%D8%B1-%D8%A7%D9%84%D9%81%D9%84%D8%AA%D8%B1-%D8%A7%D9%84%D8%A5%D9%8A%D8%B1%D8%A7%D9%86%D9%8A-%D9%88%D8%B3%D8%B7-%D8%AD%D8%B5%D8%A7%D8%B1-%D9%85%D9%84%D8%A7%D8%AD%D9%8A</w:t>
        </w:r>
      </w:hyperlink>
      <w:r>
        <w:t xml:space="preserve"> - * نحو 90 سفينة، بما يشمل ناقلات نفط، عبرت مضيق هرمز منذ اندلاع الحرب مع إيران، مقابل المعدلات الطبيعية بين 100 و135 سفينة يومياً. * بيانات «لويدز ليست» و«كبلر» تشير إلى استخدام السفن نمط «العبور المظلم» لتجنب الرقابة، مع تصدير أكثر من 16 مليون برميل نفط إيراني منذ مارس. * الصين عبرت 11 سفينة باستخدام تكتيك الهوية المعلنة، وأكدت محادثاتها مع إيران بشأن مرور ناقلات النفط، رغم تضرر إحدى السفن. * الهند نجحت في عبور ناقلات غاز مسال وخام، مع نتائج ملموسة من الدبلوماسية المباشرة مع طهران. * باكستان سجلت أول عبور غير إيراني عبر الناقلة «كراتشي» من أبوظبي، مع وجود تفاهمات مسبقة مع إيران. * اليونان عبرت ناقلة «سميرني» بنجاح، مع تساؤلات حول ارتباط المسار بالحمولة أو التحالفات. * تركيا سمحت بعبور ناقلة بشرط التوقف في ميناء إيراني، وتبقى 14 سفينة أخرى عالقة. * الولايات المتحدة سمحت بمرور ناقلات إيرانية لتزويد العالم بالنفط، مع استهداف عشوائي للسفن الغربية وتغيير مسارات مئات السفن. * يُحذر من أن مضيق هرمز هو «مغلق سياسياً»، حيث أن إيران تفتح ممرات آمنة وتفرض حصاراً غير معلن على السفن المرتبطة بالدول الغربية. 72. </w:t>
      </w:r>
      <w:hyperlink r:id="rId71">
        <w:r>
          <w:rPr>
            <w:color w:val="0000EE"/>
            <w:u w:val="single"/>
          </w:rPr>
          <w:t>https://www.skynewsarabia.com/business/1859311-%D8%A7%D9%84%D8%B9%D8%B1%D8%A7%D9%82-%D9%8A%D8%B3%D8%AA%D8%A3%D9%86%D9%81-%D8%B6%D8%AE-%D9%88%D8%AA%D8%B5%D8%AF%D9%8A%D8%B1-%D9%86%D9%81%D8%B7-%D9%83%D8%B1%D9%83%D9%88%D9%83-%D8%B9%D8%A8%D8%B1-%D9%85%D9%8A%D9%86%D8%A7%D8%A1-%D8%AC%D9%8A%D9%87%D8%A7%D9%86</w:t>
        </w:r>
      </w:hyperlink>
      <w:r>
        <w:t xml:space="preserve"> - * Iraq's Kurdistan Regional Government confirms the resumption of Kirkuk oil exports through Ceyhan port at 250,000 barrels per day. * The decision was made under exceptional circumstances, with security measures and revenue being transferred to the federal treasury. * Prices of Brent and WTI crude declined slightly amid broader market fluctuations. * Iraq's cabinet and parliament discuss alternative export routes and infrastructure improvements due to recent supply disruptions. * Oil production in southern Iraq has decreased by about 70% due to delays at the Strait of Hormuz. 73. </w:t>
      </w:r>
      <w:hyperlink r:id="rId72">
        <w:r>
          <w:rPr>
            <w:color w:val="0000EE"/>
            <w:u w:val="single"/>
          </w:rPr>
          <w:t>https://www.cnbc.com/2026/03/18/france-strait-of-hormuz-ships-attacks-trump-allies-insurance-drones.html</w:t>
        </w:r>
      </w:hyperlink>
      <w:r>
        <w:t xml:space="preserve"> - * France's Finance Minister Roland Lescure stated France is willing to support the U.S. in securing the Strait of Hormuz if the security situation de-escalates.</w:t>
        <w:br/>
      </w:r>
      <w:r>
        <w:rPr>
          <w:i/>
        </w:rPr>
        <w:t>* The statement was made to CNBC during the Euronext Conference.</w:t>
        <w:br/>
      </w:r>
      <w:r>
        <w:t>* France emphasises the need for a pacified environment before engaging in security operations.</w:t>
        <w:br/>
      </w:r>
      <w:r>
        <w:rPr>
          <w:i/>
        </w:rPr>
        <w:t>* European allies, including the UK and Germany, are hesitant to involve military forces due to the risk of conflict escalation.</w:t>
        <w:br/>
      </w:r>
      <w:r>
        <w:t>* The Strait of Hormuz remains a critical maritime route, with concerns over its closure impacting global energy supplies.</w:t>
      </w:r>
      <w:r>
        <w:rPr>
          <w:i/>
        </w:rPr>
        <w:t xml:space="preserve">74. </w:t>
      </w:r>
      <w:hyperlink r:id="rId73">
        <w:r>
          <w:rPr>
            <w:color w:val="0000EE"/>
            <w:u w:val="single"/>
          </w:rPr>
          <w:t>https://www.dawn.com/news/1983411/here-are-some-facts-about-the-strait-of-hormuz-blockage-amid-iran-war</w:t>
        </w:r>
      </w:hyperlink>
      <w:r>
        <w:rPr>
          <w:i/>
        </w:rPr>
        <w:t xml:space="preserve"> - * The Strait of Hormuz is virtually paralysed due to the Iran conflict, blocking around a fifth of global crude oil and LNG trade. * Since the war erupted on February 28, 2026, 21 security incidents involving vessels have occurred, with 8 sea workers killed. * Marine traffic through the strait has dropped by 97pc, with only 77 transits in two weeks post-outbreak. * About 20,000 seafarers and other maritime industry workers are affected; 3,000 vessels are present in the region. * Ship fuel prices have increased by 87pc since the conflict began, reaching crisis levels. 75. </w:t>
      </w:r>
      <w:hyperlink r:id="rId74">
        <w:r>
          <w:rPr>
            <w:color w:val="0000EE"/>
            <w:u w:val="single"/>
          </w:rPr>
          <w:t>https://25h.app/2026/03/18/%D9%85%D9%86%D8%B8%D9%85%D8%A9-%D8%AF%D9%88%D9%84%D9%8A%D8%A9-%D8%AA%D8%B9%D9%82%D8%AF-%D9%85%D8%AD%D8%A7%D8%AF%D8%AB%D8%A7%D8%AA-%D8%B7%D8%A7%D8%B1%D8%A6%D8%A9-%D9%84%D8%A8%D8%AD%D8%AB-%D8%A7%D9%84/</w:t>
        </w:r>
      </w:hyperlink>
      <w:r>
        <w:rPr>
          <w:i/>
        </w:rPr>
        <w:t xml:space="preserve"> - * The International Maritime Organisation announces an extraordinary session to discuss shipping amid regional crises. * The session will take place in London, lasting two days, with votes on safety measures including a proposed safe maritime corridor. * The meeting responds to rising tensions following attacks on ships, affecting 20,000 sailors and 3,200 vessels. * UAE reports over 18 ships attacked, eight sailors killed, and four missing. * Countries like the UK, France, and Germany call for strong condemnation of Iranian attacks and propose frameworks for the safe evacuation of ships and personnel. 76. </w:t>
      </w:r>
      <w:hyperlink r:id="rId75">
        <w:r>
          <w:rPr>
            <w:color w:val="0000EE"/>
            <w:u w:val="single"/>
          </w:rPr>
          <w:t>https://25h.app/2026/03/18/%D9%83%D9%8A%D9%81-%D8%AA%D8%AD%D9%88%D9%84-%D8%B2%D9%8A%D8%AA-%D8%A7%D9%84%D9%88%D9%82%D9%88%D8%AF-%D9%85%D9%86-%D9%85%D9%86%D8%AA%D8%AC-%D9%85%D9%87%D9%85%D9%84-%D8%A5%D9%84%D9%89-%D8%AA%D9%87%D8%AF/</w:t>
        </w:r>
      </w:hyperlink>
      <w:r>
        <w:rPr>
          <w:i/>
        </w:rPr>
        <w:t xml:space="preserve"> - * Fuel oil, traditionally considered a low-value product in the oil industry, has become more expensive due to conflicts involving the US, Israel, and Iran. * Disruptions in fuel oil supplies from locations like Singapore and Fujeirah, with prices exceeding $160 per barrel in Fujeirah. * Increased costs are driven by disruptions in the Strait of Hormuz, a key route for fuel oil shipment. * Shipping industry faces shortages, with warnings of potential supply depletion in Asia. * The rise in fuel oil prices impacts transportation costs, supply chains, and global markets. * No quick alternatives exist for fuel oil, and prolonged crises could lead to reduced speeds impacting production schedules. * Ongoing instability threatens to cause significant market distortions if conditions persist. 77. </w:t>
      </w:r>
      <w:hyperlink r:id="rId76">
        <w:r>
          <w:rPr>
            <w:color w:val="0000EE"/>
            <w:u w:val="single"/>
          </w:rPr>
          <w:t>https://www.skynewsarabia.com/business/1859309-%D9%85%D9%86%D8%B8%D9%85%D8%A9-%D8%AF%D9%88%D9%84%D9%8A%D8%A9-%D8%AA%D8%B9%D9%82%D8%AF-%D9%85%D8%AD%D8%A7%D8%AF%D8%AB%D8%A7%D8%AA-%D8%B7%D8%A7%D8%B1%D8%A6%D8%A9-%D9%84%D8%A8%D8%AD%D8%AB-%D8%A7%D9%84%D8%B4%D8%AD%D9%86-%D9%85%D8%B6%D9%8A%D9%82-%D9%87%D8%B1%D9%85%D8%B2</w:t>
        </w:r>
      </w:hyperlink>
      <w:r>
        <w:rPr>
          <w:i/>
        </w:rPr>
        <w:t xml:space="preserve"> - * The IMO considers potential decisions during a two-day meeting in London, including creating a safe maritime corridor in the Gulf to evacuate trapped sailors and ships. * The meeting responds to Iran's closure of the Strait of Hormuz amidst Israeli-US strikes impacting maritime navigation. * Over 20,000 sailors on approximately 3,200 ships are affected, with at least 21 ships targeted or reported attacks since the conflict escalated. * UK, France, Germany, and Gulf countries condemn Iran's attacks on ships and infrastructure, calling for an end to escalation. * The IMO is urged to help establish a framework for the safe evacuation of vessels and sailors in high-risk areas in the Gulf. 78. </w:t>
      </w:r>
      <w:hyperlink r:id="rId77">
        <w:r>
          <w:rPr>
            <w:color w:val="0000EE"/>
            <w:u w:val="single"/>
          </w:rPr>
          <w:t>https://indianexpress.com/article/cities/ahmedabad/jag-laadki-crude-oil-tanker-mundra-port-hmel-10588507/</w:t>
        </w:r>
      </w:hyperlink>
      <w:r>
        <w:rPr>
          <w:i/>
        </w:rPr>
        <w:t xml:space="preserve"> - * The Jag Laadki, an Indian-flagged crude oil tanker, arrived at Mundra Port in Gujarat. * It avoided the Strait of Hormuz by loading at Fujairah in the Gulf of Oman. * The ship carries 80,886 metric tonnes of Murban crude oil. * The arrival follows two LPG carriers, Shivalik and Nanda Devi, docking at Mundra in March. * The ships navigated through high-risk areas to deliver fuel from West Asia to India. 79. </w:t>
      </w:r>
      <w:hyperlink r:id="rId78">
        <w:r>
          <w:rPr>
            <w:color w:val="0000EE"/>
            <w:u w:val="single"/>
          </w:rPr>
          <w:t>https://hvg.hu/vilag/20260318_hormuzi-szoros-hajozas-kina-india</w:t>
        </w:r>
      </w:hyperlink>
      <w:r>
        <w:rPr>
          <w:i/>
        </w:rPr>
        <w:t xml:space="preserve"> - * Iran's blockade in the Hormuz Strait has drastically reduced tanker traffic since the outbreak of conflict on 28 February, with only 21 tankers passing compared to over 100 before. * Some ships, particularly under Chinese ownership or with Chinese crews, are still passing under selective and possibly negotiated conditions. * China is reportedly trying to negotiate passage of oil and LNG ships through Iran, with 11 Chinese-linked ships passing between 1-15 March. * Greek owners tested the route earlier in March, with ships carrying Saudi oil, though some incidents, such as a Chinese ship hit by a mine, raise safety concerns. * India is engaging in direct negotiations with Iran and has permitted a few ships to pass, with a total of around 22 ships waiting for safe passage. * Pakistan and Turkey have indicated that some ships, including Turkish-owned vessels, are passing through under negotiated conditions, although many vessels are still waiting for clearance. 80. </w:t>
      </w:r>
      <w:hyperlink r:id="rId79">
        <w:r>
          <w:rPr>
            <w:color w:val="0000EE"/>
            <w:u w:val="single"/>
          </w:rPr>
          <w:t>https://www.livemint.com/news/india/india-allows-return-of-cargo-stranded-due-to-hormuz-disruption-11773763189709.html</w:t>
        </w:r>
      </w:hyperlink>
      <w:r>
        <w:rPr>
          <w:i/>
        </w:rPr>
        <w:t xml:space="preserve"> - * India has implemented customs and logistics measures to support exporters affected by the closure of the Strait of Hormuz. * The measures include allowing return of cargo, interim storage, and handling cost relief, with effects from March until 31 March. * Customs procedures have been adjusted to facilitate cargo return, including system-level changes and manual record-keeping. * Container Corporation of India (CONCOR) has introduced temporary relief measures, including additional free storage and discounts. * The Strait of Hormuz, a critical maritime chokepoint handling nearly 20% of global oil trade, remains vulnerable to disruptions. 81. </w:t>
      </w:r>
      <w:hyperlink r:id="rId61">
        <w:r>
          <w:rPr>
            <w:color w:val="0000EE"/>
            <w:u w:val="single"/>
          </w:rPr>
          <w:t>https://www.elbalad.news/6906775</w:t>
        </w:r>
      </w:hyperlink>
      <w:r>
        <w:rPr>
          <w:i/>
        </w:rPr>
        <w:t xml:space="preserve"> - * Due to impacts of the US-Israel conflict on Iran, disruptions in Middle Eastern oil supplies lead Asian refineries and petrochemical companies to reduce operations and declare force majeure. * In Japan, refinery utilisation dropped to 69.1% in mid-March, down from over 80% pre-crisis, amid declining fuel inventories. * Chinese refineries lowered processing rates, with some petrochemical companies declaring force majeure and considering unit closures. * Southeast Asia, including Malaysia, Singapore, and Taiwan, faced refinery shutdowns and reduced shipments due to feedstock shortages. * Bahrain declared force majeure after an attack on its energy facilities; companies in Thailand, South Korea, and Indonesia took similar measures. * An Indian refinery stopped some units due to oil shortages; Vietnamese refineries called for prioritising domestic crude supplies. * The supply disruptions are intensifying pressure on global energy and petrochemical markets, with expected further reductions and rising prices. 82. </w:t>
      </w:r>
      <w:hyperlink r:id="rId80">
        <w:r>
          <w:rPr>
            <w:color w:val="0000EE"/>
            <w:u w:val="single"/>
          </w:rPr>
          <w:t>https://www.presse-citron.net/medicaments-vetements-cosmetiques-pourquoi-prix-vont-exploser/</w:t>
        </w:r>
      </w:hyperlink>
      <w:r>
        <w:rPr>
          <w:i/>
        </w:rPr>
        <w:t xml:space="preserve"> - * The closure by Iran of the Strait of Hormuz affects approximately 4 million tonnes of naphta transit per month, impacting the petrochemical industry. * The industry transforms oil and gas into molecules used for plastics, textiles, pharmaceuticals, cosmetics, and more, with over 90% of everyday products dependent on it. * Pre-existing supply chain tensions in Europe, notably in Germany, are worsened by the conflict, with energy costs rising and production declining. * Since hostilities began, oil has increased by about 40% and gas by 50%, potentially adding around 3 billion euros annually to European chemical companies' costs. * Major Asian producers and LyondellBasell have declared force majeure, suspending deliveries. * The price surge is expected to materialise in about two months, affecting goods in stores, pharmacies, auto parts, and clothing. * The situation's duration is uncertain, risking greater industrial vulnerability and employment issues if prolonged. 83. </w:t>
      </w:r>
      <w:hyperlink r:id="rId81">
        <w:r>
          <w:rPr>
            <w:color w:val="0000EE"/>
            <w:u w:val="single"/>
          </w:rPr>
          <w:t>https://investorsking.com/2026/03/18/black-market-dollar-to-naira-exchange-rate-today-wednesday-march-18th-2026/</w:t>
        </w:r>
      </w:hyperlink>
      <w:r>
        <w:rPr>
          <w:i/>
        </w:rPr>
        <w:t xml:space="preserve"> - * On Wednesday, March 18th 2026, the dollar to naira black market exchange rate increased, with buying at ₦1,395 and selling at ₦1,405. * The rate reflect a ₦10 spread and indicates ongoing demand pressure despite supply improvements. * The parallel market operates independently of the official exchange rate managed by Nigeria's Central Bank. * Key drivers include persistent import demand, liquidity conditions, inflationary pressures, and market expectations. * The official rate remains regulated, but discrepancies with the black market highlight structural imbalances in forex supply and demand. 84. </w:t>
      </w:r>
      <w:hyperlink r:id="rId82">
        <w:r>
          <w:rPr>
            <w:color w:val="0000EE"/>
            <w:u w:val="single"/>
          </w:rPr>
          <w:t>https://www.cnbc.com/2026/03/18/dollar-softens-as-a-cooling-oil-rally-lifts-risk-sentiment.html</w:t>
        </w:r>
      </w:hyperlink>
      <w:r>
        <w:rPr>
          <w:i/>
        </w:rPr>
        <w:t xml:space="preserve"> - * The US dollar declined against the yen, euro, and other major currencies amid easing oil prices and improved risk sentiment. * The dollar index fell 0.04% to 99.51, with a third consecutive session of decline. * Oil prices decreased more than $2 per barrel after Iraq and Kurdish authorities agreed to resume exports via Turkey. * Central bank policy meetings are upcoming, with the US Federal Reserve's decision widely expected to maintain interest rates. * Currency movements were influenced by geopolitical tensions, oil prices, and central bank outlooks. 85. </w:t>
      </w:r>
      <w:hyperlink r:id="rId83">
        <w:r>
          <w:rPr>
            <w:color w:val="0000EE"/>
            <w:u w:val="single"/>
          </w:rPr>
          <w:t>https://www.zeebiz.com/markets/commodities/news-key-factors-influencing-gold-silver-as-investors-await-us-fed-policy-392177</w:t>
        </w:r>
      </w:hyperlink>
      <w:r>
        <w:rPr>
          <w:i/>
        </w:rPr>
        <w:t xml:space="preserve"> - * Gold prices moved in a narrow range amid US Federal Reserve policy decision anticipation on March 18. * Silver remained under pressure, reflecting broader commodity weakness. * Market cautiousness was driven by US-Iran tensions, oil price swings, and Fed interest rate stance. * Oil prices fell sharply, with Brent crude at around $101/barrel, US WTI near $92/barrel. * Market expectations are that the Fed will keep interest rates unchanged but signal future policy stance. * Commodity markets, including copper, crude oil, and natural gas, showed downward movements. * Support and resistance levels for gold and silver are identified at key price zones. 86. </w:t>
      </w:r>
      <w:hyperlink r:id="rId84">
        <w:r>
          <w:rPr>
            <w:color w:val="0000EE"/>
            <w:u w:val="single"/>
          </w:rPr>
          <w:t>https://finance.yahoo.com/news/morning-brief-awaiting-the-feds-take-on-a-fraught-moment-100013832.html</w:t>
        </w:r>
      </w:hyperlink>
      <w:r>
        <w:rPr>
          <w:i/>
        </w:rPr>
        <w:t xml:space="preserve"> - * The Fed's press conference scheduled for 2:30 p.m. ET, with no rate change expected. * Oil price spikes and Iran conflict are influencing market sentiment and policy considerations. * Market dynamics affected by supply shocks and geopolitical tensions. * The Fed's dot plot and monetary policy decision are key focus points. * Recent oil shocks are impacting inflation expectations and the broader economy. 87. </w:t>
      </w:r>
      <w:hyperlink r:id="rId85">
        <w:r>
          <w:rPr>
            <w:color w:val="0000EE"/>
            <w:u w:val="single"/>
          </w:rPr>
          <w:t>https://www.fxstreet.com/news/usd-fed-focus-and-broad-weakness-uob-202603180736</w:t>
        </w:r>
      </w:hyperlink>
      <w:r>
        <w:rPr>
          <w:i/>
        </w:rPr>
        <w:t xml:space="preserve"> - * The US dollar index (DXY) fell to 99.57, a second day of decline, as traders positioned ahead of the Fed decision. * The Fed is expected to hold interest rates steady while revising inflation forecasts higher. * Officials are likely to acknowledge risks from the Iran war and consider upside risks to inflation and downside risks to employment. * Market expects a potential upward revision to inflation forecasts and one 25 basis points rate cut this year. * The article discusses macroeconomic policy developments affecting the dollar and interest rate outlook. 88. </w:t>
      </w:r>
      <w:hyperlink r:id="rId86">
        <w:r>
          <w:rPr>
            <w:color w:val="0000EE"/>
            <w:u w:val="single"/>
          </w:rPr>
          <w:t>https://www.fxstreet.com/news/eur-usd-struggles-to-extend-recovery-above-11550-feds-policy-remains-in-focus-202603180814</w:t>
        </w:r>
      </w:hyperlink>
      <w:r>
        <w:rPr>
          <w:i/>
        </w:rPr>
        <w:t xml:space="preserve"> - * The EUR/USD pair faces slight pressure near 1.1550 during European trading on Wednesday. * The US Dollar Index (DXY) is attempting to support near 99.50 after recent correction. * The US Dollar was the strongest against the Swiss Franc today. * The Federal Reserve is expected to keep interest rates unchanged at 3.50%-3.75% in its policy meeting. * Markets await the Fed’s dot plot and Jerome Powell’s press conference for cues, while the ECB is also likely to keep rates steady. 89. </w:t>
      </w:r>
      <w:hyperlink r:id="rId87">
        <w:r>
          <w:rPr>
            <w:color w:val="0000EE"/>
            <w:u w:val="single"/>
          </w:rPr>
          <w:t>https://www.fxstreet.com/news/fed-powell-focus-as-policy-steady-ubs-202603180752</w:t>
        </w:r>
      </w:hyperlink>
      <w:r>
        <w:rPr>
          <w:i/>
        </w:rPr>
        <w:t xml:space="preserve"> - * UBS' Chief Economist Paul Donovan notes the Federal Reserve is expected to keep policy unchanged. * Markets focus on Powell’s press conference for insight on oil prices, war, and US retail gasoline. * The article discusses Powell’s potential extended tenure and market reactions to energy prices. * Highlights upcoming US February producer price data and its volatility. * The article relates to US macroeconomic policy and commodity market influences. 90. </w:t>
      </w:r>
      <w:hyperlink r:id="rId88">
        <w:r>
          <w:rPr>
            <w:color w:val="0000EE"/>
            <w:u w:val="single"/>
          </w:rPr>
          <w:t>https://www.fxstreet.com/news/oil-growth-risks-rise-with-price-shocks-standard-chartered-202603181000</w:t>
        </w:r>
      </w:hyperlink>
      <w:r>
        <w:rPr>
          <w:i/>
        </w:rPr>
        <w:t xml:space="preserve"> - * Standard Chartered analysts discuss that sustained oil price shocks have historically driven global inflation and preceded recessions. * A Brent oil price move toward USD 135/bbl could shift market focus from inflation to growth risks. * Since the 1950s, four of five global recessions were preceded by sharp increases in oil prices. * Central bank responses have become more proactive, increasing downside growth risks. * The article warns of heightened global macro uncertainty and risks to growth amid oil shocks. 91. </w:t>
      </w:r>
      <w:hyperlink r:id="rId89">
        <w:r>
          <w:rPr>
            <w:color w:val="0000EE"/>
            <w:u w:val="single"/>
          </w:rPr>
          <w:t>https://www.fxstreet.com/news/federal-reserve-set-to-hold-interest-rates-as-iran-war-clouds-outlook-202603181000</w:t>
        </w:r>
      </w:hyperlink>
      <w:r>
        <w:rPr>
          <w:i/>
        </w:rPr>
        <w:t xml:space="preserve"> - * The US Federal Reserve is scheduled to announce its interest rate decision at 18:00 GMT on March 18, 2026, with a press conference at 18:30 GMT. * The decision is expected to be unchanged at 3.75%, but market focus will be on the SEP and Powell’s tone. * Rising Oil prices due to US-Iran conflict and Strait of Hormuz closure heighten inflation uncertainty. * The Fed’s projections may reflect higher inflation, potentially strengthening USD and impacting EUR/USD. * Powell’s comments could influence market expectations about future rate cuts or holds, affecting currency movements. 92. </w:t>
      </w:r>
      <w:hyperlink r:id="rId90">
        <w:r>
          <w:rPr>
            <w:color w:val="0000EE"/>
            <w:u w:val="single"/>
          </w:rPr>
          <w:t>https://www.fxstreet.com/news/usd-fed-dot-plot-risks-support-ing-202603180951</w:t>
        </w:r>
      </w:hyperlink>
      <w:r>
        <w:rPr>
          <w:i/>
        </w:rPr>
        <w:t xml:space="preserve"> - • ING strategist Francesco Pesole states a hawkish revision of the Federal Reserve Dot Plot could boost the dollar. • Markets already pricing limited rate cuts, with a possible signal in 2027. • The dollar's recent weakness attributed to market positioning rather than geopolitics. • Expectation of short-lived dollar appreciation tied to oil market swings and Fed projections. • Geopolitical headlines are likely to dominate driving factors after the Fed meeting. 93. </w:t>
      </w:r>
      <w:hyperlink r:id="rId91">
        <w:r>
          <w:rPr>
            <w:color w:val="0000EE"/>
            <w:u w:val="single"/>
          </w:rPr>
          <w:t>https://londonlovesbusiness.com/us-dollar-stable-as-investors-await-feds-decision/</w:t>
        </w:r>
      </w:hyperlink>
      <w:r>
        <w:rPr>
          <w:i/>
        </w:rPr>
        <w:t xml:space="preserve"> - * The dollar held steady ahead of the Federal Reserve’s monetary policy decision. * Expectations around the Fed’s stance and geopolitical tensions influenced market caution. * Treasury yields and oil prices retreated amid inflation concerns and Middle East tensions. * Market focus remains on Fed Chair Powell’s speech, which could influence interest rate expectations. * Labour market data suggests a potential shift towards dovish monetary policy, affecting yields and the dollar. 94. </w:t>
      </w:r>
      <w:hyperlink r:id="rId92">
        <w:r>
          <w:rPr>
            <w:color w:val="0000EE"/>
            <w:u w:val="single"/>
          </w:rPr>
          <w:t>https://zn.ua/ECONOMICS/antirejtinh-stran-kotorye-riskujut-pervymi-okazatsja-na-hrani-krizisa-vozhlavljaet-kitaj-ekspert.html</w:t>
        </w:r>
      </w:hyperlink>
      <w:r>
        <w:rPr>
          <w:i/>
        </w:rPr>
        <w:t xml:space="preserve"> - * An expert highlights China as the country most at risk of entering a crisis, citing an energy deficit of 800 Mtoe.</w:t>
      </w:r>
      <w:r>
        <w:t xml:space="preserve"> The article discusses the potential for a cascading global crisis starting with energy-dependant nations, especially in Asia and Europe.</w:t>
      </w:r>
      <w:r>
        <w:rPr>
          <w:i/>
        </w:rPr>
        <w:t xml:space="preserve"> It predicts a subsequent food crisis driven by rising fuel and fertiliser costs, impacting global food markets.</w:t>
      </w:r>
      <w:r>
        <w:t xml:space="preserve"> The analysis links energy shortages to inflation, recession, and political instability.</w:t>
      </w:r>
      <w:r>
        <w:rPr>
          <w:i/>
        </w:rPr>
        <w:t xml:space="preserve"> The article focuses on the risk of a broad global economic downturn. 95. </w:t>
      </w:r>
      <w:hyperlink r:id="rId88">
        <w:r>
          <w:rPr>
            <w:color w:val="0000EE"/>
            <w:u w:val="single"/>
          </w:rPr>
          <w:t>https://www.fxstreet.com/news/oil-growth-risks-rise-with-price-shocks-standard-chartered-202603181000</w:t>
        </w:r>
      </w:hyperlink>
      <w:r>
        <w:rPr>
          <w:i/>
        </w:rPr>
        <w:t xml:space="preserve"> - - Standard Chartered analysts highlight that sustained oil price shocks historically drive global inflation and often precede recessions. - A Brent oil price move toward USD 135/bbl could shift market focus from inflation to growth risks. - The article discusses historical correlation between oil shocks and recessions since the 1950s. - Analysts express concern over downside growth risks due to heightened macro uncertainty and financial market risks. - Central bank responses have shifted to proactive anti-inflation policies, increasing growth slowdown risks. 96. </w:t>
      </w:r>
      <w:hyperlink r:id="rId93">
        <w:r>
          <w:rPr>
            <w:color w:val="0000EE"/>
            <w:u w:val="single"/>
          </w:rPr>
          <w:t>https://blog.gettransport.com/news/logistics-parameters-shipping-impacts/</w:t>
        </w:r>
      </w:hyperlink>
      <w:r>
        <w:rPr>
          <w:i/>
        </w:rPr>
        <w:t xml:space="preserve"> - * The conflict could impact shipping routes through the Strait of Hormuz, affecting 30% of seaborne crude oil and 20% of LNG flows.</w:t>
      </w:r>
      <w:r>
        <w:t xml:space="preserve"> War‑risk premiums, detours, and port congestion could increase freight rates and cause container shortages.</w:t>
      </w:r>
      <w:r>
        <w:rPr>
          <w:i/>
        </w:rPr>
        <w:t xml:space="preserve"> Short conflicts (~7 days) may raise oil prices to $100–$110 per barrel temporarily, while longer conflicts (&gt;4 weeks) could push prices to $120–$150 and cause systemic supply chain disruptions.</w:t>
      </w:r>
      <w:r>
        <w:t xml:space="preserve"> Raw material shortages, such as neon gas and methanol, could impact industries like semiconductors and chemicals.* Logistics strategies include increasing inventories, securing alternate routing, and digital visibility tools. 97. </w:t>
      </w:r>
      <w:hyperlink r:id="rId94">
        <w:r>
          <w:rPr>
            <w:color w:val="0000EE"/>
            <w:u w:val="single"/>
          </w:rPr>
          <w:t>https://lakshmishree.com/blog/iran-war-impact-on-indian-stock-market-complete-guide-2026/</w:t>
        </w:r>
      </w:hyperlink>
      <w:r>
        <w:t xml:space="preserve"> - * As of March 9, 2026, the Nifty 50 declined approximately 7% amid war uncertainty. * Oil prices surged to $119.50 then retreated to around $92; India faces increased import costs. * Defence stocks surged, while aviation and auto sectors declined due to high fuel and input costs. * Critical Strait of Hormuz closure affects 50% of India's crude imports, with potential for LPG rationing. * Multiple scenarios with varying durations and impacts are outlined for strategic investment decisions. * The war pressure has led to emergency procurement and sector realignments, with specific asset calls for Indian investors. 98. </w:t>
      </w:r>
      <w:hyperlink r:id="rId95">
        <w:r>
          <w:rPr>
            <w:color w:val="0000EE"/>
            <w:u w:val="single"/>
          </w:rPr>
          <w:t>https://localnews8.com/money/cnn-business-consumer/2026/03/18/oil-prices-hold-steady-even-as-iraq-resumes-some-exports-via-turkey/</w:t>
        </w:r>
      </w:hyperlink>
      <w:r>
        <w:t xml:space="preserve"> - * Iraq’s Kirkuk oil exports via Turkey’s Ceyhan port resume, with a rate of 250,000 barrels a day. * The pipeline restart follows agreements between Iraq’s federal government and the Kurdistan Regional Government. * Oil prices remain steady despite tensions, with Brent trading at around $103.7, WTI falling slightly. * Strait of Hormuz blockade affects about a fifth of global oil supply, with Iran discussing safe passage for oil shipments. * Market focus remains on Middle East conflict and its impact on oil and inflation expectations, ahead of Federal Reserve meetings. 99. </w:t>
      </w:r>
      <w:hyperlink r:id="rId96">
        <w:r>
          <w:rPr>
            <w:color w:val="0000EE"/>
            <w:u w:val="single"/>
          </w:rPr>
          <w:t>https://www.globaltrademag.com/the-impact-of-the-iran-war-on-cargo-and-logistics/</w:t>
        </w:r>
      </w:hyperlink>
      <w:r>
        <w:t xml:space="preserve"> - * Escalating Iran conflict leads to vessel damage, voyage terminations, and route diversions. * Approximately 135,000 TEU valued at nearly US$4 billion involved in the region. * Increased costs due to higher oil prices, insurance, delays, and rerouting impacting supply chains. * Cargo owners face questions over insurance coverage and potential disputes over war, terrorism, and delay claims. * Forwarding industry faces voyage cancellations, surcharges, contractual challenges, and legal considerations. * Courts may interpret force majeure clauses strictly, affecting carrier obligations and cargo care.</w:t>
      </w:r>
      <w:r/>
    </w:p>
    <w:p>
      <w:r/>
      <w:r>
        <w:t xml:space="preserve">100. </w:t>
      </w:r>
      <w:hyperlink r:id="rId97">
        <w:r>
          <w:rPr>
            <w:color w:val="0000EE"/>
            <w:u w:val="single"/>
          </w:rPr>
          <w:t>https://londonlovesbusiness.com/crude-oil-remains-elevated-as-supply-risks-turn-into-actual-disruptions/</w:t>
        </w:r>
      </w:hyperlink>
      <w:r>
        <w:t xml:space="preserve"> - * Oil prices stay high, with Brent around USD 103.6 and WTI near USD 95, amid tensions in the Middle East. * Market faces real disruptions from Iran's attacks on UAE and Iraqi oil facilities, reducing production by up to 50% in some areas. * Straits of Hormuz remains a critical bottleneck for global oil supply, accounting for roughly 20% of global oil transport. * Global supply losses could reach about 8 million barrels per day, around 8% of demand, causing market tightening. * Saudi Arabia and other producers increase exports via pipelines; IEA considers releasing petroleum reserves, but small scale. * Oil price pressures extend to refined products such as diesel and jet fuel, with shortages reported. * Future prices may rise to USD 110–120 for Brent and above USD 100 for WTI if tensions escalate; short-term corrections possible if de-escalation occurs. 101. </w:t>
      </w:r>
      <w:hyperlink r:id="rId97">
        <w:r>
          <w:rPr>
            <w:color w:val="0000EE"/>
            <w:u w:val="single"/>
          </w:rPr>
          <w:t>https://londonlovesbusiness.com/crude-oil-remains-elevated-as-supply-risks-turn-into-actual-disruptions/</w:t>
        </w:r>
      </w:hyperlink>
      <w:r>
        <w:t xml:space="preserve"> - * Oil prices stay high, with Brent around USD 103.6 and WTI near USD 95, amid Middle East tensions. * Prices have increased 40–50% since late February, driven by supply disruptions from Iran's attacks on UAE and Iraq facilities. * Production in the UAE reportedly drops by up to 50%, with export disruptions at ports like Fujairah. * Strait of Hormuz, a critical bottleneck for 20% of global oil supply, faces risks that could reduce global supply by around 8 million barrels per day. * Saudi Arabia increases exports via pipelines to reduce reliance on the Strait, but cannot fully offset the disruption. * The International Energy Agency considers releasing strategic reserves, though short-term measure. * Disruptions are affecting crude oil and refined products such as diesel and jet fuel. * Market remains short-term bullish, with potential Brent prices reaching USD 110–120 and WTI above USD 100 if tensions escalate. * Potential sharp corrections if tensions alleviate and shipping flows are restored. 102. </w:t>
      </w:r>
      <w:hyperlink r:id="rId98">
        <w:r>
          <w:rPr>
            <w:color w:val="0000EE"/>
            <w:u w:val="single"/>
          </w:rPr>
          <w:t>https://telanganatoday.com/indian-flagged-jag-laadki-arrives-at-mundra-port-with-80886-mt-crude</w:t>
        </w:r>
      </w:hyperlink>
      <w:r>
        <w:t xml:space="preserve"> - * The Indian-flagged crude tanker ‘Jag Laadki’ arrived at Adani Ports Mundra with approximately 80,886 tonnes of UAE crude oil. * The vessel was loaded at Fujairah Port and docked at Mundra in Gujarat. * The shipment supports refinery operations amid regional supply challenges and geopolitical tensions. * The arrival follows two LPG carriers navigating the Strait of Hormuz, which account for about one-fifth of seaborne oil shipments. * Indian authorities have emphasised safety and environmental norms during cargo operations. 103. </w:t>
      </w:r>
      <w:hyperlink r:id="rId99">
        <w:r>
          <w:rPr>
            <w:color w:val="0000EE"/>
            <w:u w:val="single"/>
          </w:rPr>
          <w:t>https://www.businessinsider.com/fed-meeting-interest-rate-decision-march-live-updates-2026-3</w:t>
        </w:r>
      </w:hyperlink>
      <w:r>
        <w:t xml:space="preserve"> - * The Federal Reserve is predicted to maintain interest rates at current levels, according to CME FedWatch. * The decision aims to help control inflation while risking support for a sluggish labour market. * Fed leaders face balancing their dual mandate of stabilising prices and supporting employment. * Powell expressed optimism about the US economy in January, noting solid growth and signs of stabilisation in unemployment. * Rapidly shifting oil prices may influence the Fed’s inflation outlook. 104. </w:t>
      </w:r>
      <w:hyperlink r:id="rId99">
        <w:r>
          <w:rPr>
            <w:color w:val="0000EE"/>
            <w:u w:val="single"/>
          </w:rPr>
          <w:t>https://www.businessinsider.com/fed-meeting-interest-rate-decision-march-live-updates-2026-3</w:t>
        </w:r>
      </w:hyperlink>
      <w:r>
        <w:t xml:space="preserve"> - * The Federal Reserve's FOMC is predicted to keep interest rates unchanged according to CME FedWatch. * Holding rates steady aims to temper inflation but risks affecting the sluggish labour market. * Fed leaders face balancing their dual mandate of price stability and maximum employment. * Powell highlighted US economic growth and labour market stabilisation, with inflation remaining elevated. * Rapidly shifting oil prices may influence the Fed's inflation outlook. 105. </w:t>
      </w:r>
      <w:hyperlink r:id="rId100">
        <w:r>
          <w:rPr>
            <w:color w:val="0000EE"/>
            <w:u w:val="single"/>
          </w:rPr>
          <w:t>https://www.business-standard.com/india-news/oil-tanker-reaches-india-war-zone-126031800670_1.html</w:t>
        </w:r>
      </w:hyperlink>
      <w:r>
        <w:t xml:space="preserve"> - * Indian-flagged oil tanker Jag Laadki arrived at Mundra port in Gujarat after sailing from Fujairah following an attack on the terminal. * The vessel, carrying crude oil sourced from the UAE, completed its voyage on Wednesday amid the conflict in West Asia. * The total number of Indian vessels that have safely navigated the war zone through the Strait of Hormuz now stands at four. * Several other Indian-flagged vessels, including LPG carriers and tankers, have crossed or are en route through the strait, with some verified as safe by Iran. * The Strait of Hormuz remains effectively shut after US-Israel attacks on Iran, impacting global oil and gas supplies, including a significant portion of India’s imports. 106. </w:t>
      </w:r>
      <w:hyperlink r:id="rId101">
        <w:r>
          <w:rPr>
            <w:color w:val="0000EE"/>
            <w:u w:val="single"/>
          </w:rPr>
          <w:t>https://www.azernews.az/region/255889.html</w:t>
        </w:r>
      </w:hyperlink>
      <w:r>
        <w:t xml:space="preserve"> - • Since late February, nearly 90 vessels transited the Strait of Hormuz following escalated tensions in the Middle East. • Between March 1 and 15, at least 89 ships, including 16 oil tankers, passed through the strait. • Around 20% of these vessels were linked to Iran, with a safe corridor established by Iran for certain ships. • Iranian officials confirmed ships crossed with Tehran’s permission. • Before recent tensions, daily traffic ranged between 100 and 135 vessels. 107. </w:t>
      </w:r>
      <w:hyperlink r:id="rId102">
        <w:r>
          <w:rPr>
            <w:color w:val="0000EE"/>
            <w:u w:val="single"/>
          </w:rPr>
          <w:t>https://theconcepttrading.com/market-snapshot-march-18th-2026/</w:t>
        </w:r>
      </w:hyperlink>
      <w:r>
        <w:t xml:space="preserve"> - * Oil prices rebounded above $103 due to regional supply concerns and geopolitical tensions. * US Fed is set to release its interest rate decision, with market focus on its outlook amidst inflation and geopolitics. * US housing data beat expectations, but higher mortgage rates cloud the outlook. * Australia tightened monetary policy citing war-driven inflation risks. * Europe’s markets reprice hawkish, with Germany’s sentiment collapsing amid energy costs. * US dollar remains stable; safe-haven assets like gold attract demand. * Markets exhibit cautious risk sentiment ahead of key macroeconomic and policy events, especially the Fed meeting. 108. </w:t>
      </w:r>
      <w:hyperlink r:id="rId103">
        <w:r>
          <w:rPr>
            <w:color w:val="0000EE"/>
            <w:u w:val="single"/>
          </w:rPr>
          <w:t>https://geraldpetersfullauto11.substack.com/p/the-money-flow-weekly-edition</w:t>
        </w:r>
      </w:hyperlink>
      <w:r>
        <w:t xml:space="preserve"> - • Oil prices increased 5.5% due to conflict involving Iran and disruptions in Strait of Hormuz. • Equity markets declined, with major indices losing between 1.3% and 2.0% last week. • Investors reassessed inflation outlook, causing yields on 2-year and 10-year Treasuries to rise. • Energy sector gained 2.1%, while most other sectors declined, influenced by higher energy prices. • Federal Reserve's rate expectations shifted, with futures markets doubting a rate cut in 2025. • Tech and mega-cap growth stocks showed mixed performance, with some resilience in semiconductors. • Economic data had limited impact amid geopolitical developments, with inflation reports generally in line with expectations. 109. </w:t>
      </w:r>
      <w:hyperlink r:id="rId104">
        <w:r>
          <w:rPr>
            <w:color w:val="0000EE"/>
            <w:u w:val="single"/>
          </w:rPr>
          <w:t>https://unn.ua/news/viina-na-blyzkomu-skhodi-zmusyla-afryku-shukaty-nove-palyvo-postachannia-pid-zahrozoiu</w:t>
        </w:r>
      </w:hyperlink>
      <w:r>
        <w:t xml:space="preserve"> - * War in Iran and restrictions through the Strait of Ormuz threaten around 600,000 barrels of daily oil supply to Africa. * African countries, especially East and Southern Africa, depend heavily on imports from the Middle East. * Some countries, such as Kenya, depend entirely on imports, with reserves lasting only a few weeks. * Prices are rising, and governments are implementing restrictions amid logistical issues. * Nigeria is a partial exception due to its new oil refinery and reserves. * The article discusses the impact of Middle Eastern conflicts on African fuel supply chains and pricing. 110. </w:t>
      </w:r>
      <w:hyperlink r:id="rId105">
        <w:r>
          <w:rPr>
            <w:color w:val="0000EE"/>
            <w:u w:val="single"/>
          </w:rPr>
          <w:t>https://www.gbnews.com/politics/us/donald-trump/trump-administration-us-embassies-alert-marco-rubio</w:t>
        </w:r>
      </w:hyperlink>
      <w:r>
        <w:t xml:space="preserve"> - * The Trump administration placed all US embassies and consulates on alert due to the "ongoing and developing situation" in the Middle East, specifically Iran. * The US State Department issued a directive for security reassessments and formed Emergency Action Committees. * Multiple attacks on US facilities and personnel, including drone strikes in Baghdad and other locations, have been reported. * Incidents involve drone attacks, explosions, and targeted threats linked to Iran and its militia groups. * The security alert follows a series of attacks, with concerns of escalating Iran retaliation against US interests. 111. </w:t>
      </w:r>
      <w:hyperlink r:id="rId106">
        <w:r>
          <w:rPr>
            <w:color w:val="0000EE"/>
            <w:u w:val="single"/>
          </w:rPr>
          <w:t>https://www.thehindubusinessline.com/news/indian-flagged-crude-tanker-jag-laadki-reaches-mundra-amid-west-asia-tensions/article70757299.ece</w:t>
        </w:r>
      </w:hyperlink>
      <w:r>
        <w:t xml:space="preserve"> - * The Indian-flagged crude oil tanker Jag Laadki arrived at Adani Ports Mundra in Gujarat carrying approximately 80,886 MT of crude sourced from the UAE. * The development occurs against the backdrop of escalating tensions in West Asia and regional security operations. * Indian naval presence is maintained in the region through 'Operation Sankalp' to safeguard maritime trade lanes. * The Directorate General of Shipping and government authorities are monitoring the situation and coordinating with stakeholders to minimise operational disruptions. * Ports are advised to implement relief measures to support maritime trade continuity. 112. </w:t>
      </w:r>
      <w:hyperlink r:id="rId107">
        <w:r>
          <w:rPr>
            <w:color w:val="0000EE"/>
            <w:u w:val="single"/>
          </w:rPr>
          <w:t>https://oilprice.com/Latest-Energy-News/World-News/Only-90-Ships-Have-Crossed-Hormuz-Since-War-Broke-Out.html</w:t>
        </w:r>
      </w:hyperlink>
      <w:r>
        <w:t xml:space="preserve"> - * Approximately 90 ships have passed through the Strait of Hormuz since the U.S. and Israel began bombing Iran earlier this month. * The number of ships is down from over 100 daily crossings before the conflict. * Iran controls the strait and has exported over 16 million barrels of crude since the start of the month. * Iran has permitted Pakistani and Indian ships to pass through; talks with China are ongoing regarding Chinese tankers. * Traffic through the strait remains limited, with some vessels bypassing via the Kooh Mobarak terminal. 113. </w:t>
      </w:r>
      <w:hyperlink r:id="rId108">
        <w:r>
          <w:rPr>
            <w:color w:val="0000EE"/>
            <w:u w:val="single"/>
          </w:rPr>
          <w:t>https://www.reliantlogisticsinstitute.com/logistics-today/lpg-cargo-from-qatar-reaches-mundra-port-amid-west-asia-tensions/</w:t>
        </w:r>
      </w:hyperlink>
      <w:r>
        <w:t xml:space="preserve"> - * A cargo vessel carrying 46,000 tonnes of LPG from Qatar arrived at Mundra Port, strengthening India's energy supply amid West Asia tensions. * The vessel, Shivalik, is transporting LPG to Indian Oil Corporation, supporting domestic fuel distribution. * The arrival is the first LPG carrier since escalation of West Asian tensions, highlighting maritime route security concerns. * Additional energy shipments, including LPG and crude oil, are en route to India, with vessels like Nanda Devi and Jag Laadki expected soon. * Authorities are actively tracking vessel movements and prioritising port operations to ensure energy security. 114. </w:t>
      </w:r>
      <w:hyperlink r:id="rId109">
        <w:r>
          <w:rPr>
            <w:color w:val="0000EE"/>
            <w:u w:val="single"/>
          </w:rPr>
          <w:t>https://www.vietnamplus.vn/iraq-khoi-phuc-mot-phan-xuat-khau-dau-qua-tho-nhi-ky-post1099639.vnp</w:t>
        </w:r>
      </w:hyperlink>
      <w:r>
        <w:t xml:space="preserve"> - * Iraq begins limited oil exports of 250,000 barrels per day through Ceyhan port in Turkey on 18/3. * This follows significant reductions in exports due to disruptions at Hormuz Strait. * The operation resumes after an agreement with Kurdistan region, including the start of the Sarlo pumping station. * Iraq's oil revenue accounts for 90% of its budget and previous exports were around 3.5 million barrels daily. * Iran's closure of Hormuz Strait complicates maritime oil transportation amid regional conflict. 115. </w:t>
      </w:r>
      <w:hyperlink r:id="rId110">
        <w:r>
          <w:rPr>
            <w:color w:val="0000EE"/>
            <w:u w:val="single"/>
          </w:rPr>
          <w:t>https://egyptoil-gas.com/news/macquarie-pulls-out-of-kuwait-pipeline-bid-as-gulf-tensions-rise/?utm_source=rss&amp;utm_medium=rss&amp;utm_campaign=macquarie-pulls-out-of-kuwait-pipeline-bid-as-gulf-tensions-rise</w:t>
        </w:r>
      </w:hyperlink>
      <w:r>
        <w:t xml:space="preserve"> - * Macquarie Group withdraws from a Kuwait oil pipeline stake bid valued at approximately $7 billion. * The withdrawal is due to increased geopolitical tensions, including the Iran war and regional instability. * The Strait of Hormuz, a critical route handling around 20% of global oil shipments, remains disrupted. * Kuwait relies solely on the Strait for crude exports and remains heavily exposed. * The sale process for the asset continues, with non-binding offers expected by April 7. 116. </w:t>
      </w:r>
      <w:hyperlink r:id="rId111">
        <w:r>
          <w:rPr>
            <w:color w:val="0000EE"/>
            <w:u w:val="single"/>
          </w:rPr>
          <w:t>https://oilprice.com/Latest-Energy-News/World-News/Iraq-and-Kurdistan-Strike-Deal-to-Restart-Key-Oil-Pipeline.html</w:t>
        </w:r>
      </w:hyperlink>
      <w:r>
        <w:t xml:space="preserve"> - ['</w:t>
      </w:r>
      <w:r>
        <w:rPr>
          <w:i/>
        </w:rPr>
        <w:t xml:space="preserve"> Iraq and Kurdistan governments agree to restart oil flow via the Kirkuk-Ceyhan pipeline, starting today.', "</w:t>
      </w:r>
      <w:r>
        <w:t xml:space="preserve"> The pipeline's capacity is up to 250,000 barrels daily, with limited impact on global supply.", '</w:t>
      </w:r>
      <w:r>
        <w:rPr>
          <w:i/>
        </w:rPr>
        <w:t xml:space="preserve"> Iraq’s oil production has been reduced to 1.3 million barrels daily due to Strait of Hormuz disruptions.', '</w:t>
      </w:r>
      <w:r>
        <w:t xml:space="preserve"> Iraq is negotiating with Iran for alternative oil export routes via the Strait of Hormuz.', '</w:t>
      </w:r>
      <w:r>
        <w:rPr>
          <w:i/>
        </w:rPr>
        <w:t xml:space="preserve"> The pipeline has been mostly offline for years due to payment disputes between Baghdad and Erbil.'] 117. </w:t>
      </w:r>
      <w:hyperlink r:id="rId112">
        <w:r>
          <w:rPr>
            <w:color w:val="0000EE"/>
            <w:u w:val="single"/>
          </w:rPr>
          <w:t>https://index.hu/kulfold/2026/03/18/iran-haboru-olaj-kitermeles-finomito-tamadas-takarekossag-sri-lanka-azsia/</w:t>
        </w:r>
      </w:hyperlink>
      <w:r>
        <w:rPr>
          <w:i/>
        </w:rPr>
        <w:t xml:space="preserve"> - * Iran launched missile strikes targeting oil and gas facilities, including the Sah gas field and Iraq's Madzsnún oilfield, causing production outages. * The US and Israel responded with attacks, prompting Iran to partially block the Hormuzi-szoros, restricting a significant portion of global oil transit. * The escalation led to a 3% rise in Brent crude oil prices to 103 dollars per barrel and a similar increase in natural gas prices. * Several Middle Eastern countries, including Sri Lanka, India, Pakistan, and Bangladesh, implemented energy conservation measures due to oil shortages. * Sri Lanka introduced a four-day workweek and fuel rationing, while India secured some gas supplies via tanker routes amid regional supply threats. 118. </w:t>
      </w:r>
      <w:hyperlink r:id="rId113">
        <w:r>
          <w:rPr>
            <w:color w:val="0000EE"/>
            <w:u w:val="single"/>
          </w:rPr>
          <w:t>https://dariknews.bg/novini/sviat/ormuzkiiat-protok-pod-obsada-koj-ima-naj-golemite-petrolni-zapasi-obzor-2449147</w:t>
        </w:r>
      </w:hyperlink>
      <w:r>
        <w:rPr>
          <w:i/>
        </w:rPr>
        <w:t xml:space="preserve"> - * Блокадата на Ормузкия проток от Иран доведе до недостиг на петрол и повишаване на цените в целия свят. * 32 страни решиха да използват стратегическите си петролни резерви за стабилизиране на цените. * Иран засили атаките си в близост до Ормузкия проток, блокирайки трафика на около една пета от световния износ на суров нефт. * Голяма част от региона, включително Саудитска Арабия, Ирак и Кувейт, намалиха производството си. * МАЕ планира да освободи 400 милиона барела петрол, включително 172 милиона от САЩ и 80 милиона от Япония, за стабилизиране на пазара. 119. </w:t>
      </w:r>
      <w:hyperlink r:id="rId114">
        <w:r>
          <w:rPr>
            <w:color w:val="0000EE"/>
            <w:u w:val="single"/>
          </w:rPr>
          <w:t>https://www.fxleaders.com/news/2026/03/18/usoil-braces-for-100-volatility-can-wti-defy-the-feds-inflation-trap/</w:t>
        </w:r>
      </w:hyperlink>
      <w:r>
        <w:rPr>
          <w:i/>
        </w:rPr>
        <w:t xml:space="preserve"> - * Crude oil prices hover between $92 and $95, influenced by US-Iran conflict and geopolitical tensions. * US inventories increased by 6.56 million barrels, providing short-term relief. * Ongoing supply risks in the Strait of Hormuz may push prices above $100 or to $200 if conflict worsens. * The Federal Reserve's rate decision could strengthen the dollar, affecting demand. * Technical analysis indicates a critical support level at $93.04, with potential move towards $98 or $103 if bullish; downside risks if support breaks. * Market remains in crisis mode with long-term outlook potentially stabilising around mid-2026. 120. </w:t>
      </w:r>
      <w:hyperlink r:id="rId111">
        <w:r>
          <w:rPr>
            <w:color w:val="0000EE"/>
            <w:u w:val="single"/>
          </w:rPr>
          <w:t>https://oilprice.com/Latest-Energy-News/World-News/Iraq-and-Kurdistan-Strike-Deal-to-Restart-Key-Oil-Pipeline.html</w:t>
        </w:r>
      </w:hyperlink>
      <w:r>
        <w:rPr>
          <w:i/>
        </w:rPr>
        <w:t xml:space="preserve"> - * The governments of Iraq and Kurdistan agreed to restart the Kirkuk-Ceyhan oil pipeline starting today. * Oil prices dipped following the news, with Brent crude at over $101 per barrel and WTI near $93. * Iraq has reduced its oil production due to storage issues and Strait of Hormuz closure. * The pipeline has been mostly offline for years amid payment disputes. * Iraq is negotiating with Iran to export some oil via the Strait of Hormuz. 121. </w:t>
      </w:r>
      <w:hyperlink r:id="rId111">
        <w:r>
          <w:rPr>
            <w:color w:val="0000EE"/>
            <w:u w:val="single"/>
          </w:rPr>
          <w:t>https://oilprice.com/Latest-Energy-News/World-News/Iraq-and-Kurdistan-Strike-Deal-to-Restart-Key-Oil-Pipeline.html</w:t>
        </w:r>
      </w:hyperlink>
      <w:r>
        <w:rPr>
          <w:i/>
        </w:rPr>
        <w:t xml:space="preserve"> - * Iraq and Kurdistan's governments agree to restart the pipeline from today. * The pipeline's capacity is up to 250,000 barrels daily, with limited impact on global supply. * Oil prices dipped following the news, with Brent crude at over $101 per barrel. * Iraq has had to slash its production due to Strait of Hormuz issues, from over 4 million to 1.3 million barrels daily. * Iraq is negotiating with Iran to allow oil passage through the Strait of Hormuz. 122. </w:t>
      </w:r>
      <w:hyperlink r:id="rId115">
        <w:r>
          <w:rPr>
            <w:color w:val="0000EE"/>
            <w:u w:val="single"/>
          </w:rPr>
          <w:t>https://oilprice.com/Latest-Energy-News/World-News/Fire-at-Libyas-Sharara-Field-Triggers-Oil-Flow-Reroute.html</w:t>
        </w:r>
      </w:hyperlink>
      <w:r>
        <w:rPr>
          <w:i/>
        </w:rPr>
        <w:t xml:space="preserve"> - * A pipeline leak at Libya’s Sharara oil field resulted in a fire and oil flow redirection.</w:t>
        <w:br/>
      </w:r>
      <w:r>
        <w:t xml:space="preserve"> Production continues with flow diverted to different pipelines to reduce losses.</w:t>
        <w:br/>
      </w:r>
      <w:r>
        <w:rPr>
          <w:i/>
        </w:rPr>
        <w:t xml:space="preserve"> The Sharara field's production capacity is over 300,000 barrels daily but faces security challenges.</w:t>
        <w:br/>
      </w:r>
      <w:r>
        <w:t xml:space="preserve"> Libya’s political instability impacts its efforts to increase oil production, aiming for 2 million barrels daily by 2030.</w:t>
        <w:br/>
      </w:r>
      <w:r>
        <w:rPr>
          <w:i/>
        </w:rPr>
        <w:t xml:space="preserve"> Major oil companies like Chevron, Eni, Repsol, and QatarEnergy are interested in Libya’s oil blocks, despite ongoing conflicts. 123. </w:t>
      </w:r>
      <w:hyperlink r:id="rId116">
        <w:r>
          <w:rPr>
            <w:color w:val="0000EE"/>
            <w:u w:val="single"/>
          </w:rPr>
          <w:t>https://www.dawn.com/news/1983374/pia-suspends-flights-to-uaes-fujairah-for-2-days-in-view-of-security-situation</w:t>
        </w:r>
      </w:hyperlink>
      <w:r>
        <w:rPr>
          <w:i/>
        </w:rPr>
        <w:t xml:space="preserve"> - * Pakistan International Airlines (PIA) suspends flights to Fujairah, UAE, for 48 hours due to 'security situation' amid ongoing Middle East war. * Flights to other UAE destinations continue; flights to Al Ain are operational. * The conflict involves US-Israeli strikes on Iran, Iranian retaliations, and disruptions in Gulf air travel. * UAE temporarily closed its airspace; later reopened; other airlines like Air Indigo also suspend flights. * The attack on Fujairah port and nearby tanker incident highlight increased regional tensions with global market implications. 124. </w:t>
      </w:r>
      <w:hyperlink r:id="rId117">
        <w:r>
          <w:rPr>
            <w:color w:val="0000EE"/>
            <w:u w:val="single"/>
          </w:rPr>
          <w:t>https://www.sentinelassam.com/more-news/international/us-embassy-in-baghdad-attacked-by-drones-fire-breaks-out-in-green-zone</w:t>
        </w:r>
      </w:hyperlink>
      <w:r>
        <w:rPr>
          <w:i/>
        </w:rPr>
        <w:t xml:space="preserve"> - * Facilities inside the US Embassy in Baghdad's Green Zone caught fire following an attack by drones. * Two booby-trapped drones landed within the embassy perimeter, causing explosions and a fire. * The attack occurred early Tuesday, with multiple rounds of assaults from Monday evening. * The embassy's defence system failed to intercept the incoming drones. * No immediate casualty reports, but material damage was caused. 125. </w:t>
      </w:r>
      <w:hyperlink r:id="rId116">
        <w:r>
          <w:rPr>
            <w:color w:val="0000EE"/>
            <w:u w:val="single"/>
          </w:rPr>
          <w:t>https://www.dawn.com/news/1983374/pia-suspends-flights-to-uaes-fujairah-for-2-days-in-view-of-security-situation</w:t>
        </w:r>
      </w:hyperlink>
      <w:r>
        <w:rPr>
          <w:i/>
        </w:rPr>
        <w:t xml:space="preserve"> - * Pakistan International Airlines (PIA) suspends flights to Fujairah, UAE, for 48 hours due to security situation amid Middle East war. * Flight operations limited to Al Ain; other airlines like Air Indigo also suspend routes to the region. * UAE’s airspace temporarily closed and later reopened; attack on Kuwait-flagged tanker reported near Fujairah. * Fujairah port, a key regional hub, was attacked on March 14, impacting global oil flows. * Fujairah exports over 1.7 million barrels of crude and refined fuels daily, vital for global supply. 126. </w:t>
      </w:r>
      <w:hyperlink r:id="rId118">
        <w:r>
          <w:rPr>
            <w:color w:val="0000EE"/>
            <w:u w:val="single"/>
          </w:rPr>
          <w:t>https://investinglive.com/forex/is-the-dollar-run-higher-beginning-to-run-out-of-gas-20260318/</w:t>
        </w:r>
      </w:hyperlink>
      <w:r>
        <w:rPr>
          <w:i/>
        </w:rPr>
        <w:t xml:space="preserve"> - * The US dollar has struggled amid a better risk appetite and oil price fluctuations, with some signs of waning momentum. * EUR/USD breaks above 1.1500, approaching its key moving average, indicating a potential bullish shift if it exceeds 1.1546. * USD/JPY nears its 200-hour moving average at 158.66, with a break below suggesting bearish sentiment. * The dollar's outlook is linked to geopolitical tensions, oil prices, and upcoming Federal Reserve policy decisions. 127. </w:t>
      </w:r>
      <w:hyperlink r:id="rId119">
        <w:r>
          <w:rPr>
            <w:color w:val="0000EE"/>
            <w:u w:val="single"/>
          </w:rPr>
          <w:t>https://investinglive.com/commodities/oil-price-surge-sees-momentum-being-tested-are-markets-too-complacent-20260318/</w:t>
        </w:r>
      </w:hyperlink>
      <w:r>
        <w:rPr>
          <w:i/>
        </w:rPr>
        <w:t xml:space="preserve"> - * Oil prices, specifically WTI crude, fell over 3% following Iraq and KRG's agreement to resume Ceyhan oil exports amid Strait of Hormuz disruption.</w:t>
      </w:r>
      <w:r>
        <w:t xml:space="preserve"> * US stock markets rose despite higher oil prices; recent gains now tested by oil downtrend.</w:t>
      </w:r>
      <w:r>
        <w:rPr>
          <w:i/>
        </w:rPr>
        <w:t xml:space="preserve"> * Crude oil chart shows WTI testing its 200-hour moving average; a break below could turn sentiment more bearish.</w:t>
      </w:r>
      <w:r>
        <w:t xml:space="preserve"> * Middle East tensions and US-Iran conflict escalation could be underestimated by markets, risking further disruption.</w:t>
      </w:r>
      <w:r>
        <w:rPr>
          <w:i/>
        </w:rPr>
        <w:t xml:space="preserve"> * Reopening of Iraq-Turkey Pipeline is insufficient to compensate for Strait of Hormuz blockade, which affects roughly 20% of global oil transit.</w:t>
      </w:r>
      <w:r>
        <w:t xml:space="preserve">128. </w:t>
      </w:r>
      <w:hyperlink r:id="rId120">
        <w:r>
          <w:rPr>
            <w:color w:val="0000EE"/>
            <w:u w:val="single"/>
          </w:rPr>
          <w:t>https://www.df.cl/internacional/economia/la-guerra-y-su-impacto-en-el-precio-del-petroleo-ingresan-al-analisis-de</w:t>
        </w:r>
      </w:hyperlink>
      <w:r>
        <w:t xml:space="preserve"> - </w:t>
      </w:r>
      <w:r>
        <w:rPr>
          <w:i/>
        </w:rPr>
        <w:t>The Reserve Bank of Australia (RBA), led by Michelle Bullock, raised interest rates by 25 basis points to 4.1% amid concerns over the Middle East conflict.</w:t>
      </w:r>
      <w:r/>
      <w:r>
        <w:rPr>
          <w:i/>
        </w:rPr>
        <w:t>The RBA highlighted the potential for prolonged or severe conflict to increase energy prices and inflation, affecting global energy markets.</w:t>
      </w:r>
      <w:r/>
      <w:r>
        <w:rPr>
          <w:i/>
        </w:rPr>
        <w:t>The Federal Reserve (Fed) in the US is expected to consider inflationary pressures from the conflict, with a decision due following a two-day meeting.</w:t>
      </w:r>
      <w:r/>
      <w:r>
        <w:rPr>
          <w:i/>
        </w:rPr>
        <w:t>The US auto industry reports diesel prices surpassing US$5 per gallon, indicating rising energy costs.</w:t>
      </w:r>
      <w:r/>
      <w:r>
        <w:rPr>
          <w:i/>
        </w:rPr>
        <w:t>Other major central banks, including the ECB, Bank of England, and Bank of Japan, are set to announce decisions in the upcoming days.</w:t>
      </w:r>
      <w:r>
        <w:t xml:space="preserve">129. </w:t>
      </w:r>
      <w:hyperlink r:id="rId121">
        <w:r>
          <w:rPr>
            <w:color w:val="0000EE"/>
            <w:u w:val="single"/>
          </w:rPr>
          <w:t>https://bilkulonline.com/2026/03/18/crude-oil-prices-slide-over-3-pc-amid-geopolitical-tensions/</w:t>
        </w:r>
      </w:hyperlink>
      <w:r>
        <w:t xml:space="preserve"> - * Global oil prices traded in the negative zone, falling over 3% on Wednesday due to geopolitical tensions in West Asia. * Brent crude futures dropped 2.50%, WTI crude fell 3.40%, with intra-day lows of $100.85 and $92.83 per barrel. * Concerns increased after Iran confirmed the killing of senior security official Ali Larijani, impacting regional stability and oil supply security. * The Strait of Hormuz remains restricted, with US and Iran military activity intensifying, affecting global oil transit. * Oil prices had previously surged nearly 70% this year amid regional conflicts, with US diesel prices crossing $5 per gallon. 130. </w:t>
      </w:r>
      <w:hyperlink r:id="rId122">
        <w:r>
          <w:rPr>
            <w:color w:val="0000EE"/>
            <w:u w:val="single"/>
          </w:rPr>
          <w:t>https://anytvnews.com/world/iran-war-effect-crude-oil-became-expensive-by-41-in-17-days-price-crossed-103-after-drone-attack-in-uae/</w:t>
        </w:r>
      </w:hyperlink>
      <w:r>
        <w:t xml:space="preserve"> - * Due to Iran war, crude oil prices increased by 41.1% in 17 days, crossing $103.45 per barrel on March 18.</w:t>
        <w:br/>
      </w:r>
      <w:r>
        <w:rPr>
          <w:i/>
        </w:rPr>
        <w:t>* The surge is attributed to war, disruption in supply, and a drone attack in UAE affecting oil operations.</w:t>
        <w:br/>
      </w:r>
      <w:r>
        <w:t>* Strait of Hormuz traffic reduced from 138 ships to less than 5, with Iran indicating changes to the route.</w:t>
        <w:br/>
      </w:r>
      <w:r>
        <w:rPr>
          <w:i/>
        </w:rPr>
        <w:t>* Global oil supply is expected to decline by 8 million barrels per day in March.</w:t>
        <w:br/>
      </w:r>
      <w:r>
        <w:t>* Prices exceeding $100 may cause inflation; US diesel prices hit record highs, and energy costs rise in Asia.</w:t>
        <w:br/>
      </w:r>
      <w:r>
        <w:rPr>
          <w:i/>
        </w:rPr>
        <w:t>* IEA member countries plan to release 400 million barrels from emergency reserves to stabilise markets.</w:t>
        <w:br/>
      </w:r>
      <w:r>
        <w:t>* US President Trump seeks coalition to reopen Strait of Hormuz.</w:t>
      </w:r>
      <w:r>
        <w:rPr>
          <w:i/>
        </w:rPr>
        <w:t xml:space="preserve">131. </w:t>
      </w:r>
      <w:hyperlink r:id="rId123">
        <w:r>
          <w:rPr>
            <w:color w:val="0000EE"/>
            <w:u w:val="single"/>
          </w:rPr>
          <w:t>https://www.actionforex.com/contributors/fundamental-analysis/633673-risk-probably-for-fed-guidance-to-be-still-more-hawkish/</w:t>
        </w:r>
      </w:hyperlink>
      <w:r>
        <w:rPr>
          <w:i/>
        </w:rPr>
        <w:t xml:space="preserve"> - * Markets show tentative easing with modest equity gains and slight US dollar correction amid geopolitical tensions. * Oil prices remain around $100-105 per barrel; US yields and dollar continue to ease slightly. * Focus shifts to Fed policy decision, projections, and Powell’s comments, with potential for a more hawkish stance. * Recent oil price increases could push inflation above 3.5%, influencing Fed interest rate guidance. * Japanese trade data shows export growth to the EU and declines to the US and China; trade balance swings to deficit. * New Zealand consumer confidence drops slightly amid global conflict and rising domestic costs. 132. </w:t>
      </w:r>
      <w:hyperlink r:id="rId124">
        <w:r>
          <w:rPr>
            <w:color w:val="0000EE"/>
            <w:u w:val="single"/>
          </w:rPr>
          <w:t>https://www.ndtv.com/world-news/russia-oil-tanker-bound-for-china-makes-u-turn-now-heading-to-india-11231780#publisher=newsstand</w:t>
        </w:r>
      </w:hyperlink>
      <w:r>
        <w:rPr>
          <w:i/>
        </w:rPr>
        <w:t xml:space="preserve"> - * A Russian oil-laden tanker, originally headed for China, has U-turned in the South China Sea and is now heading to India. * The tanker, Aqua Titan, is expected to arrive in New Mangalore on March 21 with Urals cargo loaded in late January. * The ship changed its destination days after the US permitted India to increase Russian oil imports. * At least seven tankers have switched their destinations from China to India, according to Vortexa Ltd. * The shift in routes is linked to increased Indian oil purchases following sanctions and policy adjustments related to Russia. 133. </w:t>
      </w:r>
      <w:hyperlink r:id="rId125">
        <w:r>
          <w:rPr>
            <w:color w:val="0000EE"/>
            <w:u w:val="single"/>
          </w:rPr>
          <w:t>https://watananews.com/518390/</w:t>
        </w:r>
      </w:hyperlink>
      <w:r>
        <w:rPr>
          <w:i/>
        </w:rPr>
        <w:t xml:space="preserve"> - * The US Central Command announced it bombed fortified Iranian missile sites on the Iranian coast near the Strait of Hormuz. * The US used 5,000-pound precision-guided munitions in the attack. * The strike was part of Operation 'Wrath of Magnificent', targeting Iranian threats to international shipping. * US naval pilots conducted hundreds of combat sorties, claiming to have destroyed over 7,000 targets and damaged more than 100 Iranian ships. * The operation aims to weaken Iran's security apparatus and address threats to strategic waterways amidst Iran's partial closure of the Strait of Hormuz. 134. </w:t>
      </w:r>
      <w:hyperlink r:id="rId126">
        <w:r>
          <w:rPr>
            <w:color w:val="0000EE"/>
            <w:u w:val="single"/>
          </w:rPr>
          <w:t>https://www.sentinelassam.com/north-east-india-news/tripura-news/west-tripura-district-administration-assures-no-shortage-of-fuel</w:t>
        </w:r>
      </w:hyperlink>
      <w:r>
        <w:rPr>
          <w:i/>
        </w:rPr>
        <w:t xml:space="preserve"> - * The West Tripura District Magistrate held a meeting to review POL product availability. * The district has adequate stocks of petrol, diesel, and other petroleum products. * Authorities advised against panic buying and hoarding to ensure smooth distribution. * The situation is being closely monitored to maintain uninterrupted supply. * Global energy disruptions, especially in LPG and crude oil, have caused supply concerns, but India reports sufficient crude stock and refinery capacity. 135. </w:t>
      </w:r>
      <w:hyperlink r:id="rId127">
        <w:r>
          <w:rPr>
            <w:color w:val="0000EE"/>
            <w:u w:val="single"/>
          </w:rPr>
          <w:t>https://www.indiandefensenews.in/2026/03/indian-crude-oil-tanker-jag-laadki.html</w:t>
        </w:r>
      </w:hyperlink>
      <w:r>
        <w:rPr>
          <w:i/>
        </w:rPr>
        <w:t xml:space="preserve"> - * The Indian-flagged oil tanker Jag Laadki, laden with over 80,000 tons of crude, departed Fujairah following an attack during loading on 14 March 2026. * The vessel, protected by the Indian Navy under Operation Sankalp, is en route to Mundra, Gujarat. * The attack involved drones and possibly missiles; no direct hits to the tanker. * India’s strategic shipping routes are under threat amid escalating conflict in West Asia, with tensions involving Iran, the US, Israel, and regional proxies. * The crisis impacts global energy supplies, with potential shortages if the Strait of Hormuz closure persists. 136. </w:t>
      </w:r>
      <w:hyperlink r:id="rId122">
        <w:r>
          <w:rPr>
            <w:color w:val="0000EE"/>
            <w:u w:val="single"/>
          </w:rPr>
          <w:t>https://anytvnews.com/world/iran-war-effect-crude-oil-became-expensive-by-41-in-17-days-price-crossed-103-after-drone-attack-in-uae/</w:t>
        </w:r>
      </w:hyperlink>
      <w:r>
        <w:rPr>
          <w:i/>
        </w:rPr>
        <w:t xml:space="preserve"> - * Due to Iran war and supply disruptions, crude oil prices increased significantly in March 2023. * Price of Brent crude crossed $103.45 per barrel on March 18, up 41.1% from February. * Key reasons include war, a drone attack in UAE, reduced supply, and military tensions. * The attack on the Fujairah Oil Industry Zone caused a partial halt in oil loading. * Global supply is expected to decrease by 8 million barrels per day, heightening energy costs worldwide. * US and Asian markets are experiencing record energy prices, with inflation affecting everyday costs. * IEA and US authorities plan to release emergency reserves to stabilise the market. 137. </w:t>
      </w:r>
      <w:hyperlink r:id="rId128">
        <w:r>
          <w:rPr>
            <w:color w:val="0000EE"/>
            <w:u w:val="single"/>
          </w:rPr>
          <w:t>https://anytvnews.com/india/strait-of-hormuz-update-iran-gives-permission-to-commercial-ships-to-pass-crores-of-indian-families-will-get-lpg-gas/</w:t>
        </w:r>
      </w:hyperlink>
      <w:r>
        <w:rPr>
          <w:i/>
        </w:rPr>
        <w:t xml:space="preserve"> - * Iran has relaxed restrictions for commercial ships passing through the Strait of Hormuz, allowing only ships of friendly and neutral countries. * The new permission system requires ships to provide identification and prove non-involvement with America or Israel. * Iran’s decision has positively impacted India, reducing the LPG gas shortage in around 33 crore households. * India successfully negotiated for the clearance of its LPG ships through the route. * Turkish ships have also been granted permission to proceed via Iranian ports, while major shipping companies are avoiding this route due to security risks. 138. </w:t>
      </w:r>
      <w:hyperlink r:id="rId129">
        <w:r>
          <w:rPr>
            <w:color w:val="0000EE"/>
            <w:u w:val="single"/>
          </w:rPr>
          <w:t>https://www.wsws.org/en/articles/2026/03/18/idvo-m18.html</w:t>
        </w:r>
      </w:hyperlink>
      <w:r>
        <w:rPr>
          <w:i/>
        </w:rPr>
        <w:t xml:space="preserve"> - * The USS Tripoli and Marine Expeditionary Unit are transiting to the Persian Gulf, expected to arrive by end of March. * Deployment follows escalation after the assassination of Iran’s de facto leader, Ali Larijani. * US officials and media consider possible ground invasion of Iran, including Kharg Island. * The Strait of Hormuz remains effectively closed; oil prices have risen sharply. * The war has caused significant casualties and displacement in Iran, Lebanon, and further regional escalation. 139. </w:t>
      </w:r>
      <w:hyperlink r:id="rId130">
        <w:r>
          <w:rPr>
            <w:color w:val="0000EE"/>
            <w:u w:val="single"/>
          </w:rPr>
          <w:t>https://www.indiandefensenews.in/2026/03/iran-deploys-2-ton-khorramshahr.html</w:t>
        </w:r>
      </w:hyperlink>
      <w:r>
        <w:rPr>
          <w:i/>
        </w:rPr>
        <w:t xml:space="preserve"> - * The Islamic Revolutionary Guard Corps (IRGC) launched a retaliatory campaign with ballistic missiles and drones against Israeli and US assets across the Middle East. * The operation, dubbed 'Larijani Revenge', follows reports of Iranian figure Ali Larijani's killing in an Israeli airstrike on Tehran. * The barrage included a large salvo of advanced missiles targeting strategic sites, causing explosions in northern Israel. * The Khorramshahr missile, with a warhead capacity of up to 2,000 kg and a range exceeding 2,000 km, was deployed in the attack. * The conflict has resulted in over 50 waves of attacks since February 2026, with regional escalation and no immediate casualties reported from the latest wave. 140. </w:t>
      </w:r>
      <w:hyperlink r:id="rId122">
        <w:r>
          <w:rPr>
            <w:color w:val="0000EE"/>
            <w:u w:val="single"/>
          </w:rPr>
          <w:t>https://anytvnews.com/world/iran-war-effect-crude-oil-became-expensive-by-41-in-17-days-price-crossed-103-after-drone-attack-in-uae/</w:t>
        </w:r>
      </w:hyperlink>
      <w:r>
        <w:rPr>
          <w:i/>
        </w:rPr>
        <w:t xml:space="preserve"> - - Due to Iran war, crude oil prices surged by 41.1% in 17 days, crossing $103 per barrel on March 18. - The increase is linked to war, supply disruptions, drone attack in UAE, and military tensions. - The Strait of Hormuz’s reduced shipping capacity and fire at Fujairah Oil Zone contributed to the price rise. - Global oil supply expected to decline by 8 million barrels daily. - Impacts include rising energy costs, transportation expenses, and inflation; US diesel prices exceed $5 per gallon. - Countries plan to release 400 million barrels from emergency reserves; US seeks coalition to reopen Strait of Hormuz. 141. </w:t>
      </w:r>
      <w:hyperlink r:id="rId129">
        <w:r>
          <w:rPr>
            <w:color w:val="0000EE"/>
            <w:u w:val="single"/>
          </w:rPr>
          <w:t>https://www.wsws.org/en/articles/2026/03/18/idvo-m18.html</w:t>
        </w:r>
      </w:hyperlink>
      <w:r>
        <w:rPr>
          <w:i/>
        </w:rPr>
        <w:t xml:space="preserve"> - * The USS Tripoli and Marine Expeditionary Unit move through the Strait of Malacca towards the Persian Gulf, expected in late March. * Deployment occurs amidst increased calls for a ground invasion of Iran and escalations including the assassination of Iran’s senior officials. * US has approximately 50,000 troops in the region supported by multiple carrier strike groups. * Discussions involve potentially seizing Kharg Island and military operations along the Strait of Hormuz. * The war has caused a significant disruption in oil shipping, with crude prices rising 45% since February 28. 142. </w:t>
      </w:r>
      <w:hyperlink r:id="rId131">
        <w:r>
          <w:rPr>
            <w:color w:val="0000EE"/>
            <w:u w:val="single"/>
          </w:rPr>
          <w:t>https://eraoflight.com/2026/03/18/saudi-arabia-slashes-oil-output-amid-hormuz-crisis-fueling-global-price-surge/</w:t>
        </w:r>
      </w:hyperlink>
      <w:r>
        <w:rPr>
          <w:i/>
        </w:rPr>
        <w:t xml:space="preserve"> - * Saudi Arabia slashed oil output by 20% after shutting down two offshore fields, impacting global supply. * The Strait of Hormuz remains largely blocked due to U.S.-Israel-Iran tensions, threatening 40% of global oil shipments. * Gulf producers, including Saudi Arabia, collectively cut 10 million bpd of supply amid geopolitical tensions. * Western nations released 400 million barrels from strategic reserves, but analysts consider this a short-term measure. * The crisis evokes past energy shocks, with fears of long-term instability and potential oil prices reaching $200 per barrel. 143. </w:t>
      </w:r>
      <w:hyperlink r:id="rId119">
        <w:r>
          <w:rPr>
            <w:color w:val="0000EE"/>
            <w:u w:val="single"/>
          </w:rPr>
          <w:t>https://investinglive.com/commodities/oil-price-surge-sees-momentum-being-tested-are-markets-too-complacent-20260318/</w:t>
        </w:r>
      </w:hyperlink>
      <w:r>
        <w:rPr>
          <w:i/>
        </w:rPr>
        <w:t xml:space="preserve"> - ['</w:t>
      </w:r>
      <w:r>
        <w:t xml:space="preserve"> Oil prices decline over 3% after Iraq and KRG agree to resume Ceyhan oil exports, amid tightening supply concerns in the Strait of Hormuz.', '</w:t>
      </w:r>
      <w:r>
        <w:rPr>
          <w:i/>
        </w:rPr>
        <w:t xml:space="preserve"> WTI crude oil approaches its 200-hour moving average, a key support level, with a break below possibly shifting market sentiment more bearish.', '</w:t>
      </w:r>
      <w:r>
        <w:t xml:space="preserve"> US stocks and broader markets show gains despite oil price fluctuations, with traders still optimistic about conflict resolution in the Middle East.', "</w:t>
      </w:r>
      <w:r>
        <w:rPr>
          <w:i/>
        </w:rPr>
        <w:t xml:space="preserve"> Experts highlight that the Iraq-Turkey Pipeline's capacity is minimal compared to the Strait of Hormuz, emphasising potential for further disruption."] 144. </w:t>
      </w:r>
      <w:hyperlink r:id="rId132">
        <w:r>
          <w:rPr>
            <w:color w:val="0000EE"/>
            <w:u w:val="single"/>
          </w:rPr>
          <w:t>https://www.devdiscourse.com/article/business/3842476-indias-energy-focus-amid-global-tensions-prioritizing-fuel-availability</w:t>
        </w:r>
      </w:hyperlink>
      <w:r>
        <w:rPr>
          <w:i/>
        </w:rPr>
        <w:t xml:space="preserve"> - * M K Surana emphasised India's urgent need to focus on fuel availability amid geopolitical tensions involving Iran, US, and Israel. * Disruptions around the Strait of Hormuz have affected LPG supplies. * India has reduced dependence on the Strait of Hormuz from 90% to 30%. * Petrol and diesel supplies remain stable, LPG logistics are a priority. * Diplomatic efforts have helped to reinstate some fuel shipments. 145. </w:t>
      </w:r>
      <w:hyperlink r:id="rId121">
        <w:r>
          <w:rPr>
            <w:color w:val="0000EE"/>
            <w:u w:val="single"/>
          </w:rPr>
          <w:t>https://bilkulonline.com/2026/03/18/crude-oil-prices-slide-over-3-pc-amid-geopolitical-tensions/</w:t>
        </w:r>
      </w:hyperlink>
      <w:r>
        <w:rPr>
          <w:i/>
        </w:rPr>
        <w:t xml:space="preserve"> - * Global oil prices fell over 3% after a recent surge, due to escalating geopolitical tensions in West Asia. * Brent crude dropped 2.50% to $100.85 per barrel, WTI fell 3.40% to $92.83 in intra-day trading. * Prices declined despite an overall 70% rise this year driven by Iran-US-Israel tensions. * Increases in military activity and restricted movement through the Strait of Hormuz affected market stability. * US and Iran military actions and political developments have contributed to market volatility and supply chain uncertainty. 146. </w:t>
      </w:r>
      <w:hyperlink r:id="rId127">
        <w:r>
          <w:rPr>
            <w:color w:val="0000EE"/>
            <w:u w:val="single"/>
          </w:rPr>
          <w:t>https://www.indiandefensenews.in/2026/03/indian-crude-oil-tanker-jag-laadki.html</w:t>
        </w:r>
      </w:hyperlink>
      <w:r>
        <w:rPr>
          <w:i/>
        </w:rPr>
        <w:t xml:space="preserve"> - * The Indian-flagged oil tanker Jag Laadki, with over 80,000 tons of Murban crude, departs Fujairah port after an attack during loading. * The vessel is now sailing under Indian Navy protection in the Gulf of Oman en route to Mundra, Gujarat. * The attack involved drones and possibly missiles; no damage was reported to the tanker. * Indian Navy secures shipping through Operation Sankalp, deploying warships and advanced assets. * Rising tensions in West Asia and closures of critical chokepoints like the Strait of Hormuz threaten global oil supply. 147. </w:t>
      </w:r>
      <w:hyperlink r:id="rId133">
        <w:r>
          <w:rPr>
            <w:color w:val="0000EE"/>
            <w:u w:val="single"/>
          </w:rPr>
          <w:t>https://www.indiandefensenews.in/2026/03/indias-dual-diplomacy-hormuz-lifeline.html</w:t>
        </w:r>
      </w:hyperlink>
      <w:r>
        <w:rPr>
          <w:i/>
        </w:rPr>
        <w:t xml:space="preserve"> - * India achieved safe-passage clearance for its oil and gas tankers through the Strait of Hormuz following high-level talks with Iran. * The clearance, granted after Prime Minister Narendra Modi's phone call with Iranian President Masoud Pezeshkian, allows Indian-flagged LPG tankers to navigate the strait. * The move aims to prevent energy shortages as India relies heavily on Gulf routes for crude and LPG supplies amid regional instability. * India has partially relaxed FDI restrictions on Chinese investors, permitting up to 10% ownership with automatic approval, in response to economic pressures. * These diplomatic and economic measures are part of a coordinated policy response to geopolitical risks and supply disruptions. 148. </w:t>
      </w:r>
      <w:hyperlink r:id="rId134">
        <w:r>
          <w:rPr>
            <w:color w:val="0000EE"/>
            <w:u w:val="single"/>
          </w:rPr>
          <w:t>https://www.maritimeanalytica.com/p/hormuz-is-not-closed-but-its-not</w:t>
        </w:r>
      </w:hyperlink>
      <w:r>
        <w:rPr>
          <w:i/>
        </w:rPr>
        <w:t xml:space="preserve"> - * Transit through the Strait of Hormuz has dropped significantly, with some days recording zero vessel movements. * Main operators are pulling back from shipping in the area. * Risks have become systemic, driven by security, insurance, and political issues. * The disruption marks a structural change in global trade routes at this critical chokepoint. 149. </w:t>
      </w:r>
      <w:hyperlink r:id="rId135">
        <w:r>
          <w:rPr>
            <w:color w:val="0000EE"/>
            <w:u w:val="single"/>
          </w:rPr>
          <w:t>https://news.google.com/rss/articles/CBMinwFBVV95cUxOOGRtR05hQmptNUtxamg5dDQ2UnU0Q0VtSUk4TUx4VkdGOFNhSE1JWlJYVUlPUG8tamZfT05lRGxBdGg2QWtJdHhZMnhvTWJHbXl1R0l6WDJmZENTTGU0Z3VYNjJudDJrN2F2bXFwMThRYW5FdnRpMW9KQVJ0SjZYYmpsLVpRMTg1SHc0OHEtaWpBX2lwYzRlbHBxZGVhWVk?oc=5&amp;hl=en-US&amp;gl=US&amp;ceid=US:en</w:t>
        </w:r>
      </w:hyperlink>
      <w:r>
        <w:rPr>
          <w:i/>
        </w:rPr>
        <w:t xml:space="preserve"> - * Pakistani refining industry poised to benefit from higher gross refining margins as crude oil and product price gaps widen, driven by geopolitical tensions in the Middle East.</w:t>
      </w:r>
      <w:r>
        <w:t xml:space="preserve"> </w:t>
      </w:r>
      <w:r>
        <w:rPr>
          <w:i/>
        </w:rPr>
        <w:t>Crude-HSD spread increased to ~$55/bbl, and crude-MS gap to ~$10/bbl; historically average spreads are $25–$30/bbl.</w:t>
      </w:r>
      <w:r>
        <w:t xml:space="preserve"> </w:t>
      </w:r>
      <w:r>
        <w:rPr>
          <w:i/>
        </w:rPr>
        <w:t>Refinery throughput and product uplift surged 29% YoY in February 2026, with strong demand for MS, HSD, and FO.</w:t>
      </w:r>
      <w:r>
        <w:t xml:space="preserve"> </w:t>
      </w:r>
      <w:r>
        <w:rPr>
          <w:i/>
        </w:rPr>
        <w:t>Company data showed mixed performance: Pakistan Refinery and National Refinery experienced significant sales increases, while Attock Refinery's sales declined.</w:t>
      </w:r>
      <w:r>
        <w:t xml:space="preserve">150. </w:t>
      </w:r>
      <w:hyperlink r:id="rId136">
        <w:r>
          <w:rPr>
            <w:color w:val="0000EE"/>
            <w:u w:val="single"/>
          </w:rPr>
          <w:t>https://leadership.ng/totalenergies-reports-15-cut-in-production-over-middle-east-conflict/</w:t>
        </w:r>
      </w:hyperlink>
      <w:r>
        <w:t xml:space="preserve"> - * TotalEnergies has experienced a 15% reduction in global output due to ongoing conflict in the Middle East, affecting offshore production in Qatar, Iraq, and the UAE. * The disruption impacts about 210,000 barrels a day from UAE onshore assets and may affect around 2 million tonnes of LNG in Qatar. * Crude prices have surged above $100 per barrel, with higher prices potentially offsetting financial losses. * Operations at the SATORP refinery in Saudi Arabia continue normally; Kuwait assets remain unaffected. * The company is monitoring the situation and will update as needed. 151. </w:t>
      </w:r>
      <w:hyperlink r:id="rId137">
        <w:r>
          <w:rPr>
            <w:color w:val="0000EE"/>
            <w:u w:val="single"/>
          </w:rPr>
          <w:t>https://www.africaninsider.com/world/middle-east-war-latest-developments-as-iran-israel-escalate-strikes/</w:t>
        </w:r>
      </w:hyperlink>
      <w:r>
        <w:t xml:space="preserve"> - * Israeli military carried out strikes on Beirut and southern Lebanon targeting Hezbollah. * Iran’s military threatened retaliation after the killing of security chief Ali Larijani. * Multiple countries in the Gulf intercepted drone and missile attacks attributed to Iran. * US forces conducted strikes near the Strait of Hormuz, hitting Iranian missile sites. * Iranian missiles killed two near Tel Aviv, raising the death toll to 14. * US embassy in Baghdad was struck by drones and rockets; crowds rallied in Iran against enemy plots. * US President Trump criticised NATO and the UK for their response to Iran; Israel struck Iran’s Basij force. * Top US counterterrorism official resigned over support for the Iran war. * Lebanese soldiers killed in Israeli strikes; Israeli attacks have resulted in over 912 deaths in Lebanon since March 2. 152. </w:t>
      </w:r>
      <w:hyperlink r:id="rId138">
        <w:r>
          <w:rPr>
            <w:color w:val="0000EE"/>
            <w:u w:val="single"/>
          </w:rPr>
          <w:t>https://www.haberler.com/ekonomi/dolar-tl-yukselise-gecti-44-2150-seviyesinden-islem-goruyor-19667582-haberi/</w:t>
        </w:r>
      </w:hyperlink>
      <w:r>
        <w:t xml:space="preserve"> - * USD/TRY is trading at around 44.2150, close to previous levels of 44.1880. * The US dollar index decreased by 0.1%, while regional tensions impact commodity prices. * US Federal Reserve's upcoming policy decision, influenced by regional developments and inflation risks, is closely watched. * Global inflation risks are heightened by high energy prices, complicating central bank policy expectations. * Market focus is on the Fed's statement, dot plot, and Turkey's Central Bank meeting summary.</w:t>
      </w:r>
      <w:r/>
    </w:p>
    <w:p>
      <w:r/>
      <w:r>
        <w:t xml:space="preserve">153. </w:t>
      </w:r>
      <w:hyperlink r:id="rId139">
        <w:r>
          <w:rPr>
            <w:color w:val="0000EE"/>
            <w:u w:val="single"/>
          </w:rPr>
          <w:t>https://www.freepressjournal.in/business/why-crude-oil-is-easing-today-despite-war-raging-in-west-asia</w:t>
        </w:r>
      </w:hyperlink>
      <w:r>
        <w:t xml:space="preserve"> - * Oil prices declined slightly on Wednesday, with Brent Crude down 2.26% and WTI Crude down 3.12%. * The relief follows a nearly week-long surge, with Brent nearing $120 per barrel earlier. * US crude stocks increased by 6.56 million barrels in the week ending 13 March. * The US plans to release 172 million barrels from the Strategic Petroleum Reserve. * A global release of 400 million barrels coordinated by the IEA aims to address energy shortages. * Iraq and Kurdistan resume oil exports to Turkey, and Iran may pass Iraqi tankers through the Strait of Hormuz. * Experts believe only full normalisation will return oil prices to around $67 per barrel. 154. </w:t>
      </w:r>
      <w:hyperlink r:id="rId140">
        <w:r>
          <w:rPr>
            <w:color w:val="0000EE"/>
            <w:u w:val="single"/>
          </w:rPr>
          <w:t>https://www.euronews.com/2026/03/18/iran-fires-barrages-at-israel-and-wider-region-after-killing-of-two-of-its-top-security-of</w:t>
        </w:r>
      </w:hyperlink>
      <w:r>
        <w:t xml:space="preserve"> - * Iran launched missile barrages at Israel in response to the killing of two top security officials by Israel. * The attack included multiple-warhead missiles, targeting central Israel and causing casualties. * Iran also fired at Gulf region neighbours including Saudi Arabia, Kuwait, UAE, and Iraq. * Israel renewed strikes on Lebanon targeting Hezbollah and caused multiple casualties. * The conflict has heightened fears of a wider regional and energy crisis, with global oil prices rising. 155. </w:t>
      </w:r>
      <w:hyperlink r:id="rId141">
        <w:r>
          <w:rPr>
            <w:color w:val="0000EE"/>
            <w:u w:val="single"/>
          </w:rPr>
          <w:t>https://everything-everywhere.com/the-persian-gulf/</w:t>
        </w:r>
      </w:hyperlink>
      <w:r>
        <w:t xml:space="preserve"> - • The Persian Gulf has been a critical trade hub and region for energy resources for thousands of years. • Control of the Gulf and the Strait of Hormuz has historically led to conflict and geopolitical disputes. • The discovery of oil in 1908 transformed the Gulf's economy and global influence. • Gulf nations reclaimed control over their oil resources with the formation of OPEC in 1960. • The region's oil exports and control over trade routes like the Strait of Hormuz make it a key focus of global geopolitics. • Recent efforts include economic diversification away from oil dependence. 156. </w:t>
      </w:r>
      <w:hyperlink r:id="rId142">
        <w:r>
          <w:rPr>
            <w:color w:val="0000EE"/>
            <w:u w:val="single"/>
          </w:rPr>
          <w:t>https://www.mufgresearch.com/fx/fx-daily-snapshot-18-march-2026/</w:t>
        </w:r>
      </w:hyperlink>
      <w:r>
        <w:t xml:space="preserve"> - * The US dollar has marginally weakened with EUR/USD rebounding over 1% on Monday. * Crude oil prices have decreased about USD 5 per barrel since Monday. * The Middle East conflict continues, with recent hostilities and political statements influencing energy and FX markets. * The upcoming FOMC meeting is expected to provide limited guidance on interest rates amid geopolitical tensions. * The dollar has strengthened approximately 2% since the conflict began, with decreased market expectations for rate cuts. * FX and rates are not currently driven by relative rate expectations but show a correlation with energy prices. 157. </w:t>
      </w:r>
      <w:hyperlink r:id="rId143">
        <w:r>
          <w:rPr>
            <w:color w:val="0000EE"/>
            <w:u w:val="single"/>
          </w:rPr>
          <w:t>https://www.sotaliraq.com/2026/03/18/%D9%85%D8%B1%D9%83%D8%B2-%D8%AF%D8%B1%D8%A7%D8%B3%D8%A7%D8%AA-%D8%A7%D9%84%D8%B9%D8%B1%D8%A7%D9%82-%D9%8A%D8%AF%D8%B1%D9%83-%D8%A7%D9%84%D8%A2%D9%86-%D9%85%D8%B9%D8%B6%D9%84%D8%A9-%D8%A3%D9%86-%D9%8A/</w:t>
        </w:r>
      </w:hyperlink>
      <w:r>
        <w:t xml:space="preserve"> - * Iraq, the second-largest OPEC oil producer, realises its dependence on a single export route due to the closure of the Hormuz Strait and disruptions to northern exports.</w:t>
      </w:r>
      <w:r>
        <w:rPr>
          <w:i/>
        </w:rPr>
        <w:t xml:space="preserve"> * The closure of Iraq's northern pipeline from Iraq–Turkey to Ghouran port has caused production cuts and economic losses exceeding $35 billion.</w:t>
      </w:r>
      <w:r>
        <w:t xml:space="preserve"> * Tensions have risen following attacks on ships and Iraqi oil infrastructure, including the closure of the Iraq–Turkey pipeline in March 2023.</w:t>
      </w:r>
      <w:r>
        <w:rPr>
          <w:i/>
        </w:rPr>
        <w:t xml:space="preserve"> * Iraq faces potential funding shortages amid export disruptions, with limited capacity to export via alternative routes.</w:t>
      </w:r>
      <w:r>
        <w:t xml:space="preserve"> * Ongoing attacks by Iran and allied militias threaten Iraq’s oil infrastructure and complicate recovery efforts. 158. </w:t>
      </w:r>
      <w:hyperlink r:id="rId144">
        <w:r>
          <w:rPr>
            <w:color w:val="0000EE"/>
            <w:u w:val="single"/>
          </w:rPr>
          <w:t>https://coingape.com/us-iran-war-oil-prices-fall-despite-iran-retaliation-threat-after-ali-larijani-killing/</w:t>
        </w:r>
      </w:hyperlink>
      <w:r>
        <w:t xml:space="preserve"> - * The US-Iran war escalated following the killing of Ali Larijani in an Israeli air strike, with Tehran threatening retaliation. * Despite tensions, oil prices remained low at $92, down 3.4%, due to absent major supply disruptions. * Iraq and Kurdish authorities restarted oil exports via Turkey’s Ceyhan port, easing supply fears. * Iran allowed some ships to pass through the Strait of Hormuz, including non-Iranian vessels. * US temporarily relaxed sanctions on Russian oil until April 3, contributing to slight price declines. 159. </w:t>
      </w:r>
      <w:hyperlink r:id="rId131">
        <w:r>
          <w:rPr>
            <w:color w:val="0000EE"/>
            <w:u w:val="single"/>
          </w:rPr>
          <w:t>https://eraoflight.com/2026/03/18/saudi-arabia-slashes-oil-output-amid-hormuz-crisis-fueling-global-price-surge/</w:t>
        </w:r>
      </w:hyperlink>
      <w:r>
        <w:t xml:space="preserve"> - * Saudi Arabia reduced oil production by 20% (to around 8 million bpd) after shutting two offshore fields, amid Gulf tensions. * The Strait of Hormuz remains largely blocked, threatening 40% of global oil shipments. * Gulf producers have collectively cut 10 million bpd, impacting global supply. * Western nations released 400 million barrels from emergency reserves; 172 million from U.S. strategic stockpiles. * The crisis echoes past oil shocks, with Iran’s threats now realised, risking long-term instability and rising prices. 160. </w:t>
      </w:r>
      <w:hyperlink r:id="rId136">
        <w:r>
          <w:rPr>
            <w:color w:val="0000EE"/>
            <w:u w:val="single"/>
          </w:rPr>
          <w:t>https://leadership.ng/totalenergies-reports-15-cut-in-production-over-middle-east-conflict/</w:t>
        </w:r>
      </w:hyperlink>
      <w:r>
        <w:t xml:space="preserve"> - * TotalEnergies reports a 15% reduction in global output due to conflict in the Middle East, affecting offshore production in Qatar, Iraq, and the UAE. * The conflict has caused disruptions to offshore assets, with onshore UAE production remaining unaffected for now. * Crude prices have surged above $100 per barrel, potentially offsetting financial impacts of production losses. * Shutdown of some LNG production in Qatar is expected to have a limited impact on LNG trading in 2026. * TotalEnergies will monitor the situation and provide updates if conditions change. 161. </w:t>
      </w:r>
      <w:hyperlink r:id="rId145">
        <w:r>
          <w:rPr>
            <w:color w:val="0000EE"/>
            <w:u w:val="single"/>
          </w:rPr>
          <w:t>https://www.nationalheraldindia.com/international/operation-epic-fury-united-states-hits-iran-missile-sites-near-strait-of-hormuz</w:t>
        </w:r>
      </w:hyperlink>
      <w:r>
        <w:t xml:space="preserve"> - ['</w:t>
      </w:r>
      <w:r>
        <w:rPr>
          <w:i/>
        </w:rPr>
        <w:t xml:space="preserve"> The US conducted a military strike on Iranian missile sites near the Strait of Hormuz, deploying aircraft, ships, submarines, and missile defence systems.', '</w:t>
      </w:r>
      <w:r>
        <w:t xml:space="preserve"> US President Donald Trump described the campaign as a decisive measure to prevent Iran from acquiring nuclear weapons.', "</w:t>
      </w:r>
      <w:r>
        <w:rPr>
          <w:i/>
        </w:rPr>
        <w:t xml:space="preserve"> The operation targeted Iran's navy, air force, anti-aircraft systems, radar networks, and leadership.", '</w:t>
      </w:r>
      <w:r>
        <w:t xml:space="preserve"> The event took place amid heightened tensions in the Middle East, with Iran-country relations at the centre.', '</w:t>
      </w:r>
      <w:r>
        <w:rPr>
          <w:i/>
        </w:rPr>
        <w:t xml:space="preserve"> Irish Taoiseach Micheál Martin urged diplomacy over military action, emphasising dialogue for peace.'] 162. </w:t>
      </w:r>
      <w:hyperlink r:id="rId131">
        <w:r>
          <w:rPr>
            <w:color w:val="0000EE"/>
            <w:u w:val="single"/>
          </w:rPr>
          <w:t>https://eraoflight.com/2026/03/18/saudi-arabia-slashes-oil-output-amid-hormuz-crisis-fueling-global-price-surge/</w:t>
        </w:r>
      </w:hyperlink>
      <w:r>
        <w:rPr>
          <w:i/>
        </w:rPr>
        <w:t xml:space="preserve"> - * Saudi Arabia cuts oil production by 20%, shutting down two offshore fields, due to Gulf tensions. * The Strait of Hormuz remains blocked, threatening 40% of global oil shipments. * Gulf producers collectively slash 10 million bpd, about 10% of global supply. * Western nations release 400 million barrels from emergency reserves to stabilise markets. * The crisis resembles past oil shocks, with Iran’s threats to close Hormuz materialising. 163. </w:t>
      </w:r>
      <w:hyperlink r:id="rId146">
        <w:r>
          <w:rPr>
            <w:color w:val="0000EE"/>
            <w:u w:val="single"/>
          </w:rPr>
          <w:t>https://www.fool.co.uk/2026/03/18/why-im-worried-about-this-hidden-risk-causing-a-stock-market-crash/</w:t>
        </w:r>
      </w:hyperlink>
      <w:r>
        <w:rPr>
          <w:i/>
        </w:rPr>
        <w:t xml:space="preserve"> - * The Iran conflict has caused global markets to wobble, with fears of a stock market crash. * Iran has closed the Strait of Hormuz, affecting approximately 20% of global oil trade. * Oil prices have surged from $66 to over $100 per barrel within a month. * The conflict risks disrupting exports of nitrogen fertiliser, sulphur, and helium, impacting food production, chemicals, semiconductors, and aerospace. * A prolonged conflict could lead to large-scale supply chain disruptions and a potential stock market crash in 2026. * Wynnstay Group, an AIM-listed fertiliser company, is mentioned as a stock to watch for exposure to fertiliser industry risks. 164. </w:t>
      </w:r>
      <w:hyperlink r:id="rId147">
        <w:r>
          <w:rPr>
            <w:color w:val="0000EE"/>
            <w:u w:val="single"/>
          </w:rPr>
          <w:t>https://en.sedaily.com/finance/2026/03/18/korea-raises-oil-crisis-alert-to-caution-designates-naphtha</w:t>
        </w:r>
      </w:hyperlink>
      <w:r>
        <w:rPr>
          <w:i/>
        </w:rPr>
        <w:t xml:space="preserve"> - * The Korean government raised its oil resource security crisis alert from 'attention' to 'caution' on the 18th. * Naphtha was temporarily designated as an economic security item due to supply shortages. * The alert level was raised after threats and volatility in international oil markets emerged. * The government plans to expand oil supply, manage demand, and release stockpiled oil through international coordination. * Approximately 54% of Korea's naphtha imports pass through the Strait of Hormuz, prompting new security measures. 165. </w:t>
      </w:r>
      <w:hyperlink r:id="rId148">
        <w:r>
          <w:rPr>
            <w:color w:val="0000EE"/>
            <w:u w:val="single"/>
          </w:rPr>
          <w:t>https://www.freemalaysiatoday.com/category/business/2026/03/18/iraq-resumes-limited-oil-exports-via-turkey</w:t>
        </w:r>
      </w:hyperlink>
      <w:r>
        <w:rPr>
          <w:i/>
        </w:rPr>
        <w:t xml:space="preserve"> - * Iraq announced it has resumed limited oil exports of 250,000 barrels per day through the Turkish port of Ceyhan. * The resumption follows a plunge in Iraqi oil output due to disruptions in the Strait of Hormuz. * Iraq is negotiating with Iran to allow safe passage for some oil tankers through the Strait of Hormuz. * The country previously exported around 3.5 million barrels per day from the Basra fields. * The Kurdistan Region’s pipeline facilitates exports to Ceyhan, with initial operations starting at the Sarlo oil station. 166. </w:t>
      </w:r>
      <w:hyperlink r:id="rId148">
        <w:r>
          <w:rPr>
            <w:color w:val="0000EE"/>
            <w:u w:val="single"/>
          </w:rPr>
          <w:t>https://www.freemalaysiatoday.com/category/business/2026/03/18/iraq-resumes-limited-oil-exports-via-turkey</w:t>
        </w:r>
      </w:hyperlink>
      <w:r>
        <w:rPr>
          <w:i/>
        </w:rPr>
        <w:t xml:space="preserve"> - * Iraq announced the resumption of limited oil exports of 250,000 bpd through the Turkish port of Ceyhan. * Exports resumed after disruptions in the Strait of Hormuz, where Iraq's output sharply declined. * Iraq's North Oil Company began operating the Sarlo pumping station to export oil from Kirkuk. * Iraq's overall oil exports were affected by the closure of the Strait of Hormuz, which Iran has shut to most vessels. * Iraq is negotiating with Iran for safe passage for some oil tankers through the Strait of Hormuz. 167. </w:t>
      </w:r>
      <w:hyperlink r:id="rId149">
        <w:r>
          <w:rPr>
            <w:color w:val="0000EE"/>
            <w:u w:val="single"/>
          </w:rPr>
          <w:t>https://www.columbian.com/news/2026/mar/13/iraq-is-caught-in-the-crossfire-of-the-iran-war-with-attacks-by-both-sides-on-its-soil/</w:t>
        </w:r>
      </w:hyperlink>
      <w:r>
        <w:rPr>
          <w:i/>
        </w:rPr>
        <w:t xml:space="preserve"> - * Iraq is caught in the crossfire of the Iran war, with attacks from both sides. * The conflict has led to disruptions in Gulf shipping, strikes on oil fields, and infrastructure damage. * Oil exports have almost halted, risking Iraq's revenue and the ability to pay public-sector wages. * The federal government has appealed for exports via pipeline to Turkey, but negotiations remain deadlocked. * The situation threatens widespread unrest if the conflict persists. 168. </w:t>
      </w:r>
      <w:hyperlink r:id="rId150">
        <w:r>
          <w:rPr>
            <w:color w:val="0000EE"/>
            <w:u w:val="single"/>
          </w:rPr>
          <w:t>https://www.mirror.co.uk/news/us-news/trump-deploys-thousands-marines-middle-36865371</w:t>
        </w:r>
      </w:hyperlink>
      <w:r>
        <w:rPr>
          <w:i/>
        </w:rPr>
        <w:t xml:space="preserve"> - * US President Donald Trump ordered the deployment of thousands of US Marines and warships to the Middle East amid rising tensions with Iran in the Strait of Hormuz. * The Pentagon is sending a Marine expeditionary unit, additional warships, and F-35 fighter jets to bolster regional forces. * The deployment includes the Tripoli Amphibious Ready Group and around 5,000 Marines and sailors. * The US aims to neutralise Iranian anti-ship missiles and protect shipping lanes, with plans for potential ground operations. * The move coincides with Iranian attacks on shipping, disruptions to global oil markets, and increased US military presence in the region. 169. </w:t>
      </w:r>
      <w:hyperlink r:id="rId151">
        <w:r>
          <w:rPr>
            <w:color w:val="0000EE"/>
            <w:u w:val="single"/>
          </w:rPr>
          <w:t>https://tribune.com.pk/story/2598217/iranian-projectile-hits-near-australian-base-in-uae-amid-widening-middle-east-crisis</w:t>
        </w:r>
      </w:hyperlink>
      <w:r>
        <w:rPr>
          <w:i/>
        </w:rPr>
        <w:t xml:space="preserve"> - * An Iranian projectile hit near Australia's Al Minhad Air Base in the United Arab Emirates, causing minor damage but no injuries. * The incident occurred at 9:15 Sydney time on Wednesday, with the base hosting Australian forces since 2003. * The attack follows previous Iranian drone attacks and US-Israeli strikes in the region. * Gulf Arab states have experienced over 2,000 missile and drone attacks, mainly targeting the UAE. * No injuries reported, Australian forces remain safe and operational. 170. </w:t>
      </w:r>
      <w:hyperlink r:id="rId152">
        <w:r>
          <w:rPr>
            <w:color w:val="0000EE"/>
            <w:u w:val="single"/>
          </w:rPr>
          <w:t>https://www.japantimes.co.jp/commentary/2026/03/18/japan/japans-energy-dilemma/</w:t>
        </w:r>
      </w:hyperlink>
      <w:r>
        <w:rPr>
          <w:i/>
        </w:rPr>
        <w:t xml:space="preserve"> - * Energy shocks are affecting global and Asian markets amid escalating Middle East conflict. * The surge in natural gas prices is the largest since 2022, impacting Asian import-dependent economies. * About 87% of crude oil and 86% of liquefied natural gas transiting the Strait of Hormuz are destined for Asian markets. * Japanese LNG shipping operators have instructed vessels to avoid or wait near the Persian Gulf due to security risks. * The cost of transporting LNG from the Atlantic basin to Asia has increased significantly to around $264,000 daily. 171. </w:t>
      </w:r>
      <w:hyperlink r:id="rId153">
        <w:r>
          <w:rPr>
            <w:color w:val="0000EE"/>
            <w:u w:val="single"/>
          </w:rPr>
          <w:t>https://www.japantimes.co.jp/news/2026/03/18/world/politics/cuba-fuel-crisis-relief-russia/</w:t>
        </w:r>
      </w:hyperlink>
      <w:r>
        <w:rPr>
          <w:i/>
        </w:rPr>
        <w:t xml:space="preserve"> - * Cuba’s worst fuel shortage in decades may see relief from Russian crude oil arriving via tanker. * A tanker carrying over 700,000 barrels of Russian Urals oil is expected to arrive in Cuba by the end of the month. * The shipment tests the US embargo on Cuba and is the first major fuel delivery after three months. * Cuba’s power grid collapsed, causing widespread outages and a humanitarian crisis. * US sanctions and maritime blockade have prevented recent fuel imports, worsening the crisis. 172. </w:t>
      </w:r>
      <w:hyperlink r:id="rId154">
        <w:r>
          <w:rPr>
            <w:color w:val="0000EE"/>
            <w:u w:val="single"/>
          </w:rPr>
          <w:t>https://www.newsbricks.com/world-news/two-iranian-leaders-killed-amid-middle-east-conflict/218966</w:t>
        </w:r>
      </w:hyperlink>
      <w:r>
        <w:rPr>
          <w:i/>
        </w:rPr>
        <w:t xml:space="preserve"> - * Ali Larijani and Gholamreza Soleimani, high-ranking Iranian figures, reported killed in March 17 incidents, intensifying tensions. * Iran launched ballistic missile attacks on Israel, resulting in at least two deaths. * US forces conducted strikes on Iranian missile sites near the Strait of Hormuz, using guided bombs. * US warship spotted near Singapore, potentially heading to the Middle East, indicating increased military deployment. * Clashes continued in Lebanon, with at least six killed and 24 injured in strikes on Beirut, and a projectile hit an Iranian nuclear plant without damage. * Activity near US embassy in Baghdad raised conflict escalation concerns. * US intelligence official resigned over war handling, and US President criticised NATO and allies amid ongoing military tensions. 173. </w:t>
      </w:r>
      <w:hyperlink r:id="rId155">
        <w:r>
          <w:rPr>
            <w:color w:val="0000EE"/>
            <w:u w:val="single"/>
          </w:rPr>
          <w:t>https://investorsking.com/2026/03/18/brent-slips-below-peak-gains-as-iraq-oil-export-deal-offers-temporary-market-relief/</w:t>
        </w:r>
      </w:hyperlink>
      <w:r>
        <w:rPr>
          <w:i/>
        </w:rPr>
        <w:t xml:space="preserve"> - * Global oil prices declined following Iraq's resumption of crude exports via Ceyhan port, increasing supply by at least 100,000 barrels per day.</w:t>
      </w:r>
      <w:r>
        <w:t xml:space="preserve"> * Prices for Brent crude fell by $2.26, or 2.19%, to $101.16 per barrel.</w:t>
      </w:r>
      <w:r>
        <w:rPr>
          <w:i/>
        </w:rPr>
        <w:t xml:space="preserve"> * The development provides short-term stability amid ongoing Middle East geopolitical tensions.</w:t>
      </w:r>
      <w:r>
        <w:t xml:space="preserve"> * Iran-related hostilities and US military strikes have heightened regional instability, affecting oil flows.</w:t>
      </w:r>
      <w:r>
        <w:rPr>
          <w:i/>
        </w:rPr>
        <w:t xml:space="preserve"> * US crude stockpiles increased by 6.56 million barrels, contributing to downward price pressure.</w:t>
      </w:r>
      <w:r>
        <w:t xml:space="preserve">174. </w:t>
      </w:r>
      <w:hyperlink r:id="rId156">
        <w:r>
          <w:rPr>
            <w:color w:val="0000EE"/>
            <w:u w:val="single"/>
          </w:rPr>
          <w:t>https://www.local10.com/news/2026/03/18/federal-reserve-could-signal-no-interest-rate-cuts-this-year-in-wake-of-iran-war/</w:t>
        </w:r>
      </w:hyperlink>
      <w:r>
        <w:t xml:space="preserve"> - * The Federal Reserve likely to keep interest rates unchanged at about 3.6% following a meeting in Washington. * The Fed may revise its forecast to no rate cuts this year due to Iran war escalating oil and gas prices. * The Iran conflict has increased inflation, with gas prices rising by 88 cents to $3.79 per gallon. * Inflation is expected to remain around 3% into 2026, complicating the Fed's monetary policy. * Employment data shows weakened job growth and increased unemployment, posing a narrative challenge for the Fed. 175. </w:t>
      </w:r>
      <w:hyperlink r:id="rId157">
        <w:r>
          <w:rPr>
            <w:color w:val="0000EE"/>
            <w:u w:val="single"/>
          </w:rPr>
          <w:t>https://www.businesstoday.in/bt-tv/whats-hot/video/iran-strikes-gulf-oil-hubs-trump-calls-attacks-shocking-521049-2026-03-18?utm_source=rssfeed</w:t>
        </w:r>
      </w:hyperlink>
      <w:r>
        <w:t xml:space="preserve"> - </w:t>
      </w:r>
      <w:r>
        <w:rPr>
          <w:i/>
        </w:rPr>
        <w:t>Tensions in the Gulf escalate as Iran attacks key oil hubs, including Fujairah port in the UAE, with drones, missiles, and sea mines.</w:t>
      </w:r>
      <w:r/>
      <w:r>
        <w:rPr>
          <w:i/>
        </w:rPr>
        <w:t>Attacks disrupt oil exports and cause financial losses for Gulf countries.</w:t>
      </w:r>
      <w:r/>
      <w:r>
        <w:rPr>
          <w:i/>
        </w:rPr>
        <w:t>Gulf nations press the US to prevent Iran from threatening regional energy supplies.</w:t>
      </w:r>
      <w:r/>
      <w:r>
        <w:rPr>
          <w:i/>
        </w:rPr>
        <w:t>US President Donald Trump describes the attacks as 'unexpected and shocking.'</w:t>
      </w:r>
      <w:r/>
      <w:r>
        <w:rPr>
          <w:i/>
        </w:rPr>
        <w:t>Fears of wider conflict grow as regional stability is threatened and global oil supply is at risk.</w:t>
      </w:r>
      <w:r>
        <w:t xml:space="preserve">176. </w:t>
      </w:r>
      <w:hyperlink r:id="rId158">
        <w:r>
          <w:rPr>
            <w:color w:val="0000EE"/>
            <w:u w:val="single"/>
          </w:rPr>
          <w:t>https://alsadatmarketing.com/pakistans-first-oil-tanker-enters-national-waters-after-crossing-strait-of-hormuz/</w:t>
        </w:r>
      </w:hyperlink>
      <w:r>
        <w:t xml:space="preserve"> - * The Pakistani oil tanker MT Karachi entered Pakistan’s maritime zone after passing through the Strait of Hormuz. * The vessel, carrying around 80 million litres of crude oil, travelled from Das Island, UAE, to Karachi Port. * Iran granted special permission for the tanker to transit its territorial waters amid tensions involving the US and Israel. * The journey took place after Iran closed the Strait of Hormuz, raising concerns over regional oil shipping routes. * Payment for the oil was made in Chinese yuan, reflecting shifts in regional energy trade amid geopolitical tensions. 177. </w:t>
      </w:r>
      <w:hyperlink r:id="rId159">
        <w:r>
          <w:rPr>
            <w:color w:val="0000EE"/>
            <w:u w:val="single"/>
          </w:rPr>
          <w:t>https://www.benzinga.com/news/politics/26/03/51317053/us-iran-war-updates-march-18-us-hits-iran-missile-sites-near-hormuz-iraq-to-resume-oil-exports-via-</w:t>
        </w:r>
      </w:hyperlink>
      <w:r>
        <w:t xml:space="preserve"> - * US Central Command strikes Iranian missile sites near Hormuz using bunker-busting munitions. * Iraq's oil exports through Ceyhan port resume after pipeline maintenance. * Iran executes a man accused of spying for Israel. * Slight increase in ship traffic passing through the Strait of Hormuz amid US-Iran tensions. * Discussions between Qatar and Lebanon on mass displacement due to Israeli attacks and regional conflict. 178. </w:t>
      </w:r>
      <w:hyperlink r:id="rId160">
        <w:r>
          <w:rPr>
            <w:color w:val="0000EE"/>
            <w:u w:val="single"/>
          </w:rPr>
          <w:t>https://www.irishexaminer.com/world/arid-41812142.html</w:t>
        </w:r>
      </w:hyperlink>
      <w:r>
        <w:t xml:space="preserve"> - • Iran launched strikes on Israel and Gulf countries early on Wednesday, with explosions in the UAE and Qatar, and interceptions in Saudi Arabia. • Iranian security officials Gholamreza Soleimani and Ali Larijani were killed in Israeli strikes. • Iranian missile barrage killed two in Ramat Gan, near Tel Aviv, and a projectile hit Iran's Bushehr nuclear plant. • Israeli airstrikes targeted central Beirut, destroying an apartment building and killing at least six in other neighbourhoods. • The conflict has resulted in over 2,200 deaths across Iran, Lebanon, and Israel, with US military casualties at 13. 179. </w:t>
      </w:r>
      <w:hyperlink r:id="rId161">
        <w:r>
          <w:rPr>
            <w:color w:val="0000EE"/>
            <w:u w:val="single"/>
          </w:rPr>
          <w:t>https://www.farms.com/news/diesel-costs-are-soaring-with-canadians-in-key-industries-preparing-for-pain-239604.aspx</w:t>
        </w:r>
      </w:hyperlink>
      <w:r>
        <w:t xml:space="preserve"> - * The conflict in the Middle East has caused an increase in diesel and gasoline prices in Canada. 180. </w:t>
      </w:r>
      <w:hyperlink r:id="rId162">
        <w:r>
          <w:rPr>
            <w:color w:val="0000EE"/>
            <w:u w:val="single"/>
          </w:rPr>
          <w:t>https://www.financial-news.co.uk/iran-war-dubai-airport-crisis-how-one-strike-shook-the-worlds-busiest-hub/</w:t>
        </w:r>
      </w:hyperlink>
      <w:r>
        <w:t xml:space="preserve"> - * A drone strike near Dubai International Airport caused flight suspensions and fuel tank fires, linked to Iran conflict. * The incident marked the third attack near the airport amid ongoing Iran-based regional hostilities. * Airspace closures, missile interceptions, and security alerts increase regional instability. * Airlines adjusted routes; trip times extended or flights suspended. * Dubai continues to operate but with heightened security, amid economic and geopolitical uncertainties. 181. </w:t>
      </w:r>
      <w:hyperlink r:id="rId163">
        <w:r>
          <w:rPr>
            <w:color w:val="0000EE"/>
            <w:u w:val="single"/>
          </w:rPr>
          <w:t>https://e24.no/internasjonal-oekonomi/i/Bx0BBl/rederiforbundets-sjef-advarer-om-global-resesjonsfare</w:t>
        </w:r>
      </w:hyperlink>
      <w:r>
        <w:t xml:space="preserve"> - * Knut Arild Hareide, leader of Norges Rederiforbund, warns about the locked situation in Hormuz Strait due to Middle East conflict, affecting around 20% of global oil and gas transit. * The situation is stabilising but remains hazardous, with key concerns about military activity and Iran's threats. * Hareide suggests two measures to improve safety: reduction of military activity and Iran ceasing threats against civilian shipping. * The article discusses the potential for economic recession caused by continued disruption and high oil prices, with oil reaching over $119 per barrel in March. * US and Norway's responses to securing the strait are uncertain, with mixed signals from US authorities and Norway opting not to send military forces but willing to participate in talks. 182. </w:t>
      </w:r>
      <w:hyperlink r:id="rId164">
        <w:r>
          <w:rPr>
            <w:color w:val="0000EE"/>
            <w:u w:val="single"/>
          </w:rPr>
          <w:t>https://www.gazetaprawna.pl/biznes/energetyka/artykuly/11214286,ile-zaplacimy-za-iranska-blokade-naftowa.html</w:t>
        </w:r>
      </w:hyperlink>
      <w:r>
        <w:t xml:space="preserve"> - * European oil and gas markets experience high tension due to Iran's blockade of the Strait of Hormuz. * Price of Brent crude remains around $100 per barrel, 40% above February averages. * The blockade affects global supply, with Iran's actions potentially pushing oil prices towards $200 per barrel. * Poland's oil and gas supplies are deemed secure, despite regional conflicts. * Experts warn of inflation and increased costs for industry if escalation continues. 183. </w:t>
      </w:r>
      <w:hyperlink r:id="rId165">
        <w:r>
          <w:rPr>
            <w:color w:val="0000EE"/>
            <w:u w:val="single"/>
          </w:rPr>
          <w:t>https://www.dailystar.co.uk/news/latest-news/yvette-cooper-accused-russia-iran-36864018</w:t>
        </w:r>
      </w:hyperlink>
      <w:r>
        <w:t xml:space="preserve"> - * Yvette Cooper claims Russia and Iran are collaborating to hijack the global economy. * The accusation follows Tehran's blockade of the Strait of Hormuz, raising oil prices to around $100 per barrel. * She highlights links between the two nations in technology and tactics. * The article mentions US sanctions on Russian oil and global efforts to pressure Russia. * Iran's security chief commented on regional tensions amidst Israeli attacks. 184. </w:t>
      </w:r>
      <w:hyperlink r:id="rId166">
        <w:r>
          <w:rPr>
            <w:color w:val="0000EE"/>
            <w:u w:val="single"/>
          </w:rPr>
          <w:t>https://en.protothema.gr/2026/03/18/iran-attacked-the-us-embassy-in-iraq-with-drones-and-rockets-israel-pounds-lebanon-and-sends-new-ground-forces-update/</w:t>
        </w:r>
      </w:hyperlink>
      <w:r>
        <w:t xml:space="preserve"> - * Iran launched an attack involving cluster bombs on Tel Aviv, resulting in two fatalities in Ramat Gan, Tel Aviv. * Israel responded with strikes against Iranian and Hezbollah targets in Tehran and Beirut. * Escalating conflict includes missile attacks, drone threats, and energy infrastructure attacks across Middle Eastern countries. * US inventories rose, easing supply concerns despite regional attacks. * Military developments, diplomatic statements, and geopolitical tensions intensify in the Middle East. * Oil prices fluctuate, affected by conflict developments and supply disruptions in the region. 185. </w:t>
      </w:r>
      <w:hyperlink r:id="rId149">
        <w:r>
          <w:rPr>
            <w:color w:val="0000EE"/>
            <w:u w:val="single"/>
          </w:rPr>
          <w:t>https://www.columbian.com/news/2026/mar/13/iraq-is-caught-in-the-crossfire-of-the-iran-war-with-attacks-by-both-sides-on-its-soil/</w:t>
        </w:r>
      </w:hyperlink>
      <w:r>
        <w:t xml:space="preserve"> - * Iraq faces risks from attacks linked to the Iran war, with escalation threatening to involve the country in a wider crisis. * Disruptions to oil exports due to strikes on infrastructure threaten Iraq’s revenue and could impact public-sector payrolls. * The situation has led to negotiations between Baghdad and Kurdish leaders to resume pipeline exports to Turkey. * The conflict's escalation impacts Iraq's oil production and transportation infrastructure. * Ongoing regional tensions threaten stability and international oil supply chains in Iraq. 186. </w:t>
      </w:r>
      <w:hyperlink r:id="rId150">
        <w:r>
          <w:rPr>
            <w:color w:val="0000EE"/>
            <w:u w:val="single"/>
          </w:rPr>
          <w:t>https://www.mirror.co.uk/news/us-news/trump-deploys-thousands-marines-middle-36865371</w:t>
        </w:r>
      </w:hyperlink>
      <w:r>
        <w:t xml:space="preserve"> - * US President Donald Trump orders deployment of US Marines and warships to the Middle East as Iran escalates attacks in the Strait of Hormuz. * Approximately 5,000 Marines and sailors from the Tripoli Amphibious Ready Group are sent to the region. * The deployment follows Iranian attacks on shipping, affecting global oil and shipping costs. * US officials plan operations to neutralise Iranian land-based anti-ship missiles, with a focus on potential ground operations. * US officials emphasise a strategy to defeat Iran’s military capabilities, including targeting naval and missile forces. 187. </w:t>
      </w:r>
      <w:hyperlink r:id="rId157">
        <w:r>
          <w:rPr>
            <w:color w:val="0000EE"/>
            <w:u w:val="single"/>
          </w:rPr>
          <w:t>https://www.businesstoday.in/bt-tv/whats-hot/video/iran-strikes-gulf-oil-hubs-trump-calls-attacks-shocking-521049-2026-03-18?utm_source=rssfeed</w:t>
        </w:r>
      </w:hyperlink>
      <w:r>
        <w:t xml:space="preserve"> - </w:t>
      </w:r>
      <w:r>
        <w:rPr>
          <w:i/>
        </w:rPr>
        <w:t>Tensions escalate as Iran targets key Gulf oil hubs, including Fujairah port in the UAE.</w:t>
      </w:r>
      <w:r/>
      <w:r>
        <w:rPr>
          <w:i/>
        </w:rPr>
        <w:t>Attacks involve drones, missiles, and sea mines, disrupting oil exports.</w:t>
      </w:r>
      <w:r/>
      <w:r>
        <w:rPr>
          <w:i/>
        </w:rPr>
        <w:t>Gulf countries face financial losses; US pressed to prevent further threats.</w:t>
      </w:r>
      <w:r/>
      <w:r>
        <w:rPr>
          <w:i/>
        </w:rPr>
        <w:t>US President Trump calls attacks 'shocking' and 'unexpected'; fears of wider conflict grow.</w:t>
      </w:r>
      <w:r/>
      <w:r>
        <w:rPr>
          <w:i/>
        </w:rPr>
        <w:t>Region's oil supply and international security are at risk.</w:t>
      </w:r>
      <w:r>
        <w:t xml:space="preserve">188. </w:t>
      </w:r>
      <w:hyperlink r:id="rId167">
        <w:r>
          <w:rPr>
            <w:color w:val="0000EE"/>
            <w:u w:val="single"/>
          </w:rPr>
          <w:t>https://www.washingtontimes.com/news/2026/mar/17/irans-asymmetric-war-hits-middle-east-economies/</w:t>
        </w:r>
      </w:hyperlink>
      <w:r>
        <w:t xml:space="preserve"> - * Iran employs unconventional tactics including cyber attacks, traffic camera hacking, and drone strikes amid ongoing regional conflicts. * Cyber activities linked to Iran have targeted Israel, India, and Gulf countries, with attacks linked to proxy groups operating from outside Iran. * Iranian proxies and groups like Handala utilise international servers and create decentralised operations to evade detection. * Physical attacks include drone strikes on Dubai International Airport and Gulf oil infrastructure, disrupting energy shipments. * Iran’s cyber and physical assaults aim to impose economic and military costs, with regional infrastructure like data centres, water supply, and transportation systems targeted. * The conflict influences global energy markets, digital infrastructure, and civilian safety, with potential long-term regional consequences. 189. </w:t>
      </w:r>
      <w:hyperlink r:id="rId168">
        <w:r>
          <w:rPr>
            <w:color w:val="0000EE"/>
            <w:u w:val="single"/>
          </w:rPr>
          <w:t>https://www.ft.com/content/e5d1f192-c9f1-448f-9aa4-528d6e867cd2?syn-25a6b1a6=1</w:t>
        </w:r>
      </w:hyperlink>
      <w:r>
        <w:t xml:space="preserve"> - * Wall Street warns oil prices will rise sharply due to conflict and shutdown of the Strait of Hormuz. * US strikes Kharg Island, Iran’s crucial oil supply hub, and Iran retaliates by shutting the Strait. * Brent crude price has surged about 40% since the conflict began, with potential to exceed $200. * Oil supply disruptions are causing global price increases in fuels and gas. * Countries, including the US and Australia, respond with strategic reserves and diplomatic efforts. 190. </w:t>
      </w:r>
      <w:hyperlink r:id="rId169">
        <w:r>
          <w:rPr>
            <w:color w:val="0000EE"/>
            <w:u w:val="single"/>
          </w:rPr>
          <w:t>https://www.xaluannews.com/modules.php?name=News&amp;file=article&amp;sid=3739489</w:t>
        </w:r>
      </w:hyperlink>
      <w:r>
        <w:t xml:space="preserve"> - * Giá dầu Dubai xác lập kỷ lục 153,25 USD/thùng vào ngày 16/03/2026, vượt mức đỉnh của dầu Brent năm 2008. * Giá dầu Oman cũng đạt mức cao nhất 147,79 USD/thùng. * Xuất khẩu dầu từ Trung Đông sang châu Á giảm 32% trong tháng 03/2026 do xung đột Iran gây gián đoạn qua eo biển Hormuz. * Các nhà máy lọc dầu châu Á đang cắt giảm sản lượng hoặc chuyển nguồn cung từ châu Mỹ và châu Phi. * S&amp;P Global đang xem xét lại phương thức định giá dầu Dubai nhằm đảm bảo ổn định thị trường năng lượng toàn cầu. 191. </w:t>
      </w:r>
      <w:hyperlink r:id="rId170">
        <w:r>
          <w:rPr>
            <w:color w:val="0000EE"/>
            <w:u w:val="single"/>
          </w:rPr>
          <w:t>https://container-news.com/freightos-weekly-update-ocean-braces-for-wave-of-iran-war-surcharges/</w:t>
        </w:r>
      </w:hyperlink>
      <w:r>
        <w:t xml:space="preserve"> - * Iran increased attacks on vessels in the Strait of Hormuz and surrounding waters, affecting shipping routes. * Shipping companies like CMA CGM and Maersk diverted Gulf-bound volumes to alternative ports in Oman, UAE, and Saudi Arabia. * Port congestion increased at alternative ports and in India, with some regional ports declining to absorb additional volumes. * Carrier fuel surcharges and rate hikes were announced, with transpacific rates rising slightly and Asian-European rates climbing more significantly. * Disruptions in air cargo routes due to attacks on Gulf airports, with some airports like Dubai facing closures. * Airfreight rates between South Asia, Europe, and the Middle East increased sharply initially, then levelled or cooled. * US-China trade relations affected by delays of the Trump-China summit and tariffs related to Iran war impacts. 192. </w:t>
      </w:r>
      <w:hyperlink r:id="rId159">
        <w:r>
          <w:rPr>
            <w:color w:val="0000EE"/>
            <w:u w:val="single"/>
          </w:rPr>
          <w:t>https://www.benzinga.com/news/politics/26/03/51317053/us-iran-war-updates-march-18-us-hits-iran-missile-sites-near-hormuz-iraq-to-resume-oil-exports-via-</w:t>
        </w:r>
      </w:hyperlink>
      <w:r>
        <w:t xml:space="preserve"> - * US launched strikes on Iranian missile sites near Hormuz, citing threats to international shipping. * Iraqi oil exports via Ceyhan port to resume after pipeline maintenance. * Iran executed a man accused of spying for Israel. * Strait of Hormuz traffic increased, mainly allowing transit for friendly nations. * Discussions between Qatar and Lebanon on civilian displacement amid Israeli attacks.</w:t>
      </w:r>
      <w:r/>
    </w:p>
    <w:p>
      <w:r/>
      <w:r>
        <w:t xml:space="preserve">193. </w:t>
      </w:r>
      <w:hyperlink r:id="rId171">
        <w:r>
          <w:rPr>
            <w:color w:val="0000EE"/>
            <w:u w:val="single"/>
          </w:rPr>
          <w:t>https://www.ft.com/content/e21a55b0-1678-4611-94ff-d9b6d429ed4c?syn-25a6b1a6=1</w:t>
        </w:r>
      </w:hyperlink>
      <w:r>
        <w:t xml:space="preserve"> - * Iran has used the Strait of Hormuz as leverage, closing it and causing a surge in oil prices, reaching nearly $120 a barrel. * Iran's actions include attacks on energy assets and threats to keep the strait closed indefinitely. * The US and its allies announced an emergency release of oil reserves; discussions of market interventions occurred. * Oil prices remain high, with Brent crude around $100, despite efforts to stabilise the market. * The conflict's escalation risks further disruptions to oil supply, affecting global markets and geopolitics. 194. </w:t>
      </w:r>
      <w:hyperlink r:id="rId172">
        <w:r>
          <w:rPr>
            <w:color w:val="0000EE"/>
            <w:u w:val="single"/>
          </w:rPr>
          <w:t>https://www.express.co.uk/news/world/2182046/trump-deploys-us-marines-middle-east-iran</w:t>
        </w:r>
      </w:hyperlink>
      <w:r>
        <w:t xml:space="preserve"> - * Donald Trump has deployed thousands of US Marines and multiple warships into the Middle East in response to Iran's increased attacks in the Strait of Hormuz. * US Defence Secretary Pete Hegseth confirmed the deployment of USS Tripoli and its Marine expeditionary unit. * The move aims to enhance US military options against Iran, with ongoing tensions in the Strait of Hormuz affecting global oil supplies. * Iran has previously cut off access to the Strait, causing spikes in oil, shipping, and insurance costs. * US Treasury Secretary Scott Bessent indicated financial losses of $11 billion from disruptions, with plans for commercial ship escorts. 195. </w:t>
      </w:r>
      <w:hyperlink r:id="rId173">
        <w:r>
          <w:rPr>
            <w:color w:val="0000EE"/>
            <w:u w:val="single"/>
          </w:rPr>
          <w:t>https://www.japantimes.co.jp/business/2026/03/18/japan-wasabeef-potato-chips-on-pause/</w:t>
        </w:r>
      </w:hyperlink>
      <w:r>
        <w:t xml:space="preserve"> - * Yamayoshi Seika suspends production of six snack products, including wasabi and beef-flavoured potato chips, due to difficulty securing fuel. * The company halted factory operations and temporarily closed its sales outlets amid disruptions linked to the Strait of Hormuz situation. * The Strait of Hormuz, a key maritime chokepoint, has been blocked by Iran, causing concerns over global oil supply shortages. * The disruption in fuel supply is the first tangible impact on Japanese consumers from the oil shock, affecting snack availability and online sentiment. 196. </w:t>
      </w:r>
      <w:hyperlink r:id="rId168">
        <w:r>
          <w:rPr>
            <w:color w:val="0000EE"/>
            <w:u w:val="single"/>
          </w:rPr>
          <w:t>https://www.ft.com/content/e5d1f192-c9f1-448f-9aa4-528d6e867cd2?syn-25a6b1a6=1</w:t>
        </w:r>
      </w:hyperlink>
      <w:r>
        <w:t xml:space="preserve"> - • US strikes Kharg Island and threatens to destroy oil facilities amid Iran conflict. • Oil prices have surged, Brent crude above $100 per barrel. • Experts predict oil price exceeds $128, potentially surpassing 2008 high of $147. • Strait of Hormuz has seen significant flow reduction, impacting global oil supplies. • Countries are implementing measures to counter supply disruptions, with geopolitical tensions rising. 197. </w:t>
      </w:r>
      <w:hyperlink r:id="rId169">
        <w:r>
          <w:rPr>
            <w:color w:val="0000EE"/>
            <w:u w:val="single"/>
          </w:rPr>
          <w:t>https://www.xaluannews.com/modules.php?name=News&amp;file=article&amp;sid=3739489</w:t>
        </w:r>
      </w:hyperlink>
      <w:r>
        <w:t xml:space="preserve"> - * The price of Middle East oil, specifically Dubai crude, reached a historic high of $153.25 USD per barrel on 16 March 2026, surpassing the 2008 peak of Brent crude. * This surge occurs as a result of Iran-related conflicts disrupting supply via the Hormuz Strait, causing a 32% decrease in oil exports to Asia in March 2026. * The widening price gap between Dubai and swap contracts increased significantly, indicating potential market distortions. * Asian refineries face cuts or seek alternative sources from South America and Africa; TotalEnergies is a major purchaser, while trading activity has slowed. * The market assesses the current high prices as potentially abnormal and under review, with efforts to recalibrate oil pricing mechanisms for stability. 198. </w:t>
      </w:r>
      <w:hyperlink r:id="rId159">
        <w:r>
          <w:rPr>
            <w:color w:val="0000EE"/>
            <w:u w:val="single"/>
          </w:rPr>
          <w:t>https://www.benzinga.com/news/politics/26/03/51317053/us-iran-war-updates-march-18-us-hits-iran-missile-sites-near-hormuz-iraq-to-resume-oil-exports-via-</w:t>
        </w:r>
      </w:hyperlink>
      <w:r>
        <w:t xml:space="preserve"> - * US Central Command strikes Iranian missile sites along the Strait of Hormuz using bunker-busting munitions, citing threats to international shipping. * Iraq's oil exports via the Turkish port of Ceyhan to resume after pipeline maintenance. * Iran executes a man accused of spying for Israel, passing information to Mossad. * Slight increase in ship flow through the Strait of Hormuz, primarily for friendly nations. * Discussions between Qatar and Lebanon on displacement due to ongoing Israeli attacks and conflict in the region. 199. </w:t>
      </w:r>
      <w:hyperlink r:id="rId171">
        <w:r>
          <w:rPr>
            <w:color w:val="0000EE"/>
            <w:u w:val="single"/>
          </w:rPr>
          <w:t>https://www.ft.com/content/e21a55b0-1678-4611-94ff-d9b6d429ed4c?syn-25a6b1a6=1</w:t>
        </w:r>
      </w:hyperlink>
      <w:r>
        <w:t xml:space="preserve"> - * Iran’s military action in the Strait of Hormuz has led to a de facto blockade, raising oil prices to nearly $120 a barrel. * Iran's decision to block the strait and attacks on energy assets have increased pressure on the US and Gulf countries. * The US and allies have announced emergency measures, including releasing oil reserves, but prices remain high. * Iran aims to keep the strait closed indefinitely, leveraging control over a significant portion of the Gulf oil market. * Further escalation risks include potential disruptions from Iran's proxy forces and prolonged conflict. 200. </w:t>
      </w:r>
      <w:hyperlink r:id="rId174">
        <w:r>
          <w:rPr>
            <w:color w:val="0000EE"/>
            <w:u w:val="single"/>
          </w:rPr>
          <w:t>https://www.cnbc.com/2026/03/18/european-markets-stoxx-600-ftse-dax-cac-iran-news-oil-prices.html</w:t>
        </w:r>
      </w:hyperlink>
      <w:r>
        <w:t xml:space="preserve"> - * European stocks are expected to open broadly higher amid focus on the US Federal Reserve's rate decision. * US Federal Open Market Committee (FOMC) meeting resulted in rates being held steady. * European indices such as Germany's DAX and France's CAC 40 are seen trading around 0.5% higher. * Oil prices remain above $100 per barrel amid supply concerns and geopolitical tensions. * Investors await the Fed's guidance on future monetary policy, with attention to oil price impacts. * European inflation data and upcoming central bank decisions are also in focus. 201. </w:t>
      </w:r>
      <w:hyperlink r:id="rId175">
        <w:r>
          <w:rPr>
            <w:color w:val="0000EE"/>
            <w:u w:val="single"/>
          </w:rPr>
          <w:t>https://www.moneyweb.co.za/news/international/fed-expected-to-hold-rates-weigh-oil-shock/</w:t>
        </w:r>
      </w:hyperlink>
      <w:r>
        <w:t xml:space="preserve"> - * The Federal Reserve is expected to keep interest rates steady at 3.5% to 3.75%. * Policymakers may include Iran conflict in post-meeting statements amid oil price surge. * Economic projections may indicate two rate cuts this year. * Fed officials will discuss risks posed by Middle East conflict to inflation and growth. * Powell's upcoming press conference will emphasise uncertainty and data assessment. 202. </w:t>
      </w:r>
      <w:hyperlink r:id="rId176">
        <w:r>
          <w:rPr>
            <w:color w:val="0000EE"/>
            <w:u w:val="single"/>
          </w:rPr>
          <w:t>https://aawsat.com/%D8%A7%D9%84%D8%A7%D9%82%D8%AA%D8%B5%D8%A7%D8%AF/5252494-%D8%A7%D9%84%D9%8A%D9%88%D9%85-%D8%A7%D9%86%D8%B7%D9%84%D8%A7%D9%82-%D8%B4%D8%AD%D9%86%D8%A7%D8%AA-%D8%A7%D9%84%D9%86%D9%81%D8%B7-%D8%A7%D9%84%D8%B9%D8%B1%D8%A7%D9%82%D9%8A-%D9%86%D8%AD%D9%88-%D8%AC%D9%8A%D9%87%D8%A7%D9%86-%D8%A8%D8%B9%D8%AF-%D8%A7%D8%AA%D9%81%D8%A7%D9%82-%D8%A8%D9%8A%D9%86-%D8%A8%D8%BA%D8%AF%D8%A7%D8%AF-%D9%88%D8%A3%D8%B1%D8%A8%D9%8A%D9%84</w:t>
        </w:r>
      </w:hyperlink>
      <w:r>
        <w:t xml:space="preserve"> - * Iraq's oil production has decreased by 70% to 1.3 million barrels per day due to conflicts and blockage of the Hormuz Strait. * An agreement was reached between the Iraqi federal government and Kurdistan regional government to resume oil exports through the Turkish port of Ceyhan. * The two sides will establish a joint committee to prepare for export resumption and transfer revenues to the central treasury. * The Iraqi parliament issued a seven-point decision to support oil exports and government control over the oil sector. * S&amp;P downgraded Iraq's credit rating, citing reduced oil output and ongoing security and economic challenges. 203. </w:t>
      </w:r>
      <w:hyperlink r:id="rId177">
        <w:r>
          <w:rPr>
            <w:color w:val="0000EE"/>
            <w:u w:val="single"/>
          </w:rPr>
          <w:t>https://www.cnbc.com/2026/03/18/iran-strikes-us-israeli-targets-gulf-larijani-death.html</w:t>
        </w:r>
      </w:hyperlink>
      <w:r>
        <w:t xml:space="preserve"> - * Iran intensified attacks against U.S. assets in the Middle East and Israel following the killing of security chief Ali Larijani. * Iran's IRGC claimed missile strikes hit over 100 targets in Israel. * Iranian drone and missile attacks occurred in Tel Aviv and central Israel, killing two people. * Explosive drones were launched at the U.S. embassy in Baghdad and near an Australian airbase in the UAE. * The attacks were in response to Israel's airstrikes that killed Larijani and Gholamreza Soleimani. 204. </w:t>
      </w:r>
      <w:hyperlink r:id="rId178">
        <w:r>
          <w:rPr>
            <w:color w:val="0000EE"/>
            <w:u w:val="single"/>
          </w:rPr>
          <w:t>https://25h.app/2026/03/18/%D9%87%D9%84-%D8%AA%D8%AF%D9%81%D8%B9-%D8%AD%D8%B1%D8%A8-%D8%A5%D9%8A%D8%B1%D8%A7%D9%86-%D8%A7%D9%84%D8%A7%D9%82%D8%AA%D8%B5%D8%A7%D8%AF-%D8%A7%D9%84%D8%A3%D9%85%D9%8A%D8%B1%D9%83%D9%8A-%D9%86%D8%AD/</w:t>
        </w:r>
      </w:hyperlink>
      <w:r>
        <w:t xml:space="preserve"> - • The current developments in energy markets and the US economy are attributed to the conflict in the Middle East. • The US is experiencing a surge in oil prices, challenging the Federal Reserve's balancing act between inflation control and supporting growth. • Experts describe the situation as a 'second shock' increasing market uncertainty. • The possibility of the Federal Reserve raising interest rates is discussed amid rising living costs and worsening labour market conditions. • Rising energy prices may lead to stagflation, impacting economic sustainability and investments. 205. </w:t>
      </w:r>
      <w:hyperlink r:id="rId177">
        <w:r>
          <w:rPr>
            <w:color w:val="0000EE"/>
            <w:u w:val="single"/>
          </w:rPr>
          <w:t>https://www.cnbc.com/2026/03/18/iran-strikes-us-israeli-targets-gulf-larijani-death.html</w:t>
        </w:r>
      </w:hyperlink>
      <w:r>
        <w:t xml:space="preserve"> - * Iran launched missile and drone attacks in Israel and against U.S. assets in the Middle East in apparent retaliation for the killing of security chief Ali Larijani. * Over 100 targets were hit in Israel, and Iranian drones targeted the U.S. embassy in Baghdad. * The attacks occurred after Israel killed Larijani and Gholamreza Soleimani. * Two people were killed in the missile strikes near Tel Aviv; no injuries reported at other sites. * Iran's Foreign Minister emphasized that Iran's government does not rely on a single individual, indicating resilience. 206. </w:t>
      </w:r>
      <w:hyperlink r:id="rId179">
        <w:r>
          <w:rPr>
            <w:color w:val="0000EE"/>
            <w:u w:val="single"/>
          </w:rPr>
          <w:t>https://www.cnbc.com/2026/03/18/oil-prices-brent-wti-uae-energy-attacks-us-crude-inventories-hormuz.html</w:t>
        </w:r>
      </w:hyperlink>
      <w:r>
        <w:t xml:space="preserve"> - * Oil prices declined despite escalating attacks on UAE energy infrastructure. * U.S. crude inventories rose by 6.56 million barrels in the week ended March 13. * Recent attacks in the UAE included drone strikes and damage to gas facilities, causing supply disruption fears. * The UAE reopened airspace after drone strikes; operations at Shah gas field remain suspended. * Market analysts suggest ongoing pressure and potential supply disruptions through the Strait of Hormuz could affect prices.</w:t>
      </w:r>
      <w:r/>
    </w:p>
    <w:p>
      <w:r/>
      <w:r>
        <w:t xml:space="preserve">207. </w:t>
      </w:r>
      <w:hyperlink r:id="rId179">
        <w:r>
          <w:rPr>
            <w:color w:val="0000EE"/>
            <w:u w:val="single"/>
          </w:rPr>
          <w:t>https://www.cnbc.com/2026/03/18/oil-prices-brent-wti-uae-energy-attacks-us-crude-inventories-hormuz.html</w:t>
        </w:r>
      </w:hyperlink>
      <w:r>
        <w:t xml:space="preserve"> - * Oil prices declined despite escalated attacks on UAE energy infrastructure and ongoing Iran conflict. * U.S. crude inventories increased by 6.56 million barrels in the week ending March 13. * Attacks included drone strikes on UAE facilities, impacting supply, while US and Iranian military actions influenced market sentiment. * Market analysts forecast continued price pressure with potential for significant price increases if disruptions persist. * US national infrastructure, geopolitical tensions, and oil supply routes are central to current developments. 208. </w:t>
      </w:r>
      <w:hyperlink r:id="rId180">
        <w:r>
          <w:rPr>
            <w:color w:val="0000EE"/>
            <w:u w:val="single"/>
          </w:rPr>
          <w:t>https://www.iraqinews.com/business/us-fed-expected-to-hold-rates-steady-as-iran-wars-shockwaves-ripple/</w:t>
        </w:r>
      </w:hyperlink>
      <w:r>
        <w:t xml:space="preserve"> - * US Federal Reserve policymakers are expected to keep interest rates unchanged during their meeting, coinciding with the Iran war's effect on oil prices and supply chains. * The Fed's decision follows weak economic data, including a sharp revision of GDP growth and rising inflation concerns linked to increased gasoline prices. * Uncertainty due to the Iran conflict and inflationary pressures may influence future rate decisions, with expectations of minimal rate cuts this year. * Analysts highlight the tension between inflation control and maintaining employment amid economic slowdown signals. * Policymakers are expected to be divided, with some considering potential rate hikes due to ongoing geopolitical risks and inflation pressures. 209. </w:t>
      </w:r>
      <w:hyperlink r:id="rId181">
        <w:r>
          <w:rPr>
            <w:color w:val="0000EE"/>
            <w:u w:val="single"/>
          </w:rPr>
          <w:t>https://timesofoman.com//article/169606-crude-oil-surges-above-103-barrel-as-iran-warns-strait-of-hormuz-may-not-return-to-pre-war-status</w:t>
        </w:r>
      </w:hyperlink>
      <w:r>
        <w:t xml:space="preserve"> - * Crude oil prices reached USD 103.45 per barrel amid tensions in the Strait of Hormuz.</w:t>
      </w:r>
      <w:r>
        <w:rPr>
          <w:i/>
        </w:rPr>
        <w:t xml:space="preserve"> Iranian parliamentary speaker Qalibaf indicated the situation in the Strait of Hormuz would not return to normal.</w:t>
      </w:r>
      <w:r>
        <w:t xml:space="preserve"> Prices surged more than 40% in 17 days due to ongoing conflict and regional military confrontations.</w:t>
      </w:r>
      <w:r>
        <w:rPr>
          <w:i/>
        </w:rPr>
        <w:t xml:space="preserve"> The conflict involves the United States, Israel, and Iran, heightening concerns over global energy supply chains.</w:t>
      </w:r>
      <w:r>
        <w:t xml:space="preserve"> Crude oil was trading at around USD 73 per barrel before the war, with prices rising sharply since February 27. 210. </w:t>
      </w:r>
      <w:hyperlink r:id="rId181">
        <w:r>
          <w:rPr>
            <w:color w:val="0000EE"/>
            <w:u w:val="single"/>
          </w:rPr>
          <w:t>https://timesofoman.com//article/169606-crude-oil-surges-above-103-barrel-as-iran-warns-strait-of-hormuz-may-not-return-to-pre-war-status</w:t>
        </w:r>
      </w:hyperlink>
      <w:r>
        <w:t xml:space="preserve"> - * Crude oil prices in international markets increased to up to USD 103.45 per barrel on Wednesday. * Iranian parliamentary speaker Mohammad Baqer Qalibaf stated the Strait of Hormuz would not return to normal, heightening market uncertainty. * Prices have risen by more than 40% in 17 days due to ongoing conflict and disruption of energy supply routes. * The escalation started on February 28 with US-Israel strikes on Iranian military assets. * The situation raises concerns over global energy supply disruptions and energy market stability. 211. </w:t>
      </w:r>
      <w:hyperlink r:id="rId182">
        <w:r>
          <w:rPr>
            <w:color w:val="0000EE"/>
            <w:u w:val="single"/>
          </w:rPr>
          <w:t>https://www.thehindubusinessline.com/markets/commodities/crude-oil-trades-lower-as-iraq-kurdistan-decide-to-resume-exports-to-turkeys-ceyhan-hub/article70756705.ece</w:t>
        </w:r>
      </w:hyperlink>
      <w:r>
        <w:t xml:space="preserve"> - * Iraq and the Kurdistan Regional Government decide to resume oil exports via Turkey’s Ceyhan port, with flow expected to start at 7.00 GMT. * Crude oil futures decline, with Brent at $101.17 and WTI at $92.56, showing a decrease of over 2-3%. * Market remains consolidated above $100 per barrel amid ongoing Middle East tensions and limited oil flow through Strait of Hormuz. * Iran’s security chief’s death adds uncertainty; persistent conflict around energy infrastructure and production cuts from UAE, Kuwait, Iraq, and Saudi Arabia impact supply. * US President Trump criticises NATO allies’ reluctance to involve in Iran-related military operations. 212. </w:t>
      </w:r>
      <w:hyperlink r:id="rId182">
        <w:r>
          <w:rPr>
            <w:color w:val="0000EE"/>
            <w:u w:val="single"/>
          </w:rPr>
          <w:t>https://www.thehindubusinessline.com/markets/commodities/crude-oil-trades-lower-as-iraq-kurdistan-decide-to-resume-exports-to-turkeys-ceyhan-hub/article70756705.ece</w:t>
        </w:r>
      </w:hyperlink>
      <w:r>
        <w:t xml:space="preserve"> - * Iraq and Kurdistan Regional Government decide to resume oil exports to Turkey’s Ceyhan port, with flow expected to start on Wednesday. * Oil futures decline, with Brent at $101.17 and WTI at $92.56, amid ongoing geopolitical tensions in West Asia. * Market remains constrained due to Iran’s actions and security issues, with ongoing supply cuts from the UAE, Kuwait, Iraq, and Saudi Arabia. * US President Donald Trump comments on NATO allies' reluctance to involve in Iran-related operations. * Energy infrastructure in the Persian Gulf region continues to be targeted, affecting upstream production. 213. </w:t>
      </w:r>
      <w:hyperlink r:id="rId183">
        <w:r>
          <w:rPr>
            <w:color w:val="0000EE"/>
            <w:u w:val="single"/>
          </w:rPr>
          <w:t>https://dohanews.co/qatars-energy-minister-discusses-energy-security-with-singapores-minister-in-charge-of-energy/</w:t>
        </w:r>
      </w:hyperlink>
      <w:r>
        <w:t xml:space="preserve"> - * Qatar’s Minister of State for Energy Affairs, Saad Sherida Al-Kaabi, met with Singapore’s Minister in charge of Energy, Dr Tan See Leng, via virtual meeting. * Discussions focused on regional conflict impacts on global energy and securing energy supplies. * QatarEnergy ceased LNG production on March 2 after Iran’s attack on Ras Laffan Industrial City. * Al-Kaabi warned the regional conflict could severely disrupt global economies and halt Gulf energy exports. * Qatar accounts for nearly 20% of global LNG trade, with the halt impacting gas markets. 214. </w:t>
      </w:r>
      <w:hyperlink r:id="rId184">
        <w:r>
          <w:rPr>
            <w:color w:val="0000EE"/>
            <w:u w:val="single"/>
          </w:rPr>
          <w:t>https://www.dawn.com/news/1983273/pakistans-dilemma</w:t>
        </w:r>
      </w:hyperlink>
      <w:r>
        <w:t xml:space="preserve"> - * Pakistan remains cautiously balanced as the US escalates its conflict with Iran, which has strategic implications for the region. * Iran's attacks on Gulf oil infrastructure and blockade of Strait of Hormuz have caused significant oil and airline losses. * US deployment of additional troops raises concerns about a potential ground invasion of Iran. * Pakistan, bound by a defence pact with Saudi Arabia, has expressed support for Saudi security, potentially affecting its position. * The conflict poses political and security risks for Pakistan, especially if Saudi Arabia or other GCC countries become directly involved in the war. 215. </w:t>
      </w:r>
      <w:hyperlink r:id="rId185">
        <w:r>
          <w:rPr>
            <w:color w:val="0000EE"/>
            <w:u w:val="single"/>
          </w:rPr>
          <w:t>https://www.dawn.com/news/1983324/larijani-assassination-deepens-uncertainty-over-iran-war-analysts-warn</w:t>
        </w:r>
      </w:hyperlink>
      <w:r>
        <w:t xml:space="preserve"> - * The assassination of Ali Larijani has increased uncertainty over the Iran-US conflict. * Analysts warn his removal weakens diplomatic channels and may lead to increased escalation. * US political reactions are mixed, with some calling for regime change and others cautioning against escalation. * The incident has impacted global supply chains, disrupting critical logistics corridors like the Strait of Hormuz. * Experts warn of rising oil prices and economic effects in the US within weeks. 216. </w:t>
      </w:r>
      <w:hyperlink r:id="rId186">
        <w:r>
          <w:rPr>
            <w:color w:val="0000EE"/>
            <w:u w:val="single"/>
          </w:rPr>
          <w:t>https://www.rte.ie/news/middle-east/2026/0318/1563897-iran-israel-us/</w:t>
        </w:r>
      </w:hyperlink>
      <w:r>
        <w:t xml:space="preserve"> - * Iran targeted Tel Aviv with missiles carrying cluster warheads, killing two and causing at least 14 deaths in Israel. * Iran's Islamic Revolutionary Guard Corps reported using Khorramshahr 4 and Qadr missiles. * The attack was retaliation for Israel's assassination of Iranian security figure Ali Larijani. * Iran reported a missile hit near the Bushehr nuclear power plant with no damage. * The conflict involves US, Israel, and Iran, with tensions over nuclear programmes and regional security. * Iran's Supreme Leader Khamenei rejected proposals for ceasefire, demanding US and Israel be brought to their knees. 217. </w:t>
      </w:r>
      <w:hyperlink r:id="rId187">
        <w:r>
          <w:rPr>
            <w:color w:val="0000EE"/>
            <w:u w:val="single"/>
          </w:rPr>
          <w:t>https://www.rte.ie/news/middle-east/2026/0318/1563898-middle-east-shipping/</w:t>
        </w:r>
      </w:hyperlink>
      <w:r>
        <w:t xml:space="preserve"> - * The International Maritime Organisation (IMO) will hold an extraordinary session in London regarding shipping safety during the Middle East war. * The two-day meeting aims to consider resolutions, including establishing a safe maritime corridor in the Persian Gulf. * Iran's retaliation to Israeli-US strikes has disrupted commercial shipping and caused a spike in oil prices. * Around 20,000 seafarers and approximately 3,200 vessels are stranded due to attacks and blockades in the Strait of Hormuz. * Countries like UK, France, Germany, and Gulf states condemned Iran's attacks and called for the cessation of hostilities. 218. </w:t>
      </w:r>
      <w:hyperlink r:id="rId188">
        <w:r>
          <w:rPr>
            <w:color w:val="0000EE"/>
            <w:u w:val="single"/>
          </w:rPr>
          <w:t>https://peoplesdispatch.org/2026/03/18/iran-denies-rumors-of-contact-with-the-us/</w:t>
        </w:r>
      </w:hyperlink>
      <w:r>
        <w:t xml:space="preserve"> - * Iran states it is not in negotiations with the US, refuting reports of contact between Iranian and US officials. * Iranian Foreign Minister Abbas Araghchi claims the last contact was before US military actions in Iran. * Iran refuses a ceasefire, demands US and Israel cease attacks and pay reparations. * Iran has retaliated by targeting US and Israeli forces and closing the Strait of Hormuz. * Global energy markets are destabilised, with oil prices more than doubling and major Gulf producers reducing output. 219. </w:t>
      </w:r>
      <w:hyperlink r:id="rId189">
        <w:r>
          <w:rPr>
            <w:color w:val="0000EE"/>
            <w:u w:val="single"/>
          </w:rPr>
          <w:t>https://www.iraqinews.com/business/stocks-extend-gains-and-oil-dips-as-us-israel-iran-continue-strikes/</w:t>
        </w:r>
      </w:hyperlink>
      <w:r>
        <w:t xml:space="preserve"> - * Asian markets mostly rose following Wall Street gains amid ongoing conflicts in the Middle East. * The US targeted Iranian missile sites near the Strait of Hormuz, causing concerns over oil supply disruptions. * Oil prices fell but remained high above $95, with crude export capacity decreasing due to conflict. * Saudi Arabia and Kuwait intercepted drones and rockets amid regional tensions. * US and Israeli strikes on Iran and Lebanon continued as the war persists, impacting global oil markets and geopolitics. 220. </w:t>
      </w:r>
      <w:hyperlink r:id="rId190">
        <w:r>
          <w:rPr>
            <w:color w:val="0000EE"/>
            <w:u w:val="single"/>
          </w:rPr>
          <w:t>https://indianexpress.com/article/world/dubai-abu-dhabi-uae-iran-war-live-updates-march-2026-drone-attacks-10587801/</w:t>
        </w:r>
      </w:hyperlink>
      <w:r>
        <w:t xml:space="preserve"> - * UAE air defences intercept missile and drone threats from Iran; no injuries reported. * Several Gulf countries, including Saudi Arabia and Qatar, intercept missiles and drones. * Iranian attacks increase following Israeli strikes; targets include UAE oil infrastructure. * Flight cancellations and airspace closures affect airlines worldwide, disrupting travel in the Middle East. * Regional diplomatic efforts underway with Saudi Arabia hosting Arab and Islamic foreign ministers. 221. </w:t>
      </w:r>
      <w:hyperlink r:id="rId189">
        <w:r>
          <w:rPr>
            <w:color w:val="0000EE"/>
            <w:u w:val="single"/>
          </w:rPr>
          <w:t>https://www.iraqinews.com/business/stocks-extend-gains-and-oil-dips-as-us-israel-iran-continue-strikes/</w:t>
        </w:r>
      </w:hyperlink>
      <w:r>
        <w:t xml:space="preserve"> - * US forces hit Iranian missile sites near the Strait of Hormuz, while Iran retaliates with attacks on Gulf neighbours. * Oil prices declined despite ongoing tensions; West Texas Intermediate dropped over 1% to approx. $95, Brent dipped below $103. * The US-Iran-Israel conflict affects regional stability, with strikes on Iran, Hezbollah targets, and drone attacks in Saudi Arabia and Kuwait. * Asian markets mostly rose, with Seoul and Tokyo gaining over 2-3%, amid cautious optimism on Wall Street gains. * Investors monitor the Federal Reserve’s policy meeting amid geopolitical tensions and economic implications. 222. </w:t>
      </w:r>
      <w:hyperlink r:id="rId190">
        <w:r>
          <w:rPr>
            <w:color w:val="0000EE"/>
            <w:u w:val="single"/>
          </w:rPr>
          <w:t>https://indianexpress.com/article/world/dubai-abu-dhabi-uae-iran-war-live-updates-march-2026-drone-attacks-10587801/</w:t>
        </w:r>
      </w:hyperlink>
      <w:r>
        <w:t xml:space="preserve"> - * Iran intensified attacks on the UAE following the killing of Iranian officials in Israeli strikes. * Saudi Arabia intercepted a ballistic missile and 13 drones, with debris near US forces. * An Iranian projectile struck near Al Minhad Air Base in the UAE; all Australian personnel were safe. * UAE's air defences are responding to missile and drone threats from Iran. * Multiple Middle Eastern air travel disruptions with cancellations and restricted operations at key hubs, affecting international airlines. 223. </w:t>
      </w:r>
      <w:hyperlink r:id="rId191">
        <w:r>
          <w:rPr>
            <w:color w:val="0000EE"/>
            <w:u w:val="single"/>
          </w:rPr>
          <w:t>https://www.claimsjournal.com/news/national/2026/03/18/336322.htm</w:t>
        </w:r>
      </w:hyperlink>
      <w:r>
        <w:t xml:space="preserve"> - * Insuring vessels through the Strait of Hormuz now costs about 5% of a ship's value, estimated at around $5 million for a $100 million tanker. * The rate has soared to nearly five times the level seen in early Iran war days. * Insurance remains available for ships willing to risk the passage amid high costs and safety concerns. * The US has announced a $20 billion reinsurance programme to support shipping through Hormuz. * About 20 ships have been involved in security incidents in the Persian Gulf since March 1. 224. </w:t>
      </w:r>
      <w:hyperlink r:id="rId192">
        <w:r>
          <w:rPr>
            <w:color w:val="0000EE"/>
            <w:u w:val="single"/>
          </w:rPr>
          <w:t>https://indianexpress.com/article/world/air-india-flights-indigo-cancellation-suspension-west-asia-conflict-updates-10587965/</w:t>
        </w:r>
      </w:hyperlink>
      <w:r>
        <w:t xml:space="preserve"> - * Air India and Air India Express to operate 50 flights to and from West Asia on Wednesday. * Disruptions caused by the war in Iran and recent airstrikes in Lebanon. * Iran fired missiles at Israel, with strikes targeting areas in Tel Aviv. * Israeli strikes in Beirut killed at least six people and injured 24 others. * Several Middle Eastern hubs including Dubai, Doha, and Abu Dhabi remain closed or disrupted. 225. </w:t>
      </w:r>
      <w:hyperlink r:id="rId193">
        <w:r>
          <w:rPr>
            <w:color w:val="0000EE"/>
            <w:u w:val="single"/>
          </w:rPr>
          <w:t>https://omanet.om/en/news/economy/cma-cgm-fuel-surcharge-imo-safe/</w:t>
        </w:r>
      </w:hyperlink>
      <w:r>
        <w:t xml:space="preserve"> - * CMA CGM announced a revised emergency fuel surcharge from March 27, reflecting escalating geopolitical tensions in the Near and Middle East. * The new surcharge rates are $130 per TEU for dry containers and $155 per TEU for refrigerated containers, applying across intra-regional trades. * The International Maritime Organization (IMO) is holding an extraordinary session to address shipping disruptions caused by the Middle East conflict. * The conflict has disrupted maritime traffic through the Strait of Hormuz, with attacks on ships and the stranding of approximately 20,000 seafarers on 3,200 vessels. * The situation results in increased logistical costs and supply chain risks impacting Oman’s shipping routes and regional trade. 226. </w:t>
      </w:r>
      <w:hyperlink r:id="rId194">
        <w:r>
          <w:rPr>
            <w:color w:val="0000EE"/>
            <w:u w:val="single"/>
          </w:rPr>
          <w:t>https://www.europeanfinancialreview.com/oil-prices-climb-above-103-as-tanker-security-concerns-grow/</w:t>
        </w:r>
      </w:hyperlink>
      <w:r>
        <w:t xml:space="preserve"> - * Oil prices increased sharply this week due to ongoing tensions in the Strait of Hormuz. * Brent crude reached $103.42 per barrel, US crude near $96. * Uncertainty over efforts to secure shipping routes through the strait, a key oil corridor. * President Donald Trump indicated reluctance among NATO allies to join US-led escort efforts. * About 13 million barrels of oil per day moved through the strait in 2025, representing nearly a third of global seaborne crude flows. 227. </w:t>
      </w:r>
      <w:hyperlink r:id="rId193">
        <w:r>
          <w:rPr>
            <w:color w:val="0000EE"/>
            <w:u w:val="single"/>
          </w:rPr>
          <w:t>https://omanet.om/en/news/economy/cma-cgm-fuel-surcharge-imo-safe/</w:t>
        </w:r>
      </w:hyperlink>
      <w:r>
        <w:t xml:space="preserve"> - * CMA CGM announced a revised emergency fuel surcharge effective from March 27, in response to escalating geopolitical tensions in the Near and Middle East. * New surcharge rates are $130 per TEU for dry containers and $155 per TEU for reefers, applicable across intra-regional trades. * The International Maritime Organization convened an extraordinary session to discuss shipping impacts, including stranded vessels and the Middle East conflict. * The Middle East conflict, involving Iran’s actions, disrupted maritime passages, notably the Strait of Hormuz, leading to increased oil prices and market volatility. * Around 20,000 seafarers are stranded on roughly 3,200 vessels, with at least 21 ships attacked or damaged, and at least eight seafarers confirmed dead or missing. 228. </w:t>
      </w:r>
      <w:hyperlink r:id="rId195">
        <w:r>
          <w:rPr>
            <w:color w:val="0000EE"/>
            <w:u w:val="single"/>
          </w:rPr>
          <w:t>https://www.theeducationmagazine.com/strait-of-hormuz-importance/</w:t>
        </w:r>
      </w:hyperlink>
      <w:r>
        <w:t xml:space="preserve"> - * The Strait of Hormuz connects the Persian Gulf to the Gulf of Oman, located between Iran and Oman. * Around one-fifth of the world's petroleum passes through this narrow waterway daily. * It is a strategic maritime route critical for oil and LNG exports from Gulf nations. * Disruptions could impact global energy markets, prices, and international relations. * Alternative routes, like pipelines in Saudi Arabia and the UAE, are limited in capacity. * The strait's strategic sensitivity stems from geopolitical tensions and narrow geography. * Its importance affects oil prices, energy security, and global trade stability. 229. </w:t>
      </w:r>
      <w:hyperlink r:id="rId196">
        <w:r>
          <w:rPr>
            <w:color w:val="0000EE"/>
            <w:u w:val="single"/>
          </w:rPr>
          <w:t>https://www.hespress.com/%D8%AA%D9%82%D8%B1%D9%8A%D8%B1-%D8%AD%D8%B1%D8%A8-%D8%A5%D9%8A%D8%B1%D8%A7%D9%86-%D8%AA%D9%87%D8%AF%D8%AF-%D8%A5%D9%8A%D8%B1%D8%A7%D8%AF%D8%A7%D8%AA-%D8%AE%D9%84%D9%8A%D8%AC%D9%8A%D8%A9-%D9%88-1717050.html</w:t>
        </w:r>
      </w:hyperlink>
      <w:r>
        <w:t xml:space="preserve"> - * تقرير من معهد تشاتام هاوس يوضح أن الحرب على إيران تضر بمصدري النفط والغاز في الخليج وتخلق مخاطر وفرص في شمال إفريقيا * الحرب الأمريكية-الإسرائيلية مع إيران أدت إلى خسائر في إيرادات النفط والغاز الخليجية، مع احتمالية تضرر المنشآت الكبرى * ارتفاع تكاليف الطاقة وفقدان الإيرادات يعرض مستوردي الطاقة في المنطقة لضغوط وتحول التوترات الاقتصادية والاجتماعية * السعودية والإمارات قد تقللان من تصدير النفط عبر مضيق هرمز، مع ارتداد محتمل على إيراداتهما * مصر، المغرب، وقطر تواجه تحديات تتعلق بارتفاع أسعار النفط والغاز، وتأثر قطاع السياحة والتجارة، وتوقعات غير يقينية بخصوص توسعات الغاز الطبيعي المسال 230. </w:t>
      </w:r>
      <w:hyperlink r:id="rId172">
        <w:r>
          <w:rPr>
            <w:color w:val="0000EE"/>
            <w:u w:val="single"/>
          </w:rPr>
          <w:t>https://www.express.co.uk/news/world/2182046/trump-deploys-us-marines-middle-east-iran</w:t>
        </w:r>
      </w:hyperlink>
      <w:r>
        <w:t xml:space="preserve"> - - Donald Trump has deployed thousands of US Marines and warships into the Middle East. - The move follows Iran's ramped-up attacks in the Strait of Hormuz. - The deployment includes the USS Tripoli, Marine expeditionary units, and F-35 fighter jets. - US Central Command requested the deployment to enhance military options against Iran. - The Strait of Hormuz is a critical oil chokepoint, with increased global economic impacts due to conflicts. 231. </w:t>
      </w:r>
      <w:hyperlink r:id="rId172">
        <w:r>
          <w:rPr>
            <w:color w:val="0000EE"/>
            <w:u w:val="single"/>
          </w:rPr>
          <w:t>https://www.express.co.uk/news/world/2182046/trump-deploys-us-marines-middle-east-iran</w:t>
        </w:r>
      </w:hyperlink>
      <w:r>
        <w:t xml:space="preserve"> - • Donald Trump has deployed thousands of US Marines and warships into the Middle East amid tensions with Iran. • The move includes sending USS Tripoli and its Marine expeditionary unit to bolster military operations. • The deployment aims to counter Iran’s military capabilities in response to increased attacks in the Strait of Hormuz. • Iran has previously cut off access to the Strait, impacting global oil supplies. • US officials reported that disruptions have cost the US $11 billion, with plans for escort operations for commercial ships. 232. </w:t>
      </w:r>
      <w:hyperlink r:id="rId197">
        <w:r>
          <w:rPr>
            <w:color w:val="0000EE"/>
            <w:u w:val="single"/>
          </w:rPr>
          <w:t>https://assamtribune.com/national/india-works-to-bring-stranded-lpg-vessels-amid-hormuz-disruptions-1609562</w:t>
        </w:r>
      </w:hyperlink>
      <w:r>
        <w:t xml:space="preserve"> - * The Indian government is negotiating with Iran and other countries involved in the West Asia conflict to allow LPG vessels to pass through the Strait of Hormuz. * One vessel carrying LPG has already landed in India, with others detained in the area. * The shortage of LPG in India is primarily due to disruptions at the Strait of Hormuz, with no shortage of other petroleum products. * India has long-term LPG procurement agreements with Gulf countries, which are affected by the war. * Refineries have been directed to increase LPG production; fertiliser stockpiles are sufficient for six months. 233. </w:t>
      </w:r>
      <w:hyperlink r:id="rId180">
        <w:r>
          <w:rPr>
            <w:color w:val="0000EE"/>
            <w:u w:val="single"/>
          </w:rPr>
          <w:t>https://www.iraqinews.com/business/us-fed-expected-to-hold-rates-steady-as-iran-wars-shockwaves-ripple/</w:t>
        </w:r>
      </w:hyperlink>
      <w:r>
        <w:t xml:space="preserve"> - * The US Federal Reserve is expected to leave interest rates unchanged during its meeting, with an announcement scheduled on Wednesday. * The decision is influenced by the Iran war's effect on oil prices, supply chains, and economic indicators. * US economic data shows weakness, with recent GDP revisions and job figures indicating potential slowdown. * Experts suggest the Fed faces a dilemma balancing inflation control and employment support due to rising oil prices and political pressures. * Uncertainty caused by the Iran conflict may intensify policy splits among Fed members. 234. </w:t>
      </w:r>
      <w:hyperlink r:id="rId198">
        <w:r>
          <w:rPr>
            <w:color w:val="0000EE"/>
            <w:u w:val="single"/>
          </w:rPr>
          <w:t>https://tacticalshit.com/iran-defies-u-s-blocks-strait-of-hormuz/</w:t>
        </w:r>
      </w:hyperlink>
      <w:r>
        <w:t xml:space="preserve"> - * Iran has effectively closed the Strait of Hormuz using naval mines, threats, and attacks, disrupting global oil supply as of mid-March 2026. * The blockade has led to a surge in oil and gas prices, affecting global markets and supply chains. * The US-led effort to form a multinational coalition to reopen the strait faces rejection from most NATO members. * Internal dissent within the US administration increases; key figures oppose the escalation. * The conflict involves regional military actions, strikes, and protests, impacting Iran's leadership and regional stability. 235. </w:t>
      </w:r>
      <w:hyperlink r:id="rId199">
        <w:r>
          <w:rPr>
            <w:color w:val="0000EE"/>
            <w:u w:val="single"/>
          </w:rPr>
          <w:t>https://jornaldebrasilia.com.br/noticias/economia/petrobras-cancela-leiloes-de-combustiveis-para-abril-e-preocupa-mercado/</w:t>
        </w:r>
      </w:hyperlink>
      <w:r>
        <w:t xml:space="preserve"> - * Petrobras announced the cancellation of fuel auctions scheduled for early April, causing concern over supplies. * The cancellations follow reduced private sector imports amid rising international oil prices due to the Iran war. * Petrobras planned to auction 95 million litres of petrol and 70 million litres of diesel, representing small but significant volumes. * Private imports have fallen sharply, with high price differentials between Petrobras prices and import parities. * The government has introduced a package with tax exemptions and subsidies to curb fuel price increases. * Petrobras reports supplying 15% more volumes than contracted and postpones refinery maintenance to ensure supply. * The state regulator, ANP, is working to define petrol prices amid fiscal support measures. 236. </w:t>
      </w:r>
      <w:hyperlink r:id="rId200">
        <w:r>
          <w:rPr>
            <w:color w:val="0000EE"/>
            <w:u w:val="single"/>
          </w:rPr>
          <w:t>https://www.thetraveler.org/irans-hormuz-strikes-and-diplomacy-put-gulf-travel-at-risk/</w:t>
        </w:r>
      </w:hyperlink>
      <w:r>
        <w:t xml:space="preserve"> - * Iranian attacks on shipping in the Strait of Hormuz disrupt maritime trade and affect regional ports used by cruise ships and passenger ferries. * Disruptions cause higher freight costs, energy prices, and impact airline routes, leading to longer flights and schedule changes. * Diplomatic efforts by Turkey and Germany aim to de-escalate tensions, potentially restoring shipping and flight routes. * Gulf tourism faces economic risks due to lower traveller confidence, higher operational costs, and migration to alternative destinations. * Travel behaviour shifts as tourists delay Gulf trips or reroute through Istanbul or European hubs, with potential long-term impacts on regional visitation. 237. </w:t>
      </w:r>
      <w:hyperlink r:id="rId179">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for the week ending March 13. * US crude stocks' rise offset geopolitical risk premiums from attacks in the UAE, including drone strikes and damage near the Strait of Hormuz. * Attacks and conflicts in the region have heightened concerns over supply disruptions, particularly near the Strait of Hormuz. * U.S. military actions against Iranian missile sites near the Strait aim to improve shipping safety. * Citi forecasts pressure on oil markets with potential future disruptions reducing global flow, with Brent crude potentially reaching up to $150-$200 in adverse scenarios. 238. </w:t>
      </w:r>
      <w:hyperlink r:id="rId201">
        <w:r>
          <w:rPr>
            <w:color w:val="0000EE"/>
            <w:u w:val="single"/>
          </w:rPr>
          <w:t>https://www.mediafax.ro/economic/traficul-prin-stramtoarea-ormuz-reluat-partial-ce-nave-au-voie-sa-treaca-si-ce-vapoare-sunt-blocate-23705097</w:t>
        </w:r>
      </w:hyperlink>
      <w:r>
        <w:t xml:space="preserve"> - • Maritime traffic through the Strait of Hormuz has resumed at significantly lower levels after a blockade. • Only 21 oil tankers have transited since the start of the conflict, compared to over 100 before. • Several ships, primarily linked to China, Greece, India, and Turkey, have successfully passed. • At least 16 ships were attacked in the region, with most having Western or Gulf connections. • Ships are seeking alternative routes and ports, such as Fujairah, Khor Fakkan, and Sohar.</w:t>
      </w:r>
      <w:r/>
    </w:p>
    <w:p>
      <w:r/>
      <w:r>
        <w:t xml:space="preserve">239. </w:t>
      </w:r>
      <w:hyperlink r:id="rId202">
        <w:r>
          <w:rPr>
            <w:color w:val="0000EE"/>
            <w:u w:val="single"/>
          </w:rPr>
          <w:t>https://indianexpress.com/article/world/oil-prices-lpg-gas-cylinder-crisis-shortage-news-live-updates-10587898/</w:t>
        </w:r>
      </w:hyperlink>
      <w:r>
        <w:t xml:space="preserve"> - * Crude exports from Iraq’s Kirkuk fields to Turkey’s Ceyhan port resume via pipeline, according to Reuters. * Brent crude futures drop to around $100 per barrel; WTI drops below $94. * Iraq aims to pump at least 100,000 barrels per day through Ceyhan. * The Iran conflict has nearly shut down the Strait of Hormuz, reducing Iraqi oil output by 70%. * India’s LPG supplies are affected due to the blockage of maritime traffic through the Strait of Hormuz, prompting efforts to expand piped natural gas networks. 240. </w:t>
      </w:r>
      <w:hyperlink r:id="rId187">
        <w:r>
          <w:rPr>
            <w:color w:val="0000EE"/>
            <w:u w:val="single"/>
          </w:rPr>
          <w:t>https://www.rte.ie/news/middle-east/2026/0318/1563898-middle-east-shipping/</w:t>
        </w:r>
      </w:hyperlink>
      <w:r>
        <w:t xml:space="preserve"> - * The International Maritime Organisation (IMO) to hold an extraordinary session in London to address shipping concerns in the Middle East. * The IMO may adopt resolutions for a maritime corridor to evacuate stranded ships and seafarers. * The meeting follows attacks on ships and a blockade in the Strait of Hormuz, impacting global oil transit. * About 20,000 seafarers are stranded on approximately 3,200 vessels due to the conflict. * Several countries, including the UAE, UK, France, and Germany, urge condemnation of Iran's attacks and support for safe evacuation measures. 241. </w:t>
      </w:r>
      <w:hyperlink r:id="rId193">
        <w:r>
          <w:rPr>
            <w:color w:val="0000EE"/>
            <w:u w:val="single"/>
          </w:rPr>
          <w:t>https://omanet.om/en/news/economy/cma-cgm-fuel-surcharge-imo-safe/</w:t>
        </w:r>
      </w:hyperlink>
      <w:r>
        <w:t xml:space="preserve"> - * CMA CGM announces a revised emergency fuel surcharge effective from March 27, increasing shipping costs across intra-regional trades. * The escalation is a response to geopolitical tensions in the Near and Middle East, particularly the Iran-US conflict. * The International Maritime Organization (IMO) convenes an extraordinary session to address shipping disruptions and stranded vessels caused by the conflict. * Iran’s blockade of the Strait of Hormuz impacts about one-fifth of global crude oil and LNG flows, leading to higher oil prices and market volatility. * Over 20,000 seafarers are stranded, and at least 21 ships have been attacked or damaged since the conflict escalation. 242. </w:t>
      </w:r>
      <w:hyperlink r:id="rId195">
        <w:r>
          <w:rPr>
            <w:color w:val="0000EE"/>
            <w:u w:val="single"/>
          </w:rPr>
          <w:t>https://www.theeducationmagazine.com/strait-of-hormuz-importance/</w:t>
        </w:r>
      </w:hyperlink>
      <w:r>
        <w:t xml:space="preserve"> - * The Strait of Hormuz connects the Persian Gulf to the Gulf of Oman, located between Iran and Oman. * Approximately one-fifth of the world's petroleum passes through this narrow waterway daily. * It is the most critical oil transit route globally, with an average of 20-21 million barrels per day. * The strait facilitates significant LNG shipments, notably from Qatar. * Disruptions could impact global oil and natural gas markets, prices, and energy security. * Alternative routes, such as pipelines in Saudi Arabia and the UAE, cannot fully replace the waterway's capacity. * The region's geopolitical tension and narrow physical dimensions make it highly sensitive and strategic. * International laws under UNCLOS govern transit rights; naval patrols aim to secure navigation. * Closing the strait could cause rapid global supply shortages, soaring prices, and economic instability. 243. </w:t>
      </w:r>
      <w:hyperlink r:id="rId179">
        <w:r>
          <w:rPr>
            <w:color w:val="0000EE"/>
            <w:u w:val="single"/>
          </w:rPr>
          <w:t>https://www.cnbc.com/2026/03/18/oil-prices-brent-wti-uae-energy-attacks-us-crude-inventories-hormuz.html</w:t>
        </w:r>
      </w:hyperlink>
      <w:r>
        <w:t xml:space="preserve"> - * Oil prices declined despite attacks on UAE energy facilities, with Brent decreasing by 1.17% and U.S. oil falling 1.81%. * U.S. crude inventories increased by 6.56 million barrels for the week ending March 13. * Attacks in UAE, including drone strikes and damage to facilities, raised supply disruption fears amid Iran conflict. * US military activity near Strait of Hormuz, including attacking Iranian missile sites, impacted market sentiment. * Citi forecasts prolonged export disruptions could push Brent crude to $110-$120 per barrel or higher in the coming months. 244. </w:t>
      </w:r>
      <w:hyperlink r:id="rId203">
        <w:r>
          <w:rPr>
            <w:color w:val="0000EE"/>
            <w:u w:val="single"/>
          </w:rPr>
          <w:t>https://bitcoinworld.co.in/usd-chf-gains-fed-decision/</w:t>
        </w:r>
      </w:hyperlink>
      <w:r>
        <w:t xml:space="preserve"> - * The USD/CHF currency pair remains near 0.7850 amid market caution ahead of the Federal Reserve's interest rate decision. * Traders focus on technical levels such as 0.7850 and 0.7900, amid consolidation and potential volatility. * The Fed's policy announcement and economic projections are under close scrutiny, influencing currency movements. * The Swiss franc's safe-haven status and Swiss National Bank policies affect its performance amid global risk sentiment. * Broader market variables like U.S. Treasury yields and the Eurozone’s economic data figure into the currency outlook. 245. </w:t>
      </w:r>
      <w:hyperlink r:id="rId204">
        <w:r>
          <w:rPr>
            <w:color w:val="0000EE"/>
            <w:u w:val="single"/>
          </w:rPr>
          <w:t>https://www.radiofree.org/2026/03/17/headlines-for-march-17-2026/</w:t>
        </w:r>
      </w:hyperlink>
      <w:r>
        <w:t xml:space="preserve"> - * Israel reports killing Iran’s security chief Ali Larijani and Basij commander. * Iran claims US-Israeli strikes have caused civilian casualties including infants and elderly. * Rocket attack from Lebanon injures 7 in northern Israel. * Iranian drones damage Jerusalem sites, Baghdad’s Green Zone, and hit UAE oil fields. * Israel’s attacks on Lebanon displace over 1 million people. * US allies refuse to send warships to Strait of Hormuz. * Jared Kushner seeks funding for private equity while involved in Mideast negotiations. * Various political, legal, and infrastructural developments across US, Cuba, Afghanistan, and Louisiana. 246. </w:t>
      </w:r>
      <w:hyperlink r:id="rId205">
        <w:r>
          <w:rPr>
            <w:color w:val="0000EE"/>
            <w:u w:val="single"/>
          </w:rPr>
          <w:t>https://www.dnevnik.bg/sviat/2026/03/18/4888813_udarite_v_iran_suzdadoha_risk_i_za_dostavkite_na/?ref=rss</w:t>
        </w:r>
      </w:hyperlink>
      <w:r>
        <w:t xml:space="preserve"> - • Военни удари срещу Иран блокират Ормузкия проток, ключова транспортна точка за петрол и алуминий. • Регионът е произвел над 8% от световния алуминий през 2022 г., според IAI. • Производството на алуминий в Персийския залив се увеличи от 2.7 млн. т. през 2010 г. до 6.2 млн. т. миналата година. • Блокадата на протока заплашва западните производители и международната доставка на алуминий. • Удари по Иран засегнаха региона, без да е пряко засягани предприятията досега. 247. </w:t>
      </w:r>
      <w:hyperlink r:id="rId206">
        <w:r>
          <w:rPr>
            <w:color w:val="0000EE"/>
            <w:u w:val="single"/>
          </w:rPr>
          <w:t>https://www.news4jax.com/news/world/2026/03/18/the-latest-iran-attacks-israel-and-gulf-countries-after-an-israeli-strike-kills-its-security-chief/</w:t>
        </w:r>
      </w:hyperlink>
      <w:r>
        <w:t xml:space="preserve"> - * Iran launches strikes towards Israel and Gulf countries early Wednesday, with explosions heard in UAE and Qatar and interceptions in Saudi Arabia.</w:t>
      </w:r>
      <w:r>
        <w:rPr>
          <w:i/>
        </w:rPr>
        <w:t xml:space="preserve"> * An Israeli strike in Beirut kills at least six people and wounds 24, with escalating frequency in recent days.</w:t>
      </w:r>
      <w:r>
        <w:t xml:space="preserve"> * The conflict results in at least 1,300 deaths in Iran, over 900 in Lebanon, and 14 in Israel, with 13 US service members killed.</w:t>
      </w:r>
      <w:r>
        <w:rPr>
          <w:i/>
        </w:rPr>
        <w:t xml:space="preserve"> * Iran detects a missile launch from Iran targeting Israel.</w:t>
      </w:r>
      <w:r>
        <w:t xml:space="preserve"> * Iran executes a man accused of spying for Mossad.</w:t>
      </w:r>
      <w:r>
        <w:rPr>
          <w:i/>
        </w:rPr>
        <w:t xml:space="preserve">248. </w:t>
      </w:r>
      <w:hyperlink r:id="rId207">
        <w:r>
          <w:rPr>
            <w:color w:val="0000EE"/>
            <w:u w:val="single"/>
          </w:rPr>
          <w:t>https://www.finedayradio.com/news/tv-delmarva-channel-33/federal-reserve-decision-could-shake-markets-as-oil-prices-drop/</w:t>
        </w:r>
      </w:hyperlink>
      <w:r>
        <w:rPr>
          <w:i/>
        </w:rPr>
        <w:t xml:space="preserve"> - * Global markets rallied following a slight decline in oil prices, with Brent crude falling 2.4% to $100.97 per barrel. * The Federal Reserve is set to announce its policy decision and update economic projections, with economists expecting steady interest rates between 3.5% and 3.75%. * Oil prices declined after Iraq and Kurdish authorities agreed to restart exports through Turkey’s Ceyhan port. * U.S. stock futures rose, with S&amp;P 500 up 0.4% and Nasdaq up 0.5%. Markets anticipate earnings from Micron Technology. * European markets, including EUROSTOXX 50 futures, increased by 0.5%, amid key upcoming economic events including Fed and Bank of Canada meetings. 249. </w:t>
      </w:r>
      <w:hyperlink r:id="rId208">
        <w:r>
          <w:rPr>
            <w:color w:val="0000EE"/>
            <w:u w:val="single"/>
          </w:rPr>
          <w:t>https://apnlive.com/world-news/us-strikes-iran-hormuz-bunker-buster-bombs/</w:t>
        </w:r>
      </w:hyperlink>
      <w:r>
        <w:rPr>
          <w:i/>
        </w:rPr>
        <w:t xml:space="preserve"> - * US targeted Iranian missile positions near the Strait of Hormuz with bunker buster bombs. * The strikes aim to restore maritime movement after Iran reportedly shut down the Strait. * The operation involved 5,000-pound bunker buster munitions against anti-ship cruise missile sites. * The action follows Iran's disruption of the Strait, a key global oil transit route. * Several US allies, including NATO members, declined support for the US move. * US remains focused on preventing Iran from pursuing nuclear weapons, despite Iran's denial. 250. </w:t>
      </w:r>
      <w:hyperlink r:id="rId209">
        <w:r>
          <w:rPr>
            <w:color w:val="0000EE"/>
            <w:u w:val="single"/>
          </w:rPr>
          <w:t>https://www.tv9marathi.com/international/very-large-and-deadly-missile-attack-has-been-carried-out-by-the-us-military-in-the-strait-of-hormuz-1628651.html</w:t>
        </w:r>
      </w:hyperlink>
      <w:r>
        <w:rPr>
          <w:i/>
        </w:rPr>
        <w:t xml:space="preserve"> - * 28 February 2026: Iran was attacked, leading to war with US and Israel.</w:t>
      </w:r>
      <w:r>
        <w:t xml:space="preserve"> * Iran retaliated by launching missiles at Israel and targeting US military bases in the Gulf countries.</w:t>
      </w:r>
      <w:r>
        <w:rPr>
          <w:i/>
        </w:rPr>
        <w:t xml:space="preserve"> * Iran blocked access to the Strait of Hormuz, disrupting global shipping.</w:t>
      </w:r>
      <w:r>
        <w:t xml:space="preserve"> * US requested assistance from other countries to secure the Strait but received no support.</w:t>
      </w:r>
      <w:r>
        <w:rPr>
          <w:i/>
        </w:rPr>
        <w:t xml:space="preserve"> * US launched a large attack with bombs near Hormuz, destroying Iranian missile sites.</w:t>
      </w:r>
      <w:r>
        <w:t xml:space="preserve"> * US Central Command shared information about successful employment of deep penetrator munitions.</w:t>
      </w:r>
      <w:r>
        <w:rPr>
          <w:i/>
        </w:rPr>
        <w:t xml:space="preserve">251. </w:t>
      </w:r>
      <w:hyperlink r:id="rId210">
        <w:r>
          <w:rPr>
            <w:color w:val="0000EE"/>
            <w:u w:val="single"/>
          </w:rPr>
          <w:t>https://www.sofx.com/nato-allies-reject-u-s-hormuz-coalition-as-trump-warns-alliance-we-are-going-to-remember/?utm_source=rss&amp;utm_medium=rss&amp;utm_campaign=nato-allies-reject-u-s-hormuz-coalition-as-trump-warns-alliance-we-are-going-to-remember</w:t>
        </w:r>
      </w:hyperlink>
      <w:r>
        <w:rPr>
          <w:i/>
        </w:rPr>
        <w:t xml:space="preserve"> - * Most NATO members refused to join a US-led coalition to reopen the Strait of Hormuz, passing through which about 20% of global oil and LNG supply. * President Trump criticised NATO's refusal, stating ‘We will remember’ and ‘We do not need the help of anyone’. * Germany, Italy, France, Australia, Japan, and South Korea declined to send naval vessels. * UK is not participating actively but is working on a 'viable plan' with partners. * Diplomatic efforts to build a coalition have stalled, as EU foreign ministers showed no appetite to expand maritime security missions. * Iran has conducted 21 attacks since the blockade began, with oil prices increasing by 40-50%. * Trump predicted Israel and Gulf states would help reopen the waterway, with a summit with Xi Jinping postponed to around five or six weeks. 252. </w:t>
      </w:r>
      <w:hyperlink r:id="rId208">
        <w:r>
          <w:rPr>
            <w:color w:val="0000EE"/>
            <w:u w:val="single"/>
          </w:rPr>
          <w:t>https://apnlive.com/world-news/us-strikes-iran-hormuz-bunker-buster-bombs/</w:t>
        </w:r>
      </w:hyperlink>
      <w:r>
        <w:rPr>
          <w:i/>
        </w:rPr>
        <w:t xml:space="preserve"> - * The United States conducted airstrikes on Iranian missile positions near the Strait of Hormuz using bunker buster munitions. * The strikes aimed to reopen the Strait of Hormuz after Iran reportedly shut it down amid conflict involving the US and Israel. * The operation targeted anti-ship cruise missile sites along Iran's coastline. * The Strait of Hormuz is a vital global oil transit route, with a significant impact on energy prices. * US allies, including NATO members, declined support for the operation. * The US used 5,000-pound bunker buster bombs designed for fortified targets; larger bombs have been used previously. 253. </w:t>
      </w:r>
      <w:hyperlink r:id="rId211">
        <w:r>
          <w:rPr>
            <w:color w:val="0000EE"/>
            <w:u w:val="single"/>
          </w:rPr>
          <w:t>https://www.dailymail.co.uk/money/bills/article-15654967/The-1-7m-homes-heating-bills-DOUBLED-Iran-war-broke-out.html?ns_mchannel=rss&amp;ito=1490&amp;ns_campaign=1490</w:t>
        </w:r>
      </w:hyperlink>
      <w:r>
        <w:rPr>
          <w:i/>
        </w:rPr>
        <w:t xml:space="preserve"> - * The cost of heating oil for 1.7 million households in Britain has surged after the Middle East war outbreak. * Prices increased from £284 to £735 for 500 litres, a 159% rise. * Concerns about shortages due to supply disruptions at the Strait of Hormuz. * The government announced a £53 million support package, criticised as insufficient. * The Competition &amp; Markets Authority launched an investigation into price manipulation. * Heating oil is not protected by Ofgem’s energy price cap. 254. </w:t>
      </w:r>
      <w:hyperlink r:id="rId212">
        <w:r>
          <w:rPr>
            <w:color w:val="0000EE"/>
            <w:u w:val="single"/>
          </w:rPr>
          <w:t>https://www.luxtimes.lu/world/iran-war-triggers-hunt-to-secure-new-fuel-supplies-in-africa/142760479.html</w:t>
        </w:r>
      </w:hyperlink>
      <w:r>
        <w:rPr>
          <w:i/>
        </w:rPr>
        <w:t xml:space="preserve"> - * The Iran war is disrupting shipments through the Strait of Hormuz, causing fuel shortages in Africa. * About 600,000 barrels of oil products daily are at risk, affecting regions dependent on Middle Eastern imports. * Countries like Kenya, South Africa, Ghana, and Nigeria are experiencing varying degrees of supply disruptions. * South Africa relies heavily on imports and has lost half its refining capacity; Nigeria's Dangote refinery is a key exception. * African nations are seeking alternative supply sources amid declining refinery capacity and underinvestment. 255. </w:t>
      </w:r>
      <w:hyperlink r:id="rId213">
        <w:r>
          <w:rPr>
            <w:color w:val="0000EE"/>
            <w:u w:val="single"/>
          </w:rPr>
          <w:t>https://www.tz.de/politik/trump-umgeht-die-diplomatie-im-iran-konflikt-bittet-nun-china-und-verbuendete-um-hilfe-zr-94223127.html</w:t>
        </w:r>
      </w:hyperlink>
      <w:r>
        <w:rPr>
          <w:i/>
        </w:rPr>
        <w:t xml:space="preserve"> - * Trump requests several countries, including Japan, China, South Korea, UK, and France, to send warships to help reopen the Strait of Hormuz during Iran conflict. * None of these countries have committed to the request. * Trump criticises allies' willingness to support, citing a lack of trust in NATO. * Europe and China are hesitant; UK possibly refuses, France responds with 'maybe'. * Oil prices rise amid the conflict, but US officials downplay the crisis's severity and long-term impact. 256. </w:t>
      </w:r>
      <w:hyperlink r:id="rId214">
        <w:r>
          <w:rPr>
            <w:color w:val="0000EE"/>
            <w:u w:val="single"/>
          </w:rPr>
          <w:t>https://kibrisgazetesi.com/petrol-turkiye-irak-anlasmasi-ile-geriledi/</w:t>
        </w:r>
      </w:hyperlink>
      <w:r>
        <w:rPr>
          <w:i/>
        </w:rPr>
        <w:t xml:space="preserve"> - * Irak’s agreement to restart oil exports through Turkey’s Ceyhan port without using the Hürmüz Strait. * US efforts to reopen the Hürmüz Strait amid tensions with Iran. * Brent crude fell below $103 per barrel; WTI hovered around $95. * Iran’s military activity increased, escalating conflict risks. * OPEC’s Iraqi production decreased to 1.4 million barrels per day, about one-third of previous levels. * Oil prices increased nearly 70% this year, influenced by US and Israel's recent attacks on Iran. * Price rises could impact US diesel prices and global inflation concerns. 257. </w:t>
      </w:r>
      <w:hyperlink r:id="rId215">
        <w:r>
          <w:rPr>
            <w:color w:val="0000EE"/>
            <w:u w:val="single"/>
          </w:rPr>
          <w:t>https://haitigazette.com/iran-fires-missiles-drones-across-gulf-region-remains-in-war-crosshairs/</w:t>
        </w:r>
      </w:hyperlink>
      <w:r>
        <w:rPr>
          <w:i/>
        </w:rPr>
        <w:t xml:space="preserve"> - • Iran launched missile and drone attacks on Gulf Arab nations; several interceptions reported. • Qatar, Kuwait, UAE, Saudi Arabia, and Bahrain intercepted incoming threats. • The UAE has been heavily targeted, with over 3,000 projectiles fired. • Multiple deaths and economic disruptions have occurred in the Gulf region. • The attacks are part of Iran's response to the US-Israel war, impacting energy and tourism. • Gulf oil output has declined significantly, with regional energy production disrupted. 258. </w:t>
      </w:r>
      <w:hyperlink r:id="rId198">
        <w:r>
          <w:rPr>
            <w:color w:val="0000EE"/>
            <w:u w:val="single"/>
          </w:rPr>
          <w:t>https://tacticalshit.com/iran-defies-u-s-blocks-strait-of-hormuz/</w:t>
        </w:r>
      </w:hyperlink>
      <w:r>
        <w:rPr>
          <w:i/>
        </w:rPr>
        <w:t xml:space="preserve"> - * Iran effectively closes the Strait of Hormuz using naval mines, threats, and attacks, disrupting shipping and oil exports. * As of mid-March 2026, shipping traffic through the strait has decreased significantly, with few vessels transiting. * Oil prices in the US and globally surge, with Brent surpassing $103 and US crude around $96 per barrel. * The US-led effort to form a multinational coalition faces resistance from European allies and Japan, limiting support. * Regional conflict intensifies, with Israeli strikes killing Iranian figures, missile exchanges, and internal unrest in Iran. * President Trump threatens unilateral action to reopen the strait amid diplomatic isolation and ongoing regional tensions. 259. </w:t>
      </w:r>
      <w:hyperlink r:id="rId215">
        <w:r>
          <w:rPr>
            <w:color w:val="0000EE"/>
            <w:u w:val="single"/>
          </w:rPr>
          <w:t>https://haitigazette.com/iran-fires-missiles-drones-across-gulf-region-remains-in-war-crosshairs/</w:t>
        </w:r>
      </w:hyperlink>
      <w:r>
        <w:rPr>
          <w:i/>
        </w:rPr>
        <w:t xml:space="preserve"> - * Iran has launched missile and drone attacks against Gulf Arab nations since late February, coinciding with the US-Israel war. * Multiple Gulf countries, including Qatar, Kuwait, UAE, Saudi Arabia, and Bahrain, reported intercepting or intercepting attacks. * The UAE has experienced over 3,000 projectile attacks, with significant damage and casualties. * The conflict has severely impacted energy production and the regional economy, reducing oil output from 21 million to 14 million barrels daily. * Gulf economies face substantial disruption, with increased risk to energy infrastructure and regional stability. 260. </w:t>
      </w:r>
      <w:hyperlink r:id="rId198">
        <w:r>
          <w:rPr>
            <w:color w:val="0000EE"/>
            <w:u w:val="single"/>
          </w:rPr>
          <w:t>https://tacticalshit.com/iran-defies-u-s-blocks-strait-of-hormuz/</w:t>
        </w:r>
      </w:hyperlink>
      <w:r>
        <w:rPr>
          <w:i/>
        </w:rPr>
        <w:t xml:space="preserve"> - * Iran has effectively closed the Strait of Hormuz using naval mines, threats, and attacks, citing retaliation for U.S. and Israeli strikes. 261. </w:t>
      </w:r>
      <w:hyperlink r:id="rId216">
        <w:r>
          <w:rPr>
            <w:color w:val="0000EE"/>
            <w:u w:val="single"/>
          </w:rPr>
          <w:t>https://www.bolnews.com/world/iran-confirms-martyrdom-of-ali-larijani-in-israeli-airstrike/</w:t>
        </w:r>
      </w:hyperlink>
      <w:r>
        <w:rPr>
          <w:i/>
        </w:rPr>
        <w:t xml:space="preserve"> - </w:t>
      </w:r>
      <w:r>
        <w:t>Iran has confirmed the death of senior political figure Ali Larijani, claiming he was killed in an American and Israeli attack in Tehran.</w:t>
      </w:r>
      <w:r>
        <w:rPr>
          <w:i/>
        </w:rPr>
        <w:t>Larijani, a key member of Iran’s political establishment, died alongside his son after a strike targeting a secure location.</w:t>
      </w:r>
      <w:r>
        <w:t>Larijani served as Speaker of Parliament (2008-2020), was involved in Iran’s nuclear negotiations, and advised on national security.</w:t>
      </w:r>
      <w:r>
        <w:rPr>
          <w:i/>
        </w:rPr>
        <w:t>Iranian officials described his death as martyrdom; Israeli Defence Minister Israel Katz confirmed Larijani was 'eliminated'.</w:t>
      </w:r>
      <w:r>
        <w:t xml:space="preserve">An escalation in oil tensions occurred as Iran attacked Gulf infrastructure, disrupting Strait of Hormuz shipping and raising global energy prices. 262. </w:t>
      </w:r>
      <w:hyperlink r:id="rId217">
        <w:r>
          <w:rPr>
            <w:color w:val="0000EE"/>
            <w:u w:val="single"/>
          </w:rPr>
          <w:t>https://en.yna.co.kr/view/AEN20260318006000320</w:t>
        </w:r>
      </w:hyperlink>
      <w:r>
        <w:t xml:space="preserve"> - * The South Korean government raised the crude oil supply disruption alert to Level 2 due to geopolitical tensions in the Middle East. * The alert was increased from Level 1 earlier this month amid escalation of tensions, the closure of the Strait of Hormuz, and rising oil prices. * South Korea secured a pledge from the UAE to supply 24 million barrels of crude and is planning a strategic reserve release of 22.46 million barrels. * Additional measures include energy-saving campaigns and a temporary fuel price cap system. * The default Level 1 alert remains for natural gas, citing sufficient supplies for the year. 263. </w:t>
      </w:r>
      <w:hyperlink r:id="rId218">
        <w:r>
          <w:rPr>
            <w:color w:val="0000EE"/>
            <w:u w:val="single"/>
          </w:rPr>
          <w:t>https://newstodaynet.com/2026/03/18/india-starts-sourcing-lpg-from-multiple-global-channels-including-us/</w:t>
        </w:r>
      </w:hyperlink>
      <w:r>
        <w:t xml:space="preserve"> - * India has started sourcing LPG from multiple global channels, including the US, to diversify supplies. * This move aims to address supply stability amid the ongoing Middle East conflict. * LPG supplies remain smooth across India, with no 'dry out' at distributors. * The LPG tanker ‘Nanda Devi’ arrived at Vadinar Port after navigation through the Strait of Hormuz, disrupted by conflict. * Broader diplomatic efforts are underway to protect merchant shipping routes. 264. </w:t>
      </w:r>
      <w:hyperlink r:id="rId208">
        <w:r>
          <w:rPr>
            <w:color w:val="0000EE"/>
            <w:u w:val="single"/>
          </w:rPr>
          <w:t>https://apnlive.com/world-news/us-strikes-iran-hormuz-bunker-buster-bombs/</w:t>
        </w:r>
      </w:hyperlink>
      <w:r>
        <w:t xml:space="preserve"> - * The United States launched airstrikes on Iranian missile positions near the Strait of Hormuz using bunker buster bombs. * The strikes targeted anti-ship cruise missile sites along Iran’s coastline. * The operation aimed to restore maritime movement and reopen the Strait of Hormuz. * The Strait of Hormuz is a critical global oil transit route, with nearly one-fifth of world’s oil passing through it. * US allies, including NATO members, declined to support the US effort to secure the strait. 265. </w:t>
      </w:r>
      <w:hyperlink r:id="rId210">
        <w:r>
          <w:rPr>
            <w:color w:val="0000EE"/>
            <w:u w:val="single"/>
          </w:rPr>
          <w:t>https://www.sofx.com/nato-allies-reject-u-s-hormuz-coalition-as-trump-warns-alliance-we-are-going-to-remember/?utm_source=rss&amp;utm_medium=rss&amp;utm_campaign=nato-allies-reject-u-s-hormuz-coalition-as-trump-warns-alliance-we-are-going-to-remember</w:t>
        </w:r>
      </w:hyperlink>
      <w:r>
        <w:t xml:space="preserve"> - </w:t>
      </w:r>
      <w:r>
        <w:rPr>
          <w:i/>
        </w:rPr>
        <w:t>Most NATO members declined to join a U.S.-led coalition to reopen the Strait of Hormuz, a key shipping chokepoint through which 20% of the world's oil and LNG pass.</w:t>
      </w:r>
      <w:r>
        <w:t xml:space="preserve"> </w:t>
      </w:r>
      <w:r>
        <w:rPr>
          <w:i/>
        </w:rPr>
        <w:t>President Donald Trump criticised NATO allies for refusing to participate and warned of retaliation.</w:t>
      </w:r>
      <w:r>
        <w:t xml:space="preserve"> </w:t>
      </w:r>
      <w:r>
        <w:rPr>
          <w:i/>
        </w:rPr>
        <w:t>Germany, Italy, France, Australia, Japan, and South Korea declined naval involvement.</w:t>
      </w:r>
      <w:r>
        <w:t xml:space="preserve"> </w:t>
      </w:r>
      <w:r>
        <w:rPr>
          <w:i/>
        </w:rPr>
        <w:t>European Union foreign ministers indicated no appetite to expand maritime security missions into the strait.</w:t>
      </w:r>
      <w:r>
        <w:t xml:space="preserve"> </w:t>
      </w:r>
      <w:r>
        <w:rPr>
          <w:i/>
        </w:rPr>
        <w:t>Iran has attacked merchant ships amid the blockade, causing significant oil price increases.</w:t>
      </w:r>
      <w:r>
        <w:t xml:space="preserve">266. </w:t>
      </w:r>
      <w:hyperlink r:id="rId219">
        <w:r>
          <w:rPr>
            <w:color w:val="0000EE"/>
            <w:u w:val="single"/>
          </w:rPr>
          <w:t>https://www.etoday.co.kr/news/view/2566623</w:t>
        </w:r>
      </w:hyperlink>
      <w:r>
        <w:t xml:space="preserve"> - * The conflict in the Middle East raised concerns over a supply shock to Korea's manufacturing sector from May due to reduced naphtha supply. * Domestic petrochemical firms face potential production cuts and utilisation rate reductions starting from March or April. * Korea imports about 60% of its oil and naphtha from the Middle East, with upstream supply risks translating into broader industry impacts. * The shortage may cause plastic prices to rise up to five times, affecting industries like automotive and electronics. * Japan has already experienced production cuts in auto manufacturing due to similar petrochemical supply constraints. 267. </w:t>
      </w:r>
      <w:hyperlink r:id="rId220">
        <w:r>
          <w:rPr>
            <w:color w:val="0000EE"/>
            <w:u w:val="single"/>
          </w:rPr>
          <w:t>https://www.business-standard.com/world-news/kharg-island-is-an-appealing-target-for-trump-but-with-high-risks-126031800167_1.html</w:t>
        </w:r>
      </w:hyperlink>
      <w:r>
        <w:t xml:space="preserve"> - * Donald Trump previously threatened to attack Kharg Island, Iran's main oil export hub, amid ongoing US-Iran tensions.</w:t>
      </w:r>
      <w:r>
        <w:rPr>
          <w:i/>
        </w:rPr>
        <w:t>* US threats include potentially bombing oil infrastructure following recent military strikes.</w:t>
      </w:r>
      <w:r>
        <w:t>* Experts suggest that controlling Kharg Island may not significantly impact Iran’s ability to export oil due to Iran’s leverage over the Strait of Hormuz.</w:t>
      </w:r>
      <w:r>
        <w:rPr>
          <w:i/>
        </w:rPr>
        <w:t>* Iran’s control of the Strait remains a critical factor in global energy markets, with potential for escalated conflict or disruption.</w:t>
      </w:r>
      <w:r>
        <w:t xml:space="preserve">* US military considerations include possible operations to secure shipping lanes or seize the island, but risks and strategic limitations are emphasised. 268. </w:t>
      </w:r>
      <w:hyperlink r:id="rId221">
        <w:r>
          <w:rPr>
            <w:color w:val="0000EE"/>
            <w:u w:val="single"/>
          </w:rPr>
          <w:t>https://www.business-standard.com/world-news/israel-iran-conflict-west-asia-us-trump-strait-of-hormuz-india-oil-brent-126031800256_1.html</w:t>
        </w:r>
      </w:hyperlink>
      <w:r>
        <w:t xml:space="preserve"> - * Iran confirmed the death of its national security chief Ali Larijani in an Israeli airstrike, along with others. * Iran vows revenge and continues military actions, including missile and drone attacks. * US conducted strikes on Iranian missile sites near the Strait of Hormuz and reports ongoing military operations against Iran. * Israel faced missile attacks amid ongoing military targeting of Iranian threats. * Gulf nations prepare for further escalation; oil prices fluctuate amid the conflict. * The conflict began with US and Israel airstrikes on Iran on 28 February, with subsequent attacks by Iran on US and Gulf assets. 269. </w:t>
      </w:r>
      <w:hyperlink r:id="rId222">
        <w:r>
          <w:rPr>
            <w:color w:val="0000EE"/>
            <w:u w:val="single"/>
          </w:rPr>
          <w:t>https://www.business-standard.com/world-news/5-000-pound-bombs-used-to-strike-iranian-missile-sites-near-hormuz-us-126031800120_1.html</w:t>
        </w:r>
      </w:hyperlink>
      <w:r>
        <w:t xml:space="preserve"> - * The US carried out strikes using 5,000-pound deep penetrator munitions on Iranian missile sites near the Strait of Hormuz. * The attack targeted sites with Iranian anti-ship missiles threatening international shipping. * Concurrently, missile and drone attacks from Iran prompted responses from UAE, Dubai, Bahrain, Kuwait, and Israel. * Escalating conflict began after US and Israel military strikes following the killing of Iran's Supreme Leader, causing regional instability. 270. </w:t>
      </w:r>
      <w:hyperlink r:id="rId223">
        <w:r>
          <w:rPr>
            <w:color w:val="0000EE"/>
            <w:u w:val="single"/>
          </w:rPr>
          <w:t>https://www.business-standard.com/world-news/iran-keeps-up-attacks-on-neighbours-after-israel-kills-2-top-officials-126031800116_1.html</w:t>
        </w:r>
      </w:hyperlink>
      <w:r>
        <w:t xml:space="preserve"> - * Iran killed two senior Iranian security officials, Ali Larijani and Gen. Gholam Reza Soleimani, in response to Israel’s operations. * Iran launched missiles towards Israel, causing casualties and sirens in Tel Aviv. * Iran’s strikes extended to Iraq, the UAE, and Lebanon, impacting oil facilities and transportation. * Oil markets and the Strait of Hormuz are affected, raising concerns over energy supply disruptions. * Regional tensions and military escalations increase amid conflicts involving Iran, Israel, and allied states.</w:t>
      </w:r>
      <w:r/>
    </w:p>
    <w:p>
      <w:r/>
      <w:r>
        <w:t xml:space="preserve">271. </w:t>
      </w:r>
      <w:hyperlink r:id="rId220">
        <w:r>
          <w:rPr>
            <w:color w:val="0000EE"/>
            <w:u w:val="single"/>
          </w:rPr>
          <w:t>https://www.business-standard.com/world-news/kharg-island-is-an-appealing-target-for-trump-but-with-high-risks-126031800167_1.html</w:t>
        </w:r>
      </w:hyperlink>
      <w:r>
        <w:t xml:space="preserve"> - * US President Donald Trump threatened to attack oil infrastructure on Kharg Island after bombings on the island last week. * The island, Iran’s main oil export hub, is a potential target due to its strategic importance. * Modiﬁed control over the island would have limited impact on Iran’s leverage, as Iran can still threaten energy shipping through the Strait of Hormuz. * US officials deploy Marines to West Asia, possibly to secure shipping routes rather than seize the island. * Iran continues to operate Kharg Island as an export hub, and control of the Strait of Hormuz remains critical in the conflict. 272. </w:t>
      </w:r>
      <w:hyperlink r:id="rId224">
        <w:r>
          <w:rPr>
            <w:color w:val="0000EE"/>
            <w:u w:val="single"/>
          </w:rPr>
          <w:t>https://cargoinsights.co/india-and-uae-push-for-hormuz-stability/</w:t>
        </w:r>
      </w:hyperlink>
      <w:r>
        <w:t xml:space="preserve"> - * Prime Minister Modi and HH Sheikh Mohamed bin Zayed Al Nahyan discussed the situation in West Asia on 17 March 2026. * They emphasised the need for safe passage through the Strait of Hormuz. * The leaders condemned attacks on the UAE and highlighted the importance of secure navigation for global energy and trade. * Both countries committed to restoring peace, security, and stability in the region. 273. </w:t>
      </w:r>
      <w:hyperlink r:id="rId225">
        <w:r>
          <w:rPr>
            <w:color w:val="0000EE"/>
            <w:u w:val="single"/>
          </w:rPr>
          <w:t>https://menews247.com/oil-surge-fed-hold-bets-and-equity-weakness-shape-global-market-outlook-comments-from-century-financial/</w:t>
        </w:r>
      </w:hyperlink>
      <w:r>
        <w:t xml:space="preserve"> - * Oil advanced due to Iranian attacks on energy infrastructure around the Persian Gulf, impacting flows through the Strait of Hormuz. * UAE and KSA are seeking alternative export routes; Qatar’s LNG operations halted. * Oil prices supported by supply disruption concerns; Brent up 2.8%, WTI up 3.13%. * US markets showed mixed performance; tech sector grew, oil markets remain focus. * Gold hovered around $5,025 amid geopolitical tensions and US rate expectations. * US dollar declined but remains bullish; US prepares to release emergency reserves. * Market expectations for no Fed rate cut remain high amid inflation concerns. 274. </w:t>
      </w:r>
      <w:hyperlink r:id="rId221">
        <w:r>
          <w:rPr>
            <w:color w:val="0000EE"/>
            <w:u w:val="single"/>
          </w:rPr>
          <w:t>https://www.business-standard.com/world-news/israel-iran-conflict-west-asia-us-trump-strait-of-hormuz-india-oil-brent-126031800256_1.html</w:t>
        </w:r>
      </w:hyperlink>
      <w:r>
        <w:t xml:space="preserve"> - * Iran confirmed the killing of its national security chief Ali Larijani in an Israeli airstrike. * West Asia conflict persists with ongoing strikes, missile attacks, and military operations. * US conducted strikes against Iranian missile sites near the Strait of Hormuz; President Trump reports support for regional efforts. * Israel responds with missile launches; Prime Minister Netanyahu states strikes aim to weaken Iran. * Gulf nations prepare for escalation amid regional military activity. * Oil prices show mixed movements amid conflict tensions. 275. </w:t>
      </w:r>
      <w:hyperlink r:id="rId226">
        <w:r>
          <w:rPr>
            <w:color w:val="0000EE"/>
            <w:u w:val="single"/>
          </w:rPr>
          <w:t>https://www.business-standard.com/world-news/uae-air-defences-responding-to-incoming-missile-drone-threats-from-iran-126031800182_1.html</w:t>
        </w:r>
      </w:hyperlink>
      <w:r>
        <w:t xml:space="preserve"> - • The UAE Ministry of Defence reports active response to missile and drone threats from Iran. • The incidents include intercepted attacks on March 17, with 10 ballistic missiles and 45 drones intercepted. • Total known casualties include 2 military members killed, 6 civilians killed, and 157 injured. • The military states ongoing defensive actions as part of broader hostilities. • UAE remains on high alert and committed to safeguarding national security. 276. </w:t>
      </w:r>
      <w:hyperlink r:id="rId227">
        <w:r>
          <w:rPr>
            <w:color w:val="0000EE"/>
            <w:u w:val="single"/>
          </w:rPr>
          <w:t>https://www.fxstreet.com/news/wti-weakens-below-9300-mark-eyes-weekly-low-despite-rising-middle-east-tensions-202603180359</w:t>
        </w:r>
      </w:hyperlink>
      <w:r>
        <w:t xml:space="preserve"> - * WTI crude oil trades below $93.00, down over 2.5% for the day, near weekly low. * US crude inventories rose by 6.56 million barrels in the week ending March 13. * Ongoing conflicts in the Middle East, including US-Israel war on Iran and Strait of Hormuz closure, increase geopolitical uncertainty. * Iranian officials reject de-escalation offers amid US military actions and the killing of Iranian officials. * Market risks are heightened but price decline may be limited as risks are already priced in, with US Dollar support from expectations of Fed policy. 277. </w:t>
      </w:r>
      <w:hyperlink r:id="rId228">
        <w:r>
          <w:rPr>
            <w:color w:val="0000EE"/>
            <w:u w:val="single"/>
          </w:rPr>
          <w:t>https://www.24newshd.tv/18-Mar-2026/south-korea-secures-extra-18m-barrels-oil-uae</w:t>
        </w:r>
      </w:hyperlink>
      <w:r>
        <w:t xml:space="preserve"> - * South Korea will receive an additional 18 million barrels of oil from the United Arab Emirates via multiple supply channels. * The delivery is in response to disruptions caused by Iran-related war activities and increased global supply risks. * The oil will be delivered through diversified routes, bypassing the Strait of Hormuz. * South Korea has also reached an agreement allowing emergency crude oil purchases and strategic reserves utilisation from the UAE. * The war has led South Korea to implement a fuel price cap for the first time in nearly 30 years. 278. </w:t>
      </w:r>
      <w:hyperlink r:id="rId222">
        <w:r>
          <w:rPr>
            <w:color w:val="0000EE"/>
            <w:u w:val="single"/>
          </w:rPr>
          <w:t>https://www.business-standard.com/world-news/5-000-pound-bombs-used-to-strike-iranian-missile-sites-near-hormuz-us-126031800120_1.html</w:t>
        </w:r>
      </w:hyperlink>
      <w:r>
        <w:t xml:space="preserve"> - * The US employed 5,000-pound deep penetrator munitions against Iranian missile sites near Hormuz. * Clashes and missile interceptions occurred in Israel, the UAE, Bahrain, Dubai, and Kuwait amid escalating tensions. * The UAE and Kuwait reported successful interception of missiles and drones originating from Iran. * The conflict has escalated following the US and Israel's joint military strikes after Iran's retaliatory attacks. * The situation has led to disruptions in waterways, energy markets, and regional stability. 279. </w:t>
      </w:r>
      <w:hyperlink r:id="rId229">
        <w:r>
          <w:rPr>
            <w:color w:val="0000EE"/>
            <w:u w:val="single"/>
          </w:rPr>
          <w:t>https://brooklyneagle.com/374652/our-world-in-photos-march-17-2026/</w:t>
        </w:r>
      </w:hyperlink>
      <w:r>
        <w:t xml:space="preserve"> - * South Korean Buddhist monks and civic groups protested on March 17, 2026, in Seoul. * They marched towards the US Embassy to oppose President Donald Trump's request for countries to send warships. * The protest was related to US, Israel, and Iran conflicts impacting the Strait of Hormuz. * The Strait’s instability threatens global energy costs and the economy. * South Korea was specifically mentioned as one of the nations Trump called upon. 280. </w:t>
      </w:r>
      <w:hyperlink r:id="rId230">
        <w:r>
          <w:rPr>
            <w:color w:val="0000EE"/>
            <w:u w:val="single"/>
          </w:rPr>
          <w:t>https://businesspost.ng/economy/oil-gains-over-3-amid-escalating-middle-east-conflict/</w:t>
        </w:r>
      </w:hyperlink>
      <w:r>
        <w:t xml:space="preserve"> - * Oil prices increased by over 3% amid renewed attacks by Iran on the UAE, raising concerns about global supply. * Brent crude rose to $103.42 a barrel; WTI crude to $96.21. * Disruption at Fujairah port due to strikes impacted approximately 1% of global demand. * UAE, a major OPEC producer, reduced output by more than half due to strait closures. * International responses included UK and France's stance on military involvement and UK’s call for increased oil releases from strategic reserves. 281. </w:t>
      </w:r>
      <w:hyperlink r:id="rId231">
        <w:r>
          <w:rPr>
            <w:color w:val="0000EE"/>
            <w:u w:val="single"/>
          </w:rPr>
          <w:t>https://vneconomy.vn/cu-soc-gia-dau-co-the-thay-doi-trien-vong-lai-suat-tai-4-ngan-hang-trung-uong-lon.htm</w:t>
        </w:r>
      </w:hyperlink>
      <w:r>
        <w:t xml:space="preserve"> - * Four major central banks—Fed, ECB, BOE, and BOJ—hold meetings in the week amid a global monetary policy significance. * Oil price shocks from Middle East conflict influence inflation expectations and interest rate outlooks. * Market anticipates the Fed will maintain current rates but signals of potential tightening may arise depending on policymakers' statements. * ECB faces increased energy prices, which could impact eurozone monetary policy, possibly leading to rate hikes. * The BOE shifts towards tightening due to high structural inflation and energy price increases. * BOJ remains cautious, balancing inflation pressures against Japan's energy dependency and economic recovery concerns. 282. </w:t>
      </w:r>
      <w:hyperlink r:id="rId232">
        <w:r>
          <w:rPr>
            <w:color w:val="0000EE"/>
            <w:u w:val="single"/>
          </w:rPr>
          <w:t>https://www.abc.net.au/news/2026-03-18/fuel-shipments-safe-april-complicated/106464430</w:t>
        </w:r>
      </w:hyperlink>
      <w:r>
        <w:t xml:space="preserve"> - * Oil tankers have continued arriving in Australia amid ongoing Middle East conflict. * Industry officials confirmed shipments are guaranteed at least until April. * Australia’s fuel supply is demand-driven, with no current supply shortages. * Concerns exist over potential impact of Strait of Hormuz closure on global oil supply. * Australia’s reserves and Asian refineries help mitigate supply risks during tensions. 283. </w:t>
      </w:r>
      <w:hyperlink r:id="rId233">
        <w:r>
          <w:rPr>
            <w:color w:val="0000EE"/>
            <w:u w:val="single"/>
          </w:rPr>
          <w:t>https://www.indiatvnews.com/news/world/dubai-abu-dhabi-news-iran-war-live-updates-conflict-continues-in-middle-east-west-asia-drone-missiles-attacks-ships-at-strait-of-hormuz-visuals-2026-03-18-1034127</w:t>
        </w:r>
      </w:hyperlink>
      <w:r>
        <w:t xml:space="preserve"> - * Iran responded to Israeli actions with missile and drone attacks on Israel, Gulf Arab neighbours, and others. * Iran confirmed the deaths of two senior officials, Ali Larijani and Gholam Reza Soleimani. * Iranian missiles and drones targeted central Israel, resulting in casualties in Ramat Gan. * Arab states including Saudi Arabia and Kuwait intercepted Iranian missile barrages. * Iran emphasised its intent to maintain control over shipping through the Strait of Hormuz. * The conflict has heightened concerns over a global energy crisis. 284. </w:t>
      </w:r>
      <w:hyperlink r:id="rId234">
        <w:r>
          <w:rPr>
            <w:color w:val="0000EE"/>
            <w:u w:val="single"/>
          </w:rPr>
          <w:t>https://www.indiatvnews.com/news/world/israel-vows-to-hunt-iran-new-supreme-leader-mojtaba-khamenei-amid-escalating-missile-onslaught-2026-03-18-1034119</w:t>
        </w:r>
      </w:hyperlink>
      <w:r>
        <w:t xml:space="preserve"> - * Israel's military threatened to hunt and neutralise Iran's newly appointed supreme leader Mojtaba Khamenei, following escalation in tensions. * Israel confirmed targeting Iran's Basij forces, following the killing of commander Gholamreza Soleimani. * Israeli Defence Force plans for a prolonged conflict, including during Passover. * Iran launched a missile barrage towards Israel, causing air raid alerts in Tel Aviv and Jerusalem. * Bahrain's defence forces intercepted 129 missiles and 233 drones from Iran, demonstrating regional coalition efforts. 285. </w:t>
      </w:r>
      <w:hyperlink r:id="rId235">
        <w:r>
          <w:rPr>
            <w:color w:val="0000EE"/>
            <w:u w:val="single"/>
          </w:rPr>
          <w:t>https://www.indiatvnews.com/news/world/us-strikes-iranian-missile-sites-near-strait-of-hormuz-using-5000-pound-bunker-busters-latest-updates-2026-03-18-1034116</w:t>
        </w:r>
      </w:hyperlink>
      <w:r>
        <w:t xml:space="preserve"> - * The United States launched strikes using 5,000-pound bunker buster bombs on Iranian missile sites near the Strait of Hormuz, citing threats to international shipping. * The strikes occurred amid escalating tensions involving the US, Iran, and Israel, following military confrontations. * Iranian national security chief Ali Larijani and his son were killed in an Israeli strike, with Iran confirming Larijani's death. * UAE air defence systems responded to missile and drone attacks coming from Iran, with ongoing regional conflict since the killing of Iran's Supreme Leader. * The conflict has disrupted waterways and affected global energy markets and economic stability. 286. </w:t>
      </w:r>
      <w:hyperlink r:id="rId233">
        <w:r>
          <w:rPr>
            <w:color w:val="0000EE"/>
            <w:u w:val="single"/>
          </w:rPr>
          <w:t>https://www.indiatvnews.com/news/world/dubai-abu-dhabi-news-iran-war-live-updates-conflict-continues-in-middle-east-west-asia-drone-missiles-attacks-ships-at-strait-of-hormuz-visuals-2026-03-18-1034127</w:t>
        </w:r>
      </w:hyperlink>
      <w:r>
        <w:t xml:space="preserve"> - * Iran responded to Israel's killing of senior Iranian officials with missile and drone attacks on Israel and Gulf Arab neighbours. * The attack included a missile with a 'cluster bomb warhead' directed at central Israel, including Tel Aviv. * Two people were killed in Ramat Gan, near Tel Aviv, and attacks were intercepted by air defence systems. * Iran emphasised its control of shipping through the Strait of Hormuz amidst growing regional tensions. * The escalation follows recent Iran-Israel conflict developments, raising concerns over regional security and energy supplies. 287. </w:t>
      </w:r>
      <w:hyperlink r:id="rId236">
        <w:r>
          <w:rPr>
            <w:color w:val="0000EE"/>
            <w:u w:val="single"/>
          </w:rPr>
          <w:t>https://www.indiatvnews.com/news/india/jag-laadki-tanker-reaches-gujarat-s-mundra-port-with-80-800-metric-tonnes-of-crude-oil-2026-03-18-1034138</w:t>
        </w:r>
      </w:hyperlink>
      <w:r>
        <w:t xml:space="preserve"> - * The Jag Laadki tanker carrying 80,800 metric tonnes of crude oil arrived at Mundra port in Gujarat from Fujairah on March 14, 2026, after the Fujairah oil terminal was attacked. * This is the third Indian-flagged vessel to reach India unharmed amid escalating West Asia conflict. * Two Indian LPG carriers, Shivalik and Nanda Devi, transported 92,712 metric tonnes of LPG through the Strait of Hormuz, reaching Indian ports. * The Nanda Devi docked at Vadinar port in Gujarat, and LPG was transferred to the vessel BW Birch for further discharges. * Iran assured safe passage for Indian ships in the Strait of Hormuz during ongoing tensions; Iran indicated restrictions for US and Israeli vessels. * India imports a significant portion of its crude oil, natural gas, and LPG from Middle Eastern countries, with recent shipments navigating conflict zones. 288. </w:t>
      </w:r>
      <w:hyperlink r:id="rId227">
        <w:r>
          <w:rPr>
            <w:color w:val="0000EE"/>
            <w:u w:val="single"/>
          </w:rPr>
          <w:t>https://www.fxstreet.com/news/wti-weakens-below-9300-mark-eyes-weekly-low-despite-rising-middle-east-tensions-202603180359</w:t>
        </w:r>
      </w:hyperlink>
      <w:r>
        <w:t xml:space="preserve"> - * WTI crude oil trades below $93, down over 2.5%, near weekly low.</w:t>
      </w:r>
      <w:r>
        <w:rPr>
          <w:i/>
        </w:rPr>
        <w:t xml:space="preserve"> US crude inventories rose by 6.56 million barrels for the week ending March 13.</w:t>
      </w:r>
      <w:r>
        <w:t xml:space="preserve"> Ongoing Middle East conflicts, including US-Israel war on Iran and closure of the Strait of Hormuz, influence prices.</w:t>
      </w:r>
      <w:r>
        <w:rPr>
          <w:i/>
        </w:rPr>
        <w:t xml:space="preserve"> Iran’s rejection of de-escalation offers and recent military actions add geopolitical risks.</w:t>
      </w:r>
      <w:r>
        <w:t xml:space="preserve"> Market participants have priced in current tensions, with US Federal Reserve rate expectations supporting the USD and affecting oil prices. 289. </w:t>
      </w:r>
      <w:hyperlink r:id="rId237">
        <w:r>
          <w:rPr>
            <w:color w:val="0000EE"/>
            <w:u w:val="single"/>
          </w:rPr>
          <w:t>https://www.indiatoday.in/world/story/iran-war-three-weeks-puncturing-trump-bluster-us-endgame-strait-of-hormuz-2883328-2026-03-18?utm_source=rss</w:t>
        </w:r>
      </w:hyperlink>
      <w:r>
        <w:t xml:space="preserve"> - * On February 28, American and Israeli jets launched Operation Epic Fury against Iran. * Despite strikes, Iran’s regime remains standing, and the Strait of Hormuz stays closed. * Oil prices have increased over 40% due to supply disruptions. * Iran has fortified the Strait of Hormuz with mines, missiles, and UAVs, causing shipping congestion. * European allies have refused to send naval support; NATO remains divided. * The US Navy’s aircraft carrier USS Gerald R Ford experienced a fire amid prolonged deployment. * US strategy faces multiple failures: regime change through airpower alone, unresolved Iran nuclear issues, and economic impacts. 290. </w:t>
      </w:r>
      <w:hyperlink r:id="rId234">
        <w:r>
          <w:rPr>
            <w:color w:val="0000EE"/>
            <w:u w:val="single"/>
          </w:rPr>
          <w:t>https://www.indiatvnews.com/news/world/israel-vows-to-hunt-iran-new-supreme-leader-mojtaba-khamenei-amid-escalating-missile-onslaught-2026-03-18-1034119</w:t>
        </w:r>
      </w:hyperlink>
      <w:r>
        <w:t xml:space="preserve"> - * Israel's military has vowed to pursue Iran's newly appointed supreme leader Mojtaba Khamenei, following tensions and heightened threats. * The IDF announced intentions to target high-profile Iranian figures, including Khamenei, during ongoing conflict escalations. * Israel's campaign includes targeting Iran's Basij forces and commanders, with recent operations killing Basij commander Gholamreza Soleimani. * Israel prepares for a prolonged conflict, including during Passover, indicating readiness for sustained military operations. * Iran launched a missile barrage towards Israel, resulting in air raid alerts in cities like Tel Aviv and Jerusalem, with emergency responses mounted. 291. </w:t>
      </w:r>
      <w:hyperlink r:id="rId238">
        <w:r>
          <w:rPr>
            <w:color w:val="0000EE"/>
            <w:u w:val="single"/>
          </w:rPr>
          <w:t>https://www.indiatoday.in/world/story/us-drops-5000-pound-bunker-buster-bombs-on-iranian-targets-near-strait-of-hormuz-2883485-2026-03-18?utm_source=rss</w:t>
        </w:r>
      </w:hyperlink>
      <w:r>
        <w:t xml:space="preserve"> - * US forces launched strikes on Iranian missile sites along Iran’s southern coastline near the Strait of Hormuz using 2,200-kg bunker-buster bombs. 292. </w:t>
      </w:r>
      <w:hyperlink r:id="rId239">
        <w:r>
          <w:rPr>
            <w:color w:val="0000EE"/>
            <w:u w:val="single"/>
          </w:rPr>
          <w:t>https://www.fxstreet.com/news/usd-inr-opens-flat-as-feds-policy-comes-under-the-spotlight-202603180514</w:t>
        </w:r>
      </w:hyperlink>
      <w:r>
        <w:t xml:space="preserve"> - * The Indian Rupee (INR) opens almost flat against the US Dollar (USD), around 92.80, with the USD/INR pair wobbly ahead of the Federal Reserve’s (Fed) policy meeting. * The US Dollar Index (DXY) trades flat at 99.50 after recent steep declines amid improved risk appetite and easing safe-haven demand. * The Fed is expected to keep interest rates unchanged at 3.50%-3.75% but will be scrutinised for the dot plot and comments from Chairman Jerome Powell. * Market speculation suggests the Fed may hold rates steady through July with a chance of a cut by September amid rising oil prices and global inflation expectations. * The outlook for the Indian Rupee remains uncertain due to higher oil prices and persistent foreign outflows, with FII investments in March continuously declining. * Technical analysis indicates USD/INR remains bullish above 20-day EMA, with resistance at 92.95 and supports at 92.15 and 91.70. 293. </w:t>
      </w:r>
      <w:hyperlink r:id="rId240">
        <w:r>
          <w:rPr>
            <w:color w:val="0000EE"/>
            <w:u w:val="single"/>
          </w:rPr>
          <w:t>https://www.24newshd.tv/18-Mar-2026/us-targets-missile-sites-near-hormuz-iran-vows-avenge-larijani-death</w:t>
        </w:r>
      </w:hyperlink>
      <w:r>
        <w:t xml:space="preserve"> - * The US conducted airstrikes on Iranian missile sites near the Strait of Hormuz, using heavy bombs in response to missile exchanges and the killing of Iran's security chief. * Iran responded with missile attacks near Israel, resulting in casualties and damage. * Israel targeted Iran's security figures and threatened to neutralise Iran's new supreme leader. * The conflict widened, affecting Lebanon, Iraq, and other Middle Eastern areas, with casualties and displacement reported. * Iran’s nuclear facility at Bushehr was hit by a projectile, causing no damage. * Several countries, including Turkey, Kuwait, and Saudi Arabia, reported Iranian attacks. * The US and Israel increased military and intelligence actions, with diplomatic tensions rising and some US officials protesting the war effort. 294. </w:t>
      </w:r>
      <w:hyperlink r:id="rId227">
        <w:r>
          <w:rPr>
            <w:color w:val="0000EE"/>
            <w:u w:val="single"/>
          </w:rPr>
          <w:t>https://www.fxstreet.com/news/wti-weakens-below-9300-mark-eyes-weekly-low-despite-rising-middle-east-tensions-202603180359</w:t>
        </w:r>
      </w:hyperlink>
      <w:r>
        <w:t xml:space="preserve"> - * WTI crude oil trades below $93, down over 2.5%, close to weekly low. * US crude inventories rose by 6.56 million barrels for the week ending March 13. * Ongoing conflicts in the Middle East, including US-Israel war on Iran, contribute to supply concerns. * Strait of Hormuz closure impacts around 20% of global supply, causing energy trade disruptions. * Iran's rejection of de-escalation and recent Israeli air strikes escalate geopolitical risks. * US military targeted sites near Strait of Hormuz; Iranian officials threaten response. * Market may have priced in current geopolitical risks, with US dollar strength influencing oil prices. 295. </w:t>
      </w:r>
      <w:hyperlink r:id="rId241">
        <w:r>
          <w:rPr>
            <w:color w:val="0000EE"/>
            <w:u w:val="single"/>
          </w:rPr>
          <w:t>https://www.fxstreet.com/news/japanese-yen-flattens-against-us-dollar-around-15900-in-countdown-to-feds-policy-202603180311</w:t>
        </w:r>
      </w:hyperlink>
      <w:r>
        <w:t xml:space="preserve"> - * The Japanese Yen trades around 159.00 against the US Dollar during the Asian session. * The USD/JPY pair consolidates ahead of the Federal Reserve’s policy announcement. * US Dollar Index (DXY) holds losses around 99.50 amid global supply concerns. * The Fed is expected to keep interest rates unchanged at 3.50%-3.75%. * Bank of Japan (BoJ) is expected to leave rates steady at 0.75% as Ueda expresses confidence in inflation. 296. </w:t>
      </w:r>
      <w:hyperlink r:id="rId238">
        <w:r>
          <w:rPr>
            <w:color w:val="0000EE"/>
            <w:u w:val="single"/>
          </w:rPr>
          <w:t>https://www.indiatoday.in/world/story/us-drops-5000-pound-bunker-buster-bombs-on-iranian-targets-near-strait-of-hormuz-2883485-2026-03-18?utm_source=rss</w:t>
        </w:r>
      </w:hyperlink>
      <w:r>
        <w:t xml:space="preserve"> - * US forces carried out airstrikes on Iranian missile sites along Iran’s southern coastline near the Strait of Hormuz using 2,200-kg bunker-buster bombs. * The strikes targeted Iranian anti-ship cruise missiles to prevent threats to international shipping. * The US Central Command announced the attacks early Wednesday. * The operation occurred amid tensions over Iran, with US President Donald Trump commenting on NATO allies' reluctance to get involved. * The Strait of Hormuz is a strategic waterway through which about 20% of the world's oil passes, affected by ongoing conflicts. 297. </w:t>
      </w:r>
      <w:hyperlink r:id="rId240">
        <w:r>
          <w:rPr>
            <w:color w:val="0000EE"/>
            <w:u w:val="single"/>
          </w:rPr>
          <w:t>https://www.24newshd.tv/18-Mar-2026/us-targets-missile-sites-near-hormuz-iran-vows-avenge-larijani-death</w:t>
        </w:r>
      </w:hyperlink>
      <w:r>
        <w:t xml:space="preserve"> - * The US claimed to have bombed Iranian missile sites near the Strait of Hormuz in response to missile fire from Iran. * Iran fired missiles around the region, including Israel, causing casualties in Israel and damage in Dubai. * Iran's security chief Ali Larijani was killed, with Iran vowing to retaliate. * Israel targeted Iran's military figures and vowed to track Iran's new supreme leader. * The conflict led to casualties in Lebanon, attacks on US and Australian facilities, and missile strikes at Iran's nuclear plant. * US military and allies engaged in actions to protect oil flows amid escalating tensions. 298. </w:t>
      </w:r>
      <w:hyperlink r:id="rId242">
        <w:r>
          <w:rPr>
            <w:color w:val="0000EE"/>
            <w:u w:val="single"/>
          </w:rPr>
          <w:t>https://www.koat.com/article/iran-attacks-israel-gulf-neighbors-israel-hits-beirut/70776115</w:t>
        </w:r>
      </w:hyperlink>
      <w:r>
        <w:t xml:space="preserve"> - * Iran launched missile attacks on Israel, Gulf countries, and its Gulf neighbours following the killing of a top Iranian leader. * Israel responded with strikes on Beirut targeting Hezbollah and caused displacement, with at least six deaths. * Iran claimed to have targeted central Israel with multiple-warhead missiles, resulting in casualties. * Iran's nuclear facility at Bushehr was hit but sustained no damage. * Energy prices remain high with Brent crude over $100 per barrel, up over 40% since the war began. * Iran targeted energy infrastructure and military bases of Gulf states to pressure Washington and increase oil prices. * Iran executed a man accused of spying for Israel; protests and mass arrests have been ongoing in Iran. * Multiple attacks reported across Gulf countries, with US and Israeli military responses, including drone operations. * US officials express concern over the conflict's impact on energy security and regional stability. 299. </w:t>
      </w:r>
      <w:hyperlink r:id="rId243">
        <w:r>
          <w:rPr>
            <w:color w:val="0000EE"/>
            <w:u w:val="single"/>
          </w:rPr>
          <w:t>https://www.al-monitor.com/originals/2026/03/iraqi-government-kurdish-authorities-reach-deal-resume-oil-exports-turkeys-ceyhan</w:t>
        </w:r>
      </w:hyperlink>
      <w:r>
        <w:t xml:space="preserve"> - • Iraqi government and Kurdistan Regional Government reach deal to resume oil exports via Ceyhan port starting Wednesday. • A joint committee to prepare for resumed exports will be formed, with revenue returning to the federal treasury. • Security measures discussed to protect oilfields; exports expected to start at 10 a.m. local time. • Iraq's parliament calls for measures to support oil exports amid security and economic challenges. • Iraq's oil production has plunged 70% due to Iran conflict and Strait of Hormuz closure. 300. </w:t>
      </w:r>
      <w:hyperlink r:id="rId244">
        <w:r>
          <w:rPr>
            <w:color w:val="0000EE"/>
            <w:u w:val="single"/>
          </w:rPr>
          <w:t>https://stratnewsglobal.com/world-news/israel-kills-iran-security-chief-tehran-rejects-ceasefire/</w:t>
        </w:r>
      </w:hyperlink>
      <w:r>
        <w:t xml:space="preserve"> - ['</w:t>
      </w:r>
      <w:r>
        <w:rPr>
          <w:i/>
        </w:rPr>
        <w:t xml:space="preserve"> Iran confirmed the killing of security chief Ali Larijani in an Israeli attack, marking a high-profile assassination.', "</w:t>
      </w:r>
      <w:r>
        <w:t xml:space="preserve"> Iran's Supreme Leader Khamenei rejected ceasefire proposals, insisting Israel and the US accept defeat.", '</w:t>
      </w:r>
      <w:r>
        <w:rPr>
          <w:i/>
        </w:rPr>
        <w:t xml:space="preserve"> The conflict has entered its third week, expanding across the region, with oil prices surging due to threats against the Strait of Hormuz.', "</w:t>
      </w:r>
      <w:r>
        <w:t xml:space="preserve"> Iran's missile exchanges have caused casualties in Tel Aviv and targeted infrastructure linked to US and allied interests.", '* The crisis has heightened global tensions, with NATO countries divided on involvement and concerns over wider economic impacts.'] 301. </w:t>
      </w:r>
      <w:hyperlink r:id="rId242">
        <w:r>
          <w:rPr>
            <w:color w:val="0000EE"/>
            <w:u w:val="single"/>
          </w:rPr>
          <w:t>https://www.koat.com/article/iran-attacks-israel-gulf-neighbors-israel-hits-beirut/70776115</w:t>
        </w:r>
      </w:hyperlink>
      <w:r>
        <w:t xml:space="preserve"> - * Iran attacks Gulf states and Israel following the killing of a top Iranian leader, using missiles to evade air defenses, killing two near Tel Aviv. * Israel conducts strikes in Beirut targeting Hezbollah, killing at least six people, and hits Iranian-backed militants. * Iran’s nuclear site in Bushehr is hit by a projectile with no injuries or damage reported. * Oil prices remain high at over $100 per barrel, increased by over 40% since the start of the conflict. * Iran executes a man accused of spying for Israel, amid concerns of increased violence and mass executions. * Multiple Gulf countries, including Saudi Arabia, Kuwait, Bahrain, Qatar, and the UAE, experience attacks, with Iran firing missiles at strategic locations. * Iran states it has targeted Israel with multiple-warhead missiles in retaliation for the killing of Ali Larijani. * U.S. military responds with bombings targeting Iranian missile sites along the coast. * Renewed Israeli strikes in Lebanon displace thousands and kill at least 13 people; extensive casualties reported in Lebanon and Israel. 302. </w:t>
      </w:r>
      <w:hyperlink r:id="rId245">
        <w:r>
          <w:rPr>
            <w:color w:val="0000EE"/>
            <w:u w:val="single"/>
          </w:rPr>
          <w:t>https://www.fxstreet.com/news/eur-usd-price-forecast-flat-lines-below-200-hour-sma-11550-ahead-of-central-bank-events-202603180436</w:t>
        </w:r>
      </w:hyperlink>
      <w:r>
        <w:t xml:space="preserve"> - * The EUR/USD pair struggles to recover from August 2025 lows and trades just below mid-1.1500s. * The US Federal Reserve and European Central Bank are set to announce policy decisions later today and tomorrow. * Traders await clues on interest rate paths amid concerns over energy-driven inflation and economic growth. * Technical analysis shows resistance at 1.1539, with support at 1.1509 and 1.1473. * A clear break above 1.1569 or below 1.1473 could signal trend shifts. 303. </w:t>
      </w:r>
      <w:hyperlink r:id="rId244">
        <w:r>
          <w:rPr>
            <w:color w:val="0000EE"/>
            <w:u w:val="single"/>
          </w:rPr>
          <w:t>https://stratnewsglobal.com/world-news/israel-kills-iran-security-chief-tehran-rejects-ceasefire/</w:t>
        </w:r>
      </w:hyperlink>
      <w:r>
        <w:t xml:space="preserve"> - * Iran confirmed the killing of security chief Ali Larijani in an Israeli attack with his son and deputy. * Iran’s Supreme Leader Khamenei rejected ceasefire proposals, signalling a prolonged conflict. * The conflict has expanded, with the Strait of Hormuz largely closed and oil prices surging. * Casualties reported in Tel Aviv; attacks targeted infrastructure in the Gulf. * International concerns over regional stability and global supply chains increase. 304. </w:t>
      </w:r>
      <w:hyperlink r:id="rId246">
        <w:r>
          <w:rPr>
            <w:color w:val="0000EE"/>
            <w:u w:val="single"/>
          </w:rPr>
          <w:t>https://www.jpost.com/middle-east/article-890324</w:t>
        </w:r>
      </w:hyperlink>
      <w:r>
        <w:t xml:space="preserve"> - * A drone targeted the US embassy in Baghdad, Iraq, with explosions reported on Tuesday. * Rocket and drone attacks also targeted a US diplomatic facility near Baghdad International Airport. * The Saudi Defence Ministry issued an alert following missile launches and drone shootdowns in Saudi Arabia. * Iran reportedly used cluster munitions in an attack against central Israel, in response to the assassination of Ali Larijani. * The UAE condemned Iranian attacks on its territory, with victims including nationals from Palestine, Pakistan, Bangladesh, and Nepal. * The UAE affirmed its stance against aggression and its readiness to respond. * Australian Prime Minister reported a projectile hit near Al Minhad Air Base in the UAE, with all personnel safe. 305. </w:t>
      </w:r>
      <w:hyperlink r:id="rId247">
        <w:r>
          <w:rPr>
            <w:color w:val="0000EE"/>
            <w:u w:val="single"/>
          </w:rPr>
          <w:t>https://www.maritimegateway.com/parliamentary-panel-raises-red-flag-over-indias-chabahar-ambitions/</w:t>
        </w:r>
      </w:hyperlink>
      <w:r>
        <w:t xml:space="preserve"> - * India’s strategic investment in Chabahar Port faces renewed parliamentary scrutiny. * The panel warns that sanctions on Iran and shifting global power dynamics could undermine the project. * The port is key to India’s connectivity strategy, providing access to Afghanistan and Central Asia. * India Ports Global Limited signed a 10-year agreement in 2024 to operate the Shahid Beheshti terminal. * US sanctions on Iran pose risks to international shipping and port viability. 306. </w:t>
      </w:r>
      <w:hyperlink r:id="rId248">
        <w:r>
          <w:rPr>
            <w:color w:val="0000EE"/>
            <w:u w:val="single"/>
          </w:rPr>
          <w:t>https://www.dailyfinland.fi/worldwide/48358/US-forces-bomb-Iranian-missile-sites-near-Strait-of-Hormuz</w:t>
        </w:r>
      </w:hyperlink>
      <w:r>
        <w:t xml:space="preserve"> - * U.S. forces bombed Iranian missile sites along Iran's coastline near the Strait of Hormuz, using 5,000-pound deep penetrator munitions. * The military stated the sites contained anti-ship cruise missiles that threatened international shipping. * US President Donald Trump confirmed ongoing strikes against Iran and rejected NATO allies' participation. * Iran’s parliament speaker indicated the Strait of Hormuz will not return to pre-war status. * Analysts warn that complete closure of the Strait could cut off Middle Eastern oil production within 25 days. * Iran’s Foreign Minister claimed the strait remains open to international shipping, except for US, Israel, and allies. 307. </w:t>
      </w:r>
      <w:hyperlink r:id="rId249">
        <w:r>
          <w:rPr>
            <w:color w:val="0000EE"/>
            <w:u w:val="single"/>
          </w:rPr>
          <w:t>https://newtalk.tw/news/view/2026-03-18/1024865</w:t>
        </w:r>
      </w:hyperlink>
      <w:r>
        <w:t xml:space="preserve"> - * The US Federal Reserve's recent meeting was held on 17-18 May, with market expectations showing a low probability (98.9%) of rate cuts. * The article discusses the difficulty of the Fed's anti-inflation measures due to inflation remaining above 2% for five years and global conflicts impacting energy prices. * Geopolitical tensions, such as war and sanctions, have delayed inflation targets and caused market uncertainty. * Fed officials' outlook on future inflation and interest rates is uncertain, with some suggesting the end of the easing cycle. * Market pricing reflects a reduced probability of rate decreases by the end of 2023, influenced by inflation expectations and economic data. 308. </w:t>
      </w:r>
      <w:hyperlink r:id="rId248">
        <w:r>
          <w:rPr>
            <w:color w:val="0000EE"/>
            <w:u w:val="single"/>
          </w:rPr>
          <w:t>https://www.dailyfinland.fi/worldwide/48358/US-forces-bomb-Iranian-missile-sites-near-Strait-of-Hormuz</w:t>
        </w:r>
      </w:hyperlink>
      <w:r>
        <w:t xml:space="preserve"> - - US forces struck Iranian missile sites along Iran's coastline near the Strait of Hormuz, employing deep penetrator munitions. - The attack was announced by U.S. Central Command on X, citing threats to international shipping. - US President Donald Trump stated the strikes continued and expressed disappointment over NATO allies’ rejection of joint escort missions. - Iranian officials refused to return the Strait to its pre-war status, while analysts warn that oil output could be threatened if the strait is completely shut. - Iran claims the strait remains open to international shipping, barring US, Israel, and allies’ vessels. 309. </w:t>
      </w:r>
      <w:hyperlink r:id="rId250">
        <w:r>
          <w:rPr>
            <w:color w:val="0000EE"/>
            <w:u w:val="single"/>
          </w:rPr>
          <w:t>https://www.t-online.de/nachrichten/ausland/internationale-politik/id_101169130/iran-krieg-aktuell-usa-setzen-bunkerbrecher-bomben-in-hormus-strasse-ein.html</w:t>
        </w:r>
      </w:hyperlink>
      <w:r>
        <w:t xml:space="preserve"> - * The US military used bunker-busting bombs to attack Iranian missile positions in the Strait of Hormuz. * The bombs, weighing approximately 2.3 tonnes each, targeted underground and fortified sites. * The US claimed the attack was aimed at missile facilities threatening shipping in the region. * An Iranian missile struck near an Australian military base in the UAE, causing no injuries. * Israeli army warned residents of Beirut to evacuate ahead of planned operations against Hezbollah. * Several Gulf countries reported drone and rocket attacks, with active air defence responses.</w:t>
      </w:r>
      <w:r/>
    </w:p>
    <w:p>
      <w:r/>
      <w:r>
        <w:t xml:space="preserve">310. </w:t>
      </w:r>
      <w:hyperlink r:id="rId250">
        <w:r>
          <w:rPr>
            <w:color w:val="0000EE"/>
            <w:u w:val="single"/>
          </w:rPr>
          <w:t>https://www.t-online.de/nachrichten/ausland/internationale-politik/id_101169130/iran-krieg-aktuell-usa-setzen-bunkerbrecher-bomben-in-hormus-strasse-ein.html</w:t>
        </w:r>
      </w:hyperlink>
      <w:r>
        <w:t xml:space="preserve"> - • The US military used bunker-busting bombs against Iranian missile sites in the Strait of Hormuz. • Two civilians were killed by an Iranian missile near a military base in the UAE. • Israel ordered evacuation of a Beirut district ahead of planned attacks by Hezbollah. • Multiple Gulf states reported drone and missile attacks, with explosions in Dubai. • Incidents reflect rising tensions involving Iran, the US, Israel, and Gulf countries. 311. </w:t>
      </w:r>
      <w:hyperlink r:id="rId251">
        <w:r>
          <w:rPr>
            <w:color w:val="0000EE"/>
            <w:u w:val="single"/>
          </w:rPr>
          <w:t>https://www.onmanorama.com/upsc/current-affairs/2026/03/18/fossil-fuel-dependency-leads-to-subservience.html</w:t>
        </w:r>
      </w:hyperlink>
      <w:r>
        <w:t xml:space="preserve"> - * The UN Climate Change official warned that conflict-driven disruptions in the Middle East are increasing oil and gas prices. * The conflict involved a US and Israel aerial campaign against Iran, impacting oil infrastructure. * Fossil fuels include oil, coal, and natural gas, which are non-renewable and emit greenhouse gases. * Dependence on fossil fuels causes geopolitical vulnerability, economic instability, and environmental harm. * The UN promotes a shift to renewable energy for energy security, economic stability, and reducing dependency on geopolitically risky regions. * In 2025, renewables surpassed coal in global electricity generation, with over $2 trillion invested in clean energy. 312. </w:t>
      </w:r>
      <w:hyperlink r:id="rId252">
        <w:r>
          <w:rPr>
            <w:color w:val="0000EE"/>
            <w:u w:val="single"/>
          </w:rPr>
          <w:t>https://www.nzz.ch/wirtschaft/die-oel-und-gas-knappheit-trifft-viele-laender-direkt-die-sorgen-ueber-die-lebensmittelsicherheit-steigen-ld.1929529</w:t>
        </w:r>
      </w:hyperlink>
      <w:r>
        <w:t xml:space="preserve"> - * Energy prices for oil and gas have surged following disruptions at the Persian Gulf, affecting multiple regions. * Countries in Asia, Africa, and Eastern Europe experience shortages and implement measures such as price caps and stock releases. * India, Pakistan, and Bangladesh face energy supply issues, with impacts on food security and transportation. * Japan, South Korea, and Taiwan have taken steps to reserve and diversify energy imports. * European countries like Croatia, Hungary, Poland, and Romania introduce price controls and subsidies amid rising energy prices. * Ostafrika faces a fuel crisis due to blocked Strait of Hormuz and damaged Gulf infrastructure, risking food and fuel shortages. * Nigeria begins refining its own oil, reducing dependence on imports, but sees increasing fuel prices.</w:t>
      </w:r>
      <w:r/>
    </w:p>
    <w:p>
      <w:r/>
      <w:r>
        <w:t xml:space="preserve">The article documents how geopolitical energy disruptions are causing shortages and policy responses across multiple regions, highlighting international dependence on Middle East oil and gas. 313. </w:t>
      </w:r>
      <w:hyperlink r:id="rId253">
        <w:r>
          <w:rPr>
            <w:color w:val="0000EE"/>
            <w:u w:val="single"/>
          </w:rPr>
          <w:t>https://fnarena.com/index.php/2026/03/18/iran-disruption-now-markets-base-case/?utm_source=rss&amp;utm_medium=rss&amp;utm_campaign=iran-disruption-now-markets-base-case</w:t>
        </w:r>
      </w:hyperlink>
      <w:r>
        <w:t xml:space="preserve"> - * The 'Hydra Holdout' scenario has become the market's base case due to Iran's persistent threats at the Strait of Hormuz. * Iranian mine deployments and limited US strategic reserves prolong the oil supply disruption. * The oil shock is expected to last a couple of quarters, with prices peaking around US$120 per barrel. * Policy measures like suspending the Jones Act and export bans are limited in effectiveness. * The oil shock is likely to accelerate inflation and impact US growth, with significant effects on lower- and middle-income households. * US demand remains resilient due to AI investment, high-income consumer strength, and fiscal stimulus. * Monetary policy will defer rate cuts until inflation subsides; the Fed's terminal rate forecast is now 3%. * Ongoing energy shocks may cause persistent high inflation, nominal growth, and a steeper yield curve in the US. * Key geopolitical winners include US shale, Latin America, Norway, and Russia, while poorer Asian and African states face fiscal strain. 314. </w:t>
      </w:r>
      <w:hyperlink r:id="rId254">
        <w:r>
          <w:rPr>
            <w:color w:val="0000EE"/>
            <w:u w:val="single"/>
          </w:rPr>
          <w:t>https://en.yna.co.kr/view/AEN20260318005651315</w:t>
        </w:r>
      </w:hyperlink>
      <w:r>
        <w:t xml:space="preserve"> - * South Korea secures 24 million barrels of crude oil from the UAE, with an additional 18 million barrels agreed upon.</w:t>
      </w:r>
      <w:r>
        <w:rPr>
          <w:i/>
        </w:rPr>
        <w:t xml:space="preserve"> The UAE commits to prioritising South Korea's crude oil supply, with no other country receiving priority.</w:t>
      </w:r>
      <w:r>
        <w:t xml:space="preserve"> An MoU on cooperation in the crude oil supply chain, including alternative routes, is expected to be signed.</w:t>
      </w:r>
      <w:r>
        <w:rPr>
          <w:i/>
        </w:rPr>
        <w:t xml:space="preserve"> The trip occurs amid concerns over Iran-related conflicts and US-Israeli tensions.</w:t>
      </w:r>
      <w:r>
        <w:t xml:space="preserve"> South Korea's efforts aim to avoid supply disruptions and manage geopolitical risks. 315. </w:t>
      </w:r>
      <w:hyperlink r:id="rId255">
        <w:r>
          <w:rPr>
            <w:color w:val="0000EE"/>
            <w:u w:val="single"/>
          </w:rPr>
          <w:t>https://gcaptain.com/u-s-hits-iranian-coastal-missile-sites-with-bunker-buster-bombs/</w:t>
        </w:r>
      </w:hyperlink>
      <w:r>
        <w:t xml:space="preserve"> - * U.S. forces targeted Iranian missile sites along Iran’s coastline near the Strait of Hormuz with deep penetrator munitions. * The operation aimed at fortified or underground launch and storage sites, indicating a shift towards targeting maritime threats. * The strikes occurred as traffic through the waterway remains severely disrupted, with vessel transits falling from 130–140 to just a handful daily. * The action may aim to degrade Iran’s ability to threaten ships and influence the reopening of the energy corridor. 316. </w:t>
      </w:r>
      <w:hyperlink r:id="rId225">
        <w:r>
          <w:rPr>
            <w:color w:val="0000EE"/>
            <w:u w:val="single"/>
          </w:rPr>
          <w:t>https://menews247.com/oil-surge-fed-hold-bets-and-equity-weakness-shape-global-market-outlook-comments-from-century-financial/</w:t>
        </w:r>
      </w:hyperlink>
      <w:r>
        <w:t xml:space="preserve"> - * Oil increased due to Iranian attacks on energy infrastructure and supply disruptions in the Middle East, with Brent up 2.8% at $103.68 and WTI up 3.13% at $97.21. * Disruptions have impacted refineries, notably at Qatar's LNG plant, with production halted. * US markets experienced a positive bias in technology stocks, with Nvidia's revenue outlook doubling, while energy markets remain volatile. * Gold hovered around $5,025, with resistance near $5,080 amid geopolitical tensions and strong dollar flows. * The US dollar index declined 0.7% yesterday but stabilised today near $100 amid rising crude prices. * Oil technical support levels identified at WTI $94.92 and $91.65, resistance at $99.90. * Crude prices supported by geopolitical tensions and US emergency reserves releases, with market uncertainty persisting. 317. </w:t>
      </w:r>
      <w:hyperlink r:id="rId256">
        <w:r>
          <w:rPr>
            <w:color w:val="0000EE"/>
            <w:u w:val="single"/>
          </w:rPr>
          <w:t>https://otomotif.sindonews.com/read/1688237/183/selat-hormuz-memanas-iea-pastikan-cadangan-bbm-semakin-kritis-1773799386</w:t>
        </w:r>
      </w:hyperlink>
      <w:r>
        <w:t xml:space="preserve"> - * On 15 March, the International Energy Agency (IEA) announced the release of over 400 million barrels of oil from strategic reserves to coo for oil prices affected by Middle East conflict. * The release involves member countries from Asia, Oceania, America, and Europe, with specific timelines ranging from immediate to late March 2026. * 271.7 million barrels are from national reserves, 116.6 million barrels from industry-mandated reserves, and 23.6 million from other sources. * The majority of released oil (72%) is crude oil; the rest are refined petroleum products. * Americas contribute the largest share with 195.8 million barrels, followed by Asia-Oceania with 108.6 million barrels and Europe with 107.5 million barrels. 318. </w:t>
      </w:r>
      <w:hyperlink r:id="rId224">
        <w:r>
          <w:rPr>
            <w:color w:val="0000EE"/>
            <w:u w:val="single"/>
          </w:rPr>
          <w:t>https://cargoinsights.co/india-and-uae-push-for-hormuz-stability/</w:t>
        </w:r>
      </w:hyperlink>
      <w:r>
        <w:t xml:space="preserve"> - * Prime Minister Modi and Sheikh Mohamed bin Zayed discuss the need for safe passage through the Strait of Hormuz. * The conversation took place on 17 March 2026, focusing on regional stability. * Both leaders condemned attacks on the UAE causing civilian harm. * They agreed to work towards peace and security in West Asia. * The discussion highlights the importance of the Strait of Hormuz for global energy and trade flows. 319. </w:t>
      </w:r>
      <w:hyperlink r:id="rId225">
        <w:r>
          <w:rPr>
            <w:color w:val="0000EE"/>
            <w:u w:val="single"/>
          </w:rPr>
          <w:t>https://menews247.com/oil-surge-fed-hold-bets-and-equity-weakness-shape-global-market-outlook-comments-from-century-financial/</w:t>
        </w:r>
      </w:hyperlink>
      <w:r>
        <w:t xml:space="preserve"> - * Oil advanced due to attacks on energy infrastructure in the Persian Gulf, impacting flows through the Strait of Hormuz, with prices supported by geopolitical tensions. * Crude prices increased sharply, with Brent up 2.8% at $103.68 and WTI up 3.13% at $97.21, amid concerns over supply disruptions. * US stock indices, the SPX and NDX, fell after support levels were broken, with technical targets lowering to $6,600 and $24,250. * Gold hovered around $5,025, with resistance at $5,080, limited upside due to dollar strength and rate hike expectations. * The US dollar index declined initially but is trading near $100, supported by rising crude prices and geopolitical risks. * Market focus includes US employment data, bond auctions, and corporate earnings, amid ongoing tensions in the Middle East. 320. </w:t>
      </w:r>
      <w:hyperlink r:id="rId237">
        <w:r>
          <w:rPr>
            <w:color w:val="0000EE"/>
            <w:u w:val="single"/>
          </w:rPr>
          <w:t>https://www.indiatoday.in/world/story/iran-war-three-weeks-puncturing-trump-bluster-us-endgame-strait-of-hormuz-2883328-2026-03-18?utm_source=rss</w:t>
        </w:r>
      </w:hyperlink>
      <w:r>
        <w:t xml:space="preserve"> - * The US and Israeli forces launched strikes on Iran on February 28, but Iran's regime remains intact and emboldened. * The Strait of Hormuz has become a central focus, with Iran deploying mines, missiles, sea drones, and UAVs, disrupting global oil supply. * Over 18 ships have been hit, causing near-standstill in shipping and the largest supply disruption in global oil market history. * US military costs for intercepting Iranian drones are high, and US efforts to secure the strait face resistance from European allies. * The USS Gerald R Ford, the US Navy's largest aircraft carrier, has experienced a fire, highlighting stretched military resources amid ongoing conflicts. 321. </w:t>
      </w:r>
      <w:hyperlink r:id="rId238">
        <w:r>
          <w:rPr>
            <w:color w:val="0000EE"/>
            <w:u w:val="single"/>
          </w:rPr>
          <w:t>https://www.indiatoday.in/world/story/us-drops-5000-pound-bunker-buster-bombs-on-iranian-targets-near-strait-of-hormuz-2883485-2026-03-18?utm_source=rss</w:t>
        </w:r>
      </w:hyperlink>
      <w:r>
        <w:t xml:space="preserve"> - * US forces carried out strikes on Iranian missile sites near the Strait of Hormuz, using 5,000-pound (2,200-kg) bombs. * The strikes targeted Iranian anti-ship cruise missiles, claimed to threaten international shipping. * The operation was announced by US Central Command after US strikes. * US President Donald Trump commented on NATO countries' reluctance to involve themselves in the conflict. * The Strait of Hormuz remains a strategic chokepoint, with about 20% of the world's oil passing through it, and the waterway has been effectively closed since early March. 322. </w:t>
      </w:r>
      <w:hyperlink r:id="rId228">
        <w:r>
          <w:rPr>
            <w:color w:val="0000EE"/>
            <w:u w:val="single"/>
          </w:rPr>
          <w:t>https://www.24newshd.tv/18-Mar-2026/south-korea-secures-extra-18m-barrels-oil-uae</w:t>
        </w:r>
      </w:hyperlink>
      <w:r>
        <w:t xml:space="preserve"> - * South Korea will receive an additional 18 million barrels of oil from the UAE, through multiple supply channels, due to disruptions caused by Iran's war and US-Israeli strikes. * About 70% of South Korea's crude oil imports pass through the Strait of Hormuz, which Iran has effectively closed since February 28. * The supply includes 6 million barrels via UAE-flagged vessels and 12 million barrels on Korea-flagged vessels. * South Korea has an emergency agreement with the UAE allowing crude oil purchases at any time and utilisation of strategic reserves. * The conflict has led Seoul to impose a fuel price cap for the first time in nearly 30 years. 323. </w:t>
      </w:r>
      <w:hyperlink r:id="rId257">
        <w:r>
          <w:rPr>
            <w:color w:val="0000EE"/>
            <w:u w:val="single"/>
          </w:rPr>
          <w:t>https://www.supplychainbrain.com/articles/43673-war-in-iran-roils-containership-traffic-rates</w:t>
        </w:r>
      </w:hyperlink>
      <w:r>
        <w:t xml:space="preserve"> - * Iran conflict impacts containership trade, with disruptions to ports and rerouting to alternative ports in Oman, UAE, Saudi Arabia, and India. * Carriers including CMA CGM and Maersk divert volumes and rely on landbridge, causing congestion at these ports. * Port of Colombo in Sri Lanka declines volumes due to pre-existing congestion. * Ocean freight rates increase, influenced by China's role in Iranian oil exports, with new emergency fuel surcharges announced. * Carriers attempt to implement war surcharges on unaffected lanes, but market scepticism remains. * Overall ocean freight remains operational with manageable rates, although transit times via Suez have lengthened. 324. </w:t>
      </w:r>
      <w:hyperlink r:id="rId258">
        <w:r>
          <w:rPr>
            <w:color w:val="0000EE"/>
            <w:u w:val="single"/>
          </w:rPr>
          <w:t>https://oilprice.com/Latest-Energy-News/World-News/US-Crude-Oil-Inventories-See-Surprise-Build.html</w:t>
        </w:r>
      </w:hyperlink>
      <w:r>
        <w:t xml:space="preserve"> - * The American Petroleum Institute estimated a 6.556 million barrel build in US crude oil inventories for the week ending 13 March. * US crude oil inventories increased despite analyst expectations of a draw of 600,000 barrels. * US production fell slightly by 18,000 barrels per day to 13.678 million barrels per day as of the week ending 6 March. * US Strategic Petroleum Reserve held at 415.4 million barrels, 310.1 million barrels below capacity. * Brent crude prices increased to $103.40, up +3.16%, amid geopolitical tensions and production issues in the Middle East. 325. </w:t>
      </w:r>
      <w:hyperlink r:id="rId259">
        <w:r>
          <w:rPr>
            <w:color w:val="0000EE"/>
            <w:u w:val="single"/>
          </w:rPr>
          <w:t>https://asian-power.com/news/asia-faces-widening-energy-shock-supply-strains-ripple-across-industries</w:t>
        </w:r>
      </w:hyperlink>
      <w:r>
        <w:t xml:space="preserve"> - ['</w:t>
      </w:r>
      <w:r>
        <w:rPr>
          <w:i/>
        </w:rPr>
        <w:t xml:space="preserve"> Asia experiences its biggest energy access shock in 50 years, affecting industries such as food delivery, ceramics, renewable energy, and manufacturing.', '</w:t>
      </w:r>
      <w:r>
        <w:t xml:space="preserve"> Oil prices remain near $100 per barrel; energy supply stress is rising sharply with indicators like Dubai crude trading at a premium and record diesel refining margins.', '</w:t>
      </w:r>
      <w:r>
        <w:rPr>
          <w:i/>
        </w:rPr>
        <w:t xml:space="preserve"> Prices of jet fuel, sulphur, helium, and plastics increase, impacting aviation, semiconductor, automobile manufacturing, and high-tech industries.', '</w:t>
      </w:r>
      <w:r>
        <w:t xml:space="preserve"> Asia holds 65–70 days of crude oil inventories; concerns persist over supply chain disruptions due to limited storage capacity and export controls.', '</w:t>
      </w:r>
      <w:r>
        <w:rPr>
          <w:i/>
        </w:rPr>
        <w:t xml:space="preserve"> Governments are implementing emergency measures, including releasing strategic petroleum reserves and increasing coal reliance, to stabilise supply.'] 326. </w:t>
      </w:r>
      <w:hyperlink r:id="rId260">
        <w:r>
          <w:rPr>
            <w:color w:val="0000EE"/>
            <w:u w:val="single"/>
          </w:rPr>
          <w:t>https://www.hokanews.com/2026/03/fed-rate-cuts-face-war-uncertainty.html</w:t>
        </w:r>
      </w:hyperlink>
      <w:r>
        <w:rPr>
          <w:i/>
        </w:rPr>
        <w:t xml:space="preserve"> - * Financial markets await Federal Reserve's March 17–18, 2026, policy meeting, with expectations of unchanged interest rates at 3.50%-3.75%. * Rising geopolitical tensions in the Middle East have increased oil prices, influencing inflation and economic conditions. * US inflation remains above target, with CPI at 2.4% and core PCE at 3.06%, complicating rate decisions. * Market data shows a 99.1% probability of rates remaining unchanged, with investors scrutinising the Fed’s outlook. * Stock indices have modest gains, and Bitcoin remains above $70,000 amid high market volatility. * Possible outcomes include continued rate stability, hints at future rate cuts, or renewed inflation pressures affecting markets. 327. </w:t>
      </w:r>
      <w:hyperlink r:id="rId261">
        <w:r>
          <w:rPr>
            <w:color w:val="0000EE"/>
            <w:u w:val="single"/>
          </w:rPr>
          <w:t>http://www.kakiforex.com/2026/03/fed-in-dilemma-oil-prices-rise-economy.html</w:t>
        </w:r>
      </w:hyperlink>
      <w:r>
        <w:rPr>
          <w:i/>
        </w:rPr>
        <w:t xml:space="preserve"> - * Major central banks face policy dilemma due to Iran conflict causing Brent crude oil prices to exceed $100 a barrel. * Disruption in energy supply chain risks inflation resurgence while policymakers consider interest rate decisions. * US Federal Reserve, ECB, and Bank of England are expected to maintain interest rates, amid uncertain impact of oil price shocks. * Rising oil prices could both increase inflation and reduce consumer purchasing power, complicating monetary policy. * US two-year Treasury yield increases, reflecting expectations of prolonged high interest rates amidst inflation risks. * Prolonged Iran conflict may alter global interest rate trajectory, with inflation control as a priority. 328. </w:t>
      </w:r>
      <w:hyperlink r:id="rId262">
        <w:r>
          <w:rPr>
            <w:color w:val="0000EE"/>
            <w:u w:val="single"/>
          </w:rPr>
          <w:t>https://www.babypips.com/news/daily-forex-financial-market-news-recap-2026-03-17</w:t>
        </w:r>
      </w:hyperlink>
      <w:r>
        <w:rPr>
          <w:i/>
        </w:rPr>
        <w:t xml:space="preserve"> - * Markets saw equities and crude oil advance simultaneously for the first time since the US-Iran conflict escalated. * The US dollar experienced broad softness, extending its retreat for the second consecutive session. * WTI crude oil rose approximately 2.60% to settle near $95.40 per barrel. * The S&amp;P 500 increased by roughly 0.34%, closing at 6,717.4. * The Federal Reserve’s decision to likely hold rates steady is expected to influence markets amid inflation and energy cost concerns. 329. </w:t>
      </w:r>
      <w:hyperlink r:id="rId263">
        <w:r>
          <w:rPr>
            <w:color w:val="0000EE"/>
            <w:u w:val="single"/>
          </w:rPr>
          <w:t>https://www.fxleaders.com/news/2026/03/17/australia-hikes-rates-amid-war-impact-adding-pressure-on-central-banks/</w:t>
        </w:r>
      </w:hyperlink>
      <w:r>
        <w:rPr>
          <w:i/>
        </w:rPr>
        <w:t xml:space="preserve"> - * Australia's central bank increased its benchmark rate by 25 basis points to 4.1% due to inflationary pressures from the Middle East conflict. * The decision was made by a narrow 5–4 vote, reflecting a divided board. * The RBA warned that rising fuel prices could sustain inflation and that short-term inflation expectations are rising. * The move comes during a pivotal week for global monetary policy, with major central banks set to announce their decisions. * The RBA's rate hike reverses some previous cuts and pushes borrowing costs to their highest in ten months. 330. </w:t>
      </w:r>
      <w:hyperlink r:id="rId264">
        <w:r>
          <w:rPr>
            <w:color w:val="0000EE"/>
            <w:u w:val="single"/>
          </w:rPr>
          <w:t>https://www.fxstreet.com/news/eur-usd-steadies-near-11550-as-caution-prevails-ahead-of-fed-decision-202603180110</w:t>
        </w:r>
      </w:hyperlink>
      <w:r>
        <w:rPr>
          <w:i/>
        </w:rPr>
        <w:t xml:space="preserve"> - * EUR/USD remains near 1.1550, with limited movement during Asian trading hours. * Investors await the Federal Reserve's decision, expected to keep interest rates unchanged. * Geopolitical tensions involve US military actions near Iran and oil price increases. * The US and Israel conduct military strikes against Iran; Iran retaliates with threats. * Rising energy prices increase inflation risks, affecting European Central Bank policy outlook. * ECB is expected to hold rates but market pricing suggests potential hikes from July. * Market sentiment reflects caution ahead of key central bank decisions amid global tensions. 331. </w:t>
      </w:r>
      <w:hyperlink r:id="rId265">
        <w:r>
          <w:rPr>
            <w:color w:val="0000EE"/>
            <w:u w:val="single"/>
          </w:rPr>
          <w:t>https://ca.investing.com/news/economy-news/trading-day-oil-back-above-100-and-so-4519604</w:t>
        </w:r>
      </w:hyperlink>
      <w:r>
        <w:rPr>
          <w:i/>
        </w:rPr>
        <w:t xml:space="preserve"> - * Oil prices increased by 3%, with Brent crude back above $100/bbl and crude up approximately 40% year on year. * Stocks rose with US indices increases of 0.25% and 0.5%, while broader European and Asian markets showed mixed performance. * The dollar weakened, with the NOK performing best among G10 currencies. * US bond yields decreased by 2 basis points at the long end, with a 20-year auction attracting solid demand. * US fuel prices have surged, with gasoline up 25% and diesel over $5 per gallon; jet fuel increased over 50%. * Yield curves across the US, Germany, UK, and Australia are flattening, signalling potential economic slowdown. * Investors are focused on upcoming Federal Reserve policy decisions and macroeconomic indicators like inflation, trade, and interest rates in multiple countries. 332. </w:t>
      </w:r>
      <w:hyperlink r:id="rId266">
        <w:r>
          <w:rPr>
            <w:color w:val="0000EE"/>
            <w:u w:val="single"/>
          </w:rPr>
          <w:t>https://www.marketpulse.com/markets/fx-technical-levels-ahead-of-march-26-fomc/</w:t>
        </w:r>
      </w:hyperlink>
      <w:r>
        <w:rPr>
          <w:i/>
        </w:rPr>
        <w:t xml:space="preserve"> - * The US dollar reached 10-month highs last Friday, driven by bearish positioning and swift position closures. * The US dollar's strength affects oil prices, with countries hedging and trading in US dollars for crude. * The phenomenon was amplified by the reduction of expected Fed rate cuts from 65 basis points to approximately 20 basis points. * The article discusses intraday outlooks and trading levels for major FX pairs ahead of the FOMC meeting, with focus on economic projections and geopolitical impacts. 333. </w:t>
      </w:r>
      <w:hyperlink r:id="rId267">
        <w:r>
          <w:rPr>
            <w:color w:val="0000EE"/>
            <w:u w:val="single"/>
          </w:rPr>
          <w:t>https://www.actionforex.com/contributors/fundamental-analysis/633635-fomc-meeting-preview-a-hawkish-hold-as-geopolitical-risk-stagflation-fears-rise-implications-for-dxy-dow-jones/</w:t>
        </w:r>
      </w:hyperlink>
      <w:r>
        <w:rPr>
          <w:i/>
        </w:rPr>
        <w:t xml:space="preserve"> - * The Federal Reserve is expected to deliver a 'hawkish hold' at the March 2026 FOMC meeting. * The SEP may show higher inflation forecasts and rate cut delays until 2027. * Market implications include a continued rally in the US Dollar Index (DXY) and potential risks for the Dow Jones due to rising yields, oil prices, and geopolitical uncertainty. * Inflation pressures are driven by energy, food, and manufactured goods amid Middle East conflicts. * The Fed's projections suggest a hawkish shift, with cautious signals about rate path and policy divergence among global central banks. 334. </w:t>
      </w:r>
      <w:hyperlink r:id="rId268">
        <w:r>
          <w:rPr>
            <w:color w:val="0000EE"/>
            <w:u w:val="single"/>
          </w:rPr>
          <w:t>https://www.channelnewsasia.com/business/dollar-holds-losses-risk-appetite-flickers-ahead-central-bank-meetings-6000236</w:t>
        </w:r>
      </w:hyperlink>
      <w:r>
        <w:rPr>
          <w:i/>
        </w:rPr>
        <w:t xml:space="preserve"> - * The dollar maintained losses ahead of key central bank decisions, amid renewed risk appetite in markets. * The yen strengthened from concerns of intervention ahead of Japan's Prime Minister meeting with US President Trump. * The US dollar index was at 99.56 after a two-day decline, with the euro steady at $1.1538. * The Federal Reserve, ECB, Bank of England, and Bank of Japan are expected to keep rates unchanged, but discussions on inflation and outlook are anticipated. * Markets now expect approximately 25 basis points of rate cuts by the Fed this year, shifted from expectations of potential cuts before the conflict in the Middle East. 335. </w:t>
      </w:r>
      <w:hyperlink r:id="rId269">
        <w:r>
          <w:rPr>
            <w:color w:val="0000EE"/>
            <w:u w:val="single"/>
          </w:rPr>
          <w:t>https://bitcoinethereumnews.com/finance/us-dollar-index-flat-lines-above-99-50-as-traders-brace-for-fed-rate-decision/?utm_source=rss&amp;utm_medium=rss&amp;utm_campaign=us-dollar-index-flat-lines-above-99-50-as-traders-brace-for-fed-rate-decision</w:t>
        </w:r>
      </w:hyperlink>
      <w:r>
        <w:rPr>
          <w:i/>
        </w:rPr>
        <w:t xml:space="preserve"> - * The US Dollar Index trades near 99.60 during Asian trading hours on Wednesday, holding steady ahead of the Federal Reserve's interest rate decision. * Geopolitical tensions in the Middle East, including conflict in Iran, increase safe-haven demand for the USD. * The Federal Open Market Committee (FOMC) is expected to maintain interest rates at 3.50%–3.75% for March. * Market expectations for rate cuts have lessened, with about 25 basis points of easing projected for the year. * Traders await Fed Chair Jerome Powell’s remarks, which could influence USD movement depending on his tone. 336. </w:t>
      </w:r>
      <w:hyperlink r:id="rId270">
        <w:r>
          <w:rPr>
            <w:color w:val="0000EE"/>
            <w:u w:val="single"/>
          </w:rPr>
          <w:t>https://investinglive.com/centralbank/fed-set-to-hold-as-deutsche-bank-flags-geopolitics-clouding-outlook-20260318/</w:t>
        </w:r>
      </w:hyperlink>
      <w:r>
        <w:rPr>
          <w:i/>
        </w:rPr>
        <w:t xml:space="preserve"> - * Deutsche Bank anticipates the Federal Reserve will leave interest rates unchanged at the March meeting. * Policymakers are expected to make minor adjustments, with a focus on geopolitical risks and oil prices. * Labour data will be smoothed in communication due to conflicting recent readings. * Geopolitical tensions and energy prices are seen as key factors influencing inflation and financial conditions. * Jerome Powell likely to maintain a neutral policy stance without signalling a shift. 337. </w:t>
      </w:r>
      <w:hyperlink r:id="rId271">
        <w:r>
          <w:rPr>
            <w:color w:val="0000EE"/>
            <w:u w:val="single"/>
          </w:rPr>
          <w:t>https://www.devdiscourse.com/article/headlines/3842181-dollar-stabilizes-amid-central-bank-decisions-and-oil-price-easing</w:t>
        </w:r>
      </w:hyperlink>
      <w:r>
        <w:rPr>
          <w:i/>
        </w:rPr>
        <w:t xml:space="preserve"> - * The dollar stabilised on Wednesday, supported by a pause in crude oil price rises and improved risk appetite. * Investors await significant central bank decisions amid geopolitical tensions, particularly in the Middle East. * The yen remains fragile near intervention levels as Japanese Prime Minister Sanae Takaichi prepares for a meeting with U.S. President Donald Trump. * The euro dipped slightly, with markets to observe the European Central Bank's upcoming meeting. * Moderate decline in crude oil prices follows reported increases in U.S. inventories, with geopolitical tensions disrupting diplomatic plans. 338. </w:t>
      </w:r>
      <w:hyperlink r:id="rId272">
        <w:r>
          <w:rPr>
            <w:color w:val="0000EE"/>
            <w:u w:val="single"/>
          </w:rPr>
          <w:t>https://www.actionforex.com/contributors/technical-analysis/633640-technical-levels-for-major-fx-pairs-ahead-of-fomc/</w:t>
        </w:r>
      </w:hyperlink>
      <w:r>
        <w:rPr>
          <w:i/>
        </w:rPr>
        <w:t xml:space="preserve"> - * US dollar reached 10-month highs, driven by bearish positioning and global reserve currency status. * The article details trading levels for major currency pairs (NZD/USD, USD/JPY, AUD/USD, EUR/USD, USD/CHF, GBP/USD, USD/CAD) ahead of the March FOMC meeting. * Levels include resistance and support points, with market impact linked to expected FOMC economic projections and policy decisions. * Highlights gold, silver, oil, and US index performance since the previous FOMC. * Emphasises the US dollar's role in oil pricing and global trade amidst changing monetary policy expectations. 339. </w:t>
      </w:r>
      <w:hyperlink r:id="rId273">
        <w:r>
          <w:rPr>
            <w:color w:val="0000EE"/>
            <w:u w:val="single"/>
          </w:rPr>
          <w:t>https://www.unian.ua/world/venesuela-novini-ssha-mozhut-poslabiti-sankciji-13318647.html</w:t>
        </w:r>
      </w:hyperlink>
      <w:r>
        <w:rPr>
          <w:i/>
        </w:rPr>
        <w:t xml:space="preserve"> - * US administration considers easing sanctions on Venezuela's oil sector to boost oil production. * Measures may include issuing more individual licences allowing foreign companies to operate without breaching US sanctions. * Possible implementation as early as this week, with details uncertain. * Venezuela currently produces about 1 million barrels per day, a third of its 1990s levels. * US aims to increase oil supply due to rising prices driven by Iran conflict and geopolitical tensions. 340. </w:t>
      </w:r>
      <w:hyperlink r:id="rId274">
        <w:r>
          <w:rPr>
            <w:color w:val="0000EE"/>
            <w:u w:val="single"/>
          </w:rPr>
          <w:t>https://www.businesstoday.com.my/2026/03/18/bitcoin-nears-us75000-ethereum-gains-as-macro-signals-lift-crypto-markets/?utm_source=rss&amp;utm_medium=rss&amp;utm_campaign=bitcoin-nears-us75000-ethereum-gains-as-macro-signals-lift-crypto-markets</w:t>
        </w:r>
      </w:hyperlink>
      <w:r>
        <w:rPr>
          <w:i/>
        </w:rPr>
        <w:t xml:space="preserve"> - * The cryptocurrency market extended its upward momentum on March 18, with Bitcoin briefly testing US$76,000 and Ethereum rising over 2%.</w:t>
      </w:r>
      <w:r>
        <w:t xml:space="preserve"> * Bitcoin's move is supported by technical strength, liquidations, and institutional demand.</w:t>
      </w:r>
      <w:r>
        <w:rPr>
          <w:i/>
        </w:rPr>
        <w:t xml:space="preserve"> * Ethereum benefits from improved sentiment and inflows into investment products.</w:t>
      </w:r>
      <w:r>
        <w:t xml:space="preserve"> * Macro developments, including Federal Reserve policy expectations, have influenced risk asset support.</w:t>
      </w:r>
      <w:r>
        <w:rPr>
          <w:i/>
        </w:rPr>
        <w:t xml:space="preserve"> * Regulatory uncertainty in the US continues to cap upside potential for Bitcoin.</w:t>
      </w:r>
      <w:r>
        <w:t xml:space="preserve">341. </w:t>
      </w:r>
      <w:hyperlink r:id="rId275">
        <w:r>
          <w:rPr>
            <w:color w:val="0000EE"/>
            <w:u w:val="single"/>
          </w:rPr>
          <w:t>https://www.ndtvprofit.com/economy/us-fed-meeting-march-2026-date-time-what-to-expect-and-where-to-watch-jerome-powells-speech-live-11230810</w:t>
        </w:r>
      </w:hyperlink>
      <w:r>
        <w:t xml:space="preserve"> - ['</w:t>
      </w:r>
      <w:r>
        <w:rPr>
          <w:i/>
        </w:rPr>
        <w:t xml:space="preserve"> The US Federal Reserve is holding a two-day meeting on March 17-18 amid uncertainties caused by US-Iran war and global oil supply disruptions.', '</w:t>
      </w:r>
      <w:r>
        <w:t xml:space="preserve"> The Federal Open Market Committee (FOMC) is expected to keep interest rates unchanged at 3.50%-3.75%, with cautious policy stance.', "</w:t>
      </w:r>
      <w:r>
        <w:rPr>
          <w:i/>
        </w:rPr>
        <w:t xml:space="preserve"> Jerome Powell's term ends in May, with Kevin Warsh nominated to succeed him; rate cuts are speculated for June.", '</w:t>
      </w:r>
      <w:r>
        <w:t xml:space="preserve"> The policy statement will be released at 2 p.m. ET on March 18, followed by a live-streamed press conference by Powell on social media platforms.'] 342. </w:t>
      </w:r>
      <w:hyperlink r:id="rId276">
        <w:r>
          <w:rPr>
            <w:color w:val="0000EE"/>
            <w:u w:val="single"/>
          </w:rPr>
          <w:t>https://www.gbnews.com/money/iran-allows-ships-through-strait-of-hormuz</w:t>
        </w:r>
      </w:hyperlink>
      <w:r>
        <w:t xml:space="preserve"> - - Iran operates a selective blockade of the Strait of Hormuz, allowing vessels from allied nations while barring U.S., Israeli, and European ships. - The blockade began after US-Israeli military strikes on Iran on February 28, restricting access to about one-fifth of global oil and LNG supplies. - Some vessels, including Indian and Pakistani ships, successfully navigated through the Strait using an unconventional route, with Iranian approval. - Turkey and China have secured passage, with China expressing concern over the disruption. - The conflict has caused a rise in crude oil prices by over 15%, with Iran's missile strikes targeting regional energy infrastructure. </w:t>
      </w:r>
      <w:r/>
    </w:p>
    <w:p>
      <w:r/>
      <w:r>
        <w:t xml:space="preserve">343. </w:t>
      </w:r>
      <w:hyperlink r:id="rId277">
        <w:r>
          <w:rPr>
            <w:color w:val="0000EE"/>
            <w:u w:val="single"/>
          </w:rPr>
          <w:t>https://www.middleeasteye.net/news/wresting-control-strait-hormuz-iran-has-turned-tables-us</w:t>
        </w:r>
      </w:hyperlink>
      <w:r>
        <w:t xml:space="preserve"> - * Iran's shadow fleet reships oil, avoiding US sanctions, moving through the Strait of Hormuz since the war started. * At least 17 vessels attacked by Iran in the Gulf; over 20 long-range tankers exited the waterway. * Iran exports about 1.02 million barrels of oil per day via its shadow fleet, primarily to China. * The US's ability to control the strait is weakening as Iran and other nations develop trade alternatives. * Ships from Pakistan and India have transited Hormuz, indicating emerging new routes and alliances. 344. </w:t>
      </w:r>
      <w:hyperlink r:id="rId278">
        <w:r>
          <w:rPr>
            <w:color w:val="0000EE"/>
            <w:u w:val="single"/>
          </w:rPr>
          <w:t>https://attackofthefanboy.com/politics/scott-bessent-reveals-bizarre-us-strategy-letting-iranian-oil-tankers-transit-strait-of-hormuz/</w:t>
        </w:r>
      </w:hyperlink>
      <w:r>
        <w:t xml:space="preserve"> - * The US is allowing Iranian oil tankers to transit the Strait of Hormuz amid tensions. * Treasury Secretary Scott Bessent explained this strategy during a CNBC interview. * This policy coincides with a significant decline in tanker traffic due to Iranian attacks. * Oil exports through the strait remain high, with Iran exporting about 1.5 million barrels daily. * Oil prices have surged approximately 40% since recent conflicts, with prices around $102 per barrel for Brent oil. * Bessent anticipates prices could fall below $80 after the conflict ends. 345. </w:t>
      </w:r>
      <w:hyperlink r:id="rId277">
        <w:r>
          <w:rPr>
            <w:color w:val="0000EE"/>
            <w:u w:val="single"/>
          </w:rPr>
          <w:t>https://www.middleeasteye.net/news/wresting-control-strait-hormuz-iran-has-turned-tables-us</w:t>
        </w:r>
      </w:hyperlink>
      <w:r>
        <w:t xml:space="preserve"> - * Iran has built a shadow fleet of Tankers that bypass western finance and insurance, allowing them to transit Hormuz despite sanctions. * Iran has exported approximately 1.02 million barrels per day of oil since the war's start, mainly to China. * Iran’s shadow fleet has increased since 2018 after US withdrawal from the nuclear agreement and sanctions. * Iran has selectively filtered vessels through Hormuz, inspired by Houthi tactics in Yemen. * The US struggles to control the Strait amid Iran's tactics, with debates over military intervention and strategic control. 346. </w:t>
      </w:r>
      <w:hyperlink r:id="rId279">
        <w:r>
          <w:rPr>
            <w:color w:val="0000EE"/>
            <w:u w:val="single"/>
          </w:rPr>
          <w:t>https://www.businesstoday.com.my/2026/03/18/oil-prices-settle-up-3-after-renewed-iranian-attacks-on-uae/?utm_source=rss&amp;utm_medium=rss&amp;utm_campaign=oil-prices-settle-up-3-after-renewed-iranian-attacks-on-uae</w:t>
        </w:r>
      </w:hyperlink>
      <w:r>
        <w:t xml:space="preserve"> - * Oil prices increased more than 3% following Iranian attacks on the UAE and disruptions in the Strait of Hormuz. * Attacks caused partial shutdown at UAE's Fujairah port, affecting 1% of global demand. * Disruptions have led to record high Middle East crude prices and reduced UAE output. * Countries have rejected US calls to escort ships through the strait, citing non-involvement in conflict. * Experts warn supply disruptions could keep prices elevated, with potential to reach $124 a barrel. 347. </w:t>
      </w:r>
      <w:hyperlink r:id="rId280">
        <w:r>
          <w:rPr>
            <w:color w:val="0000EE"/>
            <w:u w:val="single"/>
          </w:rPr>
          <w:t>https://thefinancialdaily.com/crisis-of-strait-of-hormuz/</w:t>
        </w:r>
      </w:hyperlink>
      <w:r>
        <w:t xml:space="preserve"> - * Rising tensions between the US, Israel, and Iran have escalated in the Strait of Hormuz, impacting global oil shipments. * The conflict has caused oil prices to rise from $78 to over $100 per barrel, affecting energy-dependent countries like Pakistan. * Iran has threatened to block oil shipments if war continues, risking further price surges up to $200 per barrel. * The Strait is a critical route for nearly one-third of the world's oil, predominantly exported to Asian countries. * US allies have declined to participate in efforts to secure the Strait, increasing risks of a wider global energy and trade crisis. 348. </w:t>
      </w:r>
      <w:hyperlink r:id="rId279">
        <w:r>
          <w:rPr>
            <w:color w:val="0000EE"/>
            <w:u w:val="single"/>
          </w:rPr>
          <w:t>https://www.businesstoday.com.my/2026/03/18/oil-prices-settle-up-3-after-renewed-iranian-attacks-on-uae/?utm_source=rss&amp;utm_medium=rss&amp;utm_campaign=oil-prices-settle-up-3-after-renewed-iranian-attacks-on-uae</w:t>
        </w:r>
      </w:hyperlink>
      <w:r>
        <w:t xml:space="preserve"> - * Oil prices settled more than 3% higher after Iranian attacks on UAE oil infrastructure. * Attacks raised concerns over global supply disruptions, especially through the Strait of Hormuz. * UAE’s port of Fujairah experienced partial halt and reduced output amid attacks. * Middle East crude benchmarks reached record highs due to supply concerns. * Several Western countries declined to escort shipping through the strait, prolonging disruptions. 349. </w:t>
      </w:r>
      <w:hyperlink r:id="rId280">
        <w:r>
          <w:rPr>
            <w:color w:val="0000EE"/>
            <w:u w:val="single"/>
          </w:rPr>
          <w:t>https://thefinancialdaily.com/crisis-of-strait-of-hormuz/</w:t>
        </w:r>
      </w:hyperlink>
      <w:r>
        <w:t xml:space="preserve"> - * Rising tensions between the US, Israel, and Iran have escalated into a crisis affecting the Strait of Hormuz, a vital maritime route for global oil transportation. * Global oil prices have increased from $78 to over $100 per barrel, impacting energy-dependent countries like Pakistan. * Iran has threatened to block oil shipments, potentially causing prices to surge to $200 per barrel. * US and Israeli strikes have intensified attacks on commercial vessels passing through the Strait. * The international community is urged to adopt diplomatic solutions to prevent a global energy and trade crisis. 350. </w:t>
      </w:r>
      <w:hyperlink r:id="rId281">
        <w:r>
          <w:rPr>
            <w:color w:val="0000EE"/>
            <w:u w:val="single"/>
          </w:rPr>
          <w:t>https://gcaptain.com/iran-war-upheaval-jolts-shipping-fuel-suppliers-in-singapore/</w:t>
        </w:r>
      </w:hyperlink>
      <w:r>
        <w:t xml:space="preserve"> - * A widening conflict in the Middle East has led to volatility in fuel prices for ships, affecting Singapore's bunkering industry. * Distributors are hesitant to place large orders due to extreme price swings, causing market tightness. * Fuel costs for shipping in Singapore have more than doubled since February, with marine gasoil prices rising 160%. * Disruption in the Persian Gulf and potential closing of the Strait of Hormuz impact fuel supply and vessel routes. * Singapore's bunker industry remains relatively resilient, with adequate supply but stricter procurement conditions. 351. </w:t>
      </w:r>
      <w:hyperlink r:id="rId282">
        <w:r>
          <w:rPr>
            <w:color w:val="0000EE"/>
            <w:u w:val="single"/>
          </w:rPr>
          <w:t>https://www.fxstreet.com/news/wti-rises-above-9500-as-irans-attacks-on-facilities-fuel-supply-fears-202603180016</w:t>
        </w:r>
      </w:hyperlink>
      <w:r>
        <w:t xml:space="preserve"> - * WTI crude oil trades around $95.00 amid Middle East conflict and supply disruptions. * Iran conducted attacks on production facilities in the UAE and Iraq, for the first time targeting oil and gas sites. * Israeli air strikes killed Iran's security official Ali Larijani and Gholamreza Soleimani, raising risks of retaliation. * US crude inventories rose by 6.6 million barrels in the week ending March 13, potentially capping oil price gains. * Market concerns and supply fears influence WTI price movements in the near term. 352. </w:t>
      </w:r>
      <w:hyperlink r:id="rId283">
        <w:r>
          <w:rPr>
            <w:color w:val="0000EE"/>
            <w:u w:val="single"/>
          </w:rPr>
          <w:t>https://gcaptain.com/uae-signals-openness-to-u-s-led-hormuz-protection-mission-as-shipping-crisis-deepens/</w:t>
        </w:r>
      </w:hyperlink>
      <w:r>
        <w:t xml:space="preserve"> - * The UAE may join a U.S.-led effort to protect shipping in the Strait of Hormuz as Iran restricts waterway access. * Talks are ongoing; no formal plan has been agreed. * Iran has largely shut the waterway, disrupting global oil and liquefied natural gas supplies. * The waterway is a critical energy chokepoint for global shipping and UAE’s economy. * Iran has attacked Emirati ports and made claims against UAE territory; tensions have increased. * The war in the region has resulted in over 2,000 deaths across multiple countries, including six UAE nationals. * The UAE maintains trade relations with Iran but has sought arrangements to prevent Iran's military threats after the war ends. 353. </w:t>
      </w:r>
      <w:hyperlink r:id="rId284">
        <w:r>
          <w:rPr>
            <w:color w:val="0000EE"/>
            <w:u w:val="single"/>
          </w:rPr>
          <w:t>https://www.fxstreet.com/news/us-targets-iranian-missile-sites-near-the-strait-of-hormuz-202603180040</w:t>
        </w:r>
      </w:hyperlink>
      <w:r>
        <w:t xml:space="preserve"> - - The US military targeted sites along Iran’s coastline near the Strait of Hormuz, a key energy chokepoint. - The operation was in response to Iranian anti-ship missiles posing a risk to international shipping. - US forces used deep penetrator munitions on Iranian missile sites, according to CENTCOM. - The targeted sites are along Iran’s coastline near the Strait of Hormuz. - Market reaction included a slight decrease in WTI crude oil prices. 354. </w:t>
      </w:r>
      <w:hyperlink r:id="rId285">
        <w:r>
          <w:rPr>
            <w:color w:val="0000EE"/>
            <w:u w:val="single"/>
          </w:rPr>
          <w:t>https://jornaleconomico.sapo.pt/noticias/a-guerra-e-os-precos-dos-combustiveis/</w:t>
        </w:r>
      </w:hyperlink>
      <w:r>
        <w:t xml:space="preserve"> - * Aumento dos preços dos combustíveis devido à guerra no Médio Oriente e bloqueio do Estreito de Ormuz. * O bloqueio afeta cerca de 20% da produção mundial de petróleo, impactando a oferta e os preços. * Suspensão das sanções à Rússia não aumentará a oferta, pois os Estados Unidos, Europa, China e Índia continuam a comprar petróleo russo. * Os preços dos produtos refinados variam com oferta e procura interna na Europa, sendo imprevisíveis. * As empresas de petróleo têm lucros elevados, com resultados históricos da Galp, influenciados pelos preços internacionais do crude. 355. </w:t>
      </w:r>
      <w:hyperlink r:id="rId286">
        <w:r>
          <w:rPr>
            <w:color w:val="0000EE"/>
            <w:u w:val="single"/>
          </w:rPr>
          <w:t>https://www.interest.co.nz/business/137676/strait-hormuz-malacca-global-trade-relies-almost-entirely-these-five-narrow</w:t>
        </w:r>
      </w:hyperlink>
      <w:r>
        <w:t xml:space="preserve"> - * The conflict in Iran has led to the closure of the Strait of Hormuz, affecting energy markets and global trade. * Iran attacked ships in the Strait, causing a spike in Brent crude oil prices from US$70 to over US$100 per barrel. * The article discusses five critical maritime chokepoints: Strait of Hormuz, Suez canal, Panama canal, Strait of Malacca, and Turkish straits. * These chokepoints are vulnerable to military conflicts, accidents, climate change, piracy, and geopolitical tensions. * Disruptions to these waterways can impact global oil supplies, trade costs, and food production. 356. </w:t>
      </w:r>
      <w:hyperlink r:id="rId286">
        <w:r>
          <w:rPr>
            <w:color w:val="0000EE"/>
            <w:u w:val="single"/>
          </w:rPr>
          <w:t>https://www.interest.co.nz/business/137676/strait-hormuz-malacca-global-trade-relies-almost-entirely-these-five-narrow</w:t>
        </w:r>
      </w:hyperlink>
      <w:r>
        <w:t xml:space="preserve"> - * The conflict in Iran has disrupted energy markets due to the closure of the Strait of Hormuz, causing significant increases in crude oil prices. * The Strait of Hormuz is the world’s most critical energy chokepoint, carrying around 39% of seaborne crude oil trade. * Disruption in Gulf shipping affects global food production costs due to container and fertiliser exports. * Other major chokepoints include the Suez Canal, Panama Canal, Strait of Malacca, and Turkish Straits, each vulnerable to geopolitical, natural, or accident-related disruptions. * The article discusses the potential for broader global trade impacts due to reliance on narrow waterways vulnerable to crisis. 357. </w:t>
      </w:r>
      <w:hyperlink r:id="rId287">
        <w:r>
          <w:rPr>
            <w:color w:val="0000EE"/>
            <w:u w:val="single"/>
          </w:rPr>
          <w:t>https://www.indexbox.io/blog/bunker-fuel-market-tightness-and-regional-supply-conditions-in-march-2026/</w:t>
        </w:r>
      </w:hyperlink>
      <w:r>
        <w:t xml:space="preserve"> - * Prices for very low sulfur fuel oil and marine gasoil in Singapore remain high due to higher crude costs and regional geopolitical issues in the Middle East. * Supply conditions vary across Asian ports, with some experiencing constraints, especially in Chinese ports and South Korea. * Japan releases reserves to address continued market tightness, with supply expected to remain constrained in the near term. * Southeast Asia and Oceania report stable bunker availability, though weather impacts and supply chain issues persist. * Middle Eastern ports face disruptions due to geopolitical tensions, attacks, and weather, notably in Fujairah, Jeddah, Yanbu, and Salalah, with some ports operating normally. * Ports in other Middle Eastern countries such as Kuwait, Saudi Arabia, Qatar, Oman, Bahrain, and Egypt largely operate normally, despite some reports of tightness and weather-related risks. 358. </w:t>
      </w:r>
      <w:hyperlink r:id="rId288">
        <w:r>
          <w:rPr>
            <w:color w:val="0000EE"/>
            <w:u w:val="single"/>
          </w:rPr>
          <w:t>https://bitcoinworld.co.in/us-targets-iranian-missile-hormuz/</w:t>
        </w:r>
      </w:hyperlink>
      <w:r>
        <w:t xml:space="preserve"> - * The US military conducted precision strikes against Iranian missile installations near the Strait of Hormuz. * The operation took place on March 15, 2025, targeting launch sites for ballistic and cruise missiles. * The strike aims to mitigate threats to global oil transit routes, particularly the 21%-used Strait of Hormuz. * Iran's initial response condemned the action and threatened retaliation, raising regional tensions. * Oil prices surged by over 8%, and shipping insurance premiums increased following the strikes. 359. </w:t>
      </w:r>
      <w:hyperlink r:id="rId289">
        <w:r>
          <w:rPr>
            <w:color w:val="0000EE"/>
            <w:u w:val="single"/>
          </w:rPr>
          <w:t>https://bitcoinworld.co.in/wti-crude-oil-iran-attacks-supply/</w:t>
        </w:r>
      </w:hyperlink>
      <w:r>
        <w:t xml:space="preserve"> - * Oil prices exceeded $95 per barrel following Iran’s attacks on Middle Eastern energy infrastructure. * Attacks targeted export terminals and pipelines across Saudi Arabia, Kuwait, and the UAE between October 14-15, 2024. * Infrastructure disruptions involve approximately 2.8 million barrels per day of exports, about 3% of global supply. * Market reactions include surge in futures prices, market participation, and backwardation in the forward curve. * Potential supply disruption impacts include shipping reroutes, increased war risk premiums, and pressures on inflation and transportation costs. 360. </w:t>
      </w:r>
      <w:hyperlink r:id="rId288">
        <w:r>
          <w:rPr>
            <w:color w:val="0000EE"/>
            <w:u w:val="single"/>
          </w:rPr>
          <w:t>https://bitcoinworld.co.in/us-targets-iranian-missile-hormuz/</w:t>
        </w:r>
      </w:hyperlink>
      <w:r>
        <w:t xml:space="preserve"> - * The United States military targeted Iranian missile installations near the Strait of Hormuz on March 15, 2025. * The operation aimed to neutralise threats to international shipping lanes amid rising regional tensions. * The strikes focused on anti-ship ballistic missiles and cruise missile sites along Iran’s southern coastline. * Iran condemned the attack, warning of potential retaliation, with initial responses described as vehemently condemnatory. * Oil prices surged over 8% following the strikes, increasing concerns over energy supply disruptions. * The operation highlights the strategic importance of the Strait of Hormuz and the risks of regional conflict escalation. 361. </w:t>
      </w:r>
      <w:hyperlink r:id="rId290">
        <w:r>
          <w:rPr>
            <w:color w:val="0000EE"/>
            <w:u w:val="single"/>
          </w:rPr>
          <w:t>https://tribune.com.pk/story/2598184/first-oil-shipment-arrives-via-hormuz</w:t>
        </w:r>
      </w:hyperlink>
      <w:r>
        <w:t xml:space="preserve"> - * The MT Karachi entered Pakistan's maritime zone via the Gulf of Oman after crossing the Strait of Hormuz, which was previously closed following attacks by the US and Israel. * The vessel is the first Pakistani ship to successfully transit under these circumstances and is scheduled to berth at Karachi port. * It carried 80 million litres of crude oil from Das Island port in the UAE, with payment made in Chinese currency. * The Pakistan Navy provided security during the journey, using Iranian territorial waters for passage. * The transit occurred amid escalating Middle East tensions and regional security concerns. 362. </w:t>
      </w:r>
      <w:hyperlink r:id="rId289">
        <w:r>
          <w:rPr>
            <w:color w:val="0000EE"/>
            <w:u w:val="single"/>
          </w:rPr>
          <w:t>https://bitcoinworld.co.in/wti-crude-oil-iran-attacks-supply/</w:t>
        </w:r>
      </w:hyperlink>
      <w:r>
        <w:t xml:space="preserve"> - * Oil prices surged above $95 per barrel following confirmed Iranian attacks on Middle Eastern energy infrastructure. * Crude oil futures increased 4.7% on the NYMEX; Brent rose 4.3%, with the WTI-Brent spread narrowing. * Multiple facilities in Saudi Arabia, Kuwait, and the UAE were targeted, impacting about 3% of global supply. * Supply disruptions and geopolitical tensions prompted market volatility, increased war risk premiums, and rerouting of shipping routes. * Imminent assessments, strategic reserve releases, and diplomatic responses are upcoming market determinants. 363. </w:t>
      </w:r>
      <w:hyperlink r:id="rId291">
        <w:r>
          <w:rPr>
            <w:color w:val="0000EE"/>
            <w:u w:val="single"/>
          </w:rPr>
          <w:t>https://www.thetimesofbengal.com/international/us-bombs-iranian-missile-sites-near-strait-of-hormuz-escalation-raises-fears-over-shipping-and-oil-supply/</w:t>
        </w:r>
      </w:hyperlink>
      <w:r>
        <w:t xml:space="preserve"> - * US carried out precision strikes on Iranian missile bases near the Strait of Hormuz in response to attacks across the Middle East. * Targeted sites stored anti-ship cruise missiles threatening international shipping. * The Strait of Hormuz accounts for 18-20% of global oil consumption; the strikes aimed to prevent an attack on oil transport routes. * Tensions have increased with multiple countries attacked this week, and fears of war have risen, impacting oil prices. * Iran and regional allies have vowed retaliation amid fears of escalation. 364. </w:t>
      </w:r>
      <w:hyperlink r:id="rId291">
        <w:r>
          <w:rPr>
            <w:color w:val="0000EE"/>
            <w:u w:val="single"/>
          </w:rPr>
          <w:t>https://www.thetimesofbengal.com/international/us-bombs-iranian-missile-sites-near-strait-of-hormuz-escalation-raises-fears-over-shipping-and-oil-supply/</w:t>
        </w:r>
      </w:hyperlink>
      <w:r>
        <w:t xml:space="preserve"> - * US forces conducted precision strikes on Iranian missile bases near the Strait of Hormuz. * The strikes targeted military positions with bunkers Buster bombs to prevent threats to international shipping. * The attack was in response to escalating tensions and attacks across the Middle East. * The Strait of Hormuz handles 18-20% of global oil consumption, with recent tanker traffic halting due to fears of missile attacks. * Regional tensions increased as Iran threatened to close the Strait, and multiple countries faced missile and drone attacks. 365. </w:t>
      </w:r>
      <w:hyperlink r:id="rId292">
        <w:r>
          <w:rPr>
            <w:color w:val="0000EE"/>
            <w:u w:val="single"/>
          </w:rPr>
          <w:t>https://iranpress.com/content/315902/two-weeks-into-war-with-iran-trump-faces-political-retreat</w:t>
        </w:r>
      </w:hyperlink>
      <w:r>
        <w:t xml:space="preserve"> - * Donald Trump has failed to justify the war with Iran, amid increasing US casualties, rising oil prices, and declining approval. * The US decision to ease restrictions on Russian oil exports has benefited Russia financially and weakened efforts to limit Putin’s influence. * Trump has called for international naval assistance to secure the Strait of Hormuz; no coalition details are confirmed. * Oil prices have surged over 40% since the start of the month due to ongoing conflicts and disruptions, with threats of attacks on oil facilities. * US and Israeli military actions in Iran have escalated hostilities, impacting global oil supply and markets. 366. </w:t>
      </w:r>
      <w:hyperlink r:id="rId293">
        <w:r>
          <w:rPr>
            <w:color w:val="0000EE"/>
            <w:u w:val="single"/>
          </w:rPr>
          <w:t>https://americanbazaaronline.com/2026/03/17/iran-war-disrupts-hormuz-shipping-la-port-chief-flags-477062/</w:t>
        </w:r>
      </w:hyperlink>
      <w:r>
        <w:t xml:space="preserve"> - • The Iran war has disrupted shipping through the Strait of Hormuz since 26 February. • Over 20 vessels attacked, delaying more than 2,000 ships and affecting global trade. • Shipping companies are reluctant to risk crew safety, limiting vessel movement. • Fuel prices have doubled over two and a half weeks, increasing shipping costs by around 30%. • Recovery from the disruption is expected to be slow and uneven, with ongoing risks and costs. 367. </w:t>
      </w:r>
      <w:hyperlink r:id="rId294">
        <w:r>
          <w:rPr>
            <w:color w:val="0000EE"/>
            <w:u w:val="single"/>
          </w:rPr>
          <w:t>https://peakoil.com/publicpolicy/how-the-iran-war-could-trigger-a-european-energy-crisis</w:t>
        </w:r>
      </w:hyperlink>
      <w:r>
        <w:t xml:space="preserve"> - * The conflict in the Gulf involving US-Israeli strikes on Iran has disrupted global energy markets, especially the Strait of Hormuz. * The closure of the Strait has severely impacted oil and LNG shipments, chiefly affecting Europe’s gas supply. * Europe’s gas storage levels are at their lowest in five years, with a target of 90% by December, requiring substantial imports. * QatarEnergy’s LNG facilities were shut down after a drone strike, adding uncertainty to supply timelines. * The crisis risks shifting LNG market dynamics, favouring Asian buyers over Europe for available cargoes.</w:t>
      </w:r>
      <w:r/>
    </w:p>
    <w:p>
      <w:r/>
      <w:r>
        <w:t xml:space="preserve">Europe faces a potential energy crisis due to disrupted LNG supplies amid ongoing Gulf conflict, low storage levels, and competition with Asia. 368. </w:t>
      </w:r>
      <w:hyperlink r:id="rId294">
        <w:r>
          <w:rPr>
            <w:color w:val="0000EE"/>
            <w:u w:val="single"/>
          </w:rPr>
          <w:t>https://peakoil.com/publicpolicy/how-the-iran-war-could-trigger-a-european-energy-crisis</w:t>
        </w:r>
      </w:hyperlink>
      <w:r>
        <w:t xml:space="preserve"> - ['</w:t>
      </w:r>
      <w:r>
        <w:rPr>
          <w:i/>
        </w:rPr>
        <w:t xml:space="preserve"> The conflict in the Gulf involving US-Israeli strikes on Iran has caused significant disruption to global energy markets, particularly affecting the Strait of Hormuz.', '</w:t>
      </w:r>
      <w:r>
        <w:t xml:space="preserve"> The conflict has led to a near stoppage of tanker traffic through the Strait, impacting oil and LNG supplies.', '</w:t>
      </w:r>
      <w:r>
        <w:rPr>
          <w:i/>
        </w:rPr>
        <w:t xml:space="preserve"> Europe faces an energy crisis as it is heavily reliant on LNG imports, mainly from Qatar, with storage levels at a five-year low and a target of 90% by December.', "</w:t>
      </w:r>
      <w:r>
        <w:t xml:space="preserve"> The March 2 Iranian drone strike on QatarEnergy's Ras Laffan facilities has further disrupted LNG production and increased market uncertainty.", '</w:t>
      </w:r>
      <w:r>
        <w:rPr>
          <w:i/>
        </w:rPr>
        <w:t xml:space="preserve"> Competition for LNG cargoes may intensify between Asia and Europe, with Asia potentially outbidding Europe due to supply shortages.'] 369. </w:t>
      </w:r>
      <w:hyperlink r:id="rId295">
        <w:r>
          <w:rPr>
            <w:color w:val="0000EE"/>
            <w:u w:val="single"/>
          </w:rPr>
          <w:t>https://jj745.substack.com/p/a-timeline-to-irreversibility-and</w:t>
        </w:r>
      </w:hyperlink>
      <w:r>
        <w:rPr>
          <w:i/>
        </w:rPr>
        <w:t xml:space="preserve"> - * As of March 17, 2026, the closure of the Strait of Hormuz has trapped approximately 200 million barrels of oil inside the Persian Gulf.</w:t>
      </w:r>
      <w:r>
        <w:t xml:space="preserve"> * This disruption has created severe liquidity issues, with Gulf producers already shutting in 7 to 10 million barrels per day.</w:t>
      </w:r>
      <w:r>
        <w:rPr>
          <w:i/>
        </w:rPr>
        <w:t xml:space="preserve"> * Onshore storage in Iraq, Kuwait, UAE, and Saudi Arabia is nearing capacity, risking permanent reservoir impairments.</w:t>
      </w:r>
      <w:r>
        <w:t xml:space="preserve"> * The five most exposed producers have combined annual government spending of $600–650 billion, heavily reliant on oil revenues.</w:t>
      </w:r>
      <w:r>
        <w:rPr>
          <w:i/>
        </w:rPr>
        <w:t xml:space="preserve"> * The crisis is expected to induce a broader economic effect through demand destruction, collateral degradation, and potential market destabilisation.</w:t>
      </w:r>
      <w:r>
        <w:t xml:space="preserve">370. </w:t>
      </w:r>
      <w:hyperlink r:id="rId296">
        <w:r>
          <w:rPr>
            <w:color w:val="0000EE"/>
            <w:u w:val="single"/>
          </w:rPr>
          <w:t>https://timesofindia.indiatimes.com/world/middle-east/us-israel-iran-war-news-live-udates-middle-east-crisis-conflict-drone-ballistic-missile-attack-explosions-gulf-countries-dubai-news-donald-trump-netanyahu-mojtaba-khamenei/liveblog/129645283.cms</w:t>
        </w:r>
      </w:hyperlink>
      <w:r>
        <w:t xml:space="preserve"> - * The conflict between Israel and Iran has intensified, with multiple attacks, targeted killings, and escalation involving regional and non-state actors. * Key Iranian leaders Ali Larijani and Gholam Reza Soleimani were killed in Israeli strikes. * Iran launched missile and drone attacks targeting Israel and Gulf infrastructure. * Israeli strikes hit central Beirut causing civilian casualties; Hezbollah responded with rocket attacks. * US military interests in the region are under threat, with incidents at Baghdad and Saudi Arabia intercepted missile. * Reports of a projectile hitting Iran’s Bushehr nuclear complex; regional humanitarian and energy disruptions are ongoing. 371. </w:t>
      </w:r>
      <w:hyperlink r:id="rId297">
        <w:r>
          <w:rPr>
            <w:color w:val="0000EE"/>
            <w:u w:val="single"/>
          </w:rPr>
          <w:t>https://investinglive.com/commodities/india-is-working-with-iran-to-secure-safe-passage-for-key-fuel-shipments-through-hormuz-20260318/</w:t>
        </w:r>
      </w:hyperlink>
      <w:r>
        <w:t xml:space="preserve"> - * India is prioritising safe passage for six LPG tankers carrying approximately 270,000 tonnes of LPG through Strait of Hormuz. * Negotiations are ongoing with Iran for transit amid disruptions, with 22 India-flagged vessels stranded in the Gulf. * The disruption affects LPG, crude oil, and LNG shipments, impacting energy security and domestic supplies. * India sources around 90% of its LPG imports from the Middle East; recent transit safety secured for two LPG tankers. * Disruption highlights risks to regional/global energy markets and the fragility of energy supply chains. 372. </w:t>
      </w:r>
      <w:hyperlink r:id="rId298">
        <w:r>
          <w:rPr>
            <w:color w:val="0000EE"/>
            <w:u w:val="single"/>
          </w:rPr>
          <w:t>https://www.channelnewsasia.com/world/trackers-data-iran-vetting-ships-strait-hormuz-oil-6000581</w:t>
        </w:r>
      </w:hyperlink>
      <w:r>
        <w:t xml:space="preserve"> - * Iran is selecting ships from friendly countries to pass through the Strait of Hormuz, according to data trackers. * The waterway has been closed off by Iran since the start of the war in the Middle East. * At least five ships exited the Strait via Iranian waters on 15 and 16 March. * Iran's approach suggests a permission-based transit and control of the strait, indicating a strategic evolution. 373. </w:t>
      </w:r>
      <w:hyperlink r:id="rId299">
        <w:r>
          <w:rPr>
            <w:color w:val="0000EE"/>
            <w:u w:val="single"/>
          </w:rPr>
          <w:t>https://www.stl.news/the-danger-zone-of-the-strait-of-hormuz-heres-what-you-need-to-know/</w:t>
        </w:r>
      </w:hyperlink>
      <w:r>
        <w:t xml:space="preserve"> - * The US announced the creation of a 'kill box' in the Strait of Hormuz on October 2, 2023, to counter Iranian aggression. * The Strait is a key global oil transit chokepoint, facilitating approximately 20% of the world's oil trade. * The move follows incidents involving Iranian naval forces and aims to enhance security and navigation freedom. * International reactions are mixed, with Gulf countries supporting and Iran condemning the action. * The broader regional tensions relate to Iran's nuclear programme and regional influence. * Disruptions could impact global oil prices and economic stability. * US and allies are coordinating naval exercises to address threats and ensure maritime safety. 374. </w:t>
      </w:r>
      <w:hyperlink r:id="rId300">
        <w:r>
          <w:rPr>
            <w:color w:val="0000EE"/>
            <w:u w:val="single"/>
          </w:rPr>
          <w:t>https://www.stl.news/is-iran-using-mines-for-warfare-in-the-strait-of-hormuz-a-closer-look/</w:t>
        </w:r>
      </w:hyperlink>
      <w:r>
        <w:t xml:space="preserve"> - * U.S. officials allege Iran may have deployed mines in the Strait of Hormuz, a key oil shipping route. * The US has increased naval patrols and surveillance in response. * Iran denies involvement, asserting defensive military capabilities. * The situation raises concerns about potential conflict affecting global oil trade. * International bodies, including the UN, call for restraint amid heightened regional tensions. 375. </w:t>
      </w:r>
      <w:hyperlink r:id="rId301">
        <w:r>
          <w:rPr>
            <w:color w:val="0000EE"/>
            <w:u w:val="single"/>
          </w:rPr>
          <w:t>https://www.hedgeco.net/news/03/2026/middle-east-energy-volatility-the-new-macro-trade-driving-hedge-fund-outperformance.html</w:t>
        </w:r>
      </w:hyperlink>
      <w:r>
        <w:t xml:space="preserve"> - * Geopolitical conflicts in the Middle East have caused spikes in Brent and WTI crude oil futures and increased market volatility. * Recent military incidents and tensions around the Strait of Hormuz have heightened supply and shipping concerns. * Macro hedge funds are capitalising on this environment through strategies in oil futures, energy equities, and volatility products. * Energy producers, commodity trading firms, and macro funds benefit; airlines, transportation, consumer sectors, and oil-importing emerging markets are impacted negatively. * The situation exemplifies energy markets' deep financialisation and the central role of geopolitics in current market dynamics. 376. </w:t>
      </w:r>
      <w:hyperlink r:id="rId302">
        <w:r>
          <w:rPr>
            <w:color w:val="0000EE"/>
            <w:u w:val="single"/>
          </w:rPr>
          <w:t>https://kalkinemedia.com/au/stocks/metal-and-mining/asx-200-outlook-copper-under-pressure-amid-iran-conflict</w:t>
        </w:r>
      </w:hyperlink>
      <w:r>
        <w:t xml:space="preserve"> - - The conflict involving Iran and geopolitical tensions in the Middle East create uncertainty for industrial metals, especially copper, affecting the ASX 200 mining stocks. - Disruption risks centre on the Strait of Hormuz, impacting global oil supply, energy prices, and logistics, with potential knock-on effects on copper production. - Copper faces short-term demand risks due to macroeconomic sentiment but has long-term supply constraints, with a projected deficit of 150,000 tonnes in 2026. - Energy costs and logistics disruptions may increase production costs for mining companies, impacting earnings and volatility. - The conflict also impacts aluminium, causing price premiums and market volatility. - Risks for ASX 200 include higher operating costs and market volatility; opportunities include higher long-term prices and margins for low-cost producers. 377. </w:t>
      </w:r>
      <w:hyperlink r:id="rId299">
        <w:r>
          <w:rPr>
            <w:color w:val="0000EE"/>
            <w:u w:val="single"/>
          </w:rPr>
          <w:t>https://www.stl.news/the-danger-zone-of-the-strait-of-hormuz-heres-what-you-need-to-know/</w:t>
        </w:r>
      </w:hyperlink>
      <w:r>
        <w:t xml:space="preserve"> - • The United States announced the creation of a 'kill box' in the Strait of Hormuz on October 2, 2023, to counter Iranian naval threats. • The strategic waterway, vital for approximately 20% of global oil trade, is experiencing heightened military activity. • The move follows incidents involving Iranian seizures of oil vessels and increased regional hostility. • The escalation impacts global oil markets by risking disruptions and price volatility. • International reactions are mixed, with some Gulf countries supporting the move and Iran condemning it. • The situation is linked to broader geopolitical tensions between the U.S. and Iran over regional influence and nuclear issues. 378. </w:t>
      </w:r>
      <w:hyperlink r:id="rId300">
        <w:r>
          <w:rPr>
            <w:color w:val="0000EE"/>
            <w:u w:val="single"/>
          </w:rPr>
          <w:t>https://www.stl.news/is-iran-using-mines-for-warfare-in-the-strait-of-hormuz-a-closer-look/</w:t>
        </w:r>
      </w:hyperlink>
      <w:r>
        <w:t xml:space="preserve"> - * US officials raised alarms over Iran potentially deploying naval mines in the Strait of Hormuz. * The allegations followed increased surveillance and incidents involving nearby tankers. * Iran denied involvement, asserting its military capabilities are defensive. * US increased naval presence and surveillance in the region. * International community, including the UN and European nations, expressed concern about potential conflict and global oil supply disruption. 379. </w:t>
      </w:r>
      <w:hyperlink r:id="rId303">
        <w:r>
          <w:rPr>
            <w:color w:val="0000EE"/>
            <w:u w:val="single"/>
          </w:rPr>
          <w:t>https://www.almaghribtoday.net/36/032014-%D8%A7%D9%84%D8%A5%D9%85%D8%A7%D8%B1%D8%A7%D8%AA-%D8%AA%D8%AF%D8%B1%D8%B3-%D8%A7%D9%84%D8%A7%D9%86%D8%B6%D9%85%D8%A7%D9%85-%D9%84%D8%AC%D9%87%D9%88%D8%AF-%D8%AF%D9%88%D9%84%D9%8A%D8%A9-%D8%A8%D9%82%D9%8A%D8%A7%D8%AF%D8%A9-%D8%A7%D9%84%D9%88%D9%84%D8%A7%D9%8A%D8%A7%D8%AA-%D8%A7%D9%84%D9%85%D8%AA%D8%AD%D8%AF%D8%A9-%D9%84%D8%B6%D9%85%D8%A7%D9%86-%D8%A3%D9%85%D9%86-%D9%85%D8%B6%D9%8A%D9%82-%D9%87%D8%B1%D9%85%D8%B2</w:t>
        </w:r>
      </w:hyperlink>
      <w:r>
        <w:t xml:space="preserve"> - * UAE considers joining international efforts led by the US to ensure the security of the Strait of Hormuz. * Discussions ongoing, no formal plan yet. * Emirati Advisor Anwar Gargash emphasised the responsibility to maintain trade and energy flow. * After US-Israeli conflict with Iran, a requirement for an agreement to prevent Iran from using nuclear or missile programmes is anticipated. * Iran's closure of the Strait has halted nearly 20% of global oil supplies, causing price rises. 380. </w:t>
      </w:r>
      <w:hyperlink r:id="rId304">
        <w:r>
          <w:rPr>
            <w:color w:val="0000EE"/>
            <w:u w:val="single"/>
          </w:rPr>
          <w:t>https://www.deccanchronicle.com/west-asia/iran-us-israel-war-live-news-1944618</w:t>
        </w:r>
      </w:hyperlink>
      <w:r>
        <w:t xml:space="preserve"> - * The United States dropped 5,000-pound bombs on Iranian missile sites near the Strait of Hormuz. * The attack occurred as Iran launched missiles in the region and Iran's security chief was killed. * Iran responded with missile barrages, resulting in casualties near Tel Aviv. * The conflict has affected oil exports through the Strait of Hormuz, a key global oil route. * Israel targeted leaders of Iran and Palestinian Islamic Jihad, escalating regional tensions. * The war has led to significant displacement and damage across Lebanon and the broader Middle East. 381. </w:t>
      </w:r>
      <w:hyperlink r:id="rId301">
        <w:r>
          <w:rPr>
            <w:color w:val="0000EE"/>
            <w:u w:val="single"/>
          </w:rPr>
          <w:t>https://www.hedgeco.net/news/03/2026/middle-east-energy-volatility-the-new-macro-trade-driving-hedge-fund-outperformance.html</w:t>
        </w:r>
      </w:hyperlink>
      <w:r>
        <w:t xml:space="preserve"> - * Recent military strikes in the Middle East have caused sharp rises in Brent and WTI crude oil futures, increasing energy market volatility. * Tensions around the Strait of Hormuz and attacks on energy infrastructure have heightened supply and geopolitical risks. * Energy prices surged due to supply concerns and uncertainty, impacting global markets. * Macro hedge funds capitalised by positioning in oil futures, energy equities, and volatility strategies. * Energy producers and trading firms benefited, while airlines, consumers, and oil-importing emerging markets faced losses. * The situation highlights energy's influence on inflation, monetary policy, and financial markets, with geopolitical factors now central to market dynamics. 382. </w:t>
      </w:r>
      <w:hyperlink r:id="rId305">
        <w:r>
          <w:rPr>
            <w:color w:val="0000EE"/>
            <w:u w:val="single"/>
          </w:rPr>
          <w:t>https://www.deccanchronicle.com/west-asia/hormuz-wont-return-to-pre-war-status-iranian-parliament-speaker-ghalibaf-1944621</w:t>
        </w:r>
      </w:hyperlink>
      <w:r>
        <w:t xml:space="preserve"> - * Iranian Parliament Speaker Mohammad Bagher Ghalibaf warns that the situation in the Strait of Hormuz will not return to its pre-war state. * The statement comes amid escalating regional tensions involving the US, Israel, and Iran. * US Director of National Intelligence Tulsi Gabbard defends President Trump's decision to view Iran as an imminent threat. * President Donald Trump expresses confidence that the Strait of Hormuz will be secured soon, despite NATO non-involvement. * The regional tensions and US actions raise concerns over global energy supply stability. 383. </w:t>
      </w:r>
      <w:hyperlink r:id="rId306">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stay around US$100 per barrel until mid-2026 before easing to approximately US$70 in 2027. * US–Iran conflict and Strait of Hormuz disruptions raise supply risks, constraining oil flows. * Gulf oil producers shutting wells due to storage issues; potential longer-term supply losses. * Mitigation includes pipeline bypasses, reserve releases, Iranian exports, and sanctions relief; expected to supply up to 10.3 million barrels daily. * Overall market remains uncertain with high geopolitical risks and constrained flow reducing supply optimism. 384. </w:t>
      </w:r>
      <w:hyperlink r:id="rId307">
        <w:r>
          <w:rPr>
            <w:color w:val="0000EE"/>
            <w:u w:val="single"/>
          </w:rPr>
          <w:t>https://www.deccanchronicle.com/west-asia/iran-confirms-death-of-security-chief-larijani-1944619</w:t>
        </w:r>
      </w:hyperlink>
      <w:r>
        <w:t xml:space="preserve"> - * Iran's security chief Ali Larijani and General Gholam Reza Soleimani were killed in Israeli strikes. * Iran conducted missile and drone attacks on Gulf Arab nations' oil infrastructure. * Israel launched strikes on Iran and Lebanon; drones hit the U.S. Embassy in Baghdad. * The conflict has resulted in at least 1,300 deaths in Iran and Lebanon, and 13 U.S. service members killed. * The escalation involves multiple countries and targets regional oil infrastructure and security assets. 385. </w:t>
      </w:r>
      <w:hyperlink r:id="rId305">
        <w:r>
          <w:rPr>
            <w:color w:val="0000EE"/>
            <w:u w:val="single"/>
          </w:rPr>
          <w:t>https://www.deccanchronicle.com/west-asia/hormuz-wont-return-to-pre-war-status-iranian-parliament-speaker-ghalibaf-1944621</w:t>
        </w:r>
      </w:hyperlink>
      <w:r>
        <w:t xml:space="preserve"> - * Iranian Parliament Speaker Mohammad Bagher Ghalibaf warns that the Strait of Hormuz situation will not revert to its pre-war state. * The remarks follow escalating tensions involving the US, Israel, and Iran concerning regional stability. * The article discusses ongoing military confrontations and regional security concerns affecting energy supply chains. * US officials, including Tulsi Gabbard and Donald Trump, comment on threats and military actions related to Iran and the Strait of Hormuz. 386. </w:t>
      </w:r>
      <w:hyperlink r:id="rId308">
        <w:r>
          <w:rPr>
            <w:color w:val="0000EE"/>
            <w:u w:val="single"/>
          </w:rPr>
          <w: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w:t>
        </w:r>
      </w:hyperlink>
      <w:r>
        <w:t xml:space="preserve"> - * Iran's de facto blockade of the Strait of Hormuz has caused a significant reduction in shipping traffic since February 28, with only 21 tankers transiting since then, compared to over 100 previously. * Many vessels are waiting outside Hormuz or diverting to alternative ports, with around 400 vessels in the Gulf of Oman. * Iran selectively allows some non-Iranian oil cargo to pass, with a small number of ships crossing under negotiated safe conditions. * Chinese vessels largely avoid the route or signal neutrality, with some Chinese-linked ships transiting and continued oil exports to China. * Greek and Indian vessels have transited through the strait, with some cargo bound for India arriving there. * A non-Iranian vessel, flagged by Pakistan, became the first confirmed non-Iranian cargo vessel to transit recently. * Sporadic attacks by Iran on ships in the Gulf have targeted vessels with Western or Gulf-state connections, aiming to disrupt global energy supplies. 387. </w:t>
      </w:r>
      <w:hyperlink r:id="rId306">
        <w:r>
          <w:rPr>
            <w:color w:val="0000EE"/>
            <w:u w:val="single"/>
          </w:rPr>
          <w:t>https://www.businesstoday.com.my/2026/03/18/ocbc-forecast-brent-hold-at-us100-till-june-easing-to-us70-in-2027/?utm_source=rss&amp;utm_medium=rss&amp;utm_campaign=ocbc-forecast-brent-hold-at-us100-till-june-easing-to-us70-in-2027</w:t>
        </w:r>
      </w:hyperlink>
      <w:r>
        <w:t xml:space="preserve"> - * US-Iran conflict escalates, affecting oil transit through Strait of Hormuz, with slow tanker traffic and heightened security risks. * OCBC Bank revamps its Brent crude forecast, expecting prices to stay around US$100 per barrel until mid-2026, then decline to US$70 by early 2027. * Disruptions cause Gulf oil producers to shut in output; restarting wells poses uncertainties, risking longer supply losses. * The Strait of Hormuz's disruption impacts 20 million barrels daily, about a fifth of global consumption, more severe than other chokepoints. * Mitigating measures include pipeline projects, strategic reserves, Iranian exports, and sanctions relief for Russian oil, but a significant supply gap remains if disruptions persist. * Market remains highly uncertain; geopolitical developments heavily influence supply and price outlooks. 388. </w:t>
      </w:r>
      <w:hyperlink r:id="rId255">
        <w:r>
          <w:rPr>
            <w:color w:val="0000EE"/>
            <w:u w:val="single"/>
          </w:rPr>
          <w:t>https://gcaptain.com/u-s-hits-iranian-coastal-missile-sites-with-bunker-buster-bombs/</w:t>
        </w:r>
      </w:hyperlink>
      <w:r>
        <w:t xml:space="preserve"> - * U.S. forces conducted strikes against Iranian missile sites along Iran’s coastline near the Strait of Hormuz. * The operation involved the use of 5,000-pound deep penetrator munitions, targeting fortified or underground sites. * The strikes aim to reduce Iran’s maritime threat and facilitate the reopening of the energy corridor. * The targeting reflects a shift towards addressing maritime threats directly amid disrupted commercial shipping. * The incident is recent, involving U.S. Central Command (CENTCOM) and Iran’s coastal defence network. 389. </w:t>
      </w:r>
      <w:hyperlink r:id="rId309">
        <w:r>
          <w:rPr>
            <w:color w:val="0000EE"/>
            <w:u w:val="single"/>
          </w:rPr>
          <w:t>https://www.independent.co.uk/news/strait-of-hormuz-iran-donald-trump-pakistan-india-b2940697.html</w:t>
        </w:r>
      </w:hyperlink>
      <w:r>
        <w:t xml:space="preserve"> - * About 90 ships, including oil tankers, crossed the Strait of Hormuz since the start of the war with Iran, with Iran exporting over 16 million barrels of oil since March. * Many vessels conducted “dark” transits evading sanctions, with recent crossings involving ships from India, Pakistan, and China. * The war has significantly reduced waterway traffic, from approximately 100-135 vessels daily before the war to about 20 vessels, with some attacks in the area. * The US has pressured allies to reopen the strait, with some Iranian exports continuing through diplomacy and tactical manoeuvres. * Iran's oil exports remain resilient, with China as a major buyer, despite Western sanctions and threats to limit Iranian oil passage. 390. </w:t>
      </w:r>
      <w:hyperlink r:id="rId310">
        <w:r>
          <w:rPr>
            <w:color w:val="0000EE"/>
            <w:u w:val="single"/>
          </w:rPr>
          <w:t>https://www.fool.com/investing/2026/03/18/the-iran-conflict-could-capsize-auto-sales-globall/</w:t>
        </w:r>
      </w:hyperlink>
      <w:r>
        <w:t xml:space="preserve"> - ['</w:t>
      </w:r>
      <w:r>
        <w:rPr>
          <w:i/>
        </w:rPr>
        <w:t xml:space="preserve"> Iran conflict disrupts oil supply, especially through the Strait of Hormuz, impacting global oil prices and automaker supply chains.', '</w:t>
      </w:r>
      <w:r>
        <w:t xml:space="preserve"> Automotive sales in Iran and for automakers with Middle East presence are directly affected; domestic US automakers are less impacted.', '</w:t>
      </w:r>
      <w:r>
        <w:rPr>
          <w:i/>
        </w:rPr>
        <w:t xml:space="preserve"> Short-term gasoline prices are expected to rise, potentially boosting consumer interest in EVs and hybrids.', "</w:t>
      </w:r>
      <w:r>
        <w:t xml:space="preserve"> Past events, like Russia's invasion of Ukraine, show gas price increases can reduce sales of SUVs and pickups, but demand for new vehicles remains resilient due to rising prices.", '</w:t>
      </w:r>
      <w:r>
        <w:rPr>
          <w:i/>
        </w:rPr>
        <w:t xml:space="preserve"> Overall, the effect of Iran conflict on EV market growth in the near term is limited, with consumers likely to research more rather than immediately change purchasing habits.'] 391. </w:t>
      </w:r>
      <w:hyperlink r:id="rId311">
        <w:r>
          <w:rPr>
            <w:color w:val="0000EE"/>
            <w:u w:val="single"/>
          </w:rPr>
          <w:t>https://www.abendzeitung-muenchen.de/mehr/geld/blockade-am-golf-wie-der-krieg-reeder-und-schiffe-trifft-art-1119476</w:t>
        </w:r>
      </w:hyperlink>
      <w:r>
        <w:rPr>
          <w:i/>
        </w:rPr>
        <w:t xml:space="preserve"> - * Die Meerenge von Hormus ist infolge des Iran-Kriegs für den Schiffsverkehr gesperrt, hunderte Schiffe sind betroffen. * Rund 20.000 Seeleute und mehrere deutsche Schiffe sind vom Konflikt betroffen; deutsche Reedereien schätzen mehr als 50 Schiffe in der Region. * Es gab Angriffe auf Handelsschiffe, inklusive Tote und Verletzte; ein deutsches Schiff wurde getroffen. * Die Lage führt zu höheren Treibstoffkosten und erhöhten Versicherungsprämien, mit potenziell wirtschaftlichen Folgen für die Schifffahrt. * Auswirkungen auf den Handel und Verbraucherpreise sind momentan schwer abzuschätzen, könnten jedoch zu höheren Frachtraten und Sicherheitskosten führen. 392. </w:t>
      </w:r>
      <w:hyperlink r:id="rId308">
        <w:r>
          <w:rPr>
            <w:color w:val="0000EE"/>
            <w:u w:val="single"/>
          </w:rPr>
          <w: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w:t>
        </w:r>
      </w:hyperlink>
      <w:r>
        <w:rPr>
          <w:i/>
        </w:rPr>
        <w:t xml:space="preserve"> - * Iran's de facto blockade of the Strait of Hormuz has reduced shipping traffic to a trickle, with only 21 tankers transiting since February 28. * Some vessels are holding outside Hormuz or diverting, and a backlog of ships remains near the strait. * Iran is selectively allowing some non-Iranian cargo to pass through, including vessels associated with China, Greece, India, Pakistan, and Turkey. * Several ships have been attacked near the Gulf, with attacks appearing random and broad targeting shipping lanes. * The blockade has caused significant disruption to global oil supply and shipping routes in the Middle East. 393. </w:t>
      </w:r>
      <w:hyperlink r:id="rId255">
        <w:r>
          <w:rPr>
            <w:color w:val="0000EE"/>
            <w:u w:val="single"/>
          </w:rPr>
          <w:t>https://gcaptain.com/u-s-hits-iranian-coastal-missile-sites-with-bunker-buster-bombs/</w:t>
        </w:r>
      </w:hyperlink>
      <w:r>
        <w:rPr>
          <w:i/>
        </w:rPr>
        <w:t xml:space="preserve"> - • U.S. forces struck Iranian missile sites along Iran’s coastline near the Strait of Hormuz. • The operation involved 5,000-pound deep penetrator munitions targeting fortified sites. • The attack aims to disrupt Iran’s ability to threaten maritime shipping and restore the energy corridor. • Shipping traffic through Hormuz remains severely disrupted with reduced vessel transits. • The strikes represent a shift towards targeting maritime threats directly. 394. </w:t>
      </w:r>
      <w:hyperlink r:id="rId309">
        <w:r>
          <w:rPr>
            <w:color w:val="0000EE"/>
            <w:u w:val="single"/>
          </w:rPr>
          <w:t>https://www.independent.co.uk/news/strait-of-hormuz-iran-donald-trump-pakistan-india-b2940697.html</w:t>
        </w:r>
      </w:hyperlink>
      <w:r>
        <w:rPr>
          <w:i/>
        </w:rPr>
        <w:t xml:space="preserve"> - * About 90 ships, including oil tankers, crossed the Strait of Hormuz since the start of the war with Iran, despite the waterway being effectively closed. * Many vessels evading sanctions have ties to Iran, with recent crossings involving vessels linked to India and Pakistan. * Iran has exported over 16 million barrels of oil since March, with China as a major buyer under Western sanctions. * About 20 vessels have been attacked in the area since early March; Iran profits from oil sales while maintaining control over the chokepoint. * Diplomatic interventions, negotiations, and Iranian control allow some vessels to transit the strait, despite overall reduced traffic. 395. </w:t>
      </w:r>
      <w:hyperlink r:id="rId312">
        <w:r>
          <w:rPr>
            <w:color w:val="0000EE"/>
            <w:u w:val="single"/>
          </w:rPr>
          <w:t>https://blogdocemagia.blogspot.com/2026/03/oil-back-above-100-and-so.html</w:t>
        </w:r>
      </w:hyperlink>
      <w:r>
        <w:rPr>
          <w:i/>
        </w:rPr>
        <w:t xml:space="preserve"> - * Oil prices exceed $100, driven by fuel price increases in the US. * US gas prices rise 25%, diesel over $5/gallon, jet fuel up over 50%. * US consumers remain resilient, but prolonged high fuel costs may slow growth. * Global bond yield curves are flattening in US, Germany, UK, and Australia. * Bond market signals suggest potential economic slowdown in major industrialised nations. * Comparisons of stock market performances show US outperformance since Middle East conflict, but mixed performance from the start of the year. * Fuel prices and bond signals may influence economic recovery and industrial activity. 396. </w:t>
      </w:r>
      <w:hyperlink r:id="rId313">
        <w:r>
          <w:rPr>
            <w:color w:val="0000EE"/>
            <w:u w:val="single"/>
          </w:rPr>
          <w:t>https://www.businessupturn.com/trade-policy/too-valuable-to-ignore-china-quietly-breaking-sanctions-to-secure-russian-oil/5597/</w:t>
        </w:r>
      </w:hyperlink>
      <w:r>
        <w:rPr>
          <w:i/>
        </w:rPr>
        <w:t xml:space="preserve"> - * Chinese state-owned firms, Sinopec and PetroChina, resumed investigations into Russian oil cargoes after a four-month pause, utilising a U.S. sanctions waiver. * Russia's ESPO crude, previously sold at discounts, now commands premiums of $2-3 per barrel, reflecting tightening global supply. * Independent Chinese refiners, known as teapots, led Russian oil imports, with record seaborne imports of 1.92 million barrels per day in February. * Changes in Chinese strategies are driven by increased U.S. sanctions and Middle Eastern supply disruptions, with broader implications for energy geopolitics and market stability. 397. </w:t>
      </w:r>
      <w:hyperlink r:id="rId314">
        <w:r>
          <w:rPr>
            <w:color w:val="0000EE"/>
            <w:u w:val="single"/>
          </w:rPr>
          <w:t>https://www.prnewsblog.com/news/27049/crude-oil-prices-surge-past-100-is-this-the-start-of-a-global-energy-shock/</w:t>
        </w:r>
      </w:hyperlink>
      <w:r>
        <w:rPr>
          <w:i/>
        </w:rPr>
        <w:t xml:space="preserve"> - * As of March 2026, Brent crude is around $102.69/bbl and WTI is near $95.67/bbl, with a 70% increase in 2026.</w:t>
      </w:r>
      <w:r>
        <w:t>* The surge follows disruption in the Strait of Hormuz, affecting roughly 20% of global oil supply.</w:t>
      </w:r>
      <w:r>
        <w:rPr>
          <w:i/>
        </w:rPr>
        <w:t>* Market volatility remains high, despite plans to release emergency stockpiles.</w:t>
      </w:r>
      <w:r>
        <w:t>* U.S. shale producers in Texas and North Dakota are experiencing increased activity and confidence.</w:t>
      </w:r>
      <w:r>
        <w:rPr>
          <w:i/>
        </w:rPr>
        <w:t>* Rising oil prices impact transportation, production, and consumer costs, with scenarios of reaching $150 or $200 per barrel discussed.</w:t>
      </w:r>
      <w:r>
        <w:t xml:space="preserve">398. </w:t>
      </w:r>
      <w:hyperlink r:id="rId315">
        <w:r>
          <w:rPr>
            <w:color w:val="0000EE"/>
            <w:u w:val="single"/>
          </w:rPr>
          <w:t>https://gestion.pe/mundo/internacional/goldman-sachs-advierte-que-shock-petrolero-golpeara-mas-al-diesel-que-al-crudo-noticia/</w:t>
        </w:r>
      </w:hyperlink>
      <w:r>
        <w:t xml:space="preserve"> - * Goldman Sachs analysts note that refined product prices have risen more than crude oil prices. * Disruptions in Middle Eastern crude supply threaten diesel, jet fuel, and fuel oil production. * Global energy markets are turbulent due to US-Israel conflict with Iran, affecting exports through the Strait of Hormuz. * Prices of refined products have doubled in parts of Asia; South Korea, China, and Thailand have limited exports. * Disruptions will impact refinery operations and reduce suitable crude supplies for fuel production. 399. </w:t>
      </w:r>
      <w:hyperlink r:id="rId316">
        <w:r>
          <w:rPr>
            <w:color w:val="0000EE"/>
            <w:u w:val="single"/>
          </w:rPr>
          <w:t>http://www.kakiforex.com/2026/03/oil-supply-disruptions-us-diesel-prices.html</w:t>
        </w:r>
      </w:hyperlink>
      <w:r>
        <w:t xml:space="preserve"> - * US diesel prices exceed $5 per gallon, a record high not seen since 2022, due to global crude oil supply disruptions.</w:t>
      </w:r>
      <w:r>
        <w:rPr>
          <w:i/>
        </w:rPr>
        <w:t xml:space="preserve"> The crisis is linked to the war in the Middle East and Iran’s attacks on tankers in the Strait of Hormuz.</w:t>
      </w:r>
      <w:r>
        <w:t xml:space="preserve"> Gasoline prices are also rising, with Brent crude trading above $100 a barrel.</w:t>
      </w:r>
      <w:r>
        <w:rPr>
          <w:i/>
        </w:rPr>
        <w:t xml:space="preserve"> Experts warn the crisis may cause inflationary pressures and risk of stagflation in the US economy.</w:t>
      </w:r>
      <w:r>
        <w:t xml:space="preserve"> The situation is driven by geopolitical tensions affecting oil supply routes. 400. </w:t>
      </w:r>
      <w:hyperlink r:id="rId317">
        <w:r>
          <w:rPr>
            <w:color w:val="0000EE"/>
            <w:u w:val="single"/>
          </w:rPr>
          <w:t>https://www.zerohedge.com/markets/5-diesel-means-35-jump-prices-us-consumers</w:t>
        </w:r>
      </w:hyperlink>
      <w:r>
        <w:t xml:space="preserve"> - * US diesel prices have surged above $5 per gallon, the highest since 2022, increasing supply chain costs and inflation risk. * Drivers industry costs, with a weekly spend of $6.1 billion, up 35% from pre-war levels of $4.5 billion. * Global diesel prices are rising due to physical supply disruptions linked to Hormuz outages, with prices forecast to reach $150/bbl. * Higher diesel costs impact industrial production, freight, and consumer goods prices amid ongoing geopolitical tensions. * Diesel's price risk remains skewed upward if supply disruptions persist into the second quarter. 401. </w:t>
      </w:r>
      <w:hyperlink r:id="rId318">
        <w:r>
          <w:rPr>
            <w:color w:val="0000EE"/>
            <w:u w:val="single"/>
          </w:rPr>
          <w:t>https://investinglive.com/commodities/private-survey-inventory-shows-a-huge-headline-crude-oil-build-much-larger-than-expected-20260317/</w:t>
        </w:r>
      </w:hyperlink>
      <w:r>
        <w:t xml:space="preserve"> - * Private survey by API shows a headline crude oil build of +0.4 million barrels, contrasting with other data. * Oil markets hold above $100 per barrel, with underlying supply constraints suggested by geopolitical disruptions. * Disruptions in the Middle East, including attacks in the UAE and Strait of Hormuz closure, are significantly affecting supply. * UAE crude output has fallen more than half since conflict escalated, with production shut-ins due to security risks. * Market prices have remained stable despite supply concerns, with official data due Wednesday expected to differ from private survey results. 402. </w:t>
      </w:r>
      <w:hyperlink r:id="rId319">
        <w:r>
          <w:rPr>
            <w:color w:val="0000EE"/>
            <w:u w:val="single"/>
          </w:rPr>
          <w:t>https://www.qcintel.com/article/us-loop-to-offer-storage-capacity-for-sour-crude-from-spr-60955.html</w:t>
        </w:r>
      </w:hyperlink>
      <w:r>
        <w:t xml:space="preserve"> - * The Louisiana Offshore Oil Port (LOOP) is making space to receive, store, and redeliver sour crude oil. * The storage is for crude released from the US Strategic Petroleum Reserve (SPR). * The article is dated around the announcement of this capacity expansion. * Quantum Commodity Intelligence provides market insights and analysis for energy professionals. * The development impacts crude oil storage and supply management in the US. 403. </w:t>
      </w:r>
      <w:hyperlink r:id="rId320">
        <w:r>
          <w:rPr>
            <w:color w:val="0000EE"/>
            <w:u w:val="single"/>
          </w:rPr>
          <w:t>https://www.ndtv.com/india-news/keep-90-days-buffer-stock-of-oil-parliamentary-panel-tells-centre-11230103</w:t>
        </w:r>
      </w:hyperlink>
      <w:r>
        <w:t xml:space="preserve"> - • The government should increase its crude oil stock to the global standard of 90 days' buffer amid a fuel crisis caused by war in Iran. • The committee recommended exploring the construction of caverns under favourable geological conditions. • It suggested prioritising PNG connections as part of the City Gas Distribution network by 2034. • The committee advised increasing subsidies for LPG in regions with the lowest refill rates. • India’s energy demand is forecast to nearly double from 2024 to 2050, with a significant contribution to global oil and gas demand growth. 404. </w:t>
      </w:r>
      <w:hyperlink r:id="rId321">
        <w:r>
          <w:rPr>
            <w:color w:val="0000EE"/>
            <w:u w:val="single"/>
          </w:rPr>
          <w:t>https://www.businesstimes.com.sg/international/asean/asian-refiners-scour-world-oil-hormuz-flows-halted</w:t>
        </w:r>
      </w:hyperlink>
      <w:r>
        <w:t xml:space="preserve"> - * Asia’s oil refiners increase crude purchases from outside the Middle East amid Strait of Hormuz disruptions. * Refineries in China, South Korea, India, and Thailand have bought significant volumes of crude recently. * Industry players are paying elevated premiums to secure supplies, with trading activity shifting to immediate takeovers. * Major refiners, including Sinopec, GS Caltex, and Hindustan Petroleum, made significant recent acquisitions. * Substituting Middle Eastern crude remains difficult due to refinery configurations and crude types.</w:t>
      </w:r>
      <w:r/>
    </w:p>
    <w:p>
      <w:r/>
      <w:r>
        <w:t xml:space="preserve">405. </w:t>
      </w:r>
      <w:hyperlink r:id="rId282">
        <w:r>
          <w:rPr>
            <w:color w:val="0000EE"/>
            <w:u w:val="single"/>
          </w:rPr>
          <w:t>https://www.fxstreet.com/news/wti-rises-above-9500-as-irans-attacks-on-facilities-fuel-supply-fears-202603180016</w:t>
        </w:r>
      </w:hyperlink>
      <w:r>
        <w:t xml:space="preserve"> - * WTI crude oil price reaches around $95.00 amid Middle East conflict and supply disruptions. * Iran attacked production facilities in UAE and Iraq, affecting oil and gas sector. * Israeli military reports killing of Iran's security officials, raising supply fears. * US crude inventories increased by 6.6 million barrels, potentially limiting price gains. * Market awaiting US EIA report on Wednesday. 406. </w:t>
      </w:r>
      <w:hyperlink r:id="rId322">
        <w:r>
          <w:rPr>
            <w:color w:val="0000EE"/>
            <w:u w:val="single"/>
          </w:rPr>
          <w:t>https://www.indexbox.io/blog/brokerages-raise-oil-price-forecasts-after-strait-of-hormuz-disruption/</w:t>
        </w:r>
      </w:hyperlink>
      <w:r>
        <w:t xml:space="preserve"> - * Three financial institutions increased their crude oil price projections following tanker traffic constraints in the Strait of Hormuz. * UBS predicts Brent crude will reach ninety dollars per barrel by June 2026, then decline to eighty dollars by March 2027. * Barclays raises its 2026 Brent forecast to eighty-four dollars per barrel due to regional conflict and market tightening. * Mizuho increases 2026 prices for Brent and West Texas Intermediate by approximately fourteen and twelve percent, respectively. * All forecasts cite supply disruptions and regional conflicts as key reasons for higher oil prices and potential market tightening. 407. </w:t>
      </w:r>
      <w:hyperlink r:id="rId323">
        <w:r>
          <w:rPr>
            <w:color w:val="0000EE"/>
            <w:u w:val="single"/>
          </w:rPr>
          <w:t>https://spectator.org/carbifornia-versus-the-people/</w:t>
        </w:r>
      </w:hyperlink>
      <w:r>
        <w:t xml:space="preserve"> - * Gasoline prices in California are rising, reaching over $5 per gallon by 2026, partly due to regulations from CARB. * Mary Nichols, the former CARB director, promoted regulations and policies that increased fuel costs. * Current CARB head Lauren Sanchez continues to extend climate-focused regulations, impacting refineries. * Chevron warns proposed amendments could threaten refinery survival, fuel costs, and jobs. * Nevada and federal authorities are concerned about energy stability due to California’s regulations. * Gavin Newsom dismisses external factors, attributing price increases to national decisions and offshore oil restrictions. 408. </w:t>
      </w:r>
      <w:hyperlink r:id="rId289">
        <w:r>
          <w:rPr>
            <w:color w:val="0000EE"/>
            <w:u w:val="single"/>
          </w:rPr>
          <w:t>https://bitcoinworld.co.in/wti-crude-oil-iran-attacks-supply/</w:t>
        </w:r>
      </w:hyperlink>
      <w:r>
        <w:t xml:space="preserve"> - * Oil prices surged above $95 per barrel following Iran’s attacks on Middle Eastern export facilities on October 14–15, 2024. * The attack targeted facilities in Saudi Arabia, Kuwait, and the UAE, affecting approximately 2.8 million barrels per day of exports. * Market responses included an upward shift in the WTI forward curve, increased trading volumes, and a breach of key technical levels. * Geopolitical tensions led to shifts in shipping routes, increased war risk premiums, and discussions on strategic reserves release. * Downstream markets experienced rising refining margins and product prices, with notable inflation implications. 409. </w:t>
      </w:r>
      <w:hyperlink r:id="rId324">
        <w:r>
          <w:rPr>
            <w:color w:val="0000EE"/>
            <w:u w:val="single"/>
          </w:rPr>
          <w:t>https://boereport.com/2026/03/17/bp-locks-out-union-workers-at-its-midwest-refinery/</w:t>
        </w:r>
      </w:hyperlink>
      <w:r>
        <w:t xml:space="preserve"> - * BP announced a lockout of approximately 800 United Steelworkers members at its Whiting, Indiana, refinery starting March 19.</w:t>
      </w:r>
      <w:r>
        <w:rPr>
          <w:i/>
        </w:rPr>
        <w:t xml:space="preserve"> * The lockout follows failed negotiations over a new labour agreement.</w:t>
      </w:r>
      <w:r>
        <w:t xml:space="preserve"> * Maintenance workers will cease reporting after March 17. * * BP presented a revised contract proposal after union rejection of its final offer.</w:t>
      </w:r>
      <w:r>
        <w:rPr>
          <w:i/>
        </w:rPr>
        <w:t xml:space="preserve"> * The company indicated ongoing negotiations but emphasised operational control was vital amidst labour uncertainty.</w:t>
      </w:r>
      <w:r>
        <w:t xml:space="preserve"> * The refinery's output includes gasoline, diesel, and jet fuel, with market supply concerns cited.</w:t>
      </w:r>
      <w:r>
        <w:rPr>
          <w:i/>
        </w:rPr>
        <w:t xml:space="preserve">410. </w:t>
      </w:r>
      <w:hyperlink r:id="rId325">
        <w:r>
          <w:rPr>
            <w:color w:val="0000EE"/>
            <w:u w:val="single"/>
          </w:rPr>
          <w:t>https://www.japantimes.co.jp/business/2026/03/18/markets/china-fuel-export-ban/</w:t>
        </w:r>
      </w:hyperlink>
      <w:r>
        <w:rPr>
          <w:i/>
        </w:rPr>
        <w:t xml:space="preserve"> - * China bans exports of diesel, gasoline, and jet fuel until at least the end of March * The ban is expected to exacerbate fuel shortages and increase prices in Asia * Asian refiners are seeking alternative crude shipments amid shipping disruptions * The ban is part of China's measures to prevent domestic shortages during ongoing geopolitical tensions * Last year, China’s fuel exports totalled $22 billion 411. </w:t>
      </w:r>
      <w:hyperlink r:id="rId326">
        <w:r>
          <w:rPr>
            <w:color w:val="0000EE"/>
            <w:u w:val="single"/>
          </w:rPr>
          <w:t>https://www.rigzone.com/news/wire/oil_settles_higher_on_supply_threats-17-mar-2026-183231-article/?rss=true</w:t>
        </w:r>
      </w:hyperlink>
      <w:r>
        <w:rPr>
          <w:i/>
        </w:rPr>
        <w:t xml:space="preserve"> - * Oil prices increased following attacks on energy infrastructure in Iran, UAE, and Iraq, heightening supply risks. * West Texas Intermediate rose 2.9% to around $96 a barrel; Brent closed above $100. * The attacks led to halts at UAE's Fujairah port and targeted Iraqi oil fields, impacting global supplies. * The US prepared to release emergency crude reserves; shipping through the Strait of Hormuz faced increased threats. * European countries declined participation in military escort operations near Iran; Saudi Arabia seeks alternative routes. * Iranian vessel crossings through Hormuz reached wartime highs, with escalating conflict implications for oil markets. 412. </w:t>
      </w:r>
      <w:hyperlink r:id="rId327">
        <w:r>
          <w:rPr>
            <w:color w:val="0000EE"/>
            <w:u w:val="single"/>
          </w:rPr>
          <w:t>https://en.protothema.gr/2026/03/17/oil-prices-rise-over-3-again-brent-above-103-amid-strait-crisis/</w:t>
        </w:r>
      </w:hyperlink>
      <w:r>
        <w:rPr>
          <w:i/>
        </w:rPr>
        <w:t xml:space="preserve"> - ['</w:t>
      </w:r>
      <w:r>
        <w:t xml:space="preserve"> Oil prices increased, with Brent surpassing $103 per barrel amid tensions in the Strait of Hormuz.', '</w:t>
      </w:r>
      <w:r>
        <w:rPr>
          <w:i/>
        </w:rPr>
        <w:t xml:space="preserve"> The US called on allies to send military support to protect shipping, but vessel traffic dropped sharply after Iranian attacks.', '</w:t>
      </w:r>
      <w:r>
        <w:t xml:space="preserve"> US President Donald Trump expressed doubts over coalition support for escorting tankers.', '</w:t>
      </w:r>
      <w:r>
        <w:rPr>
          <w:i/>
        </w:rPr>
        <w:t xml:space="preserve"> Disruption in oil supply due to Iran-related threats has impacted the global oil market.', '</w:t>
      </w:r>
      <w:r>
        <w:t xml:space="preserve"> The Strait of Hormuz is a critical maritime chokepoint for global oil trade.'] 413. </w:t>
      </w:r>
      <w:hyperlink r:id="rId328">
        <w:r>
          <w:rPr>
            <w:color w:val="0000EE"/>
            <w:u w:val="single"/>
          </w:rPr>
          <w:t>https://sigmaearth.com/drone-strike-hits-uaes-fujairah-oil-hub-triggering-major-fire/?utm_source=rss&amp;utm_medium=rss&amp;utm_campaign=drone-strike-hits-uaes-fujairah-oil-hub-triggering-major-fire</w:t>
        </w:r>
      </w:hyperlink>
      <w:r>
        <w:t xml:space="preserve"> - * A drone attack on the Fujairah Oil Industry Zone caused a large fire, which was contained by civil defence teams. * The attack resulted in the temporary halt of Shah gas field operations and closure of major roads and airspace around Dubai. * The incident occurred approximately 150 km from Dubai and near Dubai International Airport. * Saudi Arabia intercepted at least eight drones targeting its eastern region, with Iran denying involvement. * The attack highlights vulnerabilities in regional security and the significance of the Strait of Hormuz for global oil transit. 414. </w:t>
      </w:r>
      <w:hyperlink r:id="rId329">
        <w:r>
          <w:rPr>
            <w:color w:val="0000EE"/>
            <w:u w:val="single"/>
          </w:rPr>
          <w:t>https://sigmaearth.com/oil-prices-climb-above-102-as-iran-conflict-sparks-supply-worries/?utm_source=rss&amp;utm_medium=rss&amp;utm_campaign=oil-prices-climb-above-102-as-iran-conflict-sparks-supply-worries</w:t>
        </w:r>
      </w:hyperlink>
      <w:r>
        <w:t xml:space="preserve"> - * Oil prices surpassed $102 per barrel on Tuesday due to tensions in the Strait of Hormuz and Iran conflict. * The Strait of Hormuz carries around 20% of the world's traded oil and gas and is mostly shut off due to military actions by the US and Israel. * UAE cut oil production by over 50% because of the Strait’s closure. * International Energy Agency proposed releasing more oil reserves to alleviate price strain. * Iran has requested the release of seized Indian tankers to allow safe passage. * Oil price increases highlight the fragility of Middle East supply chains and could contribute to ongoing global inflation. 415. </w:t>
      </w:r>
      <w:hyperlink r:id="rId318">
        <w:r>
          <w:rPr>
            <w:color w:val="0000EE"/>
            <w:u w:val="single"/>
          </w:rPr>
          <w:t>https://investinglive.com/commodities/private-survey-inventory-shows-a-huge-headline-crude-oil-build-much-larger-than-expected-20260317/</w:t>
        </w:r>
      </w:hyperlink>
      <w:r>
        <w:t xml:space="preserve"> - * Private survey by API indicates a headline crude oil build of 0.4 million barrels, much larger than market expectations.</w:t>
        <w:br/>
      </w:r>
      <w:r/>
      <w:r>
        <w:rPr>
          <w:i/>
        </w:rPr>
        <w:t xml:space="preserve"> The official US EIA report is due shortly, with potentially differing data.</w:t>
        <w:br/>
      </w:r>
      <w:r>
        <w:rPr>
          <w:i/>
        </w:rPr>
      </w:r>
      <w:r>
        <w:t xml:space="preserve"> Disruptions in the Middle East, especially in the UAE, have reduced export capacity and crude output by over half since conflict began.</w:t>
        <w:br/>
      </w:r>
      <w:r/>
      <w:r>
        <w:rPr>
          <w:i/>
        </w:rPr>
        <w:t xml:space="preserve"> The Strait of Hormuz remains heavily constrained amid Iran’s control, affecting global supply.</w:t>
        <w:br/>
      </w:r>
      <w:r>
        <w:rPr>
          <w:i/>
        </w:rPr>
      </w:r>
      <w:r>
        <w:t xml:space="preserve"> Maritime security risks have increased, with attacks on tankers near Fujairah.</w:t>
        <w:br/>
      </w:r>
      <w:r/>
      <w:r>
        <w:rPr>
          <w:i/>
        </w:rPr>
        <w:t xml:space="preserve"> Oil prices have remained relatively stable around $100-$105 per barrel despite ongoing geopolitical tensions and supply constraints. 416. </w:t>
      </w:r>
      <w:hyperlink r:id="rId330">
        <w:r>
          <w:rPr>
            <w:color w:val="0000EE"/>
            <w:u w:val="single"/>
          </w:rPr>
          <w:t>https://www.wcshipping.com/blog/strait-of-hormuz-crisis-day-18-zero-transits-carriers-reroute-to-cape</w:t>
        </w:r>
      </w:hyperlink>
      <w:r>
        <w:rPr>
          <w:i/>
        </w:rPr>
        <w:t xml:space="preserve"> - * The conflict in the Middle East has paralyzed global shipping, with no transits through the Strait of Hormuz. * Multiple maritime and regional incidents near Fujairah and in the Gulf of Oman, including vessel strikes and drone attacks. * Attacks on UAE energy facilities, Fujairah port, and US assets in Baghdad threaten supply routes. * European NATO members decline involvement in a US-led naval coalition; Iran predicts the Strait cannot return to normal. * The Cape of Good Hope route remains the only viable alternative, adding transit delays and costs. * Oil prices hover near $102–$105 per barrel, influencing freight and fuel surcharges. * Israel expects the war to last at least three more weeks, prolonging Middle East disruptions. * Shipping advice emphasises routing adjustments, contingency planning, and cost management. 417. </w:t>
      </w:r>
      <w:hyperlink r:id="rId331">
        <w:r>
          <w:rPr>
            <w:color w:val="0000EE"/>
            <w:u w:val="single"/>
          </w:rPr>
          <w:t>https://www.holman.com/resources/oil-market-disruption-what-fleet-operators-should-expect-next/</w:t>
        </w:r>
      </w:hyperlink>
      <w:r>
        <w:rPr>
          <w:i/>
        </w:rPr>
        <w:t xml:space="preserve"> - * Recent developments in the Middle East, including the closure of the Strait of Hormuz, have disrupted oil shipping routes, causing oil prices to surge above $110 per barrel. * Rising oil prices are expected to increase fuel costs for fleet operators from late March into Q2, with diesel prices increasing by $0.30–$0.40 per gallon. * A rise in oil from $80 to $120 per barrel could add approximately $400–$800 annually per light-duty vehicle and $3,000–$6,000 per heavy-duty truck. * Secondary effects include higher fuel surcharges, maintenance costs, driver wages, and inefficiency costs, with broader economic impacts potentially raising inflation and affecting interest rates. * Fleet and finance teams are advised to prepare, including reviewing routing, fuel hedging, and communicating budget risks. 418. </w:t>
      </w:r>
      <w:hyperlink r:id="rId332">
        <w:r>
          <w:rPr>
            <w:color w:val="0000EE"/>
            <w:u w:val="single"/>
          </w:rPr>
          <w:t>https://www.independent.co.uk/news/world/middle-east/who-owns-strait-of-hormuz-iran-war-b2938248.html</w:t>
        </w:r>
      </w:hyperlink>
      <w:r>
        <w:rPr>
          <w:i/>
        </w:rPr>
        <w:t xml:space="preserve"> - * Iran has closed the Strait of Hormuz, a critical maritime chokepoint, following US-Israeli conflict escalation. * Traffic through the strait has decreased by 97% since the conflict began on 28 February. * The closure impacts approximately 20% of global oil and LNG supplies, raising fears of a global energy crisis. * Efforts to escort ships are discussed; Iran's capabilities include fast attack craft, mines, drones, and explosive jetskis. * The US and allies are planning protection measures, including naval deployments, to secure shipping lanes. 419. </w:t>
      </w:r>
      <w:hyperlink r:id="rId333">
        <w:r>
          <w:rPr>
            <w:color w:val="0000EE"/>
            <w:u w:val="single"/>
          </w:rPr>
          <w:t>https://maritimemag.com/en/more-than-3000-ships-reported-to-be-confined-west-of-strait-of-hormuz/?utm_source=rss&amp;utm_medium=rss&amp;utm_campaign=more-than-3000-ships-reported-to-be-confined-west-of-strait-of-hormuz</w:t>
        </w:r>
      </w:hyperlink>
      <w:r>
        <w:rPr>
          <w:i/>
        </w:rPr>
        <w:t xml:space="preserve"> - * The IMO reported roughly 3,200 vessels and 20,000 seafarers confined west of the Strait of Hormuz. * The situation stems from attacks on merchant vessels in the Persian Gulf, escalating across the region. * The IMO Council was scheduled to meet in London on March 18–19 to discuss security deterioration. * Attacks on ships started on March 1, 2026, causing fatalities and injuries among maritime crews. * Disruption affects global energy and commodity trade by restricting transit through this critical chokepoint. 420. </w:t>
      </w:r>
      <w:hyperlink r:id="rId277">
        <w:r>
          <w:rPr>
            <w:color w:val="0000EE"/>
            <w:u w:val="single"/>
          </w:rPr>
          <w:t>https://www.middleeasteye.net/news/wresting-control-strait-hormuz-iran-has-turned-tables-us</w:t>
        </w:r>
      </w:hyperlink>
      <w:r>
        <w:rPr>
          <w:i/>
        </w:rPr>
        <w:t xml:space="preserve"> - * Iran has built a shadow fleet of tankers not insured by western providers to bypass US sanctions and move oil since the war began on 28 February.</w:t>
      </w:r>
      <w:r>
        <w:t>* Transport through the Strait of Hormuz has declined as Iran's vessels, including sanctioned ships, operate freely.</w:t>
      </w:r>
      <w:r>
        <w:rPr>
          <w:i/>
        </w:rPr>
        <w:t>* US sanctions have led to alternative trade routes and evasion tactics, reducing western control over shipping and insurance.</w:t>
      </w:r>
      <w:r>
        <w:t>* The US faces challenges in controlling the waterway amid Iran's asymmetric strategies and emerging global coalitions.</w:t>
      </w:r>
      <w:r>
        <w:rPr>
          <w:i/>
        </w:rPr>
        <w:t xml:space="preserve">* Iran's exports, mainly to China, remain significant despite sanctions, with moves to establish routes bypassing western financial institutions. 421. </w:t>
      </w:r>
      <w:hyperlink r:id="rId321">
        <w:r>
          <w:rPr>
            <w:color w:val="0000EE"/>
            <w:u w:val="single"/>
          </w:rPr>
          <w:t>https://www.businesstimes.com.sg/international/asean/asian-refiners-scour-world-oil-hormuz-flows-halted</w:t>
        </w:r>
      </w:hyperlink>
      <w:r>
        <w:rPr>
          <w:i/>
        </w:rPr>
        <w:t xml:space="preserve"> - * Asia’s oil refiners are ramping up crude imports from outside the Middle East due to disruption in shipping through the Strait of Hormuz. * Trafficking activity has shifted from the Middle East to the US, Africa, and North Sea crude sources. * Major Asian companies, including Sinopec’s Unipec, GS Caltex, and Hindustan Petroleum, have purchased significant quantities of non-Middle Eastern crude. * Refiners face challenges substituting Middle Eastern heavy, sour grades with lighter Atlantic Basin crude. * The disruption has caused fuel shortages globally, with rising petrol and diesel prices even in the US. 422. </w:t>
      </w:r>
      <w:hyperlink r:id="rId279">
        <w:r>
          <w:rPr>
            <w:color w:val="0000EE"/>
            <w:u w:val="single"/>
          </w:rPr>
          <w:t>https://www.businesstoday.com.my/2026/03/18/oil-prices-settle-up-3-after-renewed-iranian-attacks-on-uae/?utm_source=rss&amp;utm_medium=rss&amp;utm_campaign=oil-prices-settle-up-3-after-renewed-iranian-attacks-on-uae</w:t>
        </w:r>
      </w:hyperlink>
      <w:r>
        <w:rPr>
          <w:i/>
        </w:rPr>
        <w:t xml:space="preserve"> - - Oil prices increased by more than 3% on Tuesday due to Iranian attacks on UAE and disruptions in shipping through the Strait of Hormuz. - The attacks caused partial halts at oil loading ports in Fujairah, impacting global supply. - The Strait of Hormuz, a key route for about 20% of the world’s oil, remains disrupted, influencing supply concerns. - Several US allies declined to send warships to escort shipping, affecting potential military action. - The International Energy Agency suggests releasing more oil from reserves to address rising energy costs. 423. </w:t>
      </w:r>
      <w:hyperlink r:id="rId280">
        <w:r>
          <w:rPr>
            <w:color w:val="0000EE"/>
            <w:u w:val="single"/>
          </w:rPr>
          <w:t>https://thefinancialdaily.com/crisis-of-strait-of-hormuz/</w:t>
        </w:r>
      </w:hyperlink>
      <w:r>
        <w:rPr>
          <w:i/>
        </w:rPr>
        <w:t xml:space="preserve"> - * Rising tensions between the US, Israel, and Iran have endangered the Strait of Hormuz, a key maritime route.</w:t>
      </w:r>
      <w:r>
        <w:t xml:space="preserve"> </w:t>
      </w:r>
      <w:r>
        <w:rPr>
          <w:i/>
        </w:rPr>
        <w:t>Oil prices have surged from $78 to over $100 per barrel due to conflict escalation.</w:t>
      </w:r>
      <w:r>
        <w:t xml:space="preserve"> * Iran has threatened to block oil shipments if war continues, potentially pushing prices to $200 per barrel.</w:t>
      </w:r>
      <w:r>
        <w:rPr>
          <w:i/>
        </w:rPr>
        <w:t xml:space="preserve"> * Pakistan faces energy shortages and economic impacts if disruption occurs, with GDP possibly shrinking by 1 to 1.5%.</w:t>
      </w:r>
      <w:r>
        <w:t xml:space="preserve"> * US and allied countries' efforts to secure the Strait have seen limited support from NATO members.* 424. </w:t>
      </w:r>
      <w:hyperlink r:id="rId334">
        <w:r>
          <w:rPr>
            <w:color w:val="0000EE"/>
            <w:u w:val="single"/>
          </w:rPr>
          <w:t>https://gcaptain.com/marinakis-backed-capital-tankers-slides-on-oslo-debut-as-hormuz-crisis-jolts-markets/</w:t>
        </w:r>
      </w:hyperlink>
      <w:r>
        <w:t xml:space="preserve"> - * Capital Tankers Corp.'s shares fell 12% in Oslo debut amid Hormuz Strait disruption. * The company raised about 4.2 billion Norwegian kroner ($440 million) in IPO. * The Strait of Hormuz closure affects global oil transit and markets. * Capital Tankers owns nine vessels, with 21 newbuilds scheduled from 2026 to 2028. * The firm is considering dual listing in the US and upgrading its Oslo listing. 425. </w:t>
      </w:r>
      <w:hyperlink r:id="rId322">
        <w:r>
          <w:rPr>
            <w:color w:val="0000EE"/>
            <w:u w:val="single"/>
          </w:rPr>
          <w:t>https://www.indexbox.io/blog/brokerages-raise-oil-price-forecasts-after-strait-of-hormuz-disruption/</w:t>
        </w:r>
      </w:hyperlink>
      <w:r>
        <w:t xml:space="preserve"> - * Three financial institutions increased crude oil price forecasts due to constraints on tanker traffic through the Strait of Hormuz. * UBS predicts Brent crude will reach ninety dollars per barrel by June 2026, with prices staying high through the end of 2026. * Barclays expects a 2026 Brent forecast of eighty-four dollars per barrel, citing regional conflict and energy flow disruptions. * Mizuho raised its 2026 price outlook for Brent and West Texas Intermediate crude by roughly fourteen and twelve percent respectively, citing market tightening. * All analysts highlight the impact of supply disruptions and regional conflicts on oil prices and market stability. 426. </w:t>
      </w:r>
      <w:hyperlink r:id="rId335">
        <w:r>
          <w:rPr>
            <w:color w:val="0000EE"/>
            <w:u w:val="single"/>
          </w:rPr>
          <w:t>https://japan-forward.com/takaichi-should-send-naval-escorts-to-the-strait-of-hormuz/</w:t>
        </w:r>
      </w:hyperlink>
      <w:r>
        <w:t xml:space="preserve"> - * Prime Minister Sanae Takaichi is contemplating deploying Japan Maritime Self-Defense Force assets to secure tanker passage through the Strait of Hormuz. * Iran's obstruction has halted tanker traffic, endangering Japan's 90% crude oil imports from the Middle East. * Japan maintains over 250 days' worth of oil reserves, but resource depletion could threaten its economic stability. * G7 leaders and the UN Security Council have discussed naval escorts and condemned Iran's obstruction. * US President Donald Trump has urged multiple countries, including Japan, to send warships to escort civilian ships. * Japan is considering independent action, not due to US requests, to ensure energy security and national survival. * Deployment of MSDF units is justified under various legal interpretations, including collective self-defence and maritime security. * Hesitation could weaken Japan’s international position and its alliance with the US, impacting regional stability. 427. </w:t>
      </w:r>
      <w:hyperlink r:id="rId286">
        <w:r>
          <w:rPr>
            <w:color w:val="0000EE"/>
            <w:u w:val="single"/>
          </w:rPr>
          <w:t>https://www.interest.co.nz/business/137676/strait-hormuz-malacca-global-trade-relies-almost-entirely-these-five-narrow</w:t>
        </w:r>
      </w:hyperlink>
      <w:r>
        <w:t xml:space="preserve"> - * The conflict in Iran has disrupted energy markets and threatened the Strait of Hormuz, a vital oil transit point. * Disruption to the Strait of Hormuz has caused a significant increase in Brent crude oil prices. * Key global trade routes such as the Suez Canal, Panama Canal, and Malacca Strait are vulnerable to specific risks like accidents, environmental issues, and geopolitical tensions. * The Turkish Straits are critical for Black Sea exports, including wheat, and are vulnerable to political and seismic risks. * Overall, global trade depends on a limited number of narrow waterways, which are susceptible to various disruptions. 428. </w:t>
      </w:r>
      <w:hyperlink r:id="rId336">
        <w:r>
          <w:rPr>
            <w:color w:val="0000EE"/>
            <w:u w:val="single"/>
          </w:rPr>
          <w:t>https://www.sarkaritel.com/around-3-lakh-mt-lpg-stuck-at-strait-of-hormuz-amid-shipping-disruptions/</w:t>
        </w:r>
      </w:hyperlink>
      <w:r>
        <w:t xml:space="preserve"> - * About 3 lakh metric tonnes of LPG are stuck at the Strait of Hormuz due to vessel movement restrictions amid regional tensions. * Six ships carrying LPG are stranded, each transporting roughly 45,000 metric tonnes. * The Strait of Hormuz is a key energy shipping route linking the Persian Gulf to the Arabian Sea. * Despite disruptions, Indian LPG shipments continue, with vessels Nanda Devi and Shivalik arriving at Indian ports. * The disruptions involve tensions between Iran, the United States, and Israel, affecting global energy supply chains. 429. </w:t>
      </w:r>
      <w:hyperlink r:id="rId289">
        <w:r>
          <w:rPr>
            <w:color w:val="0000EE"/>
            <w:u w:val="single"/>
          </w:rPr>
          <w:t>https://bitcoinworld.co.in/wti-crude-oil-iran-attacks-supply/</w:t>
        </w:r>
      </w:hyperlink>
      <w:r>
        <w:t xml:space="preserve"> - * Crude oil prices surged above $95 per barrel, reaching the highest since September 2023, amid confirmed Iranian attacks on energy facilities. * Attacks impacted facilities in Saudi Arabia, Kuwait, and the UAE, collectively handling 2.8 million barrels per day, about 3% of global supply. * Market reactions included increased trading volumes, widened backwardation, and vertical shifts in the forward curve, indicating immediate supply concerns. * Shipping routes and insurance premiums in the Persian Gulf region faced disruptions, prompting rerouting of vessels around Africa. * Geopolitical tensions and supply disruptions have significant implications for global inflation, transportation costs, and energy markets. 430. </w:t>
      </w:r>
      <w:hyperlink r:id="rId337">
        <w:r>
          <w:rPr>
            <w:color w:val="0000EE"/>
            <w:u w:val="single"/>
          </w:rPr>
          <w:t>https://diariolatino.net/los-8-cuellos-de-botella-del-petroleo-mundial/</w:t>
        </w:r>
      </w:hyperlink>
      <w:r>
        <w:t xml:space="preserve"> - * El comercio mundial de petróleo depende de ocho pasos marítimos estratégicos, conocidos como chokepoints, cuya interrupción puede elevar los precios del crudo. * El Estrecho de Ormuz es el punto más crítico, con aproximadamente 20–21 millones de barriles diarios, representando cerca del 20–21 % del consumo mundial. * El Estrecho de Malaca conecta el océano Índico con el Pacífico, transportando unos 16 millones de barriles diarios, crucial para Asia. * El Canal de Suez, con unos 5 millones de barriles diarios, facilita el comercio entre Europa y Asia y fue afectado en 2021 por el bloqueo del buque Ever Given. * El Estrecho de Bab el-Mandeb mueve unos 6 millones de barriles diarios, importante para Europa, y existen tensiones por el conflicto en Yemen. * Los Estrechos Turcos, con aproximadamente 3 millones de barriles diarios, conectan el mar Negro con el Mediterráneo, utilizados por Rusia y Kazajistán. * El Canal de Panamá transporta cerca de 2 millones de barriles diarios entre América y Asia. * El Cabo de Buena Esperanza actúa como ruta alternativa, especialmente cuando hay bloqueos en Suez. * La interrupción de estas rutas puede causar aumentos en los precios del petróleo y afectar económica y políticamente a países importadores. 431. </w:t>
      </w:r>
      <w:hyperlink r:id="rId293">
        <w:r>
          <w:rPr>
            <w:color w:val="0000EE"/>
            <w:u w:val="single"/>
          </w:rPr>
          <w:t>https://americanbazaaronline.com/2026/03/17/iran-war-disrupts-hormuz-shipping-la-port-chief-flags-477062/</w:t>
        </w:r>
      </w:hyperlink>
      <w:r>
        <w:t xml:space="preserve"> - * The ongoing Iran war has disrupted one of the world's most critical energy routes, the Strait of Hormuz. * Shipping companies are reluctant to risk crew safety, leading to delays and increased operational costs. * Over 20 vessels have been attacked since Feb. 26, with more than 2,000 ships delayed. * Fuel prices have doubled in 2.5 weeks, now constituting 30% of shipping costs. * Recovery from the disruption is expected to be slow and uneven, with no clear end in sight. 432. </w:t>
      </w:r>
      <w:hyperlink r:id="rId297">
        <w:r>
          <w:rPr>
            <w:color w:val="0000EE"/>
            <w:u w:val="single"/>
          </w:rPr>
          <w:t>https://investinglive.com/commodities/india-is-working-with-iran-to-secure-safe-passage-for-key-fuel-shipments-through-hormuz-20260318/</w:t>
        </w:r>
      </w:hyperlink>
      <w:r>
        <w:t xml:space="preserve"> - * India is working with Iran to secure safe passage for six LPG tankers carrying approximately 270,000 tonnes through the Strait of Hormuz. * The shipments are a response to disruptions that have stranded 22 India-flagged vessels, including LPG, crude, and LNG carriers. * India sources about 90% of its LPG imports from the Middle East, notably affecting domestic shortages. * Recent safe transits have helped mitigate some supply pressures, but disruptions persist. * The situation underscores the vulnerability of global energy supply chains and the geopolitical risks to energy security.</w:t>
      </w:r>
      <w:r/>
    </w:p>
    <w:p>
      <w:r/>
      <w:r>
        <w:t xml:space="preserve">433. </w:t>
      </w:r>
      <w:hyperlink r:id="rId298">
        <w:r>
          <w:rPr>
            <w:color w:val="0000EE"/>
            <w:u w:val="single"/>
          </w:rPr>
          <w:t>https://www.channelnewsasia.com/world/trackers-data-iran-vetting-ships-strait-hormuz-oil-6000581</w:t>
        </w:r>
      </w:hyperlink>
      <w:r>
        <w:t xml:space="preserve"> - * Iran is selecting ships from friendly countries to pass through the Strait of Hormuz. * Data from maritime trackers reported ships exiting the Strait via Iranian waters on 15 and 16 March. * Iran's forces have closed off the waterway, which is a crucial oil and gas transit route. * The analysis indicates Iran is exercising selective control and permission-based transit in the Strait. * The situation is influenced by ongoing Middle East conflict and US-Israeli strikes on Iran. 434. </w:t>
      </w:r>
      <w:hyperlink r:id="rId299">
        <w:r>
          <w:rPr>
            <w:color w:val="0000EE"/>
            <w:u w:val="single"/>
          </w:rPr>
          <w:t>https://www.stl.news/the-danger-zone-of-the-strait-of-hormuz-heres-what-you-need-to-know/</w:t>
        </w:r>
      </w:hyperlink>
      <w:r>
        <w:t xml:space="preserve"> - * The US announced the creation of a 'kill box' in the Strait of Hormuz on October 2, 2023, to counter Iranian aggression. * The Strait is a vital chokepoint for approximately 20% of global oil trade. * The 'kill box' allows combat operations without prior clearance, aiming to improve security and navigation. * Recent incidents include Iranian seizures of oil tankers, prompting increased maritime security measures. * International reactions are mixed, with some Gulf countries supporting and Iran condemning the move. * The situation reflects broader US-Iran tensions over regional influence and nuclear ambitions. * Disruptions here could significantly impact global oil prices and economies. * The US and allies conduct joint naval exercises in response to escalating threats. * The US strategy aims to contain Iranian influence and reassure regional allies. * Economic risks include inflation and monetary policy adjustments due to potential oil supply disruptions. 435. </w:t>
      </w:r>
      <w:hyperlink r:id="rId301">
        <w:r>
          <w:rPr>
            <w:color w:val="0000EE"/>
            <w:u w:val="single"/>
          </w:rPr>
          <w:t>https://www.hedgeco.net/news/03/2026/middle-east-energy-volatility-the-new-macro-trade-driving-hedge-fund-outperformance.html</w:t>
        </w:r>
      </w:hyperlink>
      <w:r>
        <w:t xml:space="preserve"> - * Recent military strikes and escalation in the Middle East have caused spikes in Brent and WTI crude oil futures, increasing market volatility. * The conflict has led to supply concerns, especially around the Strait of Hormuz, affecting global energy markets. * Macro hedge funds capitalised by positioning in long oil futures, energy equities, and volatility strategies. * Energy producers and trading firms benefit, while airlines, transport, and oil-importing economies face losses. * Energy shocks are impacting inflation and central bank policies, with historical parallels to past crises. * Financialisation amplifies price movements, and geopolitics now plays a central role in market dynamics. * The environment emphasises the importance of geopolitical awareness and macro strategies amid rising energy risk. 436. </w:t>
      </w:r>
      <w:hyperlink r:id="rId306">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predicts Brent crude prices to stay around US$100 per barrel until mid-2026, then decrease to US$70 by 2027. - Rising prices are attributed to increased supply risks from disruptions in the Strait of Hormuz due to the US–Iran conflict. - The Strait of Hormuz is identified as a critical shipping route, with approximately 20 million barrels passing daily. - Disruptions have led Gulf oil producers to shut wells, with potential long-term supply losses. - OECD highlighted the risk of supply shocks due to limited alternatives and geopolitical uncertainty affecting global oil markets. 437. </w:t>
      </w:r>
      <w:hyperlink r:id="rId311">
        <w:r>
          <w:rPr>
            <w:color w:val="0000EE"/>
            <w:u w:val="single"/>
          </w:rPr>
          <w:t>https://www.abendzeitung-muenchen.de/mehr/geld/blockade-am-golf-wie-der-krieg-reeder-und-schiffe-trifft-art-1119476</w:t>
        </w:r>
      </w:hyperlink>
      <w:r>
        <w:t xml:space="preserve"> - * Due to the Iran conflict, the Strait of Hormuz is effectively closed, impacting vessel traffic and causing hundreds of ships to be stranded in the Persian Gulf. 438. </w:t>
      </w:r>
      <w:hyperlink r:id="rId338">
        <w:r>
          <w:rPr>
            <w:color w:val="0000EE"/>
            <w:u w:val="single"/>
          </w:rPr>
          <w:t>https://japantoday.com/category/business/update1-japan-snack-maker-halts-potato-chip-production-due-to-middle-east-tensions</w:t>
        </w:r>
      </w:hyperlink>
      <w:r>
        <w:t xml:space="preserve"> - * Japanese snack maker Yamayoshi Seika Co halts potato chip production due to difficulty procuring heavy oil for cooking.</w:t>
      </w:r>
      <w:r>
        <w:rPr>
          <w:i/>
        </w:rPr>
        <w:t xml:space="preserve"> The suspension began last Thursday at its Hyogo plant.</w:t>
      </w:r>
      <w:r>
        <w:t xml:space="preserve"> Several Japanese chemical companies, including Mitsubishi Chemical, Idemitsu Kosan, and Shin-Etsu Chemical, announce price increases or reduced production linked to oil supply disruptions.</w:t>
      </w:r>
      <w:r>
        <w:rPr>
          <w:i/>
        </w:rPr>
        <w:t xml:space="preserve"> The Japan Petrochemical Industry Association states that Japan's petrochemical industry faces no immediate supply threat due to sufficient stockpiles, despite the conflict.</w:t>
      </w:r>
      <w:r>
        <w:t xml:space="preserve"> About 40% of Japan's naphtha, a petrochemical feedstock, is sourced from the Middle East.</w:t>
      </w:r>
      <w:r>
        <w:rPr>
          <w:i/>
        </w:rPr>
        <w:t xml:space="preserve"> The industry is sourcing naphtha from other regions to counter supply issues. 439. </w:t>
      </w:r>
      <w:hyperlink r:id="rId339">
        <w:r>
          <w:rPr>
            <w:color w:val="0000EE"/>
            <w:u w:val="single"/>
          </w:rPr>
          <w:t>https://www.abc.net.au/news/2026-03-18/oil-prices-rise-to-increase-plastic-costs/106465914</w:t>
        </w:r>
      </w:hyperlink>
      <w:r>
        <w:rPr>
          <w:i/>
        </w:rPr>
        <w:t xml:space="preserve"> - * The increase in oil prices caused by the Middle East war impacts petrochemicals, plastics, bitumen, and related products. * Western Australian company 4Farmers faces higher packaging material costs, with suppliers citing force majeure. * Industries such as mining and construction are affected through reliance on oil-based equipment and materials. * Consumers may experience price hikes in clothing and other products made from oil derivatives. * Industry experts suggest that while alternatives are under research, full replacement of oil-based products is not immediate. * Businesses are considering passing increased costs to consumers amid supply chain disruptions. 440. </w:t>
      </w:r>
      <w:hyperlink r:id="rId340">
        <w:r>
          <w:rPr>
            <w:color w:val="0000EE"/>
            <w:u w:val="single"/>
          </w:rPr>
          <w:t>https://www.qcintel.com/article/api-us-crude-inventories-rose-nearly-7-million-barrels-last-week-60954.html</w:t>
        </w:r>
      </w:hyperlink>
      <w:r>
        <w:rPr>
          <w:i/>
        </w:rPr>
        <w:t xml:space="preserve"> - • US crude oil inventories increased by nearly 7 million barrels last week. • Gasoline stocks declined again. • The information is based on traders' reports. • The report is from Quantum Commodity Intelligence. • The article pertains to market movements in oil inventories. 441. </w:t>
      </w:r>
      <w:hyperlink r:id="rId318">
        <w:r>
          <w:rPr>
            <w:color w:val="0000EE"/>
            <w:u w:val="single"/>
          </w:rPr>
          <w:t>https://investinglive.com/commodities/private-survey-inventory-shows-a-huge-headline-crude-oil-build-much-larger-than-expected-20260317/</w:t>
        </w:r>
      </w:hyperlink>
      <w:r>
        <w:rPr>
          <w:i/>
        </w:rPr>
        <w:t xml:space="preserve"> - * Private API survey reports a headline crude oil build of +0.4 million barrels, larger than expected. * The survey also reports declines in distillates (-1.5 million bbls) and gasolina (-1.6 million bbls). * Data is from oil storage facilities and companies; official EIA report due soon. * Market remains volatile amid regional disruptions in the Middle East affecting supply. * Oil prices stay above $100 per barrel despite supply constraints. 442. </w:t>
      </w:r>
      <w:hyperlink r:id="rId341">
        <w:r>
          <w:rPr>
            <w:color w:val="0000EE"/>
            <w:u w:val="single"/>
          </w:rPr>
          <w:t>https://investinglive.com/commodities/iraq-krg-agree-to-resume-ceyhan-oil-exports-as-hormuz-disruption-tightens-supply-20260317/</w:t>
        </w:r>
      </w:hyperlink>
      <w:r>
        <w:rPr>
          <w:i/>
        </w:rPr>
        <w:t xml:space="preserve"> - * Iraq and KRG agree to restart oil exports via Turkey’s Ceyhan pipeline, with initial volumes from Kirkuk.</w:t>
      </w:r>
      <w:r>
        <w:t xml:space="preserve"> * The deal includes joint coordination and security measures.</w:t>
      </w:r>
      <w:r>
        <w:rPr>
          <w:i/>
        </w:rPr>
        <w:t xml:space="preserve"> * Iraq’s southern output has fallen by around 70% due to Hormuz disruption.</w:t>
      </w:r>
      <w:r>
        <w:t xml:space="preserve"> * The northern route bypasses the Strait of Hormuz, offering supply relief.</w:t>
      </w:r>
      <w:r>
        <w:rPr>
          <w:i/>
        </w:rPr>
        <w:t xml:space="preserve"> * The restart provides incremental supply stabilisation in a constrained market environment.</w:t>
      </w:r>
      <w:r>
        <w:t xml:space="preserve">443. </w:t>
      </w:r>
      <w:hyperlink r:id="rId319">
        <w:r>
          <w:rPr>
            <w:color w:val="0000EE"/>
            <w:u w:val="single"/>
          </w:rPr>
          <w:t>https://www.qcintel.com/article/us-loop-to-offer-storage-capacity-for-sour-crude-from-spr-60955.html</w:t>
        </w:r>
      </w:hyperlink>
      <w:r>
        <w:t xml:space="preserve"> - * The Louisiana Offshore Oil Port (LOOP) will provide storage for sour crude from the US Strategic Petroleum Reserve (SPR). * The storage facility will receive, store, and redeliver sour crude oil. * The initiative is part of the US' oil storage capacity management. * The article mentions the involvement of Quantum Commodity Intelligence, a subscription-based market information service. 444. </w:t>
      </w:r>
      <w:hyperlink r:id="rId342">
        <w:r>
          <w:rPr>
            <w:color w:val="0000EE"/>
            <w:u w:val="single"/>
          </w:rPr>
          <w:t>https://primemovermag.com.au/ata-welcomes-governments-fuel-reserves-release/</w:t>
        </w:r>
      </w:hyperlink>
      <w:r>
        <w:t xml:space="preserve"> - ['</w:t>
      </w:r>
      <w:r>
        <w:rPr>
          <w:i/>
        </w:rPr>
        <w:t xml:space="preserve"> The Australian Trucking Association (ATA) supports the Government’s decision to release up to 20% of domestic fuel reserves in Australia.', '</w:t>
      </w:r>
      <w:r>
        <w:t xml:space="preserve"> The fuel release aims to address petrol and diesel shortages in regional areas and involves releasing up to 762 million litres.', '</w:t>
      </w:r>
      <w:r>
        <w:rPr>
          <w:i/>
        </w:rPr>
        <w:t xml:space="preserve"> The Government will reduce minimum stockholding obligations for fuel companies to prioritise regional supply.', '</w:t>
      </w:r>
      <w:r>
        <w:t xml:space="preserve"> The announcement coincides with the International Energy Agency’s largest emergency fuel release of 400 million barrels globally.', '</w:t>
      </w:r>
      <w:r>
        <w:rPr>
          <w:i/>
        </w:rPr>
        <w:t xml:space="preserve"> The ATA will collate and provide regional supply issue data to the Government.'] 445. </w:t>
      </w:r>
      <w:hyperlink r:id="rId315">
        <w:r>
          <w:rPr>
            <w:color w:val="0000EE"/>
            <w:u w:val="single"/>
          </w:rPr>
          <w:t>https://gestion.pe/mundo/internacional/goldman-sachs-advierte-que-shock-petrolero-golpeara-mas-al-diesel-que-al-crudo-noticia/</w:t>
        </w:r>
      </w:hyperlink>
      <w:r>
        <w:rPr>
          <w:i/>
        </w:rPr>
        <w:t xml:space="preserve"> - ['</w:t>
      </w:r>
      <w:r>
        <w:t xml:space="preserve"> Goldman Sachs analysts highlight that prices have increased more for refined products than crude oil.', '</w:t>
      </w:r>
      <w:r>
        <w:rPr>
          <w:i/>
        </w:rPr>
        <w:t xml:space="preserve"> Disruptions in Middle East crude supply threaten to reduce diesel, jet fuel, and fuel oil production.', '</w:t>
      </w:r>
      <w:r>
        <w:t xml:space="preserve"> Geopolitical conflict between US, Israel, and Iran has caused near-total halt of oil exports through the Strait of Hormuz.', '</w:t>
      </w:r>
      <w:r>
        <w:rPr>
          <w:i/>
        </w:rPr>
        <w:t xml:space="preserve"> Crude prices have risen over 40%, but some refined products have doubled in cost, particularly in Asia.', '</w:t>
      </w:r>
      <w:r>
        <w:t xml:space="preserve"> Disruption affects the availability of crudes suitable for diesel, jet fuel, and fuel oil production.'] 446. </w:t>
      </w:r>
      <w:hyperlink r:id="rId343">
        <w:r>
          <w:rPr>
            <w:color w:val="0000EE"/>
            <w:u w:val="single"/>
          </w:rPr>
          <w:t>https://bitcoinworld.co.in/dow-jones-futures-fall-oil-prices/</w:t>
        </w:r>
      </w:hyperlink>
      <w:r>
        <w:t xml:space="preserve"> - * Dow Jones futures declined nearly 0.9% in June 2025 amid rising crude oil prices, with Brent surpassing $92 per barrel.</w:t>
      </w:r>
      <w:r>
        <w:rPr>
          <w:i/>
        </w:rPr>
        <w:t xml:space="preserve"> * Oil price surge driven by OPEC+ production discipline, supply disruptions, and increasing demand from emerging economies.</w:t>
      </w:r>
      <w:r>
        <w:t xml:space="preserve"> * Higher energy costs raise operational expenses and inflation, impacting equity markets and monetary policy expectations.</w:t>
      </w:r>
      <w:r>
        <w:rPr>
          <w:i/>
        </w:rPr>
        <w:t xml:space="preserve"> * Sector impact varies, with energy companies gaining while industrials and consumer discretionary sectors decline.</w:t>
      </w:r>
      <w:r>
        <w:t xml:space="preserve"> * Market volatility rises, with investor focus on inflation data, Federal Reserve rhetoric, and energy market developments. 447. </w:t>
      </w:r>
      <w:hyperlink r:id="rId344">
        <w:r>
          <w:rPr>
            <w:color w:val="0000EE"/>
            <w:u w:val="single"/>
          </w:rPr>
          <w:t>https://www.thehindubusinessline.com/companies/tamilnadu-petroproducts-halts-manali-po-plant-amid-propylene-supply-disruption/article70754590.ece</w:t>
        </w:r>
      </w:hyperlink>
      <w:r>
        <w:t xml:space="preserve"> - * Tamil Nadu Petro Products Ltd temporarily halts operations at its Propylene Oxide plant in Manali due to propylene supply disruption. * Disruption linked to ongoing geopolitical tensions in the Middle East. * Ministry of Petroleum &amp; Natural Gas directs refineries and oil marketing companies to suspend crude-based petroleum supplies. * The shutdown is declared a force majeure event with uncertain impact. * Company will provide further updates to the stock exchanges. 448. </w:t>
      </w:r>
      <w:hyperlink r:id="rId345">
        <w:r>
          <w:rPr>
            <w:color w:val="0000EE"/>
            <w:u w:val="single"/>
          </w:rPr>
          <w:t>https://cen.acs.org/business/petrochemicals/Hormuz-Strait-pinch-worsens-Asian/104/web/2026/03?sc=230901_cenrssfeed_eng_latestnewsrss_cen</w:t>
        </w:r>
      </w:hyperlink>
      <w:r>
        <w:t xml:space="preserve"> - * More than two weeks after the closure of the Strait of Hormuz, Asian petrochemical producers face operational disruptions, including force majeure declarations, reduced production, and facility closures. * Japanese companies such as Mitsubishi Chemical, Mitsui Chemicals, Sumitomo Chemical, Tosoh, and Idemitsu Kosan are notably affected by reduced ethylene output and delayed plant restarts. * Derivative products, including PVC and other chemicals, are also impacted, with some firms raising prices. * Chinese companies like Shell-China JV and Wanhua Chemical have suspended operations and declared force majeure. * South Korean firms Lotte Chemical, LG Chem, and Yeochun NCC have declared force majeure or warned customers. * Taiwanese company Taiwan Petrochemical may shut an ethylene unit depending on supply conditions. * Wider Asian dependence varies, with Malaysia and Singapore less affected, but overall naphtha prices have surged globally, increasing costs for all buyers. * Companies are seeking alternative naphtha sources from India, Saudi Arabia, and Russia to diversify supply chains. 449. </w:t>
      </w:r>
      <w:hyperlink r:id="rId346">
        <w:r>
          <w:rPr>
            <w:color w:val="0000EE"/>
            <w:u w:val="single"/>
          </w:rPr>
          <w:t>https://www.deccanchronicle.com/southern-states/andhra-pradesh/war-sharp-rise-in-polymer-electrical-material-prices-worries-construction-sector-1944535</w:t>
        </w:r>
      </w:hyperlink>
      <w:r>
        <w:t xml:space="preserve"> - * Prices of polymer raw materials, including PP, PE, HDPE, LLDPE, and LDPE, have surged significantly in March, linked to global market volatility and supply chain disruptions. * Electrical materials, such as copper wires, experienced about a 20% price increase. * Supply problems in Gujarat’s Morbi region, due to gas shortages, have led to shutdowns of tile manufacturing units. * Rising raw material costs are increasing construction expenses and causing delays in construction projects. * Authorities are urged to control prices, restore gas supply, and monitor raw material costs to protect the construction sector. 450. </w:t>
      </w:r>
      <w:hyperlink r:id="rId347">
        <w:r>
          <w:rPr>
            <w:color w:val="0000EE"/>
            <w:u w:val="single"/>
          </w:rPr>
          <w:t>https://tass.com/economy/2103041</w:t>
        </w:r>
      </w:hyperlink>
      <w:r>
        <w:t xml:space="preserve"> - * Spain to release up to 11.5 million barrels from strategic reserves as part of IEA agreement * The release is part of a global effort to stabilize the oil market during Middle East tensions * The total approved release by IEA members amounts to 400 million barrels * The decision follows concerns over potential Strait of Hormuz closure and impact on global oil supply 451. </w:t>
      </w:r>
      <w:hyperlink r:id="rId348">
        <w:r>
          <w:rPr>
            <w:color w:val="0000EE"/>
            <w:u w:val="single"/>
          </w:rPr>
          <w:t>https://www.slobodna-bosna.ba/vijest/472976/cijene_divljaju_nafta_nezaustavljivo_raste_dok_se_steze_obruch_oko_hormuza.html</w:t>
        </w:r>
      </w:hyperlink>
      <w:r>
        <w:t xml:space="preserve"> - * Cijene nafte na međunarodnim tržištima porasle su preko 102 dolara, s obzirom na očekivanja poremećaja tranzita kroz Hormuški tjesnac. * Londonska cijena iznosila je 102,17 dolara, a američka 95,17 dolara, s velikim dnevnim porastima. * Iran je odobrio prolaz brodova s nekoliko zemalja, prikazujući odgovoran stav, unatoč zabrani tranzita za brodove povezane sa SAD, Izraelom i Europom. * Sjedinjene Američke Države zasad nemaju ništa protiv prolaska iranskih, indijskih i kineskih brodova. * Očekuje se smanjenje proizvodnje zbog smanjenog tranzita i zaliha, s procjenama gubitaka od 8 milijuna barela dnevno u regiji Perzijskog zaljeva, što može izazvati dugotrajnije poremećaje na tržištu. 452. </w:t>
      </w:r>
      <w:hyperlink r:id="rId349">
        <w:r>
          <w:rPr>
            <w:color w:val="0000EE"/>
            <w:u w:val="single"/>
          </w:rPr>
          <w:t>https://peakoil.com/publicpolicy/irans-200-oil-threat-isnt-that-far-fetched</w:t>
        </w:r>
      </w:hyperlink>
      <w:r>
        <w:t xml:space="preserve"> - • Iran’s threat to send oil prices to $200 per barrel amid regional conflict. • Crude prices near $100 with some market stress signals indicating potential higher prices. • Sharp premiums for Oman and Dubai crude indicate supply concerns. • Asian refiners cutting processing rates; China’s Sinopec plans to reduce output. • Jet fuel prices in Asia approaching record levels; European jet fuel exports halted. • Disruption from Iran war exceeds previous supply crises, with physical markets signalling stress. • International Energy Agency forecasts supply shortfalls, but strategic reserves have been drawn down. • Full reopening of Hormuz would take weeks or months, prolonging market tightness. 453. </w:t>
      </w:r>
      <w:hyperlink r:id="rId350">
        <w:r>
          <w:rPr>
            <w:color w:val="0000EE"/>
            <w:u w:val="single"/>
          </w:rPr>
          <w:t>https://www.oilfieldtechnology.com/special-reports/17032026/rystad-energy-gulf-shut-ins-could-reduce-regional-crude-output-by-70-if-us-iran-war-drags-on/</w:t>
        </w:r>
      </w:hyperlink>
      <w:r>
        <w:t xml:space="preserve"> - * Over 12 million boe/d of Middle East oil and gas production taken offline after US-Iran conflict escalation, including 7 million bpd of crude supply. * In a worst-case scenario, Middle East crude output could fall by 70%, to 6 million bpd. * Currently, approximately 14 million bpd of the region’s pre-conflict 21 million bpd remains at current levels, with ongoing risks of further curtailment. * Key supply categories at risk include Kuwait and Iraq’s active supply, and bypass-dependent supply via pipelines from the UAE and Saudi Arabia. * Saudi Arab’s Arab Heavy and Arab Medium grades are largely offline, impacting complex refineries and requiring imports of heavy crude from the Americas and West Africa. 454. </w:t>
      </w:r>
      <w:hyperlink r:id="rId345">
        <w:r>
          <w:rPr>
            <w:color w:val="0000EE"/>
            <w:u w:val="single"/>
          </w:rPr>
          <w:t>https://cen.acs.org/business/petrochemicals/Hormuz-Strait-pinch-worsens-Asian/104/web/2026/03?sc=230901_cenrssfeed_eng_latestnewsrss_cen</w:t>
        </w:r>
      </w:hyperlink>
      <w:r>
        <w:t xml:space="preserve"> - * More than two weeks after the effective closure of the Strait of Hormuz, Asian petrochemical companies report forced majeure declarations and reduced operating rates. * Japan, heavily dependent on Middle Eastern naphtha, is particularly affected, with several companies reducing ethylene output or delaying restart schedules. * Derivative product prices, such as PVC, are rising, with some firms raising prices by 20%. * Chinese and South Korean companies have also declared force majeure or warned of potential supply disruptions. * Naphtha prices surged from $776 to over $1,000 per metric ton, with companies seeking alternative sources, including India, Russia, and regions near Saudi Arabia. 455. </w:t>
      </w:r>
      <w:hyperlink r:id="rId351">
        <w:r>
          <w:rPr>
            <w:color w:val="0000EE"/>
            <w:u w:val="single"/>
          </w:rPr>
          <w:t>https://www.bahrainnews.net/news/278927166/oil-on-boil-upstream-gains-as-downstream-margins-come-under-pressure-report</w:t>
        </w:r>
      </w:hyperlink>
      <w:r>
        <w:t xml:space="preserve"> - * Geopolitical tensions and disruptions in West Asia have caused a surge in global crude oil prices, with Brent rising above USD 90 per barrel. * Production cuts and facility shutdowns in Iraq, Saudi Arabia, Kuwait, Qatar, and Saudi Arabia have disrupted supply chains. * Indian oil marketing companies face margin pressure as retail fuel prices remain static despite rising crude costs. * Improving gross refining margins are offset by compression in marketing margins, impacting earnings for Indian OMCs. * Upstream producers are expected to benefit from higher crude prices and weaker rupee, with Oil India preferred over ONGC. * The report suggests sectoral divergence, with upstream gaining and downstream margins under pressure, amid global disruptions. 456. </w:t>
      </w:r>
      <w:hyperlink r:id="rId352">
        <w:r>
          <w:rPr>
            <w:color w:val="0000EE"/>
            <w:u w:val="single"/>
          </w:rPr>
          <w:t>https://finance.yahoo.com/news/live/fed-meeting-live-updates-federal-reserve-expected-to-hold-rates-steady-offer-updated-outlook-amid-iran-war-125458502.html</w:t>
        </w:r>
      </w:hyperlink>
      <w:r>
        <w:t xml:space="preserve"> - * The Federal Reserve is expected to keep interest rates unchanged at the end of its policy meeting. * The meeting coincides with concerns over the Iran conflict affecting oil prices and inflation. * Fed officials will release their first projections for 2026, including forecasts on economic growth and inflation. * Fed Chair Jerome Powell is scheduled to emphasise monitoring the oil shock during his press conference. * Market expectations point to rate cuts not occurring until October or December. 457. </w:t>
      </w:r>
      <w:hyperlink r:id="rId353">
        <w:r>
          <w:rPr>
            <w:color w:val="0000EE"/>
            <w:u w:val="single"/>
          </w:rPr>
          <w:t>https://boereport.com/2026/03/17/china-boosted-crude-stockpiles-at-start-of-2026-but-is-not-using-them-russell/</w:t>
        </w:r>
      </w:hyperlink>
      <w:r>
        <w:t xml:space="preserve"> - * China continued to boost its crude oil inventories in the first two months of 2026, with a surplus of 1.24 million barrels per day (bpd). * The surplus was lower than December's record of 2.67 million bpd but higher than the annual average of 1.13 million bpd in 2025. * China imported 11.99 million bpd of crude and produced 4.42 million bpd domestically, resulting in a surplus of 1.24 million bpd after refinery processing. * Market dynamics shifted after the US and Israel launched attacks on Iran on February 28, heavily impacting the Strait of Hormuz and global oil prices. * Brent futures reached $119.50 a barrel on March 9 amid fears of supply disruptions, prompting China to cut imports and halt refined product exports. * China is expected to reduce crude imports further in May and June, potentially lowering refinery runs due to disrupted supply chains. 458. </w:t>
      </w:r>
      <w:hyperlink r:id="rId354">
        <w:r>
          <w:rPr>
            <w:color w:val="0000EE"/>
            <w:u w:val="single"/>
          </w:rPr>
          <w:t>https://energynow.com/2026/03/oil-prices-jump-more-than-2-after-renewed-iranian-attacks-on-uae/</w:t>
        </w:r>
      </w:hyperlink>
      <w:r>
        <w:t xml:space="preserve"> - * Oil prices rose by nearly 3% on Tuesday due to renewed Iranian attacks on the UAE and ongoing Strait of Hormuz disruption * Brent crude futures increased by $2.57 (2.6%) to $102.78, WTI crude by $2.51 (2.7%) to $96.01 * Disruption at UAE port of Fujairah and halted operations at Shah gas field contributed to supply concerns * Strait of Hormuz, a vital shipping route for about 20% of global oil, remains largely closed, raising fears of shortages * UAE reduced crude output by more than half, and oil benchmarks hit record highs amid reduced supply"*, "accuracy": "high accuracy, low bias and no paid content 459. </w:t>
      </w:r>
      <w:hyperlink r:id="rId355">
        <w:r>
          <w:rPr>
            <w:color w:val="0000EE"/>
            <w:u w:val="single"/>
          </w:rPr>
          <w:t>https://energynow.com/2026/03/how-the-iran-war-is-disrupting-global-oil-and-gas-supply/</w:t>
        </w:r>
      </w:hyperlink>
      <w:r>
        <w:t xml:space="preserve"> - * The Iran conflict has caused the largest supply disruption in the global oil market's history, affecting supply out of the Persian Gulf. * Oil prices have increased, and tanker traffic through the Strait of Hormuz has nearly halted. * The US and other members of the IEA released over 400 million barrels from reserves to mitigate price spikes. * Disruptions in shipping and production affect refined petroleum products and natural gas markets, especially in Asia and Europe. * Qatar’s LNG export facility was attacked, and global LNG supply could face increased competition and price rises. 460. </w:t>
      </w:r>
      <w:hyperlink r:id="rId356">
        <w:r>
          <w:rPr>
            <w:color w:val="0000EE"/>
            <w:u w:val="single"/>
          </w:rPr>
          <w:t>https://www.bairdmaritime.com/shipping/tankers/feature-china-boosted-crude-stockpiles-at-start-of-2026-but-is-not-using-them</w:t>
        </w:r>
      </w:hyperlink>
      <w:r>
        <w:t xml:space="preserve"> - * China increased its crude oil inventories in the first two months of 2026, driven by strong imports and domestic output. * Surplus of crude was 1.24 million barrels per day (bpd) in January-February, based on official data. * Surplus was lower than December's record of 2.67 million bpd but higher than the 2025 average of 1.13 million bpd. * China does not disclose specific flow volumes into or out of its stockpiles. * The article discusses inventory levels and stockpiling trends for China in early 2026. 461. </w:t>
      </w:r>
      <w:hyperlink r:id="rId357">
        <w:r>
          <w:rPr>
            <w:color w:val="0000EE"/>
            <w:u w:val="single"/>
          </w:rPr>
          <w:t>https://ceo-na.com/news/diesel-hits-5-a-gallon/</w:t>
        </w:r>
      </w:hyperlink>
      <w:r>
        <w:t xml:space="preserve"> - * US diesel prices exceeded $5 a gallon for the first time since December 2022, driven by Iran war-related disruptions. * The increase was recorded at $5.044 per gallon, with prices rising more rapidly than other petroleum products. * Persian Gulf refinery activity impacts US, Asia, and Europe fuel supplies. * Jet fuel in Europe and Asia surpassed $200 per barrel; fuel oil nears $140 per barrel. * Oil prices increased 4% following US policy statements on Iranian oil tankers' passage through the Strait of Hormuz. 462. </w:t>
      </w:r>
      <w:hyperlink r:id="rId358">
        <w:r>
          <w:rPr>
            <w:color w:val="0000EE"/>
            <w:u w:val="single"/>
          </w:rPr>
          <w:t>https://oilprice.com/Energy/Crude-Oil/Energy-War-Escalates-but-Tehran-Quietly-Courts-Neighbors.html</w:t>
        </w:r>
      </w:hyperlink>
      <w:r>
        <w:t xml:space="preserve"> - * Oil prices could reach $200 per barrel as Iran's military reiterates threats amid Strait of Hormuz closure. * Crude exports from Gulf countries have fallen by 60% since US-Iran war began, shrinking to 9.7 million b/day. * Iran struck UAE’s Fujairah export terminal twice, leading ADNOC to suspend loadings. * Oil major ENI discovered over 1 trillion cubic feet of gas offshore Libya. * UAE and Saudi Arabia's bypass routes face potential disruptions; Saudi Arabia’s exports from Red Sea still below pre-war levels. * US starts pumping crude through California pipeline after 2015 shutdown. * US diesel prices exceed $5/gallon; China’s refiners resume Russian crude imports. * Gulf tensions and attacks impact global supply, prompting IEA to consider more strategic reserves releases. 463. </w:t>
      </w:r>
      <w:hyperlink r:id="rId359">
        <w:r>
          <w:rPr>
            <w:color w:val="0000EE"/>
            <w:u w:val="single"/>
          </w:rPr>
          <w:t>https://bfsi.economictimes.indiatimes.com/news/industry/oil-prices-soar-to-137-indias-refiners-face-crisis-as-inflation-and-growth-concerns-mount/129628817</w:t>
        </w:r>
      </w:hyperlink>
      <w:r>
        <w:t xml:space="preserve"> - * Crude prices surged by 93% since February 28 due to Gulf conflict, reaching $136.56 a barrel. * The spike is squeezing margins for Indian refiners including Indian Oil, Hindustan Petroleum, Bharat Petroleum, and Reliance Industries. * Global countries like the US have allowed retail fuel prices to rise, unlike India where prices remain unchanged. * Indian oil companies absorb the costs after months of gains, threatening growth and inflation expectations. * The crisis reflects broader supply and policy risks associated with rising crude prices.</w:t>
      </w:r>
      <w:r/>
    </w:p>
    <w:p>
      <w:r/>
      <w:r>
        <w:t xml:space="preserve">464. </w:t>
      </w:r>
      <w:hyperlink r:id="rId360">
        <w:r>
          <w:rPr>
            <w:color w:val="0000EE"/>
            <w:u w:val="single"/>
          </w:rPr>
          <w:t>https://nairametrics.com/2026/03/17/drone-strike-hits-uae-gas-field-deepen-concerns-over-oil-prices/</w:t>
        </w:r>
      </w:hyperlink>
      <w:r>
        <w:t xml:space="preserve"> - * A drone strike hit the Shah gas project in the UAE, causing a fire and halting operations. * The incident occurs amid increasing attacks on energy infrastructure in the Middle East. * Crude oil prices rose above $100 per barrel, with prices extending above $105 per barrel. * The attack impacts UAE’s gas production, which accounts for about one fifth of the country's capacity. * UAE’s Fujairah port suspended cargo loadings amid regional tensions and threats to shipping routes. 465. </w:t>
      </w:r>
      <w:hyperlink r:id="rId361">
        <w:r>
          <w:rPr>
            <w:color w:val="0000EE"/>
            <w:u w:val="single"/>
          </w:rPr>
          <w:t>https://everchem.com/lyondellbasell-declares-force-majeure-on-po-after-bayport-fire/</w:t>
        </w:r>
      </w:hyperlink>
      <w:r>
        <w:t xml:space="preserve"> - * LyondellBasell announced force majeure on propylene oxide (PO) following a fire at its Bayport Choate site in Texas on March 12. * The fire caused part of the complex to shut unexpectedly, reducing PO output. * The company is still reviewing damage and has not provided a restart timeline. * The Bayport unit has a capacity of about 600,000 tonnes per year and also produces propylene glycol and glycol ethers. * The disruption may tighten PO supply and pressure downstream polyether polyol markets in the near term. 466. </w:t>
      </w:r>
      <w:hyperlink r:id="rId362">
        <w:r>
          <w:rPr>
            <w:color w:val="0000EE"/>
            <w:u w:val="single"/>
          </w:rPr>
          <w:t>https://www.heavyquipmag.com/2026/03/17/market-volatility-is-reshaping-equipment-decisions-war-shocks-oil-100-turns-heavy-equipment-into-a-risk-problem/</w:t>
        </w:r>
      </w:hyperlink>
      <w:r>
        <w:t xml:space="preserve"> - * Oil prices exceed $100 per barrel, causing fuel and supply disruptions. * Diesel has become a pressure point, affecting global seaborne supply and costs. * Ritchie Bros reports equipment market responses include asset review, upgrade, and divestment. * Rising costs influence demand for efficient used equipment and alter project bidding. * Diesel and related costs impact logistics and supply chain costs in manufacturing and transport. * Governments attempt reserve releases, but core issues remain unresolved. * Fuel surges lead to market shifts, increased used equipment sales, and supply chain disruptions. 467. </w:t>
      </w:r>
      <w:hyperlink r:id="rId354">
        <w:r>
          <w:rPr>
            <w:color w:val="0000EE"/>
            <w:u w:val="single"/>
          </w:rPr>
          <w:t>https://energynow.com/2026/03/oil-prices-jump-more-than-2-after-renewed-iranian-attacks-on-uae/</w:t>
        </w:r>
      </w:hyperlink>
      <w:r>
        <w:t xml:space="preserve"> - * Oil prices rose by nearly 3% on Tuesday, with Brent crude up 2.6% and WTI up 2.7%. * The increase was due to Iranian attacks on the UAE and Strait of Hormuz disruptions. * UAE crude output was halved, and the Strait remains largely shut. * Middle East crude benchmarks hit record highs. * Disruptions raised fears of supply shortages, higher costs, and inflation. 468. </w:t>
      </w:r>
      <w:hyperlink r:id="rId363">
        <w:r>
          <w:rPr>
            <w:color w:val="0000EE"/>
            <w:u w:val="single"/>
          </w:rPr>
          <w:t>https://energynow.com/2026/03/attacks-on-uaes-fujairah-port-and-shah-gas-field-add-to-energy-disruption/</w:t>
        </w:r>
      </w:hyperlink>
      <w:r>
        <w:t xml:space="preserve"> - * Oil loading at UAE port Fujairah was at least partly halted after a fire caused by an attack. * Operations at Shah gas field remained suspended following an attack. * Disruptions threaten to cut off UAE’s remaining crude export outlet, with energy prices surging. * Loading of ADNOC crude at Fujairah remains suspended; the port operates at reduced capacity. * An unknown projectile struck a Kuwait-flagged tanker east of Fujairah. * Since February 28, over 2,000 missile and drone attacks have targeted Gulf Arab states, including the UAE, Iran, and US interests. 469. </w:t>
      </w:r>
      <w:hyperlink r:id="rId364">
        <w:r>
          <w:rPr>
            <w:color w:val="0000EE"/>
            <w:u w:val="single"/>
          </w:rPr>
          <w:t>https://energynow.com/2026/03/commentary-irans-200-oil-threat-isnt-that-far-fetched/</w:t>
        </w:r>
      </w:hyperlink>
      <w:r>
        <w:t xml:space="preserve"> - * Iran threatens to push oil prices to $200 a barrel amid ongoing regional conflict. * Crude prices are around $100, with premiums rising due to Strait of Hormuz closures. * Disruptions have caused tight supply in physical markets, especially in Asia. * Refiners face shortages, leading to cuts in processing rates and bans on fuel exports. * Physical market premiums suggest a potential for prices to surge above $150 if conflicts persist. * Strategic reserves release has cushioned some impact, but full recovery depends on reopening Hormuz and restoring flows. 470. </w:t>
      </w:r>
      <w:hyperlink r:id="rId365">
        <w:r>
          <w:rPr>
            <w:color w:val="0000EE"/>
            <w:u w:val="single"/>
          </w:rPr>
          <w:t>https://marcellusdrilling.com/2026/03/mdns-energy-stories-of-interest-tue-mar-17-2026/</w:t>
        </w:r>
      </w:hyperlink>
      <w:r>
        <w:t xml:space="preserve"> - - US DOE instructs restart of Santa Ynez oil production facilities. - The decision is part of ongoing efforts related to oil supply management. - The update is relevant to the US oil and gas sector. - Other stories mention natural gas production and LNG demand projections. 471. </w:t>
      </w:r>
      <w:hyperlink r:id="rId366">
        <w:r>
          <w:rPr>
            <w:color w:val="0000EE"/>
            <w:u w:val="single"/>
          </w:rPr>
          <w:t>https://www.moneyweb.co.za/news/international/uae-gas-field-struck-key-oil-hub-halts-as-attacks-intensify/</w:t>
        </w:r>
      </w:hyperlink>
      <w:r>
        <w:t xml:space="preserve"> - * A large gas field in the UAE was set ablaze after a drone strike. * The attack resulted in halt of operations at the Shah gas project operated by Abu Dhabi National Oil Co and Occidental Petroleum Corp. * The UAE’s key port of Fujairah suspended loadings following drone attacks and threats. * Oil facilities and ports across the Middle East, including in Saudi Arabia and Iraq, targeted amid regional conflict. * Crude oil prices surged above $100 a barrel due to disruptions in supply and flow from the region. 472. </w:t>
      </w:r>
      <w:hyperlink r:id="rId367">
        <w:r>
          <w:rPr>
            <w:color w:val="0000EE"/>
            <w:u w:val="single"/>
          </w:rPr>
          <w:t>https://www.iltempo.it/adnkronos/2026/03/17/news/iran-oxford-economics-1-probabilita-su-6-recessione-economia-globale-46850643/</w:t>
        </w:r>
      </w:hyperlink>
      <w:r>
        <w:t xml:space="preserve"> - - Oxford Economics reports a one in six probability of global recession in 2026 due to the war against Iran. - Global economic growth is forecasted to be solid, with a slight weakening of 0.2 percentage points. - The forecasted growth decline is less Severe than the 1.3 percentage point drop post-Russian invasion of Ukraine. - US economy seen as increasingly at risk of negative repercussions from the conflict. - Over half of interviewed businesses expect the US to continue as the highest growth G7 economy in 2026. 473. </w:t>
      </w:r>
      <w:hyperlink r:id="rId368">
        <w:r>
          <w:rPr>
            <w:color w:val="0000EE"/>
            <w:u w:val="single"/>
          </w:rPr>
          <w:t>https://www.diariodesevilla.es/espana/gobierno-aprueba-liberacion-11-5_0_2006204774.html</w:t>
        </w:r>
      </w:hyperlink>
      <w:r>
        <w:t xml:space="preserve"> - ['</w:t>
      </w:r>
      <w:r>
        <w:rPr>
          <w:i/>
        </w:rPr>
        <w:t>The Spanish government authorised the release of up to 11.5 million barrels of oil, part of an agreement within the International Energy Agency (AIE), to mitigate market tensions amid geopolitical conflicts in Iran and the Middle East.', '</w:t>
      </w:r>
      <w:r>
        <w:t>The release, involving all reserves from industry, distributors, and operators, will be conducted in phases, starting with an immediate release of 3.75 million barrels equivalent to four days of national consumption.', '</w:t>
      </w:r>
      <w:r>
        <w:rPr>
          <w:i/>
        </w:rPr>
        <w:t>Spain has 122 million barrels of reserves, with 92 days of stock based on consumption; 42 days held by the Strategic Hydrocarbon Reserve Corporation (Cores), and 50 days by industry and operators.', '</w:t>
      </w:r>
      <w:r>
        <w:t>The oil will be released primarily as gasolines, middle distillates (including diesel and jet fuels), and fuel oils, with prices set based on current market rates.', '</w:t>
      </w:r>
      <w:r>
        <w:rPr>
          <w:i/>
        </w:rPr>
        <w:t xml:space="preserve">The initiative aims to ease supply issues for affected countries like Japan and will be monitored to assess its impact.'] 474. </w:t>
      </w:r>
      <w:hyperlink r:id="rId369">
        <w:r>
          <w:rPr>
            <w:color w:val="0000EE"/>
            <w:u w:val="single"/>
          </w:rPr>
          <w:t>https://www.zawya.com/en/capital-markets/equities/stocks-mixed-as-oil-prices-rise-again-after-iran-strikes-yk3rwr1x</w:t>
        </w:r>
      </w:hyperlink>
      <w:r>
        <w:rPr>
          <w:i/>
        </w:rPr>
        <w:t xml:space="preserve"> - * Iran launched attacks on the UAE, causing a 3.2% increase in Brent crude oil to $103.50 a barrel. * Oil disruptions, including a fire at Fujairah, highlighted Tehran's impact on energy flows. * Equity markets saw mixed performance: Europe up by 0.3%, US futures down by 0.2%, and Asian shares up. * Central banks are deliberating on policy amid energy price impacts, with the Reserve Bank of Australia hiking rates to 4.1%. * Oil prices have increased over 40% since the onset of US and Israeli strikes, with US stocks declining approximately 3%. 475. </w:t>
      </w:r>
      <w:hyperlink r:id="rId370">
        <w:r>
          <w:rPr>
            <w:color w:val="0000EE"/>
            <w:u w:val="single"/>
          </w:rPr>
          <w:t>https://gcaptain.com/key-uae-oil-hub-suspends-loadings-as-war-related-halts-mount/</w:t>
        </w:r>
      </w:hyperlink>
      <w:r>
        <w:rPr>
          <w:i/>
        </w:rPr>
        <w:t xml:space="preserve"> - * The port of Fujairah in the United Arab Emirates suspended oil loadings due to war-related strikes, as of March 17, 2026. * Operations at Fujairah Oil Tanker Terminals and offshore mooring points are halted. * The suspension follows previous war-related strikes in the country’s crude oil export route outside the Strait of Hormuz. * The port is significant for crude and fuel exports outside the Strait of Hormuz, now mostly closed due to conflict. * A Kuwait-flagged LPG tanker was damaged by drone debris off Fujairah. 476. </w:t>
      </w:r>
      <w:hyperlink r:id="rId371">
        <w:r>
          <w:rPr>
            <w:color w:val="0000EE"/>
            <w:u w:val="single"/>
          </w:rPr>
          <w:t>https://uk.news.yahoo.com/trump-criticises-allies-over-rejection-033943841.html</w:t>
        </w:r>
      </w:hyperlink>
      <w:r>
        <w:rPr>
          <w:i/>
        </w:rPr>
        <w:t xml:space="preserve"> - * Iran's senior official states the supreme leader has rejected de-escalation offers and demands Israel and the U.S. be brought to their knees. * Israel's Defence Minister claims Israeli forces killed Iran's security chief Ali Larijani and Gholamreza Soleimani. * Ongoing conflict involves attacks, missile strikes, and disruptions in the Strait of Hormuz affecting global oil flows. * Iran renews strikes on oil facilities in the UAE; attacks on Fujairah port cause disruptions. * US and allies' efforts to reopen Strait of Hormuz are rebuffed, raising concerns over global oil supply. 477. </w:t>
      </w:r>
      <w:hyperlink r:id="rId372">
        <w:r>
          <w:rPr>
            <w:color w:val="0000EE"/>
            <w:u w:val="single"/>
          </w:rPr>
          <w:t>https://oilprice.com/Latest-Energy-News/World-News/Oil-Price-Shock-Forces-Indias-Top-Refiners-to-Suspend-Fuel-Credit.html</w:t>
        </w:r>
      </w:hyperlink>
      <w:r>
        <w:rPr>
          <w:i/>
        </w:rPr>
        <w:t xml:space="preserve"> - * Indian state-controlled refiners IOC, HPCL, and BPCL request advance payments due to supply disruptions caused by Middle East war. * These refiners suspend fuel on credit and demand upfront payments, starting from last week. * India’s crude prices have surpassed $100 per barrel due to Middle East conflicts. * India relies heavily on Middle East for about 40% of crude supply and 60% of LPG imports passing via Strait of Hormuz. * Domestic fuel prices in India remain unchanged despite international price surges; LPG demand has declined by 17% this month. 478. </w:t>
      </w:r>
      <w:hyperlink r:id="rId373">
        <w:r>
          <w:rPr>
            <w:color w:val="0000EE"/>
            <w:u w:val="single"/>
          </w:rPr>
          <w:t>https://ca.finance.yahoo.com/news/stock-market-today-dow-sp-500-nasdaq-rise-as-oil-tops-100-again-fed-meeting-kicks-off-133532286.html</w:t>
        </w:r>
      </w:hyperlink>
      <w:r>
        <w:rPr>
          <w:i/>
        </w:rPr>
        <w:t xml:space="preserve"> - • US stocks increased as oil prices surged above $100 amid Middle East conflict escalation. • The Dow rose by approximately 0.9%, S&amp;P 500 and Nasdaq gained around 0.6%. • Crude oil prices, including Brent and WTI, climbed due to geopolitical tensions. • Oil disruptions and conflict in the Strait of Hormuz affected fuel and distillate prices. • The Federal Reserve began its two-day policy meeting, with market expectations for rates to remain unchanged. 479. </w:t>
      </w:r>
      <w:hyperlink r:id="rId368">
        <w:r>
          <w:rPr>
            <w:color w:val="0000EE"/>
            <w:u w:val="single"/>
          </w:rPr>
          <w:t>https://www.diariodesevilla.es/espana/gobierno-aprueba-liberacion-11-5_0_2006204774.html</w:t>
        </w:r>
      </w:hyperlink>
      <w:r>
        <w:rPr>
          <w:i/>
        </w:rPr>
        <w:t xml:space="preserve"> - * Spain's Council of Ministers authorised the release of up to 11.5 million barrels of oil, following an agreement within the International Energy Agency (IEA). * The release aims to address market tensions caused by conflicts in Iran and the Middle East. * The oil will be taken from industry reserves, to occur in phases, with an initial release equivalent to four days of national consumption. * The total reserves in Spain amount to 122 million barrels, with 92 days of supply based on consumption. * The release includes petrol, middle distillates, and fuel oils, offered at market prices. 480. </w:t>
      </w:r>
      <w:hyperlink r:id="rId374">
        <w:r>
          <w:rPr>
            <w:color w:val="0000EE"/>
            <w:u w:val="single"/>
          </w:rPr>
          <w:t>https://www.gurufocus.com/news/8718851/occidental-petroleum-oxy-faces-disruption-amid-middle-east-tensions</w:t>
        </w:r>
      </w:hyperlink>
      <w:r>
        <w:rPr>
          <w:i/>
        </w:rPr>
        <w:t xml:space="preserve"> - * Occidental Petroleum experiences operational disruptions due to Iran's attacks on UAE energy infrastructure, suspending Shah gas field operations. * Crude loadings at Fujairah port halted, leading to a rebound in crude oil futures; Nymex crude rose 2.3% to $95.67, Brent crude up 2.2% to $102.40. * The company reports in 2024: net proved reserves of 4.6 billion barrels, production of 1.326 million barrels per day, market cap of $56.46 billion. * Financial metrics show challenges: current ratio 0.94, debt/equity 0.65, Altman Z-Score 1.49, indicating potential risk. * Valuation suggests possible overvaluation; P/E 35.56 near 5-year high, RSI 68.38, mixed analyst sentiment. * Sector-specific risks include geopolitical tensions and oil price fluctuations. 481. </w:t>
      </w:r>
      <w:hyperlink r:id="rId370">
        <w:r>
          <w:rPr>
            <w:color w:val="0000EE"/>
            <w:u w:val="single"/>
          </w:rPr>
          <w:t>https://gcaptain.com/key-uae-oil-hub-suspends-loadings-as-war-related-halts-mount/</w:t>
        </w:r>
      </w:hyperlink>
      <w:r>
        <w:rPr>
          <w:i/>
        </w:rPr>
        <w:t xml:space="preserve"> - </w:t>
      </w:r>
      <w:r>
        <w:t>The port of Fujairah in the United Arab Emirates has suspended oil loadings amid war-related strikes.</w:t>
      </w:r>
      <w:r>
        <w:rPr>
          <w:i/>
        </w:rPr>
      </w:r>
      <w:r>
        <w:t>Loadings at Fujairah Oil Tanker Terminals were halted as of Tuesday morning.</w:t>
      </w:r>
      <w:r>
        <w:rPr>
          <w:i/>
        </w:rPr>
      </w:r>
      <w:r>
        <w:t>The suspension follows earlier partial operations and ongoing attacks on the country’s export route outside the Strait of Hormuz.</w:t>
      </w:r>
      <w:r>
        <w:rPr>
          <w:i/>
        </w:rPr>
      </w:r>
      <w:r>
        <w:t>Fujairah is a major hub for crude and fuels, with increased significance due to its location outside the Strait.</w:t>
      </w:r>
      <w:r>
        <w:rPr>
          <w:i/>
        </w:rPr>
      </w:r>
      <w:r>
        <w:t xml:space="preserve">A Kuwait-flagged LPG tanker suffered minor damage from drone debris off Fujairah. 482. </w:t>
      </w:r>
      <w:hyperlink r:id="rId375">
        <w:r>
          <w:rPr>
            <w:color w:val="0000EE"/>
            <w:u w:val="single"/>
          </w:rPr>
          <w:t>https://energy.economictimes.indiatimes.com/news/oil-and-gas/why-irans-200-oil-threat-isnt-that-far-fetched/129631594</w:t>
        </w:r>
      </w:hyperlink>
      <w:r>
        <w:t xml:space="preserve"> - * Iran's threat to send oil prices to $200 a barrel is based on ongoing regional conflict and supply disruptions. * Brent crude trades near $100 per barrel, with significant portions of global oil supplies trapped due to Strait of Hormuz closure. * Physical markets reflect stress with record premiums for Oman and Dubai crude; Asian refiners are cutting processing rates. * Refined fuel prices, especially jet fuel, are reaching record highs in Asia and Europe, amid supply shortages. * The disruption exceeds that of the Ukraine crisis, impacting global supply and prices, with recovery expected to take weeks or months. 483. </w:t>
      </w:r>
      <w:hyperlink r:id="rId376">
        <w:r>
          <w:rPr>
            <w:color w:val="0000EE"/>
            <w:u w:val="single"/>
          </w:rPr>
          <w:t>https://www.globalbankingandfinance.com/premiums-caspian-oil-grades-surge-vs-brent-amid-middle-east/</w:t>
        </w:r>
      </w:hyperlink>
      <w:r>
        <w:t xml:space="preserve"> - * Prices for Caspian oil grades, Kazakhstan's CPC Blend and Azerbaijan's BTC, increased due to supply shortages caused by Middle Eastern conflict. * Premiums for CPC Blend and Azeri BTC in Europe and the Mediterranean rose as supply disruptions persisted in March and April. * CPC Blend premiums traded at $1-2 per barrel against Brent, reversing discounts of up to $5, due to weather issues and Black Sea attacks. * Azeri BTC premiums increased to $5-6 per barrel amid European supply shortages, with stable exports noted. * Risks from Black Sea attacks and operational issues influence premium levels and shipping costs. 484. </w:t>
      </w:r>
      <w:hyperlink r:id="rId377">
        <w:r>
          <w:rPr>
            <w:color w:val="0000EE"/>
            <w:u w:val="single"/>
          </w:rPr>
          <w:t>https://www.okaz.com.sa/economy/na/2240469</w:t>
        </w:r>
      </w:hyperlink>
      <w:r>
        <w:t xml:space="preserve"> - • بنك «غولدمان ساكس» يتوقع أن يكون لأكبر صدمة في سوق النفط الناجمة عن الحرب في الشرق الأوسط تأثير أكبر على المنتجات المكررة مثل وقود الطائرات والديزل. • ارتفاع أسعار المنتجات المكررة يعكس تأثيرا أكبر مقارنة بالنفط الخام. • إمدادات النفط المتوسط-الثقيل، المستخدم في إنتاج منتجات المكررة، تتعرض لاضطرابات، وتُهدّد بانخفاض الإنتاج. • النفط المتوسط والثقيل يشكل حوالي 60% من صادرات الخام المعتادة من الخليج العربي، مع محدودية البدائل خارج الشرق الأوسط. • رغم ارتفاع أسعار النفط أكثر من 40% منذ بدء الحرب، زادت تكاليف الوقود بشكل مضاعف في أجزاء من آسيا، مع فرض قيود على الصادرات من كوريا الجنوبية والصين وتايلاند. 485. </w:t>
      </w:r>
      <w:hyperlink r:id="rId378">
        <w:r>
          <w:rPr>
            <w:color w:val="0000EE"/>
            <w:u w:val="single"/>
          </w:rPr>
          <w:t>https://ifapray.org/blog/trump-calls-on-nato-to-defend-strait-of-hormuz/</w:t>
        </w:r>
      </w:hyperlink>
      <w:r>
        <w:t xml:space="preserve"> - * President Trump called on NATO to defend the Strait of Hormuz, a key global oil trade chokepoint. * The Strait has been effectively closed by Iran, causing increased gas prices. * Trump warned NATO of a 'very bad' future if it refuses to act. * The US is seeking NATO allies' assistance in protecting tanker traffic. * The call aligns with Trump's efforts to hold NATO accountable for defence spending. 486. </w:t>
      </w:r>
      <w:hyperlink r:id="rId379">
        <w:r>
          <w:rPr>
            <w:color w:val="0000EE"/>
            <w:u w:val="single"/>
          </w:rPr>
          <w:t>https://www.channelstv.com/2026/03/17/iraq-asks-iran-for-oil-tanker-passage-through-strait-of-hormuz-minister/</w:t>
        </w:r>
      </w:hyperlink>
      <w:r>
        <w:t xml:space="preserve"> - * Iraq is in contact with Iran to arrange passage for some oil tankers through the Strait of Hormuz. * The country’s oil minister announced efforts to resume exports after Iran closed the strait. * The closure affects a significant route, through which up to a fifth of the world’s oil is shipped. * Iraq ships roughly 3.5 million barrels of oil per day mainly via this strait. * Communications with Iranian authorities are ongoing to obtain passage approval. 487. </w:t>
      </w:r>
      <w:hyperlink r:id="rId380">
        <w:r>
          <w:rPr>
            <w:color w:val="0000EE"/>
            <w:u w:val="single"/>
          </w:rPr>
          <w:t>https://www.arkansasonline.com/news/2026/mar/17/energy-shipping-trickles-as-israel-ups-campaign/</w:t>
        </w:r>
      </w:hyperlink>
      <w:r>
        <w:t xml:space="preserve"> - * The war in the Middle East involves Israeli and US strikes on Iran, Lebanon, and Iran-backed militants, affecting shipping routes. * The Strait of Hormuz remains largely closed, causing oil prices to remain over $100 per barrel. * Iran claims the strait is open only for its opponents, while firing drones and missiles at US, Israel, and Gulf countries. * Iranian strikes and threats have slowed shipping through the strait, disrupting global energy supply. * Military actions include strikes on Beirut, Tehran, and UAE facilities, and concerns over a wider conflict impacting energy logistics. 488. </w:t>
      </w:r>
      <w:hyperlink r:id="rId381">
        <w:r>
          <w:rPr>
            <w:color w:val="0000EE"/>
            <w:u w:val="single"/>
          </w:rPr>
          <w:t>https://www.arkansasonline.com/news/2026/mar/17/trumps-calls-for-aid-in-strait-persist/</w:t>
        </w:r>
      </w:hyperlink>
      <w:r>
        <w:t xml:space="preserve"> - * President Donald Trump has asked several countries to send warships to reopen the Strait of Hormuz, through which one-fifth of the world's traded oil flows. * None of the countries have committed to assist so far. * Trump indicated he may delay his trip to China to pressure Beijing to aid in securing the strait. * The US does not require help to access oil due to its own supplies, but is seeking international cooperation. * China, France, and Britain show reluctance or uncertainty in assisting. * Trump continues pressure campaign despite reluctance, citing benefits to the Western world and disputes over Iran. 489. </w:t>
      </w:r>
      <w:hyperlink r:id="rId382">
        <w:r>
          <w:rPr>
            <w:color w:val="0000EE"/>
            <w:u w:val="single"/>
          </w:rPr>
          <w:t>https://techbullion.com/the-price-of-war-middle-east-conflict-and-the-return-of-inflation/</w:t>
        </w:r>
      </w:hyperlink>
      <w:r>
        <w:t xml:space="preserve"> - * The Middle East conflict involving Iran has disrupted shipping through the Strait of Hormuz, a critical energy chokepoint. * Oil prices, specifically Brent crude, rose by up to 13%, reaching $82.37 per barrel. * The conflict risks reigniting inflation, with potential price increases and stagflation concerns. * Central banks, including the US Federal Reserve and ECB, face policy dilemmas due to inflation and growth uncertainties. * Disruption of energy markets and logistics could negatively impact global trade and economic growth. 490. </w:t>
      </w:r>
      <w:hyperlink r:id="rId383">
        <w:r>
          <w:rPr>
            <w:color w:val="0000EE"/>
            <w:u w:val="single"/>
          </w:rPr>
          <w:t>https://coincentral.com/iran-israel-war-pushes-oil-prices-above-100-as-hormuz-shipping-stays-blocked/</w:t>
        </w:r>
      </w:hyperlink>
      <w:r>
        <w:t xml:space="preserve"> - * Oil prices rose over 40% since the conflict began, with Brent crude above $104/b and WTI around $97. * The Strait of Hormuz remains largely blocked, handling about 20% of global oil supply. * Operations at the UAE’s Shah gas field and crude loadings at Fujairah port were halted due to attacks. * Iran continues striking energy infrastructure, including in the UAE and Iraq. * Major central banks are meeting this week amid inflation concerns driven by energy market instability. 491. </w:t>
      </w:r>
      <w:hyperlink r:id="rId384">
        <w:r>
          <w:rPr>
            <w:color w:val="0000EE"/>
            <w:u w:val="single"/>
          </w:rPr>
          <w:t>https://windward.ai/blog/bulk-carriers-find-new-route-out-of-hormuz-strait/</w:t>
        </w:r>
      </w:hyperlink>
      <w:r>
        <w:t xml:space="preserve"> - * Bulk carriers sailing eastbound from the Middle East Gulf are re-routing through Iranian territorial waters to bypass the Strait of Hormuz, where traffic is down by approximately 97%. * Windward tracked at least five ships using this new route on March 15 and 16, with vessels previously calling at Imam Khomeini port. * Iran appears to be exerting permission-based transit control, with evidence of selective blockade allowing some ships, including liquefied petroleum gas carriers, to pass. * The route change signals evolving strategic use of the strait amidst ongoing conflict and economic impacts. 492. </w:t>
      </w:r>
      <w:hyperlink r:id="rId385">
        <w:r>
          <w:rPr>
            <w:color w:val="0000EE"/>
            <w:u w:val="single"/>
          </w:rPr>
          <w:t>https://www.skynewsarabia.com/business/1859142-%D9%86%D9%81%D8%B7-%D8%A7%D9%84%D8%B4%D8%B1%D9%82-%D8%A7%D9%84%D8%A3%D9%88%D8%B3%D8%B7-%D8%A7%D9%84%D8%A3%D8%BA%D9%84%D9%89-%D8%B9%D8%A7%D9%84%D9%85%D9%8A%D8%A7-%D8%AA%D8%B9%D8%B7%D9%84-%D8%A5%D9%85%D8%AF%D8%A7%D8%AF%D8%A7%D8%AA-%D9%85%D8%B6%D9%8A%D9%82-%D9%87%D8%B1%D9%85%D8%B2</w:t>
        </w:r>
      </w:hyperlink>
      <w:r>
        <w:t xml:space="preserve"> - ['</w:t>
      </w:r>
      <w:r>
        <w:rPr>
          <w:i/>
        </w:rPr>
        <w:t xml:space="preserve"> S&amp;P Global Platts reports Dubai crude hitting a record high of $153.25 per barrel for May shipments.', '</w:t>
      </w:r>
      <w:r>
        <w:t xml:space="preserve"> The historic high surpasses the previous record of $147.50 for Brent crude in 2008.', '</w:t>
      </w:r>
      <w:r>
        <w:rPr>
          <w:i/>
        </w:rPr>
        <w:t xml:space="preserve"> Oil flows from the Middle East to Asia dropped by approximately 32% year-on-year in March, from 19 million to 11.6 million barrels per day, due to disruptions.', '</w:t>
      </w:r>
      <w:r>
        <w:t xml:space="preserve"> The Strait of Hormuz shutdown has caused severe supply bottlenecks affecting global oil shipments.', '* Rising crude prices have led Asian refineries to cut processing rates and seek alternatives amid potential production cuts in upcoming months.'] 493. </w:t>
      </w:r>
      <w:hyperlink r:id="rId386">
        <w:r>
          <w:rPr>
            <w:color w:val="0000EE"/>
            <w:u w:val="single"/>
          </w:rPr>
          <w:t>https://indianexpress.com/article/business/petrol-diesel-price-today-oil-soars-iran-war-supply-disruption-10585985/</w:t>
        </w:r>
      </w:hyperlink>
      <w:r>
        <w:t xml:space="preserve"> - * Oil prices increased sharply on Tuesday, with Brent crude above $103 and US WTI above $97, due to Middle East tensions. * Despite global market volatility, fuel prices in India remained stable across four metro cities. * Crude prices have stayed above or around $100 per barrel recently, with disruptions linked to West Asian conflict. * Concerns over the Strait of Hormuz have increased as Iran controls the passage, affecting nearly 20% of global oil and LNG trade. 494. </w:t>
      </w:r>
      <w:hyperlink r:id="rId387">
        <w:r>
          <w:rPr>
            <w:color w:val="0000EE"/>
            <w:u w:val="single"/>
          </w:rPr>
          <w:t>https://www.kcci.com/article/trump-urges-allies-protect-strait-of-hormuz/70766642</w:t>
        </w:r>
      </w:hyperlink>
      <w:r>
        <w:t xml:space="preserve"> - * President Donald Trump urges international countries to help safeguard the Strait of Hormuz, a key oil shipping lane near Iran, but no nations have publicly committed. * Trump asked about seven countries including China, France, Japan, South Korea, and Britain; China calls for de-escalation. * France is undecided on escorting ships; UK states it will not be drawn into wider conflict. * Gas prices in the US rose to $3.79, a 24% increase since the war began 18 days ago. * US stocks rose after oil prices dropped but concerns persist about prolonged threat to the strait affecting oil supply and inflation. 495. </w:t>
      </w:r>
      <w:hyperlink r:id="rId388">
        <w:r>
          <w:rPr>
            <w:color w:val="0000EE"/>
            <w:u w:val="single"/>
          </w:rPr>
          <w:t>https://www.thesun.co.uk/news/38538552/iran-war-strait-of-hormuz-closed-oil/</w:t>
        </w:r>
      </w:hyperlink>
      <w:r>
        <w:t xml:space="preserve"> - * Iran poses a threat to shipping lanes in the Strait of Hormuz, with mines laid and vessels targeted. * The US and UK faces challenges in escorting tankers through the narrow, heavily mined waterway. * Iran has transformed islands into military strongholds, called 'unsinkable aircraft carriers' by an Iranian Admiral. * UK Prime Minister Keir Starmer refuses to deploy Royal Navy ships without wider international agreement. * US president Donald Trump pressures UK to assist in safeguarding shipping routes.</w:t>
      </w:r>
      <w:r/>
    </w:p>
    <w:p>
      <w:r/>
      <w:r>
        <w:t xml:space="preserve">496. </w:t>
      </w:r>
      <w:hyperlink r:id="rId389">
        <w:r>
          <w:rPr>
            <w:color w:val="0000EE"/>
            <w:u w:val="single"/>
          </w:rPr>
          <w:t>https://tass.com/economy/2102819</w:t>
        </w:r>
      </w:hyperlink>
      <w:r>
        <w:t xml:space="preserve"> - * The military escort of merchant ships in the Strait of Hormuz will reanimate maritime navigation by only 8-10% of the regular level, according to data cited by The Times. * US President Donald Trump urged countries importing oil through the Strait to send military vessels for safety. * Iran warned it would close the Strait due to US and Israeli military activities, but later indicated vessels avoid crossing due to fears of attacks. * Iran threatened to control vessel navigation in the Strait to force surrender amid tensions. 497. </w:t>
      </w:r>
      <w:hyperlink r:id="rId390">
        <w:r>
          <w:rPr>
            <w:color w:val="0000EE"/>
            <w:u w:val="single"/>
          </w:rPr>
          <w:t>https://libnanews.com/hausse-du-prix-du-petrole-lasie-sous-tension/</w:t>
        </w:r>
      </w:hyperlink>
      <w:r>
        <w:t xml:space="preserve"> - * Le prix du pétrole sur les marchés asiatiques a augmenté, Brent à 102,95 dollars et WTI à 95,95 dollars, en raison de tensions géopolitiques et du blocage du détroit d'Ormuz. * La fermeture quasi totale du détroit d'Ormuz bloque environ 20 % des flux mondiaux de pétrole et de gaz naturel liquéfié, impactant la production et les exportations. * Attaques sur les sites pétroliers de Fujairah et Kharg Island accentuent l'incertitude sur les infrastructures, avec des risques de dégâts durables. * La crise géopolitique entraîne une hausse de l'inflation, affectant directement les marchés asiatiques et mondiaux. * L'impact sur l'économie mondiale inclut une potentialité de stagflation ou de récession, avec une forte volatilité des marchés financiers et des pressions sur la croissance mondiale. 498. </w:t>
      </w:r>
      <w:hyperlink r:id="rId391">
        <w:r>
          <w:rPr>
            <w:color w:val="0000EE"/>
            <w:u w:val="single"/>
          </w:rPr>
          <w:t>https://tribune.com.pk/story/2598051/oil-climbs-over-2-as-iran-war-halts-supply</w:t>
        </w:r>
      </w:hyperlink>
      <w:r>
        <w:t xml:space="preserve"> - * Oil prices increased by more than 2% amid concerns over supply disruptions in the Strait of Hormuz, which is largely shut due to the US-Iran conflict. * Brent futures reached $102.95 per barrel, US WTI rose to $95.95 per barrel. * The Strait of Hormuz, a key chokepoint for about 20% of global oil and natural gas trade, has been disrupted for three weeks due to ongoing war involving Iran. * USA allies rebuffed US President Trump's call to send warships to escort vessels through the Strait, causing US criticism. * Oil prices also supported by a fire in Fujairah following a drone attack, and reduced supply from UAE and Iran negotiations. * Middle East crude benchmarks hit all-time highs, with traders citing supply reduction and closure of the Strait as causes. 499. </w:t>
      </w:r>
      <w:hyperlink r:id="rId392">
        <w:r>
          <w:rPr>
            <w:color w:val="0000EE"/>
            <w:u w:val="single"/>
          </w:rPr>
          <w:t>https://www.businesstoday.in/bt-tv/whats-hot/video/trump-explodes-at-keir-starmer-as-allies-back-off-while-hormuz-crisis-spirals-globally-520949-2026-03-17?utm_source=rssfeed</w:t>
        </w:r>
      </w:hyperlink>
      <w:r>
        <w:t xml:space="preserve"> - ['</w:t>
      </w:r>
      <w:r>
        <w:rPr>
          <w:i/>
        </w:rPr>
        <w:t>Donald Trump criticizes Keir Starmer and questions UK support amidst crisis in the Strait of Hormuz.', '</w:t>
      </w:r>
      <w:r>
        <w:t>Iran disrupts a shipping route carrying nearly 20% of global oil and LNG, deepening the crisis.', '</w:t>
      </w:r>
      <w:r>
        <w:rPr>
          <w:i/>
        </w:rPr>
        <w:t>Germany, Spain, and Italy withdraw from military involvement; Britain has not committed support yet.', '</w:t>
      </w:r>
      <w:r>
        <w:t xml:space="preserve">Trump urges allies to act quickly, highlighting divisions within Western nations and NATO.'] 500. </w:t>
      </w:r>
      <w:hyperlink r:id="rId393">
        <w:r>
          <w:rPr>
            <w:color w:val="0000EE"/>
            <w:u w:val="single"/>
          </w:rPr>
          <w:t>https://www.businesstoday.in/bt-tv/market-today/video/everythings-getting-expensive-oil-cars-life-whats-hot-live-520954-2026-03-17?utm_source=rssfeed</w:t>
        </w:r>
      </w:hyperlink>
      <w:r>
        <w:t xml:space="preserve"> - * The U.S.-Israeli war on Iran enters its third week, with the Strait of Hormuz largely closed, disrupting global energy flows. * Crude oil prices surge near $96–103 per barrel, affecting India’s energy imports. * Market volatility increases with Nifty trading around 23,400–23,500 levels after a ~12% correction. * Ongoing Middle East conflict and geopolitical tensions influence the financial and energy markets. * Market analyst Gaurang Shah suggests post-pullback valuation opportunities for investors.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halemag.com/energy-feedstock-price-analysis/" TargetMode="External"/><Relationship Id="rId10" Type="http://schemas.openxmlformats.org/officeDocument/2006/relationships/hyperlink" Target="https://theleader.info/2026/03/18/spain-taps-emergency-oil-reserves-as-middle-east-crisis-bites/" TargetMode="External"/><Relationship Id="rId11" Type="http://schemas.openxmlformats.org/officeDocument/2006/relationships/hyperlink" Target="https://www.fxstreet.com/news/wti-oil-prices-climb-as-middle-east-war-persists-iraq-turkey-deal-eases-supply-risks-202603181515" TargetMode="External"/><Relationship Id="rId12" Type="http://schemas.openxmlformats.org/officeDocument/2006/relationships/hyperlink" Target="https://news.robotfx.org/2026/03/us-gasoline-stockpiles-drop-more.html" TargetMode="External"/><Relationship Id="rId13" Type="http://schemas.openxmlformats.org/officeDocument/2006/relationships/hyperlink" Target="https://www.deccanchronicle.com/nation/crude-oil-tanker-reaches-paradip-amid-middle-east-tensions-lpg-shortage-hits-odisha-1944774" TargetMode="External"/><Relationship Id="rId14" Type="http://schemas.openxmlformats.org/officeDocument/2006/relationships/hyperlink" Target="https://www.cbsnews.com/news/planned-release-of-strategic-reserve-would-put-u-s-supplies-at-lowest-levels-in-44-years/" TargetMode="External"/><Relationship Id="rId15" Type="http://schemas.openxmlformats.org/officeDocument/2006/relationships/hyperlink" Target="https://lenta.ru/news/2026/03/18/ssha-zapaslis-neftyu/" TargetMode="External"/><Relationship Id="rId16" Type="http://schemas.openxmlformats.org/officeDocument/2006/relationships/hyperlink" Target="https://www.zerohedge.com/energy/us-crude-stockpile-hits-highest-june-2024-exports-surge" TargetMode="External"/><Relationship Id="rId17" Type="http://schemas.openxmlformats.org/officeDocument/2006/relationships/hyperlink" Target="https://investinglive.com/commodities/eia-weekly-us-crude-oil-inventories-6156k-vs-383k-expected-20260318/" TargetMode="External"/><Relationship Id="rId18" Type="http://schemas.openxmlformats.org/officeDocument/2006/relationships/hyperlink" Target="https://en.protothema.gr/2026/03/18/gulf-economies-on-the-brink-of-recession-due-to-the-war-in-iran/" TargetMode="External"/><Relationship Id="rId19" Type="http://schemas.openxmlformats.org/officeDocument/2006/relationships/hyperlink" Target="https://www.el-balad.com/16885189" TargetMode="External"/><Relationship Id="rId20" Type="http://schemas.openxmlformats.org/officeDocument/2006/relationships/hyperlink" Target="https://www.bairdmaritime.com/shipping/tankers/saudi-red-sea-oil-exports-set-to-jump-to-38m-bpd-in-march" TargetMode="External"/><Relationship Id="rId21" Type="http://schemas.openxmlformats.org/officeDocument/2006/relationships/hyperlink" Target="https://www.bairdmaritime.com/shipping/tankers/us-waives-jones-act-to-ease-fuel-fertilizer-deliveries" TargetMode="External"/><Relationship Id="rId22" Type="http://schemas.openxmlformats.org/officeDocument/2006/relationships/hyperlink" Target="https://www.supplypro.ca/small-businesses-struggle-with-high-fuel-costs/" TargetMode="External"/><Relationship Id="rId23" Type="http://schemas.openxmlformats.org/officeDocument/2006/relationships/hyperlink" Target="https://timesofsandiego.com/politics/2026/03/18/california-passed-law-curb-spikes-gas-prices-why-not-using-powers/" TargetMode="External"/><Relationship Id="rId24" Type="http://schemas.openxmlformats.org/officeDocument/2006/relationships/hyperlink" Target="https://jj745.substack.com/p/plan-b" TargetMode="External"/><Relationship Id="rId25" Type="http://schemas.openxmlformats.org/officeDocument/2006/relationships/hyperlink" Target="https://oilprice.com/Energy/Crude-Oil/US-Oil-Inventories-Climb-As-Fears-of-Global-Shortage-Persist.html" TargetMode="External"/><Relationship Id="rId26" Type="http://schemas.openxmlformats.org/officeDocument/2006/relationships/hyperlink" Target="https://www.zeebiz.com/market-news/news-us-strikes-iran-missile-sites-strait-of-hormuz-closed-crude-oil-near-150-expert-ajay-bagga-explains-392191" TargetMode="External"/><Relationship Id="rId27" Type="http://schemas.openxmlformats.org/officeDocument/2006/relationships/hyperlink" Target="https://mediaindonesia.com/internasional/871833/konflik-iran-picu-lonjakan-harga-minyak-ancaman-resesi-global-di-depan-mata" TargetMode="External"/><Relationship Id="rId28" Type="http://schemas.openxmlformats.org/officeDocument/2006/relationships/hyperlink" Target="https://boereport.com/2026/03/18/us-crude-stocks-rise-imports-from-venezuela-and-mexico-highest-since-late-2024-eia-says/" TargetMode="External"/><Relationship Id="rId29" Type="http://schemas.openxmlformats.org/officeDocument/2006/relationships/hyperlink" Target="https://fortune.com/2026/03/18/economic-recession-odds-increasing-iran-oil-prices-moody/" TargetMode="External"/><Relationship Id="rId30" Type="http://schemas.openxmlformats.org/officeDocument/2006/relationships/hyperlink" Target="https://telanganatoday.com/india-sharply-increases-russian-oil-imports-tankers-diverted-from-china" TargetMode="External"/><Relationship Id="rId31" Type="http://schemas.openxmlformats.org/officeDocument/2006/relationships/hyperlink" Target="https://www.capitalstreetfx.com/black-gold-the-gulf-covenant/" TargetMode="External"/><Relationship Id="rId32" Type="http://schemas.openxmlformats.org/officeDocument/2006/relationships/hyperlink" Target="https://blog.gettransport.com/news/diesel-price-surge-logistics-impact/" TargetMode="External"/><Relationship Id="rId33" Type="http://schemas.openxmlformats.org/officeDocument/2006/relationships/hyperlink" Target="https://www.ibtimes.com.au/us-gasoline-diesel-prices-surge-national-averages-hit-384-regular-gas-507-diesel-1863693" TargetMode="External"/><Relationship Id="rId34" Type="http://schemas.openxmlformats.org/officeDocument/2006/relationships/hyperlink" Target="https://boereport.com/2026/03/18/carney-climate-plan-at-risk-as-canadian-oil-companies-stress-need-to-boost-production/" TargetMode="External"/><Relationship Id="rId35" Type="http://schemas.openxmlformats.org/officeDocument/2006/relationships/hyperlink" Target="https://revistaforum.com.br/global/321823/" TargetMode="External"/><Relationship Id="rId36" Type="http://schemas.openxmlformats.org/officeDocument/2006/relationships/hyperlink" Target="https://www.zawya.com/en/world/indian-sub-continent/india-will-export-fuels-after-meeting-local-demand-eh5lltvl" TargetMode="External"/><Relationship Id="rId37" Type="http://schemas.openxmlformats.org/officeDocument/2006/relationships/hyperlink" Target="https://www.mediaite.com/media/news/trump-floats-plan-to-get-non-responsive-allies-in-gear-after-finishing-off-iran/" TargetMode="External"/><Relationship Id="rId38" Type="http://schemas.openxmlformats.org/officeDocument/2006/relationships/hyperlink" Target="http://www.adaderana.lk/news.php?nid=119902" TargetMode="External"/><Relationship Id="rId39" Type="http://schemas.openxmlformats.org/officeDocument/2006/relationships/hyperlink" Target="https://peakoil.com/production/china-poised-to-tap-vast-oil-stocks-as-hormuz-crisis-deepens" TargetMode="External"/><Relationship Id="rId40" Type="http://schemas.openxmlformats.org/officeDocument/2006/relationships/hyperlink" Target="https://www.scmp.com/economy/global-economy/article/3347045/red-sea-fix-china-bound-oil-tankers-tap-saudi-plan-bypass-strait-hormuz?utm_source=rss_feed" TargetMode="External"/><Relationship Id="rId41" Type="http://schemas.openxmlformats.org/officeDocument/2006/relationships/hyperlink" Target="https://oilprice.com/Energy/Energy-General/The-Next-Biggest-Risk-for-Oil-Markets.html" TargetMode="External"/><Relationship Id="rId42" Type="http://schemas.openxmlformats.org/officeDocument/2006/relationships/hyperlink" Target="https://oilprice.com/Latest-Energy-News/World-News/Oil-Prices-Surge-as-Brent-WTI-Spread-Blows-Out-on-Iran-Supply-Risk.html" TargetMode="External"/><Relationship Id="rId43" Type="http://schemas.openxmlformats.org/officeDocument/2006/relationships/hyperlink" Target="https://oilprice.com/Latest-Energy-News/World-News/Saudi-Arabia-Restarts-Ras-Tanura-Refinery-After-Drone-Attack.html" TargetMode="External"/><Relationship Id="rId44" Type="http://schemas.openxmlformats.org/officeDocument/2006/relationships/hyperlink" Target="https://www.dawn.com/news/1983431/war-diary-day-19-nuclear-shadow-deepens-as-energy-war-expands" TargetMode="External"/><Relationship Id="rId45" Type="http://schemas.openxmlformats.org/officeDocument/2006/relationships/hyperlink" Target="http://jamesian58.blogspot.com/2026/03/the-war-with-iran-part-two-strait-of.html" TargetMode="External"/><Relationship Id="rId46" Type="http://schemas.openxmlformats.org/officeDocument/2006/relationships/hyperlink" Target="https://www.rogtecmagazine.com/oil-production-in-the-uae-declined-by-more-than-50/" TargetMode="External"/><Relationship Id="rId47" Type="http://schemas.openxmlformats.org/officeDocument/2006/relationships/hyperlink" Target="https://dropshipchinapro.com/oil-prices-hit-100-usd-ecommerce-shipping-costs/" TargetMode="External"/><Relationship Id="rId48" Type="http://schemas.openxmlformats.org/officeDocument/2006/relationships/hyperlink" Target="https://www.maritimeprofessional.com/news/energy-flow-stressed-with-fujairah-417024" TargetMode="External"/><Relationship Id="rId49" Type="http://schemas.openxmlformats.org/officeDocument/2006/relationships/hyperlink" Target="https://www.ndtvprofit.com/markets/oil-shock-brent-jumps-5-after-iran-names-gulf-energy-sites-as-targets-11234211" TargetMode="External"/><Relationship Id="rId50" Type="http://schemas.openxmlformats.org/officeDocument/2006/relationships/hyperlink" Target="https://www.ndtvprofit.com/world/why-the-iran-us-israel-war-will-not-end-even-if-trump-withdraws-james-m-dorsey-explains-11233717" TargetMode="External"/><Relationship Id="rId51" Type="http://schemas.openxmlformats.org/officeDocument/2006/relationships/hyperlink" Target="https://www.newscentermaine.com/article/news/nation-world/attack-on-iran/average-cost-gallon-of-gas-nears-four-dollars/507-7bf05b80-7feb-40e4-9e52-66f39a38968a" TargetMode="External"/><Relationship Id="rId52" Type="http://schemas.openxmlformats.org/officeDocument/2006/relationships/hyperlink" Target="https://www.gurufocus.com/news/8722797/rising-gasoline-prices-amid-global-oil-disruptions-impact-consumers" TargetMode="External"/><Relationship Id="rId53" Type="http://schemas.openxmlformats.org/officeDocument/2006/relationships/hyperlink" Target="https://www.chip.de/news/software/live-karte-zeigt-was-wirklich-in-der-strasse-von-hormus-passiert_85c7b14d-7cdb-4abe-847c-b418ef55a6ce.html" TargetMode="External"/><Relationship Id="rId54" Type="http://schemas.openxmlformats.org/officeDocument/2006/relationships/hyperlink" Target="https://www.naftemporiki.gr/maritime/2087306/stena-toy-ormoyz-poioi-pernoyn-kai-poioi-menoyn-kollimenoi-sto-pio-epikindyno-perasma-toy-kosmoy/?utm_source=rss&amp;utm_medium=rss&amp;utm_campaign=stena-toy-ormoyz-poioi-pernoyn-kai-poioi-menoyn-kollimenoi-sto-pio-epikindyno-perasma-toy-kosmoy" TargetMode="External"/><Relationship Id="rId55" Type="http://schemas.openxmlformats.org/officeDocument/2006/relationships/hyperlink" Target="https://www.theguardian.com/world/2026/mar/18/trump-shipping-oil-gas-law" TargetMode="External"/><Relationship Id="rId56" Type="http://schemas.openxmlformats.org/officeDocument/2006/relationships/hyperlink" Target="https://oilprice.com/Latest-Energy-News/World-News/Iran-Threatens-Regional-Energy-Sites-After-South-Pars-Strike.html" TargetMode="External"/><Relationship Id="rId57" Type="http://schemas.openxmlformats.org/officeDocument/2006/relationships/hyperlink" Target="https://oilprice.com/Latest-Energy-News/World-News/Saudi-Arabias-Red-Sea-Oil-Exports-Jump-To-Nearly-4-Million-bpd.html" TargetMode="External"/><Relationship Id="rId58" Type="http://schemas.openxmlformats.org/officeDocument/2006/relationships/hyperlink" Target="https://www.visiontimes.com/2026/03/18/vietnam-seeks-aid-from-ample-oil-reserves-of-japan-south-korea-amid-middle-east-tensions.html" TargetMode="External"/><Relationship Id="rId59" Type="http://schemas.openxmlformats.org/officeDocument/2006/relationships/hyperlink" Target="https://www.hydrocarbonengineering.com/petrochemicals/18032026/clariant-demonstrates-pyrolysis-oil-upgrading-technology-for-circular-plastics/" TargetMode="External"/><Relationship Id="rId60" Type="http://schemas.openxmlformats.org/officeDocument/2006/relationships/hyperlink" Target="https://www.fibre2fashion.com/news/textile-news/india-s-pc-polyester-viscose-yarn-prices-rise-on-costly-crude-309106-newsdetails.htm" TargetMode="External"/><Relationship Id="rId61" Type="http://schemas.openxmlformats.org/officeDocument/2006/relationships/hyperlink" Target="https://www.elbalad.news/6906775" TargetMode="External"/><Relationship Id="rId62" Type="http://schemas.openxmlformats.org/officeDocument/2006/relationships/hyperlink" Target="https://newtalk.tw/news/view/2026-03-18/1024982" TargetMode="External"/><Relationship Id="rId63" Type="http://schemas.openxmlformats.org/officeDocument/2006/relationships/hyperlink" Target="https://www.seanews.com.tr/article/lloyds-continues-insurance-support-in-the-strait-of-hormuz-mmvr40z1" TargetMode="External"/><Relationship Id="rId64" Type="http://schemas.openxmlformats.org/officeDocument/2006/relationships/hyperlink" Target="https://www.seanews.com.tr/article/imo-36th-extraordinary-session-security-crisis-in-the-gulf-mmvxk0o5" TargetMode="External"/><Relationship Id="rId65" Type="http://schemas.openxmlformats.org/officeDocument/2006/relationships/hyperlink" Target="https://www.thetimesofbengal.com/international/days-after-india-flagged-vessels-pass-strait-of-hormuz-iran-proposes-new-protocol-for-passage-of-ships-in-the-region/" TargetMode="External"/><Relationship Id="rId66" Type="http://schemas.openxmlformats.org/officeDocument/2006/relationships/hyperlink" Target="https://diariodelhuila.com/bolsas-en-estados-unidos-terminaron-con-ganancias-y-el-petroleo-se-mantiene-elevado/" TargetMode="External"/><Relationship Id="rId67" Type="http://schemas.openxmlformats.org/officeDocument/2006/relationships/hyperlink" Target="https://aawsat.com/%D8%A7%D9%84%D8%A7%D9%82%D8%AA%D8%B5%D8%A7%D8%AF/5252635-%D8%A7%D9%84%D9%83%D8%B1%D9%85%D9%84%D9%8A%D9%86-%D8%A3%D8%B3%D9%88%D8%A7%D9%82-%D8%A7%D9%84%D8%B7%D8%A7%D9%82%D8%A9-%D8%AA%D8%B9%D9%8A%D8%B4-%D8%A7%D8%B6%D8%B7%D8%B1%D8%A7%D8%A8%D8%A7%D9%8B-%D8%B4%D8%AF%D9%8A%D8%AF%D8%A7%D9%8B-%D8%AC%D8%B1%D9%91%D8%A7%D8%A1-%D8%AD%D8%B1%D8%A8-%D8%A5%D9%8A%D8%B1%D8%A7%D9%86" TargetMode="External"/><Relationship Id="rId68" Type="http://schemas.openxmlformats.org/officeDocument/2006/relationships/hyperlink" Target="https://energynow.com/2026/03/bp-locks-out-union-workers-at-its-midwest-refinery/" TargetMode="External"/><Relationship Id="rId69" Type="http://schemas.openxmlformats.org/officeDocument/2006/relationships/hyperlink" Target="https://www.thehindubusinessline.com/markets/commodities/west-asia-tensions-may-trigger-refined-fuel-crisis-worse-than-crude-oil-shortage-report/article70757233.ece" TargetMode="External"/><Relationship Id="rId70" Type="http://schemas.openxmlformats.org/officeDocument/2006/relationships/hyperlink" Target="https://aawsat.com/%D8%A7%D9%84%D8%A7%D9%82%D8%AA%D8%B5%D8%A7%D8%AF/5252554-%D8%B5%D8%AF%D9%85%D8%A9-%D9%87%D8%B1%D9%85%D8%B2-90-%D8%B3%D9%81%D9%8A%D9%86%D8%A9-%D8%AA%D8%B9%D8%A8%D8%B1-%D8%A7%D9%84%D9%81%D9%84%D8%AA%D8%B1-%D8%A7%D9%84%D8%A5%D9%8A%D8%B1%D8%A7%D9%86%D9%8A-%D9%88%D8%B3%D8%B7-%D8%AD%D8%B5%D8%A7%D8%B1-%D9%85%D9%84%D8%A7%D8%AD%D9%8A" TargetMode="External"/><Relationship Id="rId71" Type="http://schemas.openxmlformats.org/officeDocument/2006/relationships/hyperlink" Target="https://www.skynewsarabia.com/business/1859311-%D8%A7%D9%84%D8%B9%D8%B1%D8%A7%D9%82-%D9%8A%D8%B3%D8%AA%D8%A3%D9%86%D9%81-%D8%B6%D8%AE-%D9%88%D8%AA%D8%B5%D8%AF%D9%8A%D8%B1-%D9%86%D9%81%D8%B7-%D9%83%D8%B1%D9%83%D9%88%D9%83-%D8%B9%D8%A8%D8%B1-%D9%85%D9%8A%D9%86%D8%A7%D8%A1-%D8%AC%D9%8A%D9%87%D8%A7%D9%86" TargetMode="External"/><Relationship Id="rId72" Type="http://schemas.openxmlformats.org/officeDocument/2006/relationships/hyperlink" Target="https://www.cnbc.com/2026/03/18/france-strait-of-hormuz-ships-attacks-trump-allies-insurance-drones.html" TargetMode="External"/><Relationship Id="rId73" Type="http://schemas.openxmlformats.org/officeDocument/2006/relationships/hyperlink" Target="https://www.dawn.com/news/1983411/here-are-some-facts-about-the-strait-of-hormuz-blockage-amid-iran-war" TargetMode="External"/><Relationship Id="rId74" Type="http://schemas.openxmlformats.org/officeDocument/2006/relationships/hyperlink" Target="https://25h.app/2026/03/18/%D9%85%D9%86%D8%B8%D9%85%D8%A9-%D8%AF%D9%88%D9%84%D9%8A%D8%A9-%D8%AA%D8%B9%D9%82%D8%AF-%D9%85%D8%AD%D8%A7%D8%AF%D8%AB%D8%A7%D8%AA-%D8%B7%D8%A7%D8%B1%D8%A6%D8%A9-%D9%84%D8%A8%D8%AD%D8%AB-%D8%A7%D9%84/" TargetMode="External"/><Relationship Id="rId75" Type="http://schemas.openxmlformats.org/officeDocument/2006/relationships/hyperlink" Target="https://25h.app/2026/03/18/%D9%83%D9%8A%D9%81-%D8%AA%D8%AD%D9%88%D9%84-%D8%B2%D9%8A%D8%AA-%D8%A7%D9%84%D9%88%D9%82%D9%88%D8%AF-%D9%85%D9%86-%D9%85%D9%86%D8%AA%D8%AC-%D9%85%D9%87%D9%85%D9%84-%D8%A5%D9%84%D9%89-%D8%AA%D9%87%D8%AF/" TargetMode="External"/><Relationship Id="rId76" Type="http://schemas.openxmlformats.org/officeDocument/2006/relationships/hyperlink" Target="https://www.skynewsarabia.com/business/1859309-%D9%85%D9%86%D8%B8%D9%85%D8%A9-%D8%AF%D9%88%D9%84%D9%8A%D8%A9-%D8%AA%D8%B9%D9%82%D8%AF-%D9%85%D8%AD%D8%A7%D8%AF%D8%AB%D8%A7%D8%AA-%D8%B7%D8%A7%D8%B1%D8%A6%D8%A9-%D9%84%D8%A8%D8%AD%D8%AB-%D8%A7%D9%84%D8%B4%D8%AD%D9%86-%D9%85%D8%B6%D9%8A%D9%82-%D9%87%D8%B1%D9%85%D8%B2" TargetMode="External"/><Relationship Id="rId77" Type="http://schemas.openxmlformats.org/officeDocument/2006/relationships/hyperlink" Target="https://indianexpress.com/article/cities/ahmedabad/jag-laadki-crude-oil-tanker-mundra-port-hmel-10588507/" TargetMode="External"/><Relationship Id="rId78" Type="http://schemas.openxmlformats.org/officeDocument/2006/relationships/hyperlink" Target="https://hvg.hu/vilag/20260318_hormuzi-szoros-hajozas-kina-india" TargetMode="External"/><Relationship Id="rId79" Type="http://schemas.openxmlformats.org/officeDocument/2006/relationships/hyperlink" Target="https://www.livemint.com/news/india/india-allows-return-of-cargo-stranded-due-to-hormuz-disruption-11773763189709.html" TargetMode="External"/><Relationship Id="rId80" Type="http://schemas.openxmlformats.org/officeDocument/2006/relationships/hyperlink" Target="https://www.presse-citron.net/medicaments-vetements-cosmetiques-pourquoi-prix-vont-exploser/" TargetMode="External"/><Relationship Id="rId81" Type="http://schemas.openxmlformats.org/officeDocument/2006/relationships/hyperlink" Target="https://investorsking.com/2026/03/18/black-market-dollar-to-naira-exchange-rate-today-wednesday-march-18th-2026/" TargetMode="External"/><Relationship Id="rId82" Type="http://schemas.openxmlformats.org/officeDocument/2006/relationships/hyperlink" Target="https://www.cnbc.com/2026/03/18/dollar-softens-as-a-cooling-oil-rally-lifts-risk-sentiment.html" TargetMode="External"/><Relationship Id="rId83" Type="http://schemas.openxmlformats.org/officeDocument/2006/relationships/hyperlink" Target="https://www.zeebiz.com/markets/commodities/news-key-factors-influencing-gold-silver-as-investors-await-us-fed-policy-392177" TargetMode="External"/><Relationship Id="rId84" Type="http://schemas.openxmlformats.org/officeDocument/2006/relationships/hyperlink" Target="https://finance.yahoo.com/news/morning-brief-awaiting-the-feds-take-on-a-fraught-moment-100013832.html" TargetMode="External"/><Relationship Id="rId85" Type="http://schemas.openxmlformats.org/officeDocument/2006/relationships/hyperlink" Target="https://www.fxstreet.com/news/usd-fed-focus-and-broad-weakness-uob-202603180736" TargetMode="External"/><Relationship Id="rId86" Type="http://schemas.openxmlformats.org/officeDocument/2006/relationships/hyperlink" Target="https://www.fxstreet.com/news/eur-usd-struggles-to-extend-recovery-above-11550-feds-policy-remains-in-focus-202603180814" TargetMode="External"/><Relationship Id="rId87" Type="http://schemas.openxmlformats.org/officeDocument/2006/relationships/hyperlink" Target="https://www.fxstreet.com/news/fed-powell-focus-as-policy-steady-ubs-202603180752" TargetMode="External"/><Relationship Id="rId88" Type="http://schemas.openxmlformats.org/officeDocument/2006/relationships/hyperlink" Target="https://www.fxstreet.com/news/oil-growth-risks-rise-with-price-shocks-standard-chartered-202603181000" TargetMode="External"/><Relationship Id="rId89" Type="http://schemas.openxmlformats.org/officeDocument/2006/relationships/hyperlink" Target="https://www.fxstreet.com/news/federal-reserve-set-to-hold-interest-rates-as-iran-war-clouds-outlook-202603181000" TargetMode="External"/><Relationship Id="rId90" Type="http://schemas.openxmlformats.org/officeDocument/2006/relationships/hyperlink" Target="https://www.fxstreet.com/news/usd-fed-dot-plot-risks-support-ing-202603180951" TargetMode="External"/><Relationship Id="rId91" Type="http://schemas.openxmlformats.org/officeDocument/2006/relationships/hyperlink" Target="https://londonlovesbusiness.com/us-dollar-stable-as-investors-await-feds-decision/" TargetMode="External"/><Relationship Id="rId92" Type="http://schemas.openxmlformats.org/officeDocument/2006/relationships/hyperlink" Target="https://zn.ua/ECONOMICS/antirejtinh-stran-kotorye-riskujut-pervymi-okazatsja-na-hrani-krizisa-vozhlavljaet-kitaj-ekspert.html" TargetMode="External"/><Relationship Id="rId93" Type="http://schemas.openxmlformats.org/officeDocument/2006/relationships/hyperlink" Target="https://blog.gettransport.com/news/logistics-parameters-shipping-impacts/" TargetMode="External"/><Relationship Id="rId94" Type="http://schemas.openxmlformats.org/officeDocument/2006/relationships/hyperlink" Target="https://lakshmishree.com/blog/iran-war-impact-on-indian-stock-market-complete-guide-2026/" TargetMode="External"/><Relationship Id="rId95" Type="http://schemas.openxmlformats.org/officeDocument/2006/relationships/hyperlink" Target="https://localnews8.com/money/cnn-business-consumer/2026/03/18/oil-prices-hold-steady-even-as-iraq-resumes-some-exports-via-turkey/" TargetMode="External"/><Relationship Id="rId96" Type="http://schemas.openxmlformats.org/officeDocument/2006/relationships/hyperlink" Target="https://www.globaltrademag.com/the-impact-of-the-iran-war-on-cargo-and-logistics/" TargetMode="External"/><Relationship Id="rId97" Type="http://schemas.openxmlformats.org/officeDocument/2006/relationships/hyperlink" Target="https://londonlovesbusiness.com/crude-oil-remains-elevated-as-supply-risks-turn-into-actual-disruptions/" TargetMode="External"/><Relationship Id="rId98" Type="http://schemas.openxmlformats.org/officeDocument/2006/relationships/hyperlink" Target="https://telanganatoday.com/indian-flagged-jag-laadki-arrives-at-mundra-port-with-80886-mt-crude" TargetMode="External"/><Relationship Id="rId99" Type="http://schemas.openxmlformats.org/officeDocument/2006/relationships/hyperlink" Target="https://www.businessinsider.com/fed-meeting-interest-rate-decision-march-live-updates-2026-3" TargetMode="External"/><Relationship Id="rId100" Type="http://schemas.openxmlformats.org/officeDocument/2006/relationships/hyperlink" Target="https://www.business-standard.com/india-news/oil-tanker-reaches-india-war-zone-126031800670_1.html" TargetMode="External"/><Relationship Id="rId101" Type="http://schemas.openxmlformats.org/officeDocument/2006/relationships/hyperlink" Target="https://www.azernews.az/region/255889.html" TargetMode="External"/><Relationship Id="rId102" Type="http://schemas.openxmlformats.org/officeDocument/2006/relationships/hyperlink" Target="https://theconcepttrading.com/market-snapshot-march-18th-2026/" TargetMode="External"/><Relationship Id="rId103" Type="http://schemas.openxmlformats.org/officeDocument/2006/relationships/hyperlink" Target="https://geraldpetersfullauto11.substack.com/p/the-money-flow-weekly-edition" TargetMode="External"/><Relationship Id="rId104" Type="http://schemas.openxmlformats.org/officeDocument/2006/relationships/hyperlink" Target="https://unn.ua/news/viina-na-blyzkomu-skhodi-zmusyla-afryku-shukaty-nove-palyvo-postachannia-pid-zahrozoiu" TargetMode="External"/><Relationship Id="rId105" Type="http://schemas.openxmlformats.org/officeDocument/2006/relationships/hyperlink" Target="https://www.gbnews.com/politics/us/donald-trump/trump-administration-us-embassies-alert-marco-rubio" TargetMode="External"/><Relationship Id="rId106" Type="http://schemas.openxmlformats.org/officeDocument/2006/relationships/hyperlink" Target="https://www.thehindubusinessline.com/news/indian-flagged-crude-tanker-jag-laadki-reaches-mundra-amid-west-asia-tensions/article70757299.ece" TargetMode="External"/><Relationship Id="rId107" Type="http://schemas.openxmlformats.org/officeDocument/2006/relationships/hyperlink" Target="https://oilprice.com/Latest-Energy-News/World-News/Only-90-Ships-Have-Crossed-Hormuz-Since-War-Broke-Out.html" TargetMode="External"/><Relationship Id="rId108" Type="http://schemas.openxmlformats.org/officeDocument/2006/relationships/hyperlink" Target="https://www.reliantlogisticsinstitute.com/logistics-today/lpg-cargo-from-qatar-reaches-mundra-port-amid-west-asia-tensions/" TargetMode="External"/><Relationship Id="rId109" Type="http://schemas.openxmlformats.org/officeDocument/2006/relationships/hyperlink" Target="https://www.vietnamplus.vn/iraq-khoi-phuc-mot-phan-xuat-khau-dau-qua-tho-nhi-ky-post1099639.vnp" TargetMode="External"/><Relationship Id="rId110" Type="http://schemas.openxmlformats.org/officeDocument/2006/relationships/hyperlink" Target="https://egyptoil-gas.com/news/macquarie-pulls-out-of-kuwait-pipeline-bid-as-gulf-tensions-rise/?utm_source=rss&amp;utm_medium=rss&amp;utm_campaign=macquarie-pulls-out-of-kuwait-pipeline-bid-as-gulf-tensions-rise" TargetMode="External"/><Relationship Id="rId111" Type="http://schemas.openxmlformats.org/officeDocument/2006/relationships/hyperlink" Target="https://oilprice.com/Latest-Energy-News/World-News/Iraq-and-Kurdistan-Strike-Deal-to-Restart-Key-Oil-Pipeline.html" TargetMode="External"/><Relationship Id="rId112" Type="http://schemas.openxmlformats.org/officeDocument/2006/relationships/hyperlink" Target="https://index.hu/kulfold/2026/03/18/iran-haboru-olaj-kitermeles-finomito-tamadas-takarekossag-sri-lanka-azsia/" TargetMode="External"/><Relationship Id="rId113" Type="http://schemas.openxmlformats.org/officeDocument/2006/relationships/hyperlink" Target="https://dariknews.bg/novini/sviat/ormuzkiiat-protok-pod-obsada-koj-ima-naj-golemite-petrolni-zapasi-obzor-2449147" TargetMode="External"/><Relationship Id="rId114" Type="http://schemas.openxmlformats.org/officeDocument/2006/relationships/hyperlink" Target="https://www.fxleaders.com/news/2026/03/18/usoil-braces-for-100-volatility-can-wti-defy-the-feds-inflation-trap/" TargetMode="External"/><Relationship Id="rId115" Type="http://schemas.openxmlformats.org/officeDocument/2006/relationships/hyperlink" Target="https://oilprice.com/Latest-Energy-News/World-News/Fire-at-Libyas-Sharara-Field-Triggers-Oil-Flow-Reroute.html" TargetMode="External"/><Relationship Id="rId116" Type="http://schemas.openxmlformats.org/officeDocument/2006/relationships/hyperlink" Target="https://www.dawn.com/news/1983374/pia-suspends-flights-to-uaes-fujairah-for-2-days-in-view-of-security-situation" TargetMode="External"/><Relationship Id="rId117" Type="http://schemas.openxmlformats.org/officeDocument/2006/relationships/hyperlink" Target="https://www.sentinelassam.com/more-news/international/us-embassy-in-baghdad-attacked-by-drones-fire-breaks-out-in-green-zone" TargetMode="External"/><Relationship Id="rId118" Type="http://schemas.openxmlformats.org/officeDocument/2006/relationships/hyperlink" Target="https://investinglive.com/forex/is-the-dollar-run-higher-beginning-to-run-out-of-gas-20260318/" TargetMode="External"/><Relationship Id="rId119" Type="http://schemas.openxmlformats.org/officeDocument/2006/relationships/hyperlink" Target="https://investinglive.com/commodities/oil-price-surge-sees-momentum-being-tested-are-markets-too-complacent-20260318/" TargetMode="External"/><Relationship Id="rId120" Type="http://schemas.openxmlformats.org/officeDocument/2006/relationships/hyperlink" Target="https://www.df.cl/internacional/economia/la-guerra-y-su-impacto-en-el-precio-del-petroleo-ingresan-al-analisis-de" TargetMode="External"/><Relationship Id="rId121" Type="http://schemas.openxmlformats.org/officeDocument/2006/relationships/hyperlink" Target="https://bilkulonline.com/2026/03/18/crude-oil-prices-slide-over-3-pc-amid-geopolitical-tensions/" TargetMode="External"/><Relationship Id="rId122" Type="http://schemas.openxmlformats.org/officeDocument/2006/relationships/hyperlink" Target="https://anytvnews.com/world/iran-war-effect-crude-oil-became-expensive-by-41-in-17-days-price-crossed-103-after-drone-attack-in-uae/" TargetMode="External"/><Relationship Id="rId123" Type="http://schemas.openxmlformats.org/officeDocument/2006/relationships/hyperlink" Target="https://www.actionforex.com/contributors/fundamental-analysis/633673-risk-probably-for-fed-guidance-to-be-still-more-hawkish/" TargetMode="External"/><Relationship Id="rId124" Type="http://schemas.openxmlformats.org/officeDocument/2006/relationships/hyperlink" Target="https://www.ndtv.com/world-news/russia-oil-tanker-bound-for-china-makes-u-turn-now-heading-to-india-11231780#publisher=newsstand" TargetMode="External"/><Relationship Id="rId125" Type="http://schemas.openxmlformats.org/officeDocument/2006/relationships/hyperlink" Target="https://watananews.com/518390/" TargetMode="External"/><Relationship Id="rId126" Type="http://schemas.openxmlformats.org/officeDocument/2006/relationships/hyperlink" Target="https://www.sentinelassam.com/north-east-india-news/tripura-news/west-tripura-district-administration-assures-no-shortage-of-fuel" TargetMode="External"/><Relationship Id="rId127" Type="http://schemas.openxmlformats.org/officeDocument/2006/relationships/hyperlink" Target="https://www.indiandefensenews.in/2026/03/indian-crude-oil-tanker-jag-laadki.html" TargetMode="External"/><Relationship Id="rId128" Type="http://schemas.openxmlformats.org/officeDocument/2006/relationships/hyperlink" Target="https://anytvnews.com/india/strait-of-hormuz-update-iran-gives-permission-to-commercial-ships-to-pass-crores-of-indian-families-will-get-lpg-gas/" TargetMode="External"/><Relationship Id="rId129" Type="http://schemas.openxmlformats.org/officeDocument/2006/relationships/hyperlink" Target="https://www.wsws.org/en/articles/2026/03/18/idvo-m18.html" TargetMode="External"/><Relationship Id="rId130" Type="http://schemas.openxmlformats.org/officeDocument/2006/relationships/hyperlink" Target="https://www.indiandefensenews.in/2026/03/iran-deploys-2-ton-khorramshahr.html" TargetMode="External"/><Relationship Id="rId131" Type="http://schemas.openxmlformats.org/officeDocument/2006/relationships/hyperlink" Target="https://eraoflight.com/2026/03/18/saudi-arabia-slashes-oil-output-amid-hormuz-crisis-fueling-global-price-surge/" TargetMode="External"/><Relationship Id="rId132" Type="http://schemas.openxmlformats.org/officeDocument/2006/relationships/hyperlink" Target="https://www.devdiscourse.com/article/business/3842476-indias-energy-focus-amid-global-tensions-prioritizing-fuel-availability" TargetMode="External"/><Relationship Id="rId133" Type="http://schemas.openxmlformats.org/officeDocument/2006/relationships/hyperlink" Target="https://www.indiandefensenews.in/2026/03/indias-dual-diplomacy-hormuz-lifeline.html" TargetMode="External"/><Relationship Id="rId134" Type="http://schemas.openxmlformats.org/officeDocument/2006/relationships/hyperlink" Target="https://www.maritimeanalytica.com/p/hormuz-is-not-closed-but-its-not" TargetMode="External"/><Relationship Id="rId135" Type="http://schemas.openxmlformats.org/officeDocument/2006/relationships/hyperlink" Target="https://news.google.com/rss/articles/CBMinwFBVV95cUxOOGRtR05hQmptNUtxamg5dDQ2UnU0Q0VtSUk4TUx4VkdGOFNhSE1JWlJYVUlPUG8tamZfT05lRGxBdGg2QWtJdHhZMnhvTWJHbXl1R0l6WDJmZENTTGU0Z3VYNjJudDJrN2F2bXFwMThRYW5FdnRpMW9KQVJ0SjZYYmpsLVpRMTg1SHc0OHEtaWpBX2lwYzRlbHBxZGVhWVk?oc=5&amp;hl=en-US&amp;gl=US&amp;ceid=US:en" TargetMode="External"/><Relationship Id="rId136" Type="http://schemas.openxmlformats.org/officeDocument/2006/relationships/hyperlink" Target="https://leadership.ng/totalenergies-reports-15-cut-in-production-over-middle-east-conflict/" TargetMode="External"/><Relationship Id="rId137" Type="http://schemas.openxmlformats.org/officeDocument/2006/relationships/hyperlink" Target="https://www.africaninsider.com/world/middle-east-war-latest-developments-as-iran-israel-escalate-strikes/" TargetMode="External"/><Relationship Id="rId138" Type="http://schemas.openxmlformats.org/officeDocument/2006/relationships/hyperlink" Target="https://www.haberler.com/ekonomi/dolar-tl-yukselise-gecti-44-2150-seviyesinden-islem-goruyor-19667582-haberi/" TargetMode="External"/><Relationship Id="rId139" Type="http://schemas.openxmlformats.org/officeDocument/2006/relationships/hyperlink" Target="https://www.freepressjournal.in/business/why-crude-oil-is-easing-today-despite-war-raging-in-west-asia" TargetMode="External"/><Relationship Id="rId140" Type="http://schemas.openxmlformats.org/officeDocument/2006/relationships/hyperlink" Target="https://www.euronews.com/2026/03/18/iran-fires-barrages-at-israel-and-wider-region-after-killing-of-two-of-its-top-security-of" TargetMode="External"/><Relationship Id="rId141" Type="http://schemas.openxmlformats.org/officeDocument/2006/relationships/hyperlink" Target="https://everything-everywhere.com/the-persian-gulf/" TargetMode="External"/><Relationship Id="rId142" Type="http://schemas.openxmlformats.org/officeDocument/2006/relationships/hyperlink" Target="https://www.mufgresearch.com/fx/fx-daily-snapshot-18-march-2026/" TargetMode="External"/><Relationship Id="rId143" Type="http://schemas.openxmlformats.org/officeDocument/2006/relationships/hyperlink" Target="https://www.sotaliraq.com/2026/03/18/%D9%85%D8%B1%D9%83%D8%B2-%D8%AF%D8%B1%D8%A7%D8%B3%D8%A7%D8%AA-%D8%A7%D9%84%D8%B9%D8%B1%D8%A7%D9%82-%D9%8A%D8%AF%D8%B1%D9%83-%D8%A7%D9%84%D8%A2%D9%86-%D9%85%D8%B9%D8%B6%D9%84%D8%A9-%D8%A3%D9%86-%D9%8A/" TargetMode="External"/><Relationship Id="rId144" Type="http://schemas.openxmlformats.org/officeDocument/2006/relationships/hyperlink" Target="https://coingape.com/us-iran-war-oil-prices-fall-despite-iran-retaliation-threat-after-ali-larijani-killing/" TargetMode="External"/><Relationship Id="rId145" Type="http://schemas.openxmlformats.org/officeDocument/2006/relationships/hyperlink" Target="https://www.nationalheraldindia.com/international/operation-epic-fury-united-states-hits-iran-missile-sites-near-strait-of-hormuz" TargetMode="External"/><Relationship Id="rId146" Type="http://schemas.openxmlformats.org/officeDocument/2006/relationships/hyperlink" Target="https://www.fool.co.uk/2026/03/18/why-im-worried-about-this-hidden-risk-causing-a-stock-market-crash/" TargetMode="External"/><Relationship Id="rId147" Type="http://schemas.openxmlformats.org/officeDocument/2006/relationships/hyperlink" Target="https://en.sedaily.com/finance/2026/03/18/korea-raises-oil-crisis-alert-to-caution-designates-naphtha" TargetMode="External"/><Relationship Id="rId148" Type="http://schemas.openxmlformats.org/officeDocument/2006/relationships/hyperlink" Target="https://www.freemalaysiatoday.com/category/business/2026/03/18/iraq-resumes-limited-oil-exports-via-turkey" TargetMode="External"/><Relationship Id="rId149" Type="http://schemas.openxmlformats.org/officeDocument/2006/relationships/hyperlink" Target="https://www.columbian.com/news/2026/mar/13/iraq-is-caught-in-the-crossfire-of-the-iran-war-with-attacks-by-both-sides-on-its-soil/" TargetMode="External"/><Relationship Id="rId150" Type="http://schemas.openxmlformats.org/officeDocument/2006/relationships/hyperlink" Target="https://www.mirror.co.uk/news/us-news/trump-deploys-thousands-marines-middle-36865371" TargetMode="External"/><Relationship Id="rId151" Type="http://schemas.openxmlformats.org/officeDocument/2006/relationships/hyperlink" Target="https://tribune.com.pk/story/2598217/iranian-projectile-hits-near-australian-base-in-uae-amid-widening-middle-east-crisis" TargetMode="External"/><Relationship Id="rId152" Type="http://schemas.openxmlformats.org/officeDocument/2006/relationships/hyperlink" Target="https://www.japantimes.co.jp/commentary/2026/03/18/japan/japans-energy-dilemma/" TargetMode="External"/><Relationship Id="rId153" Type="http://schemas.openxmlformats.org/officeDocument/2006/relationships/hyperlink" Target="https://www.japantimes.co.jp/news/2026/03/18/world/politics/cuba-fuel-crisis-relief-russia/" TargetMode="External"/><Relationship Id="rId154" Type="http://schemas.openxmlformats.org/officeDocument/2006/relationships/hyperlink" Target="https://www.newsbricks.com/world-news/two-iranian-leaders-killed-amid-middle-east-conflict/218966" TargetMode="External"/><Relationship Id="rId155" Type="http://schemas.openxmlformats.org/officeDocument/2006/relationships/hyperlink" Target="https://investorsking.com/2026/03/18/brent-slips-below-peak-gains-as-iraq-oil-export-deal-offers-temporary-market-relief/" TargetMode="External"/><Relationship Id="rId156" Type="http://schemas.openxmlformats.org/officeDocument/2006/relationships/hyperlink" Target="https://www.local10.com/news/2026/03/18/federal-reserve-could-signal-no-interest-rate-cuts-this-year-in-wake-of-iran-war/" TargetMode="External"/><Relationship Id="rId157" Type="http://schemas.openxmlformats.org/officeDocument/2006/relationships/hyperlink" Target="https://www.businesstoday.in/bt-tv/whats-hot/video/iran-strikes-gulf-oil-hubs-trump-calls-attacks-shocking-521049-2026-03-18?utm_source=rssfeed" TargetMode="External"/><Relationship Id="rId158" Type="http://schemas.openxmlformats.org/officeDocument/2006/relationships/hyperlink" Target="https://alsadatmarketing.com/pakistans-first-oil-tanker-enters-national-waters-after-crossing-strait-of-hormuz/" TargetMode="External"/><Relationship Id="rId159" Type="http://schemas.openxmlformats.org/officeDocument/2006/relationships/hyperlink" Target="https://www.benzinga.com/news/politics/26/03/51317053/us-iran-war-updates-march-18-us-hits-iran-missile-sites-near-hormuz-iraq-to-resume-oil-exports-via-" TargetMode="External"/><Relationship Id="rId160" Type="http://schemas.openxmlformats.org/officeDocument/2006/relationships/hyperlink" Target="https://www.irishexaminer.com/world/arid-41812142.html" TargetMode="External"/><Relationship Id="rId161" Type="http://schemas.openxmlformats.org/officeDocument/2006/relationships/hyperlink" Target="https://www.farms.com/news/diesel-costs-are-soaring-with-canadians-in-key-industries-preparing-for-pain-239604.aspx" TargetMode="External"/><Relationship Id="rId162" Type="http://schemas.openxmlformats.org/officeDocument/2006/relationships/hyperlink" Target="https://www.financial-news.co.uk/iran-war-dubai-airport-crisis-how-one-strike-shook-the-worlds-busiest-hub/" TargetMode="External"/><Relationship Id="rId163" Type="http://schemas.openxmlformats.org/officeDocument/2006/relationships/hyperlink" Target="https://e24.no/internasjonal-oekonomi/i/Bx0BBl/rederiforbundets-sjef-advarer-om-global-resesjonsfare" TargetMode="External"/><Relationship Id="rId164" Type="http://schemas.openxmlformats.org/officeDocument/2006/relationships/hyperlink" Target="https://www.gazetaprawna.pl/biznes/energetyka/artykuly/11214286,ile-zaplacimy-za-iranska-blokade-naftowa.html" TargetMode="External"/><Relationship Id="rId165" Type="http://schemas.openxmlformats.org/officeDocument/2006/relationships/hyperlink" Target="https://www.dailystar.co.uk/news/latest-news/yvette-cooper-accused-russia-iran-36864018" TargetMode="External"/><Relationship Id="rId166" Type="http://schemas.openxmlformats.org/officeDocument/2006/relationships/hyperlink" Target="https://en.protothema.gr/2026/03/18/iran-attacked-the-us-embassy-in-iraq-with-drones-and-rockets-israel-pounds-lebanon-and-sends-new-ground-forces-update/" TargetMode="External"/><Relationship Id="rId167" Type="http://schemas.openxmlformats.org/officeDocument/2006/relationships/hyperlink" Target="https://www.washingtontimes.com/news/2026/mar/17/irans-asymmetric-war-hits-middle-east-economies/" TargetMode="External"/><Relationship Id="rId168" Type="http://schemas.openxmlformats.org/officeDocument/2006/relationships/hyperlink" Target="https://www.ft.com/content/e5d1f192-c9f1-448f-9aa4-528d6e867cd2?syn-25a6b1a6=1" TargetMode="External"/><Relationship Id="rId169" Type="http://schemas.openxmlformats.org/officeDocument/2006/relationships/hyperlink" Target="https://www.xaluannews.com/modules.php?name=News&amp;file=article&amp;sid=3739489" TargetMode="External"/><Relationship Id="rId170" Type="http://schemas.openxmlformats.org/officeDocument/2006/relationships/hyperlink" Target="https://container-news.com/freightos-weekly-update-ocean-braces-for-wave-of-iran-war-surcharges/" TargetMode="External"/><Relationship Id="rId171" Type="http://schemas.openxmlformats.org/officeDocument/2006/relationships/hyperlink" Target="https://www.ft.com/content/e21a55b0-1678-4611-94ff-d9b6d429ed4c?syn-25a6b1a6=1" TargetMode="External"/><Relationship Id="rId172" Type="http://schemas.openxmlformats.org/officeDocument/2006/relationships/hyperlink" Target="https://www.express.co.uk/news/world/2182046/trump-deploys-us-marines-middle-east-iran" TargetMode="External"/><Relationship Id="rId173" Type="http://schemas.openxmlformats.org/officeDocument/2006/relationships/hyperlink" Target="https://www.japantimes.co.jp/business/2026/03/18/japan-wasabeef-potato-chips-on-pause/" TargetMode="External"/><Relationship Id="rId174" Type="http://schemas.openxmlformats.org/officeDocument/2006/relationships/hyperlink" Target="https://www.cnbc.com/2026/03/18/european-markets-stoxx-600-ftse-dax-cac-iran-news-oil-prices.html" TargetMode="External"/><Relationship Id="rId175" Type="http://schemas.openxmlformats.org/officeDocument/2006/relationships/hyperlink" Target="https://www.moneyweb.co.za/news/international/fed-expected-to-hold-rates-weigh-oil-shock/" TargetMode="External"/><Relationship Id="rId176" Type="http://schemas.openxmlformats.org/officeDocument/2006/relationships/hyperlink" Target="https://aawsat.com/%D8%A7%D9%84%D8%A7%D9%82%D8%AA%D8%B5%D8%A7%D8%AF/5252494-%D8%A7%D9%84%D9%8A%D9%88%D9%85-%D8%A7%D9%86%D8%B7%D9%84%D8%A7%D9%82-%D8%B4%D8%AD%D9%86%D8%A7%D8%AA-%D8%A7%D9%84%D9%86%D9%81%D8%B7-%D8%A7%D9%84%D8%B9%D8%B1%D8%A7%D9%82%D9%8A-%D9%86%D8%AD%D9%88-%D8%AC%D9%8A%D9%87%D8%A7%D9%86-%D8%A8%D8%B9%D8%AF-%D8%A7%D8%AA%D9%81%D8%A7%D9%82-%D8%A8%D9%8A%D9%86-%D8%A8%D8%BA%D8%AF%D8%A7%D8%AF-%D9%88%D8%A3%D8%B1%D8%A8%D9%8A%D9%84" TargetMode="External"/><Relationship Id="rId177" Type="http://schemas.openxmlformats.org/officeDocument/2006/relationships/hyperlink" Target="https://www.cnbc.com/2026/03/18/iran-strikes-us-israeli-targets-gulf-larijani-death.html" TargetMode="External"/><Relationship Id="rId178" Type="http://schemas.openxmlformats.org/officeDocument/2006/relationships/hyperlink" Target="https://25h.app/2026/03/18/%D9%87%D9%84-%D8%AA%D8%AF%D9%81%D8%B9-%D8%AD%D8%B1%D8%A8-%D8%A5%D9%8A%D8%B1%D8%A7%D9%86-%D8%A7%D9%84%D8%A7%D9%82%D8%AA%D8%B5%D8%A7%D8%AF-%D8%A7%D9%84%D8%A3%D9%85%D9%8A%D8%B1%D9%83%D9%8A-%D9%86%D8%AD/" TargetMode="External"/><Relationship Id="rId179" Type="http://schemas.openxmlformats.org/officeDocument/2006/relationships/hyperlink" Target="https://www.cnbc.com/2026/03/18/oil-prices-brent-wti-uae-energy-attacks-us-crude-inventories-hormuz.html" TargetMode="External"/><Relationship Id="rId180" Type="http://schemas.openxmlformats.org/officeDocument/2006/relationships/hyperlink" Target="https://www.iraqinews.com/business/us-fed-expected-to-hold-rates-steady-as-iran-wars-shockwaves-ripple/" TargetMode="External"/><Relationship Id="rId181" Type="http://schemas.openxmlformats.org/officeDocument/2006/relationships/hyperlink" Target="https://timesofoman.com//article/169606-crude-oil-surges-above-103-barrel-as-iran-warns-strait-of-hormuz-may-not-return-to-pre-war-status" TargetMode="External"/><Relationship Id="rId182" Type="http://schemas.openxmlformats.org/officeDocument/2006/relationships/hyperlink" Target="https://www.thehindubusinessline.com/markets/commodities/crude-oil-trades-lower-as-iraq-kurdistan-decide-to-resume-exports-to-turkeys-ceyhan-hub/article70756705.ece" TargetMode="External"/><Relationship Id="rId183" Type="http://schemas.openxmlformats.org/officeDocument/2006/relationships/hyperlink" Target="https://dohanews.co/qatars-energy-minister-discusses-energy-security-with-singapores-minister-in-charge-of-energy/" TargetMode="External"/><Relationship Id="rId184" Type="http://schemas.openxmlformats.org/officeDocument/2006/relationships/hyperlink" Target="https://www.dawn.com/news/1983273/pakistans-dilemma" TargetMode="External"/><Relationship Id="rId185" Type="http://schemas.openxmlformats.org/officeDocument/2006/relationships/hyperlink" Target="https://www.dawn.com/news/1983324/larijani-assassination-deepens-uncertainty-over-iran-war-analysts-warn" TargetMode="External"/><Relationship Id="rId186" Type="http://schemas.openxmlformats.org/officeDocument/2006/relationships/hyperlink" Target="https://www.rte.ie/news/middle-east/2026/0318/1563897-iran-israel-us/" TargetMode="External"/><Relationship Id="rId187" Type="http://schemas.openxmlformats.org/officeDocument/2006/relationships/hyperlink" Target="https://www.rte.ie/news/middle-east/2026/0318/1563898-middle-east-shipping/" TargetMode="External"/><Relationship Id="rId188" Type="http://schemas.openxmlformats.org/officeDocument/2006/relationships/hyperlink" Target="https://peoplesdispatch.org/2026/03/18/iran-denies-rumors-of-contact-with-the-us/" TargetMode="External"/><Relationship Id="rId189" Type="http://schemas.openxmlformats.org/officeDocument/2006/relationships/hyperlink" Target="https://www.iraqinews.com/business/stocks-extend-gains-and-oil-dips-as-us-israel-iran-continue-strikes/" TargetMode="External"/><Relationship Id="rId190" Type="http://schemas.openxmlformats.org/officeDocument/2006/relationships/hyperlink" Target="https://indianexpress.com/article/world/dubai-abu-dhabi-uae-iran-war-live-updates-march-2026-drone-attacks-10587801/" TargetMode="External"/><Relationship Id="rId191" Type="http://schemas.openxmlformats.org/officeDocument/2006/relationships/hyperlink" Target="https://www.claimsjournal.com/news/national/2026/03/18/336322.htm" TargetMode="External"/><Relationship Id="rId192" Type="http://schemas.openxmlformats.org/officeDocument/2006/relationships/hyperlink" Target="https://indianexpress.com/article/world/air-india-flights-indigo-cancellation-suspension-west-asia-conflict-updates-10587965/" TargetMode="External"/><Relationship Id="rId193" Type="http://schemas.openxmlformats.org/officeDocument/2006/relationships/hyperlink" Target="https://omanet.om/en/news/economy/cma-cgm-fuel-surcharge-imo-safe/" TargetMode="External"/><Relationship Id="rId194" Type="http://schemas.openxmlformats.org/officeDocument/2006/relationships/hyperlink" Target="https://www.europeanfinancialreview.com/oil-prices-climb-above-103-as-tanker-security-concerns-grow/" TargetMode="External"/><Relationship Id="rId195" Type="http://schemas.openxmlformats.org/officeDocument/2006/relationships/hyperlink" Target="https://www.theeducationmagazine.com/strait-of-hormuz-importance/" TargetMode="External"/><Relationship Id="rId196" Type="http://schemas.openxmlformats.org/officeDocument/2006/relationships/hyperlink" Target="https://www.hespress.com/%D8%AA%D9%82%D8%B1%D9%8A%D8%B1-%D8%AD%D8%B1%D8%A8-%D8%A5%D9%8A%D8%B1%D8%A7%D9%86-%D8%AA%D9%87%D8%AF%D8%AF-%D8%A5%D9%8A%D8%B1%D8%A7%D8%AF%D8%A7%D8%AA-%D8%AE%D9%84%D9%8A%D8%AC%D9%8A%D8%A9-%D9%88-1717050.html" TargetMode="External"/><Relationship Id="rId197" Type="http://schemas.openxmlformats.org/officeDocument/2006/relationships/hyperlink" Target="https://assamtribune.com/national/india-works-to-bring-stranded-lpg-vessels-amid-hormuz-disruptions-1609562" TargetMode="External"/><Relationship Id="rId198" Type="http://schemas.openxmlformats.org/officeDocument/2006/relationships/hyperlink" Target="https://tacticalshit.com/iran-defies-u-s-blocks-strait-of-hormuz/" TargetMode="External"/><Relationship Id="rId199" Type="http://schemas.openxmlformats.org/officeDocument/2006/relationships/hyperlink" Target="https://jornaldebrasilia.com.br/noticias/economia/petrobras-cancela-leiloes-de-combustiveis-para-abril-e-preocupa-mercado/" TargetMode="External"/><Relationship Id="rId200" Type="http://schemas.openxmlformats.org/officeDocument/2006/relationships/hyperlink" Target="https://www.thetraveler.org/irans-hormuz-strikes-and-diplomacy-put-gulf-travel-at-risk/" TargetMode="External"/><Relationship Id="rId201" Type="http://schemas.openxmlformats.org/officeDocument/2006/relationships/hyperlink" Target="https://www.mediafax.ro/economic/traficul-prin-stramtoarea-ormuz-reluat-partial-ce-nave-au-voie-sa-treaca-si-ce-vapoare-sunt-blocate-23705097" TargetMode="External"/><Relationship Id="rId202" Type="http://schemas.openxmlformats.org/officeDocument/2006/relationships/hyperlink" Target="https://indianexpress.com/article/world/oil-prices-lpg-gas-cylinder-crisis-shortage-news-live-updates-10587898/" TargetMode="External"/><Relationship Id="rId203" Type="http://schemas.openxmlformats.org/officeDocument/2006/relationships/hyperlink" Target="https://bitcoinworld.co.in/usd-chf-gains-fed-decision/" TargetMode="External"/><Relationship Id="rId204" Type="http://schemas.openxmlformats.org/officeDocument/2006/relationships/hyperlink" Target="https://www.radiofree.org/2026/03/17/headlines-for-march-17-2026/" TargetMode="External"/><Relationship Id="rId205" Type="http://schemas.openxmlformats.org/officeDocument/2006/relationships/hyperlink" Target="https://www.dnevnik.bg/sviat/2026/03/18/4888813_udarite_v_iran_suzdadoha_risk_i_za_dostavkite_na/?ref=rss" TargetMode="External"/><Relationship Id="rId206" Type="http://schemas.openxmlformats.org/officeDocument/2006/relationships/hyperlink" Target="https://www.news4jax.com/news/world/2026/03/18/the-latest-iran-attacks-israel-and-gulf-countries-after-an-israeli-strike-kills-its-security-chief/" TargetMode="External"/><Relationship Id="rId207" Type="http://schemas.openxmlformats.org/officeDocument/2006/relationships/hyperlink" Target="https://www.finedayradio.com/news/tv-delmarva-channel-33/federal-reserve-decision-could-shake-markets-as-oil-prices-drop/" TargetMode="External"/><Relationship Id="rId208" Type="http://schemas.openxmlformats.org/officeDocument/2006/relationships/hyperlink" Target="https://apnlive.com/world-news/us-strikes-iran-hormuz-bunker-buster-bombs/" TargetMode="External"/><Relationship Id="rId209" Type="http://schemas.openxmlformats.org/officeDocument/2006/relationships/hyperlink" Target="https://www.tv9marathi.com/international/very-large-and-deadly-missile-attack-has-been-carried-out-by-the-us-military-in-the-strait-of-hormuz-1628651.html" TargetMode="External"/><Relationship Id="rId210" Type="http://schemas.openxmlformats.org/officeDocument/2006/relationships/hyperlink" Target="https://www.sofx.com/nato-allies-reject-u-s-hormuz-coalition-as-trump-warns-alliance-we-are-going-to-remember/?utm_source=rss&amp;utm_medium=rss&amp;utm_campaign=nato-allies-reject-u-s-hormuz-coalition-as-trump-warns-alliance-we-are-going-to-remember" TargetMode="External"/><Relationship Id="rId211" Type="http://schemas.openxmlformats.org/officeDocument/2006/relationships/hyperlink" Target="https://www.dailymail.co.uk/money/bills/article-15654967/The-1-7m-homes-heating-bills-DOUBLED-Iran-war-broke-out.html?ns_mchannel=rss&amp;ito=1490&amp;ns_campaign=1490" TargetMode="External"/><Relationship Id="rId212" Type="http://schemas.openxmlformats.org/officeDocument/2006/relationships/hyperlink" Target="https://www.luxtimes.lu/world/iran-war-triggers-hunt-to-secure-new-fuel-supplies-in-africa/142760479.html" TargetMode="External"/><Relationship Id="rId213" Type="http://schemas.openxmlformats.org/officeDocument/2006/relationships/hyperlink" Target="https://www.tz.de/politik/trump-umgeht-die-diplomatie-im-iran-konflikt-bittet-nun-china-und-verbuendete-um-hilfe-zr-94223127.html" TargetMode="External"/><Relationship Id="rId214" Type="http://schemas.openxmlformats.org/officeDocument/2006/relationships/hyperlink" Target="https://kibrisgazetesi.com/petrol-turkiye-irak-anlasmasi-ile-geriledi/" TargetMode="External"/><Relationship Id="rId215" Type="http://schemas.openxmlformats.org/officeDocument/2006/relationships/hyperlink" Target="https://haitigazette.com/iran-fires-missiles-drones-across-gulf-region-remains-in-war-crosshairs/" TargetMode="External"/><Relationship Id="rId216" Type="http://schemas.openxmlformats.org/officeDocument/2006/relationships/hyperlink" Target="https://www.bolnews.com/world/iran-confirms-martyrdom-of-ali-larijani-in-israeli-airstrike/" TargetMode="External"/><Relationship Id="rId217" Type="http://schemas.openxmlformats.org/officeDocument/2006/relationships/hyperlink" Target="https://en.yna.co.kr/view/AEN20260318006000320" TargetMode="External"/><Relationship Id="rId218" Type="http://schemas.openxmlformats.org/officeDocument/2006/relationships/hyperlink" Target="https://newstodaynet.com/2026/03/18/india-starts-sourcing-lpg-from-multiple-global-channels-including-us/" TargetMode="External"/><Relationship Id="rId219" Type="http://schemas.openxmlformats.org/officeDocument/2006/relationships/hyperlink" Target="https://www.etoday.co.kr/news/view/2566623" TargetMode="External"/><Relationship Id="rId220" Type="http://schemas.openxmlformats.org/officeDocument/2006/relationships/hyperlink" Target="https://www.business-standard.com/world-news/kharg-island-is-an-appealing-target-for-trump-but-with-high-risks-126031800167_1.html" TargetMode="External"/><Relationship Id="rId221" Type="http://schemas.openxmlformats.org/officeDocument/2006/relationships/hyperlink" Target="https://www.business-standard.com/world-news/israel-iran-conflict-west-asia-us-trump-strait-of-hormuz-india-oil-brent-126031800256_1.html" TargetMode="External"/><Relationship Id="rId222" Type="http://schemas.openxmlformats.org/officeDocument/2006/relationships/hyperlink" Target="https://www.business-standard.com/world-news/5-000-pound-bombs-used-to-strike-iranian-missile-sites-near-hormuz-us-126031800120_1.html" TargetMode="External"/><Relationship Id="rId223" Type="http://schemas.openxmlformats.org/officeDocument/2006/relationships/hyperlink" Target="https://www.business-standard.com/world-news/iran-keeps-up-attacks-on-neighbours-after-israel-kills-2-top-officials-126031800116_1.html" TargetMode="External"/><Relationship Id="rId224" Type="http://schemas.openxmlformats.org/officeDocument/2006/relationships/hyperlink" Target="https://cargoinsights.co/india-and-uae-push-for-hormuz-stability/" TargetMode="External"/><Relationship Id="rId225" Type="http://schemas.openxmlformats.org/officeDocument/2006/relationships/hyperlink" Target="https://menews247.com/oil-surge-fed-hold-bets-and-equity-weakness-shape-global-market-outlook-comments-from-century-financial/" TargetMode="External"/><Relationship Id="rId226" Type="http://schemas.openxmlformats.org/officeDocument/2006/relationships/hyperlink" Target="https://www.business-standard.com/world-news/uae-air-defences-responding-to-incoming-missile-drone-threats-from-iran-126031800182_1.html" TargetMode="External"/><Relationship Id="rId227" Type="http://schemas.openxmlformats.org/officeDocument/2006/relationships/hyperlink" Target="https://www.fxstreet.com/news/wti-weakens-below-9300-mark-eyes-weekly-low-despite-rising-middle-east-tensions-202603180359" TargetMode="External"/><Relationship Id="rId228" Type="http://schemas.openxmlformats.org/officeDocument/2006/relationships/hyperlink" Target="https://www.24newshd.tv/18-Mar-2026/south-korea-secures-extra-18m-barrels-oil-uae" TargetMode="External"/><Relationship Id="rId229" Type="http://schemas.openxmlformats.org/officeDocument/2006/relationships/hyperlink" Target="https://brooklyneagle.com/374652/our-world-in-photos-march-17-2026/" TargetMode="External"/><Relationship Id="rId230" Type="http://schemas.openxmlformats.org/officeDocument/2006/relationships/hyperlink" Target="https://businesspost.ng/economy/oil-gains-over-3-amid-escalating-middle-east-conflict/" TargetMode="External"/><Relationship Id="rId231" Type="http://schemas.openxmlformats.org/officeDocument/2006/relationships/hyperlink" Target="https://vneconomy.vn/cu-soc-gia-dau-co-the-thay-doi-trien-vong-lai-suat-tai-4-ngan-hang-trung-uong-lon.htm" TargetMode="External"/><Relationship Id="rId232" Type="http://schemas.openxmlformats.org/officeDocument/2006/relationships/hyperlink" Target="https://www.abc.net.au/news/2026-03-18/fuel-shipments-safe-april-complicated/106464430" TargetMode="External"/><Relationship Id="rId233" Type="http://schemas.openxmlformats.org/officeDocument/2006/relationships/hyperlink" Target="https://www.indiatvnews.com/news/world/dubai-abu-dhabi-news-iran-war-live-updates-conflict-continues-in-middle-east-west-asia-drone-missiles-attacks-ships-at-strait-of-hormuz-visuals-2026-03-18-1034127" TargetMode="External"/><Relationship Id="rId234" Type="http://schemas.openxmlformats.org/officeDocument/2006/relationships/hyperlink" Target="https://www.indiatvnews.com/news/world/israel-vows-to-hunt-iran-new-supreme-leader-mojtaba-khamenei-amid-escalating-missile-onslaught-2026-03-18-1034119" TargetMode="External"/><Relationship Id="rId235" Type="http://schemas.openxmlformats.org/officeDocument/2006/relationships/hyperlink" Target="https://www.indiatvnews.com/news/world/us-strikes-iranian-missile-sites-near-strait-of-hormuz-using-5000-pound-bunker-busters-latest-updates-2026-03-18-1034116" TargetMode="External"/><Relationship Id="rId236" Type="http://schemas.openxmlformats.org/officeDocument/2006/relationships/hyperlink" Target="https://www.indiatvnews.com/news/india/jag-laadki-tanker-reaches-gujarat-s-mundra-port-with-80-800-metric-tonnes-of-crude-oil-2026-03-18-1034138" TargetMode="External"/><Relationship Id="rId237" Type="http://schemas.openxmlformats.org/officeDocument/2006/relationships/hyperlink" Target="https://www.indiatoday.in/world/story/iran-war-three-weeks-puncturing-trump-bluster-us-endgame-strait-of-hormuz-2883328-2026-03-18?utm_source=rss" TargetMode="External"/><Relationship Id="rId238" Type="http://schemas.openxmlformats.org/officeDocument/2006/relationships/hyperlink" Target="https://www.indiatoday.in/world/story/us-drops-5000-pound-bunker-buster-bombs-on-iranian-targets-near-strait-of-hormuz-2883485-2026-03-18?utm_source=rss" TargetMode="External"/><Relationship Id="rId239" Type="http://schemas.openxmlformats.org/officeDocument/2006/relationships/hyperlink" Target="https://www.fxstreet.com/news/usd-inr-opens-flat-as-feds-policy-comes-under-the-spotlight-202603180514" TargetMode="External"/><Relationship Id="rId240" Type="http://schemas.openxmlformats.org/officeDocument/2006/relationships/hyperlink" Target="https://www.24newshd.tv/18-Mar-2026/us-targets-missile-sites-near-hormuz-iran-vows-avenge-larijani-death" TargetMode="External"/><Relationship Id="rId241" Type="http://schemas.openxmlformats.org/officeDocument/2006/relationships/hyperlink" Target="https://www.fxstreet.com/news/japanese-yen-flattens-against-us-dollar-around-15900-in-countdown-to-feds-policy-202603180311" TargetMode="External"/><Relationship Id="rId242" Type="http://schemas.openxmlformats.org/officeDocument/2006/relationships/hyperlink" Target="https://www.koat.com/article/iran-attacks-israel-gulf-neighbors-israel-hits-beirut/70776115" TargetMode="External"/><Relationship Id="rId243" Type="http://schemas.openxmlformats.org/officeDocument/2006/relationships/hyperlink" Target="https://www.al-monitor.com/originals/2026/03/iraqi-government-kurdish-authorities-reach-deal-resume-oil-exports-turkeys-ceyhan" TargetMode="External"/><Relationship Id="rId244" Type="http://schemas.openxmlformats.org/officeDocument/2006/relationships/hyperlink" Target="https://stratnewsglobal.com/world-news/israel-kills-iran-security-chief-tehran-rejects-ceasefire/" TargetMode="External"/><Relationship Id="rId245" Type="http://schemas.openxmlformats.org/officeDocument/2006/relationships/hyperlink" Target="https://www.fxstreet.com/news/eur-usd-price-forecast-flat-lines-below-200-hour-sma-11550-ahead-of-central-bank-events-202603180436" TargetMode="External"/><Relationship Id="rId246" Type="http://schemas.openxmlformats.org/officeDocument/2006/relationships/hyperlink" Target="https://www.jpost.com/middle-east/article-890324" TargetMode="External"/><Relationship Id="rId247" Type="http://schemas.openxmlformats.org/officeDocument/2006/relationships/hyperlink" Target="https://www.maritimegateway.com/parliamentary-panel-raises-red-flag-over-indias-chabahar-ambitions/" TargetMode="External"/><Relationship Id="rId248" Type="http://schemas.openxmlformats.org/officeDocument/2006/relationships/hyperlink" Target="https://www.dailyfinland.fi/worldwide/48358/US-forces-bomb-Iranian-missile-sites-near-Strait-of-Hormuz" TargetMode="External"/><Relationship Id="rId249" Type="http://schemas.openxmlformats.org/officeDocument/2006/relationships/hyperlink" Target="https://newtalk.tw/news/view/2026-03-18/1024865" TargetMode="External"/><Relationship Id="rId250" Type="http://schemas.openxmlformats.org/officeDocument/2006/relationships/hyperlink" Target="https://www.t-online.de/nachrichten/ausland/internationale-politik/id_101169130/iran-krieg-aktuell-usa-setzen-bunkerbrecher-bomben-in-hormus-strasse-ein.html" TargetMode="External"/><Relationship Id="rId251" Type="http://schemas.openxmlformats.org/officeDocument/2006/relationships/hyperlink" Target="https://www.onmanorama.com/upsc/current-affairs/2026/03/18/fossil-fuel-dependency-leads-to-subservience.html" TargetMode="External"/><Relationship Id="rId252" Type="http://schemas.openxmlformats.org/officeDocument/2006/relationships/hyperlink" Target="https://www.nzz.ch/wirtschaft/die-oel-und-gas-knappheit-trifft-viele-laender-direkt-die-sorgen-ueber-die-lebensmittelsicherheit-steigen-ld.1929529" TargetMode="External"/><Relationship Id="rId253" Type="http://schemas.openxmlformats.org/officeDocument/2006/relationships/hyperlink" Target="https://fnarena.com/index.php/2026/03/18/iran-disruption-now-markets-base-case/?utm_source=rss&amp;utm_medium=rss&amp;utm_campaign=iran-disruption-now-markets-base-case" TargetMode="External"/><Relationship Id="rId254" Type="http://schemas.openxmlformats.org/officeDocument/2006/relationships/hyperlink" Target="https://en.yna.co.kr/view/AEN20260318005651315" TargetMode="External"/><Relationship Id="rId255" Type="http://schemas.openxmlformats.org/officeDocument/2006/relationships/hyperlink" Target="https://gcaptain.com/u-s-hits-iranian-coastal-missile-sites-with-bunker-buster-bombs/" TargetMode="External"/><Relationship Id="rId256" Type="http://schemas.openxmlformats.org/officeDocument/2006/relationships/hyperlink" Target="https://otomotif.sindonews.com/read/1688237/183/selat-hormuz-memanas-iea-pastikan-cadangan-bbm-semakin-kritis-1773799386" TargetMode="External"/><Relationship Id="rId257" Type="http://schemas.openxmlformats.org/officeDocument/2006/relationships/hyperlink" Target="https://www.supplychainbrain.com/articles/43673-war-in-iran-roils-containership-traffic-rates" TargetMode="External"/><Relationship Id="rId258" Type="http://schemas.openxmlformats.org/officeDocument/2006/relationships/hyperlink" Target="https://oilprice.com/Latest-Energy-News/World-News/US-Crude-Oil-Inventories-See-Surprise-Build.html" TargetMode="External"/><Relationship Id="rId259" Type="http://schemas.openxmlformats.org/officeDocument/2006/relationships/hyperlink" Target="https://asian-power.com/news/asia-faces-widening-energy-shock-supply-strains-ripple-across-industries" TargetMode="External"/><Relationship Id="rId260" Type="http://schemas.openxmlformats.org/officeDocument/2006/relationships/hyperlink" Target="https://www.hokanews.com/2026/03/fed-rate-cuts-face-war-uncertainty.html" TargetMode="External"/><Relationship Id="rId261" Type="http://schemas.openxmlformats.org/officeDocument/2006/relationships/hyperlink" Target="http://www.kakiforex.com/2026/03/fed-in-dilemma-oil-prices-rise-economy.html" TargetMode="External"/><Relationship Id="rId262" Type="http://schemas.openxmlformats.org/officeDocument/2006/relationships/hyperlink" Target="https://www.babypips.com/news/daily-forex-financial-market-news-recap-2026-03-17" TargetMode="External"/><Relationship Id="rId263" Type="http://schemas.openxmlformats.org/officeDocument/2006/relationships/hyperlink" Target="https://www.fxleaders.com/news/2026/03/17/australia-hikes-rates-amid-war-impact-adding-pressure-on-central-banks/" TargetMode="External"/><Relationship Id="rId264" Type="http://schemas.openxmlformats.org/officeDocument/2006/relationships/hyperlink" Target="https://www.fxstreet.com/news/eur-usd-steadies-near-11550-as-caution-prevails-ahead-of-fed-decision-202603180110" TargetMode="External"/><Relationship Id="rId265" Type="http://schemas.openxmlformats.org/officeDocument/2006/relationships/hyperlink" Target="https://ca.investing.com/news/economy-news/trading-day-oil-back-above-100-and-so-4519604" TargetMode="External"/><Relationship Id="rId266" Type="http://schemas.openxmlformats.org/officeDocument/2006/relationships/hyperlink" Target="https://www.marketpulse.com/markets/fx-technical-levels-ahead-of-march-26-fomc/" TargetMode="External"/><Relationship Id="rId267" Type="http://schemas.openxmlformats.org/officeDocument/2006/relationships/hyperlink" Target="https://www.actionforex.com/contributors/fundamental-analysis/633635-fomc-meeting-preview-a-hawkish-hold-as-geopolitical-risk-stagflation-fears-rise-implications-for-dxy-dow-jones/" TargetMode="External"/><Relationship Id="rId268" Type="http://schemas.openxmlformats.org/officeDocument/2006/relationships/hyperlink" Target="https://www.channelnewsasia.com/business/dollar-holds-losses-risk-appetite-flickers-ahead-central-bank-meetings-6000236" TargetMode="External"/><Relationship Id="rId269" Type="http://schemas.openxmlformats.org/officeDocument/2006/relationships/hyperlink" Target="https://bitcoinethereumnews.com/finance/us-dollar-index-flat-lines-above-99-50-as-traders-brace-for-fed-rate-decision/?utm_source=rss&amp;utm_medium=rss&amp;utm_campaign=us-dollar-index-flat-lines-above-99-50-as-traders-brace-for-fed-rate-decision" TargetMode="External"/><Relationship Id="rId270" Type="http://schemas.openxmlformats.org/officeDocument/2006/relationships/hyperlink" Target="https://investinglive.com/centralbank/fed-set-to-hold-as-deutsche-bank-flags-geopolitics-clouding-outlook-20260318/" TargetMode="External"/><Relationship Id="rId271" Type="http://schemas.openxmlformats.org/officeDocument/2006/relationships/hyperlink" Target="https://www.devdiscourse.com/article/headlines/3842181-dollar-stabilizes-amid-central-bank-decisions-and-oil-price-easing" TargetMode="External"/><Relationship Id="rId272" Type="http://schemas.openxmlformats.org/officeDocument/2006/relationships/hyperlink" Target="https://www.actionforex.com/contributors/technical-analysis/633640-technical-levels-for-major-fx-pairs-ahead-of-fomc/" TargetMode="External"/><Relationship Id="rId273" Type="http://schemas.openxmlformats.org/officeDocument/2006/relationships/hyperlink" Target="https://www.unian.ua/world/venesuela-novini-ssha-mozhut-poslabiti-sankciji-13318647.html" TargetMode="External"/><Relationship Id="rId274" Type="http://schemas.openxmlformats.org/officeDocument/2006/relationships/hyperlink" Target="https://www.businesstoday.com.my/2026/03/18/bitcoin-nears-us75000-ethereum-gains-as-macro-signals-lift-crypto-markets/?utm_source=rss&amp;utm_medium=rss&amp;utm_campaign=bitcoin-nears-us75000-ethereum-gains-as-macro-signals-lift-crypto-markets" TargetMode="External"/><Relationship Id="rId275" Type="http://schemas.openxmlformats.org/officeDocument/2006/relationships/hyperlink" Target="https://www.ndtvprofit.com/economy/us-fed-meeting-march-2026-date-time-what-to-expect-and-where-to-watch-jerome-powells-speech-live-11230810" TargetMode="External"/><Relationship Id="rId276" Type="http://schemas.openxmlformats.org/officeDocument/2006/relationships/hyperlink" Target="https://www.gbnews.com/money/iran-allows-ships-through-strait-of-hormuz" TargetMode="External"/><Relationship Id="rId277" Type="http://schemas.openxmlformats.org/officeDocument/2006/relationships/hyperlink" Target="https://www.middleeasteye.net/news/wresting-control-strait-hormuz-iran-has-turned-tables-us" TargetMode="External"/><Relationship Id="rId278" Type="http://schemas.openxmlformats.org/officeDocument/2006/relationships/hyperlink" Target="https://attackofthefanboy.com/politics/scott-bessent-reveals-bizarre-us-strategy-letting-iranian-oil-tankers-transit-strait-of-hormuz/" TargetMode="External"/><Relationship Id="rId279" Type="http://schemas.openxmlformats.org/officeDocument/2006/relationships/hyperlink" Target="https://www.businesstoday.com.my/2026/03/18/oil-prices-settle-up-3-after-renewed-iranian-attacks-on-uae/?utm_source=rss&amp;utm_medium=rss&amp;utm_campaign=oil-prices-settle-up-3-after-renewed-iranian-attacks-on-uae" TargetMode="External"/><Relationship Id="rId280" Type="http://schemas.openxmlformats.org/officeDocument/2006/relationships/hyperlink" Target="https://thefinancialdaily.com/crisis-of-strait-of-hormuz/" TargetMode="External"/><Relationship Id="rId281" Type="http://schemas.openxmlformats.org/officeDocument/2006/relationships/hyperlink" Target="https://gcaptain.com/iran-war-upheaval-jolts-shipping-fuel-suppliers-in-singapore/" TargetMode="External"/><Relationship Id="rId282" Type="http://schemas.openxmlformats.org/officeDocument/2006/relationships/hyperlink" Target="https://www.fxstreet.com/news/wti-rises-above-9500-as-irans-attacks-on-facilities-fuel-supply-fears-202603180016" TargetMode="External"/><Relationship Id="rId283" Type="http://schemas.openxmlformats.org/officeDocument/2006/relationships/hyperlink" Target="https://gcaptain.com/uae-signals-openness-to-u-s-led-hormuz-protection-mission-as-shipping-crisis-deepens/" TargetMode="External"/><Relationship Id="rId284" Type="http://schemas.openxmlformats.org/officeDocument/2006/relationships/hyperlink" Target="https://www.fxstreet.com/news/us-targets-iranian-missile-sites-near-the-strait-of-hormuz-202603180040" TargetMode="External"/><Relationship Id="rId285" Type="http://schemas.openxmlformats.org/officeDocument/2006/relationships/hyperlink" Target="https://jornaleconomico.sapo.pt/noticias/a-guerra-e-os-precos-dos-combustiveis/" TargetMode="External"/><Relationship Id="rId286" Type="http://schemas.openxmlformats.org/officeDocument/2006/relationships/hyperlink" Target="https://www.interest.co.nz/business/137676/strait-hormuz-malacca-global-trade-relies-almost-entirely-these-five-narrow" TargetMode="External"/><Relationship Id="rId287" Type="http://schemas.openxmlformats.org/officeDocument/2006/relationships/hyperlink" Target="https://www.indexbox.io/blog/bunker-fuel-market-tightness-and-regional-supply-conditions-in-march-2026/" TargetMode="External"/><Relationship Id="rId288" Type="http://schemas.openxmlformats.org/officeDocument/2006/relationships/hyperlink" Target="https://bitcoinworld.co.in/us-targets-iranian-missile-hormuz/" TargetMode="External"/><Relationship Id="rId289" Type="http://schemas.openxmlformats.org/officeDocument/2006/relationships/hyperlink" Target="https://bitcoinworld.co.in/wti-crude-oil-iran-attacks-supply/" TargetMode="External"/><Relationship Id="rId290" Type="http://schemas.openxmlformats.org/officeDocument/2006/relationships/hyperlink" Target="https://tribune.com.pk/story/2598184/first-oil-shipment-arrives-via-hormuz" TargetMode="External"/><Relationship Id="rId291" Type="http://schemas.openxmlformats.org/officeDocument/2006/relationships/hyperlink" Target="https://www.thetimesofbengal.com/international/us-bombs-iranian-missile-sites-near-strait-of-hormuz-escalation-raises-fears-over-shipping-and-oil-supply/" TargetMode="External"/><Relationship Id="rId292" Type="http://schemas.openxmlformats.org/officeDocument/2006/relationships/hyperlink" Target="https://iranpress.com/content/315902/two-weeks-into-war-with-iran-trump-faces-political-retreat" TargetMode="External"/><Relationship Id="rId293" Type="http://schemas.openxmlformats.org/officeDocument/2006/relationships/hyperlink" Target="https://americanbazaaronline.com/2026/03/17/iran-war-disrupts-hormuz-shipping-la-port-chief-flags-477062/" TargetMode="External"/><Relationship Id="rId294" Type="http://schemas.openxmlformats.org/officeDocument/2006/relationships/hyperlink" Target="https://peakoil.com/publicpolicy/how-the-iran-war-could-trigger-a-european-energy-crisis" TargetMode="External"/><Relationship Id="rId295" Type="http://schemas.openxmlformats.org/officeDocument/2006/relationships/hyperlink" Target="https://jj745.substack.com/p/a-timeline-to-irreversibility-and" TargetMode="External"/><Relationship Id="rId296"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645283.cms" TargetMode="External"/><Relationship Id="rId297" Type="http://schemas.openxmlformats.org/officeDocument/2006/relationships/hyperlink" Target="https://investinglive.com/commodities/india-is-working-with-iran-to-secure-safe-passage-for-key-fuel-shipments-through-hormuz-20260318/" TargetMode="External"/><Relationship Id="rId298" Type="http://schemas.openxmlformats.org/officeDocument/2006/relationships/hyperlink" Target="https://www.channelnewsasia.com/world/trackers-data-iran-vetting-ships-strait-hormuz-oil-6000581" TargetMode="External"/><Relationship Id="rId299" Type="http://schemas.openxmlformats.org/officeDocument/2006/relationships/hyperlink" Target="https://www.stl.news/the-danger-zone-of-the-strait-of-hormuz-heres-what-you-need-to-know/" TargetMode="External"/><Relationship Id="rId300" Type="http://schemas.openxmlformats.org/officeDocument/2006/relationships/hyperlink" Target="https://www.stl.news/is-iran-using-mines-for-warfare-in-the-strait-of-hormuz-a-closer-look/" TargetMode="External"/><Relationship Id="rId301" Type="http://schemas.openxmlformats.org/officeDocument/2006/relationships/hyperlink" Target="https://www.hedgeco.net/news/03/2026/middle-east-energy-volatility-the-new-macro-trade-driving-hedge-fund-outperformance.html" TargetMode="External"/><Relationship Id="rId302" Type="http://schemas.openxmlformats.org/officeDocument/2006/relationships/hyperlink" Target="https://kalkinemedia.com/au/stocks/metal-and-mining/asx-200-outlook-copper-under-pressure-amid-iran-conflict" TargetMode="External"/><Relationship Id="rId303" Type="http://schemas.openxmlformats.org/officeDocument/2006/relationships/hyperlink" Target="https://www.almaghribtoday.net/36/032014-%D8%A7%D9%84%D8%A5%D9%85%D8%A7%D8%B1%D8%A7%D8%AA-%D8%AA%D8%AF%D8%B1%D8%B3-%D8%A7%D9%84%D8%A7%D9%86%D8%B6%D9%85%D8%A7%D9%85-%D9%84%D8%AC%D9%87%D9%88%D8%AF-%D8%AF%D9%88%D9%84%D9%8A%D8%A9-%D8%A8%D9%82%D9%8A%D8%A7%D8%AF%D8%A9-%D8%A7%D9%84%D9%88%D9%84%D8%A7%D9%8A%D8%A7%D8%AA-%D8%A7%D9%84%D9%85%D8%AA%D8%AD%D8%AF%D8%A9-%D9%84%D8%B6%D9%85%D8%A7%D9%86-%D8%A3%D9%85%D9%86-%D9%85%D8%B6%D9%8A%D9%82-%D9%87%D8%B1%D9%85%D8%B2" TargetMode="External"/><Relationship Id="rId304" Type="http://schemas.openxmlformats.org/officeDocument/2006/relationships/hyperlink" Target="https://www.deccanchronicle.com/west-asia/iran-us-israel-war-live-news-1944618" TargetMode="External"/><Relationship Id="rId305" Type="http://schemas.openxmlformats.org/officeDocument/2006/relationships/hyperlink" Target="https://www.deccanchronicle.com/west-asia/hormuz-wont-return-to-pre-war-status-iranian-parliament-speaker-ghalibaf-1944621" TargetMode="External"/><Relationship Id="rId306"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307" Type="http://schemas.openxmlformats.org/officeDocument/2006/relationships/hyperlink" Target="https://www.deccanchronicle.com/west-asia/iran-confirms-death-of-security-chief-larijani-1944619" TargetMode="External"/><Relationship Id="rId308" Type="http://schemas.openxmlformats.org/officeDocument/2006/relationships/hyperlink" Targe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 TargetMode="External"/><Relationship Id="rId309" Type="http://schemas.openxmlformats.org/officeDocument/2006/relationships/hyperlink" Target="https://www.independent.co.uk/news/strait-of-hormuz-iran-donald-trump-pakistan-india-b2940697.html" TargetMode="External"/><Relationship Id="rId310" Type="http://schemas.openxmlformats.org/officeDocument/2006/relationships/hyperlink" Target="https://www.fool.com/investing/2026/03/18/the-iran-conflict-could-capsize-auto-sales-globall/" TargetMode="External"/><Relationship Id="rId311" Type="http://schemas.openxmlformats.org/officeDocument/2006/relationships/hyperlink" Target="https://www.abendzeitung-muenchen.de/mehr/geld/blockade-am-golf-wie-der-krieg-reeder-und-schiffe-trifft-art-1119476" TargetMode="External"/><Relationship Id="rId312" Type="http://schemas.openxmlformats.org/officeDocument/2006/relationships/hyperlink" Target="https://blogdocemagia.blogspot.com/2026/03/oil-back-above-100-and-so.html" TargetMode="External"/><Relationship Id="rId313" Type="http://schemas.openxmlformats.org/officeDocument/2006/relationships/hyperlink" Target="https://www.businessupturn.com/trade-policy/too-valuable-to-ignore-china-quietly-breaking-sanctions-to-secure-russian-oil/5597/" TargetMode="External"/><Relationship Id="rId314" Type="http://schemas.openxmlformats.org/officeDocument/2006/relationships/hyperlink" Target="https://www.prnewsblog.com/news/27049/crude-oil-prices-surge-past-100-is-this-the-start-of-a-global-energy-shock/" TargetMode="External"/><Relationship Id="rId315" Type="http://schemas.openxmlformats.org/officeDocument/2006/relationships/hyperlink" Target="https://gestion.pe/mundo/internacional/goldman-sachs-advierte-que-shock-petrolero-golpeara-mas-al-diesel-que-al-crudo-noticia/" TargetMode="External"/><Relationship Id="rId316" Type="http://schemas.openxmlformats.org/officeDocument/2006/relationships/hyperlink" Target="http://www.kakiforex.com/2026/03/oil-supply-disruptions-us-diesel-prices.html" TargetMode="External"/><Relationship Id="rId317" Type="http://schemas.openxmlformats.org/officeDocument/2006/relationships/hyperlink" Target="https://www.zerohedge.com/markets/5-diesel-means-35-jump-prices-us-consumers" TargetMode="External"/><Relationship Id="rId318" Type="http://schemas.openxmlformats.org/officeDocument/2006/relationships/hyperlink" Target="https://investinglive.com/commodities/private-survey-inventory-shows-a-huge-headline-crude-oil-build-much-larger-than-expected-20260317/" TargetMode="External"/><Relationship Id="rId319" Type="http://schemas.openxmlformats.org/officeDocument/2006/relationships/hyperlink" Target="https://www.qcintel.com/article/us-loop-to-offer-storage-capacity-for-sour-crude-from-spr-60955.html" TargetMode="External"/><Relationship Id="rId320" Type="http://schemas.openxmlformats.org/officeDocument/2006/relationships/hyperlink" Target="https://www.ndtv.com/india-news/keep-90-days-buffer-stock-of-oil-parliamentary-panel-tells-centre-11230103" TargetMode="External"/><Relationship Id="rId321" Type="http://schemas.openxmlformats.org/officeDocument/2006/relationships/hyperlink" Target="https://www.businesstimes.com.sg/international/asean/asian-refiners-scour-world-oil-hormuz-flows-halted" TargetMode="External"/><Relationship Id="rId322" Type="http://schemas.openxmlformats.org/officeDocument/2006/relationships/hyperlink" Target="https://www.indexbox.io/blog/brokerages-raise-oil-price-forecasts-after-strait-of-hormuz-disruption/" TargetMode="External"/><Relationship Id="rId323" Type="http://schemas.openxmlformats.org/officeDocument/2006/relationships/hyperlink" Target="https://spectator.org/carbifornia-versus-the-people/" TargetMode="External"/><Relationship Id="rId324" Type="http://schemas.openxmlformats.org/officeDocument/2006/relationships/hyperlink" Target="https://boereport.com/2026/03/17/bp-locks-out-union-workers-at-its-midwest-refinery/" TargetMode="External"/><Relationship Id="rId325" Type="http://schemas.openxmlformats.org/officeDocument/2006/relationships/hyperlink" Target="https://www.japantimes.co.jp/business/2026/03/18/markets/china-fuel-export-ban/" TargetMode="External"/><Relationship Id="rId326" Type="http://schemas.openxmlformats.org/officeDocument/2006/relationships/hyperlink" Target="https://www.rigzone.com/news/wire/oil_settles_higher_on_supply_threats-17-mar-2026-183231-article/?rss=true" TargetMode="External"/><Relationship Id="rId327" Type="http://schemas.openxmlformats.org/officeDocument/2006/relationships/hyperlink" Target="https://en.protothema.gr/2026/03/17/oil-prices-rise-over-3-again-brent-above-103-amid-strait-crisis/" TargetMode="External"/><Relationship Id="rId328" Type="http://schemas.openxmlformats.org/officeDocument/2006/relationships/hyperlink" Target="https://sigmaearth.com/drone-strike-hits-uaes-fujairah-oil-hub-triggering-major-fire/?utm_source=rss&amp;utm_medium=rss&amp;utm_campaign=drone-strike-hits-uaes-fujairah-oil-hub-triggering-major-fire" TargetMode="External"/><Relationship Id="rId329" Type="http://schemas.openxmlformats.org/officeDocument/2006/relationships/hyperlink" Target="https://sigmaearth.com/oil-prices-climb-above-102-as-iran-conflict-sparks-supply-worries/?utm_source=rss&amp;utm_medium=rss&amp;utm_campaign=oil-prices-climb-above-102-as-iran-conflict-sparks-supply-worries" TargetMode="External"/><Relationship Id="rId330" Type="http://schemas.openxmlformats.org/officeDocument/2006/relationships/hyperlink" Target="https://www.wcshipping.com/blog/strait-of-hormuz-crisis-day-18-zero-transits-carriers-reroute-to-cape" TargetMode="External"/><Relationship Id="rId331" Type="http://schemas.openxmlformats.org/officeDocument/2006/relationships/hyperlink" Target="https://www.holman.com/resources/oil-market-disruption-what-fleet-operators-should-expect-next/" TargetMode="External"/><Relationship Id="rId332" Type="http://schemas.openxmlformats.org/officeDocument/2006/relationships/hyperlink" Target="https://www.independent.co.uk/news/world/middle-east/who-owns-strait-of-hormuz-iran-war-b2938248.html" TargetMode="External"/><Relationship Id="rId333" Type="http://schemas.openxmlformats.org/officeDocument/2006/relationships/hyperlink" Target="https://maritimemag.com/en/more-than-3000-ships-reported-to-be-confined-west-of-strait-of-hormuz/?utm_source=rss&amp;utm_medium=rss&amp;utm_campaign=more-than-3000-ships-reported-to-be-confined-west-of-strait-of-hormuz" TargetMode="External"/><Relationship Id="rId334" Type="http://schemas.openxmlformats.org/officeDocument/2006/relationships/hyperlink" Target="https://gcaptain.com/marinakis-backed-capital-tankers-slides-on-oslo-debut-as-hormuz-crisis-jolts-markets/" TargetMode="External"/><Relationship Id="rId335" Type="http://schemas.openxmlformats.org/officeDocument/2006/relationships/hyperlink" Target="https://japan-forward.com/takaichi-should-send-naval-escorts-to-the-strait-of-hormuz/" TargetMode="External"/><Relationship Id="rId336" Type="http://schemas.openxmlformats.org/officeDocument/2006/relationships/hyperlink" Target="https://www.sarkaritel.com/around-3-lakh-mt-lpg-stuck-at-strait-of-hormuz-amid-shipping-disruptions/" TargetMode="External"/><Relationship Id="rId337" Type="http://schemas.openxmlformats.org/officeDocument/2006/relationships/hyperlink" Target="https://diariolatino.net/los-8-cuellos-de-botella-del-petroleo-mundial/" TargetMode="External"/><Relationship Id="rId338" Type="http://schemas.openxmlformats.org/officeDocument/2006/relationships/hyperlink" Target="https://japantoday.com/category/business/update1-japan-snack-maker-halts-potato-chip-production-due-to-middle-east-tensions" TargetMode="External"/><Relationship Id="rId339" Type="http://schemas.openxmlformats.org/officeDocument/2006/relationships/hyperlink" Target="https://www.abc.net.au/news/2026-03-18/oil-prices-rise-to-increase-plastic-costs/106465914" TargetMode="External"/><Relationship Id="rId340" Type="http://schemas.openxmlformats.org/officeDocument/2006/relationships/hyperlink" Target="https://www.qcintel.com/article/api-us-crude-inventories-rose-nearly-7-million-barrels-last-week-60954.html" TargetMode="External"/><Relationship Id="rId341" Type="http://schemas.openxmlformats.org/officeDocument/2006/relationships/hyperlink" Target="https://investinglive.com/commodities/iraq-krg-agree-to-resume-ceyhan-oil-exports-as-hormuz-disruption-tightens-supply-20260317/" TargetMode="External"/><Relationship Id="rId342" Type="http://schemas.openxmlformats.org/officeDocument/2006/relationships/hyperlink" Target="https://primemovermag.com.au/ata-welcomes-governments-fuel-reserves-release/" TargetMode="External"/><Relationship Id="rId343" Type="http://schemas.openxmlformats.org/officeDocument/2006/relationships/hyperlink" Target="https://bitcoinworld.co.in/dow-jones-futures-fall-oil-prices/" TargetMode="External"/><Relationship Id="rId344" Type="http://schemas.openxmlformats.org/officeDocument/2006/relationships/hyperlink" Target="https://www.thehindubusinessline.com/companies/tamilnadu-petroproducts-halts-manali-po-plant-amid-propylene-supply-disruption/article70754590.ece" TargetMode="External"/><Relationship Id="rId345" Type="http://schemas.openxmlformats.org/officeDocument/2006/relationships/hyperlink" Target="https://cen.acs.org/business/petrochemicals/Hormuz-Strait-pinch-worsens-Asian/104/web/2026/03?sc=230901_cenrssfeed_eng_latestnewsrss_cen" TargetMode="External"/><Relationship Id="rId346" Type="http://schemas.openxmlformats.org/officeDocument/2006/relationships/hyperlink" Target="https://www.deccanchronicle.com/southern-states/andhra-pradesh/war-sharp-rise-in-polymer-electrical-material-prices-worries-construction-sector-1944535" TargetMode="External"/><Relationship Id="rId347" Type="http://schemas.openxmlformats.org/officeDocument/2006/relationships/hyperlink" Target="https://tass.com/economy/2103041" TargetMode="External"/><Relationship Id="rId348" Type="http://schemas.openxmlformats.org/officeDocument/2006/relationships/hyperlink" Target="https://www.slobodna-bosna.ba/vijest/472976/cijene_divljaju_nafta_nezaustavljivo_raste_dok_se_steze_obruch_oko_hormuza.html" TargetMode="External"/><Relationship Id="rId349" Type="http://schemas.openxmlformats.org/officeDocument/2006/relationships/hyperlink" Target="https://peakoil.com/publicpolicy/irans-200-oil-threat-isnt-that-far-fetched" TargetMode="External"/><Relationship Id="rId350" Type="http://schemas.openxmlformats.org/officeDocument/2006/relationships/hyperlink" Target="https://www.oilfieldtechnology.com/special-reports/17032026/rystad-energy-gulf-shut-ins-could-reduce-regional-crude-output-by-70-if-us-iran-war-drags-on/" TargetMode="External"/><Relationship Id="rId351" Type="http://schemas.openxmlformats.org/officeDocument/2006/relationships/hyperlink" Target="https://www.bahrainnews.net/news/278927166/oil-on-boil-upstream-gains-as-downstream-margins-come-under-pressure-report" TargetMode="External"/><Relationship Id="rId352" Type="http://schemas.openxmlformats.org/officeDocument/2006/relationships/hyperlink" Target="https://finance.yahoo.com/news/live/fed-meeting-live-updates-federal-reserve-expected-to-hold-rates-steady-offer-updated-outlook-amid-iran-war-125458502.html" TargetMode="External"/><Relationship Id="rId353" Type="http://schemas.openxmlformats.org/officeDocument/2006/relationships/hyperlink" Target="https://boereport.com/2026/03/17/china-boosted-crude-stockpiles-at-start-of-2026-but-is-not-using-them-russell/" TargetMode="External"/><Relationship Id="rId354" Type="http://schemas.openxmlformats.org/officeDocument/2006/relationships/hyperlink" Target="https://energynow.com/2026/03/oil-prices-jump-more-than-2-after-renewed-iranian-attacks-on-uae/" TargetMode="External"/><Relationship Id="rId355" Type="http://schemas.openxmlformats.org/officeDocument/2006/relationships/hyperlink" Target="https://energynow.com/2026/03/how-the-iran-war-is-disrupting-global-oil-and-gas-supply/" TargetMode="External"/><Relationship Id="rId356" Type="http://schemas.openxmlformats.org/officeDocument/2006/relationships/hyperlink" Target="https://www.bairdmaritime.com/shipping/tankers/feature-china-boosted-crude-stockpiles-at-start-of-2026-but-is-not-using-them" TargetMode="External"/><Relationship Id="rId357" Type="http://schemas.openxmlformats.org/officeDocument/2006/relationships/hyperlink" Target="https://ceo-na.com/news/diesel-hits-5-a-gallon/" TargetMode="External"/><Relationship Id="rId358" Type="http://schemas.openxmlformats.org/officeDocument/2006/relationships/hyperlink" Target="https://oilprice.com/Energy/Crude-Oil/Energy-War-Escalates-but-Tehran-Quietly-Courts-Neighbors.html" TargetMode="External"/><Relationship Id="rId359" Type="http://schemas.openxmlformats.org/officeDocument/2006/relationships/hyperlink" Target="https://bfsi.economictimes.indiatimes.com/news/industry/oil-prices-soar-to-137-indias-refiners-face-crisis-as-inflation-and-growth-concerns-mount/129628817" TargetMode="External"/><Relationship Id="rId360" Type="http://schemas.openxmlformats.org/officeDocument/2006/relationships/hyperlink" Target="https://nairametrics.com/2026/03/17/drone-strike-hits-uae-gas-field-deepen-concerns-over-oil-prices/" TargetMode="External"/><Relationship Id="rId361" Type="http://schemas.openxmlformats.org/officeDocument/2006/relationships/hyperlink" Target="https://everchem.com/lyondellbasell-declares-force-majeure-on-po-after-bayport-fire/" TargetMode="External"/><Relationship Id="rId362" Type="http://schemas.openxmlformats.org/officeDocument/2006/relationships/hyperlink" Target="https://www.heavyquipmag.com/2026/03/17/market-volatility-is-reshaping-equipment-decisions-war-shocks-oil-100-turns-heavy-equipment-into-a-risk-problem/" TargetMode="External"/><Relationship Id="rId363" Type="http://schemas.openxmlformats.org/officeDocument/2006/relationships/hyperlink" Target="https://energynow.com/2026/03/attacks-on-uaes-fujairah-port-and-shah-gas-field-add-to-energy-disruption/" TargetMode="External"/><Relationship Id="rId364" Type="http://schemas.openxmlformats.org/officeDocument/2006/relationships/hyperlink" Target="https://energynow.com/2026/03/commentary-irans-200-oil-threat-isnt-that-far-fetched/" TargetMode="External"/><Relationship Id="rId365" Type="http://schemas.openxmlformats.org/officeDocument/2006/relationships/hyperlink" Target="https://marcellusdrilling.com/2026/03/mdns-energy-stories-of-interest-tue-mar-17-2026/" TargetMode="External"/><Relationship Id="rId366" Type="http://schemas.openxmlformats.org/officeDocument/2006/relationships/hyperlink" Target="https://www.moneyweb.co.za/news/international/uae-gas-field-struck-key-oil-hub-halts-as-attacks-intensify/" TargetMode="External"/><Relationship Id="rId367" Type="http://schemas.openxmlformats.org/officeDocument/2006/relationships/hyperlink" Target="https://www.iltempo.it/adnkronos/2026/03/17/news/iran-oxford-economics-1-probabilita-su-6-recessione-economia-globale-46850643/" TargetMode="External"/><Relationship Id="rId368" Type="http://schemas.openxmlformats.org/officeDocument/2006/relationships/hyperlink" Target="https://www.diariodesevilla.es/espana/gobierno-aprueba-liberacion-11-5_0_2006204774.html" TargetMode="External"/><Relationship Id="rId369" Type="http://schemas.openxmlformats.org/officeDocument/2006/relationships/hyperlink" Target="https://www.zawya.com/en/capital-markets/equities/stocks-mixed-as-oil-prices-rise-again-after-iran-strikes-yk3rwr1x" TargetMode="External"/><Relationship Id="rId370" Type="http://schemas.openxmlformats.org/officeDocument/2006/relationships/hyperlink" Target="https://gcaptain.com/key-uae-oil-hub-suspends-loadings-as-war-related-halts-mount/" TargetMode="External"/><Relationship Id="rId371" Type="http://schemas.openxmlformats.org/officeDocument/2006/relationships/hyperlink" Target="https://uk.news.yahoo.com/trump-criticises-allies-over-rejection-033943841.html" TargetMode="External"/><Relationship Id="rId372" Type="http://schemas.openxmlformats.org/officeDocument/2006/relationships/hyperlink" Target="https://oilprice.com/Latest-Energy-News/World-News/Oil-Price-Shock-Forces-Indias-Top-Refiners-to-Suspend-Fuel-Credit.html" TargetMode="External"/><Relationship Id="rId373" Type="http://schemas.openxmlformats.org/officeDocument/2006/relationships/hyperlink" Target="https://ca.finance.yahoo.com/news/stock-market-today-dow-sp-500-nasdaq-rise-as-oil-tops-100-again-fed-meeting-kicks-off-133532286.html" TargetMode="External"/><Relationship Id="rId374" Type="http://schemas.openxmlformats.org/officeDocument/2006/relationships/hyperlink" Target="https://www.gurufocus.com/news/8718851/occidental-petroleum-oxy-faces-disruption-amid-middle-east-tensions" TargetMode="External"/><Relationship Id="rId375" Type="http://schemas.openxmlformats.org/officeDocument/2006/relationships/hyperlink" Target="https://energy.economictimes.indiatimes.com/news/oil-and-gas/why-irans-200-oil-threat-isnt-that-far-fetched/129631594" TargetMode="External"/><Relationship Id="rId376" Type="http://schemas.openxmlformats.org/officeDocument/2006/relationships/hyperlink" Target="https://www.globalbankingandfinance.com/premiums-caspian-oil-grades-surge-vs-brent-amid-middle-east/" TargetMode="External"/><Relationship Id="rId377" Type="http://schemas.openxmlformats.org/officeDocument/2006/relationships/hyperlink" Target="https://www.okaz.com.sa/economy/na/2240469" TargetMode="External"/><Relationship Id="rId378" Type="http://schemas.openxmlformats.org/officeDocument/2006/relationships/hyperlink" Target="https://ifapray.org/blog/trump-calls-on-nato-to-defend-strait-of-hormuz/" TargetMode="External"/><Relationship Id="rId379" Type="http://schemas.openxmlformats.org/officeDocument/2006/relationships/hyperlink" Target="https://www.channelstv.com/2026/03/17/iraq-asks-iran-for-oil-tanker-passage-through-strait-of-hormuz-minister/" TargetMode="External"/><Relationship Id="rId380" Type="http://schemas.openxmlformats.org/officeDocument/2006/relationships/hyperlink" Target="https://www.arkansasonline.com/news/2026/mar/17/energy-shipping-trickles-as-israel-ups-campaign/" TargetMode="External"/><Relationship Id="rId381" Type="http://schemas.openxmlformats.org/officeDocument/2006/relationships/hyperlink" Target="https://www.arkansasonline.com/news/2026/mar/17/trumps-calls-for-aid-in-strait-persist/" TargetMode="External"/><Relationship Id="rId382" Type="http://schemas.openxmlformats.org/officeDocument/2006/relationships/hyperlink" Target="https://techbullion.com/the-price-of-war-middle-east-conflict-and-the-return-of-inflation/" TargetMode="External"/><Relationship Id="rId383" Type="http://schemas.openxmlformats.org/officeDocument/2006/relationships/hyperlink" Target="https://coincentral.com/iran-israel-war-pushes-oil-prices-above-100-as-hormuz-shipping-stays-blocked/" TargetMode="External"/><Relationship Id="rId384" Type="http://schemas.openxmlformats.org/officeDocument/2006/relationships/hyperlink" Target="https://windward.ai/blog/bulk-carriers-find-new-route-out-of-hormuz-strait/" TargetMode="External"/><Relationship Id="rId385" Type="http://schemas.openxmlformats.org/officeDocument/2006/relationships/hyperlink" Target="https://www.skynewsarabia.com/business/1859142-%D9%86%D9%81%D8%B7-%D8%A7%D9%84%D8%B4%D8%B1%D9%82-%D8%A7%D9%84%D8%A3%D9%88%D8%B3%D8%B7-%D8%A7%D9%84%D8%A3%D8%BA%D9%84%D9%89-%D8%B9%D8%A7%D9%84%D9%85%D9%8A%D8%A7-%D8%AA%D8%B9%D8%B7%D9%84-%D8%A5%D9%85%D8%AF%D8%A7%D8%AF%D8%A7%D8%AA-%D9%85%D8%B6%D9%8A%D9%82-%D9%87%D8%B1%D9%85%D8%B2" TargetMode="External"/><Relationship Id="rId386" Type="http://schemas.openxmlformats.org/officeDocument/2006/relationships/hyperlink" Target="https://indianexpress.com/article/business/petrol-diesel-price-today-oil-soars-iran-war-supply-disruption-10585985/" TargetMode="External"/><Relationship Id="rId387" Type="http://schemas.openxmlformats.org/officeDocument/2006/relationships/hyperlink" Target="https://www.kcci.com/article/trump-urges-allies-protect-strait-of-hormuz/70766642" TargetMode="External"/><Relationship Id="rId388" Type="http://schemas.openxmlformats.org/officeDocument/2006/relationships/hyperlink" Target="https://www.thesun.co.uk/news/38538552/iran-war-strait-of-hormuz-closed-oil/" TargetMode="External"/><Relationship Id="rId389" Type="http://schemas.openxmlformats.org/officeDocument/2006/relationships/hyperlink" Target="https://tass.com/economy/2102819" TargetMode="External"/><Relationship Id="rId390" Type="http://schemas.openxmlformats.org/officeDocument/2006/relationships/hyperlink" Target="https://libnanews.com/hausse-du-prix-du-petrole-lasie-sous-tension/" TargetMode="External"/><Relationship Id="rId391" Type="http://schemas.openxmlformats.org/officeDocument/2006/relationships/hyperlink" Target="https://tribune.com.pk/story/2598051/oil-climbs-over-2-as-iran-war-halts-supply" TargetMode="External"/><Relationship Id="rId392" Type="http://schemas.openxmlformats.org/officeDocument/2006/relationships/hyperlink" Target="https://www.businesstoday.in/bt-tv/whats-hot/video/trump-explodes-at-keir-starmer-as-allies-back-off-while-hormuz-crisis-spirals-globally-520949-2026-03-17?utm_source=rssfeed" TargetMode="External"/><Relationship Id="rId393" Type="http://schemas.openxmlformats.org/officeDocument/2006/relationships/hyperlink" Target="https://www.businesstoday.in/bt-tv/market-today/video/everythings-getting-expensive-oil-cars-life-whats-hot-live-520954-2026-03-17?utm_source=rss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