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2026-03-18 14:10 UTC [XQRP]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unstable - beliefs_count: 3 - top_risk_flag: headline_whipsaw_risk - generated_at: 2026-03-18T14:10:00Z - sentiment_word: Bullish - late_breaking_alerts_count: 0 - kill_switch_markets_count: 0</w:t>
      </w:r>
      <w:r/>
    </w:p>
    <w:p>
      <w:r/>
      <w:r>
        <w:t>Signal Table | market | belief_id | claim | prob | dir | vel | horizon | kill_switch | fragility | |---|---:|---|---:|---|---|---|---:|---:| | crude_oil | B-CO-01 | Brent-linked crude complex retains an upside bias over the next 6–24h as Middle East geopolitical + maritime security risk premia remain elevated (Hormuz/chokepoint framing, CENTCOM/maritime-security narratives, regional security incidents). | 60 | up | accelerating | 24h | false | 62 | | crude_oil | B-CO-02 | Near-term pullbacks are plausible if macro-demand framing strengthens (rates/financial conditions narrative dominates) and offsets the supply-risk premium. | 43 | down | stable | 24h | false | 62 | | crude_oil | B-CO-03 | Volatility remains elevated (headline-driven) even if net direction stays positive, due to fast-changing geopolitical/maritime updates and mixed macro overlays. | 70 | mixed | stable | 6h | false | 62 |</w:t>
      </w:r>
      <w:r/>
    </w:p>
    <w:p>
      <w:r/>
      <w:r>
        <w:t>Data Dump (Machine Use)</w:t>
      </w:r>
      <w:r/>
    </w:p>
    <w:p>
      <w:r/>
      <w:r>
        <w:rPr>
          <w:rFonts w:ascii="Courier" w:hAnsi="Courier"/>
        </w:rPr>
        <w:t>{</w:t>
        <w:br/>
        <w:t xml:space="preserve"> "workflow_6B_CIS_output": {</w:t>
        <w:br/>
        <w:t xml:space="preserve"> "snapshot_id": "6B-crude_oil-20260318T141000Z",</w:t>
        <w:br/>
        <w:t xml:space="preserve"> "timestamp_utc": "2026-03-18T14:10:00Z",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64,</w:t>
        <w:br/>
        <w:t xml:space="preserve"> "headline_fragility_score_0_100":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"B-CO-01",</w:t>
        <w:br/>
        <w:t xml:space="preserve"> "market": "crude_oil",</w:t>
        <w:br/>
        <w:t xml:space="preserve"> "claim": "Brent-linked crude complex retains an upside bias over the next 6\u201324h as Middle East geopolitical + maritime security risk premia remain elevated (Hormuz/chokepoint framing, CENTCOM/maritime-security narratives, regional security incidents).",</w:t>
        <w:br/>
        <w:t xml:space="preserve"> "probability_pct": 60,</w:t>
        <w:br/>
        <w:t xml:space="preserve"> "direction": "up",</w:t>
        <w:br/>
        <w:t xml:space="preserve"> "velocity": "accelerating",</w:t>
        <w:br/>
        <w:t xml:space="preserve"> "horizon": "24h",</w:t>
        <w:br/>
        <w:t xml:space="preserve"> "drivers": [</w:t>
        <w:br/>
        <w:t xml:space="preserve"> "T-006",</w:t>
        <w:br/>
        <w:t xml:space="preserve"> "T-024",</w:t>
        <w:br/>
        <w:t xml:space="preserve"> "T-007",</w:t>
        <w:br/>
        <w:t xml:space="preserve"> "T-013",</w:t>
        <w:br/>
        <w:t xml:space="preserve"> "T-003",</w:t>
        <w:br/>
        <w:t xml:space="preserve"> "T-001",</w:t>
        <w:br/>
        <w:t xml:space="preserve"> "T-002"</w:t>
        <w:br/>
        <w:t xml:space="preserve"> ],</w:t>
        <w:br/>
        <w:t xml:space="preserve"> "contradicted_by": [</w:t>
        <w:br/>
        <w:t xml:space="preserve"> "T-009",</w:t>
        <w:br/>
        <w:t xml:space="preserve"> "T-017",</w:t>
        <w:br/>
        <w:t xml:space="preserve"> "VIP-001"</w:t>
        <w:br/>
        <w:t xml:space="preserve"> ]</w:t>
        <w:br/>
        <w:t xml:space="preserve"> },</w:t>
        <w:br/>
        <w:t xml:space="preserve"> {</w:t>
        <w:br/>
        <w:t xml:space="preserve"> "belief_id": "B-CO-02",</w:t>
        <w:br/>
        <w:t xml:space="preserve"> "market": "crude_oil",</w:t>
        <w:br/>
        <w:t xml:space="preserve"> "claim": "Near-term pullbacks are plausible if macro-demand framing strengthens (rates/financial conditions narrative dominates) and offsets the supply-risk premium.",</w:t>
        <w:br/>
        <w:t xml:space="preserve"> "probability_pct": 43,</w:t>
        <w:br/>
        <w:t xml:space="preserve"> "direction": "down",</w:t>
        <w:br/>
        <w:t xml:space="preserve"> "velocity": "stable",</w:t>
        <w:br/>
        <w:t xml:space="preserve"> "horizon": "24h",</w:t>
        <w:br/>
        <w:t xml:space="preserve"> "drivers": [</w:t>
        <w:br/>
        <w:t xml:space="preserve"> "T-009",</w:t>
        <w:br/>
        <w:t xml:space="preserve"> "T-017",</w:t>
        <w:br/>
        <w:t xml:space="preserve"> "VIP-001"</w:t>
        <w:br/>
        <w:t xml:space="preserve"> ],</w:t>
        <w:br/>
        <w:t xml:space="preserve"> "contradicted_by": [</w:t>
        <w:br/>
        <w:t xml:space="preserve"> "T-002",</w:t>
        <w:br/>
        <w:t xml:space="preserve"> "T-006",</w:t>
        <w:br/>
        <w:t xml:space="preserve"> "T-024"</w:t>
        <w:br/>
        <w:t xml:space="preserve"> ]</w:t>
        <w:br/>
        <w:t xml:space="preserve"> },</w:t>
        <w:br/>
        <w:t xml:space="preserve"> {</w:t>
        <w:br/>
        <w:t xml:space="preserve"> "belief_id": "B-CO-03",</w:t>
        <w:br/>
        <w:t xml:space="preserve"> "market": "crude_oil",</w:t>
        <w:br/>
        <w:t xml:space="preserve"> "claim": "Volatility remains elevated (headline-driven) even if net direction stays positive, due to fast-changing geopolitical/maritime updates and mixed macro overlays.",</w:t>
        <w:br/>
        <w:t xml:space="preserve"> "probability_pct": 70,</w:t>
        <w:br/>
        <w:t xml:space="preserve"> "direction": "mixed",</w:t>
        <w:br/>
        <w:t xml:space="preserve"> "velocity": "stable",</w:t>
        <w:br/>
        <w:t xml:space="preserve"> "horizon": "6h",</w:t>
        <w:br/>
        <w:t xml:space="preserve"> "drivers": [</w:t>
        <w:br/>
        <w:t xml:space="preserve"> "T-006",</w:t>
        <w:br/>
        <w:t xml:space="preserve"> "T-003",</w:t>
        <w:br/>
        <w:t xml:space="preserve"> "T-024",</w:t>
        <w:br/>
        <w:t xml:space="preserve"> "T-009",</w:t>
        <w:br/>
        <w:t xml:space="preserve"> "RA-002"</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64,</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"B-CO-01",</w:t>
        <w:br/>
        <w:t xml:space="preserve"> "B-CO-03"</w:t>
        <w:br/>
        <w:t xml:space="preserve"> ]</w:t>
        <w:br/>
        <w:t xml:space="preserve"> }</w:t>
        <w:br/>
        <w:t xml:space="preserve"> ],</w:t>
        <w:br/>
        <w:t xml:space="preserve"> "risk_flags": [</w:t>
        <w:br/>
        <w:t xml:space="preserve"> {</w:t>
        <w:br/>
        <w:t xml:space="preserve"> "risk_flag_id": "RF-CO-01",</w:t>
        <w:br/>
        <w:t xml:space="preserve"> "market": "crude_oil",</w:t>
        <w:br/>
        <w:t xml:space="preserve"> "flag": "headline_whipsaw_risk",</w:t>
        <w:br/>
        <w:t xml:space="preserve"> "severity": "medium",</w:t>
        <w:br/>
        <w:t xml:space="preserve"> "rationale": "Dominant drivers are geopolitical/maritime-security narratives with fast update cadence; direction can persist but intraday swings likely."</w:t>
        <w:br/>
        <w:t xml:space="preserve"> },</w:t>
        <w:br/>
        <w:t xml:space="preserve"> {</w:t>
        <w:br/>
        <w:t xml:space="preserve"> "risk_flag_id": "RF-CO-02",</w:t>
        <w:br/>
        <w:t xml:space="preserve"> "market": "crude_oil",</w:t>
        <w:br/>
        <w:t xml:space="preserve"> "flag": "macro_overlay_contradiction",</w:t>
        <w:br/>
        <w:t xml:space="preserve"> "severity": "medium",</w:t>
        <w:br/>
        <w:t xml:space="preserve"> "rationale": "Macro-policy/demand framing (Fed/macro developments) can partially offset supply-risk premium, raising reversal risk."</w:t>
        <w:br/>
        <w:t xml:space="preserve"> },</w:t>
        <w:br/>
        <w:t xml:space="preserve"> {</w:t>
        <w:br/>
        <w:t xml:space="preserve"> "risk_flag_id": "RF-CO-03",</w:t>
        <w:br/>
        <w:t xml:space="preserve"> "market": "crude_oil",</w:t>
        <w:br/>
        <w:t xml:space="preserve"> "flag": "single_source_outlier_noise",</w:t>
        <w:br/>
        <w:t xml:space="preserve"> "severity": "low",</w:t>
        <w:br/>
        <w:t xml:space="preserve"> "rationale": "Multiple VIP/risk items are single-source (echo-risk flagged) and should not dominate conviction without corroboration."</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new, high-authority confirmation of Hormuz/maritime disruption risk arrives (&lt;=6h) without equally fresh de-escalation signals."</w:t>
        <w:br/>
        <w:t xml:space="preserve"> },</w:t>
        <w:br/>
        <w:t xml:space="preserve"> {</w:t>
        <w:br/>
        <w:t xml:space="preserve"> "market": "crude_oil",</w:t>
        <w:br/>
        <w:t xml:space="preserve"> "action": "volatility_watch",</w:t>
        <w:br/>
        <w:t xml:space="preserve"> "confidence": "high",</w:t>
        <w:br/>
        <w:t xml:space="preserve"> "trigger_condition": "If fresh geopolitical/maritime headlines continue to cluster (multiple updates within 1\u20133h), regardless of direction."</w:t>
        <w:br/>
        <w:t xml:space="preserve"> },</w:t>
        <w:br/>
        <w:t xml:space="preserve"> {</w:t>
        <w:br/>
        <w:t xml:space="preserve"> "market": "crude_oil",</w:t>
        <w:br/>
        <w:t xml:space="preserve"> "action": "reversal_watch",</w:t>
        <w:br/>
        <w:t xml:space="preserve"> "confidence": "medium",</w:t>
        <w:br/>
        <w:t xml:space="preserve"> "trigger_condition": "If macro-demand narrative strengthens abruptly (fresh signals implying tighter financial conditions / weaker demand) and directional score drops toward neutral."</w:t>
        <w:br/>
        <w:t xml:space="preserve"> },</w:t>
        <w:br/>
        <w:t xml:space="preserve"> {</w:t>
        <w:br/>
        <w:t xml:space="preserve"> "market": "crude_oil",</w:t>
        <w:br/>
        <w:t xml:space="preserve"> "action": "stay_flat",</w:t>
        <w:br/>
        <w:t xml:space="preserve"> "confidence": "low",</w:t>
        <w:br/>
        <w:t xml:space="preserve"> "trigger_condition": "If directional score compresses into neutral (|score| &lt; 20) while contradiction ratio rises."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"2026-03-17T14:00:00Z",</w:t>
        <w:br/>
        <w:t xml:space="preserve"> "bucket_end_utc": "2026-03-17T15:00:00Z",</w:t>
        <w:br/>
        <w:t xml:space="preserve"> "directional_score_signed": 5,</w:t>
        <w:br/>
        <w:t xml:space="preserve"> "bullish_pressure_score": 53,</w:t>
        <w:br/>
        <w:t xml:space="preserve"> "bearish_pressure_score": 48,</w:t>
        <w:br/>
        <w:t xml:space="preserve"> "net_sentiment_score": 5,</w:t>
        <w:br/>
        <w:t xml:space="preserve"> "velocity_score": 0,</w:t>
        <w:br/>
        <w:t xml:space="preserve"> "acceleration_score": 0,</w:t>
        <w:br/>
        <w:t xml:space="preserve"> "contradiction_ratio": 0.38,</w:t>
        <w:br/>
        <w:t xml:space="preserve"> "fresh_evidence_count": 1,</w:t>
        <w:br/>
        <w:t xml:space="preserve"> "stale_evidence_count": 0,</w:t>
        <w:br/>
        <w:t xml:space="preserve"> "conviction_score_0_100": 10,</w:t>
        <w:br/>
        <w:t xml:space="preserve"> "fragility_score_0_100": 72,</w:t>
        <w:br/>
        <w:t xml:space="preserve"> "dominant_state": "neutral_mixed"</w:t>
        <w:br/>
        <w:t xml:space="preserve"> },</w:t>
        <w:br/>
        <w:t xml:space="preserve"> {</w:t>
        <w:br/>
        <w:t xml:space="preserve"> "bucket_start_utc": "2026-03-17T15:00:00Z",</w:t>
        <w:br/>
        <w:t xml:space="preserve"> "bucket_end_utc": "2026-03-17T16:00:00Z",</w:t>
        <w:br/>
        <w:t xml:space="preserve"> "directional_score_signed": 8,</w:t>
        <w:br/>
        <w:t xml:space="preserve"> "bullish_pressure_score": 54,</w:t>
        <w:br/>
        <w:t xml:space="preserve"> "bearish_pressure_score": 46,</w:t>
        <w:br/>
        <w:t xml:space="preserve"> "net_sentiment_score": 8,</w:t>
        <w:br/>
        <w:t xml:space="preserve"> "velocity_score": 3,</w:t>
        <w:br/>
        <w:t xml:space="preserve"> "acceleration_score": 3,</w:t>
        <w:br/>
        <w:t xml:space="preserve"> "contradiction_ratio": 0.36,</w:t>
        <w:br/>
        <w:t xml:space="preserve"> "fresh_evidence_count": 0,</w:t>
        <w:br/>
        <w:t xml:space="preserve"> "stale_evidence_count": 0,</w:t>
        <w:br/>
        <w:t xml:space="preserve"> "conviction_score_0_100": 10,</w:t>
        <w:br/>
        <w:t xml:space="preserve"> "fragility_score_0_100": 70,</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18,</w:t>
        <w:br/>
        <w:t xml:space="preserve"> "bullish_pressure_score": 59,</w:t>
        <w:br/>
        <w:t xml:space="preserve"> "bearish_pressure_score": 41,</w:t>
        <w:br/>
        <w:t xml:space="preserve"> "net_sentiment_score": 18,</w:t>
        <w:br/>
        <w:t xml:space="preserve"> "velocity_score": 10,</w:t>
        <w:br/>
        <w:t xml:space="preserve"> "acceleration_score": 7,</w:t>
        <w:br/>
        <w:t xml:space="preserve"> "contradiction_ratio": 0.32,</w:t>
        <w:br/>
        <w:t xml:space="preserve"> "fresh_evidence_count": 1,</w:t>
        <w:br/>
        <w:t xml:space="preserve"> "stale_evidence_count": 0,</w:t>
        <w:br/>
        <w:t xml:space="preserve"> "conviction_score_0_100": 20,</w:t>
        <w:br/>
        <w:t xml:space="preserve"> "fragility_score_0_100": 67,</w:t>
        <w:br/>
        <w:t xml:space="preserve"> "dominant_state": "neutral_mixed"</w:t>
        <w:br/>
        <w:t xml:space="preserve"> },</w:t>
        <w:br/>
        <w:t xml:space="preserve"> {</w:t>
        <w:br/>
        <w:t xml:space="preserve"> "bucket_start_utc": "2026-03-17T17:00:00Z",</w:t>
        <w:br/>
        <w:t xml:space="preserve"> "bucket_end_utc": "2026-03-17T18:00:00Z",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-8,</w:t>
        <w:br/>
        <w:t xml:space="preserve"> "contradiction_ratio": 0.3,</w:t>
        <w:br/>
        <w:t xml:space="preserve"> "fresh_evidence_count": 0,</w:t>
        <w:br/>
        <w:t xml:space="preserve"> "stale_evidence_count": 0,</w:t>
        <w:br/>
        <w:t xml:space="preserve"> "conviction_score_0_100": 22,</w:t>
        <w:br/>
        <w:t xml:space="preserve"> "fragility_score_0_100": 65,</w:t>
        <w:br/>
        <w:t xml:space="preserve"> "dominant_state": "bullish"</w:t>
        <w:br/>
        <w:t xml:space="preserve"> },</w:t>
        <w:br/>
        <w:t xml:space="preserve"> {</w:t>
        <w:br/>
        <w:t xml:space="preserve"> "bucket_start_utc": "2026-03-17T18:00:00Z",</w:t>
        <w:br/>
        <w:t xml:space="preserve"> "bucket_end_utc": "2026-03-17T19:00:00Z",</w:t>
        <w:br/>
        <w:t xml:space="preserve"> "directional_score_signed": 25,</w:t>
        <w:br/>
        <w:t xml:space="preserve"> "bullish_pressure_score": 63,</w:t>
        <w:br/>
        <w:t xml:space="preserve"> "bearish_pressure_score": 38,</w:t>
        <w:br/>
        <w:t xml:space="preserve"> "net_sentiment_score": 25,</w:t>
        <w:br/>
        <w:t xml:space="preserve"> "velocity_score": 5,</w:t>
        <w:br/>
        <w:t xml:space="preserve"> "acceleration_score": 3,</w:t>
        <w:br/>
        <w:t xml:space="preserve"> "contradiction_ratio": 0.28,</w:t>
        <w:br/>
        <w:t xml:space="preserve"> "fresh_evidence_count": 0,</w:t>
        <w:br/>
        <w:t xml:space="preserve"> "stale_evidence_count": 0,</w:t>
        <w:br/>
        <w:t xml:space="preserve"> "conviction_score_0_100": 28,</w:t>
        <w:br/>
        <w:t xml:space="preserve"> "fragility_score_0_100": 63,</w:t>
        <w:br/>
        <w:t xml:space="preserve"> "dominant_state": "bullish"</w:t>
        <w:br/>
        <w:t xml:space="preserve"> },</w:t>
        <w:br/>
        <w:t xml:space="preserve"> {</w:t>
        <w:br/>
        <w:t xml:space="preserve"> "bucket_start_utc": "2026-03-17T19:00:00Z",</w:t>
        <w:br/>
        <w:t xml:space="preserve"> "bucket_end_utc": "2026-03-17T20:00:00Z",</w:t>
        <w:br/>
        <w:t xml:space="preserve"> "directional_score_signed": 35,</w:t>
        <w:br/>
        <w:t xml:space="preserve"> "bullish_pressure_score": 68,</w:t>
        <w:br/>
        <w:t xml:space="preserve"> "bearish_pressure_score": 32,</w:t>
        <w:br/>
        <w:t xml:space="preserve"> "net_sentiment_score": 35,</w:t>
        <w:br/>
        <w:t xml:space="preserve"> "velocity_score": 10,</w:t>
        <w:br/>
        <w:t xml:space="preserve"> "acceleration_score": 5,</w:t>
        <w:br/>
        <w:t xml:space="preserve"> "contradiction_ratio": 0.25,</w:t>
        <w:br/>
        <w:t xml:space="preserve"> "fresh_evidence_count": 1,</w:t>
        <w:br/>
        <w:t xml:space="preserve"> "stale_evidence_count": 0,</w:t>
        <w:br/>
        <w:t xml:space="preserve"> "conviction_score_0_100": 38,</w:t>
        <w:br/>
        <w:t xml:space="preserve"> "fragility_score_0_100": 60,</w:t>
        <w:br/>
        <w:t xml:space="preserve"> "dominant_state": "bullish"</w:t>
        <w:br/>
        <w:t xml:space="preserve"> },</w:t>
        <w:br/>
        <w:t xml:space="preserve"> {</w:t>
        <w:br/>
        <w:t xml:space="preserve"> "bucket_start_utc": "2026-03-17T20:00:00Z",</w:t>
        <w:br/>
        <w:t xml:space="preserve"> "bucket_end_utc": "2026-03-17T21:00:00Z",</w:t>
        <w:br/>
        <w:t xml:space="preserve"> "directional_score_signed": 32,</w:t>
        <w:br/>
        <w:t xml:space="preserve"> "bullish_pressure_score": 66,</w:t>
        <w:br/>
        <w:t xml:space="preserve"> "bearish_pressure_score": 34,</w:t>
        <w:br/>
        <w:t xml:space="preserve"> "net_sentiment_score": 32,</w:t>
        <w:br/>
        <w:t xml:space="preserve"> "velocity_score": -3,</w:t>
        <w:br/>
        <w:t xml:space="preserve"> "acceleration_score": -13,</w:t>
        <w:br/>
        <w:t xml:space="preserve"> "contradiction_ratio": 0.24,</w:t>
        <w:br/>
        <w:t xml:space="preserve"> "fresh_evidence_count": 0,</w:t>
        <w:br/>
        <w:t xml:space="preserve"> "stale_evidence_count": 0,</w:t>
        <w:br/>
        <w:t xml:space="preserve"> "conviction_score_0_100": 35,</w:t>
        <w:br/>
        <w:t xml:space="preserve"> "fragility_score_0_100": 61,</w:t>
        <w:br/>
        <w:t xml:space="preserve"> "dominant_state": "bullish"</w:t>
        <w:br/>
        <w:t xml:space="preserve"> },</w:t>
        <w:br/>
        <w:t xml:space="preserve"> {</w:t>
        <w:br/>
        <w:t xml:space="preserve"> "bucket_start_utc": "2026-03-17T21:00:00Z",</w:t>
        <w:br/>
        <w:t xml:space="preserve"> "bucket_end_utc": "2026-03-17T22:00:00Z",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0.23,</w:t>
        <w:br/>
        <w:t xml:space="preserve"> "fresh_evidence_count": 0,</w:t>
        <w:br/>
        <w:t xml:space="preserve"> "stale_evidence_count": 0,</w:t>
        <w:br/>
        <w:t xml:space="preserve"> "conviction_score_0_100": 33,</w:t>
        <w:br/>
        <w:t xml:space="preserve"> "fragility_score_0_100": 62,</w:t>
        <w:br/>
        <w:t xml:space="preserve"> "dominant_state": "bullish"</w:t>
        <w:br/>
        <w:t xml:space="preserve"> },</w:t>
        <w:br/>
        <w:t xml:space="preserve"> {</w:t>
        <w:br/>
        <w:t xml:space="preserve"> "bucket_start_utc": "2026-03-17T22:00:00Z",</w:t>
        <w:br/>
        <w:t xml:space="preserve"> "bucket_end_utc": "2026-03-17T23:00:00Z",</w:t>
        <w:br/>
        <w:t xml:space="preserve"> "directional_score_signed": 33,</w:t>
        <w:br/>
        <w:t xml:space="preserve"> "bullish_pressure_score": 67,</w:t>
        <w:br/>
        <w:t xml:space="preserve"> "bearish_pressure_score": 33,</w:t>
        <w:br/>
        <w:t xml:space="preserve"> "net_sentiment_score": 33,</w:t>
        <w:br/>
        <w:t xml:space="preserve"> "velocity_score": 3,</w:t>
        <w:br/>
        <w:t xml:space="preserve"> "acceleration_score": 5,</w:t>
        <w:br/>
        <w:t xml:space="preserve"> "contradiction_ratio": 0.22,</w:t>
        <w:br/>
        <w:t xml:space="preserve"> "fresh_evidence_count": 0,</w:t>
        <w:br/>
        <w:t xml:space="preserve"> "stale_evidence_count": 0,</w:t>
        <w:br/>
        <w:t xml:space="preserve"> "conviction_score_0_100": 36,</w:t>
        <w:br/>
        <w:t xml:space="preserve"> "fragility_score_0_100": 60,</w:t>
        <w:br/>
        <w:t xml:space="preserve"> "dominant_state": "bullish"</w:t>
        <w:br/>
        <w:t xml:space="preserve"> },</w:t>
        <w:br/>
        <w:t xml:space="preserve"> {</w:t>
        <w:br/>
        <w:t xml:space="preserve"> "bucket_start_utc": "2026-03-17T23:00:00Z",</w:t>
        <w:br/>
        <w:t xml:space="preserve"> "bucket_end_utc": "2026-03-18T00:00:00Z",</w:t>
        <w:br/>
        <w:t xml:space="preserve"> "directional_score_signed": 40,</w:t>
        <w:br/>
        <w:t xml:space="preserve"> "bullish_pressure_score": 70,</w:t>
        <w:br/>
        <w:t xml:space="preserve"> "bearish_pressure_score": 30,</w:t>
        <w:br/>
        <w:t xml:space="preserve"> "net_sentiment_score": 40,</w:t>
        <w:br/>
        <w:t xml:space="preserve"> "velocity_score": 7,</w:t>
        <w:br/>
        <w:t xml:space="preserve"> "acceleration_score": 4,</w:t>
        <w:br/>
        <w:t xml:space="preserve"> "contradiction_ratio": 0.2,</w:t>
        <w:br/>
        <w:t xml:space="preserve"> "fresh_evidence_count": 1,</w:t>
        <w:br/>
        <w:t xml:space="preserve"> "stale_evidence_count": 0,</w:t>
        <w:br/>
        <w:t xml:space="preserve"> "conviction_score_0_100": 44,</w:t>
        <w:br/>
        <w:t xml:space="preserve"> "fragility_score_0_100": 58,</w:t>
        <w:br/>
        <w:t xml:space="preserve"> "dominant_state": "bullish"</w:t>
        <w:br/>
        <w:t xml:space="preserve"> },</w:t>
        <w:br/>
        <w:t xml:space="preserve"> {</w:t>
        <w:br/>
        <w:t xml:space="preserve"> "bucket_start_utc": "2026-03-18T00:00:00Z",</w:t>
        <w:br/>
        <w:t xml:space="preserve"> "bucket_end_utc": "2026-03-18T01:00:00Z",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-9,</w:t>
        <w:br/>
        <w:t xml:space="preserve"> "contradiction_ratio": 0.22,</w:t>
        <w:br/>
        <w:t xml:space="preserve"> "fresh_evidence_count": 0,</w:t>
        <w:br/>
        <w:t xml:space="preserve"> "stale_evidence_count": 0,</w:t>
        <w:br/>
        <w:t xml:space="preserve"> "conviction_score_0_100": 42,</w:t>
        <w:br/>
        <w:t xml:space="preserve"> "fragility_score_0_100": 60,</w:t>
        <w:br/>
        <w:t xml:space="preserve"> "dominant_state": "bullish"</w:t>
        <w:br/>
        <w:t xml:space="preserve"> },</w:t>
        <w:br/>
        <w:t xml:space="preserve"> {</w:t>
        <w:br/>
        <w:t xml:space="preserve"> "bucket_start_utc": "2026-03-18T01:00:00Z",</w:t>
        <w:br/>
        <w:t xml:space="preserve"> "bucket_end_utc": "2026-03-18T02:00:00Z",</w:t>
        <w:br/>
        <w:t xml:space="preserve"> "directional_score_signed": 44,</w:t>
        <w:br/>
        <w:t xml:space="preserve"> "bullish_pressure_score": 72,</w:t>
        <w:br/>
        <w:t xml:space="preserve"> "bearish_pressure_score": 28,</w:t>
        <w:br/>
        <w:t xml:space="preserve"> "net_sentiment_score": 44,</w:t>
        <w:br/>
        <w:t xml:space="preserve"> "velocity_score": 6,</w:t>
        <w:br/>
        <w:t xml:space="preserve"> "acceleration_score": 8,</w:t>
        <w:br/>
        <w:t xml:space="preserve"> "contradiction_ratio": 0.21,</w:t>
        <w:br/>
        <w:t xml:space="preserve"> "fresh_evidence_count": 1,</w:t>
        <w:br/>
        <w:t xml:space="preserve"> "stale_evidence_count": 0,</w:t>
        <w:br/>
        <w:t xml:space="preserve"> "conviction_score_0_100": 48,</w:t>
        <w:br/>
        <w:t xml:space="preserve"> "fragility_score_0_100": 59,</w:t>
        <w:br/>
        <w:t xml:space="preserve"> "dominant_state": "bullish"</w:t>
        <w:br/>
        <w:t xml:space="preserve"> },</w:t>
        <w:br/>
        <w:t xml:space="preserve"> {</w:t>
        <w:br/>
        <w:t xml:space="preserve"> "bucket_start_utc": "2026-03-18T02:00:00Z",</w:t>
        <w:br/>
        <w:t xml:space="preserve"> "bucket_end_utc": "2026-03-18T03:00:00Z",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-4,</w:t>
        <w:br/>
        <w:t xml:space="preserve"> "contradiction_ratio": 0.2,</w:t>
        <w:br/>
        <w:t xml:space="preserve"> "fresh_evidence_count": 0,</w:t>
        <w:br/>
        <w:t xml:space="preserve"> "stale_evidence_count": 0,</w:t>
        <w:br/>
        <w:t xml:space="preserve"> "conviction_score_0_100": 51,</w:t>
        <w:br/>
        <w:t xml:space="preserve"> "fragility_score_0_100": 58,</w:t>
        <w:br/>
        <w:t xml:space="preserve"> "dominant_state": "bullish"</w:t>
        <w:br/>
        <w:t xml:space="preserve"> },</w:t>
        <w:br/>
        <w:t xml:space="preserve"> {</w:t>
        <w:br/>
        <w:t xml:space="preserve"> "bucket_start_utc": "2026-03-18T03:00:00Z",</w:t>
        <w:br/>
        <w:t xml:space="preserve"> "bucket_end_utc": "2026-03-18T04:00:00Z",</w:t>
        <w:br/>
        <w:t xml:space="preserve"> "directional_score_signed": 50,</w:t>
        <w:br/>
        <w:t xml:space="preserve"> "bullish_pressure_score": 75,</w:t>
        <w:br/>
        <w:t xml:space="preserve"> "bearish_pressure_score": 25,</w:t>
        <w:br/>
        <w:t xml:space="preserve"> "net_sentiment_score": 50,</w:t>
        <w:br/>
        <w:t xml:space="preserve"> "velocity_score": 4,</w:t>
        <w:br/>
        <w:t xml:space="preserve"> "acceleration_score": 2,</w:t>
        <w:br/>
        <w:t xml:space="preserve"> "contradiction_ratio": 0.19,</w:t>
        <w:br/>
        <w:t xml:space="preserve"> "fresh_evidence_count": 0,</w:t>
        <w:br/>
        <w:t xml:space="preserve"> "stale_evidence_count": 0,</w:t>
        <w:br/>
        <w:t xml:space="preserve"> "conviction_score_0_100": 55,</w:t>
        <w:br/>
        <w:t xml:space="preserve"> "fragility_score_0_100": 57,</w:t>
        <w:br/>
        <w:t xml:space="preserve"> "dominant_state": "bullish"</w:t>
        <w:br/>
        <w:t xml:space="preserve"> },</w:t>
        <w:br/>
        <w:t xml:space="preserve"> {</w:t>
        <w:br/>
        <w:t xml:space="preserve"> "bucket_start_utc": "2026-03-18T04:00:00Z",</w:t>
        <w:br/>
        <w:t xml:space="preserve"> "bucket_end_utc": "2026-03-18T05:00:00Z",</w:t>
        <w:br/>
        <w:t xml:space="preserve"> "directional_score_signed": 54,</w:t>
        <w:br/>
        <w:t xml:space="preserve"> "bullish_pressure_score": 77,</w:t>
        <w:br/>
        <w:t xml:space="preserve"> "bearish_pressure_score": 23,</w:t>
        <w:br/>
        <w:t xml:space="preserve"> "net_sentiment_score": 54,</w:t>
        <w:br/>
        <w:t xml:space="preserve"> "velocity_score": 4,</w:t>
        <w:br/>
        <w:t xml:space="preserve"> "acceleration_score": 0,</w:t>
        <w:br/>
        <w:t xml:space="preserve"> "contradiction_ratio": 0.18,</w:t>
        <w:br/>
        <w:t xml:space="preserve"> "fresh_evidence_count": 2,</w:t>
        <w:br/>
        <w:t xml:space="preserve"> "stale_evidence_count": 0,</w:t>
        <w:br/>
        <w:t xml:space="preserve"> "conviction_score_0_100": 59,</w:t>
        <w:br/>
        <w:t xml:space="preserve"> "fragility_score_0_100": 56,</w:t>
        <w:br/>
        <w:t xml:space="preserve"> "dominant_state": "bullish"</w:t>
        <w:br/>
        <w:t xml:space="preserve"> },</w:t>
        <w:br/>
        <w:t xml:space="preserve"> {</w:t>
        <w:br/>
        <w:t xml:space="preserve"> "bucket_start_utc": "2026-03-18T05:00:00Z",</w:t>
        <w:br/>
        <w:t xml:space="preserve"> "bucket_end_utc": "2026-03-18T06:00:00Z",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-6,</w:t>
        <w:br/>
        <w:t xml:space="preserve"> "contradiction_ratio": 0.2,</w:t>
        <w:br/>
        <w:t xml:space="preserve"> "fresh_evidence_count": 1,</w:t>
        <w:br/>
        <w:t xml:space="preserve"> "stale_evidence_count": 0,</w:t>
        <w:br/>
        <w:t xml:space="preserve"> "conviction_score_0_100": 57,</w:t>
        <w:br/>
        <w:t xml:space="preserve"> "fragility_score_0_100": 58,</w:t>
        <w:br/>
        <w:t xml:space="preserve"> "dominant_state": "bullish"</w:t>
        <w:br/>
        <w:t xml:space="preserve"> },</w:t>
        <w:br/>
        <w:t xml:space="preserve"> {</w:t>
        <w:br/>
        <w:t xml:space="preserve"> "bucket_start_utc": "2026-03-18T06:00:00Z",</w:t>
        <w:br/>
        <w:t xml:space="preserve"> "bucket_end_utc": "2026-03-18T07:00:00Z",</w:t>
        <w:br/>
        <w:t xml:space="preserve"> "directional_score_signed": 56,</w:t>
        <w:br/>
        <w:t xml:space="preserve"> "bullish_pressure_score": 78,</w:t>
        <w:br/>
        <w:t xml:space="preserve"> "bearish_pressure_score": 22,</w:t>
        <w:br/>
        <w:t xml:space="preserve"> "net_sentiment_score": 56,</w:t>
        <w:br/>
        <w:t xml:space="preserve"> "velocity_score": 4,</w:t>
        <w:br/>
        <w:t xml:space="preserve"> "acceleration_score": 6,</w:t>
        <w:br/>
        <w:t xml:space="preserve"> "contradiction_ratio": 0.19,</w:t>
        <w:br/>
        <w:t xml:space="preserve"> "fresh_evidence_count": 2,</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"2026-03-18T07:00:00Z",</w:t>
        <w:br/>
        <w:t xml:space="preserve"> "bucket_end_utc": "2026-03-18T08:00:00Z",</w:t>
        <w:br/>
        <w:t xml:space="preserve"> "directional_score_signed": 55,</w:t>
        <w:br/>
        <w:t xml:space="preserve"> "bullish_pressure_score": 78,</w:t>
        <w:br/>
        <w:t xml:space="preserve"> "bearish_pressure_score": 22,</w:t>
        <w:br/>
        <w:t xml:space="preserve"> "net_sentiment_score": 55,</w:t>
        <w:br/>
        <w:t xml:space="preserve"> "velocity_score": -1,</w:t>
        <w:br/>
        <w:t xml:space="preserve"> "acceleration_score": -5,</w:t>
        <w:br/>
        <w:t xml:space="preserve"> "contradiction_ratio": 0.21,</w:t>
        <w:br/>
        <w:t xml:space="preserve"> "fresh_evidence_count": 1,</w:t>
        <w:br/>
        <w:t xml:space="preserve"> "stale_evidence_count": 0,</w:t>
        <w:br/>
        <w:t xml:space="preserve"> "conviction_score_0_100": 61,</w:t>
        <w:br/>
        <w:t xml:space="preserve"> "fragility_score_0_100": 59,</w:t>
        <w:br/>
        <w:t xml:space="preserve"> "dominant_state": "bullish"</w:t>
        <w:br/>
        <w:t xml:space="preserve"> },</w:t>
        <w:br/>
        <w:t xml:space="preserve"> {</w:t>
        <w:br/>
        <w:t xml:space="preserve"> "bucket_start_utc": "2026-03-18T08:00:00Z",</w:t>
        <w:br/>
        <w:t xml:space="preserve"> "bucket_end_utc": "2026-03-18T09:00:00Z",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4,</w:t>
        <w:br/>
        <w:t xml:space="preserve"> "contradiction_ratio": 0.2,</w:t>
        <w:br/>
        <w:t xml:space="preserve"> "fresh_evidence_count": 1,</w:t>
        <w:br/>
        <w:t xml:space="preserve"> "stale_evidence_count": 0,</w:t>
        <w:br/>
        <w:t xml:space="preserve"> "conviction_score_0_100": 64,</w:t>
        <w:br/>
        <w:t xml:space="preserve"> "fragility_score_0_100": 58,</w:t>
        <w:br/>
        <w:t xml:space="preserve"> "dominant_state": "bullish"</w:t>
        <w:br/>
        <w:t xml:space="preserve"> },</w:t>
        <w:br/>
        <w:t xml:space="preserve"> {</w:t>
        <w:br/>
        <w:t xml:space="preserve"> "bucket_start_utc": "2026-03-18T09:00:00Z",</w:t>
        <w:br/>
        <w:t xml:space="preserve"> "bucket_end_utc": "2026-03-18T10:00:00Z",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0.18,</w:t>
        <w:br/>
        <w:t xml:space="preserve"> "fresh_evidence_count": 0,</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"bucket_start_utc": "2026-03-18T10:00:00Z",</w:t>
        <w:br/>
        <w:t xml:space="preserve"> "bucket_end_utc": "2026-03-18T11:00:00Z",</w:t>
        <w:br/>
        <w:t xml:space="preserve"> "directional_score_signed": 57,</w:t>
        <w:br/>
        <w:t xml:space="preserve"> "bullish_pressure_score": 79,</w:t>
        <w:br/>
        <w:t xml:space="preserve"> "bearish_pressure_score": 21,</w:t>
        <w:br/>
        <w:t xml:space="preserve"> "net_sentiment_score": 57,</w:t>
        <w:br/>
        <w:t xml:space="preserve"> "velocity_score": -3,</w:t>
        <w:br/>
        <w:t xml:space="preserve"> "acceleration_score": -5,</w:t>
        <w:br/>
        <w:t xml:space="preserve"> "contradiction_ratio": 0.25,</w:t>
        <w:br/>
        <w:t xml:space="preserve"> "fresh_evidence_count": 1,</w:t>
        <w:br/>
        <w:t xml:space="preserve"> "stale_evidence_count": 0,</w:t>
        <w:br/>
        <w:t xml:space="preserve"> "conviction_score_0_100": 63,</w:t>
        <w:br/>
        <w:t xml:space="preserve"> "fragility_score_0_100": 62,</w:t>
        <w:br/>
        <w:t xml:space="preserve"> "dominant_state": "bullish"</w:t>
        <w:br/>
        <w:t xml:space="preserve"> },</w:t>
        <w:br/>
        <w:t xml:space="preserve"> {</w:t>
        <w:br/>
        <w:t xml:space="preserve"> "bucket_start_utc": "2026-03-18T11:00:00Z",</w:t>
        <w:br/>
        <w:t xml:space="preserve"> "bucket_end_utc": "2026-03-18T12:00:00Z",</w:t>
        <w:br/>
        <w:t xml:space="preserve"> "directional_score_signed": 62,</w:t>
        <w:br/>
        <w:t xml:space="preserve"> "bullish_pressure_score": 81,</w:t>
        <w:br/>
        <w:t xml:space="preserve"> "bearish_pressure_score": 19,</w:t>
        <w:br/>
        <w:t xml:space="preserve"> "net_sentiment_score": 62,</w:t>
        <w:br/>
        <w:t xml:space="preserve"> "velocity_score": 5,</w:t>
        <w:br/>
        <w:t xml:space="preserve"> "acceleration_score": 8,</w:t>
        <w:br/>
        <w:t xml:space="preserve"> "contradiction_ratio": 0.22,</w:t>
        <w:br/>
        <w:t xml:space="preserve"> "fresh_evidence_count": 1,</w:t>
        <w:br/>
        <w:t xml:space="preserve"> "stale_evidence_count": 0,</w:t>
        <w:br/>
        <w:t xml:space="preserve"> "conviction_score_0_100": 68,</w:t>
        <w:br/>
        <w:t xml:space="preserve"> "fragility_score_0_100": 60,</w:t>
        <w:br/>
        <w:t xml:space="preserve"> "dominant_state": "bullish"</w:t>
        <w:br/>
        <w:t xml:space="preserve"> },</w:t>
        <w:br/>
        <w:t xml:space="preserve"> {</w:t>
        <w:br/>
        <w:t xml:space="preserve"> "bucket_start_utc": "2026-03-18T12:00:00Z",</w:t>
        <w:br/>
        <w:t xml:space="preserve"> "bucket_end_utc": "2026-03-18T13:00:00Z",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-7,</w:t>
        <w:br/>
        <w:t xml:space="preserve"> "contradiction_ratio": 0.23,</w:t>
        <w:br/>
        <w:t xml:space="preserve"> "fresh_evidence_count": 0,</w:t>
        <w:br/>
        <w:t xml:space="preserve"> "stale_evidence_count": 0,</w:t>
        <w:br/>
        <w:t xml:space="preserve"> "conviction_score_0_100": 66,</w:t>
        <w:br/>
        <w:t xml:space="preserve"> "fragility_score_0_100": 61,</w:t>
        <w:br/>
        <w:t xml:space="preserve"> "dominant_state": "bullish"</w:t>
        <w:br/>
        <w:t xml:space="preserve"> },</w:t>
        <w:br/>
        <w:t xml:space="preserve"> {</w:t>
        <w:br/>
        <w:t xml:space="preserve"> "bucket_start_utc": "2026-03-18T13:00:00Z",</w:t>
        <w:br/>
        <w:t xml:space="preserve"> "bucket_end_utc": "2026-03-18T14:00:00Z",</w:t>
        <w:br/>
        <w:t xml:space="preserve"> "directional_score_signed": 58,</w:t>
        <w:br/>
        <w:t xml:space="preserve"> "bullish_pressure_score": 79,</w:t>
        <w:br/>
        <w:t xml:space="preserve"> "bearish_pressure_score": 21,</w:t>
        <w:br/>
        <w:t xml:space="preserve"> "net_sentiment_score": 58,</w:t>
        <w:br/>
        <w:t xml:space="preserve"> "velocity_score": -2,</w:t>
        <w:br/>
        <w:t xml:space="preserve"> "acceleration_score": 0,</w:t>
        <w:br/>
        <w:t xml:space="preserve"> "contradiction_ratio": 0.24,</w:t>
        <w:br/>
        <w:t xml:space="preserve"> "fresh_evidence_count": 1,</w:t>
        <w:br/>
        <w:t xml:space="preserve"> "stale_evidence_count": 0,</w:t>
        <w:br/>
        <w:t xml:space="preserve"> "conviction_score_0_100": 64,</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62,</w:t>
        <w:br/>
        <w:t xml:space="preserve"> "timeseries_peak_bearish": 0,</w:t>
        <w:br/>
        <w:t xml:space="preserve"> "latest_inflection_direction": "down",</w:t>
        <w:br/>
        <w:t xml:space="preserve"> "latest_inflection_strength": 12,</w:t>
        <w:br/>
        <w:t xml:space="preserve"> "signal_regime": "weakening_bullish"</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state_change computed assuming neutral prior baseline for state-machine initialisation.",</w:t>
        <w:br/>
        <w:t xml:space="preserve"> "Directional interpretation emphasises oil price impact (supply-risk premium) rather than generic article sentiment labels."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https://www.elbalad.news/6906775</w:t>
        </w:r>
      </w:hyperlink>
      <w:r>
        <w:t xml:space="preserve"> - * Disruptions caused by US-Israel conflict affecting Iranian oil supplies in the Middle East. * Numerous Asian refineries and petrochemical companies declare force majeure amid supply difficulties. * Japan's refinery utilisation drops to 69.1% in mid-March, with reduced fuel inventories. * Chinese refineries forecast a decline in processing volumes and some announce force majeure. * Southeast Asian refineries in Malaysia, Singapore, Taiwan, and other countries reduce operations or shut units. * Authorities in some countries advise to cut exports and reduce shipping of fuel products. * The crisis reflects rising pressures on global energy and petrochemical markets, with ongoing supply disruptions and potential price increases. 2. </w:t>
      </w:r>
      <w:hyperlink r:id="rId10">
        <w:r>
          <w:rPr>
            <w:color w:val="0000EE"/>
            <w:u w:val="single"/>
          </w:rPr>
          <w:t>https://blog.gettransport.com/news/diesel-price-surge-logistics-impact/</w:t>
        </w:r>
      </w:hyperlink>
      <w:r>
        <w:t xml:space="preserve"> - * The temporary halt of tanker traffic through the Strait of Hormuz removed about 15–20% of daily crude flows, causing Brent to rise above $82/bbl and diesel futures to spike. * Disruptions led to longer wait times, increased insurance premiums, higher operating costs, and reduced supply chain reliability. * A 10–40/bbl increase in crude translates to a 25–50 cents per gallon rise at the pump, significantly impacting freight costs for trucks. * Owner-operators, small carriers, regional haulers, and shippers face margin erosion and higher distribution costs. * US crude production has reached record levels (~13.6 million b/d), but refining capacity shrinks due to closures and lack of new facilities; diesel-specific units are capital-intensive. * Pipeline limitations in the Permian Basin and midstream bottlenecks compound supply constraints. * Short-term strategies include revising fuel surcharges, route planning, modal shifts, and diversifying fuel supply sources. * Longer-term solutions require policy support for refinery upgrades, pipeline capacity, and strategic diesel reserves. * Past fuel shocks inform operational contingency planning; infrastructure upgrades are necessary to mitigate future volatility. * The current energy and infrastructure issues are pertinent globally but notably impact US logistics; platforms like GetTransport.com help manage freight costs and routes. 3. </w:t>
      </w:r>
      <w:hyperlink r:id="rId11">
        <w:r>
          <w:rPr>
            <w:color w:val="0000EE"/>
            <w:u w:val="single"/>
          </w:rPr>
          <w:t>https://newtalk.tw/news/view/2026-03-18/1024982</w:t>
        </w:r>
      </w:hyperlink>
      <w:r>
        <w:t xml:space="preserve"> - * UK Energy Minister Ed Miliband announces consideration of deploying unmanned minehunter systems to assist reopening the Strait of Hormuz amidst tensions. * UK Prime Minister Keir Starmer emphasises avoiding involvement in a larger conflict. * The Strait of Hormuz is a critical global oil transit route, with 20% of world oil passing through. * Recent tensions due to Middle East conflicts have increased threats, affecting oil prices, which rose from approximately $65 to $100 per barrel. * UK defence officials note the limitations of unmanned systems and ongoing international efforts to restore maritime security. 4. </w:t>
      </w:r>
      <w:hyperlink r:id="rId12">
        <w:r>
          <w:rPr>
            <w:color w:val="0000EE"/>
            <w:u w:val="single"/>
          </w:rPr>
          <w:t>https://www.seanews.com.tr/article/lloyds-continues-insurance-support-in-the-strait-of-hormuz-mmvr40z1</w:t>
        </w:r>
      </w:hyperlink>
      <w:r>
        <w:t xml:space="preserve"> - * Lloyd’s of London announced it will continue insuring maritime transportation in the Strait of Hormuz despite increasing risks. * The region's premiums have risen, with war risk premiums increasing from 0.25% to 1–1.5%. * Approximately 500 tankers, 500 container ships, and six cruise ships are stranded; only 66 vessels can transit. * The US announced a $20 billion reinsurance programme for hull and cargo insurance. * Lloyd’s is working with US and allies to reopen the strait and support global trade. 5. </w:t>
      </w:r>
      <w:hyperlink r:id="rId13">
        <w:r>
          <w:rPr>
            <w:color w:val="0000EE"/>
            <w:u w:val="single"/>
          </w:rPr>
          <w:t>https://www.seanews.com.tr/article/imo-36th-extraordinary-session-security-crisis-in-the-gulf-mmvxk0o5</w:t>
        </w:r>
      </w:hyperlink>
      <w:r>
        <w:t xml:space="preserve"> - * The International Maritime Organization (IMO) held its 36th Extraordinary Session in London on March 18-19, 2026, to address escalating tensions in the Middle East and risks to maritime safety. * The session focused on establishing a 'safe maritime corridor' for vessels and crew stranded in the region, with around 3,200 vessels and 20,000 seafarers potentially affected. * Member states condemned drone and missile attacks on ships and the closure of the Strait of Hormuz; Iran attributed the crisis to U.S. and Israeli military actions. * Reports highlighted GPS jamming activities hindering navigation and increasing accident risks. * The Strait of Hormuz, through which around 25% of global oil trade passes, has seen transit nearly cease, raising energy security concerns. 6. </w:t>
      </w:r>
      <w:hyperlink r:id="rId14">
        <w:r>
          <w:rPr>
            <w:color w:val="0000EE"/>
            <w:u w:val="single"/>
          </w:rPr>
          <w:t>https://www.thetimesofbengal.com/international/days-after-india-flagged-vessels-pass-strait-of-hormuz-iran-proposes-new-protocol-for-passage-of-ships-in-the-region/</w:t>
        </w:r>
      </w:hyperlink>
      <w:r>
        <w:t xml:space="preserve"> - * Iran has proposed regulations governing ship traffic through the Strait of Hormuz after India-flagged vessels recent passage. * The proposal comes amid current conflict and security concerns, with Iran blocking vessels linked to the US and Israel during wartime. * Iranian Foreign Minister Abbas Araghchi indicated the move aims to establish a long-term, peaceful navigation regime post-war. * Indian-flagged vessels Shivalik, Nanda Devi, and Jag Laadki recently transited the waterway, carrying LPG and crude oil. * The developments influence maritime navigation and energy route management in the region. 7. </w:t>
      </w:r>
      <w:hyperlink r:id="rId15">
        <w:r>
          <w:rPr>
            <w:color w:val="0000EE"/>
            <w:u w:val="single"/>
          </w:rPr>
          <w:t>https://diariodelhuila.com/bolsas-en-estados-unidos-terminaron-con-ganancias-y-el-petroleo-se-mantiene-elevado/</w:t>
        </w:r>
      </w:hyperlink>
      <w:r>
        <w:t xml:space="preserve"> - * Wall Street closed higher, driven by optimism in the travel sector and US Federal Reserve meeting expectations. * The S&amp;P 500 increased by 16.95 points (0.25%), Nasdaq added 106.10 points (0.47%), and Dow Jones rose by 53.34 points (0.10%). * The price of oil stayed near $100 per barrel due to supply disruptions from Iran-Israel conflicts and attacks in the Persian Gulf. * Brent futures rose by 3.21 dollars (3.2%) to 103.42 dollars, WTI increased by 2.71 dollars (2.9%) to 96.21 dollars. * Tensions in the Middle East, including attacks on infrastructure and port closures, led to reduced oil production and fears of supply shortages. * The International Energy Agency announced plans to release up to 400 million barrels from reserves amid market volatility. 8. </w:t>
      </w:r>
      <w:hyperlink r:id="rId16">
        <w:r>
          <w:rPr>
            <w:color w:val="0000EE"/>
            <w:u w:val="single"/>
          </w:rPr>
          <w:t>https://aawsat.com/%D8%A7%D9%84%D8%A7%D9%82%D8%AA%D8%B5%D8%A7%D8%AF/5252635-%D8%A7%D9%84%D9%83%D8%B1%D9%85%D9%84%D9%8A%D9%86-%D8%A3%D8%B3%D9%88%D8%A7%D9%82-%D8%A7%D9%84%D8%B7%D8%A7%D9%82%D8%A9-%D8%AA%D8%B9%D9%8A%D8%B4-%D8%A7%D8%B6%D8%B7%D8%B1%D8%A7%D8%A8%D8%A7%D9%8B-%D8%B4%D8%AF%D9%8A%D8%AF%D8%A7%D9%8B-%D8%AC%D8%B1%D9%91%D8%A7%D8%A1-%D8%AD%D8%B1%D8%A8-%D8%A5%D9%8A%D8%B1%D8%A7%D9%86</w:t>
        </w:r>
      </w:hyperlink>
      <w:r>
        <w:t xml:space="preserve"> - * Iraq starts exporting up to 250,000 barrels daily from Kirkuk via Turkish port Jihan to alleviate supply disruptions caused by the Iran conflict. * The export restart follows an agreement between Baghdad and Kurdish authorities; shipments resumed at the Saralu pumping station. * Iraq's oil exports had sharply declined, affecting its output, with a 70% drop due to heightened tensions and blockade at the Strait of Hormuz. * Oil prices declined after the export news, with Brent at $101.91 and WTI at $93.46, easing market concerns about Middle Eastern supplies. * US support and statements from Kurdish leadership emphasised ongoing negotiations and strategic cooperation. 9. </w:t>
      </w:r>
      <w:hyperlink r:id="rId17">
        <w:r>
          <w:rPr>
            <w:color w:val="0000EE"/>
            <w:u w:val="single"/>
          </w:rPr>
          <w:t>https://energynow.com/2026/03/bp-locks-out-union-workers-at-its-midwest-refinery/</w:t>
        </w:r>
      </w:hyperlink>
      <w:r>
        <w:t xml:space="preserve"> - * BP announced a lockout of approximately 800 union members at its Whiting refinery, Indiana, starting March 19 due to failed negotiations over a labour agreement. * The refinery produces fuels such as gasoline, diesel, and jet fuel. * The lockout follows union rejection of BP's proposed contract revisions, including job cuts and workplace protections. * The decision was driven by a breakdown in collective bargaining efforts, ongoing labour uncertainty, and operational safety considerations. * The incident highlights ongoing tensions potentially impacting fuel supply and prices amid global market conditions. 10. </w:t>
      </w:r>
      <w:hyperlink r:id="rId18">
        <w:r>
          <w:rPr>
            <w:color w:val="0000EE"/>
            <w:u w:val="single"/>
          </w:rPr>
          <w:t>https://www.thehindubusinessline.com/markets/commodities/west-asia-tensions-may-trigger-refined-fuel-crisis-worse-than-crude-oil-shortage-report/article70757233.ece</w:t>
        </w:r>
      </w:hyperlink>
      <w:r>
        <w:t xml:space="preserve"> - * The disruption in West Asian energy markets could cause a prolonged shortage of refined petroleum products. * Global supply gap estimated at around 10 million barrels per day by April 2026. * Middle Eastern producers account for about 20 mb/d crude and 5 mb/d refining capacity, making disruptions impactful. * Disruption of the Strait of Hormuz may worsen shortages of refined fuels. * India faces LPG supply crunch due to dependence on Middle Eastern imports passing through the Strait of Hormuz. * Refinery outages and infrastructure damage could significantly reduce refined fuel availability, especially LPG. 11. </w:t>
      </w:r>
      <w:hyperlink r:id="rId19">
        <w:r>
          <w:rPr>
            <w:color w:val="0000EE"/>
            <w:u w:val="single"/>
          </w:rPr>
          <w:t>https://aawsat.com/%D8%A7%D9%84%D8%A7%D9%82%D8%AA%D8%B5%D8%A7%D8%AF/5252554-%D8%B5%D8%AF%D9%85%D8%A9-%D9%87%D8%B1%D9%85%D8%B2-90-%D8%B3%D9%81%D9%8A%D9%86%D8%A9-%D8%AA%D8%B9%D8%A8%D8%B1-%D8%A7%D9%84%D9%81%D9%84%D8%AA%D8%B1-%D8%A7%D9%84%D8%A5%D9%8A%D8%B1%D8%A7%D9%86%D9%8A-%D9%88%D8%B3%D8%B7-%D8%AD%D8%B5%D8%A7%D8%B1-%D9%85%D9%84%D8%A7%D8%AD%D9%8A</w:t>
        </w:r>
      </w:hyperlink>
      <w:r>
        <w:t xml:space="preserve"> - * نحو 90 سفينة، بما يشمل ناقلات نفط، عبرت مضيق هرمز منذ اندلاع الحرب مع إيران، مقابل المعدلات الطبيعية بين 100 و135 سفينة يومياً. * بيانات «لويدز ليست» و«كبلر» تشير إلى استخدام السفن نمط «العبور المظلم» لتجنب الرقابة، مع تصدير أكثر من 16 مليون برميل نفط إيراني منذ مارس. * الصين عبرت 11 سفينة باستخدام تكتيك الهوية المعلنة، وأكدت محادثاتها مع إيران بشأن مرور ناقلات النفط، رغم تضرر إحدى السفن. * الهند نجحت في عبور ناقلات غاز مسال وخام، مع نتائج ملموسة من الدبلوماسية المباشرة مع طهران. * باكستان سجلت أول عبور غير إيراني عبر الناقلة «كراتشي» من أبوظبي، مع وجود تفاهمات مسبقة مع إيران. * اليونان عبرت ناقلة «سميرني» بنجاح، مع تساؤلات حول ارتباط المسار بالحمولة أو التحالفات. * تركيا سمحت بعبور ناقلة بشرط التوقف في ميناء إيراني، وتبقى 14 سفينة أخرى عالقة. * الولايات المتحدة سمحت بمرور ناقلات إيرانية لتزويد العالم بالنفط، مع استهداف عشوائي للسفن الغربية وتغيير مسارات مئات السفن. * يُحذر من أن مضيق هرمز هو «مغلق سياسياً»، حيث أن إيران تفتح ممرات آمنة وتفرض حصاراً غير معلن على السفن المرتبطة بالدول الغربية. 12. </w:t>
      </w:r>
      <w:hyperlink r:id="rId20">
        <w:r>
          <w:rPr>
            <w:color w:val="0000EE"/>
            <w:u w:val="single"/>
          </w:rPr>
          <w:t>https://www.skynewsarabia.com/business/1859311-%D8%A7%D9%84%D8%B9%D8%B1%D8%A7%D9%82-%D9%8A%D8%B3%D8%AA%D8%A3%D9%86%D9%81-%D8%B6%D8%AE-%D9%88%D8%AA%D8%B5%D8%AF%D9%8A%D8%B1-%D9%86%D9%81%D8%B7-%D9%83%D8%B1%D9%83%D9%88%D9%83-%D8%B9%D8%A8%D8%B1-%D9%85%D9%8A%D9%86%D8%A7%D8%A1-%D8%AC%D9%8A%D9%87%D8%A7%D9%86</w:t>
        </w:r>
      </w:hyperlink>
      <w:r>
        <w:t xml:space="preserve"> - * Iraq's Kurdistan Regional Government confirms the resumption of Kirkuk oil exports through Ceyhan port at 250,000 barrels per day. * The decision was made under exceptional circumstances, with security measures and revenue being transferred to the federal treasury. * Prices of Brent and WTI crude declined slightly amid broader market fluctuations. * Iraq's cabinet and parliament discuss alternative export routes and infrastructure improvements due to recent supply disruptions. * Oil production in southern Iraq has decreased by about 70% due to delays at the Strait of Hormuz. 13. </w:t>
      </w:r>
      <w:hyperlink r:id="rId21">
        <w:r>
          <w:rPr>
            <w:color w:val="0000EE"/>
            <w:u w:val="single"/>
          </w:rPr>
          <w:t>https://www.cnbc.com/2026/03/18/france-strait-of-hormuz-ships-attacks-trump-allies-insurance-drones.html</w:t>
        </w:r>
      </w:hyperlink>
      <w:r>
        <w:t xml:space="preserve"> - * France's Finance Minister Roland Lescure stated France is willing to support the U.S. in securing the Strait of Hormuz if the security situation de-escalates.</w:t>
        <w:br/>
      </w:r>
      <w:r>
        <w:rPr>
          <w:i/>
        </w:rPr>
        <w:t>* The statement was made to CNBC during the Euronext Conference.</w:t>
        <w:br/>
      </w:r>
      <w:r>
        <w:t>* France emphasises the need for a pacified environment before engaging in security operations.</w:t>
        <w:br/>
      </w:r>
      <w:r>
        <w:rPr>
          <w:i/>
        </w:rPr>
        <w:t>* European allies, including the UK and Germany, are hesitant to involve military forces due to the risk of conflict escalation.</w:t>
        <w:br/>
      </w:r>
      <w:r>
        <w:t>* The Strait of Hormuz remains a critical maritime route, with concerns over its closure impacting global energy supplies.</w:t>
      </w:r>
      <w:r>
        <w:rPr>
          <w:i/>
        </w:rPr>
        <w:t xml:space="preserve">14. </w:t>
      </w:r>
      <w:hyperlink r:id="rId22">
        <w:r>
          <w:rPr>
            <w:color w:val="0000EE"/>
            <w:u w:val="single"/>
          </w:rPr>
          <w:t>https://www.dawn.com/news/1983411/here-are-some-facts-about-the-strait-of-hormuz-blockage-amid-iran-war</w:t>
        </w:r>
      </w:hyperlink>
      <w:r>
        <w:rPr>
          <w:i/>
        </w:rPr>
        <w:t xml:space="preserve"> - * The Strait of Hormuz is virtually paralysed due to the Iran conflict, blocking around a fifth of global crude oil and LNG trade. * Since the war erupted on February 28, 2026, 21 security incidents involving vessels have occurred, with 8 sea workers killed. * Marine traffic through the strait has dropped by 97pc, with only 77 transits in two weeks post-outbreak. * About 20,000 seafarers and other maritime industry workers are affected; 3,000 vessels are present in the region. * Ship fuel prices have increased by 87pc since the conflict began, reaching crisis levels. 15. </w:t>
      </w:r>
      <w:hyperlink r:id="rId23">
        <w:r>
          <w:rPr>
            <w:color w:val="0000EE"/>
            <w:u w:val="single"/>
          </w:rPr>
          <w:t>https://25h.app/2026/03/18/%D9%85%D9%86%D8%B8%D9%85%D8%A9-%D8%AF%D9%88%D9%84%D9%8A%D8%A9-%D8%AA%D8%B9%D9%82%D8%AF-%D9%85%D8%AD%D8%A7%D8%AF%D8%AB%D8%A7%D8%AA-%D8%B7%D8%A7%D8%B1%D8%A6%D8%A9-%D9%84%D8%A8%D8%AD%D8%AB-%D8%A7%D9%84/</w:t>
        </w:r>
      </w:hyperlink>
      <w:r>
        <w:rPr>
          <w:i/>
        </w:rPr>
        <w:t xml:space="preserve"> - * The International Maritime Organisation announces an extraordinary session to discuss shipping amid regional crises. * The session will take place in London, lasting two days, with votes on safety measures including a proposed safe maritime corridor. * The meeting responds to rising tensions following attacks on ships, affecting 20,000 sailors and 3,200 vessels. * UAE reports over 18 ships attacked, eight sailors killed, and four missing. * Countries like the UK, France, and Germany call for strong condemnation of Iranian attacks and propose frameworks for the safe evacuation of ships and personnel. 16. </w:t>
      </w:r>
      <w:hyperlink r:id="rId24">
        <w:r>
          <w:rPr>
            <w:color w:val="0000EE"/>
            <w:u w:val="single"/>
          </w:rPr>
          <w:t>https://25h.app/2026/03/18/%D9%83%D9%8A%D9%81-%D8%AA%D8%AD%D9%88%D9%84-%D8%B2%D9%8A%D8%AA-%D8%A7%D9%84%D9%88%D9%82%D9%88%D8%AF-%D9%85%D9%86-%D9%85%D9%86%D8%AA%D8%AC-%D9%85%D9%87%D9%85%D9%84-%D8%A5%D9%84%D9%89-%D8%AA%D9%87%D8%AF/</w:t>
        </w:r>
      </w:hyperlink>
      <w:r>
        <w:rPr>
          <w:i/>
        </w:rPr>
        <w:t xml:space="preserve"> - * Fuel oil, traditionally considered a low-value product in the oil industry, has become more expensive due to conflicts involving the US, Israel, and Iran. * Disruptions in fuel oil supplies from locations like Singapore and Fujeirah, with prices exceeding $160 per barrel in Fujeirah. * Increased costs are driven by disruptions in the Strait of Hormuz, a key route for fuel oil shipment. * Shipping industry faces shortages, with warnings of potential supply depletion in Asia. * The rise in fuel oil prices impacts transportation costs, supply chains, and global markets. * No quick alternatives exist for fuel oil, and prolonged crises could lead to reduced speeds impacting production schedules. * Ongoing instability threatens to cause significant market distortions if conditions persist. 17. </w:t>
      </w:r>
      <w:hyperlink r:id="rId25">
        <w:r>
          <w:rPr>
            <w:color w:val="0000EE"/>
            <w:u w:val="single"/>
          </w:rPr>
          <w:t>https://www.skynewsarabia.com/business/1859309-%D9%85%D9%86%D8%B8%D9%85%D8%A9-%D8%AF%D9%88%D9%84%D9%8A%D8%A9-%D8%AA%D8%B9%D9%82%D8%AF-%D9%85%D8%AD%D8%A7%D8%AF%D8%AB%D8%A7%D8%AA-%D8%B7%D8%A7%D8%B1%D8%A6%D8%A9-%D9%84%D8%A8%D8%AD%D8%AB-%D8%A7%D9%84%D8%B4%D8%AD%D9%86-%D9%85%D8%B6%D9%8A%D9%82-%D9%87%D8%B1%D9%85%D8%B2</w:t>
        </w:r>
      </w:hyperlink>
      <w:r>
        <w:rPr>
          <w:i/>
        </w:rPr>
        <w:t xml:space="preserve"> - * The IMO considers potential decisions during a two-day meeting in London, including creating a safe maritime corridor in the Gulf to evacuate trapped sailors and ships. * The meeting responds to Iran's closure of the Strait of Hormuz amidst Israeli-US strikes impacting maritime navigation. * Over 20,000 sailors on approximately 3,200 ships are affected, with at least 21 ships targeted or reported attacks since the conflict escalated. * UK, France, Germany, and Gulf countries condemn Iran's attacks on ships and infrastructure, calling for an end to escalation. * The IMO is urged to help establish a framework for the safe evacuation of vessels and sailors in high-risk areas in the Gulf. 18. </w:t>
      </w:r>
      <w:hyperlink r:id="rId26">
        <w:r>
          <w:rPr>
            <w:color w:val="0000EE"/>
            <w:u w:val="single"/>
          </w:rPr>
          <w:t>https://indianexpress.com/article/cities/ahmedabad/jag-laadki-crude-oil-tanker-mundra-port-hmel-10588507/</w:t>
        </w:r>
      </w:hyperlink>
      <w:r>
        <w:rPr>
          <w:i/>
        </w:rPr>
        <w:t xml:space="preserve"> - * The Jag Laadki, an Indian-flagged crude oil tanker, arrived at Mundra Port in Gujarat. * It avoided the Strait of Hormuz by loading at Fujairah in the Gulf of Oman. * The ship carries 80,886 metric tonnes of Murban crude oil. * The arrival follows two LPG carriers, Shivalik and Nanda Devi, docking at Mundra in March. * The ships navigated through high-risk areas to deliver fuel from West Asia to India. 19. </w:t>
      </w:r>
      <w:hyperlink r:id="rId27">
        <w:r>
          <w:rPr>
            <w:color w:val="0000EE"/>
            <w:u w:val="single"/>
          </w:rPr>
          <w:t>https://hvg.hu/vilag/20260318_hormuzi-szoros-hajozas-kina-india</w:t>
        </w:r>
      </w:hyperlink>
      <w:r>
        <w:rPr>
          <w:i/>
        </w:rPr>
        <w:t xml:space="preserve"> - * Iran's blockade in the Hormuz Strait has drastically reduced tanker traffic since the outbreak of conflict on 28 February, with only 21 tankers passing compared to over 100 before. * Some ships, particularly under Chinese ownership or with Chinese crews, are still passing under selective and possibly negotiated conditions. * China is reportedly trying to negotiate passage of oil and LNG ships through Iran, with 11 Chinese-linked ships passing between 1-15 March. * Greek owners tested the route earlier in March, with ships carrying Saudi oil, though some incidents, such as a Chinese ship hit by a mine, raise safety concerns. * India is engaging in direct negotiations with Iran and has permitted a few ships to pass, with a total of around 22 ships waiting for safe passage. * Pakistan and Turkey have indicated that some ships, including Turkish-owned vessels, are passing through under negotiated conditions, although many vessels are still waiting for clearance. 20. </w:t>
      </w:r>
      <w:hyperlink r:id="rId28">
        <w:r>
          <w:rPr>
            <w:color w:val="0000EE"/>
            <w:u w:val="single"/>
          </w:rPr>
          <w:t>https://www.livemint.com/news/india/india-allows-return-of-cargo-stranded-due-to-hormuz-disruption-11773763189709.html</w:t>
        </w:r>
      </w:hyperlink>
      <w:r>
        <w:rPr>
          <w:i/>
        </w:rPr>
        <w:t xml:space="preserve"> - * India has implemented customs and logistics measures to support exporters affected by the closure of the Strait of Hormuz. * The measures include allowing return of cargo, interim storage, and handling cost relief, with effects from March until 31 March. * Customs procedures have been adjusted to facilitate cargo return, including system-level changes and manual record-keeping. * Container Corporation of India (CONCOR) has introduced temporary relief measures, including additional free storage and discounts. * The Strait of Hormuz, a critical maritime chokepoint handling nearly 20% of global oil trade, remains vulnerable to disruptions. 21. </w:t>
      </w:r>
      <w:hyperlink r:id="rId9">
        <w:r>
          <w:rPr>
            <w:color w:val="0000EE"/>
            <w:u w:val="single"/>
          </w:rPr>
          <w:t>https://www.elbalad.news/6906775</w:t>
        </w:r>
      </w:hyperlink>
      <w:r>
        <w:rPr>
          <w:i/>
        </w:rPr>
        <w:t xml:space="preserve"> - * Due to impacts of the US-Israel conflict on Iran, disruptions in Middle Eastern oil supplies lead Asian refineries and petrochemical companies to reduce operations and declare force majeure. * In Japan, refinery utilisation dropped to 69.1% in mid-March, down from over 80% pre-crisis, amid declining fuel inventories. * Chinese refineries lowered processing rates, with some petrochemical companies declaring force majeure and considering unit closures. * Southeast Asia, including Malaysia, Singapore, and Taiwan, faced refinery shutdowns and reduced shipments due to feedstock shortages. * Bahrain declared force majeure after an attack on its energy facilities; companies in Thailand, South Korea, and Indonesia took similar measures. * An Indian refinery stopped some units due to oil shortages; Vietnamese refineries called for prioritising domestic crude supplies. * The supply disruptions are intensifying pressure on global energy and petrochemical markets, with expected further reductions and rising prices. 22. </w:t>
      </w:r>
      <w:hyperlink r:id="rId29">
        <w:r>
          <w:rPr>
            <w:color w:val="0000EE"/>
            <w:u w:val="single"/>
          </w:rPr>
          <w:t>https://www.presse-citron.net/medicaments-vetements-cosmetiques-pourquoi-prix-vont-exploser/</w:t>
        </w:r>
      </w:hyperlink>
      <w:r>
        <w:rPr>
          <w:i/>
        </w:rPr>
        <w:t xml:space="preserve"> - * The closure by Iran of the Strait of Hormuz affects approximately 4 million tonnes of naphta transit per month, impacting the petrochemical industry. * The industry transforms oil and gas into molecules used for plastics, textiles, pharmaceuticals, cosmetics, and more, with over 90% of everyday products dependent on it. * Pre-existing supply chain tensions in Europe, notably in Germany, are worsened by the conflict, with energy costs rising and production declining. * Since hostilities began, oil has increased by about 40% and gas by 50%, potentially adding around 3 billion euros annually to European chemical companies' costs. * Major Asian producers and LyondellBasell have declared force majeure, suspending deliveries. * The price surge is expected to materialise in about two months, affecting goods in stores, pharmacies, auto parts, and clothing. * The situation's duration is uncertain, risking greater industrial vulnerability and employment issues if prolonged. 23. </w:t>
      </w:r>
      <w:hyperlink r:id="rId30">
        <w:r>
          <w:rPr>
            <w:color w:val="0000EE"/>
            <w:u w:val="single"/>
          </w:rPr>
          <w:t>https://investorsking.com/2026/03/18/black-market-dollar-to-naira-exchange-rate-today-wednesday-march-18th-2026/</w:t>
        </w:r>
      </w:hyperlink>
      <w:r>
        <w:rPr>
          <w:i/>
        </w:rPr>
        <w:t xml:space="preserve"> - * On Wednesday, March 18th 2026, the dollar to naira black market exchange rate increased, with buying at ₦1,395 and selling at ₦1,405. * The rate reflect a ₦10 spread and indicates ongoing demand pressure despite supply improvements. * The parallel market operates independently of the official exchange rate managed by Nigeria's Central Bank. * Key drivers include persistent import demand, liquidity conditions, inflationary pressures, and market expectations. * The official rate remains regulated, but discrepancies with the black market highlight structural imbalances in forex supply and demand. 24. </w:t>
      </w:r>
      <w:hyperlink r:id="rId31">
        <w:r>
          <w:rPr>
            <w:color w:val="0000EE"/>
            <w:u w:val="single"/>
          </w:rPr>
          <w:t>https://www.cnbc.com/2026/03/18/dollar-softens-as-a-cooling-oil-rally-lifts-risk-sentiment.html</w:t>
        </w:r>
      </w:hyperlink>
      <w:r>
        <w:rPr>
          <w:i/>
        </w:rPr>
        <w:t xml:space="preserve"> - * The US dollar declined against the yen, euro, and other major currencies amid easing oil prices and improved risk sentiment. * The dollar index fell 0.04% to 99.51, with a third consecutive session of decline. * Oil prices decreased more than $2 per barrel after Iraq and Kurdish authorities agreed to resume exports via Turkey. * Central bank policy meetings are upcoming, with the US Federal Reserve's decision widely expected to maintain interest rates. * Currency movements were influenced by geopolitical tensions, oil prices, and central bank outlooks. 25. </w:t>
      </w:r>
      <w:hyperlink r:id="rId32">
        <w:r>
          <w:rPr>
            <w:color w:val="0000EE"/>
            <w:u w:val="single"/>
          </w:rPr>
          <w:t>https://www.zeebiz.com/markets/commodities/news-key-factors-influencing-gold-silver-as-investors-await-us-fed-policy-392177</w:t>
        </w:r>
      </w:hyperlink>
      <w:r>
        <w:rPr>
          <w:i/>
        </w:rPr>
        <w:t xml:space="preserve"> - * Gold prices moved in a narrow range amid US Federal Reserve policy decision anticipation on March 18. * Silver remained under pressure, reflecting broader commodity weakness. * Market cautiousness was driven by US-Iran tensions, oil price swings, and Fed interest rate stance. * Oil prices fell sharply, with Brent crude at around $101/barrel, US WTI near $92/barrel. * Market expectations are that the Fed will keep interest rates unchanged but signal future policy stance. * Commodity markets, including copper, crude oil, and natural gas, showed downward movements. * Support and resistance levels for gold and silver are identified at key price zones. 26. </w:t>
      </w:r>
      <w:hyperlink r:id="rId33">
        <w:r>
          <w:rPr>
            <w:color w:val="0000EE"/>
            <w:u w:val="single"/>
          </w:rPr>
          <w:t>https://finance.yahoo.com/news/morning-brief-awaiting-the-feds-take-on-a-fraught-moment-100013832.html</w:t>
        </w:r>
      </w:hyperlink>
      <w:r>
        <w:rPr>
          <w:i/>
        </w:rPr>
        <w:t xml:space="preserve"> - * The Fed's press conference scheduled for 2:30 p.m. ET, with no rate change expected. * Oil price spikes and Iran conflict are influencing market sentiment and policy considerations. * Market dynamics affected by supply shocks and geopolitical tensions. * The Fed's dot plot and monetary policy decision are key focus points. * Recent oil shocks are impacting inflation expectations and the broader economy. 27. </w:t>
      </w:r>
      <w:hyperlink r:id="rId34">
        <w:r>
          <w:rPr>
            <w:color w:val="0000EE"/>
            <w:u w:val="single"/>
          </w:rPr>
          <w:t>https://www.fxstreet.com/news/usd-fed-focus-and-broad-weakness-uob-202603180736</w:t>
        </w:r>
      </w:hyperlink>
      <w:r>
        <w:rPr>
          <w:i/>
        </w:rPr>
        <w:t xml:space="preserve"> - * The US dollar index (DXY) fell to 99.57, a second day of decline, as traders positioned ahead of the Fed decision. * The Fed is expected to hold interest rates steady while revising inflation forecasts higher. * Officials are likely to acknowledge risks from the Iran war and consider upside risks to inflation and downside risks to employment. * Market expects a potential upward revision to inflation forecasts and one 25 basis points rate cut this year. * The article discusses macroeconomic policy developments affecting the dollar and interest rate outlook. 28. </w:t>
      </w:r>
      <w:hyperlink r:id="rId35">
        <w:r>
          <w:rPr>
            <w:color w:val="0000EE"/>
            <w:u w:val="single"/>
          </w:rPr>
          <w:t>https://www.fxstreet.com/news/eur-usd-struggles-to-extend-recovery-above-11550-feds-policy-remains-in-focus-202603180814</w:t>
        </w:r>
      </w:hyperlink>
      <w:r>
        <w:rPr>
          <w:i/>
        </w:rPr>
        <w:t xml:space="preserve"> - * The EUR/USD pair faces slight pressure near 1.1550 during European trading on Wednesday. * The US Dollar Index (DXY) is attempting to support near 99.50 after recent correction. * The US Dollar was the strongest against the Swiss Franc today. * The Federal Reserve is expected to keep interest rates unchanged at 3.50%-3.75% in its policy meeting. * Markets await the Fed’s dot plot and Jerome Powell’s press conference for cues, while the ECB is also likely to keep rates steady. 29. </w:t>
      </w:r>
      <w:hyperlink r:id="rId36">
        <w:r>
          <w:rPr>
            <w:color w:val="0000EE"/>
            <w:u w:val="single"/>
          </w:rPr>
          <w:t>https://www.fxstreet.com/news/fed-powell-focus-as-policy-steady-ubs-202603180752</w:t>
        </w:r>
      </w:hyperlink>
      <w:r>
        <w:rPr>
          <w:i/>
        </w:rPr>
        <w:t xml:space="preserve"> - * UBS' Chief Economist Paul Donovan notes the Federal Reserve is expected to keep policy unchanged. * Markets focus on Powell’s press conference for insight on oil prices, war, and US retail gasoline. * The article discusses Powell’s potential extended tenure and market reactions to energy prices. * Highlights upcoming US February producer price data and its volatility. * The article relates to US macroeconomic policy and commodity market influences. 30. </w:t>
      </w:r>
      <w:hyperlink r:id="rId37">
        <w:r>
          <w:rPr>
            <w:color w:val="0000EE"/>
            <w:u w:val="single"/>
          </w:rPr>
          <w:t>https://www.fxstreet.com/news/oil-growth-risks-rise-with-price-shocks-standard-chartered-202603181000</w:t>
        </w:r>
      </w:hyperlink>
      <w:r>
        <w:rPr>
          <w:i/>
        </w:rPr>
        <w:t xml:space="preserve"> - * Standard Chartered analysts discuss that sustained oil price shocks have historically driven global inflation and preceded recessions. * A Brent oil price move toward USD 135/bbl could shift market focus from inflation to growth risks. * Since the 1950s, four of five global recessions were preceded by sharp increases in oil prices. * Central bank responses have become more proactive, increasing downside growth risks. * The article warns of heightened global macro uncertainty and risks to growth amid oil shocks. 31. </w:t>
      </w:r>
      <w:hyperlink r:id="rId38">
        <w:r>
          <w:rPr>
            <w:color w:val="0000EE"/>
            <w:u w:val="single"/>
          </w:rPr>
          <w:t>https://www.fxstreet.com/news/federal-reserve-set-to-hold-interest-rates-as-iran-war-clouds-outlook-202603181000</w:t>
        </w:r>
      </w:hyperlink>
      <w:r>
        <w:rPr>
          <w:i/>
        </w:rPr>
        <w:t xml:space="preserve"> - * The US Federal Reserve is scheduled to announce its interest rate decision at 18:00 GMT on March 18, 2026, with a press conference at 18:30 GMT. * The decision is expected to be unchanged at 3.75%, but market focus will be on the SEP and Powell’s tone. * Rising Oil prices due to US-Iran conflict and Strait of Hormuz closure heighten inflation uncertainty. * The Fed’s projections may reflect higher inflation, potentially strengthening USD and impacting EUR/USD. * Powell’s comments could influence market expectations about future rate cuts or holds, affecting currency movements. 32. </w:t>
      </w:r>
      <w:hyperlink r:id="rId39">
        <w:r>
          <w:rPr>
            <w:color w:val="0000EE"/>
            <w:u w:val="single"/>
          </w:rPr>
          <w:t>https://www.fxstreet.com/news/usd-fed-dot-plot-risks-support-ing-202603180951</w:t>
        </w:r>
      </w:hyperlink>
      <w:r>
        <w:rPr>
          <w:i/>
        </w:rPr>
        <w:t xml:space="preserve"> - • ING strategist Francesco Pesole states a hawkish revision of the Federal Reserve Dot Plot could boost the dollar. • Markets already pricing limited rate cuts, with a possible signal in 2027. • The dollar's recent weakness attributed to market positioning rather than geopolitics. • Expectation of short-lived dollar appreciation tied to oil market swings and Fed projections. • Geopolitical headlines are likely to dominate driving factors after the Fed meeting. 33. </w:t>
      </w:r>
      <w:hyperlink r:id="rId40">
        <w:r>
          <w:rPr>
            <w:color w:val="0000EE"/>
            <w:u w:val="single"/>
          </w:rPr>
          <w:t>https://londonlovesbusiness.com/us-dollar-stable-as-investors-await-feds-decision/</w:t>
        </w:r>
      </w:hyperlink>
      <w:r>
        <w:rPr>
          <w:i/>
        </w:rPr>
        <w:t xml:space="preserve"> - * The dollar held steady ahead of the Federal Reserve’s monetary policy decision. * Expectations around the Fed’s stance and geopolitical tensions influenced market caution. * Treasury yields and oil prices retreated amid inflation concerns and Middle East tensions. * Market focus remains on Fed Chair Powell’s speech, which could influence interest rate expectations. * Labour market data suggests a potential shift towards dovish monetary policy, affecting yields and the dollar. 34. </w:t>
      </w:r>
      <w:hyperlink r:id="rId41">
        <w:r>
          <w:rPr>
            <w:color w:val="0000EE"/>
            <w:u w:val="single"/>
          </w:rPr>
          <w:t>https://zn.ua/ECONOMICS/antirejtinh-stran-kotorye-riskujut-pervymi-okazatsja-na-hrani-krizisa-vozhlavljaet-kitaj-ekspert.html</w:t>
        </w:r>
      </w:hyperlink>
      <w:r>
        <w:rPr>
          <w:i/>
        </w:rPr>
        <w:t xml:space="preserve"> - * An expert highlights China as the country most at risk of entering a crisis, citing an energy deficit of 800 Mtoe.</w:t>
      </w:r>
      <w:r>
        <w:t xml:space="preserve"> The article discusses the potential for a cascading global crisis starting with energy-dependant nations, especially in Asia and Europe.</w:t>
      </w:r>
      <w:r>
        <w:rPr>
          <w:i/>
        </w:rPr>
        <w:t xml:space="preserve"> It predicts a subsequent food crisis driven by rising fuel and fertiliser costs, impacting global food markets.</w:t>
      </w:r>
      <w:r>
        <w:t xml:space="preserve"> The analysis links energy shortages to inflation, recession, and political instability.</w:t>
      </w:r>
      <w:r>
        <w:rPr>
          <w:i/>
        </w:rPr>
        <w:t xml:space="preserve"> The article focuses on the risk of a broad global economic downturn. 35. </w:t>
      </w:r>
      <w:hyperlink r:id="rId37">
        <w:r>
          <w:rPr>
            <w:color w:val="0000EE"/>
            <w:u w:val="single"/>
          </w:rPr>
          <w:t>https://www.fxstreet.com/news/oil-growth-risks-rise-with-price-shocks-standard-chartered-202603181000</w:t>
        </w:r>
      </w:hyperlink>
      <w:r>
        <w:rPr>
          <w:i/>
        </w:rPr>
        <w:t xml:space="preserve"> - - Standard Chartered analysts highlight that sustained oil price shocks historically drive global inflation and often precede recessions. - A Brent oil price move toward USD 135/bbl could shift market focus from inflation to growth risks. - The article discusses historical correlation between oil shocks and recessions since the 1950s. - Analysts express concern over downside growth risks due to heightened macro uncertainty and financial market risks. - Central bank responses have shifted to proactive anti-inflation policies, increasing growth slowdown risks. 36. </w:t>
      </w:r>
      <w:hyperlink r:id="rId42">
        <w:r>
          <w:rPr>
            <w:color w:val="0000EE"/>
            <w:u w:val="single"/>
          </w:rPr>
          <w:t>https://blog.gettransport.com/news/logistics-parameters-shipping-impacts/</w:t>
        </w:r>
      </w:hyperlink>
      <w:r>
        <w:rPr>
          <w:i/>
        </w:rPr>
        <w:t xml:space="preserve"> - * The conflict could impact shipping routes through the Strait of Hormuz, affecting 30% of seaborne crude oil and 20% of LNG flows.</w:t>
      </w:r>
      <w:r>
        <w:t xml:space="preserve"> War‑risk premiums, detours, and port congestion could increase freight rates and cause container shortages.</w:t>
      </w:r>
      <w:r>
        <w:rPr>
          <w:i/>
        </w:rPr>
        <w:t xml:space="preserve"> Short conflicts (~7 days) may raise oil prices to $100–$110 per barrel temporarily, while longer conflicts (&gt;4 weeks) could push prices to $120–$150 and cause systemic supply chain disruptions.</w:t>
      </w:r>
      <w:r>
        <w:t xml:space="preserve"> Raw material shortages, such as neon gas and methanol, could impact industries like semiconductors and chemicals.* Logistics strategies include increasing inventories, securing alternate routing, and digital visibility tools. 37. </w:t>
      </w:r>
      <w:hyperlink r:id="rId43">
        <w:r>
          <w:rPr>
            <w:color w:val="0000EE"/>
            <w:u w:val="single"/>
          </w:rPr>
          <w:t>https://lakshmishree.com/blog/iran-war-impact-on-indian-stock-market-complete-guide-2026/</w:t>
        </w:r>
      </w:hyperlink>
      <w:r>
        <w:t xml:space="preserve"> - * As of March 9, 2026, the Nifty 50 declined approximately 7% amid war uncertainty. * Oil prices surged to $119.50 then retreated to around $92; India faces increased import costs. * Defence stocks surged, while aviation and auto sectors declined due to high fuel and input costs. * Critical Strait of Hormuz closure affects 50% of India's crude imports, with potential for LPG rationing. * Multiple scenarios with varying durations and impacts are outlined for strategic investment decisions. * The war pressure has led to emergency procurement and sector realignments, with specific asset calls for Indian investors. 38. </w:t>
      </w:r>
      <w:hyperlink r:id="rId44">
        <w:r>
          <w:rPr>
            <w:color w:val="0000EE"/>
            <w:u w:val="single"/>
          </w:rPr>
          <w:t>https://localnews8.com/money/cnn-business-consumer/2026/03/18/oil-prices-hold-steady-even-as-iraq-resumes-some-exports-via-turkey/</w:t>
        </w:r>
      </w:hyperlink>
      <w:r>
        <w:t xml:space="preserve"> - * Iraq’s Kirkuk oil exports via Turkey’s Ceyhan port resume, with a rate of 250,000 barrels a day. * The pipeline restart follows agreements between Iraq’s federal government and the Kurdistan Regional Government. * Oil prices remain steady despite tensions, with Brent trading at around $103.7, WTI falling slightly. * Strait of Hormuz blockade affects about a fifth of global oil supply, with Iran discussing safe passage for oil shipments. * Market focus remains on Middle East conflict and its impact on oil and inflation expectations, ahead of Federal Reserve meetings. 39. </w:t>
      </w:r>
      <w:hyperlink r:id="rId45">
        <w:r>
          <w:rPr>
            <w:color w:val="0000EE"/>
            <w:u w:val="single"/>
          </w:rPr>
          <w:t>https://www.globaltrademag.com/the-impact-of-the-iran-war-on-cargo-and-logistics/</w:t>
        </w:r>
      </w:hyperlink>
      <w:r>
        <w:t xml:space="preserve"> - * Escalating Iran conflict leads to vessel damage, voyage terminations, and route diversions. * Approximately 135,000 TEU valued at nearly US$4 billion involved in the region. * Increased costs due to higher oil prices, insurance, delays, and rerouting impacting supply chains. * Cargo owners face questions over insurance coverage and potential disputes over war, terrorism, and delay claims. * Forwarding industry faces voyage cancellations, surcharges, contractual challenges, and legal considerations. * Courts may interpret force majeure clauses strictly, affecting carrier obligations and cargo care.</w:t>
      </w:r>
      <w:r/>
    </w:p>
    <w:p>
      <w:r/>
      <w:r>
        <w:t xml:space="preserve">40. </w:t>
      </w:r>
      <w:hyperlink r:id="rId46">
        <w:r>
          <w:rPr>
            <w:color w:val="0000EE"/>
            <w:u w:val="single"/>
          </w:rPr>
          <w:t>https://londonlovesbusiness.com/crude-oil-remains-elevated-as-supply-risks-turn-into-actual-disruptions/</w:t>
        </w:r>
      </w:hyperlink>
      <w:r>
        <w:t xml:space="preserve"> - * Oil prices stay high, with Brent around USD 103.6 and WTI near USD 95, amid tensions in the Middle East. * Market faces real disruptions from Iran's attacks on UAE and Iraqi oil facilities, reducing production by up to 50% in some areas. * Straits of Hormuz remains a critical bottleneck for global oil supply, accounting for roughly 20% of global oil transport. * Global supply losses could reach about 8 million barrels per day, around 8% of demand, causing market tightening. * Saudi Arabia and other producers increase exports via pipelines; IEA considers releasing petroleum reserves, but small scale. * Oil price pressures extend to refined products such as diesel and jet fuel, with shortages reported. * Future prices may rise to USD 110–120 for Brent and above USD 100 for WTI if tensions escalate; short-term corrections possible if de-escalation occurs. 41. </w:t>
      </w:r>
      <w:hyperlink r:id="rId46">
        <w:r>
          <w:rPr>
            <w:color w:val="0000EE"/>
            <w:u w:val="single"/>
          </w:rPr>
          <w:t>https://londonlovesbusiness.com/crude-oil-remains-elevated-as-supply-risks-turn-into-actual-disruptions/</w:t>
        </w:r>
      </w:hyperlink>
      <w:r>
        <w:t xml:space="preserve"> - * Oil prices stay high, with Brent around USD 103.6 and WTI near USD 95, amid Middle East tensions. * Prices have increased 40–50% since late February, driven by supply disruptions from Iran's attacks on UAE and Iraq facilities. * Production in the UAE reportedly drops by up to 50%, with export disruptions at ports like Fujairah. * Strait of Hormuz, a critical bottleneck for 20% of global oil supply, faces risks that could reduce global supply by around 8 million barrels per day. * Saudi Arabia increases exports via pipelines to reduce reliance on the Strait, but cannot fully offset the disruption. * The International Energy Agency considers releasing strategic reserves, though short-term measure. * Disruptions are affecting crude oil and refined products such as diesel and jet fuel. * Market remains short-term bullish, with potential Brent prices reaching USD 110–120 and WTI above USD 100 if tensions escalate. * Potential sharp corrections if tensions alleviate and shipping flows are restored. 42. </w:t>
      </w:r>
      <w:hyperlink r:id="rId47">
        <w:r>
          <w:rPr>
            <w:color w:val="0000EE"/>
            <w:u w:val="single"/>
          </w:rPr>
          <w:t>https://telanganatoday.com/indian-flagged-jag-laadki-arrives-at-mundra-port-with-80886-mt-crude</w:t>
        </w:r>
      </w:hyperlink>
      <w:r>
        <w:t xml:space="preserve"> - * The Indian-flagged crude tanker ‘Jag Laadki’ arrived at Adani Ports Mundra with approximately 80,886 tonnes of UAE crude oil. * The vessel was loaded at Fujairah Port and docked at Mundra in Gujarat. * The shipment supports refinery operations amid regional supply challenges and geopolitical tensions. * The arrival follows two LPG carriers navigating the Strait of Hormuz, which account for about one-fifth of seaborne oil shipments. * Indian authorities have emphasised safety and environmental norms during cargo operations. 43. </w:t>
      </w:r>
      <w:hyperlink r:id="rId48">
        <w:r>
          <w:rPr>
            <w:color w:val="0000EE"/>
            <w:u w:val="single"/>
          </w:rPr>
          <w:t>https://www.businessinsider.com/fed-meeting-interest-rate-decision-march-live-updates-2026-3</w:t>
        </w:r>
      </w:hyperlink>
      <w:r>
        <w:t xml:space="preserve"> - * The Federal Reserve is predicted to maintain interest rates at current levels, according to CME FedWatch. * The decision aims to help control inflation while risking support for a sluggish labour market. * Fed leaders face balancing their dual mandate of stabilising prices and supporting employment. * Powell expressed optimism about the US economy in January, noting solid growth and signs of stabilisation in unemployment. * Rapidly shifting oil prices may influence the Fed’s inflation outlook. 44. </w:t>
      </w:r>
      <w:hyperlink r:id="rId48">
        <w:r>
          <w:rPr>
            <w:color w:val="0000EE"/>
            <w:u w:val="single"/>
          </w:rPr>
          <w:t>https://www.businessinsider.com/fed-meeting-interest-rate-decision-march-live-updates-2026-3</w:t>
        </w:r>
      </w:hyperlink>
      <w:r>
        <w:t xml:space="preserve"> - * The Federal Reserve's FOMC is predicted to keep interest rates unchanged according to CME FedWatch. * Holding rates steady aims to temper inflation but risks affecting the sluggish labour market. * Fed leaders face balancing their dual mandate of price stability and maximum employment. * Powell highlighted US economic growth and labour market stabilisation, with inflation remaining elevated. * Rapidly shifting oil prices may influence the Fed's inflation outlook. 45. </w:t>
      </w:r>
      <w:hyperlink r:id="rId49">
        <w:r>
          <w:rPr>
            <w:color w:val="0000EE"/>
            <w:u w:val="single"/>
          </w:rPr>
          <w:t>https://www.business-standard.com/india-news/oil-tanker-reaches-india-war-zone-126031800670_1.html</w:t>
        </w:r>
      </w:hyperlink>
      <w:r>
        <w:t xml:space="preserve"> - * Indian-flagged oil tanker Jag Laadki arrived at Mundra port in Gujarat after sailing from Fujairah following an attack on the terminal. * The vessel, carrying crude oil sourced from the UAE, completed its voyage on Wednesday amid the conflict in West Asia. * The total number of Indian vessels that have safely navigated the war zone through the Strait of Hormuz now stands at four. * Several other Indian-flagged vessels, including LPG carriers and tankers, have crossed or are en route through the strait, with some verified as safe by Iran. * The Strait of Hormuz remains effectively shut after US-Israel attacks on Iran, impacting global oil and gas supplies, including a significant portion of India’s imports. 46. </w:t>
      </w:r>
      <w:hyperlink r:id="rId50">
        <w:r>
          <w:rPr>
            <w:color w:val="0000EE"/>
            <w:u w:val="single"/>
          </w:rPr>
          <w:t>https://www.azernews.az/region/255889.html</w:t>
        </w:r>
      </w:hyperlink>
      <w:r>
        <w:t xml:space="preserve"> - • Since late February, nearly 90 vessels transited the Strait of Hormuz following escalated tensions in the Middle East. • Between March 1 and 15, at least 89 ships, including 16 oil tankers, passed through the strait. • Around 20% of these vessels were linked to Iran, with a safe corridor established by Iran for certain ships. • Iranian officials confirmed ships crossed with Tehran’s permission. • Before recent tensions, daily traffic ranged between 100 and 135 vessels. 47. </w:t>
      </w:r>
      <w:hyperlink r:id="rId51">
        <w:r>
          <w:rPr>
            <w:color w:val="0000EE"/>
            <w:u w:val="single"/>
          </w:rPr>
          <w:t>https://theconcepttrading.com/market-snapshot-march-18th-2026/</w:t>
        </w:r>
      </w:hyperlink>
      <w:r>
        <w:t xml:space="preserve"> - * Oil prices rebounded above $103 due to regional supply concerns and geopolitical tensions. * US Fed is set to release its interest rate decision, with market focus on its outlook amidst inflation and geopolitics. * US housing data beat expectations, but higher mortgage rates cloud the outlook. * Australia tightened monetary policy citing war-driven inflation risks. * Europe’s markets reprice hawkish, with Germany’s sentiment collapsing amid energy costs. * US dollar remains stable; safe-haven assets like gold attract demand. * Markets exhibit cautious risk sentiment ahead of key macroeconomic and policy events, especially the Fed meeting. 48. </w:t>
      </w:r>
      <w:hyperlink r:id="rId52">
        <w:r>
          <w:rPr>
            <w:color w:val="0000EE"/>
            <w:u w:val="single"/>
          </w:rPr>
          <w:t>https://geraldpetersfullauto11.substack.com/p/the-money-flow-weekly-edition</w:t>
        </w:r>
      </w:hyperlink>
      <w:r>
        <w:t xml:space="preserve"> - • Oil prices increased 5.5% due to conflict involving Iran and disruptions in Strait of Hormuz. • Equity markets declined, with major indices losing between 1.3% and 2.0% last week. • Investors reassessed inflation outlook, causing yields on 2-year and 10-year Treasuries to rise. • Energy sector gained 2.1%, while most other sectors declined, influenced by higher energy prices. • Federal Reserve's rate expectations shifted, with futures markets doubting a rate cut in 2025. • Tech and mega-cap growth stocks showed mixed performance, with some resilience in semiconductors. • Economic data had limited impact amid geopolitical developments, with inflation reports generally in line with expectations. 49. </w:t>
      </w:r>
      <w:hyperlink r:id="rId53">
        <w:r>
          <w:rPr>
            <w:color w:val="0000EE"/>
            <w:u w:val="single"/>
          </w:rPr>
          <w:t>https://unn.ua/news/viina-na-blyzkomu-skhodi-zmusyla-afryku-shukaty-nove-palyvo-postachannia-pid-zahrozoiu</w:t>
        </w:r>
      </w:hyperlink>
      <w:r>
        <w:t xml:space="preserve"> - * War in Iran and restrictions through the Strait of Ormuz threaten around 600,000 barrels of daily oil supply to Africa. * African countries, especially East and Southern Africa, depend heavily on imports from the Middle East. * Some countries, such as Kenya, depend entirely on imports, with reserves lasting only a few weeks. * Prices are rising, and governments are implementing restrictions amid logistical issues. * Nigeria is a partial exception due to its new oil refinery and reserves. * The article discusses the impact of Middle Eastern conflicts on African fuel supply chains and pricing. 50. </w:t>
      </w:r>
      <w:hyperlink r:id="rId54">
        <w:r>
          <w:rPr>
            <w:color w:val="0000EE"/>
            <w:u w:val="single"/>
          </w:rPr>
          <w:t>https://www.gbnews.com/politics/us/donald-trump/trump-administration-us-embassies-alert-marco-rubio</w:t>
        </w:r>
      </w:hyperlink>
      <w:r>
        <w:t xml:space="preserve"> - * The Trump administration placed all US embassies and consulates on alert due to the "ongoing and developing situation" in the Middle East, specifically Iran. * The US State Department issued a directive for security reassessments and formed Emergency Action Committees. * Multiple attacks on US facilities and personnel, including drone strikes in Baghdad and other locations, have been reported. * Incidents involve drone attacks, explosions, and targeted threats linked to Iran and its militia groups. * The security alert follows a series of attacks, with concerns of escalating Iran retaliation against US interests. 51. </w:t>
      </w:r>
      <w:hyperlink r:id="rId55">
        <w:r>
          <w:rPr>
            <w:color w:val="0000EE"/>
            <w:u w:val="single"/>
          </w:rPr>
          <w:t>https://www.thehindubusinessline.com/news/indian-flagged-crude-tanker-jag-laadki-reaches-mundra-amid-west-asia-tensions/article70757299.ece</w:t>
        </w:r>
      </w:hyperlink>
      <w:r>
        <w:t xml:space="preserve"> - * The Indian-flagged crude oil tanker Jag Laadki arrived at Adani Ports Mundra in Gujarat carrying approximately 80,886 MT of crude sourced from the UAE. * The development occurs against the backdrop of escalating tensions in West Asia and regional security operations. * Indian naval presence is maintained in the region through 'Operation Sankalp' to safeguard maritime trade lanes. * The Directorate General of Shipping and government authorities are monitoring the situation and coordinating with stakeholders to minimise operational disruptions. * Ports are advised to implement relief measures to support maritime trade continuity. 52. </w:t>
      </w:r>
      <w:hyperlink r:id="rId56">
        <w:r>
          <w:rPr>
            <w:color w:val="0000EE"/>
            <w:u w:val="single"/>
          </w:rPr>
          <w:t>https://oilprice.com/Latest-Energy-News/World-News/Only-90-Ships-Have-Crossed-Hormuz-Since-War-Broke-Out.html</w:t>
        </w:r>
      </w:hyperlink>
      <w:r>
        <w:t xml:space="preserve"> - * Approximately 90 ships have passed through the Strait of Hormuz since the U.S. and Israel began bombing Iran earlier this month. * The number of ships is down from over 100 daily crossings before the conflict. * Iran controls the strait and has exported over 16 million barrels of crude since the start of the month. * Iran has permitted Pakistani and Indian ships to pass through; talks with China are ongoing regarding Chinese tankers. * Traffic through the strait remains limited, with some vessels bypassing via the Kooh Mobarak terminal. 53. </w:t>
      </w:r>
      <w:hyperlink r:id="rId57">
        <w:r>
          <w:rPr>
            <w:color w:val="0000EE"/>
            <w:u w:val="single"/>
          </w:rPr>
          <w:t>https://www.reliantlogisticsinstitute.com/logistics-today/lpg-cargo-from-qatar-reaches-mundra-port-amid-west-asia-tensions/</w:t>
        </w:r>
      </w:hyperlink>
      <w:r>
        <w:t xml:space="preserve"> - * A cargo vessel carrying 46,000 tonnes of LPG from Qatar arrived at Mundra Port, strengthening India's energy supply amid West Asia tensions. * The vessel, Shivalik, is transporting LPG to Indian Oil Corporation, supporting domestic fuel distribution. * The arrival is the first LPG carrier since escalation of West Asian tensions, highlighting maritime route security concerns. * Additional energy shipments, including LPG and crude oil, are en route to India, with vessels like Nanda Devi and Jag Laadki expected soon. * Authorities are actively tracking vessel movements and prioritising port operations to ensure energy security. 54. </w:t>
      </w:r>
      <w:hyperlink r:id="rId58">
        <w:r>
          <w:rPr>
            <w:color w:val="0000EE"/>
            <w:u w:val="single"/>
          </w:rPr>
          <w:t>https://www.vietnamplus.vn/iraq-khoi-phuc-mot-phan-xuat-khau-dau-qua-tho-nhi-ky-post1099639.vnp</w:t>
        </w:r>
      </w:hyperlink>
      <w:r>
        <w:t xml:space="preserve"> - * Iraq begins limited oil exports of 250,000 barrels per day through Ceyhan port in Turkey on 18/3. * This follows significant reductions in exports due to disruptions at Hormuz Strait. * The operation resumes after an agreement with Kurdistan region, including the start of the Sarlo pumping station. * Iraq's oil revenue accounts for 90% of its budget and previous exports were around 3.5 million barrels daily. * Iran's closure of Hormuz Strait complicates maritime oil transportation amid regional conflict. 55. </w:t>
      </w:r>
      <w:hyperlink r:id="rId59">
        <w:r>
          <w:rPr>
            <w:color w:val="0000EE"/>
            <w:u w:val="single"/>
          </w:rPr>
          <w:t>https://egyptoil-gas.com/news/macquarie-pulls-out-of-kuwait-pipeline-bid-as-gulf-tensions-rise/?utm_source=rss&amp;utm_medium=rss&amp;utm_campaign=macquarie-pulls-out-of-kuwait-pipeline-bid-as-gulf-tensions-rise</w:t>
        </w:r>
      </w:hyperlink>
      <w:r>
        <w:t xml:space="preserve"> - * Macquarie Group withdraws from a Kuwait oil pipeline stake bid valued at approximately $7 billion. * The withdrawal is due to increased geopolitical tensions, including the Iran war and regional instability. * The Strait of Hormuz, a critical route handling around 20% of global oil shipments, remains disrupted. * Kuwait relies solely on the Strait for crude exports and remains heavily exposed. * The sale process for the asset continues, with non-binding offers expected by April 7. 56. </w:t>
      </w:r>
      <w:hyperlink r:id="rId60">
        <w:r>
          <w:rPr>
            <w:color w:val="0000EE"/>
            <w:u w:val="single"/>
          </w:rPr>
          <w:t>https://oilprice.com/Latest-Energy-News/World-News/Iraq-and-Kurdistan-Strike-Deal-to-Restart-Key-Oil-Pipeline.html</w:t>
        </w:r>
      </w:hyperlink>
      <w:r>
        <w:t xml:space="preserve"> - ['</w:t>
      </w:r>
      <w:r>
        <w:rPr>
          <w:i/>
        </w:rPr>
        <w:t xml:space="preserve"> Iraq and Kurdistan governments agree to restart oil flow via the Kirkuk-Ceyhan pipeline, starting today.', "</w:t>
      </w:r>
      <w:r>
        <w:t xml:space="preserve"> The pipeline's capacity is up to 250,000 barrels daily, with limited impact on global supply.", '</w:t>
      </w:r>
      <w:r>
        <w:rPr>
          <w:i/>
        </w:rPr>
        <w:t xml:space="preserve"> Iraq’s oil production has been reduced to 1.3 million barrels daily due to Strait of Hormuz disruptions.', '</w:t>
      </w:r>
      <w:r>
        <w:t xml:space="preserve"> Iraq is negotiating with Iran for alternative oil export routes via the Strait of Hormuz.', '</w:t>
      </w:r>
      <w:r>
        <w:rPr>
          <w:i/>
        </w:rPr>
        <w:t xml:space="preserve"> The pipeline has been mostly offline for years due to payment disputes between Baghdad and Erbil.'] 57. </w:t>
      </w:r>
      <w:hyperlink r:id="rId61">
        <w:r>
          <w:rPr>
            <w:color w:val="0000EE"/>
            <w:u w:val="single"/>
          </w:rPr>
          <w:t>https://index.hu/kulfold/2026/03/18/iran-haboru-olaj-kitermeles-finomito-tamadas-takarekossag-sri-lanka-azsia/</w:t>
        </w:r>
      </w:hyperlink>
      <w:r>
        <w:rPr>
          <w:i/>
        </w:rPr>
        <w:t xml:space="preserve"> - * Iran launched missile strikes targeting oil and gas facilities, including the Sah gas field and Iraq's Madzsnún oilfield, causing production outages. * The US and Israel responded with attacks, prompting Iran to partially block the Hormuzi-szoros, restricting a significant portion of global oil transit. * The escalation led to a 3% rise in Brent crude oil prices to 103 dollars per barrel and a similar increase in natural gas prices. * Several Middle Eastern countries, including Sri Lanka, India, Pakistan, and Bangladesh, implemented energy conservation measures due to oil shortages. * Sri Lanka introduced a four-day workweek and fuel rationing, while India secured some gas supplies via tanker routes amid regional supply threats. 58. </w:t>
      </w:r>
      <w:hyperlink r:id="rId62">
        <w:r>
          <w:rPr>
            <w:color w:val="0000EE"/>
            <w:u w:val="single"/>
          </w:rPr>
          <w:t>https://dariknews.bg/novini/sviat/ormuzkiiat-protok-pod-obsada-koj-ima-naj-golemite-petrolni-zapasi-obzor-2449147</w:t>
        </w:r>
      </w:hyperlink>
      <w:r>
        <w:rPr>
          <w:i/>
        </w:rPr>
        <w:t xml:space="preserve"> - * Блокадата на Ормузкия проток от Иран доведе до недостиг на петрол и повишаване на цените в целия свят. * 32 страни решиха да използват стратегическите си петролни резерви за стабилизиране на цените. * Иран засили атаките си в близост до Ормузкия проток, блокирайки трафика на около една пета от световния износ на суров нефт. * Голяма част от региона, включително Саудитска Арабия, Ирак и Кувейт, намалиха производството си. * МАЕ планира да освободи 400 милиона барела петрол, включително 172 милиона от САЩ и 80 милиона от Япония, за стабилизиране на пазара. 59. </w:t>
      </w:r>
      <w:hyperlink r:id="rId63">
        <w:r>
          <w:rPr>
            <w:color w:val="0000EE"/>
            <w:u w:val="single"/>
          </w:rPr>
          <w:t>https://www.fxleaders.com/news/2026/03/18/usoil-braces-for-100-volatility-can-wti-defy-the-feds-inflation-trap/</w:t>
        </w:r>
      </w:hyperlink>
      <w:r>
        <w:rPr>
          <w:i/>
        </w:rPr>
        <w:t xml:space="preserve"> - * Crude oil prices hover between $92 and $95, influenced by US-Iran conflict and geopolitical tensions. * US inventories increased by 6.56 million barrels, providing short-term relief. * Ongoing supply risks in the Strait of Hormuz may push prices above $100 or to $200 if conflict worsens. * The Federal Reserve's rate decision could strengthen the dollar, affecting demand. * Technical analysis indicates a critical support level at $93.04, with potential move towards $98 or $103 if bullish; downside risks if support breaks. * Market remains in crisis mode with long-term outlook potentially stabilising around mid-2026. 60. </w:t>
      </w:r>
      <w:hyperlink r:id="rId60">
        <w:r>
          <w:rPr>
            <w:color w:val="0000EE"/>
            <w:u w:val="single"/>
          </w:rPr>
          <w:t>https://oilprice.com/Latest-Energy-News/World-News/Iraq-and-Kurdistan-Strike-Deal-to-Restart-Key-Oil-Pipeline.html</w:t>
        </w:r>
      </w:hyperlink>
      <w:r>
        <w:rPr>
          <w:i/>
        </w:rPr>
        <w:t xml:space="preserve"> - * The governments of Iraq and Kurdistan agreed to restart the Kirkuk-Ceyhan oil pipeline starting today. * Oil prices dipped following the news, with Brent crude at over $101 per barrel and WTI near $93. * Iraq has reduced its oil production due to storage issues and Strait of Hormuz closure. * The pipeline has been mostly offline for years amid payment disputes. * Iraq is negotiating with Iran to export some oil via the Strait of Hormuz. 61. </w:t>
      </w:r>
      <w:hyperlink r:id="rId60">
        <w:r>
          <w:rPr>
            <w:color w:val="0000EE"/>
            <w:u w:val="single"/>
          </w:rPr>
          <w:t>https://oilprice.com/Latest-Energy-News/World-News/Iraq-and-Kurdistan-Strike-Deal-to-Restart-Key-Oil-Pipeline.html</w:t>
        </w:r>
      </w:hyperlink>
      <w:r>
        <w:rPr>
          <w:i/>
        </w:rPr>
        <w:t xml:space="preserve"> - * Iraq and Kurdistan's governments agree to restart the pipeline from today. * The pipeline's capacity is up to 250,000 barrels daily, with limited impact on global supply. * Oil prices dipped following the news, with Brent crude at over $101 per barrel. * Iraq has had to slash its production due to Strait of Hormuz issues, from over 4 million to 1.3 million barrels daily. * Iraq is negotiating with Iran to allow oil passage through the Strait of Hormuz. 62. </w:t>
      </w:r>
      <w:hyperlink r:id="rId64">
        <w:r>
          <w:rPr>
            <w:color w:val="0000EE"/>
            <w:u w:val="single"/>
          </w:rPr>
          <w:t>https://oilprice.com/Latest-Energy-News/World-News/Fire-at-Libyas-Sharara-Field-Triggers-Oil-Flow-Reroute.html</w:t>
        </w:r>
      </w:hyperlink>
      <w:r>
        <w:rPr>
          <w:i/>
        </w:rPr>
        <w:t xml:space="preserve"> - * A pipeline leak at Libya’s Sharara oil field resulted in a fire and oil flow redirection.</w:t>
        <w:br/>
      </w:r>
      <w:r>
        <w:t xml:space="preserve"> Production continues with flow diverted to different pipelines to reduce losses.</w:t>
        <w:br/>
      </w:r>
      <w:r>
        <w:rPr>
          <w:i/>
        </w:rPr>
        <w:t xml:space="preserve"> The Sharara field's production capacity is over 300,000 barrels daily but faces security challenges.</w:t>
        <w:br/>
      </w:r>
      <w:r>
        <w:t xml:space="preserve"> Libya’s political instability impacts its efforts to increase oil production, aiming for 2 million barrels daily by 2030.</w:t>
        <w:br/>
      </w:r>
      <w:r>
        <w:rPr>
          <w:i/>
        </w:rPr>
        <w:t xml:space="preserve"> Major oil companies like Chevron, Eni, Repsol, and QatarEnergy are interested in Libya’s oil blocks, despite ongoing conflicts. 63. </w:t>
      </w:r>
      <w:hyperlink r:id="rId65">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ongoing Middle East war. * Flights to other UAE destinations continue; flights to Al Ain are operational. * The conflict involves US-Israeli strikes on Iran, Iranian retaliations, and disruptions in Gulf air travel. * UAE temporarily closed its airspace; later reopened; other airlines like Air Indigo also suspend flights. * The attack on Fujairah port and nearby tanker incident highlight increased regional tensions with global market implications. 64. </w:t>
      </w:r>
      <w:hyperlink r:id="rId66">
        <w:r>
          <w:rPr>
            <w:color w:val="0000EE"/>
            <w:u w:val="single"/>
          </w:rPr>
          <w:t>https://www.sentinelassam.com/more-news/international/us-embassy-in-baghdad-attacked-by-drones-fire-breaks-out-in-green-zone</w:t>
        </w:r>
      </w:hyperlink>
      <w:r>
        <w:rPr>
          <w:i/>
        </w:rPr>
        <w:t xml:space="preserve"> - * Facilities inside the US Embassy in Baghdad's Green Zone caught fire following an attack by drones. * Two booby-trapped drones landed within the embassy perimeter, causing explosions and a fire. * The attack occurred early Tuesday, with multiple rounds of assaults from Monday evening. * The embassy's defence system failed to intercept the incoming drones. * No immediate casualty reports, but material damage was caused. 65. </w:t>
      </w:r>
      <w:hyperlink r:id="rId65">
        <w:r>
          <w:rPr>
            <w:color w:val="0000EE"/>
            <w:u w:val="single"/>
          </w:rPr>
          <w:t>https://www.dawn.com/news/1983374/pia-suspends-flights-to-uaes-fujairah-for-2-days-in-view-of-security-situation</w:t>
        </w:r>
      </w:hyperlink>
      <w:r>
        <w:rPr>
          <w:i/>
        </w:rPr>
        <w:t xml:space="preserve"> - * Pakistan International Airlines (PIA) suspends flights to Fujairah, UAE, for 48 hours due to security situation amid Middle East war. * Flight operations limited to Al Ain; other airlines like Air Indigo also suspend routes to the region. * UAE’s airspace temporarily closed and later reopened; attack on Kuwait-flagged tanker reported near Fujairah. * Fujairah port, a key regional hub, was attacked on March 14, impacting global oil flows. * Fujairah exports over 1.7 million barrels of crude and refined fuels daily, vital for global supply. 66. </w:t>
      </w:r>
      <w:hyperlink r:id="rId67">
        <w:r>
          <w:rPr>
            <w:color w:val="0000EE"/>
            <w:u w:val="single"/>
          </w:rPr>
          <w:t>https://investinglive.com/forex/is-the-dollar-run-higher-beginning-to-run-out-of-gas-20260318/</w:t>
        </w:r>
      </w:hyperlink>
      <w:r>
        <w:rPr>
          <w:i/>
        </w:rPr>
        <w:t xml:space="preserve"> - * The US dollar has struggled amid a better risk appetite and oil price fluctuations, with some signs of waning momentum. * EUR/USD breaks above 1.1500, approaching its key moving average, indicating a potential bullish shift if it exceeds 1.1546. * USD/JPY nears its 200-hour moving average at 158.66, with a break below suggesting bearish sentiment. * The dollar's outlook is linked to geopolitical tensions, oil prices, and upcoming Federal Reserve policy decisions. 67. </w:t>
      </w:r>
      <w:hyperlink r:id="rId68">
        <w:r>
          <w:rPr>
            <w:color w:val="0000EE"/>
            <w:u w:val="single"/>
          </w:rPr>
          <w:t>https://investinglive.com/commodities/oil-price-surge-sees-momentum-being-tested-are-markets-too-complacent-20260318/</w:t>
        </w:r>
      </w:hyperlink>
      <w:r>
        <w:rPr>
          <w:i/>
        </w:rPr>
        <w:t xml:space="preserve"> - * Oil prices, specifically WTI crude, fell over 3% following Iraq and KRG's agreement to resume Ceyhan oil exports amid Strait of Hormuz disruption.</w:t>
      </w:r>
      <w:r>
        <w:t xml:space="preserve"> * US stock markets rose despite higher oil prices; recent gains now tested by oil downtrend.</w:t>
      </w:r>
      <w:r>
        <w:rPr>
          <w:i/>
        </w:rPr>
        <w:t xml:space="preserve"> * Crude oil chart shows WTI testing its 200-hour moving average; a break below could turn sentiment more bearish.</w:t>
      </w:r>
      <w:r>
        <w:t xml:space="preserve"> * Middle East tensions and US-Iran conflict escalation could be underestimated by markets, risking further disruption.</w:t>
      </w:r>
      <w:r>
        <w:rPr>
          <w:i/>
        </w:rPr>
        <w:t xml:space="preserve"> * Reopening of Iraq-Turkey Pipeline is insufficient to compensate for Strait of Hormuz blockade, which affects roughly 20% of global oil transit.</w:t>
      </w:r>
      <w:r>
        <w:t xml:space="preserve">68. </w:t>
      </w:r>
      <w:hyperlink r:id="rId69">
        <w:r>
          <w:rPr>
            <w:color w:val="0000EE"/>
            <w:u w:val="single"/>
          </w:rPr>
          <w:t>https://www.df.cl/internacional/economia/la-guerra-y-su-impacto-en-el-precio-del-petroleo-ingresan-al-analisis-de</w:t>
        </w:r>
      </w:hyperlink>
      <w:r>
        <w:t xml:space="preserve"> - </w:t>
      </w:r>
      <w:r>
        <w:rPr>
          <w:i/>
        </w:rPr>
        <w:t>The Reserve Bank of Australia (RBA), led by Michelle Bullock, raised interest rates by 25 basis points to 4.1% amid concerns over the Middle East conflict.</w:t>
      </w:r>
      <w:r/>
      <w:r>
        <w:rPr>
          <w:i/>
        </w:rPr>
        <w:t>The RBA highlighted the potential for prolonged or severe conflict to increase energy prices and inflation, affecting global energy markets.</w:t>
      </w:r>
      <w:r/>
      <w:r>
        <w:rPr>
          <w:i/>
        </w:rPr>
        <w:t>The Federal Reserve (Fed) in the US is expected to consider inflationary pressures from the conflict, with a decision due following a two-day meeting.</w:t>
      </w:r>
      <w:r/>
      <w:r>
        <w:rPr>
          <w:i/>
        </w:rPr>
        <w:t>The US auto industry reports diesel prices surpassing US$5 per gallon, indicating rising energy costs.</w:t>
      </w:r>
      <w:r/>
      <w:r>
        <w:rPr>
          <w:i/>
        </w:rPr>
        <w:t>Other major central banks, including the ECB, Bank of England, and Bank of Japan, are set to announce decisions in the upcoming days.</w:t>
      </w:r>
      <w:r>
        <w:t xml:space="preserve">69. </w:t>
      </w:r>
      <w:hyperlink r:id="rId70">
        <w:r>
          <w:rPr>
            <w:color w:val="0000EE"/>
            <w:u w:val="single"/>
          </w:rPr>
          <w:t>https://bilkulonline.com/2026/03/18/crude-oil-prices-slide-over-3-pc-amid-geopolitical-tensions/</w:t>
        </w:r>
      </w:hyperlink>
      <w:r>
        <w:t xml:space="preserve"> - * Global oil prices traded in the negative zone, falling over 3% on Wednesday due to geopolitical tensions in West Asia. * Brent crude futures dropped 2.50%, WTI crude fell 3.40%, with intra-day lows of $100.85 and $92.83 per barrel. * Concerns increased after Iran confirmed the killing of senior security official Ali Larijani, impacting regional stability and oil supply security. * The Strait of Hormuz remains restricted, with US and Iran military activity intensifying, affecting global oil transit. * Oil prices had previously surged nearly 70% this year amid regional conflicts, with US diesel prices crossing $5 per gallon. 70. </w:t>
      </w:r>
      <w:hyperlink r:id="rId71">
        <w:r>
          <w:rPr>
            <w:color w:val="0000EE"/>
            <w:u w:val="single"/>
          </w:rPr>
          <w:t>https://anytvnews.com/world/iran-war-effect-crude-oil-became-expensive-by-41-in-17-days-price-crossed-103-after-drone-attack-in-uae/</w:t>
        </w:r>
      </w:hyperlink>
      <w:r>
        <w:t xml:space="preserve"> - * Due to Iran war, crude oil prices increased by 41.1% in 17 days, crossing $103.45 per barrel on March 18.</w:t>
        <w:br/>
      </w:r>
      <w:r>
        <w:rPr>
          <w:i/>
        </w:rPr>
        <w:t>* The surge is attributed to war, disruption in supply, and a drone attack in UAE affecting oil operations.</w:t>
        <w:br/>
      </w:r>
      <w:r>
        <w:t>* Strait of Hormuz traffic reduced from 138 ships to less than 5, with Iran indicating changes to the route.</w:t>
        <w:br/>
      </w:r>
      <w:r>
        <w:rPr>
          <w:i/>
        </w:rPr>
        <w:t>* Global oil supply is expected to decline by 8 million barrels per day in March.</w:t>
        <w:br/>
      </w:r>
      <w:r>
        <w:t>* Prices exceeding $100 may cause inflation; US diesel prices hit record highs, and energy costs rise in Asia.</w:t>
        <w:br/>
      </w:r>
      <w:r>
        <w:rPr>
          <w:i/>
        </w:rPr>
        <w:t>* IEA member countries plan to release 400 million barrels from emergency reserves to stabilise markets.</w:t>
        <w:br/>
      </w:r>
      <w:r>
        <w:t>* US President Trump seeks coalition to reopen Strait of Hormuz.</w:t>
      </w:r>
      <w:r>
        <w:rPr>
          <w:i/>
        </w:rPr>
        <w:t xml:space="preserve">71. </w:t>
      </w:r>
      <w:hyperlink r:id="rId72">
        <w:r>
          <w:rPr>
            <w:color w:val="0000EE"/>
            <w:u w:val="single"/>
          </w:rPr>
          <w:t>https://www.actionforex.com/contributors/fundamental-analysis/633673-risk-probably-for-fed-guidance-to-be-still-more-hawkish/</w:t>
        </w:r>
      </w:hyperlink>
      <w:r>
        <w:rPr>
          <w:i/>
        </w:rPr>
        <w:t xml:space="preserve"> - * Markets show tentative easing with modest equity gains and slight US dollar correction amid geopolitical tensions. * Oil prices remain around $100-105 per barrel; US yields and dollar continue to ease slightly. * Focus shifts to Fed policy decision, projections, and Powell’s comments, with potential for a more hawkish stance. * Recent oil price increases could push inflation above 3.5%, influencing Fed interest rate guidance. * Japanese trade data shows export growth to the EU and declines to the US and China; trade balance swings to deficit. * New Zealand consumer confidence drops slightly amid global conflict and rising domestic costs. 72. </w:t>
      </w:r>
      <w:hyperlink r:id="rId73">
        <w:r>
          <w:rPr>
            <w:color w:val="0000EE"/>
            <w:u w:val="single"/>
          </w:rPr>
          <w:t>https://www.ndtv.com/world-news/russia-oil-tanker-bound-for-china-makes-u-turn-now-heading-to-india-11231780#publisher=newsstand</w:t>
        </w:r>
      </w:hyperlink>
      <w:r>
        <w:rPr>
          <w:i/>
        </w:rPr>
        <w:t xml:space="preserve"> - * A Russian oil-laden tanker, originally headed for China, has U-turned in the South China Sea and is now heading to India. * The tanker, Aqua Titan, is expected to arrive in New Mangalore on March 21 with Urals cargo loaded in late January. * The ship changed its destination days after the US permitted India to increase Russian oil imports. * At least seven tankers have switched their destinations from China to India, according to Vortexa Ltd. * The shift in routes is linked to increased Indian oil purchases following sanctions and policy adjustments related to Russia. 73. </w:t>
      </w:r>
      <w:hyperlink r:id="rId74">
        <w:r>
          <w:rPr>
            <w:color w:val="0000EE"/>
            <w:u w:val="single"/>
          </w:rPr>
          <w:t>https://watananews.com/518390/</w:t>
        </w:r>
      </w:hyperlink>
      <w:r>
        <w:rPr>
          <w:i/>
        </w:rPr>
        <w:t xml:space="preserve"> - * The US Central Command announced it bombed fortified Iranian missile sites on the Iranian coast near the Strait of Hormuz. * The US used 5,000-pound precision-guided munitions in the attack. * The strike was part of Operation 'Wrath of Magnificent', targeting Iranian threats to international shipping. * US naval pilots conducted hundreds of combat sorties, claiming to have destroyed over 7,000 targets and damaged more than 100 Iranian ships. * The operation aims to weaken Iran's security apparatus and address threats to strategic waterways amidst Iran's partial closure of the Strait of Hormuz. 74. </w:t>
      </w:r>
      <w:hyperlink r:id="rId75">
        <w:r>
          <w:rPr>
            <w:color w:val="0000EE"/>
            <w:u w:val="single"/>
          </w:rPr>
          <w:t>https://www.sentinelassam.com/north-east-india-news/tripura-news/west-tripura-district-administration-assures-no-shortage-of-fuel</w:t>
        </w:r>
      </w:hyperlink>
      <w:r>
        <w:rPr>
          <w:i/>
        </w:rPr>
        <w:t xml:space="preserve"> - * The West Tripura District Magistrate held a meeting to review POL product availability. * The district has adequate stocks of petrol, diesel, and other petroleum products. * Authorities advised against panic buying and hoarding to ensure smooth distribution. * The situation is being closely monitored to maintain uninterrupted supply. * Global energy disruptions, especially in LPG and crude oil, have caused supply concerns, but India reports sufficient crude stock and refinery capacity. 75. </w:t>
      </w:r>
      <w:hyperlink r:id="rId76">
        <w:r>
          <w:rPr>
            <w:color w:val="0000EE"/>
            <w:u w:val="single"/>
          </w:rPr>
          <w:t>https://www.indiandefensenews.in/2026/03/indian-crude-oil-tanker-jag-laadki.html</w:t>
        </w:r>
      </w:hyperlink>
      <w:r>
        <w:rPr>
          <w:i/>
        </w:rPr>
        <w:t xml:space="preserve"> - * The Indian-flagged oil tanker Jag Laadki, laden with over 80,000 tons of crude, departed Fujairah following an attack during loading on 14 March 2026. * The vessel, protected by the Indian Navy under Operation Sankalp, is en route to Mundra, Gujarat. * The attack involved drones and possibly missiles; no direct hits to the tanker. * India’s strategic shipping routes are under threat amid escalating conflict in West Asia, with tensions involving Iran, the US, Israel, and regional proxies. * The crisis impacts global energy supplies, with potential shortages if the Strait of Hormuz closure persists. 76. </w:t>
      </w:r>
      <w:hyperlink r:id="rId71">
        <w:r>
          <w:rPr>
            <w:color w:val="0000EE"/>
            <w:u w:val="single"/>
          </w:rPr>
          <w:t>https://anytvnews.com/world/iran-war-effect-crude-oil-became-expensive-by-41-in-17-days-price-crossed-103-after-drone-attack-in-uae/</w:t>
        </w:r>
      </w:hyperlink>
      <w:r>
        <w:rPr>
          <w:i/>
        </w:rPr>
        <w:t xml:space="preserve"> - * Due to Iran war and supply disruptions, crude oil prices increased significantly in March 2023. * Price of Brent crude crossed $103.45 per barrel on March 18, up 41.1% from February. * Key reasons include war, a drone attack in UAE, reduced supply, and military tensions. * The attack on the Fujairah Oil Industry Zone caused a partial halt in oil loading. * Global supply is expected to decrease by 8 million barrels per day, heightening energy costs worldwide. * US and Asian markets are experiencing record energy prices, with inflation affecting everyday costs. * IEA and US authorities plan to release emergency reserves to stabilise the market. 77. </w:t>
      </w:r>
      <w:hyperlink r:id="rId77">
        <w:r>
          <w:rPr>
            <w:color w:val="0000EE"/>
            <w:u w:val="single"/>
          </w:rPr>
          <w:t>https://anytvnews.com/india/strait-of-hormuz-update-iran-gives-permission-to-commercial-ships-to-pass-crores-of-indian-families-will-get-lpg-gas/</w:t>
        </w:r>
      </w:hyperlink>
      <w:r>
        <w:rPr>
          <w:i/>
        </w:rPr>
        <w:t xml:space="preserve"> - * Iran has relaxed restrictions for commercial ships passing through the Strait of Hormuz, allowing only ships of friendly and neutral countries. * The new permission system requires ships to provide identification and prove non-involvement with America or Israel. * Iran’s decision has positively impacted India, reducing the LPG gas shortage in around 33 crore households. * India successfully negotiated for the clearance of its LPG ships through the route. * Turkish ships have also been granted permission to proceed via Iranian ports, while major shipping companies are avoiding this route due to security risks. 78. </w:t>
      </w:r>
      <w:hyperlink r:id="rId78">
        <w:r>
          <w:rPr>
            <w:color w:val="0000EE"/>
            <w:u w:val="single"/>
          </w:rPr>
          <w:t>https://www.wsws.org/en/articles/2026/03/18/idvo-m18.html</w:t>
        </w:r>
      </w:hyperlink>
      <w:r>
        <w:rPr>
          <w:i/>
        </w:rPr>
        <w:t xml:space="preserve"> - * The USS Tripoli and Marine Expeditionary Unit are transiting to the Persian Gulf, expected to arrive by end of March. * Deployment follows escalation after the assassination of Iran’s de facto leader, Ali Larijani. * US officials and media consider possible ground invasion of Iran, including Kharg Island. * The Strait of Hormuz remains effectively closed; oil prices have risen sharply. * The war has caused significant casualties and displacement in Iran, Lebanon, and further regional escalation. 79. </w:t>
      </w:r>
      <w:hyperlink r:id="rId79">
        <w:r>
          <w:rPr>
            <w:color w:val="0000EE"/>
            <w:u w:val="single"/>
          </w:rPr>
          <w:t>https://www.indiandefensenews.in/2026/03/iran-deploys-2-ton-khorramshahr.html</w:t>
        </w:r>
      </w:hyperlink>
      <w:r>
        <w:rPr>
          <w:i/>
        </w:rPr>
        <w:t xml:space="preserve"> - * The Islamic Revolutionary Guard Corps (IRGC) launched a retaliatory campaign with ballistic missiles and drones against Israeli and US assets across the Middle East. * The operation, dubbed 'Larijani Revenge', follows reports of Iranian figure Ali Larijani's killing in an Israeli airstrike on Tehran. * The barrage included a large salvo of advanced missiles targeting strategic sites, causing explosions in northern Israel. * The Khorramshahr missile, with a warhead capacity of up to 2,000 kg and a range exceeding 2,000 km, was deployed in the attack. * The conflict has resulted in over 50 waves of attacks since February 2026, with regional escalation and no immediate casualties reported from the latest wave. 80. </w:t>
      </w:r>
      <w:hyperlink r:id="rId71">
        <w:r>
          <w:rPr>
            <w:color w:val="0000EE"/>
            <w:u w:val="single"/>
          </w:rPr>
          <w:t>https://anytvnews.com/world/iran-war-effect-crude-oil-became-expensive-by-41-in-17-days-price-crossed-103-after-drone-attack-in-uae/</w:t>
        </w:r>
      </w:hyperlink>
      <w:r>
        <w:rPr>
          <w:i/>
        </w:rPr>
        <w:t xml:space="preserve"> - - Due to Iran war, crude oil prices surged by 41.1% in 17 days, crossing $103 per barrel on March 18. - The increase is linked to war, supply disruptions, drone attack in UAE, and military tensions. - The Strait of Hormuz’s reduced shipping capacity and fire at Fujairah Oil Zone contributed to the price rise. - Global oil supply expected to decline by 8 million barrels daily. - Impacts include rising energy costs, transportation expenses, and inflation; US diesel prices exceed $5 per gallon. - Countries plan to release 400 million barrels from emergency reserves; US seeks coalition to reopen Strait of Hormuz. 81. </w:t>
      </w:r>
      <w:hyperlink r:id="rId78">
        <w:r>
          <w:rPr>
            <w:color w:val="0000EE"/>
            <w:u w:val="single"/>
          </w:rPr>
          <w:t>https://www.wsws.org/en/articles/2026/03/18/idvo-m18.html</w:t>
        </w:r>
      </w:hyperlink>
      <w:r>
        <w:rPr>
          <w:i/>
        </w:rPr>
        <w:t xml:space="preserve"> - * The USS Tripoli and Marine Expeditionary Unit move through the Strait of Malacca towards the Persian Gulf, expected in late March. * Deployment occurs amidst increased calls for a ground invasion of Iran and escalations including the assassination of Iran’s senior officials. * US has approximately 50,000 troops in the region supported by multiple carrier strike groups. * Discussions involve potentially seizing Kharg Island and military operations along the Strait of Hormuz. * The war has caused a significant disruption in oil shipping, with crude prices rising 45% since February 28. 82. </w:t>
      </w:r>
      <w:hyperlink r:id="rId80">
        <w:r>
          <w:rPr>
            <w:color w:val="0000EE"/>
            <w:u w:val="single"/>
          </w:rPr>
          <w:t>https://eraoflight.com/2026/03/18/saudi-arabia-slashes-oil-output-amid-hormuz-crisis-fueling-global-price-surge/</w:t>
        </w:r>
      </w:hyperlink>
      <w:r>
        <w:rPr>
          <w:i/>
        </w:rPr>
        <w:t xml:space="preserve"> - * Saudi Arabia slashed oil output by 20% after shutting down two offshore fields, impacting global supply. * The Strait of Hormuz remains largely blocked due to U.S.-Israel-Iran tensions, threatening 40% of global oil shipments. * Gulf producers, including Saudi Arabia, collectively cut 10 million bpd of supply amid geopolitical tensions. * Western nations released 400 million barrels from strategic reserves, but analysts consider this a short-term measure. * The crisis evokes past energy shocks, with fears of long-term instability and potential oil prices reaching $200 per barrel. 83. </w:t>
      </w:r>
      <w:hyperlink r:id="rId68">
        <w:r>
          <w:rPr>
            <w:color w:val="0000EE"/>
            <w:u w:val="single"/>
          </w:rPr>
          <w:t>https://investinglive.com/commodities/oil-price-surge-sees-momentum-being-tested-are-markets-too-complacent-20260318/</w:t>
        </w:r>
      </w:hyperlink>
      <w:r>
        <w:rPr>
          <w:i/>
        </w:rPr>
        <w:t xml:space="preserve"> - ['</w:t>
      </w:r>
      <w:r>
        <w:t xml:space="preserve"> Oil prices decline over 3% after Iraq and KRG agree to resume Ceyhan oil exports, amid tightening supply concerns in the Strait of Hormuz.', '</w:t>
      </w:r>
      <w:r>
        <w:rPr>
          <w:i/>
        </w:rPr>
        <w:t xml:space="preserve"> WTI crude oil approaches its 200-hour moving average, a key support level, with a break below possibly shifting market sentiment more bearish.', '</w:t>
      </w:r>
      <w:r>
        <w:t xml:space="preserve"> US stocks and broader markets show gains despite oil price fluctuations, with traders still optimistic about conflict resolution in the Middle East.', "</w:t>
      </w:r>
      <w:r>
        <w:rPr>
          <w:i/>
        </w:rPr>
        <w:t xml:space="preserve"> Experts highlight that the Iraq-Turkey Pipeline's capacity is minimal compared to the Strait of Hormuz, emphasising potential for further disruption."] 84. </w:t>
      </w:r>
      <w:hyperlink r:id="rId81">
        <w:r>
          <w:rPr>
            <w:color w:val="0000EE"/>
            <w:u w:val="single"/>
          </w:rPr>
          <w:t>https://www.devdiscourse.com/article/business/3842476-indias-energy-focus-amid-global-tensions-prioritizing-fuel-availability</w:t>
        </w:r>
      </w:hyperlink>
      <w:r>
        <w:rPr>
          <w:i/>
        </w:rPr>
        <w:t xml:space="preserve"> - * M K Surana emphasised India's urgent need to focus on fuel availability amid geopolitical tensions involving Iran, US, and Israel. * Disruptions around the Strait of Hormuz have affected LPG supplies. * India has reduced dependence on the Strait of Hormuz from 90% to 30%. * Petrol and diesel supplies remain stable, LPG logistics are a priority. * Diplomatic efforts have helped to reinstate some fuel shipments. 85. </w:t>
      </w:r>
      <w:hyperlink r:id="rId70">
        <w:r>
          <w:rPr>
            <w:color w:val="0000EE"/>
            <w:u w:val="single"/>
          </w:rPr>
          <w:t>https://bilkulonline.com/2026/03/18/crude-oil-prices-slide-over-3-pc-amid-geopolitical-tensions/</w:t>
        </w:r>
      </w:hyperlink>
      <w:r>
        <w:rPr>
          <w:i/>
        </w:rPr>
        <w:t xml:space="preserve"> - * Global oil prices fell over 3% after a recent surge, due to escalating geopolitical tensions in West Asia. * Brent crude dropped 2.50% to $100.85 per barrel, WTI fell 3.40% to $92.83 in intra-day trading. * Prices declined despite an overall 70% rise this year driven by Iran-US-Israel tensions. * Increases in military activity and restricted movement through the Strait of Hormuz affected market stability. * US and Iran military actions and political developments have contributed to market volatility and supply chain uncertainty. 86. </w:t>
      </w:r>
      <w:hyperlink r:id="rId76">
        <w:r>
          <w:rPr>
            <w:color w:val="0000EE"/>
            <w:u w:val="single"/>
          </w:rPr>
          <w:t>https://www.indiandefensenews.in/2026/03/indian-crude-oil-tanker-jag-laadki.html</w:t>
        </w:r>
      </w:hyperlink>
      <w:r>
        <w:rPr>
          <w:i/>
        </w:rPr>
        <w:t xml:space="preserve"> - * The Indian-flagged oil tanker Jag Laadki, with over 80,000 tons of Murban crude, departs Fujairah port after an attack during loading. * The vessel is now sailing under Indian Navy protection in the Gulf of Oman en route to Mundra, Gujarat. * The attack involved drones and possibly missiles; no damage was reported to the tanker. * Indian Navy secures shipping through Operation Sankalp, deploying warships and advanced assets. * Rising tensions in West Asia and closures of critical chokepoints like the Strait of Hormuz threaten global oil supply. 87. </w:t>
      </w:r>
      <w:hyperlink r:id="rId82">
        <w:r>
          <w:rPr>
            <w:color w:val="0000EE"/>
            <w:u w:val="single"/>
          </w:rPr>
          <w:t>https://www.indiandefensenews.in/2026/03/indias-dual-diplomacy-hormuz-lifeline.html</w:t>
        </w:r>
      </w:hyperlink>
      <w:r>
        <w:rPr>
          <w:i/>
        </w:rPr>
        <w:t xml:space="preserve"> - * India achieved safe-passage clearance for its oil and gas tankers through the Strait of Hormuz following high-level talks with Iran. * The clearance, granted after Prime Minister Narendra Modi's phone call with Iranian President Masoud Pezeshkian, allows Indian-flagged LPG tankers to navigate the strait. * The move aims to prevent energy shortages as India relies heavily on Gulf routes for crude and LPG supplies amid regional instability. * India has partially relaxed FDI restrictions on Chinese investors, permitting up to 10% ownership with automatic approval, in response to economic pressures. * These diplomatic and economic measures are part of a coordinated policy response to geopolitical risks and supply disruptions. 88. </w:t>
      </w:r>
      <w:hyperlink r:id="rId83">
        <w:r>
          <w:rPr>
            <w:color w:val="0000EE"/>
            <w:u w:val="single"/>
          </w:rPr>
          <w:t>https://www.maritimeanalytica.com/p/hormuz-is-not-closed-but-its-not</w:t>
        </w:r>
      </w:hyperlink>
      <w:r>
        <w:rPr>
          <w:i/>
        </w:rPr>
        <w:t xml:space="preserve"> - * Transit through the Strait of Hormuz has dropped significantly, with some days recording zero vessel movements. * Main operators are pulling back from shipping in the area. * Risks have become systemic, driven by security, insurance, and political issues. * The disruption marks a structural change in global trade routes at this critical chokepoint. 89. </w:t>
      </w:r>
      <w:hyperlink r:id="rId84">
        <w:r>
          <w:rPr>
            <w:color w:val="0000EE"/>
            <w:u w:val="single"/>
          </w:rPr>
          <w:t>https://news.google.com/rss/articles/CBMinwFBVV95cUxOOGRtR05hQmptNUtxamg5dDQ2UnU0Q0VtSUk4TUx4VkdGOFNhSE1JWlJYVUlPUG8tamZfT05lRGxBdGg2QWtJdHhZMnhvTWJHbXl1R0l6WDJmZENTTGU0Z3VYNjJudDJrN2F2bXFwMThRYW5FdnRpMW9KQVJ0SjZYYmpsLVpRMTg1SHc0OHEtaWpBX2lwYzRlbHBxZGVhWVk?oc=5&amp;hl=en-US&amp;gl=US&amp;ceid=US:en</w:t>
        </w:r>
      </w:hyperlink>
      <w:r>
        <w:rPr>
          <w:i/>
        </w:rPr>
        <w:t xml:space="preserve"> - * Pakistani refining industry poised to benefit from higher gross refining margins as crude oil and product price gaps widen, driven by geopolitical tensions in the Middle East.</w:t>
      </w:r>
      <w:r>
        <w:t xml:space="preserve"> </w:t>
      </w:r>
      <w:r>
        <w:rPr>
          <w:i/>
        </w:rPr>
        <w:t>Crude-HSD spread increased to ~$55/bbl, and crude-MS gap to ~$10/bbl; historically average spreads are $25–$30/bbl.</w:t>
      </w:r>
      <w:r>
        <w:t xml:space="preserve"> </w:t>
      </w:r>
      <w:r>
        <w:rPr>
          <w:i/>
        </w:rPr>
        <w:t>Refinery throughput and product uplift surged 29% YoY in February 2026, with strong demand for MS, HSD, and FO.</w:t>
      </w:r>
      <w:r>
        <w:t xml:space="preserve"> </w:t>
      </w:r>
      <w:r>
        <w:rPr>
          <w:i/>
        </w:rPr>
        <w:t>Company data showed mixed performance: Pakistan Refinery and National Refinery experienced significant sales increases, while Attock Refinery's sales declined.</w:t>
      </w:r>
      <w:r>
        <w:t xml:space="preserve">90. </w:t>
      </w:r>
      <w:hyperlink r:id="rId85">
        <w:r>
          <w:rPr>
            <w:color w:val="0000EE"/>
            <w:u w:val="single"/>
          </w:rPr>
          <w:t>https://leadership.ng/totalenergies-reports-15-cut-in-production-over-middle-east-conflict/</w:t>
        </w:r>
      </w:hyperlink>
      <w:r>
        <w:t xml:space="preserve"> - * TotalEnergies has experienced a 15% reduction in global output due to ongoing conflict in the Middle East, affecting offshore production in Qatar, Iraq, and the UAE. * The disruption impacts about 210,000 barrels a day from UAE onshore assets and may affect around 2 million tonnes of LNG in Qatar. * Crude prices have surged above $100 per barrel, with higher prices potentially offsetting financial losses. * Operations at the SATORP refinery in Saudi Arabia continue normally; Kuwait assets remain unaffected. * The company is monitoring the situation and will update as needed. 91. </w:t>
      </w:r>
      <w:hyperlink r:id="rId86">
        <w:r>
          <w:rPr>
            <w:color w:val="0000EE"/>
            <w:u w:val="single"/>
          </w:rPr>
          <w:t>https://www.africaninsider.com/world/middle-east-war-latest-developments-as-iran-israel-escalate-strikes/</w:t>
        </w:r>
      </w:hyperlink>
      <w:r>
        <w:t xml:space="preserve"> - * Israeli military carried out strikes on Beirut and southern Lebanon targeting Hezbollah. * Iran’s military threatened retaliation after the killing of security chief Ali Larijani. * Multiple countries in the Gulf intercepted drone and missile attacks attributed to Iran. * US forces conducted strikes near the Strait of Hormuz, hitting Iranian missile sites. * Iranian missiles killed two near Tel Aviv, raising the death toll to 14. * US embassy in Baghdad was struck by drones and rockets; crowds rallied in Iran against enemy plots. * US President Trump criticised NATO and the UK for their response to Iran; Israel struck Iran’s Basij force. * Top US counterterrorism official resigned over support for the Iran war. * Lebanese soldiers killed in Israeli strikes; Israeli attacks have resulted in over 912 deaths in Lebanon since March 2. 92. </w:t>
      </w:r>
      <w:hyperlink r:id="rId87">
        <w:r>
          <w:rPr>
            <w:color w:val="0000EE"/>
            <w:u w:val="single"/>
          </w:rPr>
          <w:t>https://www.haberler.com/ekonomi/dolar-tl-yukselise-gecti-44-2150-seviyesinden-islem-goruyor-19667582-haberi/</w:t>
        </w:r>
      </w:hyperlink>
      <w:r>
        <w:t xml:space="preserve"> - * USD/TRY is trading at around 44.2150, close to previous levels of 44.1880. * The US dollar index decreased by 0.1%, while regional tensions impact commodity prices. * US Federal Reserve's upcoming policy decision, influenced by regional developments and inflation risks, is closely watched. * Global inflation risks are heightened by high energy prices, complicating central bank policy expectations. * Market focus is on the Fed's statement, dot plot, and Turkey's Central Bank meeting summary.</w:t>
      </w:r>
      <w:r/>
    </w:p>
    <w:p>
      <w:r/>
      <w:r>
        <w:t xml:space="preserve">93. </w:t>
      </w:r>
      <w:hyperlink r:id="rId88">
        <w:r>
          <w:rPr>
            <w:color w:val="0000EE"/>
            <w:u w:val="single"/>
          </w:rPr>
          <w:t>https://www.freepressjournal.in/business/why-crude-oil-is-easing-today-despite-war-raging-in-west-asia</w:t>
        </w:r>
      </w:hyperlink>
      <w:r>
        <w:t xml:space="preserve"> - * Oil prices declined slightly on Wednesday, with Brent Crude down 2.26% and WTI Crude down 3.12%. * The relief follows a nearly week-long surge, with Brent nearing $120 per barrel earlier. * US crude stocks increased by 6.56 million barrels in the week ending 13 March. * The US plans to release 172 million barrels from the Strategic Petroleum Reserve. * A global release of 400 million barrels coordinated by the IEA aims to address energy shortages. * Iraq and Kurdistan resume oil exports to Turkey, and Iran may pass Iraqi tankers through the Strait of Hormuz. * Experts believe only full normalisation will return oil prices to around $67 per barrel. 94. </w:t>
      </w:r>
      <w:hyperlink r:id="rId89">
        <w:r>
          <w:rPr>
            <w:color w:val="0000EE"/>
            <w:u w:val="single"/>
          </w:rPr>
          <w:t>https://www.euronews.com/2026/03/18/iran-fires-barrages-at-israel-and-wider-region-after-killing-of-two-of-its-top-security-of</w:t>
        </w:r>
      </w:hyperlink>
      <w:r>
        <w:t xml:space="preserve"> - * Iran launched missile barrages at Israel in response to the killing of two top security officials by Israel. * The attack included multiple-warhead missiles, targeting central Israel and causing casualties. * Iran also fired at Gulf region neighbours including Saudi Arabia, Kuwait, UAE, and Iraq. * Israel renewed strikes on Lebanon targeting Hezbollah and caused multiple casualties. * The conflict has heightened fears of a wider regional and energy crisis, with global oil prices rising. 95. </w:t>
      </w:r>
      <w:hyperlink r:id="rId90">
        <w:r>
          <w:rPr>
            <w:color w:val="0000EE"/>
            <w:u w:val="single"/>
          </w:rPr>
          <w:t>https://everything-everywhere.com/the-persian-gulf/</w:t>
        </w:r>
      </w:hyperlink>
      <w:r>
        <w:t xml:space="preserve"> - • The Persian Gulf has been a critical trade hub and region for energy resources for thousands of years. • Control of the Gulf and the Strait of Hormuz has historically led to conflict and geopolitical disputes. • The discovery of oil in 1908 transformed the Gulf's economy and global influence. • Gulf nations reclaimed control over their oil resources with the formation of OPEC in 1960. • The region's oil exports and control over trade routes like the Strait of Hormuz make it a key focus of global geopolitics. • Recent efforts include economic diversification away from oil dependence. 96. </w:t>
      </w:r>
      <w:hyperlink r:id="rId91">
        <w:r>
          <w:rPr>
            <w:color w:val="0000EE"/>
            <w:u w:val="single"/>
          </w:rPr>
          <w:t>https://www.mufgresearch.com/fx/fx-daily-snapshot-18-march-2026/</w:t>
        </w:r>
      </w:hyperlink>
      <w:r>
        <w:t xml:space="preserve"> - * The US dollar has marginally weakened with EUR/USD rebounding over 1% on Monday. * Crude oil prices have decreased about USD 5 per barrel since Monday. * The Middle East conflict continues, with recent hostilities and political statements influencing energy and FX markets. * The upcoming FOMC meeting is expected to provide limited guidance on interest rates amid geopolitical tensions. * The dollar has strengthened approximately 2% since the conflict began, with decreased market expectations for rate cuts. * FX and rates are not currently driven by relative rate expectations but show a correlation with energy prices. 97. </w:t>
      </w:r>
      <w:hyperlink r:id="rId92">
        <w:r>
          <w:rPr>
            <w:color w:val="0000EE"/>
            <w:u w:val="single"/>
          </w:rPr>
          <w:t>https://www.sotaliraq.com/2026/03/18/%D9%85%D8%B1%D9%83%D8%B2-%D8%AF%D8%B1%D8%A7%D8%B3%D8%A7%D8%AA-%D8%A7%D9%84%D8%B9%D8%B1%D8%A7%D9%82-%D9%8A%D8%AF%D8%B1%D9%83-%D8%A7%D9%84%D8%A2%D9%86-%D9%85%D8%B9%D8%B6%D9%84%D8%A9-%D8%A3%D9%86-%D9%8A/</w:t>
        </w:r>
      </w:hyperlink>
      <w:r>
        <w:t xml:space="preserve"> - * Iraq, the second-largest OPEC oil producer, realises its dependence on a single export route due to the closure of the Hormuz Strait and disruptions to northern exports.</w:t>
      </w:r>
      <w:r>
        <w:rPr>
          <w:i/>
        </w:rPr>
        <w:t xml:space="preserve"> * The closure of Iraq's northern pipeline from Iraq–Turkey to Ghouran port has caused production cuts and economic losses exceeding $35 billion.</w:t>
      </w:r>
      <w:r>
        <w:t xml:space="preserve"> * Tensions have risen following attacks on ships and Iraqi oil infrastructure, including the closure of the Iraq–Turkey pipeline in March 2023.</w:t>
      </w:r>
      <w:r>
        <w:rPr>
          <w:i/>
        </w:rPr>
        <w:t xml:space="preserve"> * Iraq faces potential funding shortages amid export disruptions, with limited capacity to export via alternative routes.</w:t>
      </w:r>
      <w:r>
        <w:t xml:space="preserve"> * Ongoing attacks by Iran and allied militias threaten Iraq’s oil infrastructure and complicate recovery efforts. 98. </w:t>
      </w:r>
      <w:hyperlink r:id="rId93">
        <w:r>
          <w:rPr>
            <w:color w:val="0000EE"/>
            <w:u w:val="single"/>
          </w:rPr>
          <w:t>https://coingape.com/us-iran-war-oil-prices-fall-despite-iran-retaliation-threat-after-ali-larijani-killing/</w:t>
        </w:r>
      </w:hyperlink>
      <w:r>
        <w:t xml:space="preserve"> - * The US-Iran war escalated following the killing of Ali Larijani in an Israeli air strike, with Tehran threatening retaliation. * Despite tensions, oil prices remained low at $92, down 3.4%, due to absent major supply disruptions. * Iraq and Kurdish authorities restarted oil exports via Turkey’s Ceyhan port, easing supply fears. * Iran allowed some ships to pass through the Strait of Hormuz, including non-Iranian vessels. * US temporarily relaxed sanctions on Russian oil until April 3, contributing to slight price declines. 99. </w:t>
      </w:r>
      <w:hyperlink r:id="rId80">
        <w:r>
          <w:rPr>
            <w:color w:val="0000EE"/>
            <w:u w:val="single"/>
          </w:rPr>
          <w:t>https://eraoflight.com/2026/03/18/saudi-arabia-slashes-oil-output-amid-hormuz-crisis-fueling-global-price-surge/</w:t>
        </w:r>
      </w:hyperlink>
      <w:r>
        <w:t xml:space="preserve"> - * Saudi Arabia reduced oil production by 20% (to around 8 million bpd) after shutting two offshore fields, amid Gulf tensions. * The Strait of Hormuz remains largely blocked, threatening 40% of global oil shipments. * Gulf producers have collectively cut 10 million bpd, impacting global supply. * Western nations released 400 million barrels from emergency reserves; 172 million from U.S. strategic stockpiles. * The crisis echoes past oil shocks, with Iran’s threats now realised, risking long-term instability and rising prices. 100. </w:t>
      </w:r>
      <w:hyperlink r:id="rId85">
        <w:r>
          <w:rPr>
            <w:color w:val="0000EE"/>
            <w:u w:val="single"/>
          </w:rPr>
          <w:t>https://leadership.ng/totalenergies-reports-15-cut-in-production-over-middle-east-conflict/</w:t>
        </w:r>
      </w:hyperlink>
      <w:r>
        <w:t xml:space="preserve"> - * TotalEnergies reports a 15% reduction in global output due to conflict in the Middle East, affecting offshore production in Qatar, Iraq, and the UAE. * The conflict has caused disruptions to offshore assets, with onshore UAE production remaining unaffected for now. * Crude prices have surged above $100 per barrel, potentially offsetting financial impacts of production losses. * Shutdown of some LNG production in Qatar is expected to have a limited impact on LNG trading in 2026. * TotalEnergies will monitor the situation and provide updates if conditions change. 101. </w:t>
      </w:r>
      <w:hyperlink r:id="rId94">
        <w:r>
          <w:rPr>
            <w:color w:val="0000EE"/>
            <w:u w:val="single"/>
          </w:rPr>
          <w:t>https://www.nationalheraldindia.com/international/operation-epic-fury-united-states-hits-iran-missile-sites-near-strait-of-hormuz</w:t>
        </w:r>
      </w:hyperlink>
      <w:r>
        <w:t xml:space="preserve"> - ['</w:t>
      </w:r>
      <w:r>
        <w:rPr>
          <w:i/>
        </w:rPr>
        <w:t xml:space="preserve"> The US conducted a military strike on Iranian missile sites near the Strait of Hormuz, deploying aircraft, ships, submarines, and missile defence systems.', '</w:t>
      </w:r>
      <w:r>
        <w:t xml:space="preserve"> US President Donald Trump described the campaign as a decisive measure to prevent Iran from acquiring nuclear weapons.', "</w:t>
      </w:r>
      <w:r>
        <w:rPr>
          <w:i/>
        </w:rPr>
        <w:t xml:space="preserve"> The operation targeted Iran's navy, air force, anti-aircraft systems, radar networks, and leadership.", '</w:t>
      </w:r>
      <w:r>
        <w:t xml:space="preserve"> The event took place amid heightened tensions in the Middle East, with Iran-country relations at the centre.', '</w:t>
      </w:r>
      <w:r>
        <w:rPr>
          <w:i/>
        </w:rPr>
        <w:t xml:space="preserve"> Irish Taoiseach Micheál Martin urged diplomacy over military action, emphasising dialogue for peace.'] 102. </w:t>
      </w:r>
      <w:hyperlink r:id="rId80">
        <w:r>
          <w:rPr>
            <w:color w:val="0000EE"/>
            <w:u w:val="single"/>
          </w:rPr>
          <w:t>https://eraoflight.com/2026/03/18/saudi-arabia-slashes-oil-output-amid-hormuz-crisis-fueling-global-price-surge/</w:t>
        </w:r>
      </w:hyperlink>
      <w:r>
        <w:rPr>
          <w:i/>
        </w:rPr>
        <w:t xml:space="preserve"> - * Saudi Arabia cuts oil production by 20%, shutting down two offshore fields, due to Gulf tensions. * The Strait of Hormuz remains blocked, threatening 40% of global oil shipments. * Gulf producers collectively slash 10 million bpd, about 10% of global supply. * Western nations release 400 million barrels from emergency reserves to stabilise markets. * The crisis resembles past oil shocks, with Iran’s threats to close Hormuz materialising. 103. </w:t>
      </w:r>
      <w:hyperlink r:id="rId95">
        <w:r>
          <w:rPr>
            <w:color w:val="0000EE"/>
            <w:u w:val="single"/>
          </w:rPr>
          <w:t>https://www.fool.co.uk/2026/03/18/why-im-worried-about-this-hidden-risk-causing-a-stock-market-crash/</w:t>
        </w:r>
      </w:hyperlink>
      <w:r>
        <w:rPr>
          <w:i/>
        </w:rPr>
        <w:t xml:space="preserve"> - * The Iran conflict has caused global markets to wobble, with fears of a stock market crash. * Iran has closed the Strait of Hormuz, affecting approximately 20% of global oil trade. * Oil prices have surged from $66 to over $100 per barrel within a month. * The conflict risks disrupting exports of nitrogen fertiliser, sulphur, and helium, impacting food production, chemicals, semiconductors, and aerospace. * A prolonged conflict could lead to large-scale supply chain disruptions and a potential stock market crash in 2026. * Wynnstay Group, an AIM-listed fertiliser company, is mentioned as a stock to watch for exposure to fertiliser industry risks. 104. </w:t>
      </w:r>
      <w:hyperlink r:id="rId96">
        <w:r>
          <w:rPr>
            <w:color w:val="0000EE"/>
            <w:u w:val="single"/>
          </w:rPr>
          <w:t>https://en.sedaily.com/finance/2026/03/18/korea-raises-oil-crisis-alert-to-caution-designates-naphtha</w:t>
        </w:r>
      </w:hyperlink>
      <w:r>
        <w:rPr>
          <w:i/>
        </w:rPr>
        <w:t xml:space="preserve"> - * The Korean government raised its oil resource security crisis alert from 'attention' to 'caution' on the 18th. * Naphtha was temporarily designated as an economic security item due to supply shortages. * The alert level was raised after threats and volatility in international oil markets emerged. * The government plans to expand oil supply, manage demand, and release stockpiled oil through international coordination. * Approximately 54% of Korea's naphtha imports pass through the Strait of Hormuz, prompting new security measures. 105. </w:t>
      </w:r>
      <w:hyperlink r:id="rId97">
        <w:r>
          <w:rPr>
            <w:color w:val="0000EE"/>
            <w:u w:val="single"/>
          </w:rPr>
          <w:t>https://www.freemalaysiatoday.com/category/business/2026/03/18/iraq-resumes-limited-oil-exports-via-turkey</w:t>
        </w:r>
      </w:hyperlink>
      <w:r>
        <w:rPr>
          <w:i/>
        </w:rPr>
        <w:t xml:space="preserve"> - * Iraq announced it has resumed limited oil exports of 250,000 barrels per day through the Turkish port of Ceyhan. * The resumption follows a plunge in Iraqi oil output due to disruptions in the Strait of Hormuz. * Iraq is negotiating with Iran to allow safe passage for some oil tankers through the Strait of Hormuz. * The country previously exported around 3.5 million barrels per day from the Basra fields. * The Kurdistan Region’s pipeline facilitates exports to Ceyhan, with initial operations starting at the Sarlo oil station. 106. </w:t>
      </w:r>
      <w:hyperlink r:id="rId97">
        <w:r>
          <w:rPr>
            <w:color w:val="0000EE"/>
            <w:u w:val="single"/>
          </w:rPr>
          <w:t>https://www.freemalaysiatoday.com/category/business/2026/03/18/iraq-resumes-limited-oil-exports-via-turkey</w:t>
        </w:r>
      </w:hyperlink>
      <w:r>
        <w:rPr>
          <w:i/>
        </w:rPr>
        <w:t xml:space="preserve"> - * Iraq announced the resumption of limited oil exports of 250,000 bpd through the Turkish port of Ceyhan. * Exports resumed after disruptions in the Strait of Hormuz, where Iraq's output sharply declined. * Iraq's North Oil Company began operating the Sarlo pumping station to export oil from Kirkuk. * Iraq's overall oil exports were affected by the closure of the Strait of Hormuz, which Iran has shut to most vessels. * Iraq is negotiating with Iran for safe passage for some oil tankers through the Strait of Hormuz. 107. </w:t>
      </w:r>
      <w:hyperlink r:id="rId98">
        <w:r>
          <w:rPr>
            <w:color w:val="0000EE"/>
            <w:u w:val="single"/>
          </w:rPr>
          <w:t>https://www.columbian.com/news/2026/mar/13/iraq-is-caught-in-the-crossfire-of-the-iran-war-with-attacks-by-both-sides-on-its-soil/</w:t>
        </w:r>
      </w:hyperlink>
      <w:r>
        <w:rPr>
          <w:i/>
        </w:rPr>
        <w:t xml:space="preserve"> - * Iraq is caught in the crossfire of the Iran war, with attacks from both sides. * The conflict has led to disruptions in Gulf shipping, strikes on oil fields, and infrastructure damage. * Oil exports have almost halted, risking Iraq's revenue and the ability to pay public-sector wages. * The federal government has appealed for exports via pipeline to Turkey, but negotiations remain deadlocked. * The situation threatens widespread unrest if the conflict persists. 108. </w:t>
      </w:r>
      <w:hyperlink r:id="rId99">
        <w:r>
          <w:rPr>
            <w:color w:val="0000EE"/>
            <w:u w:val="single"/>
          </w:rPr>
          <w:t>https://www.mirror.co.uk/news/us-news/trump-deploys-thousands-marines-middle-36865371</w:t>
        </w:r>
      </w:hyperlink>
      <w:r>
        <w:rPr>
          <w:i/>
        </w:rPr>
        <w:t xml:space="preserve"> - * US President Donald Trump ordered the deployment of thousands of US Marines and warships to the Middle East amid rising tensions with Iran in the Strait of Hormuz. * The Pentagon is sending a Marine expeditionary unit, additional warships, and F-35 fighter jets to bolster regional forces. * The deployment includes the Tripoli Amphibious Ready Group and around 5,000 Marines and sailors. * The US aims to neutralise Iranian anti-ship missiles and protect shipping lanes, with plans for potential ground operations. * The move coincides with Iranian attacks on shipping, disruptions to global oil markets, and increased US military presence in the region. 109. </w:t>
      </w:r>
      <w:hyperlink r:id="rId100">
        <w:r>
          <w:rPr>
            <w:color w:val="0000EE"/>
            <w:u w:val="single"/>
          </w:rPr>
          <w:t>https://tribune.com.pk/story/2598217/iranian-projectile-hits-near-australian-base-in-uae-amid-widening-middle-east-crisis</w:t>
        </w:r>
      </w:hyperlink>
      <w:r>
        <w:rPr>
          <w:i/>
        </w:rPr>
        <w:t xml:space="preserve"> - * An Iranian projectile hit near Australia's Al Minhad Air Base in the United Arab Emirates, causing minor damage but no injuries. * The incident occurred at 9:15 Sydney time on Wednesday, with the base hosting Australian forces since 2003. * The attack follows previous Iranian drone attacks and US-Israeli strikes in the region. * Gulf Arab states have experienced over 2,000 missile and drone attacks, mainly targeting the UAE. * No injuries reported, Australian forces remain safe and operational. 110. </w:t>
      </w:r>
      <w:hyperlink r:id="rId101">
        <w:r>
          <w:rPr>
            <w:color w:val="0000EE"/>
            <w:u w:val="single"/>
          </w:rPr>
          <w:t>https://www.japantimes.co.jp/commentary/2026/03/18/japan/japans-energy-dilemma/</w:t>
        </w:r>
      </w:hyperlink>
      <w:r>
        <w:rPr>
          <w:i/>
        </w:rPr>
        <w:t xml:space="preserve"> - * Energy shocks are affecting global and Asian markets amid escalating Middle East conflict. * The surge in natural gas prices is the largest since 2022, impacting Asian import-dependent economies. * About 87% of crude oil and 86% of liquefied natural gas transiting the Strait of Hormuz are destined for Asian markets. * Japanese LNG shipping operators have instructed vessels to avoid or wait near the Persian Gulf due to security risks. * The cost of transporting LNG from the Atlantic basin to Asia has increased significantly to around $264,000 daily. 111. </w:t>
      </w:r>
      <w:hyperlink r:id="rId102">
        <w:r>
          <w:rPr>
            <w:color w:val="0000EE"/>
            <w:u w:val="single"/>
          </w:rPr>
          <w:t>https://www.japantimes.co.jp/news/2026/03/18/world/politics/cuba-fuel-crisis-relief-russia/</w:t>
        </w:r>
      </w:hyperlink>
      <w:r>
        <w:rPr>
          <w:i/>
        </w:rPr>
        <w:t xml:space="preserve"> - * Cuba’s worst fuel shortage in decades may see relief from Russian crude oil arriving via tanker. * A tanker carrying over 700,000 barrels of Russian Urals oil is expected to arrive in Cuba by the end of the month. * The shipment tests the US embargo on Cuba and is the first major fuel delivery after three months. * Cuba’s power grid collapsed, causing widespread outages and a humanitarian crisis. * US sanctions and maritime blockade have prevented recent fuel imports, worsening the crisis. 112. </w:t>
      </w:r>
      <w:hyperlink r:id="rId103">
        <w:r>
          <w:rPr>
            <w:color w:val="0000EE"/>
            <w:u w:val="single"/>
          </w:rPr>
          <w:t>https://www.newsbricks.com/world-news/two-iranian-leaders-killed-amid-middle-east-conflict/218966</w:t>
        </w:r>
      </w:hyperlink>
      <w:r>
        <w:rPr>
          <w:i/>
        </w:rPr>
        <w:t xml:space="preserve"> - * Ali Larijani and Gholamreza Soleimani, high-ranking Iranian figures, reported killed in March 17 incidents, intensifying tensions. * Iran launched ballistic missile attacks on Israel, resulting in at least two deaths. * US forces conducted strikes on Iranian missile sites near the Strait of Hormuz, using guided bombs. * US warship spotted near Singapore, potentially heading to the Middle East, indicating increased military deployment. * Clashes continued in Lebanon, with at least six killed and 24 injured in strikes on Beirut, and a projectile hit an Iranian nuclear plant without damage. * Activity near US embassy in Baghdad raised conflict escalation concerns. * US intelligence official resigned over war handling, and US President criticised NATO and allies amid ongoing military tensions. 113. </w:t>
      </w:r>
      <w:hyperlink r:id="rId104">
        <w:r>
          <w:rPr>
            <w:color w:val="0000EE"/>
            <w:u w:val="single"/>
          </w:rPr>
          <w:t>https://investorsking.com/2026/03/18/brent-slips-below-peak-gains-as-iraq-oil-export-deal-offers-temporary-market-relief/</w:t>
        </w:r>
      </w:hyperlink>
      <w:r>
        <w:rPr>
          <w:i/>
        </w:rPr>
        <w:t xml:space="preserve"> - * Global oil prices declined following Iraq's resumption of crude exports via Ceyhan port, increasing supply by at least 100,000 barrels per day.</w:t>
      </w:r>
      <w:r>
        <w:t xml:space="preserve"> * Prices for Brent crude fell by $2.26, or 2.19%, to $101.16 per barrel.</w:t>
      </w:r>
      <w:r>
        <w:rPr>
          <w:i/>
        </w:rPr>
        <w:t xml:space="preserve"> * The development provides short-term stability amid ongoing Middle East geopolitical tensions.</w:t>
      </w:r>
      <w:r>
        <w:t xml:space="preserve"> * Iran-related hostilities and US military strikes have heightened regional instability, affecting oil flows.</w:t>
      </w:r>
      <w:r>
        <w:rPr>
          <w:i/>
        </w:rPr>
        <w:t xml:space="preserve"> * US crude stockpiles increased by 6.56 million barrels, contributing to downward price pressure.</w:t>
      </w:r>
      <w:r>
        <w:t xml:space="preserve">114. </w:t>
      </w:r>
      <w:hyperlink r:id="rId105">
        <w:r>
          <w:rPr>
            <w:color w:val="0000EE"/>
            <w:u w:val="single"/>
          </w:rPr>
          <w:t>https://www.local10.com/news/2026/03/18/federal-reserve-could-signal-no-interest-rate-cuts-this-year-in-wake-of-iran-war/</w:t>
        </w:r>
      </w:hyperlink>
      <w:r>
        <w:t xml:space="preserve"> - * The Federal Reserve likely to keep interest rates unchanged at about 3.6% following a meeting in Washington. * The Fed may revise its forecast to no rate cuts this year due to Iran war escalating oil and gas prices. * The Iran conflict has increased inflation, with gas prices rising by 88 cents to $3.79 per gallon. * Inflation is expected to remain around 3% into 2026, complicating the Fed's monetary policy. * Employment data shows weakened job growth and increased unemployment, posing a narrative challenge for the Fed. 115. </w:t>
      </w:r>
      <w:hyperlink r:id="rId106">
        <w:r>
          <w:rPr>
            <w:color w:val="0000EE"/>
            <w:u w:val="single"/>
          </w:rPr>
          <w:t>https://www.businesstoday.in/bt-tv/whats-hot/video/iran-strikes-gulf-oil-hubs-trump-calls-attacks-shocking-521049-2026-03-18?utm_source=rssfeed</w:t>
        </w:r>
      </w:hyperlink>
      <w:r>
        <w:t xml:space="preserve"> - </w:t>
      </w:r>
      <w:r>
        <w:rPr>
          <w:i/>
        </w:rPr>
        <w:t>Tensions in the Gulf escalate as Iran attacks key oil hubs, including Fujairah port in the UAE, with drones, missiles, and sea mines.</w:t>
      </w:r>
      <w:r/>
      <w:r>
        <w:rPr>
          <w:i/>
        </w:rPr>
        <w:t>Attacks disrupt oil exports and cause financial losses for Gulf countries.</w:t>
      </w:r>
      <w:r/>
      <w:r>
        <w:rPr>
          <w:i/>
        </w:rPr>
        <w:t>Gulf nations press the US to prevent Iran from threatening regional energy supplies.</w:t>
      </w:r>
      <w:r/>
      <w:r>
        <w:rPr>
          <w:i/>
        </w:rPr>
        <w:t>US President Donald Trump describes the attacks as 'unexpected and shocking.'</w:t>
      </w:r>
      <w:r/>
      <w:r>
        <w:rPr>
          <w:i/>
        </w:rPr>
        <w:t>Fears of wider conflict grow as regional stability is threatened and global oil supply is at risk.</w:t>
      </w:r>
      <w:r>
        <w:t xml:space="preserve">116. </w:t>
      </w:r>
      <w:hyperlink r:id="rId107">
        <w:r>
          <w:rPr>
            <w:color w:val="0000EE"/>
            <w:u w:val="single"/>
          </w:rPr>
          <w:t>https://alsadatmarketing.com/pakistans-first-oil-tanker-enters-national-waters-after-crossing-strait-of-hormuz/</w:t>
        </w:r>
      </w:hyperlink>
      <w:r>
        <w:t xml:space="preserve"> - * The Pakistani oil tanker MT Karachi entered Pakistan’s maritime zone after passing through the Strait of Hormuz. * The vessel, carrying around 80 million litres of crude oil, travelled from Das Island, UAE, to Karachi Port. * Iran granted special permission for the tanker to transit its territorial waters amid tensions involving the US and Israel. * The journey took place after Iran closed the Strait of Hormuz, raising concerns over regional oil shipping routes. * Payment for the oil was made in Chinese yuan, reflecting shifts in regional energy trade amid geopolitical tensions. 117. </w:t>
      </w:r>
      <w:hyperlink r:id="rId108">
        <w:r>
          <w:rPr>
            <w:color w:val="0000EE"/>
            <w:u w:val="single"/>
          </w:rPr>
          <w:t>https://www.benzinga.com/news/politics/26/03/51317053/us-iran-war-updates-march-18-us-hits-iran-missile-sites-near-hormuz-iraq-to-resume-oil-exports-via-</w:t>
        </w:r>
      </w:hyperlink>
      <w:r>
        <w:t xml:space="preserve"> - * US Central Command strikes Iranian missile sites near Hormuz using bunker-busting munitions. * Iraq's oil exports through Ceyhan port resume after pipeline maintenance. * Iran executes a man accused of spying for Israel. * Slight increase in ship traffic passing through the Strait of Hormuz amid US-Iran tensions. * Discussions between Qatar and Lebanon on mass displacement due to Israeli attacks and regional conflict. 118. </w:t>
      </w:r>
      <w:hyperlink r:id="rId109">
        <w:r>
          <w:rPr>
            <w:color w:val="0000EE"/>
            <w:u w:val="single"/>
          </w:rPr>
          <w:t>https://www.irishexaminer.com/world/arid-41812142.html</w:t>
        </w:r>
      </w:hyperlink>
      <w:r>
        <w:t xml:space="preserve"> - • Iran launched strikes on Israel and Gulf countries early on Wednesday, with explosions in the UAE and Qatar, and interceptions in Saudi Arabia. • Iranian security officials Gholamreza Soleimani and Ali Larijani were killed in Israeli strikes. • Iranian missile barrage killed two in Ramat Gan, near Tel Aviv, and a projectile hit Iran's Bushehr nuclear plant. • Israeli airstrikes targeted central Beirut, destroying an apartment building and killing at least six in other neighbourhoods. • The conflict has resulted in over 2,200 deaths across Iran, Lebanon, and Israel, with US military casualties at 13. 119. </w:t>
      </w:r>
      <w:hyperlink r:id="rId110">
        <w:r>
          <w:rPr>
            <w:color w:val="0000EE"/>
            <w:u w:val="single"/>
          </w:rPr>
          <w:t>https://www.farms.com/news/diesel-costs-are-soaring-with-canadians-in-key-industries-preparing-for-pain-239604.aspx</w:t>
        </w:r>
      </w:hyperlink>
      <w:r>
        <w:t xml:space="preserve"> - * The conflict in the Middle East has caused an increase in diesel and gasoline prices in Canada. 120. </w:t>
      </w:r>
      <w:hyperlink r:id="rId111">
        <w:r>
          <w:rPr>
            <w:color w:val="0000EE"/>
            <w:u w:val="single"/>
          </w:rPr>
          <w:t>https://www.financial-news.co.uk/iran-war-dubai-airport-crisis-how-one-strike-shook-the-worlds-busiest-hub/</w:t>
        </w:r>
      </w:hyperlink>
      <w:r>
        <w:t xml:space="preserve"> - * A drone strike near Dubai International Airport caused flight suspensions and fuel tank fires, linked to Iran conflict. * The incident marked the third attack near the airport amid ongoing Iran-based regional hostilities. * Airspace closures, missile interceptions, and security alerts increase regional instability. * Airlines adjusted routes; trip times extended or flights suspended. * Dubai continues to operate but with heightened security, amid economic and geopolitical uncertainties. 121. </w:t>
      </w:r>
      <w:hyperlink r:id="rId112">
        <w:r>
          <w:rPr>
            <w:color w:val="0000EE"/>
            <w:u w:val="single"/>
          </w:rPr>
          <w:t>https://e24.no/internasjonal-oekonomi/i/Bx0BBl/rederiforbundets-sjef-advarer-om-global-resesjonsfare</w:t>
        </w:r>
      </w:hyperlink>
      <w:r>
        <w:t xml:space="preserve"> - * Knut Arild Hareide, leader of Norges Rederiforbund, warns about the locked situation in Hormuz Strait due to Middle East conflict, affecting around 20% of global oil and gas transit. * The situation is stabilising but remains hazardous, with key concerns about military activity and Iran's threats. * Hareide suggests two measures to improve safety: reduction of military activity and Iran ceasing threats against civilian shipping. * The article discusses the potential for economic recession caused by continued disruption and high oil prices, with oil reaching over $119 per barrel in March. * US and Norway's responses to securing the strait are uncertain, with mixed signals from US authorities and Norway opting not to send military forces but willing to participate in talks. 122. </w:t>
      </w:r>
      <w:hyperlink r:id="rId113">
        <w:r>
          <w:rPr>
            <w:color w:val="0000EE"/>
            <w:u w:val="single"/>
          </w:rPr>
          <w:t>https://www.gazetaprawna.pl/biznes/energetyka/artykuly/11214286,ile-zaplacimy-za-iranska-blokade-naftowa.html</w:t>
        </w:r>
      </w:hyperlink>
      <w:r>
        <w:t xml:space="preserve"> - * European oil and gas markets experience high tension due to Iran's blockade of the Strait of Hormuz. * Price of Brent crude remains around $100 per barrel, 40% above February averages. * The blockade affects global supply, with Iran's actions potentially pushing oil prices towards $200 per barrel. * Poland's oil and gas supplies are deemed secure, despite regional conflicts. * Experts warn of inflation and increased costs for industry if escalation continues. 123. </w:t>
      </w:r>
      <w:hyperlink r:id="rId114">
        <w:r>
          <w:rPr>
            <w:color w:val="0000EE"/>
            <w:u w:val="single"/>
          </w:rPr>
          <w:t>https://www.dailystar.co.uk/news/latest-news/yvette-cooper-accused-russia-iran-36864018</w:t>
        </w:r>
      </w:hyperlink>
      <w:r>
        <w:t xml:space="preserve"> - * Yvette Cooper claims Russia and Iran are collaborating to hijack the global economy. * The accusation follows Tehran's blockade of the Strait of Hormuz, raising oil prices to around $100 per barrel. * She highlights links between the two nations in technology and tactics. * The article mentions US sanctions on Russian oil and global efforts to pressure Russia. * Iran's security chief commented on regional tensions amidst Israeli attacks. 124. </w:t>
      </w:r>
      <w:hyperlink r:id="rId115">
        <w:r>
          <w:rPr>
            <w:color w:val="0000EE"/>
            <w:u w:val="single"/>
          </w:rPr>
          <w:t>https://en.protothema.gr/2026/03/18/iran-attacked-the-us-embassy-in-iraq-with-drones-and-rockets-israel-pounds-lebanon-and-sends-new-ground-forces-update/</w:t>
        </w:r>
      </w:hyperlink>
      <w:r>
        <w:t xml:space="preserve"> - * Iran launched an attack involving cluster bombs on Tel Aviv, resulting in two fatalities in Ramat Gan, Tel Aviv. * Israel responded with strikes against Iranian and Hezbollah targets in Tehran and Beirut. * Escalating conflict includes missile attacks, drone threats, and energy infrastructure attacks across Middle Eastern countries. * US inventories rose, easing supply concerns despite regional attacks. * Military developments, diplomatic statements, and geopolitical tensions intensify in the Middle East. * Oil prices fluctuate, affected by conflict developments and supply disruptions in the region. 125. </w:t>
      </w:r>
      <w:hyperlink r:id="rId98">
        <w:r>
          <w:rPr>
            <w:color w:val="0000EE"/>
            <w:u w:val="single"/>
          </w:rPr>
          <w:t>https://www.columbian.com/news/2026/mar/13/iraq-is-caught-in-the-crossfire-of-the-iran-war-with-attacks-by-both-sides-on-its-soil/</w:t>
        </w:r>
      </w:hyperlink>
      <w:r>
        <w:t xml:space="preserve"> - * Iraq faces risks from attacks linked to the Iran war, with escalation threatening to involve the country in a wider crisis. * Disruptions to oil exports due to strikes on infrastructure threaten Iraq’s revenue and could impact public-sector payrolls. * The situation has led to negotiations between Baghdad and Kurdish leaders to resume pipeline exports to Turkey. * The conflict's escalation impacts Iraq's oil production and transportation infrastructure. * Ongoing regional tensions threaten stability and international oil supply chains in Iraq. 126. </w:t>
      </w:r>
      <w:hyperlink r:id="rId99">
        <w:r>
          <w:rPr>
            <w:color w:val="0000EE"/>
            <w:u w:val="single"/>
          </w:rPr>
          <w:t>https://www.mirror.co.uk/news/us-news/trump-deploys-thousands-marines-middle-36865371</w:t>
        </w:r>
      </w:hyperlink>
      <w:r>
        <w:t xml:space="preserve"> - * US President Donald Trump orders deployment of US Marines and warships to the Middle East as Iran escalates attacks in the Strait of Hormuz. * Approximately 5,000 Marines and sailors from the Tripoli Amphibious Ready Group are sent to the region. * The deployment follows Iranian attacks on shipping, affecting global oil and shipping costs. * US officials plan operations to neutralise Iranian land-based anti-ship missiles, with a focus on potential ground operations. * US officials emphasise a strategy to defeat Iran’s military capabilities, including targeting naval and missile forces. 127. </w:t>
      </w:r>
      <w:hyperlink r:id="rId106">
        <w:r>
          <w:rPr>
            <w:color w:val="0000EE"/>
            <w:u w:val="single"/>
          </w:rPr>
          <w:t>https://www.businesstoday.in/bt-tv/whats-hot/video/iran-strikes-gulf-oil-hubs-trump-calls-attacks-shocking-521049-2026-03-18?utm_source=rssfeed</w:t>
        </w:r>
      </w:hyperlink>
      <w:r>
        <w:t xml:space="preserve"> - </w:t>
      </w:r>
      <w:r>
        <w:rPr>
          <w:i/>
        </w:rPr>
        <w:t>Tensions escalate as Iran targets key Gulf oil hubs, including Fujairah port in the UAE.</w:t>
      </w:r>
      <w:r/>
      <w:r>
        <w:rPr>
          <w:i/>
        </w:rPr>
        <w:t>Attacks involve drones, missiles, and sea mines, disrupting oil exports.</w:t>
      </w:r>
      <w:r/>
      <w:r>
        <w:rPr>
          <w:i/>
        </w:rPr>
        <w:t>Gulf countries face financial losses; US pressed to prevent further threats.</w:t>
      </w:r>
      <w:r/>
      <w:r>
        <w:rPr>
          <w:i/>
        </w:rPr>
        <w:t>US President Trump calls attacks 'shocking' and 'unexpected'; fears of wider conflict grow.</w:t>
      </w:r>
      <w:r/>
      <w:r>
        <w:rPr>
          <w:i/>
        </w:rPr>
        <w:t>Region's oil supply and international security are at risk.</w:t>
      </w:r>
      <w:r>
        <w:t xml:space="preserve">128. </w:t>
      </w:r>
      <w:hyperlink r:id="rId116">
        <w:r>
          <w:rPr>
            <w:color w:val="0000EE"/>
            <w:u w:val="single"/>
          </w:rPr>
          <w:t>https://www.washingtontimes.com/news/2026/mar/17/irans-asymmetric-war-hits-middle-east-economies/</w:t>
        </w:r>
      </w:hyperlink>
      <w:r>
        <w:t xml:space="preserve"> - * Iran employs unconventional tactics including cyber attacks, traffic camera hacking, and drone strikes amid ongoing regional conflicts. * Cyber activities linked to Iran have targeted Israel, India, and Gulf countries, with attacks linked to proxy groups operating from outside Iran. * Iranian proxies and groups like Handala utilise international servers and create decentralised operations to evade detection. * Physical attacks include drone strikes on Dubai International Airport and Gulf oil infrastructure, disrupting energy shipments. * Iran’s cyber and physical assaults aim to impose economic and military costs, with regional infrastructure like data centres, water supply, and transportation systems targeted. * The conflict influences global energy markets, digital infrastructure, and civilian safety, with potential long-term regional consequences. 129. </w:t>
      </w:r>
      <w:hyperlink r:id="rId117">
        <w:r>
          <w:rPr>
            <w:color w:val="0000EE"/>
            <w:u w:val="single"/>
          </w:rPr>
          <w:t>https://www.ft.com/content/e5d1f192-c9f1-448f-9aa4-528d6e867cd2?syn-25a6b1a6=1</w:t>
        </w:r>
      </w:hyperlink>
      <w:r>
        <w:t xml:space="preserve"> - * Wall Street warns oil prices will rise sharply due to conflict and shutdown of the Strait of Hormuz. * US strikes Kharg Island, Iran’s crucial oil supply hub, and Iran retaliates by shutting the Strait. * Brent crude price has surged about 40% since the conflict began, with potential to exceed $200. * Oil supply disruptions are causing global price increases in fuels and gas. * Countries, including the US and Australia, respond with strategic reserves and diplomatic efforts. 130. </w:t>
      </w:r>
      <w:hyperlink r:id="rId118">
        <w:r>
          <w:rPr>
            <w:color w:val="0000EE"/>
            <w:u w:val="single"/>
          </w:rPr>
          <w:t>https://www.xaluannews.com/modules.php?name=News&amp;file=article&amp;sid=3739489</w:t>
        </w:r>
      </w:hyperlink>
      <w:r>
        <w:t xml:space="preserve"> - * Giá dầu Dubai xác lập kỷ lục 153,25 USD/thùng vào ngày 16/03/2026, vượt mức đỉnh của dầu Brent năm 2008. * Giá dầu Oman cũng đạt mức cao nhất 147,79 USD/thùng. * Xuất khẩu dầu từ Trung Đông sang châu Á giảm 32% trong tháng 03/2026 do xung đột Iran gây gián đoạn qua eo biển Hormuz. * Các nhà máy lọc dầu châu Á đang cắt giảm sản lượng hoặc chuyển nguồn cung từ châu Mỹ và châu Phi. * S&amp;P Global đang xem xét lại phương thức định giá dầu Dubai nhằm đảm bảo ổn định thị trường năng lượng toàn cầu. 131. </w:t>
      </w:r>
      <w:hyperlink r:id="rId119">
        <w:r>
          <w:rPr>
            <w:color w:val="0000EE"/>
            <w:u w:val="single"/>
          </w:rPr>
          <w:t>https://container-news.com/freightos-weekly-update-ocean-braces-for-wave-of-iran-war-surcharges/</w:t>
        </w:r>
      </w:hyperlink>
      <w:r>
        <w:t xml:space="preserve"> - * Iran increased attacks on vessels in the Strait of Hormuz and surrounding waters, affecting shipping routes. * Shipping companies like CMA CGM and Maersk diverted Gulf-bound volumes to alternative ports in Oman, UAE, and Saudi Arabia. * Port congestion increased at alternative ports and in India, with some regional ports declining to absorb additional volumes. * Carrier fuel surcharges and rate hikes were announced, with transpacific rates rising slightly and Asian-European rates climbing more significantly. * Disruptions in air cargo routes due to attacks on Gulf airports, with some airports like Dubai facing closures. * Airfreight rates between South Asia, Europe, and the Middle East increased sharply initially, then levelled or cooled. * US-China trade relations affected by delays of the Trump-China summit and tariffs related to Iran war impacts. 132. </w:t>
      </w:r>
      <w:hyperlink r:id="rId108">
        <w:r>
          <w:rPr>
            <w:color w:val="0000EE"/>
            <w:u w:val="single"/>
          </w:rPr>
          <w:t>https://www.benzinga.com/news/politics/26/03/51317053/us-iran-war-updates-march-18-us-hits-iran-missile-sites-near-hormuz-iraq-to-resume-oil-exports-via-</w:t>
        </w:r>
      </w:hyperlink>
      <w:r>
        <w:t xml:space="preserve"> - * US launched strikes on Iranian missile sites near Hormuz, citing threats to international shipping. * Iraqi oil exports via Ceyhan port to resume after pipeline maintenance. * Iran executed a man accused of spying for Israel. * Strait of Hormuz traffic increased, mainly allowing transit for friendly nations. * Discussions between Qatar and Lebanon on civilian displacement amid Israeli attacks.</w:t>
      </w:r>
      <w:r/>
    </w:p>
    <w:p>
      <w:r/>
      <w:r>
        <w:t xml:space="preserve">133. </w:t>
      </w:r>
      <w:hyperlink r:id="rId120">
        <w:r>
          <w:rPr>
            <w:color w:val="0000EE"/>
            <w:u w:val="single"/>
          </w:rPr>
          <w:t>https://www.ft.com/content/e21a55b0-1678-4611-94ff-d9b6d429ed4c?syn-25a6b1a6=1</w:t>
        </w:r>
      </w:hyperlink>
      <w:r>
        <w:t xml:space="preserve"> - * Iran has used the Strait of Hormuz as leverage, closing it and causing a surge in oil prices, reaching nearly $120 a barrel. * Iran's actions include attacks on energy assets and threats to keep the strait closed indefinitely. * The US and its allies announced an emergency release of oil reserves; discussions of market interventions occurred. * Oil prices remain high, with Brent crude around $100, despite efforts to stabilise the market. * The conflict's escalation risks further disruptions to oil supply, affecting global markets and geopolitics. 134. </w:t>
      </w:r>
      <w:hyperlink r:id="rId121">
        <w:r>
          <w:rPr>
            <w:color w:val="0000EE"/>
            <w:u w:val="single"/>
          </w:rPr>
          <w:t>https://www.express.co.uk/news/world/2182046/trump-deploys-us-marines-middle-east-iran</w:t>
        </w:r>
      </w:hyperlink>
      <w:r>
        <w:t xml:space="preserve"> - * Donald Trump has deployed thousands of US Marines and multiple warships into the Middle East in response to Iran's increased attacks in the Strait of Hormuz. * US Defence Secretary Pete Hegseth confirmed the deployment of USS Tripoli and its Marine expeditionary unit. * The move aims to enhance US military options against Iran, with ongoing tensions in the Strait of Hormuz affecting global oil supplies. * Iran has previously cut off access to the Strait, causing spikes in oil, shipping, and insurance costs. * US Treasury Secretary Scott Bessent indicated financial losses of $11 billion from disruptions, with plans for commercial ship escorts. 135. </w:t>
      </w:r>
      <w:hyperlink r:id="rId122">
        <w:r>
          <w:rPr>
            <w:color w:val="0000EE"/>
            <w:u w:val="single"/>
          </w:rPr>
          <w:t>https://www.japantimes.co.jp/business/2026/03/18/japan-wasabeef-potato-chips-on-pause/</w:t>
        </w:r>
      </w:hyperlink>
      <w:r>
        <w:t xml:space="preserve"> - * Yamayoshi Seika suspends production of six snack products, including wasabi and beef-flavoured potato chips, due to difficulty securing fuel. * The company halted factory operations and temporarily closed its sales outlets amid disruptions linked to the Strait of Hormuz situation. * The Strait of Hormuz, a key maritime chokepoint, has been blocked by Iran, causing concerns over global oil supply shortages. * The disruption in fuel supply is the first tangible impact on Japanese consumers from the oil shock, affecting snack availability and online sentiment. 136. </w:t>
      </w:r>
      <w:hyperlink r:id="rId117">
        <w:r>
          <w:rPr>
            <w:color w:val="0000EE"/>
            <w:u w:val="single"/>
          </w:rPr>
          <w:t>https://www.ft.com/content/e5d1f192-c9f1-448f-9aa4-528d6e867cd2?syn-25a6b1a6=1</w:t>
        </w:r>
      </w:hyperlink>
      <w:r>
        <w:t xml:space="preserve"> - • US strikes Kharg Island and threatens to destroy oil facilities amid Iran conflict. • Oil prices have surged, Brent crude above $100 per barrel. • Experts predict oil price exceeds $128, potentially surpassing 2008 high of $147. • Strait of Hormuz has seen significant flow reduction, impacting global oil supplies. • Countries are implementing measures to counter supply disruptions, with geopolitical tensions rising. 137. </w:t>
      </w:r>
      <w:hyperlink r:id="rId118">
        <w:r>
          <w:rPr>
            <w:color w:val="0000EE"/>
            <w:u w:val="single"/>
          </w:rPr>
          <w:t>https://www.xaluannews.com/modules.php?name=News&amp;file=article&amp;sid=3739489</w:t>
        </w:r>
      </w:hyperlink>
      <w:r>
        <w:t xml:space="preserve"> - * The price of Middle East oil, specifically Dubai crude, reached a historic high of $153.25 USD per barrel on 16 March 2026, surpassing the 2008 peak of Brent crude. * This surge occurs as a result of Iran-related conflicts disrupting supply via the Hormuz Strait, causing a 32% decrease in oil exports to Asia in March 2026. * The widening price gap between Dubai and swap contracts increased significantly, indicating potential market distortions. * Asian refineries face cuts or seek alternative sources from South America and Africa; TotalEnergies is a major purchaser, while trading activity has slowed. * The market assesses the current high prices as potentially abnormal and under review, with efforts to recalibrate oil pricing mechanisms for stability. 138. </w:t>
      </w:r>
      <w:hyperlink r:id="rId108">
        <w:r>
          <w:rPr>
            <w:color w:val="0000EE"/>
            <w:u w:val="single"/>
          </w:rPr>
          <w:t>https://www.benzinga.com/news/politics/26/03/51317053/us-iran-war-updates-march-18-us-hits-iran-missile-sites-near-hormuz-iraq-to-resume-oil-exports-via-</w:t>
        </w:r>
      </w:hyperlink>
      <w:r>
        <w:t xml:space="preserve"> - * US Central Command strikes Iranian missile sites along the Strait of Hormuz using bunker-busting munitions, citing threats to international shipping. * Iraq's oil exports via the Turkish port of Ceyhan to resume after pipeline maintenance. * Iran executes a man accused of spying for Israel, passing information to Mossad. * Slight increase in ship flow through the Strait of Hormuz, primarily for friendly nations. * Discussions between Qatar and Lebanon on displacement due to ongoing Israeli attacks and conflict in the region. 139. </w:t>
      </w:r>
      <w:hyperlink r:id="rId120">
        <w:r>
          <w:rPr>
            <w:color w:val="0000EE"/>
            <w:u w:val="single"/>
          </w:rPr>
          <w:t>https://www.ft.com/content/e21a55b0-1678-4611-94ff-d9b6d429ed4c?syn-25a6b1a6=1</w:t>
        </w:r>
      </w:hyperlink>
      <w:r>
        <w:t xml:space="preserve"> - * Iran’s military action in the Strait of Hormuz has led to a de facto blockade, raising oil prices to nearly $120 a barrel. * Iran's decision to block the strait and attacks on energy assets have increased pressure on the US and Gulf countries. * The US and allies have announced emergency measures, including releasing oil reserves, but prices remain high. * Iran aims to keep the strait closed indefinitely, leveraging control over a significant portion of the Gulf oil market. * Further escalation risks include potential disruptions from Iran's proxy forces and prolonged conflict. 140. </w:t>
      </w:r>
      <w:hyperlink r:id="rId123">
        <w:r>
          <w:rPr>
            <w:color w:val="0000EE"/>
            <w:u w:val="single"/>
          </w:rPr>
          <w:t>https://www.cnbc.com/2026/03/18/european-markets-stoxx-600-ftse-dax-cac-iran-news-oil-prices.html</w:t>
        </w:r>
      </w:hyperlink>
      <w:r>
        <w:t xml:space="preserve"> - * European stocks are expected to open broadly higher amid focus on the US Federal Reserve's rate decision. * US Federal Open Market Committee (FOMC) meeting resulted in rates being held steady. * European indices such as Germany's DAX and France's CAC 40 are seen trading around 0.5% higher. * Oil prices remain above $100 per barrel amid supply concerns and geopolitical tensions. * Investors await the Fed's guidance on future monetary policy, with attention to oil price impacts. * European inflation data and upcoming central bank decisions are also in focus. 141. </w:t>
      </w:r>
      <w:hyperlink r:id="rId124">
        <w:r>
          <w:rPr>
            <w:color w:val="0000EE"/>
            <w:u w:val="single"/>
          </w:rPr>
          <w:t>https://www.moneyweb.co.za/news/international/fed-expected-to-hold-rates-weigh-oil-shock/</w:t>
        </w:r>
      </w:hyperlink>
      <w:r>
        <w:t xml:space="preserve"> - * The Federal Reserve is expected to keep interest rates steady at 3.5% to 3.75%. * Policymakers may include Iran conflict in post-meeting statements amid oil price surge. * Economic projections may indicate two rate cuts this year. * Fed officials will discuss risks posed by Middle East conflict to inflation and growth. * Powell's upcoming press conference will emphasise uncertainty and data assessment. 142. </w:t>
      </w:r>
      <w:hyperlink r:id="rId125">
        <w:r>
          <w:rPr>
            <w:color w:val="0000EE"/>
            <w:u w:val="single"/>
          </w:rPr>
          <w: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w:t>
        </w:r>
      </w:hyperlink>
      <w:r>
        <w:t xml:space="preserve"> - * Iraq's oil production has decreased by 70% to 1.3 million barrels per day due to conflicts and blockage of the Hormuz Strait. * An agreement was reached between the Iraqi federal government and Kurdistan regional government to resume oil exports through the Turkish port of Ceyhan. * The two sides will establish a joint committee to prepare for export resumption and transfer revenues to the central treasury. * The Iraqi parliament issued a seven-point decision to support oil exports and government control over the oil sector. * S&amp;P downgraded Iraq's credit rating, citing reduced oil output and ongoing security and economic challenges. 143. </w:t>
      </w:r>
      <w:hyperlink r:id="rId126">
        <w:r>
          <w:rPr>
            <w:color w:val="0000EE"/>
            <w:u w:val="single"/>
          </w:rPr>
          <w:t>https://www.cnbc.com/2026/03/18/iran-strikes-us-israeli-targets-gulf-larijani-death.html</w:t>
        </w:r>
      </w:hyperlink>
      <w:r>
        <w:t xml:space="preserve"> - * Iran intensified attacks against U.S. assets in the Middle East and Israel following the killing of security chief Ali Larijani. * Iran's IRGC claimed missile strikes hit over 100 targets in Israel. * Iranian drone and missile attacks occurred in Tel Aviv and central Israel, killing two people. * Explosive drones were launched at the U.S. embassy in Baghdad and near an Australian airbase in the UAE. * The attacks were in response to Israel's airstrikes that killed Larijani and Gholamreza Soleimani. 144. </w:t>
      </w:r>
      <w:hyperlink r:id="rId127">
        <w:r>
          <w:rPr>
            <w:color w:val="0000EE"/>
            <w:u w:val="single"/>
          </w:rPr>
          <w:t>https://25h.app/2026/03/18/%D9%87%D9%84-%D8%AA%D8%AF%D9%81%D8%B9-%D8%AD%D8%B1%D8%A8-%D8%A5%D9%8A%D8%B1%D8%A7%D9%86-%D8%A7%D9%84%D8%A7%D9%82%D8%AA%D8%B5%D8%A7%D8%AF-%D8%A7%D9%84%D8%A3%D9%85%D9%8A%D8%B1%D9%83%D9%8A-%D9%86%D8%AD/</w:t>
        </w:r>
      </w:hyperlink>
      <w:r>
        <w:t xml:space="preserve"> - • The current developments in energy markets and the US economy are attributed to the conflict in the Middle East. • The US is experiencing a surge in oil prices, challenging the Federal Reserve's balancing act between inflation control and supporting growth. • Experts describe the situation as a 'second shock' increasing market uncertainty. • The possibility of the Federal Reserve raising interest rates is discussed amid rising living costs and worsening labour market conditions. • Rising energy prices may lead to stagflation, impacting economic sustainability and investments. 145. </w:t>
      </w:r>
      <w:hyperlink r:id="rId126">
        <w:r>
          <w:rPr>
            <w:color w:val="0000EE"/>
            <w:u w:val="single"/>
          </w:rPr>
          <w:t>https://www.cnbc.com/2026/03/18/iran-strikes-us-israeli-targets-gulf-larijani-death.html</w:t>
        </w:r>
      </w:hyperlink>
      <w:r>
        <w:t xml:space="preserve"> - * Iran launched missile and drone attacks in Israel and against U.S. assets in the Middle East in apparent retaliation for the killing of security chief Ali Larijani. * Over 100 targets were hit in Israel, and Iranian drones targeted the U.S. embassy in Baghdad. * The attacks occurred after Israel killed Larijani and Gholamreza Soleimani. * Two people were killed in the missile strikes near Tel Aviv; no injuries reported at other sites. * Iran's Foreign Minister emphasized that Iran's government does not rely on a single individual, indicating resilience. 146. </w:t>
      </w:r>
      <w:hyperlink r:id="rId128">
        <w:r>
          <w:rPr>
            <w:color w:val="0000EE"/>
            <w:u w:val="single"/>
          </w:rPr>
          <w:t>https://www.cnbc.com/2026/03/18/oil-prices-brent-wti-uae-energy-attacks-us-crude-inventories-hormuz.html</w:t>
        </w:r>
      </w:hyperlink>
      <w:r>
        <w:t xml:space="preserve"> - * Oil prices declined despite escalating attacks on UAE energy infrastructure. * U.S. crude inventories rose by 6.56 million barrels in the week ended March 13. * Recent attacks in the UAE included drone strikes and damage to gas facilities, causing supply disruption fears. * The UAE reopened airspace after drone strikes; operations at Shah gas field remain suspended. * Market analysts suggest ongoing pressure and potential supply disruptions through the Strait of Hormuz could affect prices.</w:t>
      </w:r>
      <w:r/>
    </w:p>
    <w:p>
      <w:r/>
      <w:r>
        <w:t xml:space="preserve">147. </w:t>
      </w:r>
      <w:hyperlink r:id="rId128">
        <w:r>
          <w:rPr>
            <w:color w:val="0000EE"/>
            <w:u w:val="single"/>
          </w:rPr>
          <w:t>https://www.cnbc.com/2026/03/18/oil-prices-brent-wti-uae-energy-attacks-us-crude-inventories-hormuz.html</w:t>
        </w:r>
      </w:hyperlink>
      <w:r>
        <w:t xml:space="preserve"> - * Oil prices declined despite escalated attacks on UAE energy infrastructure and ongoing Iran conflict. * U.S. crude inventories increased by 6.56 million barrels in the week ending March 13. * Attacks included drone strikes on UAE facilities, impacting supply, while US and Iranian military actions influenced market sentiment. * Market analysts forecast continued price pressure with potential for significant price increases if disruptions persist. * US national infrastructure, geopolitical tensions, and oil supply routes are central to current developments. 148. </w:t>
      </w:r>
      <w:hyperlink r:id="rId129">
        <w:r>
          <w:rPr>
            <w:color w:val="0000EE"/>
            <w:u w:val="single"/>
          </w:rPr>
          <w:t>https://www.iraqinews.com/business/us-fed-expected-to-hold-rates-steady-as-iran-wars-shockwaves-ripple/</w:t>
        </w:r>
      </w:hyperlink>
      <w:r>
        <w:t xml:space="preserve"> - * US Federal Reserve policymakers are expected to keep interest rates unchanged during their meeting, coinciding with the Iran war's effect on oil prices and supply chains. * The Fed's decision follows weak economic data, including a sharp revision of GDP growth and rising inflation concerns linked to increased gasoline prices. * Uncertainty due to the Iran conflict and inflationary pressures may influence future rate decisions, with expectations of minimal rate cuts this year. * Analysts highlight the tension between inflation control and maintaining employment amid economic slowdown signals. * Policymakers are expected to be divided, with some considering potential rate hikes due to ongoing geopolitical risks and inflation pressures. 149. </w:t>
      </w:r>
      <w:hyperlink r:id="rId130">
        <w:r>
          <w:rPr>
            <w:color w:val="0000EE"/>
            <w:u w:val="single"/>
          </w:rPr>
          <w:t>https://timesofoman.com//article/169606-crude-oil-surges-above-103-barrel-as-iran-warns-strait-of-hormuz-may-not-return-to-pre-war-status</w:t>
        </w:r>
      </w:hyperlink>
      <w:r>
        <w:t xml:space="preserve"> - * Crude oil prices reached USD 103.45 per barrel amid tensions in the Strait of Hormuz.</w:t>
      </w:r>
      <w:r>
        <w:rPr>
          <w:i/>
        </w:rPr>
        <w:t xml:space="preserve"> Iranian parliamentary speaker Qalibaf indicated the situation in the Strait of Hormuz would not return to normal.</w:t>
      </w:r>
      <w:r>
        <w:t xml:space="preserve"> Prices surged more than 40% in 17 days due to ongoing conflict and regional military confrontations.</w:t>
      </w:r>
      <w:r>
        <w:rPr>
          <w:i/>
        </w:rPr>
        <w:t xml:space="preserve"> The conflict involves the United States, Israel, and Iran, heightening concerns over global energy supply chains.</w:t>
      </w:r>
      <w:r>
        <w:t xml:space="preserve"> Crude oil was trading at around USD 73 per barrel before the war, with prices rising sharply since February 27. 150. </w:t>
      </w:r>
      <w:hyperlink r:id="rId130">
        <w:r>
          <w:rPr>
            <w:color w:val="0000EE"/>
            <w:u w:val="single"/>
          </w:rPr>
          <w:t>https://timesofoman.com//article/169606-crude-oil-surges-above-103-barrel-as-iran-warns-strait-of-hormuz-may-not-return-to-pre-war-status</w:t>
        </w:r>
      </w:hyperlink>
      <w:r>
        <w:t xml:space="preserve"> - * Crude oil prices in international markets increased to up to USD 103.45 per barrel on Wednesday. * Iranian parliamentary speaker Mohammad Baqer Qalibaf stated the Strait of Hormuz would not return to normal, heightening market uncertainty. * Prices have risen by more than 40% in 17 days due to ongoing conflict and disruption of energy supply routes. * The escalation started on February 28 with US-Israel strikes on Iranian military assets. * The situation raises concerns over global energy supply disruptions and energy market stability. 151. </w:t>
      </w:r>
      <w:hyperlink r:id="rId131">
        <w:r>
          <w:rPr>
            <w:color w:val="0000EE"/>
            <w:u w:val="single"/>
          </w:rPr>
          <w:t>https://www.thehindubusinessline.com/markets/commodities/crude-oil-trades-lower-as-iraq-kurdistan-decide-to-resume-exports-to-turkeys-ceyhan-hub/article70756705.ece</w:t>
        </w:r>
      </w:hyperlink>
      <w:r>
        <w:t xml:space="preserve"> - * Iraq and the Kurdistan Regional Government decide to resume oil exports via Turkey’s Ceyhan port, with flow expected to start at 7.00 GMT. * Crude oil futures decline, with Brent at $101.17 and WTI at $92.56, showing a decrease of over 2-3%. * Market remains consolidated above $100 per barrel amid ongoing Middle East tensions and limited oil flow through Strait of Hormuz. * Iran’s security chief’s death adds uncertainty; persistent conflict around energy infrastructure and production cuts from UAE, Kuwait, Iraq, and Saudi Arabia impact supply. * US President Trump criticises NATO allies’ reluctance to involve in Iran-related military operations. 152. </w:t>
      </w:r>
      <w:hyperlink r:id="rId131">
        <w:r>
          <w:rPr>
            <w:color w:val="0000EE"/>
            <w:u w:val="single"/>
          </w:rPr>
          <w:t>https://www.thehindubusinessline.com/markets/commodities/crude-oil-trades-lower-as-iraq-kurdistan-decide-to-resume-exports-to-turkeys-ceyhan-hub/article70756705.ece</w:t>
        </w:r>
      </w:hyperlink>
      <w:r>
        <w:t xml:space="preserve"> - * Iraq and Kurdistan Regional Government decide to resume oil exports to Turkey’s Ceyhan port, with flow expected to start on Wednesday. * Oil futures decline, with Brent at $101.17 and WTI at $92.56, amid ongoing geopolitical tensions in West Asia. * Market remains constrained due to Iran’s actions and security issues, with ongoing supply cuts from the UAE, Kuwait, Iraq, and Saudi Arabia. * US President Donald Trump comments on NATO allies' reluctance to involve in Iran-related operations. * Energy infrastructure in the Persian Gulf region continues to be targeted, affecting upstream production. 153. </w:t>
      </w:r>
      <w:hyperlink r:id="rId132">
        <w:r>
          <w:rPr>
            <w:color w:val="0000EE"/>
            <w:u w:val="single"/>
          </w:rPr>
          <w:t>https://dohanews.co/qatars-energy-minister-discusses-energy-security-with-singapores-minister-in-charge-of-energy/</w:t>
        </w:r>
      </w:hyperlink>
      <w:r>
        <w:t xml:space="preserve"> - * Qatar’s Minister of State for Energy Affairs, Saad Sherida Al-Kaabi, met with Singapore’s Minister in charge of Energy, Dr Tan See Leng, via virtual meeting. * Discussions focused on regional conflict impacts on global energy and securing energy supplies. * QatarEnergy ceased LNG production on March 2 after Iran’s attack on Ras Laffan Industrial City. * Al-Kaabi warned the regional conflict could severely disrupt global economies and halt Gulf energy exports. * Qatar accounts for nearly 20% of global LNG trade, with the halt impacting gas markets. 154. </w:t>
      </w:r>
      <w:hyperlink r:id="rId133">
        <w:r>
          <w:rPr>
            <w:color w:val="0000EE"/>
            <w:u w:val="single"/>
          </w:rPr>
          <w:t>https://www.dawn.com/news/1983273/pakistans-dilemma</w:t>
        </w:r>
      </w:hyperlink>
      <w:r>
        <w:t xml:space="preserve"> - * Pakistan remains cautiously balanced as the US escalates its conflict with Iran, which has strategic implications for the region. * Iran's attacks on Gulf oil infrastructure and blockade of Strait of Hormuz have caused significant oil and airline losses. * US deployment of additional troops raises concerns about a potential ground invasion of Iran. * Pakistan, bound by a defence pact with Saudi Arabia, has expressed support for Saudi security, potentially affecting its position. * The conflict poses political and security risks for Pakistan, especially if Saudi Arabia or other GCC countries become directly involved in the war. 155. </w:t>
      </w:r>
      <w:hyperlink r:id="rId134">
        <w:r>
          <w:rPr>
            <w:color w:val="0000EE"/>
            <w:u w:val="single"/>
          </w:rPr>
          <w:t>https://www.dawn.com/news/1983324/larijani-assassination-deepens-uncertainty-over-iran-war-analysts-warn</w:t>
        </w:r>
      </w:hyperlink>
      <w:r>
        <w:t xml:space="preserve"> - * The assassination of Ali Larijani has increased uncertainty over the Iran-US conflict. * Analysts warn his removal weakens diplomatic channels and may lead to increased escalation. * US political reactions are mixed, with some calling for regime change and others cautioning against escalation. * The incident has impacted global supply chains, disrupting critical logistics corridors like the Strait of Hormuz. * Experts warn of rising oil prices and economic effects in the US within weeks. 156. </w:t>
      </w:r>
      <w:hyperlink r:id="rId135">
        <w:r>
          <w:rPr>
            <w:color w:val="0000EE"/>
            <w:u w:val="single"/>
          </w:rPr>
          <w:t>https://www.rte.ie/news/middle-east/2026/0318/1563897-iran-israel-us/</w:t>
        </w:r>
      </w:hyperlink>
      <w:r>
        <w:t xml:space="preserve"> - * Iran targeted Tel Aviv with missiles carrying cluster warheads, killing two and causing at least 14 deaths in Israel. * Iran's Islamic Revolutionary Guard Corps reported using Khorramshahr 4 and Qadr missiles. * The attack was retaliation for Israel's assassination of Iranian security figure Ali Larijani. * Iran reported a missile hit near the Bushehr nuclear power plant with no damage. * The conflict involves US, Israel, and Iran, with tensions over nuclear programmes and regional security. * Iran's Supreme Leader Khamenei rejected proposals for ceasefire, demanding US and Israel be brought to their knees. 157. </w:t>
      </w:r>
      <w:hyperlink r:id="rId136">
        <w:r>
          <w:rPr>
            <w:color w:val="0000EE"/>
            <w:u w:val="single"/>
          </w:rPr>
          <w:t>https://www.rte.ie/news/middle-east/2026/0318/1563898-middle-east-shipping/</w:t>
        </w:r>
      </w:hyperlink>
      <w:r>
        <w:t xml:space="preserve"> - * The International Maritime Organisation (IMO) will hold an extraordinary session in London regarding shipping safety during the Middle East war. * The two-day meeting aims to consider resolutions, including establishing a safe maritime corridor in the Persian Gulf. * Iran's retaliation to Israeli-US strikes has disrupted commercial shipping and caused a spike in oil prices. * Around 20,000 seafarers and approximately 3,200 vessels are stranded due to attacks and blockades in the Strait of Hormuz. * Countries like UK, France, Germany, and Gulf states condemned Iran's attacks and called for the cessation of hostilities. 158. </w:t>
      </w:r>
      <w:hyperlink r:id="rId137">
        <w:r>
          <w:rPr>
            <w:color w:val="0000EE"/>
            <w:u w:val="single"/>
          </w:rPr>
          <w:t>https://peoplesdispatch.org/2026/03/18/iran-denies-rumors-of-contact-with-the-us/</w:t>
        </w:r>
      </w:hyperlink>
      <w:r>
        <w:t xml:space="preserve"> - * Iran states it is not in negotiations with the US, refuting reports of contact between Iranian and US officials. * Iranian Foreign Minister Abbas Araghchi claims the last contact was before US military actions in Iran. * Iran refuses a ceasefire, demands US and Israel cease attacks and pay reparations. * Iran has retaliated by targeting US and Israeli forces and closing the Strait of Hormuz. * Global energy markets are destabilised, with oil prices more than doubling and major Gulf producers reducing output. 159. </w:t>
      </w:r>
      <w:hyperlink r:id="rId138">
        <w:r>
          <w:rPr>
            <w:color w:val="0000EE"/>
            <w:u w:val="single"/>
          </w:rPr>
          <w:t>https://www.iraqinews.com/business/stocks-extend-gains-and-oil-dips-as-us-israel-iran-continue-strikes/</w:t>
        </w:r>
      </w:hyperlink>
      <w:r>
        <w:t xml:space="preserve"> - * Asian markets mostly rose following Wall Street gains amid ongoing conflicts in the Middle East. * The US targeted Iranian missile sites near the Strait of Hormuz, causing concerns over oil supply disruptions. * Oil prices fell but remained high above $95, with crude export capacity decreasing due to conflict. * Saudi Arabia and Kuwait intercepted drones and rockets amid regional tensions. * US and Israeli strikes on Iran and Lebanon continued as the war persists, impacting global oil markets and geopolitics. 160. </w:t>
      </w:r>
      <w:hyperlink r:id="rId139">
        <w:r>
          <w:rPr>
            <w:color w:val="0000EE"/>
            <w:u w:val="single"/>
          </w:rPr>
          <w:t>https://indianexpress.com/article/world/dubai-abu-dhabi-uae-iran-war-live-updates-march-2026-drone-attacks-10587801/</w:t>
        </w:r>
      </w:hyperlink>
      <w:r>
        <w:t xml:space="preserve"> - * UAE air defences intercept missile and drone threats from Iran; no injuries reported. * Several Gulf countries, including Saudi Arabia and Qatar, intercept missiles and drones. * Iranian attacks increase following Israeli strikes; targets include UAE oil infrastructure. * Flight cancellations and airspace closures affect airlines worldwide, disrupting travel in the Middle East. * Regional diplomatic efforts underway with Saudi Arabia hosting Arab and Islamic foreign ministers. 161. </w:t>
      </w:r>
      <w:hyperlink r:id="rId138">
        <w:r>
          <w:rPr>
            <w:color w:val="0000EE"/>
            <w:u w:val="single"/>
          </w:rPr>
          <w:t>https://www.iraqinews.com/business/stocks-extend-gains-and-oil-dips-as-us-israel-iran-continue-strikes/</w:t>
        </w:r>
      </w:hyperlink>
      <w:r>
        <w:t xml:space="preserve"> - * US forces hit Iranian missile sites near the Strait of Hormuz, while Iran retaliates with attacks on Gulf neighbours. * Oil prices declined despite ongoing tensions; West Texas Intermediate dropped over 1% to approx. $95, Brent dipped below $103. * The US-Iran-Israel conflict affects regional stability, with strikes on Iran, Hezbollah targets, and drone attacks in Saudi Arabia and Kuwait. * Asian markets mostly rose, with Seoul and Tokyo gaining over 2-3%, amid cautious optimism on Wall Street gains. * Investors monitor the Federal Reserve’s policy meeting amid geopolitical tensions and economic implications. 162. </w:t>
      </w:r>
      <w:hyperlink r:id="rId139">
        <w:r>
          <w:rPr>
            <w:color w:val="0000EE"/>
            <w:u w:val="single"/>
          </w:rPr>
          <w:t>https://indianexpress.com/article/world/dubai-abu-dhabi-uae-iran-war-live-updates-march-2026-drone-attacks-10587801/</w:t>
        </w:r>
      </w:hyperlink>
      <w:r>
        <w:t xml:space="preserve"> - * Iran intensified attacks on the UAE following the killing of Iranian officials in Israeli strikes. * Saudi Arabia intercepted a ballistic missile and 13 drones, with debris near US forces. * An Iranian projectile struck near Al Minhad Air Base in the UAE; all Australian personnel were safe. * UAE's air defences are responding to missile and drone threats from Iran. * Multiple Middle Eastern air travel disruptions with cancellations and restricted operations at key hubs, affecting international airlines. 163. </w:t>
      </w:r>
      <w:hyperlink r:id="rId140">
        <w:r>
          <w:rPr>
            <w:color w:val="0000EE"/>
            <w:u w:val="single"/>
          </w:rPr>
          <w:t>https://www.claimsjournal.com/news/national/2026/03/18/336322.htm</w:t>
        </w:r>
      </w:hyperlink>
      <w:r>
        <w:t xml:space="preserve"> - * Insuring vessels through the Strait of Hormuz now costs about 5% of a ship's value, estimated at around $5 million for a $100 million tanker. * The rate has soared to nearly five times the level seen in early Iran war days. * Insurance remains available for ships willing to risk the passage amid high costs and safety concerns. * The US has announced a $20 billion reinsurance programme to support shipping through Hormuz. * About 20 ships have been involved in security incidents in the Persian Gulf since March 1. 164. </w:t>
      </w:r>
      <w:hyperlink r:id="rId141">
        <w:r>
          <w:rPr>
            <w:color w:val="0000EE"/>
            <w:u w:val="single"/>
          </w:rPr>
          <w:t>https://indianexpress.com/article/world/air-india-flights-indigo-cancellation-suspension-west-asia-conflict-updates-10587965/</w:t>
        </w:r>
      </w:hyperlink>
      <w:r>
        <w:t xml:space="preserve"> - * Air India and Air India Express to operate 50 flights to and from West Asia on Wednesday. * Disruptions caused by the war in Iran and recent airstrikes in Lebanon. * Iran fired missiles at Israel, with strikes targeting areas in Tel Aviv. * Israeli strikes in Beirut killed at least six people and injured 24 others. * Several Middle Eastern hubs including Dubai, Doha, and Abu Dhabi remain closed or disrupted. 165. </w:t>
      </w:r>
      <w:hyperlink r:id="rId142">
        <w:r>
          <w:rPr>
            <w:color w:val="0000EE"/>
            <w:u w:val="single"/>
          </w:rPr>
          <w:t>https://omanet.om/en/news/economy/cma-cgm-fuel-surcharge-imo-safe/</w:t>
        </w:r>
      </w:hyperlink>
      <w:r>
        <w:t xml:space="preserve"> - * CMA CGM announced a revised emergency fuel surcharge from March 27, reflecting escalating geopolitical tensions in the Near and Middle East. * The new surcharge rates are $130 per TEU for dry containers and $155 per TEU for refrigerated containers, applying across intra-regional trades. * The International Maritime Organization (IMO) is holding an extraordinary session to address shipping disruptions caused by the Middle East conflict. * The conflict has disrupted maritime traffic through the Strait of Hormuz, with attacks on ships and the stranding of approximately 20,000 seafarers on 3,200 vessels. * The situation results in increased logistical costs and supply chain risks impacting Oman’s shipping routes and regional trade. 166. </w:t>
      </w:r>
      <w:hyperlink r:id="rId143">
        <w:r>
          <w:rPr>
            <w:color w:val="0000EE"/>
            <w:u w:val="single"/>
          </w:rPr>
          <w:t>https://www.europeanfinancialreview.com/oil-prices-climb-above-103-as-tanker-security-concerns-grow/</w:t>
        </w:r>
      </w:hyperlink>
      <w:r>
        <w:t xml:space="preserve"> - * Oil prices increased sharply this week due to ongoing tensions in the Strait of Hormuz. * Brent crude reached $103.42 per barrel, US crude near $96. * Uncertainty over efforts to secure shipping routes through the strait, a key oil corridor. * President Donald Trump indicated reluctance among NATO allies to join US-led escort efforts. * About 13 million barrels of oil per day moved through the strait in 2025, representing nearly a third of global seaborne crude flows. 167. </w:t>
      </w:r>
      <w:hyperlink r:id="rId142">
        <w:r>
          <w:rPr>
            <w:color w:val="0000EE"/>
            <w:u w:val="single"/>
          </w:rPr>
          <w:t>https://omanet.om/en/news/economy/cma-cgm-fuel-surcharge-imo-safe/</w:t>
        </w:r>
      </w:hyperlink>
      <w:r>
        <w:t xml:space="preserve"> - * CMA CGM announced a revised emergency fuel surcharge effective from March 27, in response to escalating geopolitical tensions in the Near and Middle East. * New surcharge rates are $130 per TEU for dry containers and $155 per TEU for reefers, applicable across intra-regional trades. * The International Maritime Organization convened an extraordinary session to discuss shipping impacts, including stranded vessels and the Middle East conflict. * The Middle East conflict, involving Iran’s actions, disrupted maritime passages, notably the Strait of Hormuz, leading to increased oil prices and market volatility. * Around 20,000 seafarers are stranded on roughly 3,200 vessels, with at least 21 ships attacked or damaged, and at least eight seafarers confirmed dead or missing. 168. </w:t>
      </w:r>
      <w:hyperlink r:id="rId144">
        <w:r>
          <w:rPr>
            <w:color w:val="0000EE"/>
            <w:u w:val="single"/>
          </w:rPr>
          <w:t>https://www.theeducationmagazine.com/strait-of-hormuz-importance/</w:t>
        </w:r>
      </w:hyperlink>
      <w:r>
        <w:t xml:space="preserve"> - * The Strait of Hormuz connects the Persian Gulf to the Gulf of Oman, located between Iran and Oman. * Around one-fifth of the world's petroleum passes through this narrow waterway daily. * It is a strategic maritime route critical for oil and LNG exports from Gulf nations. * Disruptions could impact global energy markets, prices, and international relations. * Alternative routes, like pipelines in Saudi Arabia and the UAE, are limited in capacity. * The strait's strategic sensitivity stems from geopolitical tensions and narrow geography. * Its importance affects oil prices, energy security, and global trade stability. 169. </w:t>
      </w:r>
      <w:hyperlink r:id="rId145">
        <w:r>
          <w:rPr>
            <w:color w:val="0000EE"/>
            <w:u w:val="single"/>
          </w:rPr>
          <w:t>https://www.hespress.com/%D8%AA%D9%82%D8%B1%D9%8A%D8%B1-%D8%AD%D8%B1%D8%A8-%D8%A5%D9%8A%D8%B1%D8%A7%D9%86-%D8%AA%D9%87%D8%AF%D8%AF-%D8%A5%D9%8A%D8%B1%D8%A7%D8%AF%D8%A7%D8%AA-%D8%AE%D9%84%D9%8A%D8%AC%D9%8A%D8%A9-%D9%88-1717050.html</w:t>
        </w:r>
      </w:hyperlink>
      <w:r>
        <w:t xml:space="preserve"> - * تقرير من معهد تشاتام هاوس يوضح أن الحرب على إيران تضر بمصدري النفط والغاز في الخليج وتخلق مخاطر وفرص في شمال إفريقيا * الحرب الأمريكية-الإسرائيلية مع إيران أدت إلى خسائر في إيرادات النفط والغاز الخليجية، مع احتمالية تضرر المنشآت الكبرى * ارتفاع تكاليف الطاقة وفقدان الإيرادات يعرض مستوردي الطاقة في المنطقة لضغوط وتحول التوترات الاقتصادية والاجتماعية * السعودية والإمارات قد تقللان من تصدير النفط عبر مضيق هرمز، مع ارتداد محتمل على إيراداتهما * مصر، المغرب، وقطر تواجه تحديات تتعلق بارتفاع أسعار النفط والغاز، وتأثر قطاع السياحة والتجارة، وتوقعات غير يقينية بخصوص توسعات الغاز الطبيعي المسال 170. </w:t>
      </w:r>
      <w:hyperlink r:id="rId121">
        <w:r>
          <w:rPr>
            <w:color w:val="0000EE"/>
            <w:u w:val="single"/>
          </w:rPr>
          <w:t>https://www.express.co.uk/news/world/2182046/trump-deploys-us-marines-middle-east-iran</w:t>
        </w:r>
      </w:hyperlink>
      <w:r>
        <w:t xml:space="preserve"> - - Donald Trump has deployed thousands of US Marines and warships into the Middle East. - The move follows Iran's ramped-up attacks in the Strait of Hormuz. - The deployment includes the USS Tripoli, Marine expeditionary units, and F-35 fighter jets. - US Central Command requested the deployment to enhance military options against Iran. - The Strait of Hormuz is a critical oil chokepoint, with increased global economic impacts due to conflicts. 171. </w:t>
      </w:r>
      <w:hyperlink r:id="rId121">
        <w:r>
          <w:rPr>
            <w:color w:val="0000EE"/>
            <w:u w:val="single"/>
          </w:rPr>
          <w:t>https://www.express.co.uk/news/world/2182046/trump-deploys-us-marines-middle-east-iran</w:t>
        </w:r>
      </w:hyperlink>
      <w:r>
        <w:t xml:space="preserve"> - • Donald Trump has deployed thousands of US Marines and warships into the Middle East amid tensions with Iran. • The move includes sending USS Tripoli and its Marine expeditionary unit to bolster military operations. • The deployment aims to counter Iran’s military capabilities in response to increased attacks in the Strait of Hormuz. • Iran has previously cut off access to the Strait, impacting global oil supplies. • US officials reported that disruptions have cost the US $11 billion, with plans for escort operations for commercial ships. 172. </w:t>
      </w:r>
      <w:hyperlink r:id="rId146">
        <w:r>
          <w:rPr>
            <w:color w:val="0000EE"/>
            <w:u w:val="single"/>
          </w:rPr>
          <w:t>https://assamtribune.com/national/india-works-to-bring-stranded-lpg-vessels-amid-hormuz-disruptions-1609562</w:t>
        </w:r>
      </w:hyperlink>
      <w:r>
        <w:t xml:space="preserve"> - * The Indian government is negotiating with Iran and other countries involved in the West Asia conflict to allow LPG vessels to pass through the Strait of Hormuz. * One vessel carrying LPG has already landed in India, with others detained in the area. * The shortage of LPG in India is primarily due to disruptions at the Strait of Hormuz, with no shortage of other petroleum products. * India has long-term LPG procurement agreements with Gulf countries, which are affected by the war. * Refineries have been directed to increase LPG production; fertiliser stockpiles are sufficient for six months. 173. </w:t>
      </w:r>
      <w:hyperlink r:id="rId129">
        <w:r>
          <w:rPr>
            <w:color w:val="0000EE"/>
            <w:u w:val="single"/>
          </w:rPr>
          <w:t>https://www.iraqinews.com/business/us-fed-expected-to-hold-rates-steady-as-iran-wars-shockwaves-ripple/</w:t>
        </w:r>
      </w:hyperlink>
      <w:r>
        <w:t xml:space="preserve"> - * The US Federal Reserve is expected to leave interest rates unchanged during its meeting, with an announcement scheduled on Wednesday. * The decision is influenced by the Iran war's effect on oil prices, supply chains, and economic indicators. * US economic data shows weakness, with recent GDP revisions and job figures indicating potential slowdown. * Experts suggest the Fed faces a dilemma balancing inflation control and employment support due to rising oil prices and political pressures. * Uncertainty caused by the Iran conflict may intensify policy splits among Fed members. 174. </w:t>
      </w:r>
      <w:hyperlink r:id="rId147">
        <w:r>
          <w:rPr>
            <w:color w:val="0000EE"/>
            <w:u w:val="single"/>
          </w:rPr>
          <w:t>https://tacticalshit.com/iran-defies-u-s-blocks-strait-of-hormuz/</w:t>
        </w:r>
      </w:hyperlink>
      <w:r>
        <w:t xml:space="preserve"> - * Iran has effectively closed the Strait of Hormuz using naval mines, threats, and attacks, disrupting global oil supply as of mid-March 2026. * The blockade has led to a surge in oil and gas prices, affecting global markets and supply chains. * The US-led effort to form a multinational coalition to reopen the strait faces rejection from most NATO members. * Internal dissent within the US administration increases; key figures oppose the escalation. * The conflict involves regional military actions, strikes, and protests, impacting Iran's leadership and regional stability. 175. </w:t>
      </w:r>
      <w:hyperlink r:id="rId148">
        <w:r>
          <w:rPr>
            <w:color w:val="0000EE"/>
            <w:u w:val="single"/>
          </w:rPr>
          <w:t>https://jornaldebrasilia.com.br/noticias/economia/petrobras-cancela-leiloes-de-combustiveis-para-abril-e-preocupa-mercado/</w:t>
        </w:r>
      </w:hyperlink>
      <w:r>
        <w:t xml:space="preserve"> - * Petrobras announced the cancellation of fuel auctions scheduled for early April, causing concern over supplies. * The cancellations follow reduced private sector imports amid rising international oil prices due to the Iran war. * Petrobras planned to auction 95 million litres of petrol and 70 million litres of diesel, representing small but significant volumes. * Private imports have fallen sharply, with high price differentials between Petrobras prices and import parities. * The government has introduced a package with tax exemptions and subsidies to curb fuel price increases. * Petrobras reports supplying 15% more volumes than contracted and postpones refinery maintenance to ensure supply. * The state regulator, ANP, is working to define petrol prices amid fiscal support measures. 176. </w:t>
      </w:r>
      <w:hyperlink r:id="rId149">
        <w:r>
          <w:rPr>
            <w:color w:val="0000EE"/>
            <w:u w:val="single"/>
          </w:rPr>
          <w:t>https://www.thetraveler.org/irans-hormuz-strikes-and-diplomacy-put-gulf-travel-at-risk/</w:t>
        </w:r>
      </w:hyperlink>
      <w:r>
        <w:t xml:space="preserve"> - * Iranian attacks on shipping in the Strait of Hormuz disrupt maritime trade and affect regional ports used by cruise ships and passenger ferries. * Disruptions cause higher freight costs, energy prices, and impact airline routes, leading to longer flights and schedule changes. * Diplomatic efforts by Turkey and Germany aim to de-escalate tensions, potentially restoring shipping and flight routes. * Gulf tourism faces economic risks due to lower traveller confidence, higher operational costs, and migration to alternative destinations. * Travel behaviour shifts as tourists delay Gulf trips or reroute through Istanbul or European hubs, with potential long-term impacts on regional visitation. 177. </w:t>
      </w:r>
      <w:hyperlink r:id="rId128">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for the week ending March 13. * US crude stocks' rise offset geopolitical risk premiums from attacks in the UAE, including drone strikes and damage near the Strait of Hormuz. * Attacks and conflicts in the region have heightened concerns over supply disruptions, particularly near the Strait of Hormuz. * U.S. military actions against Iranian missile sites near the Strait aim to improve shipping safety. * Citi forecasts pressure on oil markets with potential future disruptions reducing global flow, with Brent crude potentially reaching up to $150-$200 in adverse scenarios. 178. </w:t>
      </w:r>
      <w:hyperlink r:id="rId150">
        <w:r>
          <w:rPr>
            <w:color w:val="0000EE"/>
            <w:u w:val="single"/>
          </w:rPr>
          <w:t>https://www.mediafax.ro/economic/traficul-prin-stramtoarea-ormuz-reluat-partial-ce-nave-au-voie-sa-treaca-si-ce-vapoare-sunt-blocate-23705097</w:t>
        </w:r>
      </w:hyperlink>
      <w:r>
        <w:t xml:space="preserve"> - • Maritime traffic through the Strait of Hormuz has resumed at significantly lower levels after a blockade. • Only 21 oil tankers have transited since the start of the conflict, compared to over 100 before. • Several ships, primarily linked to China, Greece, India, and Turkey, have successfully passed. • At least 16 ships were attacked in the region, with most having Western or Gulf connections. • Ships are seeking alternative routes and ports, such as Fujairah, Khor Fakkan, and Sohar.</w:t>
      </w:r>
      <w:r/>
    </w:p>
    <w:p>
      <w:r/>
      <w:r>
        <w:t xml:space="preserve">179. </w:t>
      </w:r>
      <w:hyperlink r:id="rId151">
        <w:r>
          <w:rPr>
            <w:color w:val="0000EE"/>
            <w:u w:val="single"/>
          </w:rPr>
          <w:t>https://indianexpress.com/article/world/oil-prices-lpg-gas-cylinder-crisis-shortage-news-live-updates-10587898/</w:t>
        </w:r>
      </w:hyperlink>
      <w:r>
        <w:t xml:space="preserve"> - * Crude exports from Iraq’s Kirkuk fields to Turkey’s Ceyhan port resume via pipeline, according to Reuters. * Brent crude futures drop to around $100 per barrel; WTI drops below $94. * Iraq aims to pump at least 100,000 barrels per day through Ceyhan. * The Iran conflict has nearly shut down the Strait of Hormuz, reducing Iraqi oil output by 70%. * India’s LPG supplies are affected due to the blockage of maritime traffic through the Strait of Hormuz, prompting efforts to expand piped natural gas networks. 180. </w:t>
      </w:r>
      <w:hyperlink r:id="rId136">
        <w:r>
          <w:rPr>
            <w:color w:val="0000EE"/>
            <w:u w:val="single"/>
          </w:rPr>
          <w:t>https://www.rte.ie/news/middle-east/2026/0318/1563898-middle-east-shipping/</w:t>
        </w:r>
      </w:hyperlink>
      <w:r>
        <w:t xml:space="preserve"> - * The International Maritime Organisation (IMO) to hold an extraordinary session in London to address shipping concerns in the Middle East. * The IMO may adopt resolutions for a maritime corridor to evacuate stranded ships and seafarers. * The meeting follows attacks on ships and a blockade in the Strait of Hormuz, impacting global oil transit. * About 20,000 seafarers are stranded on approximately 3,200 vessels due to the conflict. * Several countries, including the UAE, UK, France, and Germany, urge condemnation of Iran's attacks and support for safe evacuation measures. 181. </w:t>
      </w:r>
      <w:hyperlink r:id="rId142">
        <w:r>
          <w:rPr>
            <w:color w:val="0000EE"/>
            <w:u w:val="single"/>
          </w:rPr>
          <w:t>https://omanet.om/en/news/economy/cma-cgm-fuel-surcharge-imo-safe/</w:t>
        </w:r>
      </w:hyperlink>
      <w:r>
        <w:t xml:space="preserve"> - * CMA CGM announces a revised emergency fuel surcharge effective from March 27, increasing shipping costs across intra-regional trades. * The escalation is a response to geopolitical tensions in the Near and Middle East, particularly the Iran-US conflict. * The International Maritime Organization (IMO) convenes an extraordinary session to address shipping disruptions and stranded vessels caused by the conflict. * Iran’s blockade of the Strait of Hormuz impacts about one-fifth of global crude oil and LNG flows, leading to higher oil prices and market volatility. * Over 20,000 seafarers are stranded, and at least 21 ships have been attacked or damaged since the conflict escalation. 182. </w:t>
      </w:r>
      <w:hyperlink r:id="rId144">
        <w:r>
          <w:rPr>
            <w:color w:val="0000EE"/>
            <w:u w:val="single"/>
          </w:rPr>
          <w:t>https://www.theeducationmagazine.com/strait-of-hormuz-importance/</w:t>
        </w:r>
      </w:hyperlink>
      <w:r>
        <w:t xml:space="preserve"> - * The Strait of Hormuz connects the Persian Gulf to the Gulf of Oman, located between Iran and Oman. * Approximately one-fifth of the world's petroleum passes through this narrow waterway daily. * It is the most critical oil transit route globally, with an average of 20-21 million barrels per day. * The strait facilitates significant LNG shipments, notably from Qatar. * Disruptions could impact global oil and natural gas markets, prices, and energy security. * Alternative routes, such as pipelines in Saudi Arabia and the UAE, cannot fully replace the waterway's capacity. * The region's geopolitical tension and narrow physical dimensions make it highly sensitive and strategic. * International laws under UNCLOS govern transit rights; naval patrols aim to secure navigation. * Closing the strait could cause rapid global supply shortages, soaring prices, and economic instability. 183. </w:t>
      </w:r>
      <w:hyperlink r:id="rId128">
        <w:r>
          <w:rPr>
            <w:color w:val="0000EE"/>
            <w:u w:val="single"/>
          </w:rPr>
          <w:t>https://www.cnbc.com/2026/03/18/oil-prices-brent-wti-uae-energy-attacks-us-crude-inventories-hormuz.html</w:t>
        </w:r>
      </w:hyperlink>
      <w:r>
        <w:t xml:space="preserve"> - * Oil prices declined despite attacks on UAE energy facilities, with Brent decreasing by 1.17% and U.S. oil falling 1.81%. * U.S. crude inventories increased by 6.56 million barrels for the week ending March 13. * Attacks in UAE, including drone strikes and damage to facilities, raised supply disruption fears amid Iran conflict. * US military activity near Strait of Hormuz, including attacking Iranian missile sites, impacted market sentiment. * Citi forecasts prolonged export disruptions could push Brent crude to $110-$120 per barrel or higher in the coming months. 184. </w:t>
      </w:r>
      <w:hyperlink r:id="rId152">
        <w:r>
          <w:rPr>
            <w:color w:val="0000EE"/>
            <w:u w:val="single"/>
          </w:rPr>
          <w:t>https://bitcoinworld.co.in/usd-chf-gains-fed-decision/</w:t>
        </w:r>
      </w:hyperlink>
      <w:r>
        <w:t xml:space="preserve"> - * The USD/CHF currency pair remains near 0.7850 amid market caution ahead of the Federal Reserve's interest rate decision. * Traders focus on technical levels such as 0.7850 and 0.7900, amid consolidation and potential volatility. * The Fed's policy announcement and economic projections are under close scrutiny, influencing currency movements. * The Swiss franc's safe-haven status and Swiss National Bank policies affect its performance amid global risk sentiment. * Broader market variables like U.S. Treasury yields and the Eurozone’s economic data figure into the currency outlook. 185. </w:t>
      </w:r>
      <w:hyperlink r:id="rId153">
        <w:r>
          <w:rPr>
            <w:color w:val="0000EE"/>
            <w:u w:val="single"/>
          </w:rPr>
          <w:t>https://www.radiofree.org/2026/03/17/headlines-for-march-17-2026/</w:t>
        </w:r>
      </w:hyperlink>
      <w:r>
        <w:t xml:space="preserve"> - * Israel reports killing Iran’s security chief Ali Larijani and Basij commander. * Iran claims US-Israeli strikes have caused civilian casualties including infants and elderly. * Rocket attack from Lebanon injures 7 in northern Israel. * Iranian drones damage Jerusalem sites, Baghdad’s Green Zone, and hit UAE oil fields. * Israel’s attacks on Lebanon displace over 1 million people. * US allies refuse to send warships to Strait of Hormuz. * Jared Kushner seeks funding for private equity while involved in Mideast negotiations. * Various political, legal, and infrastructural developments across US, Cuba, Afghanistan, and Louisiana. 186. </w:t>
      </w:r>
      <w:hyperlink r:id="rId154">
        <w:r>
          <w:rPr>
            <w:color w:val="0000EE"/>
            <w:u w:val="single"/>
          </w:rPr>
          <w:t>https://www.dnevnik.bg/sviat/2026/03/18/4888813_udarite_v_iran_suzdadoha_risk_i_za_dostavkite_na/?ref=rss</w:t>
        </w:r>
      </w:hyperlink>
      <w:r>
        <w:t xml:space="preserve"> - • Военни удари срещу Иран блокират Ормузкия проток, ключова транспортна точка за петрол и алуминий. • Регионът е произвел над 8% от световния алуминий през 2022 г., според IAI. • Производството на алуминий в Персийския залив се увеличи от 2.7 млн. т. през 2010 г. до 6.2 млн. т. миналата година. • Блокадата на протока заплашва западните производители и международната доставка на алуминий. • Удари по Иран засегнаха региона, без да е пряко засягани предприятията досега. 187. </w:t>
      </w:r>
      <w:hyperlink r:id="rId155">
        <w:r>
          <w:rPr>
            <w:color w:val="0000EE"/>
            <w:u w:val="single"/>
          </w:rPr>
          <w:t>https://www.news4jax.com/news/world/2026/03/18/the-latest-iran-attacks-israel-and-gulf-countries-after-an-israeli-strike-kills-its-security-chief/</w:t>
        </w:r>
      </w:hyperlink>
      <w:r>
        <w:t xml:space="preserve"> - * Iran launches strikes towards Israel and Gulf countries early Wednesday, with explosions heard in UAE and Qatar and interceptions in Saudi Arabia.</w:t>
      </w:r>
      <w:r>
        <w:rPr>
          <w:i/>
        </w:rPr>
        <w:t xml:space="preserve"> * An Israeli strike in Beirut kills at least six people and wounds 24, with escalating frequency in recent days.</w:t>
      </w:r>
      <w:r>
        <w:t xml:space="preserve"> * The conflict results in at least 1,300 deaths in Iran, over 900 in Lebanon, and 14 in Israel, with 13 US service members killed.</w:t>
      </w:r>
      <w:r>
        <w:rPr>
          <w:i/>
        </w:rPr>
        <w:t xml:space="preserve"> * Iran detects a missile launch from Iran targeting Israel.</w:t>
      </w:r>
      <w:r>
        <w:t xml:space="preserve"> * Iran executes a man accused of spying for Mossad.</w:t>
      </w:r>
      <w:r>
        <w:rPr>
          <w:i/>
        </w:rPr>
        <w:t xml:space="preserve">188. </w:t>
      </w:r>
      <w:hyperlink r:id="rId156">
        <w:r>
          <w:rPr>
            <w:color w:val="0000EE"/>
            <w:u w:val="single"/>
          </w:rPr>
          <w:t>https://www.finedayradio.com/news/tv-delmarva-channel-33/federal-reserve-decision-could-shake-markets-as-oil-prices-drop/</w:t>
        </w:r>
      </w:hyperlink>
      <w:r>
        <w:rPr>
          <w:i/>
        </w:rPr>
        <w:t xml:space="preserve"> - * Global markets rallied following a slight decline in oil prices, with Brent crude falling 2.4% to $100.97 per barrel. * The Federal Reserve is set to announce its policy decision and update economic projections, with economists expecting steady interest rates between 3.5% and 3.75%. * Oil prices declined after Iraq and Kurdish authorities agreed to restart exports through Turkey’s Ceyhan port. * U.S. stock futures rose, with S&amp;P 500 up 0.4% and Nasdaq up 0.5%. Markets anticipate earnings from Micron Technology. * European markets, including EUROSTOXX 50 futures, increased by 0.5%, amid key upcoming economic events including Fed and Bank of Canada meetings. 189. </w:t>
      </w:r>
      <w:hyperlink r:id="rId157">
        <w:r>
          <w:rPr>
            <w:color w:val="0000EE"/>
            <w:u w:val="single"/>
          </w:rPr>
          <w:t>https://apnlive.com/world-news/us-strikes-iran-hormuz-bunker-buster-bombs/</w:t>
        </w:r>
      </w:hyperlink>
      <w:r>
        <w:rPr>
          <w:i/>
        </w:rPr>
        <w:t xml:space="preserve"> - * US targeted Iranian missile positions near the Strait of Hormuz with bunker buster bombs. * The strikes aim to restore maritime movement after Iran reportedly shut down the Strait. * The operation involved 5,000-pound bunker buster munitions against anti-ship cruise missile sites. * The action follows Iran's disruption of the Strait, a key global oil transit route. * Several US allies, including NATO members, declined support for the US move. * US remains focused on preventing Iran from pursuing nuclear weapons, despite Iran's denial. 190. </w:t>
      </w:r>
      <w:hyperlink r:id="rId158">
        <w:r>
          <w:rPr>
            <w:color w:val="0000EE"/>
            <w:u w:val="single"/>
          </w:rPr>
          <w:t>https://www.tv9marathi.com/international/very-large-and-deadly-missile-attack-has-been-carried-out-by-the-us-military-in-the-strait-of-hormuz-1628651.html</w:t>
        </w:r>
      </w:hyperlink>
      <w:r>
        <w:rPr>
          <w:i/>
        </w:rPr>
        <w:t xml:space="preserve"> - * 28 February 2026: Iran was attacked, leading to war with US and Israel.</w:t>
      </w:r>
      <w:r>
        <w:t xml:space="preserve"> * Iran retaliated by launching missiles at Israel and targeting US military bases in the Gulf countries.</w:t>
      </w:r>
      <w:r>
        <w:rPr>
          <w:i/>
        </w:rPr>
        <w:t xml:space="preserve"> * Iran blocked access to the Strait of Hormuz, disrupting global shipping.</w:t>
      </w:r>
      <w:r>
        <w:t xml:space="preserve"> * US requested assistance from other countries to secure the Strait but received no support.</w:t>
      </w:r>
      <w:r>
        <w:rPr>
          <w:i/>
        </w:rPr>
        <w:t xml:space="preserve"> * US launched a large attack with bombs near Hormuz, destroying Iranian missile sites.</w:t>
      </w:r>
      <w:r>
        <w:t xml:space="preserve"> * US Central Command shared information about successful employment of deep penetrator munitions.</w:t>
      </w:r>
      <w:r>
        <w:rPr>
          <w:i/>
        </w:rPr>
        <w:t xml:space="preserve">191. </w:t>
      </w:r>
      <w:hyperlink r:id="rId159">
        <w:r>
          <w:rPr>
            <w:color w:val="0000EE"/>
            <w:u w:val="single"/>
          </w:rPr>
          <w:t>https://www.sofx.com/nato-allies-reject-u-s-hormuz-coalition-as-trump-warns-alliance-we-are-going-to-remember/?utm_source=rss&amp;utm_medium=rss&amp;utm_campaign=nato-allies-reject-u-s-hormuz-coalition-as-trump-warns-alliance-we-are-going-to-remember</w:t>
        </w:r>
      </w:hyperlink>
      <w:r>
        <w:rPr>
          <w:i/>
        </w:rPr>
        <w:t xml:space="preserve"> - * Most NATO members refused to join a US-led coalition to reopen the Strait of Hormuz, passing through which about 20% of global oil and LNG supply. * President Trump criticised NATO's refusal, stating ‘We will remember’ and ‘We do not need the help of anyone’. * Germany, Italy, France, Australia, Japan, and South Korea declined to send naval vessels. * UK is not participating actively but is working on a 'viable plan' with partners. * Diplomatic efforts to build a coalition have stalled, as EU foreign ministers showed no appetite to expand maritime security missions. * Iran has conducted 21 attacks since the blockade began, with oil prices increasing by 40-50%. * Trump predicted Israel and Gulf states would help reopen the waterway, with a summit with Xi Jinping postponed to around five or six weeks. 192. </w:t>
      </w:r>
      <w:hyperlink r:id="rId157">
        <w:r>
          <w:rPr>
            <w:color w:val="0000EE"/>
            <w:u w:val="single"/>
          </w:rPr>
          <w:t>https://apnlive.com/world-news/us-strikes-iran-hormuz-bunker-buster-bombs/</w:t>
        </w:r>
      </w:hyperlink>
      <w:r>
        <w:rPr>
          <w:i/>
        </w:rPr>
        <w:t xml:space="preserve"> - * The United States conducted airstrikes on Iranian missile positions near the Strait of Hormuz using bunker buster munitions. * The strikes aimed to reopen the Strait of Hormuz after Iran reportedly shut it down amid conflict involving the US and Israel. * The operation targeted anti-ship cruise missile sites along Iran's coastline. * The Strait of Hormuz is a vital global oil transit route, with a significant impact on energy prices. * US allies, including NATO members, declined support for the operation. * The US used 5,000-pound bunker buster bombs designed for fortified targets; larger bombs have been used previously. 193. </w:t>
      </w:r>
      <w:hyperlink r:id="rId160">
        <w:r>
          <w:rPr>
            <w:color w:val="0000EE"/>
            <w:u w:val="single"/>
          </w:rPr>
          <w:t>https://www.dailymail.co.uk/money/bills/article-15654967/The-1-7m-homes-heating-bills-DOUBLED-Iran-war-broke-out.html?ns_mchannel=rss&amp;ito=1490&amp;ns_campaign=1490</w:t>
        </w:r>
      </w:hyperlink>
      <w:r>
        <w:rPr>
          <w:i/>
        </w:rPr>
        <w:t xml:space="preserve"> - * The cost of heating oil for 1.7 million households in Britain has surged after the Middle East war outbreak. * Prices increased from £284 to £735 for 500 litres, a 159% rise. * Concerns about shortages due to supply disruptions at the Strait of Hormuz. * The government announced a £53 million support package, criticised as insufficient. * The Competition &amp; Markets Authority launched an investigation into price manipulation. * Heating oil is not protected by Ofgem’s energy price cap. 194. </w:t>
      </w:r>
      <w:hyperlink r:id="rId161">
        <w:r>
          <w:rPr>
            <w:color w:val="0000EE"/>
            <w:u w:val="single"/>
          </w:rPr>
          <w:t>https://www.luxtimes.lu/world/iran-war-triggers-hunt-to-secure-new-fuel-supplies-in-africa/142760479.html</w:t>
        </w:r>
      </w:hyperlink>
      <w:r>
        <w:rPr>
          <w:i/>
        </w:rPr>
        <w:t xml:space="preserve"> - * The Iran war is disrupting shipments through the Strait of Hormuz, causing fuel shortages in Africa. * About 600,000 barrels of oil products daily are at risk, affecting regions dependent on Middle Eastern imports. * Countries like Kenya, South Africa, Ghana, and Nigeria are experiencing varying degrees of supply disruptions. * South Africa relies heavily on imports and has lost half its refining capacity; Nigeria's Dangote refinery is a key exception. * African nations are seeking alternative supply sources amid declining refinery capacity and underinvestment. 195. </w:t>
      </w:r>
      <w:hyperlink r:id="rId162">
        <w:r>
          <w:rPr>
            <w:color w:val="0000EE"/>
            <w:u w:val="single"/>
          </w:rPr>
          <w:t>https://www.tz.de/politik/trump-umgeht-die-diplomatie-im-iran-konflikt-bittet-nun-china-und-verbuendete-um-hilfe-zr-94223127.html</w:t>
        </w:r>
      </w:hyperlink>
      <w:r>
        <w:rPr>
          <w:i/>
        </w:rPr>
        <w:t xml:space="preserve"> - * Trump requests several countries, including Japan, China, South Korea, UK, and France, to send warships to help reopen the Strait of Hormuz during Iran conflict. * None of these countries have committed to the request. * Trump criticises allies' willingness to support, citing a lack of trust in NATO. * Europe and China are hesitant; UK possibly refuses, France responds with 'maybe'. * Oil prices rise amid the conflict, but US officials downplay the crisis's severity and long-term impact. 196. </w:t>
      </w:r>
      <w:hyperlink r:id="rId163">
        <w:r>
          <w:rPr>
            <w:color w:val="0000EE"/>
            <w:u w:val="single"/>
          </w:rPr>
          <w:t>https://kibrisgazetesi.com/petrol-turkiye-irak-anlasmasi-ile-geriledi/</w:t>
        </w:r>
      </w:hyperlink>
      <w:r>
        <w:rPr>
          <w:i/>
        </w:rPr>
        <w:t xml:space="preserve"> - * Irak’s agreement to restart oil exports through Turkey’s Ceyhan port without using the Hürmüz Strait. * US efforts to reopen the Hürmüz Strait amid tensions with Iran. * Brent crude fell below $103 per barrel; WTI hovered around $95. * Iran’s military activity increased, escalating conflict risks. * OPEC’s Iraqi production decreased to 1.4 million barrels per day, about one-third of previous levels. * Oil prices increased nearly 70% this year, influenced by US and Israel's recent attacks on Iran. * Price rises could impact US diesel prices and global inflation concerns. 197. </w:t>
      </w:r>
      <w:hyperlink r:id="rId164">
        <w:r>
          <w:rPr>
            <w:color w:val="0000EE"/>
            <w:u w:val="single"/>
          </w:rPr>
          <w:t>https://haitigazette.com/iran-fires-missiles-drones-across-gulf-region-remains-in-war-crosshairs/</w:t>
        </w:r>
      </w:hyperlink>
      <w:r>
        <w:rPr>
          <w:i/>
        </w:rPr>
        <w:t xml:space="preserve"> - • Iran launched missile and drone attacks on Gulf Arab nations; several interceptions reported. • Qatar, Kuwait, UAE, Saudi Arabia, and Bahrain intercepted incoming threats. • The UAE has been heavily targeted, with over 3,000 projectiles fired. • Multiple deaths and economic disruptions have occurred in the Gulf region. • The attacks are part of Iran's response to the US-Israel war, impacting energy and tourism. • Gulf oil output has declined significantly, with regional energy production disrupted. 198. </w:t>
      </w:r>
      <w:hyperlink r:id="rId147">
        <w:r>
          <w:rPr>
            <w:color w:val="0000EE"/>
            <w:u w:val="single"/>
          </w:rPr>
          <w:t>https://tacticalshit.com/iran-defies-u-s-blocks-strait-of-hormuz/</w:t>
        </w:r>
      </w:hyperlink>
      <w:r>
        <w:rPr>
          <w:i/>
        </w:rPr>
        <w:t xml:space="preserve"> - * Iran effectively closes the Strait of Hormuz using naval mines, threats, and attacks, disrupting shipping and oil exports. * As of mid-March 2026, shipping traffic through the strait has decreased significantly, with few vessels transiting. * Oil prices in the US and globally surge, with Brent surpassing $103 and US crude around $96 per barrel. * The US-led effort to form a multinational coalition faces resistance from European allies and Japan, limiting support. * Regional conflict intensifies, with Israeli strikes killing Iranian figures, missile exchanges, and internal unrest in Iran. * President Trump threatens unilateral action to reopen the strait amid diplomatic isolation and ongoing regional tensions. 199. </w:t>
      </w:r>
      <w:hyperlink r:id="rId164">
        <w:r>
          <w:rPr>
            <w:color w:val="0000EE"/>
            <w:u w:val="single"/>
          </w:rPr>
          <w:t>https://haitigazette.com/iran-fires-missiles-drones-across-gulf-region-remains-in-war-crosshairs/</w:t>
        </w:r>
      </w:hyperlink>
      <w:r>
        <w:rPr>
          <w:i/>
        </w:rPr>
        <w:t xml:space="preserve"> - * Iran has launched missile and drone attacks against Gulf Arab nations since late February, coinciding with the US-Israel war. * Multiple Gulf countries, including Qatar, Kuwait, UAE, Saudi Arabia, and Bahrain, reported intercepting or intercepting attacks. * The UAE has experienced over 3,000 projectile attacks, with significant damage and casualties. * The conflict has severely impacted energy production and the regional economy, reducing oil output from 21 million to 14 million barrels daily. * Gulf economies face substantial disruption, with increased risk to energy infrastructure and regional stability. 200. </w:t>
      </w:r>
      <w:hyperlink r:id="rId147">
        <w:r>
          <w:rPr>
            <w:color w:val="0000EE"/>
            <w:u w:val="single"/>
          </w:rPr>
          <w:t>https://tacticalshit.com/iran-defies-u-s-blocks-strait-of-hormuz/</w:t>
        </w:r>
      </w:hyperlink>
      <w:r>
        <w:rPr>
          <w:i/>
        </w:rPr>
        <w:t xml:space="preserve"> - * Iran has effectively closed the Strait of Hormuz using naval mines, threats, and attacks, citing retaliation for U.S. and Israeli strikes. 201. </w:t>
      </w:r>
      <w:hyperlink r:id="rId165">
        <w:r>
          <w:rPr>
            <w:color w:val="0000EE"/>
            <w:u w:val="single"/>
          </w:rPr>
          <w:t>https://www.bolnews.com/world/iran-confirms-martyrdom-of-ali-larijani-in-israeli-airstrike/</w:t>
        </w:r>
      </w:hyperlink>
      <w:r>
        <w:rPr>
          <w:i/>
        </w:rPr>
        <w:t xml:space="preserve"> - </w:t>
      </w:r>
      <w:r>
        <w:t>Iran has confirmed the death of senior political figure Ali Larijani, claiming he was killed in an American and Israeli attack in Tehran.</w:t>
      </w:r>
      <w:r>
        <w:rPr>
          <w:i/>
        </w:rPr>
        <w:t>Larijani, a key member of Iran’s political establishment, died alongside his son after a strike targeting a secure location.</w:t>
      </w:r>
      <w:r>
        <w:t>Larijani served as Speaker of Parliament (2008-2020), was involved in Iran’s nuclear negotiations, and advised on national security.</w:t>
      </w:r>
      <w:r>
        <w:rPr>
          <w:i/>
        </w:rPr>
        <w:t>Iranian officials described his death as martyrdom; Israeli Defence Minister Israel Katz confirmed Larijani was 'eliminated'.</w:t>
      </w:r>
      <w:r>
        <w:t xml:space="preserve">An escalation in oil tensions occurred as Iran attacked Gulf infrastructure, disrupting Strait of Hormuz shipping and raising global energy prices. 202. </w:t>
      </w:r>
      <w:hyperlink r:id="rId166">
        <w:r>
          <w:rPr>
            <w:color w:val="0000EE"/>
            <w:u w:val="single"/>
          </w:rPr>
          <w:t>https://en.yna.co.kr/view/AEN20260318006000320</w:t>
        </w:r>
      </w:hyperlink>
      <w:r>
        <w:t xml:space="preserve"> - * The South Korean government raised the crude oil supply disruption alert to Level 2 due to geopolitical tensions in the Middle East. * The alert was increased from Level 1 earlier this month amid escalation of tensions, the closure of the Strait of Hormuz, and rising oil prices. * South Korea secured a pledge from the UAE to supply 24 million barrels of crude and is planning a strategic reserve release of 22.46 million barrels. * Additional measures include energy-saving campaigns and a temporary fuel price cap system. * The default Level 1 alert remains for natural gas, citing sufficient supplies for the year. 203. </w:t>
      </w:r>
      <w:hyperlink r:id="rId167">
        <w:r>
          <w:rPr>
            <w:color w:val="0000EE"/>
            <w:u w:val="single"/>
          </w:rPr>
          <w:t>https://newstodaynet.com/2026/03/18/india-starts-sourcing-lpg-from-multiple-global-channels-including-us/</w:t>
        </w:r>
      </w:hyperlink>
      <w:r>
        <w:t xml:space="preserve"> - * India has started sourcing LPG from multiple global channels, including the US, to diversify supplies. * This move aims to address supply stability amid the ongoing Middle East conflict. * LPG supplies remain smooth across India, with no 'dry out' at distributors. * The LPG tanker ‘Nanda Devi’ arrived at Vadinar Port after navigation through the Strait of Hormuz, disrupted by conflict. * Broader diplomatic efforts are underway to protect merchant shipping routes. 204. </w:t>
      </w:r>
      <w:hyperlink r:id="rId157">
        <w:r>
          <w:rPr>
            <w:color w:val="0000EE"/>
            <w:u w:val="single"/>
          </w:rPr>
          <w:t>https://apnlive.com/world-news/us-strikes-iran-hormuz-bunker-buster-bombs/</w:t>
        </w:r>
      </w:hyperlink>
      <w:r>
        <w:t xml:space="preserve"> - * The United States launched airstrikes on Iranian missile positions near the Strait of Hormuz using bunker buster bombs. * The strikes targeted anti-ship cruise missile sites along Iran’s coastline. * The operation aimed to restore maritime movement and reopen the Strait of Hormuz. * The Strait of Hormuz is a critical global oil transit route, with nearly one-fifth of world’s oil passing through it. * US allies, including NATO members, declined to support the US effort to secure the strait. 205. </w:t>
      </w:r>
      <w:hyperlink r:id="rId159">
        <w:r>
          <w:rPr>
            <w:color w:val="0000EE"/>
            <w:u w:val="single"/>
          </w:rPr>
          <w:t>https://www.sofx.com/nato-allies-reject-u-s-hormuz-coalition-as-trump-warns-alliance-we-are-going-to-remember/?utm_source=rss&amp;utm_medium=rss&amp;utm_campaign=nato-allies-reject-u-s-hormuz-coalition-as-trump-warns-alliance-we-are-going-to-remember</w:t>
        </w:r>
      </w:hyperlink>
      <w:r>
        <w:t xml:space="preserve"> - </w:t>
      </w:r>
      <w:r>
        <w:rPr>
          <w:i/>
        </w:rPr>
        <w:t>Most NATO members declined to join a U.S.-led coalition to reopen the Strait of Hormuz, a key shipping chokepoint through which 20% of the world's oil and LNG pass.</w:t>
      </w:r>
      <w:r>
        <w:t xml:space="preserve"> </w:t>
      </w:r>
      <w:r>
        <w:rPr>
          <w:i/>
        </w:rPr>
        <w:t>President Donald Trump criticised NATO allies for refusing to participate and warned of retaliation.</w:t>
      </w:r>
      <w:r>
        <w:t xml:space="preserve"> </w:t>
      </w:r>
      <w:r>
        <w:rPr>
          <w:i/>
        </w:rPr>
        <w:t>Germany, Italy, France, Australia, Japan, and South Korea declined naval involvement.</w:t>
      </w:r>
      <w:r>
        <w:t xml:space="preserve"> </w:t>
      </w:r>
      <w:r>
        <w:rPr>
          <w:i/>
        </w:rPr>
        <w:t>European Union foreign ministers indicated no appetite to expand maritime security missions into the strait.</w:t>
      </w:r>
      <w:r>
        <w:t xml:space="preserve"> </w:t>
      </w:r>
      <w:r>
        <w:rPr>
          <w:i/>
        </w:rPr>
        <w:t>Iran has attacked merchant ships amid the blockade, causing significant oil price increases.</w:t>
      </w:r>
      <w:r>
        <w:t xml:space="preserve">206. </w:t>
      </w:r>
      <w:hyperlink r:id="rId168">
        <w:r>
          <w:rPr>
            <w:color w:val="0000EE"/>
            <w:u w:val="single"/>
          </w:rPr>
          <w:t>https://www.etoday.co.kr/news/view/2566623</w:t>
        </w:r>
      </w:hyperlink>
      <w:r>
        <w:t xml:space="preserve"> - * The conflict in the Middle East raised concerns over a supply shock to Korea's manufacturing sector from May due to reduced naphtha supply. * Domestic petrochemical firms face potential production cuts and utilisation rate reductions starting from March or April. * Korea imports about 60% of its oil and naphtha from the Middle East, with upstream supply risks translating into broader industry impacts. * The shortage may cause plastic prices to rise up to five times, affecting industries like automotive and electronics. * Japan has already experienced production cuts in auto manufacturing due to similar petrochemical supply constraints. 207. </w:t>
      </w:r>
      <w:hyperlink r:id="rId169">
        <w:r>
          <w:rPr>
            <w:color w:val="0000EE"/>
            <w:u w:val="single"/>
          </w:rPr>
          <w:t>https://www.business-standard.com/world-news/kharg-island-is-an-appealing-target-for-trump-but-with-high-risks-126031800167_1.html</w:t>
        </w:r>
      </w:hyperlink>
      <w:r>
        <w:t xml:space="preserve"> - * Donald Trump previously threatened to attack Kharg Island, Iran's main oil export hub, amid ongoing US-Iran tensions.</w:t>
      </w:r>
      <w:r>
        <w:rPr>
          <w:i/>
        </w:rPr>
        <w:t>* US threats include potentially bombing oil infrastructure following recent military strikes.</w:t>
      </w:r>
      <w:r>
        <w:t>* Experts suggest that controlling Kharg Island may not significantly impact Iran’s ability to export oil due to Iran’s leverage over the Strait of Hormuz.</w:t>
      </w:r>
      <w:r>
        <w:rPr>
          <w:i/>
        </w:rPr>
        <w:t>* Iran’s control of the Strait remains a critical factor in global energy markets, with potential for escalated conflict or disruption.</w:t>
      </w:r>
      <w:r>
        <w:t xml:space="preserve">* US military considerations include possible operations to secure shipping lanes or seize the island, but risks and strategic limitations are emphasised. 208. </w:t>
      </w:r>
      <w:hyperlink r:id="rId170">
        <w:r>
          <w:rPr>
            <w:color w:val="0000EE"/>
            <w:u w:val="single"/>
          </w:rPr>
          <w:t>https://www.business-standard.com/world-news/israel-iran-conflict-west-asia-us-trump-strait-of-hormuz-india-oil-brent-126031800256_1.html</w:t>
        </w:r>
      </w:hyperlink>
      <w:r>
        <w:t xml:space="preserve"> - * Iran confirmed the death of its national security chief Ali Larijani in an Israeli airstrike, along with others. * Iran vows revenge and continues military actions, including missile and drone attacks. * US conducted strikes on Iranian missile sites near the Strait of Hormuz and reports ongoing military operations against Iran. * Israel faced missile attacks amid ongoing military targeting of Iranian threats. * Gulf nations prepare for further escalation; oil prices fluctuate amid the conflict. * The conflict began with US and Israel airstrikes on Iran on 28 February, with subsequent attacks by Iran on US and Gulf assets. 209. </w:t>
      </w:r>
      <w:hyperlink r:id="rId171">
        <w:r>
          <w:rPr>
            <w:color w:val="0000EE"/>
            <w:u w:val="single"/>
          </w:rPr>
          <w:t>https://www.business-standard.com/world-news/5-000-pound-bombs-used-to-strike-iranian-missile-sites-near-hormuz-us-126031800120_1.html</w:t>
        </w:r>
      </w:hyperlink>
      <w:r>
        <w:t xml:space="preserve"> - * The US carried out strikes using 5,000-pound deep penetrator munitions on Iranian missile sites near the Strait of Hormuz. * The attack targeted sites with Iranian anti-ship missiles threatening international shipping. * Concurrently, missile and drone attacks from Iran prompted responses from UAE, Dubai, Bahrain, Kuwait, and Israel. * Escalating conflict began after US and Israel military strikes following the killing of Iran's Supreme Leader, causing regional instability. 210. </w:t>
      </w:r>
      <w:hyperlink r:id="rId172">
        <w:r>
          <w:rPr>
            <w:color w:val="0000EE"/>
            <w:u w:val="single"/>
          </w:rPr>
          <w:t>https://www.business-standard.com/world-news/iran-keeps-up-attacks-on-neighbours-after-israel-kills-2-top-officials-126031800116_1.html</w:t>
        </w:r>
      </w:hyperlink>
      <w:r>
        <w:t xml:space="preserve"> - * Iran killed two senior Iranian security officials, Ali Larijani and Gen. Gholam Reza Soleimani, in response to Israel’s operations. * Iran launched missiles towards Israel, causing casualties and sirens in Tel Aviv. * Iran’s strikes extended to Iraq, the UAE, and Lebanon, impacting oil facilities and transportation. * Oil markets and the Strait of Hormuz are affected, raising concerns over energy supply disruptions. * Regional tensions and military escalations increase amid conflicts involving Iran, Israel, and allied states.</w:t>
      </w:r>
      <w:r/>
    </w:p>
    <w:p>
      <w:r/>
      <w:r>
        <w:t xml:space="preserve">211. </w:t>
      </w:r>
      <w:hyperlink r:id="rId169">
        <w:r>
          <w:rPr>
            <w:color w:val="0000EE"/>
            <w:u w:val="single"/>
          </w:rPr>
          <w:t>https://www.business-standard.com/world-news/kharg-island-is-an-appealing-target-for-trump-but-with-high-risks-126031800167_1.html</w:t>
        </w:r>
      </w:hyperlink>
      <w:r>
        <w:t xml:space="preserve"> - * US President Donald Trump threatened to attack oil infrastructure on Kharg Island after bombings on the island last week. * The island, Iran’s main oil export hub, is a potential target due to its strategic importance. * Modiﬁed control over the island would have limited impact on Iran’s leverage, as Iran can still threaten energy shipping through the Strait of Hormuz. * US officials deploy Marines to West Asia, possibly to secure shipping routes rather than seize the island. * Iran continues to operate Kharg Island as an export hub, and control of the Strait of Hormuz remains critical in the conflict. 212. </w:t>
      </w:r>
      <w:hyperlink r:id="rId173">
        <w:r>
          <w:rPr>
            <w:color w:val="0000EE"/>
            <w:u w:val="single"/>
          </w:rPr>
          <w:t>https://cargoinsights.co/india-and-uae-push-for-hormuz-stability/</w:t>
        </w:r>
      </w:hyperlink>
      <w:r>
        <w:t xml:space="preserve"> - * Prime Minister Modi and HH Sheikh Mohamed bin Zayed Al Nahyan discussed the situation in West Asia on 17 March 2026. * They emphasised the need for safe passage through the Strait of Hormuz. * The leaders condemned attacks on the UAE and highlighted the importance of secure navigation for global energy and trade. * Both countries committed to restoring peace, security, and stability in the region. 213. </w:t>
      </w:r>
      <w:hyperlink r:id="rId174">
        <w:r>
          <w:rPr>
            <w:color w:val="0000EE"/>
            <w:u w:val="single"/>
          </w:rPr>
          <w:t>https://menews247.com/oil-surge-fed-hold-bets-and-equity-weakness-shape-global-market-outlook-comments-from-century-financial/</w:t>
        </w:r>
      </w:hyperlink>
      <w:r>
        <w:t xml:space="preserve"> - * Oil advanced due to Iranian attacks on energy infrastructure around the Persian Gulf, impacting flows through the Strait of Hormuz. * UAE and KSA are seeking alternative export routes; Qatar’s LNG operations halted. * Oil prices supported by supply disruption concerns; Brent up 2.8%, WTI up 3.13%. * US markets showed mixed performance; tech sector grew, oil markets remain focus. * Gold hovered around $5,025 amid geopolitical tensions and US rate expectations. * US dollar declined but remains bullish; US prepares to release emergency reserves. * Market expectations for no Fed rate cut remain high amid inflation concerns. 214. </w:t>
      </w:r>
      <w:hyperlink r:id="rId170">
        <w:r>
          <w:rPr>
            <w:color w:val="0000EE"/>
            <w:u w:val="single"/>
          </w:rPr>
          <w:t>https://www.business-standard.com/world-news/israel-iran-conflict-west-asia-us-trump-strait-of-hormuz-india-oil-brent-126031800256_1.html</w:t>
        </w:r>
      </w:hyperlink>
      <w:r>
        <w:t xml:space="preserve"> - * Iran confirmed the killing of its national security chief Ali Larijani in an Israeli airstrike. * West Asia conflict persists with ongoing strikes, missile attacks, and military operations. * US conducted strikes against Iranian missile sites near the Strait of Hormuz; President Trump reports support for regional efforts. * Israel responds with missile launches; Prime Minister Netanyahu states strikes aim to weaken Iran. * Gulf nations prepare for escalation amid regional military activity. * Oil prices show mixed movements amid conflict tensions. 215. </w:t>
      </w:r>
      <w:hyperlink r:id="rId175">
        <w:r>
          <w:rPr>
            <w:color w:val="0000EE"/>
            <w:u w:val="single"/>
          </w:rPr>
          <w:t>https://www.business-standard.com/world-news/uae-air-defences-responding-to-incoming-missile-drone-threats-from-iran-126031800182_1.html</w:t>
        </w:r>
      </w:hyperlink>
      <w:r>
        <w:t xml:space="preserve"> - • The UAE Ministry of Defence reports active response to missile and drone threats from Iran. • The incidents include intercepted attacks on March 17, with 10 ballistic missiles and 45 drones intercepted. • Total known casualties include 2 military members killed, 6 civilians killed, and 157 injured. • The military states ongoing defensive actions as part of broader hostilities. • UAE remains on high alert and committed to safeguarding national security. 216. </w:t>
      </w:r>
      <w:hyperlink r:id="rId176">
        <w:r>
          <w:rPr>
            <w:color w:val="0000EE"/>
            <w:u w:val="single"/>
          </w:rPr>
          <w:t>https://www.fxstreet.com/news/wti-weakens-below-9300-mark-eyes-weekly-low-despite-rising-middle-east-tensions-202603180359</w:t>
        </w:r>
      </w:hyperlink>
      <w:r>
        <w:t xml:space="preserve"> - * WTI crude oil trades below $93.00, down over 2.5% for the day, near weekly low. * US crude inventories rose by 6.56 million barrels in the week ending March 13. * Ongoing conflicts in the Middle East, including US-Israel war on Iran and Strait of Hormuz closure, increase geopolitical uncertainty. * Iranian officials reject de-escalation offers amid US military actions and the killing of Iranian officials. * Market risks are heightened but price decline may be limited as risks are already priced in, with US Dollar support from expectations of Fed policy. 217. </w:t>
      </w:r>
      <w:hyperlink r:id="rId177">
        <w:r>
          <w:rPr>
            <w:color w:val="0000EE"/>
            <w:u w:val="single"/>
          </w:rPr>
          <w:t>https://www.24newshd.tv/18-Mar-2026/south-korea-secures-extra-18m-barrels-oil-uae</w:t>
        </w:r>
      </w:hyperlink>
      <w:r>
        <w:t xml:space="preserve"> - * South Korea will receive an additional 18 million barrels of oil from the United Arab Emirates via multiple supply channels. * The delivery is in response to disruptions caused by Iran-related war activities and increased global supply risks. * The oil will be delivered through diversified routes, bypassing the Strait of Hormuz. * South Korea has also reached an agreement allowing emergency crude oil purchases and strategic reserves utilisation from the UAE. * The war has led South Korea to implement a fuel price cap for the first time in nearly 30 years. 218. </w:t>
      </w:r>
      <w:hyperlink r:id="rId171">
        <w:r>
          <w:rPr>
            <w:color w:val="0000EE"/>
            <w:u w:val="single"/>
          </w:rPr>
          <w:t>https://www.business-standard.com/world-news/5-000-pound-bombs-used-to-strike-iranian-missile-sites-near-hormuz-us-126031800120_1.html</w:t>
        </w:r>
      </w:hyperlink>
      <w:r>
        <w:t xml:space="preserve"> - * The US employed 5,000-pound deep penetrator munitions against Iranian missile sites near Hormuz. * Clashes and missile interceptions occurred in Israel, the UAE, Bahrain, Dubai, and Kuwait amid escalating tensions. * The UAE and Kuwait reported successful interception of missiles and drones originating from Iran. * The conflict has escalated following the US and Israel's joint military strikes after Iran's retaliatory attacks. * The situation has led to disruptions in waterways, energy markets, and regional stability. 219. </w:t>
      </w:r>
      <w:hyperlink r:id="rId178">
        <w:r>
          <w:rPr>
            <w:color w:val="0000EE"/>
            <w:u w:val="single"/>
          </w:rPr>
          <w:t>https://brooklyneagle.com/374652/our-world-in-photos-march-17-2026/</w:t>
        </w:r>
      </w:hyperlink>
      <w:r>
        <w:t xml:space="preserve"> - * South Korean Buddhist monks and civic groups protested on March 17, 2026, in Seoul. * They marched towards the US Embassy to oppose President Donald Trump's request for countries to send warships. * The protest was related to US, Israel, and Iran conflicts impacting the Strait of Hormuz. * The Strait’s instability threatens global energy costs and the economy. * South Korea was specifically mentioned as one of the nations Trump called upon. 220. </w:t>
      </w:r>
      <w:hyperlink r:id="rId179">
        <w:r>
          <w:rPr>
            <w:color w:val="0000EE"/>
            <w:u w:val="single"/>
          </w:rPr>
          <w:t>https://businesspost.ng/economy/oil-gains-over-3-amid-escalating-middle-east-conflict/</w:t>
        </w:r>
      </w:hyperlink>
      <w:r>
        <w:t xml:space="preserve"> - * Oil prices increased by over 3% amid renewed attacks by Iran on the UAE, raising concerns about global supply. * Brent crude rose to $103.42 a barrel; WTI crude to $96.21. * Disruption at Fujairah port due to strikes impacted approximately 1% of global demand. * UAE, a major OPEC producer, reduced output by more than half due to strait closures. * International responses included UK and France's stance on military involvement and UK’s call for increased oil releases from strategic reserves. 221. </w:t>
      </w:r>
      <w:hyperlink r:id="rId180">
        <w:r>
          <w:rPr>
            <w:color w:val="0000EE"/>
            <w:u w:val="single"/>
          </w:rPr>
          <w:t>https://vneconomy.vn/cu-soc-gia-dau-co-the-thay-doi-trien-vong-lai-suat-tai-4-ngan-hang-trung-uong-lon.htm</w:t>
        </w:r>
      </w:hyperlink>
      <w:r>
        <w:t xml:space="preserve"> - * Four major central banks—Fed, ECB, BOE, and BOJ—hold meetings in the week amid a global monetary policy significance. * Oil price shocks from Middle East conflict influence inflation expectations and interest rate outlooks. * Market anticipates the Fed will maintain current rates but signals of potential tightening may arise depending on policymakers' statements. * ECB faces increased energy prices, which could impact eurozone monetary policy, possibly leading to rate hikes. * The BOE shifts towards tightening due to high structural inflation and energy price increases. * BOJ remains cautious, balancing inflation pressures against Japan's energy dependency and economic recovery concerns. 222. </w:t>
      </w:r>
      <w:hyperlink r:id="rId181">
        <w:r>
          <w:rPr>
            <w:color w:val="0000EE"/>
            <w:u w:val="single"/>
          </w:rPr>
          <w:t>https://www.abc.net.au/news/2026-03-18/fuel-shipments-safe-april-complicated/106464430</w:t>
        </w:r>
      </w:hyperlink>
      <w:r>
        <w:t xml:space="preserve"> - * Oil tankers have continued arriving in Australia amid ongoing Middle East conflict. * Industry officials confirmed shipments are guaranteed at least until April. * Australia’s fuel supply is demand-driven, with no current supply shortages. * Concerns exist over potential impact of Strait of Hormuz closure on global oil supply. * Australia’s reserves and Asian refineries help mitigate supply risks during tensions. 223. </w:t>
      </w:r>
      <w:hyperlink r:id="rId182">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Israeli actions with missile and drone attacks on Israel, Gulf Arab neighbours, and others. * Iran confirmed the deaths of two senior officials, Ali Larijani and Gholam Reza Soleimani. * Iranian missiles and drones targeted central Israel, resulting in casualties in Ramat Gan. * Arab states including Saudi Arabia and Kuwait intercepted Iranian missile barrages. * Iran emphasised its intent to maintain control over shipping through the Strait of Hormuz. * The conflict has heightened concerns over a global energy crisis. 224. </w:t>
      </w:r>
      <w:hyperlink r:id="rId183">
        <w:r>
          <w:rPr>
            <w:color w:val="0000EE"/>
            <w:u w:val="single"/>
          </w:rPr>
          <w:t>https://www.indiatvnews.com/news/world/israel-vows-to-hunt-iran-new-supreme-leader-mojtaba-khamenei-amid-escalating-missile-onslaught-2026-03-18-1034119</w:t>
        </w:r>
      </w:hyperlink>
      <w:r>
        <w:t xml:space="preserve"> - * Israel's military threatened to hunt and neutralise Iran's newly appointed supreme leader Mojtaba Khamenei, following escalation in tensions. * Israel confirmed targeting Iran's Basij forces, following the killing of commander Gholamreza Soleimani. * Israeli Defence Force plans for a prolonged conflict, including during Passover. * Iran launched a missile barrage towards Israel, causing air raid alerts in Tel Aviv and Jerusalem. * Bahrain's defence forces intercepted 129 missiles and 233 drones from Iran, demonstrating regional coalition efforts. 225. </w:t>
      </w:r>
      <w:hyperlink r:id="rId184">
        <w:r>
          <w:rPr>
            <w:color w:val="0000EE"/>
            <w:u w:val="single"/>
          </w:rPr>
          <w:t>https://www.indiatvnews.com/news/world/us-strikes-iranian-missile-sites-near-strait-of-hormuz-using-5000-pound-bunker-busters-latest-updates-2026-03-18-1034116</w:t>
        </w:r>
      </w:hyperlink>
      <w:r>
        <w:t xml:space="preserve"> - * The United States launched strikes using 5,000-pound bunker buster bombs on Iranian missile sites near the Strait of Hormuz, citing threats to international shipping. * The strikes occurred amid escalating tensions involving the US, Iran, and Israel, following military confrontations. * Iranian national security chief Ali Larijani and his son were killed in an Israeli strike, with Iran confirming Larijani's death. * UAE air defence systems responded to missile and drone attacks coming from Iran, with ongoing regional conflict since the killing of Iran's Supreme Leader. * The conflict has disrupted waterways and affected global energy markets and economic stability. 226. </w:t>
      </w:r>
      <w:hyperlink r:id="rId182">
        <w:r>
          <w:rPr>
            <w:color w:val="0000EE"/>
            <w:u w:val="single"/>
          </w:rPr>
          <w:t>https://www.indiatvnews.com/news/world/dubai-abu-dhabi-news-iran-war-live-updates-conflict-continues-in-middle-east-west-asia-drone-missiles-attacks-ships-at-strait-of-hormuz-visuals-2026-03-18-1034127</w:t>
        </w:r>
      </w:hyperlink>
      <w:r>
        <w:t xml:space="preserve"> - * Iran responded to Israel's killing of senior Iranian officials with missile and drone attacks on Israel and Gulf Arab neighbours. * The attack included a missile with a 'cluster bomb warhead' directed at central Israel, including Tel Aviv. * Two people were killed in Ramat Gan, near Tel Aviv, and attacks were intercepted by air defence systems. * Iran emphasised its control of shipping through the Strait of Hormuz amidst growing regional tensions. * The escalation follows recent Iran-Israel conflict developments, raising concerns over regional security and energy supplies. 227. </w:t>
      </w:r>
      <w:hyperlink r:id="rId185">
        <w:r>
          <w:rPr>
            <w:color w:val="0000EE"/>
            <w:u w:val="single"/>
          </w:rPr>
          <w:t>https://www.indiatvnews.com/news/india/jag-laadki-tanker-reaches-gujarat-s-mundra-port-with-80-800-metric-tonnes-of-crude-oil-2026-03-18-1034138</w:t>
        </w:r>
      </w:hyperlink>
      <w:r>
        <w:t xml:space="preserve"> - * The Jag Laadki tanker carrying 80,800 metric tonnes of crude oil arrived at Mundra port in Gujarat from Fujairah on March 14, 2026, after the Fujairah oil terminal was attacked. * This is the third Indian-flagged vessel to reach India unharmed amid escalating West Asia conflict. * Two Indian LPG carriers, Shivalik and Nanda Devi, transported 92,712 metric tonnes of LPG through the Strait of Hormuz, reaching Indian ports. * The Nanda Devi docked at Vadinar port in Gujarat, and LPG was transferred to the vessel BW Birch for further discharges. * Iran assured safe passage for Indian ships in the Strait of Hormuz during ongoing tensions; Iran indicated restrictions for US and Israeli vessels. * India imports a significant portion of its crude oil, natural gas, and LPG from Middle Eastern countries, with recent shipments navigating conflict zones. 228. </w:t>
      </w:r>
      <w:hyperlink r:id="rId176">
        <w:r>
          <w:rPr>
            <w:color w:val="0000EE"/>
            <w:u w:val="single"/>
          </w:rPr>
          <w:t>https://www.fxstreet.com/news/wti-weakens-below-9300-mark-eyes-weekly-low-despite-rising-middle-east-tensions-202603180359</w:t>
        </w:r>
      </w:hyperlink>
      <w:r>
        <w:t xml:space="preserve"> - * WTI crude oil trades below $93, down over 2.5%, near weekly low.</w:t>
      </w:r>
      <w:r>
        <w:rPr>
          <w:i/>
        </w:rPr>
        <w:t xml:space="preserve"> US crude inventories rose by 6.56 million barrels for the week ending March 13.</w:t>
      </w:r>
      <w:r>
        <w:t xml:space="preserve"> Ongoing Middle East conflicts, including US-Israel war on Iran and closure of the Strait of Hormuz, influence prices.</w:t>
      </w:r>
      <w:r>
        <w:rPr>
          <w:i/>
        </w:rPr>
        <w:t xml:space="preserve"> Iran’s rejection of de-escalation offers and recent military actions add geopolitical risks.</w:t>
      </w:r>
      <w:r>
        <w:t xml:space="preserve"> Market participants have priced in current tensions, with US Federal Reserve rate expectations supporting the USD and affecting oil prices. 229. </w:t>
      </w:r>
      <w:hyperlink r:id="rId186">
        <w:r>
          <w:rPr>
            <w:color w:val="0000EE"/>
            <w:u w:val="single"/>
          </w:rPr>
          <w:t>https://www.indiatoday.in/world/story/iran-war-three-weeks-puncturing-trump-bluster-us-endgame-strait-of-hormuz-2883328-2026-03-18?utm_source=rss</w:t>
        </w:r>
      </w:hyperlink>
      <w:r>
        <w:t xml:space="preserve"> - * On February 28, American and Israeli jets launched Operation Epic Fury against Iran. * Despite strikes, Iran’s regime remains standing, and the Strait of Hormuz stays closed. * Oil prices have increased over 40% due to supply disruptions. * Iran has fortified the Strait of Hormuz with mines, missiles, and UAVs, causing shipping congestion. * European allies have refused to send naval support; NATO remains divided. * The US Navy’s aircraft carrier USS Gerald R Ford experienced a fire amid prolonged deployment. * US strategy faces multiple failures: regime change through airpower alone, unresolved Iran nuclear issues, and economic impacts. 230. </w:t>
      </w:r>
      <w:hyperlink r:id="rId183">
        <w:r>
          <w:rPr>
            <w:color w:val="0000EE"/>
            <w:u w:val="single"/>
          </w:rPr>
          <w:t>https://www.indiatvnews.com/news/world/israel-vows-to-hunt-iran-new-supreme-leader-mojtaba-khamenei-amid-escalating-missile-onslaught-2026-03-18-1034119</w:t>
        </w:r>
      </w:hyperlink>
      <w:r>
        <w:t xml:space="preserve"> - * Israel's military has vowed to pursue Iran's newly appointed supreme leader Mojtaba Khamenei, following tensions and heightened threats. * The IDF announced intentions to target high-profile Iranian figures, including Khamenei, during ongoing conflict escalations. * Israel's campaign includes targeting Iran's Basij forces and commanders, with recent operations killing Basij commander Gholamreza Soleimani. * Israel prepares for a prolonged conflict, including during Passover, indicating readiness for sustained military operations. * Iran launched a missile barrage towards Israel, resulting in air raid alerts in cities like Tel Aviv and Jerusalem, with emergency responses mounted. 231. </w:t>
      </w:r>
      <w:hyperlink r:id="rId187">
        <w:r>
          <w:rPr>
            <w:color w:val="0000EE"/>
            <w:u w:val="single"/>
          </w:rPr>
          <w:t>https://www.indiatoday.in/world/story/us-drops-5000-pound-bunker-buster-bombs-on-iranian-targets-near-strait-of-hormuz-2883485-2026-03-18?utm_source=rss</w:t>
        </w:r>
      </w:hyperlink>
      <w:r>
        <w:t xml:space="preserve"> - * US forces launched strikes on Iranian missile sites along Iran’s southern coastline near the Strait of Hormuz using 2,200-kg bunker-buster bombs. 232. </w:t>
      </w:r>
      <w:hyperlink r:id="rId188">
        <w:r>
          <w:rPr>
            <w:color w:val="0000EE"/>
            <w:u w:val="single"/>
          </w:rPr>
          <w:t>https://www.fxstreet.com/news/usd-inr-opens-flat-as-feds-policy-comes-under-the-spotlight-202603180514</w:t>
        </w:r>
      </w:hyperlink>
      <w:r>
        <w:t xml:space="preserve"> - * The Indian Rupee (INR) opens almost flat against the US Dollar (USD), around 92.80, with the USD/INR pair wobbly ahead of the Federal Reserve’s (Fed) policy meeting. * The US Dollar Index (DXY) trades flat at 99.50 after recent steep declines amid improved risk appetite and easing safe-haven demand. * The Fed is expected to keep interest rates unchanged at 3.50%-3.75% but will be scrutinised for the dot plot and comments from Chairman Jerome Powell. * Market speculation suggests the Fed may hold rates steady through July with a chance of a cut by September amid rising oil prices and global inflation expectations. * The outlook for the Indian Rupee remains uncertain due to higher oil prices and persistent foreign outflows, with FII investments in March continuously declining. * Technical analysis indicates USD/INR remains bullish above 20-day EMA, with resistance at 92.95 and supports at 92.15 and 91.70. 233. </w:t>
      </w:r>
      <w:hyperlink r:id="rId189">
        <w:r>
          <w:rPr>
            <w:color w:val="0000EE"/>
            <w:u w:val="single"/>
          </w:rPr>
          <w:t>https://www.24newshd.tv/18-Mar-2026/us-targets-missile-sites-near-hormuz-iran-vows-avenge-larijani-death</w:t>
        </w:r>
      </w:hyperlink>
      <w:r>
        <w:t xml:space="preserve"> - * The US conducted airstrikes on Iranian missile sites near the Strait of Hormuz, using heavy bombs in response to missile exchanges and the killing of Iran's security chief. * Iran responded with missile attacks near Israel, resulting in casualties and damage. * Israel targeted Iran's security figures and threatened to neutralise Iran's new supreme leader. * The conflict widened, affecting Lebanon, Iraq, and other Middle Eastern areas, with casualties and displacement reported. * Iran’s nuclear facility at Bushehr was hit by a projectile, causing no damage. * Several countries, including Turkey, Kuwait, and Saudi Arabia, reported Iranian attacks. * The US and Israel increased military and intelligence actions, with diplomatic tensions rising and some US officials protesting the war effort. 234. </w:t>
      </w:r>
      <w:hyperlink r:id="rId176">
        <w:r>
          <w:rPr>
            <w:color w:val="0000EE"/>
            <w:u w:val="single"/>
          </w:rPr>
          <w:t>https://www.fxstreet.com/news/wti-weakens-below-9300-mark-eyes-weekly-low-despite-rising-middle-east-tensions-202603180359</w:t>
        </w:r>
      </w:hyperlink>
      <w:r>
        <w:t xml:space="preserve"> - * WTI crude oil trades below $93, down over 2.5%, close to weekly low. * US crude inventories rose by 6.56 million barrels for the week ending March 13. * Ongoing conflicts in the Middle East, including US-Israel war on Iran, contribute to supply concerns. * Strait of Hormuz closure impacts around 20% of global supply, causing energy trade disruptions. * Iran's rejection of de-escalation and recent Israeli air strikes escalate geopolitical risks. * US military targeted sites near Strait of Hormuz; Iranian officials threaten response. * Market may have priced in current geopolitical risks, with US dollar strength influencing oil prices. 235. </w:t>
      </w:r>
      <w:hyperlink r:id="rId190">
        <w:r>
          <w:rPr>
            <w:color w:val="0000EE"/>
            <w:u w:val="single"/>
          </w:rPr>
          <w:t>https://www.fxstreet.com/news/japanese-yen-flattens-against-us-dollar-around-15900-in-countdown-to-feds-policy-202603180311</w:t>
        </w:r>
      </w:hyperlink>
      <w:r>
        <w:t xml:space="preserve"> - * The Japanese Yen trades around 159.00 against the US Dollar during the Asian session. * The USD/JPY pair consolidates ahead of the Federal Reserve’s policy announcement. * US Dollar Index (DXY) holds losses around 99.50 amid global supply concerns. * The Fed is expected to keep interest rates unchanged at 3.50%-3.75%. * Bank of Japan (BoJ) is expected to leave rates steady at 0.75% as Ueda expresses confidence in inflation. 236. </w:t>
      </w:r>
      <w:hyperlink r:id="rId187">
        <w:r>
          <w:rPr>
            <w:color w:val="0000EE"/>
            <w:u w:val="single"/>
          </w:rPr>
          <w:t>https://www.indiatoday.in/world/story/us-drops-5000-pound-bunker-buster-bombs-on-iranian-targets-near-strait-of-hormuz-2883485-2026-03-18?utm_source=rss</w:t>
        </w:r>
      </w:hyperlink>
      <w:r>
        <w:t xml:space="preserve"> - * US forces carried out airstrikes on Iranian missile sites along Iran’s southern coastline near the Strait of Hormuz using 2,200-kg bunker-buster bombs. * The strikes targeted Iranian anti-ship cruise missiles to prevent threats to international shipping. * The US Central Command announced the attacks early Wednesday. * The operation occurred amid tensions over Iran, with US President Donald Trump commenting on NATO allies' reluctance to get involved. * The Strait of Hormuz is a strategic waterway through which about 20% of the world's oil passes, affected by ongoing conflicts. 237. </w:t>
      </w:r>
      <w:hyperlink r:id="rId189">
        <w:r>
          <w:rPr>
            <w:color w:val="0000EE"/>
            <w:u w:val="single"/>
          </w:rPr>
          <w:t>https://www.24newshd.tv/18-Mar-2026/us-targets-missile-sites-near-hormuz-iran-vows-avenge-larijani-death</w:t>
        </w:r>
      </w:hyperlink>
      <w:r>
        <w:t xml:space="preserve"> - * The US claimed to have bombed Iranian missile sites near the Strait of Hormuz in response to missile fire from Iran. * Iran fired missiles around the region, including Israel, causing casualties in Israel and damage in Dubai. * Iran's security chief Ali Larijani was killed, with Iran vowing to retaliate. * Israel targeted Iran's military figures and vowed to track Iran's new supreme leader. * The conflict led to casualties in Lebanon, attacks on US and Australian facilities, and missile strikes at Iran's nuclear plant. * US military and allies engaged in actions to protect oil flows amid escalating tensions. 238. </w:t>
      </w:r>
      <w:hyperlink r:id="rId191">
        <w:r>
          <w:rPr>
            <w:color w:val="0000EE"/>
            <w:u w:val="single"/>
          </w:rPr>
          <w:t>https://www.koat.com/article/iran-attacks-israel-gulf-neighbors-israel-hits-beirut/70776115</w:t>
        </w:r>
      </w:hyperlink>
      <w:r>
        <w:t xml:space="preserve"> - * Iran launched missile attacks on Israel, Gulf countries, and its Gulf neighbours following the killing of a top Iranian leader. * Israel responded with strikes on Beirut targeting Hezbollah and caused displacement, with at least six deaths. * Iran claimed to have targeted central Israel with multiple-warhead missiles, resulting in casualties. * Iran's nuclear facility at Bushehr was hit but sustained no damage. * Energy prices remain high with Brent crude over $100 per barrel, up over 40% since the war began. * Iran targeted energy infrastructure and military bases of Gulf states to pressure Washington and increase oil prices. * Iran executed a man accused of spying for Israel; protests and mass arrests have been ongoing in Iran. * Multiple attacks reported across Gulf countries, with US and Israeli military responses, including drone operations. * US officials express concern over the conflict's impact on energy security and regional stability. 239. </w:t>
      </w:r>
      <w:hyperlink r:id="rId192">
        <w:r>
          <w:rPr>
            <w:color w:val="0000EE"/>
            <w:u w:val="single"/>
          </w:rPr>
          <w:t>https://www.al-monitor.com/originals/2026/03/iraqi-government-kurdish-authorities-reach-deal-resume-oil-exports-turkeys-ceyhan</w:t>
        </w:r>
      </w:hyperlink>
      <w:r>
        <w:t xml:space="preserve"> - • Iraqi government and Kurdistan Regional Government reach deal to resume oil exports via Ceyhan port starting Wednesday. • A joint committee to prepare for resumed exports will be formed, with revenue returning to the federal treasury. • Security measures discussed to protect oilfields; exports expected to start at 10 a.m. local time. • Iraq's parliament calls for measures to support oil exports amid security and economic challenges. • Iraq's oil production has plunged 70% due to Iran conflict and Strait of Hormuz closure. 240. </w:t>
      </w:r>
      <w:hyperlink r:id="rId193">
        <w:r>
          <w:rPr>
            <w:color w:val="0000EE"/>
            <w:u w:val="single"/>
          </w:rPr>
          <w:t>https://stratnewsglobal.com/world-news/israel-kills-iran-security-chief-tehran-rejects-ceasefire/</w:t>
        </w:r>
      </w:hyperlink>
      <w:r>
        <w:t xml:space="preserve"> - ['</w:t>
      </w:r>
      <w:r>
        <w:rPr>
          <w:i/>
        </w:rPr>
        <w:t xml:space="preserve"> Iran confirmed the killing of security chief Ali Larijani in an Israeli attack, marking a high-profile assassination.', "</w:t>
      </w:r>
      <w:r>
        <w:t xml:space="preserve"> Iran's Supreme Leader Khamenei rejected ceasefire proposals, insisting Israel and the US accept defeat.", '</w:t>
      </w:r>
      <w:r>
        <w:rPr>
          <w:i/>
        </w:rPr>
        <w:t xml:space="preserve"> The conflict has entered its third week, expanding across the region, with oil prices surging due to threats against the Strait of Hormuz.', "</w:t>
      </w:r>
      <w:r>
        <w:t xml:space="preserve"> Iran's missile exchanges have caused casualties in Tel Aviv and targeted infrastructure linked to US and allied interests.", '* The crisis has heightened global tensions, with NATO countries divided on involvement and concerns over wider economic impacts.'] 241. </w:t>
      </w:r>
      <w:hyperlink r:id="rId191">
        <w:r>
          <w:rPr>
            <w:color w:val="0000EE"/>
            <w:u w:val="single"/>
          </w:rPr>
          <w:t>https://www.koat.com/article/iran-attacks-israel-gulf-neighbors-israel-hits-beirut/70776115</w:t>
        </w:r>
      </w:hyperlink>
      <w:r>
        <w:t xml:space="preserve"> - * Iran attacks Gulf states and Israel following the killing of a top Iranian leader, using missiles to evade air defenses, killing two near Tel Aviv. * Israel conducts strikes in Beirut targeting Hezbollah, killing at least six people, and hits Iranian-backed militants. * Iran’s nuclear site in Bushehr is hit by a projectile with no injuries or damage reported. * Oil prices remain high at over $100 per barrel, increased by over 40% since the start of the conflict. * Iran executes a man accused of spying for Israel, amid concerns of increased violence and mass executions. * Multiple Gulf countries, including Saudi Arabia, Kuwait, Bahrain, Qatar, and the UAE, experience attacks, with Iran firing missiles at strategic locations. * Iran states it has targeted Israel with multiple-warhead missiles in retaliation for the killing of Ali Larijani. * U.S. military responds with bombings targeting Iranian missile sites along the coast. * Renewed Israeli strikes in Lebanon displace thousands and kill at least 13 people; extensive casualties reported in Lebanon and Israel. 242. </w:t>
      </w:r>
      <w:hyperlink r:id="rId194">
        <w:r>
          <w:rPr>
            <w:color w:val="0000EE"/>
            <w:u w:val="single"/>
          </w:rPr>
          <w:t>https://www.fxstreet.com/news/eur-usd-price-forecast-flat-lines-below-200-hour-sma-11550-ahead-of-central-bank-events-202603180436</w:t>
        </w:r>
      </w:hyperlink>
      <w:r>
        <w:t xml:space="preserve"> - * The EUR/USD pair struggles to recover from August 2025 lows and trades just below mid-1.1500s. * The US Federal Reserve and European Central Bank are set to announce policy decisions later today and tomorrow. * Traders await clues on interest rate paths amid concerns over energy-driven inflation and economic growth. * Technical analysis shows resistance at 1.1539, with support at 1.1509 and 1.1473. * A clear break above 1.1569 or below 1.1473 could signal trend shifts. 243. </w:t>
      </w:r>
      <w:hyperlink r:id="rId193">
        <w:r>
          <w:rPr>
            <w:color w:val="0000EE"/>
            <w:u w:val="single"/>
          </w:rPr>
          <w:t>https://stratnewsglobal.com/world-news/israel-kills-iran-security-chief-tehran-rejects-ceasefire/</w:t>
        </w:r>
      </w:hyperlink>
      <w:r>
        <w:t xml:space="preserve"> - * Iran confirmed the killing of security chief Ali Larijani in an Israeli attack with his son and deputy. * Iran’s Supreme Leader Khamenei rejected ceasefire proposals, signalling a prolonged conflict. * The conflict has expanded, with the Strait of Hormuz largely closed and oil prices surging. * Casualties reported in Tel Aviv; attacks targeted infrastructure in the Gulf. * International concerns over regional stability and global supply chains increase. 244. </w:t>
      </w:r>
      <w:hyperlink r:id="rId195">
        <w:r>
          <w:rPr>
            <w:color w:val="0000EE"/>
            <w:u w:val="single"/>
          </w:rPr>
          <w:t>https://www.jpost.com/middle-east/article-890324</w:t>
        </w:r>
      </w:hyperlink>
      <w:r>
        <w:t xml:space="preserve"> - * A drone targeted the US embassy in Baghdad, Iraq, with explosions reported on Tuesday. * Rocket and drone attacks also targeted a US diplomatic facility near Baghdad International Airport. * The Saudi Defence Ministry issued an alert following missile launches and drone shootdowns in Saudi Arabia. * Iran reportedly used cluster munitions in an attack against central Israel, in response to the assassination of Ali Larijani. * The UAE condemned Iranian attacks on its territory, with victims including nationals from Palestine, Pakistan, Bangladesh, and Nepal. * The UAE affirmed its stance against aggression and its readiness to respond. * Australian Prime Minister reported a projectile hit near Al Minhad Air Base in the UAE, with all personnel safe. 245. </w:t>
      </w:r>
      <w:hyperlink r:id="rId196">
        <w:r>
          <w:rPr>
            <w:color w:val="0000EE"/>
            <w:u w:val="single"/>
          </w:rPr>
          <w:t>https://www.maritimegateway.com/parliamentary-panel-raises-red-flag-over-indias-chabahar-ambitions/</w:t>
        </w:r>
      </w:hyperlink>
      <w:r>
        <w:t xml:space="preserve"> - * India’s strategic investment in Chabahar Port faces renewed parliamentary scrutiny. * The panel warns that sanctions on Iran and shifting global power dynamics could undermine the project. * The port is key to India’s connectivity strategy, providing access to Afghanistan and Central Asia. * India Ports Global Limited signed a 10-year agreement in 2024 to operate the Shahid Beheshti terminal. * US sanctions on Iran pose risks to international shipping and port viability. 246. </w:t>
      </w:r>
      <w:hyperlink r:id="rId197">
        <w:r>
          <w:rPr>
            <w:color w:val="0000EE"/>
            <w:u w:val="single"/>
          </w:rPr>
          <w:t>https://www.dailyfinland.fi/worldwide/48358/US-forces-bomb-Iranian-missile-sites-near-Strait-of-Hormuz</w:t>
        </w:r>
      </w:hyperlink>
      <w:r>
        <w:t xml:space="preserve"> - * U.S. forces bombed Iranian missile sites along Iran's coastline near the Strait of Hormuz, using 5,000-pound deep penetrator munitions. * The military stated the sites contained anti-ship cruise missiles that threatened international shipping. * US President Donald Trump confirmed ongoing strikes against Iran and rejected NATO allies' participation. * Iran’s parliament speaker indicated the Strait of Hormuz will not return to pre-war status. * Analysts warn that complete closure of the Strait could cut off Middle Eastern oil production within 25 days. * Iran’s Foreign Minister claimed the strait remains open to international shipping, except for US, Israel, and allies. 247. </w:t>
      </w:r>
      <w:hyperlink r:id="rId198">
        <w:r>
          <w:rPr>
            <w:color w:val="0000EE"/>
            <w:u w:val="single"/>
          </w:rPr>
          <w:t>https://newtalk.tw/news/view/2026-03-18/1024865</w:t>
        </w:r>
      </w:hyperlink>
      <w:r>
        <w:t xml:space="preserve"> - * The US Federal Reserve's recent meeting was held on 17-18 May, with market expectations showing a low probability (98.9%) of rate cuts. * The article discusses the difficulty of the Fed's anti-inflation measures due to inflation remaining above 2% for five years and global conflicts impacting energy prices. * Geopolitical tensions, such as war and sanctions, have delayed inflation targets and caused market uncertainty. * Fed officials' outlook on future inflation and interest rates is uncertain, with some suggesting the end of the easing cycle. * Market pricing reflects a reduced probability of rate decreases by the end of 2023, influenced by inflation expectations and economic data. 248. </w:t>
      </w:r>
      <w:hyperlink r:id="rId197">
        <w:r>
          <w:rPr>
            <w:color w:val="0000EE"/>
            <w:u w:val="single"/>
          </w:rPr>
          <w:t>https://www.dailyfinland.fi/worldwide/48358/US-forces-bomb-Iranian-missile-sites-near-Strait-of-Hormuz</w:t>
        </w:r>
      </w:hyperlink>
      <w:r>
        <w:t xml:space="preserve"> - - US forces struck Iranian missile sites along Iran's coastline near the Strait of Hormuz, employing deep penetrator munitions. - The attack was announced by U.S. Central Command on X, citing threats to international shipping. - US President Donald Trump stated the strikes continued and expressed disappointment over NATO allies’ rejection of joint escort missions. - Iranian officials refused to return the Strait to its pre-war status, while analysts warn that oil output could be threatened if the strait is completely shut. - Iran claims the strait remains open to international shipping, barring US, Israel, and allies’ vessels. 249. </w:t>
      </w:r>
      <w:hyperlink r:id="rId199">
        <w:r>
          <w:rPr>
            <w:color w:val="0000EE"/>
            <w:u w:val="single"/>
          </w:rPr>
          <w:t>https://www.t-online.de/nachrichten/ausland/internationale-politik/id_101169130/iran-krieg-aktuell-usa-setzen-bunkerbrecher-bomben-in-hormus-strasse-ein.html</w:t>
        </w:r>
      </w:hyperlink>
      <w:r>
        <w:t xml:space="preserve"> - * The US military used bunker-busting bombs to attack Iranian missile positions in the Strait of Hormuz. * The bombs, weighing approximately 2.3 tonnes each, targeted underground and fortified sites. * The US claimed the attack was aimed at missile facilities threatening shipping in the region. * An Iranian missile struck near an Australian military base in the UAE, causing no injuries. * Israeli army warned residents of Beirut to evacuate ahead of planned operations against Hezbollah. * Several Gulf countries reported drone and rocket attacks, with active air defence responses.</w:t>
      </w:r>
      <w:r/>
    </w:p>
    <w:p>
      <w:r/>
      <w:r>
        <w:t xml:space="preserve">250. </w:t>
      </w:r>
      <w:hyperlink r:id="rId199">
        <w:r>
          <w:rPr>
            <w:color w:val="0000EE"/>
            <w:u w:val="single"/>
          </w:rPr>
          <w:t>https://www.t-online.de/nachrichten/ausland/internationale-politik/id_101169130/iran-krieg-aktuell-usa-setzen-bunkerbrecher-bomben-in-hormus-strasse-ein.html</w:t>
        </w:r>
      </w:hyperlink>
      <w:r>
        <w:t xml:space="preserve"> - • The US military used bunker-busting bombs against Iranian missile sites in the Strait of Hormuz. • Two civilians were killed by an Iranian missile near a military base in the UAE. • Israel ordered evacuation of a Beirut district ahead of planned attacks by Hezbollah. • Multiple Gulf states reported drone and missile attacks, with explosions in Dubai. • Incidents reflect rising tensions involving Iran, the US, Israel, and Gulf countries. 251. </w:t>
      </w:r>
      <w:hyperlink r:id="rId200">
        <w:r>
          <w:rPr>
            <w:color w:val="0000EE"/>
            <w:u w:val="single"/>
          </w:rPr>
          <w:t>https://www.onmanorama.com/upsc/current-affairs/2026/03/18/fossil-fuel-dependency-leads-to-subservience.html</w:t>
        </w:r>
      </w:hyperlink>
      <w:r>
        <w:t xml:space="preserve"> - * The UN Climate Change official warned that conflict-driven disruptions in the Middle East are increasing oil and gas prices. * The conflict involved a US and Israel aerial campaign against Iran, impacting oil infrastructure. * Fossil fuels include oil, coal, and natural gas, which are non-renewable and emit greenhouse gases. * Dependence on fossil fuels causes geopolitical vulnerability, economic instability, and environmental harm. * The UN promotes a shift to renewable energy for energy security, economic stability, and reducing dependency on geopolitically risky regions. * In 2025, renewables surpassed coal in global electricity generation, with over $2 trillion invested in clean energy. 252. </w:t>
      </w:r>
      <w:hyperlink r:id="rId201">
        <w:r>
          <w:rPr>
            <w:color w:val="0000EE"/>
            <w:u w:val="single"/>
          </w:rPr>
          <w:t>https://www.nzz.ch/wirtschaft/die-oel-und-gas-knappheit-trifft-viele-laender-direkt-die-sorgen-ueber-die-lebensmittelsicherheit-steigen-ld.1929529</w:t>
        </w:r>
      </w:hyperlink>
      <w:r>
        <w:t xml:space="preserve"> - * Energy prices for oil and gas have surged following disruptions at the Persian Gulf, affecting multiple regions. * Countries in Asia, Africa, and Eastern Europe experience shortages and implement measures such as price caps and stock releases. * India, Pakistan, and Bangladesh face energy supply issues, with impacts on food security and transportation. * Japan, South Korea, and Taiwan have taken steps to reserve and diversify energy imports. * European countries like Croatia, Hungary, Poland, and Romania introduce price controls and subsidies amid rising energy prices. * Ostafrika faces a fuel crisis due to blocked Strait of Hormuz and damaged Gulf infrastructure, risking food and fuel shortages. * Nigeria begins refining its own oil, reducing dependence on imports, but sees increasing fuel prices.</w:t>
      </w:r>
      <w:r/>
    </w:p>
    <w:p>
      <w:r/>
      <w:r>
        <w:t xml:space="preserve">The article documents how geopolitical energy disruptions are causing shortages and policy responses across multiple regions, highlighting international dependence on Middle East oil and gas. 253. </w:t>
      </w:r>
      <w:hyperlink r:id="rId202">
        <w:r>
          <w:rPr>
            <w:color w:val="0000EE"/>
            <w:u w:val="single"/>
          </w:rPr>
          <w:t>https://fnarena.com/index.php/2026/03/18/iran-disruption-now-markets-base-case/?utm_source=rss&amp;utm_medium=rss&amp;utm_campaign=iran-disruption-now-markets-base-case</w:t>
        </w:r>
      </w:hyperlink>
      <w:r>
        <w:t xml:space="preserve"> - * The 'Hydra Holdout' scenario has become the market's base case due to Iran's persistent threats at the Strait of Hormuz. * Iranian mine deployments and limited US strategic reserves prolong the oil supply disruption. * The oil shock is expected to last a couple of quarters, with prices peaking around US$120 per barrel. * Policy measures like suspending the Jones Act and export bans are limited in effectiveness. * The oil shock is likely to accelerate inflation and impact US growth, with significant effects on lower- and middle-income households. * US demand remains resilient due to AI investment, high-income consumer strength, and fiscal stimulus. * Monetary policy will defer rate cuts until inflation subsides; the Fed's terminal rate forecast is now 3%. * Ongoing energy shocks may cause persistent high inflation, nominal growth, and a steeper yield curve in the US. * Key geopolitical winners include US shale, Latin America, Norway, and Russia, while poorer Asian and African states face fiscal strain. 254. </w:t>
      </w:r>
      <w:hyperlink r:id="rId203">
        <w:r>
          <w:rPr>
            <w:color w:val="0000EE"/>
            <w:u w:val="single"/>
          </w:rPr>
          <w:t>https://en.yna.co.kr/view/AEN20260318005651315</w:t>
        </w:r>
      </w:hyperlink>
      <w:r>
        <w:t xml:space="preserve"> - * South Korea secures 24 million barrels of crude oil from the UAE, with an additional 18 million barrels agreed upon.</w:t>
      </w:r>
      <w:r>
        <w:rPr>
          <w:i/>
        </w:rPr>
        <w:t xml:space="preserve"> The UAE commits to prioritising South Korea's crude oil supply, with no other country receiving priority.</w:t>
      </w:r>
      <w:r>
        <w:t xml:space="preserve"> An MoU on cooperation in the crude oil supply chain, including alternative routes, is expected to be signed.</w:t>
      </w:r>
      <w:r>
        <w:rPr>
          <w:i/>
        </w:rPr>
        <w:t xml:space="preserve"> The trip occurs amid concerns over Iran-related conflicts and US-Israeli tensions.</w:t>
      </w:r>
      <w:r>
        <w:t xml:space="preserve"> South Korea's efforts aim to avoid supply disruptions and manage geopolitical risks. 255. </w:t>
      </w:r>
      <w:hyperlink r:id="rId204">
        <w:r>
          <w:rPr>
            <w:color w:val="0000EE"/>
            <w:u w:val="single"/>
          </w:rPr>
          <w:t>https://gcaptain.com/u-s-hits-iranian-coastal-missile-sites-with-bunker-buster-bombs/</w:t>
        </w:r>
      </w:hyperlink>
      <w:r>
        <w:t xml:space="preserve"> - * U.S. forces targeted Iranian missile sites along Iran’s coastline near the Strait of Hormuz with deep penetrator munitions. * The operation aimed at fortified or underground launch and storage sites, indicating a shift towards targeting maritime threats. * The strikes occurred as traffic through the waterway remains severely disrupted, with vessel transits falling from 130–140 to just a handful daily. * The action may aim to degrade Iran’s ability to threaten ships and influence the reopening of the energy corridor. 256. </w:t>
      </w:r>
      <w:hyperlink r:id="rId174">
        <w:r>
          <w:rPr>
            <w:color w:val="0000EE"/>
            <w:u w:val="single"/>
          </w:rPr>
          <w:t>https://menews247.com/oil-surge-fed-hold-bets-and-equity-weakness-shape-global-market-outlook-comments-from-century-financial/</w:t>
        </w:r>
      </w:hyperlink>
      <w:r>
        <w:t xml:space="preserve"> - * Oil increased due to Iranian attacks on energy infrastructure and supply disruptions in the Middle East, with Brent up 2.8% at $103.68 and WTI up 3.13% at $97.21. * Disruptions have impacted refineries, notably at Qatar's LNG plant, with production halted. * US markets experienced a positive bias in technology stocks, with Nvidia's revenue outlook doubling, while energy markets remain volatile. * Gold hovered around $5,025, with resistance near $5,080 amid geopolitical tensions and strong dollar flows. * The US dollar index declined 0.7% yesterday but stabilised today near $100 amid rising crude prices. * Oil technical support levels identified at WTI $94.92 and $91.65, resistance at $99.90. * Crude prices supported by geopolitical tensions and US emergency reserves releases, with market uncertainty persisting. 257. </w:t>
      </w:r>
      <w:hyperlink r:id="rId205">
        <w:r>
          <w:rPr>
            <w:color w:val="0000EE"/>
            <w:u w:val="single"/>
          </w:rPr>
          <w:t>https://otomotif.sindonews.com/read/1688237/183/selat-hormuz-memanas-iea-pastikan-cadangan-bbm-semakin-kritis-1773799386</w:t>
        </w:r>
      </w:hyperlink>
      <w:r>
        <w:t xml:space="preserve"> - * On 15 March, the International Energy Agency (IEA) announced the release of over 400 million barrels of oil from strategic reserves to coo for oil prices affected by Middle East conflict. * The release involves member countries from Asia, Oceania, America, and Europe, with specific timelines ranging from immediate to late March 2026. * 271.7 million barrels are from national reserves, 116.6 million barrels from industry-mandated reserves, and 23.6 million from other sources. * The majority of released oil (72%) is crude oil; the rest are refined petroleum products. * Americas contribute the largest share with 195.8 million barrels, followed by Asia-Oceania with 108.6 million barrels and Europe with 107.5 million barrels. 258. </w:t>
      </w:r>
      <w:hyperlink r:id="rId173">
        <w:r>
          <w:rPr>
            <w:color w:val="0000EE"/>
            <w:u w:val="single"/>
          </w:rPr>
          <w:t>https://cargoinsights.co/india-and-uae-push-for-hormuz-stability/</w:t>
        </w:r>
      </w:hyperlink>
      <w:r>
        <w:t xml:space="preserve"> - * Prime Minister Modi and Sheikh Mohamed bin Zayed discuss the need for safe passage through the Strait of Hormuz. * The conversation took place on 17 March 2026, focusing on regional stability. * Both leaders condemned attacks on the UAE causing civilian harm. * They agreed to work towards peace and security in West Asia. * The discussion highlights the importance of the Strait of Hormuz for global energy and trade flows. 259. </w:t>
      </w:r>
      <w:hyperlink r:id="rId174">
        <w:r>
          <w:rPr>
            <w:color w:val="0000EE"/>
            <w:u w:val="single"/>
          </w:rPr>
          <w:t>https://menews247.com/oil-surge-fed-hold-bets-and-equity-weakness-shape-global-market-outlook-comments-from-century-financial/</w:t>
        </w:r>
      </w:hyperlink>
      <w:r>
        <w:t xml:space="preserve"> - * Oil advanced due to attacks on energy infrastructure in the Persian Gulf, impacting flows through the Strait of Hormuz, with prices supported by geopolitical tensions. * Crude prices increased sharply, with Brent up 2.8% at $103.68 and WTI up 3.13% at $97.21, amid concerns over supply disruptions. * US stock indices, the SPX and NDX, fell after support levels were broken, with technical targets lowering to $6,600 and $24,250. * Gold hovered around $5,025, with resistance at $5,080, limited upside due to dollar strength and rate hike expectations. * The US dollar index declined initially but is trading near $100, supported by rising crude prices and geopolitical risks. * Market focus includes US employment data, bond auctions, and corporate earnings, amid ongoing tensions in the Middle East. 260. </w:t>
      </w:r>
      <w:hyperlink r:id="rId186">
        <w:r>
          <w:rPr>
            <w:color w:val="0000EE"/>
            <w:u w:val="single"/>
          </w:rPr>
          <w:t>https://www.indiatoday.in/world/story/iran-war-three-weeks-puncturing-trump-bluster-us-endgame-strait-of-hormuz-2883328-2026-03-18?utm_source=rss</w:t>
        </w:r>
      </w:hyperlink>
      <w:r>
        <w:t xml:space="preserve"> - * The US and Israeli forces launched strikes on Iran on February 28, but Iran's regime remains intact and emboldened. * The Strait of Hormuz has become a central focus, with Iran deploying mines, missiles, sea drones, and UAVs, disrupting global oil supply. * Over 18 ships have been hit, causing near-standstill in shipping and the largest supply disruption in global oil market history. * US military costs for intercepting Iranian drones are high, and US efforts to secure the strait face resistance from European allies. * The USS Gerald R Ford, the US Navy's largest aircraft carrier, has experienced a fire, highlighting stretched military resources amid ongoing conflicts. 261. </w:t>
      </w:r>
      <w:hyperlink r:id="rId187">
        <w:r>
          <w:rPr>
            <w:color w:val="0000EE"/>
            <w:u w:val="single"/>
          </w:rPr>
          <w:t>https://www.indiatoday.in/world/story/us-drops-5000-pound-bunker-buster-bombs-on-iranian-targets-near-strait-of-hormuz-2883485-2026-03-18?utm_source=rss</w:t>
        </w:r>
      </w:hyperlink>
      <w:r>
        <w:t xml:space="preserve"> - * US forces carried out strikes on Iranian missile sites near the Strait of Hormuz, using 5,000-pound (2,200-kg) bombs. * The strikes targeted Iranian anti-ship cruise missiles, claimed to threaten international shipping. * The operation was announced by US Central Command after US strikes. * US President Donald Trump commented on NATO countries' reluctance to involve themselves in the conflict. * The Strait of Hormuz remains a strategic chokepoint, with about 20% of the world's oil passing through it, and the waterway has been effectively closed since early March. 262. </w:t>
      </w:r>
      <w:hyperlink r:id="rId177">
        <w:r>
          <w:rPr>
            <w:color w:val="0000EE"/>
            <w:u w:val="single"/>
          </w:rPr>
          <w:t>https://www.24newshd.tv/18-Mar-2026/south-korea-secures-extra-18m-barrels-oil-uae</w:t>
        </w:r>
      </w:hyperlink>
      <w:r>
        <w:t xml:space="preserve"> - * South Korea will receive an additional 18 million barrels of oil from the UAE, through multiple supply channels, due to disruptions caused by Iran's war and US-Israeli strikes. * About 70% of South Korea's crude oil imports pass through the Strait of Hormuz, which Iran has effectively closed since February 28. * The supply includes 6 million barrels via UAE-flagged vessels and 12 million barrels on Korea-flagged vessels. * South Korea has an emergency agreement with the UAE allowing crude oil purchases at any time and utilisation of strategic reserves. * The conflict has led Seoul to impose a fuel price cap for the first time in nearly 30 years. 263. </w:t>
      </w:r>
      <w:hyperlink r:id="rId206">
        <w:r>
          <w:rPr>
            <w:color w:val="0000EE"/>
            <w:u w:val="single"/>
          </w:rPr>
          <w:t>https://www.supplychainbrain.com/articles/43673-war-in-iran-roils-containership-traffic-rates</w:t>
        </w:r>
      </w:hyperlink>
      <w:r>
        <w:t xml:space="preserve"> - * Iran conflict impacts containership trade, with disruptions to ports and rerouting to alternative ports in Oman, UAE, Saudi Arabia, and India. * Carriers including CMA CGM and Maersk divert volumes and rely on landbridge, causing congestion at these ports. * Port of Colombo in Sri Lanka declines volumes due to pre-existing congestion. * Ocean freight rates increase, influenced by China's role in Iranian oil exports, with new emergency fuel surcharges announced. * Carriers attempt to implement war surcharges on unaffected lanes, but market scepticism remains. * Overall ocean freight remains operational with manageable rates, although transit times via Suez have lengthened. 264. </w:t>
      </w:r>
      <w:hyperlink r:id="rId207">
        <w:r>
          <w:rPr>
            <w:color w:val="0000EE"/>
            <w:u w:val="single"/>
          </w:rPr>
          <w:t>https://oilprice.com/Latest-Energy-News/World-News/US-Crude-Oil-Inventories-See-Surprise-Build.html</w:t>
        </w:r>
      </w:hyperlink>
      <w:r>
        <w:t xml:space="preserve"> - * The American Petroleum Institute estimated a 6.556 million barrel build in US crude oil inventories for the week ending 13 March. * US crude oil inventories increased despite analyst expectations of a draw of 600,000 barrels. * US production fell slightly by 18,000 barrels per day to 13.678 million barrels per day as of the week ending 6 March. * US Strategic Petroleum Reserve held at 415.4 million barrels, 310.1 million barrels below capacity. * Brent crude prices increased to $103.40, up +3.16%, amid geopolitical tensions and production issues in the Middle East. 265. </w:t>
      </w:r>
      <w:hyperlink r:id="rId208">
        <w:r>
          <w:rPr>
            <w:color w:val="0000EE"/>
            <w:u w:val="single"/>
          </w:rPr>
          <w:t>https://asian-power.com/news/asia-faces-widening-energy-shock-supply-strains-ripple-across-industries</w:t>
        </w:r>
      </w:hyperlink>
      <w:r>
        <w:t xml:space="preserve"> - ['</w:t>
      </w:r>
      <w:r>
        <w:rPr>
          <w:i/>
        </w:rPr>
        <w:t xml:space="preserve"> Asia experiences its biggest energy access shock in 50 years, affecting industries such as food delivery, ceramics, renewable energy, and manufacturing.', '</w:t>
      </w:r>
      <w:r>
        <w:t xml:space="preserve"> Oil prices remain near $100 per barrel; energy supply stress is rising sharply with indicators like Dubai crude trading at a premium and record diesel refining margins.', '</w:t>
      </w:r>
      <w:r>
        <w:rPr>
          <w:i/>
        </w:rPr>
        <w:t xml:space="preserve"> Prices of jet fuel, sulphur, helium, and plastics increase, impacting aviation, semiconductor, automobile manufacturing, and high-tech industries.', '</w:t>
      </w:r>
      <w:r>
        <w:t xml:space="preserve"> Asia holds 65–70 days of crude oil inventories; concerns persist over supply chain disruptions due to limited storage capacity and export controls.', '</w:t>
      </w:r>
      <w:r>
        <w:rPr>
          <w:i/>
        </w:rPr>
        <w:t xml:space="preserve"> Governments are implementing emergency measures, including releasing strategic petroleum reserves and increasing coal reliance, to stabilise supply.'] 266. </w:t>
      </w:r>
      <w:hyperlink r:id="rId209">
        <w:r>
          <w:rPr>
            <w:color w:val="0000EE"/>
            <w:u w:val="single"/>
          </w:rPr>
          <w:t>https://www.hokanews.com/2026/03/fed-rate-cuts-face-war-uncertainty.html</w:t>
        </w:r>
      </w:hyperlink>
      <w:r>
        <w:rPr>
          <w:i/>
        </w:rPr>
        <w:t xml:space="preserve"> - * Financial markets await Federal Reserve's March 17–18, 2026, policy meeting, with expectations of unchanged interest rates at 3.50%-3.75%. * Rising geopolitical tensions in the Middle East have increased oil prices, influencing inflation and economic conditions. * US inflation remains above target, with CPI at 2.4% and core PCE at 3.06%, complicating rate decisions. * Market data shows a 99.1% probability of rates remaining unchanged, with investors scrutinising the Fed’s outlook. * Stock indices have modest gains, and Bitcoin remains above $70,000 amid high market volatility. * Possible outcomes include continued rate stability, hints at future rate cuts, or renewed inflation pressures affecting markets. 267. </w:t>
      </w:r>
      <w:hyperlink r:id="rId210">
        <w:r>
          <w:rPr>
            <w:color w:val="0000EE"/>
            <w:u w:val="single"/>
          </w:rPr>
          <w:t>http://www.kakiforex.com/2026/03/fed-in-dilemma-oil-prices-rise-economy.html</w:t>
        </w:r>
      </w:hyperlink>
      <w:r>
        <w:rPr>
          <w:i/>
        </w:rPr>
        <w:t xml:space="preserve"> - * Major central banks face policy dilemma due to Iran conflict causing Brent crude oil prices to exceed $100 a barrel. * Disruption in energy supply chain risks inflation resurgence while policymakers consider interest rate decisions. * US Federal Reserve, ECB, and Bank of England are expected to maintain interest rates, amid uncertain impact of oil price shocks. * Rising oil prices could both increase inflation and reduce consumer purchasing power, complicating monetary policy. * US two-year Treasury yield increases, reflecting expectations of prolonged high interest rates amidst inflation risks. * Prolonged Iran conflict may alter global interest rate trajectory, with inflation control as a priority. 268. </w:t>
      </w:r>
      <w:hyperlink r:id="rId211">
        <w:r>
          <w:rPr>
            <w:color w:val="0000EE"/>
            <w:u w:val="single"/>
          </w:rPr>
          <w:t>https://www.babypips.com/news/daily-forex-financial-market-news-recap-2026-03-17</w:t>
        </w:r>
      </w:hyperlink>
      <w:r>
        <w:rPr>
          <w:i/>
        </w:rPr>
        <w:t xml:space="preserve"> - * Markets saw equities and crude oil advance simultaneously for the first time since the US-Iran conflict escalated. * The US dollar experienced broad softness, extending its retreat for the second consecutive session. * WTI crude oil rose approximately 2.60% to settle near $95.40 per barrel. * The S&amp;P 500 increased by roughly 0.34%, closing at 6,717.4. * The Federal Reserve’s decision to likely hold rates steady is expected to influence markets amid inflation and energy cost concerns. 269. </w:t>
      </w:r>
      <w:hyperlink r:id="rId212">
        <w:r>
          <w:rPr>
            <w:color w:val="0000EE"/>
            <w:u w:val="single"/>
          </w:rPr>
          <w:t>https://www.fxleaders.com/news/2026/03/17/australia-hikes-rates-amid-war-impact-adding-pressure-on-central-banks/</w:t>
        </w:r>
      </w:hyperlink>
      <w:r>
        <w:rPr>
          <w:i/>
        </w:rPr>
        <w:t xml:space="preserve"> - * Australia's central bank increased its benchmark rate by 25 basis points to 4.1% due to inflationary pressures from the Middle East conflict. * The decision was made by a narrow 5–4 vote, reflecting a divided board. * The RBA warned that rising fuel prices could sustain inflation and that short-term inflation expectations are rising. * The move comes during a pivotal week for global monetary policy, with major central banks set to announce their decisions. * The RBA's rate hike reverses some previous cuts and pushes borrowing costs to their highest in ten months. 270. </w:t>
      </w:r>
      <w:hyperlink r:id="rId213">
        <w:r>
          <w:rPr>
            <w:color w:val="0000EE"/>
            <w:u w:val="single"/>
          </w:rPr>
          <w:t>https://www.fxstreet.com/news/eur-usd-steadies-near-11550-as-caution-prevails-ahead-of-fed-decision-202603180110</w:t>
        </w:r>
      </w:hyperlink>
      <w:r>
        <w:rPr>
          <w:i/>
        </w:rPr>
        <w:t xml:space="preserve"> - * EUR/USD remains near 1.1550, with limited movement during Asian trading hours. * Investors await the Federal Reserve's decision, expected to keep interest rates unchanged. * Geopolitical tensions involve US military actions near Iran and oil price increases. * The US and Israel conduct military strikes against Iran; Iran retaliates with threats. * Rising energy prices increase inflation risks, affecting European Central Bank policy outlook. * ECB is expected to hold rates but market pricing suggests potential hikes from July. * Market sentiment reflects caution ahead of key central bank decisions amid global tensions. 271. </w:t>
      </w:r>
      <w:hyperlink r:id="rId214">
        <w:r>
          <w:rPr>
            <w:color w:val="0000EE"/>
            <w:u w:val="single"/>
          </w:rPr>
          <w:t>https://ca.investing.com/news/economy-news/trading-day-oil-back-above-100-and-so-4519604</w:t>
        </w:r>
      </w:hyperlink>
      <w:r>
        <w:rPr>
          <w:i/>
        </w:rPr>
        <w:t xml:space="preserve"> - * Oil prices increased by 3%, with Brent crude back above $100/bbl and crude up approximately 40% year on year. * Stocks rose with US indices increases of 0.25% and 0.5%, while broader European and Asian markets showed mixed performance. * The dollar weakened, with the NOK performing best among G10 currencies. * US bond yields decreased by 2 basis points at the long end, with a 20-year auction attracting solid demand. * US fuel prices have surged, with gasoline up 25% and diesel over $5 per gallon; jet fuel increased over 50%. * Yield curves across the US, Germany, UK, and Australia are flattening, signalling potential economic slowdown. * Investors are focused on upcoming Federal Reserve policy decisions and macroeconomic indicators like inflation, trade, and interest rates in multiple countries. 272. </w:t>
      </w:r>
      <w:hyperlink r:id="rId215">
        <w:r>
          <w:rPr>
            <w:color w:val="0000EE"/>
            <w:u w:val="single"/>
          </w:rPr>
          <w:t>https://www.marketpulse.com/markets/fx-technical-levels-ahead-of-march-26-fomc/</w:t>
        </w:r>
      </w:hyperlink>
      <w:r>
        <w:rPr>
          <w:i/>
        </w:rPr>
        <w:t xml:space="preserve"> - * The US dollar reached 10-month highs last Friday, driven by bearish positioning and swift position closures. * The US dollar's strength affects oil prices, with countries hedging and trading in US dollars for crude. * The phenomenon was amplified by the reduction of expected Fed rate cuts from 65 basis points to approximately 20 basis points. * The article discusses intraday outlooks and trading levels for major FX pairs ahead of the FOMC meeting, with focus on economic projections and geopolitical impacts. 273. </w:t>
      </w:r>
      <w:hyperlink r:id="rId216">
        <w:r>
          <w:rPr>
            <w:color w:val="0000EE"/>
            <w:u w:val="single"/>
          </w:rPr>
          <w:t>https://www.actionforex.com/contributors/fundamental-analysis/633635-fomc-meeting-preview-a-hawkish-hold-as-geopolitical-risk-stagflation-fears-rise-implications-for-dxy-dow-jones/</w:t>
        </w:r>
      </w:hyperlink>
      <w:r>
        <w:rPr>
          <w:i/>
        </w:rPr>
        <w:t xml:space="preserve"> - * The Federal Reserve is expected to deliver a 'hawkish hold' at the March 2026 FOMC meeting. * The SEP may show higher inflation forecasts and rate cut delays until 2027. * Market implications include a continued rally in the US Dollar Index (DXY) and potential risks for the Dow Jones due to rising yields, oil prices, and geopolitical uncertainty. * Inflation pressures are driven by energy, food, and manufactured goods amid Middle East conflicts. * The Fed's projections suggest a hawkish shift, with cautious signals about rate path and policy divergence among global central banks. 274. </w:t>
      </w:r>
      <w:hyperlink r:id="rId217">
        <w:r>
          <w:rPr>
            <w:color w:val="0000EE"/>
            <w:u w:val="single"/>
          </w:rPr>
          <w:t>https://www.channelnewsasia.com/business/dollar-holds-losses-risk-appetite-flickers-ahead-central-bank-meetings-6000236</w:t>
        </w:r>
      </w:hyperlink>
      <w:r>
        <w:rPr>
          <w:i/>
        </w:rPr>
        <w:t xml:space="preserve"> - * The dollar maintained losses ahead of key central bank decisions, amid renewed risk appetite in markets. * The yen strengthened from concerns of intervention ahead of Japan's Prime Minister meeting with US President Trump. * The US dollar index was at 99.56 after a two-day decline, with the euro steady at $1.1538. * The Federal Reserve, ECB, Bank of England, and Bank of Japan are expected to keep rates unchanged, but discussions on inflation and outlook are anticipated. * Markets now expect approximately 25 basis points of rate cuts by the Fed this year, shifted from expectations of potential cuts before the conflict in the Middle East. 275. </w:t>
      </w:r>
      <w:hyperlink r:id="rId218">
        <w:r>
          <w:rPr>
            <w:color w:val="0000EE"/>
            <w:u w:val="single"/>
          </w:rPr>
          <w:t>https://bitcoinethereumnews.com/finance/us-dollar-index-flat-lines-above-99-50-as-traders-brace-for-fed-rate-decision/?utm_source=rss&amp;utm_medium=rss&amp;utm_campaign=us-dollar-index-flat-lines-above-99-50-as-traders-brace-for-fed-rate-decision</w:t>
        </w:r>
      </w:hyperlink>
      <w:r>
        <w:rPr>
          <w:i/>
        </w:rPr>
        <w:t xml:space="preserve"> - * The US Dollar Index trades near 99.60 during Asian trading hours on Wednesday, holding steady ahead of the Federal Reserve's interest rate decision. * Geopolitical tensions in the Middle East, including conflict in Iran, increase safe-haven demand for the USD. * The Federal Open Market Committee (FOMC) is expected to maintain interest rates at 3.50%–3.75% for March. * Market expectations for rate cuts have lessened, with about 25 basis points of easing projected for the year. * Traders await Fed Chair Jerome Powell’s remarks, which could influence USD movement depending on his tone. 276. </w:t>
      </w:r>
      <w:hyperlink r:id="rId219">
        <w:r>
          <w:rPr>
            <w:color w:val="0000EE"/>
            <w:u w:val="single"/>
          </w:rPr>
          <w:t>https://investinglive.com/centralbank/fed-set-to-hold-as-deutsche-bank-flags-geopolitics-clouding-outlook-20260318/</w:t>
        </w:r>
      </w:hyperlink>
      <w:r>
        <w:rPr>
          <w:i/>
        </w:rPr>
        <w:t xml:space="preserve"> - * Deutsche Bank anticipates the Federal Reserve will leave interest rates unchanged at the March meeting. * Policymakers are expected to make minor adjustments, with a focus on geopolitical risks and oil prices. * Labour data will be smoothed in communication due to conflicting recent readings. * Geopolitical tensions and energy prices are seen as key factors influencing inflation and financial conditions. * Jerome Powell likely to maintain a neutral policy stance without signalling a shift. 277. </w:t>
      </w:r>
      <w:hyperlink r:id="rId220">
        <w:r>
          <w:rPr>
            <w:color w:val="0000EE"/>
            <w:u w:val="single"/>
          </w:rPr>
          <w:t>https://www.devdiscourse.com/article/headlines/3842181-dollar-stabilizes-amid-central-bank-decisions-and-oil-price-easing</w:t>
        </w:r>
      </w:hyperlink>
      <w:r>
        <w:rPr>
          <w:i/>
        </w:rPr>
        <w:t xml:space="preserve"> - * The dollar stabilised on Wednesday, supported by a pause in crude oil price rises and improved risk appetite. * Investors await significant central bank decisions amid geopolitical tensions, particularly in the Middle East. * The yen remains fragile near intervention levels as Japanese Prime Minister Sanae Takaichi prepares for a meeting with U.S. President Donald Trump. * The euro dipped slightly, with markets to observe the European Central Bank's upcoming meeting. * Moderate decline in crude oil prices follows reported increases in U.S. inventories, with geopolitical tensions disrupting diplomatic plans. 278. </w:t>
      </w:r>
      <w:hyperlink r:id="rId221">
        <w:r>
          <w:rPr>
            <w:color w:val="0000EE"/>
            <w:u w:val="single"/>
          </w:rPr>
          <w:t>https://www.actionforex.com/contributors/technical-analysis/633640-technical-levels-for-major-fx-pairs-ahead-of-fomc/</w:t>
        </w:r>
      </w:hyperlink>
      <w:r>
        <w:rPr>
          <w:i/>
        </w:rPr>
        <w:t xml:space="preserve"> - * US dollar reached 10-month highs, driven by bearish positioning and global reserve currency status. * The article details trading levels for major currency pairs (NZD/USD, USD/JPY, AUD/USD, EUR/USD, USD/CHF, GBP/USD, USD/CAD) ahead of the March FOMC meeting. * Levels include resistance and support points, with market impact linked to expected FOMC economic projections and policy decisions. * Highlights gold, silver, oil, and US index performance since the previous FOMC. * Emphasises the US dollar's role in oil pricing and global trade amidst changing monetary policy expectations. 279. </w:t>
      </w:r>
      <w:hyperlink r:id="rId222">
        <w:r>
          <w:rPr>
            <w:color w:val="0000EE"/>
            <w:u w:val="single"/>
          </w:rPr>
          <w:t>https://www.unian.ua/world/venesuela-novini-ssha-mozhut-poslabiti-sankciji-13318647.html</w:t>
        </w:r>
      </w:hyperlink>
      <w:r>
        <w:rPr>
          <w:i/>
        </w:rPr>
        <w:t xml:space="preserve"> - * US administration considers easing sanctions on Venezuela's oil sector to boost oil production. * Measures may include issuing more individual licences allowing foreign companies to operate without breaching US sanctions. * Possible implementation as early as this week, with details uncertain. * Venezuela currently produces about 1 million barrels per day, a third of its 1990s levels. * US aims to increase oil supply due to rising prices driven by Iran conflict and geopolitical tensions. 280. </w:t>
      </w:r>
      <w:hyperlink r:id="rId223">
        <w:r>
          <w:rPr>
            <w:color w:val="0000EE"/>
            <w:u w:val="single"/>
          </w:rPr>
          <w:t>https://www.businesstoday.com.my/2026/03/18/bitcoin-nears-us75000-ethereum-gains-as-macro-signals-lift-crypto-markets/?utm_source=rss&amp;utm_medium=rss&amp;utm_campaign=bitcoin-nears-us75000-ethereum-gains-as-macro-signals-lift-crypto-markets</w:t>
        </w:r>
      </w:hyperlink>
      <w:r>
        <w:rPr>
          <w:i/>
        </w:rPr>
        <w:t xml:space="preserve"> - * The cryptocurrency market extended its upward momentum on March 18, with Bitcoin briefly testing US$76,000 and Ethereum rising over 2%.</w:t>
      </w:r>
      <w:r>
        <w:t xml:space="preserve"> * Bitcoin's move is supported by technical strength, liquidations, and institutional demand.</w:t>
      </w:r>
      <w:r>
        <w:rPr>
          <w:i/>
        </w:rPr>
        <w:t xml:space="preserve"> * Ethereum benefits from improved sentiment and inflows into investment products.</w:t>
      </w:r>
      <w:r>
        <w:t xml:space="preserve"> * Macro developments, including Federal Reserve policy expectations, have influenced risk asset support.</w:t>
      </w:r>
      <w:r>
        <w:rPr>
          <w:i/>
        </w:rPr>
        <w:t xml:space="preserve"> * Regulatory uncertainty in the US continues to cap upside potential for Bitcoin.</w:t>
      </w:r>
      <w:r>
        <w:t xml:space="preserve">281. </w:t>
      </w:r>
      <w:hyperlink r:id="rId224">
        <w:r>
          <w:rPr>
            <w:color w:val="0000EE"/>
            <w:u w:val="single"/>
          </w:rPr>
          <w:t>https://www.ndtvprofit.com/economy/us-fed-meeting-march-2026-date-time-what-to-expect-and-where-to-watch-jerome-powells-speech-live-11230810</w:t>
        </w:r>
      </w:hyperlink>
      <w:r>
        <w:t xml:space="preserve"> - ['</w:t>
      </w:r>
      <w:r>
        <w:rPr>
          <w:i/>
        </w:rPr>
        <w:t xml:space="preserve"> The US Federal Reserve is holding a two-day meeting on March 17-18 amid uncertainties caused by US-Iran war and global oil supply disruptions.', '</w:t>
      </w:r>
      <w:r>
        <w:t xml:space="preserve"> The Federal Open Market Committee (FOMC) is expected to keep interest rates unchanged at 3.50%-3.75%, with cautious policy stance.', "</w:t>
      </w:r>
      <w:r>
        <w:rPr>
          <w:i/>
        </w:rPr>
        <w:t xml:space="preserve"> Jerome Powell's term ends in May, with Kevin Warsh nominated to succeed him; rate cuts are speculated for June.", '</w:t>
      </w:r>
      <w:r>
        <w:t xml:space="preserve"> The policy statement will be released at 2 p.m. ET on March 18, followed by a live-streamed press conference by Powell on social media platforms.'] 282. </w:t>
      </w:r>
      <w:hyperlink r:id="rId225">
        <w:r>
          <w:rPr>
            <w:color w:val="0000EE"/>
            <w:u w:val="single"/>
          </w:rPr>
          <w:t>https://www.gbnews.com/money/iran-allows-ships-through-strait-of-hormuz</w:t>
        </w:r>
      </w:hyperlink>
      <w:r>
        <w:t xml:space="preserve"> - - Iran operates a selective blockade of the Strait of Hormuz, allowing vessels from allied nations while barring U.S., Israeli, and European ships. - The blockade began after US-Israeli military strikes on Iran on February 28, restricting access to about one-fifth of global oil and LNG supplies. - Some vessels, including Indian and Pakistani ships, successfully navigated through the Strait using an unconventional route, with Iranian approval. - Turkey and China have secured passage, with China expressing concern over the disruption. - The conflict has caused a rise in crude oil prices by over 15%, with Iran's missile strikes targeting regional energy infrastructure. </w:t>
      </w:r>
      <w:r/>
    </w:p>
    <w:p>
      <w:r/>
      <w:r>
        <w:t xml:space="preserve">283. </w:t>
      </w:r>
      <w:hyperlink r:id="rId226">
        <w:r>
          <w:rPr>
            <w:color w:val="0000EE"/>
            <w:u w:val="single"/>
          </w:rPr>
          <w:t>https://www.middleeasteye.net/news/wresting-control-strait-hormuz-iran-has-turned-tables-us</w:t>
        </w:r>
      </w:hyperlink>
      <w:r>
        <w:t xml:space="preserve"> - * Iran's shadow fleet reships oil, avoiding US sanctions, moving through the Strait of Hormuz since the war started. * At least 17 vessels attacked by Iran in the Gulf; over 20 long-range tankers exited the waterway. * Iran exports about 1.02 million barrels of oil per day via its shadow fleet, primarily to China. * The US's ability to control the strait is weakening as Iran and other nations develop trade alternatives. * Ships from Pakistan and India have transited Hormuz, indicating emerging new routes and alliances. 284. </w:t>
      </w:r>
      <w:hyperlink r:id="rId227">
        <w:r>
          <w:rPr>
            <w:color w:val="0000EE"/>
            <w:u w:val="single"/>
          </w:rPr>
          <w:t>https://attackofthefanboy.com/politics/scott-bessent-reveals-bizarre-us-strategy-letting-iranian-oil-tankers-transit-strait-of-hormuz/</w:t>
        </w:r>
      </w:hyperlink>
      <w:r>
        <w:t xml:space="preserve"> - * The US is allowing Iranian oil tankers to transit the Strait of Hormuz amid tensions. * Treasury Secretary Scott Bessent explained this strategy during a CNBC interview. * This policy coincides with a significant decline in tanker traffic due to Iranian attacks. * Oil exports through the strait remain high, with Iran exporting about 1.5 million barrels daily. * Oil prices have surged approximately 40% since recent conflicts, with prices around $102 per barrel for Brent oil. * Bessent anticipates prices could fall below $80 after the conflict ends. 285. </w:t>
      </w:r>
      <w:hyperlink r:id="rId226">
        <w:r>
          <w:rPr>
            <w:color w:val="0000EE"/>
            <w:u w:val="single"/>
          </w:rPr>
          <w:t>https://www.middleeasteye.net/news/wresting-control-strait-hormuz-iran-has-turned-tables-us</w:t>
        </w:r>
      </w:hyperlink>
      <w:r>
        <w:t xml:space="preserve"> - * Iran has built a shadow fleet of Tankers that bypass western finance and insurance, allowing them to transit Hormuz despite sanctions. * Iran has exported approximately 1.02 million barrels per day of oil since the war's start, mainly to China. * Iran’s shadow fleet has increased since 2018 after US withdrawal from the nuclear agreement and sanctions. * Iran has selectively filtered vessels through Hormuz, inspired by Houthi tactics in Yemen. * The US struggles to control the Strait amid Iran's tactics, with debates over military intervention and strategic control. 286. </w:t>
      </w:r>
      <w:hyperlink r:id="rId228">
        <w:r>
          <w:rPr>
            <w:color w:val="0000EE"/>
            <w:u w:val="single"/>
          </w:rPr>
          <w:t>https://www.businesstoday.com.my/2026/03/18/oil-prices-settle-up-3-after-renewed-iranian-attacks-on-uae/?utm_source=rss&amp;utm_medium=rss&amp;utm_campaign=oil-prices-settle-up-3-after-renewed-iranian-attacks-on-uae</w:t>
        </w:r>
      </w:hyperlink>
      <w:r>
        <w:t xml:space="preserve"> - * Oil prices increased more than 3% following Iranian attacks on the UAE and disruptions in the Strait of Hormuz. * Attacks caused partial shutdown at UAE's Fujairah port, affecting 1% of global demand. * Disruptions have led to record high Middle East crude prices and reduced UAE output. * Countries have rejected US calls to escort ships through the strait, citing non-involvement in conflict. * Experts warn supply disruptions could keep prices elevated, with potential to reach $124 a barrel. 287. </w:t>
      </w:r>
      <w:hyperlink r:id="rId229">
        <w:r>
          <w:rPr>
            <w:color w:val="0000EE"/>
            <w:u w:val="single"/>
          </w:rPr>
          <w:t>https://thefinancialdaily.com/crisis-of-strait-of-hormuz/</w:t>
        </w:r>
      </w:hyperlink>
      <w:r>
        <w:t xml:space="preserve"> - * Rising tensions between the US, Israel, and Iran have escalated in the Strait of Hormuz, impacting global oil shipments. * The conflict has caused oil prices to rise from $78 to over $100 per barrel, affecting energy-dependent countries like Pakistan. * Iran has threatened to block oil shipments if war continues, risking further price surges up to $200 per barrel. * The Strait is a critical route for nearly one-third of the world's oil, predominantly exported to Asian countries. * US allies have declined to participate in efforts to secure the Strait, increasing risks of a wider global energy and trade crisis. 288. </w:t>
      </w:r>
      <w:hyperlink r:id="rId228">
        <w:r>
          <w:rPr>
            <w:color w:val="0000EE"/>
            <w:u w:val="single"/>
          </w:rPr>
          <w:t>https://www.businesstoday.com.my/2026/03/18/oil-prices-settle-up-3-after-renewed-iranian-attacks-on-uae/?utm_source=rss&amp;utm_medium=rss&amp;utm_campaign=oil-prices-settle-up-3-after-renewed-iranian-attacks-on-uae</w:t>
        </w:r>
      </w:hyperlink>
      <w:r>
        <w:t xml:space="preserve"> - * Oil prices settled more than 3% higher after Iranian attacks on UAE oil infrastructure. * Attacks raised concerns over global supply disruptions, especially through the Strait of Hormuz. * UAE’s port of Fujairah experienced partial halt and reduced output amid attacks. * Middle East crude benchmarks reached record highs due to supply concerns. * Several Western countries declined to escort shipping through the strait, prolonging disruptions. 289. </w:t>
      </w:r>
      <w:hyperlink r:id="rId229">
        <w:r>
          <w:rPr>
            <w:color w:val="0000EE"/>
            <w:u w:val="single"/>
          </w:rPr>
          <w:t>https://thefinancialdaily.com/crisis-of-strait-of-hormuz/</w:t>
        </w:r>
      </w:hyperlink>
      <w:r>
        <w:t xml:space="preserve"> - * Rising tensions between the US, Israel, and Iran have escalated into a crisis affecting the Strait of Hormuz, a vital maritime route for global oil transportation. * Global oil prices have increased from $78 to over $100 per barrel, impacting energy-dependent countries like Pakistan. * Iran has threatened to block oil shipments, potentially causing prices to surge to $200 per barrel. * US and Israeli strikes have intensified attacks on commercial vessels passing through the Strait. * The international community is urged to adopt diplomatic solutions to prevent a global energy and trade crisis. 290. </w:t>
      </w:r>
      <w:hyperlink r:id="rId230">
        <w:r>
          <w:rPr>
            <w:color w:val="0000EE"/>
            <w:u w:val="single"/>
          </w:rPr>
          <w:t>https://gcaptain.com/iran-war-upheaval-jolts-shipping-fuel-suppliers-in-singapore/</w:t>
        </w:r>
      </w:hyperlink>
      <w:r>
        <w:t xml:space="preserve"> - * A widening conflict in the Middle East has led to volatility in fuel prices for ships, affecting Singapore's bunkering industry. * Distributors are hesitant to place large orders due to extreme price swings, causing market tightness. * Fuel costs for shipping in Singapore have more than doubled since February, with marine gasoil prices rising 160%. * Disruption in the Persian Gulf and potential closing of the Strait of Hormuz impact fuel supply and vessel routes. * Singapore's bunker industry remains relatively resilient, with adequate supply but stricter procurement conditions. 291. </w:t>
      </w:r>
      <w:hyperlink r:id="rId231">
        <w:r>
          <w:rPr>
            <w:color w:val="0000EE"/>
            <w:u w:val="single"/>
          </w:rPr>
          <w:t>https://www.fxstreet.com/news/wti-rises-above-9500-as-irans-attacks-on-facilities-fuel-supply-fears-202603180016</w:t>
        </w:r>
      </w:hyperlink>
      <w:r>
        <w:t xml:space="preserve"> - * WTI crude oil trades around $95.00 amid Middle East conflict and supply disruptions. * Iran conducted attacks on production facilities in the UAE and Iraq, for the first time targeting oil and gas sites. * Israeli air strikes killed Iran's security official Ali Larijani and Gholamreza Soleimani, raising risks of retaliation. * US crude inventories rose by 6.6 million barrels in the week ending March 13, potentially capping oil price gains. * Market concerns and supply fears influence WTI price movements in the near term. 292. </w:t>
      </w:r>
      <w:hyperlink r:id="rId232">
        <w:r>
          <w:rPr>
            <w:color w:val="0000EE"/>
            <w:u w:val="single"/>
          </w:rPr>
          <w:t>https://gcaptain.com/uae-signals-openness-to-u-s-led-hormuz-protection-mission-as-shipping-crisis-deepens/</w:t>
        </w:r>
      </w:hyperlink>
      <w:r>
        <w:t xml:space="preserve"> - * The UAE may join a U.S.-led effort to protect shipping in the Strait of Hormuz as Iran restricts waterway access. * Talks are ongoing; no formal plan has been agreed. * Iran has largely shut the waterway, disrupting global oil and liquefied natural gas supplies. * The waterway is a critical energy chokepoint for global shipping and UAE’s economy. * Iran has attacked Emirati ports and made claims against UAE territory; tensions have increased. * The war in the region has resulted in over 2,000 deaths across multiple countries, including six UAE nationals. * The UAE maintains trade relations with Iran but has sought arrangements to prevent Iran's military threats after the war ends. 293. </w:t>
      </w:r>
      <w:hyperlink r:id="rId233">
        <w:r>
          <w:rPr>
            <w:color w:val="0000EE"/>
            <w:u w:val="single"/>
          </w:rPr>
          <w:t>https://www.fxstreet.com/news/us-targets-iranian-missile-sites-near-the-strait-of-hormuz-202603180040</w:t>
        </w:r>
      </w:hyperlink>
      <w:r>
        <w:t xml:space="preserve"> - - The US military targeted sites along Iran’s coastline near the Strait of Hormuz, a key energy chokepoint. - The operation was in response to Iranian anti-ship missiles posing a risk to international shipping. - US forces used deep penetrator munitions on Iranian missile sites, according to CENTCOM. - The targeted sites are along Iran’s coastline near the Strait of Hormuz. - Market reaction included a slight decrease in WTI crude oil prices. 294. </w:t>
      </w:r>
      <w:hyperlink r:id="rId234">
        <w:r>
          <w:rPr>
            <w:color w:val="0000EE"/>
            <w:u w:val="single"/>
          </w:rPr>
          <w:t>https://jornaleconomico.sapo.pt/noticias/a-guerra-e-os-precos-dos-combustiveis/</w:t>
        </w:r>
      </w:hyperlink>
      <w:r>
        <w:t xml:space="preserve"> - * Aumento dos preços dos combustíveis devido à guerra no Médio Oriente e bloqueio do Estreito de Ormuz. * O bloqueio afeta cerca de 20% da produção mundial de petróleo, impactando a oferta e os preços. * Suspensão das sanções à Rússia não aumentará a oferta, pois os Estados Unidos, Europa, China e Índia continuam a comprar petróleo russo. * Os preços dos produtos refinados variam com oferta e procura interna na Europa, sendo imprevisíveis. * As empresas de petróleo têm lucros elevados, com resultados históricos da Galp, influenciados pelos preços internacionais do crude. 295. </w:t>
      </w:r>
      <w:hyperlink r:id="rId235">
        <w:r>
          <w:rPr>
            <w:color w:val="0000EE"/>
            <w:u w:val="single"/>
          </w:rPr>
          <w:t>https://www.interest.co.nz/business/137676/strait-hormuz-malacca-global-trade-relies-almost-entirely-these-five-narrow</w:t>
        </w:r>
      </w:hyperlink>
      <w:r>
        <w:t xml:space="preserve"> - * The conflict in Iran has led to the closure of the Strait of Hormuz, affecting energy markets and global trade. * Iran attacked ships in the Strait, causing a spike in Brent crude oil prices from US$70 to over US$100 per barrel. * The article discusses five critical maritime chokepoints: Strait of Hormuz, Suez canal, Panama canal, Strait of Malacca, and Turkish straits. * These chokepoints are vulnerable to military conflicts, accidents, climate change, piracy, and geopolitical tensions. * Disruptions to these waterways can impact global oil supplies, trade costs, and food production. 296. </w:t>
      </w:r>
      <w:hyperlink r:id="rId235">
        <w:r>
          <w:rPr>
            <w:color w:val="0000EE"/>
            <w:u w:val="single"/>
          </w:rPr>
          <w:t>https://www.interest.co.nz/business/137676/strait-hormuz-malacca-global-trade-relies-almost-entirely-these-five-narrow</w:t>
        </w:r>
      </w:hyperlink>
      <w:r>
        <w:t xml:space="preserve"> - * The conflict in Iran has disrupted energy markets due to the closure of the Strait of Hormuz, causing significant increases in crude oil prices. * The Strait of Hormuz is the world’s most critical energy chokepoint, carrying around 39% of seaborne crude oil trade. * Disruption in Gulf shipping affects global food production costs due to container and fertiliser exports. * Other major chokepoints include the Suez Canal, Panama Canal, Strait of Malacca, and Turkish Straits, each vulnerable to geopolitical, natural, or accident-related disruptions. * The article discusses the potential for broader global trade impacts due to reliance on narrow waterways vulnerable to crisis. 297. </w:t>
      </w:r>
      <w:hyperlink r:id="rId236">
        <w:r>
          <w:rPr>
            <w:color w:val="0000EE"/>
            <w:u w:val="single"/>
          </w:rPr>
          <w:t>https://www.indexbox.io/blog/bunker-fuel-market-tightness-and-regional-supply-conditions-in-march-2026/</w:t>
        </w:r>
      </w:hyperlink>
      <w:r>
        <w:t xml:space="preserve"> - * Prices for very low sulfur fuel oil and marine gasoil in Singapore remain high due to higher crude costs and regional geopolitical issues in the Middle East. * Supply conditions vary across Asian ports, with some experiencing constraints, especially in Chinese ports and South Korea. * Japan releases reserves to address continued market tightness, with supply expected to remain constrained in the near term. * Southeast Asia and Oceania report stable bunker availability, though weather impacts and supply chain issues persist. * Middle Eastern ports face disruptions due to geopolitical tensions, attacks, and weather, notably in Fujairah, Jeddah, Yanbu, and Salalah, with some ports operating normally. * Ports in other Middle Eastern countries such as Kuwait, Saudi Arabia, Qatar, Oman, Bahrain, and Egypt largely operate normally, despite some reports of tightness and weather-related risks. 298. </w:t>
      </w:r>
      <w:hyperlink r:id="rId237">
        <w:r>
          <w:rPr>
            <w:color w:val="0000EE"/>
            <w:u w:val="single"/>
          </w:rPr>
          <w:t>https://bitcoinworld.co.in/us-targets-iranian-missile-hormuz/</w:t>
        </w:r>
      </w:hyperlink>
      <w:r>
        <w:t xml:space="preserve"> - * The US military conducted precision strikes against Iranian missile installations near the Strait of Hormuz. * The operation took place on March 15, 2025, targeting launch sites for ballistic and cruise missiles. * The strike aims to mitigate threats to global oil transit routes, particularly the 21%-used Strait of Hormuz. * Iran's initial response condemned the action and threatened retaliation, raising regional tensions. * Oil prices surged by over 8%, and shipping insurance premiums increased following the strikes. 299. </w:t>
      </w:r>
      <w:hyperlink r:id="rId238">
        <w:r>
          <w:rPr>
            <w:color w:val="0000EE"/>
            <w:u w:val="single"/>
          </w:rPr>
          <w:t>https://bitcoinworld.co.in/wti-crude-oil-iran-attacks-supply/</w:t>
        </w:r>
      </w:hyperlink>
      <w:r>
        <w:t xml:space="preserve"> - * Oil prices exceeded $95 per barrel following Iran’s attacks on Middle Eastern energy infrastructure. * Attacks targeted export terminals and pipelines across Saudi Arabia, Kuwait, and the UAE between October 14-15, 2024. * Infrastructure disruptions involve approximately 2.8 million barrels per day of exports, about 3% of global supply. * Market reactions include surge in futures prices, market participation, and backwardation in the forward curve. * Potential supply disruption impacts include shipping reroutes, increased war risk premiums, and pressures on inflation and transportation costs. 300. </w:t>
      </w:r>
      <w:hyperlink r:id="rId237">
        <w:r>
          <w:rPr>
            <w:color w:val="0000EE"/>
            <w:u w:val="single"/>
          </w:rPr>
          <w:t>https://bitcoinworld.co.in/us-targets-iranian-missile-hormuz/</w:t>
        </w:r>
      </w:hyperlink>
      <w:r>
        <w:t xml:space="preserve"> - * The United States military targeted Iranian missile installations near the Strait of Hormuz on March 15, 2025. * The operation aimed to neutralise threats to international shipping lanes amid rising regional tensions. * The strikes focused on anti-ship ballistic missiles and cruise missile sites along Iran’s southern coastline. * Iran condemned the attack, warning of potential retaliation, with initial responses described as vehemently condemnatory. * Oil prices surged over 8% following the strikes, increasing concerns over energy supply disruptions. * The operation highlights the strategic importance of the Strait of Hormuz and the risks of regional conflict escalation. 301. </w:t>
      </w:r>
      <w:hyperlink r:id="rId239">
        <w:r>
          <w:rPr>
            <w:color w:val="0000EE"/>
            <w:u w:val="single"/>
          </w:rPr>
          <w:t>https://tribune.com.pk/story/2598184/first-oil-shipment-arrives-via-hormuz</w:t>
        </w:r>
      </w:hyperlink>
      <w:r>
        <w:t xml:space="preserve"> - * The MT Karachi entered Pakistan's maritime zone via the Gulf of Oman after crossing the Strait of Hormuz, which was previously closed following attacks by the US and Israel. * The vessel is the first Pakistani ship to successfully transit under these circumstances and is scheduled to berth at Karachi port. * It carried 80 million litres of crude oil from Das Island port in the UAE, with payment made in Chinese currency. * The Pakistan Navy provided security during the journey, using Iranian territorial waters for passage. * The transit occurred amid escalating Middle East tensions and regional security concerns. 302. </w:t>
      </w:r>
      <w:hyperlink r:id="rId238">
        <w:r>
          <w:rPr>
            <w:color w:val="0000EE"/>
            <w:u w:val="single"/>
          </w:rPr>
          <w:t>https://bitcoinworld.co.in/wti-crude-oil-iran-attacks-supply/</w:t>
        </w:r>
      </w:hyperlink>
      <w:r>
        <w:t xml:space="preserve"> - * Oil prices surged above $95 per barrel following confirmed Iranian attacks on Middle Eastern energy infrastructure. * Crude oil futures increased 4.7% on the NYMEX; Brent rose 4.3%, with the WTI-Brent spread narrowing. * Multiple facilities in Saudi Arabia, Kuwait, and the UAE were targeted, impacting about 3% of global supply. * Supply disruptions and geopolitical tensions prompted market volatility, increased war risk premiums, and rerouting of shipping routes. * Imminent assessments, strategic reserve releases, and diplomatic responses are upcoming market determinants. 303. </w:t>
      </w:r>
      <w:hyperlink r:id="rId240">
        <w:r>
          <w:rPr>
            <w:color w:val="0000EE"/>
            <w:u w:val="single"/>
          </w:rPr>
          <w:t>https://www.thetimesofbengal.com/international/us-bombs-iranian-missile-sites-near-strait-of-hormuz-escalation-raises-fears-over-shipping-and-oil-supply/</w:t>
        </w:r>
      </w:hyperlink>
      <w:r>
        <w:t xml:space="preserve"> - * US carried out precision strikes on Iranian missile bases near the Strait of Hormuz in response to attacks across the Middle East. * Targeted sites stored anti-ship cruise missiles threatening international shipping. * The Strait of Hormuz accounts for 18-20% of global oil consumption; the strikes aimed to prevent an attack on oil transport routes. * Tensions have increased with multiple countries attacked this week, and fears of war have risen, impacting oil prices. * Iran and regional allies have vowed retaliation amid fears of escalation. 304. </w:t>
      </w:r>
      <w:hyperlink r:id="rId240">
        <w:r>
          <w:rPr>
            <w:color w:val="0000EE"/>
            <w:u w:val="single"/>
          </w:rPr>
          <w:t>https://www.thetimesofbengal.com/international/us-bombs-iranian-missile-sites-near-strait-of-hormuz-escalation-raises-fears-over-shipping-and-oil-supply/</w:t>
        </w:r>
      </w:hyperlink>
      <w:r>
        <w:t xml:space="preserve"> - * US forces conducted precision strikes on Iranian missile bases near the Strait of Hormuz. * The strikes targeted military positions with bunkers Buster bombs to prevent threats to international shipping. * The attack was in response to escalating tensions and attacks across the Middle East. * The Strait of Hormuz handles 18-20% of global oil consumption, with recent tanker traffic halting due to fears of missile attacks. * Regional tensions increased as Iran threatened to close the Strait, and multiple countries faced missile and drone attacks. 305. </w:t>
      </w:r>
      <w:hyperlink r:id="rId241">
        <w:r>
          <w:rPr>
            <w:color w:val="0000EE"/>
            <w:u w:val="single"/>
          </w:rPr>
          <w:t>https://iranpress.com/content/315902/two-weeks-into-war-with-iran-trump-faces-political-retreat</w:t>
        </w:r>
      </w:hyperlink>
      <w:r>
        <w:t xml:space="preserve"> - * Donald Trump has failed to justify the war with Iran, amid increasing US casualties, rising oil prices, and declining approval. * The US decision to ease restrictions on Russian oil exports has benefited Russia financially and weakened efforts to limit Putin’s influence. * Trump has called for international naval assistance to secure the Strait of Hormuz; no coalition details are confirmed. * Oil prices have surged over 40% since the start of the month due to ongoing conflicts and disruptions, with threats of attacks on oil facilities. * US and Israeli military actions in Iran have escalated hostilities, impacting global oil supply and markets. 306. </w:t>
      </w:r>
      <w:hyperlink r:id="rId242">
        <w:r>
          <w:rPr>
            <w:color w:val="0000EE"/>
            <w:u w:val="single"/>
          </w:rPr>
          <w:t>https://americanbazaaronline.com/2026/03/17/iran-war-disrupts-hormuz-shipping-la-port-chief-flags-477062/</w:t>
        </w:r>
      </w:hyperlink>
      <w:r>
        <w:t xml:space="preserve"> - • The Iran war has disrupted shipping through the Strait of Hormuz since 26 February. • Over 20 vessels attacked, delaying more than 2,000 ships and affecting global trade. • Shipping companies are reluctant to risk crew safety, limiting vessel movement. • Fuel prices have doubled over two and a half weeks, increasing shipping costs by around 30%. • Recovery from the disruption is expected to be slow and uneven, with ongoing risks and costs. 307. </w:t>
      </w:r>
      <w:hyperlink r:id="rId243">
        <w:r>
          <w:rPr>
            <w:color w:val="0000EE"/>
            <w:u w:val="single"/>
          </w:rPr>
          <w:t>https://peakoil.com/publicpolicy/how-the-iran-war-could-trigger-a-european-energy-crisis</w:t>
        </w:r>
      </w:hyperlink>
      <w:r>
        <w:t xml:space="preserve"> - * The conflict in the Gulf involving US-Israeli strikes on Iran has disrupted global energy markets, especially the Strait of Hormuz. * The closure of the Strait has severely impacted oil and LNG shipments, chiefly affecting Europe’s gas supply. * Europe’s gas storage levels are at their lowest in five years, with a target of 90% by December, requiring substantial imports. * QatarEnergy’s LNG facilities were shut down after a drone strike, adding uncertainty to supply timelines. * The crisis risks shifting LNG market dynamics, favouring Asian buyers over Europe for available cargoes.</w:t>
      </w:r>
      <w:r/>
    </w:p>
    <w:p>
      <w:r/>
      <w:r>
        <w:t xml:space="preserve">Europe faces a potential energy crisis due to disrupted LNG supplies amid ongoing Gulf conflict, low storage levels, and competition with Asia. 308. </w:t>
      </w:r>
      <w:hyperlink r:id="rId243">
        <w:r>
          <w:rPr>
            <w:color w:val="0000EE"/>
            <w:u w:val="single"/>
          </w:rPr>
          <w:t>https://peakoil.com/publicpolicy/how-the-iran-war-could-trigger-a-european-energy-crisis</w:t>
        </w:r>
      </w:hyperlink>
      <w:r>
        <w:t xml:space="preserve"> - ['</w:t>
      </w:r>
      <w:r>
        <w:rPr>
          <w:i/>
        </w:rPr>
        <w:t xml:space="preserve"> The conflict in the Gulf involving US-Israeli strikes on Iran has caused significant disruption to global energy markets, particularly affecting the Strait of Hormuz.', '</w:t>
      </w:r>
      <w:r>
        <w:t xml:space="preserve"> The conflict has led to a near stoppage of tanker traffic through the Strait, impacting oil and LNG supplies.', '</w:t>
      </w:r>
      <w:r>
        <w:rPr>
          <w:i/>
        </w:rPr>
        <w:t xml:space="preserve"> Europe faces an energy crisis as it is heavily reliant on LNG imports, mainly from Qatar, with storage levels at a five-year low and a target of 90% by December.', "</w:t>
      </w:r>
      <w:r>
        <w:t xml:space="preserve"> The March 2 Iranian drone strike on QatarEnergy's Ras Laffan facilities has further disrupted LNG production and increased market uncertainty.", '</w:t>
      </w:r>
      <w:r>
        <w:rPr>
          <w:i/>
        </w:rPr>
        <w:t xml:space="preserve"> Competition for LNG cargoes may intensify between Asia and Europe, with Asia potentially outbidding Europe due to supply shortages.'] 309. </w:t>
      </w:r>
      <w:hyperlink r:id="rId244">
        <w:r>
          <w:rPr>
            <w:color w:val="0000EE"/>
            <w:u w:val="single"/>
          </w:rPr>
          <w:t>https://jj745.substack.com/p/a-timeline-to-irreversibility-and</w:t>
        </w:r>
      </w:hyperlink>
      <w:r>
        <w:rPr>
          <w:i/>
        </w:rPr>
        <w:t xml:space="preserve"> - * As of March 17, 2026, the closure of the Strait of Hormuz has trapped approximately 200 million barrels of oil inside the Persian Gulf.</w:t>
      </w:r>
      <w:r>
        <w:t xml:space="preserve"> * This disruption has created severe liquidity issues, with Gulf producers already shutting in 7 to 10 million barrels per day.</w:t>
      </w:r>
      <w:r>
        <w:rPr>
          <w:i/>
        </w:rPr>
        <w:t xml:space="preserve"> * Onshore storage in Iraq, Kuwait, UAE, and Saudi Arabia is nearing capacity, risking permanent reservoir impairments.</w:t>
      </w:r>
      <w:r>
        <w:t xml:space="preserve"> * The five most exposed producers have combined annual government spending of $600–650 billion, heavily reliant on oil revenues.</w:t>
      </w:r>
      <w:r>
        <w:rPr>
          <w:i/>
        </w:rPr>
        <w:t xml:space="preserve"> * The crisis is expected to induce a broader economic effect through demand destruction, collateral degradation, and potential market destabilisation.</w:t>
      </w:r>
      <w:r>
        <w:t xml:space="preserve">310. </w:t>
      </w:r>
      <w:hyperlink r:id="rId245">
        <w:r>
          <w:rPr>
            <w:color w:val="0000EE"/>
            <w:u w:val="single"/>
          </w:rPr>
          <w:t>https://timesofindia.indiatimes.com/world/middle-east/us-israel-iran-war-news-live-udates-middle-east-crisis-conflict-drone-ballistic-missile-attack-explosions-gulf-countries-dubai-news-donald-trump-netanyahu-mojtaba-khamenei/liveblog/129645283.cms</w:t>
        </w:r>
      </w:hyperlink>
      <w:r>
        <w:t xml:space="preserve"> - * The conflict between Israel and Iran has intensified, with multiple attacks, targeted killings, and escalation involving regional and non-state actors. * Key Iranian leaders Ali Larijani and Gholam Reza Soleimani were killed in Israeli strikes. * Iran launched missile and drone attacks targeting Israel and Gulf infrastructure. * Israeli strikes hit central Beirut causing civilian casualties; Hezbollah responded with rocket attacks. * US military interests in the region are under threat, with incidents at Baghdad and Saudi Arabia intercepted missile. * Reports of a projectile hitting Iran’s Bushehr nuclear complex; regional humanitarian and energy disruptions are ongoing. 311. </w:t>
      </w:r>
      <w:hyperlink r:id="rId246">
        <w:r>
          <w:rPr>
            <w:color w:val="0000EE"/>
            <w:u w:val="single"/>
          </w:rPr>
          <w:t>https://investinglive.com/commodities/india-is-working-with-iran-to-secure-safe-passage-for-key-fuel-shipments-through-hormuz-20260318/</w:t>
        </w:r>
      </w:hyperlink>
      <w:r>
        <w:t xml:space="preserve"> - * India is prioritising safe passage for six LPG tankers carrying approximately 270,000 tonnes of LPG through Strait of Hormuz. * Negotiations are ongoing with Iran for transit amid disruptions, with 22 India-flagged vessels stranded in the Gulf. * The disruption affects LPG, crude oil, and LNG shipments, impacting energy security and domestic supplies. * India sources around 90% of its LPG imports from the Middle East; recent transit safety secured for two LPG tankers. * Disruption highlights risks to regional/global energy markets and the fragility of energy supply chains. 312. </w:t>
      </w:r>
      <w:hyperlink r:id="rId247">
        <w:r>
          <w:rPr>
            <w:color w:val="0000EE"/>
            <w:u w:val="single"/>
          </w:rPr>
          <w:t>https://www.channelnewsasia.com/world/trackers-data-iran-vetting-ships-strait-hormuz-oil-6000581</w:t>
        </w:r>
      </w:hyperlink>
      <w:r>
        <w:t xml:space="preserve"> - * Iran is selecting ships from friendly countries to pass through the Strait of Hormuz, according to data trackers. * The waterway has been closed off by Iran since the start of the war in the Middle East. * At least five ships exited the Strait via Iranian waters on 15 and 16 March. * Iran's approach suggests a permission-based transit and control of the strait, indicating a strategic evolution. 313. </w:t>
      </w:r>
      <w:hyperlink r:id="rId248">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key global oil transit chokepoint, facilitating approximately 20% of the world's oil trade. * The move follows incidents involving Iranian naval forces and aims to enhance security and navigation freedom. * International reactions are mixed, with Gulf countries supporting and Iran condemning the action. * The broader regional tensions relate to Iran's nuclear programme and regional influence. * Disruptions could impact global oil prices and economic stability. * US and allies are coordinating naval exercises to address threats and ensure maritime safety. 314. </w:t>
      </w:r>
      <w:hyperlink r:id="rId249">
        <w:r>
          <w:rPr>
            <w:color w:val="0000EE"/>
            <w:u w:val="single"/>
          </w:rPr>
          <w:t>https://www.stl.news/is-iran-using-mines-for-warfare-in-the-strait-of-hormuz-a-closer-look/</w:t>
        </w:r>
      </w:hyperlink>
      <w:r>
        <w:t xml:space="preserve"> - * U.S. officials allege Iran may have deployed mines in the Strait of Hormuz, a key oil shipping route. * The US has increased naval patrols and surveillance in response. * Iran denies involvement, asserting defensive military capabilities. * The situation raises concerns about potential conflict affecting global oil trade. * International bodies, including the UN, call for restraint amid heightened regional tensions. 315. </w:t>
      </w:r>
      <w:hyperlink r:id="rId250">
        <w:r>
          <w:rPr>
            <w:color w:val="0000EE"/>
            <w:u w:val="single"/>
          </w:rPr>
          <w:t>https://www.hedgeco.net/news/03/2026/middle-east-energy-volatility-the-new-macro-trade-driving-hedge-fund-outperformance.html</w:t>
        </w:r>
      </w:hyperlink>
      <w:r>
        <w:t xml:space="preserve"> - * Geopolitical conflicts in the Middle East have caused spikes in Brent and WTI crude oil futures and increased market volatility. * Recent military incidents and tensions around the Strait of Hormuz have heightened supply and shipping concerns. * Macro hedge funds are capitalising on this environment through strategies in oil futures, energy equities, and volatility products. * Energy producers, commodity trading firms, and macro funds benefit; airlines, transportation, consumer sectors, and oil-importing emerging markets are impacted negatively. * The situation exemplifies energy markets' deep financialisation and the central role of geopolitics in current market dynamics. 316. </w:t>
      </w:r>
      <w:hyperlink r:id="rId251">
        <w:r>
          <w:rPr>
            <w:color w:val="0000EE"/>
            <w:u w:val="single"/>
          </w:rPr>
          <w:t>https://kalkinemedia.com/au/stocks/metal-and-mining/asx-200-outlook-copper-under-pressure-amid-iran-conflict</w:t>
        </w:r>
      </w:hyperlink>
      <w:r>
        <w:t xml:space="preserve"> - - The conflict involving Iran and geopolitical tensions in the Middle East create uncertainty for industrial metals, especially copper, affecting the ASX 200 mining stocks. - Disruption risks centre on the Strait of Hormuz, impacting global oil supply, energy prices, and logistics, with potential knock-on effects on copper production. - Copper faces short-term demand risks due to macroeconomic sentiment but has long-term supply constraints, with a projected deficit of 150,000 tonnes in 2026. - Energy costs and logistics disruptions may increase production costs for mining companies, impacting earnings and volatility. - The conflict also impacts aluminium, causing price premiums and market volatility. - Risks for ASX 200 include higher operating costs and market volatility; opportunities include higher long-term prices and margins for low-cost producers. 317. </w:t>
      </w:r>
      <w:hyperlink r:id="rId248">
        <w:r>
          <w:rPr>
            <w:color w:val="0000EE"/>
            <w:u w:val="single"/>
          </w:rPr>
          <w:t>https://www.stl.news/the-danger-zone-of-the-strait-of-hormuz-heres-what-you-need-to-know/</w:t>
        </w:r>
      </w:hyperlink>
      <w:r>
        <w:t xml:space="preserve"> - • The United States announced the creation of a 'kill box' in the Strait of Hormuz on October 2, 2023, to counter Iranian naval threats. • The strategic waterway, vital for approximately 20% of global oil trade, is experiencing heightened military activity. • The move follows incidents involving Iranian seizures of oil vessels and increased regional hostility. • The escalation impacts global oil markets by risking disruptions and price volatility. • International reactions are mixed, with some Gulf countries supporting the move and Iran condemning it. • The situation is linked to broader geopolitical tensions between the U.S. and Iran over regional influence and nuclear issues. 318. </w:t>
      </w:r>
      <w:hyperlink r:id="rId249">
        <w:r>
          <w:rPr>
            <w:color w:val="0000EE"/>
            <w:u w:val="single"/>
          </w:rPr>
          <w:t>https://www.stl.news/is-iran-using-mines-for-warfare-in-the-strait-of-hormuz-a-closer-look/</w:t>
        </w:r>
      </w:hyperlink>
      <w:r>
        <w:t xml:space="preserve"> - * US officials raised alarms over Iran potentially deploying naval mines in the Strait of Hormuz. * The allegations followed increased surveillance and incidents involving nearby tankers. * Iran denied involvement, asserting its military capabilities are defensive. * US increased naval presence and surveillance in the region. * International community, including the UN and European nations, expressed concern about potential conflict and global oil supply disruption. 319. </w:t>
      </w:r>
      <w:hyperlink r:id="rId252">
        <w:r>
          <w:rPr>
            <w:color w:val="0000EE"/>
            <w:u w:val="single"/>
          </w:rPr>
          <w: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w:t>
        </w:r>
      </w:hyperlink>
      <w:r>
        <w:t xml:space="preserve"> - * UAE considers joining international efforts led by the US to ensure the security of the Strait of Hormuz. * Discussions ongoing, no formal plan yet. * Emirati Advisor Anwar Gargash emphasised the responsibility to maintain trade and energy flow. * After US-Israeli conflict with Iran, a requirement for an agreement to prevent Iran from using nuclear or missile programmes is anticipated. * Iran's closure of the Strait has halted nearly 20% of global oil supplies, causing price rises. 320. </w:t>
      </w:r>
      <w:hyperlink r:id="rId253">
        <w:r>
          <w:rPr>
            <w:color w:val="0000EE"/>
            <w:u w:val="single"/>
          </w:rPr>
          <w:t>https://www.deccanchronicle.com/west-asia/iran-us-israel-war-live-news-1944618</w:t>
        </w:r>
      </w:hyperlink>
      <w:r>
        <w:t xml:space="preserve"> - * The United States dropped 5,000-pound bombs on Iranian missile sites near the Strait of Hormuz. * The attack occurred as Iran launched missiles in the region and Iran's security chief was killed. * Iran responded with missile barrages, resulting in casualties near Tel Aviv. * The conflict has affected oil exports through the Strait of Hormuz, a key global oil route. * Israel targeted leaders of Iran and Palestinian Islamic Jihad, escalating regional tensions. * The war has led to significant displacement and damage across Lebanon and the broader Middle East. 321. </w:t>
      </w:r>
      <w:hyperlink r:id="rId250">
        <w:r>
          <w:rPr>
            <w:color w:val="0000EE"/>
            <w:u w:val="single"/>
          </w:rPr>
          <w:t>https://www.hedgeco.net/news/03/2026/middle-east-energy-volatility-the-new-macro-trade-driving-hedge-fund-outperformance.html</w:t>
        </w:r>
      </w:hyperlink>
      <w:r>
        <w:t xml:space="preserve"> - * Recent military strikes in the Middle East have caused sharp rises in Brent and WTI crude oil futures, increasing energy market volatility. * Tensions around the Strait of Hormuz and attacks on energy infrastructure have heightened supply and geopolitical risks. * Energy prices surged due to supply concerns and uncertainty, impacting global markets. * Macro hedge funds capitalised by positioning in oil futures, energy equities, and volatility strategies. * Energy producers and trading firms benefited, while airlines, consumers, and oil-importing emerging markets faced losses. * The situation highlights energy's influence on inflation, monetary policy, and financial markets, with geopolitical factors now central to market dynamics. 322. </w:t>
      </w:r>
      <w:hyperlink r:id="rId254">
        <w:r>
          <w:rPr>
            <w:color w:val="0000EE"/>
            <w:u w:val="single"/>
          </w:rPr>
          <w:t>https://www.deccanchronicle.com/west-asia/hormuz-wont-return-to-pre-war-status-iranian-parliament-speaker-ghalibaf-1944621</w:t>
        </w:r>
      </w:hyperlink>
      <w:r>
        <w:t xml:space="preserve"> - * Iranian Parliament Speaker Mohammad Bagher Ghalibaf warns that the situation in the Strait of Hormuz will not return to its pre-war state. * The statement comes amid escalating regional tensions involving the US, Israel, and Iran. * US Director of National Intelligence Tulsi Gabbard defends President Trump's decision to view Iran as an imminent threat. * President Donald Trump expresses confidence that the Strait of Hormuz will be secured soon, despite NATO non-involvement. * The regional tensions and US actions raise concerns over global energy supply stability. 323. </w:t>
      </w:r>
      <w:hyperlink r:id="rId255">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stay around US$100 per barrel until mid-2026 before easing to approximately US$70 in 2027. * US–Iran conflict and Strait of Hormuz disruptions raise supply risks, constraining oil flows. * Gulf oil producers shutting wells due to storage issues; potential longer-term supply losses. * Mitigation includes pipeline bypasses, reserve releases, Iranian exports, and sanctions relief; expected to supply up to 10.3 million barrels daily. * Overall market remains uncertain with high geopolitical risks and constrained flow reducing supply optimism. 324. </w:t>
      </w:r>
      <w:hyperlink r:id="rId256">
        <w:r>
          <w:rPr>
            <w:color w:val="0000EE"/>
            <w:u w:val="single"/>
          </w:rPr>
          <w:t>https://www.deccanchronicle.com/west-asia/iran-confirms-death-of-security-chief-larijani-1944619</w:t>
        </w:r>
      </w:hyperlink>
      <w:r>
        <w:t xml:space="preserve"> - * Iran's security chief Ali Larijani and General Gholam Reza Soleimani were killed in Israeli strikes. * Iran conducted missile and drone attacks on Gulf Arab nations' oil infrastructure. * Israel launched strikes on Iran and Lebanon; drones hit the U.S. Embassy in Baghdad. * The conflict has resulted in at least 1,300 deaths in Iran and Lebanon, and 13 U.S. service members killed. * The escalation involves multiple countries and targets regional oil infrastructure and security assets. 325. </w:t>
      </w:r>
      <w:hyperlink r:id="rId254">
        <w:r>
          <w:rPr>
            <w:color w:val="0000EE"/>
            <w:u w:val="single"/>
          </w:rPr>
          <w:t>https://www.deccanchronicle.com/west-asia/hormuz-wont-return-to-pre-war-status-iranian-parliament-speaker-ghalibaf-1944621</w:t>
        </w:r>
      </w:hyperlink>
      <w:r>
        <w:t xml:space="preserve"> - * Iranian Parliament Speaker Mohammad Bagher Ghalibaf warns that the Strait of Hormuz situation will not revert to its pre-war state. * The remarks follow escalating tensions involving the US, Israel, and Iran concerning regional stability. * The article discusses ongoing military confrontations and regional security concerns affecting energy supply chains. * US officials, including Tulsi Gabbard and Donald Trump, comment on threats and military actions related to Iran and the Strait of Hormuz. 326. </w:t>
      </w:r>
      <w:hyperlink r:id="rId257">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t xml:space="preserve"> - * Iran's de facto blockade of the Strait of Hormuz has caused a significant reduction in shipping traffic since February 28, with only 21 tankers transiting since then, compared to over 100 previously. * Many vessels are waiting outside Hormuz or diverting to alternative ports, with around 400 vessels in the Gulf of Oman. * Iran selectively allows some non-Iranian oil cargo to pass, with a small number of ships crossing under negotiated safe conditions. * Chinese vessels largely avoid the route or signal neutrality, with some Chinese-linked ships transiting and continued oil exports to China. * Greek and Indian vessels have transited through the strait, with some cargo bound for India arriving there. * A non-Iranian vessel, flagged by Pakistan, became the first confirmed non-Iranian cargo vessel to transit recently. * Sporadic attacks by Iran on ships in the Gulf have targeted vessels with Western or Gulf-state connections, aiming to disrupt global energy supplies. 327. </w:t>
      </w:r>
      <w:hyperlink r:id="rId255">
        <w:r>
          <w:rPr>
            <w:color w:val="0000EE"/>
            <w:u w:val="single"/>
          </w:rPr>
          <w:t>https://www.businesstoday.com.my/2026/03/18/ocbc-forecast-brent-hold-at-us100-till-june-easing-to-us70-in-2027/?utm_source=rss&amp;utm_medium=rss&amp;utm_campaign=ocbc-forecast-brent-hold-at-us100-till-june-easing-to-us70-in-2027</w:t>
        </w:r>
      </w:hyperlink>
      <w:r>
        <w:t xml:space="preserve"> - * US-Iran conflict escalates, affecting oil transit through Strait of Hormuz, with slow tanker traffic and heightened security risks. * OCBC Bank revamps its Brent crude forecast, expecting prices to stay around US$100 per barrel until mid-2026, then decline to US$70 by early 2027. * Disruptions cause Gulf oil producers to shut in output; restarting wells poses uncertainties, risking longer supply losses. * The Strait of Hormuz's disruption impacts 20 million barrels daily, about a fifth of global consumption, more severe than other chokepoints. * Mitigating measures include pipeline projects, strategic reserves, Iranian exports, and sanctions relief for Russian oil, but a significant supply gap remains if disruptions persist. * Market remains highly uncertain; geopolitical developments heavily influence supply and price outlooks. 328. </w:t>
      </w:r>
      <w:hyperlink r:id="rId204">
        <w:r>
          <w:rPr>
            <w:color w:val="0000EE"/>
            <w:u w:val="single"/>
          </w:rPr>
          <w:t>https://gcaptain.com/u-s-hits-iranian-coastal-missile-sites-with-bunker-buster-bombs/</w:t>
        </w:r>
      </w:hyperlink>
      <w:r>
        <w:t xml:space="preserve"> - * U.S. forces conducted strikes against Iranian missile sites along Iran’s coastline near the Strait of Hormuz. * The operation involved the use of 5,000-pound deep penetrator munitions, targeting fortified or underground sites. * The strikes aim to reduce Iran’s maritime threat and facilitate the reopening of the energy corridor. * The targeting reflects a shift towards addressing maritime threats directly amid disrupted commercial shipping. * The incident is recent, involving U.S. Central Command (CENTCOM) and Iran’s coastal defence network. 329. </w:t>
      </w:r>
      <w:hyperlink r:id="rId258">
        <w:r>
          <w:rPr>
            <w:color w:val="0000EE"/>
            <w:u w:val="single"/>
          </w:rPr>
          <w:t>https://www.independent.co.uk/news/strait-of-hormuz-iran-donald-trump-pakistan-india-b2940697.html</w:t>
        </w:r>
      </w:hyperlink>
      <w:r>
        <w:t xml:space="preserve"> - * About 90 ships, including oil tankers, crossed the Strait of Hormuz since the start of the war with Iran, with Iran exporting over 16 million barrels of oil since March. * Many vessels conducted “dark” transits evading sanctions, with recent crossings involving ships from India, Pakistan, and China. * The war has significantly reduced waterway traffic, from approximately 100-135 vessels daily before the war to about 20 vessels, with some attacks in the area. * The US has pressured allies to reopen the strait, with some Iranian exports continuing through diplomacy and tactical manoeuvres. * Iran's oil exports remain resilient, with China as a major buyer, despite Western sanctions and threats to limit Iranian oil passage. 330. </w:t>
      </w:r>
      <w:hyperlink r:id="rId259">
        <w:r>
          <w:rPr>
            <w:color w:val="0000EE"/>
            <w:u w:val="single"/>
          </w:rPr>
          <w:t>https://www.fool.com/investing/2026/03/18/the-iran-conflict-could-capsize-auto-sales-globall/</w:t>
        </w:r>
      </w:hyperlink>
      <w:r>
        <w:t xml:space="preserve"> - ['</w:t>
      </w:r>
      <w:r>
        <w:rPr>
          <w:i/>
        </w:rPr>
        <w:t xml:space="preserve"> Iran conflict disrupts oil supply, especially through the Strait of Hormuz, impacting global oil prices and automaker supply chains.', '</w:t>
      </w:r>
      <w:r>
        <w:t xml:space="preserve"> Automotive sales in Iran and for automakers with Middle East presence are directly affected; domestic US automakers are less impacted.', '</w:t>
      </w:r>
      <w:r>
        <w:rPr>
          <w:i/>
        </w:rPr>
        <w:t xml:space="preserve"> Short-term gasoline prices are expected to rise, potentially boosting consumer interest in EVs and hybrids.', "</w:t>
      </w:r>
      <w:r>
        <w:t xml:space="preserve"> Past events, like Russia's invasion of Ukraine, show gas price increases can reduce sales of SUVs and pickups, but demand for new vehicles remains resilient due to rising prices.", '</w:t>
      </w:r>
      <w:r>
        <w:rPr>
          <w:i/>
        </w:rPr>
        <w:t xml:space="preserve"> Overall, the effect of Iran conflict on EV market growth in the near term is limited, with consumers likely to research more rather than immediately change purchasing habits.'] 331. </w:t>
      </w:r>
      <w:hyperlink r:id="rId260">
        <w:r>
          <w:rPr>
            <w:color w:val="0000EE"/>
            <w:u w:val="single"/>
          </w:rPr>
          <w:t>https://www.abendzeitung-muenchen.de/mehr/geld/blockade-am-golf-wie-der-krieg-reeder-und-schiffe-trifft-art-1119476</w:t>
        </w:r>
      </w:hyperlink>
      <w:r>
        <w:rPr>
          <w:i/>
        </w:rPr>
        <w:t xml:space="preserve"> - * Die Meerenge von Hormus ist infolge des Iran-Kriegs für den Schiffsverkehr gesperrt, hunderte Schiffe sind betroffen. * Rund 20.000 Seeleute und mehrere deutsche Schiffe sind vom Konflikt betroffen; deutsche Reedereien schätzen mehr als 50 Schiffe in der Region. * Es gab Angriffe auf Handelsschiffe, inklusive Tote und Verletzte; ein deutsches Schiff wurde getroffen. * Die Lage führt zu höheren Treibstoffkosten und erhöhten Versicherungsprämien, mit potenziell wirtschaftlichen Folgen für die Schifffahrt. * Auswirkungen auf den Handel und Verbraucherpreise sind momentan schwer abzuschätzen, könnten jedoch zu höheren Frachtraten und Sicherheitskosten führen. 332. </w:t>
      </w:r>
      <w:hyperlink r:id="rId257">
        <w:r>
          <w:rPr>
            <w:color w:val="0000EE"/>
            <w:u w:val="single"/>
          </w:rPr>
          <w: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w:t>
        </w:r>
      </w:hyperlink>
      <w:r>
        <w:rPr>
          <w:i/>
        </w:rPr>
        <w:t xml:space="preserve"> - * Iran's de facto blockade of the Strait of Hormuz has reduced shipping traffic to a trickle, with only 21 tankers transiting since February 28. * Some vessels are holding outside Hormuz or diverting, and a backlog of ships remains near the strait. * Iran is selectively allowing some non-Iranian cargo to pass through, including vessels associated with China, Greece, India, Pakistan, and Turkey. * Several ships have been attacked near the Gulf, with attacks appearing random and broad targeting shipping lanes. * The blockade has caused significant disruption to global oil supply and shipping routes in the Middle East. 333. </w:t>
      </w:r>
      <w:hyperlink r:id="rId204">
        <w:r>
          <w:rPr>
            <w:color w:val="0000EE"/>
            <w:u w:val="single"/>
          </w:rPr>
          <w:t>https://gcaptain.com/u-s-hits-iranian-coastal-missile-sites-with-bunker-buster-bombs/</w:t>
        </w:r>
      </w:hyperlink>
      <w:r>
        <w:rPr>
          <w:i/>
        </w:rPr>
        <w:t xml:space="preserve"> - • U.S. forces struck Iranian missile sites along Iran’s coastline near the Strait of Hormuz. • The operation involved 5,000-pound deep penetrator munitions targeting fortified sites. • The attack aims to disrupt Iran’s ability to threaten maritime shipping and restore the energy corridor. • Shipping traffic through Hormuz remains severely disrupted with reduced vessel transits. • The strikes represent a shift towards targeting maritime threats directly. 334. </w:t>
      </w:r>
      <w:hyperlink r:id="rId258">
        <w:r>
          <w:rPr>
            <w:color w:val="0000EE"/>
            <w:u w:val="single"/>
          </w:rPr>
          <w:t>https://www.independent.co.uk/news/strait-of-hormuz-iran-donald-trump-pakistan-india-b2940697.html</w:t>
        </w:r>
      </w:hyperlink>
      <w:r>
        <w:rPr>
          <w:i/>
        </w:rPr>
        <w:t xml:space="preserve"> - * About 90 ships, including oil tankers, crossed the Strait of Hormuz since the start of the war with Iran, despite the waterway being effectively closed. * Many vessels evading sanctions have ties to Iran, with recent crossings involving vessels linked to India and Pakistan. * Iran has exported over 16 million barrels of oil since March, with China as a major buyer under Western sanctions. * About 20 vessels have been attacked in the area since early March; Iran profits from oil sales while maintaining control over the chokepoint. * Diplomatic interventions, negotiations, and Iranian control allow some vessels to transit the strait, despite overall reduced traffic. 335. </w:t>
      </w:r>
      <w:hyperlink r:id="rId261">
        <w:r>
          <w:rPr>
            <w:color w:val="0000EE"/>
            <w:u w:val="single"/>
          </w:rPr>
          <w:t>https://blogdocemagia.blogspot.com/2026/03/oil-back-above-100-and-so.html</w:t>
        </w:r>
      </w:hyperlink>
      <w:r>
        <w:rPr>
          <w:i/>
        </w:rPr>
        <w:t xml:space="preserve"> - * Oil prices exceed $100, driven by fuel price increases in the US. * US gas prices rise 25%, diesel over $5/gallon, jet fuel up over 50%. * US consumers remain resilient, but prolonged high fuel costs may slow growth. * Global bond yield curves are flattening in US, Germany, UK, and Australia. * Bond market signals suggest potential economic slowdown in major industrialised nations. * Comparisons of stock market performances show US outperformance since Middle East conflict, but mixed performance from the start of the year. * Fuel prices and bond signals may influence economic recovery and industrial activity. 336. </w:t>
      </w:r>
      <w:hyperlink r:id="rId262">
        <w:r>
          <w:rPr>
            <w:color w:val="0000EE"/>
            <w:u w:val="single"/>
          </w:rPr>
          <w:t>https://www.businessupturn.com/trade-policy/too-valuable-to-ignore-china-quietly-breaking-sanctions-to-secure-russian-oil/5597/</w:t>
        </w:r>
      </w:hyperlink>
      <w:r>
        <w:rPr>
          <w:i/>
        </w:rPr>
        <w:t xml:space="preserve"> - * Chinese state-owned firms, Sinopec and PetroChina, resumed investigations into Russian oil cargoes after a four-month pause, utilising a U.S. sanctions waiver. * Russia's ESPO crude, previously sold at discounts, now commands premiums of $2-3 per barrel, reflecting tightening global supply. * Independent Chinese refiners, known as teapots, led Russian oil imports, with record seaborne imports of 1.92 million barrels per day in February. * Changes in Chinese strategies are driven by increased U.S. sanctions and Middle Eastern supply disruptions, with broader implications for energy geopolitics and market stability. 337. </w:t>
      </w:r>
      <w:hyperlink r:id="rId263">
        <w:r>
          <w:rPr>
            <w:color w:val="0000EE"/>
            <w:u w:val="single"/>
          </w:rPr>
          <w:t>https://www.prnewsblog.com/news/27049/crude-oil-prices-surge-past-100-is-this-the-start-of-a-global-energy-shock/</w:t>
        </w:r>
      </w:hyperlink>
      <w:r>
        <w:rPr>
          <w:i/>
        </w:rPr>
        <w:t xml:space="preserve"> - * As of March 2026, Brent crude is around $102.69/bbl and WTI is near $95.67/bbl, with a 70% increase in 2026.</w:t>
      </w:r>
      <w:r>
        <w:t>* The surge follows disruption in the Strait of Hormuz, affecting roughly 20% of global oil supply.</w:t>
      </w:r>
      <w:r>
        <w:rPr>
          <w:i/>
        </w:rPr>
        <w:t>* Market volatility remains high, despite plans to release emergency stockpiles.</w:t>
      </w:r>
      <w:r>
        <w:t>* U.S. shale producers in Texas and North Dakota are experiencing increased activity and confidence.</w:t>
      </w:r>
      <w:r>
        <w:rPr>
          <w:i/>
        </w:rPr>
        <w:t>* Rising oil prices impact transportation, production, and consumer costs, with scenarios of reaching $150 or $200 per barrel discussed.</w:t>
      </w:r>
      <w:r>
        <w:t xml:space="preserve">338. </w:t>
      </w:r>
      <w:hyperlink r:id="rId264">
        <w:r>
          <w:rPr>
            <w:color w:val="0000EE"/>
            <w:u w:val="single"/>
          </w:rPr>
          <w:t>https://gestion.pe/mundo/internacional/goldman-sachs-advierte-que-shock-petrolero-golpeara-mas-al-diesel-que-al-crudo-noticia/</w:t>
        </w:r>
      </w:hyperlink>
      <w:r>
        <w:t xml:space="preserve"> - * Goldman Sachs analysts note that refined product prices have risen more than crude oil prices. * Disruptions in Middle Eastern crude supply threaten diesel, jet fuel, and fuel oil production. * Global energy markets are turbulent due to US-Israel conflict with Iran, affecting exports through the Strait of Hormuz. * Prices of refined products have doubled in parts of Asia; South Korea, China, and Thailand have limited exports. * Disruptions will impact refinery operations and reduce suitable crude supplies for fuel production. 339. </w:t>
      </w:r>
      <w:hyperlink r:id="rId265">
        <w:r>
          <w:rPr>
            <w:color w:val="0000EE"/>
            <w:u w:val="single"/>
          </w:rPr>
          <w:t>http://www.kakiforex.com/2026/03/oil-supply-disruptions-us-diesel-prices.html</w:t>
        </w:r>
      </w:hyperlink>
      <w:r>
        <w:t xml:space="preserve"> - * US diesel prices exceed $5 per gallon, a record high not seen since 2022, due to global crude oil supply disruptions.</w:t>
      </w:r>
      <w:r>
        <w:rPr>
          <w:i/>
        </w:rPr>
        <w:t xml:space="preserve"> The crisis is linked to the war in the Middle East and Iran’s attacks on tankers in the Strait of Hormuz.</w:t>
      </w:r>
      <w:r>
        <w:t xml:space="preserve"> Gasoline prices are also rising, with Brent crude trading above $100 a barrel.</w:t>
      </w:r>
      <w:r>
        <w:rPr>
          <w:i/>
        </w:rPr>
        <w:t xml:space="preserve"> Experts warn the crisis may cause inflationary pressures and risk of stagflation in the US economy.</w:t>
      </w:r>
      <w:r>
        <w:t xml:space="preserve"> The situation is driven by geopolitical tensions affecting oil supply routes. 340. </w:t>
      </w:r>
      <w:hyperlink r:id="rId266">
        <w:r>
          <w:rPr>
            <w:color w:val="0000EE"/>
            <w:u w:val="single"/>
          </w:rPr>
          <w:t>https://www.zerohedge.com/markets/5-diesel-means-35-jump-prices-us-consumers</w:t>
        </w:r>
      </w:hyperlink>
      <w:r>
        <w:t xml:space="preserve"> - * US diesel prices have surged above $5 per gallon, the highest since 2022, increasing supply chain costs and inflation risk. * Drivers industry costs, with a weekly spend of $6.1 billion, up 35% from pre-war levels of $4.5 billion. * Global diesel prices are rising due to physical supply disruptions linked to Hormuz outages, with prices forecast to reach $150/bbl. * Higher diesel costs impact industrial production, freight, and consumer goods prices amid ongoing geopolitical tensions. * Diesel's price risk remains skewed upward if supply disruptions persist into the second quarter. 341. </w:t>
      </w:r>
      <w:hyperlink r:id="rId267">
        <w:r>
          <w:rPr>
            <w:color w:val="0000EE"/>
            <w:u w:val="single"/>
          </w:rPr>
          <w:t>https://investinglive.com/commodities/private-survey-inventory-shows-a-huge-headline-crude-oil-build-much-larger-than-expected-20260317/</w:t>
        </w:r>
      </w:hyperlink>
      <w:r>
        <w:t xml:space="preserve"> - * Private survey by API shows a headline crude oil build of +0.4 million barrels, contrasting with other data. * Oil markets hold above $100 per barrel, with underlying supply constraints suggested by geopolitical disruptions. * Disruptions in the Middle East, including attacks in the UAE and Strait of Hormuz closure, are significantly affecting supply. * UAE crude output has fallen more than half since conflict escalated, with production shut-ins due to security risks. * Market prices have remained stable despite supply concerns, with official data due Wednesday expected to differ from private survey results. 342. </w:t>
      </w:r>
      <w:hyperlink r:id="rId268">
        <w:r>
          <w:rPr>
            <w:color w:val="0000EE"/>
            <w:u w:val="single"/>
          </w:rPr>
          <w:t>https://www.qcintel.com/article/us-loop-to-offer-storage-capacity-for-sour-crude-from-spr-60955.html</w:t>
        </w:r>
      </w:hyperlink>
      <w:r>
        <w:t xml:space="preserve"> - * The Louisiana Offshore Oil Port (LOOP) is making space to receive, store, and redeliver sour crude oil. * The storage is for crude released from the US Strategic Petroleum Reserve (SPR). * The article is dated around the announcement of this capacity expansion. * Quantum Commodity Intelligence provides market insights and analysis for energy professionals. * The development impacts crude oil storage and supply management in the US. 343. </w:t>
      </w:r>
      <w:hyperlink r:id="rId269">
        <w:r>
          <w:rPr>
            <w:color w:val="0000EE"/>
            <w:u w:val="single"/>
          </w:rPr>
          <w:t>https://www.ndtv.com/india-news/keep-90-days-buffer-stock-of-oil-parliamentary-panel-tells-centre-11230103</w:t>
        </w:r>
      </w:hyperlink>
      <w:r>
        <w:t xml:space="preserve"> - • The government should increase its crude oil stock to the global standard of 90 days' buffer amid a fuel crisis caused by war in Iran. • The committee recommended exploring the construction of caverns under favourable geological conditions. • It suggested prioritising PNG connections as part of the City Gas Distribution network by 2034. • The committee advised increasing subsidies for LPG in regions with the lowest refill rates. • India’s energy demand is forecast to nearly double from 2024 to 2050, with a significant contribution to global oil and gas demand growth. 344. </w:t>
      </w:r>
      <w:hyperlink r:id="rId270">
        <w:r>
          <w:rPr>
            <w:color w:val="0000EE"/>
            <w:u w:val="single"/>
          </w:rPr>
          <w:t>https://www.businesstimes.com.sg/international/asean/asian-refiners-scour-world-oil-hormuz-flows-halted</w:t>
        </w:r>
      </w:hyperlink>
      <w:r>
        <w:t xml:space="preserve"> - * Asia’s oil refiners increase crude purchases from outside the Middle East amid Strait of Hormuz disruptions. * Refineries in China, South Korea, India, and Thailand have bought significant volumes of crude recently. * Industry players are paying elevated premiums to secure supplies, with trading activity shifting to immediate takeovers. * Major refiners, including Sinopec, GS Caltex, and Hindustan Petroleum, made significant recent acquisitions. * Substituting Middle Eastern crude remains difficult due to refinery configurations and crude types.</w:t>
      </w:r>
      <w:r/>
    </w:p>
    <w:p>
      <w:r/>
      <w:r>
        <w:t xml:space="preserve">345. </w:t>
      </w:r>
      <w:hyperlink r:id="rId231">
        <w:r>
          <w:rPr>
            <w:color w:val="0000EE"/>
            <w:u w:val="single"/>
          </w:rPr>
          <w:t>https://www.fxstreet.com/news/wti-rises-above-9500-as-irans-attacks-on-facilities-fuel-supply-fears-202603180016</w:t>
        </w:r>
      </w:hyperlink>
      <w:r>
        <w:t xml:space="preserve"> - * WTI crude oil price reaches around $95.00 amid Middle East conflict and supply disruptions. * Iran attacked production facilities in UAE and Iraq, affecting oil and gas sector. * Israeli military reports killing of Iran's security officials, raising supply fears. * US crude inventories increased by 6.6 million barrels, potentially limiting price gains. * Market awaiting US EIA report on Wednesday. 346. </w:t>
      </w:r>
      <w:hyperlink r:id="rId271">
        <w:r>
          <w:rPr>
            <w:color w:val="0000EE"/>
            <w:u w:val="single"/>
          </w:rPr>
          <w:t>https://www.indexbox.io/blog/brokerages-raise-oil-price-forecasts-after-strait-of-hormuz-disruption/</w:t>
        </w:r>
      </w:hyperlink>
      <w:r>
        <w:t xml:space="preserve"> - * Three financial institutions increased their crude oil price projections following tanker traffic constraints in the Strait of Hormuz. * UBS predicts Brent crude will reach ninety dollars per barrel by June 2026, then decline to eighty dollars by March 2027. * Barclays raises its 2026 Brent forecast to eighty-four dollars per barrel due to regional conflict and market tightening. * Mizuho increases 2026 prices for Brent and West Texas Intermediate by approximately fourteen and twelve percent, respectively. * All forecasts cite supply disruptions and regional conflicts as key reasons for higher oil prices and potential market tightening. 347. </w:t>
      </w:r>
      <w:hyperlink r:id="rId272">
        <w:r>
          <w:rPr>
            <w:color w:val="0000EE"/>
            <w:u w:val="single"/>
          </w:rPr>
          <w:t>https://spectator.org/carbifornia-versus-the-people/</w:t>
        </w:r>
      </w:hyperlink>
      <w:r>
        <w:t xml:space="preserve"> - * Gasoline prices in California are rising, reaching over $5 per gallon by 2026, partly due to regulations from CARB. * Mary Nichols, the former CARB director, promoted regulations and policies that increased fuel costs. * Current CARB head Lauren Sanchez continues to extend climate-focused regulations, impacting refineries. * Chevron warns proposed amendments could threaten refinery survival, fuel costs, and jobs. * Nevada and federal authorities are concerned about energy stability due to California’s regulations. * Gavin Newsom dismisses external factors, attributing price increases to national decisions and offshore oil restrictions. 348. </w:t>
      </w:r>
      <w:hyperlink r:id="rId238">
        <w:r>
          <w:rPr>
            <w:color w:val="0000EE"/>
            <w:u w:val="single"/>
          </w:rPr>
          <w:t>https://bitcoinworld.co.in/wti-crude-oil-iran-attacks-supply/</w:t>
        </w:r>
      </w:hyperlink>
      <w:r>
        <w:t xml:space="preserve"> - * Oil prices surged above $95 per barrel following Iran’s attacks on Middle Eastern export facilities on October 14–15, 2024. * The attack targeted facilities in Saudi Arabia, Kuwait, and the UAE, affecting approximately 2.8 million barrels per day of exports. * Market responses included an upward shift in the WTI forward curve, increased trading volumes, and a breach of key technical levels. * Geopolitical tensions led to shifts in shipping routes, increased war risk premiums, and discussions on strategic reserves release. * Downstream markets experienced rising refining margins and product prices, with notable inflation implications. 349. </w:t>
      </w:r>
      <w:hyperlink r:id="rId273">
        <w:r>
          <w:rPr>
            <w:color w:val="0000EE"/>
            <w:u w:val="single"/>
          </w:rPr>
          <w:t>https://boereport.com/2026/03/17/bp-locks-out-union-workers-at-its-midwest-refinery/</w:t>
        </w:r>
      </w:hyperlink>
      <w:r>
        <w:t xml:space="preserve"> - * BP announced a lockout of approximately 800 United Steelworkers members at its Whiting, Indiana, refinery starting March 19.</w:t>
      </w:r>
      <w:r>
        <w:rPr>
          <w:i/>
        </w:rPr>
        <w:t xml:space="preserve"> * The lockout follows failed negotiations over a new labour agreement.</w:t>
      </w:r>
      <w:r>
        <w:t xml:space="preserve"> * Maintenance workers will cease reporting after March 17. * * BP presented a revised contract proposal after union rejection of its final offer.</w:t>
      </w:r>
      <w:r>
        <w:rPr>
          <w:i/>
        </w:rPr>
        <w:t xml:space="preserve"> * The company indicated ongoing negotiations but emphasised operational control was vital amidst labour uncertainty.</w:t>
      </w:r>
      <w:r>
        <w:t xml:space="preserve"> * The refinery's output includes gasoline, diesel, and jet fuel, with market supply concerns cited.</w:t>
      </w:r>
      <w:r>
        <w:rPr>
          <w:i/>
        </w:rPr>
        <w:t xml:space="preserve">350. </w:t>
      </w:r>
      <w:hyperlink r:id="rId274">
        <w:r>
          <w:rPr>
            <w:color w:val="0000EE"/>
            <w:u w:val="single"/>
          </w:rPr>
          <w:t>https://www.japantimes.co.jp/business/2026/03/18/markets/china-fuel-export-ban/</w:t>
        </w:r>
      </w:hyperlink>
      <w:r>
        <w:rPr>
          <w:i/>
        </w:rPr>
        <w:t xml:space="preserve"> - * China bans exports of diesel, gasoline, and jet fuel until at least the end of March * The ban is expected to exacerbate fuel shortages and increase prices in Asia * Asian refiners are seeking alternative crude shipments amid shipping disruptions * The ban is part of China's measures to prevent domestic shortages during ongoing geopolitical tensions * Last year, China’s fuel exports totalled $22 billion 351. </w:t>
      </w:r>
      <w:hyperlink r:id="rId275">
        <w:r>
          <w:rPr>
            <w:color w:val="0000EE"/>
            <w:u w:val="single"/>
          </w:rPr>
          <w:t>https://www.rigzone.com/news/wire/oil_settles_higher_on_supply_threats-17-mar-2026-183231-article/?rss=true</w:t>
        </w:r>
      </w:hyperlink>
      <w:r>
        <w:rPr>
          <w:i/>
        </w:rPr>
        <w:t xml:space="preserve"> - * Oil prices increased following attacks on energy infrastructure in Iran, UAE, and Iraq, heightening supply risks. * West Texas Intermediate rose 2.9% to around $96 a barrel; Brent closed above $100. * The attacks led to halts at UAE's Fujairah port and targeted Iraqi oil fields, impacting global supplies. * The US prepared to release emergency crude reserves; shipping through the Strait of Hormuz faced increased threats. * European countries declined participation in military escort operations near Iran; Saudi Arabia seeks alternative routes. * Iranian vessel crossings through Hormuz reached wartime highs, with escalating conflict implications for oil markets. 352. </w:t>
      </w:r>
      <w:hyperlink r:id="rId276">
        <w:r>
          <w:rPr>
            <w:color w:val="0000EE"/>
            <w:u w:val="single"/>
          </w:rPr>
          <w:t>https://en.protothema.gr/2026/03/17/oil-prices-rise-over-3-again-brent-above-103-amid-strait-crisis/</w:t>
        </w:r>
      </w:hyperlink>
      <w:r>
        <w:rPr>
          <w:i/>
        </w:rPr>
        <w:t xml:space="preserve"> - ['</w:t>
      </w:r>
      <w:r>
        <w:t xml:space="preserve"> Oil prices increased, with Brent surpassing $103 per barrel amid tensions in the Strait of Hormuz.', '</w:t>
      </w:r>
      <w:r>
        <w:rPr>
          <w:i/>
        </w:rPr>
        <w:t xml:space="preserve"> The US called on allies to send military support to protect shipping, but vessel traffic dropped sharply after Iranian attacks.', '</w:t>
      </w:r>
      <w:r>
        <w:t xml:space="preserve"> US President Donald Trump expressed doubts over coalition support for escorting tankers.', '</w:t>
      </w:r>
      <w:r>
        <w:rPr>
          <w:i/>
        </w:rPr>
        <w:t xml:space="preserve"> Disruption in oil supply due to Iran-related threats has impacted the global oil market.', '</w:t>
      </w:r>
      <w:r>
        <w:t xml:space="preserve"> The Strait of Hormuz is a critical maritime chokepoint for global oil trade.'] 353. </w:t>
      </w:r>
      <w:hyperlink r:id="rId277">
        <w:r>
          <w:rPr>
            <w:color w:val="0000EE"/>
            <w:u w:val="single"/>
          </w:rPr>
          <w:t>https://sigmaearth.com/drone-strike-hits-uaes-fujairah-oil-hub-triggering-major-fire/?utm_source=rss&amp;utm_medium=rss&amp;utm_campaign=drone-strike-hits-uaes-fujairah-oil-hub-triggering-major-fire</w:t>
        </w:r>
      </w:hyperlink>
      <w:r>
        <w:t xml:space="preserve"> - * A drone attack on the Fujairah Oil Industry Zone caused a large fire, which was contained by civil defence teams. * The attack resulted in the temporary halt of Shah gas field operations and closure of major roads and airspace around Dubai. * The incident occurred approximately 150 km from Dubai and near Dubai International Airport. * Saudi Arabia intercepted at least eight drones targeting its eastern region, with Iran denying involvement. * The attack highlights vulnerabilities in regional security and the significance of the Strait of Hormuz for global oil transit. 354. </w:t>
      </w:r>
      <w:hyperlink r:id="rId278">
        <w:r>
          <w:rPr>
            <w:color w:val="0000EE"/>
            <w:u w:val="single"/>
          </w:rPr>
          <w:t>https://sigmaearth.com/oil-prices-climb-above-102-as-iran-conflict-sparks-supply-worries/?utm_source=rss&amp;utm_medium=rss&amp;utm_campaign=oil-prices-climb-above-102-as-iran-conflict-sparks-supply-worries</w:t>
        </w:r>
      </w:hyperlink>
      <w:r>
        <w:t xml:space="preserve"> - * Oil prices surpassed $102 per barrel on Tuesday due to tensions in the Strait of Hormuz and Iran conflict. * The Strait of Hormuz carries around 20% of the world's traded oil and gas and is mostly shut off due to military actions by the US and Israel. * UAE cut oil production by over 50% because of the Strait’s closure. * International Energy Agency proposed releasing more oil reserves to alleviate price strain. * Iran has requested the release of seized Indian tankers to allow safe passage. * Oil price increases highlight the fragility of Middle East supply chains and could contribute to ongoing global inflation. 355. </w:t>
      </w:r>
      <w:hyperlink r:id="rId267">
        <w:r>
          <w:rPr>
            <w:color w:val="0000EE"/>
            <w:u w:val="single"/>
          </w:rPr>
          <w:t>https://investinglive.com/commodities/private-survey-inventory-shows-a-huge-headline-crude-oil-build-much-larger-than-expected-20260317/</w:t>
        </w:r>
      </w:hyperlink>
      <w:r>
        <w:t xml:space="preserve"> - * Private survey by API indicates a headline crude oil build of 0.4 million barrels, much larger than market expectations.</w:t>
        <w:br/>
      </w:r>
      <w:r/>
      <w:r>
        <w:rPr>
          <w:i/>
        </w:rPr>
        <w:t xml:space="preserve"> The official US EIA report is due shortly, with potentially differing data.</w:t>
        <w:br/>
      </w:r>
      <w:r>
        <w:rPr>
          <w:i/>
        </w:rPr>
      </w:r>
      <w:r>
        <w:t xml:space="preserve"> Disruptions in the Middle East, especially in the UAE, have reduced export capacity and crude output by over half since conflict began.</w:t>
        <w:br/>
      </w:r>
      <w:r/>
      <w:r>
        <w:rPr>
          <w:i/>
        </w:rPr>
        <w:t xml:space="preserve"> The Strait of Hormuz remains heavily constrained amid Iran’s control, affecting global supply.</w:t>
        <w:br/>
      </w:r>
      <w:r>
        <w:rPr>
          <w:i/>
        </w:rPr>
      </w:r>
      <w:r>
        <w:t xml:space="preserve"> Maritime security risks have increased, with attacks on tankers near Fujairah.</w:t>
        <w:br/>
      </w:r>
      <w:r/>
      <w:r>
        <w:rPr>
          <w:i/>
        </w:rPr>
        <w:t xml:space="preserve"> Oil prices have remained relatively stable around $100-$105 per barrel despite ongoing geopolitical tensions and supply constraints. 356. </w:t>
      </w:r>
      <w:hyperlink r:id="rId279">
        <w:r>
          <w:rPr>
            <w:color w:val="0000EE"/>
            <w:u w:val="single"/>
          </w:rPr>
          <w:t>https://www.wcshipping.com/blog/strait-of-hormuz-crisis-day-18-zero-transits-carriers-reroute-to-cape</w:t>
        </w:r>
      </w:hyperlink>
      <w:r>
        <w:rPr>
          <w:i/>
        </w:rPr>
        <w:t xml:space="preserve"> - * The conflict in the Middle East has paralyzed global shipping, with no transits through the Strait of Hormuz. * Multiple maritime and regional incidents near Fujairah and in the Gulf of Oman, including vessel strikes and drone attacks. * Attacks on UAE energy facilities, Fujairah port, and US assets in Baghdad threaten supply routes. * European NATO members decline involvement in a US-led naval coalition; Iran predicts the Strait cannot return to normal. * The Cape of Good Hope route remains the only viable alternative, adding transit delays and costs. * Oil prices hover near $102–$105 per barrel, influencing freight and fuel surcharges. * Israel expects the war to last at least three more weeks, prolonging Middle East disruptions. * Shipping advice emphasises routing adjustments, contingency planning, and cost management. 357. </w:t>
      </w:r>
      <w:hyperlink r:id="rId280">
        <w:r>
          <w:rPr>
            <w:color w:val="0000EE"/>
            <w:u w:val="single"/>
          </w:rPr>
          <w:t>https://www.holman.com/resources/oil-market-disruption-what-fleet-operators-should-expect-next/</w:t>
        </w:r>
      </w:hyperlink>
      <w:r>
        <w:rPr>
          <w:i/>
        </w:rPr>
        <w:t xml:space="preserve"> - * Recent developments in the Middle East, including the closure of the Strait of Hormuz, have disrupted oil shipping routes, causing oil prices to surge above $110 per barrel. * Rising oil prices are expected to increase fuel costs for fleet operators from late March into Q2, with diesel prices increasing by $0.30–$0.40 per gallon. * A rise in oil from $80 to $120 per barrel could add approximately $400–$800 annually per light-duty vehicle and $3,000–$6,000 per heavy-duty truck. * Secondary effects include higher fuel surcharges, maintenance costs, driver wages, and inefficiency costs, with broader economic impacts potentially raising inflation and affecting interest rates. * Fleet and finance teams are advised to prepare, including reviewing routing, fuel hedging, and communicating budget risks. 358. </w:t>
      </w:r>
      <w:hyperlink r:id="rId281">
        <w:r>
          <w:rPr>
            <w:color w:val="0000EE"/>
            <w:u w:val="single"/>
          </w:rPr>
          <w:t>https://www.independent.co.uk/news/world/middle-east/who-owns-strait-of-hormuz-iran-war-b2938248.html</w:t>
        </w:r>
      </w:hyperlink>
      <w:r>
        <w:rPr>
          <w:i/>
        </w:rPr>
        <w:t xml:space="preserve"> - * Iran has closed the Strait of Hormuz, a critical maritime chokepoint, following US-Israeli conflict escalation. * Traffic through the strait has decreased by 97% since the conflict began on 28 February. * The closure impacts approximately 20% of global oil and LNG supplies, raising fears of a global energy crisis. * Efforts to escort ships are discussed; Iran's capabilities include fast attack craft, mines, drones, and explosive jetskis. * The US and allies are planning protection measures, including naval deployments, to secure shipping lanes. 359. </w:t>
      </w:r>
      <w:hyperlink r:id="rId282">
        <w:r>
          <w:rPr>
            <w:color w:val="0000EE"/>
            <w:u w:val="single"/>
          </w:rPr>
          <w:t>https://maritimemag.com/en/more-than-3000-ships-reported-to-be-confined-west-of-strait-of-hormuz/?utm_source=rss&amp;utm_medium=rss&amp;utm_campaign=more-than-3000-ships-reported-to-be-confined-west-of-strait-of-hormuz</w:t>
        </w:r>
      </w:hyperlink>
      <w:r>
        <w:rPr>
          <w:i/>
        </w:rPr>
        <w:t xml:space="preserve"> - * The IMO reported roughly 3,200 vessels and 20,000 seafarers confined west of the Strait of Hormuz. * The situation stems from attacks on merchant vessels in the Persian Gulf, escalating across the region. * The IMO Council was scheduled to meet in London on March 18–19 to discuss security deterioration. * Attacks on ships started on March 1, 2026, causing fatalities and injuries among maritime crews. * Disruption affects global energy and commodity trade by restricting transit through this critical chokepoint. 360. </w:t>
      </w:r>
      <w:hyperlink r:id="rId226">
        <w:r>
          <w:rPr>
            <w:color w:val="0000EE"/>
            <w:u w:val="single"/>
          </w:rPr>
          <w:t>https://www.middleeasteye.net/news/wresting-control-strait-hormuz-iran-has-turned-tables-us</w:t>
        </w:r>
      </w:hyperlink>
      <w:r>
        <w:rPr>
          <w:i/>
        </w:rPr>
        <w:t xml:space="preserve"> - * Iran has built a shadow fleet of tankers not insured by western providers to bypass US sanctions and move oil since the war began on 28 February.</w:t>
      </w:r>
      <w:r>
        <w:t>* Transport through the Strait of Hormuz has declined as Iran's vessels, including sanctioned ships, operate freely.</w:t>
      </w:r>
      <w:r>
        <w:rPr>
          <w:i/>
        </w:rPr>
        <w:t>* US sanctions have led to alternative trade routes and evasion tactics, reducing western control over shipping and insurance.</w:t>
      </w:r>
      <w:r>
        <w:t>* The US faces challenges in controlling the waterway amid Iran's asymmetric strategies and emerging global coalitions.</w:t>
      </w:r>
      <w:r>
        <w:rPr>
          <w:i/>
        </w:rPr>
        <w:t xml:space="preserve">* Iran's exports, mainly to China, remain significant despite sanctions, with moves to establish routes bypassing western financial institutions. 361. </w:t>
      </w:r>
      <w:hyperlink r:id="rId270">
        <w:r>
          <w:rPr>
            <w:color w:val="0000EE"/>
            <w:u w:val="single"/>
          </w:rPr>
          <w:t>https://www.businesstimes.com.sg/international/asean/asian-refiners-scour-world-oil-hormuz-flows-halted</w:t>
        </w:r>
      </w:hyperlink>
      <w:r>
        <w:rPr>
          <w:i/>
        </w:rPr>
        <w:t xml:space="preserve"> - * Asia’s oil refiners are ramping up crude imports from outside the Middle East due to disruption in shipping through the Strait of Hormuz. * Trafficking activity has shifted from the Middle East to the US, Africa, and North Sea crude sources. * Major Asian companies, including Sinopec’s Unipec, GS Caltex, and Hindustan Petroleum, have purchased significant quantities of non-Middle Eastern crude. * Refiners face challenges substituting Middle Eastern heavy, sour grades with lighter Atlantic Basin crude. * The disruption has caused fuel shortages globally, with rising petrol and diesel prices even in the US. 362. </w:t>
      </w:r>
      <w:hyperlink r:id="rId228">
        <w:r>
          <w:rPr>
            <w:color w:val="0000EE"/>
            <w:u w:val="single"/>
          </w:rPr>
          <w:t>https://www.businesstoday.com.my/2026/03/18/oil-prices-settle-up-3-after-renewed-iranian-attacks-on-uae/?utm_source=rss&amp;utm_medium=rss&amp;utm_campaign=oil-prices-settle-up-3-after-renewed-iranian-attacks-on-uae</w:t>
        </w:r>
      </w:hyperlink>
      <w:r>
        <w:rPr>
          <w:i/>
        </w:rPr>
        <w:t xml:space="preserve"> - - Oil prices increased by more than 3% on Tuesday due to Iranian attacks on UAE and disruptions in shipping through the Strait of Hormuz. - The attacks caused partial halts at oil loading ports in Fujairah, impacting global supply. - The Strait of Hormuz, a key route for about 20% of the world’s oil, remains disrupted, influencing supply concerns. - Several US allies declined to send warships to escort shipping, affecting potential military action. - The International Energy Agency suggests releasing more oil from reserves to address rising energy costs. 363. </w:t>
      </w:r>
      <w:hyperlink r:id="rId229">
        <w:r>
          <w:rPr>
            <w:color w:val="0000EE"/>
            <w:u w:val="single"/>
          </w:rPr>
          <w:t>https://thefinancialdaily.com/crisis-of-strait-of-hormuz/</w:t>
        </w:r>
      </w:hyperlink>
      <w:r>
        <w:rPr>
          <w:i/>
        </w:rPr>
        <w:t xml:space="preserve"> - * Rising tensions between the US, Israel, and Iran have endangered the Strait of Hormuz, a key maritime route.</w:t>
      </w:r>
      <w:r>
        <w:t xml:space="preserve"> </w:t>
      </w:r>
      <w:r>
        <w:rPr>
          <w:i/>
        </w:rPr>
        <w:t>Oil prices have surged from $78 to over $100 per barrel due to conflict escalation.</w:t>
      </w:r>
      <w:r>
        <w:t xml:space="preserve"> * Iran has threatened to block oil shipments if war continues, potentially pushing prices to $200 per barrel.</w:t>
      </w:r>
      <w:r>
        <w:rPr>
          <w:i/>
        </w:rPr>
        <w:t xml:space="preserve"> * Pakistan faces energy shortages and economic impacts if disruption occurs, with GDP possibly shrinking by 1 to 1.5%.</w:t>
      </w:r>
      <w:r>
        <w:t xml:space="preserve"> * US and allied countries' efforts to secure the Strait have seen limited support from NATO members.* 364. </w:t>
      </w:r>
      <w:hyperlink r:id="rId283">
        <w:r>
          <w:rPr>
            <w:color w:val="0000EE"/>
            <w:u w:val="single"/>
          </w:rPr>
          <w:t>https://gcaptain.com/marinakis-backed-capital-tankers-slides-on-oslo-debut-as-hormuz-crisis-jolts-markets/</w:t>
        </w:r>
      </w:hyperlink>
      <w:r>
        <w:t xml:space="preserve"> - * Capital Tankers Corp.'s shares fell 12% in Oslo debut amid Hormuz Strait disruption. * The company raised about 4.2 billion Norwegian kroner ($440 million) in IPO. * The Strait of Hormuz closure affects global oil transit and markets. * Capital Tankers owns nine vessels, with 21 newbuilds scheduled from 2026 to 2028. * The firm is considering dual listing in the US and upgrading its Oslo listing. 365. </w:t>
      </w:r>
      <w:hyperlink r:id="rId271">
        <w:r>
          <w:rPr>
            <w:color w:val="0000EE"/>
            <w:u w:val="single"/>
          </w:rPr>
          <w:t>https://www.indexbox.io/blog/brokerages-raise-oil-price-forecasts-after-strait-of-hormuz-disruption/</w:t>
        </w:r>
      </w:hyperlink>
      <w:r>
        <w:t xml:space="preserve"> - * Three financial institutions increased crude oil price forecasts due to constraints on tanker traffic through the Strait of Hormuz. * UBS predicts Brent crude will reach ninety dollars per barrel by June 2026, with prices staying high through the end of 2026. * Barclays expects a 2026 Brent forecast of eighty-four dollars per barrel, citing regional conflict and energy flow disruptions. * Mizuho raised its 2026 price outlook for Brent and West Texas Intermediate crude by roughly fourteen and twelve percent respectively, citing market tightening. * All analysts highlight the impact of supply disruptions and regional conflicts on oil prices and market stability. 366. </w:t>
      </w:r>
      <w:hyperlink r:id="rId284">
        <w:r>
          <w:rPr>
            <w:color w:val="0000EE"/>
            <w:u w:val="single"/>
          </w:rPr>
          <w:t>https://japan-forward.com/takaichi-should-send-naval-escorts-to-the-strait-of-hormuz/</w:t>
        </w:r>
      </w:hyperlink>
      <w:r>
        <w:t xml:space="preserve"> - * Prime Minister Sanae Takaichi is contemplating deploying Japan Maritime Self-Defense Force assets to secure tanker passage through the Strait of Hormuz. * Iran's obstruction has halted tanker traffic, endangering Japan's 90% crude oil imports from the Middle East. * Japan maintains over 250 days' worth of oil reserves, but resource depletion could threaten its economic stability. * G7 leaders and the UN Security Council have discussed naval escorts and condemned Iran's obstruction. * US President Donald Trump has urged multiple countries, including Japan, to send warships to escort civilian ships. * Japan is considering independent action, not due to US requests, to ensure energy security and national survival. * Deployment of MSDF units is justified under various legal interpretations, including collective self-defence and maritime security. * Hesitation could weaken Japan’s international position and its alliance with the US, impacting regional stability. 367. </w:t>
      </w:r>
      <w:hyperlink r:id="rId235">
        <w:r>
          <w:rPr>
            <w:color w:val="0000EE"/>
            <w:u w:val="single"/>
          </w:rPr>
          <w:t>https://www.interest.co.nz/business/137676/strait-hormuz-malacca-global-trade-relies-almost-entirely-these-five-narrow</w:t>
        </w:r>
      </w:hyperlink>
      <w:r>
        <w:t xml:space="preserve"> - * The conflict in Iran has disrupted energy markets and threatened the Strait of Hormuz, a vital oil transit point. * Disruption to the Strait of Hormuz has caused a significant increase in Brent crude oil prices. * Key global trade routes such as the Suez Canal, Panama Canal, and Malacca Strait are vulnerable to specific risks like accidents, environmental issues, and geopolitical tensions. * The Turkish Straits are critical for Black Sea exports, including wheat, and are vulnerable to political and seismic risks. * Overall, global trade depends on a limited number of narrow waterways, which are susceptible to various disruptions. 368. </w:t>
      </w:r>
      <w:hyperlink r:id="rId285">
        <w:r>
          <w:rPr>
            <w:color w:val="0000EE"/>
            <w:u w:val="single"/>
          </w:rPr>
          <w:t>https://www.sarkaritel.com/around-3-lakh-mt-lpg-stuck-at-strait-of-hormuz-amid-shipping-disruptions/</w:t>
        </w:r>
      </w:hyperlink>
      <w:r>
        <w:t xml:space="preserve"> - * About 3 lakh metric tonnes of LPG are stuck at the Strait of Hormuz due to vessel movement restrictions amid regional tensions. * Six ships carrying LPG are stranded, each transporting roughly 45,000 metric tonnes. * The Strait of Hormuz is a key energy shipping route linking the Persian Gulf to the Arabian Sea. * Despite disruptions, Indian LPG shipments continue, with vessels Nanda Devi and Shivalik arriving at Indian ports. * The disruptions involve tensions between Iran, the United States, and Israel, affecting global energy supply chains. 369. </w:t>
      </w:r>
      <w:hyperlink r:id="rId238">
        <w:r>
          <w:rPr>
            <w:color w:val="0000EE"/>
            <w:u w:val="single"/>
          </w:rPr>
          <w:t>https://bitcoinworld.co.in/wti-crude-oil-iran-attacks-supply/</w:t>
        </w:r>
      </w:hyperlink>
      <w:r>
        <w:t xml:space="preserve"> - * Crude oil prices surged above $95 per barrel, reaching the highest since September 2023, amid confirmed Iranian attacks on energy facilities. * Attacks impacted facilities in Saudi Arabia, Kuwait, and the UAE, collectively handling 2.8 million barrels per day, about 3% of global supply. * Market reactions included increased trading volumes, widened backwardation, and vertical shifts in the forward curve, indicating immediate supply concerns. * Shipping routes and insurance premiums in the Persian Gulf region faced disruptions, prompting rerouting of vessels around Africa. * Geopolitical tensions and supply disruptions have significant implications for global inflation, transportation costs, and energy markets. 370. </w:t>
      </w:r>
      <w:hyperlink r:id="rId286">
        <w:r>
          <w:rPr>
            <w:color w:val="0000EE"/>
            <w:u w:val="single"/>
          </w:rPr>
          <w:t>https://diariolatino.net/los-8-cuellos-de-botella-del-petroleo-mundial/</w:t>
        </w:r>
      </w:hyperlink>
      <w:r>
        <w:t xml:space="preserve"> - * El comercio mundial de petróleo depende de ocho pasos marítimos estratégicos, conocidos como chokepoints, cuya interrupción puede elevar los precios del crudo. * El Estrecho de Ormuz es el punto más crítico, con aproximadamente 20–21 millones de barriles diarios, representando cerca del 20–21 % del consumo mundial. * El Estrecho de Malaca conecta el océano Índico con el Pacífico, transportando unos 16 millones de barriles diarios, crucial para Asia. * El Canal de Suez, con unos 5 millones de barriles diarios, facilita el comercio entre Europa y Asia y fue afectado en 2021 por el bloqueo del buque Ever Given. * El Estrecho de Bab el-Mandeb mueve unos 6 millones de barriles diarios, importante para Europa, y existen tensiones por el conflicto en Yemen. * Los Estrechos Turcos, con aproximadamente 3 millones de barriles diarios, conectan el mar Negro con el Mediterráneo, utilizados por Rusia y Kazajistán. * El Canal de Panamá transporta cerca de 2 millones de barriles diarios entre América y Asia. * El Cabo de Buena Esperanza actúa como ruta alternativa, especialmente cuando hay bloqueos en Suez. * La interrupción de estas rutas puede causar aumentos en los precios del petróleo y afectar económica y políticamente a países importadores. 371. </w:t>
      </w:r>
      <w:hyperlink r:id="rId242">
        <w:r>
          <w:rPr>
            <w:color w:val="0000EE"/>
            <w:u w:val="single"/>
          </w:rPr>
          <w:t>https://americanbazaaronline.com/2026/03/17/iran-war-disrupts-hormuz-shipping-la-port-chief-flags-477062/</w:t>
        </w:r>
      </w:hyperlink>
      <w:r>
        <w:t xml:space="preserve"> - * The ongoing Iran war has disrupted one of the world's most critical energy routes, the Strait of Hormuz. * Shipping companies are reluctant to risk crew safety, leading to delays and increased operational costs. * Over 20 vessels have been attacked since Feb. 26, with more than 2,000 ships delayed. * Fuel prices have doubled in 2.5 weeks, now constituting 30% of shipping costs. * Recovery from the disruption is expected to be slow and uneven, with no clear end in sight. 372. </w:t>
      </w:r>
      <w:hyperlink r:id="rId246">
        <w:r>
          <w:rPr>
            <w:color w:val="0000EE"/>
            <w:u w:val="single"/>
          </w:rPr>
          <w:t>https://investinglive.com/commodities/india-is-working-with-iran-to-secure-safe-passage-for-key-fuel-shipments-through-hormuz-20260318/</w:t>
        </w:r>
      </w:hyperlink>
      <w:r>
        <w:t xml:space="preserve"> - * India is working with Iran to secure safe passage for six LPG tankers carrying approximately 270,000 tonnes through the Strait of Hormuz. * The shipments are a response to disruptions that have stranded 22 India-flagged vessels, including LPG, crude, and LNG carriers. * India sources about 90% of its LPG imports from the Middle East, notably affecting domestic shortages. * Recent safe transits have helped mitigate some supply pressures, but disruptions persist. * The situation underscores the vulnerability of global energy supply chains and the geopolitical risks to energy security.</w:t>
      </w:r>
      <w:r/>
    </w:p>
    <w:p>
      <w:r/>
      <w:r>
        <w:t xml:space="preserve">373. </w:t>
      </w:r>
      <w:hyperlink r:id="rId247">
        <w:r>
          <w:rPr>
            <w:color w:val="0000EE"/>
            <w:u w:val="single"/>
          </w:rPr>
          <w:t>https://www.channelnewsasia.com/world/trackers-data-iran-vetting-ships-strait-hormuz-oil-6000581</w:t>
        </w:r>
      </w:hyperlink>
      <w:r>
        <w:t xml:space="preserve"> - * Iran is selecting ships from friendly countries to pass through the Strait of Hormuz. * Data from maritime trackers reported ships exiting the Strait via Iranian waters on 15 and 16 March. * Iran's forces have closed off the waterway, which is a crucial oil and gas transit route. * The analysis indicates Iran is exercising selective control and permission-based transit in the Strait. * The situation is influenced by ongoing Middle East conflict and US-Israeli strikes on Iran. 374. </w:t>
      </w:r>
      <w:hyperlink r:id="rId248">
        <w:r>
          <w:rPr>
            <w:color w:val="0000EE"/>
            <w:u w:val="single"/>
          </w:rPr>
          <w:t>https://www.stl.news/the-danger-zone-of-the-strait-of-hormuz-heres-what-you-need-to-know/</w:t>
        </w:r>
      </w:hyperlink>
      <w:r>
        <w:t xml:space="preserve"> - * The US announced the creation of a 'kill box' in the Strait of Hormuz on October 2, 2023, to counter Iranian aggression. * The Strait is a vital chokepoint for approximately 20% of global oil trade. * The 'kill box' allows combat operations without prior clearance, aiming to improve security and navigation. * Recent incidents include Iranian seizures of oil tankers, prompting increased maritime security measures. * International reactions are mixed, with some Gulf countries supporting and Iran condemning the move. * The situation reflects broader US-Iran tensions over regional influence and nuclear ambitions. * Disruptions here could significantly impact global oil prices and economies. * The US and allies conduct joint naval exercises in response to escalating threats. * The US strategy aims to contain Iranian influence and reassure regional allies. * Economic risks include inflation and monetary policy adjustments due to potential oil supply disruptions. 375. </w:t>
      </w:r>
      <w:hyperlink r:id="rId250">
        <w:r>
          <w:rPr>
            <w:color w:val="0000EE"/>
            <w:u w:val="single"/>
          </w:rPr>
          <w:t>https://www.hedgeco.net/news/03/2026/middle-east-energy-volatility-the-new-macro-trade-driving-hedge-fund-outperformance.html</w:t>
        </w:r>
      </w:hyperlink>
      <w:r>
        <w:t xml:space="preserve"> - * Recent military strikes and escalation in the Middle East have caused spikes in Brent and WTI crude oil futures, increasing market volatility. * The conflict has led to supply concerns, especially around the Strait of Hormuz, affecting global energy markets. * Macro hedge funds capitalised by positioning in long oil futures, energy equities, and volatility strategies. * Energy producers and trading firms benefit, while airlines, transport, and oil-importing economies face losses. * Energy shocks are impacting inflation and central bank policies, with historical parallels to past crises. * Financialisation amplifies price movements, and geopolitics now plays a central role in market dynamics. * The environment emphasises the importance of geopolitical awareness and macro strategies amid rising energy risk. 376. </w:t>
      </w:r>
      <w:hyperlink r:id="rId255">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predicts Brent crude prices to stay around US$100 per barrel until mid-2026, then decrease to US$70 by 2027. - Rising prices are attributed to increased supply risks from disruptions in the Strait of Hormuz due to the US–Iran conflict. - The Strait of Hormuz is identified as a critical shipping route, with approximately 20 million barrels passing daily. - Disruptions have led Gulf oil producers to shut wells, with potential long-term supply losses. - OECD highlighted the risk of supply shocks due to limited alternatives and geopolitical uncertainty affecting global oil markets. 377. </w:t>
      </w:r>
      <w:hyperlink r:id="rId260">
        <w:r>
          <w:rPr>
            <w:color w:val="0000EE"/>
            <w:u w:val="single"/>
          </w:rPr>
          <w:t>https://www.abendzeitung-muenchen.de/mehr/geld/blockade-am-golf-wie-der-krieg-reeder-und-schiffe-trifft-art-1119476</w:t>
        </w:r>
      </w:hyperlink>
      <w:r>
        <w:t xml:space="preserve"> - * Due to the Iran conflict, the Strait of Hormuz is effectively closed, impacting vessel traffic and causing hundreds of ships to be stranded in the Persian Gulf. 378. </w:t>
      </w:r>
      <w:hyperlink r:id="rId287">
        <w:r>
          <w:rPr>
            <w:color w:val="0000EE"/>
            <w:u w:val="single"/>
          </w:rPr>
          <w:t>https://japantoday.com/category/business/update1-japan-snack-maker-halts-potato-chip-production-due-to-middle-east-tensions</w:t>
        </w:r>
      </w:hyperlink>
      <w:r>
        <w:t xml:space="preserve"> - * Japanese snack maker Yamayoshi Seika Co halts potato chip production due to difficulty procuring heavy oil for cooking.</w:t>
      </w:r>
      <w:r>
        <w:rPr>
          <w:i/>
        </w:rPr>
        <w:t xml:space="preserve"> The suspension began last Thursday at its Hyogo plant.</w:t>
      </w:r>
      <w:r>
        <w:t xml:space="preserve"> Several Japanese chemical companies, including Mitsubishi Chemical, Idemitsu Kosan, and Shin-Etsu Chemical, announce price increases or reduced production linked to oil supply disruptions.</w:t>
      </w:r>
      <w:r>
        <w:rPr>
          <w:i/>
        </w:rPr>
        <w:t xml:space="preserve"> The Japan Petrochemical Industry Association states that Japan's petrochemical industry faces no immediate supply threat due to sufficient stockpiles, despite the conflict.</w:t>
      </w:r>
      <w:r>
        <w:t xml:space="preserve"> About 40% of Japan's naphtha, a petrochemical feedstock, is sourced from the Middle East.</w:t>
      </w:r>
      <w:r>
        <w:rPr>
          <w:i/>
        </w:rPr>
        <w:t xml:space="preserve"> The industry is sourcing naphtha from other regions to counter supply issues. 379. </w:t>
      </w:r>
      <w:hyperlink r:id="rId288">
        <w:r>
          <w:rPr>
            <w:color w:val="0000EE"/>
            <w:u w:val="single"/>
          </w:rPr>
          <w:t>https://www.abc.net.au/news/2026-03-18/oil-prices-rise-to-increase-plastic-costs/106465914</w:t>
        </w:r>
      </w:hyperlink>
      <w:r>
        <w:rPr>
          <w:i/>
        </w:rPr>
        <w:t xml:space="preserve"> - * The increase in oil prices caused by the Middle East war impacts petrochemicals, plastics, bitumen, and related products. * Western Australian company 4Farmers faces higher packaging material costs, with suppliers citing force majeure. * Industries such as mining and construction are affected through reliance on oil-based equipment and materials. * Consumers may experience price hikes in clothing and other products made from oil derivatives. * Industry experts suggest that while alternatives are under research, full replacement of oil-based products is not immediate. * Businesses are considering passing increased costs to consumers amid supply chain disruptions. 380. </w:t>
      </w:r>
      <w:hyperlink r:id="rId289">
        <w:r>
          <w:rPr>
            <w:color w:val="0000EE"/>
            <w:u w:val="single"/>
          </w:rPr>
          <w:t>https://www.qcintel.com/article/api-us-crude-inventories-rose-nearly-7-million-barrels-last-week-60954.html</w:t>
        </w:r>
      </w:hyperlink>
      <w:r>
        <w:rPr>
          <w:i/>
        </w:rPr>
        <w:t xml:space="preserve"> - • US crude oil inventories increased by nearly 7 million barrels last week. • Gasoline stocks declined again. • The information is based on traders' reports. • The report is from Quantum Commodity Intelligence. • The article pertains to market movements in oil inventories. 381. </w:t>
      </w:r>
      <w:hyperlink r:id="rId267">
        <w:r>
          <w:rPr>
            <w:color w:val="0000EE"/>
            <w:u w:val="single"/>
          </w:rPr>
          <w:t>https://investinglive.com/commodities/private-survey-inventory-shows-a-huge-headline-crude-oil-build-much-larger-than-expected-20260317/</w:t>
        </w:r>
      </w:hyperlink>
      <w:r>
        <w:rPr>
          <w:i/>
        </w:rPr>
        <w:t xml:space="preserve"> - * Private API survey reports a headline crude oil build of +0.4 million barrels, larger than expected. * The survey also reports declines in distillates (-1.5 million bbls) and gasolina (-1.6 million bbls). * Data is from oil storage facilities and companies; official EIA report due soon. * Market remains volatile amid regional disruptions in the Middle East affecting supply. * Oil prices stay above $100 per barrel despite supply constraints. 382. </w:t>
      </w:r>
      <w:hyperlink r:id="rId290">
        <w:r>
          <w:rPr>
            <w:color w:val="0000EE"/>
            <w:u w:val="single"/>
          </w:rPr>
          <w:t>https://investinglive.com/commodities/iraq-krg-agree-to-resume-ceyhan-oil-exports-as-hormuz-disruption-tightens-supply-20260317/</w:t>
        </w:r>
      </w:hyperlink>
      <w:r>
        <w:rPr>
          <w:i/>
        </w:rPr>
        <w:t xml:space="preserve"> - * Iraq and KRG agree to restart oil exports via Turkey’s Ceyhan pipeline, with initial volumes from Kirkuk.</w:t>
      </w:r>
      <w:r>
        <w:t xml:space="preserve"> * The deal includes joint coordination and security measures.</w:t>
      </w:r>
      <w:r>
        <w:rPr>
          <w:i/>
        </w:rPr>
        <w:t xml:space="preserve"> * Iraq’s southern output has fallen by around 70% due to Hormuz disruption.</w:t>
      </w:r>
      <w:r>
        <w:t xml:space="preserve"> * The northern route bypasses the Strait of Hormuz, offering supply relief.</w:t>
      </w:r>
      <w:r>
        <w:rPr>
          <w:i/>
        </w:rPr>
        <w:t xml:space="preserve"> * The restart provides incremental supply stabilisation in a constrained market environment.</w:t>
      </w:r>
      <w:r>
        <w:t xml:space="preserve">383. </w:t>
      </w:r>
      <w:hyperlink r:id="rId268">
        <w:r>
          <w:rPr>
            <w:color w:val="0000EE"/>
            <w:u w:val="single"/>
          </w:rPr>
          <w:t>https://www.qcintel.com/article/us-loop-to-offer-storage-capacity-for-sour-crude-from-spr-60955.html</w:t>
        </w:r>
      </w:hyperlink>
      <w:r>
        <w:t xml:space="preserve"> - * The Louisiana Offshore Oil Port (LOOP) will provide storage for sour crude from the US Strategic Petroleum Reserve (SPR). * The storage facility will receive, store, and redeliver sour crude oil. * The initiative is part of the US' oil storage capacity management. * The article mentions the involvement of Quantum Commodity Intelligence, a subscription-based market information service. 384. </w:t>
      </w:r>
      <w:hyperlink r:id="rId291">
        <w:r>
          <w:rPr>
            <w:color w:val="0000EE"/>
            <w:u w:val="single"/>
          </w:rPr>
          <w:t>https://primemovermag.com.au/ata-welcomes-governments-fuel-reserves-release/</w:t>
        </w:r>
      </w:hyperlink>
      <w:r>
        <w:t xml:space="preserve"> - ['</w:t>
      </w:r>
      <w:r>
        <w:rPr>
          <w:i/>
        </w:rPr>
        <w:t xml:space="preserve"> The Australian Trucking Association (ATA) supports the Government’s decision to release up to 20% of domestic fuel reserves in Australia.', '</w:t>
      </w:r>
      <w:r>
        <w:t xml:space="preserve"> The fuel release aims to address petrol and diesel shortages in regional areas and involves releasing up to 762 million litres.', '</w:t>
      </w:r>
      <w:r>
        <w:rPr>
          <w:i/>
        </w:rPr>
        <w:t xml:space="preserve"> The Government will reduce minimum stockholding obligations for fuel companies to prioritise regional supply.', '</w:t>
      </w:r>
      <w:r>
        <w:t xml:space="preserve"> The announcement coincides with the International Energy Agency’s largest emergency fuel release of 400 million barrels globally.', '</w:t>
      </w:r>
      <w:r>
        <w:rPr>
          <w:i/>
        </w:rPr>
        <w:t xml:space="preserve"> The ATA will collate and provide regional supply issue data to the Government.'] 385. </w:t>
      </w:r>
      <w:hyperlink r:id="rId264">
        <w:r>
          <w:rPr>
            <w:color w:val="0000EE"/>
            <w:u w:val="single"/>
          </w:rPr>
          <w:t>https://gestion.pe/mundo/internacional/goldman-sachs-advierte-que-shock-petrolero-golpeara-mas-al-diesel-que-al-crudo-noticia/</w:t>
        </w:r>
      </w:hyperlink>
      <w:r>
        <w:rPr>
          <w:i/>
        </w:rPr>
        <w:t xml:space="preserve"> - ['</w:t>
      </w:r>
      <w:r>
        <w:t xml:space="preserve"> Goldman Sachs analysts highlight that prices have increased more for refined products than crude oil.', '</w:t>
      </w:r>
      <w:r>
        <w:rPr>
          <w:i/>
        </w:rPr>
        <w:t xml:space="preserve"> Disruptions in Middle East crude supply threaten to reduce diesel, jet fuel, and fuel oil production.', '</w:t>
      </w:r>
      <w:r>
        <w:t xml:space="preserve"> Geopolitical conflict between US, Israel, and Iran has caused near-total halt of oil exports through the Strait of Hormuz.', '</w:t>
      </w:r>
      <w:r>
        <w:rPr>
          <w:i/>
        </w:rPr>
        <w:t xml:space="preserve"> Crude prices have risen over 40%, but some refined products have doubled in cost, particularly in Asia.', '</w:t>
      </w:r>
      <w:r>
        <w:t xml:space="preserve"> Disruption affects the availability of crudes suitable for diesel, jet fuel, and fuel oil production.'] 386. </w:t>
      </w:r>
      <w:hyperlink r:id="rId292">
        <w:r>
          <w:rPr>
            <w:color w:val="0000EE"/>
            <w:u w:val="single"/>
          </w:rPr>
          <w:t>https://bitcoinworld.co.in/dow-jones-futures-fall-oil-prices/</w:t>
        </w:r>
      </w:hyperlink>
      <w:r>
        <w:t xml:space="preserve"> - * Dow Jones futures declined nearly 0.9% in June 2025 amid rising crude oil prices, with Brent surpassing $92 per barrel.</w:t>
      </w:r>
      <w:r>
        <w:rPr>
          <w:i/>
        </w:rPr>
        <w:t xml:space="preserve"> * Oil price surge driven by OPEC+ production discipline, supply disruptions, and increasing demand from emerging economies.</w:t>
      </w:r>
      <w:r>
        <w:t xml:space="preserve"> * Higher energy costs raise operational expenses and inflation, impacting equity markets and monetary policy expectations.</w:t>
      </w:r>
      <w:r>
        <w:rPr>
          <w:i/>
        </w:rPr>
        <w:t xml:space="preserve"> * Sector impact varies, with energy companies gaining while industrials and consumer discretionary sectors decline.</w:t>
      </w:r>
      <w:r>
        <w:t xml:space="preserve"> * Market volatility rises, with investor focus on inflation data, Federal Reserve rhetoric, and energy market developments. 387. </w:t>
      </w:r>
      <w:hyperlink r:id="rId293">
        <w:r>
          <w:rPr>
            <w:color w:val="0000EE"/>
            <w:u w:val="single"/>
          </w:rPr>
          <w:t>https://www.thehindubusinessline.com/companies/tamilnadu-petroproducts-halts-manali-po-plant-amid-propylene-supply-disruption/article70754590.ece</w:t>
        </w:r>
      </w:hyperlink>
      <w:r>
        <w:t xml:space="preserve"> - * Tamil Nadu Petro Products Ltd temporarily halts operations at its Propylene Oxide plant in Manali due to propylene supply disruption. * Disruption linked to ongoing geopolitical tensions in the Middle East. * Ministry of Petroleum &amp; Natural Gas directs refineries and oil marketing companies to suspend crude-based petroleum supplies. * The shutdown is declared a force majeure event with uncertain impact. * Company will provide further updates to the stock exchanges. 388. </w:t>
      </w:r>
      <w:hyperlink r:id="rId294">
        <w:r>
          <w:rPr>
            <w:color w:val="0000EE"/>
            <w:u w:val="single"/>
          </w:rPr>
          <w:t>https://cen.acs.org/business/petrochemicals/Hormuz-Strait-pinch-worsens-Asian/104/web/2026/03?sc=230901_cenrssfeed_eng_latestnewsrss_cen</w:t>
        </w:r>
      </w:hyperlink>
      <w:r>
        <w:t xml:space="preserve"> - * More than two weeks after the closure of the Strait of Hormuz, Asian petrochemical producers face operational disruptions, including force majeure declarations, reduced production, and facility closures. * Japanese companies such as Mitsubishi Chemical, Mitsui Chemicals, Sumitomo Chemical, Tosoh, and Idemitsu Kosan are notably affected by reduced ethylene output and delayed plant restarts. * Derivative products, including PVC and other chemicals, are also impacted, with some firms raising prices. * Chinese companies like Shell-China JV and Wanhua Chemical have suspended operations and declared force majeure. * South Korean firms Lotte Chemical, LG Chem, and Yeochun NCC have declared force majeure or warned customers. * Taiwanese company Taiwan Petrochemical may shut an ethylene unit depending on supply conditions. * Wider Asian dependence varies, with Malaysia and Singapore less affected, but overall naphtha prices have surged globally, increasing costs for all buyers. * Companies are seeking alternative naphtha sources from India, Saudi Arabia, and Russia to diversify supply chains. 389. </w:t>
      </w:r>
      <w:hyperlink r:id="rId295">
        <w:r>
          <w:rPr>
            <w:color w:val="0000EE"/>
            <w:u w:val="single"/>
          </w:rPr>
          <w:t>https://www.deccanchronicle.com/southern-states/andhra-pradesh/war-sharp-rise-in-polymer-electrical-material-prices-worries-construction-sector-1944535</w:t>
        </w:r>
      </w:hyperlink>
      <w:r>
        <w:t xml:space="preserve"> - * Prices of polymer raw materials, including PP, PE, HDPE, LLDPE, and LDPE, have surged significantly in March, linked to global market volatility and supply chain disruptions. * Electrical materials, such as copper wires, experienced about a 20% price increase. * Supply problems in Gujarat’s Morbi region, due to gas shortages, have led to shutdowns of tile manufacturing units. * Rising raw material costs are increasing construction expenses and causing delays in construction projects. * Authorities are urged to control prices, restore gas supply, and monitor raw material costs to protect the construction sector. 390. </w:t>
      </w:r>
      <w:hyperlink r:id="rId296">
        <w:r>
          <w:rPr>
            <w:color w:val="0000EE"/>
            <w:u w:val="single"/>
          </w:rPr>
          <w:t>https://tass.com/economy/2103041</w:t>
        </w:r>
      </w:hyperlink>
      <w:r>
        <w:t xml:space="preserve"> - * Spain to release up to 11.5 million barrels from strategic reserves as part of IEA agreement * The release is part of a global effort to stabilize the oil market during Middle East tensions * The total approved release by IEA members amounts to 400 million barrels * The decision follows concerns over potential Strait of Hormuz closure and impact on global oil supply 391. </w:t>
      </w:r>
      <w:hyperlink r:id="rId297">
        <w:r>
          <w:rPr>
            <w:color w:val="0000EE"/>
            <w:u w:val="single"/>
          </w:rPr>
          <w:t>https://www.slobodna-bosna.ba/vijest/472976/cijene_divljaju_nafta_nezaustavljivo_raste_dok_se_steze_obruch_oko_hormuza.html</w:t>
        </w:r>
      </w:hyperlink>
      <w:r>
        <w:t xml:space="preserve"> - * Cijene nafte na međunarodnim tržištima porasle su preko 102 dolara, s obzirom na očekivanja poremećaja tranzita kroz Hormuški tjesnac. * Londonska cijena iznosila je 102,17 dolara, a američka 95,17 dolara, s velikim dnevnim porastima. * Iran je odobrio prolaz brodova s nekoliko zemalja, prikazujući odgovoran stav, unatoč zabrani tranzita za brodove povezane sa SAD, Izraelom i Europom. * Sjedinjene Američke Države zasad nemaju ništa protiv prolaska iranskih, indijskih i kineskih brodova. * Očekuje se smanjenje proizvodnje zbog smanjenog tranzita i zaliha, s procjenama gubitaka od 8 milijuna barela dnevno u regiji Perzijskog zaljeva, što može izazvati dugotrajnije poremećaje na tržištu. 392. </w:t>
      </w:r>
      <w:hyperlink r:id="rId298">
        <w:r>
          <w:rPr>
            <w:color w:val="0000EE"/>
            <w:u w:val="single"/>
          </w:rPr>
          <w:t>https://peakoil.com/publicpolicy/irans-200-oil-threat-isnt-that-far-fetched</w:t>
        </w:r>
      </w:hyperlink>
      <w:r>
        <w:t xml:space="preserve"> - • Iran’s threat to send oil prices to $200 per barrel amid regional conflict. • Crude prices near $100 with some market stress signals indicating potential higher prices. • Sharp premiums for Oman and Dubai crude indicate supply concerns. • Asian refiners cutting processing rates; China’s Sinopec plans to reduce output. • Jet fuel prices in Asia approaching record levels; European jet fuel exports halted. • Disruption from Iran war exceeds previous supply crises, with physical markets signalling stress. • International Energy Agency forecasts supply shortfalls, but strategic reserves have been drawn down. • Full reopening of Hormuz would take weeks or months, prolonging market tightness. 393. </w:t>
      </w:r>
      <w:hyperlink r:id="rId299">
        <w:r>
          <w:rPr>
            <w:color w:val="0000EE"/>
            <w:u w:val="single"/>
          </w:rPr>
          <w:t>https://www.oilfieldtechnology.com/special-reports/17032026/rystad-energy-gulf-shut-ins-could-reduce-regional-crude-output-by-70-if-us-iran-war-drags-on/</w:t>
        </w:r>
      </w:hyperlink>
      <w:r>
        <w:t xml:space="preserve"> - * Over 12 million boe/d of Middle East oil and gas production taken offline after US-Iran conflict escalation, including 7 million bpd of crude supply. * In a worst-case scenario, Middle East crude output could fall by 70%, to 6 million bpd. * Currently, approximately 14 million bpd of the region’s pre-conflict 21 million bpd remains at current levels, with ongoing risks of further curtailment. * Key supply categories at risk include Kuwait and Iraq’s active supply, and bypass-dependent supply via pipelines from the UAE and Saudi Arabia. * Saudi Arab’s Arab Heavy and Arab Medium grades are largely offline, impacting complex refineries and requiring imports of heavy crude from the Americas and West Africa. 394. </w:t>
      </w:r>
      <w:hyperlink r:id="rId294">
        <w:r>
          <w:rPr>
            <w:color w:val="0000EE"/>
            <w:u w:val="single"/>
          </w:rPr>
          <w:t>https://cen.acs.org/business/petrochemicals/Hormuz-Strait-pinch-worsens-Asian/104/web/2026/03?sc=230901_cenrssfeed_eng_latestnewsrss_cen</w:t>
        </w:r>
      </w:hyperlink>
      <w:r>
        <w:t xml:space="preserve"> - * More than two weeks after the effective closure of the Strait of Hormuz, Asian petrochemical companies report forced majeure declarations and reduced operating rates. * Japan, heavily dependent on Middle Eastern naphtha, is particularly affected, with several companies reducing ethylene output or delaying restart schedules. * Derivative product prices, such as PVC, are rising, with some firms raising prices by 20%. * Chinese and South Korean companies have also declared force majeure or warned of potential supply disruptions. * Naphtha prices surged from $776 to over $1,000 per metric ton, with companies seeking alternative sources, including India, Russia, and regions near Saudi Arabia. 395. </w:t>
      </w:r>
      <w:hyperlink r:id="rId300">
        <w:r>
          <w:rPr>
            <w:color w:val="0000EE"/>
            <w:u w:val="single"/>
          </w:rPr>
          <w:t>https://www.bahrainnews.net/news/278927166/oil-on-boil-upstream-gains-as-downstream-margins-come-under-pressure-report</w:t>
        </w:r>
      </w:hyperlink>
      <w:r>
        <w:t xml:space="preserve"> - * Geopolitical tensions and disruptions in West Asia have caused a surge in global crude oil prices, with Brent rising above USD 90 per barrel. * Production cuts and facility shutdowns in Iraq, Saudi Arabia, Kuwait, Qatar, and Saudi Arabia have disrupted supply chains. * Indian oil marketing companies face margin pressure as retail fuel prices remain static despite rising crude costs. * Improving gross refining margins are offset by compression in marketing margins, impacting earnings for Indian OMCs. * Upstream producers are expected to benefit from higher crude prices and weaker rupee, with Oil India preferred over ONGC. * The report suggests sectoral divergence, with upstream gaining and downstream margins under pressure, amid global disruptions. 396. </w:t>
      </w:r>
      <w:hyperlink r:id="rId301">
        <w:r>
          <w:rPr>
            <w:color w:val="0000EE"/>
            <w:u w:val="single"/>
          </w:rPr>
          <w:t>https://finance.yahoo.com/news/live/fed-meeting-live-updates-federal-reserve-expected-to-hold-rates-steady-offer-updated-outlook-amid-iran-war-125458502.html</w:t>
        </w:r>
      </w:hyperlink>
      <w:r>
        <w:t xml:space="preserve"> - * The Federal Reserve is expected to keep interest rates unchanged at the end of its policy meeting. * The meeting coincides with concerns over the Iran conflict affecting oil prices and inflation. * Fed officials will release their first projections for 2026, including forecasts on economic growth and inflation. * Fed Chair Jerome Powell is scheduled to emphasise monitoring the oil shock during his press conference. * Market expectations point to rate cuts not occurring until October or December. 397. </w:t>
      </w:r>
      <w:hyperlink r:id="rId302">
        <w:r>
          <w:rPr>
            <w:color w:val="0000EE"/>
            <w:u w:val="single"/>
          </w:rPr>
          <w:t>https://boereport.com/2026/03/17/china-boosted-crude-stockpiles-at-start-of-2026-but-is-not-using-them-russell/</w:t>
        </w:r>
      </w:hyperlink>
      <w:r>
        <w:t xml:space="preserve"> - * China continued to boost its crude oil inventories in the first two months of 2026, with a surplus of 1.24 million barrels per day (bpd). * The surplus was lower than December's record of 2.67 million bpd but higher than the annual average of 1.13 million bpd in 2025. * China imported 11.99 million bpd of crude and produced 4.42 million bpd domestically, resulting in a surplus of 1.24 million bpd after refinery processing. * Market dynamics shifted after the US and Israel launched attacks on Iran on February 28, heavily impacting the Strait of Hormuz and global oil prices. * Brent futures reached $119.50 a barrel on March 9 amid fears of supply disruptions, prompting China to cut imports and halt refined product exports. * China is expected to reduce crude imports further in May and June, potentially lowering refinery runs due to disrupted supply chains. 398. </w:t>
      </w:r>
      <w:hyperlink r:id="rId303">
        <w:r>
          <w:rPr>
            <w:color w:val="0000EE"/>
            <w:u w:val="single"/>
          </w:rPr>
          <w:t>https://energynow.com/2026/03/oil-prices-jump-more-than-2-after-renewed-iranian-attacks-on-uae/</w:t>
        </w:r>
      </w:hyperlink>
      <w:r>
        <w:t xml:space="preserve"> - * Oil prices rose by nearly 3% on Tuesday due to renewed Iranian attacks on the UAE and ongoing Strait of Hormuz disruption * Brent crude futures increased by $2.57 (2.6%) to $102.78, WTI crude by $2.51 (2.7%) to $96.01 * Disruption at UAE port of Fujairah and halted operations at Shah gas field contributed to supply concerns * Strait of Hormuz, a vital shipping route for about 20% of global oil, remains largely closed, raising fears of shortages * UAE reduced crude output by more than half, and oil benchmarks hit record highs amid reduced supply"*, "accuracy": "high accuracy, low bias and no paid content 399. </w:t>
      </w:r>
      <w:hyperlink r:id="rId304">
        <w:r>
          <w:rPr>
            <w:color w:val="0000EE"/>
            <w:u w:val="single"/>
          </w:rPr>
          <w:t>https://energynow.com/2026/03/how-the-iran-war-is-disrupting-global-oil-and-gas-supply/</w:t>
        </w:r>
      </w:hyperlink>
      <w:r>
        <w:t xml:space="preserve"> - * The Iran conflict has caused the largest supply disruption in the global oil market's history, affecting supply out of the Persian Gulf. * Oil prices have increased, and tanker traffic through the Strait of Hormuz has nearly halted. * The US and other members of the IEA released over 400 million barrels from reserves to mitigate price spikes. * Disruptions in shipping and production affect refined petroleum products and natural gas markets, especially in Asia and Europe. * Qatar’s LNG export facility was attacked, and global LNG supply could face increased competition and price rises. 400. </w:t>
      </w:r>
      <w:hyperlink r:id="rId305">
        <w:r>
          <w:rPr>
            <w:color w:val="0000EE"/>
            <w:u w:val="single"/>
          </w:rPr>
          <w:t>https://www.bairdmaritime.com/shipping/tankers/feature-china-boosted-crude-stockpiles-at-start-of-2026-but-is-not-using-them</w:t>
        </w:r>
      </w:hyperlink>
      <w:r>
        <w:t xml:space="preserve"> - * China increased its crude oil inventories in the first two months of 2026, driven by strong imports and domestic output. * Surplus of crude was 1.24 million barrels per day (bpd) in January-February, based on official data. * Surplus was lower than December's record of 2.67 million bpd but higher than the 2025 average of 1.13 million bpd. * China does not disclose specific flow volumes into or out of its stockpiles. * The article discusses inventory levels and stockpiling trends for China in early 2026. 401. </w:t>
      </w:r>
      <w:hyperlink r:id="rId306">
        <w:r>
          <w:rPr>
            <w:color w:val="0000EE"/>
            <w:u w:val="single"/>
          </w:rPr>
          <w:t>https://ceo-na.com/news/diesel-hits-5-a-gallon/</w:t>
        </w:r>
      </w:hyperlink>
      <w:r>
        <w:t xml:space="preserve"> - * US diesel prices exceeded $5 a gallon for the first time since December 2022, driven by Iran war-related disruptions. * The increase was recorded at $5.044 per gallon, with prices rising more rapidly than other petroleum products. * Persian Gulf refinery activity impacts US, Asia, and Europe fuel supplies. * Jet fuel in Europe and Asia surpassed $200 per barrel; fuel oil nears $140 per barrel. * Oil prices increased 4% following US policy statements on Iranian oil tankers' passage through the Strait of Hormuz. 402. </w:t>
      </w:r>
      <w:hyperlink r:id="rId307">
        <w:r>
          <w:rPr>
            <w:color w:val="0000EE"/>
            <w:u w:val="single"/>
          </w:rPr>
          <w:t>https://oilprice.com/Energy/Crude-Oil/Energy-War-Escalates-but-Tehran-Quietly-Courts-Neighbors.html</w:t>
        </w:r>
      </w:hyperlink>
      <w:r>
        <w:t xml:space="preserve"> - * Oil prices could reach $200 per barrel as Iran's military reiterates threats amid Strait of Hormuz closure. * Crude exports from Gulf countries have fallen by 60% since US-Iran war began, shrinking to 9.7 million b/day. * Iran struck UAE’s Fujairah export terminal twice, leading ADNOC to suspend loadings. * Oil major ENI discovered over 1 trillion cubic feet of gas offshore Libya. * UAE and Saudi Arabia's bypass routes face potential disruptions; Saudi Arabia’s exports from Red Sea still below pre-war levels. * US starts pumping crude through California pipeline after 2015 shutdown. * US diesel prices exceed $5/gallon; China’s refiners resume Russian crude imports. * Gulf tensions and attacks impact global supply, prompting IEA to consider more strategic reserves releases. 403. </w:t>
      </w:r>
      <w:hyperlink r:id="rId308">
        <w:r>
          <w:rPr>
            <w:color w:val="0000EE"/>
            <w:u w:val="single"/>
          </w:rPr>
          <w:t>https://bfsi.economictimes.indiatimes.com/news/industry/oil-prices-soar-to-137-indias-refiners-face-crisis-as-inflation-and-growth-concerns-mount/129628817</w:t>
        </w:r>
      </w:hyperlink>
      <w:r>
        <w:t xml:space="preserve"> - * Crude prices surged by 93% since February 28 due to Gulf conflict, reaching $136.56 a barrel. * The spike is squeezing margins for Indian refiners including Indian Oil, Hindustan Petroleum, Bharat Petroleum, and Reliance Industries. * Global countries like the US have allowed retail fuel prices to rise, unlike India where prices remain unchanged. * Indian oil companies absorb the costs after months of gains, threatening growth and inflation expectations. * The crisis reflects broader supply and policy risks associated with rising crude prices.</w:t>
      </w:r>
      <w:r/>
    </w:p>
    <w:p>
      <w:r/>
      <w:r>
        <w:t xml:space="preserve">404. </w:t>
      </w:r>
      <w:hyperlink r:id="rId309">
        <w:r>
          <w:rPr>
            <w:color w:val="0000EE"/>
            <w:u w:val="single"/>
          </w:rPr>
          <w:t>https://nairametrics.com/2026/03/17/drone-strike-hits-uae-gas-field-deepen-concerns-over-oil-prices/</w:t>
        </w:r>
      </w:hyperlink>
      <w:r>
        <w:t xml:space="preserve"> - * A drone strike hit the Shah gas project in the UAE, causing a fire and halting operations. * The incident occurs amid increasing attacks on energy infrastructure in the Middle East. * Crude oil prices rose above $100 per barrel, with prices extending above $105 per barrel. * The attack impacts UAE’s gas production, which accounts for about one fifth of the country's capacity. * UAE’s Fujairah port suspended cargo loadings amid regional tensions and threats to shipping routes. 405. </w:t>
      </w:r>
      <w:hyperlink r:id="rId310">
        <w:r>
          <w:rPr>
            <w:color w:val="0000EE"/>
            <w:u w:val="single"/>
          </w:rPr>
          <w:t>https://everchem.com/lyondellbasell-declares-force-majeure-on-po-after-bayport-fire/</w:t>
        </w:r>
      </w:hyperlink>
      <w:r>
        <w:t xml:space="preserve"> - * LyondellBasell announced force majeure on propylene oxide (PO) following a fire at its Bayport Choate site in Texas on March 12. * The fire caused part of the complex to shut unexpectedly, reducing PO output. * The company is still reviewing damage and has not provided a restart timeline. * The Bayport unit has a capacity of about 600,000 tonnes per year and also produces propylene glycol and glycol ethers. * The disruption may tighten PO supply and pressure downstream polyether polyol markets in the near term. 406. </w:t>
      </w:r>
      <w:hyperlink r:id="rId311">
        <w:r>
          <w:rPr>
            <w:color w:val="0000EE"/>
            <w:u w:val="single"/>
          </w:rPr>
          <w:t>https://www.heavyquipmag.com/2026/03/17/market-volatility-is-reshaping-equipment-decisions-war-shocks-oil-100-turns-heavy-equipment-into-a-risk-problem/</w:t>
        </w:r>
      </w:hyperlink>
      <w:r>
        <w:t xml:space="preserve"> - * Oil prices exceed $100 per barrel, causing fuel and supply disruptions. * Diesel has become a pressure point, affecting global seaborne supply and costs. * Ritchie Bros reports equipment market responses include asset review, upgrade, and divestment. * Rising costs influence demand for efficient used equipment and alter project bidding. * Diesel and related costs impact logistics and supply chain costs in manufacturing and transport. * Governments attempt reserve releases, but core issues remain unresolved. * Fuel surges lead to market shifts, increased used equipment sales, and supply chain disruptions. 407. </w:t>
      </w:r>
      <w:hyperlink r:id="rId303">
        <w:r>
          <w:rPr>
            <w:color w:val="0000EE"/>
            <w:u w:val="single"/>
          </w:rPr>
          <w:t>https://energynow.com/2026/03/oil-prices-jump-more-than-2-after-renewed-iranian-attacks-on-uae/</w:t>
        </w:r>
      </w:hyperlink>
      <w:r>
        <w:t xml:space="preserve"> - * Oil prices rose by nearly 3% on Tuesday, with Brent crude up 2.6% and WTI up 2.7%. * The increase was due to Iranian attacks on the UAE and Strait of Hormuz disruptions. * UAE crude output was halved, and the Strait remains largely shut. * Middle East crude benchmarks hit record highs. * Disruptions raised fears of supply shortages, higher costs, and inflation. 408. </w:t>
      </w:r>
      <w:hyperlink r:id="rId312">
        <w:r>
          <w:rPr>
            <w:color w:val="0000EE"/>
            <w:u w:val="single"/>
          </w:rPr>
          <w:t>https://energynow.com/2026/03/attacks-on-uaes-fujairah-port-and-shah-gas-field-add-to-energy-disruption/</w:t>
        </w:r>
      </w:hyperlink>
      <w:r>
        <w:t xml:space="preserve"> - * Oil loading at UAE port Fujairah was at least partly halted after a fire caused by an attack. * Operations at Shah gas field remained suspended following an attack. * Disruptions threaten to cut off UAE’s remaining crude export outlet, with energy prices surging. * Loading of ADNOC crude at Fujairah remains suspended; the port operates at reduced capacity. * An unknown projectile struck a Kuwait-flagged tanker east of Fujairah. * Since February 28, over 2,000 missile and drone attacks have targeted Gulf Arab states, including the UAE, Iran, and US interests. 409. </w:t>
      </w:r>
      <w:hyperlink r:id="rId313">
        <w:r>
          <w:rPr>
            <w:color w:val="0000EE"/>
            <w:u w:val="single"/>
          </w:rPr>
          <w:t>https://energynow.com/2026/03/commentary-irans-200-oil-threat-isnt-that-far-fetched/</w:t>
        </w:r>
      </w:hyperlink>
      <w:r>
        <w:t xml:space="preserve"> - * Iran threatens to push oil prices to $200 a barrel amid ongoing regional conflict. * Crude prices are around $100, with premiums rising due to Strait of Hormuz closures. * Disruptions have caused tight supply in physical markets, especially in Asia. * Refiners face shortages, leading to cuts in processing rates and bans on fuel exports. * Physical market premiums suggest a potential for prices to surge above $150 if conflicts persist. * Strategic reserves release has cushioned some impact, but full recovery depends on reopening Hormuz and restoring flows. 410. </w:t>
      </w:r>
      <w:hyperlink r:id="rId314">
        <w:r>
          <w:rPr>
            <w:color w:val="0000EE"/>
            <w:u w:val="single"/>
          </w:rPr>
          <w:t>https://marcellusdrilling.com/2026/03/mdns-energy-stories-of-interest-tue-mar-17-2026/</w:t>
        </w:r>
      </w:hyperlink>
      <w:r>
        <w:t xml:space="preserve"> - - US DOE instructs restart of Santa Ynez oil production facilities. - The decision is part of ongoing efforts related to oil supply management. - The update is relevant to the US oil and gas sector. - Other stories mention natural gas production and LNG demand projections. 411. </w:t>
      </w:r>
      <w:hyperlink r:id="rId315">
        <w:r>
          <w:rPr>
            <w:color w:val="0000EE"/>
            <w:u w:val="single"/>
          </w:rPr>
          <w:t>https://www.moneyweb.co.za/news/international/uae-gas-field-struck-key-oil-hub-halts-as-attacks-intensify/</w:t>
        </w:r>
      </w:hyperlink>
      <w:r>
        <w:t xml:space="preserve"> - * A large gas field in the UAE was set ablaze after a drone strike. * The attack resulted in halt of operations at the Shah gas project operated by Abu Dhabi National Oil Co and Occidental Petroleum Corp. * The UAE’s key port of Fujairah suspended loadings following drone attacks and threats. * Oil facilities and ports across the Middle East, including in Saudi Arabia and Iraq, targeted amid regional conflict. * Crude oil prices surged above $100 a barrel due to disruptions in supply and flow from the region. 412. </w:t>
      </w:r>
      <w:hyperlink r:id="rId316">
        <w:r>
          <w:rPr>
            <w:color w:val="0000EE"/>
            <w:u w:val="single"/>
          </w:rPr>
          <w:t>https://www.iltempo.it/adnkronos/2026/03/17/news/iran-oxford-economics-1-probabilita-su-6-recessione-economia-globale-46850643/</w:t>
        </w:r>
      </w:hyperlink>
      <w:r>
        <w:t xml:space="preserve"> - - Oxford Economics reports a one in six probability of global recession in 2026 due to the war against Iran. - Global economic growth is forecasted to be solid, with a slight weakening of 0.2 percentage points. - The forecasted growth decline is less Severe than the 1.3 percentage point drop post-Russian invasion of Ukraine. - US economy seen as increasingly at risk of negative repercussions from the conflict. - Over half of interviewed businesses expect the US to continue as the highest growth G7 economy in 2026. 413. </w:t>
      </w:r>
      <w:hyperlink r:id="rId317">
        <w:r>
          <w:rPr>
            <w:color w:val="0000EE"/>
            <w:u w:val="single"/>
          </w:rPr>
          <w:t>https://www.diariodesevilla.es/espana/gobierno-aprueba-liberacion-11-5_0_2006204774.html</w:t>
        </w:r>
      </w:hyperlink>
      <w:r>
        <w:t xml:space="preserve"> - ['</w:t>
      </w:r>
      <w:r>
        <w:rPr>
          <w:i/>
        </w:rPr>
        <w:t>The Spanish government authorised the release of up to 11.5 million barrels of oil, part of an agreement within the International Energy Agency (AIE), to mitigate market tensions amid geopolitical conflicts in Iran and the Middle East.', '</w:t>
      </w:r>
      <w:r>
        <w:t>The release, involving all reserves from industry, distributors, and operators, will be conducted in phases, starting with an immediate release of 3.75 million barrels equivalent to four days of national consumption.', '</w:t>
      </w:r>
      <w:r>
        <w:rPr>
          <w:i/>
        </w:rPr>
        <w:t>Spain has 122 million barrels of reserves, with 92 days of stock based on consumption; 42 days held by the Strategic Hydrocarbon Reserve Corporation (Cores), and 50 days by industry and operators.', '</w:t>
      </w:r>
      <w:r>
        <w:t>The oil will be released primarily as gasolines, middle distillates (including diesel and jet fuels), and fuel oils, with prices set based on current market rates.', '</w:t>
      </w:r>
      <w:r>
        <w:rPr>
          <w:i/>
        </w:rPr>
        <w:t xml:space="preserve">The initiative aims to ease supply issues for affected countries like Japan and will be monitored to assess its impact.'] 414. </w:t>
      </w:r>
      <w:hyperlink r:id="rId318">
        <w:r>
          <w:rPr>
            <w:color w:val="0000EE"/>
            <w:u w:val="single"/>
          </w:rPr>
          <w:t>https://www.zawya.com/en/capital-markets/equities/stocks-mixed-as-oil-prices-rise-again-after-iran-strikes-yk3rwr1x</w:t>
        </w:r>
      </w:hyperlink>
      <w:r>
        <w:rPr>
          <w:i/>
        </w:rPr>
        <w:t xml:space="preserve"> - * Iran launched attacks on the UAE, causing a 3.2% increase in Brent crude oil to $103.50 a barrel. * Oil disruptions, including a fire at Fujairah, highlighted Tehran's impact on energy flows. * Equity markets saw mixed performance: Europe up by 0.3%, US futures down by 0.2%, and Asian shares up. * Central banks are deliberating on policy amid energy price impacts, with the Reserve Bank of Australia hiking rates to 4.1%. * Oil prices have increased over 40% since the onset of US and Israeli strikes, with US stocks declining approximately 3%. 415. </w:t>
      </w:r>
      <w:hyperlink r:id="rId319">
        <w:r>
          <w:rPr>
            <w:color w:val="0000EE"/>
            <w:u w:val="single"/>
          </w:rPr>
          <w:t>https://gcaptain.com/key-uae-oil-hub-suspends-loadings-as-war-related-halts-mount/</w:t>
        </w:r>
      </w:hyperlink>
      <w:r>
        <w:rPr>
          <w:i/>
        </w:rPr>
        <w:t xml:space="preserve"> - * The port of Fujairah in the United Arab Emirates suspended oil loadings due to war-related strikes, as of March 17, 2026. * Operations at Fujairah Oil Tanker Terminals and offshore mooring points are halted. * The suspension follows previous war-related strikes in the country’s crude oil export route outside the Strait of Hormuz. * The port is significant for crude and fuel exports outside the Strait of Hormuz, now mostly closed due to conflict. * A Kuwait-flagged LPG tanker was damaged by drone debris off Fujairah. 416. </w:t>
      </w:r>
      <w:hyperlink r:id="rId320">
        <w:r>
          <w:rPr>
            <w:color w:val="0000EE"/>
            <w:u w:val="single"/>
          </w:rPr>
          <w:t>https://uk.news.yahoo.com/trump-criticises-allies-over-rejection-033943841.html</w:t>
        </w:r>
      </w:hyperlink>
      <w:r>
        <w:rPr>
          <w:i/>
        </w:rPr>
        <w:t xml:space="preserve"> - * Iran's senior official states the supreme leader has rejected de-escalation offers and demands Israel and the U.S. be brought to their knees. * Israel's Defence Minister claims Israeli forces killed Iran's security chief Ali Larijani and Gholamreza Soleimani. * Ongoing conflict involves attacks, missile strikes, and disruptions in the Strait of Hormuz affecting global oil flows. * Iran renews strikes on oil facilities in the UAE; attacks on Fujairah port cause disruptions. * US and allies' efforts to reopen Strait of Hormuz are rebuffed, raising concerns over global oil supply. 417. </w:t>
      </w:r>
      <w:hyperlink r:id="rId321">
        <w:r>
          <w:rPr>
            <w:color w:val="0000EE"/>
            <w:u w:val="single"/>
          </w:rPr>
          <w:t>https://oilprice.com/Latest-Energy-News/World-News/Oil-Price-Shock-Forces-Indias-Top-Refiners-to-Suspend-Fuel-Credit.html</w:t>
        </w:r>
      </w:hyperlink>
      <w:r>
        <w:rPr>
          <w:i/>
        </w:rPr>
        <w:t xml:space="preserve"> - * Indian state-controlled refiners IOC, HPCL, and BPCL request advance payments due to supply disruptions caused by Middle East war. * These refiners suspend fuel on credit and demand upfront payments, starting from last week. * India’s crude prices have surpassed $100 per barrel due to Middle East conflicts. * India relies heavily on Middle East for about 40% of crude supply and 60% of LPG imports passing via Strait of Hormuz. * Domestic fuel prices in India remain unchanged despite international price surges; LPG demand has declined by 17% this month. 418. </w:t>
      </w:r>
      <w:hyperlink r:id="rId322">
        <w:r>
          <w:rPr>
            <w:color w:val="0000EE"/>
            <w:u w:val="single"/>
          </w:rPr>
          <w:t>https://ca.finance.yahoo.com/news/stock-market-today-dow-sp-500-nasdaq-rise-as-oil-tops-100-again-fed-meeting-kicks-off-133532286.html</w:t>
        </w:r>
      </w:hyperlink>
      <w:r>
        <w:rPr>
          <w:i/>
        </w:rPr>
        <w:t xml:space="preserve"> - • US stocks increased as oil prices surged above $100 amid Middle East conflict escalation. • The Dow rose by approximately 0.9%, S&amp;P 500 and Nasdaq gained around 0.6%. • Crude oil prices, including Brent and WTI, climbed due to geopolitical tensions. • Oil disruptions and conflict in the Strait of Hormuz affected fuel and distillate prices. • The Federal Reserve began its two-day policy meeting, with market expectations for rates to remain unchanged. 419. </w:t>
      </w:r>
      <w:hyperlink r:id="rId317">
        <w:r>
          <w:rPr>
            <w:color w:val="0000EE"/>
            <w:u w:val="single"/>
          </w:rPr>
          <w:t>https://www.diariodesevilla.es/espana/gobierno-aprueba-liberacion-11-5_0_2006204774.html</w:t>
        </w:r>
      </w:hyperlink>
      <w:r>
        <w:rPr>
          <w:i/>
        </w:rPr>
        <w:t xml:space="preserve"> - * Spain's Council of Ministers authorised the release of up to 11.5 million barrels of oil, following an agreement within the International Energy Agency (IEA). * The release aims to address market tensions caused by conflicts in Iran and the Middle East. * The oil will be taken from industry reserves, to occur in phases, with an initial release equivalent to four days of national consumption. * The total reserves in Spain amount to 122 million barrels, with 92 days of supply based on consumption. * The release includes petrol, middle distillates, and fuel oils, offered at market prices. 420. </w:t>
      </w:r>
      <w:hyperlink r:id="rId323">
        <w:r>
          <w:rPr>
            <w:color w:val="0000EE"/>
            <w:u w:val="single"/>
          </w:rPr>
          <w:t>https://www.gurufocus.com/news/8718851/occidental-petroleum-oxy-faces-disruption-amid-middle-east-tensions</w:t>
        </w:r>
      </w:hyperlink>
      <w:r>
        <w:rPr>
          <w:i/>
        </w:rPr>
        <w:t xml:space="preserve"> - * Occidental Petroleum experiences operational disruptions due to Iran's attacks on UAE energy infrastructure, suspending Shah gas field operations. * Crude loadings at Fujairah port halted, leading to a rebound in crude oil futures; Nymex crude rose 2.3% to $95.67, Brent crude up 2.2% to $102.40. * The company reports in 2024: net proved reserves of 4.6 billion barrels, production of 1.326 million barrels per day, market cap of $56.46 billion. * Financial metrics show challenges: current ratio 0.94, debt/equity 0.65, Altman Z-Score 1.49, indicating potential risk. * Valuation suggests possible overvaluation; P/E 35.56 near 5-year high, RSI 68.38, mixed analyst sentiment. * Sector-specific risks include geopolitical tensions and oil price fluctuations. 421. </w:t>
      </w:r>
      <w:hyperlink r:id="rId319">
        <w:r>
          <w:rPr>
            <w:color w:val="0000EE"/>
            <w:u w:val="single"/>
          </w:rPr>
          <w:t>https://gcaptain.com/key-uae-oil-hub-suspends-loadings-as-war-related-halts-mount/</w:t>
        </w:r>
      </w:hyperlink>
      <w:r>
        <w:rPr>
          <w:i/>
        </w:rPr>
        <w:t xml:space="preserve"> - </w:t>
      </w:r>
      <w:r>
        <w:t>The port of Fujairah in the United Arab Emirates has suspended oil loadings amid war-related strikes.</w:t>
      </w:r>
      <w:r>
        <w:rPr>
          <w:i/>
        </w:rPr>
      </w:r>
      <w:r>
        <w:t>Loadings at Fujairah Oil Tanker Terminals were halted as of Tuesday morning.</w:t>
      </w:r>
      <w:r>
        <w:rPr>
          <w:i/>
        </w:rPr>
      </w:r>
      <w:r>
        <w:t>The suspension follows earlier partial operations and ongoing attacks on the country’s export route outside the Strait of Hormuz.</w:t>
      </w:r>
      <w:r>
        <w:rPr>
          <w:i/>
        </w:rPr>
      </w:r>
      <w:r>
        <w:t>Fujairah is a major hub for crude and fuels, with increased significance due to its location outside the Strait.</w:t>
      </w:r>
      <w:r>
        <w:rPr>
          <w:i/>
        </w:rPr>
      </w:r>
      <w:r>
        <w:t xml:space="preserve">A Kuwait-flagged LPG tanker suffered minor damage from drone debris off Fujairah. 422. </w:t>
      </w:r>
      <w:hyperlink r:id="rId324">
        <w:r>
          <w:rPr>
            <w:color w:val="0000EE"/>
            <w:u w:val="single"/>
          </w:rPr>
          <w:t>https://energy.economictimes.indiatimes.com/news/oil-and-gas/why-irans-200-oil-threat-isnt-that-far-fetched/129631594</w:t>
        </w:r>
      </w:hyperlink>
      <w:r>
        <w:t xml:space="preserve"> - * Iran's threat to send oil prices to $200 a barrel is based on ongoing regional conflict and supply disruptions. * Brent crude trades near $100 per barrel, with significant portions of global oil supplies trapped due to Strait of Hormuz closure. * Physical markets reflect stress with record premiums for Oman and Dubai crude; Asian refiners are cutting processing rates. * Refined fuel prices, especially jet fuel, are reaching record highs in Asia and Europe, amid supply shortages. * The disruption exceeds that of the Ukraine crisis, impacting global supply and prices, with recovery expected to take weeks or months. 423. </w:t>
      </w:r>
      <w:hyperlink r:id="rId325">
        <w:r>
          <w:rPr>
            <w:color w:val="0000EE"/>
            <w:u w:val="single"/>
          </w:rPr>
          <w:t>https://www.globalbankingandfinance.com/premiums-caspian-oil-grades-surge-vs-brent-amid-middle-east/</w:t>
        </w:r>
      </w:hyperlink>
      <w:r>
        <w:t xml:space="preserve"> - * Prices for Caspian oil grades, Kazakhstan's CPC Blend and Azerbaijan's BTC, increased due to supply shortages caused by Middle Eastern conflict. * Premiums for CPC Blend and Azeri BTC in Europe and the Mediterranean rose as supply disruptions persisted in March and April. * CPC Blend premiums traded at $1-2 per barrel against Brent, reversing discounts of up to $5, due to weather issues and Black Sea attacks. * Azeri BTC premiums increased to $5-6 per barrel amid European supply shortages, with stable exports noted. * Risks from Black Sea attacks and operational issues influence premium levels and shipping costs. 424. </w:t>
      </w:r>
      <w:hyperlink r:id="rId326">
        <w:r>
          <w:rPr>
            <w:color w:val="0000EE"/>
            <w:u w:val="single"/>
          </w:rPr>
          <w:t>https://www.okaz.com.sa/economy/na/2240469</w:t>
        </w:r>
      </w:hyperlink>
      <w:r>
        <w:t xml:space="preserve"> - • بنك «غولدمان ساكس» يتوقع أن يكون لأكبر صدمة في سوق النفط الناجمة عن الحرب في الشرق الأوسط تأثير أكبر على المنتجات المكررة مثل وقود الطائرات والديزل. • ارتفاع أسعار المنتجات المكررة يعكس تأثيرا أكبر مقارنة بالنفط الخام. • إمدادات النفط المتوسط-الثقيل، المستخدم في إنتاج منتجات المكررة، تتعرض لاضطرابات، وتُهدّد بانخفاض الإنتاج. • النفط المتوسط والثقيل يشكل حوالي 60% من صادرات الخام المعتادة من الخليج العربي، مع محدودية البدائل خارج الشرق الأوسط. • رغم ارتفاع أسعار النفط أكثر من 40% منذ بدء الحرب، زادت تكاليف الوقود بشكل مضاعف في أجزاء من آسيا، مع فرض قيود على الصادرات من كوريا الجنوبية والصين وتايلاند. 425. </w:t>
      </w:r>
      <w:hyperlink r:id="rId327">
        <w:r>
          <w:rPr>
            <w:color w:val="0000EE"/>
            <w:u w:val="single"/>
          </w:rPr>
          <w:t>https://ifapray.org/blog/trump-calls-on-nato-to-defend-strait-of-hormuz/</w:t>
        </w:r>
      </w:hyperlink>
      <w:r>
        <w:t xml:space="preserve"> - * President Trump called on NATO to defend the Strait of Hormuz, a key global oil trade chokepoint. * The Strait has been effectively closed by Iran, causing increased gas prices. * Trump warned NATO of a 'very bad' future if it refuses to act. * The US is seeking NATO allies' assistance in protecting tanker traffic. * The call aligns with Trump's efforts to hold NATO accountable for defence spending. 426. </w:t>
      </w:r>
      <w:hyperlink r:id="rId328">
        <w:r>
          <w:rPr>
            <w:color w:val="0000EE"/>
            <w:u w:val="single"/>
          </w:rPr>
          <w:t>https://www.channelstv.com/2026/03/17/iraq-asks-iran-for-oil-tanker-passage-through-strait-of-hormuz-minister/</w:t>
        </w:r>
      </w:hyperlink>
      <w:r>
        <w:t xml:space="preserve"> - * Iraq is in contact with Iran to arrange passage for some oil tankers through the Strait of Hormuz. * The country’s oil minister announced efforts to resume exports after Iran closed the strait. * The closure affects a significant route, through which up to a fifth of the world’s oil is shipped. * Iraq ships roughly 3.5 million barrels of oil per day mainly via this strait. * Communications with Iranian authorities are ongoing to obtain passage approval. 427. </w:t>
      </w:r>
      <w:hyperlink r:id="rId329">
        <w:r>
          <w:rPr>
            <w:color w:val="0000EE"/>
            <w:u w:val="single"/>
          </w:rPr>
          <w:t>https://www.arkansasonline.com/news/2026/mar/17/energy-shipping-trickles-as-israel-ups-campaign/</w:t>
        </w:r>
      </w:hyperlink>
      <w:r>
        <w:t xml:space="preserve"> - * The war in the Middle East involves Israeli and US strikes on Iran, Lebanon, and Iran-backed militants, affecting shipping routes. * The Strait of Hormuz remains largely closed, causing oil prices to remain over $100 per barrel. * Iran claims the strait is open only for its opponents, while firing drones and missiles at US, Israel, and Gulf countries. * Iranian strikes and threats have slowed shipping through the strait, disrupting global energy supply. * Military actions include strikes on Beirut, Tehran, and UAE facilities, and concerns over a wider conflict impacting energy logistics. 428. </w:t>
      </w:r>
      <w:hyperlink r:id="rId330">
        <w:r>
          <w:rPr>
            <w:color w:val="0000EE"/>
            <w:u w:val="single"/>
          </w:rPr>
          <w:t>https://www.arkansasonline.com/news/2026/mar/17/trumps-calls-for-aid-in-strait-persist/</w:t>
        </w:r>
      </w:hyperlink>
      <w:r>
        <w:t xml:space="preserve"> - * President Donald Trump has asked several countries to send warships to reopen the Strait of Hormuz, through which one-fifth of the world's traded oil flows. * None of the countries have committed to assist so far. * Trump indicated he may delay his trip to China to pressure Beijing to aid in securing the strait. * The US does not require help to access oil due to its own supplies, but is seeking international cooperation. * China, France, and Britain show reluctance or uncertainty in assisting. * Trump continues pressure campaign despite reluctance, citing benefits to the Western world and disputes over Iran. 429. </w:t>
      </w:r>
      <w:hyperlink r:id="rId331">
        <w:r>
          <w:rPr>
            <w:color w:val="0000EE"/>
            <w:u w:val="single"/>
          </w:rPr>
          <w:t>https://techbullion.com/the-price-of-war-middle-east-conflict-and-the-return-of-inflation/</w:t>
        </w:r>
      </w:hyperlink>
      <w:r>
        <w:t xml:space="preserve"> - * The Middle East conflict involving Iran has disrupted shipping through the Strait of Hormuz, a critical energy chokepoint. * Oil prices, specifically Brent crude, rose by up to 13%, reaching $82.37 per barrel. * The conflict risks reigniting inflation, with potential price increases and stagflation concerns. * Central banks, including the US Federal Reserve and ECB, face policy dilemmas due to inflation and growth uncertainties. * Disruption of energy markets and logistics could negatively impact global trade and economic growth. 430. </w:t>
      </w:r>
      <w:hyperlink r:id="rId332">
        <w:r>
          <w:rPr>
            <w:color w:val="0000EE"/>
            <w:u w:val="single"/>
          </w:rPr>
          <w:t>https://coincentral.com/iran-israel-war-pushes-oil-prices-above-100-as-hormuz-shipping-stays-blocked/</w:t>
        </w:r>
      </w:hyperlink>
      <w:r>
        <w:t xml:space="preserve"> - * Oil prices rose over 40% since the conflict began, with Brent crude above $104/b and WTI around $97. * The Strait of Hormuz remains largely blocked, handling about 20% of global oil supply. * Operations at the UAE’s Shah gas field and crude loadings at Fujairah port were halted due to attacks. * Iran continues striking energy infrastructure, including in the UAE and Iraq. * Major central banks are meeting this week amid inflation concerns driven by energy market instability. 431. </w:t>
      </w:r>
      <w:hyperlink r:id="rId333">
        <w:r>
          <w:rPr>
            <w:color w:val="0000EE"/>
            <w:u w:val="single"/>
          </w:rPr>
          <w:t>https://windward.ai/blog/bulk-carriers-find-new-route-out-of-hormuz-strait/</w:t>
        </w:r>
      </w:hyperlink>
      <w:r>
        <w:t xml:space="preserve"> - * Bulk carriers sailing eastbound from the Middle East Gulf are re-routing through Iranian territorial waters to bypass the Strait of Hormuz, where traffic is down by approximately 97%. * Windward tracked at least five ships using this new route on March 15 and 16, with vessels previously calling at Imam Khomeini port. * Iran appears to be exerting permission-based transit control, with evidence of selective blockade allowing some ships, including liquefied petroleum gas carriers, to pass. * The route change signals evolving strategic use of the strait amidst ongoing conflict and economic impacts. 432. </w:t>
      </w:r>
      <w:hyperlink r:id="rId334">
        <w:r>
          <w:rPr>
            <w:color w:val="0000EE"/>
            <w:u w:val="single"/>
          </w:rPr>
          <w:t>https://www.skynewsarabia.com/business/1859142-%D9%86%D9%81%D8%B7-%D8%A7%D9%84%D8%B4%D8%B1%D9%82-%D8%A7%D9%84%D8%A3%D9%88%D8%B3%D8%B7-%D8%A7%D9%84%D8%A3%D8%BA%D9%84%D9%89-%D8%B9%D8%A7%D9%84%D9%85%D9%8A%D8%A7-%D8%AA%D8%B9%D8%B7%D9%84-%D8%A5%D9%85%D8%AF%D8%A7%D8%AF%D8%A7%D8%AA-%D9%85%D8%B6%D9%8A%D9%82-%D9%87%D8%B1%D9%85%D8%B2</w:t>
        </w:r>
      </w:hyperlink>
      <w:r>
        <w:t xml:space="preserve"> - ['</w:t>
      </w:r>
      <w:r>
        <w:rPr>
          <w:i/>
        </w:rPr>
        <w:t xml:space="preserve"> S&amp;P Global Platts reports Dubai crude hitting a record high of $153.25 per barrel for May shipments.', '</w:t>
      </w:r>
      <w:r>
        <w:t xml:space="preserve"> The historic high surpasses the previous record of $147.50 for Brent crude in 2008.', '</w:t>
      </w:r>
      <w:r>
        <w:rPr>
          <w:i/>
        </w:rPr>
        <w:t xml:space="preserve"> Oil flows from the Middle East to Asia dropped by approximately 32% year-on-year in March, from 19 million to 11.6 million barrels per day, due to disruptions.', '</w:t>
      </w:r>
      <w:r>
        <w:t xml:space="preserve"> The Strait of Hormuz shutdown has caused severe supply bottlenecks affecting global oil shipments.', '* Rising crude prices have led Asian refineries to cut processing rates and seek alternatives amid potential production cuts in upcoming months.'] 433. </w:t>
      </w:r>
      <w:hyperlink r:id="rId335">
        <w:r>
          <w:rPr>
            <w:color w:val="0000EE"/>
            <w:u w:val="single"/>
          </w:rPr>
          <w:t>https://indianexpress.com/article/business/petrol-diesel-price-today-oil-soars-iran-war-supply-disruption-10585985/</w:t>
        </w:r>
      </w:hyperlink>
      <w:r>
        <w:t xml:space="preserve"> - * Oil prices increased sharply on Tuesday, with Brent crude above $103 and US WTI above $97, due to Middle East tensions. * Despite global market volatility, fuel prices in India remained stable across four metro cities. * Crude prices have stayed above or around $100 per barrel recently, with disruptions linked to West Asian conflict. * Concerns over the Strait of Hormuz have increased as Iran controls the passage, affecting nearly 20% of global oil and LNG trade. 434. </w:t>
      </w:r>
      <w:hyperlink r:id="rId336">
        <w:r>
          <w:rPr>
            <w:color w:val="0000EE"/>
            <w:u w:val="single"/>
          </w:rPr>
          <w:t>https://www.kcci.com/article/trump-urges-allies-protect-strait-of-hormuz/70766642</w:t>
        </w:r>
      </w:hyperlink>
      <w:r>
        <w:t xml:space="preserve"> - * President Donald Trump urges international countries to help safeguard the Strait of Hormuz, a key oil shipping lane near Iran, but no nations have publicly committed. * Trump asked about seven countries including China, France, Japan, South Korea, and Britain; China calls for de-escalation. * France is undecided on escorting ships; UK states it will not be drawn into wider conflict. * Gas prices in the US rose to $3.79, a 24% increase since the war began 18 days ago. * US stocks rose after oil prices dropped but concerns persist about prolonged threat to the strait affecting oil supply and inflation. 435. </w:t>
      </w:r>
      <w:hyperlink r:id="rId337">
        <w:r>
          <w:rPr>
            <w:color w:val="0000EE"/>
            <w:u w:val="single"/>
          </w:rPr>
          <w:t>https://www.thesun.co.uk/news/38538552/iran-war-strait-of-hormuz-closed-oil/</w:t>
        </w:r>
      </w:hyperlink>
      <w:r>
        <w:t xml:space="preserve"> - * Iran poses a threat to shipping lanes in the Strait of Hormuz, with mines laid and vessels targeted. * The US and UK faces challenges in escorting tankers through the narrow, heavily mined waterway. * Iran has transformed islands into military strongholds, called 'unsinkable aircraft carriers' by an Iranian Admiral. * UK Prime Minister Keir Starmer refuses to deploy Royal Navy ships without wider international agreement. * US president Donald Trump pressures UK to assist in safeguarding shipping routes.</w:t>
      </w:r>
      <w:r/>
    </w:p>
    <w:p>
      <w:r/>
      <w:r>
        <w:t xml:space="preserve">436. </w:t>
      </w:r>
      <w:hyperlink r:id="rId338">
        <w:r>
          <w:rPr>
            <w:color w:val="0000EE"/>
            <w:u w:val="single"/>
          </w:rPr>
          <w:t>https://tass.com/economy/2102819</w:t>
        </w:r>
      </w:hyperlink>
      <w:r>
        <w:t xml:space="preserve"> - * The military escort of merchant ships in the Strait of Hormuz will reanimate maritime navigation by only 8-10% of the regular level, according to data cited by The Times. * US President Donald Trump urged countries importing oil through the Strait to send military vessels for safety. * Iran warned it would close the Strait due to US and Israeli military activities, but later indicated vessels avoid crossing due to fears of attacks. * Iran threatened to control vessel navigation in the Strait to force surrender amid tensions. 437. </w:t>
      </w:r>
      <w:hyperlink r:id="rId339">
        <w:r>
          <w:rPr>
            <w:color w:val="0000EE"/>
            <w:u w:val="single"/>
          </w:rPr>
          <w:t>https://libnanews.com/hausse-du-prix-du-petrole-lasie-sous-tension/</w:t>
        </w:r>
      </w:hyperlink>
      <w:r>
        <w:t xml:space="preserve"> - * Le prix du pétrole sur les marchés asiatiques a augmenté, Brent à 102,95 dollars et WTI à 95,95 dollars, en raison de tensions géopolitiques et du blocage du détroit d'Ormuz. * La fermeture quasi totale du détroit d'Ormuz bloque environ 20 % des flux mondiaux de pétrole et de gaz naturel liquéfié, impactant la production et les exportations. * Attaques sur les sites pétroliers de Fujairah et Kharg Island accentuent l'incertitude sur les infrastructures, avec des risques de dégâts durables. * La crise géopolitique entraîne une hausse de l'inflation, affectant directement les marchés asiatiques et mondiaux. * L'impact sur l'économie mondiale inclut une potentialité de stagflation ou de récession, avec une forte volatilité des marchés financiers et des pressions sur la croissance mondiale. 438. </w:t>
      </w:r>
      <w:hyperlink r:id="rId340">
        <w:r>
          <w:rPr>
            <w:color w:val="0000EE"/>
            <w:u w:val="single"/>
          </w:rPr>
          <w:t>https://tribune.com.pk/story/2598051/oil-climbs-over-2-as-iran-war-halts-supply</w:t>
        </w:r>
      </w:hyperlink>
      <w:r>
        <w:t xml:space="preserve"> - * Oil prices increased by more than 2% amid concerns over supply disruptions in the Strait of Hormuz, which is largely shut due to the US-Iran conflict. * Brent futures reached $102.95 per barrel, US WTI rose to $95.95 per barrel. * The Strait of Hormuz, a key chokepoint for about 20% of global oil and natural gas trade, has been disrupted for three weeks due to ongoing war involving Iran. * USA allies rebuffed US President Trump's call to send warships to escort vessels through the Strait, causing US criticism. * Oil prices also supported by a fire in Fujairah following a drone attack, and reduced supply from UAE and Iran negotiations. * Middle East crude benchmarks hit all-time highs, with traders citing supply reduction and closure of the Strait as causes. 439. </w:t>
      </w:r>
      <w:hyperlink r:id="rId341">
        <w:r>
          <w:rPr>
            <w:color w:val="0000EE"/>
            <w:u w:val="single"/>
          </w:rPr>
          <w:t>https://www.businesstoday.in/bt-tv/whats-hot/video/trump-explodes-at-keir-starmer-as-allies-back-off-while-hormuz-crisis-spirals-globally-520949-2026-03-17?utm_source=rssfeed</w:t>
        </w:r>
      </w:hyperlink>
      <w:r>
        <w:t xml:space="preserve"> - ['</w:t>
      </w:r>
      <w:r>
        <w:rPr>
          <w:i/>
        </w:rPr>
        <w:t>Donald Trump criticizes Keir Starmer and questions UK support amidst crisis in the Strait of Hormuz.', '</w:t>
      </w:r>
      <w:r>
        <w:t>Iran disrupts a shipping route carrying nearly 20% of global oil and LNG, deepening the crisis.', '</w:t>
      </w:r>
      <w:r>
        <w:rPr>
          <w:i/>
        </w:rPr>
        <w:t>Germany, Spain, and Italy withdraw from military involvement; Britain has not committed support yet.', '</w:t>
      </w:r>
      <w:r>
        <w:t xml:space="preserve">Trump urges allies to act quickly, highlighting divisions within Western nations and NATO.'] 440. </w:t>
      </w:r>
      <w:hyperlink r:id="rId342">
        <w:r>
          <w:rPr>
            <w:color w:val="0000EE"/>
            <w:u w:val="single"/>
          </w:rPr>
          <w:t>https://www.businesstoday.in/bt-tv/market-today/video/everythings-getting-expensive-oil-cars-life-whats-hot-live-520954-2026-03-17?utm_source=rssfeed</w:t>
        </w:r>
      </w:hyperlink>
      <w:r>
        <w:t xml:space="preserve"> - * The U.S.-Israeli war on Iran enters its third week, with the Strait of Hormuz largely closed, disrupting global energy flows. * Crude oil prices surge near $96–103 per barrel, affecting India’s energy imports. * Market volatility increases with Nifty trading around 23,400–23,500 levels after a ~12% correction. * Ongoing Middle East conflict and geopolitical tensions influence the financial and energy markets. * Market analyst Gaurang Shah suggests post-pullback valuation opportunities for investors. 441. </w:t>
      </w:r>
      <w:hyperlink r:id="rId331">
        <w:r>
          <w:rPr>
            <w:color w:val="0000EE"/>
            <w:u w:val="single"/>
          </w:rPr>
          <w:t>https://techbullion.com/the-price-of-war-middle-east-conflict-and-the-return-of-inflation/</w:t>
        </w:r>
      </w:hyperlink>
      <w:r>
        <w:t xml:space="preserve"> - * Iran conflict threatens to reignite inflation amidst ongoing Middle East tensions. * U.S.-Israeli strikes on Iran and Tehran’s retaliation disrupted oil facilities and shipping through Strait of Hormuz, causing Brent crude to rise. * Oil prices could push Brent crude toward $100 per barrel if disruption persists. * Rising energy costs and geopolitical tensions threaten to increase inflation and slow growth, risking stagflation. * Central banks face dilemma as energy shock could prevent rate cuts and exacerbate inflation.</w:t>
      </w:r>
      <w:r/>
    </w:p>
    <w:p>
      <w:r/>
      <w:r>
        <w:t xml:space="preserve">442. </w:t>
      </w:r>
      <w:hyperlink r:id="rId343">
        <w:r>
          <w:rPr>
            <w:color w:val="0000EE"/>
            <w:u w:val="single"/>
          </w:rPr>
          <w:t>https://www.omanobserver.om/article/1186283/business/energy/oman-crude-makes-history-crosses-150-for-first-time</w:t>
        </w:r>
      </w:hyperlink>
      <w:r>
        <w:t xml:space="preserve"> - * Oman crude for May delivery traded at $152.58, an increase of $4.79 from the previous day. * On March 16, 2026, Oman crude reached a new all-time high of $147.79 per barrel. * Oil prices surged over 5% on Tuesday due to geopolitical tensions, particularly regarding the Strait of Hormuz. * Disruptions in the Strait of Hormuz have affected crude flows, impacting premiums and fuel prices. * Saudi Arabia offered long-term shipments through Yanbu amid ongoing disruptions. * A drone strike caused a fire at UAE's Shah oil field, with a capacity of 70,000 barrels per day. * Oil markets remain volatile due to Middle East conflicts, US-Iran tensions, and supply disruptions. 443. </w:t>
      </w:r>
      <w:hyperlink r:id="rId344">
        <w:r>
          <w:rPr>
            <w:color w:val="0000EE"/>
            <w:u w:val="single"/>
          </w:rPr>
          <w:t>https://www.dailymaverick.co.za/article/2026-03-17-iraq-in-talks-with-iran-to-safeguard-oil-tanker-traffic-through-hormuz/</w:t>
        </w:r>
      </w:hyperlink>
      <w:r>
        <w:t xml:space="preserve"> - * Iraq is in talks with Iran to safeguard oil tanker traffic through the Strait of Hormuz. * Iraq aims to restore a disused pipeline to Turkey's Ceyhan port for direct oil exports. * The proposed reopening of the Kirkuk-Ceyhan pipeline could provide an alternative export route amid disruptions in Hormuz. * The pipeline has been shut since 2014 due to attacks, once handling about 0.5% of global supply. * Exports on the route could reach 250,000 barrels per day, increasing to 450,000 bpd with Kurdistan region oil. 444. </w:t>
      </w:r>
      <w:hyperlink r:id="rId345">
        <w:r>
          <w:rPr>
            <w:color w:val="0000EE"/>
            <w:u w:val="single"/>
          </w:rPr>
          <w:t>http://www.kakiforex.com/2026/03/oil-price-surge-brings-durian-collapse.html</w:t>
        </w:r>
      </w:hyperlink>
      <w:r>
        <w:t xml:space="preserve"> - * The surge in global oil prices has potential to increase Russian energy export revenue and government income. * The price of Brent crude increased by around 1.58% to $104.8 per barrel amid geopolitical conflict in the Middle East. * The conflict involves US and Israel against Iran, affecting the global energy market. * US policy developments, including a temporary waiver allowing purchase of Russian oil, impact the market. * High oil prices benefit Russia's exports despite US sanctions uncertainties and potential easing. 445. </w:t>
      </w:r>
      <w:hyperlink r:id="rId346">
        <w:r>
          <w:rPr>
            <w:color w:val="0000EE"/>
            <w:u w:val="single"/>
          </w:rPr>
          <w:t>https://www.channelnewsasia.com/business/fans-niche-japanese-crisps-brand-panic-after-oil-shortage-halts-production-5998591</w:t>
        </w:r>
      </w:hyperlink>
      <w:r>
        <w:t xml:space="preserve"> - * Yamayoshi Seika suspends production of its 'Wasabeef' crisps due to a shortage of cooking oil. * The shortage is attributed to the conflict in the Middle East, affecting the Strait of Hormuz. * The company foresees a 20-30% price hike from its oil supplier. * Japan, dependent on Middle East for 95% of its crude oil, releases oil from reserves to address disruptions. * The halt sparks social media debates and concerns among consumers in Japan. 446. </w:t>
      </w:r>
      <w:hyperlink r:id="rId347">
        <w:r>
          <w:rPr>
            <w:color w:val="0000EE"/>
            <w:u w:val="single"/>
          </w:rPr>
          <w:t>https://sana.sy/international/2428364/</w:t>
        </w:r>
      </w:hyperlink>
      <w:r>
        <w:t xml:space="preserve"> - * An oil tanker near Fujairah port was hit by a mysterious projectile, causing minor structural damage. * The incident occurred in the Gulf of Oman, 23 miles east of Fujairah. * The UK Maritime Trade Operations Centre (UKMTO) reported the attack. * An adjacent fire was caused by a drone strike at the Fujairah free zone industrial area. * This event is the 21st reported in the Gulf, Strait of Hormuz, and Gulf of Oman since the start of the US-Israeli–Iranian conflict, indicating rising maritime threats. 447. </w:t>
      </w:r>
      <w:hyperlink r:id="rId348">
        <w:r>
          <w:rPr>
            <w:color w:val="0000EE"/>
            <w:u w:val="single"/>
          </w:rPr>
          <w:t>https://lanacion.com.ec/todo-el-mundo-piensa-que-iran-podria-cerrar-el-estrecho-de-ormuz/</w:t>
        </w:r>
      </w:hyperlink>
      <w:r>
        <w:t xml:space="preserve"> - * El cierre del estrecho de Ormuz en la semana pasada fue causado por la retirada de cobertura de las aseguradoras, no por acciones militares. * La retirada de seguros afectó el transporte marítimo, reduciendo los barcos que cruzaron de 107 a 19. * La dependencia del transporte asegurado para el comercio en el estrecho afecta a Irán, China y países del Golfo. * Londres domina el mercado de seguros marítimos y puede paralizar el comercio mediante decisiones de riesgo. * La influencia de sistemas de riesgo en Londres determina el flujo global de petróleo y afecta geopolitícas. 448. </w:t>
      </w:r>
      <w:hyperlink r:id="rId349">
        <w:r>
          <w:rPr>
            <w:color w:val="0000EE"/>
            <w:u w:val="single"/>
          </w:rPr>
          <w:t>https://www.fibre2fashion.com/news/textile-news/suez-and-hormuz-shut-together-triggering-global-supply-shock-309076-newsdetails.htm</w:t>
        </w:r>
      </w:hyperlink>
      <w:r>
        <w:t xml:space="preserve"> - * Both the Strait of Hormuz and Bab el-Mandeb are simultaneously closed or under active threat to major shipping. * Iran declared the Strait of Hormuz closed to Western-allied vessels following US-Israeli strikes on Iran in February. * Tanker traffic dropped from around *** vessels per day to nearly zero. * Houthi forces threatened Red Sea shipping, leading Maersk to pause trans-Suez sailings. * Major container carriers suspended Gulf transits in March. * Dubai’s Jebel Ali port was hit by missiles and drones, operating at reduced capacity. * Gulf airline cargo capacity, including Emirates, Qatar Airways, and Etihad, decreased by over **%, impacting exports. 449. </w:t>
      </w:r>
      <w:hyperlink r:id="rId350">
        <w:r>
          <w:rPr>
            <w:color w:val="0000EE"/>
            <w:u w:val="single"/>
          </w:rPr>
          <w:t>https://www.hameensanomat.fi/uutissuomalainen/9304555</w:t>
        </w:r>
      </w:hyperlink>
      <w:r>
        <w:t xml:space="preserve"> - * Crude oil prices rose on Tuesday, with Brent near $104 and WTI close to $98 per barrel. * Prices increased due to heightened uncertainty over the Strait of Hormuz following Iran's recent attacks on Persian Gulf oil production. * The conflict between the US, Israel, and Iran has significantly disrupted shipping through Hormuz and reduced regional oil output. * The International Energy Agency (IEA) announced the largest coordinated release of 400 million barrels from strategic reserves to stabilise markets. * Stock markets opened mixed, with Helsinki and London up slightly while Paris and Frankfurt declined, and futures foreseeing a downturn on Wall Street. 450. </w:t>
      </w:r>
      <w:hyperlink r:id="rId351">
        <w:r>
          <w:rPr>
            <w:color w:val="0000EE"/>
            <w:u w:val="single"/>
          </w:rPr>
          <w:t>https://jurnalul.ro/stiri/externe/pretul-petrolului-crescut-peste-5-conflict-orientul-mijlociu-1027149.html</w:t>
        </w:r>
      </w:hyperlink>
      <w:r>
        <w:t xml:space="preserve"> - * Prețul petrolului a crescut cu peste 5% marți, după o scădere bruscă anterioră, din cauza îngrijorărilor de aprovizionare în Orientul Mijlociu. * Prețurile WTI și Brent au atins cele mai ridicate niveluri din ultimele zile, în contextul atacurilor asupra infrastructurii energetice. * Uzina de procesare din Fujairah a fost vizată de un atac cu drone, afectând transporturile de țiței. * Agenția Internațională pentru Energie (AIE) a declarat disponibilitatea de a elibera rezerve strategice, dacă este necesar. * Tensiunile geopolitice, inclusiv apelurile US și amenințările Iranului, influențează piețele mondiale de petrol. 451. </w:t>
      </w:r>
      <w:hyperlink r:id="rId352">
        <w:r>
          <w:rPr>
            <w:color w:val="0000EE"/>
            <w:u w:val="single"/>
          </w:rPr>
          <w:t>https://www.bairdmaritime.com/shipping/tankers/supply-crunch-pushes-middle-east-oil-to-the-top-of-the-price-charts</w:t>
        </w:r>
      </w:hyperlink>
      <w:r>
        <w:t xml:space="preserve"> - * Middle East crude benchmarks reached all-time highs, becoming the most expensive oil globally. * The surge is driven by supply disruptions amid US and Israeli conflict with Iran. * Cash Dubai assessed at record $153.25 per barrel for May-loading cargoes. * Prices surpass Brent futures' previous high of $147.50 in 2008. * The price increase impacts Asian refiners, leading to potential seeking of alternatives or output reductions. 452. </w:t>
      </w:r>
      <w:hyperlink r:id="rId332">
        <w:r>
          <w:rPr>
            <w:color w:val="0000EE"/>
            <w:u w:val="single"/>
          </w:rPr>
          <w:t>https://coincentral.com/iran-israel-war-pushes-oil-prices-above-100-as-hormuz-shipping-stays-blocked/</w:t>
        </w:r>
      </w:hyperlink>
      <w:r>
        <w:t xml:space="preserve"> - * Oil prices surged above $104 for Brent crude and around $97 for WTI, following increases amid ongoing conflict. * The conflict involves attacks on energy infrastructure in the Middle East, including the UAE's Shah gas field and Iraqi oil facilities. * The Strait of Hormuz remains largely blocked, impacting approximately 20% of global oil supply. * Iran signalled it would selectively allow ships to pass through Hormuz, targeting vessels linked to US allies. * Major central banks are meeting amidst global inflation concerns related to rising oil prices. 453. </w:t>
      </w:r>
      <w:hyperlink r:id="rId353">
        <w:r>
          <w:rPr>
            <w:color w:val="0000EE"/>
            <w:u w:val="single"/>
          </w:rPr>
          <w:t>https://www.eanlibya.com/%D8%A7%D9%84%D8%B9%D8%B1%D8%A7%D9%82-%D9%8A%D8%AC%D8%B1%D9%8A-%D8%A7%D8%AA%D8%B5%D8%A7%D9%84%D8%A7%D8%AA-%D9%85%D8%B9-%D8%A5%D9%8A%D8%B1%D8%A7%D9%86-%D9%84%D8%AA%D8%A3%D9%85%D9%8A%D9%86-%D9%85%D8%B1/</w:t>
        </w:r>
      </w:hyperlink>
      <w:r>
        <w:t xml:space="preserve"> - * Iraqi oil minister Hayan Abdul Ghani announces ongoing high-level talks with Iran to facilitate Iraqi oil tanker transit through the Strait of Hormuz, amid disruptions caused by recent attacks. 454. </w:t>
      </w:r>
      <w:hyperlink r:id="rId354">
        <w:r>
          <w:rPr>
            <w:color w:val="0000EE"/>
            <w:u w:val="single"/>
          </w:rPr>
          <w:t>https://www.okaz.com.sa/economy/na/2240470</w:t>
        </w:r>
      </w:hyperlink>
      <w:r>
        <w:t xml:space="preserve"> - * Oil prices increased by more than 3% amidst renewed supply concerns due to the near-complete closure of the Strait of Hormuz. * Brent crude rose by 3.32% to $103.53 per barrel, US WTI increased by 3.59% to $96.86. * The previous session saw declines of 2.8% for Brent and 5.3% for WTI after some ships passed through the strait. * The Strait of Hormuz, passing through 20% of global oil and liquefied natural gas trade, faces significant disruption due to the US-Israel war on Iran. * Oil prices have increased over 40% since the start of the conflict, but declined yesterday as the US prepared to release emergency reserves; US Treasury Secretary Scott Bissen announced permits for Iranian oil tankers to pass. * The US is expected to announce an international coalition to escort ships through the strait; US inventory reports are expected soon. 455. </w:t>
      </w:r>
      <w:hyperlink r:id="rId355">
        <w:r>
          <w:rPr>
            <w:color w:val="0000EE"/>
            <w:u w:val="single"/>
          </w:rPr>
          <w:t>https://www.eenews.net/articles/iea-says-more-emergency-oil-releases-possible-as-iran-war-shakes-markets/</w:t>
        </w:r>
      </w:hyperlink>
      <w:r>
        <w:t xml:space="preserve"> - * International Energy Agency chief Fatih Birol stated that more stockpiled oil could be released if the Iran war continues to disrupt energy markets. * The IEA is also evaluating demand‑side responses to the crisis. * Birol mentioned U.S. and Israeli attacks on Iran caused the largest supply disruption in global oil market history, surpassing the 1973 oil crisis. * The disruption involves Iran's effective closure of the Strait of Hormuz, a key maritime chokepoint passing around 20% of global oil and LNG. 456. </w:t>
      </w:r>
      <w:hyperlink r:id="rId356">
        <w:r>
          <w:rPr>
            <w:color w:val="0000EE"/>
            <w:u w:val="single"/>
          </w:rPr>
          <w:t>https://www.goodcarbadcar.net/oil-iea-release-fails/</w:t>
        </w:r>
      </w:hyperlink>
      <w:r>
        <w:t xml:space="preserve"> - * The IEA coordinated the largest strategic petroleum reserve release ever, involving 400 million barrels, including 172 million from the US. * Brent crude rose above $100 despite the reserve release. * The Strait of Hormuz remains effectively closed with less than 10% of pre-conflict tanker flow. * Shipping disruptions, increased freight surcharges, and rerouting add costs and delays to supply chains. * High gas prices impact US auto sales, favour hybrids, and restrict EV market growth amid supply chain and geopolitical issues. 457. </w:t>
      </w:r>
      <w:hyperlink r:id="rId340">
        <w:r>
          <w:rPr>
            <w:color w:val="0000EE"/>
            <w:u w:val="single"/>
          </w:rPr>
          <w:t>https://tribune.com.pk/story/2598051/oil-climbs-over-2-as-iran-war-halts-supply</w:t>
        </w:r>
      </w:hyperlink>
      <w:r>
        <w:t xml:space="preserve"> - * Oil prices rose more than 2% on Tuesday due to supply concerns stemming from the Strait of Hormuz being largely shut and ongoing US-Iran conflict. * Brent futures increased $2.74 (2.7%) to $102.95 a barrel; US WTI crude gained $2.45 (2.6%) to $95.95. * The Strait of Hormuz, a critical chokepoint for about 20% of global oil and natural gas trade, has experienced disruptions amid the US-Israeli war on Iran. * A fire in Fujairah Oil Industry Zone occurred after a drone attack; no injuries reported. * Middle East crude benchmarks reached all-time highs due to reduced supply; UAE shut more than half of its oil production. * Iran requested India to release three seized tankers, seeking safe passage through the Gulf. * International Energy Agency suggested releasing more oil from strategic reserves to mitigate rising energy costs. 458. </w:t>
      </w:r>
      <w:hyperlink r:id="rId357">
        <w:r>
          <w:rPr>
            <w:color w:val="0000EE"/>
            <w:u w:val="single"/>
          </w:rPr>
          <w:t>https://investinglive.com/commodities/strait-of-hormuz-disruption-keeps-oil-prices-supported-de-escalation-is-the-only-fix-20260317/</w:t>
        </w:r>
      </w:hyperlink>
      <w:r>
        <w:t xml:space="preserve"> - * Disruption in the Strait of Hormuz keeps oil prices supported despite record oil reserve releases. * US President Trump advocates for military escorts in the Strait, but no countries have committed. * Oil prices remain resilient with limited potential for correction, awaiting de-escalation in conflict. * Technical analysis shows consolidation between 93.00 and 100.00 dollars for WTI crude oil. * Factors include upcoming US economic data and US-Iran war headlines, with continued focus on Strait of Hormuz tensions. 459. </w:t>
      </w:r>
      <w:hyperlink r:id="rId342">
        <w:r>
          <w:rPr>
            <w:color w:val="0000EE"/>
            <w:u w:val="single"/>
          </w:rPr>
          <w:t>https://www.businesstoday.in/bt-tv/market-today/video/everythings-getting-expensive-oil-cars-life-whats-hot-live-520954-2026-03-17?utm_source=rssfeed</w:t>
        </w:r>
      </w:hyperlink>
      <w:r>
        <w:t xml:space="preserve"> - * The U.S.-Israeli war on Iran enters its third week, disrupting energy flows through the Strait of Hormuz. * Crude oil prices rise to approximately $96–103 per barrel, affecting global markets. * India, with 85% crude import dependency, experiences increased costs and rupee weakness. * Indian markets are volatile, with the Nifty index around 23,400–23,500 after a ~12% correction. * Markets react to escalating conflict and ongoing geopolitical tensions in West Asia. 460. </w:t>
      </w:r>
      <w:hyperlink r:id="rId358">
        <w:r>
          <w:rPr>
            <w:color w:val="0000EE"/>
            <w:u w:val="single"/>
          </w:rPr>
          <w:t>https://globalnews.ca/news/11734300/oil-tankers-starting-to-dribble-through-strait-of-hormuz/</w:t>
        </w:r>
      </w:hyperlink>
      <w:r>
        <w:t xml:space="preserve"> - * Oil tankers are crossing the Strait of Hormuz amid Iran’s actions to choke traffic, according to the U.S. government. * U.S. White House economic adviser Kevin Hassett stated that Iran’s impact on shipping has diminished. * The U.S. expects the Iran conflict to end soon, with price effects anticipated for fuel markets. * Concerns are raised over Asian export reductions of refined oil to the U.S. due to Middle Eastern supply impacts. * The U.S. postpones a China summit to focus on Iran, with claims that U.S. and China share interest in stabilising global oil markets. 461. </w:t>
      </w:r>
      <w:hyperlink r:id="rId325">
        <w:r>
          <w:rPr>
            <w:color w:val="0000EE"/>
            <w:u w:val="single"/>
          </w:rPr>
          <w:t>https://www.globalbankingandfinance.com/premiums-caspian-oil-grades-surge-vs-brent-amid-middle-east/</w:t>
        </w:r>
      </w:hyperlink>
      <w:r>
        <w:t xml:space="preserve"> - * Prices for Caspian oil grades, including Kazakhstan's CPC Blend and Azerbaijan's BTC, increased due to supply shortages caused by Middle East conflict. * Premiums for CPC Blend reversed recent discounts, trading at $1-2 above Brent, affected by weather, drone attacks, and Black Sea incidents. * Azeri BTC exports remained stable, with premiums rising to $5-6 per barrel amid European supply shortages. * Supply disruptions have impacted European refineries relying on Caspian grades, influencing market premiums and prices. 462. </w:t>
      </w:r>
      <w:hyperlink r:id="rId356">
        <w:r>
          <w:rPr>
            <w:color w:val="0000EE"/>
            <w:u w:val="single"/>
          </w:rPr>
          <w:t>https://www.goodcarbadcar.net/oil-iea-release-fails/</w:t>
        </w:r>
      </w:hyperlink>
      <w:r>
        <w:t xml:space="preserve"> - * The IEA released 400 million barrels of strategic reserves, including 172 million from the US, but Brent crude settled above $100. * The Strait of Hormuz is effectively shut with less than 10% of pre-conflict tanker flow, causing supply disruptions. * Oil prices are driven by physical chokepoints, not speculation or OPEC politics. * Gas prices in the US hit $3.59 per gallon, with analysts predicting possible rises to $4.00. * Rising fuel costs threaten the spring auto sales season and shift vehicle demand towards smaller and hybrid vehicles. * The EV market is contracting despite high gas prices, with declines in US and global EV sales. * High fuel prices are squeezing middle-income consumers, reducing EV adoption and benefiting hybrids. * U.S. auto sales projections for 2026 have been trimmed, with ongoing disruptions unlikely to fully account for sustained $100+ oil. * The conflict and supply disruptions pose risks to margins and supply chains for automakers. 463. </w:t>
      </w:r>
      <w:hyperlink r:id="rId359">
        <w:r>
          <w:rPr>
            <w:color w:val="0000EE"/>
            <w:u w:val="single"/>
          </w:rPr>
          <w:t>https://investinglive.com/news/the-usd-is-little-changed-vs-major-currencies-eur-jpy-and-gbp-to-kickstart-the-day-20260317/</w:t>
        </w:r>
      </w:hyperlink>
      <w:r>
        <w:t xml:space="preserve"> - * The US dollar is near unchanged levels as markets await the Federal Reserve's rate decision, expected to leave rates unchanged. * Markets show mixed performance; oil prices are higher, US equities show modest divergence. * Tensions remain elevated geopolitically, with potential for risk sentiment to fluctuate due to Middle East conflicts and upcoming US mid-term elections. * EURUSD tested support at 1.1468, now rebounding towards 1.1506, with potential to rise to 1.1529 or 1.1554. * USDJPY found support near 159.17 but moved lower, with key targets around 158.53 if downside momentum persists. * GBPUSD broke below support levels around 1.3298–1.3305, now oscillating around 1.3324, the 100-hour MA. 464. </w:t>
      </w:r>
      <w:hyperlink r:id="rId360">
        <w:r>
          <w:rPr>
            <w:color w:val="0000EE"/>
            <w:u w:val="single"/>
          </w:rPr>
          <w:t>https://www.legit.ng/business-economy/energy/1701012-depot-owners-suspend-sales-dangote-refinery-raises-petrol-price-rates-emerge/</w:t>
        </w:r>
      </w:hyperlink>
      <w:r>
        <w:t xml:space="preserve"> - * Dangote Petroleum Refinery restores ex-depot petrol price to N1,175 per litre, prompting depot owners to suspend sales. * Loading operations paused to reconcile stock and align with new pricing. * Price adjustment influenced by global Brent Crude price rising from about $91 to $100 per barrel. * Refinery's crude sourced at international benchmark prices, impacting operational costs. * Dangote refinery began supplying petrol to 10 depots across Nigeria, with vessel activities continuing at Lagos, Port Harcourt, and Warri. * Dangote CEO, David Bird, states high fuel prices may persist due to global market volatility and supply chain costs. 465. </w:t>
      </w:r>
      <w:hyperlink r:id="rId361">
        <w:r>
          <w:rPr>
            <w:color w:val="0000EE"/>
            <w:u w:val="single"/>
          </w:rPr>
          <w:t>https://splash247.com/selective-gulf-transits-emerge-under-iranian-verification/</w:t>
        </w:r>
      </w:hyperlink>
      <w:r>
        <w:t xml:space="preserve"> - * Commercial shipping disrupted within the Gulf amidst Iran-US/Israeli conflict, with tanker stocks building and a limited vessel flow through the Larak‑Qeshm corridor. * Approximately 1,100 ships are inside the Gulf, with rerouting to Yanbu increasing significantly; crude cargoes are trapped, and shipping costs for crude from US Gulf to Asia doubled since start of 2026. * Bunkering costs in Singapore rise 160%, and vessel speeds decrease as operators conserve fuel; crude production shutdowns surpass 10 million barrels per day with storage constraints. * Saudi Aramco increases flows via Yanbu, but capacity remains limited; at least 25 VLCCs are heading there, with forecasted oversupply of vessels chasing limited cargoes. * Fujairah’s bunkering and export terminal attacked, oil loading suspended; a Kuwait-flagged LPG tanker damaged. * Iran begins implementing a vessel verification system for transit through the Strait of Hormuz, with vessels diverted via Larak‑Qeshm causing new transit patterns, including vessels from Greece, India, and Pakistan. * US warns vessels may be contacted by Iranian forces during transit for identity verification or targeting, raising operational concerns. 466. </w:t>
      </w:r>
      <w:hyperlink r:id="rId362">
        <w:r>
          <w:rPr>
            <w:color w:val="0000EE"/>
            <w:u w:val="single"/>
          </w:rPr>
          <w:t>https://kesq.com/money/cnn-business-consumer/2026/03/17/oil-prices-jump-as-iran-warns-strait-of-hormuz-cannot-be-the-same/</w:t>
        </w:r>
      </w:hyperlink>
      <w:r>
        <w:t xml:space="preserve"> - * Oil prices surged as Iran warned the Strait of Hormuz 'cannot be the same as before' due to ongoing attacks and US-Israeli actions. * Brent crude rose 2.9% and WTI also increased, influenced by attacks on energy infrastructure and vessels. * US-Saudi and European responses to regional tensions were highlighted, with the EU declining naval expansion. * International Energy Agency plans emergency stock releases to stabilise supply, but emphasises the need for resumed transit through Hormuz. * Iran's threats and attacks have heightened concerns over global oil and gas supply disruptions. 467. </w:t>
      </w:r>
      <w:hyperlink r:id="rId363">
        <w:r>
          <w:rPr>
            <w:color w:val="0000EE"/>
            <w:u w:val="single"/>
          </w:rPr>
          <w:t>https://www.africanews.com/2026/03/17/trump-presses-allies-for-strait-of-hormuz-as-major-powers-push-back/</w:t>
        </w:r>
      </w:hyperlink>
      <w:r>
        <w:t xml:space="preserve"> - * President Donald Trump urged allied nations to join US efforts to secure the Strait of Hormuz, calling it a 'test of loyalty'. * Key allies including Britain, Germany, Japan, and Australia distanced themselves from military involvement. * UK, Germany, Japan, and Australia expressed reluctance to send military assets or extend naval missions. * Regional tensions increased, with Iran's foreign minister urging neighbors to expel foreign forces, and reports of drone strikes in Kuwait and UAE. * Gulf countries and Iran are involved in regional tensions; recent events affected international sporting events like Formula 1 races in Bahrain and Saudi Arabia. 468. </w:t>
      </w:r>
      <w:hyperlink r:id="rId364">
        <w:r>
          <w:rPr>
            <w:color w:val="0000EE"/>
            <w:u w:val="single"/>
          </w:rPr>
          <w:t>https://www.fxstreet.com/news/wti-holds-gains-above-9600-as-the-strait-of-hormuz-remains-largely-shut-202603170845</w:t>
        </w:r>
      </w:hyperlink>
      <w:r>
        <w:t xml:space="preserve"> - * WTI oil price recovers from recent losses, trading around $96.10 per barrel during European hours on Tuesday. * Price surged over 3%, driven by supply concerns due to the Strait of Hormuz remaining largely shut. * Iran intensified attacks on regional energy infrastructure, including a drone strike at the UAE’s Fujairah Oil Industry Zone. * Middle East crude benchmarks have climbed to record highs, attributed to tightening supply. * Most countries resist US calls for naval escorts through the strait, with US tensions involving Iran continuing. * WTI price dropped over 4.25% on Monday after tankers transited the strait, raising hopes for reopening. * India and other nations are negotiating vessel deployments and engaging in talks with Iran for safe passage. * The US permits Iran to ship crude, with reports of direct communication between Washington and Tehran. 469. </w:t>
      </w:r>
      <w:hyperlink r:id="rId365">
        <w:r>
          <w:rPr>
            <w:color w:val="0000EE"/>
            <w:u w:val="single"/>
          </w:rPr>
          <w:t>https://www.fxstreet.com/news/oil-supply-shock-deepens-as-hormuz-flows-collapse-societe-generale-202603170859</w:t>
        </w:r>
      </w:hyperlink>
      <w:r>
        <w:t xml:space="preserve"> - * Societe Generale strategists report rapidly decreasing flows through the Strait of Hormuz, estimated at 0.5 mb/d, down by 19.5 mb/d from average. * Approximately 17 mb/d of oil is stranded due to limited rerouting options; Gulf refining capacity has reduced by almost 2 mb/d owing to infrastructure attacks. * Europe holds nearly 70 million barrels of jet fuel, offsetting a potential 300 kb/d Gulf supply shortfall. * Tightness in middle distillates, naphtha, and LPG markets due to reduced shipments from the UAE and Qatar. * Shut-ins are nearing 7 mb/d, possibly reaching double digits shortly. 470. </w:t>
      </w:r>
      <w:hyperlink r:id="rId366">
        <w:r>
          <w:rPr>
            <w:color w:val="0000EE"/>
            <w:u w:val="single"/>
          </w:rPr>
          <w:t>https://newsonjapan.com/article/148631.php</w:t>
        </w:r>
      </w:hyperlink>
      <w:r>
        <w:t xml:space="preserve"> - * The Bank of Japan's upcoming policy meeting is under scrutiny due to Iran tensions and global market volatility. * Attacks on Iran by the US and Israel have led Washington to release strategic oil reserves, affecting crude prices. * Analysts suggest no interest rate hike is expected in March, citing assessment of previous hikes and geopolitical uncertainty. * The yen is approaching but has not yet breached the 160-yen-per-dollar level, influencing monetary policy expectations. * Market may see rate hikes in April, October, and April next year, subject to oil prices and inflation outlooks. 471. </w:t>
      </w:r>
      <w:hyperlink r:id="rId367">
        <w:r>
          <w:rPr>
            <w:color w:val="0000EE"/>
            <w:u w:val="single"/>
          </w:rPr>
          <w:t>https://www.fxstreet.com/news/forex-today-us-dollar-stabilizes-as-mood-sours-on-rising-oil-prices-202603170748</w:t>
        </w:r>
      </w:hyperlink>
      <w:r>
        <w:t xml:space="preserve"> - * US Dollar benefits from safe-haven flows as risk sentiment sour, supported by rising crude oil prices. * Federal Reserve's two-day policy meeting starts, with interest rate decision and economic projections due. * Oil prices declined sharply on Monday but recovered to around $96 per barrel amid easing supply concerns. * RBA raised the policy rate to 4.10%, citing inflation risks, with the forward rate path uncertain. * EUR/USD gains 0.8%, snapping a four-day losing streak, and stays around 1.1500. * GBP/USD remains slightly above 1.3300; USD/JPY tests 159.00 before slight recovery. * The USD index increases marginally to 99.90, stock futures decline slightly. 472. </w:t>
      </w:r>
      <w:hyperlink r:id="rId368">
        <w:r>
          <w:rPr>
            <w:color w:val="0000EE"/>
            <w:u w:val="single"/>
          </w:rPr>
          <w:t>https://theprint.in/economy/insuring-vessels-sailing-through-hormuz-now-costs-five-times-what-it-did-in-early-days-of-iran-war/2881257/</w:t>
        </w:r>
      </w:hyperlink>
      <w:r>
        <w:t xml:space="preserve"> - * The cost to insure ships passing through the Strait of Hormuz has increased to about 5% of the vessel's value, roughly five times the early Iran war period. * Insuring an oil tanker worth $100 million would cost about $5 million. * Insurance remains available despite high costs, with most rates for vessels linked to China, India, or Pakistan. * US announced a $20 billion reinsurance programme through the International Development Finance Corporation to revive shipping through Hormuz. * The UK Maritime Trade Operations estimates at least 20 ships involved in security incidents in the Persian Gulf since March 1. 473. </w:t>
      </w:r>
      <w:hyperlink r:id="rId369">
        <w:r>
          <w:rPr>
            <w:color w:val="0000EE"/>
            <w:u w:val="single"/>
          </w:rPr>
          <w:t>https://newsonjapan.com/article/148605.php</w:t>
        </w:r>
      </w:hyperlink>
      <w:r>
        <w:t xml:space="preserve"> - • The Japanese government instructed domestic oil reserve bases to prepare for a possible release amid Middle East tensions. • The measure is in response to worries about energy supply disruptions and impacts on ethylene production. • Japan has about 254 days of oil stockpiles, including private reserves. • An emergency G7 meeting discussed coordinated oil reserve releases. • The potential closure of the Strait of Hormuz is affecting chemical supplies, with Mitsubishi Chemical and Idemitsu Kosan already reducing or suspending ethylene production. 474. </w:t>
      </w:r>
      <w:hyperlink r:id="rId370">
        <w:r>
          <w:rPr>
            <w:color w:val="0000EE"/>
            <w:u w:val="single"/>
          </w:rPr>
          <w:t>https://newsonjapan.com/article/148613.php</w:t>
        </w:r>
      </w:hyperlink>
      <w:r>
        <w:t xml:space="preserve"> - * Japan plans to release petroleum reserves as early as March 16 in response to rising crude oil prices and tensions in the Middle East. * Prime Minister Sanae Takaichi announced the initiative without waiting for international agreement. * The release will involve 15 days' worth of private reserves and about one month of government-controlled stockpiles. * Japan aims to keep gasoline prices around 170 yen per litre, with emergency measures to cushion gas price surges. * The Ministry warned that Strait of Hormuz disruptions post-March 20 could sharply reduce crude supplies, prompting independent reserve release and subsidies. 475. </w:t>
      </w:r>
      <w:hyperlink r:id="rId361">
        <w:r>
          <w:rPr>
            <w:color w:val="0000EE"/>
            <w:u w:val="single"/>
          </w:rPr>
          <w:t>https://splash247.com/selective-gulf-transits-emerge-under-iranian-verification/</w:t>
        </w:r>
      </w:hyperlink>
      <w:r>
        <w:t xml:space="preserve"> - * Commercial shipping disrupted amid Iran-U.S./Israeli war, with limited vessel flow through Larak-Qeshm corridor. * Approximately 1,100 ships are in the Gulf; rerouting increases, VLCCs heading to Yanbu rise sixfold. * Crude production shutdowns exceed 10 million barrels per day; crude loads on tankers within the Gulf total around 60 million barrels. * Saudi Aramco’s Yanbu export capacity remains constrained at about 4.2 million barrels per day. * Fujairah oil loading suspended following attacks; LPG tanker damaged off Fujairah. * Iran appears to be implementing a vessel verification system via the Strait of Hormuz, with vessels diverting through the Larak-Qeshm corridor. 476. </w:t>
      </w:r>
      <w:hyperlink r:id="rId371">
        <w:r>
          <w:rPr>
            <w:color w:val="0000EE"/>
            <w:u w:val="single"/>
          </w:rPr>
          <w:t>https://www.benzinga.com/markets/equities/26/03/51289598/stock-market-today-sp-500-dow-jones-futures-tumble-as-us-allies-reject-trumps-call-to-deploy-nav</w:t>
        </w:r>
      </w:hyperlink>
      <w:r>
        <w:t xml:space="preserve"> - * US stock futures declined following Monday’s gains, with major indices like the Dow Jones and S&amp;P 500 falling around 0.4-0.5%. * Oil prices increased by 4.72% to approximately $96.82 per barrel amid geopolitical tensions over Hormuz. * The US 10-year Treasury bond yield stood at 4.23%, with markets pricing a 99.1% likelihood of no rate change by the Federal Reserve in March. * Benzinga’s Edge Stock Rankings show mixed trends for companies like Uber, Lululemon, and Rhythm Pharmaceuticals, while Cisco maintains a strong price trend. * Analysts forecast potential US rate cuts later this year due to inflation easing and geopolitical uncertainty, despite oil shocks. * Upcoming economic releases include pending home sales and Home Builder Confidence Index data. 477. </w:t>
      </w:r>
      <w:hyperlink r:id="rId372">
        <w:r>
          <w:rPr>
            <w:color w:val="0000EE"/>
            <w:u w:val="single"/>
          </w:rPr>
          <w:t>https://londonlovesbusiness.com/us-dollar-sees-volatility-risks-on-geopolitical-developments-and-ahead-of-fed/</w:t>
        </w:r>
      </w:hyperlink>
      <w:r>
        <w:t xml:space="preserve"> - * The dollar stabilised after retreating, with potential for continued volatility due to Middle East geopolitical developments. * Treasury yields were firmer following a pullback, influenced by oil price movements. * Oil prices have been edging up since December 2025, with caution advised unless a sustained trend above $100 is confirmed. * Traders are monitoring Middle East events and their impact on inflation expectations. * Markets await the Federal Reserve's decision, with attention on Chair Powell’s comments and inflation outlook. 478. </w:t>
      </w:r>
      <w:hyperlink r:id="rId364">
        <w:r>
          <w:rPr>
            <w:color w:val="0000EE"/>
            <w:u w:val="single"/>
          </w:rPr>
          <w:t>https://www.fxstreet.com/news/wti-holds-gains-above-9600-as-the-strait-of-hormuz-remains-largely-shut-202603170845</w:t>
        </w:r>
      </w:hyperlink>
      <w:r>
        <w:t xml:space="preserve"> - * WTI oil price trades around $96.10 per barrel, up over 3%, due to supply issues in the Strait of Hormuz. * Strait remains largely shut, boosting regional crude prices to record highs. * Iran has attacked regional infrastructure, with a fire at Fujairah Oil Industry Zone. * US allies resist deploying warships; US President criticises Western allies. * WTI price dropped over 4.25% on Monday after tankers transited the Strait over the weekend. 479. </w:t>
      </w:r>
      <w:hyperlink r:id="rId373">
        <w:r>
          <w:rPr>
            <w:color w:val="0000EE"/>
            <w:u w:val="single"/>
          </w:rPr>
          <w:t>https://thearabianpost.com/gulf-conflict-drives-surge-in-shipping-costs/</w:t>
        </w:r>
      </w:hyperlink>
      <w:r>
        <w:t xml:space="preserve"> - * Supply chains in the Gulf under strain due to Middle East conflict disrupting shipping lanes and raising insurance premiums. * Disruptions affect key transit routes, including the Strait of Hormuz, with risks to global oil supply and energy markets. * Shipping costs and insurance premiums have increased; vessels diverted or surcharged; supply chains for energy, industrial goods, and imports affected. * Gulf economies face rising costs, affecting trade, exports, and consumer prices; prolonged disruption could impact global trade and inflation. * Governments consider contingency measures; shipping companies reroute vessels; port volumes fluctuate; aviation sector sees increased air cargo demand. * Region’s vulnerabilities highlight need for diversified routes and resilient infrastructure. 480. </w:t>
      </w:r>
      <w:hyperlink r:id="rId365">
        <w:r>
          <w:rPr>
            <w:color w:val="0000EE"/>
            <w:u w:val="single"/>
          </w:rPr>
          <w:t>https://www.fxstreet.com/news/oil-supply-shock-deepens-as-hormuz-flows-collapse-societe-generale-202603170859</w:t>
        </w:r>
      </w:hyperlink>
      <w:r>
        <w:t xml:space="preserve"> - * Societe Generale highlights rapidly falling oil flows through the Strait of Hormuz and accelerating shut-ins. * Flows are roughly 0.5 mb/d, down by 19.5 mb/d relative to average flows. * Around 17 mb/d of stranded oil due to limited rerouting and pipeline options. * Nearly 2 mb/d of Gulf refining capacity taken offline due to attacks and constraints. * Europe holds enough reserves to offset shortfalls temporarily; pressure mounts in middle distillates and naphtha markets. * Shut-ins nearing 7 mb/d and potentially entering double digits within days. 481. </w:t>
      </w:r>
      <w:hyperlink r:id="rId374">
        <w:r>
          <w:rPr>
            <w:color w:val="0000EE"/>
            <w:u w:val="single"/>
          </w:rPr>
          <w:t>https://www.fxstreet.com/news/dow-jones-futures-gain-as-us-may-announce-coalition-to-open-hormuz-202603170908</w:t>
        </w:r>
      </w:hyperlink>
      <w:r>
        <w:t xml:space="preserve"> - * US stock futures declined as oil prices surged, driven by escalation in Middle East tensions, during European hours. * Crude prices jumped sharply amid shutdowns in the Strait of Hormuz and attacks on energy infrastructure in the UAE. * Iran's increased attacks and regional tensions contributed to supply risks and market anxiety. * Rising energy costs are influencing inflation concerns and monetary policy outlooks, weakening expectations for Federal Reserve rate cuts. * Traders expect the Fed to keep interest rates unchanged at its upcoming meeting. 482. </w:t>
      </w:r>
      <w:hyperlink r:id="rId375">
        <w:r>
          <w:rPr>
            <w:color w:val="0000EE"/>
            <w:u w:val="single"/>
          </w:rPr>
          <w:t>https://watananews.com/518249/</w:t>
        </w:r>
      </w:hyperlink>
      <w:r>
        <w:t xml:space="preserve"> - * The main port of Fujairah in UAE temporarily suspended oil loading on Tuesday, according to Bloomberg. * The port was subjected to a drone attack on Monday, causing a fire in the petroleum industrial zone. * The attack and suspension threaten supply chains and energy prices amid ongoing Gulf tensions. * The conflict involves Iran, the US, and Israel, with recent missile and drone exchanges. * Experts highlight the vulnerability of maritime shipping in the Gulf region due to escalations. 483. </w:t>
      </w:r>
      <w:hyperlink r:id="rId376">
        <w:r>
          <w:rPr>
            <w:color w:val="0000EE"/>
            <w:u w:val="single"/>
          </w:rPr>
          <w:t>https://ec.ltn.com.tw/article/breakingnews/5373468</w:t>
        </w:r>
      </w:hyperlink>
      <w:r>
        <w:t xml:space="preserve"> - * 根據克拉克森研究公司最新數據，荷姆茲海峽過境船隻數量較衝突前下降了95%，平均每日只有5艘船過境。 484. </w:t>
      </w:r>
      <w:hyperlink r:id="rId377">
        <w:r>
          <w:rPr>
            <w:color w:val="0000EE"/>
            <w:u w:val="single"/>
          </w:rPr>
          <w:t>https://al-sharq.com/article/17/03/2026/%D8%A7%D9%84%D8%AF%D9%88%D9%84%D8%A7%D8%B1-%D9%8A%D8%B9%D8%B2%D8%B2-%D9%85%D9%83%D8%A7%D8%B3%D8%A8%D9%87-%D9%85%D8%B9-%D8%A7%D8%B1%D8%AA%D9%81%D8%A7%D8%B9-%D8%A3%D8%B3%D8%B9%D8%A7%D8%B1-%D8%A7%D9%84%D9%86%D9%81%D8%B7-%D9%88%D8%AA%D8%B1%D8%A7%D8%AC%D8%B9-%D8%AA%D9%88%D9%82%D8%B9%D8%A7%D8%AA-%D8%AE%D9%81%D8%B6-%D8%A7%D9%84%D9%81%D8%A7%D8%A6%D8%AF%D8%A9</w:t>
        </w:r>
      </w:hyperlink>
      <w:r>
        <w:t xml:space="preserve"> - * The US dollar increased, influenced by rising oil prices and reassessment of global interest rate cut forecasts. * The dollar index rose by 0.19% to 100.05, up roughly 2.5% since late February. * Major currencies, including the euro, pound, and yen, declined against the dollar. * The Australian dollar fluctuated after the Reserve Bank of Australia raised interest rates by 25 basis points to 4.1%, amid inflation concerns. * Rising oil prices led investors to reconsider interest rate expectations and seek safer assets. 485. </w:t>
      </w:r>
      <w:hyperlink r:id="rId378">
        <w:r>
          <w:rPr>
            <w:color w:val="0000EE"/>
            <w:u w:val="single"/>
          </w:rPr>
          <w:t>https://www.seanews.com.tr/article/escort-services-from-india-and-pakistan-in-hormuz-mmu9k5yk</w:t>
        </w:r>
      </w:hyperlink>
      <w:r>
        <w:t xml:space="preserve"> - * Indian authorities dispatch warships towards the Gulf of Basra to ensure safe passage of vessels, particularly oil and LPG tankers. * India has sent three Visakhapatnam-class warships positioned north of the Gulf of Oman, escorting two LPG tankers. * The LPG vessels, Shivalik and Nanda Devi, are arriving at Mundra Port with a total of 92,700 metric tons of LPG. * The move is linked to concerns over LPG supply and Iran's efforts to release three vessels from India. * India has 22 vessels in the Gulf of Basra and over 600 Indian sailors operating in the region. 486. </w:t>
      </w:r>
      <w:hyperlink r:id="rId379">
        <w:r>
          <w:rPr>
            <w:color w:val="0000EE"/>
            <w:u w:val="single"/>
          </w:rPr>
          <w:t>https://www.riotimesonline.com/colcap-colombia-reficar-shutdown-oil-rally/</w:t>
        </w:r>
      </w:hyperlink>
      <w:r>
        <w:t xml:space="preserve"> - * The COLCAP gained 0.22% to close at 2,185.52 on March 16, 2026, after rallying to 2,229.66 in the intraday high. * Ecopetrol reported a power failure causing the shutdown of Cartagena refinery units on March 15, with fuel inventories sufficient to meet demand. * The Colombian peso remained steady at COP 3,685.53, supported by carry-trade inflows and oil market conditions. * Global markets rebounded after supply fears eased, with the S&amp;P 500 rising 1.01% amid reports of tankers crossing the Strait of Hormuz. * Domestic refinery issues and geopolitical uncertainty kept the Colombian stock index range-bound between support at 2,163 and resistance at 2,229. 487. </w:t>
      </w:r>
      <w:hyperlink r:id="rId380">
        <w:r>
          <w:rPr>
            <w:color w:val="0000EE"/>
            <w:u w:val="single"/>
          </w:rPr>
          <w:t>https://www.seanews.com.tr/article/strategic-warning-from-trklim-mmubokjh</w:t>
        </w:r>
      </w:hyperlink>
      <w:r>
        <w:t xml:space="preserve"> - * Hamdi Erçelik, President of TÜRKLİM, states that Turkey's ports, particularly Mersin and İskenderun, have become vital 'emergency exit' points for global logistics due to increased risks in the Strait of Hormuz. * The escalation of security in Hormuz has pushed costs of shipping up to 400%, leading shipowners to reroute via Turkey. * Ports in Mersin and İskenderun are now discharging cargo for Iraq and Gulf countries, reducing transit time and avoiding conflict zones. * Investments are planned to digitalise port infrastructure and enhance railway connectivity under Turkey's 2026 Vision, supporting 'Green Port' and 'Smart Operations' to strengthen Turkey’s role in regional maritime logistics. 488. </w:t>
      </w:r>
      <w:hyperlink r:id="rId381">
        <w:r>
          <w:rPr>
            <w:color w:val="0000EE"/>
            <w:u w:val="single"/>
          </w:rPr>
          <w:t>https://geopoliticalmatters.com/2026/03/17/iran-continues-to-retaliate/</w:t>
        </w:r>
      </w:hyperlink>
      <w:r>
        <w:t xml:space="preserve"> - * Iran maintains strike capability through dispersed, resilient means despite claims of heavy damage. * US–Israel operations against Iran influence regional escalation, affecting energy and security risks for Europe. * The Strait of Hormuz remains a critical chokepoint for global oil flows, with risks to trade and inflation. * Maritime insurance and reinsurance costs are increasing due to war-risk premia, limiting vessel availability. * European infrastructure linked to Gulf partners faces disruption, influencing project pipelines. * EU faces strategic autonomy challenges in managing escalation, trade, and security under US and UK alignment. * Cyber and drone threats raise operational and security burdens across ports, airports, and data centres. * Iran’s continued capacity is supported by residual missile/drone inventory, proxy networks, maritime tools, cyber operations, and information signalling. 489. </w:t>
      </w:r>
      <w:hyperlink r:id="rId382">
        <w:r>
          <w:rPr>
            <w:color w:val="0000EE"/>
            <w:u w:val="single"/>
          </w:rPr>
          <w:t>https://bitcoinworld.co.in/fed-rate-hike-odds-markets-stabilize/</w:t>
        </w:r>
      </w:hyperlink>
      <w:r>
        <w:t xml:space="preserve"> - * Market stability in early 2025 prompts reassessment of Federal Reserve rate hike expectations, reducing projected probabilities. * Volatility measures, including the VIX and currency markets, declined, influencing monetary policy outlook. * The US dollar showed unexpected resilience amid diminishing rate hike expectations, supported by safe-haven flows and economic fundamentals. * Historical data suggests sustained market stabilisation often precedes shifts in monetary policy, with recent communications emphasising data dependency. * Global central banks, including the ECB and Bank of England, are also reassessing rate policies, impacting currency markets and investor behaviour. 490. </w:t>
      </w:r>
      <w:hyperlink r:id="rId383">
        <w:r>
          <w:rPr>
            <w:color w:val="0000EE"/>
            <w:u w:val="single"/>
          </w:rPr>
          <w:t>https://thenewsmill.com/2026/03/arrival-of-two-indian-lpg-carriers-boosts-maritime-morale-amid-west-asia-conflict/</w:t>
        </w:r>
      </w:hyperlink>
      <w:r>
        <w:t xml:space="preserve"> - * Two Indian LPG carriers, Shivalik and Nanda Devi, arrived in Gujarat after transiting the Strait of Hormuz. * The ships are part of ongoing transit activity amid Iran's control over the Strait due to West Asia conflict. * At least eight to ten Indian-flagged gas carriers remain stranded in the region, according to Captain Sanjay Parashar. * The Strait of Hormuz is under Iranian control, complicating navigation. * The ships transported liquefied petroleum gas to Gujarat ports, with one vessel carrying approximately 40,000 metric tonnes and another 46,500 metric tonnes. * Indian-flagged vessel Jag Laadki is en route to India with crude oil, and all Indian seafarers in the Persian Gulf are reported safe. 491. </w:t>
      </w:r>
      <w:hyperlink r:id="rId384">
        <w:r>
          <w:rPr>
            <w:color w:val="0000EE"/>
            <w:u w:val="single"/>
          </w:rPr>
          <w:t>https://energia.rp.pl/ropa/art43974961-ropa-drozeje-po-atakach-iranu-sprzeczne-sygnaly-z-administracji-trumpa</w:t>
        </w:r>
      </w:hyperlink>
      <w:r>
        <w:t xml:space="preserve"> - * Brent crude price exceeds 100 USD, WTI around 97 USD, due to Iranian attacks on energy infrastructure. * Drone attacks damaged gas fields in UAE and oil infrastructure in Iraq, causing fires and suspensions. * Key export terminal Fuzairja halts oil loading after drone attack causing industrial fire. * Market uncertainty persists regarding the safety of Strait of Hormuz navigation. * US signals about the conflict's duration are conflicting, with ongoing escalation concerns. * Oil prices increased amid geopolitical tensions affecting supply security. 492. </w:t>
      </w:r>
      <w:hyperlink r:id="rId385">
        <w:r>
          <w:rPr>
            <w:color w:val="0000EE"/>
            <w:u w:val="single"/>
          </w:rPr>
          <w:t>https://www.theadviser.com.au/borrower/48206-rba-hikes-cash-rate-as-middle-east-oil-shock-bites</w:t>
        </w:r>
      </w:hyperlink>
      <w:r>
        <w:t xml:space="preserve"> - * The Reserve Bank of Australia (RBA) increased the cash rate by 0.25% to 4.1% on 17 March amid inflation concerns and Middle East-driven oil shocks. * The decision was narrowly split, citing higher fuel prices and entrenched inflation pressures. * The RBA noted global monetary policy re-pricing and uncertainties about global and domestic economic growth. * Analysts and industry leaders forecast further rate hikes and emphasise the importance of financial planning for borrowers. * Markets and banks anticipate additional increases to 4.35% by May, with an eventual easing after a prolonged period at a higher rate. 493. </w:t>
      </w:r>
      <w:hyperlink r:id="rId38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continues to rise driven by increased demand as a safe haven due to Middle East tensions. * The dollar index increased by 0.19% to 100.05, gaining approximately 2.5% since late February. * Oil prices surge amid ongoing conflict, influencing global interest rate expectations and strengthening the dollar. * The Australian central bank raised interest rates to 4.1%, amid divided voting and geopolitical tensions impacting the currency. * The Bank of Japan's yen weakens to 159.40 against the dollar, pressured by rising energy prices and inflation concerns. 494. </w:t>
      </w:r>
      <w:hyperlink r:id="rId387">
        <w:r>
          <w:rPr>
            <w:color w:val="0000EE"/>
            <w:u w:val="single"/>
          </w:rPr>
          <w:t>https://aawsat.com/%D8%A7%D9%84%D8%A7%D9%82%D8%AA%D8%B5%D8%A7%D8%AF/5252162-%D8%B4%D8%B1%D9%83%D8%A7%D8%AA-%D8%A7%D9%84%D9%86%D9%81%D8%B7-%D8%A7%D9%84%D8%B5%D9%8A%D9%86%D9%8A%D8%A9-%D8%A7%D9%84%D9%83%D8%A8%D8%B1%D9%89-%D8%AA%D8%B3%D8%AA%D8%A3%D9%86%D9%81-%D8%B3%D8%B9%D9%8A%D9%87%D8%A7-%D9%84%D8%B4%D8%B1%D8%A7%D8%A1-%D8%A7%D9%84%D9%86%D9%81%D8%B7-%D8%A7%D9%84%D8%B1%D9%88%D8%B3%D9%8A</w:t>
        </w:r>
      </w:hyperlink>
      <w:r>
        <w:t xml:space="preserve"> - • Major Chinese state oil companies restart purchases of Russian oil after a 4-month pause. • They are exploring buying under US sanctions exemptions granted since March 12. • The move aims to avoid supply shortages amid regional conflicts and rising oil prices. • Prices for Russian oil remain competitive compared to Brazilian and West African crudes. • Imports of Russian oil by China reached a record 1.92 million barrels per day in February. 495. </w:t>
      </w:r>
      <w:hyperlink r:id="rId365">
        <w:r>
          <w:rPr>
            <w:color w:val="0000EE"/>
            <w:u w:val="single"/>
          </w:rPr>
          <w:t>https://www.fxstreet.com/news/oil-supply-shock-deepens-as-hormuz-flows-collapse-societe-generale-202603170859</w:t>
        </w:r>
      </w:hyperlink>
      <w:r>
        <w:t xml:space="preserve"> - * Societe Generale reports rapidly decreasing flows through the Strait of Hormuz, estimated at 0.5 mb/d, down by 19.5 mb/d from average. * Limited pipeline rerouting and Gulf refinery outages have taken approximately 2 mb/d of capacity offline, tightening global product balances. * Europe holds nearly 70 million barrels of product inventories, offsetting shortfalls; pressure mounting on middle distillates and naphtha markets. * Reduced LPG shipments from UAE and Qatar are affecting propane markets. * Shut-ins are nearing 7 mb/d, possibly exceeding double digits soon, contributing to price spikes. 496. </w:t>
      </w:r>
      <w:hyperlink r:id="rId388">
        <w:r>
          <w:rPr>
            <w:color w:val="0000EE"/>
            <w:u w:val="single"/>
          </w:rPr>
          <w:t>https://www.investing.com/news/economy-news/eu-commission-proposes-changes-to-carbon-market-stability-mechanism-93CH-4564840</w:t>
        </w:r>
      </w:hyperlink>
      <w:r>
        <w:t xml:space="preserve"> - * European Commission President proposes to enhance the Market Stability Reserve to manage EU carbon prices in the short term. * The proposal marks a shift from previous messaging defending the current EU Emissions Trading System structure. * The Market Stability Reserve addresses supply-demand imbalances in the EU carbon market. * Goldman Sachs notes neutral language on CO2 price adjustments and highlights potential risks for European Cement companies. * The article discusses regulatory proposals impacting the EU carbon market. 497. </w:t>
      </w:r>
      <w:hyperlink r:id="rId389">
        <w:r>
          <w:rPr>
            <w:color w:val="0000EE"/>
            <w:u w:val="single"/>
          </w:rPr>
          <w:t>https://www.ndtv.com/world-news/strait-of-hormuz-oil-supply-for-india-hormuz-alternative-shipping-route-for-crude-oi-saudi-east-west-petroline-habshan-fujairah-pipeline-11227129</w:t>
        </w:r>
      </w:hyperlink>
      <w:r>
        <w:t xml:space="preserve"> - * Approximately 20 million barrels of oil pass through the Strait of Hormuz daily, with nearly half destined for India and China. * Disruption due to US and Israel war on Iran has increased volatility, causing oil prices to rise, with Brent crude exceeding US$100. * Alternative pipelines from Saudi and UAE can only partially compensate for Hormuz supply, with limited capacities and operational constraints. * Saudi's Petroline offers up to 7 million bpd capacity, fulfilling around 24% of Hormuz's flow, but is vulnerable to disruptions. * UAE's Habshan-Fujairah pipeline has a capacity of 1.2–1.5 million bpd, also facing operational issues. * Combined, pipelines bypassing Hormuz meet about 29% of flow, insufficient to stabilise supply in Asia, leading to increased price surges. 498. </w:t>
      </w:r>
      <w:hyperlink r:id="rId390">
        <w:r>
          <w:rPr>
            <w:color w:val="0000EE"/>
            <w:u w:val="single"/>
          </w:rPr>
          <w:t>https://www.stocktargetadvisor.com/blog/rising-oil-and-the-return-of-stagflation-assessing-risks-to-growth-and-equity-markets/</w:t>
        </w:r>
      </w:hyperlink>
      <w:r>
        <w:t xml:space="preserve"> - * Recent increase in crude oil prices introduces a stagflationary negative supply shock. * Higher energy prices exert upward pressure on inflation and dampen economic growth. * Federal Reserve faces constraints due to persistent inflation, limiting easing options. * Elevated oil prices impact CPI/PCE, feeding into broader inflation expectations. * Tightening financial conditions and reduced liquidity act as headwinds to equity valuations. * Increased oil prices compress corporate margins and erode household purchasing power. * Energy producers may benefit, but broad equity indices likely decline. * Probability of market crash remains conditional, exacerbated by credit stress and tightening policies. * Markets may see 5–15% correction, with downside risks rising if oil shocks persist. * Monitoring oil prices, inflation, central bank policies, and credit stress will shape future market outcomes. 499. </w:t>
      </w:r>
      <w:hyperlink r:id="rId389">
        <w:r>
          <w:rPr>
            <w:color w:val="0000EE"/>
            <w:u w:val="single"/>
          </w:rPr>
          <w:t>https://www.ndtv.com/world-news/strait-of-hormuz-oil-supply-for-india-hormuz-alternative-shipping-route-for-crude-oi-saudi-east-west-petroline-habshan-fujairah-pipeline-11227129</w:t>
        </w:r>
      </w:hyperlink>
      <w:r>
        <w:t xml:space="preserve"> - * An estimated 20 million barrels of oil pass through the Strait of Hormuz daily, mainly to India, China, South Korea, and Japan. * Due to US and Israel actions on Iran, supply fears increase, and oil prices rise above US$100 per barrel. * Alternative pipelines from Saudi Arabia and UAE can only partially compensate for Hormuz disruptions. * The Saudi Petroline has a capacity of around 7 million barrels per day, covering 24 per cent of Hormuz's flow. * The UAE's Habshan-Fujairah pipeline can carry 1.2 to 1.5 million barrels per day, facing operational disruptions. * Overall, pipelines bypass about 29 per cent of Hormuz's flow, insufficient to meet global demand, especially in Asia. 500. </w:t>
      </w:r>
      <w:hyperlink r:id="rId391">
        <w:r>
          <w:rPr>
            <w:color w:val="0000EE"/>
            <w:u w:val="single"/>
          </w:rPr>
          <w:t>https://www.washingtonexaminer.com/opinion/beltway-confidential/4493384/economy-remains-on-positive-trajectory/</w:t>
        </w:r>
      </w:hyperlink>
      <w:r>
        <w:t xml:space="preserve"> - * The US economy is expected to weather the Iran war's impact, with strong oil and gas sector profits and increased domestic energy production. * Oil prices surged but are forecasted to decline, with current prices only slightly above prewar levels. * Household energy expenditure as a share of income remains low, reducing recession risk. * Economists forecast 2.5%-3% growth for 2026, supported by productivity gains and strong capital investment. * Inflation increase is viewed as temporary, with the Federal Reserve likely to cut interest rates later this year. * The overall outlook for the US economy remains positive and strong.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balad.news/6906775" TargetMode="External"/><Relationship Id="rId10" Type="http://schemas.openxmlformats.org/officeDocument/2006/relationships/hyperlink" Target="https://blog.gettransport.com/news/diesel-price-surge-logistics-impact/" TargetMode="External"/><Relationship Id="rId11" Type="http://schemas.openxmlformats.org/officeDocument/2006/relationships/hyperlink" Target="https://newtalk.tw/news/view/2026-03-18/1024982" TargetMode="External"/><Relationship Id="rId12" Type="http://schemas.openxmlformats.org/officeDocument/2006/relationships/hyperlink" Target="https://www.seanews.com.tr/article/lloyds-continues-insurance-support-in-the-strait-of-hormuz-mmvr40z1" TargetMode="External"/><Relationship Id="rId13" Type="http://schemas.openxmlformats.org/officeDocument/2006/relationships/hyperlink" Target="https://www.seanews.com.tr/article/imo-36th-extraordinary-session-security-crisis-in-the-gulf-mmvxk0o5" TargetMode="External"/><Relationship Id="rId14" Type="http://schemas.openxmlformats.org/officeDocument/2006/relationships/hyperlink" Target="https://www.thetimesofbengal.com/international/days-after-india-flagged-vessels-pass-strait-of-hormuz-iran-proposes-new-protocol-for-passage-of-ships-in-the-region/" TargetMode="External"/><Relationship Id="rId15" Type="http://schemas.openxmlformats.org/officeDocument/2006/relationships/hyperlink" Target="https://diariodelhuila.com/bolsas-en-estados-unidos-terminaron-con-ganancias-y-el-petroleo-se-mantiene-elevado/" TargetMode="External"/><Relationship Id="rId16" Type="http://schemas.openxmlformats.org/officeDocument/2006/relationships/hyperlink" Target="https://aawsat.com/%D8%A7%D9%84%D8%A7%D9%82%D8%AA%D8%B5%D8%A7%D8%AF/5252635-%D8%A7%D9%84%D9%83%D8%B1%D9%85%D9%84%D9%8A%D9%86-%D8%A3%D8%B3%D9%88%D8%A7%D9%82-%D8%A7%D9%84%D8%B7%D8%A7%D9%82%D8%A9-%D8%AA%D8%B9%D9%8A%D8%B4-%D8%A7%D8%B6%D8%B7%D8%B1%D8%A7%D8%A8%D8%A7%D9%8B-%D8%B4%D8%AF%D9%8A%D8%AF%D8%A7%D9%8B-%D8%AC%D8%B1%D9%91%D8%A7%D8%A1-%D8%AD%D8%B1%D8%A8-%D8%A5%D9%8A%D8%B1%D8%A7%D9%86" TargetMode="External"/><Relationship Id="rId17" Type="http://schemas.openxmlformats.org/officeDocument/2006/relationships/hyperlink" Target="https://energynow.com/2026/03/bp-locks-out-union-workers-at-its-midwest-refinery/" TargetMode="External"/><Relationship Id="rId18" Type="http://schemas.openxmlformats.org/officeDocument/2006/relationships/hyperlink" Target="https://www.thehindubusinessline.com/markets/commodities/west-asia-tensions-may-trigger-refined-fuel-crisis-worse-than-crude-oil-shortage-report/article70757233.ece" TargetMode="External"/><Relationship Id="rId19" Type="http://schemas.openxmlformats.org/officeDocument/2006/relationships/hyperlink" Target="https://aawsat.com/%D8%A7%D9%84%D8%A7%D9%82%D8%AA%D8%B5%D8%A7%D8%AF/5252554-%D8%B5%D8%AF%D9%85%D8%A9-%D9%87%D8%B1%D9%85%D8%B2-90-%D8%B3%D9%81%D9%8A%D9%86%D8%A9-%D8%AA%D8%B9%D8%A8%D8%B1-%D8%A7%D9%84%D9%81%D9%84%D8%AA%D8%B1-%D8%A7%D9%84%D8%A5%D9%8A%D8%B1%D8%A7%D9%86%D9%8A-%D9%88%D8%B3%D8%B7-%D8%AD%D8%B5%D8%A7%D8%B1-%D9%85%D9%84%D8%A7%D8%AD%D9%8A" TargetMode="External"/><Relationship Id="rId20" Type="http://schemas.openxmlformats.org/officeDocument/2006/relationships/hyperlink" Target="https://www.skynewsarabia.com/business/1859311-%D8%A7%D9%84%D8%B9%D8%B1%D8%A7%D9%82-%D9%8A%D8%B3%D8%AA%D8%A3%D9%86%D9%81-%D8%B6%D8%AE-%D9%88%D8%AA%D8%B5%D8%AF%D9%8A%D8%B1-%D9%86%D9%81%D8%B7-%D9%83%D8%B1%D9%83%D9%88%D9%83-%D8%B9%D8%A8%D8%B1-%D9%85%D9%8A%D9%86%D8%A7%D8%A1-%D8%AC%D9%8A%D9%87%D8%A7%D9%86" TargetMode="External"/><Relationship Id="rId21" Type="http://schemas.openxmlformats.org/officeDocument/2006/relationships/hyperlink" Target="https://www.cnbc.com/2026/03/18/france-strait-of-hormuz-ships-attacks-trump-allies-insurance-drones.html" TargetMode="External"/><Relationship Id="rId22" Type="http://schemas.openxmlformats.org/officeDocument/2006/relationships/hyperlink" Target="https://www.dawn.com/news/1983411/here-are-some-facts-about-the-strait-of-hormuz-blockage-amid-iran-war" TargetMode="External"/><Relationship Id="rId23" Type="http://schemas.openxmlformats.org/officeDocument/2006/relationships/hyperlink" Target="https://25h.app/2026/03/18/%D9%85%D9%86%D8%B8%D9%85%D8%A9-%D8%AF%D9%88%D9%84%D9%8A%D8%A9-%D8%AA%D8%B9%D9%82%D8%AF-%D9%85%D8%AD%D8%A7%D8%AF%D8%AB%D8%A7%D8%AA-%D8%B7%D8%A7%D8%B1%D8%A6%D8%A9-%D9%84%D8%A8%D8%AD%D8%AB-%D8%A7%D9%84/" TargetMode="External"/><Relationship Id="rId24" Type="http://schemas.openxmlformats.org/officeDocument/2006/relationships/hyperlink" Target="https://25h.app/2026/03/18/%D9%83%D9%8A%D9%81-%D8%AA%D8%AD%D9%88%D9%84-%D8%B2%D9%8A%D8%AA-%D8%A7%D9%84%D9%88%D9%82%D9%88%D8%AF-%D9%85%D9%86-%D9%85%D9%86%D8%AA%D8%AC-%D9%85%D9%87%D9%85%D9%84-%D8%A5%D9%84%D9%89-%D8%AA%D9%87%D8%AF/" TargetMode="External"/><Relationship Id="rId25" Type="http://schemas.openxmlformats.org/officeDocument/2006/relationships/hyperlink" Target="https://www.skynewsarabia.com/business/1859309-%D9%85%D9%86%D8%B8%D9%85%D8%A9-%D8%AF%D9%88%D9%84%D9%8A%D8%A9-%D8%AA%D8%B9%D9%82%D8%AF-%D9%85%D8%AD%D8%A7%D8%AF%D8%AB%D8%A7%D8%AA-%D8%B7%D8%A7%D8%B1%D8%A6%D8%A9-%D9%84%D8%A8%D8%AD%D8%AB-%D8%A7%D9%84%D8%B4%D8%AD%D9%86-%D9%85%D8%B6%D9%8A%D9%82-%D9%87%D8%B1%D9%85%D8%B2" TargetMode="External"/><Relationship Id="rId26" Type="http://schemas.openxmlformats.org/officeDocument/2006/relationships/hyperlink" Target="https://indianexpress.com/article/cities/ahmedabad/jag-laadki-crude-oil-tanker-mundra-port-hmel-10588507/" TargetMode="External"/><Relationship Id="rId27" Type="http://schemas.openxmlformats.org/officeDocument/2006/relationships/hyperlink" Target="https://hvg.hu/vilag/20260318_hormuzi-szoros-hajozas-kina-india" TargetMode="External"/><Relationship Id="rId28" Type="http://schemas.openxmlformats.org/officeDocument/2006/relationships/hyperlink" Target="https://www.livemint.com/news/india/india-allows-return-of-cargo-stranded-due-to-hormuz-disruption-11773763189709.html" TargetMode="External"/><Relationship Id="rId29" Type="http://schemas.openxmlformats.org/officeDocument/2006/relationships/hyperlink" Target="https://www.presse-citron.net/medicaments-vetements-cosmetiques-pourquoi-prix-vont-exploser/" TargetMode="External"/><Relationship Id="rId30" Type="http://schemas.openxmlformats.org/officeDocument/2006/relationships/hyperlink" Target="https://investorsking.com/2026/03/18/black-market-dollar-to-naira-exchange-rate-today-wednesday-march-18th-2026/" TargetMode="External"/><Relationship Id="rId31" Type="http://schemas.openxmlformats.org/officeDocument/2006/relationships/hyperlink" Target="https://www.cnbc.com/2026/03/18/dollar-softens-as-a-cooling-oil-rally-lifts-risk-sentiment.html" TargetMode="External"/><Relationship Id="rId32" Type="http://schemas.openxmlformats.org/officeDocument/2006/relationships/hyperlink" Target="https://www.zeebiz.com/markets/commodities/news-key-factors-influencing-gold-silver-as-investors-await-us-fed-policy-392177" TargetMode="External"/><Relationship Id="rId33" Type="http://schemas.openxmlformats.org/officeDocument/2006/relationships/hyperlink" Target="https://finance.yahoo.com/news/morning-brief-awaiting-the-feds-take-on-a-fraught-moment-100013832.html" TargetMode="External"/><Relationship Id="rId34" Type="http://schemas.openxmlformats.org/officeDocument/2006/relationships/hyperlink" Target="https://www.fxstreet.com/news/usd-fed-focus-and-broad-weakness-uob-202603180736" TargetMode="External"/><Relationship Id="rId35" Type="http://schemas.openxmlformats.org/officeDocument/2006/relationships/hyperlink" Target="https://www.fxstreet.com/news/eur-usd-struggles-to-extend-recovery-above-11550-feds-policy-remains-in-focus-202603180814" TargetMode="External"/><Relationship Id="rId36" Type="http://schemas.openxmlformats.org/officeDocument/2006/relationships/hyperlink" Target="https://www.fxstreet.com/news/fed-powell-focus-as-policy-steady-ubs-202603180752" TargetMode="External"/><Relationship Id="rId37" Type="http://schemas.openxmlformats.org/officeDocument/2006/relationships/hyperlink" Target="https://www.fxstreet.com/news/oil-growth-risks-rise-with-price-shocks-standard-chartered-202603181000" TargetMode="External"/><Relationship Id="rId38" Type="http://schemas.openxmlformats.org/officeDocument/2006/relationships/hyperlink" Target="https://www.fxstreet.com/news/federal-reserve-set-to-hold-interest-rates-as-iran-war-clouds-outlook-202603181000" TargetMode="External"/><Relationship Id="rId39" Type="http://schemas.openxmlformats.org/officeDocument/2006/relationships/hyperlink" Target="https://www.fxstreet.com/news/usd-fed-dot-plot-risks-support-ing-202603180951" TargetMode="External"/><Relationship Id="rId40" Type="http://schemas.openxmlformats.org/officeDocument/2006/relationships/hyperlink" Target="https://londonlovesbusiness.com/us-dollar-stable-as-investors-await-feds-decision/" TargetMode="External"/><Relationship Id="rId41" Type="http://schemas.openxmlformats.org/officeDocument/2006/relationships/hyperlink" Target="https://zn.ua/ECONOMICS/antirejtinh-stran-kotorye-riskujut-pervymi-okazatsja-na-hrani-krizisa-vozhlavljaet-kitaj-ekspert.html" TargetMode="External"/><Relationship Id="rId42" Type="http://schemas.openxmlformats.org/officeDocument/2006/relationships/hyperlink" Target="https://blog.gettransport.com/news/logistics-parameters-shipping-impacts/" TargetMode="External"/><Relationship Id="rId43" Type="http://schemas.openxmlformats.org/officeDocument/2006/relationships/hyperlink" Target="https://lakshmishree.com/blog/iran-war-impact-on-indian-stock-market-complete-guide-2026/" TargetMode="External"/><Relationship Id="rId44" Type="http://schemas.openxmlformats.org/officeDocument/2006/relationships/hyperlink" Target="https://localnews8.com/money/cnn-business-consumer/2026/03/18/oil-prices-hold-steady-even-as-iraq-resumes-some-exports-via-turkey/" TargetMode="External"/><Relationship Id="rId45" Type="http://schemas.openxmlformats.org/officeDocument/2006/relationships/hyperlink" Target="https://www.globaltrademag.com/the-impact-of-the-iran-war-on-cargo-and-logistics/" TargetMode="External"/><Relationship Id="rId46" Type="http://schemas.openxmlformats.org/officeDocument/2006/relationships/hyperlink" Target="https://londonlovesbusiness.com/crude-oil-remains-elevated-as-supply-risks-turn-into-actual-disruptions/" TargetMode="External"/><Relationship Id="rId47" Type="http://schemas.openxmlformats.org/officeDocument/2006/relationships/hyperlink" Target="https://telanganatoday.com/indian-flagged-jag-laadki-arrives-at-mundra-port-with-80886-mt-crude" TargetMode="External"/><Relationship Id="rId48" Type="http://schemas.openxmlformats.org/officeDocument/2006/relationships/hyperlink" Target="https://www.businessinsider.com/fed-meeting-interest-rate-decision-march-live-updates-2026-3" TargetMode="External"/><Relationship Id="rId49" Type="http://schemas.openxmlformats.org/officeDocument/2006/relationships/hyperlink" Target="https://www.business-standard.com/india-news/oil-tanker-reaches-india-war-zone-126031800670_1.html" TargetMode="External"/><Relationship Id="rId50" Type="http://schemas.openxmlformats.org/officeDocument/2006/relationships/hyperlink" Target="https://www.azernews.az/region/255889.html" TargetMode="External"/><Relationship Id="rId51" Type="http://schemas.openxmlformats.org/officeDocument/2006/relationships/hyperlink" Target="https://theconcepttrading.com/market-snapshot-march-18th-2026/" TargetMode="External"/><Relationship Id="rId52" Type="http://schemas.openxmlformats.org/officeDocument/2006/relationships/hyperlink" Target="https://geraldpetersfullauto11.substack.com/p/the-money-flow-weekly-edition" TargetMode="External"/><Relationship Id="rId53" Type="http://schemas.openxmlformats.org/officeDocument/2006/relationships/hyperlink" Target="https://unn.ua/news/viina-na-blyzkomu-skhodi-zmusyla-afryku-shukaty-nove-palyvo-postachannia-pid-zahrozoiu" TargetMode="External"/><Relationship Id="rId54" Type="http://schemas.openxmlformats.org/officeDocument/2006/relationships/hyperlink" Target="https://www.gbnews.com/politics/us/donald-trump/trump-administration-us-embassies-alert-marco-rubio" TargetMode="External"/><Relationship Id="rId55" Type="http://schemas.openxmlformats.org/officeDocument/2006/relationships/hyperlink" Target="https://www.thehindubusinessline.com/news/indian-flagged-crude-tanker-jag-laadki-reaches-mundra-amid-west-asia-tensions/article70757299.ece" TargetMode="External"/><Relationship Id="rId56" Type="http://schemas.openxmlformats.org/officeDocument/2006/relationships/hyperlink" Target="https://oilprice.com/Latest-Energy-News/World-News/Only-90-Ships-Have-Crossed-Hormuz-Since-War-Broke-Out.html" TargetMode="External"/><Relationship Id="rId57" Type="http://schemas.openxmlformats.org/officeDocument/2006/relationships/hyperlink" Target="https://www.reliantlogisticsinstitute.com/logistics-today/lpg-cargo-from-qatar-reaches-mundra-port-amid-west-asia-tensions/" TargetMode="External"/><Relationship Id="rId58" Type="http://schemas.openxmlformats.org/officeDocument/2006/relationships/hyperlink" Target="https://www.vietnamplus.vn/iraq-khoi-phuc-mot-phan-xuat-khau-dau-qua-tho-nhi-ky-post1099639.vnp" TargetMode="External"/><Relationship Id="rId59" Type="http://schemas.openxmlformats.org/officeDocument/2006/relationships/hyperlink" Target="https://egyptoil-gas.com/news/macquarie-pulls-out-of-kuwait-pipeline-bid-as-gulf-tensions-rise/?utm_source=rss&amp;utm_medium=rss&amp;utm_campaign=macquarie-pulls-out-of-kuwait-pipeline-bid-as-gulf-tensions-rise" TargetMode="External"/><Relationship Id="rId60" Type="http://schemas.openxmlformats.org/officeDocument/2006/relationships/hyperlink" Target="https://oilprice.com/Latest-Energy-News/World-News/Iraq-and-Kurdistan-Strike-Deal-to-Restart-Key-Oil-Pipeline.html" TargetMode="External"/><Relationship Id="rId61" Type="http://schemas.openxmlformats.org/officeDocument/2006/relationships/hyperlink" Target="https://index.hu/kulfold/2026/03/18/iran-haboru-olaj-kitermeles-finomito-tamadas-takarekossag-sri-lanka-azsia/" TargetMode="External"/><Relationship Id="rId62" Type="http://schemas.openxmlformats.org/officeDocument/2006/relationships/hyperlink" Target="https://dariknews.bg/novini/sviat/ormuzkiiat-protok-pod-obsada-koj-ima-naj-golemite-petrolni-zapasi-obzor-2449147" TargetMode="External"/><Relationship Id="rId63" Type="http://schemas.openxmlformats.org/officeDocument/2006/relationships/hyperlink" Target="https://www.fxleaders.com/news/2026/03/18/usoil-braces-for-100-volatility-can-wti-defy-the-feds-inflation-trap/" TargetMode="External"/><Relationship Id="rId64" Type="http://schemas.openxmlformats.org/officeDocument/2006/relationships/hyperlink" Target="https://oilprice.com/Latest-Energy-News/World-News/Fire-at-Libyas-Sharara-Field-Triggers-Oil-Flow-Reroute.html" TargetMode="External"/><Relationship Id="rId65" Type="http://schemas.openxmlformats.org/officeDocument/2006/relationships/hyperlink" Target="https://www.dawn.com/news/1983374/pia-suspends-flights-to-uaes-fujairah-for-2-days-in-view-of-security-situation" TargetMode="External"/><Relationship Id="rId66" Type="http://schemas.openxmlformats.org/officeDocument/2006/relationships/hyperlink" Target="https://www.sentinelassam.com/more-news/international/us-embassy-in-baghdad-attacked-by-drones-fire-breaks-out-in-green-zone" TargetMode="External"/><Relationship Id="rId67" Type="http://schemas.openxmlformats.org/officeDocument/2006/relationships/hyperlink" Target="https://investinglive.com/forex/is-the-dollar-run-higher-beginning-to-run-out-of-gas-20260318/" TargetMode="External"/><Relationship Id="rId68" Type="http://schemas.openxmlformats.org/officeDocument/2006/relationships/hyperlink" Target="https://investinglive.com/commodities/oil-price-surge-sees-momentum-being-tested-are-markets-too-complacent-20260318/" TargetMode="External"/><Relationship Id="rId69" Type="http://schemas.openxmlformats.org/officeDocument/2006/relationships/hyperlink" Target="https://www.df.cl/internacional/economia/la-guerra-y-su-impacto-en-el-precio-del-petroleo-ingresan-al-analisis-de" TargetMode="External"/><Relationship Id="rId70" Type="http://schemas.openxmlformats.org/officeDocument/2006/relationships/hyperlink" Target="https://bilkulonline.com/2026/03/18/crude-oil-prices-slide-over-3-pc-amid-geopolitical-tensions/" TargetMode="External"/><Relationship Id="rId71" Type="http://schemas.openxmlformats.org/officeDocument/2006/relationships/hyperlink" Target="https://anytvnews.com/world/iran-war-effect-crude-oil-became-expensive-by-41-in-17-days-price-crossed-103-after-drone-attack-in-uae/" TargetMode="External"/><Relationship Id="rId72" Type="http://schemas.openxmlformats.org/officeDocument/2006/relationships/hyperlink" Target="https://www.actionforex.com/contributors/fundamental-analysis/633673-risk-probably-for-fed-guidance-to-be-still-more-hawkish/" TargetMode="External"/><Relationship Id="rId73" Type="http://schemas.openxmlformats.org/officeDocument/2006/relationships/hyperlink" Target="https://www.ndtv.com/world-news/russia-oil-tanker-bound-for-china-makes-u-turn-now-heading-to-india-11231780#publisher=newsstand" TargetMode="External"/><Relationship Id="rId74" Type="http://schemas.openxmlformats.org/officeDocument/2006/relationships/hyperlink" Target="https://watananews.com/518390/" TargetMode="External"/><Relationship Id="rId75" Type="http://schemas.openxmlformats.org/officeDocument/2006/relationships/hyperlink" Target="https://www.sentinelassam.com/north-east-india-news/tripura-news/west-tripura-district-administration-assures-no-shortage-of-fuel" TargetMode="External"/><Relationship Id="rId76" Type="http://schemas.openxmlformats.org/officeDocument/2006/relationships/hyperlink" Target="https://www.indiandefensenews.in/2026/03/indian-crude-oil-tanker-jag-laadki.html" TargetMode="External"/><Relationship Id="rId77" Type="http://schemas.openxmlformats.org/officeDocument/2006/relationships/hyperlink" Target="https://anytvnews.com/india/strait-of-hormuz-update-iran-gives-permission-to-commercial-ships-to-pass-crores-of-indian-families-will-get-lpg-gas/" TargetMode="External"/><Relationship Id="rId78" Type="http://schemas.openxmlformats.org/officeDocument/2006/relationships/hyperlink" Target="https://www.wsws.org/en/articles/2026/03/18/idvo-m18.html" TargetMode="External"/><Relationship Id="rId79" Type="http://schemas.openxmlformats.org/officeDocument/2006/relationships/hyperlink" Target="https://www.indiandefensenews.in/2026/03/iran-deploys-2-ton-khorramshahr.html" TargetMode="External"/><Relationship Id="rId80" Type="http://schemas.openxmlformats.org/officeDocument/2006/relationships/hyperlink" Target="https://eraoflight.com/2026/03/18/saudi-arabia-slashes-oil-output-amid-hormuz-crisis-fueling-global-price-surge/" TargetMode="External"/><Relationship Id="rId81" Type="http://schemas.openxmlformats.org/officeDocument/2006/relationships/hyperlink" Target="https://www.devdiscourse.com/article/business/3842476-indias-energy-focus-amid-global-tensions-prioritizing-fuel-availability" TargetMode="External"/><Relationship Id="rId82" Type="http://schemas.openxmlformats.org/officeDocument/2006/relationships/hyperlink" Target="https://www.indiandefensenews.in/2026/03/indias-dual-diplomacy-hormuz-lifeline.html" TargetMode="External"/><Relationship Id="rId83" Type="http://schemas.openxmlformats.org/officeDocument/2006/relationships/hyperlink" Target="https://www.maritimeanalytica.com/p/hormuz-is-not-closed-but-its-not" TargetMode="External"/><Relationship Id="rId84" Type="http://schemas.openxmlformats.org/officeDocument/2006/relationships/hyperlink" Target="https://news.google.com/rss/articles/CBMinwFBVV95cUxOOGRtR05hQmptNUtxamg5dDQ2UnU0Q0VtSUk4TUx4VkdGOFNhSE1JWlJYVUlPUG8tamZfT05lRGxBdGg2QWtJdHhZMnhvTWJHbXl1R0l6WDJmZENTTGU0Z3VYNjJudDJrN2F2bXFwMThRYW5FdnRpMW9KQVJ0SjZYYmpsLVpRMTg1SHc0OHEtaWpBX2lwYzRlbHBxZGVhWVk?oc=5&amp;hl=en-US&amp;gl=US&amp;ceid=US:en" TargetMode="External"/><Relationship Id="rId85" Type="http://schemas.openxmlformats.org/officeDocument/2006/relationships/hyperlink" Target="https://leadership.ng/totalenergies-reports-15-cut-in-production-over-middle-east-conflict/" TargetMode="External"/><Relationship Id="rId86" Type="http://schemas.openxmlformats.org/officeDocument/2006/relationships/hyperlink" Target="https://www.africaninsider.com/world/middle-east-war-latest-developments-as-iran-israel-escalate-strikes/" TargetMode="External"/><Relationship Id="rId87" Type="http://schemas.openxmlformats.org/officeDocument/2006/relationships/hyperlink" Target="https://www.haberler.com/ekonomi/dolar-tl-yukselise-gecti-44-2150-seviyesinden-islem-goruyor-19667582-haberi/" TargetMode="External"/><Relationship Id="rId88" Type="http://schemas.openxmlformats.org/officeDocument/2006/relationships/hyperlink" Target="https://www.freepressjournal.in/business/why-crude-oil-is-easing-today-despite-war-raging-in-west-asia" TargetMode="External"/><Relationship Id="rId89" Type="http://schemas.openxmlformats.org/officeDocument/2006/relationships/hyperlink" Target="https://www.euronews.com/2026/03/18/iran-fires-barrages-at-israel-and-wider-region-after-killing-of-two-of-its-top-security-of" TargetMode="External"/><Relationship Id="rId90" Type="http://schemas.openxmlformats.org/officeDocument/2006/relationships/hyperlink" Target="https://everything-everywhere.com/the-persian-gulf/" TargetMode="External"/><Relationship Id="rId91" Type="http://schemas.openxmlformats.org/officeDocument/2006/relationships/hyperlink" Target="https://www.mufgresearch.com/fx/fx-daily-snapshot-18-march-2026/" TargetMode="External"/><Relationship Id="rId92" Type="http://schemas.openxmlformats.org/officeDocument/2006/relationships/hyperlink" Target="https://www.sotaliraq.com/2026/03/18/%D9%85%D8%B1%D9%83%D8%B2-%D8%AF%D8%B1%D8%A7%D8%B3%D8%A7%D8%AA-%D8%A7%D9%84%D8%B9%D8%B1%D8%A7%D9%82-%D9%8A%D8%AF%D8%B1%D9%83-%D8%A7%D9%84%D8%A2%D9%86-%D9%85%D8%B9%D8%B6%D9%84%D8%A9-%D8%A3%D9%86-%D9%8A/" TargetMode="External"/><Relationship Id="rId93" Type="http://schemas.openxmlformats.org/officeDocument/2006/relationships/hyperlink" Target="https://coingape.com/us-iran-war-oil-prices-fall-despite-iran-retaliation-threat-after-ali-larijani-killing/" TargetMode="External"/><Relationship Id="rId94" Type="http://schemas.openxmlformats.org/officeDocument/2006/relationships/hyperlink" Target="https://www.nationalheraldindia.com/international/operation-epic-fury-united-states-hits-iran-missile-sites-near-strait-of-hormuz" TargetMode="External"/><Relationship Id="rId95" Type="http://schemas.openxmlformats.org/officeDocument/2006/relationships/hyperlink" Target="https://www.fool.co.uk/2026/03/18/why-im-worried-about-this-hidden-risk-causing-a-stock-market-crash/" TargetMode="External"/><Relationship Id="rId96" Type="http://schemas.openxmlformats.org/officeDocument/2006/relationships/hyperlink" Target="https://en.sedaily.com/finance/2026/03/18/korea-raises-oil-crisis-alert-to-caution-designates-naphtha" TargetMode="External"/><Relationship Id="rId97" Type="http://schemas.openxmlformats.org/officeDocument/2006/relationships/hyperlink" Target="https://www.freemalaysiatoday.com/category/business/2026/03/18/iraq-resumes-limited-oil-exports-via-turkey" TargetMode="External"/><Relationship Id="rId98" Type="http://schemas.openxmlformats.org/officeDocument/2006/relationships/hyperlink" Target="https://www.columbian.com/news/2026/mar/13/iraq-is-caught-in-the-crossfire-of-the-iran-war-with-attacks-by-both-sides-on-its-soil/" TargetMode="External"/><Relationship Id="rId99" Type="http://schemas.openxmlformats.org/officeDocument/2006/relationships/hyperlink" Target="https://www.mirror.co.uk/news/us-news/trump-deploys-thousands-marines-middle-36865371" TargetMode="External"/><Relationship Id="rId100" Type="http://schemas.openxmlformats.org/officeDocument/2006/relationships/hyperlink" Target="https://tribune.com.pk/story/2598217/iranian-projectile-hits-near-australian-base-in-uae-amid-widening-middle-east-crisis" TargetMode="External"/><Relationship Id="rId101" Type="http://schemas.openxmlformats.org/officeDocument/2006/relationships/hyperlink" Target="https://www.japantimes.co.jp/commentary/2026/03/18/japan/japans-energy-dilemma/" TargetMode="External"/><Relationship Id="rId102" Type="http://schemas.openxmlformats.org/officeDocument/2006/relationships/hyperlink" Target="https://www.japantimes.co.jp/news/2026/03/18/world/politics/cuba-fuel-crisis-relief-russia/" TargetMode="External"/><Relationship Id="rId103" Type="http://schemas.openxmlformats.org/officeDocument/2006/relationships/hyperlink" Target="https://www.newsbricks.com/world-news/two-iranian-leaders-killed-amid-middle-east-conflict/218966" TargetMode="External"/><Relationship Id="rId104" Type="http://schemas.openxmlformats.org/officeDocument/2006/relationships/hyperlink" Target="https://investorsking.com/2026/03/18/brent-slips-below-peak-gains-as-iraq-oil-export-deal-offers-temporary-market-relief/" TargetMode="External"/><Relationship Id="rId105" Type="http://schemas.openxmlformats.org/officeDocument/2006/relationships/hyperlink" Target="https://www.local10.com/news/2026/03/18/federal-reserve-could-signal-no-interest-rate-cuts-this-year-in-wake-of-iran-war/" TargetMode="External"/><Relationship Id="rId106" Type="http://schemas.openxmlformats.org/officeDocument/2006/relationships/hyperlink" Target="https://www.businesstoday.in/bt-tv/whats-hot/video/iran-strikes-gulf-oil-hubs-trump-calls-attacks-shocking-521049-2026-03-18?utm_source=rssfeed" TargetMode="External"/><Relationship Id="rId107" Type="http://schemas.openxmlformats.org/officeDocument/2006/relationships/hyperlink" Target="https://alsadatmarketing.com/pakistans-first-oil-tanker-enters-national-waters-after-crossing-strait-of-hormuz/" TargetMode="External"/><Relationship Id="rId108" Type="http://schemas.openxmlformats.org/officeDocument/2006/relationships/hyperlink" Target="https://www.benzinga.com/news/politics/26/03/51317053/us-iran-war-updates-march-18-us-hits-iran-missile-sites-near-hormuz-iraq-to-resume-oil-exports-via-" TargetMode="External"/><Relationship Id="rId109" Type="http://schemas.openxmlformats.org/officeDocument/2006/relationships/hyperlink" Target="https://www.irishexaminer.com/world/arid-41812142.html" TargetMode="External"/><Relationship Id="rId110" Type="http://schemas.openxmlformats.org/officeDocument/2006/relationships/hyperlink" Target="https://www.farms.com/news/diesel-costs-are-soaring-with-canadians-in-key-industries-preparing-for-pain-239604.aspx" TargetMode="External"/><Relationship Id="rId111" Type="http://schemas.openxmlformats.org/officeDocument/2006/relationships/hyperlink" Target="https://www.financial-news.co.uk/iran-war-dubai-airport-crisis-how-one-strike-shook-the-worlds-busiest-hub/" TargetMode="External"/><Relationship Id="rId112" Type="http://schemas.openxmlformats.org/officeDocument/2006/relationships/hyperlink" Target="https://e24.no/internasjonal-oekonomi/i/Bx0BBl/rederiforbundets-sjef-advarer-om-global-resesjonsfare" TargetMode="External"/><Relationship Id="rId113" Type="http://schemas.openxmlformats.org/officeDocument/2006/relationships/hyperlink" Target="https://www.gazetaprawna.pl/biznes/energetyka/artykuly/11214286,ile-zaplacimy-za-iranska-blokade-naftowa.html" TargetMode="External"/><Relationship Id="rId114" Type="http://schemas.openxmlformats.org/officeDocument/2006/relationships/hyperlink" Target="https://www.dailystar.co.uk/news/latest-news/yvette-cooper-accused-russia-iran-36864018" TargetMode="External"/><Relationship Id="rId115" Type="http://schemas.openxmlformats.org/officeDocument/2006/relationships/hyperlink" Target="https://en.protothema.gr/2026/03/18/iran-attacked-the-us-embassy-in-iraq-with-drones-and-rockets-israel-pounds-lebanon-and-sends-new-ground-forces-update/" TargetMode="External"/><Relationship Id="rId116" Type="http://schemas.openxmlformats.org/officeDocument/2006/relationships/hyperlink" Target="https://www.washingtontimes.com/news/2026/mar/17/irans-asymmetric-war-hits-middle-east-economies/" TargetMode="External"/><Relationship Id="rId117" Type="http://schemas.openxmlformats.org/officeDocument/2006/relationships/hyperlink" Target="https://www.ft.com/content/e5d1f192-c9f1-448f-9aa4-528d6e867cd2?syn-25a6b1a6=1" TargetMode="External"/><Relationship Id="rId118" Type="http://schemas.openxmlformats.org/officeDocument/2006/relationships/hyperlink" Target="https://www.xaluannews.com/modules.php?name=News&amp;file=article&amp;sid=3739489" TargetMode="External"/><Relationship Id="rId119" Type="http://schemas.openxmlformats.org/officeDocument/2006/relationships/hyperlink" Target="https://container-news.com/freightos-weekly-update-ocean-braces-for-wave-of-iran-war-surcharges/" TargetMode="External"/><Relationship Id="rId120" Type="http://schemas.openxmlformats.org/officeDocument/2006/relationships/hyperlink" Target="https://www.ft.com/content/e21a55b0-1678-4611-94ff-d9b6d429ed4c?syn-25a6b1a6=1" TargetMode="External"/><Relationship Id="rId121" Type="http://schemas.openxmlformats.org/officeDocument/2006/relationships/hyperlink" Target="https://www.express.co.uk/news/world/2182046/trump-deploys-us-marines-middle-east-iran" TargetMode="External"/><Relationship Id="rId122" Type="http://schemas.openxmlformats.org/officeDocument/2006/relationships/hyperlink" Target="https://www.japantimes.co.jp/business/2026/03/18/japan-wasabeef-potato-chips-on-pause/" TargetMode="External"/><Relationship Id="rId123" Type="http://schemas.openxmlformats.org/officeDocument/2006/relationships/hyperlink" Target="https://www.cnbc.com/2026/03/18/european-markets-stoxx-600-ftse-dax-cac-iran-news-oil-prices.html" TargetMode="External"/><Relationship Id="rId124" Type="http://schemas.openxmlformats.org/officeDocument/2006/relationships/hyperlink" Target="https://www.moneyweb.co.za/news/international/fed-expected-to-hold-rates-weigh-oil-shock/" TargetMode="External"/><Relationship Id="rId125" Type="http://schemas.openxmlformats.org/officeDocument/2006/relationships/hyperlink" Target="https://aawsat.com/%D8%A7%D9%84%D8%A7%D9%82%D8%AA%D8%B5%D8%A7%D8%AF/5252494-%D8%A7%D9%84%D9%8A%D9%88%D9%85-%D8%A7%D9%86%D8%B7%D9%84%D8%A7%D9%82-%D8%B4%D8%AD%D9%86%D8%A7%D8%AA-%D8%A7%D9%84%D9%86%D9%81%D8%B7-%D8%A7%D9%84%D8%B9%D8%B1%D8%A7%D9%82%D9%8A-%D9%86%D8%AD%D9%88-%D8%AC%D9%8A%D9%87%D8%A7%D9%86-%D8%A8%D8%B9%D8%AF-%D8%A7%D8%AA%D9%81%D8%A7%D9%82-%D8%A8%D9%8A%D9%86-%D8%A8%D8%BA%D8%AF%D8%A7%D8%AF-%D9%88%D8%A3%D8%B1%D8%A8%D9%8A%D9%84" TargetMode="External"/><Relationship Id="rId126" Type="http://schemas.openxmlformats.org/officeDocument/2006/relationships/hyperlink" Target="https://www.cnbc.com/2026/03/18/iran-strikes-us-israeli-targets-gulf-larijani-death.html" TargetMode="External"/><Relationship Id="rId127" Type="http://schemas.openxmlformats.org/officeDocument/2006/relationships/hyperlink" Target="https://25h.app/2026/03/18/%D9%87%D9%84-%D8%AA%D8%AF%D9%81%D8%B9-%D8%AD%D8%B1%D8%A8-%D8%A5%D9%8A%D8%B1%D8%A7%D9%86-%D8%A7%D9%84%D8%A7%D9%82%D8%AA%D8%B5%D8%A7%D8%AF-%D8%A7%D9%84%D8%A3%D9%85%D9%8A%D8%B1%D9%83%D9%8A-%D9%86%D8%AD/" TargetMode="External"/><Relationship Id="rId128" Type="http://schemas.openxmlformats.org/officeDocument/2006/relationships/hyperlink" Target="https://www.cnbc.com/2026/03/18/oil-prices-brent-wti-uae-energy-attacks-us-crude-inventories-hormuz.html" TargetMode="External"/><Relationship Id="rId129" Type="http://schemas.openxmlformats.org/officeDocument/2006/relationships/hyperlink" Target="https://www.iraqinews.com/business/us-fed-expected-to-hold-rates-steady-as-iran-wars-shockwaves-ripple/" TargetMode="External"/><Relationship Id="rId130" Type="http://schemas.openxmlformats.org/officeDocument/2006/relationships/hyperlink" Target="https://timesofoman.com//article/169606-crude-oil-surges-above-103-barrel-as-iran-warns-strait-of-hormuz-may-not-return-to-pre-war-status" TargetMode="External"/><Relationship Id="rId131" Type="http://schemas.openxmlformats.org/officeDocument/2006/relationships/hyperlink" Target="https://www.thehindubusinessline.com/markets/commodities/crude-oil-trades-lower-as-iraq-kurdistan-decide-to-resume-exports-to-turkeys-ceyhan-hub/article70756705.ece" TargetMode="External"/><Relationship Id="rId132" Type="http://schemas.openxmlformats.org/officeDocument/2006/relationships/hyperlink" Target="https://dohanews.co/qatars-energy-minister-discusses-energy-security-with-singapores-minister-in-charge-of-energy/" TargetMode="External"/><Relationship Id="rId133" Type="http://schemas.openxmlformats.org/officeDocument/2006/relationships/hyperlink" Target="https://www.dawn.com/news/1983273/pakistans-dilemma" TargetMode="External"/><Relationship Id="rId134" Type="http://schemas.openxmlformats.org/officeDocument/2006/relationships/hyperlink" Target="https://www.dawn.com/news/1983324/larijani-assassination-deepens-uncertainty-over-iran-war-analysts-warn" TargetMode="External"/><Relationship Id="rId135" Type="http://schemas.openxmlformats.org/officeDocument/2006/relationships/hyperlink" Target="https://www.rte.ie/news/middle-east/2026/0318/1563897-iran-israel-us/" TargetMode="External"/><Relationship Id="rId136" Type="http://schemas.openxmlformats.org/officeDocument/2006/relationships/hyperlink" Target="https://www.rte.ie/news/middle-east/2026/0318/1563898-middle-east-shipping/" TargetMode="External"/><Relationship Id="rId137" Type="http://schemas.openxmlformats.org/officeDocument/2006/relationships/hyperlink" Target="https://peoplesdispatch.org/2026/03/18/iran-denies-rumors-of-contact-with-the-us/" TargetMode="External"/><Relationship Id="rId138" Type="http://schemas.openxmlformats.org/officeDocument/2006/relationships/hyperlink" Target="https://www.iraqinews.com/business/stocks-extend-gains-and-oil-dips-as-us-israel-iran-continue-strikes/" TargetMode="External"/><Relationship Id="rId139" Type="http://schemas.openxmlformats.org/officeDocument/2006/relationships/hyperlink" Target="https://indianexpress.com/article/world/dubai-abu-dhabi-uae-iran-war-live-updates-march-2026-drone-attacks-10587801/" TargetMode="External"/><Relationship Id="rId140" Type="http://schemas.openxmlformats.org/officeDocument/2006/relationships/hyperlink" Target="https://www.claimsjournal.com/news/national/2026/03/18/336322.htm" TargetMode="External"/><Relationship Id="rId141" Type="http://schemas.openxmlformats.org/officeDocument/2006/relationships/hyperlink" Target="https://indianexpress.com/article/world/air-india-flights-indigo-cancellation-suspension-west-asia-conflict-updates-10587965/" TargetMode="External"/><Relationship Id="rId142" Type="http://schemas.openxmlformats.org/officeDocument/2006/relationships/hyperlink" Target="https://omanet.om/en/news/economy/cma-cgm-fuel-surcharge-imo-safe/" TargetMode="External"/><Relationship Id="rId143" Type="http://schemas.openxmlformats.org/officeDocument/2006/relationships/hyperlink" Target="https://www.europeanfinancialreview.com/oil-prices-climb-above-103-as-tanker-security-concerns-grow/" TargetMode="External"/><Relationship Id="rId144" Type="http://schemas.openxmlformats.org/officeDocument/2006/relationships/hyperlink" Target="https://www.theeducationmagazine.com/strait-of-hormuz-importance/" TargetMode="External"/><Relationship Id="rId145" Type="http://schemas.openxmlformats.org/officeDocument/2006/relationships/hyperlink" Target="https://www.hespress.com/%D8%AA%D9%82%D8%B1%D9%8A%D8%B1-%D8%AD%D8%B1%D8%A8-%D8%A5%D9%8A%D8%B1%D8%A7%D9%86-%D8%AA%D9%87%D8%AF%D8%AF-%D8%A5%D9%8A%D8%B1%D8%A7%D8%AF%D8%A7%D8%AA-%D8%AE%D9%84%D9%8A%D8%AC%D9%8A%D8%A9-%D9%88-1717050.html" TargetMode="External"/><Relationship Id="rId146" Type="http://schemas.openxmlformats.org/officeDocument/2006/relationships/hyperlink" Target="https://assamtribune.com/national/india-works-to-bring-stranded-lpg-vessels-amid-hormuz-disruptions-1609562" TargetMode="External"/><Relationship Id="rId147" Type="http://schemas.openxmlformats.org/officeDocument/2006/relationships/hyperlink" Target="https://tacticalshit.com/iran-defies-u-s-blocks-strait-of-hormuz/" TargetMode="External"/><Relationship Id="rId148" Type="http://schemas.openxmlformats.org/officeDocument/2006/relationships/hyperlink" Target="https://jornaldebrasilia.com.br/noticias/economia/petrobras-cancela-leiloes-de-combustiveis-para-abril-e-preocupa-mercado/" TargetMode="External"/><Relationship Id="rId149" Type="http://schemas.openxmlformats.org/officeDocument/2006/relationships/hyperlink" Target="https://www.thetraveler.org/irans-hormuz-strikes-and-diplomacy-put-gulf-travel-at-risk/" TargetMode="External"/><Relationship Id="rId150" Type="http://schemas.openxmlformats.org/officeDocument/2006/relationships/hyperlink" Target="https://www.mediafax.ro/economic/traficul-prin-stramtoarea-ormuz-reluat-partial-ce-nave-au-voie-sa-treaca-si-ce-vapoare-sunt-blocate-23705097" TargetMode="External"/><Relationship Id="rId151" Type="http://schemas.openxmlformats.org/officeDocument/2006/relationships/hyperlink" Target="https://indianexpress.com/article/world/oil-prices-lpg-gas-cylinder-crisis-shortage-news-live-updates-10587898/" TargetMode="External"/><Relationship Id="rId152" Type="http://schemas.openxmlformats.org/officeDocument/2006/relationships/hyperlink" Target="https://bitcoinworld.co.in/usd-chf-gains-fed-decision/" TargetMode="External"/><Relationship Id="rId153" Type="http://schemas.openxmlformats.org/officeDocument/2006/relationships/hyperlink" Target="https://www.radiofree.org/2026/03/17/headlines-for-march-17-2026/" TargetMode="External"/><Relationship Id="rId154" Type="http://schemas.openxmlformats.org/officeDocument/2006/relationships/hyperlink" Target="https://www.dnevnik.bg/sviat/2026/03/18/4888813_udarite_v_iran_suzdadoha_risk_i_za_dostavkite_na/?ref=rss" TargetMode="External"/><Relationship Id="rId155" Type="http://schemas.openxmlformats.org/officeDocument/2006/relationships/hyperlink" Target="https://www.news4jax.com/news/world/2026/03/18/the-latest-iran-attacks-israel-and-gulf-countries-after-an-israeli-strike-kills-its-security-chief/" TargetMode="External"/><Relationship Id="rId156" Type="http://schemas.openxmlformats.org/officeDocument/2006/relationships/hyperlink" Target="https://www.finedayradio.com/news/tv-delmarva-channel-33/federal-reserve-decision-could-shake-markets-as-oil-prices-drop/" TargetMode="External"/><Relationship Id="rId157" Type="http://schemas.openxmlformats.org/officeDocument/2006/relationships/hyperlink" Target="https://apnlive.com/world-news/us-strikes-iran-hormuz-bunker-buster-bombs/" TargetMode="External"/><Relationship Id="rId158" Type="http://schemas.openxmlformats.org/officeDocument/2006/relationships/hyperlink" Target="https://www.tv9marathi.com/international/very-large-and-deadly-missile-attack-has-been-carried-out-by-the-us-military-in-the-strait-of-hormuz-1628651.html" TargetMode="External"/><Relationship Id="rId159" Type="http://schemas.openxmlformats.org/officeDocument/2006/relationships/hyperlink" Target="https://www.sofx.com/nato-allies-reject-u-s-hormuz-coalition-as-trump-warns-alliance-we-are-going-to-remember/?utm_source=rss&amp;utm_medium=rss&amp;utm_campaign=nato-allies-reject-u-s-hormuz-coalition-as-trump-warns-alliance-we-are-going-to-remember" TargetMode="External"/><Relationship Id="rId160" Type="http://schemas.openxmlformats.org/officeDocument/2006/relationships/hyperlink" Target="https://www.dailymail.co.uk/money/bills/article-15654967/The-1-7m-homes-heating-bills-DOUBLED-Iran-war-broke-out.html?ns_mchannel=rss&amp;ito=1490&amp;ns_campaign=1490" TargetMode="External"/><Relationship Id="rId161" Type="http://schemas.openxmlformats.org/officeDocument/2006/relationships/hyperlink" Target="https://www.luxtimes.lu/world/iran-war-triggers-hunt-to-secure-new-fuel-supplies-in-africa/142760479.html" TargetMode="External"/><Relationship Id="rId162" Type="http://schemas.openxmlformats.org/officeDocument/2006/relationships/hyperlink" Target="https://www.tz.de/politik/trump-umgeht-die-diplomatie-im-iran-konflikt-bittet-nun-china-und-verbuendete-um-hilfe-zr-94223127.html" TargetMode="External"/><Relationship Id="rId163" Type="http://schemas.openxmlformats.org/officeDocument/2006/relationships/hyperlink" Target="https://kibrisgazetesi.com/petrol-turkiye-irak-anlasmasi-ile-geriledi/" TargetMode="External"/><Relationship Id="rId164" Type="http://schemas.openxmlformats.org/officeDocument/2006/relationships/hyperlink" Target="https://haitigazette.com/iran-fires-missiles-drones-across-gulf-region-remains-in-war-crosshairs/" TargetMode="External"/><Relationship Id="rId165" Type="http://schemas.openxmlformats.org/officeDocument/2006/relationships/hyperlink" Target="https://www.bolnews.com/world/iran-confirms-martyrdom-of-ali-larijani-in-israeli-airstrike/" TargetMode="External"/><Relationship Id="rId166" Type="http://schemas.openxmlformats.org/officeDocument/2006/relationships/hyperlink" Target="https://en.yna.co.kr/view/AEN20260318006000320" TargetMode="External"/><Relationship Id="rId167" Type="http://schemas.openxmlformats.org/officeDocument/2006/relationships/hyperlink" Target="https://newstodaynet.com/2026/03/18/india-starts-sourcing-lpg-from-multiple-global-channels-including-us/" TargetMode="External"/><Relationship Id="rId168" Type="http://schemas.openxmlformats.org/officeDocument/2006/relationships/hyperlink" Target="https://www.etoday.co.kr/news/view/2566623" TargetMode="External"/><Relationship Id="rId169" Type="http://schemas.openxmlformats.org/officeDocument/2006/relationships/hyperlink" Target="https://www.business-standard.com/world-news/kharg-island-is-an-appealing-target-for-trump-but-with-high-risks-126031800167_1.html" TargetMode="External"/><Relationship Id="rId170" Type="http://schemas.openxmlformats.org/officeDocument/2006/relationships/hyperlink" Target="https://www.business-standard.com/world-news/israel-iran-conflict-west-asia-us-trump-strait-of-hormuz-india-oil-brent-126031800256_1.html" TargetMode="External"/><Relationship Id="rId171" Type="http://schemas.openxmlformats.org/officeDocument/2006/relationships/hyperlink" Target="https://www.business-standard.com/world-news/5-000-pound-bombs-used-to-strike-iranian-missile-sites-near-hormuz-us-126031800120_1.html" TargetMode="External"/><Relationship Id="rId172" Type="http://schemas.openxmlformats.org/officeDocument/2006/relationships/hyperlink" Target="https://www.business-standard.com/world-news/iran-keeps-up-attacks-on-neighbours-after-israel-kills-2-top-officials-126031800116_1.html" TargetMode="External"/><Relationship Id="rId173" Type="http://schemas.openxmlformats.org/officeDocument/2006/relationships/hyperlink" Target="https://cargoinsights.co/india-and-uae-push-for-hormuz-stability/" TargetMode="External"/><Relationship Id="rId174" Type="http://schemas.openxmlformats.org/officeDocument/2006/relationships/hyperlink" Target="https://menews247.com/oil-surge-fed-hold-bets-and-equity-weakness-shape-global-market-outlook-comments-from-century-financial/" TargetMode="External"/><Relationship Id="rId175" Type="http://schemas.openxmlformats.org/officeDocument/2006/relationships/hyperlink" Target="https://www.business-standard.com/world-news/uae-air-defences-responding-to-incoming-missile-drone-threats-from-iran-126031800182_1.html" TargetMode="External"/><Relationship Id="rId176" Type="http://schemas.openxmlformats.org/officeDocument/2006/relationships/hyperlink" Target="https://www.fxstreet.com/news/wti-weakens-below-9300-mark-eyes-weekly-low-despite-rising-middle-east-tensions-202603180359" TargetMode="External"/><Relationship Id="rId177" Type="http://schemas.openxmlformats.org/officeDocument/2006/relationships/hyperlink" Target="https://www.24newshd.tv/18-Mar-2026/south-korea-secures-extra-18m-barrels-oil-uae" TargetMode="External"/><Relationship Id="rId178" Type="http://schemas.openxmlformats.org/officeDocument/2006/relationships/hyperlink" Target="https://brooklyneagle.com/374652/our-world-in-photos-march-17-2026/" TargetMode="External"/><Relationship Id="rId179" Type="http://schemas.openxmlformats.org/officeDocument/2006/relationships/hyperlink" Target="https://businesspost.ng/economy/oil-gains-over-3-amid-escalating-middle-east-conflict/" TargetMode="External"/><Relationship Id="rId180" Type="http://schemas.openxmlformats.org/officeDocument/2006/relationships/hyperlink" Target="https://vneconomy.vn/cu-soc-gia-dau-co-the-thay-doi-trien-vong-lai-suat-tai-4-ngan-hang-trung-uong-lon.htm" TargetMode="External"/><Relationship Id="rId181" Type="http://schemas.openxmlformats.org/officeDocument/2006/relationships/hyperlink" Target="https://www.abc.net.au/news/2026-03-18/fuel-shipments-safe-april-complicated/106464430" TargetMode="External"/><Relationship Id="rId182" Type="http://schemas.openxmlformats.org/officeDocument/2006/relationships/hyperlink" Target="https://www.indiatvnews.com/news/world/dubai-abu-dhabi-news-iran-war-live-updates-conflict-continues-in-middle-east-west-asia-drone-missiles-attacks-ships-at-strait-of-hormuz-visuals-2026-03-18-1034127" TargetMode="External"/><Relationship Id="rId183" Type="http://schemas.openxmlformats.org/officeDocument/2006/relationships/hyperlink" Target="https://www.indiatvnews.com/news/world/israel-vows-to-hunt-iran-new-supreme-leader-mojtaba-khamenei-amid-escalating-missile-onslaught-2026-03-18-1034119" TargetMode="External"/><Relationship Id="rId184" Type="http://schemas.openxmlformats.org/officeDocument/2006/relationships/hyperlink" Target="https://www.indiatvnews.com/news/world/us-strikes-iranian-missile-sites-near-strait-of-hormuz-using-5000-pound-bunker-busters-latest-updates-2026-03-18-1034116" TargetMode="External"/><Relationship Id="rId185" Type="http://schemas.openxmlformats.org/officeDocument/2006/relationships/hyperlink" Target="https://www.indiatvnews.com/news/india/jag-laadki-tanker-reaches-gujarat-s-mundra-port-with-80-800-metric-tonnes-of-crude-oil-2026-03-18-1034138" TargetMode="External"/><Relationship Id="rId186" Type="http://schemas.openxmlformats.org/officeDocument/2006/relationships/hyperlink" Target="https://www.indiatoday.in/world/story/iran-war-three-weeks-puncturing-trump-bluster-us-endgame-strait-of-hormuz-2883328-2026-03-18?utm_source=rss" TargetMode="External"/><Relationship Id="rId187" Type="http://schemas.openxmlformats.org/officeDocument/2006/relationships/hyperlink" Target="https://www.indiatoday.in/world/story/us-drops-5000-pound-bunker-buster-bombs-on-iranian-targets-near-strait-of-hormuz-2883485-2026-03-18?utm_source=rss" TargetMode="External"/><Relationship Id="rId188" Type="http://schemas.openxmlformats.org/officeDocument/2006/relationships/hyperlink" Target="https://www.fxstreet.com/news/usd-inr-opens-flat-as-feds-policy-comes-under-the-spotlight-202603180514" TargetMode="External"/><Relationship Id="rId189" Type="http://schemas.openxmlformats.org/officeDocument/2006/relationships/hyperlink" Target="https://www.24newshd.tv/18-Mar-2026/us-targets-missile-sites-near-hormuz-iran-vows-avenge-larijani-death" TargetMode="External"/><Relationship Id="rId190" Type="http://schemas.openxmlformats.org/officeDocument/2006/relationships/hyperlink" Target="https://www.fxstreet.com/news/japanese-yen-flattens-against-us-dollar-around-15900-in-countdown-to-feds-policy-202603180311" TargetMode="External"/><Relationship Id="rId191" Type="http://schemas.openxmlformats.org/officeDocument/2006/relationships/hyperlink" Target="https://www.koat.com/article/iran-attacks-israel-gulf-neighbors-israel-hits-beirut/70776115" TargetMode="External"/><Relationship Id="rId192" Type="http://schemas.openxmlformats.org/officeDocument/2006/relationships/hyperlink" Target="https://www.al-monitor.com/originals/2026/03/iraqi-government-kurdish-authorities-reach-deal-resume-oil-exports-turkeys-ceyhan" TargetMode="External"/><Relationship Id="rId193" Type="http://schemas.openxmlformats.org/officeDocument/2006/relationships/hyperlink" Target="https://stratnewsglobal.com/world-news/israel-kills-iran-security-chief-tehran-rejects-ceasefire/" TargetMode="External"/><Relationship Id="rId194" Type="http://schemas.openxmlformats.org/officeDocument/2006/relationships/hyperlink" Target="https://www.fxstreet.com/news/eur-usd-price-forecast-flat-lines-below-200-hour-sma-11550-ahead-of-central-bank-events-202603180436" TargetMode="External"/><Relationship Id="rId195" Type="http://schemas.openxmlformats.org/officeDocument/2006/relationships/hyperlink" Target="https://www.jpost.com/middle-east/article-890324" TargetMode="External"/><Relationship Id="rId196" Type="http://schemas.openxmlformats.org/officeDocument/2006/relationships/hyperlink" Target="https://www.maritimegateway.com/parliamentary-panel-raises-red-flag-over-indias-chabahar-ambitions/" TargetMode="External"/><Relationship Id="rId197" Type="http://schemas.openxmlformats.org/officeDocument/2006/relationships/hyperlink" Target="https://www.dailyfinland.fi/worldwide/48358/US-forces-bomb-Iranian-missile-sites-near-Strait-of-Hormuz" TargetMode="External"/><Relationship Id="rId198" Type="http://schemas.openxmlformats.org/officeDocument/2006/relationships/hyperlink" Target="https://newtalk.tw/news/view/2026-03-18/1024865" TargetMode="External"/><Relationship Id="rId199" Type="http://schemas.openxmlformats.org/officeDocument/2006/relationships/hyperlink" Target="https://www.t-online.de/nachrichten/ausland/internationale-politik/id_101169130/iran-krieg-aktuell-usa-setzen-bunkerbrecher-bomben-in-hormus-strasse-ein.html" TargetMode="External"/><Relationship Id="rId200" Type="http://schemas.openxmlformats.org/officeDocument/2006/relationships/hyperlink" Target="https://www.onmanorama.com/upsc/current-affairs/2026/03/18/fossil-fuel-dependency-leads-to-subservience.html" TargetMode="External"/><Relationship Id="rId201" Type="http://schemas.openxmlformats.org/officeDocument/2006/relationships/hyperlink" Target="https://www.nzz.ch/wirtschaft/die-oel-und-gas-knappheit-trifft-viele-laender-direkt-die-sorgen-ueber-die-lebensmittelsicherheit-steigen-ld.1929529" TargetMode="External"/><Relationship Id="rId202" Type="http://schemas.openxmlformats.org/officeDocument/2006/relationships/hyperlink" Target="https://fnarena.com/index.php/2026/03/18/iran-disruption-now-markets-base-case/?utm_source=rss&amp;utm_medium=rss&amp;utm_campaign=iran-disruption-now-markets-base-case" TargetMode="External"/><Relationship Id="rId203" Type="http://schemas.openxmlformats.org/officeDocument/2006/relationships/hyperlink" Target="https://en.yna.co.kr/view/AEN20260318005651315" TargetMode="External"/><Relationship Id="rId204" Type="http://schemas.openxmlformats.org/officeDocument/2006/relationships/hyperlink" Target="https://gcaptain.com/u-s-hits-iranian-coastal-missile-sites-with-bunker-buster-bombs/" TargetMode="External"/><Relationship Id="rId205" Type="http://schemas.openxmlformats.org/officeDocument/2006/relationships/hyperlink" Target="https://otomotif.sindonews.com/read/1688237/183/selat-hormuz-memanas-iea-pastikan-cadangan-bbm-semakin-kritis-1773799386" TargetMode="External"/><Relationship Id="rId206" Type="http://schemas.openxmlformats.org/officeDocument/2006/relationships/hyperlink" Target="https://www.supplychainbrain.com/articles/43673-war-in-iran-roils-containership-traffic-rates" TargetMode="External"/><Relationship Id="rId207" Type="http://schemas.openxmlformats.org/officeDocument/2006/relationships/hyperlink" Target="https://oilprice.com/Latest-Energy-News/World-News/US-Crude-Oil-Inventories-See-Surprise-Build.html" TargetMode="External"/><Relationship Id="rId208" Type="http://schemas.openxmlformats.org/officeDocument/2006/relationships/hyperlink" Target="https://asian-power.com/news/asia-faces-widening-energy-shock-supply-strains-ripple-across-industries" TargetMode="External"/><Relationship Id="rId209" Type="http://schemas.openxmlformats.org/officeDocument/2006/relationships/hyperlink" Target="https://www.hokanews.com/2026/03/fed-rate-cuts-face-war-uncertainty.html" TargetMode="External"/><Relationship Id="rId210" Type="http://schemas.openxmlformats.org/officeDocument/2006/relationships/hyperlink" Target="http://www.kakiforex.com/2026/03/fed-in-dilemma-oil-prices-rise-economy.html" TargetMode="External"/><Relationship Id="rId211" Type="http://schemas.openxmlformats.org/officeDocument/2006/relationships/hyperlink" Target="https://www.babypips.com/news/daily-forex-financial-market-news-recap-2026-03-17" TargetMode="External"/><Relationship Id="rId212" Type="http://schemas.openxmlformats.org/officeDocument/2006/relationships/hyperlink" Target="https://www.fxleaders.com/news/2026/03/17/australia-hikes-rates-amid-war-impact-adding-pressure-on-central-banks/" TargetMode="External"/><Relationship Id="rId213" Type="http://schemas.openxmlformats.org/officeDocument/2006/relationships/hyperlink" Target="https://www.fxstreet.com/news/eur-usd-steadies-near-11550-as-caution-prevails-ahead-of-fed-decision-202603180110" TargetMode="External"/><Relationship Id="rId214" Type="http://schemas.openxmlformats.org/officeDocument/2006/relationships/hyperlink" Target="https://ca.investing.com/news/economy-news/trading-day-oil-back-above-100-and-so-4519604" TargetMode="External"/><Relationship Id="rId215" Type="http://schemas.openxmlformats.org/officeDocument/2006/relationships/hyperlink" Target="https://www.marketpulse.com/markets/fx-technical-levels-ahead-of-march-26-fomc/" TargetMode="External"/><Relationship Id="rId216" Type="http://schemas.openxmlformats.org/officeDocument/2006/relationships/hyperlink" Target="https://www.actionforex.com/contributors/fundamental-analysis/633635-fomc-meeting-preview-a-hawkish-hold-as-geopolitical-risk-stagflation-fears-rise-implications-for-dxy-dow-jones/" TargetMode="External"/><Relationship Id="rId217" Type="http://schemas.openxmlformats.org/officeDocument/2006/relationships/hyperlink" Target="https://www.channelnewsasia.com/business/dollar-holds-losses-risk-appetite-flickers-ahead-central-bank-meetings-6000236" TargetMode="External"/><Relationship Id="rId218" Type="http://schemas.openxmlformats.org/officeDocument/2006/relationships/hyperlink" Target="https://bitcoinethereumnews.com/finance/us-dollar-index-flat-lines-above-99-50-as-traders-brace-for-fed-rate-decision/?utm_source=rss&amp;utm_medium=rss&amp;utm_campaign=us-dollar-index-flat-lines-above-99-50-as-traders-brace-for-fed-rate-decision" TargetMode="External"/><Relationship Id="rId219" Type="http://schemas.openxmlformats.org/officeDocument/2006/relationships/hyperlink" Target="https://investinglive.com/centralbank/fed-set-to-hold-as-deutsche-bank-flags-geopolitics-clouding-outlook-20260318/" TargetMode="External"/><Relationship Id="rId220" Type="http://schemas.openxmlformats.org/officeDocument/2006/relationships/hyperlink" Target="https://www.devdiscourse.com/article/headlines/3842181-dollar-stabilizes-amid-central-bank-decisions-and-oil-price-easing" TargetMode="External"/><Relationship Id="rId221" Type="http://schemas.openxmlformats.org/officeDocument/2006/relationships/hyperlink" Target="https://www.actionforex.com/contributors/technical-analysis/633640-technical-levels-for-major-fx-pairs-ahead-of-fomc/" TargetMode="External"/><Relationship Id="rId222" Type="http://schemas.openxmlformats.org/officeDocument/2006/relationships/hyperlink" Target="https://www.unian.ua/world/venesuela-novini-ssha-mozhut-poslabiti-sankciji-13318647.html" TargetMode="External"/><Relationship Id="rId223" Type="http://schemas.openxmlformats.org/officeDocument/2006/relationships/hyperlink" Target="https://www.businesstoday.com.my/2026/03/18/bitcoin-nears-us75000-ethereum-gains-as-macro-signals-lift-crypto-markets/?utm_source=rss&amp;utm_medium=rss&amp;utm_campaign=bitcoin-nears-us75000-ethereum-gains-as-macro-signals-lift-crypto-markets" TargetMode="External"/><Relationship Id="rId224" Type="http://schemas.openxmlformats.org/officeDocument/2006/relationships/hyperlink" Target="https://www.ndtvprofit.com/economy/us-fed-meeting-march-2026-date-time-what-to-expect-and-where-to-watch-jerome-powells-speech-live-11230810" TargetMode="External"/><Relationship Id="rId225" Type="http://schemas.openxmlformats.org/officeDocument/2006/relationships/hyperlink" Target="https://www.gbnews.com/money/iran-allows-ships-through-strait-of-hormuz" TargetMode="External"/><Relationship Id="rId226" Type="http://schemas.openxmlformats.org/officeDocument/2006/relationships/hyperlink" Target="https://www.middleeasteye.net/news/wresting-control-strait-hormuz-iran-has-turned-tables-us" TargetMode="External"/><Relationship Id="rId227" Type="http://schemas.openxmlformats.org/officeDocument/2006/relationships/hyperlink" Target="https://attackofthefanboy.com/politics/scott-bessent-reveals-bizarre-us-strategy-letting-iranian-oil-tankers-transit-strait-of-hormuz/" TargetMode="External"/><Relationship Id="rId228" Type="http://schemas.openxmlformats.org/officeDocument/2006/relationships/hyperlink" Target="https://www.businesstoday.com.my/2026/03/18/oil-prices-settle-up-3-after-renewed-iranian-attacks-on-uae/?utm_source=rss&amp;utm_medium=rss&amp;utm_campaign=oil-prices-settle-up-3-after-renewed-iranian-attacks-on-uae" TargetMode="External"/><Relationship Id="rId229" Type="http://schemas.openxmlformats.org/officeDocument/2006/relationships/hyperlink" Target="https://thefinancialdaily.com/crisis-of-strait-of-hormuz/" TargetMode="External"/><Relationship Id="rId230" Type="http://schemas.openxmlformats.org/officeDocument/2006/relationships/hyperlink" Target="https://gcaptain.com/iran-war-upheaval-jolts-shipping-fuel-suppliers-in-singapore/" TargetMode="External"/><Relationship Id="rId231" Type="http://schemas.openxmlformats.org/officeDocument/2006/relationships/hyperlink" Target="https://www.fxstreet.com/news/wti-rises-above-9500-as-irans-attacks-on-facilities-fuel-supply-fears-202603180016" TargetMode="External"/><Relationship Id="rId232" Type="http://schemas.openxmlformats.org/officeDocument/2006/relationships/hyperlink" Target="https://gcaptain.com/uae-signals-openness-to-u-s-led-hormuz-protection-mission-as-shipping-crisis-deepens/" TargetMode="External"/><Relationship Id="rId233" Type="http://schemas.openxmlformats.org/officeDocument/2006/relationships/hyperlink" Target="https://www.fxstreet.com/news/us-targets-iranian-missile-sites-near-the-strait-of-hormuz-202603180040" TargetMode="External"/><Relationship Id="rId234" Type="http://schemas.openxmlformats.org/officeDocument/2006/relationships/hyperlink" Target="https://jornaleconomico.sapo.pt/noticias/a-guerra-e-os-precos-dos-combustiveis/" TargetMode="External"/><Relationship Id="rId235" Type="http://schemas.openxmlformats.org/officeDocument/2006/relationships/hyperlink" Target="https://www.interest.co.nz/business/137676/strait-hormuz-malacca-global-trade-relies-almost-entirely-these-five-narrow" TargetMode="External"/><Relationship Id="rId236" Type="http://schemas.openxmlformats.org/officeDocument/2006/relationships/hyperlink" Target="https://www.indexbox.io/blog/bunker-fuel-market-tightness-and-regional-supply-conditions-in-march-2026/" TargetMode="External"/><Relationship Id="rId237" Type="http://schemas.openxmlformats.org/officeDocument/2006/relationships/hyperlink" Target="https://bitcoinworld.co.in/us-targets-iranian-missile-hormuz/" TargetMode="External"/><Relationship Id="rId238" Type="http://schemas.openxmlformats.org/officeDocument/2006/relationships/hyperlink" Target="https://bitcoinworld.co.in/wti-crude-oil-iran-attacks-supply/" TargetMode="External"/><Relationship Id="rId239" Type="http://schemas.openxmlformats.org/officeDocument/2006/relationships/hyperlink" Target="https://tribune.com.pk/story/2598184/first-oil-shipment-arrives-via-hormuz" TargetMode="External"/><Relationship Id="rId240" Type="http://schemas.openxmlformats.org/officeDocument/2006/relationships/hyperlink" Target="https://www.thetimesofbengal.com/international/us-bombs-iranian-missile-sites-near-strait-of-hormuz-escalation-raises-fears-over-shipping-and-oil-supply/" TargetMode="External"/><Relationship Id="rId241" Type="http://schemas.openxmlformats.org/officeDocument/2006/relationships/hyperlink" Target="https://iranpress.com/content/315902/two-weeks-into-war-with-iran-trump-faces-political-retreat" TargetMode="External"/><Relationship Id="rId242" Type="http://schemas.openxmlformats.org/officeDocument/2006/relationships/hyperlink" Target="https://americanbazaaronline.com/2026/03/17/iran-war-disrupts-hormuz-shipping-la-port-chief-flags-477062/" TargetMode="External"/><Relationship Id="rId243" Type="http://schemas.openxmlformats.org/officeDocument/2006/relationships/hyperlink" Target="https://peakoil.com/publicpolicy/how-the-iran-war-could-trigger-a-european-energy-crisis" TargetMode="External"/><Relationship Id="rId244" Type="http://schemas.openxmlformats.org/officeDocument/2006/relationships/hyperlink" Target="https://jj745.substack.com/p/a-timeline-to-irreversibility-and" TargetMode="External"/><Relationship Id="rId245"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645283.cms" TargetMode="External"/><Relationship Id="rId246" Type="http://schemas.openxmlformats.org/officeDocument/2006/relationships/hyperlink" Target="https://investinglive.com/commodities/india-is-working-with-iran-to-secure-safe-passage-for-key-fuel-shipments-through-hormuz-20260318/" TargetMode="External"/><Relationship Id="rId247" Type="http://schemas.openxmlformats.org/officeDocument/2006/relationships/hyperlink" Target="https://www.channelnewsasia.com/world/trackers-data-iran-vetting-ships-strait-hormuz-oil-6000581" TargetMode="External"/><Relationship Id="rId248" Type="http://schemas.openxmlformats.org/officeDocument/2006/relationships/hyperlink" Target="https://www.stl.news/the-danger-zone-of-the-strait-of-hormuz-heres-what-you-need-to-know/" TargetMode="External"/><Relationship Id="rId249" Type="http://schemas.openxmlformats.org/officeDocument/2006/relationships/hyperlink" Target="https://www.stl.news/is-iran-using-mines-for-warfare-in-the-strait-of-hormuz-a-closer-look/" TargetMode="External"/><Relationship Id="rId250" Type="http://schemas.openxmlformats.org/officeDocument/2006/relationships/hyperlink" Target="https://www.hedgeco.net/news/03/2026/middle-east-energy-volatility-the-new-macro-trade-driving-hedge-fund-outperformance.html" TargetMode="External"/><Relationship Id="rId251" Type="http://schemas.openxmlformats.org/officeDocument/2006/relationships/hyperlink" Target="https://kalkinemedia.com/au/stocks/metal-and-mining/asx-200-outlook-copper-under-pressure-amid-iran-conflict" TargetMode="External"/><Relationship Id="rId252" Type="http://schemas.openxmlformats.org/officeDocument/2006/relationships/hyperlink" Target="https://www.almaghribtoday.net/36/032014-%D8%A7%D9%84%D8%A5%D9%85%D8%A7%D8%B1%D8%A7%D8%AA-%D8%AA%D8%AF%D8%B1%D8%B3-%D8%A7%D9%84%D8%A7%D9%86%D8%B6%D9%85%D8%A7%D9%85-%D9%84%D8%AC%D9%87%D9%88%D8%AF-%D8%AF%D9%88%D9%84%D9%8A%D8%A9-%D8%A8%D9%82%D9%8A%D8%A7%D8%AF%D8%A9-%D8%A7%D9%84%D9%88%D9%84%D8%A7%D9%8A%D8%A7%D8%AA-%D8%A7%D9%84%D9%85%D8%AA%D8%AD%D8%AF%D8%A9-%D9%84%D8%B6%D9%85%D8%A7%D9%86-%D8%A3%D9%85%D9%86-%D9%85%D8%B6%D9%8A%D9%82-%D9%87%D8%B1%D9%85%D8%B2" TargetMode="External"/><Relationship Id="rId253" Type="http://schemas.openxmlformats.org/officeDocument/2006/relationships/hyperlink" Target="https://www.deccanchronicle.com/west-asia/iran-us-israel-war-live-news-1944618" TargetMode="External"/><Relationship Id="rId254" Type="http://schemas.openxmlformats.org/officeDocument/2006/relationships/hyperlink" Target="https://www.deccanchronicle.com/west-asia/hormuz-wont-return-to-pre-war-status-iranian-parliament-speaker-ghalibaf-1944621" TargetMode="External"/><Relationship Id="rId255"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256" Type="http://schemas.openxmlformats.org/officeDocument/2006/relationships/hyperlink" Target="https://www.deccanchronicle.com/west-asia/iran-confirms-death-of-security-chief-larijani-1944619" TargetMode="External"/><Relationship Id="rId257" Type="http://schemas.openxmlformats.org/officeDocument/2006/relationships/hyperlink" Target="https://news.google.com/rss/articles/CBMipAFBVV95cUxOdzB6MU80MEF2U3ZQemV0RUtyVG85T19SN1FnZ01uZ3ZsQk50RXZGVzVSV21rV2p6eDQ5T0pEYmE4NU1OT2dYcFpXdTd0SFV1NEl4UGVmb1dVR2paVE02MFNfbzhOaWVCZGNTZHdYZG9iMTM0STF6bmZ4bXV3QTVPN1ZDZTc1SC1ESU5lVTJSdFVnTTRKVmlKMlhfLW9PcmlrcUN1OdIBqgFBVV95cUxOU3Y4QWE3aU5FTjU3OHVyWXFfTk1ZY0Jxd3VtNlVoeGhwMXlrZW56THo3RmEwV0Mxam9UemRrY2VkR2t5M21tcDZxdExhZHplYjJqRkY2LUl3WWRzcmlxTFg4LVZvaHE1UGFDcFlSRHRpZHRWU21reDhIMHNlTVNfRW9Pb3FKeXZJSVNrdnBXek15Ti1Sd0tvNWYwSHkzM3l3cklSaXN3S0djUQ?oc=5&amp;hl=en-US&amp;gl=US&amp;ceid=US:en" TargetMode="External"/><Relationship Id="rId258" Type="http://schemas.openxmlformats.org/officeDocument/2006/relationships/hyperlink" Target="https://www.independent.co.uk/news/strait-of-hormuz-iran-donald-trump-pakistan-india-b2940697.html" TargetMode="External"/><Relationship Id="rId259" Type="http://schemas.openxmlformats.org/officeDocument/2006/relationships/hyperlink" Target="https://www.fool.com/investing/2026/03/18/the-iran-conflict-could-capsize-auto-sales-globall/" TargetMode="External"/><Relationship Id="rId260" Type="http://schemas.openxmlformats.org/officeDocument/2006/relationships/hyperlink" Target="https://www.abendzeitung-muenchen.de/mehr/geld/blockade-am-golf-wie-der-krieg-reeder-und-schiffe-trifft-art-1119476" TargetMode="External"/><Relationship Id="rId261" Type="http://schemas.openxmlformats.org/officeDocument/2006/relationships/hyperlink" Target="https://blogdocemagia.blogspot.com/2026/03/oil-back-above-100-and-so.html" TargetMode="External"/><Relationship Id="rId262" Type="http://schemas.openxmlformats.org/officeDocument/2006/relationships/hyperlink" Target="https://www.businessupturn.com/trade-policy/too-valuable-to-ignore-china-quietly-breaking-sanctions-to-secure-russian-oil/5597/" TargetMode="External"/><Relationship Id="rId263" Type="http://schemas.openxmlformats.org/officeDocument/2006/relationships/hyperlink" Target="https://www.prnewsblog.com/news/27049/crude-oil-prices-surge-past-100-is-this-the-start-of-a-global-energy-shock/" TargetMode="External"/><Relationship Id="rId264" Type="http://schemas.openxmlformats.org/officeDocument/2006/relationships/hyperlink" Target="https://gestion.pe/mundo/internacional/goldman-sachs-advierte-que-shock-petrolero-golpeara-mas-al-diesel-que-al-crudo-noticia/" TargetMode="External"/><Relationship Id="rId265" Type="http://schemas.openxmlformats.org/officeDocument/2006/relationships/hyperlink" Target="http://www.kakiforex.com/2026/03/oil-supply-disruptions-us-diesel-prices.html" TargetMode="External"/><Relationship Id="rId266" Type="http://schemas.openxmlformats.org/officeDocument/2006/relationships/hyperlink" Target="https://www.zerohedge.com/markets/5-diesel-means-35-jump-prices-us-consumers" TargetMode="External"/><Relationship Id="rId267" Type="http://schemas.openxmlformats.org/officeDocument/2006/relationships/hyperlink" Target="https://investinglive.com/commodities/private-survey-inventory-shows-a-huge-headline-crude-oil-build-much-larger-than-expected-20260317/" TargetMode="External"/><Relationship Id="rId268" Type="http://schemas.openxmlformats.org/officeDocument/2006/relationships/hyperlink" Target="https://www.qcintel.com/article/us-loop-to-offer-storage-capacity-for-sour-crude-from-spr-60955.html" TargetMode="External"/><Relationship Id="rId269" Type="http://schemas.openxmlformats.org/officeDocument/2006/relationships/hyperlink" Target="https://www.ndtv.com/india-news/keep-90-days-buffer-stock-of-oil-parliamentary-panel-tells-centre-11230103" TargetMode="External"/><Relationship Id="rId270" Type="http://schemas.openxmlformats.org/officeDocument/2006/relationships/hyperlink" Target="https://www.businesstimes.com.sg/international/asean/asian-refiners-scour-world-oil-hormuz-flows-halted" TargetMode="External"/><Relationship Id="rId271" Type="http://schemas.openxmlformats.org/officeDocument/2006/relationships/hyperlink" Target="https://www.indexbox.io/blog/brokerages-raise-oil-price-forecasts-after-strait-of-hormuz-disruption/" TargetMode="External"/><Relationship Id="rId272" Type="http://schemas.openxmlformats.org/officeDocument/2006/relationships/hyperlink" Target="https://spectator.org/carbifornia-versus-the-people/" TargetMode="External"/><Relationship Id="rId273" Type="http://schemas.openxmlformats.org/officeDocument/2006/relationships/hyperlink" Target="https://boereport.com/2026/03/17/bp-locks-out-union-workers-at-its-midwest-refinery/" TargetMode="External"/><Relationship Id="rId274" Type="http://schemas.openxmlformats.org/officeDocument/2006/relationships/hyperlink" Target="https://www.japantimes.co.jp/business/2026/03/18/markets/china-fuel-export-ban/" TargetMode="External"/><Relationship Id="rId275" Type="http://schemas.openxmlformats.org/officeDocument/2006/relationships/hyperlink" Target="https://www.rigzone.com/news/wire/oil_settles_higher_on_supply_threats-17-mar-2026-183231-article/?rss=true" TargetMode="External"/><Relationship Id="rId276" Type="http://schemas.openxmlformats.org/officeDocument/2006/relationships/hyperlink" Target="https://en.protothema.gr/2026/03/17/oil-prices-rise-over-3-again-brent-above-103-amid-strait-crisis/" TargetMode="External"/><Relationship Id="rId277" Type="http://schemas.openxmlformats.org/officeDocument/2006/relationships/hyperlink" Target="https://sigmaearth.com/drone-strike-hits-uaes-fujairah-oil-hub-triggering-major-fire/?utm_source=rss&amp;utm_medium=rss&amp;utm_campaign=drone-strike-hits-uaes-fujairah-oil-hub-triggering-major-fire" TargetMode="External"/><Relationship Id="rId278" Type="http://schemas.openxmlformats.org/officeDocument/2006/relationships/hyperlink" Target="https://sigmaearth.com/oil-prices-climb-above-102-as-iran-conflict-sparks-supply-worries/?utm_source=rss&amp;utm_medium=rss&amp;utm_campaign=oil-prices-climb-above-102-as-iran-conflict-sparks-supply-worries" TargetMode="External"/><Relationship Id="rId279" Type="http://schemas.openxmlformats.org/officeDocument/2006/relationships/hyperlink" Target="https://www.wcshipping.com/blog/strait-of-hormuz-crisis-day-18-zero-transits-carriers-reroute-to-cape" TargetMode="External"/><Relationship Id="rId280" Type="http://schemas.openxmlformats.org/officeDocument/2006/relationships/hyperlink" Target="https://www.holman.com/resources/oil-market-disruption-what-fleet-operators-should-expect-next/" TargetMode="External"/><Relationship Id="rId281" Type="http://schemas.openxmlformats.org/officeDocument/2006/relationships/hyperlink" Target="https://www.independent.co.uk/news/world/middle-east/who-owns-strait-of-hormuz-iran-war-b2938248.html" TargetMode="External"/><Relationship Id="rId282" Type="http://schemas.openxmlformats.org/officeDocument/2006/relationships/hyperlink" Target="https://maritimemag.com/en/more-than-3000-ships-reported-to-be-confined-west-of-strait-of-hormuz/?utm_source=rss&amp;utm_medium=rss&amp;utm_campaign=more-than-3000-ships-reported-to-be-confined-west-of-strait-of-hormuz" TargetMode="External"/><Relationship Id="rId283" Type="http://schemas.openxmlformats.org/officeDocument/2006/relationships/hyperlink" Target="https://gcaptain.com/marinakis-backed-capital-tankers-slides-on-oslo-debut-as-hormuz-crisis-jolts-markets/" TargetMode="External"/><Relationship Id="rId284" Type="http://schemas.openxmlformats.org/officeDocument/2006/relationships/hyperlink" Target="https://japan-forward.com/takaichi-should-send-naval-escorts-to-the-strait-of-hormuz/" TargetMode="External"/><Relationship Id="rId285" Type="http://schemas.openxmlformats.org/officeDocument/2006/relationships/hyperlink" Target="https://www.sarkaritel.com/around-3-lakh-mt-lpg-stuck-at-strait-of-hormuz-amid-shipping-disruptions/" TargetMode="External"/><Relationship Id="rId286" Type="http://schemas.openxmlformats.org/officeDocument/2006/relationships/hyperlink" Target="https://diariolatino.net/los-8-cuellos-de-botella-del-petroleo-mundial/" TargetMode="External"/><Relationship Id="rId287" Type="http://schemas.openxmlformats.org/officeDocument/2006/relationships/hyperlink" Target="https://japantoday.com/category/business/update1-japan-snack-maker-halts-potato-chip-production-due-to-middle-east-tensions" TargetMode="External"/><Relationship Id="rId288" Type="http://schemas.openxmlformats.org/officeDocument/2006/relationships/hyperlink" Target="https://www.abc.net.au/news/2026-03-18/oil-prices-rise-to-increase-plastic-costs/106465914" TargetMode="External"/><Relationship Id="rId289" Type="http://schemas.openxmlformats.org/officeDocument/2006/relationships/hyperlink" Target="https://www.qcintel.com/article/api-us-crude-inventories-rose-nearly-7-million-barrels-last-week-60954.html" TargetMode="External"/><Relationship Id="rId290" Type="http://schemas.openxmlformats.org/officeDocument/2006/relationships/hyperlink" Target="https://investinglive.com/commodities/iraq-krg-agree-to-resume-ceyhan-oil-exports-as-hormuz-disruption-tightens-supply-20260317/" TargetMode="External"/><Relationship Id="rId291" Type="http://schemas.openxmlformats.org/officeDocument/2006/relationships/hyperlink" Target="https://primemovermag.com.au/ata-welcomes-governments-fuel-reserves-release/" TargetMode="External"/><Relationship Id="rId292" Type="http://schemas.openxmlformats.org/officeDocument/2006/relationships/hyperlink" Target="https://bitcoinworld.co.in/dow-jones-futures-fall-oil-prices/" TargetMode="External"/><Relationship Id="rId293" Type="http://schemas.openxmlformats.org/officeDocument/2006/relationships/hyperlink" Target="https://www.thehindubusinessline.com/companies/tamilnadu-petroproducts-halts-manali-po-plant-amid-propylene-supply-disruption/article70754590.ece" TargetMode="External"/><Relationship Id="rId294" Type="http://schemas.openxmlformats.org/officeDocument/2006/relationships/hyperlink" Target="https://cen.acs.org/business/petrochemicals/Hormuz-Strait-pinch-worsens-Asian/104/web/2026/03?sc=230901_cenrssfeed_eng_latestnewsrss_cen" TargetMode="External"/><Relationship Id="rId295" Type="http://schemas.openxmlformats.org/officeDocument/2006/relationships/hyperlink" Target="https://www.deccanchronicle.com/southern-states/andhra-pradesh/war-sharp-rise-in-polymer-electrical-material-prices-worries-construction-sector-1944535" TargetMode="External"/><Relationship Id="rId296" Type="http://schemas.openxmlformats.org/officeDocument/2006/relationships/hyperlink" Target="https://tass.com/economy/2103041" TargetMode="External"/><Relationship Id="rId297" Type="http://schemas.openxmlformats.org/officeDocument/2006/relationships/hyperlink" Target="https://www.slobodna-bosna.ba/vijest/472976/cijene_divljaju_nafta_nezaustavljivo_raste_dok_se_steze_obruch_oko_hormuza.html" TargetMode="External"/><Relationship Id="rId298" Type="http://schemas.openxmlformats.org/officeDocument/2006/relationships/hyperlink" Target="https://peakoil.com/publicpolicy/irans-200-oil-threat-isnt-that-far-fetched" TargetMode="External"/><Relationship Id="rId299" Type="http://schemas.openxmlformats.org/officeDocument/2006/relationships/hyperlink" Target="https://www.oilfieldtechnology.com/special-reports/17032026/rystad-energy-gulf-shut-ins-could-reduce-regional-crude-output-by-70-if-us-iran-war-drags-on/" TargetMode="External"/><Relationship Id="rId300" Type="http://schemas.openxmlformats.org/officeDocument/2006/relationships/hyperlink" Target="https://www.bahrainnews.net/news/278927166/oil-on-boil-upstream-gains-as-downstream-margins-come-under-pressure-report" TargetMode="External"/><Relationship Id="rId301" Type="http://schemas.openxmlformats.org/officeDocument/2006/relationships/hyperlink" Target="https://finance.yahoo.com/news/live/fed-meeting-live-updates-federal-reserve-expected-to-hold-rates-steady-offer-updated-outlook-amid-iran-war-125458502.html" TargetMode="External"/><Relationship Id="rId302" Type="http://schemas.openxmlformats.org/officeDocument/2006/relationships/hyperlink" Target="https://boereport.com/2026/03/17/china-boosted-crude-stockpiles-at-start-of-2026-but-is-not-using-them-russell/" TargetMode="External"/><Relationship Id="rId303" Type="http://schemas.openxmlformats.org/officeDocument/2006/relationships/hyperlink" Target="https://energynow.com/2026/03/oil-prices-jump-more-than-2-after-renewed-iranian-attacks-on-uae/" TargetMode="External"/><Relationship Id="rId304" Type="http://schemas.openxmlformats.org/officeDocument/2006/relationships/hyperlink" Target="https://energynow.com/2026/03/how-the-iran-war-is-disrupting-global-oil-and-gas-supply/" TargetMode="External"/><Relationship Id="rId305" Type="http://schemas.openxmlformats.org/officeDocument/2006/relationships/hyperlink" Target="https://www.bairdmaritime.com/shipping/tankers/feature-china-boosted-crude-stockpiles-at-start-of-2026-but-is-not-using-them" TargetMode="External"/><Relationship Id="rId306" Type="http://schemas.openxmlformats.org/officeDocument/2006/relationships/hyperlink" Target="https://ceo-na.com/news/diesel-hits-5-a-gallon/" TargetMode="External"/><Relationship Id="rId307" Type="http://schemas.openxmlformats.org/officeDocument/2006/relationships/hyperlink" Target="https://oilprice.com/Energy/Crude-Oil/Energy-War-Escalates-but-Tehran-Quietly-Courts-Neighbors.html" TargetMode="External"/><Relationship Id="rId308" Type="http://schemas.openxmlformats.org/officeDocument/2006/relationships/hyperlink" Target="https://bfsi.economictimes.indiatimes.com/news/industry/oil-prices-soar-to-137-indias-refiners-face-crisis-as-inflation-and-growth-concerns-mount/129628817" TargetMode="External"/><Relationship Id="rId309" Type="http://schemas.openxmlformats.org/officeDocument/2006/relationships/hyperlink" Target="https://nairametrics.com/2026/03/17/drone-strike-hits-uae-gas-field-deepen-concerns-over-oil-prices/" TargetMode="External"/><Relationship Id="rId310" Type="http://schemas.openxmlformats.org/officeDocument/2006/relationships/hyperlink" Target="https://everchem.com/lyondellbasell-declares-force-majeure-on-po-after-bayport-fire/" TargetMode="External"/><Relationship Id="rId311" Type="http://schemas.openxmlformats.org/officeDocument/2006/relationships/hyperlink" Target="https://www.heavyquipmag.com/2026/03/17/market-volatility-is-reshaping-equipment-decisions-war-shocks-oil-100-turns-heavy-equipment-into-a-risk-problem/" TargetMode="External"/><Relationship Id="rId312" Type="http://schemas.openxmlformats.org/officeDocument/2006/relationships/hyperlink" Target="https://energynow.com/2026/03/attacks-on-uaes-fujairah-port-and-shah-gas-field-add-to-energy-disruption/" TargetMode="External"/><Relationship Id="rId313" Type="http://schemas.openxmlformats.org/officeDocument/2006/relationships/hyperlink" Target="https://energynow.com/2026/03/commentary-irans-200-oil-threat-isnt-that-far-fetched/" TargetMode="External"/><Relationship Id="rId314" Type="http://schemas.openxmlformats.org/officeDocument/2006/relationships/hyperlink" Target="https://marcellusdrilling.com/2026/03/mdns-energy-stories-of-interest-tue-mar-17-2026/" TargetMode="External"/><Relationship Id="rId315" Type="http://schemas.openxmlformats.org/officeDocument/2006/relationships/hyperlink" Target="https://www.moneyweb.co.za/news/international/uae-gas-field-struck-key-oil-hub-halts-as-attacks-intensify/" TargetMode="External"/><Relationship Id="rId316" Type="http://schemas.openxmlformats.org/officeDocument/2006/relationships/hyperlink" Target="https://www.iltempo.it/adnkronos/2026/03/17/news/iran-oxford-economics-1-probabilita-su-6-recessione-economia-globale-46850643/" TargetMode="External"/><Relationship Id="rId317" Type="http://schemas.openxmlformats.org/officeDocument/2006/relationships/hyperlink" Target="https://www.diariodesevilla.es/espana/gobierno-aprueba-liberacion-11-5_0_2006204774.html" TargetMode="External"/><Relationship Id="rId318" Type="http://schemas.openxmlformats.org/officeDocument/2006/relationships/hyperlink" Target="https://www.zawya.com/en/capital-markets/equities/stocks-mixed-as-oil-prices-rise-again-after-iran-strikes-yk3rwr1x" TargetMode="External"/><Relationship Id="rId319" Type="http://schemas.openxmlformats.org/officeDocument/2006/relationships/hyperlink" Target="https://gcaptain.com/key-uae-oil-hub-suspends-loadings-as-war-related-halts-mount/" TargetMode="External"/><Relationship Id="rId320" Type="http://schemas.openxmlformats.org/officeDocument/2006/relationships/hyperlink" Target="https://uk.news.yahoo.com/trump-criticises-allies-over-rejection-033943841.html" TargetMode="External"/><Relationship Id="rId321" Type="http://schemas.openxmlformats.org/officeDocument/2006/relationships/hyperlink" Target="https://oilprice.com/Latest-Energy-News/World-News/Oil-Price-Shock-Forces-Indias-Top-Refiners-to-Suspend-Fuel-Credit.html" TargetMode="External"/><Relationship Id="rId322" Type="http://schemas.openxmlformats.org/officeDocument/2006/relationships/hyperlink" Target="https://ca.finance.yahoo.com/news/stock-market-today-dow-sp-500-nasdaq-rise-as-oil-tops-100-again-fed-meeting-kicks-off-133532286.html" TargetMode="External"/><Relationship Id="rId323" Type="http://schemas.openxmlformats.org/officeDocument/2006/relationships/hyperlink" Target="https://www.gurufocus.com/news/8718851/occidental-petroleum-oxy-faces-disruption-amid-middle-east-tensions" TargetMode="External"/><Relationship Id="rId324" Type="http://schemas.openxmlformats.org/officeDocument/2006/relationships/hyperlink" Target="https://energy.economictimes.indiatimes.com/news/oil-and-gas/why-irans-200-oil-threat-isnt-that-far-fetched/129631594" TargetMode="External"/><Relationship Id="rId325" Type="http://schemas.openxmlformats.org/officeDocument/2006/relationships/hyperlink" Target="https://www.globalbankingandfinance.com/premiums-caspian-oil-grades-surge-vs-brent-amid-middle-east/" TargetMode="External"/><Relationship Id="rId326" Type="http://schemas.openxmlformats.org/officeDocument/2006/relationships/hyperlink" Target="https://www.okaz.com.sa/economy/na/2240469" TargetMode="External"/><Relationship Id="rId327" Type="http://schemas.openxmlformats.org/officeDocument/2006/relationships/hyperlink" Target="https://ifapray.org/blog/trump-calls-on-nato-to-defend-strait-of-hormuz/" TargetMode="External"/><Relationship Id="rId328" Type="http://schemas.openxmlformats.org/officeDocument/2006/relationships/hyperlink" Target="https://www.channelstv.com/2026/03/17/iraq-asks-iran-for-oil-tanker-passage-through-strait-of-hormuz-minister/" TargetMode="External"/><Relationship Id="rId329" Type="http://schemas.openxmlformats.org/officeDocument/2006/relationships/hyperlink" Target="https://www.arkansasonline.com/news/2026/mar/17/energy-shipping-trickles-as-israel-ups-campaign/" TargetMode="External"/><Relationship Id="rId330" Type="http://schemas.openxmlformats.org/officeDocument/2006/relationships/hyperlink" Target="https://www.arkansasonline.com/news/2026/mar/17/trumps-calls-for-aid-in-strait-persist/" TargetMode="External"/><Relationship Id="rId331" Type="http://schemas.openxmlformats.org/officeDocument/2006/relationships/hyperlink" Target="https://techbullion.com/the-price-of-war-middle-east-conflict-and-the-return-of-inflation/" TargetMode="External"/><Relationship Id="rId332" Type="http://schemas.openxmlformats.org/officeDocument/2006/relationships/hyperlink" Target="https://coincentral.com/iran-israel-war-pushes-oil-prices-above-100-as-hormuz-shipping-stays-blocked/" TargetMode="External"/><Relationship Id="rId333" Type="http://schemas.openxmlformats.org/officeDocument/2006/relationships/hyperlink" Target="https://windward.ai/blog/bulk-carriers-find-new-route-out-of-hormuz-strait/" TargetMode="External"/><Relationship Id="rId334" Type="http://schemas.openxmlformats.org/officeDocument/2006/relationships/hyperlink" Target="https://www.skynewsarabia.com/business/1859142-%D9%86%D9%81%D8%B7-%D8%A7%D9%84%D8%B4%D8%B1%D9%82-%D8%A7%D9%84%D8%A3%D9%88%D8%B3%D8%B7-%D8%A7%D9%84%D8%A3%D8%BA%D9%84%D9%89-%D8%B9%D8%A7%D9%84%D9%85%D9%8A%D8%A7-%D8%AA%D8%B9%D8%B7%D9%84-%D8%A5%D9%85%D8%AF%D8%A7%D8%AF%D8%A7%D8%AA-%D9%85%D8%B6%D9%8A%D9%82-%D9%87%D8%B1%D9%85%D8%B2" TargetMode="External"/><Relationship Id="rId335" Type="http://schemas.openxmlformats.org/officeDocument/2006/relationships/hyperlink" Target="https://indianexpress.com/article/business/petrol-diesel-price-today-oil-soars-iran-war-supply-disruption-10585985/" TargetMode="External"/><Relationship Id="rId336" Type="http://schemas.openxmlformats.org/officeDocument/2006/relationships/hyperlink" Target="https://www.kcci.com/article/trump-urges-allies-protect-strait-of-hormuz/70766642" TargetMode="External"/><Relationship Id="rId337" Type="http://schemas.openxmlformats.org/officeDocument/2006/relationships/hyperlink" Target="https://www.thesun.co.uk/news/38538552/iran-war-strait-of-hormuz-closed-oil/" TargetMode="External"/><Relationship Id="rId338" Type="http://schemas.openxmlformats.org/officeDocument/2006/relationships/hyperlink" Target="https://tass.com/economy/2102819" TargetMode="External"/><Relationship Id="rId339" Type="http://schemas.openxmlformats.org/officeDocument/2006/relationships/hyperlink" Target="https://libnanews.com/hausse-du-prix-du-petrole-lasie-sous-tension/" TargetMode="External"/><Relationship Id="rId340" Type="http://schemas.openxmlformats.org/officeDocument/2006/relationships/hyperlink" Target="https://tribune.com.pk/story/2598051/oil-climbs-over-2-as-iran-war-halts-supply" TargetMode="External"/><Relationship Id="rId341" Type="http://schemas.openxmlformats.org/officeDocument/2006/relationships/hyperlink" Target="https://www.businesstoday.in/bt-tv/whats-hot/video/trump-explodes-at-keir-starmer-as-allies-back-off-while-hormuz-crisis-spirals-globally-520949-2026-03-17?utm_source=rssfeed" TargetMode="External"/><Relationship Id="rId342" Type="http://schemas.openxmlformats.org/officeDocument/2006/relationships/hyperlink" Target="https://www.businesstoday.in/bt-tv/market-today/video/everythings-getting-expensive-oil-cars-life-whats-hot-live-520954-2026-03-17?utm_source=rssfeed" TargetMode="External"/><Relationship Id="rId343" Type="http://schemas.openxmlformats.org/officeDocument/2006/relationships/hyperlink" Target="https://www.omanobserver.om/article/1186283/business/energy/oman-crude-makes-history-crosses-150-for-first-time" TargetMode="External"/><Relationship Id="rId344" Type="http://schemas.openxmlformats.org/officeDocument/2006/relationships/hyperlink" Target="https://www.dailymaverick.co.za/article/2026-03-17-iraq-in-talks-with-iran-to-safeguard-oil-tanker-traffic-through-hormuz/" TargetMode="External"/><Relationship Id="rId345" Type="http://schemas.openxmlformats.org/officeDocument/2006/relationships/hyperlink" Target="http://www.kakiforex.com/2026/03/oil-price-surge-brings-durian-collapse.html" TargetMode="External"/><Relationship Id="rId346" Type="http://schemas.openxmlformats.org/officeDocument/2006/relationships/hyperlink" Target="https://www.channelnewsasia.com/business/fans-niche-japanese-crisps-brand-panic-after-oil-shortage-halts-production-5998591" TargetMode="External"/><Relationship Id="rId347" Type="http://schemas.openxmlformats.org/officeDocument/2006/relationships/hyperlink" Target="https://sana.sy/international/2428364/" TargetMode="External"/><Relationship Id="rId348" Type="http://schemas.openxmlformats.org/officeDocument/2006/relationships/hyperlink" Target="https://lanacion.com.ec/todo-el-mundo-piensa-que-iran-podria-cerrar-el-estrecho-de-ormuz/" TargetMode="External"/><Relationship Id="rId349" Type="http://schemas.openxmlformats.org/officeDocument/2006/relationships/hyperlink" Target="https://www.fibre2fashion.com/news/textile-news/suez-and-hormuz-shut-together-triggering-global-supply-shock-309076-newsdetails.htm" TargetMode="External"/><Relationship Id="rId350" Type="http://schemas.openxmlformats.org/officeDocument/2006/relationships/hyperlink" Target="https://www.hameensanomat.fi/uutissuomalainen/9304555" TargetMode="External"/><Relationship Id="rId351" Type="http://schemas.openxmlformats.org/officeDocument/2006/relationships/hyperlink" Target="https://jurnalul.ro/stiri/externe/pretul-petrolului-crescut-peste-5-conflict-orientul-mijlociu-1027149.html" TargetMode="External"/><Relationship Id="rId352" Type="http://schemas.openxmlformats.org/officeDocument/2006/relationships/hyperlink" Target="https://www.bairdmaritime.com/shipping/tankers/supply-crunch-pushes-middle-east-oil-to-the-top-of-the-price-charts" TargetMode="External"/><Relationship Id="rId353" Type="http://schemas.openxmlformats.org/officeDocument/2006/relationships/hyperlink" Target="https://www.eanlibya.com/%D8%A7%D9%84%D8%B9%D8%B1%D8%A7%D9%82-%D9%8A%D8%AC%D8%B1%D9%8A-%D8%A7%D8%AA%D8%B5%D8%A7%D9%84%D8%A7%D8%AA-%D9%85%D8%B9-%D8%A5%D9%8A%D8%B1%D8%A7%D9%86-%D9%84%D8%AA%D8%A3%D9%85%D9%8A%D9%86-%D9%85%D8%B1/" TargetMode="External"/><Relationship Id="rId354" Type="http://schemas.openxmlformats.org/officeDocument/2006/relationships/hyperlink" Target="https://www.okaz.com.sa/economy/na/2240470" TargetMode="External"/><Relationship Id="rId355" Type="http://schemas.openxmlformats.org/officeDocument/2006/relationships/hyperlink" Target="https://www.eenews.net/articles/iea-says-more-emergency-oil-releases-possible-as-iran-war-shakes-markets/" TargetMode="External"/><Relationship Id="rId356" Type="http://schemas.openxmlformats.org/officeDocument/2006/relationships/hyperlink" Target="https://www.goodcarbadcar.net/oil-iea-release-fails/" TargetMode="External"/><Relationship Id="rId357" Type="http://schemas.openxmlformats.org/officeDocument/2006/relationships/hyperlink" Target="https://investinglive.com/commodities/strait-of-hormuz-disruption-keeps-oil-prices-supported-de-escalation-is-the-only-fix-20260317/" TargetMode="External"/><Relationship Id="rId358" Type="http://schemas.openxmlformats.org/officeDocument/2006/relationships/hyperlink" Target="https://globalnews.ca/news/11734300/oil-tankers-starting-to-dribble-through-strait-of-hormuz/" TargetMode="External"/><Relationship Id="rId359" Type="http://schemas.openxmlformats.org/officeDocument/2006/relationships/hyperlink" Target="https://investinglive.com/news/the-usd-is-little-changed-vs-major-currencies-eur-jpy-and-gbp-to-kickstart-the-day-20260317/" TargetMode="External"/><Relationship Id="rId360" Type="http://schemas.openxmlformats.org/officeDocument/2006/relationships/hyperlink" Target="https://www.legit.ng/business-economy/energy/1701012-depot-owners-suspend-sales-dangote-refinery-raises-petrol-price-rates-emerge/" TargetMode="External"/><Relationship Id="rId361" Type="http://schemas.openxmlformats.org/officeDocument/2006/relationships/hyperlink" Target="https://splash247.com/selective-gulf-transits-emerge-under-iranian-verification/" TargetMode="External"/><Relationship Id="rId362" Type="http://schemas.openxmlformats.org/officeDocument/2006/relationships/hyperlink" Target="https://kesq.com/money/cnn-business-consumer/2026/03/17/oil-prices-jump-as-iran-warns-strait-of-hormuz-cannot-be-the-same/" TargetMode="External"/><Relationship Id="rId363" Type="http://schemas.openxmlformats.org/officeDocument/2006/relationships/hyperlink" Target="https://www.africanews.com/2026/03/17/trump-presses-allies-for-strait-of-hormuz-as-major-powers-push-back/" TargetMode="External"/><Relationship Id="rId364" Type="http://schemas.openxmlformats.org/officeDocument/2006/relationships/hyperlink" Target="https://www.fxstreet.com/news/wti-holds-gains-above-9600-as-the-strait-of-hormuz-remains-largely-shut-202603170845" TargetMode="External"/><Relationship Id="rId365" Type="http://schemas.openxmlformats.org/officeDocument/2006/relationships/hyperlink" Target="https://www.fxstreet.com/news/oil-supply-shock-deepens-as-hormuz-flows-collapse-societe-generale-202603170859" TargetMode="External"/><Relationship Id="rId366" Type="http://schemas.openxmlformats.org/officeDocument/2006/relationships/hyperlink" Target="https://newsonjapan.com/article/148631.php" TargetMode="External"/><Relationship Id="rId367" Type="http://schemas.openxmlformats.org/officeDocument/2006/relationships/hyperlink" Target="https://www.fxstreet.com/news/forex-today-us-dollar-stabilizes-as-mood-sours-on-rising-oil-prices-202603170748" TargetMode="External"/><Relationship Id="rId368" Type="http://schemas.openxmlformats.org/officeDocument/2006/relationships/hyperlink" Target="https://theprint.in/economy/insuring-vessels-sailing-through-hormuz-now-costs-five-times-what-it-did-in-early-days-of-iran-war/2881257/" TargetMode="External"/><Relationship Id="rId369" Type="http://schemas.openxmlformats.org/officeDocument/2006/relationships/hyperlink" Target="https://newsonjapan.com/article/148605.php" TargetMode="External"/><Relationship Id="rId370" Type="http://schemas.openxmlformats.org/officeDocument/2006/relationships/hyperlink" Target="https://newsonjapan.com/article/148613.php" TargetMode="External"/><Relationship Id="rId371" Type="http://schemas.openxmlformats.org/officeDocument/2006/relationships/hyperlink" Target="https://www.benzinga.com/markets/equities/26/03/51289598/stock-market-today-sp-500-dow-jones-futures-tumble-as-us-allies-reject-trumps-call-to-deploy-nav" TargetMode="External"/><Relationship Id="rId372" Type="http://schemas.openxmlformats.org/officeDocument/2006/relationships/hyperlink" Target="https://londonlovesbusiness.com/us-dollar-sees-volatility-risks-on-geopolitical-developments-and-ahead-of-fed/" TargetMode="External"/><Relationship Id="rId373" Type="http://schemas.openxmlformats.org/officeDocument/2006/relationships/hyperlink" Target="https://thearabianpost.com/gulf-conflict-drives-surge-in-shipping-costs/" TargetMode="External"/><Relationship Id="rId374" Type="http://schemas.openxmlformats.org/officeDocument/2006/relationships/hyperlink" Target="https://www.fxstreet.com/news/dow-jones-futures-gain-as-us-may-announce-coalition-to-open-hormuz-202603170908" TargetMode="External"/><Relationship Id="rId375" Type="http://schemas.openxmlformats.org/officeDocument/2006/relationships/hyperlink" Target="https://watananews.com/518249/" TargetMode="External"/><Relationship Id="rId376" Type="http://schemas.openxmlformats.org/officeDocument/2006/relationships/hyperlink" Target="https://ec.ltn.com.tw/article/breakingnews/5373468" TargetMode="External"/><Relationship Id="rId377" Type="http://schemas.openxmlformats.org/officeDocument/2006/relationships/hyperlink" Target="https://al-sharq.com/article/17/03/2026/%D8%A7%D9%84%D8%AF%D9%88%D9%84%D8%A7%D8%B1-%D9%8A%D8%B9%D8%B2%D8%B2-%D9%85%D9%83%D8%A7%D8%B3%D8%A8%D9%87-%D9%85%D8%B9-%D8%A7%D8%B1%D8%AA%D9%81%D8%A7%D8%B9-%D8%A3%D8%B3%D8%B9%D8%A7%D8%B1-%D8%A7%D9%84%D9%86%D9%81%D8%B7-%D9%88%D8%AA%D8%B1%D8%A7%D8%AC%D8%B9-%D8%AA%D9%88%D9%82%D8%B9%D8%A7%D8%AA-%D8%AE%D9%81%D8%B6-%D8%A7%D9%84%D9%81%D8%A7%D8%A6%D8%AF%D8%A9" TargetMode="External"/><Relationship Id="rId378" Type="http://schemas.openxmlformats.org/officeDocument/2006/relationships/hyperlink" Target="https://www.seanews.com.tr/article/escort-services-from-india-and-pakistan-in-hormuz-mmu9k5yk" TargetMode="External"/><Relationship Id="rId379" Type="http://schemas.openxmlformats.org/officeDocument/2006/relationships/hyperlink" Target="https://www.riotimesonline.com/colcap-colombia-reficar-shutdown-oil-rally/" TargetMode="External"/><Relationship Id="rId380" Type="http://schemas.openxmlformats.org/officeDocument/2006/relationships/hyperlink" Target="https://www.seanews.com.tr/article/strategic-warning-from-trklim-mmubokjh" TargetMode="External"/><Relationship Id="rId381" Type="http://schemas.openxmlformats.org/officeDocument/2006/relationships/hyperlink" Target="https://geopoliticalmatters.com/2026/03/17/iran-continues-to-retaliate/" TargetMode="External"/><Relationship Id="rId382" Type="http://schemas.openxmlformats.org/officeDocument/2006/relationships/hyperlink" Target="https://bitcoinworld.co.in/fed-rate-hike-odds-markets-stabilize/" TargetMode="External"/><Relationship Id="rId383" Type="http://schemas.openxmlformats.org/officeDocument/2006/relationships/hyperlink" Target="https://thenewsmill.com/2026/03/arrival-of-two-indian-lpg-carriers-boosts-maritime-morale-amid-west-asia-conflict/" TargetMode="External"/><Relationship Id="rId384" Type="http://schemas.openxmlformats.org/officeDocument/2006/relationships/hyperlink" Target="https://energia.rp.pl/ropa/art43974961-ropa-drozeje-po-atakach-iranu-sprzeczne-sygnaly-z-administracji-trumpa" TargetMode="External"/><Relationship Id="rId385" Type="http://schemas.openxmlformats.org/officeDocument/2006/relationships/hyperlink" Target="https://www.theadviser.com.au/borrower/48206-rba-hikes-cash-rate-as-middle-east-oil-shock-bites" TargetMode="External"/><Relationship Id="rId38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387" Type="http://schemas.openxmlformats.org/officeDocument/2006/relationships/hyperlink" Target="https://aawsat.com/%D8%A7%D9%84%D8%A7%D9%82%D8%AA%D8%B5%D8%A7%D8%AF/5252162-%D8%B4%D8%B1%D9%83%D8%A7%D8%AA-%D8%A7%D9%84%D9%86%D9%81%D8%B7-%D8%A7%D9%84%D8%B5%D9%8A%D9%86%D9%8A%D8%A9-%D8%A7%D9%84%D9%83%D8%A8%D8%B1%D9%89-%D8%AA%D8%B3%D8%AA%D8%A3%D9%86%D9%81-%D8%B3%D8%B9%D9%8A%D9%87%D8%A7-%D9%84%D8%B4%D8%B1%D8%A7%D8%A1-%D8%A7%D9%84%D9%86%D9%81%D8%B7-%D8%A7%D9%84%D8%B1%D9%88%D8%B3%D9%8A" TargetMode="External"/><Relationship Id="rId388" Type="http://schemas.openxmlformats.org/officeDocument/2006/relationships/hyperlink" Target="https://www.investing.com/news/economy-news/eu-commission-proposes-changes-to-carbon-market-stability-mechanism-93CH-4564840" TargetMode="External"/><Relationship Id="rId389" Type="http://schemas.openxmlformats.org/officeDocument/2006/relationships/hyperlink" Target="https://www.ndtv.com/world-news/strait-of-hormuz-oil-supply-for-india-hormuz-alternative-shipping-route-for-crude-oi-saudi-east-west-petroline-habshan-fujairah-pipeline-11227129" TargetMode="External"/><Relationship Id="rId390" Type="http://schemas.openxmlformats.org/officeDocument/2006/relationships/hyperlink" Target="https://www.stocktargetadvisor.com/blog/rising-oil-and-the-return-of-stagflation-assessing-risks-to-growth-and-equity-markets/" TargetMode="External"/><Relationship Id="rId391" Type="http://schemas.openxmlformats.org/officeDocument/2006/relationships/hyperlink" Target="https://www.washingtonexaminer.com/opinion/beltway-confidential/4493384/economy-remains-on-positive-trajec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