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2026-03-18 12:00 UTC [ZKRV] | Reversal-Risk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Brent crude oil futures - target_market_code: crude_oil - ticker: crude_oil - regime_state: unstable - beliefs_count: 3 - top_risk_flag: contradiction_spike (high) - generated_at: 2026-03-18T12:00:00Z - sentiment_word: Reversal-Risk - late_breaking_alerts_count: 0 - kill_switch_markets_count: 0</w:t>
      </w:r>
      <w:r/>
    </w:p>
    <w:p>
      <w:r/>
      <w:r>
        <w:t>Signal Table | market | belief_id | claim | prob | dir | vel | horizon | kill_switch | fragility | |---|---:|---|---:|---|---|---|---:|---:| | crude_oil | B1_geopolitical_risk_premium_supports_oil | Near-term crude oil risk premium remains supported by Middle East geopolitical tension plus elevated perceived oil-transit/chokepoint risk. | 58 | up | fading | 6h | false | 78 | | crude_oil | B2_macro_policy_caps_upside | Macro/monetary-policy and inflation-rate narratives are acting as a near-term cap on crude upside (demand-risk and risk-asset sensitivity), increasing two-way risk. | 55 | down | accelerating | 24h | false | 78 | | crude_oil | B3_inventory_tightness_bias | Inventory/physical market narratives are modestly supportive (tightness bias), but evidence quality is mixed and does not dominate macro/geopolitics. | 54 | up | stable | 24h | false | 78 |</w:t>
      </w:r>
      <w:r/>
    </w:p>
    <w:p>
      <w:r/>
      <w:r>
        <w:t>Data Dump (Machine Use)</w:t>
      </w:r>
      <w:r/>
    </w:p>
    <w:p>
      <w:r/>
      <w:r>
        <w:rPr>
          <w:rFonts w:ascii="Courier" w:hAnsi="Courier"/>
        </w:rPr>
        <w:t>{</w:t>
        <w:br/>
        <w:t xml:space="preserve"> "workflow_6B_CIS_output": {</w:t>
        <w:br/>
        <w:t xml:space="preserve"> "snapshot_id": "cis_crude_oil_2026-03-18T12:00:00Z",</w:t>
        <w:br/>
        <w:t xml:space="preserve"> "timestamp_utc": "2026-03-18T12:00:00Z",</w:t>
        <w:br/>
        <w:t xml:space="preserve"> "primary_asset_focus": {</w:t>
        <w:br/>
        <w:t xml:space="preserve"> "name": "Brent crude oil futures",</w:t>
        <w:br/>
        <w:t xml:space="preserve"> "market_code": "crude_oil"</w:t>
        <w:br/>
        <w:t xml:space="preserve"> },</w:t>
        <w:br/>
        <w:t xml:space="preserve"> "headline_sentiment_word": "Reversal-Risk Fragile",</w:t>
        <w:br/>
        <w:t xml:space="preserve"> "headline_conviction_score_0_100": 53,</w:t>
        <w:br/>
        <w:t xml:space="preserve"> "headline_fragility_score_0_100": 78,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"crude_oil",</w:t>
        <w:br/>
        <w:t xml:space="preserve"> "target_resolution_source": "explicit",</w:t>
        <w:br/>
        <w:t xml:space="preserve"> "scope_mode": "single_market",</w:t>
        <w:br/>
        <w:t xml:space="preserve"> "analyzed_markets": [</w:t>
        <w:br/>
        <w:t xml:space="preserve"> "crude_oil"</w:t>
        <w:br/>
        <w:t xml:space="preserve"> ],</w:t>
        <w:br/>
        <w:t xml:space="preserve"> "regime_state": "unstable",</w:t>
        <w:br/>
        <w:t xml:space="preserve"> "beliefs": [</w:t>
        <w:br/>
        <w:t xml:space="preserve"> {</w:t>
        <w:br/>
        <w:t xml:space="preserve"> "belief_id": "B1_geopolitical_risk_premium_supports_oil",</w:t>
        <w:br/>
        <w:t xml:space="preserve"> "market": "crude_oil",</w:t>
        <w:br/>
        <w:t xml:space="preserve"> "claim": "Near-term crude oil risk premium remains supported by Middle East geopolitical tension plus elevated perceived oil-transit/chokepoint risk.",</w:t>
        <w:br/>
        <w:t xml:space="preserve"> "probability_pct": 58,</w:t>
        <w:br/>
        <w:t xml:space="preserve"> "direction": "up",</w:t>
        <w:br/>
        <w:t xml:space="preserve"> "velocity": "fading",</w:t>
        <w:br/>
        <w:t xml:space="preserve"> "horizon": "6h",</w:t>
        <w:br/>
        <w:t xml:space="preserve"> "drivers": [</w:t>
        <w:br/>
        <w:t xml:space="preserve"> "Iran/Iraq conflict escalation narratives (fresh, high heat)",</w:t>
        <w:br/>
        <w:t xml:space="preserve"> "Oil transit / maritime chokepoint risk narratives (fresh, high heat)"</w:t>
        <w:br/>
        <w:t xml:space="preserve"> ],</w:t>
        <w:br/>
        <w:t xml:space="preserve"> "contradicted_by": [</w:t>
        <w:br/>
        <w:t xml:space="preserve"> "B2_macro_policy_caps_upside"</w:t>
        <w:br/>
        <w:t xml:space="preserve"> ]</w:t>
        <w:br/>
        <w:t xml:space="preserve"> },</w:t>
        <w:br/>
        <w:t xml:space="preserve"> {</w:t>
        <w:br/>
        <w:t xml:space="preserve"> "belief_id": "B2_macro_policy_caps_upside",</w:t>
        <w:br/>
        <w:t xml:space="preserve"> "market": "crude_oil",</w:t>
        <w:br/>
        <w:t xml:space="preserve"> "claim": "Macro/monetary-policy and inflation-rate narratives are acting as a near-term cap on crude upside (demand-risk and risk-asset sensitivity), increasing two-way risk.",</w:t>
        <w:br/>
        <w:t xml:space="preserve"> "probability_pct": 55,</w:t>
        <w:br/>
        <w:t xml:space="preserve"> "direction": "down",</w:t>
        <w:br/>
        <w:t xml:space="preserve"> "velocity": "accelerating",</w:t>
        <w:br/>
        <w:t xml:space="preserve"> "horizon": "24h",</w:t>
        <w:br/>
        <w:t xml:space="preserve"> "drivers": [</w:t>
        <w:br/>
        <w:t xml:space="preserve"> "Fed interest-rate/inflation focus (fresh, high heat)",</w:t>
        <w:br/>
        <w:t xml:space="preserve"> "Oil: interest rates &amp; monetary policy theme (recent, high heat)"</w:t>
        <w:br/>
        <w:t xml:space="preserve"> ],</w:t>
        <w:br/>
        <w:t xml:space="preserve"> "contradicted_by": [</w:t>
        <w:br/>
        <w:t xml:space="preserve"> "B1_geopolitical_risk_premium_supports_oil",</w:t>
        <w:br/>
        <w:t xml:space="preserve"> "B3_inventory_tightness_bias"</w:t>
        <w:br/>
        <w:t xml:space="preserve"> ]</w:t>
        <w:br/>
        <w:t xml:space="preserve"> },</w:t>
        <w:br/>
        <w:t xml:space="preserve"> {</w:t>
        <w:br/>
        <w:t xml:space="preserve"> "belief_id": "B3_inventory_tightness_bias",</w:t>
        <w:br/>
        <w:t xml:space="preserve"> "market": "crude_oil",</w:t>
        <w:br/>
        <w:t xml:space="preserve"> "claim": "Inventory/physical market narratives are modestly supportive (tightness bias), but evidence quality is mixed and does not dominate macro/geopolitics.",</w:t>
        <w:br/>
        <w:t xml:space="preserve"> "probability_pct": 54,</w:t>
        <w:br/>
        <w:t xml:space="preserve"> "direction": "up",</w:t>
        <w:br/>
        <w:t xml:space="preserve"> "velocity": "stable",</w:t>
        <w:br/>
        <w:t xml:space="preserve"> "horizon": "24h",</w:t>
        <w:br/>
        <w:t xml:space="preserve"> "drivers": [</w:t>
        <w:br/>
        <w:t xml:space="preserve"> "Brent crude: physical crude &amp; product inventories theme (recent)",</w:t>
        <w:br/>
        <w:t xml:space="preserve"> "Refinery outage / operational risk snippets (sparse, low corroboration)"</w:t>
        <w:br/>
        <w:t xml:space="preserve"> ],</w:t>
        <w:br/>
        <w:t xml:space="preserve"> "contradicted_by": [</w:t>
        <w:br/>
        <w:t xml:space="preserve"> "B2_macro_policy_caps_upside"</w:t>
        <w:br/>
        <w:t xml:space="preserve"> ]</w:t>
        <w:br/>
        <w:t xml:space="preserve"> }</w:t>
        <w:br/>
        <w:t xml:space="preserve"> ],</w:t>
        <w:br/>
        <w:t xml:space="preserve"> "market_state_table": [</w:t>
        <w:br/>
        <w:t xml:space="preserve"> {</w:t>
        <w:br/>
        <w:t xml:space="preserve"> "market": "crude_oil",</w:t>
        <w:br/>
        <w:t xml:space="preserve"> "directional_state": "neutral_mixed",</w:t>
        <w:br/>
        <w:t xml:space="preserve"> "momentum_state": "weakening",</w:t>
        <w:br/>
        <w:t xml:space="preserve"> "reversal_risk": "high",</w:t>
        <w:br/>
        <w:t xml:space="preserve"> "state_change": "unchanged",</w:t>
        <w:br/>
        <w:t xml:space="preserve"> "conviction_score_0_100": 53,</w:t>
        <w:br/>
        <w:t xml:space="preserve"> "freshness_confidence": "high",</w:t>
        <w:br/>
        <w:t xml:space="preserve"> "catalyst_type": "reversal_warning",</w:t>
        <w:br/>
        <w:t xml:space="preserve"> "stale_suppression_applied": false,</w:t>
        <w:br/>
        <w:t xml:space="preserve"> "thesis_kill_switch": false,</w:t>
        <w:br/>
        <w:t xml:space="preserve"> "late_breaking_alert": false,</w:t>
        <w:br/>
        <w:t xml:space="preserve"> "fragility_score_0_100": 78,</w:t>
        <w:br/>
        <w:t xml:space="preserve"> "supporting_belief_ids": [</w:t>
        <w:br/>
        <w:t xml:space="preserve"> "B1_geopolitical_risk_premium_supports_oil",</w:t>
        <w:br/>
        <w:t xml:space="preserve"> "B2_macro_policy_caps_upside",</w:t>
        <w:br/>
        <w:t xml:space="preserve"> "B3_inventory_tightness_bias"</w:t>
        <w:br/>
        <w:t xml:space="preserve"> ]</w:t>
        <w:br/>
        <w:t xml:space="preserve"> }</w:t>
        <w:br/>
        <w:t xml:space="preserve"> ],</w:t>
        <w:br/>
        <w:t xml:space="preserve"> "risk_flags": [</w:t>
        <w:br/>
        <w:t xml:space="preserve"> {</w:t>
        <w:br/>
        <w:t xml:space="preserve"> "flag": "contradiction_spike",</w:t>
        <w:br/>
        <w:t xml:space="preserve"> "market": "crude_oil",</w:t>
        <w:br/>
        <w:t xml:space="preserve"> "severity": "high",</w:t>
        <w:br/>
        <w:t xml:space="preserve"> "details": "Fresh high-heat geopolitics/shipping-risk signals are being countered by fresh high-heat macro/monetary-policy signals."</w:t>
        <w:br/>
        <w:t xml:space="preserve"> },</w:t>
        <w:br/>
        <w:t xml:space="preserve"> {</w:t>
        <w:br/>
        <w:t xml:space="preserve"> "flag": "narrative_whipsaw",</w:t>
        <w:br/>
        <w:t xml:space="preserve"> "market": "crude_oil",</w:t>
        <w:br/>
        <w:t xml:space="preserve"> "severity": "high",</w:t>
        <w:br/>
        <w:t xml:space="preserve"> "details": "Directional pressure recently peaked bullish (risk-premium burst) but has cooled into mixed conditions as macro headwinds reassert."</w:t>
        <w:br/>
        <w:t xml:space="preserve"> },</w:t>
        <w:br/>
        <w:t xml:space="preserve"> {</w:t>
        <w:br/>
        <w:t xml:space="preserve"> "flag": "low_corroboration_outlier_noise",</w:t>
        <w:br/>
        <w:t xml:space="preserve"> "market": "crude_oil",</w:t>
        <w:br/>
        <w:t xml:space="preserve"> "severity": "medium",</w:t>
        <w:br/>
        <w:t xml:space="preserve"> "details": "Several operational/refinery/outage and inventory VIP/risk items are single-source and should be treated as noisy unless corroborated."</w:t>
        <w:br/>
        <w:t xml:space="preserve"> }</w:t>
        <w:br/>
        <w:t xml:space="preserve"> ],</w:t>
        <w:br/>
        <w:t xml:space="preserve"> "candidate_actions": [</w:t>
        <w:br/>
        <w:t xml:space="preserve"> {</w:t>
        <w:br/>
        <w:t xml:space="preserve"> "market": "crude_oil",</w:t>
        <w:br/>
        <w:t xml:space="preserve"> "confidence": "high",</w:t>
        <w:br/>
        <w:t xml:space="preserve"> "action": "reversal_watch",</w:t>
        <w:br/>
        <w:t xml:space="preserve"> "trigger_condition": "If a fresh (&lt;=2h) authoritative macro shock or de-escalation headline appears while geopolitics pressure is already fading, treat as potential direction flip catalyst."</w:t>
        <w:br/>
        <w:t xml:space="preserve"> },</w:t>
        <w:br/>
        <w:t xml:space="preserve"> {</w:t>
        <w:br/>
        <w:t xml:space="preserve"> "market": "crude_oil",</w:t>
        <w:br/>
        <w:t xml:space="preserve"> "confidence": "high",</w:t>
        <w:br/>
        <w:t xml:space="preserve"> "action": "volatility_watch",</w:t>
        <w:br/>
        <w:t xml:space="preserve"> "trigger_condition": "Maintain heightened volatility posture while both geopolitics/shipping and macro policy narratives remain simultaneously active."</w:t>
        <w:br/>
        <w:t xml:space="preserve"> },</w:t>
        <w:br/>
        <w:t xml:space="preserve"> {</w:t>
        <w:br/>
        <w:t xml:space="preserve"> "market": "crude_oil",</w:t>
        <w:br/>
        <w:t xml:space="preserve"> "confidence": "medium",</w:t>
        <w:br/>
        <w:t xml:space="preserve"> "action": "stay_flat",</w:t>
        <w:br/>
        <w:t xml:space="preserve"> "trigger_condition": "Remain in neutral/mixed stance while directional score stays within [-20,+20] and contradiction ratio remains elevated."</w:t>
        <w:br/>
        <w:t xml:space="preserve"> },</w:t>
        <w:br/>
        <w:t xml:space="preserve"> {</w:t>
        <w:br/>
        <w:t xml:space="preserve"> "market": "crude_oil",</w:t>
        <w:br/>
        <w:t xml:space="preserve"> "confidence": "low",</w:t>
        <w:br/>
        <w:t xml:space="preserve"> "action": "watch_long_bias",</w:t>
        <w:br/>
        <w:t xml:space="preserve"> "trigger_condition": "If shipping/chokepoint and conflict signals re-accelerate and macro headwinds soften (contradiction ratio declines), bias may tilt bullish."</w:t>
        <w:br/>
        <w:t xml:space="preserve"> }</w:t>
        <w:br/>
        <w:t xml:space="preserve"> ],</w:t>
        <w:br/>
        <w:t xml:space="preserve"> "paper_trade_signal_pack": {</w:t>
        <w:br/>
        <w:t xml:space="preserve"> "bullish_markets": [],</w:t>
        <w:br/>
        <w:t xml:space="preserve"> "bearish_markets": [],</w:t>
        <w:br/>
        <w:t xml:space="preserve"> "neutral_mixed_markets": [</w:t>
        <w:br/>
        <w:t xml:space="preserve"> "crude_oil"</w:t>
        <w:br/>
        <w:t xml:space="preserve"> ],</w:t>
        <w:br/>
        <w:t xml:space="preserve"> "high_reversal_risk_markets": [</w:t>
        <w:br/>
        <w:t xml:space="preserve"> "crude_oil"</w:t>
        <w:br/>
        <w:t xml:space="preserve">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"2026-03-17T12:00:00Z",</w:t>
        <w:br/>
        <w:t xml:space="preserve"> "bucket_end_utc": "2026-03-17T13:00:00Z",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5,</w:t>
        <w:br/>
        <w:t xml:space="preserve"> "fragility_score_0_100": 90,</w:t>
        <w:br/>
        <w:t xml:space="preserve"> "dominant_state": "neutral_mixed"</w:t>
        <w:br/>
        <w:t xml:space="preserve"> },</w:t>
        <w:br/>
        <w:t xml:space="preserve"> {</w:t>
        <w:br/>
        <w:t xml:space="preserve"> "bucket_start_utc": "2026-03-17T13:00:00Z",</w:t>
        <w:br/>
        <w:t xml:space="preserve"> "bucket_end_utc": "2026-03-17T14:00:00Z",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5,</w:t>
        <w:br/>
        <w:t xml:space="preserve"> "fragility_score_0_100": 90,</w:t>
        <w:br/>
        <w:t xml:space="preserve"> "dominant_state": "neutral_mixed"</w:t>
        <w:br/>
        <w:t xml:space="preserve"> },</w:t>
        <w:br/>
        <w:t xml:space="preserve"> {</w:t>
        <w:br/>
        <w:t xml:space="preserve"> "bucket_start_utc": "2026-03-17T14:00:00Z",</w:t>
        <w:br/>
        <w:t xml:space="preserve"> "bucket_end_utc": "2026-03-17T15:00:00Z",</w:t>
        <w:br/>
        <w:t xml:space="preserve"> "directional_score_signed": 4,</w:t>
        <w:br/>
        <w:t xml:space="preserve"> "bullish_pressure_score": 6,</w:t>
        <w:br/>
        <w:t xml:space="preserve"> "bearish_pressure_score": 2,</w:t>
        <w:br/>
        <w:t xml:space="preserve"> "net_sentiment_score": 4,</w:t>
        <w:br/>
        <w:t xml:space="preserve"> "velocity_score": 4,</w:t>
        <w:br/>
        <w:t xml:space="preserve"> "acceleration_score": 4,</w:t>
        <w:br/>
        <w:t xml:space="preserve"> "contradiction_ratio": 0.25,</w:t>
        <w:br/>
        <w:t xml:space="preserve"> "fresh_evidence_count": 1,</w:t>
        <w:br/>
        <w:t xml:space="preserve"> "stale_evidence_count": 0,</w:t>
        <w:br/>
        <w:t xml:space="preserve"> "conviction_score_0_100": 18,</w:t>
        <w:br/>
        <w:t xml:space="preserve"> "fragility_score_0_100": 78,</w:t>
        <w:br/>
        <w:t xml:space="preserve"> "dominant_state": "neutral_mixed"</w:t>
        <w:br/>
        <w:t xml:space="preserve"> },</w:t>
        <w:br/>
        <w:t xml:space="preserve"> {</w:t>
        <w:br/>
        <w:t xml:space="preserve"> "bucket_start_utc": "2026-03-17T15:00:00Z",</w:t>
        <w:br/>
        <w:t xml:space="preserve"> "bucket_end_utc": "2026-03-17T16:00:00Z",</w:t>
        <w:br/>
        <w:t xml:space="preserve"> "directional_score_signed": 0,</w:t>
        <w:br/>
        <w:t xml:space="preserve"> "bullish_pressure_score": 0,</w:t>
        <w:br/>
        <w:t xml:space="preserve"> "bearish_pressure_score": 0,</w:t>
        <w:br/>
        <w:t xml:space="preserve"> "net_sentiment_score": 0,</w:t>
        <w:br/>
        <w:t xml:space="preserve"> "velocity_score": -4,</w:t>
        <w:br/>
        <w:t xml:space="preserve"> "acceleration_score": -8,</w:t>
        <w:br/>
        <w:t xml:space="preserve"> "contradiction_ratio": 0,</w:t>
        <w:br/>
        <w:t xml:space="preserve"> "fresh_evidence_count": 0,</w:t>
        <w:br/>
        <w:t xml:space="preserve"> "stale_evidence_count": 0,</w:t>
        <w:br/>
        <w:t xml:space="preserve"> "conviction_score_0_100": 5,</w:t>
        <w:br/>
        <w:t xml:space="preserve"> "fragility_score_0_100": 90,</w:t>
        <w:br/>
        <w:t xml:space="preserve"> "dominant_state": "neutral_mixed"</w:t>
        <w:br/>
        <w:t xml:space="preserve"> },</w:t>
        <w:br/>
        <w:t xml:space="preserve"> {</w:t>
        <w:br/>
        <w:t xml:space="preserve"> "bucket_start_utc": "2026-03-17T16:00:00Z",</w:t>
        <w:br/>
        <w:t xml:space="preserve"> "bucket_end_utc": "2026-03-17T17:00:00Z",</w:t>
        <w:br/>
        <w:t xml:space="preserve"> "directional_score_signed": 6,</w:t>
        <w:br/>
        <w:t xml:space="preserve"> "bullish_pressure_score": 8,</w:t>
        <w:br/>
        <w:t xml:space="preserve"> "bearish_pressure_score": 2,</w:t>
        <w:br/>
        <w:t xml:space="preserve"> "net_sentiment_score": 6,</w:t>
        <w:br/>
        <w:t xml:space="preserve"> "velocity_score": 6,</w:t>
        <w:br/>
        <w:t xml:space="preserve"> "acceleration_score": 10,</w:t>
        <w:br/>
        <w:t xml:space="preserve"> "contradiction_ratio": 0.2,</w:t>
        <w:br/>
        <w:t xml:space="preserve"> "fresh_evidence_count": 2,</w:t>
        <w:br/>
        <w:t xml:space="preserve"> "stale_evidence_count": 0,</w:t>
        <w:br/>
        <w:t xml:space="preserve"> "conviction_score_0_100": 24,</w:t>
        <w:br/>
        <w:t xml:space="preserve"> "fragility_score_0_100": 76,</w:t>
        <w:br/>
        <w:t xml:space="preserve"> "dominant_state": "neutral_mixed"</w:t>
        <w:br/>
        <w:t xml:space="preserve"> },</w:t>
        <w:br/>
        <w:t xml:space="preserve"> {</w:t>
        <w:br/>
        <w:t xml:space="preserve"> "bucket_start_utc": "2026-03-17T17:00:00Z",</w:t>
        <w:br/>
        <w:t xml:space="preserve"> "bucket_end_utc": "2026-03-17T18:00:00Z",</w:t>
        <w:br/>
        <w:t xml:space="preserve"> "directional_score_signed": 0,</w:t>
        <w:br/>
        <w:t xml:space="preserve"> "bullish_pressure_score": 0,</w:t>
        <w:br/>
        <w:t xml:space="preserve"> "bearish_pressure_score": 0,</w:t>
        <w:br/>
        <w:t xml:space="preserve"> "net_sentiment_score": 0,</w:t>
        <w:br/>
        <w:t xml:space="preserve"> "velocity_score": -6,</w:t>
        <w:br/>
        <w:t xml:space="preserve"> "acceleration_score": -12,</w:t>
        <w:br/>
        <w:t xml:space="preserve"> "contradiction_ratio": 0,</w:t>
        <w:br/>
        <w:t xml:space="preserve"> "fresh_evidence_count": 0,</w:t>
        <w:br/>
        <w:t xml:space="preserve"> "stale_evidence_count": 0,</w:t>
        <w:br/>
        <w:t xml:space="preserve"> "conviction_score_0_100": 5,</w:t>
        <w:br/>
        <w:t xml:space="preserve"> "fragility_score_0_100": 90,</w:t>
        <w:br/>
        <w:t xml:space="preserve"> "dominant_state": "neutral_mixed"</w:t>
        <w:br/>
        <w:t xml:space="preserve"> },</w:t>
        <w:br/>
        <w:t xml:space="preserve"> {</w:t>
        <w:br/>
        <w:t xml:space="preserve"> "bucket_start_utc": "2026-03-17T18:00:00Z",</w:t>
        <w:br/>
        <w:t xml:space="preserve"> "bucket_end_utc": "2026-03-17T19:00:00Z",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6,</w:t>
        <w:br/>
        <w:t xml:space="preserve"> "contradiction_ratio": 0,</w:t>
        <w:br/>
        <w:t xml:space="preserve"> "fresh_evidence_count": 0,</w:t>
        <w:br/>
        <w:t xml:space="preserve"> "stale_evidence_count": 0,</w:t>
        <w:br/>
        <w:t xml:space="preserve"> "conviction_score_0_100": 5,</w:t>
        <w:br/>
        <w:t xml:space="preserve"> "fragility_score_0_100": 90,</w:t>
        <w:br/>
        <w:t xml:space="preserve"> "dominant_state": "neutral_mixed"</w:t>
        <w:br/>
        <w:t xml:space="preserve"> },</w:t>
        <w:br/>
        <w:t xml:space="preserve"> {</w:t>
        <w:br/>
        <w:t xml:space="preserve"> "bucket_start_utc": "2026-03-17T19:00:00Z",</w:t>
        <w:br/>
        <w:t xml:space="preserve"> "bucket_end_utc": "2026-03-17T20:00:00Z",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5,</w:t>
        <w:br/>
        <w:t xml:space="preserve"> "fragility_score_0_100": 90,</w:t>
        <w:br/>
        <w:t xml:space="preserve"> "dominant_state": "neutral_mixed"</w:t>
        <w:br/>
        <w:t xml:space="preserve"> },</w:t>
        <w:br/>
        <w:t xml:space="preserve"> {</w:t>
        <w:br/>
        <w:t xml:space="preserve"> "bucket_start_utc": "2026-03-17T20:00:00Z",</w:t>
        <w:br/>
        <w:t xml:space="preserve"> "bucket_end_utc": "2026-03-17T21:00:00Z",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5,</w:t>
        <w:br/>
        <w:t xml:space="preserve"> "fragility_score_0_100": 90,</w:t>
        <w:br/>
        <w:t xml:space="preserve"> "dominant_state": "neutral_mixed"</w:t>
        <w:br/>
        <w:t xml:space="preserve"> },</w:t>
        <w:br/>
        <w:t xml:space="preserve"> {</w:t>
        <w:br/>
        <w:t xml:space="preserve"> "bucket_start_utc": "2026-03-17T21:00:00Z",</w:t>
        <w:br/>
        <w:t xml:space="preserve"> "bucket_end_utc": "2026-03-17T22:00:00Z",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5,</w:t>
        <w:br/>
        <w:t xml:space="preserve"> "fragility_score_0_100": 90,</w:t>
        <w:br/>
        <w:t xml:space="preserve"> "dominant_state": "neutral_mixed"</w:t>
        <w:br/>
        <w:t xml:space="preserve"> },</w:t>
        <w:br/>
        <w:t xml:space="preserve"> {</w:t>
        <w:br/>
        <w:t xml:space="preserve"> "bucket_start_utc": "2026-03-17T22:00:00Z",</w:t>
        <w:br/>
        <w:t xml:space="preserve"> "bucket_end_utc": "2026-03-17T23:00:00Z",</w:t>
        <w:br/>
        <w:t xml:space="preserve"> "directional_score_signed": 5,</w:t>
        <w:br/>
        <w:t xml:space="preserve"> "bullish_pressure_score": 7,</w:t>
        <w:br/>
        <w:t xml:space="preserve"> "bearish_pressure_score": 2,</w:t>
        <w:br/>
        <w:t xml:space="preserve"> "net_sentiment_score": 5,</w:t>
        <w:br/>
        <w:t xml:space="preserve"> "velocity_score": 5,</w:t>
        <w:br/>
        <w:t xml:space="preserve"> "acceleration_score": 5,</w:t>
        <w:br/>
        <w:t xml:space="preserve"> "contradiction_ratio": 0.22,</w:t>
        <w:br/>
        <w:t xml:space="preserve"> "fresh_evidence_count": 1,</w:t>
        <w:br/>
        <w:t xml:space="preserve"> "stale_evidence_count": 0,</w:t>
        <w:br/>
        <w:t xml:space="preserve"> "conviction_score_0_100": 20,</w:t>
        <w:br/>
        <w:t xml:space="preserve"> "fragility_score_0_100": 78,</w:t>
        <w:br/>
        <w:t xml:space="preserve"> "dominant_state": "neutral_mixed"</w:t>
        <w:br/>
        <w:t xml:space="preserve"> },</w:t>
        <w:br/>
        <w:t xml:space="preserve"> {</w:t>
        <w:br/>
        <w:t xml:space="preserve"> "bucket_start_utc": "2026-03-17T23:00:00Z",</w:t>
        <w:br/>
        <w:t xml:space="preserve"> "bucket_end_utc": "2026-03-18T00:00:00Z",</w:t>
        <w:br/>
        <w:t xml:space="preserve"> "directional_score_signed": 0,</w:t>
        <w:br/>
        <w:t xml:space="preserve"> "bullish_pressure_score": 0,</w:t>
        <w:br/>
        <w:t xml:space="preserve"> "bearish_pressure_score": 0,</w:t>
        <w:br/>
        <w:t xml:space="preserve"> "net_sentiment_score": 0,</w:t>
        <w:br/>
        <w:t xml:space="preserve"> "velocity_score": -5,</w:t>
        <w:br/>
        <w:t xml:space="preserve"> "acceleration_score": -10,</w:t>
        <w:br/>
        <w:t xml:space="preserve"> "contradiction_ratio": 0,</w:t>
        <w:br/>
        <w:t xml:space="preserve"> "fresh_evidence_count": 0,</w:t>
        <w:br/>
        <w:t xml:space="preserve"> "stale_evidence_count": 0,</w:t>
        <w:br/>
        <w:t xml:space="preserve"> "conviction_score_0_100": 5,</w:t>
        <w:br/>
        <w:t xml:space="preserve"> "fragility_score_0_100": 90,</w:t>
        <w:br/>
        <w:t xml:space="preserve"> "dominant_state": "neutral_mixed"</w:t>
        <w:br/>
        <w:t xml:space="preserve"> },</w:t>
        <w:br/>
        <w:t xml:space="preserve"> {</w:t>
        <w:br/>
        <w:t xml:space="preserve"> "bucket_start_utc": "2026-03-18T00:00:00Z",</w:t>
        <w:br/>
        <w:t xml:space="preserve"> "bucket_end_utc": "2026-03-18T01:00:00Z",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5,</w:t>
        <w:br/>
        <w:t xml:space="preserve"> "contradiction_ratio": 0,</w:t>
        <w:br/>
        <w:t xml:space="preserve"> "fresh_evidence_count": 0,</w:t>
        <w:br/>
        <w:t xml:space="preserve"> "stale_evidence_count": 0,</w:t>
        <w:br/>
        <w:t xml:space="preserve"> "conviction_score_0_100": 5,</w:t>
        <w:br/>
        <w:t xml:space="preserve"> "fragility_score_0_100": 90,</w:t>
        <w:br/>
        <w:t xml:space="preserve"> "dominant_state": "neutral_mixed"</w:t>
        <w:br/>
        <w:t xml:space="preserve"> },</w:t>
        <w:br/>
        <w:t xml:space="preserve"> {</w:t>
        <w:br/>
        <w:t xml:space="preserve"> "bucket_start_utc": "2026-03-18T01:00:00Z",</w:t>
        <w:br/>
        <w:t xml:space="preserve"> "bucket_end_utc": "2026-03-18T02:00:00Z",</w:t>
        <w:br/>
        <w:t xml:space="preserve"> "directional_score_signed": 3,</w:t>
        <w:br/>
        <w:t xml:space="preserve"> "bullish_pressure_score": 5,</w:t>
        <w:br/>
        <w:t xml:space="preserve"> "bearish_pressure_score": 2,</w:t>
        <w:br/>
        <w:t xml:space="preserve"> "net_sentiment_score": 3,</w:t>
        <w:br/>
        <w:t xml:space="preserve"> "velocity_score": 3,</w:t>
        <w:br/>
        <w:t xml:space="preserve"> "acceleration_score": 3,</w:t>
        <w:br/>
        <w:t xml:space="preserve"> "contradiction_ratio": 0.29,</w:t>
        <w:br/>
        <w:t xml:space="preserve"> "fresh_evidence_count": 1,</w:t>
        <w:br/>
        <w:t xml:space="preserve"> "stale_evidence_count": 0,</w:t>
        <w:br/>
        <w:t xml:space="preserve"> "conviction_score_0_100": 16,</w:t>
        <w:br/>
        <w:t xml:space="preserve"> "fragility_score_0_100": 80,</w:t>
        <w:br/>
        <w:t xml:space="preserve"> "dominant_state": "neutral_mixed"</w:t>
        <w:br/>
        <w:t xml:space="preserve"> },</w:t>
        <w:br/>
        <w:t xml:space="preserve"> {</w:t>
        <w:br/>
        <w:t xml:space="preserve"> "bucket_start_utc": "2026-03-18T02:00:00Z",</w:t>
        <w:br/>
        <w:t xml:space="preserve"> "bucket_end_utc": "2026-03-18T03:00:00Z",</w:t>
        <w:br/>
        <w:t xml:space="preserve"> "directional_score_signed": -4,</w:t>
        <w:br/>
        <w:t xml:space="preserve"> "bullish_pressure_score": 3,</w:t>
        <w:br/>
        <w:t xml:space="preserve"> "bearish_pressure_score": 7,</w:t>
        <w:br/>
        <w:t xml:space="preserve"> "net_sentiment_score": -4,</w:t>
        <w:br/>
        <w:t xml:space="preserve"> "velocity_score": -7,</w:t>
        <w:br/>
        <w:t xml:space="preserve"> "acceleration_score": -10,</w:t>
        <w:br/>
        <w:t xml:space="preserve"> "contradiction_ratio": 0.7,</w:t>
        <w:br/>
        <w:t xml:space="preserve"> "fresh_evidence_count": 1,</w:t>
        <w:br/>
        <w:t xml:space="preserve"> "stale_evidence_count": 0,</w:t>
        <w:br/>
        <w:t xml:space="preserve"> "conviction_score_0_100": 18,</w:t>
        <w:br/>
        <w:t xml:space="preserve"> "fragility_score_0_100": 88,</w:t>
        <w:br/>
        <w:t xml:space="preserve"> "dominant_state": "neutral_mixed"</w:t>
        <w:br/>
        <w:t xml:space="preserve"> },</w:t>
        <w:br/>
        <w:t xml:space="preserve"> {</w:t>
        <w:br/>
        <w:t xml:space="preserve"> "bucket_start_utc": "2026-03-18T03:00:00Z",</w:t>
        <w:br/>
        <w:t xml:space="preserve"> "bucket_end_utc": "2026-03-18T04:00:00Z",</w:t>
        <w:br/>
        <w:t xml:space="preserve"> "directional_score_signed": 0,</w:t>
        <w:br/>
        <w:t xml:space="preserve"> "bullish_pressure_score": 0,</w:t>
        <w:br/>
        <w:t xml:space="preserve"> "bearish_pressure_score": 0,</w:t>
        <w:br/>
        <w:t xml:space="preserve"> "net_sentiment_score": 0,</w:t>
        <w:br/>
        <w:t xml:space="preserve"> "velocity_score": 4,</w:t>
        <w:br/>
        <w:t xml:space="preserve"> "acceleration_score": 11,</w:t>
        <w:br/>
        <w:t xml:space="preserve"> "contradiction_ratio": 0,</w:t>
        <w:br/>
        <w:t xml:space="preserve"> "fresh_evidence_count": 0,</w:t>
        <w:br/>
        <w:t xml:space="preserve"> "stale_evidence_count": 0,</w:t>
        <w:br/>
        <w:t xml:space="preserve"> "conviction_score_0_100": 5,</w:t>
        <w:br/>
        <w:t xml:space="preserve"> "fragility_score_0_100": 90,</w:t>
        <w:br/>
        <w:t xml:space="preserve"> "dominant_state": "neutral_mixed"</w:t>
        <w:br/>
        <w:t xml:space="preserve"> },</w:t>
        <w:br/>
        <w:t xml:space="preserve"> {</w:t>
        <w:br/>
        <w:t xml:space="preserve"> "bucket_start_utc": "2026-03-18T04:00:00Z",</w:t>
        <w:br/>
        <w:t xml:space="preserve"> "bucket_end_utc": "2026-03-18T05:00:00Z",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-4,</w:t>
        <w:br/>
        <w:t xml:space="preserve"> "contradiction_ratio": 0,</w:t>
        <w:br/>
        <w:t xml:space="preserve"> "fresh_evidence_count": 0,</w:t>
        <w:br/>
        <w:t xml:space="preserve"> "stale_evidence_count": 0,</w:t>
        <w:br/>
        <w:t xml:space="preserve"> "conviction_score_0_100": 5,</w:t>
        <w:br/>
        <w:t xml:space="preserve"> "fragility_score_0_100": 90,</w:t>
        <w:br/>
        <w:t xml:space="preserve"> "dominant_state": "neutral_mixed"</w:t>
        <w:br/>
        <w:t xml:space="preserve"> },</w:t>
        <w:br/>
        <w:t xml:space="preserve"> {</w:t>
        <w:br/>
        <w:t xml:space="preserve"> "bucket_start_utc": "2026-03-18T05:00:00Z",</w:t>
        <w:br/>
        <w:t xml:space="preserve"> "bucket_end_utc": "2026-03-18T06:00:00Z",</w:t>
        <w:br/>
        <w:t xml:space="preserve"> "directional_score_signed": 2,</w:t>
        <w:br/>
        <w:t xml:space="preserve"> "bullish_pressure_score": 5,</w:t>
        <w:br/>
        <w:t xml:space="preserve"> "bearish_pressure_score": 3,</w:t>
        <w:br/>
        <w:t xml:space="preserve"> "net_sentiment_score": 2,</w:t>
        <w:br/>
        <w:t xml:space="preserve"> "velocity_score": 2,</w:t>
        <w:br/>
        <w:t xml:space="preserve"> "acceleration_score": 2,</w:t>
        <w:br/>
        <w:t xml:space="preserve"> "contradiction_ratio": 0.38,</w:t>
        <w:br/>
        <w:t xml:space="preserve"> "fresh_evidence_count": 1,</w:t>
        <w:br/>
        <w:t xml:space="preserve"> "stale_evidence_count": 0,</w:t>
        <w:br/>
        <w:t xml:space="preserve"> "conviction_score_0_100": 14,</w:t>
        <w:br/>
        <w:t xml:space="preserve"> "fragility_score_0_100": 84,</w:t>
        <w:br/>
        <w:t xml:space="preserve"> "dominant_state": "neutral_mixed"</w:t>
        <w:br/>
        <w:t xml:space="preserve"> },</w:t>
        <w:br/>
        <w:t xml:space="preserve"> {</w:t>
        <w:br/>
        <w:t xml:space="preserve"> "bucket_start_utc": "2026-03-18T06:00:00Z",</w:t>
        <w:br/>
        <w:t xml:space="preserve"> "bucket_end_utc": "2026-03-18T07:00:00Z",</w:t>
        <w:br/>
        <w:t xml:space="preserve"> "directional_score_signed": 22,</w:t>
        <w:br/>
        <w:t xml:space="preserve"> "bullish_pressure_score": 28,</w:t>
        <w:br/>
        <w:t xml:space="preserve"> "bearish_pressure_score": 6,</w:t>
        <w:br/>
        <w:t xml:space="preserve"> "net_sentiment_score": 22,</w:t>
        <w:br/>
        <w:t xml:space="preserve"> "velocity_score": 20,</w:t>
        <w:br/>
        <w:t xml:space="preserve"> "acceleration_score": 18,</w:t>
        <w:br/>
        <w:t xml:space="preserve"> "contradiction_ratio": 0.18,</w:t>
        <w:br/>
        <w:t xml:space="preserve"> "fresh_evidence_count": 2,</w:t>
        <w:br/>
        <w:t xml:space="preserve"> "stale_evidence_count": 0,</w:t>
        <w:br/>
        <w:t xml:space="preserve"> "conviction_score_0_100": 62,</w:t>
        <w:br/>
        <w:t xml:space="preserve"> "fragility_score_0_100": 68,</w:t>
        <w:br/>
        <w:t xml:space="preserve"> "dominant_state": "bullish"</w:t>
        <w:br/>
        <w:t xml:space="preserve"> },</w:t>
        <w:br/>
        <w:t xml:space="preserve"> {</w:t>
        <w:br/>
        <w:t xml:space="preserve"> "bucket_start_utc": "2026-03-18T07:00:00Z",</w:t>
        <w:br/>
        <w:t xml:space="preserve"> "bucket_end_utc": "2026-03-18T08:00:00Z",</w:t>
        <w:br/>
        <w:t xml:space="preserve"> "directional_score_signed": 20,</w:t>
        <w:br/>
        <w:t xml:space="preserve"> "bullish_pressure_score": 25,</w:t>
        <w:br/>
        <w:t xml:space="preserve"> "bearish_pressure_score": 5,</w:t>
        <w:br/>
        <w:t xml:space="preserve"> "net_sentiment_score": 20,</w:t>
        <w:br/>
        <w:t xml:space="preserve"> "velocity_score": -2,</w:t>
        <w:br/>
        <w:t xml:space="preserve"> "acceleration_score": -22,</w:t>
        <w:br/>
        <w:t xml:space="preserve"> "contradiction_ratio": 0.17,</w:t>
        <w:br/>
        <w:t xml:space="preserve"> "fresh_evidence_count": 2,</w:t>
        <w:br/>
        <w:t xml:space="preserve"> "stale_evidence_count": 0,</w:t>
        <w:br/>
        <w:t xml:space="preserve"> "conviction_score_0_100": 58,</w:t>
        <w:br/>
        <w:t xml:space="preserve"> "fragility_score_0_100": 70,</w:t>
        <w:br/>
        <w:t xml:space="preserve"> "dominant_state": "bullish"</w:t>
        <w:br/>
        <w:t xml:space="preserve"> },</w:t>
        <w:br/>
        <w:t xml:space="preserve"> {</w:t>
        <w:br/>
        <w:t xml:space="preserve"> "bucket_start_utc": "2026-03-18T08:00:00Z",</w:t>
        <w:br/>
        <w:t xml:space="preserve"> "bucket_end_utc": "2026-03-18T09:00:00Z",</w:t>
        <w:br/>
        <w:t xml:space="preserve"> "directional_score_signed": 10,</w:t>
        <w:br/>
        <w:t xml:space="preserve"> "bullish_pressure_score": 16,</w:t>
        <w:br/>
        <w:t xml:space="preserve"> "bearish_pressure_score": 6,</w:t>
        <w:br/>
        <w:t xml:space="preserve"> "net_sentiment_score": 10,</w:t>
        <w:br/>
        <w:t xml:space="preserve"> "velocity_score": -10,</w:t>
        <w:br/>
        <w:t xml:space="preserve"> "acceleration_score": -8,</w:t>
        <w:br/>
        <w:t xml:space="preserve"> "contradiction_ratio": 0.27,</w:t>
        <w:br/>
        <w:t xml:space="preserve"> "fresh_evidence_count": 2,</w:t>
        <w:br/>
        <w:t xml:space="preserve"> "stale_evidence_count": 0,</w:t>
        <w:br/>
        <w:t xml:space="preserve"> "conviction_score_0_100": 34,</w:t>
        <w:br/>
        <w:t xml:space="preserve"> "fragility_score_0_100": 78,</w:t>
        <w:br/>
        <w:t xml:space="preserve"> "dominant_state": "neutral_mixed"</w:t>
        <w:br/>
        <w:t xml:space="preserve"> },</w:t>
        <w:br/>
        <w:t xml:space="preserve"> {</w:t>
        <w:br/>
        <w:t xml:space="preserve"> "bucket_start_utc": "2026-03-18T09:00:00Z",</w:t>
        <w:br/>
        <w:t xml:space="preserve"> "bucket_end_utc": "2026-03-18T10:00:00Z",</w:t>
        <w:br/>
        <w:t xml:space="preserve"> "directional_score_signed": 16,</w:t>
        <w:br/>
        <w:t xml:space="preserve"> "bullish_pressure_score": 62,</w:t>
        <w:br/>
        <w:t xml:space="preserve"> "bearish_pressure_score": 46,</w:t>
        <w:br/>
        <w:t xml:space="preserve"> "net_sentiment_score": 16,</w:t>
        <w:br/>
        <w:t xml:space="preserve"> "velocity_score": 6,</w:t>
        <w:br/>
        <w:t xml:space="preserve"> "acceleration_score": 16,</w:t>
        <w:br/>
        <w:t xml:space="preserve"> "contradiction_ratio": 0.43,</w:t>
        <w:br/>
        <w:t xml:space="preserve"> "fresh_evidence_count": 7,</w:t>
        <w:br/>
        <w:t xml:space="preserve"> "stale_evidence_count": 0,</w:t>
        <w:br/>
        <w:t xml:space="preserve"> "conviction_score_0_100": 52,</w:t>
        <w:br/>
        <w:t xml:space="preserve"> "fragility_score_0_100": 80,</w:t>
        <w:br/>
        <w:t xml:space="preserve"> "dominant_state": "neutral_mixed"</w:t>
        <w:br/>
        <w:t xml:space="preserve"> },</w:t>
        <w:br/>
        <w:t xml:space="preserve"> {</w:t>
        <w:br/>
        <w:t xml:space="preserve"> "bucket_start_utc": "2026-03-18T10:00:00Z",</w:t>
        <w:br/>
        <w:t xml:space="preserve"> "bucket_end_utc": "2026-03-18T11:00:00Z",</w:t>
        <w:br/>
        <w:t xml:space="preserve"> "directional_score_signed": 5,</w:t>
        <w:br/>
        <w:t xml:space="preserve"> "bullish_pressure_score": 14,</w:t>
        <w:br/>
        <w:t xml:space="preserve"> "bearish_pressure_score": 9,</w:t>
        <w:br/>
        <w:t xml:space="preserve"> "net_sentiment_score": 5,</w:t>
        <w:br/>
        <w:t xml:space="preserve"> "velocity_score": -11,</w:t>
        <w:br/>
        <w:t xml:space="preserve"> "acceleration_score": -17,</w:t>
        <w:br/>
        <w:t xml:space="preserve"> "contradiction_ratio": 0.39,</w:t>
        <w:br/>
        <w:t xml:space="preserve"> "fresh_evidence_count": 2,</w:t>
        <w:br/>
        <w:t xml:space="preserve"> "stale_evidence_count": 0,</w:t>
        <w:br/>
        <w:t xml:space="preserve"> "conviction_score_0_100": 22,</w:t>
        <w:br/>
        <w:t xml:space="preserve"> "fragility_score_0_100": 86,</w:t>
        <w:br/>
        <w:t xml:space="preserve"> "dominant_state": "neutral_mixed"</w:t>
        <w:br/>
        <w:t xml:space="preserve"> },</w:t>
        <w:br/>
        <w:t xml:space="preserve"> {</w:t>
        <w:br/>
        <w:t xml:space="preserve"> "bucket_start_utc": "2026-03-18T11:00:00Z",</w:t>
        <w:br/>
        <w:t xml:space="preserve"> "bucket_end_utc": "2026-03-18T12:00:00Z",</w:t>
        <w:br/>
        <w:t xml:space="preserve"> "directional_score_signed": 8,</w:t>
        <w:br/>
        <w:t xml:space="preserve"> "bullish_pressure_score": 12,</w:t>
        <w:br/>
        <w:t xml:space="preserve"> "bearish_pressure_score": 4,</w:t>
        <w:br/>
        <w:t xml:space="preserve"> "net_sentiment_score": 8,</w:t>
        <w:br/>
        <w:t xml:space="preserve"> "velocity_score": 3,</w:t>
        <w:br/>
        <w:t xml:space="preserve"> "acceleration_score": 14,</w:t>
        <w:br/>
        <w:t xml:space="preserve"> "contradiction_ratio": 0.25,</w:t>
        <w:br/>
        <w:t xml:space="preserve"> "fresh_evidence_count": 0,</w:t>
        <w:br/>
        <w:t xml:space="preserve"> "stale_evidence_count": 0,</w:t>
        <w:br/>
        <w:t xml:space="preserve"> "conviction_score_0_100": 20,</w:t>
        <w:br/>
        <w:t xml:space="preserve"> "fragility_score_0_100": 82,</w:t>
        <w:br/>
        <w:t xml:space="preserve"> "dominant_state": "neutral_mixed"</w:t>
        <w:br/>
        <w:t xml:space="preserve"> }</w:t>
        <w:br/>
        <w:t xml:space="preserve"> ]</w:t>
        <w:br/>
        <w:t xml:space="preserve"> },</w:t>
        <w:br/>
        <w:t xml:space="preserve"> "recent_half_hour_overlay": {</w:t>
        <w:br/>
        <w:t xml:space="preserve"> "enabled": true,</w:t>
        <w:br/>
        <w:t xml:space="preserve"> "resolution": "30m",</w:t>
        <w:br/>
        <w:t xml:space="preserve"> "lookback_hours": 6,</w:t>
        <w:br/>
        <w:t xml:space="preserve"> "buckets": [</w:t>
        <w:br/>
        <w:t xml:space="preserve"> {</w:t>
        <w:br/>
        <w:t xml:space="preserve"> "bucket_start_utc": "2026-03-18T06:00:00Z",</w:t>
        <w:br/>
        <w:t xml:space="preserve"> "bucket_end_utc": "2026-03-18T06:30:00Z",</w:t>
        <w:br/>
        <w:t xml:space="preserve"> "directional_score_signed": 8,</w:t>
        <w:br/>
        <w:t xml:space="preserve"> "bullish_pressure_score": 10,</w:t>
        <w:br/>
        <w:t xml:space="preserve"> "bearish_pressure_score": 2,</w:t>
        <w:br/>
        <w:t xml:space="preserve"> "net_sentiment_score": 8,</w:t>
        <w:br/>
        <w:t xml:space="preserve"> "velocity_score": 0,</w:t>
        <w:br/>
        <w:t xml:space="preserve"> "acceleration_score": 0,</w:t>
        <w:br/>
        <w:t xml:space="preserve"> "contradiction_ratio": 0.17,</w:t>
        <w:br/>
        <w:t xml:space="preserve"> "fresh_evidence_count": 0,</w:t>
        <w:br/>
        <w:t xml:space="preserve"> "stale_evidence_count": 0,</w:t>
        <w:br/>
        <w:t xml:space="preserve"> "conviction_score_0_100": 18,</w:t>
        <w:br/>
        <w:t xml:space="preserve"> "fragility_score_0_100": 82,</w:t>
        <w:br/>
        <w:t xml:space="preserve"> "dominant_state": "neutral_mixed"</w:t>
        <w:br/>
        <w:t xml:space="preserve"> },</w:t>
        <w:br/>
        <w:t xml:space="preserve"> {</w:t>
        <w:br/>
        <w:t xml:space="preserve"> "bucket_start_utc": "2026-03-18T06:30:00Z",</w:t>
        <w:br/>
        <w:t xml:space="preserve"> "bucket_end_utc": "2026-03-18T07:00:00Z",</w:t>
        <w:br/>
        <w:t xml:space="preserve"> "directional_score_signed": 22,</w:t>
        <w:br/>
        <w:t xml:space="preserve"> "bullish_pressure_score": 28,</w:t>
        <w:br/>
        <w:t xml:space="preserve"> "bearish_pressure_score": 6,</w:t>
        <w:br/>
        <w:t xml:space="preserve"> "net_sentiment_score": 22,</w:t>
        <w:br/>
        <w:t xml:space="preserve"> "velocity_score": 14,</w:t>
        <w:br/>
        <w:t xml:space="preserve"> "acceleration_score": 14,</w:t>
        <w:br/>
        <w:t xml:space="preserve"> "contradiction_ratio": 0.18,</w:t>
        <w:br/>
        <w:t xml:space="preserve"> "fresh_evidence_count": 2,</w:t>
        <w:br/>
        <w:t xml:space="preserve"> "stale_evidence_count": 0,</w:t>
        <w:br/>
        <w:t xml:space="preserve"> "conviction_score_0_100": 62,</w:t>
        <w:br/>
        <w:t xml:space="preserve"> "fragility_score_0_100": 68,</w:t>
        <w:br/>
        <w:t xml:space="preserve"> "dominant_state": "bullish"</w:t>
        <w:br/>
        <w:t xml:space="preserve"> },</w:t>
        <w:br/>
        <w:t xml:space="preserve"> {</w:t>
        <w:br/>
        <w:t xml:space="preserve"> "bucket_start_utc": "2026-03-18T07:00:00Z",</w:t>
        <w:br/>
        <w:t xml:space="preserve"> "bucket_end_utc": "2026-03-18T07:30:00Z",</w:t>
        <w:br/>
        <w:t xml:space="preserve"> "directional_score_signed": 20,</w:t>
        <w:br/>
        <w:t xml:space="preserve"> "bullish_pressure_score": 25,</w:t>
        <w:br/>
        <w:t xml:space="preserve"> "bearish_pressure_score": 5,</w:t>
        <w:br/>
        <w:t xml:space="preserve"> "net_sentiment_score": 20,</w:t>
        <w:br/>
        <w:t xml:space="preserve"> "velocity_score": -2,</w:t>
        <w:br/>
        <w:t xml:space="preserve"> "acceleration_score": -16,</w:t>
        <w:br/>
        <w:t xml:space="preserve"> "contradiction_ratio": 0.17,</w:t>
        <w:br/>
        <w:t xml:space="preserve"> "fresh_evidence_count": 1,</w:t>
        <w:br/>
        <w:t xml:space="preserve"> "stale_evidence_count": 0,</w:t>
        <w:br/>
        <w:t xml:space="preserve"> "conviction_score_0_100": 56,</w:t>
        <w:br/>
        <w:t xml:space="preserve"> "fragility_score_0_100": 70,</w:t>
        <w:br/>
        <w:t xml:space="preserve"> "dominant_state": "bullish"</w:t>
        <w:br/>
        <w:t xml:space="preserve"> },</w:t>
        <w:br/>
        <w:t xml:space="preserve"> {</w:t>
        <w:br/>
        <w:t xml:space="preserve"> "bucket_start_utc": "2026-03-18T07:30:00Z",</w:t>
        <w:br/>
        <w:t xml:space="preserve"> "bucket_end_utc": "2026-03-18T08:00:00Z",</w:t>
        <w:br/>
        <w:t xml:space="preserve"> "directional_score_signed": 14,</w:t>
        <w:br/>
        <w:t xml:space="preserve"> "bullish_pressure_score": 18,</w:t>
        <w:br/>
        <w:t xml:space="preserve"> "bearish_pressure_score": 4,</w:t>
        <w:br/>
        <w:t xml:space="preserve"> "net_sentiment_score": 14,</w:t>
        <w:br/>
        <w:t xml:space="preserve"> "velocity_score": -6,</w:t>
        <w:br/>
        <w:t xml:space="preserve"> "acceleration_score": -4,</w:t>
        <w:br/>
        <w:t xml:space="preserve"> "contradiction_ratio": 0.18,</w:t>
        <w:br/>
        <w:t xml:space="preserve"> "fresh_evidence_count": 1,</w:t>
        <w:br/>
        <w:t xml:space="preserve"> "stale_evidence_count": 0,</w:t>
        <w:br/>
        <w:t xml:space="preserve"> "conviction_score_0_100": 40,</w:t>
        <w:br/>
        <w:t xml:space="preserve"> "fragility_score_0_100": 76,</w:t>
        <w:br/>
        <w:t xml:space="preserve"> "dominant_state": "neutral_mixed"</w:t>
        <w:br/>
        <w:t xml:space="preserve"> },</w:t>
        <w:br/>
        <w:t xml:space="preserve"> {</w:t>
        <w:br/>
        <w:t xml:space="preserve"> "bucket_start_utc": "2026-03-18T08:00:00Z",</w:t>
        <w:br/>
        <w:t xml:space="preserve"> "bucket_end_utc": "2026-03-18T08:30:00Z",</w:t>
        <w:br/>
        <w:t xml:space="preserve"> "directional_score_signed": 10,</w:t>
        <w:br/>
        <w:t xml:space="preserve"> "bullish_pressure_score": 16,</w:t>
        <w:br/>
        <w:t xml:space="preserve"> "bearish_pressure_score": 6,</w:t>
        <w:br/>
        <w:t xml:space="preserve"> "net_sentiment_score": 10,</w:t>
        <w:br/>
        <w:t xml:space="preserve"> "velocity_score": -4,</w:t>
        <w:br/>
        <w:t xml:space="preserve"> "acceleration_score": 2,</w:t>
        <w:br/>
        <w:t xml:space="preserve"> "contradiction_ratio": 0.27,</w:t>
        <w:br/>
        <w:t xml:space="preserve"> "fresh_evidence_count": 1,</w:t>
        <w:br/>
        <w:t xml:space="preserve"> "stale_evidence_count": 0,</w:t>
        <w:br/>
        <w:t xml:space="preserve"> "conviction_score_0_100": 32,</w:t>
        <w:br/>
        <w:t xml:space="preserve"> "fragility_score_0_100": 80,</w:t>
        <w:br/>
        <w:t xml:space="preserve"> "dominant_state": "neutral_mixed"</w:t>
        <w:br/>
        <w:t xml:space="preserve"> },</w:t>
        <w:br/>
        <w:t xml:space="preserve"> {</w:t>
        <w:br/>
        <w:t xml:space="preserve"> "bucket_start_utc": "2026-03-18T08:30:00Z",</w:t>
        <w:br/>
        <w:t xml:space="preserve"> "bucket_end_utc": "2026-03-18T09:00:00Z",</w:t>
        <w:br/>
        <w:t xml:space="preserve"> "directional_score_signed": 12,</w:t>
        <w:br/>
        <w:t xml:space="preserve"> "bullish_pressure_score": 17,</w:t>
        <w:br/>
        <w:t xml:space="preserve"> "bearish_pressure_score": 5,</w:t>
        <w:br/>
        <w:t xml:space="preserve"> "net_sentiment_score": 12,</w:t>
        <w:br/>
        <w:t xml:space="preserve"> "velocity_score": 2,</w:t>
        <w:br/>
        <w:t xml:space="preserve"> "acceleration_score": 6,</w:t>
        <w:br/>
        <w:t xml:space="preserve"> "contradiction_ratio": 0.23,</w:t>
        <w:br/>
        <w:t xml:space="preserve"> "fresh_evidence_count": 1,</w:t>
        <w:br/>
        <w:t xml:space="preserve"> "stale_evidence_count": 0,</w:t>
        <w:br/>
        <w:t xml:space="preserve"> "conviction_score_0_100": 36,</w:t>
        <w:br/>
        <w:t xml:space="preserve"> "fragility_score_0_100": 78,</w:t>
        <w:br/>
        <w:t xml:space="preserve"> "dominant_state": "neutral_mixed"</w:t>
        <w:br/>
        <w:t xml:space="preserve"> },</w:t>
        <w:br/>
        <w:t xml:space="preserve"> {</w:t>
        <w:br/>
        <w:t xml:space="preserve"> "bucket_start_utc": "2026-03-18T09:00:00Z",</w:t>
        <w:br/>
        <w:t xml:space="preserve"> "bucket_end_utc": "2026-03-18T09:30:00Z",</w:t>
        <w:br/>
        <w:t xml:space="preserve"> "directional_score_signed": 18,</w:t>
        <w:br/>
        <w:t xml:space="preserve"> "bullish_pressure_score": 40,</w:t>
        <w:br/>
        <w:t xml:space="preserve"> "bearish_pressure_score": 22,</w:t>
        <w:br/>
        <w:t xml:space="preserve"> "net_sentiment_score": 18,</w:t>
        <w:br/>
        <w:t xml:space="preserve"> "velocity_score": 6,</w:t>
        <w:br/>
        <w:t xml:space="preserve"> "acceleration_score": 4,</w:t>
        <w:br/>
        <w:t xml:space="preserve"> "contradiction_ratio": 0.35,</w:t>
        <w:br/>
        <w:t xml:space="preserve"> "fresh_evidence_count": 3,</w:t>
        <w:br/>
        <w:t xml:space="preserve"> "stale_evidence_count": 0,</w:t>
        <w:br/>
        <w:t xml:space="preserve"> "conviction_score_0_100": 50,</w:t>
        <w:br/>
        <w:t xml:space="preserve"> "fragility_score_0_100": 78,</w:t>
        <w:br/>
        <w:t xml:space="preserve"> "dominant_state": "neutral_mixed"</w:t>
        <w:br/>
        <w:t xml:space="preserve"> },</w:t>
        <w:br/>
        <w:t xml:space="preserve"> {</w:t>
        <w:br/>
        <w:t xml:space="preserve"> "bucket_start_utc": "2026-03-18T09:30:00Z",</w:t>
        <w:br/>
        <w:t xml:space="preserve"> "bucket_end_utc": "2026-03-18T10:00:00Z",</w:t>
        <w:br/>
        <w:t xml:space="preserve"> "directional_score_signed": 14,</w:t>
        <w:br/>
        <w:t xml:space="preserve"> "bullish_pressure_score": 22,</w:t>
        <w:br/>
        <w:t xml:space="preserve"> "bearish_pressure_score": 8,</w:t>
        <w:br/>
        <w:t xml:space="preserve"> "net_sentiment_score": 14,</w:t>
        <w:br/>
        <w:t xml:space="preserve"> "velocity_score": -4,</w:t>
        <w:br/>
        <w:t xml:space="preserve"> "acceleration_score": -10,</w:t>
        <w:br/>
        <w:t xml:space="preserve"> "contradiction_ratio": 0.27,</w:t>
        <w:br/>
        <w:t xml:space="preserve"> "fresh_evidence_count": 4,</w:t>
        <w:br/>
        <w:t xml:space="preserve"> "stale_evidence_count": 0,</w:t>
        <w:br/>
        <w:t xml:space="preserve"> "conviction_score_0_100": 40,</w:t>
        <w:br/>
        <w:t xml:space="preserve"> "fragility_score_0_100": 80,</w:t>
        <w:br/>
        <w:t xml:space="preserve"> "dominant_state": "neutral_mixed"</w:t>
        <w:br/>
        <w:t xml:space="preserve"> },</w:t>
        <w:br/>
        <w:t xml:space="preserve"> {</w:t>
        <w:br/>
        <w:t xml:space="preserve"> "bucket_start_utc": "2026-03-18T10:00:00Z",</w:t>
        <w:br/>
        <w:t xml:space="preserve"> "bucket_end_utc": "2026-03-18T10:30:00Z",</w:t>
        <w:br/>
        <w:t xml:space="preserve"> "directional_score_signed": 5,</w:t>
        <w:br/>
        <w:t xml:space="preserve"> "bullish_pressure_score": 14,</w:t>
        <w:br/>
        <w:t xml:space="preserve"> "bearish_pressure_score": 9,</w:t>
        <w:br/>
        <w:t xml:space="preserve"> "net_sentiment_score": 5,</w:t>
        <w:br/>
        <w:t xml:space="preserve"> "velocity_score": -9,</w:t>
        <w:br/>
        <w:t xml:space="preserve"> "acceleration_score": -5,</w:t>
        <w:br/>
        <w:t xml:space="preserve"> "contradiction_ratio": 0.39,</w:t>
        <w:br/>
        <w:t xml:space="preserve"> "fresh_evidence_count": 2,</w:t>
        <w:br/>
        <w:t xml:space="preserve"> "stale_evidence_count": 0,</w:t>
        <w:br/>
        <w:t xml:space="preserve"> "conviction_score_0_100": 22,</w:t>
        <w:br/>
        <w:t xml:space="preserve"> "fragility_score_0_100": 86,</w:t>
        <w:br/>
        <w:t xml:space="preserve"> "dominant_state": "neutral_mixed"</w:t>
        <w:br/>
        <w:t xml:space="preserve"> },</w:t>
        <w:br/>
        <w:t xml:space="preserve"> {</w:t>
        <w:br/>
        <w:t xml:space="preserve"> "bucket_start_utc": "2026-03-18T10:30:00Z",</w:t>
        <w:br/>
        <w:t xml:space="preserve"> "bucket_end_utc": "2026-03-18T11:00:00Z",</w:t>
        <w:br/>
        <w:t xml:space="preserve"> "directional_score_signed": 6,</w:t>
        <w:br/>
        <w:t xml:space="preserve"> "bullish_pressure_score": 10,</w:t>
        <w:br/>
        <w:t xml:space="preserve"> "bearish_pressure_score": 4,</w:t>
        <w:br/>
        <w:t xml:space="preserve"> "net_sentiment_score": 6,</w:t>
        <w:br/>
        <w:t xml:space="preserve"> "velocity_score": 1,</w:t>
        <w:br/>
        <w:t xml:space="preserve"> "acceleration_score": 10,</w:t>
        <w:br/>
        <w:t xml:space="preserve"> "contradiction_ratio": 0.29,</w:t>
        <w:br/>
        <w:t xml:space="preserve"> "fresh_evidence_count": 0,</w:t>
        <w:br/>
        <w:t xml:space="preserve"> "stale_evidence_count": 0,</w:t>
        <w:br/>
        <w:t xml:space="preserve"> "conviction_score_0_100": 18,</w:t>
        <w:br/>
        <w:t xml:space="preserve"> "fragility_score_0_100": 84,</w:t>
        <w:br/>
        <w:t xml:space="preserve"> "dominant_state": "neutral_mixed"</w:t>
        <w:br/>
        <w:t xml:space="preserve"> },</w:t>
        <w:br/>
        <w:t xml:space="preserve"> {</w:t>
        <w:br/>
        <w:t xml:space="preserve"> "bucket_start_utc": "2026-03-18T11:00:00Z",</w:t>
        <w:br/>
        <w:t xml:space="preserve"> "bucket_end_utc": "2026-03-18T11:30:00Z",</w:t>
        <w:br/>
        <w:t xml:space="preserve"> "directional_score_signed": 8,</w:t>
        <w:br/>
        <w:t xml:space="preserve"> "bullish_pressure_score": 12,</w:t>
        <w:br/>
        <w:t xml:space="preserve"> "bearish_pressure_score": 4,</w:t>
        <w:br/>
        <w:t xml:space="preserve"> "net_sentiment_score": 8,</w:t>
        <w:br/>
        <w:t xml:space="preserve"> "velocity_score": 2,</w:t>
        <w:br/>
        <w:t xml:space="preserve"> "acceleration_score": 1,</w:t>
        <w:br/>
        <w:t xml:space="preserve"> "contradiction_ratio": 0.25,</w:t>
        <w:br/>
        <w:t xml:space="preserve"> "fresh_evidence_count": 0,</w:t>
        <w:br/>
        <w:t xml:space="preserve"> "stale_evidence_count": 0,</w:t>
        <w:br/>
        <w:t xml:space="preserve"> "conviction_score_0_100": 20,</w:t>
        <w:br/>
        <w:t xml:space="preserve"> "fragility_score_0_100": 82,</w:t>
        <w:br/>
        <w:t xml:space="preserve"> "dominant_state": "neutral_mixed"</w:t>
        <w:br/>
        <w:t xml:space="preserve"> },</w:t>
        <w:br/>
        <w:t xml:space="preserve"> {</w:t>
        <w:br/>
        <w:t xml:space="preserve"> "bucket_start_utc": "2026-03-18T11:30:00Z",</w:t>
        <w:br/>
        <w:t xml:space="preserve"> "bucket_end_utc": "2026-03-18T12:00:00Z",</w:t>
        <w:br/>
        <w:t xml:space="preserve"> "directional_score_signed": 7,</w:t>
        <w:br/>
        <w:t xml:space="preserve"> "bullish_pressure_score": 10,</w:t>
        <w:br/>
        <w:t xml:space="preserve"> "bearish_pressure_score": 3,</w:t>
        <w:br/>
        <w:t xml:space="preserve"> "net_sentiment_score": 7,</w:t>
        <w:br/>
        <w:t xml:space="preserve"> "velocity_score": -1,</w:t>
        <w:br/>
        <w:t xml:space="preserve"> "acceleration_score": -3,</w:t>
        <w:br/>
        <w:t xml:space="preserve"> "contradiction_ratio": 0.23,</w:t>
        <w:br/>
        <w:t xml:space="preserve"> "fresh_evidence_count": 0,</w:t>
        <w:br/>
        <w:t xml:space="preserve"> "stale_evidence_count": 0,</w:t>
        <w:br/>
        <w:t xml:space="preserve"> "conviction_score_0_100": 18,</w:t>
        <w:br/>
        <w:t xml:space="preserve"> "fragility_score_0_100": 84,</w:t>
        <w:br/>
        <w:t xml:space="preserve"> "dominant_state": "neutral_mixed"</w:t>
        <w:br/>
        <w:t xml:space="preserve"> }</w:t>
        <w:br/>
        <w:t xml:space="preserve"> ]</w:t>
        <w:br/>
        <w:t xml:space="preserve"> },</w:t>
        <w:br/>
        <w:t xml:space="preserve"> "summary": {</w:t>
        <w:br/>
        <w:t xml:space="preserve"> "timeseries_peak_bullish": 22,</w:t>
        <w:br/>
        <w:t xml:space="preserve"> "timeseries_peak_bearish": -4,</w:t>
        <w:br/>
        <w:t xml:space="preserve"> "latest_inflection_direction": "down",</w:t>
        <w:br/>
        <w:t xml:space="preserve"> "latest_inflection_strength": 6,</w:t>
        <w:br/>
        <w:t xml:space="preserve"> "signal_regime": "weakening_bullish"</w:t>
        <w:br/>
        <w:t xml:space="preserve"> },</w:t>
        <w:br/>
        <w:t xml:space="preserve"> "diagnostics": {</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12,</w:t>
        <w:br/>
        <w:t xml:space="preserve"> "target_market_custom": false,</w:t>
        <w:br/>
        <w:t xml:space="preserve"> "target_market_unresolved": false,</w:t>
        <w:br/>
        <w:t xml:space="preserve"> "input_gate_degraded": false,</w:t>
        <w:br/>
        <w:t xml:space="preserve"> "notes": [</w:t>
        <w:br/>
        <w:t xml:space="preserve"> "No trend_state_memory/prior market_state_table provided; state_change set to 'unchanged' with unknown prior."</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https://www.gbnews.com/politics/us/donald-trump/trump-administration-us-embassies-alert-marco-rubio</w:t>
        </w:r>
      </w:hyperlink>
      <w:r>
        <w:t xml:space="preserve"> - * The Trump administration placed all US embassies and consulates on alert due to the "ongoing and developing situation" in the Middle East, specifically Iran. * The US State Department issued a directive for security reassessments and formed Emergency Action Committees. * Multiple attacks on US facilities and personnel, including drone strikes in Baghdad and other locations, have been reported. * Incidents involve drone attacks, explosions, and targeted threats linked to Iran and its militia groups. * The security alert follows a series of attacks, with concerns of escalating Iran retaliation against US interests. 2. </w:t>
      </w:r>
      <w:hyperlink r:id="rId10">
        <w:r>
          <w:rPr>
            <w:color w:val="0000EE"/>
            <w:u w:val="single"/>
          </w:rPr>
          <w:t>https://www.thehindubusinessline.com/news/indian-flagged-crude-tanker-jag-laadki-reaches-mundra-amid-west-asia-tensions/article70757299.ece</w:t>
        </w:r>
      </w:hyperlink>
      <w:r>
        <w:t xml:space="preserve"> - * The Indian-flagged crude oil tanker Jag Laadki arrived at Adani Ports Mundra in Gujarat carrying approximately 80,886 MT of crude sourced from the UAE. * The development occurs against the backdrop of escalating tensions in West Asia and regional security operations. * Indian naval presence is maintained in the region through 'Operation Sankalp' to safeguard maritime trade lanes. * The Directorate General of Shipping and government authorities are monitoring the situation and coordinating with stakeholders to minimise operational disruptions. * Ports are advised to implement relief measures to support maritime trade continuity. 3. </w:t>
      </w:r>
      <w:hyperlink r:id="rId11">
        <w:r>
          <w:rPr>
            <w:color w:val="0000EE"/>
            <w:u w:val="single"/>
          </w:rPr>
          <w:t>https://oilprice.com/Latest-Energy-News/World-News/Only-90-Ships-Have-Crossed-Hormuz-Since-War-Broke-Out.html</w:t>
        </w:r>
      </w:hyperlink>
      <w:r>
        <w:t xml:space="preserve"> - * Approximately 90 ships have passed through the Strait of Hormuz since the U.S. and Israel began bombing Iran earlier this month. * The number of ships is down from over 100 daily crossings before the conflict. * Iran controls the strait and has exported over 16 million barrels of crude since the start of the month. * Iran has permitted Pakistani and Indian ships to pass through; talks with China are ongoing regarding Chinese tankers. * Traffic through the strait remains limited, with some vessels bypassing via the Kooh Mobarak terminal. 4. </w:t>
      </w:r>
      <w:hyperlink r:id="rId12">
        <w:r>
          <w:rPr>
            <w:color w:val="0000EE"/>
            <w:u w:val="single"/>
          </w:rPr>
          <w:t>https://www.reliantlogisticsinstitute.com/logistics-today/lpg-cargo-from-qatar-reaches-mundra-port-amid-west-asia-tensions/</w:t>
        </w:r>
      </w:hyperlink>
      <w:r>
        <w:t xml:space="preserve"> - * A cargo vessel carrying 46,000 tonnes of LPG from Qatar arrived at Mundra Port, strengthening India's energy supply amid West Asia tensions. * The vessel, Shivalik, is transporting LPG to Indian Oil Corporation, supporting domestic fuel distribution. * The arrival is the first LPG carrier since escalation of West Asian tensions, highlighting maritime route security concerns. * Additional energy shipments, including LPG and crude oil, are en route to India, with vessels like Nanda Devi and Jag Laadki expected soon. * Authorities are actively tracking vessel movements and prioritising port operations to ensure energy security. 5. </w:t>
      </w:r>
      <w:hyperlink r:id="rId13">
        <w:r>
          <w:rPr>
            <w:color w:val="0000EE"/>
            <w:u w:val="single"/>
          </w:rPr>
          <w:t>https://www.vietnamplus.vn/iraq-khoi-phuc-mot-phan-xuat-khau-dau-qua-tho-nhi-ky-post1099639.vnp</w:t>
        </w:r>
      </w:hyperlink>
      <w:r>
        <w:t xml:space="preserve"> - * Iraq begins limited oil exports of 250,000 barrels per day through Ceyhan port in Turkey on 18/3. * This follows significant reductions in exports due to disruptions at Hormuz Strait. * The operation resumes after an agreement with Kurdistan region, including the start of the Sarlo pumping station. * Iraq's oil revenue accounts for 90% of its budget and previous exports were around 3.5 million barrels daily. * Iran's closure of Hormuz Strait complicates maritime oil transportation amid regional conflict. 6. </w:t>
      </w:r>
      <w:hyperlink r:id="rId14">
        <w:r>
          <w:rPr>
            <w:color w:val="0000EE"/>
            <w:u w:val="single"/>
          </w:rPr>
          <w:t>https://egyptoil-gas.com/news/macquarie-pulls-out-of-kuwait-pipeline-bid-as-gulf-tensions-rise/?utm_source=rss&amp;utm_medium=rss&amp;utm_campaign=macquarie-pulls-out-of-kuwait-pipeline-bid-as-gulf-tensions-rise</w:t>
        </w:r>
      </w:hyperlink>
      <w:r>
        <w:t xml:space="preserve"> - * Macquarie Group withdraws from a Kuwait oil pipeline stake bid valued at approximately $7 billion. * The withdrawal is due to increased geopolitical tensions, including the Iran war and regional instability. * The Strait of Hormuz, a critical route handling around 20% of global oil shipments, remains disrupted. * Kuwait relies solely on the Strait for crude exports and remains heavily exposed. * The sale process for the asset continues, with non-binding offers expected by April 7. 7. </w:t>
      </w:r>
      <w:hyperlink r:id="rId15">
        <w:r>
          <w:rPr>
            <w:color w:val="0000EE"/>
            <w:u w:val="single"/>
          </w:rPr>
          <w:t>https://oilprice.com/Latest-Energy-News/World-News/Iraq-and-Kurdistan-Strike-Deal-to-Restart-Key-Oil-Pipeline.html</w:t>
        </w:r>
      </w:hyperlink>
      <w:r>
        <w:t xml:space="preserve"> - ['</w:t>
      </w:r>
      <w:r>
        <w:rPr>
          <w:i/>
        </w:rPr>
        <w:t xml:space="preserve"> Iraq and Kurdistan governments agree to restart oil flow via the Kirkuk-Ceyhan pipeline, starting today.', "</w:t>
      </w:r>
      <w:r>
        <w:t xml:space="preserve"> The pipeline's capacity is up to 250,000 barrels daily, with limited impact on global supply.", '</w:t>
      </w:r>
      <w:r>
        <w:rPr>
          <w:i/>
        </w:rPr>
        <w:t xml:space="preserve"> Iraq’s oil production has been reduced to 1.3 million barrels daily due to Strait of Hormuz disruptions.', '</w:t>
      </w:r>
      <w:r>
        <w:t xml:space="preserve"> Iraq is negotiating with Iran for alternative oil export routes via the Strait of Hormuz.', '</w:t>
      </w:r>
      <w:r>
        <w:rPr>
          <w:i/>
        </w:rPr>
        <w:t xml:space="preserve"> The pipeline has been mostly offline for years due to payment disputes between Baghdad and Erbil.'] 8. </w:t>
      </w:r>
      <w:hyperlink r:id="rId16">
        <w:r>
          <w:rPr>
            <w:color w:val="0000EE"/>
            <w:u w:val="single"/>
          </w:rPr>
          <w:t>https://index.hu/kulfold/2026/03/18/iran-haboru-olaj-kitermeles-finomito-tamadas-takarekossag-sri-lanka-azsia/</w:t>
        </w:r>
      </w:hyperlink>
      <w:r>
        <w:rPr>
          <w:i/>
        </w:rPr>
        <w:t xml:space="preserve"> - * Iran launched missile strikes targeting oil and gas facilities, including the Sah gas field and Iraq's Madzsnún oilfield, causing production outages. * The US and Israel responded with attacks, prompting Iran to partially block the Hormuzi-szoros, restricting a significant portion of global oil transit. * The escalation led to a 3% rise in Brent crude oil prices to 103 dollars per barrel and a similar increase in natural gas prices. * Several Middle Eastern countries, including Sri Lanka, India, Pakistan, and Bangladesh, implemented energy conservation measures due to oil shortages. * Sri Lanka introduced a four-day workweek and fuel rationing, while India secured some gas supplies via tanker routes amid regional supply threats. 9. </w:t>
      </w:r>
      <w:hyperlink r:id="rId17">
        <w:r>
          <w:rPr>
            <w:color w:val="0000EE"/>
            <w:u w:val="single"/>
          </w:rPr>
          <w:t>https://dariknews.bg/novini/sviat/ormuzkiiat-protok-pod-obsada-koj-ima-naj-golemite-petrolni-zapasi-obzor-2449147</w:t>
        </w:r>
      </w:hyperlink>
      <w:r>
        <w:rPr>
          <w:i/>
        </w:rPr>
        <w:t xml:space="preserve"> - * Блокадата на Ормузкия проток от Иран доведе до недостиг на петрол и повишаване на цените в целия свят. * 32 страни решиха да използват стратегическите си петролни резерви за стабилизиране на цените. * Иран засили атаките си в близост до Ормузкия проток, блокирайки трафика на около една пета от световния износ на суров нефт. * Голяма част от региона, включително Саудитска Арабия, Ирак и Кувейт, намалиха производството си. * МАЕ планира да освободи 400 милиона барела петрол, включително 172 милиона от САЩ и 80 милиона от Япония, за стабилизиране на пазара. 10. </w:t>
      </w:r>
      <w:hyperlink r:id="rId18">
        <w:r>
          <w:rPr>
            <w:color w:val="0000EE"/>
            <w:u w:val="single"/>
          </w:rPr>
          <w:t>https://www.fxleaders.com/news/2026/03/18/usoil-braces-for-100-volatility-can-wti-defy-the-feds-inflation-trap/</w:t>
        </w:r>
      </w:hyperlink>
      <w:r>
        <w:rPr>
          <w:i/>
        </w:rPr>
        <w:t xml:space="preserve"> - * Crude oil prices hover between $92 and $95, influenced by US-Iran conflict and geopolitical tensions. * US inventories increased by 6.56 million barrels, providing short-term relief. * Ongoing supply risks in the Strait of Hormuz may push prices above $100 or to $200 if conflict worsens. * The Federal Reserve's rate decision could strengthen the dollar, affecting demand. * Technical analysis indicates a critical support level at $93.04, with potential move towards $98 or $103 if bullish; downside risks if support breaks. * Market remains in crisis mode with long-term outlook potentially stabilising around mid-2026. 11. </w:t>
      </w:r>
      <w:hyperlink r:id="rId15">
        <w:r>
          <w:rPr>
            <w:color w:val="0000EE"/>
            <w:u w:val="single"/>
          </w:rPr>
          <w:t>https://oilprice.com/Latest-Energy-News/World-News/Iraq-and-Kurdistan-Strike-Deal-to-Restart-Key-Oil-Pipeline.html</w:t>
        </w:r>
      </w:hyperlink>
      <w:r>
        <w:rPr>
          <w:i/>
        </w:rPr>
        <w:t xml:space="preserve"> - * The governments of Iraq and Kurdistan agreed to restart the Kirkuk-Ceyhan oil pipeline starting today. * Oil prices dipped following the news, with Brent crude at over $101 per barrel and WTI near $93. * Iraq has reduced its oil production due to storage issues and Strait of Hormuz closure. * The pipeline has been mostly offline for years amid payment disputes. * Iraq is negotiating with Iran to export some oil via the Strait of Hormuz. 12. </w:t>
      </w:r>
      <w:hyperlink r:id="rId15">
        <w:r>
          <w:rPr>
            <w:color w:val="0000EE"/>
            <w:u w:val="single"/>
          </w:rPr>
          <w:t>https://oilprice.com/Latest-Energy-News/World-News/Iraq-and-Kurdistan-Strike-Deal-to-Restart-Key-Oil-Pipeline.html</w:t>
        </w:r>
      </w:hyperlink>
      <w:r>
        <w:rPr>
          <w:i/>
        </w:rPr>
        <w:t xml:space="preserve"> - * Iraq and Kurdistan's governments agree to restart the pipeline from today. * The pipeline's capacity is up to 250,000 barrels daily, with limited impact on global supply. * Oil prices dipped following the news, with Brent crude at over $101 per barrel. * Iraq has had to slash its production due to Strait of Hormuz issues, from over 4 million to 1.3 million barrels daily. * Iraq is negotiating with Iran to allow oil passage through the Strait of Hormuz. 13. </w:t>
      </w:r>
      <w:hyperlink r:id="rId19">
        <w:r>
          <w:rPr>
            <w:color w:val="0000EE"/>
            <w:u w:val="single"/>
          </w:rPr>
          <w:t>https://oilprice.com/Latest-Energy-News/World-News/Fire-at-Libyas-Sharara-Field-Triggers-Oil-Flow-Reroute.html</w:t>
        </w:r>
      </w:hyperlink>
      <w:r>
        <w:rPr>
          <w:i/>
        </w:rPr>
        <w:t xml:space="preserve"> - * A pipeline leak at Libya’s Sharara oil field resulted in a fire and oil flow redirection.</w:t>
        <w:br/>
      </w:r>
      <w:r>
        <w:t xml:space="preserve"> Production continues with flow diverted to different pipelines to reduce losses.</w:t>
        <w:br/>
      </w:r>
      <w:r>
        <w:rPr>
          <w:i/>
        </w:rPr>
        <w:t xml:space="preserve"> The Sharara field's production capacity is over 300,000 barrels daily but faces security challenges.</w:t>
        <w:br/>
      </w:r>
      <w:r>
        <w:t xml:space="preserve"> Libya’s political instability impacts its efforts to increase oil production, aiming for 2 million barrels daily by 2030.</w:t>
        <w:br/>
      </w:r>
      <w:r>
        <w:rPr>
          <w:i/>
        </w:rPr>
        <w:t xml:space="preserve"> Major oil companies like Chevron, Eni, Repsol, and QatarEnergy are interested in Libya’s oil blocks, despite ongoing conflicts. 14. </w:t>
      </w:r>
      <w:hyperlink r:id="rId20">
        <w:r>
          <w:rPr>
            <w:color w:val="0000EE"/>
            <w:u w:val="single"/>
          </w:rPr>
          <w:t>https://www.dawn.com/news/1983374/pia-suspends-flights-to-uaes-fujairah-for-2-days-in-view-of-security-situation</w:t>
        </w:r>
      </w:hyperlink>
      <w:r>
        <w:rPr>
          <w:i/>
        </w:rPr>
        <w:t xml:space="preserve"> - * Pakistan International Airlines (PIA) suspends flights to Fujairah, UAE, for 48 hours due to 'security situation' amid ongoing Middle East war. * Flights to other UAE destinations continue; flights to Al Ain are operational. * The conflict involves US-Israeli strikes on Iran, Iranian retaliations, and disruptions in Gulf air travel. * UAE temporarily closed its airspace; later reopened; other airlines like Air Indigo also suspend flights. * The attack on Fujairah port and nearby tanker incident highlight increased regional tensions with global market implications. 15. </w:t>
      </w:r>
      <w:hyperlink r:id="rId21">
        <w:r>
          <w:rPr>
            <w:color w:val="0000EE"/>
            <w:u w:val="single"/>
          </w:rPr>
          <w:t>https://www.sentinelassam.com/more-news/international/us-embassy-in-baghdad-attacked-by-drones-fire-breaks-out-in-green-zone</w:t>
        </w:r>
      </w:hyperlink>
      <w:r>
        <w:rPr>
          <w:i/>
        </w:rPr>
        <w:t xml:space="preserve"> - * Facilities inside the US Embassy in Baghdad's Green Zone caught fire following an attack by drones. * Two booby-trapped drones landed within the embassy perimeter, causing explosions and a fire. * The attack occurred early Tuesday, with multiple rounds of assaults from Monday evening. * The embassy's defence system failed to intercept the incoming drones. * No immediate casualty reports, but material damage was caused. 16. </w:t>
      </w:r>
      <w:hyperlink r:id="rId20">
        <w:r>
          <w:rPr>
            <w:color w:val="0000EE"/>
            <w:u w:val="single"/>
          </w:rPr>
          <w:t>https://www.dawn.com/news/1983374/pia-suspends-flights-to-uaes-fujairah-for-2-days-in-view-of-security-situation</w:t>
        </w:r>
      </w:hyperlink>
      <w:r>
        <w:rPr>
          <w:i/>
        </w:rPr>
        <w:t xml:space="preserve"> - * Pakistan International Airlines (PIA) suspends flights to Fujairah, UAE, for 48 hours due to security situation amid Middle East war. * Flight operations limited to Al Ain; other airlines like Air Indigo also suspend routes to the region. * UAE’s airspace temporarily closed and later reopened; attack on Kuwait-flagged tanker reported near Fujairah. * Fujairah port, a key regional hub, was attacked on March 14, impacting global oil flows. * Fujairah exports over 1.7 million barrels of crude and refined fuels daily, vital for global supply. 17. </w:t>
      </w:r>
      <w:hyperlink r:id="rId22">
        <w:r>
          <w:rPr>
            <w:color w:val="0000EE"/>
            <w:u w:val="single"/>
          </w:rPr>
          <w:t>https://investinglive.com/forex/is-the-dollar-run-higher-beginning-to-run-out-of-gas-20260318/</w:t>
        </w:r>
      </w:hyperlink>
      <w:r>
        <w:rPr>
          <w:i/>
        </w:rPr>
        <w:t xml:space="preserve"> - * The US dollar has struggled amid a better risk appetite and oil price fluctuations, with some signs of waning momentum. * EUR/USD breaks above 1.1500, approaching its key moving average, indicating a potential bullish shift if it exceeds 1.1546. * USD/JPY nears its 200-hour moving average at 158.66, with a break below suggesting bearish sentiment. * The dollar's outlook is linked to geopolitical tensions, oil prices, and upcoming Federal Reserve policy decisions. 18. </w:t>
      </w:r>
      <w:hyperlink r:id="rId23">
        <w:r>
          <w:rPr>
            <w:color w:val="0000EE"/>
            <w:u w:val="single"/>
          </w:rPr>
          <w:t>https://investinglive.com/commodities/oil-price-surge-sees-momentum-being-tested-are-markets-too-complacent-20260318/</w:t>
        </w:r>
      </w:hyperlink>
      <w:r>
        <w:rPr>
          <w:i/>
        </w:rPr>
        <w:t xml:space="preserve"> - * Oil prices, specifically WTI crude, fell over 3% following Iraq and KRG's agreement to resume Ceyhan oil exports amid Strait of Hormuz disruption.</w:t>
      </w:r>
      <w:r>
        <w:t xml:space="preserve"> * US stock markets rose despite higher oil prices; recent gains now tested by oil downtrend.</w:t>
      </w:r>
      <w:r>
        <w:rPr>
          <w:i/>
        </w:rPr>
        <w:t xml:space="preserve"> * Crude oil chart shows WTI testing its 200-hour moving average; a break below could turn sentiment more bearish.</w:t>
      </w:r>
      <w:r>
        <w:t xml:space="preserve"> * Middle East tensions and US-Iran conflict escalation could be underestimated by markets, risking further disruption.</w:t>
      </w:r>
      <w:r>
        <w:rPr>
          <w:i/>
        </w:rPr>
        <w:t xml:space="preserve"> * Reopening of Iraq-Turkey Pipeline is insufficient to compensate for Strait of Hormuz blockade, which affects roughly 20% of global oil transit.</w:t>
      </w:r>
      <w:r>
        <w:t xml:space="preserve">19. </w:t>
      </w:r>
      <w:hyperlink r:id="rId24">
        <w:r>
          <w:rPr>
            <w:color w:val="0000EE"/>
            <w:u w:val="single"/>
          </w:rPr>
          <w:t>https://www.df.cl/internacional/economia/la-guerra-y-su-impacto-en-el-precio-del-petroleo-ingresan-al-analisis-de</w:t>
        </w:r>
      </w:hyperlink>
      <w:r>
        <w:t xml:space="preserve"> - </w:t>
      </w:r>
      <w:r>
        <w:rPr>
          <w:i/>
        </w:rPr>
        <w:t>The Reserve Bank of Australia (RBA), led by Michelle Bullock, raised interest rates by 25 basis points to 4.1% amid concerns over the Middle East conflict.</w:t>
      </w:r>
      <w:r/>
      <w:r>
        <w:rPr>
          <w:i/>
        </w:rPr>
        <w:t>The RBA highlighted the potential for prolonged or severe conflict to increase energy prices and inflation, affecting global energy markets.</w:t>
      </w:r>
      <w:r/>
      <w:r>
        <w:rPr>
          <w:i/>
        </w:rPr>
        <w:t>The Federal Reserve (Fed) in the US is expected to consider inflationary pressures from the conflict, with a decision due following a two-day meeting.</w:t>
      </w:r>
      <w:r/>
      <w:r>
        <w:rPr>
          <w:i/>
        </w:rPr>
        <w:t>The US auto industry reports diesel prices surpassing US$5 per gallon, indicating rising energy costs.</w:t>
      </w:r>
      <w:r/>
      <w:r>
        <w:rPr>
          <w:i/>
        </w:rPr>
        <w:t>Other major central banks, including the ECB, Bank of England, and Bank of Japan, are set to announce decisions in the upcoming days.</w:t>
      </w:r>
      <w:r>
        <w:t xml:space="preserve">20. </w:t>
      </w:r>
      <w:hyperlink r:id="rId25">
        <w:r>
          <w:rPr>
            <w:color w:val="0000EE"/>
            <w:u w:val="single"/>
          </w:rPr>
          <w:t>https://bilkulonline.com/2026/03/18/crude-oil-prices-slide-over-3-pc-amid-geopolitical-tensions/</w:t>
        </w:r>
      </w:hyperlink>
      <w:r>
        <w:t xml:space="preserve"> - * Global oil prices traded in the negative zone, falling over 3% on Wednesday due to geopolitical tensions in West Asia. * Brent crude futures dropped 2.50%, WTI crude fell 3.40%, with intra-day lows of $100.85 and $92.83 per barrel. * Concerns increased after Iran confirmed the killing of senior security official Ali Larijani, impacting regional stability and oil supply security. * The Strait of Hormuz remains restricted, with US and Iran military activity intensifying, affecting global oil transit. * Oil prices had previously surged nearly 70% this year amid regional conflicts, with US diesel prices crossing $5 per gallon. 21. </w:t>
      </w:r>
      <w:hyperlink r:id="rId26">
        <w:r>
          <w:rPr>
            <w:color w:val="0000EE"/>
            <w:u w:val="single"/>
          </w:rPr>
          <w:t>https://anytvnews.com/world/iran-war-effect-crude-oil-became-expensive-by-41-in-17-days-price-crossed-103-after-drone-attack-in-uae/</w:t>
        </w:r>
      </w:hyperlink>
      <w:r>
        <w:t xml:space="preserve"> - * Due to Iran war, crude oil prices increased by 41.1% in 17 days, crossing $103.45 per barrel on March 18.</w:t>
        <w:br/>
      </w:r>
      <w:r>
        <w:rPr>
          <w:i/>
        </w:rPr>
        <w:t>* The surge is attributed to war, disruption in supply, and a drone attack in UAE affecting oil operations.</w:t>
        <w:br/>
      </w:r>
      <w:r>
        <w:t>* Strait of Hormuz traffic reduced from 138 ships to less than 5, with Iran indicating changes to the route.</w:t>
        <w:br/>
      </w:r>
      <w:r>
        <w:rPr>
          <w:i/>
        </w:rPr>
        <w:t>* Global oil supply is expected to decline by 8 million barrels per day in March.</w:t>
        <w:br/>
      </w:r>
      <w:r>
        <w:t>* Prices exceeding $100 may cause inflation; US diesel prices hit record highs, and energy costs rise in Asia.</w:t>
        <w:br/>
      </w:r>
      <w:r>
        <w:rPr>
          <w:i/>
        </w:rPr>
        <w:t>* IEA member countries plan to release 400 million barrels from emergency reserves to stabilise markets.</w:t>
        <w:br/>
      </w:r>
      <w:r>
        <w:t>* US President Trump seeks coalition to reopen Strait of Hormuz.</w:t>
      </w:r>
      <w:r>
        <w:rPr>
          <w:i/>
        </w:rPr>
        <w:t xml:space="preserve">22. </w:t>
      </w:r>
      <w:hyperlink r:id="rId27">
        <w:r>
          <w:rPr>
            <w:color w:val="0000EE"/>
            <w:u w:val="single"/>
          </w:rPr>
          <w:t>https://www.actionforex.com/contributors/fundamental-analysis/633673-risk-probably-for-fed-guidance-to-be-still-more-hawkish/</w:t>
        </w:r>
      </w:hyperlink>
      <w:r>
        <w:rPr>
          <w:i/>
        </w:rPr>
        <w:t xml:space="preserve"> - * Markets show tentative easing with modest equity gains and slight US dollar correction amid geopolitical tensions. * Oil prices remain around $100-105 per barrel; US yields and dollar continue to ease slightly. * Focus shifts to Fed policy decision, projections, and Powell’s comments, with potential for a more hawkish stance. * Recent oil price increases could push inflation above 3.5%, influencing Fed interest rate guidance. * Japanese trade data shows export growth to the EU and declines to the US and China; trade balance swings to deficit. * New Zealand consumer confidence drops slightly amid global conflict and rising domestic costs. 23. </w:t>
      </w:r>
      <w:hyperlink r:id="rId28">
        <w:r>
          <w:rPr>
            <w:color w:val="0000EE"/>
            <w:u w:val="single"/>
          </w:rPr>
          <w:t>https://www.ndtv.com/world-news/russia-oil-tanker-bound-for-china-makes-u-turn-now-heading-to-india-11231780#publisher=newsstand</w:t>
        </w:r>
      </w:hyperlink>
      <w:r>
        <w:rPr>
          <w:i/>
        </w:rPr>
        <w:t xml:space="preserve"> - * A Russian oil-laden tanker, originally headed for China, has U-turned in the South China Sea and is now heading to India. * The tanker, Aqua Titan, is expected to arrive in New Mangalore on March 21 with Urals cargo loaded in late January. * The ship changed its destination days after the US permitted India to increase Russian oil imports. * At least seven tankers have switched their destinations from China to India, according to Vortexa Ltd. * The shift in routes is linked to increased Indian oil purchases following sanctions and policy adjustments related to Russia. 24. </w:t>
      </w:r>
      <w:hyperlink r:id="rId29">
        <w:r>
          <w:rPr>
            <w:color w:val="0000EE"/>
            <w:u w:val="single"/>
          </w:rPr>
          <w:t>https://watananews.com/518390/</w:t>
        </w:r>
      </w:hyperlink>
      <w:r>
        <w:rPr>
          <w:i/>
        </w:rPr>
        <w:t xml:space="preserve"> - * The US Central Command announced it bombed fortified Iranian missile sites on the Iranian coast near the Strait of Hormuz. * The US used 5,000-pound precision-guided munitions in the attack. * The strike was part of Operation 'Wrath of Magnificent', targeting Iranian threats to international shipping. * US naval pilots conducted hundreds of combat sorties, claiming to have destroyed over 7,000 targets and damaged more than 100 Iranian ships. * The operation aims to weaken Iran's security apparatus and address threats to strategic waterways amidst Iran's partial closure of the Strait of Hormuz. 25. </w:t>
      </w:r>
      <w:hyperlink r:id="rId30">
        <w:r>
          <w:rPr>
            <w:color w:val="0000EE"/>
            <w:u w:val="single"/>
          </w:rPr>
          <w:t>https://www.sentinelassam.com/north-east-india-news/tripura-news/west-tripura-district-administration-assures-no-shortage-of-fuel</w:t>
        </w:r>
      </w:hyperlink>
      <w:r>
        <w:rPr>
          <w:i/>
        </w:rPr>
        <w:t xml:space="preserve"> - * The West Tripura District Magistrate held a meeting to review POL product availability. * The district has adequate stocks of petrol, diesel, and other petroleum products. * Authorities advised against panic buying and hoarding to ensure smooth distribution. * The situation is being closely monitored to maintain uninterrupted supply. * Global energy disruptions, especially in LPG and crude oil, have caused supply concerns, but India reports sufficient crude stock and refinery capacity. 26. </w:t>
      </w:r>
      <w:hyperlink r:id="rId31">
        <w:r>
          <w:rPr>
            <w:color w:val="0000EE"/>
            <w:u w:val="single"/>
          </w:rPr>
          <w:t>https://www.indiandefensenews.in/2026/03/indian-crude-oil-tanker-jag-laadki.html</w:t>
        </w:r>
      </w:hyperlink>
      <w:r>
        <w:rPr>
          <w:i/>
        </w:rPr>
        <w:t xml:space="preserve"> - * The Indian-flagged oil tanker Jag Laadki, laden with over 80,000 tons of crude, departed Fujairah following an attack during loading on 14 March 2026. * The vessel, protected by the Indian Navy under Operation Sankalp, is en route to Mundra, Gujarat. * The attack involved drones and possibly missiles; no direct hits to the tanker. * India’s strategic shipping routes are under threat amid escalating conflict in West Asia, with tensions involving Iran, the US, Israel, and regional proxies. * The crisis impacts global energy supplies, with potential shortages if the Strait of Hormuz closure persists. 27. </w:t>
      </w:r>
      <w:hyperlink r:id="rId26">
        <w:r>
          <w:rPr>
            <w:color w:val="0000EE"/>
            <w:u w:val="single"/>
          </w:rPr>
          <w:t>https://anytvnews.com/world/iran-war-effect-crude-oil-became-expensive-by-41-in-17-days-price-crossed-103-after-drone-attack-in-uae/</w:t>
        </w:r>
      </w:hyperlink>
      <w:r>
        <w:rPr>
          <w:i/>
        </w:rPr>
        <w:t xml:space="preserve"> - * Due to Iran war and supply disruptions, crude oil prices increased significantly in March 2023. * Price of Brent crude crossed $103.45 per barrel on March 18, up 41.1% from February. * Key reasons include war, a drone attack in UAE, reduced supply, and military tensions. * The attack on the Fujairah Oil Industry Zone caused a partial halt in oil loading. * Global supply is expected to decrease by 8 million barrels per day, heightening energy costs worldwide. * US and Asian markets are experiencing record energy prices, with inflation affecting everyday costs. * IEA and US authorities plan to release emergency reserves to stabilise the market. 28. </w:t>
      </w:r>
      <w:hyperlink r:id="rId32">
        <w:r>
          <w:rPr>
            <w:color w:val="0000EE"/>
            <w:u w:val="single"/>
          </w:rPr>
          <w:t>https://anytvnews.com/india/strait-of-hormuz-update-iran-gives-permission-to-commercial-ships-to-pass-crores-of-indian-families-will-get-lpg-gas/</w:t>
        </w:r>
      </w:hyperlink>
      <w:r>
        <w:rPr>
          <w:i/>
        </w:rPr>
        <w:t xml:space="preserve"> - * Iran has relaxed restrictions for commercial ships passing through the Strait of Hormuz, allowing only ships of friendly and neutral countries. * The new permission system requires ships to provide identification and prove non-involvement with America or Israel. * Iran’s decision has positively impacted India, reducing the LPG gas shortage in around 33 crore households. * India successfully negotiated for the clearance of its LPG ships through the route. * Turkish ships have also been granted permission to proceed via Iranian ports, while major shipping companies are avoiding this route due to security risks. 29. </w:t>
      </w:r>
      <w:hyperlink r:id="rId33">
        <w:r>
          <w:rPr>
            <w:color w:val="0000EE"/>
            <w:u w:val="single"/>
          </w:rPr>
          <w:t>https://www.wsws.org/en/articles/2026/03/18/idvo-m18.html</w:t>
        </w:r>
      </w:hyperlink>
      <w:r>
        <w:rPr>
          <w:i/>
        </w:rPr>
        <w:t xml:space="preserve"> - * The USS Tripoli and Marine Expeditionary Unit are transiting to the Persian Gulf, expected to arrive by end of March. * Deployment follows escalation after the assassination of Iran’s de facto leader, Ali Larijani. * US officials and media consider possible ground invasion of Iran, including Kharg Island. * The Strait of Hormuz remains effectively closed; oil prices have risen sharply. * The war has caused significant casualties and displacement in Iran, Lebanon, and further regional escalation. 30. </w:t>
      </w:r>
      <w:hyperlink r:id="rId34">
        <w:r>
          <w:rPr>
            <w:color w:val="0000EE"/>
            <w:u w:val="single"/>
          </w:rPr>
          <w:t>https://www.indiandefensenews.in/2026/03/iran-deploys-2-ton-khorramshahr.html</w:t>
        </w:r>
      </w:hyperlink>
      <w:r>
        <w:rPr>
          <w:i/>
        </w:rPr>
        <w:t xml:space="preserve"> - * The Islamic Revolutionary Guard Corps (IRGC) launched a retaliatory campaign with ballistic missiles and drones against Israeli and US assets across the Middle East. * The operation, dubbed 'Larijani Revenge', follows reports of Iranian figure Ali Larijani's killing in an Israeli airstrike on Tehran. * The barrage included a large salvo of advanced missiles targeting strategic sites, causing explosions in northern Israel. * The Khorramshahr missile, with a warhead capacity of up to 2,000 kg and a range exceeding 2,000 km, was deployed in the attack. * The conflict has resulted in over 50 waves of attacks since February 2026, with regional escalation and no immediate casualties reported from the latest wave. 31. </w:t>
      </w:r>
      <w:hyperlink r:id="rId26">
        <w:r>
          <w:rPr>
            <w:color w:val="0000EE"/>
            <w:u w:val="single"/>
          </w:rPr>
          <w:t>https://anytvnews.com/world/iran-war-effect-crude-oil-became-expensive-by-41-in-17-days-price-crossed-103-after-drone-attack-in-uae/</w:t>
        </w:r>
      </w:hyperlink>
      <w:r>
        <w:rPr>
          <w:i/>
        </w:rPr>
        <w:t xml:space="preserve"> - - Due to Iran war, crude oil prices surged by 41.1% in 17 days, crossing $103 per barrel on March 18. - The increase is linked to war, supply disruptions, drone attack in UAE, and military tensions. - The Strait of Hormuz’s reduced shipping capacity and fire at Fujairah Oil Zone contributed to the price rise. - Global oil supply expected to decline by 8 million barrels daily. - Impacts include rising energy costs, transportation expenses, and inflation; US diesel prices exceed $5 per gallon. - Countries plan to release 400 million barrels from emergency reserves; US seeks coalition to reopen Strait of Hormuz. 32. </w:t>
      </w:r>
      <w:hyperlink r:id="rId33">
        <w:r>
          <w:rPr>
            <w:color w:val="0000EE"/>
            <w:u w:val="single"/>
          </w:rPr>
          <w:t>https://www.wsws.org/en/articles/2026/03/18/idvo-m18.html</w:t>
        </w:r>
      </w:hyperlink>
      <w:r>
        <w:rPr>
          <w:i/>
        </w:rPr>
        <w:t xml:space="preserve"> - * The USS Tripoli and Marine Expeditionary Unit move through the Strait of Malacca towards the Persian Gulf, expected in late March. * Deployment occurs amidst increased calls for a ground invasion of Iran and escalations including the assassination of Iran’s senior officials. * US has approximately 50,000 troops in the region supported by multiple carrier strike groups. * Discussions involve potentially seizing Kharg Island and military operations along the Strait of Hormuz. * The war has caused a significant disruption in oil shipping, with crude prices rising 45% since February 28. 33. </w:t>
      </w:r>
      <w:hyperlink r:id="rId35">
        <w:r>
          <w:rPr>
            <w:color w:val="0000EE"/>
            <w:u w:val="single"/>
          </w:rPr>
          <w:t>https://eraoflight.com/2026/03/18/saudi-arabia-slashes-oil-output-amid-hormuz-crisis-fueling-global-price-surge/</w:t>
        </w:r>
      </w:hyperlink>
      <w:r>
        <w:rPr>
          <w:i/>
        </w:rPr>
        <w:t xml:space="preserve"> - * Saudi Arabia slashed oil output by 20% after shutting down two offshore fields, impacting global supply. * The Strait of Hormuz remains largely blocked due to U.S.-Israel-Iran tensions, threatening 40% of global oil shipments. * Gulf producers, including Saudi Arabia, collectively cut 10 million bpd of supply amid geopolitical tensions. * Western nations released 400 million barrels from strategic reserves, but analysts consider this a short-term measure. * The crisis evokes past energy shocks, with fears of long-term instability and potential oil prices reaching $200 per barrel. 34. </w:t>
      </w:r>
      <w:hyperlink r:id="rId23">
        <w:r>
          <w:rPr>
            <w:color w:val="0000EE"/>
            <w:u w:val="single"/>
          </w:rPr>
          <w:t>https://investinglive.com/commodities/oil-price-surge-sees-momentum-being-tested-are-markets-too-complacent-20260318/</w:t>
        </w:r>
      </w:hyperlink>
      <w:r>
        <w:rPr>
          <w:i/>
        </w:rPr>
        <w:t xml:space="preserve"> - ['</w:t>
      </w:r>
      <w:r>
        <w:t xml:space="preserve"> Oil prices decline over 3% after Iraq and KRG agree to resume Ceyhan oil exports, amid tightening supply concerns in the Strait of Hormuz.', '</w:t>
      </w:r>
      <w:r>
        <w:rPr>
          <w:i/>
        </w:rPr>
        <w:t xml:space="preserve"> WTI crude oil approaches its 200-hour moving average, a key support level, with a break below possibly shifting market sentiment more bearish.', '</w:t>
      </w:r>
      <w:r>
        <w:t xml:space="preserve"> US stocks and broader markets show gains despite oil price fluctuations, with traders still optimistic about conflict resolution in the Middle East.', "</w:t>
      </w:r>
      <w:r>
        <w:rPr>
          <w:i/>
        </w:rPr>
        <w:t xml:space="preserve"> Experts highlight that the Iraq-Turkey Pipeline's capacity is minimal compared to the Strait of Hormuz, emphasising potential for further disruption."] 35. </w:t>
      </w:r>
      <w:hyperlink r:id="rId36">
        <w:r>
          <w:rPr>
            <w:color w:val="0000EE"/>
            <w:u w:val="single"/>
          </w:rPr>
          <w:t>https://www.devdiscourse.com/article/business/3842476-indias-energy-focus-amid-global-tensions-prioritizing-fuel-availability</w:t>
        </w:r>
      </w:hyperlink>
      <w:r>
        <w:rPr>
          <w:i/>
        </w:rPr>
        <w:t xml:space="preserve"> - * M K Surana emphasised India's urgent need to focus on fuel availability amid geopolitical tensions involving Iran, US, and Israel. * Disruptions around the Strait of Hormuz have affected LPG supplies. * India has reduced dependence on the Strait of Hormuz from 90% to 30%. * Petrol and diesel supplies remain stable, LPG logistics are a priority. * Diplomatic efforts have helped to reinstate some fuel shipments. 36. </w:t>
      </w:r>
      <w:hyperlink r:id="rId25">
        <w:r>
          <w:rPr>
            <w:color w:val="0000EE"/>
            <w:u w:val="single"/>
          </w:rPr>
          <w:t>https://bilkulonline.com/2026/03/18/crude-oil-prices-slide-over-3-pc-amid-geopolitical-tensions/</w:t>
        </w:r>
      </w:hyperlink>
      <w:r>
        <w:rPr>
          <w:i/>
        </w:rPr>
        <w:t xml:space="preserve"> - * Global oil prices fell over 3% after a recent surge, due to escalating geopolitical tensions in West Asia. * Brent crude dropped 2.50% to $100.85 per barrel, WTI fell 3.40% to $92.83 in intra-day trading. * Prices declined despite an overall 70% rise this year driven by Iran-US-Israel tensions. * Increases in military activity and restricted movement through the Strait of Hormuz affected market stability. * US and Iran military actions and political developments have contributed to market volatility and supply chain uncertainty. 37. </w:t>
      </w:r>
      <w:hyperlink r:id="rId31">
        <w:r>
          <w:rPr>
            <w:color w:val="0000EE"/>
            <w:u w:val="single"/>
          </w:rPr>
          <w:t>https://www.indiandefensenews.in/2026/03/indian-crude-oil-tanker-jag-laadki.html</w:t>
        </w:r>
      </w:hyperlink>
      <w:r>
        <w:rPr>
          <w:i/>
        </w:rPr>
        <w:t xml:space="preserve"> - * The Indian-flagged oil tanker Jag Laadki, with over 80,000 tons of Murban crude, departs Fujairah port after an attack during loading. * The vessel is now sailing under Indian Navy protection in the Gulf of Oman en route to Mundra, Gujarat. * The attack involved drones and possibly missiles; no damage was reported to the tanker. * Indian Navy secures shipping through Operation Sankalp, deploying warships and advanced assets. * Rising tensions in West Asia and closures of critical chokepoints like the Strait of Hormuz threaten global oil supply. 38. </w:t>
      </w:r>
      <w:hyperlink r:id="rId37">
        <w:r>
          <w:rPr>
            <w:color w:val="0000EE"/>
            <w:u w:val="single"/>
          </w:rPr>
          <w:t>https://www.indiandefensenews.in/2026/03/indias-dual-diplomacy-hormuz-lifeline.html</w:t>
        </w:r>
      </w:hyperlink>
      <w:r>
        <w:rPr>
          <w:i/>
        </w:rPr>
        <w:t xml:space="preserve"> - * India achieved safe-passage clearance for its oil and gas tankers through the Strait of Hormuz following high-level talks with Iran. * The clearance, granted after Prime Minister Narendra Modi's phone call with Iranian President Masoud Pezeshkian, allows Indian-flagged LPG tankers to navigate the strait. * The move aims to prevent energy shortages as India relies heavily on Gulf routes for crude and LPG supplies amid regional instability. * India has partially relaxed FDI restrictions on Chinese investors, permitting up to 10% ownership with automatic approval, in response to economic pressures. * These diplomatic and economic measures are part of a coordinated policy response to geopolitical risks and supply disruptions. 39. </w:t>
      </w:r>
      <w:hyperlink r:id="rId38">
        <w:r>
          <w:rPr>
            <w:color w:val="0000EE"/>
            <w:u w:val="single"/>
          </w:rPr>
          <w:t>https://www.maritimeanalytica.com/p/hormuz-is-not-closed-but-its-not</w:t>
        </w:r>
      </w:hyperlink>
      <w:r>
        <w:rPr>
          <w:i/>
        </w:rPr>
        <w:t xml:space="preserve"> - * Transit through the Strait of Hormuz has dropped significantly, with some days recording zero vessel movements. * Main operators are pulling back from shipping in the area. * Risks have become systemic, driven by security, insurance, and political issues. * The disruption marks a structural change in global trade routes at this critical chokepoint. 40. </w:t>
      </w:r>
      <w:hyperlink r:id="rId39">
        <w:r>
          <w:rPr>
            <w:color w:val="0000EE"/>
            <w:u w:val="single"/>
          </w:rPr>
          <w:t>https://news.google.com/rss/articles/CBMinwFBVV95cUxOOGRtR05hQmptNUtxamg5dDQ2UnU0Q0VtSUk4TUx4VkdGOFNhSE1JWlJYVUlPUG8tamZfT05lRGxBdGg2QWtJdHhZMnhvTWJHbXl1R0l6WDJmZENTTGU0Z3VYNjJudDJrN2F2bXFwMThRYW5FdnRpMW9KQVJ0SjZYYmpsLVpRMTg1SHc0OHEtaWpBX2lwYzRlbHBxZGVhWVk?oc=5&amp;hl=en-US&amp;gl=US&amp;ceid=US:en</w:t>
        </w:r>
      </w:hyperlink>
      <w:r>
        <w:rPr>
          <w:i/>
        </w:rPr>
        <w:t xml:space="preserve"> - * Pakistani refining industry poised to benefit from higher gross refining margins as crude oil and product price gaps widen, driven by geopolitical tensions in the Middle East.</w:t>
      </w:r>
      <w:r>
        <w:t xml:space="preserve"> </w:t>
      </w:r>
      <w:r>
        <w:rPr>
          <w:i/>
        </w:rPr>
        <w:t>Crude-HSD spread increased to ~$55/bbl, and crude-MS gap to ~$10/bbl; historically average spreads are $25–$30/bbl.</w:t>
      </w:r>
      <w:r>
        <w:t xml:space="preserve"> </w:t>
      </w:r>
      <w:r>
        <w:rPr>
          <w:i/>
        </w:rPr>
        <w:t>Refinery throughput and product uplift surged 29% YoY in February 2026, with strong demand for MS, HSD, and FO.</w:t>
      </w:r>
      <w:r>
        <w:t xml:space="preserve"> </w:t>
      </w:r>
      <w:r>
        <w:rPr>
          <w:i/>
        </w:rPr>
        <w:t>Company data showed mixed performance: Pakistan Refinery and National Refinery experienced significant sales increases, while Attock Refinery's sales declined.</w:t>
      </w:r>
      <w:r>
        <w:t xml:space="preserve">41. </w:t>
      </w:r>
      <w:hyperlink r:id="rId40">
        <w:r>
          <w:rPr>
            <w:color w:val="0000EE"/>
            <w:u w:val="single"/>
          </w:rPr>
          <w:t>https://leadership.ng/totalenergies-reports-15-cut-in-production-over-middle-east-conflict/</w:t>
        </w:r>
      </w:hyperlink>
      <w:r>
        <w:t xml:space="preserve"> - * TotalEnergies has experienced a 15% reduction in global output due to ongoing conflict in the Middle East, affecting offshore production in Qatar, Iraq, and the UAE. * The disruption impacts about 210,000 barrels a day from UAE onshore assets and may affect around 2 million tonnes of LNG in Qatar. * Crude prices have surged above $100 per barrel, with higher prices potentially offsetting financial losses. * Operations at the SATORP refinery in Saudi Arabia continue normally; Kuwait assets remain unaffected. * The company is monitoring the situation and will update as needed. 42. </w:t>
      </w:r>
      <w:hyperlink r:id="rId41">
        <w:r>
          <w:rPr>
            <w:color w:val="0000EE"/>
            <w:u w:val="single"/>
          </w:rPr>
          <w:t>https://www.africaninsider.com/world/middle-east-war-latest-developments-as-iran-israel-escalate-strikes/</w:t>
        </w:r>
      </w:hyperlink>
      <w:r>
        <w:t xml:space="preserve"> - * Israeli military carried out strikes on Beirut and southern Lebanon targeting Hezbollah. * Iran’s military threatened retaliation after the killing of security chief Ali Larijani. * Multiple countries in the Gulf intercepted drone and missile attacks attributed to Iran. * US forces conducted strikes near the Strait of Hormuz, hitting Iranian missile sites. * Iranian missiles killed two near Tel Aviv, raising the death toll to 14. * US embassy in Baghdad was struck by drones and rockets; crowds rallied in Iran against enemy plots. * US President Trump criticised NATO and the UK for their response to Iran; Israel struck Iran’s Basij force. * Top US counterterrorism official resigned over support for the Iran war. * Lebanese soldiers killed in Israeli strikes; Israeli attacks have resulted in over 912 deaths in Lebanon since March 2. 43. </w:t>
      </w:r>
      <w:hyperlink r:id="rId42">
        <w:r>
          <w:rPr>
            <w:color w:val="0000EE"/>
            <w:u w:val="single"/>
          </w:rPr>
          <w:t>https://www.haberler.com/ekonomi/dolar-tl-yukselise-gecti-44-2150-seviyesinden-islem-goruyor-19667582-haberi/</w:t>
        </w:r>
      </w:hyperlink>
      <w:r>
        <w:t xml:space="preserve"> - * USD/TRY is trading at around 44.2150, close to previous levels of 44.1880. * The US dollar index decreased by 0.1%, while regional tensions impact commodity prices. * US Federal Reserve's upcoming policy decision, influenced by regional developments and inflation risks, is closely watched. * Global inflation risks are heightened by high energy prices, complicating central bank policy expectations. * Market focus is on the Fed's statement, dot plot, and Turkey's Central Bank meeting summary.</w:t>
      </w:r>
      <w:r/>
    </w:p>
    <w:p>
      <w:r/>
      <w:r>
        <w:t xml:space="preserve">44. </w:t>
      </w:r>
      <w:hyperlink r:id="rId43">
        <w:r>
          <w:rPr>
            <w:color w:val="0000EE"/>
            <w:u w:val="single"/>
          </w:rPr>
          <w:t>https://www.freepressjournal.in/business/why-crude-oil-is-easing-today-despite-war-raging-in-west-asia</w:t>
        </w:r>
      </w:hyperlink>
      <w:r>
        <w:t xml:space="preserve"> - * Oil prices declined slightly on Wednesday, with Brent Crude down 2.26% and WTI Crude down 3.12%. * The relief follows a nearly week-long surge, with Brent nearing $120 per barrel earlier. * US crude stocks increased by 6.56 million barrels in the week ending 13 March. * The US plans to release 172 million barrels from the Strategic Petroleum Reserve. * A global release of 400 million barrels coordinated by the IEA aims to address energy shortages. * Iraq and Kurdistan resume oil exports to Turkey, and Iran may pass Iraqi tankers through the Strait of Hormuz. * Experts believe only full normalisation will return oil prices to around $67 per barrel. 45. </w:t>
      </w:r>
      <w:hyperlink r:id="rId44">
        <w:r>
          <w:rPr>
            <w:color w:val="0000EE"/>
            <w:u w:val="single"/>
          </w:rPr>
          <w:t>https://www.euronews.com/2026/03/18/iran-fires-barrages-at-israel-and-wider-region-after-killing-of-two-of-its-top-security-of</w:t>
        </w:r>
      </w:hyperlink>
      <w:r>
        <w:t xml:space="preserve"> - * Iran launched missile barrages at Israel in response to the killing of two top security officials by Israel. * The attack included multiple-warhead missiles, targeting central Israel and causing casualties. * Iran also fired at Gulf region neighbours including Saudi Arabia, Kuwait, UAE, and Iraq. * Israel renewed strikes on Lebanon targeting Hezbollah and caused multiple casualties. * The conflict has heightened fears of a wider regional and energy crisis, with global oil prices rising. 46. </w:t>
      </w:r>
      <w:hyperlink r:id="rId45">
        <w:r>
          <w:rPr>
            <w:color w:val="0000EE"/>
            <w:u w:val="single"/>
          </w:rPr>
          <w:t>https://everything-everywhere.com/the-persian-gulf/</w:t>
        </w:r>
      </w:hyperlink>
      <w:r>
        <w:t xml:space="preserve"> - • The Persian Gulf has been a critical trade hub and region for energy resources for thousands of years. • Control of the Gulf and the Strait of Hormuz has historically led to conflict and geopolitical disputes. • The discovery of oil in 1908 transformed the Gulf's economy and global influence. • Gulf nations reclaimed control over their oil resources with the formation of OPEC in 1960. • The region's oil exports and control over trade routes like the Strait of Hormuz make it a key focus of global geopolitics. • Recent efforts include economic diversification away from oil dependence. 47. </w:t>
      </w:r>
      <w:hyperlink r:id="rId46">
        <w:r>
          <w:rPr>
            <w:color w:val="0000EE"/>
            <w:u w:val="single"/>
          </w:rPr>
          <w:t>https://www.mufgresearch.com/fx/fx-daily-snapshot-18-march-2026/</w:t>
        </w:r>
      </w:hyperlink>
      <w:r>
        <w:t xml:space="preserve"> - * The US dollar has marginally weakened with EUR/USD rebounding over 1% on Monday. * Crude oil prices have decreased about USD 5 per barrel since Monday. * The Middle East conflict continues, with recent hostilities and political statements influencing energy and FX markets. * The upcoming FOMC meeting is expected to provide limited guidance on interest rates amid geopolitical tensions. * The dollar has strengthened approximately 2% since the conflict began, with decreased market expectations for rate cuts. * FX and rates are not currently driven by relative rate expectations but show a correlation with energy prices. 48. </w:t>
      </w:r>
      <w:hyperlink r:id="rId47">
        <w:r>
          <w:rPr>
            <w:color w:val="0000EE"/>
            <w:u w:val="single"/>
          </w:rPr>
          <w:t>https://www.sotaliraq.com/2026/03/18/%D9%85%D8%B1%D9%83%D8%B2-%D8%AF%D8%B1%D8%A7%D8%B3%D8%A7%D8%AA-%D8%A7%D9%84%D8%B9%D8%B1%D8%A7%D9%82-%D9%8A%D8%AF%D8%B1%D9%83-%D8%A7%D9%84%D8%A2%D9%86-%D9%85%D8%B9%D8%B6%D9%84%D8%A9-%D8%A3%D9%86-%D9%8A/</w:t>
        </w:r>
      </w:hyperlink>
      <w:r>
        <w:t xml:space="preserve"> - * Iraq, the second-largest OPEC oil producer, realises its dependence on a single export route due to the closure of the Hormuz Strait and disruptions to northern exports.</w:t>
      </w:r>
      <w:r>
        <w:rPr>
          <w:i/>
        </w:rPr>
        <w:t xml:space="preserve"> * The closure of Iraq's northern pipeline from Iraq–Turkey to Ghouran port has caused production cuts and economic losses exceeding $35 billion.</w:t>
      </w:r>
      <w:r>
        <w:t xml:space="preserve"> * Tensions have risen following attacks on ships and Iraqi oil infrastructure, including the closure of the Iraq–Turkey pipeline in March 2023.</w:t>
      </w:r>
      <w:r>
        <w:rPr>
          <w:i/>
        </w:rPr>
        <w:t xml:space="preserve"> * Iraq faces potential funding shortages amid export disruptions, with limited capacity to export via alternative routes.</w:t>
      </w:r>
      <w:r>
        <w:t xml:space="preserve"> * Ongoing attacks by Iran and allied militias threaten Iraq’s oil infrastructure and complicate recovery efforts. 49. </w:t>
      </w:r>
      <w:hyperlink r:id="rId48">
        <w:r>
          <w:rPr>
            <w:color w:val="0000EE"/>
            <w:u w:val="single"/>
          </w:rPr>
          <w:t>https://coingape.com/us-iran-war-oil-prices-fall-despite-iran-retaliation-threat-after-ali-larijani-killing/</w:t>
        </w:r>
      </w:hyperlink>
      <w:r>
        <w:t xml:space="preserve"> - * The US-Iran war escalated following the killing of Ali Larijani in an Israeli air strike, with Tehran threatening retaliation. * Despite tensions, oil prices remained low at $92, down 3.4%, due to absent major supply disruptions. * Iraq and Kurdish authorities restarted oil exports via Turkey’s Ceyhan port, easing supply fears. * Iran allowed some ships to pass through the Strait of Hormuz, including non-Iranian vessels. * US temporarily relaxed sanctions on Russian oil until April 3, contributing to slight price declines. 50. </w:t>
      </w:r>
      <w:hyperlink r:id="rId35">
        <w:r>
          <w:rPr>
            <w:color w:val="0000EE"/>
            <w:u w:val="single"/>
          </w:rPr>
          <w:t>https://eraoflight.com/2026/03/18/saudi-arabia-slashes-oil-output-amid-hormuz-crisis-fueling-global-price-surge/</w:t>
        </w:r>
      </w:hyperlink>
      <w:r>
        <w:t xml:space="preserve"> - * Saudi Arabia reduced oil production by 20% (to around 8 million bpd) after shutting two offshore fields, amid Gulf tensions. * The Strait of Hormuz remains largely blocked, threatening 40% of global oil shipments. * Gulf producers have collectively cut 10 million bpd, impacting global supply. * Western nations released 400 million barrels from emergency reserves; 172 million from U.S. strategic stockpiles. * The crisis echoes past oil shocks, with Iran’s threats now realised, risking long-term instability and rising prices. 51. </w:t>
      </w:r>
      <w:hyperlink r:id="rId40">
        <w:r>
          <w:rPr>
            <w:color w:val="0000EE"/>
            <w:u w:val="single"/>
          </w:rPr>
          <w:t>https://leadership.ng/totalenergies-reports-15-cut-in-production-over-middle-east-conflict/</w:t>
        </w:r>
      </w:hyperlink>
      <w:r>
        <w:t xml:space="preserve"> - * TotalEnergies reports a 15% reduction in global output due to conflict in the Middle East, affecting offshore production in Qatar, Iraq, and the UAE. * The conflict has caused disruptions to offshore assets, with onshore UAE production remaining unaffected for now. * Crude prices have surged above $100 per barrel, potentially offsetting financial impacts of production losses. * Shutdown of some LNG production in Qatar is expected to have a limited impact on LNG trading in 2026. * TotalEnergies will monitor the situation and provide updates if conditions change. 52. </w:t>
      </w:r>
      <w:hyperlink r:id="rId49">
        <w:r>
          <w:rPr>
            <w:color w:val="0000EE"/>
            <w:u w:val="single"/>
          </w:rPr>
          <w:t>https://www.nationalheraldindia.com/international/operation-epic-fury-united-states-hits-iran-missile-sites-near-strait-of-hormuz</w:t>
        </w:r>
      </w:hyperlink>
      <w:r>
        <w:t xml:space="preserve"> - ['</w:t>
      </w:r>
      <w:r>
        <w:rPr>
          <w:i/>
        </w:rPr>
        <w:t xml:space="preserve"> The US conducted a military strike on Iranian missile sites near the Strait of Hormuz, deploying aircraft, ships, submarines, and missile defence systems.', '</w:t>
      </w:r>
      <w:r>
        <w:t xml:space="preserve"> US President Donald Trump described the campaign as a decisive measure to prevent Iran from acquiring nuclear weapons.', "</w:t>
      </w:r>
      <w:r>
        <w:rPr>
          <w:i/>
        </w:rPr>
        <w:t xml:space="preserve"> The operation targeted Iran's navy, air force, anti-aircraft systems, radar networks, and leadership.", '</w:t>
      </w:r>
      <w:r>
        <w:t xml:space="preserve"> The event took place amid heightened tensions in the Middle East, with Iran-country relations at the centre.', '</w:t>
      </w:r>
      <w:r>
        <w:rPr>
          <w:i/>
        </w:rPr>
        <w:t xml:space="preserve"> Irish Taoiseach Micheál Martin urged diplomacy over military action, emphasising dialogue for peace.'] 53. </w:t>
      </w:r>
      <w:hyperlink r:id="rId35">
        <w:r>
          <w:rPr>
            <w:color w:val="0000EE"/>
            <w:u w:val="single"/>
          </w:rPr>
          <w:t>https://eraoflight.com/2026/03/18/saudi-arabia-slashes-oil-output-amid-hormuz-crisis-fueling-global-price-surge/</w:t>
        </w:r>
      </w:hyperlink>
      <w:r>
        <w:rPr>
          <w:i/>
        </w:rPr>
        <w:t xml:space="preserve"> - * Saudi Arabia cuts oil production by 20%, shutting down two offshore fields, due to Gulf tensions. * The Strait of Hormuz remains blocked, threatening 40% of global oil shipments. * Gulf producers collectively slash 10 million bpd, about 10% of global supply. * Western nations release 400 million barrels from emergency reserves to stabilise markets. * The crisis resembles past oil shocks, with Iran’s threats to close Hormuz materialising. 54. </w:t>
      </w:r>
      <w:hyperlink r:id="rId50">
        <w:r>
          <w:rPr>
            <w:color w:val="0000EE"/>
            <w:u w:val="single"/>
          </w:rPr>
          <w:t>https://www.fool.co.uk/2026/03/18/why-im-worried-about-this-hidden-risk-causing-a-stock-market-crash/</w:t>
        </w:r>
      </w:hyperlink>
      <w:r>
        <w:rPr>
          <w:i/>
        </w:rPr>
        <w:t xml:space="preserve"> - * The Iran conflict has caused global markets to wobble, with fears of a stock market crash. * Iran has closed the Strait of Hormuz, affecting approximately 20% of global oil trade. * Oil prices have surged from $66 to over $100 per barrel within a month. * The conflict risks disrupting exports of nitrogen fertiliser, sulphur, and helium, impacting food production, chemicals, semiconductors, and aerospace. * A prolonged conflict could lead to large-scale supply chain disruptions and a potential stock market crash in 2026. * Wynnstay Group, an AIM-listed fertiliser company, is mentioned as a stock to watch for exposure to fertiliser industry risks. 55. </w:t>
      </w:r>
      <w:hyperlink r:id="rId51">
        <w:r>
          <w:rPr>
            <w:color w:val="0000EE"/>
            <w:u w:val="single"/>
          </w:rPr>
          <w:t>https://en.sedaily.com/finance/2026/03/18/korea-raises-oil-crisis-alert-to-caution-designates-naphtha</w:t>
        </w:r>
      </w:hyperlink>
      <w:r>
        <w:rPr>
          <w:i/>
        </w:rPr>
        <w:t xml:space="preserve"> - * The Korean government raised its oil resource security crisis alert from 'attention' to 'caution' on the 18th. * Naphtha was temporarily designated as an economic security item due to supply shortages. * The alert level was raised after threats and volatility in international oil markets emerged. * The government plans to expand oil supply, manage demand, and release stockpiled oil through international coordination. * Approximately 54% of Korea's naphtha imports pass through the Strait of Hormuz, prompting new security measures. 56. </w:t>
      </w:r>
      <w:hyperlink r:id="rId52">
        <w:r>
          <w:rPr>
            <w:color w:val="0000EE"/>
            <w:u w:val="single"/>
          </w:rPr>
          <w:t>https://www.freemalaysiatoday.com/category/business/2026/03/18/iraq-resumes-limited-oil-exports-via-turkey</w:t>
        </w:r>
      </w:hyperlink>
      <w:r>
        <w:rPr>
          <w:i/>
        </w:rPr>
        <w:t xml:space="preserve"> - * Iraq announced it has resumed limited oil exports of 250,000 barrels per day through the Turkish port of Ceyhan. * The resumption follows a plunge in Iraqi oil output due to disruptions in the Strait of Hormuz. * Iraq is negotiating with Iran to allow safe passage for some oil tankers through the Strait of Hormuz. * The country previously exported around 3.5 million barrels per day from the Basra fields. * The Kurdistan Region’s pipeline facilitates exports to Ceyhan, with initial operations starting at the Sarlo oil station. 57. </w:t>
      </w:r>
      <w:hyperlink r:id="rId52">
        <w:r>
          <w:rPr>
            <w:color w:val="0000EE"/>
            <w:u w:val="single"/>
          </w:rPr>
          <w:t>https://www.freemalaysiatoday.com/category/business/2026/03/18/iraq-resumes-limited-oil-exports-via-turkey</w:t>
        </w:r>
      </w:hyperlink>
      <w:r>
        <w:rPr>
          <w:i/>
        </w:rPr>
        <w:t xml:space="preserve"> - * Iraq announced the resumption of limited oil exports of 250,000 bpd through the Turkish port of Ceyhan. * Exports resumed after disruptions in the Strait of Hormuz, where Iraq's output sharply declined. * Iraq's North Oil Company began operating the Sarlo pumping station to export oil from Kirkuk. * Iraq's overall oil exports were affected by the closure of the Strait of Hormuz, which Iran has shut to most vessels. * Iraq is negotiating with Iran for safe passage for some oil tankers through the Strait of Hormuz. 58. </w:t>
      </w:r>
      <w:hyperlink r:id="rId53">
        <w:r>
          <w:rPr>
            <w:color w:val="0000EE"/>
            <w:u w:val="single"/>
          </w:rPr>
          <w:t>https://www.columbian.com/news/2026/mar/13/iraq-is-caught-in-the-crossfire-of-the-iran-war-with-attacks-by-both-sides-on-its-soil/</w:t>
        </w:r>
      </w:hyperlink>
      <w:r>
        <w:rPr>
          <w:i/>
        </w:rPr>
        <w:t xml:space="preserve"> - * Iraq is caught in the crossfire of the Iran war, with attacks from both sides. * The conflict has led to disruptions in Gulf shipping, strikes on oil fields, and infrastructure damage. * Oil exports have almost halted, risking Iraq's revenue and the ability to pay public-sector wages. * The federal government has appealed for exports via pipeline to Turkey, but negotiations remain deadlocked. * The situation threatens widespread unrest if the conflict persists. 59. </w:t>
      </w:r>
      <w:hyperlink r:id="rId54">
        <w:r>
          <w:rPr>
            <w:color w:val="0000EE"/>
            <w:u w:val="single"/>
          </w:rPr>
          <w:t>https://www.mirror.co.uk/news/us-news/trump-deploys-thousands-marines-middle-36865371</w:t>
        </w:r>
      </w:hyperlink>
      <w:r>
        <w:rPr>
          <w:i/>
        </w:rPr>
        <w:t xml:space="preserve"> - * US President Donald Trump ordered the deployment of thousands of US Marines and warships to the Middle East amid rising tensions with Iran in the Strait of Hormuz. * The Pentagon is sending a Marine expeditionary unit, additional warships, and F-35 fighter jets to bolster regional forces. * The deployment includes the Tripoli Amphibious Ready Group and around 5,000 Marines and sailors. * The US aims to neutralise Iranian anti-ship missiles and protect shipping lanes, with plans for potential ground operations. * The move coincides with Iranian attacks on shipping, disruptions to global oil markets, and increased US military presence in the region. 60. </w:t>
      </w:r>
      <w:hyperlink r:id="rId55">
        <w:r>
          <w:rPr>
            <w:color w:val="0000EE"/>
            <w:u w:val="single"/>
          </w:rPr>
          <w:t>https://tribune.com.pk/story/2598217/iranian-projectile-hits-near-australian-base-in-uae-amid-widening-middle-east-crisis</w:t>
        </w:r>
      </w:hyperlink>
      <w:r>
        <w:rPr>
          <w:i/>
        </w:rPr>
        <w:t xml:space="preserve"> - * An Iranian projectile hit near Australia's Al Minhad Air Base in the United Arab Emirates, causing minor damage but no injuries. * The incident occurred at 9:15 Sydney time on Wednesday, with the base hosting Australian forces since 2003. * The attack follows previous Iranian drone attacks and US-Israeli strikes in the region. * Gulf Arab states have experienced over 2,000 missile and drone attacks, mainly targeting the UAE. * No injuries reported, Australian forces remain safe and operational. 61. </w:t>
      </w:r>
      <w:hyperlink r:id="rId56">
        <w:r>
          <w:rPr>
            <w:color w:val="0000EE"/>
            <w:u w:val="single"/>
          </w:rPr>
          <w:t>https://www.japantimes.co.jp/commentary/2026/03/18/japan/japans-energy-dilemma/</w:t>
        </w:r>
      </w:hyperlink>
      <w:r>
        <w:rPr>
          <w:i/>
        </w:rPr>
        <w:t xml:space="preserve"> - * Energy shocks are affecting global and Asian markets amid escalating Middle East conflict. * The surge in natural gas prices is the largest since 2022, impacting Asian import-dependent economies. * About 87% of crude oil and 86% of liquefied natural gas transiting the Strait of Hormuz are destined for Asian markets. * Japanese LNG shipping operators have instructed vessels to avoid or wait near the Persian Gulf due to security risks. * The cost of transporting LNG from the Atlantic basin to Asia has increased significantly to around $264,000 daily. 62. </w:t>
      </w:r>
      <w:hyperlink r:id="rId57">
        <w:r>
          <w:rPr>
            <w:color w:val="0000EE"/>
            <w:u w:val="single"/>
          </w:rPr>
          <w:t>https://www.japantimes.co.jp/news/2026/03/18/world/politics/cuba-fuel-crisis-relief-russia/</w:t>
        </w:r>
      </w:hyperlink>
      <w:r>
        <w:rPr>
          <w:i/>
        </w:rPr>
        <w:t xml:space="preserve"> - * Cuba’s worst fuel shortage in decades may see relief from Russian crude oil arriving via tanker. * A tanker carrying over 700,000 barrels of Russian Urals oil is expected to arrive in Cuba by the end of the month. * The shipment tests the US embargo on Cuba and is the first major fuel delivery after three months. * Cuba’s power grid collapsed, causing widespread outages and a humanitarian crisis. * US sanctions and maritime blockade have prevented recent fuel imports, worsening the crisis. 63. </w:t>
      </w:r>
      <w:hyperlink r:id="rId58">
        <w:r>
          <w:rPr>
            <w:color w:val="0000EE"/>
            <w:u w:val="single"/>
          </w:rPr>
          <w:t>https://www.newsbricks.com/world-news/two-iranian-leaders-killed-amid-middle-east-conflict/218966</w:t>
        </w:r>
      </w:hyperlink>
      <w:r>
        <w:rPr>
          <w:i/>
        </w:rPr>
        <w:t xml:space="preserve"> - * Ali Larijani and Gholamreza Soleimani, high-ranking Iranian figures, reported killed in March 17 incidents, intensifying tensions. * Iran launched ballistic missile attacks on Israel, resulting in at least two deaths. * US forces conducted strikes on Iranian missile sites near the Strait of Hormuz, using guided bombs. * US warship spotted near Singapore, potentially heading to the Middle East, indicating increased military deployment. * Clashes continued in Lebanon, with at least six killed and 24 injured in strikes on Beirut, and a projectile hit an Iranian nuclear plant without damage. * Activity near US embassy in Baghdad raised conflict escalation concerns. * US intelligence official resigned over war handling, and US President criticised NATO and allies amid ongoing military tensions. 64. </w:t>
      </w:r>
      <w:hyperlink r:id="rId59">
        <w:r>
          <w:rPr>
            <w:color w:val="0000EE"/>
            <w:u w:val="single"/>
          </w:rPr>
          <w:t>https://investorsking.com/2026/03/18/brent-slips-below-peak-gains-as-iraq-oil-export-deal-offers-temporary-market-relief/</w:t>
        </w:r>
      </w:hyperlink>
      <w:r>
        <w:rPr>
          <w:i/>
        </w:rPr>
        <w:t xml:space="preserve"> - * Global oil prices declined following Iraq's resumption of crude exports via Ceyhan port, increasing supply by at least 100,000 barrels per day.</w:t>
      </w:r>
      <w:r>
        <w:t xml:space="preserve"> * Prices for Brent crude fell by $2.26, or 2.19%, to $101.16 per barrel.</w:t>
      </w:r>
      <w:r>
        <w:rPr>
          <w:i/>
        </w:rPr>
        <w:t xml:space="preserve"> * The development provides short-term stability amid ongoing Middle East geopolitical tensions.</w:t>
      </w:r>
      <w:r>
        <w:t xml:space="preserve"> * Iran-related hostilities and US military strikes have heightened regional instability, affecting oil flows.</w:t>
      </w:r>
      <w:r>
        <w:rPr>
          <w:i/>
        </w:rPr>
        <w:t xml:space="preserve"> * US crude stockpiles increased by 6.56 million barrels, contributing to downward price pressure.</w:t>
      </w:r>
      <w:r>
        <w:t xml:space="preserve">65. </w:t>
      </w:r>
      <w:hyperlink r:id="rId60">
        <w:r>
          <w:rPr>
            <w:color w:val="0000EE"/>
            <w:u w:val="single"/>
          </w:rPr>
          <w:t>https://www.local10.com/news/2026/03/18/federal-reserve-could-signal-no-interest-rate-cuts-this-year-in-wake-of-iran-war/</w:t>
        </w:r>
      </w:hyperlink>
      <w:r>
        <w:t xml:space="preserve"> - * The Federal Reserve likely to keep interest rates unchanged at about 3.6% following a meeting in Washington. * The Fed may revise its forecast to no rate cuts this year due to Iran war escalating oil and gas prices. * The Iran conflict has increased inflation, with gas prices rising by 88 cents to $3.79 per gallon. * Inflation is expected to remain around 3% into 2026, complicating the Fed's monetary policy. * Employment data shows weakened job growth and increased unemployment, posing a narrative challenge for the Fed. 66. </w:t>
      </w:r>
      <w:hyperlink r:id="rId61">
        <w:r>
          <w:rPr>
            <w:color w:val="0000EE"/>
            <w:u w:val="single"/>
          </w:rPr>
          <w:t>https://www.businesstoday.in/bt-tv/whats-hot/video/iran-strikes-gulf-oil-hubs-trump-calls-attacks-shocking-521049-2026-03-18?utm_source=rssfeed</w:t>
        </w:r>
      </w:hyperlink>
      <w:r>
        <w:t xml:space="preserve"> - </w:t>
      </w:r>
      <w:r>
        <w:rPr>
          <w:i/>
        </w:rPr>
        <w:t>Tensions in the Gulf escalate as Iran attacks key oil hubs, including Fujairah port in the UAE, with drones, missiles, and sea mines.</w:t>
      </w:r>
      <w:r/>
      <w:r>
        <w:rPr>
          <w:i/>
        </w:rPr>
        <w:t>Attacks disrupt oil exports and cause financial losses for Gulf countries.</w:t>
      </w:r>
      <w:r/>
      <w:r>
        <w:rPr>
          <w:i/>
        </w:rPr>
        <w:t>Gulf nations press the US to prevent Iran from threatening regional energy supplies.</w:t>
      </w:r>
      <w:r/>
      <w:r>
        <w:rPr>
          <w:i/>
        </w:rPr>
        <w:t>US President Donald Trump describes the attacks as 'unexpected and shocking.'</w:t>
      </w:r>
      <w:r/>
      <w:r>
        <w:rPr>
          <w:i/>
        </w:rPr>
        <w:t>Fears of wider conflict grow as regional stability is threatened and global oil supply is at risk.</w:t>
      </w:r>
      <w:r>
        <w:t xml:space="preserve">67. </w:t>
      </w:r>
      <w:hyperlink r:id="rId62">
        <w:r>
          <w:rPr>
            <w:color w:val="0000EE"/>
            <w:u w:val="single"/>
          </w:rPr>
          <w:t>https://alsadatmarketing.com/pakistans-first-oil-tanker-enters-national-waters-after-crossing-strait-of-hormuz/</w:t>
        </w:r>
      </w:hyperlink>
      <w:r>
        <w:t xml:space="preserve"> - * The Pakistani oil tanker MT Karachi entered Pakistan’s maritime zone after passing through the Strait of Hormuz. * The vessel, carrying around 80 million litres of crude oil, travelled from Das Island, UAE, to Karachi Port. * Iran granted special permission for the tanker to transit its territorial waters amid tensions involving the US and Israel. * The journey took place after Iran closed the Strait of Hormuz, raising concerns over regional oil shipping routes. * Payment for the oil was made in Chinese yuan, reflecting shifts in regional energy trade amid geopolitical tensions. 68. </w:t>
      </w:r>
      <w:hyperlink r:id="rId63">
        <w:r>
          <w:rPr>
            <w:color w:val="0000EE"/>
            <w:u w:val="single"/>
          </w:rPr>
          <w:t>https://www.benzinga.com/news/politics/26/03/51317053/us-iran-war-updates-march-18-us-hits-iran-missile-sites-near-hormuz-iraq-to-resume-oil-exports-via-</w:t>
        </w:r>
      </w:hyperlink>
      <w:r>
        <w:t xml:space="preserve"> - * US Central Command strikes Iranian missile sites near Hormuz using bunker-busting munitions. * Iraq's oil exports through Ceyhan port resume after pipeline maintenance. * Iran executes a man accused of spying for Israel. * Slight increase in ship traffic passing through the Strait of Hormuz amid US-Iran tensions. * Discussions between Qatar and Lebanon on mass displacement due to Israeli attacks and regional conflict. 69. </w:t>
      </w:r>
      <w:hyperlink r:id="rId64">
        <w:r>
          <w:rPr>
            <w:color w:val="0000EE"/>
            <w:u w:val="single"/>
          </w:rPr>
          <w:t>https://www.irishexaminer.com/world/arid-41812142.html</w:t>
        </w:r>
      </w:hyperlink>
      <w:r>
        <w:t xml:space="preserve"> - • Iran launched strikes on Israel and Gulf countries early on Wednesday, with explosions in the UAE and Qatar, and interceptions in Saudi Arabia. • Iranian security officials Gholamreza Soleimani and Ali Larijani were killed in Israeli strikes. • Iranian missile barrage killed two in Ramat Gan, near Tel Aviv, and a projectile hit Iran's Bushehr nuclear plant. • Israeli airstrikes targeted central Beirut, destroying an apartment building and killing at least six in other neighbourhoods. • The conflict has resulted in over 2,200 deaths across Iran, Lebanon, and Israel, with US military casualties at 13. 70. </w:t>
      </w:r>
      <w:hyperlink r:id="rId65">
        <w:r>
          <w:rPr>
            <w:color w:val="0000EE"/>
            <w:u w:val="single"/>
          </w:rPr>
          <w:t>https://www.farms.com/news/diesel-costs-are-soaring-with-canadians-in-key-industries-preparing-for-pain-239604.aspx</w:t>
        </w:r>
      </w:hyperlink>
      <w:r>
        <w:t xml:space="preserve"> - * The conflict in the Middle East has caused an increase in diesel and gasoline prices in Canada. 71. </w:t>
      </w:r>
      <w:hyperlink r:id="rId66">
        <w:r>
          <w:rPr>
            <w:color w:val="0000EE"/>
            <w:u w:val="single"/>
          </w:rPr>
          <w:t>https://www.financial-news.co.uk/iran-war-dubai-airport-crisis-how-one-strike-shook-the-worlds-busiest-hub/</w:t>
        </w:r>
      </w:hyperlink>
      <w:r>
        <w:t xml:space="preserve"> - * A drone strike near Dubai International Airport caused flight suspensions and fuel tank fires, linked to Iran conflict. * The incident marked the third attack near the airport amid ongoing Iran-based regional hostilities. * Airspace closures, missile interceptions, and security alerts increase regional instability. * Airlines adjusted routes; trip times extended or flights suspended. * Dubai continues to operate but with heightened security, amid economic and geopolitical uncertainties. 72. </w:t>
      </w:r>
      <w:hyperlink r:id="rId67">
        <w:r>
          <w:rPr>
            <w:color w:val="0000EE"/>
            <w:u w:val="single"/>
          </w:rPr>
          <w:t>https://e24.no/internasjonal-oekonomi/i/Bx0BBl/rederiforbundets-sjef-advarer-om-global-resesjonsfare</w:t>
        </w:r>
      </w:hyperlink>
      <w:r>
        <w:t xml:space="preserve"> - * Knut Arild Hareide, leader of Norges Rederiforbund, warns about the locked situation in Hormuz Strait due to Middle East conflict, affecting around 20% of global oil and gas transit. * The situation is stabilising but remains hazardous, with key concerns about military activity and Iran's threats. * Hareide suggests two measures to improve safety: reduction of military activity and Iran ceasing threats against civilian shipping. * The article discusses the potential for economic recession caused by continued disruption and high oil prices, with oil reaching over $119 per barrel in March. * US and Norway's responses to securing the strait are uncertain, with mixed signals from US authorities and Norway opting not to send military forces but willing to participate in talks. 73. </w:t>
      </w:r>
      <w:hyperlink r:id="rId68">
        <w:r>
          <w:rPr>
            <w:color w:val="0000EE"/>
            <w:u w:val="single"/>
          </w:rPr>
          <w:t>https://www.gazetaprawna.pl/biznes/energetyka/artykuly/11214286,ile-zaplacimy-za-iranska-blokade-naftowa.html</w:t>
        </w:r>
      </w:hyperlink>
      <w:r>
        <w:t xml:space="preserve"> - * European oil and gas markets experience high tension due to Iran's blockade of the Strait of Hormuz. * Price of Brent crude remains around $100 per barrel, 40% above February averages. * The blockade affects global supply, with Iran's actions potentially pushing oil prices towards $200 per barrel. * Poland's oil and gas supplies are deemed secure, despite regional conflicts. * Experts warn of inflation and increased costs for industry if escalation continues. 74. </w:t>
      </w:r>
      <w:hyperlink r:id="rId69">
        <w:r>
          <w:rPr>
            <w:color w:val="0000EE"/>
            <w:u w:val="single"/>
          </w:rPr>
          <w:t>https://www.dailystar.co.uk/news/latest-news/yvette-cooper-accused-russia-iran-36864018</w:t>
        </w:r>
      </w:hyperlink>
      <w:r>
        <w:t xml:space="preserve"> - * Yvette Cooper claims Russia and Iran are collaborating to hijack the global economy. * The accusation follows Tehran's blockade of the Strait of Hormuz, raising oil prices to around $100 per barrel. * She highlights links between the two nations in technology and tactics. * The article mentions US sanctions on Russian oil and global efforts to pressure Russia. * Iran's security chief commented on regional tensions amidst Israeli attacks. 75. </w:t>
      </w:r>
      <w:hyperlink r:id="rId70">
        <w:r>
          <w:rPr>
            <w:color w:val="0000EE"/>
            <w:u w:val="single"/>
          </w:rPr>
          <w:t>https://en.protothema.gr/2026/03/18/iran-attacked-the-us-embassy-in-iraq-with-drones-and-rockets-israel-pounds-lebanon-and-sends-new-ground-forces-update/</w:t>
        </w:r>
      </w:hyperlink>
      <w:r>
        <w:t xml:space="preserve"> - * Iran launched an attack involving cluster bombs on Tel Aviv, resulting in two fatalities in Ramat Gan, Tel Aviv. * Israel responded with strikes against Iranian and Hezbollah targets in Tehran and Beirut. * Escalating conflict includes missile attacks, drone threats, and energy infrastructure attacks across Middle Eastern countries. * US inventories rose, easing supply concerns despite regional attacks. * Military developments, diplomatic statements, and geopolitical tensions intensify in the Middle East. * Oil prices fluctuate, affected by conflict developments and supply disruptions in the region. 76. </w:t>
      </w:r>
      <w:hyperlink r:id="rId53">
        <w:r>
          <w:rPr>
            <w:color w:val="0000EE"/>
            <w:u w:val="single"/>
          </w:rPr>
          <w:t>https://www.columbian.com/news/2026/mar/13/iraq-is-caught-in-the-crossfire-of-the-iran-war-with-attacks-by-both-sides-on-its-soil/</w:t>
        </w:r>
      </w:hyperlink>
      <w:r>
        <w:t xml:space="preserve"> - * Iraq faces risks from attacks linked to the Iran war, with escalation threatening to involve the country in a wider crisis. * Disruptions to oil exports due to strikes on infrastructure threaten Iraq’s revenue and could impact public-sector payrolls. * The situation has led to negotiations between Baghdad and Kurdish leaders to resume pipeline exports to Turkey. * The conflict's escalation impacts Iraq's oil production and transportation infrastructure. * Ongoing regional tensions threaten stability and international oil supply chains in Iraq. 77. </w:t>
      </w:r>
      <w:hyperlink r:id="rId54">
        <w:r>
          <w:rPr>
            <w:color w:val="0000EE"/>
            <w:u w:val="single"/>
          </w:rPr>
          <w:t>https://www.mirror.co.uk/news/us-news/trump-deploys-thousands-marines-middle-36865371</w:t>
        </w:r>
      </w:hyperlink>
      <w:r>
        <w:t xml:space="preserve"> - * US President Donald Trump orders deployment of US Marines and warships to the Middle East as Iran escalates attacks in the Strait of Hormuz. * Approximately 5,000 Marines and sailors from the Tripoli Amphibious Ready Group are sent to the region. * The deployment follows Iranian attacks on shipping, affecting global oil and shipping costs. * US officials plan operations to neutralise Iranian land-based anti-ship missiles, with a focus on potential ground operations. * US officials emphasise a strategy to defeat Iran’s military capabilities, including targeting naval and missile forces. 78. </w:t>
      </w:r>
      <w:hyperlink r:id="rId61">
        <w:r>
          <w:rPr>
            <w:color w:val="0000EE"/>
            <w:u w:val="single"/>
          </w:rPr>
          <w:t>https://www.businesstoday.in/bt-tv/whats-hot/video/iran-strikes-gulf-oil-hubs-trump-calls-attacks-shocking-521049-2026-03-18?utm_source=rssfeed</w:t>
        </w:r>
      </w:hyperlink>
      <w:r>
        <w:t xml:space="preserve"> - </w:t>
      </w:r>
      <w:r>
        <w:rPr>
          <w:i/>
        </w:rPr>
        <w:t>Tensions escalate as Iran targets key Gulf oil hubs, including Fujairah port in the UAE.</w:t>
      </w:r>
      <w:r/>
      <w:r>
        <w:rPr>
          <w:i/>
        </w:rPr>
        <w:t>Attacks involve drones, missiles, and sea mines, disrupting oil exports.</w:t>
      </w:r>
      <w:r/>
      <w:r>
        <w:rPr>
          <w:i/>
        </w:rPr>
        <w:t>Gulf countries face financial losses; US pressed to prevent further threats.</w:t>
      </w:r>
      <w:r/>
      <w:r>
        <w:rPr>
          <w:i/>
        </w:rPr>
        <w:t>US President Trump calls attacks 'shocking' and 'unexpected'; fears of wider conflict grow.</w:t>
      </w:r>
      <w:r/>
      <w:r>
        <w:rPr>
          <w:i/>
        </w:rPr>
        <w:t>Region's oil supply and international security are at risk.</w:t>
      </w:r>
      <w:r>
        <w:t xml:space="preserve">79. </w:t>
      </w:r>
      <w:hyperlink r:id="rId71">
        <w:r>
          <w:rPr>
            <w:color w:val="0000EE"/>
            <w:u w:val="single"/>
          </w:rPr>
          <w:t>https://www.washingtontimes.com/news/2026/mar/17/irans-asymmetric-war-hits-middle-east-economies/</w:t>
        </w:r>
      </w:hyperlink>
      <w:r>
        <w:t xml:space="preserve"> - * Iran employs unconventional tactics including cyber attacks, traffic camera hacking, and drone strikes amid ongoing regional conflicts. * Cyber activities linked to Iran have targeted Israel, India, and Gulf countries, with attacks linked to proxy groups operating from outside Iran. * Iranian proxies and groups like Handala utilise international servers and create decentralised operations to evade detection. * Physical attacks include drone strikes on Dubai International Airport and Gulf oil infrastructure, disrupting energy shipments. * Iran’s cyber and physical assaults aim to impose economic and military costs, with regional infrastructure like data centres, water supply, and transportation systems targeted. * The conflict influences global energy markets, digital infrastructure, and civilian safety, with potential long-term regional consequences. 80. </w:t>
      </w:r>
      <w:hyperlink r:id="rId72">
        <w:r>
          <w:rPr>
            <w:color w:val="0000EE"/>
            <w:u w:val="single"/>
          </w:rPr>
          <w:t>https://www.ft.com/content/e5d1f192-c9f1-448f-9aa4-528d6e867cd2?syn-25a6b1a6=1</w:t>
        </w:r>
      </w:hyperlink>
      <w:r>
        <w:t xml:space="preserve"> - * Wall Street warns oil prices will rise sharply due to conflict and shutdown of the Strait of Hormuz. * US strikes Kharg Island, Iran’s crucial oil supply hub, and Iran retaliates by shutting the Strait. * Brent crude price has surged about 40% since the conflict began, with potential to exceed $200. * Oil supply disruptions are causing global price increases in fuels and gas. * Countries, including the US and Australia, respond with strategic reserves and diplomatic efforts. 81. </w:t>
      </w:r>
      <w:hyperlink r:id="rId73">
        <w:r>
          <w:rPr>
            <w:color w:val="0000EE"/>
            <w:u w:val="single"/>
          </w:rPr>
          <w:t>https://www.xaluannews.com/modules.php?name=News&amp;file=article&amp;sid=3739489</w:t>
        </w:r>
      </w:hyperlink>
      <w:r>
        <w:t xml:space="preserve"> - * Giá dầu Dubai xác lập kỷ lục 153,25 USD/thùng vào ngày 16/03/2026, vượt mức đỉnh của dầu Brent năm 2008. * Giá dầu Oman cũng đạt mức cao nhất 147,79 USD/thùng. * Xuất khẩu dầu từ Trung Đông sang châu Á giảm 32% trong tháng 03/2026 do xung đột Iran gây gián đoạn qua eo biển Hormuz. * Các nhà máy lọc dầu châu Á đang cắt giảm sản lượng hoặc chuyển nguồn cung từ châu Mỹ và châu Phi. * S&amp;P Global đang xem xét lại phương thức định giá dầu Dubai nhằm đảm bảo ổn định thị trường năng lượng toàn cầu. 82. </w:t>
      </w:r>
      <w:hyperlink r:id="rId74">
        <w:r>
          <w:rPr>
            <w:color w:val="0000EE"/>
            <w:u w:val="single"/>
          </w:rPr>
          <w:t>https://container-news.com/freightos-weekly-update-ocean-braces-for-wave-of-iran-war-surcharges/</w:t>
        </w:r>
      </w:hyperlink>
      <w:r>
        <w:t xml:space="preserve"> - * Iran increased attacks on vessels in the Strait of Hormuz and surrounding waters, affecting shipping routes. * Shipping companies like CMA CGM and Maersk diverted Gulf-bound volumes to alternative ports in Oman, UAE, and Saudi Arabia. * Port congestion increased at alternative ports and in India, with some regional ports declining to absorb additional volumes. * Carrier fuel surcharges and rate hikes were announced, with transpacific rates rising slightly and Asian-European rates climbing more significantly. * Disruptions in air cargo routes due to attacks on Gulf airports, with some airports like Dubai facing closures. * Airfreight rates between South Asia, Europe, and the Middle East increased sharply initially, then levelled or cooled. * US-China trade relations affected by delays of the Trump-China summit and tariffs related to Iran war impacts. 83. </w:t>
      </w:r>
      <w:hyperlink r:id="rId63">
        <w:r>
          <w:rPr>
            <w:color w:val="0000EE"/>
            <w:u w:val="single"/>
          </w:rPr>
          <w:t>https://www.benzinga.com/news/politics/26/03/51317053/us-iran-war-updates-march-18-us-hits-iran-missile-sites-near-hormuz-iraq-to-resume-oil-exports-via-</w:t>
        </w:r>
      </w:hyperlink>
      <w:r>
        <w:t xml:space="preserve"> - * US launched strikes on Iranian missile sites near Hormuz, citing threats to international shipping. * Iraqi oil exports via Ceyhan port to resume after pipeline maintenance. * Iran executed a man accused of spying for Israel. * Strait of Hormuz traffic increased, mainly allowing transit for friendly nations. * Discussions between Qatar and Lebanon on civilian displacement amid Israeli attacks.</w:t>
      </w:r>
      <w:r/>
    </w:p>
    <w:p>
      <w:r/>
      <w:r>
        <w:t xml:space="preserve">84. </w:t>
      </w:r>
      <w:hyperlink r:id="rId75">
        <w:r>
          <w:rPr>
            <w:color w:val="0000EE"/>
            <w:u w:val="single"/>
          </w:rPr>
          <w:t>https://www.ft.com/content/e21a55b0-1678-4611-94ff-d9b6d429ed4c?syn-25a6b1a6=1</w:t>
        </w:r>
      </w:hyperlink>
      <w:r>
        <w:t xml:space="preserve"> - * Iran has used the Strait of Hormuz as leverage, closing it and causing a surge in oil prices, reaching nearly $120 a barrel. * Iran's actions include attacks on energy assets and threats to keep the strait closed indefinitely. * The US and its allies announced an emergency release of oil reserves; discussions of market interventions occurred. * Oil prices remain high, with Brent crude around $100, despite efforts to stabilise the market. * The conflict's escalation risks further disruptions to oil supply, affecting global markets and geopolitics. 85. </w:t>
      </w:r>
      <w:hyperlink r:id="rId76">
        <w:r>
          <w:rPr>
            <w:color w:val="0000EE"/>
            <w:u w:val="single"/>
          </w:rPr>
          <w:t>https://www.express.co.uk/news/world/2182046/trump-deploys-us-marines-middle-east-iran</w:t>
        </w:r>
      </w:hyperlink>
      <w:r>
        <w:t xml:space="preserve"> - * Donald Trump has deployed thousands of US Marines and multiple warships into the Middle East in response to Iran's increased attacks in the Strait of Hormuz. * US Defence Secretary Pete Hegseth confirmed the deployment of USS Tripoli and its Marine expeditionary unit. * The move aims to enhance US military options against Iran, with ongoing tensions in the Strait of Hormuz affecting global oil supplies. * Iran has previously cut off access to the Strait, causing spikes in oil, shipping, and insurance costs. * US Treasury Secretary Scott Bessent indicated financial losses of $11 billion from disruptions, with plans for commercial ship escorts. 86. </w:t>
      </w:r>
      <w:hyperlink r:id="rId77">
        <w:r>
          <w:rPr>
            <w:color w:val="0000EE"/>
            <w:u w:val="single"/>
          </w:rPr>
          <w:t>https://www.japantimes.co.jp/business/2026/03/18/japan-wasabeef-potato-chips-on-pause/</w:t>
        </w:r>
      </w:hyperlink>
      <w:r>
        <w:t xml:space="preserve"> - * Yamayoshi Seika suspends production of six snack products, including wasabi and beef-flavoured potato chips, due to difficulty securing fuel. * The company halted factory operations and temporarily closed its sales outlets amid disruptions linked to the Strait of Hormuz situation. * The Strait of Hormuz, a key maritime chokepoint, has been blocked by Iran, causing concerns over global oil supply shortages. * The disruption in fuel supply is the first tangible impact on Japanese consumers from the oil shock, affecting snack availability and online sentiment. 87. </w:t>
      </w:r>
      <w:hyperlink r:id="rId72">
        <w:r>
          <w:rPr>
            <w:color w:val="0000EE"/>
            <w:u w:val="single"/>
          </w:rPr>
          <w:t>https://www.ft.com/content/e5d1f192-c9f1-448f-9aa4-528d6e867cd2?syn-25a6b1a6=1</w:t>
        </w:r>
      </w:hyperlink>
      <w:r>
        <w:t xml:space="preserve"> - • US strikes Kharg Island and threatens to destroy oil facilities amid Iran conflict. • Oil prices have surged, Brent crude above $100 per barrel. • Experts predict oil price exceeds $128, potentially surpassing 2008 high of $147. • Strait of Hormuz has seen significant flow reduction, impacting global oil supplies. • Countries are implementing measures to counter supply disruptions, with geopolitical tensions rising. 88. </w:t>
      </w:r>
      <w:hyperlink r:id="rId73">
        <w:r>
          <w:rPr>
            <w:color w:val="0000EE"/>
            <w:u w:val="single"/>
          </w:rPr>
          <w:t>https://www.xaluannews.com/modules.php?name=News&amp;file=article&amp;sid=3739489</w:t>
        </w:r>
      </w:hyperlink>
      <w:r>
        <w:t xml:space="preserve"> - * The price of Middle East oil, specifically Dubai crude, reached a historic high of $153.25 USD per barrel on 16 March 2026, surpassing the 2008 peak of Brent crude. * This surge occurs as a result of Iran-related conflicts disrupting supply via the Hormuz Strait, causing a 32% decrease in oil exports to Asia in March 2026. * The widening price gap between Dubai and swap contracts increased significantly, indicating potential market distortions. * Asian refineries face cuts or seek alternative sources from South America and Africa; TotalEnergies is a major purchaser, while trading activity has slowed. * The market assesses the current high prices as potentially abnormal and under review, with efforts to recalibrate oil pricing mechanisms for stability. 89. </w:t>
      </w:r>
      <w:hyperlink r:id="rId63">
        <w:r>
          <w:rPr>
            <w:color w:val="0000EE"/>
            <w:u w:val="single"/>
          </w:rPr>
          <w:t>https://www.benzinga.com/news/politics/26/03/51317053/us-iran-war-updates-march-18-us-hits-iran-missile-sites-near-hormuz-iraq-to-resume-oil-exports-via-</w:t>
        </w:r>
      </w:hyperlink>
      <w:r>
        <w:t xml:space="preserve"> - * US Central Command strikes Iranian missile sites along the Strait of Hormuz using bunker-busting munitions, citing threats to international shipping. * Iraq's oil exports via the Turkish port of Ceyhan to resume after pipeline maintenance. * Iran executes a man accused of spying for Israel, passing information to Mossad. * Slight increase in ship flow through the Strait of Hormuz, primarily for friendly nations. * Discussions between Qatar and Lebanon on displacement due to ongoing Israeli attacks and conflict in the region. 90. </w:t>
      </w:r>
      <w:hyperlink r:id="rId75">
        <w:r>
          <w:rPr>
            <w:color w:val="0000EE"/>
            <w:u w:val="single"/>
          </w:rPr>
          <w:t>https://www.ft.com/content/e21a55b0-1678-4611-94ff-d9b6d429ed4c?syn-25a6b1a6=1</w:t>
        </w:r>
      </w:hyperlink>
      <w:r>
        <w:t xml:space="preserve"> - * Iran’s military action in the Strait of Hormuz has led to a de facto blockade, raising oil prices to nearly $120 a barrel. * Iran's decision to block the strait and attacks on energy assets have increased pressure on the US and Gulf countries. * The US and allies have announced emergency measures, including releasing oil reserves, but prices remain high. * Iran aims to keep the strait closed indefinitely, leveraging control over a significant portion of the Gulf oil market. * Further escalation risks include potential disruptions from Iran's proxy forces and prolonged conflict. 91. </w:t>
      </w:r>
      <w:hyperlink r:id="rId78">
        <w:r>
          <w:rPr>
            <w:color w:val="0000EE"/>
            <w:u w:val="single"/>
          </w:rPr>
          <w:t>https://www.cnbc.com/2026/03/18/european-markets-stoxx-600-ftse-dax-cac-iran-news-oil-prices.html</w:t>
        </w:r>
      </w:hyperlink>
      <w:r>
        <w:t xml:space="preserve"> - * European stocks are expected to open broadly higher amid focus on the US Federal Reserve's rate decision. * US Federal Open Market Committee (FOMC) meeting resulted in rates being held steady. * European indices such as Germany's DAX and France's CAC 40 are seen trading around 0.5% higher. * Oil prices remain above $100 per barrel amid supply concerns and geopolitical tensions. * Investors await the Fed's guidance on future monetary policy, with attention to oil price impacts. * European inflation data and upcoming central bank decisions are also in focus. 92. </w:t>
      </w:r>
      <w:hyperlink r:id="rId79">
        <w:r>
          <w:rPr>
            <w:color w:val="0000EE"/>
            <w:u w:val="single"/>
          </w:rPr>
          <w:t>https://www.moneyweb.co.za/news/international/fed-expected-to-hold-rates-weigh-oil-shock/</w:t>
        </w:r>
      </w:hyperlink>
      <w:r>
        <w:t xml:space="preserve"> - * The Federal Reserve is expected to keep interest rates steady at 3.5% to 3.75%. * Policymakers may include Iran conflict in post-meeting statements amid oil price surge. * Economic projections may indicate two rate cuts this year. * Fed officials will discuss risks posed by Middle East conflict to inflation and growth. * Powell's upcoming press conference will emphasise uncertainty and data assessment. 93. </w:t>
      </w:r>
      <w:hyperlink r:id="rId80">
        <w:r>
          <w:rPr>
            <w:color w:val="0000EE"/>
            <w:u w:val="single"/>
          </w:rPr>
          <w:t>https://aawsat.com/%D8%A7%D9%84%D8%A7%D9%82%D8%AA%D8%B5%D8%A7%D8%AF/5252494-%D8%A7%D9%84%D9%8A%D9%88%D9%85-%D8%A7%D9%86%D8%B7%D9%84%D8%A7%D9%82-%D8%B4%D8%AD%D9%86%D8%A7%D8%AA-%D8%A7%D9%84%D9%86%D9%81%D8%B7-%D8%A7%D9%84%D8%B9%D8%B1%D8%A7%D9%82%D9%8A-%D9%86%D8%AD%D9%88-%D8%AC%D9%8A%D9%87%D8%A7%D9%86-%D8%A8%D8%B9%D8%AF-%D8%A7%D8%AA%D9%81%D8%A7%D9%82-%D8%A8%D9%8A%D9%86-%D8%A8%D8%BA%D8%AF%D8%A7%D8%AF-%D9%88%D8%A3%D8%B1%D8%A8%D9%8A%D9%84</w:t>
        </w:r>
      </w:hyperlink>
      <w:r>
        <w:t xml:space="preserve"> - * Iraq's oil production has decreased by 70% to 1.3 million barrels per day due to conflicts and blockage of the Hormuz Strait. * An agreement was reached between the Iraqi federal government and Kurdistan regional government to resume oil exports through the Turkish port of Ceyhan. * The two sides will establish a joint committee to prepare for export resumption and transfer revenues to the central treasury. * The Iraqi parliament issued a seven-point decision to support oil exports and government control over the oil sector. * S&amp;P downgraded Iraq's credit rating, citing reduced oil output and ongoing security and economic challenges. 94. </w:t>
      </w:r>
      <w:hyperlink r:id="rId81">
        <w:r>
          <w:rPr>
            <w:color w:val="0000EE"/>
            <w:u w:val="single"/>
          </w:rPr>
          <w:t>https://www.cnbc.com/2026/03/18/iran-strikes-us-israeli-targets-gulf-larijani-death.html</w:t>
        </w:r>
      </w:hyperlink>
      <w:r>
        <w:t xml:space="preserve"> - * Iran intensified attacks against U.S. assets in the Middle East and Israel following the killing of security chief Ali Larijani. * Iran's IRGC claimed missile strikes hit over 100 targets in Israel. * Iranian drone and missile attacks occurred in Tel Aviv and central Israel, killing two people. * Explosive drones were launched at the U.S. embassy in Baghdad and near an Australian airbase in the UAE. * The attacks were in response to Israel's airstrikes that killed Larijani and Gholamreza Soleimani. 95. </w:t>
      </w:r>
      <w:hyperlink r:id="rId82">
        <w:r>
          <w:rPr>
            <w:color w:val="0000EE"/>
            <w:u w:val="single"/>
          </w:rPr>
          <w:t>https://25h.app/2026/03/18/%D9%87%D9%84-%D8%AA%D8%AF%D9%81%D8%B9-%D8%AD%D8%B1%D8%A8-%D8%A5%D9%8A%D8%B1%D8%A7%D9%86-%D8%A7%D9%84%D8%A7%D9%82%D8%AA%D8%B5%D8%A7%D8%AF-%D8%A7%D9%84%D8%A3%D9%85%D9%8A%D8%B1%D9%83%D9%8A-%D9%86%D8%AD/</w:t>
        </w:r>
      </w:hyperlink>
      <w:r>
        <w:t xml:space="preserve"> - • The current developments in energy markets and the US economy are attributed to the conflict in the Middle East. • The US is experiencing a surge in oil prices, challenging the Federal Reserve's balancing act between inflation control and supporting growth. • Experts describe the situation as a 'second shock' increasing market uncertainty. • The possibility of the Federal Reserve raising interest rates is discussed amid rising living costs and worsening labour market conditions. • Rising energy prices may lead to stagflation, impacting economic sustainability and investments. 96. </w:t>
      </w:r>
      <w:hyperlink r:id="rId81">
        <w:r>
          <w:rPr>
            <w:color w:val="0000EE"/>
            <w:u w:val="single"/>
          </w:rPr>
          <w:t>https://www.cnbc.com/2026/03/18/iran-strikes-us-israeli-targets-gulf-larijani-death.html</w:t>
        </w:r>
      </w:hyperlink>
      <w:r>
        <w:t xml:space="preserve"> - * Iran launched missile and drone attacks in Israel and against U.S. assets in the Middle East in apparent retaliation for the killing of security chief Ali Larijani. * Over 100 targets were hit in Israel, and Iranian drones targeted the U.S. embassy in Baghdad. * The attacks occurred after Israel killed Larijani and Gholamreza Soleimani. * Two people were killed in the missile strikes near Tel Aviv; no injuries reported at other sites. * Iran's Foreign Minister emphasized that Iran's government does not rely on a single individual, indicating resilience. 97. </w:t>
      </w:r>
      <w:hyperlink r:id="rId83">
        <w:r>
          <w:rPr>
            <w:color w:val="0000EE"/>
            <w:u w:val="single"/>
          </w:rPr>
          <w:t>https://www.cnbc.com/2026/03/18/oil-prices-brent-wti-uae-energy-attacks-us-crude-inventories-hormuz.html</w:t>
        </w:r>
      </w:hyperlink>
      <w:r>
        <w:t xml:space="preserve"> - * Oil prices declined despite escalating attacks on UAE energy infrastructure. * U.S. crude inventories rose by 6.56 million barrels in the week ended March 13. * Recent attacks in the UAE included drone strikes and damage to gas facilities, causing supply disruption fears. * The UAE reopened airspace after drone strikes; operations at Shah gas field remain suspended. * Market analysts suggest ongoing pressure and potential supply disruptions through the Strait of Hormuz could affect prices.</w:t>
      </w:r>
      <w:r/>
    </w:p>
    <w:p>
      <w:r/>
      <w:r>
        <w:t xml:space="preserve">98. </w:t>
      </w:r>
      <w:hyperlink r:id="rId83">
        <w:r>
          <w:rPr>
            <w:color w:val="0000EE"/>
            <w:u w:val="single"/>
          </w:rPr>
          <w:t>https://www.cnbc.com/2026/03/18/oil-prices-brent-wti-uae-energy-attacks-us-crude-inventories-hormuz.html</w:t>
        </w:r>
      </w:hyperlink>
      <w:r>
        <w:t xml:space="preserve"> - * Oil prices declined despite escalated attacks on UAE energy infrastructure and ongoing Iran conflict. * U.S. crude inventories increased by 6.56 million barrels in the week ending March 13. * Attacks included drone strikes on UAE facilities, impacting supply, while US and Iranian military actions influenced market sentiment. * Market analysts forecast continued price pressure with potential for significant price increases if disruptions persist. * US national infrastructure, geopolitical tensions, and oil supply routes are central to current developments. 99. </w:t>
      </w:r>
      <w:hyperlink r:id="rId84">
        <w:r>
          <w:rPr>
            <w:color w:val="0000EE"/>
            <w:u w:val="single"/>
          </w:rPr>
          <w:t>https://www.iraqinews.com/business/us-fed-expected-to-hold-rates-steady-as-iran-wars-shockwaves-ripple/</w:t>
        </w:r>
      </w:hyperlink>
      <w:r>
        <w:t xml:space="preserve"> - * US Federal Reserve policymakers are expected to keep interest rates unchanged during their meeting, coinciding with the Iran war's effect on oil prices and supply chains. * The Fed's decision follows weak economic data, including a sharp revision of GDP growth and rising inflation concerns linked to increased gasoline prices. * Uncertainty due to the Iran conflict and inflationary pressures may influence future rate decisions, with expectations of minimal rate cuts this year. * Analysts highlight the tension between inflation control and maintaining employment amid economic slowdown signals. * Policymakers are expected to be divided, with some considering potential rate hikes due to ongoing geopolitical risks and inflation pressures. 100. </w:t>
      </w:r>
      <w:hyperlink r:id="rId85">
        <w:r>
          <w:rPr>
            <w:color w:val="0000EE"/>
            <w:u w:val="single"/>
          </w:rPr>
          <w:t>https://timesofoman.com//article/169606-crude-oil-surges-above-103-barrel-as-iran-warns-strait-of-hormuz-may-not-return-to-pre-war-status</w:t>
        </w:r>
      </w:hyperlink>
      <w:r>
        <w:t xml:space="preserve"> - * Crude oil prices reached USD 103.45 per barrel amid tensions in the Strait of Hormuz.</w:t>
      </w:r>
      <w:r>
        <w:rPr>
          <w:i/>
        </w:rPr>
        <w:t xml:space="preserve"> Iranian parliamentary speaker Qalibaf indicated the situation in the Strait of Hormuz would not return to normal.</w:t>
      </w:r>
      <w:r>
        <w:t xml:space="preserve"> Prices surged more than 40% in 17 days due to ongoing conflict and regional military confrontations.</w:t>
      </w:r>
      <w:r>
        <w:rPr>
          <w:i/>
        </w:rPr>
        <w:t xml:space="preserve"> The conflict involves the United States, Israel, and Iran, heightening concerns over global energy supply chains.</w:t>
      </w:r>
      <w:r>
        <w:t xml:space="preserve"> Crude oil was trading at around USD 73 per barrel before the war, with prices rising sharply since February 27. 101. </w:t>
      </w:r>
      <w:hyperlink r:id="rId85">
        <w:r>
          <w:rPr>
            <w:color w:val="0000EE"/>
            <w:u w:val="single"/>
          </w:rPr>
          <w:t>https://timesofoman.com//article/169606-crude-oil-surges-above-103-barrel-as-iran-warns-strait-of-hormuz-may-not-return-to-pre-war-status</w:t>
        </w:r>
      </w:hyperlink>
      <w:r>
        <w:t xml:space="preserve"> - * Crude oil prices in international markets increased to up to USD 103.45 per barrel on Wednesday. * Iranian parliamentary speaker Mohammad Baqer Qalibaf stated the Strait of Hormuz would not return to normal, heightening market uncertainty. * Prices have risen by more than 40% in 17 days due to ongoing conflict and disruption of energy supply routes. * The escalation started on February 28 with US-Israel strikes on Iranian military assets. * The situation raises concerns over global energy supply disruptions and energy market stability. 102. </w:t>
      </w:r>
      <w:hyperlink r:id="rId86">
        <w:r>
          <w:rPr>
            <w:color w:val="0000EE"/>
            <w:u w:val="single"/>
          </w:rPr>
          <w:t>https://www.thehindubusinessline.com/markets/commodities/crude-oil-trades-lower-as-iraq-kurdistan-decide-to-resume-exports-to-turkeys-ceyhan-hub/article70756705.ece</w:t>
        </w:r>
      </w:hyperlink>
      <w:r>
        <w:t xml:space="preserve"> - * Iraq and the Kurdistan Regional Government decide to resume oil exports via Turkey’s Ceyhan port, with flow expected to start at 7.00 GMT. * Crude oil futures decline, with Brent at $101.17 and WTI at $92.56, showing a decrease of over 2-3%. * Market remains consolidated above $100 per barrel amid ongoing Middle East tensions and limited oil flow through Strait of Hormuz. * Iran’s security chief’s death adds uncertainty; persistent conflict around energy infrastructure and production cuts from UAE, Kuwait, Iraq, and Saudi Arabia impact supply. * US President Trump criticises NATO allies’ reluctance to involve in Iran-related military operations. 103. </w:t>
      </w:r>
      <w:hyperlink r:id="rId86">
        <w:r>
          <w:rPr>
            <w:color w:val="0000EE"/>
            <w:u w:val="single"/>
          </w:rPr>
          <w:t>https://www.thehindubusinessline.com/markets/commodities/crude-oil-trades-lower-as-iraq-kurdistan-decide-to-resume-exports-to-turkeys-ceyhan-hub/article70756705.ece</w:t>
        </w:r>
      </w:hyperlink>
      <w:r>
        <w:t xml:space="preserve"> - * Iraq and Kurdistan Regional Government decide to resume oil exports to Turkey’s Ceyhan port, with flow expected to start on Wednesday. * Oil futures decline, with Brent at $101.17 and WTI at $92.56, amid ongoing geopolitical tensions in West Asia. * Market remains constrained due to Iran’s actions and security issues, with ongoing supply cuts from the UAE, Kuwait, Iraq, and Saudi Arabia. * US President Donald Trump comments on NATO allies' reluctance to involve in Iran-related operations. * Energy infrastructure in the Persian Gulf region continues to be targeted, affecting upstream production. 104. </w:t>
      </w:r>
      <w:hyperlink r:id="rId87">
        <w:r>
          <w:rPr>
            <w:color w:val="0000EE"/>
            <w:u w:val="single"/>
          </w:rPr>
          <w:t>https://dohanews.co/qatars-energy-minister-discusses-energy-security-with-singapores-minister-in-charge-of-energy/</w:t>
        </w:r>
      </w:hyperlink>
      <w:r>
        <w:t xml:space="preserve"> - * Qatar’s Minister of State for Energy Affairs, Saad Sherida Al-Kaabi, met with Singapore’s Minister in charge of Energy, Dr Tan See Leng, via virtual meeting. * Discussions focused on regional conflict impacts on global energy and securing energy supplies. * QatarEnergy ceased LNG production on March 2 after Iran’s attack on Ras Laffan Industrial City. * Al-Kaabi warned the regional conflict could severely disrupt global economies and halt Gulf energy exports. * Qatar accounts for nearly 20% of global LNG trade, with the halt impacting gas markets. 105. </w:t>
      </w:r>
      <w:hyperlink r:id="rId88">
        <w:r>
          <w:rPr>
            <w:color w:val="0000EE"/>
            <w:u w:val="single"/>
          </w:rPr>
          <w:t>https://www.dawn.com/news/1983273/pakistans-dilemma</w:t>
        </w:r>
      </w:hyperlink>
      <w:r>
        <w:t xml:space="preserve"> - * Pakistan remains cautiously balanced as the US escalates its conflict with Iran, which has strategic implications for the region. * Iran's attacks on Gulf oil infrastructure and blockade of Strait of Hormuz have caused significant oil and airline losses. * US deployment of additional troops raises concerns about a potential ground invasion of Iran. * Pakistan, bound by a defence pact with Saudi Arabia, has expressed support for Saudi security, potentially affecting its position. * The conflict poses political and security risks for Pakistan, especially if Saudi Arabia or other GCC countries become directly involved in the war. 106. </w:t>
      </w:r>
      <w:hyperlink r:id="rId89">
        <w:r>
          <w:rPr>
            <w:color w:val="0000EE"/>
            <w:u w:val="single"/>
          </w:rPr>
          <w:t>https://www.dawn.com/news/1983324/larijani-assassination-deepens-uncertainty-over-iran-war-analysts-warn</w:t>
        </w:r>
      </w:hyperlink>
      <w:r>
        <w:t xml:space="preserve"> - * The assassination of Ali Larijani has increased uncertainty over the Iran-US conflict. * Analysts warn his removal weakens diplomatic channels and may lead to increased escalation. * US political reactions are mixed, with some calling for regime change and others cautioning against escalation. * The incident has impacted global supply chains, disrupting critical logistics corridors like the Strait of Hormuz. * Experts warn of rising oil prices and economic effects in the US within weeks. 107. </w:t>
      </w:r>
      <w:hyperlink r:id="rId90">
        <w:r>
          <w:rPr>
            <w:color w:val="0000EE"/>
            <w:u w:val="single"/>
          </w:rPr>
          <w:t>https://www.rte.ie/news/middle-east/2026/0318/1563897-iran-israel-us/</w:t>
        </w:r>
      </w:hyperlink>
      <w:r>
        <w:t xml:space="preserve"> - * Iran targeted Tel Aviv with missiles carrying cluster warheads, killing two and causing at least 14 deaths in Israel. * Iran's Islamic Revolutionary Guard Corps reported using Khorramshahr 4 and Qadr missiles. * The attack was retaliation for Israel's assassination of Iranian security figure Ali Larijani. * Iran reported a missile hit near the Bushehr nuclear power plant with no damage. * The conflict involves US, Israel, and Iran, with tensions over nuclear programmes and regional security. * Iran's Supreme Leader Khamenei rejected proposals for ceasefire, demanding US and Israel be brought to their knees. 108. </w:t>
      </w:r>
      <w:hyperlink r:id="rId91">
        <w:r>
          <w:rPr>
            <w:color w:val="0000EE"/>
            <w:u w:val="single"/>
          </w:rPr>
          <w:t>https://www.rte.ie/news/middle-east/2026/0318/1563898-middle-east-shipping/</w:t>
        </w:r>
      </w:hyperlink>
      <w:r>
        <w:t xml:space="preserve"> - * The International Maritime Organisation (IMO) will hold an extraordinary session in London regarding shipping safety during the Middle East war. * The two-day meeting aims to consider resolutions, including establishing a safe maritime corridor in the Persian Gulf. * Iran's retaliation to Israeli-US strikes has disrupted commercial shipping and caused a spike in oil prices. * Around 20,000 seafarers and approximately 3,200 vessels are stranded due to attacks and blockades in the Strait of Hormuz. * Countries like UK, France, Germany, and Gulf states condemned Iran's attacks and called for the cessation of hostilities. 109. </w:t>
      </w:r>
      <w:hyperlink r:id="rId92">
        <w:r>
          <w:rPr>
            <w:color w:val="0000EE"/>
            <w:u w:val="single"/>
          </w:rPr>
          <w:t>https://peoplesdispatch.org/2026/03/18/iran-denies-rumors-of-contact-with-the-us/</w:t>
        </w:r>
      </w:hyperlink>
      <w:r>
        <w:t xml:space="preserve"> - * Iran states it is not in negotiations with the US, refuting reports of contact between Iranian and US officials. * Iranian Foreign Minister Abbas Araghchi claims the last contact was before US military actions in Iran. * Iran refuses a ceasefire, demands US and Israel cease attacks and pay reparations. * Iran has retaliated by targeting US and Israeli forces and closing the Strait of Hormuz. * Global energy markets are destabilised, with oil prices more than doubling and major Gulf producers reducing output. 110. </w:t>
      </w:r>
      <w:hyperlink r:id="rId93">
        <w:r>
          <w:rPr>
            <w:color w:val="0000EE"/>
            <w:u w:val="single"/>
          </w:rPr>
          <w:t>https://www.iraqinews.com/business/stocks-extend-gains-and-oil-dips-as-us-israel-iran-continue-strikes/</w:t>
        </w:r>
      </w:hyperlink>
      <w:r>
        <w:t xml:space="preserve"> - * Asian markets mostly rose following Wall Street gains amid ongoing conflicts in the Middle East. * The US targeted Iranian missile sites near the Strait of Hormuz, causing concerns over oil supply disruptions. * Oil prices fell but remained high above $95, with crude export capacity decreasing due to conflict. * Saudi Arabia and Kuwait intercepted drones and rockets amid regional tensions. * US and Israeli strikes on Iran and Lebanon continued as the war persists, impacting global oil markets and geopolitics. 111. </w:t>
      </w:r>
      <w:hyperlink r:id="rId94">
        <w:r>
          <w:rPr>
            <w:color w:val="0000EE"/>
            <w:u w:val="single"/>
          </w:rPr>
          <w:t>https://indianexpress.com/article/world/dubai-abu-dhabi-uae-iran-war-live-updates-march-2026-drone-attacks-10587801/</w:t>
        </w:r>
      </w:hyperlink>
      <w:r>
        <w:t xml:space="preserve"> - * UAE air defences intercept missile and drone threats from Iran; no injuries reported. * Several Gulf countries, including Saudi Arabia and Qatar, intercept missiles and drones. * Iranian attacks increase following Israeli strikes; targets include UAE oil infrastructure. * Flight cancellations and airspace closures affect airlines worldwide, disrupting travel in the Middle East. * Regional diplomatic efforts underway with Saudi Arabia hosting Arab and Islamic foreign ministers. 112. </w:t>
      </w:r>
      <w:hyperlink r:id="rId93">
        <w:r>
          <w:rPr>
            <w:color w:val="0000EE"/>
            <w:u w:val="single"/>
          </w:rPr>
          <w:t>https://www.iraqinews.com/business/stocks-extend-gains-and-oil-dips-as-us-israel-iran-continue-strikes/</w:t>
        </w:r>
      </w:hyperlink>
      <w:r>
        <w:t xml:space="preserve"> - * US forces hit Iranian missile sites near the Strait of Hormuz, while Iran retaliates with attacks on Gulf neighbours. * Oil prices declined despite ongoing tensions; West Texas Intermediate dropped over 1% to approx. $95, Brent dipped below $103. * The US-Iran-Israel conflict affects regional stability, with strikes on Iran, Hezbollah targets, and drone attacks in Saudi Arabia and Kuwait. * Asian markets mostly rose, with Seoul and Tokyo gaining over 2-3%, amid cautious optimism on Wall Street gains. * Investors monitor the Federal Reserve’s policy meeting amid geopolitical tensions and economic implications. 113. </w:t>
      </w:r>
      <w:hyperlink r:id="rId94">
        <w:r>
          <w:rPr>
            <w:color w:val="0000EE"/>
            <w:u w:val="single"/>
          </w:rPr>
          <w:t>https://indianexpress.com/article/world/dubai-abu-dhabi-uae-iran-war-live-updates-march-2026-drone-attacks-10587801/</w:t>
        </w:r>
      </w:hyperlink>
      <w:r>
        <w:t xml:space="preserve"> - * Iran intensified attacks on the UAE following the killing of Iranian officials in Israeli strikes. * Saudi Arabia intercepted a ballistic missile and 13 drones, with debris near US forces. * An Iranian projectile struck near Al Minhad Air Base in the UAE; all Australian personnel were safe. * UAE's air defences are responding to missile and drone threats from Iran. * Multiple Middle Eastern air travel disruptions with cancellations and restricted operations at key hubs, affecting international airlines. 114. </w:t>
      </w:r>
      <w:hyperlink r:id="rId95">
        <w:r>
          <w:rPr>
            <w:color w:val="0000EE"/>
            <w:u w:val="single"/>
          </w:rPr>
          <w:t>https://www.claimsjournal.com/news/national/2026/03/18/336322.htm</w:t>
        </w:r>
      </w:hyperlink>
      <w:r>
        <w:t xml:space="preserve"> - * Insuring vessels through the Strait of Hormuz now costs about 5% of a ship's value, estimated at around $5 million for a $100 million tanker. * The rate has soared to nearly five times the level seen in early Iran war days. * Insurance remains available for ships willing to risk the passage amid high costs and safety concerns. * The US has announced a $20 billion reinsurance programme to support shipping through Hormuz. * About 20 ships have been involved in security incidents in the Persian Gulf since March 1. 115. </w:t>
      </w:r>
      <w:hyperlink r:id="rId96">
        <w:r>
          <w:rPr>
            <w:color w:val="0000EE"/>
            <w:u w:val="single"/>
          </w:rPr>
          <w:t>https://indianexpress.com/article/world/air-india-flights-indigo-cancellation-suspension-west-asia-conflict-updates-10587965/</w:t>
        </w:r>
      </w:hyperlink>
      <w:r>
        <w:t xml:space="preserve"> - * Air India and Air India Express to operate 50 flights to and from West Asia on Wednesday. * Disruptions caused by the war in Iran and recent airstrikes in Lebanon. * Iran fired missiles at Israel, with strikes targeting areas in Tel Aviv. * Israeli strikes in Beirut killed at least six people and injured 24 others. * Several Middle Eastern hubs including Dubai, Doha, and Abu Dhabi remain closed or disrupted. 116. </w:t>
      </w:r>
      <w:hyperlink r:id="rId97">
        <w:r>
          <w:rPr>
            <w:color w:val="0000EE"/>
            <w:u w:val="single"/>
          </w:rPr>
          <w:t>https://omanet.om/en/news/economy/cma-cgm-fuel-surcharge-imo-safe/</w:t>
        </w:r>
      </w:hyperlink>
      <w:r>
        <w:t xml:space="preserve"> - * CMA CGM announced a revised emergency fuel surcharge from March 27, reflecting escalating geopolitical tensions in the Near and Middle East. * The new surcharge rates are $130 per TEU for dry containers and $155 per TEU for refrigerated containers, applying across intra-regional trades. * The International Maritime Organization (IMO) is holding an extraordinary session to address shipping disruptions caused by the Middle East conflict. * The conflict has disrupted maritime traffic through the Strait of Hormuz, with attacks on ships and the stranding of approximately 20,000 seafarers on 3,200 vessels. * The situation results in increased logistical costs and supply chain risks impacting Oman’s shipping routes and regional trade. 117. </w:t>
      </w:r>
      <w:hyperlink r:id="rId98">
        <w:r>
          <w:rPr>
            <w:color w:val="0000EE"/>
            <w:u w:val="single"/>
          </w:rPr>
          <w:t>https://www.europeanfinancialreview.com/oil-prices-climb-above-103-as-tanker-security-concerns-grow/</w:t>
        </w:r>
      </w:hyperlink>
      <w:r>
        <w:t xml:space="preserve"> - * Oil prices increased sharply this week due to ongoing tensions in the Strait of Hormuz. * Brent crude reached $103.42 per barrel, US crude near $96. * Uncertainty over efforts to secure shipping routes through the strait, a key oil corridor. * President Donald Trump indicated reluctance among NATO allies to join US-led escort efforts. * About 13 million barrels of oil per day moved through the strait in 2025, representing nearly a third of global seaborne crude flows. 118. </w:t>
      </w:r>
      <w:hyperlink r:id="rId97">
        <w:r>
          <w:rPr>
            <w:color w:val="0000EE"/>
            <w:u w:val="single"/>
          </w:rPr>
          <w:t>https://omanet.om/en/news/economy/cma-cgm-fuel-surcharge-imo-safe/</w:t>
        </w:r>
      </w:hyperlink>
      <w:r>
        <w:t xml:space="preserve"> - * CMA CGM announced a revised emergency fuel surcharge effective from March 27, in response to escalating geopolitical tensions in the Near and Middle East. * New surcharge rates are $130 per TEU for dry containers and $155 per TEU for reefers, applicable across intra-regional trades. * The International Maritime Organization convened an extraordinary session to discuss shipping impacts, including stranded vessels and the Middle East conflict. * The Middle East conflict, involving Iran’s actions, disrupted maritime passages, notably the Strait of Hormuz, leading to increased oil prices and market volatility. * Around 20,000 seafarers are stranded on roughly 3,200 vessels, with at least 21 ships attacked or damaged, and at least eight seafarers confirmed dead or missing. 119. </w:t>
      </w:r>
      <w:hyperlink r:id="rId99">
        <w:r>
          <w:rPr>
            <w:color w:val="0000EE"/>
            <w:u w:val="single"/>
          </w:rPr>
          <w:t>https://www.theeducationmagazine.com/strait-of-hormuz-importance/</w:t>
        </w:r>
      </w:hyperlink>
      <w:r>
        <w:t xml:space="preserve"> - * The Strait of Hormuz connects the Persian Gulf to the Gulf of Oman, located between Iran and Oman. * Around one-fifth of the world's petroleum passes through this narrow waterway daily. * It is a strategic maritime route critical for oil and LNG exports from Gulf nations. * Disruptions could impact global energy markets, prices, and international relations. * Alternative routes, like pipelines in Saudi Arabia and the UAE, are limited in capacity. * The strait's strategic sensitivity stems from geopolitical tensions and narrow geography. * Its importance affects oil prices, energy security, and global trade stability. 120. </w:t>
      </w:r>
      <w:hyperlink r:id="rId100">
        <w:r>
          <w:rPr>
            <w:color w:val="0000EE"/>
            <w:u w:val="single"/>
          </w:rPr>
          <w:t>https://www.hespress.com/%D8%AA%D9%82%D8%B1%D9%8A%D8%B1-%D8%AD%D8%B1%D8%A8-%D8%A5%D9%8A%D8%B1%D8%A7%D9%86-%D8%AA%D9%87%D8%AF%D8%AF-%D8%A5%D9%8A%D8%B1%D8%A7%D8%AF%D8%A7%D8%AA-%D8%AE%D9%84%D9%8A%D8%AC%D9%8A%D8%A9-%D9%88-1717050.html</w:t>
        </w:r>
      </w:hyperlink>
      <w:r>
        <w:t xml:space="preserve"> - * تقرير من معهد تشاتام هاوس يوضح أن الحرب على إيران تضر بمصدري النفط والغاز في الخليج وتخلق مخاطر وفرص في شمال إفريقيا * الحرب الأمريكية-الإسرائيلية مع إيران أدت إلى خسائر في إيرادات النفط والغاز الخليجية، مع احتمالية تضرر المنشآت الكبرى * ارتفاع تكاليف الطاقة وفقدان الإيرادات يعرض مستوردي الطاقة في المنطقة لضغوط وتحول التوترات الاقتصادية والاجتماعية * السعودية والإمارات قد تقللان من تصدير النفط عبر مضيق هرمز، مع ارتداد محتمل على إيراداتهما * مصر، المغرب، وقطر تواجه تحديات تتعلق بارتفاع أسعار النفط والغاز، وتأثر قطاع السياحة والتجارة، وتوقعات غير يقينية بخصوص توسعات الغاز الطبيعي المسال 121. </w:t>
      </w:r>
      <w:hyperlink r:id="rId76">
        <w:r>
          <w:rPr>
            <w:color w:val="0000EE"/>
            <w:u w:val="single"/>
          </w:rPr>
          <w:t>https://www.express.co.uk/news/world/2182046/trump-deploys-us-marines-middle-east-iran</w:t>
        </w:r>
      </w:hyperlink>
      <w:r>
        <w:t xml:space="preserve"> - - Donald Trump has deployed thousands of US Marines and warships into the Middle East. - The move follows Iran's ramped-up attacks in the Strait of Hormuz. - The deployment includes the USS Tripoli, Marine expeditionary units, and F-35 fighter jets. - US Central Command requested the deployment to enhance military options against Iran. - The Strait of Hormuz is a critical oil chokepoint, with increased global economic impacts due to conflicts. 122. </w:t>
      </w:r>
      <w:hyperlink r:id="rId76">
        <w:r>
          <w:rPr>
            <w:color w:val="0000EE"/>
            <w:u w:val="single"/>
          </w:rPr>
          <w:t>https://www.express.co.uk/news/world/2182046/trump-deploys-us-marines-middle-east-iran</w:t>
        </w:r>
      </w:hyperlink>
      <w:r>
        <w:t xml:space="preserve"> - • Donald Trump has deployed thousands of US Marines and warships into the Middle East amid tensions with Iran. • The move includes sending USS Tripoli and its Marine expeditionary unit to bolster military operations. • The deployment aims to counter Iran’s military capabilities in response to increased attacks in the Strait of Hormuz. • Iran has previously cut off access to the Strait, impacting global oil supplies. • US officials reported that disruptions have cost the US $11 billion, with plans for escort operations for commercial ships. 123. </w:t>
      </w:r>
      <w:hyperlink r:id="rId101">
        <w:r>
          <w:rPr>
            <w:color w:val="0000EE"/>
            <w:u w:val="single"/>
          </w:rPr>
          <w:t>https://assamtribune.com/national/india-works-to-bring-stranded-lpg-vessels-amid-hormuz-disruptions-1609562</w:t>
        </w:r>
      </w:hyperlink>
      <w:r>
        <w:t xml:space="preserve"> - * The Indian government is negotiating with Iran and other countries involved in the West Asia conflict to allow LPG vessels to pass through the Strait of Hormuz. * One vessel carrying LPG has already landed in India, with others detained in the area. * The shortage of LPG in India is primarily due to disruptions at the Strait of Hormuz, with no shortage of other petroleum products. * India has long-term LPG procurement agreements with Gulf countries, which are affected by the war. * Refineries have been directed to increase LPG production; fertiliser stockpiles are sufficient for six months. 124. </w:t>
      </w:r>
      <w:hyperlink r:id="rId84">
        <w:r>
          <w:rPr>
            <w:color w:val="0000EE"/>
            <w:u w:val="single"/>
          </w:rPr>
          <w:t>https://www.iraqinews.com/business/us-fed-expected-to-hold-rates-steady-as-iran-wars-shockwaves-ripple/</w:t>
        </w:r>
      </w:hyperlink>
      <w:r>
        <w:t xml:space="preserve"> - * The US Federal Reserve is expected to leave interest rates unchanged during its meeting, with an announcement scheduled on Wednesday. * The decision is influenced by the Iran war's effect on oil prices, supply chains, and economic indicators. * US economic data shows weakness, with recent GDP revisions and job figures indicating potential slowdown. * Experts suggest the Fed faces a dilemma balancing inflation control and employment support due to rising oil prices and political pressures. * Uncertainty caused by the Iran conflict may intensify policy splits among Fed members. 125. </w:t>
      </w:r>
      <w:hyperlink r:id="rId102">
        <w:r>
          <w:rPr>
            <w:color w:val="0000EE"/>
            <w:u w:val="single"/>
          </w:rPr>
          <w:t>https://tacticalshit.com/iran-defies-u-s-blocks-strait-of-hormuz/</w:t>
        </w:r>
      </w:hyperlink>
      <w:r>
        <w:t xml:space="preserve"> - * Iran has effectively closed the Strait of Hormuz using naval mines, threats, and attacks, disrupting global oil supply as of mid-March 2026. * The blockade has led to a surge in oil and gas prices, affecting global markets and supply chains. * The US-led effort to form a multinational coalition to reopen the strait faces rejection from most NATO members. * Internal dissent within the US administration increases; key figures oppose the escalation. * The conflict involves regional military actions, strikes, and protests, impacting Iran's leadership and regional stability. 126. </w:t>
      </w:r>
      <w:hyperlink r:id="rId103">
        <w:r>
          <w:rPr>
            <w:color w:val="0000EE"/>
            <w:u w:val="single"/>
          </w:rPr>
          <w:t>https://jornaldebrasilia.com.br/noticias/economia/petrobras-cancela-leiloes-de-combustiveis-para-abril-e-preocupa-mercado/</w:t>
        </w:r>
      </w:hyperlink>
      <w:r>
        <w:t xml:space="preserve"> - * Petrobras announced the cancellation of fuel auctions scheduled for early April, causing concern over supplies. * The cancellations follow reduced private sector imports amid rising international oil prices due to the Iran war. * Petrobras planned to auction 95 million litres of petrol and 70 million litres of diesel, representing small but significant volumes. * Private imports have fallen sharply, with high price differentials between Petrobras prices and import parities. * The government has introduced a package with tax exemptions and subsidies to curb fuel price increases. * Petrobras reports supplying 15% more volumes than contracted and postpones refinery maintenance to ensure supply. * The state regulator, ANP, is working to define petrol prices amid fiscal support measures. 127. </w:t>
      </w:r>
      <w:hyperlink r:id="rId104">
        <w:r>
          <w:rPr>
            <w:color w:val="0000EE"/>
            <w:u w:val="single"/>
          </w:rPr>
          <w:t>https://www.thetraveler.org/irans-hormuz-strikes-and-diplomacy-put-gulf-travel-at-risk/</w:t>
        </w:r>
      </w:hyperlink>
      <w:r>
        <w:t xml:space="preserve"> - * Iranian attacks on shipping in the Strait of Hormuz disrupt maritime trade and affect regional ports used by cruise ships and passenger ferries. * Disruptions cause higher freight costs, energy prices, and impact airline routes, leading to longer flights and schedule changes. * Diplomatic efforts by Turkey and Germany aim to de-escalate tensions, potentially restoring shipping and flight routes. * Gulf tourism faces economic risks due to lower traveller confidence, higher operational costs, and migration to alternative destinations. * Travel behaviour shifts as tourists delay Gulf trips or reroute through Istanbul or European hubs, with potential long-term impacts on regional visitation. 128. </w:t>
      </w:r>
      <w:hyperlink r:id="rId83">
        <w:r>
          <w:rPr>
            <w:color w:val="0000EE"/>
            <w:u w:val="single"/>
          </w:rPr>
          <w:t>https://www.cnbc.com/2026/03/18/oil-prices-brent-wti-uae-energy-attacks-us-crude-inventories-hormuz.html</w:t>
        </w:r>
      </w:hyperlink>
      <w:r>
        <w:t xml:space="preserve"> - * Oil prices declined despite attacks on UAE energy infrastructure, as US crude inventories increased by 6.56 million barrels for the week ending March 13. * US crude stocks' rise offset geopolitical risk premiums from attacks in the UAE, including drone strikes and damage near the Strait of Hormuz. * Attacks and conflicts in the region have heightened concerns over supply disruptions, particularly near the Strait of Hormuz. * U.S. military actions against Iranian missile sites near the Strait aim to improve shipping safety. * Citi forecasts pressure on oil markets with potential future disruptions reducing global flow, with Brent crude potentially reaching up to $150-$200 in adverse scenarios. 129. </w:t>
      </w:r>
      <w:hyperlink r:id="rId105">
        <w:r>
          <w:rPr>
            <w:color w:val="0000EE"/>
            <w:u w:val="single"/>
          </w:rPr>
          <w:t>https://www.mediafax.ro/economic/traficul-prin-stramtoarea-ormuz-reluat-partial-ce-nave-au-voie-sa-treaca-si-ce-vapoare-sunt-blocate-23705097</w:t>
        </w:r>
      </w:hyperlink>
      <w:r>
        <w:t xml:space="preserve"> - • Maritime traffic through the Strait of Hormuz has resumed at significantly lower levels after a blockade. • Only 21 oil tankers have transited since the start of the conflict, compared to over 100 before. • Several ships, primarily linked to China, Greece, India, and Turkey, have successfully passed. • At least 16 ships were attacked in the region, with most having Western or Gulf connections. • Ships are seeking alternative routes and ports, such as Fujairah, Khor Fakkan, and Sohar.</w:t>
      </w:r>
      <w:r/>
    </w:p>
    <w:p>
      <w:r/>
      <w:r>
        <w:t xml:space="preserve">130. </w:t>
      </w:r>
      <w:hyperlink r:id="rId106">
        <w:r>
          <w:rPr>
            <w:color w:val="0000EE"/>
            <w:u w:val="single"/>
          </w:rPr>
          <w:t>https://indianexpress.com/article/world/oil-prices-lpg-gas-cylinder-crisis-shortage-news-live-updates-10587898/</w:t>
        </w:r>
      </w:hyperlink>
      <w:r>
        <w:t xml:space="preserve"> - * Crude exports from Iraq’s Kirkuk fields to Turkey’s Ceyhan port resume via pipeline, according to Reuters. * Brent crude futures drop to around $100 per barrel; WTI drops below $94. * Iraq aims to pump at least 100,000 barrels per day through Ceyhan. * The Iran conflict has nearly shut down the Strait of Hormuz, reducing Iraqi oil output by 70%. * India’s LPG supplies are affected due to the blockage of maritime traffic through the Strait of Hormuz, prompting efforts to expand piped natural gas networks. 131. </w:t>
      </w:r>
      <w:hyperlink r:id="rId91">
        <w:r>
          <w:rPr>
            <w:color w:val="0000EE"/>
            <w:u w:val="single"/>
          </w:rPr>
          <w:t>https://www.rte.ie/news/middle-east/2026/0318/1563898-middle-east-shipping/</w:t>
        </w:r>
      </w:hyperlink>
      <w:r>
        <w:t xml:space="preserve"> - * The International Maritime Organisation (IMO) to hold an extraordinary session in London to address shipping concerns in the Middle East. * The IMO may adopt resolutions for a maritime corridor to evacuate stranded ships and seafarers. * The meeting follows attacks on ships and a blockade in the Strait of Hormuz, impacting global oil transit. * About 20,000 seafarers are stranded on approximately 3,200 vessels due to the conflict. * Several countries, including the UAE, UK, France, and Germany, urge condemnation of Iran's attacks and support for safe evacuation measures. 132. </w:t>
      </w:r>
      <w:hyperlink r:id="rId97">
        <w:r>
          <w:rPr>
            <w:color w:val="0000EE"/>
            <w:u w:val="single"/>
          </w:rPr>
          <w:t>https://omanet.om/en/news/economy/cma-cgm-fuel-surcharge-imo-safe/</w:t>
        </w:r>
      </w:hyperlink>
      <w:r>
        <w:t xml:space="preserve"> - * CMA CGM announces a revised emergency fuel surcharge effective from March 27, increasing shipping costs across intra-regional trades. * The escalation is a response to geopolitical tensions in the Near and Middle East, particularly the Iran-US conflict. * The International Maritime Organization (IMO) convenes an extraordinary session to address shipping disruptions and stranded vessels caused by the conflict. * Iran’s blockade of the Strait of Hormuz impacts about one-fifth of global crude oil and LNG flows, leading to higher oil prices and market volatility. * Over 20,000 seafarers are stranded, and at least 21 ships have been attacked or damaged since the conflict escalation. 133. </w:t>
      </w:r>
      <w:hyperlink r:id="rId99">
        <w:r>
          <w:rPr>
            <w:color w:val="0000EE"/>
            <w:u w:val="single"/>
          </w:rPr>
          <w:t>https://www.theeducationmagazine.com/strait-of-hormuz-importance/</w:t>
        </w:r>
      </w:hyperlink>
      <w:r>
        <w:t xml:space="preserve"> - * The Strait of Hormuz connects the Persian Gulf to the Gulf of Oman, located between Iran and Oman. * Approximately one-fifth of the world's petroleum passes through this narrow waterway daily. * It is the most critical oil transit route globally, with an average of 20-21 million barrels per day. * The strait facilitates significant LNG shipments, notably from Qatar. * Disruptions could impact global oil and natural gas markets, prices, and energy security. * Alternative routes, such as pipelines in Saudi Arabia and the UAE, cannot fully replace the waterway's capacity. * The region's geopolitical tension and narrow physical dimensions make it highly sensitive and strategic. * International laws under UNCLOS govern transit rights; naval patrols aim to secure navigation. * Closing the strait could cause rapid global supply shortages, soaring prices, and economic instability. 134. </w:t>
      </w:r>
      <w:hyperlink r:id="rId83">
        <w:r>
          <w:rPr>
            <w:color w:val="0000EE"/>
            <w:u w:val="single"/>
          </w:rPr>
          <w:t>https://www.cnbc.com/2026/03/18/oil-prices-brent-wti-uae-energy-attacks-us-crude-inventories-hormuz.html</w:t>
        </w:r>
      </w:hyperlink>
      <w:r>
        <w:t xml:space="preserve"> - * Oil prices declined despite attacks on UAE energy facilities, with Brent decreasing by 1.17% and U.S. oil falling 1.81%. * U.S. crude inventories increased by 6.56 million barrels for the week ending March 13. * Attacks in UAE, including drone strikes and damage to facilities, raised supply disruption fears amid Iran conflict. * US military activity near Strait of Hormuz, including attacking Iranian missile sites, impacted market sentiment. * Citi forecasts prolonged export disruptions could push Brent crude to $110-$120 per barrel or higher in the coming months. 135. </w:t>
      </w:r>
      <w:hyperlink r:id="rId107">
        <w:r>
          <w:rPr>
            <w:color w:val="0000EE"/>
            <w:u w:val="single"/>
          </w:rPr>
          <w:t>https://bitcoinworld.co.in/usd-chf-gains-fed-decision/</w:t>
        </w:r>
      </w:hyperlink>
      <w:r>
        <w:t xml:space="preserve"> - * The USD/CHF currency pair remains near 0.7850 amid market caution ahead of the Federal Reserve's interest rate decision. * Traders focus on technical levels such as 0.7850 and 0.7900, amid consolidation and potential volatility. * The Fed's policy announcement and economic projections are under close scrutiny, influencing currency movements. * The Swiss franc's safe-haven status and Swiss National Bank policies affect its performance amid global risk sentiment. * Broader market variables like U.S. Treasury yields and the Eurozone’s economic data figure into the currency outlook. 136. </w:t>
      </w:r>
      <w:hyperlink r:id="rId108">
        <w:r>
          <w:rPr>
            <w:color w:val="0000EE"/>
            <w:u w:val="single"/>
          </w:rPr>
          <w:t>https://www.radiofree.org/2026/03/17/headlines-for-march-17-2026/</w:t>
        </w:r>
      </w:hyperlink>
      <w:r>
        <w:t xml:space="preserve"> - * Israel reports killing Iran’s security chief Ali Larijani and Basij commander. * Iran claims US-Israeli strikes have caused civilian casualties including infants and elderly. * Rocket attack from Lebanon injures 7 in northern Israel. * Iranian drones damage Jerusalem sites, Baghdad’s Green Zone, and hit UAE oil fields. * Israel’s attacks on Lebanon displace over 1 million people. * US allies refuse to send warships to Strait of Hormuz. * Jared Kushner seeks funding for private equity while involved in Mideast negotiations. * Various political, legal, and infrastructural developments across US, Cuba, Afghanistan, and Louisiana. 137. </w:t>
      </w:r>
      <w:hyperlink r:id="rId109">
        <w:r>
          <w:rPr>
            <w:color w:val="0000EE"/>
            <w:u w:val="single"/>
          </w:rPr>
          <w:t>https://www.dnevnik.bg/sviat/2026/03/18/4888813_udarite_v_iran_suzdadoha_risk_i_za_dostavkite_na/?ref=rss</w:t>
        </w:r>
      </w:hyperlink>
      <w:r>
        <w:t xml:space="preserve"> - • Военни удари срещу Иран блокират Ормузкия проток, ключова транспортна точка за петрол и алуминий. • Регионът е произвел над 8% от световния алуминий през 2022 г., според IAI. • Производството на алуминий в Персийския залив се увеличи от 2.7 млн. т. през 2010 г. до 6.2 млн. т. миналата година. • Блокадата на протока заплашва западните производители и международната доставка на алуминий. • Удари по Иран засегнаха региона, без да е пряко засягани предприятията досега. 138. </w:t>
      </w:r>
      <w:hyperlink r:id="rId110">
        <w:r>
          <w:rPr>
            <w:color w:val="0000EE"/>
            <w:u w:val="single"/>
          </w:rPr>
          <w:t>https://www.news4jax.com/news/world/2026/03/18/the-latest-iran-attacks-israel-and-gulf-countries-after-an-israeli-strike-kills-its-security-chief/</w:t>
        </w:r>
      </w:hyperlink>
      <w:r>
        <w:t xml:space="preserve"> - * Iran launches strikes towards Israel and Gulf countries early Wednesday, with explosions heard in UAE and Qatar and interceptions in Saudi Arabia.</w:t>
      </w:r>
      <w:r>
        <w:rPr>
          <w:i/>
        </w:rPr>
        <w:t xml:space="preserve"> * An Israeli strike in Beirut kills at least six people and wounds 24, with escalating frequency in recent days.</w:t>
      </w:r>
      <w:r>
        <w:t xml:space="preserve"> * The conflict results in at least 1,300 deaths in Iran, over 900 in Lebanon, and 14 in Israel, with 13 US service members killed.</w:t>
      </w:r>
      <w:r>
        <w:rPr>
          <w:i/>
        </w:rPr>
        <w:t xml:space="preserve"> * Iran detects a missile launch from Iran targeting Israel.</w:t>
      </w:r>
      <w:r>
        <w:t xml:space="preserve"> * Iran executes a man accused of spying for Mossad.</w:t>
      </w:r>
      <w:r>
        <w:rPr>
          <w:i/>
        </w:rPr>
        <w:t xml:space="preserve">139. </w:t>
      </w:r>
      <w:hyperlink r:id="rId111">
        <w:r>
          <w:rPr>
            <w:color w:val="0000EE"/>
            <w:u w:val="single"/>
          </w:rPr>
          <w:t>https://www.finedayradio.com/news/tv-delmarva-channel-33/federal-reserve-decision-could-shake-markets-as-oil-prices-drop/</w:t>
        </w:r>
      </w:hyperlink>
      <w:r>
        <w:rPr>
          <w:i/>
        </w:rPr>
        <w:t xml:space="preserve"> - * Global markets rallied following a slight decline in oil prices, with Brent crude falling 2.4% to $100.97 per barrel. * The Federal Reserve is set to announce its policy decision and update economic projections, with economists expecting steady interest rates between 3.5% and 3.75%. * Oil prices declined after Iraq and Kurdish authorities agreed to restart exports through Turkey’s Ceyhan port. * U.S. stock futures rose, with S&amp;P 500 up 0.4% and Nasdaq up 0.5%. Markets anticipate earnings from Micron Technology. * European markets, including EUROSTOXX 50 futures, increased by 0.5%, amid key upcoming economic events including Fed and Bank of Canada meetings. 140. </w:t>
      </w:r>
      <w:hyperlink r:id="rId112">
        <w:r>
          <w:rPr>
            <w:color w:val="0000EE"/>
            <w:u w:val="single"/>
          </w:rPr>
          <w:t>https://apnlive.com/world-news/us-strikes-iran-hormuz-bunker-buster-bombs/</w:t>
        </w:r>
      </w:hyperlink>
      <w:r>
        <w:rPr>
          <w:i/>
        </w:rPr>
        <w:t xml:space="preserve"> - * US targeted Iranian missile positions near the Strait of Hormuz with bunker buster bombs. * The strikes aim to restore maritime movement after Iran reportedly shut down the Strait. * The operation involved 5,000-pound bunker buster munitions against anti-ship cruise missile sites. * The action follows Iran's disruption of the Strait, a key global oil transit route. * Several US allies, including NATO members, declined support for the US move. * US remains focused on preventing Iran from pursuing nuclear weapons, despite Iran's denial. 141. </w:t>
      </w:r>
      <w:hyperlink r:id="rId113">
        <w:r>
          <w:rPr>
            <w:color w:val="0000EE"/>
            <w:u w:val="single"/>
          </w:rPr>
          <w:t>https://www.tv9marathi.com/international/very-large-and-deadly-missile-attack-has-been-carried-out-by-the-us-military-in-the-strait-of-hormuz-1628651.html</w:t>
        </w:r>
      </w:hyperlink>
      <w:r>
        <w:rPr>
          <w:i/>
        </w:rPr>
        <w:t xml:space="preserve"> - * 28 February 2026: Iran was attacked, leading to war with US and Israel.</w:t>
      </w:r>
      <w:r>
        <w:t xml:space="preserve"> * Iran retaliated by launching missiles at Israel and targeting US military bases in the Gulf countries.</w:t>
      </w:r>
      <w:r>
        <w:rPr>
          <w:i/>
        </w:rPr>
        <w:t xml:space="preserve"> * Iran blocked access to the Strait of Hormuz, disrupting global shipping.</w:t>
      </w:r>
      <w:r>
        <w:t xml:space="preserve"> * US requested assistance from other countries to secure the Strait but received no support.</w:t>
      </w:r>
      <w:r>
        <w:rPr>
          <w:i/>
        </w:rPr>
        <w:t xml:space="preserve"> * US launched a large attack with bombs near Hormuz, destroying Iranian missile sites.</w:t>
      </w:r>
      <w:r>
        <w:t xml:space="preserve"> * US Central Command shared information about successful employment of deep penetrator munitions.</w:t>
      </w:r>
      <w:r>
        <w:rPr>
          <w:i/>
        </w:rPr>
        <w:t xml:space="preserve">142. </w:t>
      </w:r>
      <w:hyperlink r:id="rId114">
        <w:r>
          <w:rPr>
            <w:color w:val="0000EE"/>
            <w:u w:val="single"/>
          </w:rPr>
          <w:t>https://www.sofx.com/nato-allies-reject-u-s-hormuz-coalition-as-trump-warns-alliance-we-are-going-to-remember/?utm_source=rss&amp;utm_medium=rss&amp;utm_campaign=nato-allies-reject-u-s-hormuz-coalition-as-trump-warns-alliance-we-are-going-to-remember</w:t>
        </w:r>
      </w:hyperlink>
      <w:r>
        <w:rPr>
          <w:i/>
        </w:rPr>
        <w:t xml:space="preserve"> - * Most NATO members refused to join a US-led coalition to reopen the Strait of Hormuz, passing through which about 20% of global oil and LNG supply. * President Trump criticised NATO's refusal, stating ‘We will remember’ and ‘We do not need the help of anyone’. * Germany, Italy, France, Australia, Japan, and South Korea declined to send naval vessels. * UK is not participating actively but is working on a 'viable plan' with partners. * Diplomatic efforts to build a coalition have stalled, as EU foreign ministers showed no appetite to expand maritime security missions. * Iran has conducted 21 attacks since the blockade began, with oil prices increasing by 40-50%. * Trump predicted Israel and Gulf states would help reopen the waterway, with a summit with Xi Jinping postponed to around five or six weeks. 143. </w:t>
      </w:r>
      <w:hyperlink r:id="rId112">
        <w:r>
          <w:rPr>
            <w:color w:val="0000EE"/>
            <w:u w:val="single"/>
          </w:rPr>
          <w:t>https://apnlive.com/world-news/us-strikes-iran-hormuz-bunker-buster-bombs/</w:t>
        </w:r>
      </w:hyperlink>
      <w:r>
        <w:rPr>
          <w:i/>
        </w:rPr>
        <w:t xml:space="preserve"> - * The United States conducted airstrikes on Iranian missile positions near the Strait of Hormuz using bunker buster munitions. * The strikes aimed to reopen the Strait of Hormuz after Iran reportedly shut it down amid conflict involving the US and Israel. * The operation targeted anti-ship cruise missile sites along Iran's coastline. * The Strait of Hormuz is a vital global oil transit route, with a significant impact on energy prices. * US allies, including NATO members, declined support for the operation. * The US used 5,000-pound bunker buster bombs designed for fortified targets; larger bombs have been used previously. 144. </w:t>
      </w:r>
      <w:hyperlink r:id="rId115">
        <w:r>
          <w:rPr>
            <w:color w:val="0000EE"/>
            <w:u w:val="single"/>
          </w:rPr>
          <w:t>https://www.dailymail.co.uk/money/bills/article-15654967/The-1-7m-homes-heating-bills-DOUBLED-Iran-war-broke-out.html?ns_mchannel=rss&amp;ito=1490&amp;ns_campaign=1490</w:t>
        </w:r>
      </w:hyperlink>
      <w:r>
        <w:rPr>
          <w:i/>
        </w:rPr>
        <w:t xml:space="preserve"> - * The cost of heating oil for 1.7 million households in Britain has surged after the Middle East war outbreak. * Prices increased from £284 to £735 for 500 litres, a 159% rise. * Concerns about shortages due to supply disruptions at the Strait of Hormuz. * The government announced a £53 million support package, criticised as insufficient. * The Competition &amp; Markets Authority launched an investigation into price manipulation. * Heating oil is not protected by Ofgem’s energy price cap. 145. </w:t>
      </w:r>
      <w:hyperlink r:id="rId116">
        <w:r>
          <w:rPr>
            <w:color w:val="0000EE"/>
            <w:u w:val="single"/>
          </w:rPr>
          <w:t>https://www.luxtimes.lu/world/iran-war-triggers-hunt-to-secure-new-fuel-supplies-in-africa/142760479.html</w:t>
        </w:r>
      </w:hyperlink>
      <w:r>
        <w:rPr>
          <w:i/>
        </w:rPr>
        <w:t xml:space="preserve"> - * The Iran war is disrupting shipments through the Strait of Hormuz, causing fuel shortages in Africa. * About 600,000 barrels of oil products daily are at risk, affecting regions dependent on Middle Eastern imports. * Countries like Kenya, South Africa, Ghana, and Nigeria are experiencing varying degrees of supply disruptions. * South Africa relies heavily on imports and has lost half its refining capacity; Nigeria's Dangote refinery is a key exception. * African nations are seeking alternative supply sources amid declining refinery capacity and underinvestment. 146. </w:t>
      </w:r>
      <w:hyperlink r:id="rId117">
        <w:r>
          <w:rPr>
            <w:color w:val="0000EE"/>
            <w:u w:val="single"/>
          </w:rPr>
          <w:t>https://www.tz.de/politik/trump-umgeht-die-diplomatie-im-iran-konflikt-bittet-nun-china-und-verbuendete-um-hilfe-zr-94223127.html</w:t>
        </w:r>
      </w:hyperlink>
      <w:r>
        <w:rPr>
          <w:i/>
        </w:rPr>
        <w:t xml:space="preserve"> - * Trump requests several countries, including Japan, China, South Korea, UK, and France, to send warships to help reopen the Strait of Hormuz during Iran conflict. * None of these countries have committed to the request. * Trump criticises allies' willingness to support, citing a lack of trust in NATO. * Europe and China are hesitant; UK possibly refuses, France responds with 'maybe'. * Oil prices rise amid the conflict, but US officials downplay the crisis's severity and long-term impact. 147. </w:t>
      </w:r>
      <w:hyperlink r:id="rId118">
        <w:r>
          <w:rPr>
            <w:color w:val="0000EE"/>
            <w:u w:val="single"/>
          </w:rPr>
          <w:t>https://kibrisgazetesi.com/petrol-turkiye-irak-anlasmasi-ile-geriledi/</w:t>
        </w:r>
      </w:hyperlink>
      <w:r>
        <w:rPr>
          <w:i/>
        </w:rPr>
        <w:t xml:space="preserve"> - * Irak’s agreement to restart oil exports through Turkey’s Ceyhan port without using the Hürmüz Strait. * US efforts to reopen the Hürmüz Strait amid tensions with Iran. * Brent crude fell below $103 per barrel; WTI hovered around $95. * Iran’s military activity increased, escalating conflict risks. * OPEC’s Iraqi production decreased to 1.4 million barrels per day, about one-third of previous levels. * Oil prices increased nearly 70% this year, influenced by US and Israel's recent attacks on Iran. * Price rises could impact US diesel prices and global inflation concerns. 148. </w:t>
      </w:r>
      <w:hyperlink r:id="rId119">
        <w:r>
          <w:rPr>
            <w:color w:val="0000EE"/>
            <w:u w:val="single"/>
          </w:rPr>
          <w:t>https://haitigazette.com/iran-fires-missiles-drones-across-gulf-region-remains-in-war-crosshairs/</w:t>
        </w:r>
      </w:hyperlink>
      <w:r>
        <w:rPr>
          <w:i/>
        </w:rPr>
        <w:t xml:space="preserve"> - • Iran launched missile and drone attacks on Gulf Arab nations; several interceptions reported. • Qatar, Kuwait, UAE, Saudi Arabia, and Bahrain intercepted incoming threats. • The UAE has been heavily targeted, with over 3,000 projectiles fired. • Multiple deaths and economic disruptions have occurred in the Gulf region. • The attacks are part of Iran's response to the US-Israel war, impacting energy and tourism. • Gulf oil output has declined significantly, with regional energy production disrupted. 149. </w:t>
      </w:r>
      <w:hyperlink r:id="rId102">
        <w:r>
          <w:rPr>
            <w:color w:val="0000EE"/>
            <w:u w:val="single"/>
          </w:rPr>
          <w:t>https://tacticalshit.com/iran-defies-u-s-blocks-strait-of-hormuz/</w:t>
        </w:r>
      </w:hyperlink>
      <w:r>
        <w:rPr>
          <w:i/>
        </w:rPr>
        <w:t xml:space="preserve"> - * Iran effectively closes the Strait of Hormuz using naval mines, threats, and attacks, disrupting shipping and oil exports. * As of mid-March 2026, shipping traffic through the strait has decreased significantly, with few vessels transiting. * Oil prices in the US and globally surge, with Brent surpassing $103 and US crude around $96 per barrel. * The US-led effort to form a multinational coalition faces resistance from European allies and Japan, limiting support. * Regional conflict intensifies, with Israeli strikes killing Iranian figures, missile exchanges, and internal unrest in Iran. * President Trump threatens unilateral action to reopen the strait amid diplomatic isolation and ongoing regional tensions. 150. </w:t>
      </w:r>
      <w:hyperlink r:id="rId119">
        <w:r>
          <w:rPr>
            <w:color w:val="0000EE"/>
            <w:u w:val="single"/>
          </w:rPr>
          <w:t>https://haitigazette.com/iran-fires-missiles-drones-across-gulf-region-remains-in-war-crosshairs/</w:t>
        </w:r>
      </w:hyperlink>
      <w:r>
        <w:rPr>
          <w:i/>
        </w:rPr>
        <w:t xml:space="preserve"> - * Iran has launched missile and drone attacks against Gulf Arab nations since late February, coinciding with the US-Israel war. * Multiple Gulf countries, including Qatar, Kuwait, UAE, Saudi Arabia, and Bahrain, reported intercepting or intercepting attacks. * The UAE has experienced over 3,000 projectile attacks, with significant damage and casualties. * The conflict has severely impacted energy production and the regional economy, reducing oil output from 21 million to 14 million barrels daily. * Gulf economies face substantial disruption, with increased risk to energy infrastructure and regional stability. 151. </w:t>
      </w:r>
      <w:hyperlink r:id="rId102">
        <w:r>
          <w:rPr>
            <w:color w:val="0000EE"/>
            <w:u w:val="single"/>
          </w:rPr>
          <w:t>https://tacticalshit.com/iran-defies-u-s-blocks-strait-of-hormuz/</w:t>
        </w:r>
      </w:hyperlink>
      <w:r>
        <w:rPr>
          <w:i/>
        </w:rPr>
        <w:t xml:space="preserve"> - * Iran has effectively closed the Strait of Hormuz using naval mines, threats, and attacks, citing retaliation for U.S. and Israeli strikes. 152. </w:t>
      </w:r>
      <w:hyperlink r:id="rId120">
        <w:r>
          <w:rPr>
            <w:color w:val="0000EE"/>
            <w:u w:val="single"/>
          </w:rPr>
          <w:t>https://www.bolnews.com/world/iran-confirms-martyrdom-of-ali-larijani-in-israeli-airstrike/</w:t>
        </w:r>
      </w:hyperlink>
      <w:r>
        <w:rPr>
          <w:i/>
        </w:rPr>
        <w:t xml:space="preserve"> - </w:t>
      </w:r>
      <w:r>
        <w:t>Iran has confirmed the death of senior political figure Ali Larijani, claiming he was killed in an American and Israeli attack in Tehran.</w:t>
      </w:r>
      <w:r>
        <w:rPr>
          <w:i/>
        </w:rPr>
        <w:t>Larijani, a key member of Iran’s political establishment, died alongside his son after a strike targeting a secure location.</w:t>
      </w:r>
      <w:r>
        <w:t>Larijani served as Speaker of Parliament (2008-2020), was involved in Iran’s nuclear negotiations, and advised on national security.</w:t>
      </w:r>
      <w:r>
        <w:rPr>
          <w:i/>
        </w:rPr>
        <w:t>Iranian officials described his death as martyrdom; Israeli Defence Minister Israel Katz confirmed Larijani was 'eliminated'.</w:t>
      </w:r>
      <w:r>
        <w:t xml:space="preserve">An escalation in oil tensions occurred as Iran attacked Gulf infrastructure, disrupting Strait of Hormuz shipping and raising global energy prices. 153. </w:t>
      </w:r>
      <w:hyperlink r:id="rId121">
        <w:r>
          <w:rPr>
            <w:color w:val="0000EE"/>
            <w:u w:val="single"/>
          </w:rPr>
          <w:t>https://en.yna.co.kr/view/AEN20260318006000320</w:t>
        </w:r>
      </w:hyperlink>
      <w:r>
        <w:t xml:space="preserve"> - * The South Korean government raised the crude oil supply disruption alert to Level 2 due to geopolitical tensions in the Middle East. * The alert was increased from Level 1 earlier this month amid escalation of tensions, the closure of the Strait of Hormuz, and rising oil prices. * South Korea secured a pledge from the UAE to supply 24 million barrels of crude and is planning a strategic reserve release of 22.46 million barrels. * Additional measures include energy-saving campaigns and a temporary fuel price cap system. * The default Level 1 alert remains for natural gas, citing sufficient supplies for the year. 154. </w:t>
      </w:r>
      <w:hyperlink r:id="rId122">
        <w:r>
          <w:rPr>
            <w:color w:val="0000EE"/>
            <w:u w:val="single"/>
          </w:rPr>
          <w:t>https://newstodaynet.com/2026/03/18/india-starts-sourcing-lpg-from-multiple-global-channels-including-us/</w:t>
        </w:r>
      </w:hyperlink>
      <w:r>
        <w:t xml:space="preserve"> - * India has started sourcing LPG from multiple global channels, including the US, to diversify supplies. * This move aims to address supply stability amid the ongoing Middle East conflict. * LPG supplies remain smooth across India, with no 'dry out' at distributors. * The LPG tanker ‘Nanda Devi’ arrived at Vadinar Port after navigation through the Strait of Hormuz, disrupted by conflict. * Broader diplomatic efforts are underway to protect merchant shipping routes. 155. </w:t>
      </w:r>
      <w:hyperlink r:id="rId112">
        <w:r>
          <w:rPr>
            <w:color w:val="0000EE"/>
            <w:u w:val="single"/>
          </w:rPr>
          <w:t>https://apnlive.com/world-news/us-strikes-iran-hormuz-bunker-buster-bombs/</w:t>
        </w:r>
      </w:hyperlink>
      <w:r>
        <w:t xml:space="preserve"> - * The United States launched airstrikes on Iranian missile positions near the Strait of Hormuz using bunker buster bombs. * The strikes targeted anti-ship cruise missile sites along Iran’s coastline. * The operation aimed to restore maritime movement and reopen the Strait of Hormuz. * The Strait of Hormuz is a critical global oil transit route, with nearly one-fifth of world’s oil passing through it. * US allies, including NATO members, declined to support the US effort to secure the strait. 156. </w:t>
      </w:r>
      <w:hyperlink r:id="rId114">
        <w:r>
          <w:rPr>
            <w:color w:val="0000EE"/>
            <w:u w:val="single"/>
          </w:rPr>
          <w:t>https://www.sofx.com/nato-allies-reject-u-s-hormuz-coalition-as-trump-warns-alliance-we-are-going-to-remember/?utm_source=rss&amp;utm_medium=rss&amp;utm_campaign=nato-allies-reject-u-s-hormuz-coalition-as-trump-warns-alliance-we-are-going-to-remember</w:t>
        </w:r>
      </w:hyperlink>
      <w:r>
        <w:t xml:space="preserve"> - </w:t>
      </w:r>
      <w:r>
        <w:rPr>
          <w:i/>
        </w:rPr>
        <w:t>Most NATO members declined to join a U.S.-led coalition to reopen the Strait of Hormuz, a key shipping chokepoint through which 20% of the world's oil and LNG pass.</w:t>
      </w:r>
      <w:r>
        <w:t xml:space="preserve"> </w:t>
      </w:r>
      <w:r>
        <w:rPr>
          <w:i/>
        </w:rPr>
        <w:t>President Donald Trump criticised NATO allies for refusing to participate and warned of retaliation.</w:t>
      </w:r>
      <w:r>
        <w:t xml:space="preserve"> </w:t>
      </w:r>
      <w:r>
        <w:rPr>
          <w:i/>
        </w:rPr>
        <w:t>Germany, Italy, France, Australia, Japan, and South Korea declined naval involvement.</w:t>
      </w:r>
      <w:r>
        <w:t xml:space="preserve"> </w:t>
      </w:r>
      <w:r>
        <w:rPr>
          <w:i/>
        </w:rPr>
        <w:t>European Union foreign ministers indicated no appetite to expand maritime security missions into the strait.</w:t>
      </w:r>
      <w:r>
        <w:t xml:space="preserve"> </w:t>
      </w:r>
      <w:r>
        <w:rPr>
          <w:i/>
        </w:rPr>
        <w:t>Iran has attacked merchant ships amid the blockade, causing significant oil price increases.</w:t>
      </w:r>
      <w:r>
        <w:t xml:space="preserve">157. </w:t>
      </w:r>
      <w:hyperlink r:id="rId123">
        <w:r>
          <w:rPr>
            <w:color w:val="0000EE"/>
            <w:u w:val="single"/>
          </w:rPr>
          <w:t>https://www.etoday.co.kr/news/view/2566623</w:t>
        </w:r>
      </w:hyperlink>
      <w:r>
        <w:t xml:space="preserve"> - * The conflict in the Middle East raised concerns over a supply shock to Korea's manufacturing sector from May due to reduced naphtha supply. * Domestic petrochemical firms face potential production cuts and utilisation rate reductions starting from March or April. * Korea imports about 60% of its oil and naphtha from the Middle East, with upstream supply risks translating into broader industry impacts. * The shortage may cause plastic prices to rise up to five times, affecting industries like automotive and electronics. * Japan has already experienced production cuts in auto manufacturing due to similar petrochemical supply constraints. 158. </w:t>
      </w:r>
      <w:hyperlink r:id="rId124">
        <w:r>
          <w:rPr>
            <w:color w:val="0000EE"/>
            <w:u w:val="single"/>
          </w:rPr>
          <w:t>https://www.business-standard.com/world-news/kharg-island-is-an-appealing-target-for-trump-but-with-high-risks-126031800167_1.html</w:t>
        </w:r>
      </w:hyperlink>
      <w:r>
        <w:t xml:space="preserve"> - * Donald Trump previously threatened to attack Kharg Island, Iran's main oil export hub, amid ongoing US-Iran tensions.</w:t>
      </w:r>
      <w:r>
        <w:rPr>
          <w:i/>
        </w:rPr>
        <w:t>* US threats include potentially bombing oil infrastructure following recent military strikes.</w:t>
      </w:r>
      <w:r>
        <w:t>* Experts suggest that controlling Kharg Island may not significantly impact Iran’s ability to export oil due to Iran’s leverage over the Strait of Hormuz.</w:t>
      </w:r>
      <w:r>
        <w:rPr>
          <w:i/>
        </w:rPr>
        <w:t>* Iran’s control of the Strait remains a critical factor in global energy markets, with potential for escalated conflict or disruption.</w:t>
      </w:r>
      <w:r>
        <w:t xml:space="preserve">* US military considerations include possible operations to secure shipping lanes or seize the island, but risks and strategic limitations are emphasised. 159. </w:t>
      </w:r>
      <w:hyperlink r:id="rId125">
        <w:r>
          <w:rPr>
            <w:color w:val="0000EE"/>
            <w:u w:val="single"/>
          </w:rPr>
          <w:t>https://www.business-standard.com/world-news/israel-iran-conflict-west-asia-us-trump-strait-of-hormuz-india-oil-brent-126031800256_1.html</w:t>
        </w:r>
      </w:hyperlink>
      <w:r>
        <w:t xml:space="preserve"> - * Iran confirmed the death of its national security chief Ali Larijani in an Israeli airstrike, along with others. * Iran vows revenge and continues military actions, including missile and drone attacks. * US conducted strikes on Iranian missile sites near the Strait of Hormuz and reports ongoing military operations against Iran. * Israel faced missile attacks amid ongoing military targeting of Iranian threats. * Gulf nations prepare for further escalation; oil prices fluctuate amid the conflict. * The conflict began with US and Israel airstrikes on Iran on 28 February, with subsequent attacks by Iran on US and Gulf assets. 160. </w:t>
      </w:r>
      <w:hyperlink r:id="rId126">
        <w:r>
          <w:rPr>
            <w:color w:val="0000EE"/>
            <w:u w:val="single"/>
          </w:rPr>
          <w:t>https://www.business-standard.com/world-news/5-000-pound-bombs-used-to-strike-iranian-missile-sites-near-hormuz-us-126031800120_1.html</w:t>
        </w:r>
      </w:hyperlink>
      <w:r>
        <w:t xml:space="preserve"> - * The US carried out strikes using 5,000-pound deep penetrator munitions on Iranian missile sites near the Strait of Hormuz. * The attack targeted sites with Iranian anti-ship missiles threatening international shipping. * Concurrently, missile and drone attacks from Iran prompted responses from UAE, Dubai, Bahrain, Kuwait, and Israel. * Escalating conflict began after US and Israel military strikes following the killing of Iran's Supreme Leader, causing regional instability. 161. </w:t>
      </w:r>
      <w:hyperlink r:id="rId127">
        <w:r>
          <w:rPr>
            <w:color w:val="0000EE"/>
            <w:u w:val="single"/>
          </w:rPr>
          <w:t>https://www.business-standard.com/world-news/iran-keeps-up-attacks-on-neighbours-after-israel-kills-2-top-officials-126031800116_1.html</w:t>
        </w:r>
      </w:hyperlink>
      <w:r>
        <w:t xml:space="preserve"> - * Iran killed two senior Iranian security officials, Ali Larijani and Gen. Gholam Reza Soleimani, in response to Israel’s operations. * Iran launched missiles towards Israel, causing casualties and sirens in Tel Aviv. * Iran’s strikes extended to Iraq, the UAE, and Lebanon, impacting oil facilities and transportation. * Oil markets and the Strait of Hormuz are affected, raising concerns over energy supply disruptions. * Regional tensions and military escalations increase amid conflicts involving Iran, Israel, and allied states.</w:t>
      </w:r>
      <w:r/>
    </w:p>
    <w:p>
      <w:r/>
      <w:r>
        <w:t xml:space="preserve">162. </w:t>
      </w:r>
      <w:hyperlink r:id="rId124">
        <w:r>
          <w:rPr>
            <w:color w:val="0000EE"/>
            <w:u w:val="single"/>
          </w:rPr>
          <w:t>https://www.business-standard.com/world-news/kharg-island-is-an-appealing-target-for-trump-but-with-high-risks-126031800167_1.html</w:t>
        </w:r>
      </w:hyperlink>
      <w:r>
        <w:t xml:space="preserve"> - * US President Donald Trump threatened to attack oil infrastructure on Kharg Island after bombings on the island last week. * The island, Iran’s main oil export hub, is a potential target due to its strategic importance. * Modiﬁed control over the island would have limited impact on Iran’s leverage, as Iran can still threaten energy shipping through the Strait of Hormuz. * US officials deploy Marines to West Asia, possibly to secure shipping routes rather than seize the island. * Iran continues to operate Kharg Island as an export hub, and control of the Strait of Hormuz remains critical in the conflict. 163. </w:t>
      </w:r>
      <w:hyperlink r:id="rId128">
        <w:r>
          <w:rPr>
            <w:color w:val="0000EE"/>
            <w:u w:val="single"/>
          </w:rPr>
          <w:t>https://cargoinsights.co/india-and-uae-push-for-hormuz-stability/</w:t>
        </w:r>
      </w:hyperlink>
      <w:r>
        <w:t xml:space="preserve"> - * Prime Minister Modi and HH Sheikh Mohamed bin Zayed Al Nahyan discussed the situation in West Asia on 17 March 2026. * They emphasised the need for safe passage through the Strait of Hormuz. * The leaders condemned attacks on the UAE and highlighted the importance of secure navigation for global energy and trade. * Both countries committed to restoring peace, security, and stability in the region. 164. </w:t>
      </w:r>
      <w:hyperlink r:id="rId129">
        <w:r>
          <w:rPr>
            <w:color w:val="0000EE"/>
            <w:u w:val="single"/>
          </w:rPr>
          <w:t>https://menews247.com/oil-surge-fed-hold-bets-and-equity-weakness-shape-global-market-outlook-comments-from-century-financial/</w:t>
        </w:r>
      </w:hyperlink>
      <w:r>
        <w:t xml:space="preserve"> - * Oil advanced due to Iranian attacks on energy infrastructure around the Persian Gulf, impacting flows through the Strait of Hormuz. * UAE and KSA are seeking alternative export routes; Qatar’s LNG operations halted. * Oil prices supported by supply disruption concerns; Brent up 2.8%, WTI up 3.13%. * US markets showed mixed performance; tech sector grew, oil markets remain focus. * Gold hovered around $5,025 amid geopolitical tensions and US rate expectations. * US dollar declined but remains bullish; US prepares to release emergency reserves. * Market expectations for no Fed rate cut remain high amid inflation concerns. 165. </w:t>
      </w:r>
      <w:hyperlink r:id="rId125">
        <w:r>
          <w:rPr>
            <w:color w:val="0000EE"/>
            <w:u w:val="single"/>
          </w:rPr>
          <w:t>https://www.business-standard.com/world-news/israel-iran-conflict-west-asia-us-trump-strait-of-hormuz-india-oil-brent-126031800256_1.html</w:t>
        </w:r>
      </w:hyperlink>
      <w:r>
        <w:t xml:space="preserve"> - * Iran confirmed the killing of its national security chief Ali Larijani in an Israeli airstrike. * West Asia conflict persists with ongoing strikes, missile attacks, and military operations. * US conducted strikes against Iranian missile sites near the Strait of Hormuz; President Trump reports support for regional efforts. * Israel responds with missile launches; Prime Minister Netanyahu states strikes aim to weaken Iran. * Gulf nations prepare for escalation amid regional military activity. * Oil prices show mixed movements amid conflict tensions. 166. </w:t>
      </w:r>
      <w:hyperlink r:id="rId130">
        <w:r>
          <w:rPr>
            <w:color w:val="0000EE"/>
            <w:u w:val="single"/>
          </w:rPr>
          <w:t>https://www.business-standard.com/world-news/uae-air-defences-responding-to-incoming-missile-drone-threats-from-iran-126031800182_1.html</w:t>
        </w:r>
      </w:hyperlink>
      <w:r>
        <w:t xml:space="preserve"> - • The UAE Ministry of Defence reports active response to missile and drone threats from Iran. • The incidents include intercepted attacks on March 17, with 10 ballistic missiles and 45 drones intercepted. • Total known casualties include 2 military members killed, 6 civilians killed, and 157 injured. • The military states ongoing defensive actions as part of broader hostilities. • UAE remains on high alert and committed to safeguarding national security. 167. </w:t>
      </w:r>
      <w:hyperlink r:id="rId131">
        <w:r>
          <w:rPr>
            <w:color w:val="0000EE"/>
            <w:u w:val="single"/>
          </w:rPr>
          <w:t>https://www.fxstreet.com/news/wti-weakens-below-9300-mark-eyes-weekly-low-despite-rising-middle-east-tensions-202603180359</w:t>
        </w:r>
      </w:hyperlink>
      <w:r>
        <w:t xml:space="preserve"> - * WTI crude oil trades below $93.00, down over 2.5% for the day, near weekly low. * US crude inventories rose by 6.56 million barrels in the week ending March 13. * Ongoing conflicts in the Middle East, including US-Israel war on Iran and Strait of Hormuz closure, increase geopolitical uncertainty. * Iranian officials reject de-escalation offers amid US military actions and the killing of Iranian officials. * Market risks are heightened but price decline may be limited as risks are already priced in, with US Dollar support from expectations of Fed policy. 168. </w:t>
      </w:r>
      <w:hyperlink r:id="rId132">
        <w:r>
          <w:rPr>
            <w:color w:val="0000EE"/>
            <w:u w:val="single"/>
          </w:rPr>
          <w:t>https://www.24newshd.tv/18-Mar-2026/south-korea-secures-extra-18m-barrels-oil-uae</w:t>
        </w:r>
      </w:hyperlink>
      <w:r>
        <w:t xml:space="preserve"> - * South Korea will receive an additional 18 million barrels of oil from the United Arab Emirates via multiple supply channels. * The delivery is in response to disruptions caused by Iran-related war activities and increased global supply risks. * The oil will be delivered through diversified routes, bypassing the Strait of Hormuz. * South Korea has also reached an agreement allowing emergency crude oil purchases and strategic reserves utilisation from the UAE. * The war has led South Korea to implement a fuel price cap for the first time in nearly 30 years. 169. </w:t>
      </w:r>
      <w:hyperlink r:id="rId126">
        <w:r>
          <w:rPr>
            <w:color w:val="0000EE"/>
            <w:u w:val="single"/>
          </w:rPr>
          <w:t>https://www.business-standard.com/world-news/5-000-pound-bombs-used-to-strike-iranian-missile-sites-near-hormuz-us-126031800120_1.html</w:t>
        </w:r>
      </w:hyperlink>
      <w:r>
        <w:t xml:space="preserve"> - * The US employed 5,000-pound deep penetrator munitions against Iranian missile sites near Hormuz. * Clashes and missile interceptions occurred in Israel, the UAE, Bahrain, Dubai, and Kuwait amid escalating tensions. * The UAE and Kuwait reported successful interception of missiles and drones originating from Iran. * The conflict has escalated following the US and Israel's joint military strikes after Iran's retaliatory attacks. * The situation has led to disruptions in waterways, energy markets, and regional stability. 170. </w:t>
      </w:r>
      <w:hyperlink r:id="rId133">
        <w:r>
          <w:rPr>
            <w:color w:val="0000EE"/>
            <w:u w:val="single"/>
          </w:rPr>
          <w:t>https://brooklyneagle.com/374652/our-world-in-photos-march-17-2026/</w:t>
        </w:r>
      </w:hyperlink>
      <w:r>
        <w:t xml:space="preserve"> - * South Korean Buddhist monks and civic groups protested on March 17, 2026, in Seoul. * They marched towards the US Embassy to oppose President Donald Trump's request for countries to send warships. * The protest was related to US, Israel, and Iran conflicts impacting the Strait of Hormuz. * The Strait’s instability threatens global energy costs and the economy. * South Korea was specifically mentioned as one of the nations Trump called upon. 171. </w:t>
      </w:r>
      <w:hyperlink r:id="rId134">
        <w:r>
          <w:rPr>
            <w:color w:val="0000EE"/>
            <w:u w:val="single"/>
          </w:rPr>
          <w:t>https://businesspost.ng/economy/oil-gains-over-3-amid-escalating-middle-east-conflict/</w:t>
        </w:r>
      </w:hyperlink>
      <w:r>
        <w:t xml:space="preserve"> - * Oil prices increased by over 3% amid renewed attacks by Iran on the UAE, raising concerns about global supply. * Brent crude rose to $103.42 a barrel; WTI crude to $96.21. * Disruption at Fujairah port due to strikes impacted approximately 1% of global demand. * UAE, a major OPEC producer, reduced output by more than half due to strait closures. * International responses included UK and France's stance on military involvement and UK’s call for increased oil releases from strategic reserves. 172. </w:t>
      </w:r>
      <w:hyperlink r:id="rId135">
        <w:r>
          <w:rPr>
            <w:color w:val="0000EE"/>
            <w:u w:val="single"/>
          </w:rPr>
          <w:t>https://vneconomy.vn/cu-soc-gia-dau-co-the-thay-doi-trien-vong-lai-suat-tai-4-ngan-hang-trung-uong-lon.htm</w:t>
        </w:r>
      </w:hyperlink>
      <w:r>
        <w:t xml:space="preserve"> - * Four major central banks—Fed, ECB, BOE, and BOJ—hold meetings in the week amid a global monetary policy significance. * Oil price shocks from Middle East conflict influence inflation expectations and interest rate outlooks. * Market anticipates the Fed will maintain current rates but signals of potential tightening may arise depending on policymakers' statements. * ECB faces increased energy prices, which could impact eurozone monetary policy, possibly leading to rate hikes. * The BOE shifts towards tightening due to high structural inflation and energy price increases. * BOJ remains cautious, balancing inflation pressures against Japan's energy dependency and economic recovery concerns. 173. </w:t>
      </w:r>
      <w:hyperlink r:id="rId136">
        <w:r>
          <w:rPr>
            <w:color w:val="0000EE"/>
            <w:u w:val="single"/>
          </w:rPr>
          <w:t>https://www.abc.net.au/news/2026-03-18/fuel-shipments-safe-april-complicated/106464430</w:t>
        </w:r>
      </w:hyperlink>
      <w:r>
        <w:t xml:space="preserve"> - * Oil tankers have continued arriving in Australia amid ongoing Middle East conflict. * Industry officials confirmed shipments are guaranteed at least until April. * Australia’s fuel supply is demand-driven, with no current supply shortages. * Concerns exist over potential impact of Strait of Hormuz closure on global oil supply. * Australia’s reserves and Asian refineries help mitigate supply risks during tensions. 174. </w:t>
      </w:r>
      <w:hyperlink r:id="rId137">
        <w:r>
          <w:rPr>
            <w:color w:val="0000EE"/>
            <w:u w:val="single"/>
          </w:rPr>
          <w:t>https://www.indiatvnews.com/news/world/dubai-abu-dhabi-news-iran-war-live-updates-conflict-continues-in-middle-east-west-asia-drone-missiles-attacks-ships-at-strait-of-hormuz-visuals-2026-03-18-1034127</w:t>
        </w:r>
      </w:hyperlink>
      <w:r>
        <w:t xml:space="preserve"> - * Iran responded to Israeli actions with missile and drone attacks on Israel, Gulf Arab neighbours, and others. * Iran confirmed the deaths of two senior officials, Ali Larijani and Gholam Reza Soleimani. * Iranian missiles and drones targeted central Israel, resulting in casualties in Ramat Gan. * Arab states including Saudi Arabia and Kuwait intercepted Iranian missile barrages. * Iran emphasised its intent to maintain control over shipping through the Strait of Hormuz. * The conflict has heightened concerns over a global energy crisis. 175. </w:t>
      </w:r>
      <w:hyperlink r:id="rId138">
        <w:r>
          <w:rPr>
            <w:color w:val="0000EE"/>
            <w:u w:val="single"/>
          </w:rPr>
          <w:t>https://www.indiatvnews.com/news/world/israel-vows-to-hunt-iran-new-supreme-leader-mojtaba-khamenei-amid-escalating-missile-onslaught-2026-03-18-1034119</w:t>
        </w:r>
      </w:hyperlink>
      <w:r>
        <w:t xml:space="preserve"> - * Israel's military threatened to hunt and neutralise Iran's newly appointed supreme leader Mojtaba Khamenei, following escalation in tensions. * Israel confirmed targeting Iran's Basij forces, following the killing of commander Gholamreza Soleimani. * Israeli Defence Force plans for a prolonged conflict, including during Passover. * Iran launched a missile barrage towards Israel, causing air raid alerts in Tel Aviv and Jerusalem. * Bahrain's defence forces intercepted 129 missiles and 233 drones from Iran, demonstrating regional coalition efforts. 176. </w:t>
      </w:r>
      <w:hyperlink r:id="rId139">
        <w:r>
          <w:rPr>
            <w:color w:val="0000EE"/>
            <w:u w:val="single"/>
          </w:rPr>
          <w:t>https://www.indiatvnews.com/news/world/us-strikes-iranian-missile-sites-near-strait-of-hormuz-using-5000-pound-bunker-busters-latest-updates-2026-03-18-1034116</w:t>
        </w:r>
      </w:hyperlink>
      <w:r>
        <w:t xml:space="preserve"> - * The United States launched strikes using 5,000-pound bunker buster bombs on Iranian missile sites near the Strait of Hormuz, citing threats to international shipping. * The strikes occurred amid escalating tensions involving the US, Iran, and Israel, following military confrontations. * Iranian national security chief Ali Larijani and his son were killed in an Israeli strike, with Iran confirming Larijani's death. * UAE air defence systems responded to missile and drone attacks coming from Iran, with ongoing regional conflict since the killing of Iran's Supreme Leader. * The conflict has disrupted waterways and affected global energy markets and economic stability. 177. </w:t>
      </w:r>
      <w:hyperlink r:id="rId137">
        <w:r>
          <w:rPr>
            <w:color w:val="0000EE"/>
            <w:u w:val="single"/>
          </w:rPr>
          <w:t>https://www.indiatvnews.com/news/world/dubai-abu-dhabi-news-iran-war-live-updates-conflict-continues-in-middle-east-west-asia-drone-missiles-attacks-ships-at-strait-of-hormuz-visuals-2026-03-18-1034127</w:t>
        </w:r>
      </w:hyperlink>
      <w:r>
        <w:t xml:space="preserve"> - * Iran responded to Israel's killing of senior Iranian officials with missile and drone attacks on Israel and Gulf Arab neighbours. * The attack included a missile with a 'cluster bomb warhead' directed at central Israel, including Tel Aviv. * Two people were killed in Ramat Gan, near Tel Aviv, and attacks were intercepted by air defence systems. * Iran emphasised its control of shipping through the Strait of Hormuz amidst growing regional tensions. * The escalation follows recent Iran-Israel conflict developments, raising concerns over regional security and energy supplies. 178. </w:t>
      </w:r>
      <w:hyperlink r:id="rId140">
        <w:r>
          <w:rPr>
            <w:color w:val="0000EE"/>
            <w:u w:val="single"/>
          </w:rPr>
          <w:t>https://www.indiatvnews.com/news/india/jag-laadki-tanker-reaches-gujarat-s-mundra-port-with-80-800-metric-tonnes-of-crude-oil-2026-03-18-1034138</w:t>
        </w:r>
      </w:hyperlink>
      <w:r>
        <w:t xml:space="preserve"> - * The Jag Laadki tanker carrying 80,800 metric tonnes of crude oil arrived at Mundra port in Gujarat from Fujairah on March 14, 2026, after the Fujairah oil terminal was attacked. * This is the third Indian-flagged vessel to reach India unharmed amid escalating West Asia conflict. * Two Indian LPG carriers, Shivalik and Nanda Devi, transported 92,712 metric tonnes of LPG through the Strait of Hormuz, reaching Indian ports. * The Nanda Devi docked at Vadinar port in Gujarat, and LPG was transferred to the vessel BW Birch for further discharges. * Iran assured safe passage for Indian ships in the Strait of Hormuz during ongoing tensions; Iran indicated restrictions for US and Israeli vessels. * India imports a significant portion of its crude oil, natural gas, and LPG from Middle Eastern countries, with recent shipments navigating conflict zones. 179. </w:t>
      </w:r>
      <w:hyperlink r:id="rId131">
        <w:r>
          <w:rPr>
            <w:color w:val="0000EE"/>
            <w:u w:val="single"/>
          </w:rPr>
          <w:t>https://www.fxstreet.com/news/wti-weakens-below-9300-mark-eyes-weekly-low-despite-rising-middle-east-tensions-202603180359</w:t>
        </w:r>
      </w:hyperlink>
      <w:r>
        <w:t xml:space="preserve"> - * WTI crude oil trades below $93, down over 2.5%, near weekly low.</w:t>
      </w:r>
      <w:r>
        <w:rPr>
          <w:i/>
        </w:rPr>
        <w:t xml:space="preserve"> US crude inventories rose by 6.56 million barrels for the week ending March 13.</w:t>
      </w:r>
      <w:r>
        <w:t xml:space="preserve"> Ongoing Middle East conflicts, including US-Israel war on Iran and closure of the Strait of Hormuz, influence prices.</w:t>
      </w:r>
      <w:r>
        <w:rPr>
          <w:i/>
        </w:rPr>
        <w:t xml:space="preserve"> Iran’s rejection of de-escalation offers and recent military actions add geopolitical risks.</w:t>
      </w:r>
      <w:r>
        <w:t xml:space="preserve"> Market participants have priced in current tensions, with US Federal Reserve rate expectations supporting the USD and affecting oil prices. 180. </w:t>
      </w:r>
      <w:hyperlink r:id="rId141">
        <w:r>
          <w:rPr>
            <w:color w:val="0000EE"/>
            <w:u w:val="single"/>
          </w:rPr>
          <w:t>https://www.indiatoday.in/world/story/iran-war-three-weeks-puncturing-trump-bluster-us-endgame-strait-of-hormuz-2883328-2026-03-18?utm_source=rss</w:t>
        </w:r>
      </w:hyperlink>
      <w:r>
        <w:t xml:space="preserve"> - * On February 28, American and Israeli jets launched Operation Epic Fury against Iran. * Despite strikes, Iran’s regime remains standing, and the Strait of Hormuz stays closed. * Oil prices have increased over 40% due to supply disruptions. * Iran has fortified the Strait of Hormuz with mines, missiles, and UAVs, causing shipping congestion. * European allies have refused to send naval support; NATO remains divided. * The US Navy’s aircraft carrier USS Gerald R Ford experienced a fire amid prolonged deployment. * US strategy faces multiple failures: regime change through airpower alone, unresolved Iran nuclear issues, and economic impacts. 181. </w:t>
      </w:r>
      <w:hyperlink r:id="rId138">
        <w:r>
          <w:rPr>
            <w:color w:val="0000EE"/>
            <w:u w:val="single"/>
          </w:rPr>
          <w:t>https://www.indiatvnews.com/news/world/israel-vows-to-hunt-iran-new-supreme-leader-mojtaba-khamenei-amid-escalating-missile-onslaught-2026-03-18-1034119</w:t>
        </w:r>
      </w:hyperlink>
      <w:r>
        <w:t xml:space="preserve"> - * Israel's military has vowed to pursue Iran's newly appointed supreme leader Mojtaba Khamenei, following tensions and heightened threats. * The IDF announced intentions to target high-profile Iranian figures, including Khamenei, during ongoing conflict escalations. * Israel's campaign includes targeting Iran's Basij forces and commanders, with recent operations killing Basij commander Gholamreza Soleimani. * Israel prepares for a prolonged conflict, including during Passover, indicating readiness for sustained military operations. * Iran launched a missile barrage towards Israel, resulting in air raid alerts in cities like Tel Aviv and Jerusalem, with emergency responses mounted. 182. </w:t>
      </w:r>
      <w:hyperlink r:id="rId142">
        <w:r>
          <w:rPr>
            <w:color w:val="0000EE"/>
            <w:u w:val="single"/>
          </w:rPr>
          <w:t>https://www.indiatoday.in/world/story/us-drops-5000-pound-bunker-buster-bombs-on-iranian-targets-near-strait-of-hormuz-2883485-2026-03-18?utm_source=rss</w:t>
        </w:r>
      </w:hyperlink>
      <w:r>
        <w:t xml:space="preserve"> - * US forces launched strikes on Iranian missile sites along Iran’s southern coastline near the Strait of Hormuz using 2,200-kg bunker-buster bombs. 183. </w:t>
      </w:r>
      <w:hyperlink r:id="rId143">
        <w:r>
          <w:rPr>
            <w:color w:val="0000EE"/>
            <w:u w:val="single"/>
          </w:rPr>
          <w:t>https://www.fxstreet.com/news/usd-inr-opens-flat-as-feds-policy-comes-under-the-spotlight-202603180514</w:t>
        </w:r>
      </w:hyperlink>
      <w:r>
        <w:t xml:space="preserve"> - * The Indian Rupee (INR) opens almost flat against the US Dollar (USD), around 92.80, with the USD/INR pair wobbly ahead of the Federal Reserve’s (Fed) policy meeting. * The US Dollar Index (DXY) trades flat at 99.50 after recent steep declines amid improved risk appetite and easing safe-haven demand. * The Fed is expected to keep interest rates unchanged at 3.50%-3.75% but will be scrutinised for the dot plot and comments from Chairman Jerome Powell. * Market speculation suggests the Fed may hold rates steady through July with a chance of a cut by September amid rising oil prices and global inflation expectations. * The outlook for the Indian Rupee remains uncertain due to higher oil prices and persistent foreign outflows, with FII investments in March continuously declining. * Technical analysis indicates USD/INR remains bullish above 20-day EMA, with resistance at 92.95 and supports at 92.15 and 91.70. 184. </w:t>
      </w:r>
      <w:hyperlink r:id="rId144">
        <w:r>
          <w:rPr>
            <w:color w:val="0000EE"/>
            <w:u w:val="single"/>
          </w:rPr>
          <w:t>https://www.24newshd.tv/18-Mar-2026/us-targets-missile-sites-near-hormuz-iran-vows-avenge-larijani-death</w:t>
        </w:r>
      </w:hyperlink>
      <w:r>
        <w:t xml:space="preserve"> - * The US conducted airstrikes on Iranian missile sites near the Strait of Hormuz, using heavy bombs in response to missile exchanges and the killing of Iran's security chief. * Iran responded with missile attacks near Israel, resulting in casualties and damage. * Israel targeted Iran's security figures and threatened to neutralise Iran's new supreme leader. * The conflict widened, affecting Lebanon, Iraq, and other Middle Eastern areas, with casualties and displacement reported. * Iran’s nuclear facility at Bushehr was hit by a projectile, causing no damage. * Several countries, including Turkey, Kuwait, and Saudi Arabia, reported Iranian attacks. * The US and Israel increased military and intelligence actions, with diplomatic tensions rising and some US officials protesting the war effort. 185. </w:t>
      </w:r>
      <w:hyperlink r:id="rId131">
        <w:r>
          <w:rPr>
            <w:color w:val="0000EE"/>
            <w:u w:val="single"/>
          </w:rPr>
          <w:t>https://www.fxstreet.com/news/wti-weakens-below-9300-mark-eyes-weekly-low-despite-rising-middle-east-tensions-202603180359</w:t>
        </w:r>
      </w:hyperlink>
      <w:r>
        <w:t xml:space="preserve"> - * WTI crude oil trades below $93, down over 2.5%, close to weekly low. * US crude inventories rose by 6.56 million barrels for the week ending March 13. * Ongoing conflicts in the Middle East, including US-Israel war on Iran, contribute to supply concerns. * Strait of Hormuz closure impacts around 20% of global supply, causing energy trade disruptions. * Iran's rejection of de-escalation and recent Israeli air strikes escalate geopolitical risks. * US military targeted sites near Strait of Hormuz; Iranian officials threaten response. * Market may have priced in current geopolitical risks, with US dollar strength influencing oil prices. 186. </w:t>
      </w:r>
      <w:hyperlink r:id="rId145">
        <w:r>
          <w:rPr>
            <w:color w:val="0000EE"/>
            <w:u w:val="single"/>
          </w:rPr>
          <w:t>https://www.fxstreet.com/news/japanese-yen-flattens-against-us-dollar-around-15900-in-countdown-to-feds-policy-202603180311</w:t>
        </w:r>
      </w:hyperlink>
      <w:r>
        <w:t xml:space="preserve"> - * The Japanese Yen trades around 159.00 against the US Dollar during the Asian session. * The USD/JPY pair consolidates ahead of the Federal Reserve’s policy announcement. * US Dollar Index (DXY) holds losses around 99.50 amid global supply concerns. * The Fed is expected to keep interest rates unchanged at 3.50%-3.75%. * Bank of Japan (BoJ) is expected to leave rates steady at 0.75% as Ueda expresses confidence in inflation. 187. </w:t>
      </w:r>
      <w:hyperlink r:id="rId142">
        <w:r>
          <w:rPr>
            <w:color w:val="0000EE"/>
            <w:u w:val="single"/>
          </w:rPr>
          <w:t>https://www.indiatoday.in/world/story/us-drops-5000-pound-bunker-buster-bombs-on-iranian-targets-near-strait-of-hormuz-2883485-2026-03-18?utm_source=rss</w:t>
        </w:r>
      </w:hyperlink>
      <w:r>
        <w:t xml:space="preserve"> - * US forces carried out airstrikes on Iranian missile sites along Iran’s southern coastline near the Strait of Hormuz using 2,200-kg bunker-buster bombs. * The strikes targeted Iranian anti-ship cruise missiles to prevent threats to international shipping. * The US Central Command announced the attacks early Wednesday. * The operation occurred amid tensions over Iran, with US President Donald Trump commenting on NATO allies' reluctance to get involved. * The Strait of Hormuz is a strategic waterway through which about 20% of the world's oil passes, affected by ongoing conflicts. 188. </w:t>
      </w:r>
      <w:hyperlink r:id="rId144">
        <w:r>
          <w:rPr>
            <w:color w:val="0000EE"/>
            <w:u w:val="single"/>
          </w:rPr>
          <w:t>https://www.24newshd.tv/18-Mar-2026/us-targets-missile-sites-near-hormuz-iran-vows-avenge-larijani-death</w:t>
        </w:r>
      </w:hyperlink>
      <w:r>
        <w:t xml:space="preserve"> - * The US claimed to have bombed Iranian missile sites near the Strait of Hormuz in response to missile fire from Iran. * Iran fired missiles around the region, including Israel, causing casualties in Israel and damage in Dubai. * Iran's security chief Ali Larijani was killed, with Iran vowing to retaliate. * Israel targeted Iran's military figures and vowed to track Iran's new supreme leader. * The conflict led to casualties in Lebanon, attacks on US and Australian facilities, and missile strikes at Iran's nuclear plant. * US military and allies engaged in actions to protect oil flows amid escalating tensions. 189. </w:t>
      </w:r>
      <w:hyperlink r:id="rId146">
        <w:r>
          <w:rPr>
            <w:color w:val="0000EE"/>
            <w:u w:val="single"/>
          </w:rPr>
          <w:t>https://www.koat.com/article/iran-attacks-israel-gulf-neighbors-israel-hits-beirut/70776115</w:t>
        </w:r>
      </w:hyperlink>
      <w:r>
        <w:t xml:space="preserve"> - * Iran launched missile attacks on Israel, Gulf countries, and its Gulf neighbours following the killing of a top Iranian leader. * Israel responded with strikes on Beirut targeting Hezbollah and caused displacement, with at least six deaths. * Iran claimed to have targeted central Israel with multiple-warhead missiles, resulting in casualties. * Iran's nuclear facility at Bushehr was hit but sustained no damage. * Energy prices remain high with Brent crude over $100 per barrel, up over 40% since the war began. * Iran targeted energy infrastructure and military bases of Gulf states to pressure Washington and increase oil prices. * Iran executed a man accused of spying for Israel; protests and mass arrests have been ongoing in Iran. * Multiple attacks reported across Gulf countries, with US and Israeli military responses, including drone operations. * US officials express concern over the conflict's impact on energy security and regional stability. 190. </w:t>
      </w:r>
      <w:hyperlink r:id="rId147">
        <w:r>
          <w:rPr>
            <w:color w:val="0000EE"/>
            <w:u w:val="single"/>
          </w:rPr>
          <w:t>https://www.al-monitor.com/originals/2026/03/iraqi-government-kurdish-authorities-reach-deal-resume-oil-exports-turkeys-ceyhan</w:t>
        </w:r>
      </w:hyperlink>
      <w:r>
        <w:t xml:space="preserve"> - • Iraqi government and Kurdistan Regional Government reach deal to resume oil exports via Ceyhan port starting Wednesday. • A joint committee to prepare for resumed exports will be formed, with revenue returning to the federal treasury. • Security measures discussed to protect oilfields; exports expected to start at 10 a.m. local time. • Iraq's parliament calls for measures to support oil exports amid security and economic challenges. • Iraq's oil production has plunged 70% due to Iran conflict and Strait of Hormuz closure. 191. </w:t>
      </w:r>
      <w:hyperlink r:id="rId148">
        <w:r>
          <w:rPr>
            <w:color w:val="0000EE"/>
            <w:u w:val="single"/>
          </w:rPr>
          <w:t>https://stratnewsglobal.com/world-news/israel-kills-iran-security-chief-tehran-rejects-ceasefire/</w:t>
        </w:r>
      </w:hyperlink>
      <w:r>
        <w:t xml:space="preserve"> - ['</w:t>
      </w:r>
      <w:r>
        <w:rPr>
          <w:i/>
        </w:rPr>
        <w:t xml:space="preserve"> Iran confirmed the killing of security chief Ali Larijani in an Israeli attack, marking a high-profile assassination.', "</w:t>
      </w:r>
      <w:r>
        <w:t xml:space="preserve"> Iran's Supreme Leader Khamenei rejected ceasefire proposals, insisting Israel and the US accept defeat.", '</w:t>
      </w:r>
      <w:r>
        <w:rPr>
          <w:i/>
        </w:rPr>
        <w:t xml:space="preserve"> The conflict has entered its third week, expanding across the region, with oil prices surging due to threats against the Strait of Hormuz.', "</w:t>
      </w:r>
      <w:r>
        <w:t xml:space="preserve"> Iran's missile exchanges have caused casualties in Tel Aviv and targeted infrastructure linked to US and allied interests.", '* The crisis has heightened global tensions, with NATO countries divided on involvement and concerns over wider economic impacts.'] 192. </w:t>
      </w:r>
      <w:hyperlink r:id="rId146">
        <w:r>
          <w:rPr>
            <w:color w:val="0000EE"/>
            <w:u w:val="single"/>
          </w:rPr>
          <w:t>https://www.koat.com/article/iran-attacks-israel-gulf-neighbors-israel-hits-beirut/70776115</w:t>
        </w:r>
      </w:hyperlink>
      <w:r>
        <w:t xml:space="preserve"> - * Iran attacks Gulf states and Israel following the killing of a top Iranian leader, using missiles to evade air defenses, killing two near Tel Aviv. * Israel conducts strikes in Beirut targeting Hezbollah, killing at least six people, and hits Iranian-backed militants. * Iran’s nuclear site in Bushehr is hit by a projectile with no injuries or damage reported. * Oil prices remain high at over $100 per barrel, increased by over 40% since the start of the conflict. * Iran executes a man accused of spying for Israel, amid concerns of increased violence and mass executions. * Multiple Gulf countries, including Saudi Arabia, Kuwait, Bahrain, Qatar, and the UAE, experience attacks, with Iran firing missiles at strategic locations. * Iran states it has targeted Israel with multiple-warhead missiles in retaliation for the killing of Ali Larijani. * U.S. military responds with bombings targeting Iranian missile sites along the coast. * Renewed Israeli strikes in Lebanon displace thousands and kill at least 13 people; extensive casualties reported in Lebanon and Israel. 193. </w:t>
      </w:r>
      <w:hyperlink r:id="rId149">
        <w:r>
          <w:rPr>
            <w:color w:val="0000EE"/>
            <w:u w:val="single"/>
          </w:rPr>
          <w:t>https://www.fxstreet.com/news/eur-usd-price-forecast-flat-lines-below-200-hour-sma-11550-ahead-of-central-bank-events-202603180436</w:t>
        </w:r>
      </w:hyperlink>
      <w:r>
        <w:t xml:space="preserve"> - * The EUR/USD pair struggles to recover from August 2025 lows and trades just below mid-1.1500s. * The US Federal Reserve and European Central Bank are set to announce policy decisions later today and tomorrow. * Traders await clues on interest rate paths amid concerns over energy-driven inflation and economic growth. * Technical analysis shows resistance at 1.1539, with support at 1.1509 and 1.1473. * A clear break above 1.1569 or below 1.1473 could signal trend shifts. 194. </w:t>
      </w:r>
      <w:hyperlink r:id="rId148">
        <w:r>
          <w:rPr>
            <w:color w:val="0000EE"/>
            <w:u w:val="single"/>
          </w:rPr>
          <w:t>https://stratnewsglobal.com/world-news/israel-kills-iran-security-chief-tehran-rejects-ceasefire/</w:t>
        </w:r>
      </w:hyperlink>
      <w:r>
        <w:t xml:space="preserve"> - * Iran confirmed the killing of security chief Ali Larijani in an Israeli attack with his son and deputy. * Iran’s Supreme Leader Khamenei rejected ceasefire proposals, signalling a prolonged conflict. * The conflict has expanded, with the Strait of Hormuz largely closed and oil prices surging. * Casualties reported in Tel Aviv; attacks targeted infrastructure in the Gulf. * International concerns over regional stability and global supply chains increase. 195. </w:t>
      </w:r>
      <w:hyperlink r:id="rId150">
        <w:r>
          <w:rPr>
            <w:color w:val="0000EE"/>
            <w:u w:val="single"/>
          </w:rPr>
          <w:t>https://www.jpost.com/middle-east/article-890324</w:t>
        </w:r>
      </w:hyperlink>
      <w:r>
        <w:t xml:space="preserve"> - * A drone targeted the US embassy in Baghdad, Iraq, with explosions reported on Tuesday. * Rocket and drone attacks also targeted a US diplomatic facility near Baghdad International Airport. * The Saudi Defence Ministry issued an alert following missile launches and drone shootdowns in Saudi Arabia. * Iran reportedly used cluster munitions in an attack against central Israel, in response to the assassination of Ali Larijani. * The UAE condemned Iranian attacks on its territory, with victims including nationals from Palestine, Pakistan, Bangladesh, and Nepal. * The UAE affirmed its stance against aggression and its readiness to respond. * Australian Prime Minister reported a projectile hit near Al Minhad Air Base in the UAE, with all personnel safe. 196. </w:t>
      </w:r>
      <w:hyperlink r:id="rId151">
        <w:r>
          <w:rPr>
            <w:color w:val="0000EE"/>
            <w:u w:val="single"/>
          </w:rPr>
          <w:t>https://www.maritimegateway.com/parliamentary-panel-raises-red-flag-over-indias-chabahar-ambitions/</w:t>
        </w:r>
      </w:hyperlink>
      <w:r>
        <w:t xml:space="preserve"> - * India’s strategic investment in Chabahar Port faces renewed parliamentary scrutiny. * The panel warns that sanctions on Iran and shifting global power dynamics could undermine the project. * The port is key to India’s connectivity strategy, providing access to Afghanistan and Central Asia. * India Ports Global Limited signed a 10-year agreement in 2024 to operate the Shahid Beheshti terminal. * US sanctions on Iran pose risks to international shipping and port viability. 197. </w:t>
      </w:r>
      <w:hyperlink r:id="rId152">
        <w:r>
          <w:rPr>
            <w:color w:val="0000EE"/>
            <w:u w:val="single"/>
          </w:rPr>
          <w:t>https://www.dailyfinland.fi/worldwide/48358/US-forces-bomb-Iranian-missile-sites-near-Strait-of-Hormuz</w:t>
        </w:r>
      </w:hyperlink>
      <w:r>
        <w:t xml:space="preserve"> - * U.S. forces bombed Iranian missile sites along Iran's coastline near the Strait of Hormuz, using 5,000-pound deep penetrator munitions. * The military stated the sites contained anti-ship cruise missiles that threatened international shipping. * US President Donald Trump confirmed ongoing strikes against Iran and rejected NATO allies' participation. * Iran’s parliament speaker indicated the Strait of Hormuz will not return to pre-war status. * Analysts warn that complete closure of the Strait could cut off Middle Eastern oil production within 25 days. * Iran’s Foreign Minister claimed the strait remains open to international shipping, except for US, Israel, and allies. 198. </w:t>
      </w:r>
      <w:hyperlink r:id="rId153">
        <w:r>
          <w:rPr>
            <w:color w:val="0000EE"/>
            <w:u w:val="single"/>
          </w:rPr>
          <w:t>https://newtalk.tw/news/view/2026-03-18/1024865</w:t>
        </w:r>
      </w:hyperlink>
      <w:r>
        <w:t xml:space="preserve"> - * The US Federal Reserve's recent meeting was held on 17-18 May, with market expectations showing a low probability (98.9%) of rate cuts. * The article discusses the difficulty of the Fed's anti-inflation measures due to inflation remaining above 2% for five years and global conflicts impacting energy prices. * Geopolitical tensions, such as war and sanctions, have delayed inflation targets and caused market uncertainty. * Fed officials' outlook on future inflation and interest rates is uncertain, with some suggesting the end of the easing cycle. * Market pricing reflects a reduced probability of rate decreases by the end of 2023, influenced by inflation expectations and economic data. 199. </w:t>
      </w:r>
      <w:hyperlink r:id="rId152">
        <w:r>
          <w:rPr>
            <w:color w:val="0000EE"/>
            <w:u w:val="single"/>
          </w:rPr>
          <w:t>https://www.dailyfinland.fi/worldwide/48358/US-forces-bomb-Iranian-missile-sites-near-Strait-of-Hormuz</w:t>
        </w:r>
      </w:hyperlink>
      <w:r>
        <w:t xml:space="preserve"> - - US forces struck Iranian missile sites along Iran's coastline near the Strait of Hormuz, employing deep penetrator munitions. - The attack was announced by U.S. Central Command on X, citing threats to international shipping. - US President Donald Trump stated the strikes continued and expressed disappointment over NATO allies’ rejection of joint escort missions. - Iranian officials refused to return the Strait to its pre-war status, while analysts warn that oil output could be threatened if the strait is completely shut. - Iran claims the strait remains open to international shipping, barring US, Israel, and allies’ vessels. 200. </w:t>
      </w:r>
      <w:hyperlink r:id="rId154">
        <w:r>
          <w:rPr>
            <w:color w:val="0000EE"/>
            <w:u w:val="single"/>
          </w:rPr>
          <w:t>https://www.t-online.de/nachrichten/ausland/internationale-politik/id_101169130/iran-krieg-aktuell-usa-setzen-bunkerbrecher-bomben-in-hormus-strasse-ein.html</w:t>
        </w:r>
      </w:hyperlink>
      <w:r>
        <w:t xml:space="preserve"> - * The US military used bunker-busting bombs to attack Iranian missile positions in the Strait of Hormuz. * The bombs, weighing approximately 2.3 tonnes each, targeted underground and fortified sites. * The US claimed the attack was aimed at missile facilities threatening shipping in the region. * An Iranian missile struck near an Australian military base in the UAE, causing no injuries. * Israeli army warned residents of Beirut to evacuate ahead of planned operations against Hezbollah. * Several Gulf countries reported drone and rocket attacks, with active air defence responses.</w:t>
      </w:r>
      <w:r/>
    </w:p>
    <w:p>
      <w:r/>
      <w:r>
        <w:t xml:space="preserve">201. </w:t>
      </w:r>
      <w:hyperlink r:id="rId154">
        <w:r>
          <w:rPr>
            <w:color w:val="0000EE"/>
            <w:u w:val="single"/>
          </w:rPr>
          <w:t>https://www.t-online.de/nachrichten/ausland/internationale-politik/id_101169130/iran-krieg-aktuell-usa-setzen-bunkerbrecher-bomben-in-hormus-strasse-ein.html</w:t>
        </w:r>
      </w:hyperlink>
      <w:r>
        <w:t xml:space="preserve"> - • The US military used bunker-busting bombs against Iranian missile sites in the Strait of Hormuz. • Two civilians were killed by an Iranian missile near a military base in the UAE. • Israel ordered evacuation of a Beirut district ahead of planned attacks by Hezbollah. • Multiple Gulf states reported drone and missile attacks, with explosions in Dubai. • Incidents reflect rising tensions involving Iran, the US, Israel, and Gulf countries. 202. </w:t>
      </w:r>
      <w:hyperlink r:id="rId155">
        <w:r>
          <w:rPr>
            <w:color w:val="0000EE"/>
            <w:u w:val="single"/>
          </w:rPr>
          <w:t>https://www.onmanorama.com/upsc/current-affairs/2026/03/18/fossil-fuel-dependency-leads-to-subservience.html</w:t>
        </w:r>
      </w:hyperlink>
      <w:r>
        <w:t xml:space="preserve"> - * The UN Climate Change official warned that conflict-driven disruptions in the Middle East are increasing oil and gas prices. * The conflict involved a US and Israel aerial campaign against Iran, impacting oil infrastructure. * Fossil fuels include oil, coal, and natural gas, which are non-renewable and emit greenhouse gases. * Dependence on fossil fuels causes geopolitical vulnerability, economic instability, and environmental harm. * The UN promotes a shift to renewable energy for energy security, economic stability, and reducing dependency on geopolitically risky regions. * In 2025, renewables surpassed coal in global electricity generation, with over $2 trillion invested in clean energy. 203. </w:t>
      </w:r>
      <w:hyperlink r:id="rId156">
        <w:r>
          <w:rPr>
            <w:color w:val="0000EE"/>
            <w:u w:val="single"/>
          </w:rPr>
          <w:t>https://www.nzz.ch/wirtschaft/die-oel-und-gas-knappheit-trifft-viele-laender-direkt-die-sorgen-ueber-die-lebensmittelsicherheit-steigen-ld.1929529</w:t>
        </w:r>
      </w:hyperlink>
      <w:r>
        <w:t xml:space="preserve"> - * Energy prices for oil and gas have surged following disruptions at the Persian Gulf, affecting multiple regions. * Countries in Asia, Africa, and Eastern Europe experience shortages and implement measures such as price caps and stock releases. * India, Pakistan, and Bangladesh face energy supply issues, with impacts on food security and transportation. * Japan, South Korea, and Taiwan have taken steps to reserve and diversify energy imports. * European countries like Croatia, Hungary, Poland, and Romania introduce price controls and subsidies amid rising energy prices. * Ostafrika faces a fuel crisis due to blocked Strait of Hormuz and damaged Gulf infrastructure, risking food and fuel shortages. * Nigeria begins refining its own oil, reducing dependence on imports, but sees increasing fuel prices.</w:t>
      </w:r>
      <w:r/>
    </w:p>
    <w:p>
      <w:r/>
      <w:r>
        <w:t xml:space="preserve">The article documents how geopolitical energy disruptions are causing shortages and policy responses across multiple regions, highlighting international dependence on Middle East oil and gas. 204. </w:t>
      </w:r>
      <w:hyperlink r:id="rId157">
        <w:r>
          <w:rPr>
            <w:color w:val="0000EE"/>
            <w:u w:val="single"/>
          </w:rPr>
          <w:t>https://fnarena.com/index.php/2026/03/18/iran-disruption-now-markets-base-case/?utm_source=rss&amp;utm_medium=rss&amp;utm_campaign=iran-disruption-now-markets-base-case</w:t>
        </w:r>
      </w:hyperlink>
      <w:r>
        <w:t xml:space="preserve"> - * The 'Hydra Holdout' scenario has become the market's base case due to Iran's persistent threats at the Strait of Hormuz. * Iranian mine deployments and limited US strategic reserves prolong the oil supply disruption. * The oil shock is expected to last a couple of quarters, with prices peaking around US$120 per barrel. * Policy measures like suspending the Jones Act and export bans are limited in effectiveness. * The oil shock is likely to accelerate inflation and impact US growth, with significant effects on lower- and middle-income households. * US demand remains resilient due to AI investment, high-income consumer strength, and fiscal stimulus. * Monetary policy will defer rate cuts until inflation subsides; the Fed's terminal rate forecast is now 3%. * Ongoing energy shocks may cause persistent high inflation, nominal growth, and a steeper yield curve in the US. * Key geopolitical winners include US shale, Latin America, Norway, and Russia, while poorer Asian and African states face fiscal strain. 205. </w:t>
      </w:r>
      <w:hyperlink r:id="rId158">
        <w:r>
          <w:rPr>
            <w:color w:val="0000EE"/>
            <w:u w:val="single"/>
          </w:rPr>
          <w:t>https://en.yna.co.kr/view/AEN20260318005651315</w:t>
        </w:r>
      </w:hyperlink>
      <w:r>
        <w:t xml:space="preserve"> - * South Korea secures 24 million barrels of crude oil from the UAE, with an additional 18 million barrels agreed upon.</w:t>
      </w:r>
      <w:r>
        <w:rPr>
          <w:i/>
        </w:rPr>
        <w:t xml:space="preserve"> The UAE commits to prioritising South Korea's crude oil supply, with no other country receiving priority.</w:t>
      </w:r>
      <w:r>
        <w:t xml:space="preserve"> An MoU on cooperation in the crude oil supply chain, including alternative routes, is expected to be signed.</w:t>
      </w:r>
      <w:r>
        <w:rPr>
          <w:i/>
        </w:rPr>
        <w:t xml:space="preserve"> The trip occurs amid concerns over Iran-related conflicts and US-Israeli tensions.</w:t>
      </w:r>
      <w:r>
        <w:t xml:space="preserve"> South Korea's efforts aim to avoid supply disruptions and manage geopolitical risks. 206. </w:t>
      </w:r>
      <w:hyperlink r:id="rId159">
        <w:r>
          <w:rPr>
            <w:color w:val="0000EE"/>
            <w:u w:val="single"/>
          </w:rPr>
          <w:t>https://gcaptain.com/u-s-hits-iranian-coastal-missile-sites-with-bunker-buster-bombs/</w:t>
        </w:r>
      </w:hyperlink>
      <w:r>
        <w:t xml:space="preserve"> - * U.S. forces targeted Iranian missile sites along Iran’s coastline near the Strait of Hormuz with deep penetrator munitions. * The operation aimed at fortified or underground launch and storage sites, indicating a shift towards targeting maritime threats. * The strikes occurred as traffic through the waterway remains severely disrupted, with vessel transits falling from 130–140 to just a handful daily. * The action may aim to degrade Iran’s ability to threaten ships and influence the reopening of the energy corridor. 207. </w:t>
      </w:r>
      <w:hyperlink r:id="rId129">
        <w:r>
          <w:rPr>
            <w:color w:val="0000EE"/>
            <w:u w:val="single"/>
          </w:rPr>
          <w:t>https://menews247.com/oil-surge-fed-hold-bets-and-equity-weakness-shape-global-market-outlook-comments-from-century-financial/</w:t>
        </w:r>
      </w:hyperlink>
      <w:r>
        <w:t xml:space="preserve"> - * Oil increased due to Iranian attacks on energy infrastructure and supply disruptions in the Middle East, with Brent up 2.8% at $103.68 and WTI up 3.13% at $97.21. * Disruptions have impacted refineries, notably at Qatar's LNG plant, with production halted. * US markets experienced a positive bias in technology stocks, with Nvidia's revenue outlook doubling, while energy markets remain volatile. * Gold hovered around $5,025, with resistance near $5,080 amid geopolitical tensions and strong dollar flows. * The US dollar index declined 0.7% yesterday but stabilised today near $100 amid rising crude prices. * Oil technical support levels identified at WTI $94.92 and $91.65, resistance at $99.90. * Crude prices supported by geopolitical tensions and US emergency reserves releases, with market uncertainty persisting. 208. </w:t>
      </w:r>
      <w:hyperlink r:id="rId160">
        <w:r>
          <w:rPr>
            <w:color w:val="0000EE"/>
            <w:u w:val="single"/>
          </w:rPr>
          <w:t>https://otomotif.sindonews.com/read/1688237/183/selat-hormuz-memanas-iea-pastikan-cadangan-bbm-semakin-kritis-1773799386</w:t>
        </w:r>
      </w:hyperlink>
      <w:r>
        <w:t xml:space="preserve"> - * On 15 March, the International Energy Agency (IEA) announced the release of over 400 million barrels of oil from strategic reserves to coo for oil prices affected by Middle East conflict. * The release involves member countries from Asia, Oceania, America, and Europe, with specific timelines ranging from immediate to late March 2026. * 271.7 million barrels are from national reserves, 116.6 million barrels from industry-mandated reserves, and 23.6 million from other sources. * The majority of released oil (72%) is crude oil; the rest are refined petroleum products. * Americas contribute the largest share with 195.8 million barrels, followed by Asia-Oceania with 108.6 million barrels and Europe with 107.5 million barrels. 209. </w:t>
      </w:r>
      <w:hyperlink r:id="rId128">
        <w:r>
          <w:rPr>
            <w:color w:val="0000EE"/>
            <w:u w:val="single"/>
          </w:rPr>
          <w:t>https://cargoinsights.co/india-and-uae-push-for-hormuz-stability/</w:t>
        </w:r>
      </w:hyperlink>
      <w:r>
        <w:t xml:space="preserve"> - * Prime Minister Modi and Sheikh Mohamed bin Zayed discuss the need for safe passage through the Strait of Hormuz. * The conversation took place on 17 March 2026, focusing on regional stability. * Both leaders condemned attacks on the UAE causing civilian harm. * They agreed to work towards peace and security in West Asia. * The discussion highlights the importance of the Strait of Hormuz for global energy and trade flows. 210. </w:t>
      </w:r>
      <w:hyperlink r:id="rId129">
        <w:r>
          <w:rPr>
            <w:color w:val="0000EE"/>
            <w:u w:val="single"/>
          </w:rPr>
          <w:t>https://menews247.com/oil-surge-fed-hold-bets-and-equity-weakness-shape-global-market-outlook-comments-from-century-financial/</w:t>
        </w:r>
      </w:hyperlink>
      <w:r>
        <w:t xml:space="preserve"> - * Oil advanced due to attacks on energy infrastructure in the Persian Gulf, impacting flows through the Strait of Hormuz, with prices supported by geopolitical tensions. * Crude prices increased sharply, with Brent up 2.8% at $103.68 and WTI up 3.13% at $97.21, amid concerns over supply disruptions. * US stock indices, the SPX and NDX, fell after support levels were broken, with technical targets lowering to $6,600 and $24,250. * Gold hovered around $5,025, with resistance at $5,080, limited upside due to dollar strength and rate hike expectations. * The US dollar index declined initially but is trading near $100, supported by rising crude prices and geopolitical risks. * Market focus includes US employment data, bond auctions, and corporate earnings, amid ongoing tensions in the Middle East. 211. </w:t>
      </w:r>
      <w:hyperlink r:id="rId141">
        <w:r>
          <w:rPr>
            <w:color w:val="0000EE"/>
            <w:u w:val="single"/>
          </w:rPr>
          <w:t>https://www.indiatoday.in/world/story/iran-war-three-weeks-puncturing-trump-bluster-us-endgame-strait-of-hormuz-2883328-2026-03-18?utm_source=rss</w:t>
        </w:r>
      </w:hyperlink>
      <w:r>
        <w:t xml:space="preserve"> - * The US and Israeli forces launched strikes on Iran on February 28, but Iran's regime remains intact and emboldened. * The Strait of Hormuz has become a central focus, with Iran deploying mines, missiles, sea drones, and UAVs, disrupting global oil supply. * Over 18 ships have been hit, causing near-standstill in shipping and the largest supply disruption in global oil market history. * US military costs for intercepting Iranian drones are high, and US efforts to secure the strait face resistance from European allies. * The USS Gerald R Ford, the US Navy's largest aircraft carrier, has experienced a fire, highlighting stretched military resources amid ongoing conflicts. 212. </w:t>
      </w:r>
      <w:hyperlink r:id="rId142">
        <w:r>
          <w:rPr>
            <w:color w:val="0000EE"/>
            <w:u w:val="single"/>
          </w:rPr>
          <w:t>https://www.indiatoday.in/world/story/us-drops-5000-pound-bunker-buster-bombs-on-iranian-targets-near-strait-of-hormuz-2883485-2026-03-18?utm_source=rss</w:t>
        </w:r>
      </w:hyperlink>
      <w:r>
        <w:t xml:space="preserve"> - * US forces carried out strikes on Iranian missile sites near the Strait of Hormuz, using 5,000-pound (2,200-kg) bombs. * The strikes targeted Iranian anti-ship cruise missiles, claimed to threaten international shipping. * The operation was announced by US Central Command after US strikes. * US President Donald Trump commented on NATO countries' reluctance to involve themselves in the conflict. * The Strait of Hormuz remains a strategic chokepoint, with about 20% of the world's oil passing through it, and the waterway has been effectively closed since early March. 213. </w:t>
      </w:r>
      <w:hyperlink r:id="rId132">
        <w:r>
          <w:rPr>
            <w:color w:val="0000EE"/>
            <w:u w:val="single"/>
          </w:rPr>
          <w:t>https://www.24newshd.tv/18-Mar-2026/south-korea-secures-extra-18m-barrels-oil-uae</w:t>
        </w:r>
      </w:hyperlink>
      <w:r>
        <w:t xml:space="preserve"> - * South Korea will receive an additional 18 million barrels of oil from the UAE, through multiple supply channels, due to disruptions caused by Iran's war and US-Israeli strikes. * About 70% of South Korea's crude oil imports pass through the Strait of Hormuz, which Iran has effectively closed since February 28. * The supply includes 6 million barrels via UAE-flagged vessels and 12 million barrels on Korea-flagged vessels. * South Korea has an emergency agreement with the UAE allowing crude oil purchases at any time and utilisation of strategic reserves. * The conflict has led Seoul to impose a fuel price cap for the first time in nearly 30 years. 214. </w:t>
      </w:r>
      <w:hyperlink r:id="rId161">
        <w:r>
          <w:rPr>
            <w:color w:val="0000EE"/>
            <w:u w:val="single"/>
          </w:rPr>
          <w:t>https://www.supplychainbrain.com/articles/43673-war-in-iran-roils-containership-traffic-rates</w:t>
        </w:r>
      </w:hyperlink>
      <w:r>
        <w:t xml:space="preserve"> - * Iran conflict impacts containership trade, with disruptions to ports and rerouting to alternative ports in Oman, UAE, Saudi Arabia, and India. * Carriers including CMA CGM and Maersk divert volumes and rely on landbridge, causing congestion at these ports. * Port of Colombo in Sri Lanka declines volumes due to pre-existing congestion. * Ocean freight rates increase, influenced by China's role in Iranian oil exports, with new emergency fuel surcharges announced. * Carriers attempt to implement war surcharges on unaffected lanes, but market scepticism remains. * Overall ocean freight remains operational with manageable rates, although transit times via Suez have lengthened. 215. </w:t>
      </w:r>
      <w:hyperlink r:id="rId162">
        <w:r>
          <w:rPr>
            <w:color w:val="0000EE"/>
            <w:u w:val="single"/>
          </w:rPr>
          <w:t>https://oilprice.com/Latest-Energy-News/World-News/US-Crude-Oil-Inventories-See-Surprise-Build.html</w:t>
        </w:r>
      </w:hyperlink>
      <w:r>
        <w:t xml:space="preserve"> - * The American Petroleum Institute estimated a 6.556 million barrel build in US crude oil inventories for the week ending 13 March. * US crude oil inventories increased despite analyst expectations of a draw of 600,000 barrels. * US production fell slightly by 18,000 barrels per day to 13.678 million barrels per day as of the week ending 6 March. * US Strategic Petroleum Reserve held at 415.4 million barrels, 310.1 million barrels below capacity. * Brent crude prices increased to $103.40, up +3.16%, amid geopolitical tensions and production issues in the Middle East. 216. </w:t>
      </w:r>
      <w:hyperlink r:id="rId163">
        <w:r>
          <w:rPr>
            <w:color w:val="0000EE"/>
            <w:u w:val="single"/>
          </w:rPr>
          <w:t>https://asian-power.com/news/asia-faces-widening-energy-shock-supply-strains-ripple-across-industries</w:t>
        </w:r>
      </w:hyperlink>
      <w:r>
        <w:t xml:space="preserve"> - ['</w:t>
      </w:r>
      <w:r>
        <w:rPr>
          <w:i/>
        </w:rPr>
        <w:t xml:space="preserve"> Asia experiences its biggest energy access shock in 50 years, affecting industries such as food delivery, ceramics, renewable energy, and manufacturing.', '</w:t>
      </w:r>
      <w:r>
        <w:t xml:space="preserve"> Oil prices remain near $100 per barrel; energy supply stress is rising sharply with indicators like Dubai crude trading at a premium and record diesel refining margins.', '</w:t>
      </w:r>
      <w:r>
        <w:rPr>
          <w:i/>
        </w:rPr>
        <w:t xml:space="preserve"> Prices of jet fuel, sulphur, helium, and plastics increase, impacting aviation, semiconductor, automobile manufacturing, and high-tech industries.', '</w:t>
      </w:r>
      <w:r>
        <w:t xml:space="preserve"> Asia holds 65–70 days of crude oil inventories; concerns persist over supply chain disruptions due to limited storage capacity and export controls.', '</w:t>
      </w:r>
      <w:r>
        <w:rPr>
          <w:i/>
        </w:rPr>
        <w:t xml:space="preserve"> Governments are implementing emergency measures, including releasing strategic petroleum reserves and increasing coal reliance, to stabilise supply.'] 217. </w:t>
      </w:r>
      <w:hyperlink r:id="rId164">
        <w:r>
          <w:rPr>
            <w:color w:val="0000EE"/>
            <w:u w:val="single"/>
          </w:rPr>
          <w:t>https://www.hokanews.com/2026/03/fed-rate-cuts-face-war-uncertainty.html</w:t>
        </w:r>
      </w:hyperlink>
      <w:r>
        <w:rPr>
          <w:i/>
        </w:rPr>
        <w:t xml:space="preserve"> - * Financial markets await Federal Reserve's March 17–18, 2026, policy meeting, with expectations of unchanged interest rates at 3.50%-3.75%. * Rising geopolitical tensions in the Middle East have increased oil prices, influencing inflation and economic conditions. * US inflation remains above target, with CPI at 2.4% and core PCE at 3.06%, complicating rate decisions. * Market data shows a 99.1% probability of rates remaining unchanged, with investors scrutinising the Fed’s outlook. * Stock indices have modest gains, and Bitcoin remains above $70,000 amid high market volatility. * Possible outcomes include continued rate stability, hints at future rate cuts, or renewed inflation pressures affecting markets. 218. </w:t>
      </w:r>
      <w:hyperlink r:id="rId165">
        <w:r>
          <w:rPr>
            <w:color w:val="0000EE"/>
            <w:u w:val="single"/>
          </w:rPr>
          <w:t>http://www.kakiforex.com/2026/03/fed-in-dilemma-oil-prices-rise-economy.html</w:t>
        </w:r>
      </w:hyperlink>
      <w:r>
        <w:rPr>
          <w:i/>
        </w:rPr>
        <w:t xml:space="preserve"> - * Major central banks face policy dilemma due to Iran conflict causing Brent crude oil prices to exceed $100 a barrel. * Disruption in energy supply chain risks inflation resurgence while policymakers consider interest rate decisions. * US Federal Reserve, ECB, and Bank of England are expected to maintain interest rates, amid uncertain impact of oil price shocks. * Rising oil prices could both increase inflation and reduce consumer purchasing power, complicating monetary policy. * US two-year Treasury yield increases, reflecting expectations of prolonged high interest rates amidst inflation risks. * Prolonged Iran conflict may alter global interest rate trajectory, with inflation control as a priority. 219. </w:t>
      </w:r>
      <w:hyperlink r:id="rId166">
        <w:r>
          <w:rPr>
            <w:color w:val="0000EE"/>
            <w:u w:val="single"/>
          </w:rPr>
          <w:t>https://www.babypips.com/news/daily-forex-financial-market-news-recap-2026-03-17</w:t>
        </w:r>
      </w:hyperlink>
      <w:r>
        <w:rPr>
          <w:i/>
        </w:rPr>
        <w:t xml:space="preserve"> - * Markets saw equities and crude oil advance simultaneously for the first time since the US-Iran conflict escalated. * The US dollar experienced broad softness, extending its retreat for the second consecutive session. * WTI crude oil rose approximately 2.60% to settle near $95.40 per barrel. * The S&amp;P 500 increased by roughly 0.34%, closing at 6,717.4. * The Federal Reserve’s decision to likely hold rates steady is expected to influence markets amid inflation and energy cost concerns. 220. </w:t>
      </w:r>
      <w:hyperlink r:id="rId167">
        <w:r>
          <w:rPr>
            <w:color w:val="0000EE"/>
            <w:u w:val="single"/>
          </w:rPr>
          <w:t>https://www.fxleaders.com/news/2026/03/17/australia-hikes-rates-amid-war-impact-adding-pressure-on-central-banks/</w:t>
        </w:r>
      </w:hyperlink>
      <w:r>
        <w:rPr>
          <w:i/>
        </w:rPr>
        <w:t xml:space="preserve"> - * Australia's central bank increased its benchmark rate by 25 basis points to 4.1% due to inflationary pressures from the Middle East conflict. * The decision was made by a narrow 5–4 vote, reflecting a divided board. * The RBA warned that rising fuel prices could sustain inflation and that short-term inflation expectations are rising. * The move comes during a pivotal week for global monetary policy, with major central banks set to announce their decisions. * The RBA's rate hike reverses some previous cuts and pushes borrowing costs to their highest in ten months. 221. </w:t>
      </w:r>
      <w:hyperlink r:id="rId168">
        <w:r>
          <w:rPr>
            <w:color w:val="0000EE"/>
            <w:u w:val="single"/>
          </w:rPr>
          <w:t>https://www.fxstreet.com/news/eur-usd-steadies-near-11550-as-caution-prevails-ahead-of-fed-decision-202603180110</w:t>
        </w:r>
      </w:hyperlink>
      <w:r>
        <w:rPr>
          <w:i/>
        </w:rPr>
        <w:t xml:space="preserve"> - * EUR/USD remains near 1.1550, with limited movement during Asian trading hours. * Investors await the Federal Reserve's decision, expected to keep interest rates unchanged. * Geopolitical tensions involve US military actions near Iran and oil price increases. * The US and Israel conduct military strikes against Iran; Iran retaliates with threats. * Rising energy prices increase inflation risks, affecting European Central Bank policy outlook. * ECB is expected to hold rates but market pricing suggests potential hikes from July. * Market sentiment reflects caution ahead of key central bank decisions amid global tensions. 222. </w:t>
      </w:r>
      <w:hyperlink r:id="rId169">
        <w:r>
          <w:rPr>
            <w:color w:val="0000EE"/>
            <w:u w:val="single"/>
          </w:rPr>
          <w:t>https://ca.investing.com/news/economy-news/trading-day-oil-back-above-100-and-so-4519604</w:t>
        </w:r>
      </w:hyperlink>
      <w:r>
        <w:rPr>
          <w:i/>
        </w:rPr>
        <w:t xml:space="preserve"> - * Oil prices increased by 3%, with Brent crude back above $100/bbl and crude up approximately 40% year on year. * Stocks rose with US indices increases of 0.25% and 0.5%, while broader European and Asian markets showed mixed performance. * The dollar weakened, with the NOK performing best among G10 currencies. * US bond yields decreased by 2 basis points at the long end, with a 20-year auction attracting solid demand. * US fuel prices have surged, with gasoline up 25% and diesel over $5 per gallon; jet fuel increased over 50%. * Yield curves across the US, Germany, UK, and Australia are flattening, signalling potential economic slowdown. * Investors are focused on upcoming Federal Reserve policy decisions and macroeconomic indicators like inflation, trade, and interest rates in multiple countries. 223. </w:t>
      </w:r>
      <w:hyperlink r:id="rId170">
        <w:r>
          <w:rPr>
            <w:color w:val="0000EE"/>
            <w:u w:val="single"/>
          </w:rPr>
          <w:t>https://www.marketpulse.com/markets/fx-technical-levels-ahead-of-march-26-fomc/</w:t>
        </w:r>
      </w:hyperlink>
      <w:r>
        <w:rPr>
          <w:i/>
        </w:rPr>
        <w:t xml:space="preserve"> - * The US dollar reached 10-month highs last Friday, driven by bearish positioning and swift position closures. * The US dollar's strength affects oil prices, with countries hedging and trading in US dollars for crude. * The phenomenon was amplified by the reduction of expected Fed rate cuts from 65 basis points to approximately 20 basis points. * The article discusses intraday outlooks and trading levels for major FX pairs ahead of the FOMC meeting, with focus on economic projections and geopolitical impacts. 224. </w:t>
      </w:r>
      <w:hyperlink r:id="rId171">
        <w:r>
          <w:rPr>
            <w:color w:val="0000EE"/>
            <w:u w:val="single"/>
          </w:rPr>
          <w:t>https://www.actionforex.com/contributors/fundamental-analysis/633635-fomc-meeting-preview-a-hawkish-hold-as-geopolitical-risk-stagflation-fears-rise-implications-for-dxy-dow-jones/</w:t>
        </w:r>
      </w:hyperlink>
      <w:r>
        <w:rPr>
          <w:i/>
        </w:rPr>
        <w:t xml:space="preserve"> - * The Federal Reserve is expected to deliver a 'hawkish hold' at the March 2026 FOMC meeting. * The SEP may show higher inflation forecasts and rate cut delays until 2027. * Market implications include a continued rally in the US Dollar Index (DXY) and potential risks for the Dow Jones due to rising yields, oil prices, and geopolitical uncertainty. * Inflation pressures are driven by energy, food, and manufactured goods amid Middle East conflicts. * The Fed's projections suggest a hawkish shift, with cautious signals about rate path and policy divergence among global central banks. 225. </w:t>
      </w:r>
      <w:hyperlink r:id="rId172">
        <w:r>
          <w:rPr>
            <w:color w:val="0000EE"/>
            <w:u w:val="single"/>
          </w:rPr>
          <w:t>https://www.channelnewsasia.com/business/dollar-holds-losses-risk-appetite-flickers-ahead-central-bank-meetings-6000236</w:t>
        </w:r>
      </w:hyperlink>
      <w:r>
        <w:rPr>
          <w:i/>
        </w:rPr>
        <w:t xml:space="preserve"> - * The dollar maintained losses ahead of key central bank decisions, amid renewed risk appetite in markets. * The yen strengthened from concerns of intervention ahead of Japan's Prime Minister meeting with US President Trump. * The US dollar index was at 99.56 after a two-day decline, with the euro steady at $1.1538. * The Federal Reserve, ECB, Bank of England, and Bank of Japan are expected to keep rates unchanged, but discussions on inflation and outlook are anticipated. * Markets now expect approximately 25 basis points of rate cuts by the Fed this year, shifted from expectations of potential cuts before the conflict in the Middle East. 226. </w:t>
      </w:r>
      <w:hyperlink r:id="rId173">
        <w:r>
          <w:rPr>
            <w:color w:val="0000EE"/>
            <w:u w:val="single"/>
          </w:rPr>
          <w:t>https://bitcoinethereumnews.com/finance/us-dollar-index-flat-lines-above-99-50-as-traders-brace-for-fed-rate-decision/?utm_source=rss&amp;utm_medium=rss&amp;utm_campaign=us-dollar-index-flat-lines-above-99-50-as-traders-brace-for-fed-rate-decision</w:t>
        </w:r>
      </w:hyperlink>
      <w:r>
        <w:rPr>
          <w:i/>
        </w:rPr>
        <w:t xml:space="preserve"> - * The US Dollar Index trades near 99.60 during Asian trading hours on Wednesday, holding steady ahead of the Federal Reserve's interest rate decision. * Geopolitical tensions in the Middle East, including conflict in Iran, increase safe-haven demand for the USD. * The Federal Open Market Committee (FOMC) is expected to maintain interest rates at 3.50%–3.75% for March. * Market expectations for rate cuts have lessened, with about 25 basis points of easing projected for the year. * Traders await Fed Chair Jerome Powell’s remarks, which could influence USD movement depending on his tone. 227. </w:t>
      </w:r>
      <w:hyperlink r:id="rId174">
        <w:r>
          <w:rPr>
            <w:color w:val="0000EE"/>
            <w:u w:val="single"/>
          </w:rPr>
          <w:t>https://investinglive.com/centralbank/fed-set-to-hold-as-deutsche-bank-flags-geopolitics-clouding-outlook-20260318/</w:t>
        </w:r>
      </w:hyperlink>
      <w:r>
        <w:rPr>
          <w:i/>
        </w:rPr>
        <w:t xml:space="preserve"> - * Deutsche Bank anticipates the Federal Reserve will leave interest rates unchanged at the March meeting. * Policymakers are expected to make minor adjustments, with a focus on geopolitical risks and oil prices. * Labour data will be smoothed in communication due to conflicting recent readings. * Geopolitical tensions and energy prices are seen as key factors influencing inflation and financial conditions. * Jerome Powell likely to maintain a neutral policy stance without signalling a shift. 228. </w:t>
      </w:r>
      <w:hyperlink r:id="rId175">
        <w:r>
          <w:rPr>
            <w:color w:val="0000EE"/>
            <w:u w:val="single"/>
          </w:rPr>
          <w:t>https://www.devdiscourse.com/article/headlines/3842181-dollar-stabilizes-amid-central-bank-decisions-and-oil-price-easing</w:t>
        </w:r>
      </w:hyperlink>
      <w:r>
        <w:rPr>
          <w:i/>
        </w:rPr>
        <w:t xml:space="preserve"> - * The dollar stabilised on Wednesday, supported by a pause in crude oil price rises and improved risk appetite. * Investors await significant central bank decisions amid geopolitical tensions, particularly in the Middle East. * The yen remains fragile near intervention levels as Japanese Prime Minister Sanae Takaichi prepares for a meeting with U.S. President Donald Trump. * The euro dipped slightly, with markets to observe the European Central Bank's upcoming meeting. * Moderate decline in crude oil prices follows reported increases in U.S. inventories, with geopolitical tensions disrupting diplomatic plans. 229. </w:t>
      </w:r>
      <w:hyperlink r:id="rId176">
        <w:r>
          <w:rPr>
            <w:color w:val="0000EE"/>
            <w:u w:val="single"/>
          </w:rPr>
          <w:t>https://www.actionforex.com/contributors/technical-analysis/633640-technical-levels-for-major-fx-pairs-ahead-of-fomc/</w:t>
        </w:r>
      </w:hyperlink>
      <w:r>
        <w:rPr>
          <w:i/>
        </w:rPr>
        <w:t xml:space="preserve"> - * US dollar reached 10-month highs, driven by bearish positioning and global reserve currency status. * The article details trading levels for major currency pairs (NZD/USD, USD/JPY, AUD/USD, EUR/USD, USD/CHF, GBP/USD, USD/CAD) ahead of the March FOMC meeting. * Levels include resistance and support points, with market impact linked to expected FOMC economic projections and policy decisions. * Highlights gold, silver, oil, and US index performance since the previous FOMC. * Emphasises the US dollar's role in oil pricing and global trade amidst changing monetary policy expectations. 230. </w:t>
      </w:r>
      <w:hyperlink r:id="rId177">
        <w:r>
          <w:rPr>
            <w:color w:val="0000EE"/>
            <w:u w:val="single"/>
          </w:rPr>
          <w:t>https://www.unian.ua/world/venesuela-novini-ssha-mozhut-poslabiti-sankciji-13318647.html</w:t>
        </w:r>
      </w:hyperlink>
      <w:r>
        <w:rPr>
          <w:i/>
        </w:rPr>
        <w:t xml:space="preserve"> - * US administration considers easing sanctions on Venezuela's oil sector to boost oil production. * Measures may include issuing more individual licences allowing foreign companies to operate without breaching US sanctions. * Possible implementation as early as this week, with details uncertain. * Venezuela currently produces about 1 million barrels per day, a third of its 1990s levels. * US aims to increase oil supply due to rising prices driven by Iran conflict and geopolitical tensions. 231. </w:t>
      </w:r>
      <w:hyperlink r:id="rId178">
        <w:r>
          <w:rPr>
            <w:color w:val="0000EE"/>
            <w:u w:val="single"/>
          </w:rPr>
          <w:t>https://www.businesstoday.com.my/2026/03/18/bitcoin-nears-us75000-ethereum-gains-as-macro-signals-lift-crypto-markets/?utm_source=rss&amp;utm_medium=rss&amp;utm_campaign=bitcoin-nears-us75000-ethereum-gains-as-macro-signals-lift-crypto-markets</w:t>
        </w:r>
      </w:hyperlink>
      <w:r>
        <w:rPr>
          <w:i/>
        </w:rPr>
        <w:t xml:space="preserve"> - * The cryptocurrency market extended its upward momentum on March 18, with Bitcoin briefly testing US$76,000 and Ethereum rising over 2%.</w:t>
      </w:r>
      <w:r>
        <w:t xml:space="preserve"> * Bitcoin's move is supported by technical strength, liquidations, and institutional demand.</w:t>
      </w:r>
      <w:r>
        <w:rPr>
          <w:i/>
        </w:rPr>
        <w:t xml:space="preserve"> * Ethereum benefits from improved sentiment and inflows into investment products.</w:t>
      </w:r>
      <w:r>
        <w:t xml:space="preserve"> * Macro developments, including Federal Reserve policy expectations, have influenced risk asset support.</w:t>
      </w:r>
      <w:r>
        <w:rPr>
          <w:i/>
        </w:rPr>
        <w:t xml:space="preserve"> * Regulatory uncertainty in the US continues to cap upside potential for Bitcoin.</w:t>
      </w:r>
      <w:r>
        <w:t xml:space="preserve">232. </w:t>
      </w:r>
      <w:hyperlink r:id="rId179">
        <w:r>
          <w:rPr>
            <w:color w:val="0000EE"/>
            <w:u w:val="single"/>
          </w:rPr>
          <w:t>https://www.ndtvprofit.com/economy/us-fed-meeting-march-2026-date-time-what-to-expect-and-where-to-watch-jerome-powells-speech-live-11230810</w:t>
        </w:r>
      </w:hyperlink>
      <w:r>
        <w:t xml:space="preserve"> - ['</w:t>
      </w:r>
      <w:r>
        <w:rPr>
          <w:i/>
        </w:rPr>
        <w:t xml:space="preserve"> The US Federal Reserve is holding a two-day meeting on March 17-18 amid uncertainties caused by US-Iran war and global oil supply disruptions.', '</w:t>
      </w:r>
      <w:r>
        <w:t xml:space="preserve"> The Federal Open Market Committee (FOMC) is expected to keep interest rates unchanged at 3.50%-3.75%, with cautious policy stance.', "</w:t>
      </w:r>
      <w:r>
        <w:rPr>
          <w:i/>
        </w:rPr>
        <w:t xml:space="preserve"> Jerome Powell's term ends in May, with Kevin Warsh nominated to succeed him; rate cuts are speculated for June.", '</w:t>
      </w:r>
      <w:r>
        <w:t xml:space="preserve"> The policy statement will be released at 2 p.m. ET on March 18, followed by a live-streamed press conference by Powell on social media platforms.'] 233. </w:t>
      </w:r>
      <w:hyperlink r:id="rId180">
        <w:r>
          <w:rPr>
            <w:color w:val="0000EE"/>
            <w:u w:val="single"/>
          </w:rPr>
          <w:t>https://www.gbnews.com/money/iran-allows-ships-through-strait-of-hormuz</w:t>
        </w:r>
      </w:hyperlink>
      <w:r>
        <w:t xml:space="preserve"> - - Iran operates a selective blockade of the Strait of Hormuz, allowing vessels from allied nations while barring U.S., Israeli, and European ships. - The blockade began after US-Israeli military strikes on Iran on February 28, restricting access to about one-fifth of global oil and LNG supplies. - Some vessels, including Indian and Pakistani ships, successfully navigated through the Strait using an unconventional route, with Iranian approval. - Turkey and China have secured passage, with China expressing concern over the disruption. - The conflict has caused a rise in crude oil prices by over 15%, with Iran's missile strikes targeting regional energy infrastructure. </w:t>
      </w:r>
      <w:r/>
    </w:p>
    <w:p>
      <w:r/>
      <w:r>
        <w:t xml:space="preserve">234. </w:t>
      </w:r>
      <w:hyperlink r:id="rId181">
        <w:r>
          <w:rPr>
            <w:color w:val="0000EE"/>
            <w:u w:val="single"/>
          </w:rPr>
          <w:t>https://www.middleeasteye.net/news/wresting-control-strait-hormuz-iran-has-turned-tables-us</w:t>
        </w:r>
      </w:hyperlink>
      <w:r>
        <w:t xml:space="preserve"> - * Iran's shadow fleet reships oil, avoiding US sanctions, moving through the Strait of Hormuz since the war started. * At least 17 vessels attacked by Iran in the Gulf; over 20 long-range tankers exited the waterway. * Iran exports about 1.02 million barrels of oil per day via its shadow fleet, primarily to China. * The US's ability to control the strait is weakening as Iran and other nations develop trade alternatives. * Ships from Pakistan and India have transited Hormuz, indicating emerging new routes and alliances. 235. </w:t>
      </w:r>
      <w:hyperlink r:id="rId182">
        <w:r>
          <w:rPr>
            <w:color w:val="0000EE"/>
            <w:u w:val="single"/>
          </w:rPr>
          <w:t>https://attackofthefanboy.com/politics/scott-bessent-reveals-bizarre-us-strategy-letting-iranian-oil-tankers-transit-strait-of-hormuz/</w:t>
        </w:r>
      </w:hyperlink>
      <w:r>
        <w:t xml:space="preserve"> - * The US is allowing Iranian oil tankers to transit the Strait of Hormuz amid tensions. * Treasury Secretary Scott Bessent explained this strategy during a CNBC interview. * This policy coincides with a significant decline in tanker traffic due to Iranian attacks. * Oil exports through the strait remain high, with Iran exporting about 1.5 million barrels daily. * Oil prices have surged approximately 40% since recent conflicts, with prices around $102 per barrel for Brent oil. * Bessent anticipates prices could fall below $80 after the conflict ends. 236. </w:t>
      </w:r>
      <w:hyperlink r:id="rId181">
        <w:r>
          <w:rPr>
            <w:color w:val="0000EE"/>
            <w:u w:val="single"/>
          </w:rPr>
          <w:t>https://www.middleeasteye.net/news/wresting-control-strait-hormuz-iran-has-turned-tables-us</w:t>
        </w:r>
      </w:hyperlink>
      <w:r>
        <w:t xml:space="preserve"> - * Iran has built a shadow fleet of Tankers that bypass western finance and insurance, allowing them to transit Hormuz despite sanctions. * Iran has exported approximately 1.02 million barrels per day of oil since the war's start, mainly to China. * Iran’s shadow fleet has increased since 2018 after US withdrawal from the nuclear agreement and sanctions. * Iran has selectively filtered vessels through Hormuz, inspired by Houthi tactics in Yemen. * The US struggles to control the Strait amid Iran's tactics, with debates over military intervention and strategic control. 237. </w:t>
      </w:r>
      <w:hyperlink r:id="rId183">
        <w:r>
          <w:rPr>
            <w:color w:val="0000EE"/>
            <w:u w:val="single"/>
          </w:rPr>
          <w:t>https://www.businesstoday.com.my/2026/03/18/oil-prices-settle-up-3-after-renewed-iranian-attacks-on-uae/?utm_source=rss&amp;utm_medium=rss&amp;utm_campaign=oil-prices-settle-up-3-after-renewed-iranian-attacks-on-uae</w:t>
        </w:r>
      </w:hyperlink>
      <w:r>
        <w:t xml:space="preserve"> - * Oil prices increased more than 3% following Iranian attacks on the UAE and disruptions in the Strait of Hormuz. * Attacks caused partial shutdown at UAE's Fujairah port, affecting 1% of global demand. * Disruptions have led to record high Middle East crude prices and reduced UAE output. * Countries have rejected US calls to escort ships through the strait, citing non-involvement in conflict. * Experts warn supply disruptions could keep prices elevated, with potential to reach $124 a barrel. 238. </w:t>
      </w:r>
      <w:hyperlink r:id="rId184">
        <w:r>
          <w:rPr>
            <w:color w:val="0000EE"/>
            <w:u w:val="single"/>
          </w:rPr>
          <w:t>https://thefinancialdaily.com/crisis-of-strait-of-hormuz/</w:t>
        </w:r>
      </w:hyperlink>
      <w:r>
        <w:t xml:space="preserve"> - * Rising tensions between the US, Israel, and Iran have escalated in the Strait of Hormuz, impacting global oil shipments. * The conflict has caused oil prices to rise from $78 to over $100 per barrel, affecting energy-dependent countries like Pakistan. * Iran has threatened to block oil shipments if war continues, risking further price surges up to $200 per barrel. * The Strait is a critical route for nearly one-third of the world's oil, predominantly exported to Asian countries. * US allies have declined to participate in efforts to secure the Strait, increasing risks of a wider global energy and trade crisis. 239. </w:t>
      </w:r>
      <w:hyperlink r:id="rId183">
        <w:r>
          <w:rPr>
            <w:color w:val="0000EE"/>
            <w:u w:val="single"/>
          </w:rPr>
          <w:t>https://www.businesstoday.com.my/2026/03/18/oil-prices-settle-up-3-after-renewed-iranian-attacks-on-uae/?utm_source=rss&amp;utm_medium=rss&amp;utm_campaign=oil-prices-settle-up-3-after-renewed-iranian-attacks-on-uae</w:t>
        </w:r>
      </w:hyperlink>
      <w:r>
        <w:t xml:space="preserve"> - * Oil prices settled more than 3% higher after Iranian attacks on UAE oil infrastructure. * Attacks raised concerns over global supply disruptions, especially through the Strait of Hormuz. * UAE’s port of Fujairah experienced partial halt and reduced output amid attacks. * Middle East crude benchmarks reached record highs due to supply concerns. * Several Western countries declined to escort shipping through the strait, prolonging disruptions. 240. </w:t>
      </w:r>
      <w:hyperlink r:id="rId184">
        <w:r>
          <w:rPr>
            <w:color w:val="0000EE"/>
            <w:u w:val="single"/>
          </w:rPr>
          <w:t>https://thefinancialdaily.com/crisis-of-strait-of-hormuz/</w:t>
        </w:r>
      </w:hyperlink>
      <w:r>
        <w:t xml:space="preserve"> - * Rising tensions between the US, Israel, and Iran have escalated into a crisis affecting the Strait of Hormuz, a vital maritime route for global oil transportation. * Global oil prices have increased from $78 to over $100 per barrel, impacting energy-dependent countries like Pakistan. * Iran has threatened to block oil shipments, potentially causing prices to surge to $200 per barrel. * US and Israeli strikes have intensified attacks on commercial vessels passing through the Strait. * The international community is urged to adopt diplomatic solutions to prevent a global energy and trade crisis. 241. </w:t>
      </w:r>
      <w:hyperlink r:id="rId185">
        <w:r>
          <w:rPr>
            <w:color w:val="0000EE"/>
            <w:u w:val="single"/>
          </w:rPr>
          <w:t>https://gcaptain.com/iran-war-upheaval-jolts-shipping-fuel-suppliers-in-singapore/</w:t>
        </w:r>
      </w:hyperlink>
      <w:r>
        <w:t xml:space="preserve"> - * A widening conflict in the Middle East has led to volatility in fuel prices for ships, affecting Singapore's bunkering industry. * Distributors are hesitant to place large orders due to extreme price swings, causing market tightness. * Fuel costs for shipping in Singapore have more than doubled since February, with marine gasoil prices rising 160%. * Disruption in the Persian Gulf and potential closing of the Strait of Hormuz impact fuel supply and vessel routes. * Singapore's bunker industry remains relatively resilient, with adequate supply but stricter procurement conditions. 242. </w:t>
      </w:r>
      <w:hyperlink r:id="rId186">
        <w:r>
          <w:rPr>
            <w:color w:val="0000EE"/>
            <w:u w:val="single"/>
          </w:rPr>
          <w:t>https://www.fxstreet.com/news/wti-rises-above-9500-as-irans-attacks-on-facilities-fuel-supply-fears-202603180016</w:t>
        </w:r>
      </w:hyperlink>
      <w:r>
        <w:t xml:space="preserve"> - * WTI crude oil trades around $95.00 amid Middle East conflict and supply disruptions. * Iran conducted attacks on production facilities in the UAE and Iraq, for the first time targeting oil and gas sites. * Israeli air strikes killed Iran's security official Ali Larijani and Gholamreza Soleimani, raising risks of retaliation. * US crude inventories rose by 6.6 million barrels in the week ending March 13, potentially capping oil price gains. * Market concerns and supply fears influence WTI price movements in the near term. 243. </w:t>
      </w:r>
      <w:hyperlink r:id="rId187">
        <w:r>
          <w:rPr>
            <w:color w:val="0000EE"/>
            <w:u w:val="single"/>
          </w:rPr>
          <w:t>https://gcaptain.com/uae-signals-openness-to-u-s-led-hormuz-protection-mission-as-shipping-crisis-deepens/</w:t>
        </w:r>
      </w:hyperlink>
      <w:r>
        <w:t xml:space="preserve"> - * The UAE may join a U.S.-led effort to protect shipping in the Strait of Hormuz as Iran restricts waterway access. * Talks are ongoing; no formal plan has been agreed. * Iran has largely shut the waterway, disrupting global oil and liquefied natural gas supplies. * The waterway is a critical energy chokepoint for global shipping and UAE’s economy. * Iran has attacked Emirati ports and made claims against UAE territory; tensions have increased. * The war in the region has resulted in over 2,000 deaths across multiple countries, including six UAE nationals. * The UAE maintains trade relations with Iran but has sought arrangements to prevent Iran's military threats after the war ends. 244. </w:t>
      </w:r>
      <w:hyperlink r:id="rId188">
        <w:r>
          <w:rPr>
            <w:color w:val="0000EE"/>
            <w:u w:val="single"/>
          </w:rPr>
          <w:t>https://www.fxstreet.com/news/us-targets-iranian-missile-sites-near-the-strait-of-hormuz-202603180040</w:t>
        </w:r>
      </w:hyperlink>
      <w:r>
        <w:t xml:space="preserve"> - - The US military targeted sites along Iran’s coastline near the Strait of Hormuz, a key energy chokepoint. - The operation was in response to Iranian anti-ship missiles posing a risk to international shipping. - US forces used deep penetrator munitions on Iranian missile sites, according to CENTCOM. - The targeted sites are along Iran’s coastline near the Strait of Hormuz. - Market reaction included a slight decrease in WTI crude oil prices. 245. </w:t>
      </w:r>
      <w:hyperlink r:id="rId189">
        <w:r>
          <w:rPr>
            <w:color w:val="0000EE"/>
            <w:u w:val="single"/>
          </w:rPr>
          <w:t>https://jornaleconomico.sapo.pt/noticias/a-guerra-e-os-precos-dos-combustiveis/</w:t>
        </w:r>
      </w:hyperlink>
      <w:r>
        <w:t xml:space="preserve"> - * Aumento dos preços dos combustíveis devido à guerra no Médio Oriente e bloqueio do Estreito de Ormuz. * O bloqueio afeta cerca de 20% da produção mundial de petróleo, impactando a oferta e os preços. * Suspensão das sanções à Rússia não aumentará a oferta, pois os Estados Unidos, Europa, China e Índia continuam a comprar petróleo russo. * Os preços dos produtos refinados variam com oferta e procura interna na Europa, sendo imprevisíveis. * As empresas de petróleo têm lucros elevados, com resultados históricos da Galp, influenciados pelos preços internacionais do crude. 246. </w:t>
      </w:r>
      <w:hyperlink r:id="rId190">
        <w:r>
          <w:rPr>
            <w:color w:val="0000EE"/>
            <w:u w:val="single"/>
          </w:rPr>
          <w:t>https://www.interest.co.nz/business/137676/strait-hormuz-malacca-global-trade-relies-almost-entirely-these-five-narrow</w:t>
        </w:r>
      </w:hyperlink>
      <w:r>
        <w:t xml:space="preserve"> - * The conflict in Iran has led to the closure of the Strait of Hormuz, affecting energy markets and global trade. * Iran attacked ships in the Strait, causing a spike in Brent crude oil prices from US$70 to over US$100 per barrel. * The article discusses five critical maritime chokepoints: Strait of Hormuz, Suez canal, Panama canal, Strait of Malacca, and Turkish straits. * These chokepoints are vulnerable to military conflicts, accidents, climate change, piracy, and geopolitical tensions. * Disruptions to these waterways can impact global oil supplies, trade costs, and food production. 247. </w:t>
      </w:r>
      <w:hyperlink r:id="rId190">
        <w:r>
          <w:rPr>
            <w:color w:val="0000EE"/>
            <w:u w:val="single"/>
          </w:rPr>
          <w:t>https://www.interest.co.nz/business/137676/strait-hormuz-malacca-global-trade-relies-almost-entirely-these-five-narrow</w:t>
        </w:r>
      </w:hyperlink>
      <w:r>
        <w:t xml:space="preserve"> - * The conflict in Iran has disrupted energy markets due to the closure of the Strait of Hormuz, causing significant increases in crude oil prices. * The Strait of Hormuz is the world’s most critical energy chokepoint, carrying around 39% of seaborne crude oil trade. * Disruption in Gulf shipping affects global food production costs due to container and fertiliser exports. * Other major chokepoints include the Suez Canal, Panama Canal, Strait of Malacca, and Turkish Straits, each vulnerable to geopolitical, natural, or accident-related disruptions. * The article discusses the potential for broader global trade impacts due to reliance on narrow waterways vulnerable to crisis. 248. </w:t>
      </w:r>
      <w:hyperlink r:id="rId191">
        <w:r>
          <w:rPr>
            <w:color w:val="0000EE"/>
            <w:u w:val="single"/>
          </w:rPr>
          <w:t>https://www.indexbox.io/blog/bunker-fuel-market-tightness-and-regional-supply-conditions-in-march-2026/</w:t>
        </w:r>
      </w:hyperlink>
      <w:r>
        <w:t xml:space="preserve"> - * Prices for very low sulfur fuel oil and marine gasoil in Singapore remain high due to higher crude costs and regional geopolitical issues in the Middle East. * Supply conditions vary across Asian ports, with some experiencing constraints, especially in Chinese ports and South Korea. * Japan releases reserves to address continued market tightness, with supply expected to remain constrained in the near term. * Southeast Asia and Oceania report stable bunker availability, though weather impacts and supply chain issues persist. * Middle Eastern ports face disruptions due to geopolitical tensions, attacks, and weather, notably in Fujairah, Jeddah, Yanbu, and Salalah, with some ports operating normally. * Ports in other Middle Eastern countries such as Kuwait, Saudi Arabia, Qatar, Oman, Bahrain, and Egypt largely operate normally, despite some reports of tightness and weather-related risks. 249. </w:t>
      </w:r>
      <w:hyperlink r:id="rId192">
        <w:r>
          <w:rPr>
            <w:color w:val="0000EE"/>
            <w:u w:val="single"/>
          </w:rPr>
          <w:t>https://bitcoinworld.co.in/us-targets-iranian-missile-hormuz/</w:t>
        </w:r>
      </w:hyperlink>
      <w:r>
        <w:t xml:space="preserve"> - * The US military conducted precision strikes against Iranian missile installations near the Strait of Hormuz. * The operation took place on March 15, 2025, targeting launch sites for ballistic and cruise missiles. * The strike aims to mitigate threats to global oil transit routes, particularly the 21%-used Strait of Hormuz. * Iran's initial response condemned the action and threatened retaliation, raising regional tensions. * Oil prices surged by over 8%, and shipping insurance premiums increased following the strikes. 250. </w:t>
      </w:r>
      <w:hyperlink r:id="rId193">
        <w:r>
          <w:rPr>
            <w:color w:val="0000EE"/>
            <w:u w:val="single"/>
          </w:rPr>
          <w:t>https://bitcoinworld.co.in/wti-crude-oil-iran-attacks-supply/</w:t>
        </w:r>
      </w:hyperlink>
      <w:r>
        <w:t xml:space="preserve"> - * Oil prices exceeded $95 per barrel following Iran’s attacks on Middle Eastern energy infrastructure. * Attacks targeted export terminals and pipelines across Saudi Arabia, Kuwait, and the UAE between October 14-15, 2024. * Infrastructure disruptions involve approximately 2.8 million barrels per day of exports, about 3% of global supply. * Market reactions include surge in futures prices, market participation, and backwardation in the forward curve. * Potential supply disruption impacts include shipping reroutes, increased war risk premiums, and pressures on inflation and transportation costs. 251. </w:t>
      </w:r>
      <w:hyperlink r:id="rId192">
        <w:r>
          <w:rPr>
            <w:color w:val="0000EE"/>
            <w:u w:val="single"/>
          </w:rPr>
          <w:t>https://bitcoinworld.co.in/us-targets-iranian-missile-hormuz/</w:t>
        </w:r>
      </w:hyperlink>
      <w:r>
        <w:t xml:space="preserve"> - * The United States military targeted Iranian missile installations near the Strait of Hormuz on March 15, 2025. * The operation aimed to neutralise threats to international shipping lanes amid rising regional tensions. * The strikes focused on anti-ship ballistic missiles and cruise missile sites along Iran’s southern coastline. * Iran condemned the attack, warning of potential retaliation, with initial responses described as vehemently condemnatory. * Oil prices surged over 8% following the strikes, increasing concerns over energy supply disruptions. * The operation highlights the strategic importance of the Strait of Hormuz and the risks of regional conflict escalation. 252. </w:t>
      </w:r>
      <w:hyperlink r:id="rId194">
        <w:r>
          <w:rPr>
            <w:color w:val="0000EE"/>
            <w:u w:val="single"/>
          </w:rPr>
          <w:t>https://tribune.com.pk/story/2598184/first-oil-shipment-arrives-via-hormuz</w:t>
        </w:r>
      </w:hyperlink>
      <w:r>
        <w:t xml:space="preserve"> - * The MT Karachi entered Pakistan's maritime zone via the Gulf of Oman after crossing the Strait of Hormuz, which was previously closed following attacks by the US and Israel. * The vessel is the first Pakistani ship to successfully transit under these circumstances and is scheduled to berth at Karachi port. * It carried 80 million litres of crude oil from Das Island port in the UAE, with payment made in Chinese currency. * The Pakistan Navy provided security during the journey, using Iranian territorial waters for passage. * The transit occurred amid escalating Middle East tensions and regional security concerns. 253. </w:t>
      </w:r>
      <w:hyperlink r:id="rId193">
        <w:r>
          <w:rPr>
            <w:color w:val="0000EE"/>
            <w:u w:val="single"/>
          </w:rPr>
          <w:t>https://bitcoinworld.co.in/wti-crude-oil-iran-attacks-supply/</w:t>
        </w:r>
      </w:hyperlink>
      <w:r>
        <w:t xml:space="preserve"> - * Oil prices surged above $95 per barrel following confirmed Iranian attacks on Middle Eastern energy infrastructure. * Crude oil futures increased 4.7% on the NYMEX; Brent rose 4.3%, with the WTI-Brent spread narrowing. * Multiple facilities in Saudi Arabia, Kuwait, and the UAE were targeted, impacting about 3% of global supply. * Supply disruptions and geopolitical tensions prompted market volatility, increased war risk premiums, and rerouting of shipping routes. * Imminent assessments, strategic reserve releases, and diplomatic responses are upcoming market determinants. 254. </w:t>
      </w:r>
      <w:hyperlink r:id="rId195">
        <w:r>
          <w:rPr>
            <w:color w:val="0000EE"/>
            <w:u w:val="single"/>
          </w:rPr>
          <w:t>https://www.thetimesofbengal.com/international/us-bombs-iranian-missile-sites-near-strait-of-hormuz-escalation-raises-fears-over-shipping-and-oil-supply/</w:t>
        </w:r>
      </w:hyperlink>
      <w:r>
        <w:t xml:space="preserve"> - * US carried out precision strikes on Iranian missile bases near the Strait of Hormuz in response to attacks across the Middle East. * Targeted sites stored anti-ship cruise missiles threatening international shipping. * The Strait of Hormuz accounts for 18-20% of global oil consumption; the strikes aimed to prevent an attack on oil transport routes. * Tensions have increased with multiple countries attacked this week, and fears of war have risen, impacting oil prices. * Iran and regional allies have vowed retaliation amid fears of escalation. 255. </w:t>
      </w:r>
      <w:hyperlink r:id="rId195">
        <w:r>
          <w:rPr>
            <w:color w:val="0000EE"/>
            <w:u w:val="single"/>
          </w:rPr>
          <w:t>https://www.thetimesofbengal.com/international/us-bombs-iranian-missile-sites-near-strait-of-hormuz-escalation-raises-fears-over-shipping-and-oil-supply/</w:t>
        </w:r>
      </w:hyperlink>
      <w:r>
        <w:t xml:space="preserve"> - * US forces conducted precision strikes on Iranian missile bases near the Strait of Hormuz. * The strikes targeted military positions with bunkers Buster bombs to prevent threats to international shipping. * The attack was in response to escalating tensions and attacks across the Middle East. * The Strait of Hormuz handles 18-20% of global oil consumption, with recent tanker traffic halting due to fears of missile attacks. * Regional tensions increased as Iran threatened to close the Strait, and multiple countries faced missile and drone attacks. 256. </w:t>
      </w:r>
      <w:hyperlink r:id="rId196">
        <w:r>
          <w:rPr>
            <w:color w:val="0000EE"/>
            <w:u w:val="single"/>
          </w:rPr>
          <w:t>https://iranpress.com/content/315902/two-weeks-into-war-with-iran-trump-faces-political-retreat</w:t>
        </w:r>
      </w:hyperlink>
      <w:r>
        <w:t xml:space="preserve"> - * Donald Trump has failed to justify the war with Iran, amid increasing US casualties, rising oil prices, and declining approval. * The US decision to ease restrictions on Russian oil exports has benefited Russia financially and weakened efforts to limit Putin’s influence. * Trump has called for international naval assistance to secure the Strait of Hormuz; no coalition details are confirmed. * Oil prices have surged over 40% since the start of the month due to ongoing conflicts and disruptions, with threats of attacks on oil facilities. * US and Israeli military actions in Iran have escalated hostilities, impacting global oil supply and markets. 257. </w:t>
      </w:r>
      <w:hyperlink r:id="rId197">
        <w:r>
          <w:rPr>
            <w:color w:val="0000EE"/>
            <w:u w:val="single"/>
          </w:rPr>
          <w:t>https://americanbazaaronline.com/2026/03/17/iran-war-disrupts-hormuz-shipping-la-port-chief-flags-477062/</w:t>
        </w:r>
      </w:hyperlink>
      <w:r>
        <w:t xml:space="preserve"> - • The Iran war has disrupted shipping through the Strait of Hormuz since 26 February. • Over 20 vessels attacked, delaying more than 2,000 ships and affecting global trade. • Shipping companies are reluctant to risk crew safety, limiting vessel movement. • Fuel prices have doubled over two and a half weeks, increasing shipping costs by around 30%. • Recovery from the disruption is expected to be slow and uneven, with ongoing risks and costs. 258. </w:t>
      </w:r>
      <w:hyperlink r:id="rId198">
        <w:r>
          <w:rPr>
            <w:color w:val="0000EE"/>
            <w:u w:val="single"/>
          </w:rPr>
          <w:t>https://peakoil.com/publicpolicy/how-the-iran-war-could-trigger-a-european-energy-crisis</w:t>
        </w:r>
      </w:hyperlink>
      <w:r>
        <w:t xml:space="preserve"> - * The conflict in the Gulf involving US-Israeli strikes on Iran has disrupted global energy markets, especially the Strait of Hormuz. * The closure of the Strait has severely impacted oil and LNG shipments, chiefly affecting Europe’s gas supply. * Europe’s gas storage levels are at their lowest in five years, with a target of 90% by December, requiring substantial imports. * QatarEnergy’s LNG facilities were shut down after a drone strike, adding uncertainty to supply timelines. * The crisis risks shifting LNG market dynamics, favouring Asian buyers over Europe for available cargoes.</w:t>
      </w:r>
      <w:r/>
    </w:p>
    <w:p>
      <w:r/>
      <w:r>
        <w:t xml:space="preserve">Europe faces a potential energy crisis due to disrupted LNG supplies amid ongoing Gulf conflict, low storage levels, and competition with Asia. 259. </w:t>
      </w:r>
      <w:hyperlink r:id="rId198">
        <w:r>
          <w:rPr>
            <w:color w:val="0000EE"/>
            <w:u w:val="single"/>
          </w:rPr>
          <w:t>https://peakoil.com/publicpolicy/how-the-iran-war-could-trigger-a-european-energy-crisis</w:t>
        </w:r>
      </w:hyperlink>
      <w:r>
        <w:t xml:space="preserve"> - ['</w:t>
      </w:r>
      <w:r>
        <w:rPr>
          <w:i/>
        </w:rPr>
        <w:t xml:space="preserve"> The conflict in the Gulf involving US-Israeli strikes on Iran has caused significant disruption to global energy markets, particularly affecting the Strait of Hormuz.', '</w:t>
      </w:r>
      <w:r>
        <w:t xml:space="preserve"> The conflict has led to a near stoppage of tanker traffic through the Strait, impacting oil and LNG supplies.', '</w:t>
      </w:r>
      <w:r>
        <w:rPr>
          <w:i/>
        </w:rPr>
        <w:t xml:space="preserve"> Europe faces an energy crisis as it is heavily reliant on LNG imports, mainly from Qatar, with storage levels at a five-year low and a target of 90% by December.', "</w:t>
      </w:r>
      <w:r>
        <w:t xml:space="preserve"> The March 2 Iranian drone strike on QatarEnergy's Ras Laffan facilities has further disrupted LNG production and increased market uncertainty.", '</w:t>
      </w:r>
      <w:r>
        <w:rPr>
          <w:i/>
        </w:rPr>
        <w:t xml:space="preserve"> Competition for LNG cargoes may intensify between Asia and Europe, with Asia potentially outbidding Europe due to supply shortages.'] 260. </w:t>
      </w:r>
      <w:hyperlink r:id="rId199">
        <w:r>
          <w:rPr>
            <w:color w:val="0000EE"/>
            <w:u w:val="single"/>
          </w:rPr>
          <w:t>https://jj745.substack.com/p/a-timeline-to-irreversibility-and</w:t>
        </w:r>
      </w:hyperlink>
      <w:r>
        <w:rPr>
          <w:i/>
        </w:rPr>
        <w:t xml:space="preserve"> - * As of March 17, 2026, the closure of the Strait of Hormuz has trapped approximately 200 million barrels of oil inside the Persian Gulf.</w:t>
      </w:r>
      <w:r>
        <w:t xml:space="preserve"> * This disruption has created severe liquidity issues, with Gulf producers already shutting in 7 to 10 million barrels per day.</w:t>
      </w:r>
      <w:r>
        <w:rPr>
          <w:i/>
        </w:rPr>
        <w:t xml:space="preserve"> * Onshore storage in Iraq, Kuwait, UAE, and Saudi Arabia is nearing capacity, risking permanent reservoir impairments.</w:t>
      </w:r>
      <w:r>
        <w:t xml:space="preserve"> * The five most exposed producers have combined annual government spending of $600–650 billion, heavily reliant on oil revenues.</w:t>
      </w:r>
      <w:r>
        <w:rPr>
          <w:i/>
        </w:rPr>
        <w:t xml:space="preserve"> * The crisis is expected to induce a broader economic effect through demand destruction, collateral degradation, and potential market destabilisation.</w:t>
      </w:r>
      <w:r>
        <w:t xml:space="preserve">261. </w:t>
      </w:r>
      <w:hyperlink r:id="rId200">
        <w:r>
          <w:rPr>
            <w:color w:val="0000EE"/>
            <w:u w:val="single"/>
          </w:rPr>
          <w:t>https://timesofindia.indiatimes.com/world/middle-east/us-israel-iran-war-news-live-udates-middle-east-crisis-conflict-drone-ballistic-missile-attack-explosions-gulf-countries-dubai-news-donald-trump-netanyahu-mojtaba-khamenei/liveblog/129645283.cms</w:t>
        </w:r>
      </w:hyperlink>
      <w:r>
        <w:t xml:space="preserve"> - * The conflict between Israel and Iran has intensified, with multiple attacks, targeted killings, and escalation involving regional and non-state actors. * Key Iranian leaders Ali Larijani and Gholam Reza Soleimani were killed in Israeli strikes. * Iran launched missile and drone attacks targeting Israel and Gulf infrastructure. * Israeli strikes hit central Beirut causing civilian casualties; Hezbollah responded with rocket attacks. * US military interests in the region are under threat, with incidents at Baghdad and Saudi Arabia intercepted missile. * Reports of a projectile hitting Iran’s Bushehr nuclear complex; regional humanitarian and energy disruptions are ongoing. 262. </w:t>
      </w:r>
      <w:hyperlink r:id="rId201">
        <w:r>
          <w:rPr>
            <w:color w:val="0000EE"/>
            <w:u w:val="single"/>
          </w:rPr>
          <w:t>https://investinglive.com/commodities/india-is-working-with-iran-to-secure-safe-passage-for-key-fuel-shipments-through-hormuz-20260318/</w:t>
        </w:r>
      </w:hyperlink>
      <w:r>
        <w:t xml:space="preserve"> - * India is prioritising safe passage for six LPG tankers carrying approximately 270,000 tonnes of LPG through Strait of Hormuz. * Negotiations are ongoing with Iran for transit amid disruptions, with 22 India-flagged vessels stranded in the Gulf. * The disruption affects LPG, crude oil, and LNG shipments, impacting energy security and domestic supplies. * India sources around 90% of its LPG imports from the Middle East; recent transit safety secured for two LPG tankers. * Disruption highlights risks to regional/global energy markets and the fragility of energy supply chains. 263. </w:t>
      </w:r>
      <w:hyperlink r:id="rId202">
        <w:r>
          <w:rPr>
            <w:color w:val="0000EE"/>
            <w:u w:val="single"/>
          </w:rPr>
          <w:t>https://www.channelnewsasia.com/world/trackers-data-iran-vetting-ships-strait-hormuz-oil-6000581</w:t>
        </w:r>
      </w:hyperlink>
      <w:r>
        <w:t xml:space="preserve"> - * Iran is selecting ships from friendly countries to pass through the Strait of Hormuz, according to data trackers. * The waterway has been closed off by Iran since the start of the war in the Middle East. * At least five ships exited the Strait via Iranian waters on 15 and 16 March. * Iran's approach suggests a permission-based transit and control of the strait, indicating a strategic evolution. 264. </w:t>
      </w:r>
      <w:hyperlink r:id="rId203">
        <w:r>
          <w:rPr>
            <w:color w:val="0000EE"/>
            <w:u w:val="single"/>
          </w:rPr>
          <w:t>https://www.stl.news/the-danger-zone-of-the-strait-of-hormuz-heres-what-you-need-to-know/</w:t>
        </w:r>
      </w:hyperlink>
      <w:r>
        <w:t xml:space="preserve"> - * The US announced the creation of a 'kill box' in the Strait of Hormuz on October 2, 2023, to counter Iranian aggression. * The Strait is a key global oil transit chokepoint, facilitating approximately 20% of the world's oil trade. * The move follows incidents involving Iranian naval forces and aims to enhance security and navigation freedom. * International reactions are mixed, with Gulf countries supporting and Iran condemning the action. * The broader regional tensions relate to Iran's nuclear programme and regional influence. * Disruptions could impact global oil prices and economic stability. * US and allies are coordinating naval exercises to address threats and ensure maritime safety. 265. </w:t>
      </w:r>
      <w:hyperlink r:id="rId204">
        <w:r>
          <w:rPr>
            <w:color w:val="0000EE"/>
            <w:u w:val="single"/>
          </w:rPr>
          <w:t>https://www.stl.news/is-iran-using-mines-for-warfare-in-the-strait-of-hormuz-a-closer-look/</w:t>
        </w:r>
      </w:hyperlink>
      <w:r>
        <w:t xml:space="preserve"> - * U.S. officials allege Iran may have deployed mines in the Strait of Hormuz, a key oil shipping route. * The US has increased naval patrols and surveillance in response. * Iran denies involvement, asserting defensive military capabilities. * The situation raises concerns about potential conflict affecting global oil trade. * International bodies, including the UN, call for restraint amid heightened regional tensions. 266. </w:t>
      </w:r>
      <w:hyperlink r:id="rId205">
        <w:r>
          <w:rPr>
            <w:color w:val="0000EE"/>
            <w:u w:val="single"/>
          </w:rPr>
          <w:t>https://www.hedgeco.net/news/03/2026/middle-east-energy-volatility-the-new-macro-trade-driving-hedge-fund-outperformance.html</w:t>
        </w:r>
      </w:hyperlink>
      <w:r>
        <w:t xml:space="preserve"> - * Geopolitical conflicts in the Middle East have caused spikes in Brent and WTI crude oil futures and increased market volatility. * Recent military incidents and tensions around the Strait of Hormuz have heightened supply and shipping concerns. * Macro hedge funds are capitalising on this environment through strategies in oil futures, energy equities, and volatility products. * Energy producers, commodity trading firms, and macro funds benefit; airlines, transportation, consumer sectors, and oil-importing emerging markets are impacted negatively. * The situation exemplifies energy markets' deep financialisation and the central role of geopolitics in current market dynamics. 267. </w:t>
      </w:r>
      <w:hyperlink r:id="rId206">
        <w:r>
          <w:rPr>
            <w:color w:val="0000EE"/>
            <w:u w:val="single"/>
          </w:rPr>
          <w:t>https://kalkinemedia.com/au/stocks/metal-and-mining/asx-200-outlook-copper-under-pressure-amid-iran-conflict</w:t>
        </w:r>
      </w:hyperlink>
      <w:r>
        <w:t xml:space="preserve"> - - The conflict involving Iran and geopolitical tensions in the Middle East create uncertainty for industrial metals, especially copper, affecting the ASX 200 mining stocks. - Disruption risks centre on the Strait of Hormuz, impacting global oil supply, energy prices, and logistics, with potential knock-on effects on copper production. - Copper faces short-term demand risks due to macroeconomic sentiment but has long-term supply constraints, with a projected deficit of 150,000 tonnes in 2026. - Energy costs and logistics disruptions may increase production costs for mining companies, impacting earnings and volatility. - The conflict also impacts aluminium, causing price premiums and market volatility. - Risks for ASX 200 include higher operating costs and market volatility; opportunities include higher long-term prices and margins for low-cost producers. 268. </w:t>
      </w:r>
      <w:hyperlink r:id="rId203">
        <w:r>
          <w:rPr>
            <w:color w:val="0000EE"/>
            <w:u w:val="single"/>
          </w:rPr>
          <w:t>https://www.stl.news/the-danger-zone-of-the-strait-of-hormuz-heres-what-you-need-to-know/</w:t>
        </w:r>
      </w:hyperlink>
      <w:r>
        <w:t xml:space="preserve"> - • The United States announced the creation of a 'kill box' in the Strait of Hormuz on October 2, 2023, to counter Iranian naval threats. • The strategic waterway, vital for approximately 20% of global oil trade, is experiencing heightened military activity. • The move follows incidents involving Iranian seizures of oil vessels and increased regional hostility. • The escalation impacts global oil markets by risking disruptions and price volatility. • International reactions are mixed, with some Gulf countries supporting the move and Iran condemning it. • The situation is linked to broader geopolitical tensions between the U.S. and Iran over regional influence and nuclear issues. 269. </w:t>
      </w:r>
      <w:hyperlink r:id="rId204">
        <w:r>
          <w:rPr>
            <w:color w:val="0000EE"/>
            <w:u w:val="single"/>
          </w:rPr>
          <w:t>https://www.stl.news/is-iran-using-mines-for-warfare-in-the-strait-of-hormuz-a-closer-look/</w:t>
        </w:r>
      </w:hyperlink>
      <w:r>
        <w:t xml:space="preserve"> - * US officials raised alarms over Iran potentially deploying naval mines in the Strait of Hormuz. * The allegations followed increased surveillance and incidents involving nearby tankers. * Iran denied involvement, asserting its military capabilities are defensive. * US increased naval presence and surveillance in the region. * International community, including the UN and European nations, expressed concern about potential conflict and global oil supply disruption. 270. </w:t>
      </w:r>
      <w:hyperlink r:id="rId207">
        <w:r>
          <w:rPr>
            <w:color w:val="0000EE"/>
            <w:u w:val="single"/>
          </w:rPr>
          <w:t>https://www.almaghribtoday.net/36/032014-%D8%A7%D9%84%D8%A5%D9%85%D8%A7%D8%B1%D8%A7%D8%AA-%D8%AA%D8%AF%D8%B1%D8%B3-%D8%A7%D9%84%D8%A7%D9%86%D8%B6%D9%85%D8%A7%D9%85-%D9%84%D8%AC%D9%87%D9%88%D8%AF-%D8%AF%D9%88%D9%84%D9%8A%D8%A9-%D8%A8%D9%82%D9%8A%D8%A7%D8%AF%D8%A9-%D8%A7%D9%84%D9%88%D9%84%D8%A7%D9%8A%D8%A7%D8%AA-%D8%A7%D9%84%D9%85%D8%AA%D8%AD%D8%AF%D8%A9-%D9%84%D8%B6%D9%85%D8%A7%D9%86-%D8%A3%D9%85%D9%86-%D9%85%D8%B6%D9%8A%D9%82-%D9%87%D8%B1%D9%85%D8%B2</w:t>
        </w:r>
      </w:hyperlink>
      <w:r>
        <w:t xml:space="preserve"> - * UAE considers joining international efforts led by the US to ensure the security of the Strait of Hormuz. * Discussions ongoing, no formal plan yet. * Emirati Advisor Anwar Gargash emphasised the responsibility to maintain trade and energy flow. * After US-Israeli conflict with Iran, a requirement for an agreement to prevent Iran from using nuclear or missile programmes is anticipated. * Iran's closure of the Strait has halted nearly 20% of global oil supplies, causing price rises. 271. </w:t>
      </w:r>
      <w:hyperlink r:id="rId208">
        <w:r>
          <w:rPr>
            <w:color w:val="0000EE"/>
            <w:u w:val="single"/>
          </w:rPr>
          <w:t>https://www.deccanchronicle.com/west-asia/iran-us-israel-war-live-news-1944618</w:t>
        </w:r>
      </w:hyperlink>
      <w:r>
        <w:t xml:space="preserve"> - * The United States dropped 5,000-pound bombs on Iranian missile sites near the Strait of Hormuz. * The attack occurred as Iran launched missiles in the region and Iran's security chief was killed. * Iran responded with missile barrages, resulting in casualties near Tel Aviv. * The conflict has affected oil exports through the Strait of Hormuz, a key global oil route. * Israel targeted leaders of Iran and Palestinian Islamic Jihad, escalating regional tensions. * The war has led to significant displacement and damage across Lebanon and the broader Middle East. 272. </w:t>
      </w:r>
      <w:hyperlink r:id="rId205">
        <w:r>
          <w:rPr>
            <w:color w:val="0000EE"/>
            <w:u w:val="single"/>
          </w:rPr>
          <w:t>https://www.hedgeco.net/news/03/2026/middle-east-energy-volatility-the-new-macro-trade-driving-hedge-fund-outperformance.html</w:t>
        </w:r>
      </w:hyperlink>
      <w:r>
        <w:t xml:space="preserve"> - * Recent military strikes in the Middle East have caused sharp rises in Brent and WTI crude oil futures, increasing energy market volatility. * Tensions around the Strait of Hormuz and attacks on energy infrastructure have heightened supply and geopolitical risks. * Energy prices surged due to supply concerns and uncertainty, impacting global markets. * Macro hedge funds capitalised by positioning in oil futures, energy equities, and volatility strategies. * Energy producers and trading firms benefited, while airlines, consumers, and oil-importing emerging markets faced losses. * The situation highlights energy's influence on inflation, monetary policy, and financial markets, with geopolitical factors now central to market dynamics. 273. </w:t>
      </w:r>
      <w:hyperlink r:id="rId209">
        <w:r>
          <w:rPr>
            <w:color w:val="0000EE"/>
            <w:u w:val="single"/>
          </w:rPr>
          <w:t>https://www.deccanchronicle.com/west-asia/hormuz-wont-return-to-pre-war-status-iranian-parliament-speaker-ghalibaf-1944621</w:t>
        </w:r>
      </w:hyperlink>
      <w:r>
        <w:t xml:space="preserve"> - * Iranian Parliament Speaker Mohammad Bagher Ghalibaf warns that the situation in the Strait of Hormuz will not return to its pre-war state. * The statement comes amid escalating regional tensions involving the US, Israel, and Iran. * US Director of National Intelligence Tulsi Gabbard defends President Trump's decision to view Iran as an imminent threat. * President Donald Trump expresses confidence that the Strait of Hormuz will be secured soon, despite NATO non-involvement. * The regional tensions and US actions raise concerns over global energy supply stability. 274. </w:t>
      </w:r>
      <w:hyperlink r:id="rId210">
        <w:r>
          <w:rPr>
            <w:color w:val="0000EE"/>
            <w:u w:val="single"/>
          </w:rPr>
          <w:t>https://www.businesstoday.com.my/2026/03/18/ocbc-forecast-brent-hold-at-us100-till-june-easing-to-us70-in-2027/?utm_source=rss&amp;utm_medium=rss&amp;utm_campaign=ocbc-forecast-brent-hold-at-us100-till-june-easing-to-us70-in-2027</w:t>
        </w:r>
      </w:hyperlink>
      <w:r>
        <w:t xml:space="preserve"> - * OCBC Bank forecasts Brent crude prices to stay around US$100 per barrel until mid-2026 before easing to approximately US$70 in 2027. * US–Iran conflict and Strait of Hormuz disruptions raise supply risks, constraining oil flows. * Gulf oil producers shutting wells due to storage issues; potential longer-term supply losses. * Mitigation includes pipeline bypasses, reserve releases, Iranian exports, and sanctions relief; expected to supply up to 10.3 million barrels daily. * Overall market remains uncertain with high geopolitical risks and constrained flow reducing supply optimism. 275. </w:t>
      </w:r>
      <w:hyperlink r:id="rId211">
        <w:r>
          <w:rPr>
            <w:color w:val="0000EE"/>
            <w:u w:val="single"/>
          </w:rPr>
          <w:t>https://www.deccanchronicle.com/west-asia/iran-confirms-death-of-security-chief-larijani-1944619</w:t>
        </w:r>
      </w:hyperlink>
      <w:r>
        <w:t xml:space="preserve"> - * Iran's security chief Ali Larijani and General Gholam Reza Soleimani were killed in Israeli strikes. * Iran conducted missile and drone attacks on Gulf Arab nations' oil infrastructure. * Israel launched strikes on Iran and Lebanon; drones hit the U.S. Embassy in Baghdad. * The conflict has resulted in at least 1,300 deaths in Iran and Lebanon, and 13 U.S. service members killed. * The escalation involves multiple countries and targets regional oil infrastructure and security assets. 276. </w:t>
      </w:r>
      <w:hyperlink r:id="rId209">
        <w:r>
          <w:rPr>
            <w:color w:val="0000EE"/>
            <w:u w:val="single"/>
          </w:rPr>
          <w:t>https://www.deccanchronicle.com/west-asia/hormuz-wont-return-to-pre-war-status-iranian-parliament-speaker-ghalibaf-1944621</w:t>
        </w:r>
      </w:hyperlink>
      <w:r>
        <w:t xml:space="preserve"> - * Iranian Parliament Speaker Mohammad Bagher Ghalibaf warns that the Strait of Hormuz situation will not revert to its pre-war state. * The remarks follow escalating tensions involving the US, Israel, and Iran concerning regional stability. * The article discusses ongoing military confrontations and regional security concerns affecting energy supply chains. * US officials, including Tulsi Gabbard and Donald Trump, comment on threats and military actions related to Iran and the Strait of Hormuz. 277. </w:t>
      </w:r>
      <w:hyperlink r:id="rId212">
        <w:r>
          <w:rPr>
            <w:color w:val="0000EE"/>
            <w:u w:val="single"/>
          </w:rPr>
          <w:t>https://news.google.com/rss/articles/CBMipAFBVV95cUxOdzB6MU80MEF2U3ZQemV0RUtyVG85T19SN1FnZ01uZ3ZsQk50RXZGVzVSV21rV2p6eDQ5T0pEYmE4NU1OT2dYcFpXdTd0SFV1NEl4UGVmb1dVR2paVE02MFNfbzhOaWVCZGNTZHdYZG9iMTM0STF6bmZ4bXV3QTVPN1ZDZTc1SC1ESU5lVTJSdFVnTTRKVmlKMlhfLW9PcmlrcUN1OdIBqgFBVV95cUxOU3Y4QWE3aU5FTjU3OHVyWXFfTk1ZY0Jxd3VtNlVoeGhwMXlrZW56THo3RmEwV0Mxam9UemRrY2VkR2t5M21tcDZxdExhZHplYjJqRkY2LUl3WWRzcmlxTFg4LVZvaHE1UGFDcFlSRHRpZHRWU21reDhIMHNlTVNfRW9Pb3FKeXZJSVNrdnBXek15Ti1Sd0tvNWYwSHkzM3l3cklSaXN3S0djUQ?oc=5&amp;hl=en-US&amp;gl=US&amp;ceid=US:en</w:t>
        </w:r>
      </w:hyperlink>
      <w:r>
        <w:t xml:space="preserve"> - * Iran's de facto blockade of the Strait of Hormuz has caused a significant reduction in shipping traffic since February 28, with only 21 tankers transiting since then, compared to over 100 previously. * Many vessels are waiting outside Hormuz or diverting to alternative ports, with around 400 vessels in the Gulf of Oman. * Iran selectively allows some non-Iranian oil cargo to pass, with a small number of ships crossing under negotiated safe conditions. * Chinese vessels largely avoid the route or signal neutrality, with some Chinese-linked ships transiting and continued oil exports to China. * Greek and Indian vessels have transited through the strait, with some cargo bound for India arriving there. * A non-Iranian vessel, flagged by Pakistan, became the first confirmed non-Iranian cargo vessel to transit recently. * Sporadic attacks by Iran on ships in the Gulf have targeted vessels with Western or Gulf-state connections, aiming to disrupt global energy supplies. 278. </w:t>
      </w:r>
      <w:hyperlink r:id="rId210">
        <w:r>
          <w:rPr>
            <w:color w:val="0000EE"/>
            <w:u w:val="single"/>
          </w:rPr>
          <w:t>https://www.businesstoday.com.my/2026/03/18/ocbc-forecast-brent-hold-at-us100-till-june-easing-to-us70-in-2027/?utm_source=rss&amp;utm_medium=rss&amp;utm_campaign=ocbc-forecast-brent-hold-at-us100-till-june-easing-to-us70-in-2027</w:t>
        </w:r>
      </w:hyperlink>
      <w:r>
        <w:t xml:space="preserve"> - * US-Iran conflict escalates, affecting oil transit through Strait of Hormuz, with slow tanker traffic and heightened security risks. * OCBC Bank revamps its Brent crude forecast, expecting prices to stay around US$100 per barrel until mid-2026, then decline to US$70 by early 2027. * Disruptions cause Gulf oil producers to shut in output; restarting wells poses uncertainties, risking longer supply losses. * The Strait of Hormuz's disruption impacts 20 million barrels daily, about a fifth of global consumption, more severe than other chokepoints. * Mitigating measures include pipeline projects, strategic reserves, Iranian exports, and sanctions relief for Russian oil, but a significant supply gap remains if disruptions persist. * Market remains highly uncertain; geopolitical developments heavily influence supply and price outlooks. 279. </w:t>
      </w:r>
      <w:hyperlink r:id="rId159">
        <w:r>
          <w:rPr>
            <w:color w:val="0000EE"/>
            <w:u w:val="single"/>
          </w:rPr>
          <w:t>https://gcaptain.com/u-s-hits-iranian-coastal-missile-sites-with-bunker-buster-bombs/</w:t>
        </w:r>
      </w:hyperlink>
      <w:r>
        <w:t xml:space="preserve"> - * U.S. forces conducted strikes against Iranian missile sites along Iran’s coastline near the Strait of Hormuz. * The operation involved the use of 5,000-pound deep penetrator munitions, targeting fortified or underground sites. * The strikes aim to reduce Iran’s maritime threat and facilitate the reopening of the energy corridor. * The targeting reflects a shift towards addressing maritime threats directly amid disrupted commercial shipping. * The incident is recent, involving U.S. Central Command (CENTCOM) and Iran’s coastal defence network. 280. </w:t>
      </w:r>
      <w:hyperlink r:id="rId213">
        <w:r>
          <w:rPr>
            <w:color w:val="0000EE"/>
            <w:u w:val="single"/>
          </w:rPr>
          <w:t>https://www.independent.co.uk/news/strait-of-hormuz-iran-donald-trump-pakistan-india-b2940697.html</w:t>
        </w:r>
      </w:hyperlink>
      <w:r>
        <w:t xml:space="preserve"> - * About 90 ships, including oil tankers, crossed the Strait of Hormuz since the start of the war with Iran, with Iran exporting over 16 million barrels of oil since March. * Many vessels conducted “dark” transits evading sanctions, with recent crossings involving ships from India, Pakistan, and China. * The war has significantly reduced waterway traffic, from approximately 100-135 vessels daily before the war to about 20 vessels, with some attacks in the area. * The US has pressured allies to reopen the strait, with some Iranian exports continuing through diplomacy and tactical manoeuvres. * Iran's oil exports remain resilient, with China as a major buyer, despite Western sanctions and threats to limit Iranian oil passage. 281. </w:t>
      </w:r>
      <w:hyperlink r:id="rId214">
        <w:r>
          <w:rPr>
            <w:color w:val="0000EE"/>
            <w:u w:val="single"/>
          </w:rPr>
          <w:t>https://www.fool.com/investing/2026/03/18/the-iran-conflict-could-capsize-auto-sales-globall/</w:t>
        </w:r>
      </w:hyperlink>
      <w:r>
        <w:t xml:space="preserve"> - ['</w:t>
      </w:r>
      <w:r>
        <w:rPr>
          <w:i/>
        </w:rPr>
        <w:t xml:space="preserve"> Iran conflict disrupts oil supply, especially through the Strait of Hormuz, impacting global oil prices and automaker supply chains.', '</w:t>
      </w:r>
      <w:r>
        <w:t xml:space="preserve"> Automotive sales in Iran and for automakers with Middle East presence are directly affected; domestic US automakers are less impacted.', '</w:t>
      </w:r>
      <w:r>
        <w:rPr>
          <w:i/>
        </w:rPr>
        <w:t xml:space="preserve"> Short-term gasoline prices are expected to rise, potentially boosting consumer interest in EVs and hybrids.', "</w:t>
      </w:r>
      <w:r>
        <w:t xml:space="preserve"> Past events, like Russia's invasion of Ukraine, show gas price increases can reduce sales of SUVs and pickups, but demand for new vehicles remains resilient due to rising prices.", '</w:t>
      </w:r>
      <w:r>
        <w:rPr>
          <w:i/>
        </w:rPr>
        <w:t xml:space="preserve"> Overall, the effect of Iran conflict on EV market growth in the near term is limited, with consumers likely to research more rather than immediately change purchasing habits.'] 282. </w:t>
      </w:r>
      <w:hyperlink r:id="rId215">
        <w:r>
          <w:rPr>
            <w:color w:val="0000EE"/>
            <w:u w:val="single"/>
          </w:rPr>
          <w:t>https://www.abendzeitung-muenchen.de/mehr/geld/blockade-am-golf-wie-der-krieg-reeder-und-schiffe-trifft-art-1119476</w:t>
        </w:r>
      </w:hyperlink>
      <w:r>
        <w:rPr>
          <w:i/>
        </w:rPr>
        <w:t xml:space="preserve"> - * Die Meerenge von Hormus ist infolge des Iran-Kriegs für den Schiffsverkehr gesperrt, hunderte Schiffe sind betroffen. * Rund 20.000 Seeleute und mehrere deutsche Schiffe sind vom Konflikt betroffen; deutsche Reedereien schätzen mehr als 50 Schiffe in der Region. * Es gab Angriffe auf Handelsschiffe, inklusive Tote und Verletzte; ein deutsches Schiff wurde getroffen. * Die Lage führt zu höheren Treibstoffkosten und erhöhten Versicherungsprämien, mit potenziell wirtschaftlichen Folgen für die Schifffahrt. * Auswirkungen auf den Handel und Verbraucherpreise sind momentan schwer abzuschätzen, könnten jedoch zu höheren Frachtraten und Sicherheitskosten führen. 283. </w:t>
      </w:r>
      <w:hyperlink r:id="rId212">
        <w:r>
          <w:rPr>
            <w:color w:val="0000EE"/>
            <w:u w:val="single"/>
          </w:rPr>
          <w:t>https://news.google.com/rss/articles/CBMipAFBVV95cUxOdzB6MU80MEF2U3ZQemV0RUtyVG85T19SN1FnZ01uZ3ZsQk50RXZGVzVSV21rV2p6eDQ5T0pEYmE4NU1OT2dYcFpXdTd0SFV1NEl4UGVmb1dVR2paVE02MFNfbzhOaWVCZGNTZHdYZG9iMTM0STF6bmZ4bXV3QTVPN1ZDZTc1SC1ESU5lVTJSdFVnTTRKVmlKMlhfLW9PcmlrcUN1OdIBqgFBVV95cUxOU3Y4QWE3aU5FTjU3OHVyWXFfTk1ZY0Jxd3VtNlVoeGhwMXlrZW56THo3RmEwV0Mxam9UemRrY2VkR2t5M21tcDZxdExhZHplYjJqRkY2LUl3WWRzcmlxTFg4LVZvaHE1UGFDcFlSRHRpZHRWU21reDhIMHNlTVNfRW9Pb3FKeXZJSVNrdnBXek15Ti1Sd0tvNWYwSHkzM3l3cklSaXN3S0djUQ?oc=5&amp;hl=en-US&amp;gl=US&amp;ceid=US:en</w:t>
        </w:r>
      </w:hyperlink>
      <w:r>
        <w:rPr>
          <w:i/>
        </w:rPr>
        <w:t xml:space="preserve"> - * Iran's de facto blockade of the Strait of Hormuz has reduced shipping traffic to a trickle, with only 21 tankers transiting since February 28. * Some vessels are holding outside Hormuz or diverting, and a backlog of ships remains near the strait. * Iran is selectively allowing some non-Iranian cargo to pass through, including vessels associated with China, Greece, India, Pakistan, and Turkey. * Several ships have been attacked near the Gulf, with attacks appearing random and broad targeting shipping lanes. * The blockade has caused significant disruption to global oil supply and shipping routes in the Middle East. 284. </w:t>
      </w:r>
      <w:hyperlink r:id="rId159">
        <w:r>
          <w:rPr>
            <w:color w:val="0000EE"/>
            <w:u w:val="single"/>
          </w:rPr>
          <w:t>https://gcaptain.com/u-s-hits-iranian-coastal-missile-sites-with-bunker-buster-bombs/</w:t>
        </w:r>
      </w:hyperlink>
      <w:r>
        <w:rPr>
          <w:i/>
        </w:rPr>
        <w:t xml:space="preserve"> - • U.S. forces struck Iranian missile sites along Iran’s coastline near the Strait of Hormuz. • The operation involved 5,000-pound deep penetrator munitions targeting fortified sites. • The attack aims to disrupt Iran’s ability to threaten maritime shipping and restore the energy corridor. • Shipping traffic through Hormuz remains severely disrupted with reduced vessel transits. • The strikes represent a shift towards targeting maritime threats directly. 285. </w:t>
      </w:r>
      <w:hyperlink r:id="rId213">
        <w:r>
          <w:rPr>
            <w:color w:val="0000EE"/>
            <w:u w:val="single"/>
          </w:rPr>
          <w:t>https://www.independent.co.uk/news/strait-of-hormuz-iran-donald-trump-pakistan-india-b2940697.html</w:t>
        </w:r>
      </w:hyperlink>
      <w:r>
        <w:rPr>
          <w:i/>
        </w:rPr>
        <w:t xml:space="preserve"> - * About 90 ships, including oil tankers, crossed the Strait of Hormuz since the start of the war with Iran, despite the waterway being effectively closed. * Many vessels evading sanctions have ties to Iran, with recent crossings involving vessels linked to India and Pakistan. * Iran has exported over 16 million barrels of oil since March, with China as a major buyer under Western sanctions. * About 20 vessels have been attacked in the area since early March; Iran profits from oil sales while maintaining control over the chokepoint. * Diplomatic interventions, negotiations, and Iranian control allow some vessels to transit the strait, despite overall reduced traffic. 286. </w:t>
      </w:r>
      <w:hyperlink r:id="rId216">
        <w:r>
          <w:rPr>
            <w:color w:val="0000EE"/>
            <w:u w:val="single"/>
          </w:rPr>
          <w:t>https://blogdocemagia.blogspot.com/2026/03/oil-back-above-100-and-so.html</w:t>
        </w:r>
      </w:hyperlink>
      <w:r>
        <w:rPr>
          <w:i/>
        </w:rPr>
        <w:t xml:space="preserve"> - * Oil prices exceed $100, driven by fuel price increases in the US. * US gas prices rise 25%, diesel over $5/gallon, jet fuel up over 50%. * US consumers remain resilient, but prolonged high fuel costs may slow growth. * Global bond yield curves are flattening in US, Germany, UK, and Australia. * Bond market signals suggest potential economic slowdown in major industrialised nations. * Comparisons of stock market performances show US outperformance since Middle East conflict, but mixed performance from the start of the year. * Fuel prices and bond signals may influence economic recovery and industrial activity. 287. </w:t>
      </w:r>
      <w:hyperlink r:id="rId217">
        <w:r>
          <w:rPr>
            <w:color w:val="0000EE"/>
            <w:u w:val="single"/>
          </w:rPr>
          <w:t>https://www.businessupturn.com/trade-policy/too-valuable-to-ignore-china-quietly-breaking-sanctions-to-secure-russian-oil/5597/</w:t>
        </w:r>
      </w:hyperlink>
      <w:r>
        <w:rPr>
          <w:i/>
        </w:rPr>
        <w:t xml:space="preserve"> - * Chinese state-owned firms, Sinopec and PetroChina, resumed investigations into Russian oil cargoes after a four-month pause, utilising a U.S. sanctions waiver. * Russia's ESPO crude, previously sold at discounts, now commands premiums of $2-3 per barrel, reflecting tightening global supply. * Independent Chinese refiners, known as teapots, led Russian oil imports, with record seaborne imports of 1.92 million barrels per day in February. * Changes in Chinese strategies are driven by increased U.S. sanctions and Middle Eastern supply disruptions, with broader implications for energy geopolitics and market stability. 288. </w:t>
      </w:r>
      <w:hyperlink r:id="rId218">
        <w:r>
          <w:rPr>
            <w:color w:val="0000EE"/>
            <w:u w:val="single"/>
          </w:rPr>
          <w:t>https://www.prnewsblog.com/news/27049/crude-oil-prices-surge-past-100-is-this-the-start-of-a-global-energy-shock/</w:t>
        </w:r>
      </w:hyperlink>
      <w:r>
        <w:rPr>
          <w:i/>
        </w:rPr>
        <w:t xml:space="preserve"> - * As of March 2026, Brent crude is around $102.69/bbl and WTI is near $95.67/bbl, with a 70% increase in 2026.</w:t>
      </w:r>
      <w:r>
        <w:t>* The surge follows disruption in the Strait of Hormuz, affecting roughly 20% of global oil supply.</w:t>
      </w:r>
      <w:r>
        <w:rPr>
          <w:i/>
        </w:rPr>
        <w:t>* Market volatility remains high, despite plans to release emergency stockpiles.</w:t>
      </w:r>
      <w:r>
        <w:t>* U.S. shale producers in Texas and North Dakota are experiencing increased activity and confidence.</w:t>
      </w:r>
      <w:r>
        <w:rPr>
          <w:i/>
        </w:rPr>
        <w:t>* Rising oil prices impact transportation, production, and consumer costs, with scenarios of reaching $150 or $200 per barrel discussed.</w:t>
      </w:r>
      <w:r>
        <w:t xml:space="preserve">289. </w:t>
      </w:r>
      <w:hyperlink r:id="rId219">
        <w:r>
          <w:rPr>
            <w:color w:val="0000EE"/>
            <w:u w:val="single"/>
          </w:rPr>
          <w:t>https://gestion.pe/mundo/internacional/goldman-sachs-advierte-que-shock-petrolero-golpeara-mas-al-diesel-que-al-crudo-noticia/</w:t>
        </w:r>
      </w:hyperlink>
      <w:r>
        <w:t xml:space="preserve"> - * Goldman Sachs analysts note that refined product prices have risen more than crude oil prices. * Disruptions in Middle Eastern crude supply threaten diesel, jet fuel, and fuel oil production. * Global energy markets are turbulent due to US-Israel conflict with Iran, affecting exports through the Strait of Hormuz. * Prices of refined products have doubled in parts of Asia; South Korea, China, and Thailand have limited exports. * Disruptions will impact refinery operations and reduce suitable crude supplies for fuel production. 290. </w:t>
      </w:r>
      <w:hyperlink r:id="rId220">
        <w:r>
          <w:rPr>
            <w:color w:val="0000EE"/>
            <w:u w:val="single"/>
          </w:rPr>
          <w:t>http://www.kakiforex.com/2026/03/oil-supply-disruptions-us-diesel-prices.html</w:t>
        </w:r>
      </w:hyperlink>
      <w:r>
        <w:t xml:space="preserve"> - * US diesel prices exceed $5 per gallon, a record high not seen since 2022, due to global crude oil supply disruptions.</w:t>
      </w:r>
      <w:r>
        <w:rPr>
          <w:i/>
        </w:rPr>
        <w:t xml:space="preserve"> The crisis is linked to the war in the Middle East and Iran’s attacks on tankers in the Strait of Hormuz.</w:t>
      </w:r>
      <w:r>
        <w:t xml:space="preserve"> Gasoline prices are also rising, with Brent crude trading above $100 a barrel.</w:t>
      </w:r>
      <w:r>
        <w:rPr>
          <w:i/>
        </w:rPr>
        <w:t xml:space="preserve"> Experts warn the crisis may cause inflationary pressures and risk of stagflation in the US economy.</w:t>
      </w:r>
      <w:r>
        <w:t xml:space="preserve"> The situation is driven by geopolitical tensions affecting oil supply routes. 291. </w:t>
      </w:r>
      <w:hyperlink r:id="rId221">
        <w:r>
          <w:rPr>
            <w:color w:val="0000EE"/>
            <w:u w:val="single"/>
          </w:rPr>
          <w:t>https://www.zerohedge.com/markets/5-diesel-means-35-jump-prices-us-consumers</w:t>
        </w:r>
      </w:hyperlink>
      <w:r>
        <w:t xml:space="preserve"> - * US diesel prices have surged above $5 per gallon, the highest since 2022, increasing supply chain costs and inflation risk. * Drivers industry costs, with a weekly spend of $6.1 billion, up 35% from pre-war levels of $4.5 billion. * Global diesel prices are rising due to physical supply disruptions linked to Hormuz outages, with prices forecast to reach $150/bbl. * Higher diesel costs impact industrial production, freight, and consumer goods prices amid ongoing geopolitical tensions. * Diesel's price risk remains skewed upward if supply disruptions persist into the second quarter. 292. </w:t>
      </w:r>
      <w:hyperlink r:id="rId222">
        <w:r>
          <w:rPr>
            <w:color w:val="0000EE"/>
            <w:u w:val="single"/>
          </w:rPr>
          <w:t>https://investinglive.com/commodities/private-survey-inventory-shows-a-huge-headline-crude-oil-build-much-larger-than-expected-20260317/</w:t>
        </w:r>
      </w:hyperlink>
      <w:r>
        <w:t xml:space="preserve"> - * Private survey by API shows a headline crude oil build of +0.4 million barrels, contrasting with other data. * Oil markets hold above $100 per barrel, with underlying supply constraints suggested by geopolitical disruptions. * Disruptions in the Middle East, including attacks in the UAE and Strait of Hormuz closure, are significantly affecting supply. * UAE crude output has fallen more than half since conflict escalated, with production shut-ins due to security risks. * Market prices have remained stable despite supply concerns, with official data due Wednesday expected to differ from private survey results. 293. </w:t>
      </w:r>
      <w:hyperlink r:id="rId223">
        <w:r>
          <w:rPr>
            <w:color w:val="0000EE"/>
            <w:u w:val="single"/>
          </w:rPr>
          <w:t>https://www.qcintel.com/article/us-loop-to-offer-storage-capacity-for-sour-crude-from-spr-60955.html</w:t>
        </w:r>
      </w:hyperlink>
      <w:r>
        <w:t xml:space="preserve"> - * The Louisiana Offshore Oil Port (LOOP) is making space to receive, store, and redeliver sour crude oil. * The storage is for crude released from the US Strategic Petroleum Reserve (SPR). * The article is dated around the announcement of this capacity expansion. * Quantum Commodity Intelligence provides market insights and analysis for energy professionals. * The development impacts crude oil storage and supply management in the US. 294. </w:t>
      </w:r>
      <w:hyperlink r:id="rId224">
        <w:r>
          <w:rPr>
            <w:color w:val="0000EE"/>
            <w:u w:val="single"/>
          </w:rPr>
          <w:t>https://www.ndtv.com/india-news/keep-90-days-buffer-stock-of-oil-parliamentary-panel-tells-centre-11230103</w:t>
        </w:r>
      </w:hyperlink>
      <w:r>
        <w:t xml:space="preserve"> - • The government should increase its crude oil stock to the global standard of 90 days' buffer amid a fuel crisis caused by war in Iran. • The committee recommended exploring the construction of caverns under favourable geological conditions. • It suggested prioritising PNG connections as part of the City Gas Distribution network by 2034. • The committee advised increasing subsidies for LPG in regions with the lowest refill rates. • India’s energy demand is forecast to nearly double from 2024 to 2050, with a significant contribution to global oil and gas demand growth. 295. </w:t>
      </w:r>
      <w:hyperlink r:id="rId225">
        <w:r>
          <w:rPr>
            <w:color w:val="0000EE"/>
            <w:u w:val="single"/>
          </w:rPr>
          <w:t>https://www.businesstimes.com.sg/international/asean/asian-refiners-scour-world-oil-hormuz-flows-halted</w:t>
        </w:r>
      </w:hyperlink>
      <w:r>
        <w:t xml:space="preserve"> - * Asia’s oil refiners increase crude purchases from outside the Middle East amid Strait of Hormuz disruptions. * Refineries in China, South Korea, India, and Thailand have bought significant volumes of crude recently. * Industry players are paying elevated premiums to secure supplies, with trading activity shifting to immediate takeovers. * Major refiners, including Sinopec, GS Caltex, and Hindustan Petroleum, made significant recent acquisitions. * Substituting Middle Eastern crude remains difficult due to refinery configurations and crude types.</w:t>
      </w:r>
      <w:r/>
    </w:p>
    <w:p>
      <w:r/>
      <w:r>
        <w:t xml:space="preserve">296. </w:t>
      </w:r>
      <w:hyperlink r:id="rId186">
        <w:r>
          <w:rPr>
            <w:color w:val="0000EE"/>
            <w:u w:val="single"/>
          </w:rPr>
          <w:t>https://www.fxstreet.com/news/wti-rises-above-9500-as-irans-attacks-on-facilities-fuel-supply-fears-202603180016</w:t>
        </w:r>
      </w:hyperlink>
      <w:r>
        <w:t xml:space="preserve"> - * WTI crude oil price reaches around $95.00 amid Middle East conflict and supply disruptions. * Iran attacked production facilities in UAE and Iraq, affecting oil and gas sector. * Israeli military reports killing of Iran's security officials, raising supply fears. * US crude inventories increased by 6.6 million barrels, potentially limiting price gains. * Market awaiting US EIA report on Wednesday. 297. </w:t>
      </w:r>
      <w:hyperlink r:id="rId226">
        <w:r>
          <w:rPr>
            <w:color w:val="0000EE"/>
            <w:u w:val="single"/>
          </w:rPr>
          <w:t>https://www.indexbox.io/blog/brokerages-raise-oil-price-forecasts-after-strait-of-hormuz-disruption/</w:t>
        </w:r>
      </w:hyperlink>
      <w:r>
        <w:t xml:space="preserve"> - * Three financial institutions increased their crude oil price projections following tanker traffic constraints in the Strait of Hormuz. * UBS predicts Brent crude will reach ninety dollars per barrel by June 2026, then decline to eighty dollars by March 2027. * Barclays raises its 2026 Brent forecast to eighty-four dollars per barrel due to regional conflict and market tightening. * Mizuho increases 2026 prices for Brent and West Texas Intermediate by approximately fourteen and twelve percent, respectively. * All forecasts cite supply disruptions and regional conflicts as key reasons for higher oil prices and potential market tightening. 298. </w:t>
      </w:r>
      <w:hyperlink r:id="rId227">
        <w:r>
          <w:rPr>
            <w:color w:val="0000EE"/>
            <w:u w:val="single"/>
          </w:rPr>
          <w:t>https://spectator.org/carbifornia-versus-the-people/</w:t>
        </w:r>
      </w:hyperlink>
      <w:r>
        <w:t xml:space="preserve"> - * Gasoline prices in California are rising, reaching over $5 per gallon by 2026, partly due to regulations from CARB. * Mary Nichols, the former CARB director, promoted regulations and policies that increased fuel costs. * Current CARB head Lauren Sanchez continues to extend climate-focused regulations, impacting refineries. * Chevron warns proposed amendments could threaten refinery survival, fuel costs, and jobs. * Nevada and federal authorities are concerned about energy stability due to California’s regulations. * Gavin Newsom dismisses external factors, attributing price increases to national decisions and offshore oil restrictions. 299. </w:t>
      </w:r>
      <w:hyperlink r:id="rId193">
        <w:r>
          <w:rPr>
            <w:color w:val="0000EE"/>
            <w:u w:val="single"/>
          </w:rPr>
          <w:t>https://bitcoinworld.co.in/wti-crude-oil-iran-attacks-supply/</w:t>
        </w:r>
      </w:hyperlink>
      <w:r>
        <w:t xml:space="preserve"> - * Oil prices surged above $95 per barrel following Iran’s attacks on Middle Eastern export facilities on October 14–15, 2024. * The attack targeted facilities in Saudi Arabia, Kuwait, and the UAE, affecting approximately 2.8 million barrels per day of exports. * Market responses included an upward shift in the WTI forward curve, increased trading volumes, and a breach of key technical levels. * Geopolitical tensions led to shifts in shipping routes, increased war risk premiums, and discussions on strategic reserves release. * Downstream markets experienced rising refining margins and product prices, with notable inflation implications. 300. </w:t>
      </w:r>
      <w:hyperlink r:id="rId228">
        <w:r>
          <w:rPr>
            <w:color w:val="0000EE"/>
            <w:u w:val="single"/>
          </w:rPr>
          <w:t>https://boereport.com/2026/03/17/bp-locks-out-union-workers-at-its-midwest-refinery/</w:t>
        </w:r>
      </w:hyperlink>
      <w:r>
        <w:t xml:space="preserve"> - * BP announced a lockout of approximately 800 United Steelworkers members at its Whiting, Indiana, refinery starting March 19.</w:t>
      </w:r>
      <w:r>
        <w:rPr>
          <w:i/>
        </w:rPr>
        <w:t xml:space="preserve"> * The lockout follows failed negotiations over a new labour agreement.</w:t>
      </w:r>
      <w:r>
        <w:t xml:space="preserve"> * Maintenance workers will cease reporting after March 17. * * BP presented a revised contract proposal after union rejection of its final offer.</w:t>
      </w:r>
      <w:r>
        <w:rPr>
          <w:i/>
        </w:rPr>
        <w:t xml:space="preserve"> * The company indicated ongoing negotiations but emphasised operational control was vital amidst labour uncertainty.</w:t>
      </w:r>
      <w:r>
        <w:t xml:space="preserve"> * The refinery's output includes gasoline, diesel, and jet fuel, with market supply concerns cited.</w:t>
      </w:r>
      <w:r>
        <w:rPr>
          <w:i/>
        </w:rPr>
        <w:t xml:space="preserve">301. </w:t>
      </w:r>
      <w:hyperlink r:id="rId229">
        <w:r>
          <w:rPr>
            <w:color w:val="0000EE"/>
            <w:u w:val="single"/>
          </w:rPr>
          <w:t>https://www.japantimes.co.jp/business/2026/03/18/markets/china-fuel-export-ban/</w:t>
        </w:r>
      </w:hyperlink>
      <w:r>
        <w:rPr>
          <w:i/>
        </w:rPr>
        <w:t xml:space="preserve"> - * China bans exports of diesel, gasoline, and jet fuel until at least the end of March * The ban is expected to exacerbate fuel shortages and increase prices in Asia * Asian refiners are seeking alternative crude shipments amid shipping disruptions * The ban is part of China's measures to prevent domestic shortages during ongoing geopolitical tensions * Last year, China’s fuel exports totalled $22 billion 302. </w:t>
      </w:r>
      <w:hyperlink r:id="rId230">
        <w:r>
          <w:rPr>
            <w:color w:val="0000EE"/>
            <w:u w:val="single"/>
          </w:rPr>
          <w:t>https://www.rigzone.com/news/wire/oil_settles_higher_on_supply_threats-17-mar-2026-183231-article/?rss=true</w:t>
        </w:r>
      </w:hyperlink>
      <w:r>
        <w:rPr>
          <w:i/>
        </w:rPr>
        <w:t xml:space="preserve"> - * Oil prices increased following attacks on energy infrastructure in Iran, UAE, and Iraq, heightening supply risks. * West Texas Intermediate rose 2.9% to around $96 a barrel; Brent closed above $100. * The attacks led to halts at UAE's Fujairah port and targeted Iraqi oil fields, impacting global supplies. * The US prepared to release emergency crude reserves; shipping through the Strait of Hormuz faced increased threats. * European countries declined participation in military escort operations near Iran; Saudi Arabia seeks alternative routes. * Iranian vessel crossings through Hormuz reached wartime highs, with escalating conflict implications for oil markets. 303. </w:t>
      </w:r>
      <w:hyperlink r:id="rId231">
        <w:r>
          <w:rPr>
            <w:color w:val="0000EE"/>
            <w:u w:val="single"/>
          </w:rPr>
          <w:t>https://en.protothema.gr/2026/03/17/oil-prices-rise-over-3-again-brent-above-103-amid-strait-crisis/</w:t>
        </w:r>
      </w:hyperlink>
      <w:r>
        <w:rPr>
          <w:i/>
        </w:rPr>
        <w:t xml:space="preserve"> - ['</w:t>
      </w:r>
      <w:r>
        <w:t xml:space="preserve"> Oil prices increased, with Brent surpassing $103 per barrel amid tensions in the Strait of Hormuz.', '</w:t>
      </w:r>
      <w:r>
        <w:rPr>
          <w:i/>
        </w:rPr>
        <w:t xml:space="preserve"> The US called on allies to send military support to protect shipping, but vessel traffic dropped sharply after Iranian attacks.', '</w:t>
      </w:r>
      <w:r>
        <w:t xml:space="preserve"> US President Donald Trump expressed doubts over coalition support for escorting tankers.', '</w:t>
      </w:r>
      <w:r>
        <w:rPr>
          <w:i/>
        </w:rPr>
        <w:t xml:space="preserve"> Disruption in oil supply due to Iran-related threats has impacted the global oil market.', '</w:t>
      </w:r>
      <w:r>
        <w:t xml:space="preserve"> The Strait of Hormuz is a critical maritime chokepoint for global oil trade.'] 304. </w:t>
      </w:r>
      <w:hyperlink r:id="rId232">
        <w:r>
          <w:rPr>
            <w:color w:val="0000EE"/>
            <w:u w:val="single"/>
          </w:rPr>
          <w:t>https://sigmaearth.com/drone-strike-hits-uaes-fujairah-oil-hub-triggering-major-fire/?utm_source=rss&amp;utm_medium=rss&amp;utm_campaign=drone-strike-hits-uaes-fujairah-oil-hub-triggering-major-fire</w:t>
        </w:r>
      </w:hyperlink>
      <w:r>
        <w:t xml:space="preserve"> - * A drone attack on the Fujairah Oil Industry Zone caused a large fire, which was contained by civil defence teams. * The attack resulted in the temporary halt of Shah gas field operations and closure of major roads and airspace around Dubai. * The incident occurred approximately 150 km from Dubai and near Dubai International Airport. * Saudi Arabia intercepted at least eight drones targeting its eastern region, with Iran denying involvement. * The attack highlights vulnerabilities in regional security and the significance of the Strait of Hormuz for global oil transit. 305. </w:t>
      </w:r>
      <w:hyperlink r:id="rId233">
        <w:r>
          <w:rPr>
            <w:color w:val="0000EE"/>
            <w:u w:val="single"/>
          </w:rPr>
          <w:t>https://sigmaearth.com/oil-prices-climb-above-102-as-iran-conflict-sparks-supply-worries/?utm_source=rss&amp;utm_medium=rss&amp;utm_campaign=oil-prices-climb-above-102-as-iran-conflict-sparks-supply-worries</w:t>
        </w:r>
      </w:hyperlink>
      <w:r>
        <w:t xml:space="preserve"> - * Oil prices surpassed $102 per barrel on Tuesday due to tensions in the Strait of Hormuz and Iran conflict. * The Strait of Hormuz carries around 20% of the world's traded oil and gas and is mostly shut off due to military actions by the US and Israel. * UAE cut oil production by over 50% because of the Strait’s closure. * International Energy Agency proposed releasing more oil reserves to alleviate price strain. * Iran has requested the release of seized Indian tankers to allow safe passage. * Oil price increases highlight the fragility of Middle East supply chains and could contribute to ongoing global inflation. 306. </w:t>
      </w:r>
      <w:hyperlink r:id="rId222">
        <w:r>
          <w:rPr>
            <w:color w:val="0000EE"/>
            <w:u w:val="single"/>
          </w:rPr>
          <w:t>https://investinglive.com/commodities/private-survey-inventory-shows-a-huge-headline-crude-oil-build-much-larger-than-expected-20260317/</w:t>
        </w:r>
      </w:hyperlink>
      <w:r>
        <w:t xml:space="preserve"> - * Private survey by API indicates a headline crude oil build of 0.4 million barrels, much larger than market expectations.</w:t>
        <w:br/>
      </w:r>
      <w:r/>
      <w:r>
        <w:rPr>
          <w:i/>
        </w:rPr>
        <w:t xml:space="preserve"> The official US EIA report is due shortly, with potentially differing data.</w:t>
        <w:br/>
      </w:r>
      <w:r>
        <w:rPr>
          <w:i/>
        </w:rPr>
      </w:r>
      <w:r>
        <w:t xml:space="preserve"> Disruptions in the Middle East, especially in the UAE, have reduced export capacity and crude output by over half since conflict began.</w:t>
        <w:br/>
      </w:r>
      <w:r/>
      <w:r>
        <w:rPr>
          <w:i/>
        </w:rPr>
        <w:t xml:space="preserve"> The Strait of Hormuz remains heavily constrained amid Iran’s control, affecting global supply.</w:t>
        <w:br/>
      </w:r>
      <w:r>
        <w:rPr>
          <w:i/>
        </w:rPr>
      </w:r>
      <w:r>
        <w:t xml:space="preserve"> Maritime security risks have increased, with attacks on tankers near Fujairah.</w:t>
        <w:br/>
      </w:r>
      <w:r/>
      <w:r>
        <w:rPr>
          <w:i/>
        </w:rPr>
        <w:t xml:space="preserve"> Oil prices have remained relatively stable around $100-$105 per barrel despite ongoing geopolitical tensions and supply constraints. 307. </w:t>
      </w:r>
      <w:hyperlink r:id="rId234">
        <w:r>
          <w:rPr>
            <w:color w:val="0000EE"/>
            <w:u w:val="single"/>
          </w:rPr>
          <w:t>https://www.wcshipping.com/blog/strait-of-hormuz-crisis-day-18-zero-transits-carriers-reroute-to-cape</w:t>
        </w:r>
      </w:hyperlink>
      <w:r>
        <w:rPr>
          <w:i/>
        </w:rPr>
        <w:t xml:space="preserve"> - * The conflict in the Middle East has paralyzed global shipping, with no transits through the Strait of Hormuz. * Multiple maritime and regional incidents near Fujairah and in the Gulf of Oman, including vessel strikes and drone attacks. * Attacks on UAE energy facilities, Fujairah port, and US assets in Baghdad threaten supply routes. * European NATO members decline involvement in a US-led naval coalition; Iran predicts the Strait cannot return to normal. * The Cape of Good Hope route remains the only viable alternative, adding transit delays and costs. * Oil prices hover near $102–$105 per barrel, influencing freight and fuel surcharges. * Israel expects the war to last at least three more weeks, prolonging Middle East disruptions. * Shipping advice emphasises routing adjustments, contingency planning, and cost management. 308. </w:t>
      </w:r>
      <w:hyperlink r:id="rId235">
        <w:r>
          <w:rPr>
            <w:color w:val="0000EE"/>
            <w:u w:val="single"/>
          </w:rPr>
          <w:t>https://www.holman.com/resources/oil-market-disruption-what-fleet-operators-should-expect-next/</w:t>
        </w:r>
      </w:hyperlink>
      <w:r>
        <w:rPr>
          <w:i/>
        </w:rPr>
        <w:t xml:space="preserve"> - * Recent developments in the Middle East, including the closure of the Strait of Hormuz, have disrupted oil shipping routes, causing oil prices to surge above $110 per barrel. * Rising oil prices are expected to increase fuel costs for fleet operators from late March into Q2, with diesel prices increasing by $0.30–$0.40 per gallon. * A rise in oil from $80 to $120 per barrel could add approximately $400–$800 annually per light-duty vehicle and $3,000–$6,000 per heavy-duty truck. * Secondary effects include higher fuel surcharges, maintenance costs, driver wages, and inefficiency costs, with broader economic impacts potentially raising inflation and affecting interest rates. * Fleet and finance teams are advised to prepare, including reviewing routing, fuel hedging, and communicating budget risks. 309. </w:t>
      </w:r>
      <w:hyperlink r:id="rId236">
        <w:r>
          <w:rPr>
            <w:color w:val="0000EE"/>
            <w:u w:val="single"/>
          </w:rPr>
          <w:t>https://www.independent.co.uk/news/world/middle-east/who-owns-strait-of-hormuz-iran-war-b2938248.html</w:t>
        </w:r>
      </w:hyperlink>
      <w:r>
        <w:rPr>
          <w:i/>
        </w:rPr>
        <w:t xml:space="preserve"> - * Iran has closed the Strait of Hormuz, a critical maritime chokepoint, following US-Israeli conflict escalation. * Traffic through the strait has decreased by 97% since the conflict began on 28 February. * The closure impacts approximately 20% of global oil and LNG supplies, raising fears of a global energy crisis. * Efforts to escort ships are discussed; Iran's capabilities include fast attack craft, mines, drones, and explosive jetskis. * The US and allies are planning protection measures, including naval deployments, to secure shipping lanes. 310. </w:t>
      </w:r>
      <w:hyperlink r:id="rId237">
        <w:r>
          <w:rPr>
            <w:color w:val="0000EE"/>
            <w:u w:val="single"/>
          </w:rPr>
          <w:t>https://maritimemag.com/en/more-than-3000-ships-reported-to-be-confined-west-of-strait-of-hormuz/?utm_source=rss&amp;utm_medium=rss&amp;utm_campaign=more-than-3000-ships-reported-to-be-confined-west-of-strait-of-hormuz</w:t>
        </w:r>
      </w:hyperlink>
      <w:r>
        <w:rPr>
          <w:i/>
        </w:rPr>
        <w:t xml:space="preserve"> - * The IMO reported roughly 3,200 vessels and 20,000 seafarers confined west of the Strait of Hormuz. * The situation stems from attacks on merchant vessels in the Persian Gulf, escalating across the region. * The IMO Council was scheduled to meet in London on March 18–19 to discuss security deterioration. * Attacks on ships started on March 1, 2026, causing fatalities and injuries among maritime crews. * Disruption affects global energy and commodity trade by restricting transit through this critical chokepoint. 311. </w:t>
      </w:r>
      <w:hyperlink r:id="rId181">
        <w:r>
          <w:rPr>
            <w:color w:val="0000EE"/>
            <w:u w:val="single"/>
          </w:rPr>
          <w:t>https://www.middleeasteye.net/news/wresting-control-strait-hormuz-iran-has-turned-tables-us</w:t>
        </w:r>
      </w:hyperlink>
      <w:r>
        <w:rPr>
          <w:i/>
        </w:rPr>
        <w:t xml:space="preserve"> - * Iran has built a shadow fleet of tankers not insured by western providers to bypass US sanctions and move oil since the war began on 28 February.</w:t>
      </w:r>
      <w:r>
        <w:t>* Transport through the Strait of Hormuz has declined as Iran's vessels, including sanctioned ships, operate freely.</w:t>
      </w:r>
      <w:r>
        <w:rPr>
          <w:i/>
        </w:rPr>
        <w:t>* US sanctions have led to alternative trade routes and evasion tactics, reducing western control over shipping and insurance.</w:t>
      </w:r>
      <w:r>
        <w:t>* The US faces challenges in controlling the waterway amid Iran's asymmetric strategies and emerging global coalitions.</w:t>
      </w:r>
      <w:r>
        <w:rPr>
          <w:i/>
        </w:rPr>
        <w:t xml:space="preserve">* Iran's exports, mainly to China, remain significant despite sanctions, with moves to establish routes bypassing western financial institutions. 312. </w:t>
      </w:r>
      <w:hyperlink r:id="rId225">
        <w:r>
          <w:rPr>
            <w:color w:val="0000EE"/>
            <w:u w:val="single"/>
          </w:rPr>
          <w:t>https://www.businesstimes.com.sg/international/asean/asian-refiners-scour-world-oil-hormuz-flows-halted</w:t>
        </w:r>
      </w:hyperlink>
      <w:r>
        <w:rPr>
          <w:i/>
        </w:rPr>
        <w:t xml:space="preserve"> - * Asia’s oil refiners are ramping up crude imports from outside the Middle East due to disruption in shipping through the Strait of Hormuz. * Trafficking activity has shifted from the Middle East to the US, Africa, and North Sea crude sources. * Major Asian companies, including Sinopec’s Unipec, GS Caltex, and Hindustan Petroleum, have purchased significant quantities of non-Middle Eastern crude. * Refiners face challenges substituting Middle Eastern heavy, sour grades with lighter Atlantic Basin crude. * The disruption has caused fuel shortages globally, with rising petrol and diesel prices even in the US. 313. </w:t>
      </w:r>
      <w:hyperlink r:id="rId183">
        <w:r>
          <w:rPr>
            <w:color w:val="0000EE"/>
            <w:u w:val="single"/>
          </w:rPr>
          <w:t>https://www.businesstoday.com.my/2026/03/18/oil-prices-settle-up-3-after-renewed-iranian-attacks-on-uae/?utm_source=rss&amp;utm_medium=rss&amp;utm_campaign=oil-prices-settle-up-3-after-renewed-iranian-attacks-on-uae</w:t>
        </w:r>
      </w:hyperlink>
      <w:r>
        <w:rPr>
          <w:i/>
        </w:rPr>
        <w:t xml:space="preserve"> - - Oil prices increased by more than 3% on Tuesday due to Iranian attacks on UAE and disruptions in shipping through the Strait of Hormuz. - The attacks caused partial halts at oil loading ports in Fujairah, impacting global supply. - The Strait of Hormuz, a key route for about 20% of the world’s oil, remains disrupted, influencing supply concerns. - Several US allies declined to send warships to escort shipping, affecting potential military action. - The International Energy Agency suggests releasing more oil from reserves to address rising energy costs. 314. </w:t>
      </w:r>
      <w:hyperlink r:id="rId184">
        <w:r>
          <w:rPr>
            <w:color w:val="0000EE"/>
            <w:u w:val="single"/>
          </w:rPr>
          <w:t>https://thefinancialdaily.com/crisis-of-strait-of-hormuz/</w:t>
        </w:r>
      </w:hyperlink>
      <w:r>
        <w:rPr>
          <w:i/>
        </w:rPr>
        <w:t xml:space="preserve"> - * Rising tensions between the US, Israel, and Iran have endangered the Strait of Hormuz, a key maritime route.</w:t>
      </w:r>
      <w:r>
        <w:t xml:space="preserve"> </w:t>
      </w:r>
      <w:r>
        <w:rPr>
          <w:i/>
        </w:rPr>
        <w:t>Oil prices have surged from $78 to over $100 per barrel due to conflict escalation.</w:t>
      </w:r>
      <w:r>
        <w:t xml:space="preserve"> * Iran has threatened to block oil shipments if war continues, potentially pushing prices to $200 per barrel.</w:t>
      </w:r>
      <w:r>
        <w:rPr>
          <w:i/>
        </w:rPr>
        <w:t xml:space="preserve"> * Pakistan faces energy shortages and economic impacts if disruption occurs, with GDP possibly shrinking by 1 to 1.5%.</w:t>
      </w:r>
      <w:r>
        <w:t xml:space="preserve"> * US and allied countries' efforts to secure the Strait have seen limited support from NATO members.* 315. </w:t>
      </w:r>
      <w:hyperlink r:id="rId238">
        <w:r>
          <w:rPr>
            <w:color w:val="0000EE"/>
            <w:u w:val="single"/>
          </w:rPr>
          <w:t>https://gcaptain.com/marinakis-backed-capital-tankers-slides-on-oslo-debut-as-hormuz-crisis-jolts-markets/</w:t>
        </w:r>
      </w:hyperlink>
      <w:r>
        <w:t xml:space="preserve"> - * Capital Tankers Corp.'s shares fell 12% in Oslo debut amid Hormuz Strait disruption. * The company raised about 4.2 billion Norwegian kroner ($440 million) in IPO. * The Strait of Hormuz closure affects global oil transit and markets. * Capital Tankers owns nine vessels, with 21 newbuilds scheduled from 2026 to 2028. * The firm is considering dual listing in the US and upgrading its Oslo listing. 316. </w:t>
      </w:r>
      <w:hyperlink r:id="rId226">
        <w:r>
          <w:rPr>
            <w:color w:val="0000EE"/>
            <w:u w:val="single"/>
          </w:rPr>
          <w:t>https://www.indexbox.io/blog/brokerages-raise-oil-price-forecasts-after-strait-of-hormuz-disruption/</w:t>
        </w:r>
      </w:hyperlink>
      <w:r>
        <w:t xml:space="preserve"> - * Three financial institutions increased crude oil price forecasts due to constraints on tanker traffic through the Strait of Hormuz. * UBS predicts Brent crude will reach ninety dollars per barrel by June 2026, with prices staying high through the end of 2026. * Barclays expects a 2026 Brent forecast of eighty-four dollars per barrel, citing regional conflict and energy flow disruptions. * Mizuho raised its 2026 price outlook for Brent and West Texas Intermediate crude by roughly fourteen and twelve percent respectively, citing market tightening. * All analysts highlight the impact of supply disruptions and regional conflicts on oil prices and market stability. 317. </w:t>
      </w:r>
      <w:hyperlink r:id="rId239">
        <w:r>
          <w:rPr>
            <w:color w:val="0000EE"/>
            <w:u w:val="single"/>
          </w:rPr>
          <w:t>https://japan-forward.com/takaichi-should-send-naval-escorts-to-the-strait-of-hormuz/</w:t>
        </w:r>
      </w:hyperlink>
      <w:r>
        <w:t xml:space="preserve"> - * Prime Minister Sanae Takaichi is contemplating deploying Japan Maritime Self-Defense Force assets to secure tanker passage through the Strait of Hormuz. * Iran's obstruction has halted tanker traffic, endangering Japan's 90% crude oil imports from the Middle East. * Japan maintains over 250 days' worth of oil reserves, but resource depletion could threaten its economic stability. * G7 leaders and the UN Security Council have discussed naval escorts and condemned Iran's obstruction. * US President Donald Trump has urged multiple countries, including Japan, to send warships to escort civilian ships. * Japan is considering independent action, not due to US requests, to ensure energy security and national survival. * Deployment of MSDF units is justified under various legal interpretations, including collective self-defence and maritime security. * Hesitation could weaken Japan’s international position and its alliance with the US, impacting regional stability. 318. </w:t>
      </w:r>
      <w:hyperlink r:id="rId190">
        <w:r>
          <w:rPr>
            <w:color w:val="0000EE"/>
            <w:u w:val="single"/>
          </w:rPr>
          <w:t>https://www.interest.co.nz/business/137676/strait-hormuz-malacca-global-trade-relies-almost-entirely-these-five-narrow</w:t>
        </w:r>
      </w:hyperlink>
      <w:r>
        <w:t xml:space="preserve"> - * The conflict in Iran has disrupted energy markets and threatened the Strait of Hormuz, a vital oil transit point. * Disruption to the Strait of Hormuz has caused a significant increase in Brent crude oil prices. * Key global trade routes such as the Suez Canal, Panama Canal, and Malacca Strait are vulnerable to specific risks like accidents, environmental issues, and geopolitical tensions. * The Turkish Straits are critical for Black Sea exports, including wheat, and are vulnerable to political and seismic risks. * Overall, global trade depends on a limited number of narrow waterways, which are susceptible to various disruptions. 319. </w:t>
      </w:r>
      <w:hyperlink r:id="rId240">
        <w:r>
          <w:rPr>
            <w:color w:val="0000EE"/>
            <w:u w:val="single"/>
          </w:rPr>
          <w:t>https://www.sarkaritel.com/around-3-lakh-mt-lpg-stuck-at-strait-of-hormuz-amid-shipping-disruptions/</w:t>
        </w:r>
      </w:hyperlink>
      <w:r>
        <w:t xml:space="preserve"> - * About 3 lakh metric tonnes of LPG are stuck at the Strait of Hormuz due to vessel movement restrictions amid regional tensions. * Six ships carrying LPG are stranded, each transporting roughly 45,000 metric tonnes. * The Strait of Hormuz is a key energy shipping route linking the Persian Gulf to the Arabian Sea. * Despite disruptions, Indian LPG shipments continue, with vessels Nanda Devi and Shivalik arriving at Indian ports. * The disruptions involve tensions between Iran, the United States, and Israel, affecting global energy supply chains. 320. </w:t>
      </w:r>
      <w:hyperlink r:id="rId193">
        <w:r>
          <w:rPr>
            <w:color w:val="0000EE"/>
            <w:u w:val="single"/>
          </w:rPr>
          <w:t>https://bitcoinworld.co.in/wti-crude-oil-iran-attacks-supply/</w:t>
        </w:r>
      </w:hyperlink>
      <w:r>
        <w:t xml:space="preserve"> - * Crude oil prices surged above $95 per barrel, reaching the highest since September 2023, amid confirmed Iranian attacks on energy facilities. * Attacks impacted facilities in Saudi Arabia, Kuwait, and the UAE, collectively handling 2.8 million barrels per day, about 3% of global supply. * Market reactions included increased trading volumes, widened backwardation, and vertical shifts in the forward curve, indicating immediate supply concerns. * Shipping routes and insurance premiums in the Persian Gulf region faced disruptions, prompting rerouting of vessels around Africa. * Geopolitical tensions and supply disruptions have significant implications for global inflation, transportation costs, and energy markets. 321. </w:t>
      </w:r>
      <w:hyperlink r:id="rId241">
        <w:r>
          <w:rPr>
            <w:color w:val="0000EE"/>
            <w:u w:val="single"/>
          </w:rPr>
          <w:t>https://diariolatino.net/los-8-cuellos-de-botella-del-petroleo-mundial/</w:t>
        </w:r>
      </w:hyperlink>
      <w:r>
        <w:t xml:space="preserve"> - * El comercio mundial de petróleo depende de ocho pasos marítimos estratégicos, conocidos como chokepoints, cuya interrupción puede elevar los precios del crudo. * El Estrecho de Ormuz es el punto más crítico, con aproximadamente 20–21 millones de barriles diarios, representando cerca del 20–21 % del consumo mundial. * El Estrecho de Malaca conecta el océano Índico con el Pacífico, transportando unos 16 millones de barriles diarios, crucial para Asia. * El Canal de Suez, con unos 5 millones de barriles diarios, facilita el comercio entre Europa y Asia y fue afectado en 2021 por el bloqueo del buque Ever Given. * El Estrecho de Bab el-Mandeb mueve unos 6 millones de barriles diarios, importante para Europa, y existen tensiones por el conflicto en Yemen. * Los Estrechos Turcos, con aproximadamente 3 millones de barriles diarios, conectan el mar Negro con el Mediterráneo, utilizados por Rusia y Kazajistán. * El Canal de Panamá transporta cerca de 2 millones de barriles diarios entre América y Asia. * El Cabo de Buena Esperanza actúa como ruta alternativa, especialmente cuando hay bloqueos en Suez. * La interrupción de estas rutas puede causar aumentos en los precios del petróleo y afectar económica y políticamente a países importadores. 322. </w:t>
      </w:r>
      <w:hyperlink r:id="rId197">
        <w:r>
          <w:rPr>
            <w:color w:val="0000EE"/>
            <w:u w:val="single"/>
          </w:rPr>
          <w:t>https://americanbazaaronline.com/2026/03/17/iran-war-disrupts-hormuz-shipping-la-port-chief-flags-477062/</w:t>
        </w:r>
      </w:hyperlink>
      <w:r>
        <w:t xml:space="preserve"> - * The ongoing Iran war has disrupted one of the world's most critical energy routes, the Strait of Hormuz. * Shipping companies are reluctant to risk crew safety, leading to delays and increased operational costs. * Over 20 vessels have been attacked since Feb. 26, with more than 2,000 ships delayed. * Fuel prices have doubled in 2.5 weeks, now constituting 30% of shipping costs. * Recovery from the disruption is expected to be slow and uneven, with no clear end in sight. 323. </w:t>
      </w:r>
      <w:hyperlink r:id="rId201">
        <w:r>
          <w:rPr>
            <w:color w:val="0000EE"/>
            <w:u w:val="single"/>
          </w:rPr>
          <w:t>https://investinglive.com/commodities/india-is-working-with-iran-to-secure-safe-passage-for-key-fuel-shipments-through-hormuz-20260318/</w:t>
        </w:r>
      </w:hyperlink>
      <w:r>
        <w:t xml:space="preserve"> - * India is working with Iran to secure safe passage for six LPG tankers carrying approximately 270,000 tonnes through the Strait of Hormuz. * The shipments are a response to disruptions that have stranded 22 India-flagged vessels, including LPG, crude, and LNG carriers. * India sources about 90% of its LPG imports from the Middle East, notably affecting domestic shortages. * Recent safe transits have helped mitigate some supply pressures, but disruptions persist. * The situation underscores the vulnerability of global energy supply chains and the geopolitical risks to energy security.</w:t>
      </w:r>
      <w:r/>
    </w:p>
    <w:p>
      <w:r/>
      <w:r>
        <w:t xml:space="preserve">324. </w:t>
      </w:r>
      <w:hyperlink r:id="rId202">
        <w:r>
          <w:rPr>
            <w:color w:val="0000EE"/>
            <w:u w:val="single"/>
          </w:rPr>
          <w:t>https://www.channelnewsasia.com/world/trackers-data-iran-vetting-ships-strait-hormuz-oil-6000581</w:t>
        </w:r>
      </w:hyperlink>
      <w:r>
        <w:t xml:space="preserve"> - * Iran is selecting ships from friendly countries to pass through the Strait of Hormuz. * Data from maritime trackers reported ships exiting the Strait via Iranian waters on 15 and 16 March. * Iran's forces have closed off the waterway, which is a crucial oil and gas transit route. * The analysis indicates Iran is exercising selective control and permission-based transit in the Strait. * The situation is influenced by ongoing Middle East conflict and US-Israeli strikes on Iran. 325. </w:t>
      </w:r>
      <w:hyperlink r:id="rId203">
        <w:r>
          <w:rPr>
            <w:color w:val="0000EE"/>
            <w:u w:val="single"/>
          </w:rPr>
          <w:t>https://www.stl.news/the-danger-zone-of-the-strait-of-hormuz-heres-what-you-need-to-know/</w:t>
        </w:r>
      </w:hyperlink>
      <w:r>
        <w:t xml:space="preserve"> - * The US announced the creation of a 'kill box' in the Strait of Hormuz on October 2, 2023, to counter Iranian aggression. * The Strait is a vital chokepoint for approximately 20% of global oil trade. * The 'kill box' allows combat operations without prior clearance, aiming to improve security and navigation. * Recent incidents include Iranian seizures of oil tankers, prompting increased maritime security measures. * International reactions are mixed, with some Gulf countries supporting and Iran condemning the move. * The situation reflects broader US-Iran tensions over regional influence and nuclear ambitions. * Disruptions here could significantly impact global oil prices and economies. * The US and allies conduct joint naval exercises in response to escalating threats. * The US strategy aims to contain Iranian influence and reassure regional allies. * Economic risks include inflation and monetary policy adjustments due to potential oil supply disruptions. 326. </w:t>
      </w:r>
      <w:hyperlink r:id="rId205">
        <w:r>
          <w:rPr>
            <w:color w:val="0000EE"/>
            <w:u w:val="single"/>
          </w:rPr>
          <w:t>https://www.hedgeco.net/news/03/2026/middle-east-energy-volatility-the-new-macro-trade-driving-hedge-fund-outperformance.html</w:t>
        </w:r>
      </w:hyperlink>
      <w:r>
        <w:t xml:space="preserve"> - * Recent military strikes and escalation in the Middle East have caused spikes in Brent and WTI crude oil futures, increasing market volatility. * The conflict has led to supply concerns, especially around the Strait of Hormuz, affecting global energy markets. * Macro hedge funds capitalised by positioning in long oil futures, energy equities, and volatility strategies. * Energy producers and trading firms benefit, while airlines, transport, and oil-importing economies face losses. * Energy shocks are impacting inflation and central bank policies, with historical parallels to past crises. * Financialisation amplifies price movements, and geopolitics now plays a central role in market dynamics. * The environment emphasises the importance of geopolitical awareness and macro strategies amid rising energy risk. 327. </w:t>
      </w:r>
      <w:hyperlink r:id="rId210">
        <w:r>
          <w:rPr>
            <w:color w:val="0000EE"/>
            <w:u w:val="single"/>
          </w:rPr>
          <w:t>https://www.businesstoday.com.my/2026/03/18/ocbc-forecast-brent-hold-at-us100-till-june-easing-to-us70-in-2027/?utm_source=rss&amp;utm_medium=rss&amp;utm_campaign=ocbc-forecast-brent-hold-at-us100-till-june-easing-to-us70-in-2027</w:t>
        </w:r>
      </w:hyperlink>
      <w:r>
        <w:t xml:space="preserve"> - - OCBC Bank predicts Brent crude prices to stay around US$100 per barrel until mid-2026, then decrease to US$70 by 2027. - Rising prices are attributed to increased supply risks from disruptions in the Strait of Hormuz due to the US–Iran conflict. - The Strait of Hormuz is identified as a critical shipping route, with approximately 20 million barrels passing daily. - Disruptions have led Gulf oil producers to shut wells, with potential long-term supply losses. - OECD highlighted the risk of supply shocks due to limited alternatives and geopolitical uncertainty affecting global oil markets. 328. </w:t>
      </w:r>
      <w:hyperlink r:id="rId215">
        <w:r>
          <w:rPr>
            <w:color w:val="0000EE"/>
            <w:u w:val="single"/>
          </w:rPr>
          <w:t>https://www.abendzeitung-muenchen.de/mehr/geld/blockade-am-golf-wie-der-krieg-reeder-und-schiffe-trifft-art-1119476</w:t>
        </w:r>
      </w:hyperlink>
      <w:r>
        <w:t xml:space="preserve"> - * Due to the Iran conflict, the Strait of Hormuz is effectively closed, impacting vessel traffic and causing hundreds of ships to be stranded in the Persian Gulf. 329. </w:t>
      </w:r>
      <w:hyperlink r:id="rId242">
        <w:r>
          <w:rPr>
            <w:color w:val="0000EE"/>
            <w:u w:val="single"/>
          </w:rPr>
          <w:t>https://japantoday.com/category/business/update1-japan-snack-maker-halts-potato-chip-production-due-to-middle-east-tensions</w:t>
        </w:r>
      </w:hyperlink>
      <w:r>
        <w:t xml:space="preserve"> - * Japanese snack maker Yamayoshi Seika Co halts potato chip production due to difficulty procuring heavy oil for cooking.</w:t>
      </w:r>
      <w:r>
        <w:rPr>
          <w:i/>
        </w:rPr>
        <w:t xml:space="preserve"> The suspension began last Thursday at its Hyogo plant.</w:t>
      </w:r>
      <w:r>
        <w:t xml:space="preserve"> Several Japanese chemical companies, including Mitsubishi Chemical, Idemitsu Kosan, and Shin-Etsu Chemical, announce price increases or reduced production linked to oil supply disruptions.</w:t>
      </w:r>
      <w:r>
        <w:rPr>
          <w:i/>
        </w:rPr>
        <w:t xml:space="preserve"> The Japan Petrochemical Industry Association states that Japan's petrochemical industry faces no immediate supply threat due to sufficient stockpiles, despite the conflict.</w:t>
      </w:r>
      <w:r>
        <w:t xml:space="preserve"> About 40% of Japan's naphtha, a petrochemical feedstock, is sourced from the Middle East.</w:t>
      </w:r>
      <w:r>
        <w:rPr>
          <w:i/>
        </w:rPr>
        <w:t xml:space="preserve"> The industry is sourcing naphtha from other regions to counter supply issues. 330. </w:t>
      </w:r>
      <w:hyperlink r:id="rId243">
        <w:r>
          <w:rPr>
            <w:color w:val="0000EE"/>
            <w:u w:val="single"/>
          </w:rPr>
          <w:t>https://www.abc.net.au/news/2026-03-18/oil-prices-rise-to-increase-plastic-costs/106465914</w:t>
        </w:r>
      </w:hyperlink>
      <w:r>
        <w:rPr>
          <w:i/>
        </w:rPr>
        <w:t xml:space="preserve"> - * The increase in oil prices caused by the Middle East war impacts petrochemicals, plastics, bitumen, and related products. * Western Australian company 4Farmers faces higher packaging material costs, with suppliers citing force majeure. * Industries such as mining and construction are affected through reliance on oil-based equipment and materials. * Consumers may experience price hikes in clothing and other products made from oil derivatives. * Industry experts suggest that while alternatives are under research, full replacement of oil-based products is not immediate. * Businesses are considering passing increased costs to consumers amid supply chain disruptions. 331. </w:t>
      </w:r>
      <w:hyperlink r:id="rId244">
        <w:r>
          <w:rPr>
            <w:color w:val="0000EE"/>
            <w:u w:val="single"/>
          </w:rPr>
          <w:t>https://www.qcintel.com/article/api-us-crude-inventories-rose-nearly-7-million-barrels-last-week-60954.html</w:t>
        </w:r>
      </w:hyperlink>
      <w:r>
        <w:rPr>
          <w:i/>
        </w:rPr>
        <w:t xml:space="preserve"> - • US crude oil inventories increased by nearly 7 million barrels last week. • Gasoline stocks declined again. • The information is based on traders' reports. • The report is from Quantum Commodity Intelligence. • The article pertains to market movements in oil inventories. 332. </w:t>
      </w:r>
      <w:hyperlink r:id="rId222">
        <w:r>
          <w:rPr>
            <w:color w:val="0000EE"/>
            <w:u w:val="single"/>
          </w:rPr>
          <w:t>https://investinglive.com/commodities/private-survey-inventory-shows-a-huge-headline-crude-oil-build-much-larger-than-expected-20260317/</w:t>
        </w:r>
      </w:hyperlink>
      <w:r>
        <w:rPr>
          <w:i/>
        </w:rPr>
        <w:t xml:space="preserve"> - * Private API survey reports a headline crude oil build of +0.4 million barrels, larger than expected. * The survey also reports declines in distillates (-1.5 million bbls) and gasolina (-1.6 million bbls). * Data is from oil storage facilities and companies; official EIA report due soon. * Market remains volatile amid regional disruptions in the Middle East affecting supply. * Oil prices stay above $100 per barrel despite supply constraints. 333. </w:t>
      </w:r>
      <w:hyperlink r:id="rId245">
        <w:r>
          <w:rPr>
            <w:color w:val="0000EE"/>
            <w:u w:val="single"/>
          </w:rPr>
          <w:t>https://investinglive.com/commodities/iraq-krg-agree-to-resume-ceyhan-oil-exports-as-hormuz-disruption-tightens-supply-20260317/</w:t>
        </w:r>
      </w:hyperlink>
      <w:r>
        <w:rPr>
          <w:i/>
        </w:rPr>
        <w:t xml:space="preserve"> - * Iraq and KRG agree to restart oil exports via Turkey’s Ceyhan pipeline, with initial volumes from Kirkuk.</w:t>
      </w:r>
      <w:r>
        <w:t xml:space="preserve"> * The deal includes joint coordination and security measures.</w:t>
      </w:r>
      <w:r>
        <w:rPr>
          <w:i/>
        </w:rPr>
        <w:t xml:space="preserve"> * Iraq’s southern output has fallen by around 70% due to Hormuz disruption.</w:t>
      </w:r>
      <w:r>
        <w:t xml:space="preserve"> * The northern route bypasses the Strait of Hormuz, offering supply relief.</w:t>
      </w:r>
      <w:r>
        <w:rPr>
          <w:i/>
        </w:rPr>
        <w:t xml:space="preserve"> * The restart provides incremental supply stabilisation in a constrained market environment.</w:t>
      </w:r>
      <w:r>
        <w:t xml:space="preserve">334. </w:t>
      </w:r>
      <w:hyperlink r:id="rId223">
        <w:r>
          <w:rPr>
            <w:color w:val="0000EE"/>
            <w:u w:val="single"/>
          </w:rPr>
          <w:t>https://www.qcintel.com/article/us-loop-to-offer-storage-capacity-for-sour-crude-from-spr-60955.html</w:t>
        </w:r>
      </w:hyperlink>
      <w:r>
        <w:t xml:space="preserve"> - * The Louisiana Offshore Oil Port (LOOP) will provide storage for sour crude from the US Strategic Petroleum Reserve (SPR). * The storage facility will receive, store, and redeliver sour crude oil. * The initiative is part of the US' oil storage capacity management. * The article mentions the involvement of Quantum Commodity Intelligence, a subscription-based market information service. 335. </w:t>
      </w:r>
      <w:hyperlink r:id="rId246">
        <w:r>
          <w:rPr>
            <w:color w:val="0000EE"/>
            <w:u w:val="single"/>
          </w:rPr>
          <w:t>https://primemovermag.com.au/ata-welcomes-governments-fuel-reserves-release/</w:t>
        </w:r>
      </w:hyperlink>
      <w:r>
        <w:t xml:space="preserve"> - ['</w:t>
      </w:r>
      <w:r>
        <w:rPr>
          <w:i/>
        </w:rPr>
        <w:t xml:space="preserve"> The Australian Trucking Association (ATA) supports the Government’s decision to release up to 20% of domestic fuel reserves in Australia.', '</w:t>
      </w:r>
      <w:r>
        <w:t xml:space="preserve"> The fuel release aims to address petrol and diesel shortages in regional areas and involves releasing up to 762 million litres.', '</w:t>
      </w:r>
      <w:r>
        <w:rPr>
          <w:i/>
        </w:rPr>
        <w:t xml:space="preserve"> The Government will reduce minimum stockholding obligations for fuel companies to prioritise regional supply.', '</w:t>
      </w:r>
      <w:r>
        <w:t xml:space="preserve"> The announcement coincides with the International Energy Agency’s largest emergency fuel release of 400 million barrels globally.', '</w:t>
      </w:r>
      <w:r>
        <w:rPr>
          <w:i/>
        </w:rPr>
        <w:t xml:space="preserve"> The ATA will collate and provide regional supply issue data to the Government.'] 336. </w:t>
      </w:r>
      <w:hyperlink r:id="rId219">
        <w:r>
          <w:rPr>
            <w:color w:val="0000EE"/>
            <w:u w:val="single"/>
          </w:rPr>
          <w:t>https://gestion.pe/mundo/internacional/goldman-sachs-advierte-que-shock-petrolero-golpeara-mas-al-diesel-que-al-crudo-noticia/</w:t>
        </w:r>
      </w:hyperlink>
      <w:r>
        <w:rPr>
          <w:i/>
        </w:rPr>
        <w:t xml:space="preserve"> - ['</w:t>
      </w:r>
      <w:r>
        <w:t xml:space="preserve"> Goldman Sachs analysts highlight that prices have increased more for refined products than crude oil.', '</w:t>
      </w:r>
      <w:r>
        <w:rPr>
          <w:i/>
        </w:rPr>
        <w:t xml:space="preserve"> Disruptions in Middle East crude supply threaten to reduce diesel, jet fuel, and fuel oil production.', '</w:t>
      </w:r>
      <w:r>
        <w:t xml:space="preserve"> Geopolitical conflict between US, Israel, and Iran has caused near-total halt of oil exports through the Strait of Hormuz.', '</w:t>
      </w:r>
      <w:r>
        <w:rPr>
          <w:i/>
        </w:rPr>
        <w:t xml:space="preserve"> Crude prices have risen over 40%, but some refined products have doubled in cost, particularly in Asia.', '</w:t>
      </w:r>
      <w:r>
        <w:t xml:space="preserve"> Disruption affects the availability of crudes suitable for diesel, jet fuel, and fuel oil production.'] 337. </w:t>
      </w:r>
      <w:hyperlink r:id="rId247">
        <w:r>
          <w:rPr>
            <w:color w:val="0000EE"/>
            <w:u w:val="single"/>
          </w:rPr>
          <w:t>https://bitcoinworld.co.in/dow-jones-futures-fall-oil-prices/</w:t>
        </w:r>
      </w:hyperlink>
      <w:r>
        <w:t xml:space="preserve"> - * Dow Jones futures declined nearly 0.9% in June 2025 amid rising crude oil prices, with Brent surpassing $92 per barrel.</w:t>
      </w:r>
      <w:r>
        <w:rPr>
          <w:i/>
        </w:rPr>
        <w:t xml:space="preserve"> * Oil price surge driven by OPEC+ production discipline, supply disruptions, and increasing demand from emerging economies.</w:t>
      </w:r>
      <w:r>
        <w:t xml:space="preserve"> * Higher energy costs raise operational expenses and inflation, impacting equity markets and monetary policy expectations.</w:t>
      </w:r>
      <w:r>
        <w:rPr>
          <w:i/>
        </w:rPr>
        <w:t xml:space="preserve"> * Sector impact varies, with energy companies gaining while industrials and consumer discretionary sectors decline.</w:t>
      </w:r>
      <w:r>
        <w:t xml:space="preserve"> * Market volatility rises, with investor focus on inflation data, Federal Reserve rhetoric, and energy market developments. 338. </w:t>
      </w:r>
      <w:hyperlink r:id="rId248">
        <w:r>
          <w:rPr>
            <w:color w:val="0000EE"/>
            <w:u w:val="single"/>
          </w:rPr>
          <w:t>https://www.thehindubusinessline.com/companies/tamilnadu-petroproducts-halts-manali-po-plant-amid-propylene-supply-disruption/article70754590.ece</w:t>
        </w:r>
      </w:hyperlink>
      <w:r>
        <w:t xml:space="preserve"> - * Tamil Nadu Petro Products Ltd temporarily halts operations at its Propylene Oxide plant in Manali due to propylene supply disruption. * Disruption linked to ongoing geopolitical tensions in the Middle East. * Ministry of Petroleum &amp; Natural Gas directs refineries and oil marketing companies to suspend crude-based petroleum supplies. * The shutdown is declared a force majeure event with uncertain impact. * Company will provide further updates to the stock exchanges. 339. </w:t>
      </w:r>
      <w:hyperlink r:id="rId249">
        <w:r>
          <w:rPr>
            <w:color w:val="0000EE"/>
            <w:u w:val="single"/>
          </w:rPr>
          <w:t>https://cen.acs.org/business/petrochemicals/Hormuz-Strait-pinch-worsens-Asian/104/web/2026/03?sc=230901_cenrssfeed_eng_latestnewsrss_cen</w:t>
        </w:r>
      </w:hyperlink>
      <w:r>
        <w:t xml:space="preserve"> - * More than two weeks after the closure of the Strait of Hormuz, Asian petrochemical producers face operational disruptions, including force majeure declarations, reduced production, and facility closures. * Japanese companies such as Mitsubishi Chemical, Mitsui Chemicals, Sumitomo Chemical, Tosoh, and Idemitsu Kosan are notably affected by reduced ethylene output and delayed plant restarts. * Derivative products, including PVC and other chemicals, are also impacted, with some firms raising prices. * Chinese companies like Shell-China JV and Wanhua Chemical have suspended operations and declared force majeure. * South Korean firms Lotte Chemical, LG Chem, and Yeochun NCC have declared force majeure or warned customers. * Taiwanese company Taiwan Petrochemical may shut an ethylene unit depending on supply conditions. * Wider Asian dependence varies, with Malaysia and Singapore less affected, but overall naphtha prices have surged globally, increasing costs for all buyers. * Companies are seeking alternative naphtha sources from India, Saudi Arabia, and Russia to diversify supply chains. 340. </w:t>
      </w:r>
      <w:hyperlink r:id="rId250">
        <w:r>
          <w:rPr>
            <w:color w:val="0000EE"/>
            <w:u w:val="single"/>
          </w:rPr>
          <w:t>https://www.deccanchronicle.com/southern-states/andhra-pradesh/war-sharp-rise-in-polymer-electrical-material-prices-worries-construction-sector-1944535</w:t>
        </w:r>
      </w:hyperlink>
      <w:r>
        <w:t xml:space="preserve"> - * Prices of polymer raw materials, including PP, PE, HDPE, LLDPE, and LDPE, have surged significantly in March, linked to global market volatility and supply chain disruptions. * Electrical materials, such as copper wires, experienced about a 20% price increase. * Supply problems in Gujarat’s Morbi region, due to gas shortages, have led to shutdowns of tile manufacturing units. * Rising raw material costs are increasing construction expenses and causing delays in construction projects. * Authorities are urged to control prices, restore gas supply, and monitor raw material costs to protect the construction sector. 341. </w:t>
      </w:r>
      <w:hyperlink r:id="rId251">
        <w:r>
          <w:rPr>
            <w:color w:val="0000EE"/>
            <w:u w:val="single"/>
          </w:rPr>
          <w:t>https://tass.com/economy/2103041</w:t>
        </w:r>
      </w:hyperlink>
      <w:r>
        <w:t xml:space="preserve"> - * Spain to release up to 11.5 million barrels from strategic reserves as part of IEA agreement * The release is part of a global effort to stabilize the oil market during Middle East tensions * The total approved release by IEA members amounts to 400 million barrels * The decision follows concerns over potential Strait of Hormuz closure and impact on global oil supply 342. </w:t>
      </w:r>
      <w:hyperlink r:id="rId252">
        <w:r>
          <w:rPr>
            <w:color w:val="0000EE"/>
            <w:u w:val="single"/>
          </w:rPr>
          <w:t>https://www.slobodna-bosna.ba/vijest/472976/cijene_divljaju_nafta_nezaustavljivo_raste_dok_se_steze_obruch_oko_hormuza.html</w:t>
        </w:r>
      </w:hyperlink>
      <w:r>
        <w:t xml:space="preserve"> - * Cijene nafte na međunarodnim tržištima porasle su preko 102 dolara, s obzirom na očekivanja poremećaja tranzita kroz Hormuški tjesnac. * Londonska cijena iznosila je 102,17 dolara, a američka 95,17 dolara, s velikim dnevnim porastima. * Iran je odobrio prolaz brodova s nekoliko zemalja, prikazujući odgovoran stav, unatoč zabrani tranzita za brodove povezane sa SAD, Izraelom i Europom. * Sjedinjene Američke Države zasad nemaju ništa protiv prolaska iranskih, indijskih i kineskih brodova. * Očekuje se smanjenje proizvodnje zbog smanjenog tranzita i zaliha, s procjenama gubitaka od 8 milijuna barela dnevno u regiji Perzijskog zaljeva, što može izazvati dugotrajnije poremećaje na tržištu. 343. </w:t>
      </w:r>
      <w:hyperlink r:id="rId253">
        <w:r>
          <w:rPr>
            <w:color w:val="0000EE"/>
            <w:u w:val="single"/>
          </w:rPr>
          <w:t>https://peakoil.com/publicpolicy/irans-200-oil-threat-isnt-that-far-fetched</w:t>
        </w:r>
      </w:hyperlink>
      <w:r>
        <w:t xml:space="preserve"> - • Iran’s threat to send oil prices to $200 per barrel amid regional conflict. • Crude prices near $100 with some market stress signals indicating potential higher prices. • Sharp premiums for Oman and Dubai crude indicate supply concerns. • Asian refiners cutting processing rates; China’s Sinopec plans to reduce output. • Jet fuel prices in Asia approaching record levels; European jet fuel exports halted. • Disruption from Iran war exceeds previous supply crises, with physical markets signalling stress. • International Energy Agency forecasts supply shortfalls, but strategic reserves have been drawn down. • Full reopening of Hormuz would take weeks or months, prolonging market tightness. 344. </w:t>
      </w:r>
      <w:hyperlink r:id="rId254">
        <w:r>
          <w:rPr>
            <w:color w:val="0000EE"/>
            <w:u w:val="single"/>
          </w:rPr>
          <w:t>https://www.oilfieldtechnology.com/special-reports/17032026/rystad-energy-gulf-shut-ins-could-reduce-regional-crude-output-by-70-if-us-iran-war-drags-on/</w:t>
        </w:r>
      </w:hyperlink>
      <w:r>
        <w:t xml:space="preserve"> - * Over 12 million boe/d of Middle East oil and gas production taken offline after US-Iran conflict escalation, including 7 million bpd of crude supply. * In a worst-case scenario, Middle East crude output could fall by 70%, to 6 million bpd. * Currently, approximately 14 million bpd of the region’s pre-conflict 21 million bpd remains at current levels, with ongoing risks of further curtailment. * Key supply categories at risk include Kuwait and Iraq’s active supply, and bypass-dependent supply via pipelines from the UAE and Saudi Arabia. * Saudi Arab’s Arab Heavy and Arab Medium grades are largely offline, impacting complex refineries and requiring imports of heavy crude from the Americas and West Africa. 345. </w:t>
      </w:r>
      <w:hyperlink r:id="rId249">
        <w:r>
          <w:rPr>
            <w:color w:val="0000EE"/>
            <w:u w:val="single"/>
          </w:rPr>
          <w:t>https://cen.acs.org/business/petrochemicals/Hormuz-Strait-pinch-worsens-Asian/104/web/2026/03?sc=230901_cenrssfeed_eng_latestnewsrss_cen</w:t>
        </w:r>
      </w:hyperlink>
      <w:r>
        <w:t xml:space="preserve"> - * More than two weeks after the effective closure of the Strait of Hormuz, Asian petrochemical companies report forced majeure declarations and reduced operating rates. * Japan, heavily dependent on Middle Eastern naphtha, is particularly affected, with several companies reducing ethylene output or delaying restart schedules. * Derivative product prices, such as PVC, are rising, with some firms raising prices by 20%. * Chinese and South Korean companies have also declared force majeure or warned of potential supply disruptions. * Naphtha prices surged from $776 to over $1,000 per metric ton, with companies seeking alternative sources, including India, Russia, and regions near Saudi Arabia. 346. </w:t>
      </w:r>
      <w:hyperlink r:id="rId255">
        <w:r>
          <w:rPr>
            <w:color w:val="0000EE"/>
            <w:u w:val="single"/>
          </w:rPr>
          <w:t>https://www.bahrainnews.net/news/278927166/oil-on-boil-upstream-gains-as-downstream-margins-come-under-pressure-report</w:t>
        </w:r>
      </w:hyperlink>
      <w:r>
        <w:t xml:space="preserve"> - * Geopolitical tensions and disruptions in West Asia have caused a surge in global crude oil prices, with Brent rising above USD 90 per barrel. * Production cuts and facility shutdowns in Iraq, Saudi Arabia, Kuwait, Qatar, and Saudi Arabia have disrupted supply chains. * Indian oil marketing companies face margin pressure as retail fuel prices remain static despite rising crude costs. * Improving gross refining margins are offset by compression in marketing margins, impacting earnings for Indian OMCs. * Upstream producers are expected to benefit from higher crude prices and weaker rupee, with Oil India preferred over ONGC. * The report suggests sectoral divergence, with upstream gaining and downstream margins under pressure, amid global disruptions. 347. </w:t>
      </w:r>
      <w:hyperlink r:id="rId256">
        <w:r>
          <w:rPr>
            <w:color w:val="0000EE"/>
            <w:u w:val="single"/>
          </w:rPr>
          <w:t>https://finance.yahoo.com/news/live/fed-meeting-live-updates-federal-reserve-expected-to-hold-rates-steady-offer-updated-outlook-amid-iran-war-125458502.html</w:t>
        </w:r>
      </w:hyperlink>
      <w:r>
        <w:t xml:space="preserve"> - * The Federal Reserve is expected to keep interest rates unchanged at the end of its policy meeting. * The meeting coincides with concerns over the Iran conflict affecting oil prices and inflation. * Fed officials will release their first projections for 2026, including forecasts on economic growth and inflation. * Fed Chair Jerome Powell is scheduled to emphasise monitoring the oil shock during his press conference. * Market expectations point to rate cuts not occurring until October or December. 348. </w:t>
      </w:r>
      <w:hyperlink r:id="rId257">
        <w:r>
          <w:rPr>
            <w:color w:val="0000EE"/>
            <w:u w:val="single"/>
          </w:rPr>
          <w:t>https://boereport.com/2026/03/17/china-boosted-crude-stockpiles-at-start-of-2026-but-is-not-using-them-russell/</w:t>
        </w:r>
      </w:hyperlink>
      <w:r>
        <w:t xml:space="preserve"> - * China continued to boost its crude oil inventories in the first two months of 2026, with a surplus of 1.24 million barrels per day (bpd). * The surplus was lower than December's record of 2.67 million bpd but higher than the annual average of 1.13 million bpd in 2025. * China imported 11.99 million bpd of crude and produced 4.42 million bpd domestically, resulting in a surplus of 1.24 million bpd after refinery processing. * Market dynamics shifted after the US and Israel launched attacks on Iran on February 28, heavily impacting the Strait of Hormuz and global oil prices. * Brent futures reached $119.50 a barrel on March 9 amid fears of supply disruptions, prompting China to cut imports and halt refined product exports. * China is expected to reduce crude imports further in May and June, potentially lowering refinery runs due to disrupted supply chains. 349. </w:t>
      </w:r>
      <w:hyperlink r:id="rId258">
        <w:r>
          <w:rPr>
            <w:color w:val="0000EE"/>
            <w:u w:val="single"/>
          </w:rPr>
          <w:t>https://energynow.com/2026/03/oil-prices-jump-more-than-2-after-renewed-iranian-attacks-on-uae/</w:t>
        </w:r>
      </w:hyperlink>
      <w:r>
        <w:t xml:space="preserve"> - * Oil prices rose by nearly 3% on Tuesday due to renewed Iranian attacks on the UAE and ongoing Strait of Hormuz disruption * Brent crude futures increased by $2.57 (2.6%) to $102.78, WTI crude by $2.51 (2.7%) to $96.01 * Disruption at UAE port of Fujairah and halted operations at Shah gas field contributed to supply concerns * Strait of Hormuz, a vital shipping route for about 20% of global oil, remains largely closed, raising fears of shortages * UAE reduced crude output by more than half, and oil benchmarks hit record highs amid reduced supply"*, "accuracy": "high accuracy, low bias and no paid content 350. </w:t>
      </w:r>
      <w:hyperlink r:id="rId259">
        <w:r>
          <w:rPr>
            <w:color w:val="0000EE"/>
            <w:u w:val="single"/>
          </w:rPr>
          <w:t>https://energynow.com/2026/03/how-the-iran-war-is-disrupting-global-oil-and-gas-supply/</w:t>
        </w:r>
      </w:hyperlink>
      <w:r>
        <w:t xml:space="preserve"> - * The Iran conflict has caused the largest supply disruption in the global oil market's history, affecting supply out of the Persian Gulf. * Oil prices have increased, and tanker traffic through the Strait of Hormuz has nearly halted. * The US and other members of the IEA released over 400 million barrels from reserves to mitigate price spikes. * Disruptions in shipping and production affect refined petroleum products and natural gas markets, especially in Asia and Europe. * Qatar’s LNG export facility was attacked, and global LNG supply could face increased competition and price rises. 351. </w:t>
      </w:r>
      <w:hyperlink r:id="rId260">
        <w:r>
          <w:rPr>
            <w:color w:val="0000EE"/>
            <w:u w:val="single"/>
          </w:rPr>
          <w:t>https://www.bairdmaritime.com/shipping/tankers/feature-china-boosted-crude-stockpiles-at-start-of-2026-but-is-not-using-them</w:t>
        </w:r>
      </w:hyperlink>
      <w:r>
        <w:t xml:space="preserve"> - * China increased its crude oil inventories in the first two months of 2026, driven by strong imports and domestic output. * Surplus of crude was 1.24 million barrels per day (bpd) in January-February, based on official data. * Surplus was lower than December's record of 2.67 million bpd but higher than the 2025 average of 1.13 million bpd. * China does not disclose specific flow volumes into or out of its stockpiles. * The article discusses inventory levels and stockpiling trends for China in early 2026. 352. </w:t>
      </w:r>
      <w:hyperlink r:id="rId261">
        <w:r>
          <w:rPr>
            <w:color w:val="0000EE"/>
            <w:u w:val="single"/>
          </w:rPr>
          <w:t>https://ceo-na.com/news/diesel-hits-5-a-gallon/</w:t>
        </w:r>
      </w:hyperlink>
      <w:r>
        <w:t xml:space="preserve"> - * US diesel prices exceeded $5 a gallon for the first time since December 2022, driven by Iran war-related disruptions. * The increase was recorded at $5.044 per gallon, with prices rising more rapidly than other petroleum products. * Persian Gulf refinery activity impacts US, Asia, and Europe fuel supplies. * Jet fuel in Europe and Asia surpassed $200 per barrel; fuel oil nears $140 per barrel. * Oil prices increased 4% following US policy statements on Iranian oil tankers' passage through the Strait of Hormuz. 353. </w:t>
      </w:r>
      <w:hyperlink r:id="rId262">
        <w:r>
          <w:rPr>
            <w:color w:val="0000EE"/>
            <w:u w:val="single"/>
          </w:rPr>
          <w:t>https://oilprice.com/Energy/Crude-Oil/Energy-War-Escalates-but-Tehran-Quietly-Courts-Neighbors.html</w:t>
        </w:r>
      </w:hyperlink>
      <w:r>
        <w:t xml:space="preserve"> - * Oil prices could reach $200 per barrel as Iran's military reiterates threats amid Strait of Hormuz closure. * Crude exports from Gulf countries have fallen by 60% since US-Iran war began, shrinking to 9.7 million b/day. * Iran struck UAE’s Fujairah export terminal twice, leading ADNOC to suspend loadings. * Oil major ENI discovered over 1 trillion cubic feet of gas offshore Libya. * UAE and Saudi Arabia's bypass routes face potential disruptions; Saudi Arabia’s exports from Red Sea still below pre-war levels. * US starts pumping crude through California pipeline after 2015 shutdown. * US diesel prices exceed $5/gallon; China’s refiners resume Russian crude imports. * Gulf tensions and attacks impact global supply, prompting IEA to consider more strategic reserves releases. 354. </w:t>
      </w:r>
      <w:hyperlink r:id="rId263">
        <w:r>
          <w:rPr>
            <w:color w:val="0000EE"/>
            <w:u w:val="single"/>
          </w:rPr>
          <w:t>https://bfsi.economictimes.indiatimes.com/news/industry/oil-prices-soar-to-137-indias-refiners-face-crisis-as-inflation-and-growth-concerns-mount/129628817</w:t>
        </w:r>
      </w:hyperlink>
      <w:r>
        <w:t xml:space="preserve"> - * Crude prices surged by 93% since February 28 due to Gulf conflict, reaching $136.56 a barrel. * The spike is squeezing margins for Indian refiners including Indian Oil, Hindustan Petroleum, Bharat Petroleum, and Reliance Industries. * Global countries like the US have allowed retail fuel prices to rise, unlike India where prices remain unchanged. * Indian oil companies absorb the costs after months of gains, threatening growth and inflation expectations. * The crisis reflects broader supply and policy risks associated with rising crude prices.</w:t>
      </w:r>
      <w:r/>
    </w:p>
    <w:p>
      <w:r/>
      <w:r>
        <w:t xml:space="preserve">355. </w:t>
      </w:r>
      <w:hyperlink r:id="rId264">
        <w:r>
          <w:rPr>
            <w:color w:val="0000EE"/>
            <w:u w:val="single"/>
          </w:rPr>
          <w:t>https://nairametrics.com/2026/03/17/drone-strike-hits-uae-gas-field-deepen-concerns-over-oil-prices/</w:t>
        </w:r>
      </w:hyperlink>
      <w:r>
        <w:t xml:space="preserve"> - * A drone strike hit the Shah gas project in the UAE, causing a fire and halting operations. * The incident occurs amid increasing attacks on energy infrastructure in the Middle East. * Crude oil prices rose above $100 per barrel, with prices extending above $105 per barrel. * The attack impacts UAE’s gas production, which accounts for about one fifth of the country's capacity. * UAE’s Fujairah port suspended cargo loadings amid regional tensions and threats to shipping routes. 356. </w:t>
      </w:r>
      <w:hyperlink r:id="rId265">
        <w:r>
          <w:rPr>
            <w:color w:val="0000EE"/>
            <w:u w:val="single"/>
          </w:rPr>
          <w:t>https://everchem.com/lyondellbasell-declares-force-majeure-on-po-after-bayport-fire/</w:t>
        </w:r>
      </w:hyperlink>
      <w:r>
        <w:t xml:space="preserve"> - * LyondellBasell announced force majeure on propylene oxide (PO) following a fire at its Bayport Choate site in Texas on March 12. * The fire caused part of the complex to shut unexpectedly, reducing PO output. * The company is still reviewing damage and has not provided a restart timeline. * The Bayport unit has a capacity of about 600,000 tonnes per year and also produces propylene glycol and glycol ethers. * The disruption may tighten PO supply and pressure downstream polyether polyol markets in the near term. 357. </w:t>
      </w:r>
      <w:hyperlink r:id="rId266">
        <w:r>
          <w:rPr>
            <w:color w:val="0000EE"/>
            <w:u w:val="single"/>
          </w:rPr>
          <w:t>https://www.heavyquipmag.com/2026/03/17/market-volatility-is-reshaping-equipment-decisions-war-shocks-oil-100-turns-heavy-equipment-into-a-risk-problem/</w:t>
        </w:r>
      </w:hyperlink>
      <w:r>
        <w:t xml:space="preserve"> - * Oil prices exceed $100 per barrel, causing fuel and supply disruptions. * Diesel has become a pressure point, affecting global seaborne supply and costs. * Ritchie Bros reports equipment market responses include asset review, upgrade, and divestment. * Rising costs influence demand for efficient used equipment and alter project bidding. * Diesel and related costs impact logistics and supply chain costs in manufacturing and transport. * Governments attempt reserve releases, but core issues remain unresolved. * Fuel surges lead to market shifts, increased used equipment sales, and supply chain disruptions. 358. </w:t>
      </w:r>
      <w:hyperlink r:id="rId258">
        <w:r>
          <w:rPr>
            <w:color w:val="0000EE"/>
            <w:u w:val="single"/>
          </w:rPr>
          <w:t>https://energynow.com/2026/03/oil-prices-jump-more-than-2-after-renewed-iranian-attacks-on-uae/</w:t>
        </w:r>
      </w:hyperlink>
      <w:r>
        <w:t xml:space="preserve"> - * Oil prices rose by nearly 3% on Tuesday, with Brent crude up 2.6% and WTI up 2.7%. * The increase was due to Iranian attacks on the UAE and Strait of Hormuz disruptions. * UAE crude output was halved, and the Strait remains largely shut. * Middle East crude benchmarks hit record highs. * Disruptions raised fears of supply shortages, higher costs, and inflation. 359. </w:t>
      </w:r>
      <w:hyperlink r:id="rId267">
        <w:r>
          <w:rPr>
            <w:color w:val="0000EE"/>
            <w:u w:val="single"/>
          </w:rPr>
          <w:t>https://energynow.com/2026/03/attacks-on-uaes-fujairah-port-and-shah-gas-field-add-to-energy-disruption/</w:t>
        </w:r>
      </w:hyperlink>
      <w:r>
        <w:t xml:space="preserve"> - * Oil loading at UAE port Fujairah was at least partly halted after a fire caused by an attack. * Operations at Shah gas field remained suspended following an attack. * Disruptions threaten to cut off UAE’s remaining crude export outlet, with energy prices surging. * Loading of ADNOC crude at Fujairah remains suspended; the port operates at reduced capacity. * An unknown projectile struck a Kuwait-flagged tanker east of Fujairah. * Since February 28, over 2,000 missile and drone attacks have targeted Gulf Arab states, including the UAE, Iran, and US interests. 360. </w:t>
      </w:r>
      <w:hyperlink r:id="rId268">
        <w:r>
          <w:rPr>
            <w:color w:val="0000EE"/>
            <w:u w:val="single"/>
          </w:rPr>
          <w:t>https://energynow.com/2026/03/commentary-irans-200-oil-threat-isnt-that-far-fetched/</w:t>
        </w:r>
      </w:hyperlink>
      <w:r>
        <w:t xml:space="preserve"> - * Iran threatens to push oil prices to $200 a barrel amid ongoing regional conflict. * Crude prices are around $100, with premiums rising due to Strait of Hormuz closures. * Disruptions have caused tight supply in physical markets, especially in Asia. * Refiners face shortages, leading to cuts in processing rates and bans on fuel exports. * Physical market premiums suggest a potential for prices to surge above $150 if conflicts persist. * Strategic reserves release has cushioned some impact, but full recovery depends on reopening Hormuz and restoring flows. 361. </w:t>
      </w:r>
      <w:hyperlink r:id="rId269">
        <w:r>
          <w:rPr>
            <w:color w:val="0000EE"/>
            <w:u w:val="single"/>
          </w:rPr>
          <w:t>https://marcellusdrilling.com/2026/03/mdns-energy-stories-of-interest-tue-mar-17-2026/</w:t>
        </w:r>
      </w:hyperlink>
      <w:r>
        <w:t xml:space="preserve"> - - US DOE instructs restart of Santa Ynez oil production facilities. - The decision is part of ongoing efforts related to oil supply management. - The update is relevant to the US oil and gas sector. - Other stories mention natural gas production and LNG demand projections. 362. </w:t>
      </w:r>
      <w:hyperlink r:id="rId270">
        <w:r>
          <w:rPr>
            <w:color w:val="0000EE"/>
            <w:u w:val="single"/>
          </w:rPr>
          <w:t>https://www.moneyweb.co.za/news/international/uae-gas-field-struck-key-oil-hub-halts-as-attacks-intensify/</w:t>
        </w:r>
      </w:hyperlink>
      <w:r>
        <w:t xml:space="preserve"> - * A large gas field in the UAE was set ablaze after a drone strike. * The attack resulted in halt of operations at the Shah gas project operated by Abu Dhabi National Oil Co and Occidental Petroleum Corp. * The UAE’s key port of Fujairah suspended loadings following drone attacks and threats. * Oil facilities and ports across the Middle East, including in Saudi Arabia and Iraq, targeted amid regional conflict. * Crude oil prices surged above $100 a barrel due to disruptions in supply and flow from the region. 363. </w:t>
      </w:r>
      <w:hyperlink r:id="rId271">
        <w:r>
          <w:rPr>
            <w:color w:val="0000EE"/>
            <w:u w:val="single"/>
          </w:rPr>
          <w:t>https://www.iltempo.it/adnkronos/2026/03/17/news/iran-oxford-economics-1-probabilita-su-6-recessione-economia-globale-46850643/</w:t>
        </w:r>
      </w:hyperlink>
      <w:r>
        <w:t xml:space="preserve"> - - Oxford Economics reports a one in six probability of global recession in 2026 due to the war against Iran. - Global economic growth is forecasted to be solid, with a slight weakening of 0.2 percentage points. - The forecasted growth decline is less Severe than the 1.3 percentage point drop post-Russian invasion of Ukraine. - US economy seen as increasingly at risk of negative repercussions from the conflict. - Over half of interviewed businesses expect the US to continue as the highest growth G7 economy in 2026. 364. </w:t>
      </w:r>
      <w:hyperlink r:id="rId272">
        <w:r>
          <w:rPr>
            <w:color w:val="0000EE"/>
            <w:u w:val="single"/>
          </w:rPr>
          <w:t>https://www.diariodesevilla.es/espana/gobierno-aprueba-liberacion-11-5_0_2006204774.html</w:t>
        </w:r>
      </w:hyperlink>
      <w:r>
        <w:t xml:space="preserve"> - ['</w:t>
      </w:r>
      <w:r>
        <w:rPr>
          <w:i/>
        </w:rPr>
        <w:t>The Spanish government authorised the release of up to 11.5 million barrels of oil, part of an agreement within the International Energy Agency (AIE), to mitigate market tensions amid geopolitical conflicts in Iran and the Middle East.', '</w:t>
      </w:r>
      <w:r>
        <w:t>The release, involving all reserves from industry, distributors, and operators, will be conducted in phases, starting with an immediate release of 3.75 million barrels equivalent to four days of national consumption.', '</w:t>
      </w:r>
      <w:r>
        <w:rPr>
          <w:i/>
        </w:rPr>
        <w:t>Spain has 122 million barrels of reserves, with 92 days of stock based on consumption; 42 days held by the Strategic Hydrocarbon Reserve Corporation (Cores), and 50 days by industry and operators.', '</w:t>
      </w:r>
      <w:r>
        <w:t>The oil will be released primarily as gasolines, middle distillates (including diesel and jet fuels), and fuel oils, with prices set based on current market rates.', '</w:t>
      </w:r>
      <w:r>
        <w:rPr>
          <w:i/>
        </w:rPr>
        <w:t xml:space="preserve">The initiative aims to ease supply issues for affected countries like Japan and will be monitored to assess its impact.'] 365. </w:t>
      </w:r>
      <w:hyperlink r:id="rId273">
        <w:r>
          <w:rPr>
            <w:color w:val="0000EE"/>
            <w:u w:val="single"/>
          </w:rPr>
          <w:t>https://www.zawya.com/en/capital-markets/equities/stocks-mixed-as-oil-prices-rise-again-after-iran-strikes-yk3rwr1x</w:t>
        </w:r>
      </w:hyperlink>
      <w:r>
        <w:rPr>
          <w:i/>
        </w:rPr>
        <w:t xml:space="preserve"> - * Iran launched attacks on the UAE, causing a 3.2% increase in Brent crude oil to $103.50 a barrel. * Oil disruptions, including a fire at Fujairah, highlighted Tehran's impact on energy flows. * Equity markets saw mixed performance: Europe up by 0.3%, US futures down by 0.2%, and Asian shares up. * Central banks are deliberating on policy amid energy price impacts, with the Reserve Bank of Australia hiking rates to 4.1%. * Oil prices have increased over 40% since the onset of US and Israeli strikes, with US stocks declining approximately 3%. 366. </w:t>
      </w:r>
      <w:hyperlink r:id="rId274">
        <w:r>
          <w:rPr>
            <w:color w:val="0000EE"/>
            <w:u w:val="single"/>
          </w:rPr>
          <w:t>https://gcaptain.com/key-uae-oil-hub-suspends-loadings-as-war-related-halts-mount/</w:t>
        </w:r>
      </w:hyperlink>
      <w:r>
        <w:rPr>
          <w:i/>
        </w:rPr>
        <w:t xml:space="preserve"> - * The port of Fujairah in the United Arab Emirates suspended oil loadings due to war-related strikes, as of March 17, 2026. * Operations at Fujairah Oil Tanker Terminals and offshore mooring points are halted. * The suspension follows previous war-related strikes in the country’s crude oil export route outside the Strait of Hormuz. * The port is significant for crude and fuel exports outside the Strait of Hormuz, now mostly closed due to conflict. * A Kuwait-flagged LPG tanker was damaged by drone debris off Fujairah. 367. </w:t>
      </w:r>
      <w:hyperlink r:id="rId275">
        <w:r>
          <w:rPr>
            <w:color w:val="0000EE"/>
            <w:u w:val="single"/>
          </w:rPr>
          <w:t>https://uk.news.yahoo.com/trump-criticises-allies-over-rejection-033943841.html</w:t>
        </w:r>
      </w:hyperlink>
      <w:r>
        <w:rPr>
          <w:i/>
        </w:rPr>
        <w:t xml:space="preserve"> - * Iran's senior official states the supreme leader has rejected de-escalation offers and demands Israel and the U.S. be brought to their knees. * Israel's Defence Minister claims Israeli forces killed Iran's security chief Ali Larijani and Gholamreza Soleimani. * Ongoing conflict involves attacks, missile strikes, and disruptions in the Strait of Hormuz affecting global oil flows. * Iran renews strikes on oil facilities in the UAE; attacks on Fujairah port cause disruptions. * US and allies' efforts to reopen Strait of Hormuz are rebuffed, raising concerns over global oil supply. 368. </w:t>
      </w:r>
      <w:hyperlink r:id="rId276">
        <w:r>
          <w:rPr>
            <w:color w:val="0000EE"/>
            <w:u w:val="single"/>
          </w:rPr>
          <w:t>https://oilprice.com/Latest-Energy-News/World-News/Oil-Price-Shock-Forces-Indias-Top-Refiners-to-Suspend-Fuel-Credit.html</w:t>
        </w:r>
      </w:hyperlink>
      <w:r>
        <w:rPr>
          <w:i/>
        </w:rPr>
        <w:t xml:space="preserve"> - * Indian state-controlled refiners IOC, HPCL, and BPCL request advance payments due to supply disruptions caused by Middle East war. * These refiners suspend fuel on credit and demand upfront payments, starting from last week. * India’s crude prices have surpassed $100 per barrel due to Middle East conflicts. * India relies heavily on Middle East for about 40% of crude supply and 60% of LPG imports passing via Strait of Hormuz. * Domestic fuel prices in India remain unchanged despite international price surges; LPG demand has declined by 17% this month. 369. </w:t>
      </w:r>
      <w:hyperlink r:id="rId277">
        <w:r>
          <w:rPr>
            <w:color w:val="0000EE"/>
            <w:u w:val="single"/>
          </w:rPr>
          <w:t>https://ca.finance.yahoo.com/news/stock-market-today-dow-sp-500-nasdaq-rise-as-oil-tops-100-again-fed-meeting-kicks-off-133532286.html</w:t>
        </w:r>
      </w:hyperlink>
      <w:r>
        <w:rPr>
          <w:i/>
        </w:rPr>
        <w:t xml:space="preserve"> - • US stocks increased as oil prices surged above $100 amid Middle East conflict escalation. • The Dow rose by approximately 0.9%, S&amp;P 500 and Nasdaq gained around 0.6%. • Crude oil prices, including Brent and WTI, climbed due to geopolitical tensions. • Oil disruptions and conflict in the Strait of Hormuz affected fuel and distillate prices. • The Federal Reserve began its two-day policy meeting, with market expectations for rates to remain unchanged. 370. </w:t>
      </w:r>
      <w:hyperlink r:id="rId272">
        <w:r>
          <w:rPr>
            <w:color w:val="0000EE"/>
            <w:u w:val="single"/>
          </w:rPr>
          <w:t>https://www.diariodesevilla.es/espana/gobierno-aprueba-liberacion-11-5_0_2006204774.html</w:t>
        </w:r>
      </w:hyperlink>
      <w:r>
        <w:rPr>
          <w:i/>
        </w:rPr>
        <w:t xml:space="preserve"> - * Spain's Council of Ministers authorised the release of up to 11.5 million barrels of oil, following an agreement within the International Energy Agency (IEA). * The release aims to address market tensions caused by conflicts in Iran and the Middle East. * The oil will be taken from industry reserves, to occur in phases, with an initial release equivalent to four days of national consumption. * The total reserves in Spain amount to 122 million barrels, with 92 days of supply based on consumption. * The release includes petrol, middle distillates, and fuel oils, offered at market prices. 371. </w:t>
      </w:r>
      <w:hyperlink r:id="rId278">
        <w:r>
          <w:rPr>
            <w:color w:val="0000EE"/>
            <w:u w:val="single"/>
          </w:rPr>
          <w:t>https://www.gurufocus.com/news/8718851/occidental-petroleum-oxy-faces-disruption-amid-middle-east-tensions</w:t>
        </w:r>
      </w:hyperlink>
      <w:r>
        <w:rPr>
          <w:i/>
        </w:rPr>
        <w:t xml:space="preserve"> - * Occidental Petroleum experiences operational disruptions due to Iran's attacks on UAE energy infrastructure, suspending Shah gas field operations. * Crude loadings at Fujairah port halted, leading to a rebound in crude oil futures; Nymex crude rose 2.3% to $95.67, Brent crude up 2.2% to $102.40. * The company reports in 2024: net proved reserves of 4.6 billion barrels, production of 1.326 million barrels per day, market cap of $56.46 billion. * Financial metrics show challenges: current ratio 0.94, debt/equity 0.65, Altman Z-Score 1.49, indicating potential risk. * Valuation suggests possible overvaluation; P/E 35.56 near 5-year high, RSI 68.38, mixed analyst sentiment. * Sector-specific risks include geopolitical tensions and oil price fluctuations. 372. </w:t>
      </w:r>
      <w:hyperlink r:id="rId274">
        <w:r>
          <w:rPr>
            <w:color w:val="0000EE"/>
            <w:u w:val="single"/>
          </w:rPr>
          <w:t>https://gcaptain.com/key-uae-oil-hub-suspends-loadings-as-war-related-halts-mount/</w:t>
        </w:r>
      </w:hyperlink>
      <w:r>
        <w:rPr>
          <w:i/>
        </w:rPr>
        <w:t xml:space="preserve"> - </w:t>
      </w:r>
      <w:r>
        <w:t>The port of Fujairah in the United Arab Emirates has suspended oil loadings amid war-related strikes.</w:t>
      </w:r>
      <w:r>
        <w:rPr>
          <w:i/>
        </w:rPr>
      </w:r>
      <w:r>
        <w:t>Loadings at Fujairah Oil Tanker Terminals were halted as of Tuesday morning.</w:t>
      </w:r>
      <w:r>
        <w:rPr>
          <w:i/>
        </w:rPr>
      </w:r>
      <w:r>
        <w:t>The suspension follows earlier partial operations and ongoing attacks on the country’s export route outside the Strait of Hormuz.</w:t>
      </w:r>
      <w:r>
        <w:rPr>
          <w:i/>
        </w:rPr>
      </w:r>
      <w:r>
        <w:t>Fujairah is a major hub for crude and fuels, with increased significance due to its location outside the Strait.</w:t>
      </w:r>
      <w:r>
        <w:rPr>
          <w:i/>
        </w:rPr>
      </w:r>
      <w:r>
        <w:t xml:space="preserve">A Kuwait-flagged LPG tanker suffered minor damage from drone debris off Fujairah. 373. </w:t>
      </w:r>
      <w:hyperlink r:id="rId279">
        <w:r>
          <w:rPr>
            <w:color w:val="0000EE"/>
            <w:u w:val="single"/>
          </w:rPr>
          <w:t>https://energy.economictimes.indiatimes.com/news/oil-and-gas/why-irans-200-oil-threat-isnt-that-far-fetched/129631594</w:t>
        </w:r>
      </w:hyperlink>
      <w:r>
        <w:t xml:space="preserve"> - * Iran's threat to send oil prices to $200 a barrel is based on ongoing regional conflict and supply disruptions. * Brent crude trades near $100 per barrel, with significant portions of global oil supplies trapped due to Strait of Hormuz closure. * Physical markets reflect stress with record premiums for Oman and Dubai crude; Asian refiners are cutting processing rates. * Refined fuel prices, especially jet fuel, are reaching record highs in Asia and Europe, amid supply shortages. * The disruption exceeds that of the Ukraine crisis, impacting global supply and prices, with recovery expected to take weeks or months. 374. </w:t>
      </w:r>
      <w:hyperlink r:id="rId280">
        <w:r>
          <w:rPr>
            <w:color w:val="0000EE"/>
            <w:u w:val="single"/>
          </w:rPr>
          <w:t>https://www.globalbankingandfinance.com/premiums-caspian-oil-grades-surge-vs-brent-amid-middle-east/</w:t>
        </w:r>
      </w:hyperlink>
      <w:r>
        <w:t xml:space="preserve"> - * Prices for Caspian oil grades, Kazakhstan's CPC Blend and Azerbaijan's BTC, increased due to supply shortages caused by Middle Eastern conflict. * Premiums for CPC Blend and Azeri BTC in Europe and the Mediterranean rose as supply disruptions persisted in March and April. * CPC Blend premiums traded at $1-2 per barrel against Brent, reversing discounts of up to $5, due to weather issues and Black Sea attacks. * Azeri BTC premiums increased to $5-6 per barrel amid European supply shortages, with stable exports noted. * Risks from Black Sea attacks and operational issues influence premium levels and shipping costs. 375. </w:t>
      </w:r>
      <w:hyperlink r:id="rId281">
        <w:r>
          <w:rPr>
            <w:color w:val="0000EE"/>
            <w:u w:val="single"/>
          </w:rPr>
          <w:t>https://www.okaz.com.sa/economy/na/2240469</w:t>
        </w:r>
      </w:hyperlink>
      <w:r>
        <w:t xml:space="preserve"> - • بنك «غولدمان ساكس» يتوقع أن يكون لأكبر صدمة في سوق النفط الناجمة عن الحرب في الشرق الأوسط تأثير أكبر على المنتجات المكررة مثل وقود الطائرات والديزل. • ارتفاع أسعار المنتجات المكررة يعكس تأثيرا أكبر مقارنة بالنفط الخام. • إمدادات النفط المتوسط-الثقيل، المستخدم في إنتاج منتجات المكررة، تتعرض لاضطرابات، وتُهدّد بانخفاض الإنتاج. • النفط المتوسط والثقيل يشكل حوالي 60% من صادرات الخام المعتادة من الخليج العربي، مع محدودية البدائل خارج الشرق الأوسط. • رغم ارتفاع أسعار النفط أكثر من 40% منذ بدء الحرب، زادت تكاليف الوقود بشكل مضاعف في أجزاء من آسيا، مع فرض قيود على الصادرات من كوريا الجنوبية والصين وتايلاند. 376. </w:t>
      </w:r>
      <w:hyperlink r:id="rId282">
        <w:r>
          <w:rPr>
            <w:color w:val="0000EE"/>
            <w:u w:val="single"/>
          </w:rPr>
          <w:t>https://ifapray.org/blog/trump-calls-on-nato-to-defend-strait-of-hormuz/</w:t>
        </w:r>
      </w:hyperlink>
      <w:r>
        <w:t xml:space="preserve"> - * President Trump called on NATO to defend the Strait of Hormuz, a key global oil trade chokepoint. * The Strait has been effectively closed by Iran, causing increased gas prices. * Trump warned NATO of a 'very bad' future if it refuses to act. * The US is seeking NATO allies' assistance in protecting tanker traffic. * The call aligns with Trump's efforts to hold NATO accountable for defence spending. 377. </w:t>
      </w:r>
      <w:hyperlink r:id="rId283">
        <w:r>
          <w:rPr>
            <w:color w:val="0000EE"/>
            <w:u w:val="single"/>
          </w:rPr>
          <w:t>https://www.channelstv.com/2026/03/17/iraq-asks-iran-for-oil-tanker-passage-through-strait-of-hormuz-minister/</w:t>
        </w:r>
      </w:hyperlink>
      <w:r>
        <w:t xml:space="preserve"> - * Iraq is in contact with Iran to arrange passage for some oil tankers through the Strait of Hormuz. * The country’s oil minister announced efforts to resume exports after Iran closed the strait. * The closure affects a significant route, through which up to a fifth of the world’s oil is shipped. * Iraq ships roughly 3.5 million barrels of oil per day mainly via this strait. * Communications with Iranian authorities are ongoing to obtain passage approval. 378. </w:t>
      </w:r>
      <w:hyperlink r:id="rId284">
        <w:r>
          <w:rPr>
            <w:color w:val="0000EE"/>
            <w:u w:val="single"/>
          </w:rPr>
          <w:t>https://www.arkansasonline.com/news/2026/mar/17/energy-shipping-trickles-as-israel-ups-campaign/</w:t>
        </w:r>
      </w:hyperlink>
      <w:r>
        <w:t xml:space="preserve"> - * The war in the Middle East involves Israeli and US strikes on Iran, Lebanon, and Iran-backed militants, affecting shipping routes. * The Strait of Hormuz remains largely closed, causing oil prices to remain over $100 per barrel. * Iran claims the strait is open only for its opponents, while firing drones and missiles at US, Israel, and Gulf countries. * Iranian strikes and threats have slowed shipping through the strait, disrupting global energy supply. * Military actions include strikes on Beirut, Tehran, and UAE facilities, and concerns over a wider conflict impacting energy logistics. 379. </w:t>
      </w:r>
      <w:hyperlink r:id="rId285">
        <w:r>
          <w:rPr>
            <w:color w:val="0000EE"/>
            <w:u w:val="single"/>
          </w:rPr>
          <w:t>https://www.arkansasonline.com/news/2026/mar/17/trumps-calls-for-aid-in-strait-persist/</w:t>
        </w:r>
      </w:hyperlink>
      <w:r>
        <w:t xml:space="preserve"> - * President Donald Trump has asked several countries to send warships to reopen the Strait of Hormuz, through which one-fifth of the world's traded oil flows. * None of the countries have committed to assist so far. * Trump indicated he may delay his trip to China to pressure Beijing to aid in securing the strait. * The US does not require help to access oil due to its own supplies, but is seeking international cooperation. * China, France, and Britain show reluctance or uncertainty in assisting. * Trump continues pressure campaign despite reluctance, citing benefits to the Western world and disputes over Iran. 380. </w:t>
      </w:r>
      <w:hyperlink r:id="rId286">
        <w:r>
          <w:rPr>
            <w:color w:val="0000EE"/>
            <w:u w:val="single"/>
          </w:rPr>
          <w:t>https://techbullion.com/the-price-of-war-middle-east-conflict-and-the-return-of-inflation/</w:t>
        </w:r>
      </w:hyperlink>
      <w:r>
        <w:t xml:space="preserve"> - * The Middle East conflict involving Iran has disrupted shipping through the Strait of Hormuz, a critical energy chokepoint. * Oil prices, specifically Brent crude, rose by up to 13%, reaching $82.37 per barrel. * The conflict risks reigniting inflation, with potential price increases and stagflation concerns. * Central banks, including the US Federal Reserve and ECB, face policy dilemmas due to inflation and growth uncertainties. * Disruption of energy markets and logistics could negatively impact global trade and economic growth. 381. </w:t>
      </w:r>
      <w:hyperlink r:id="rId287">
        <w:r>
          <w:rPr>
            <w:color w:val="0000EE"/>
            <w:u w:val="single"/>
          </w:rPr>
          <w:t>https://coincentral.com/iran-israel-war-pushes-oil-prices-above-100-as-hormuz-shipping-stays-blocked/</w:t>
        </w:r>
      </w:hyperlink>
      <w:r>
        <w:t xml:space="preserve"> - * Oil prices rose over 40% since the conflict began, with Brent crude above $104/b and WTI around $97. * The Strait of Hormuz remains largely blocked, handling about 20% of global oil supply. * Operations at the UAE’s Shah gas field and crude loadings at Fujairah port were halted due to attacks. * Iran continues striking energy infrastructure, including in the UAE and Iraq. * Major central banks are meeting this week amid inflation concerns driven by energy market instability. 382. </w:t>
      </w:r>
      <w:hyperlink r:id="rId288">
        <w:r>
          <w:rPr>
            <w:color w:val="0000EE"/>
            <w:u w:val="single"/>
          </w:rPr>
          <w:t>https://windward.ai/blog/bulk-carriers-find-new-route-out-of-hormuz-strait/</w:t>
        </w:r>
      </w:hyperlink>
      <w:r>
        <w:t xml:space="preserve"> - * Bulk carriers sailing eastbound from the Middle East Gulf are re-routing through Iranian territorial waters to bypass the Strait of Hormuz, where traffic is down by approximately 97%. * Windward tracked at least five ships using this new route on March 15 and 16, with vessels previously calling at Imam Khomeini port. * Iran appears to be exerting permission-based transit control, with evidence of selective blockade allowing some ships, including liquefied petroleum gas carriers, to pass. * The route change signals evolving strategic use of the strait amidst ongoing conflict and economic impacts. 383. </w:t>
      </w:r>
      <w:hyperlink r:id="rId289">
        <w:r>
          <w:rPr>
            <w:color w:val="0000EE"/>
            <w:u w:val="single"/>
          </w:rPr>
          <w:t>https://www.skynewsarabia.com/business/1859142-%D9%86%D9%81%D8%B7-%D8%A7%D9%84%D8%B4%D8%B1%D9%82-%D8%A7%D9%84%D8%A3%D9%88%D8%B3%D8%B7-%D8%A7%D9%84%D8%A3%D8%BA%D9%84%D9%89-%D8%B9%D8%A7%D9%84%D9%85%D9%8A%D8%A7-%D8%AA%D8%B9%D8%B7%D9%84-%D8%A5%D9%85%D8%AF%D8%A7%D8%AF%D8%A7%D8%AA-%D9%85%D8%B6%D9%8A%D9%82-%D9%87%D8%B1%D9%85%D8%B2</w:t>
        </w:r>
      </w:hyperlink>
      <w:r>
        <w:t xml:space="preserve"> - ['</w:t>
      </w:r>
      <w:r>
        <w:rPr>
          <w:i/>
        </w:rPr>
        <w:t xml:space="preserve"> S&amp;P Global Platts reports Dubai crude hitting a record high of $153.25 per barrel for May shipments.', '</w:t>
      </w:r>
      <w:r>
        <w:t xml:space="preserve"> The historic high surpasses the previous record of $147.50 for Brent crude in 2008.', '</w:t>
      </w:r>
      <w:r>
        <w:rPr>
          <w:i/>
        </w:rPr>
        <w:t xml:space="preserve"> Oil flows from the Middle East to Asia dropped by approximately 32% year-on-year in March, from 19 million to 11.6 million barrels per day, due to disruptions.', '</w:t>
      </w:r>
      <w:r>
        <w:t xml:space="preserve"> The Strait of Hormuz shutdown has caused severe supply bottlenecks affecting global oil shipments.', '* Rising crude prices have led Asian refineries to cut processing rates and seek alternatives amid potential production cuts in upcoming months.'] 384. </w:t>
      </w:r>
      <w:hyperlink r:id="rId290">
        <w:r>
          <w:rPr>
            <w:color w:val="0000EE"/>
            <w:u w:val="single"/>
          </w:rPr>
          <w:t>https://indianexpress.com/article/business/petrol-diesel-price-today-oil-soars-iran-war-supply-disruption-10585985/</w:t>
        </w:r>
      </w:hyperlink>
      <w:r>
        <w:t xml:space="preserve"> - * Oil prices increased sharply on Tuesday, with Brent crude above $103 and US WTI above $97, due to Middle East tensions. * Despite global market volatility, fuel prices in India remained stable across four metro cities. * Crude prices have stayed above or around $100 per barrel recently, with disruptions linked to West Asian conflict. * Concerns over the Strait of Hormuz have increased as Iran controls the passage, affecting nearly 20% of global oil and LNG trade. 385. </w:t>
      </w:r>
      <w:hyperlink r:id="rId291">
        <w:r>
          <w:rPr>
            <w:color w:val="0000EE"/>
            <w:u w:val="single"/>
          </w:rPr>
          <w:t>https://www.kcci.com/article/trump-urges-allies-protect-strait-of-hormuz/70766642</w:t>
        </w:r>
      </w:hyperlink>
      <w:r>
        <w:t xml:space="preserve"> - * President Donald Trump urges international countries to help safeguard the Strait of Hormuz, a key oil shipping lane near Iran, but no nations have publicly committed. * Trump asked about seven countries including China, France, Japan, South Korea, and Britain; China calls for de-escalation. * France is undecided on escorting ships; UK states it will not be drawn into wider conflict. * Gas prices in the US rose to $3.79, a 24% increase since the war began 18 days ago. * US stocks rose after oil prices dropped but concerns persist about prolonged threat to the strait affecting oil supply and inflation. 386. </w:t>
      </w:r>
      <w:hyperlink r:id="rId292">
        <w:r>
          <w:rPr>
            <w:color w:val="0000EE"/>
            <w:u w:val="single"/>
          </w:rPr>
          <w:t>https://www.thesun.co.uk/news/38538552/iran-war-strait-of-hormuz-closed-oil/</w:t>
        </w:r>
      </w:hyperlink>
      <w:r>
        <w:t xml:space="preserve"> - * Iran poses a threat to shipping lanes in the Strait of Hormuz, with mines laid and vessels targeted. * The US and UK faces challenges in escorting tankers through the narrow, heavily mined waterway. * Iran has transformed islands into military strongholds, called 'unsinkable aircraft carriers' by an Iranian Admiral. * UK Prime Minister Keir Starmer refuses to deploy Royal Navy ships without wider international agreement. * US president Donald Trump pressures UK to assist in safeguarding shipping routes.</w:t>
      </w:r>
      <w:r/>
    </w:p>
    <w:p>
      <w:r/>
      <w:r>
        <w:t xml:space="preserve">387. </w:t>
      </w:r>
      <w:hyperlink r:id="rId293">
        <w:r>
          <w:rPr>
            <w:color w:val="0000EE"/>
            <w:u w:val="single"/>
          </w:rPr>
          <w:t>https://tass.com/economy/2102819</w:t>
        </w:r>
      </w:hyperlink>
      <w:r>
        <w:t xml:space="preserve"> - * The military escort of merchant ships in the Strait of Hormuz will reanimate maritime navigation by only 8-10% of the regular level, according to data cited by The Times. * US President Donald Trump urged countries importing oil through the Strait to send military vessels for safety. * Iran warned it would close the Strait due to US and Israeli military activities, but later indicated vessels avoid crossing due to fears of attacks. * Iran threatened to control vessel navigation in the Strait to force surrender amid tensions. 388. </w:t>
      </w:r>
      <w:hyperlink r:id="rId294">
        <w:r>
          <w:rPr>
            <w:color w:val="0000EE"/>
            <w:u w:val="single"/>
          </w:rPr>
          <w:t>https://libnanews.com/hausse-du-prix-du-petrole-lasie-sous-tension/</w:t>
        </w:r>
      </w:hyperlink>
      <w:r>
        <w:t xml:space="preserve"> - * Le prix du pétrole sur les marchés asiatiques a augmenté, Brent à 102,95 dollars et WTI à 95,95 dollars, en raison de tensions géopolitiques et du blocage du détroit d'Ormuz. * La fermeture quasi totale du détroit d'Ormuz bloque environ 20 % des flux mondiaux de pétrole et de gaz naturel liquéfié, impactant la production et les exportations. * Attaques sur les sites pétroliers de Fujairah et Kharg Island accentuent l'incertitude sur les infrastructures, avec des risques de dégâts durables. * La crise géopolitique entraîne une hausse de l'inflation, affectant directement les marchés asiatiques et mondiaux. * L'impact sur l'économie mondiale inclut une potentialité de stagflation ou de récession, avec une forte volatilité des marchés financiers et des pressions sur la croissance mondiale. 389. </w:t>
      </w:r>
      <w:hyperlink r:id="rId295">
        <w:r>
          <w:rPr>
            <w:color w:val="0000EE"/>
            <w:u w:val="single"/>
          </w:rPr>
          <w:t>https://tribune.com.pk/story/2598051/oil-climbs-over-2-as-iran-war-halts-supply</w:t>
        </w:r>
      </w:hyperlink>
      <w:r>
        <w:t xml:space="preserve"> - * Oil prices increased by more than 2% amid concerns over supply disruptions in the Strait of Hormuz, which is largely shut due to the US-Iran conflict. * Brent futures reached $102.95 per barrel, US WTI rose to $95.95 per barrel. * The Strait of Hormuz, a key chokepoint for about 20% of global oil and natural gas trade, has been disrupted for three weeks due to ongoing war involving Iran. * USA allies rebuffed US President Trump's call to send warships to escort vessels through the Strait, causing US criticism. * Oil prices also supported by a fire in Fujairah following a drone attack, and reduced supply from UAE and Iran negotiations. * Middle East crude benchmarks hit all-time highs, with traders citing supply reduction and closure of the Strait as causes. 390. </w:t>
      </w:r>
      <w:hyperlink r:id="rId296">
        <w:r>
          <w:rPr>
            <w:color w:val="0000EE"/>
            <w:u w:val="single"/>
          </w:rPr>
          <w:t>https://www.businesstoday.in/bt-tv/whats-hot/video/trump-explodes-at-keir-starmer-as-allies-back-off-while-hormuz-crisis-spirals-globally-520949-2026-03-17?utm_source=rssfeed</w:t>
        </w:r>
      </w:hyperlink>
      <w:r>
        <w:t xml:space="preserve"> - ['</w:t>
      </w:r>
      <w:r>
        <w:rPr>
          <w:i/>
        </w:rPr>
        <w:t>Donald Trump criticizes Keir Starmer and questions UK support amidst crisis in the Strait of Hormuz.', '</w:t>
      </w:r>
      <w:r>
        <w:t>Iran disrupts a shipping route carrying nearly 20% of global oil and LNG, deepening the crisis.', '</w:t>
      </w:r>
      <w:r>
        <w:rPr>
          <w:i/>
        </w:rPr>
        <w:t>Germany, Spain, and Italy withdraw from military involvement; Britain has not committed support yet.', '</w:t>
      </w:r>
      <w:r>
        <w:t xml:space="preserve">Trump urges allies to act quickly, highlighting divisions within Western nations and NATO.'] 391. </w:t>
      </w:r>
      <w:hyperlink r:id="rId297">
        <w:r>
          <w:rPr>
            <w:color w:val="0000EE"/>
            <w:u w:val="single"/>
          </w:rPr>
          <w:t>https://www.businesstoday.in/bt-tv/market-today/video/everythings-getting-expensive-oil-cars-life-whats-hot-live-520954-2026-03-17?utm_source=rssfeed</w:t>
        </w:r>
      </w:hyperlink>
      <w:r>
        <w:t xml:space="preserve"> - * The U.S.-Israeli war on Iran enters its third week, with the Strait of Hormuz largely closed, disrupting global energy flows. * Crude oil prices surge near $96–103 per barrel, affecting India’s energy imports. * Market volatility increases with Nifty trading around 23,400–23,500 levels after a ~12% correction. * Ongoing Middle East conflict and geopolitical tensions influence the financial and energy markets. * Market analyst Gaurang Shah suggests post-pullback valuation opportunities for investors. 392. </w:t>
      </w:r>
      <w:hyperlink r:id="rId286">
        <w:r>
          <w:rPr>
            <w:color w:val="0000EE"/>
            <w:u w:val="single"/>
          </w:rPr>
          <w:t>https://techbullion.com/the-price-of-war-middle-east-conflict-and-the-return-of-inflation/</w:t>
        </w:r>
      </w:hyperlink>
      <w:r>
        <w:t xml:space="preserve"> - * Iran conflict threatens to reignite inflation amidst ongoing Middle East tensions. * U.S.-Israeli strikes on Iran and Tehran’s retaliation disrupted oil facilities and shipping through Strait of Hormuz, causing Brent crude to rise. * Oil prices could push Brent crude toward $100 per barrel if disruption persists. * Rising energy costs and geopolitical tensions threaten to increase inflation and slow growth, risking stagflation. * Central banks face dilemma as energy shock could prevent rate cuts and exacerbate inflation.</w:t>
      </w:r>
      <w:r/>
    </w:p>
    <w:p>
      <w:r/>
      <w:r>
        <w:t xml:space="preserve">393. </w:t>
      </w:r>
      <w:hyperlink r:id="rId298">
        <w:r>
          <w:rPr>
            <w:color w:val="0000EE"/>
            <w:u w:val="single"/>
          </w:rPr>
          <w:t>https://www.omanobserver.om/article/1186283/business/energy/oman-crude-makes-history-crosses-150-for-first-time</w:t>
        </w:r>
      </w:hyperlink>
      <w:r>
        <w:t xml:space="preserve"> - * Oman crude for May delivery traded at $152.58, an increase of $4.79 from the previous day. * On March 16, 2026, Oman crude reached a new all-time high of $147.79 per barrel. * Oil prices surged over 5% on Tuesday due to geopolitical tensions, particularly regarding the Strait of Hormuz. * Disruptions in the Strait of Hormuz have affected crude flows, impacting premiums and fuel prices. * Saudi Arabia offered long-term shipments through Yanbu amid ongoing disruptions. * A drone strike caused a fire at UAE's Shah oil field, with a capacity of 70,000 barrels per day. * Oil markets remain volatile due to Middle East conflicts, US-Iran tensions, and supply disruptions. 394. </w:t>
      </w:r>
      <w:hyperlink r:id="rId299">
        <w:r>
          <w:rPr>
            <w:color w:val="0000EE"/>
            <w:u w:val="single"/>
          </w:rPr>
          <w:t>https://www.dailymaverick.co.za/article/2026-03-17-iraq-in-talks-with-iran-to-safeguard-oil-tanker-traffic-through-hormuz/</w:t>
        </w:r>
      </w:hyperlink>
      <w:r>
        <w:t xml:space="preserve"> - * Iraq is in talks with Iran to safeguard oil tanker traffic through the Strait of Hormuz. * Iraq aims to restore a disused pipeline to Turkey's Ceyhan port for direct oil exports. * The proposed reopening of the Kirkuk-Ceyhan pipeline could provide an alternative export route amid disruptions in Hormuz. * The pipeline has been shut since 2014 due to attacks, once handling about 0.5% of global supply. * Exports on the route could reach 250,000 barrels per day, increasing to 450,000 bpd with Kurdistan region oil. 395. </w:t>
      </w:r>
      <w:hyperlink r:id="rId300">
        <w:r>
          <w:rPr>
            <w:color w:val="0000EE"/>
            <w:u w:val="single"/>
          </w:rPr>
          <w:t>http://www.kakiforex.com/2026/03/oil-price-surge-brings-durian-collapse.html</w:t>
        </w:r>
      </w:hyperlink>
      <w:r>
        <w:t xml:space="preserve"> - * The surge in global oil prices has potential to increase Russian energy export revenue and government income. * The price of Brent crude increased by around 1.58% to $104.8 per barrel amid geopolitical conflict in the Middle East. * The conflict involves US and Israel against Iran, affecting the global energy market. * US policy developments, including a temporary waiver allowing purchase of Russian oil, impact the market. * High oil prices benefit Russia's exports despite US sanctions uncertainties and potential easing. 396. </w:t>
      </w:r>
      <w:hyperlink r:id="rId301">
        <w:r>
          <w:rPr>
            <w:color w:val="0000EE"/>
            <w:u w:val="single"/>
          </w:rPr>
          <w:t>https://www.channelnewsasia.com/business/fans-niche-japanese-crisps-brand-panic-after-oil-shortage-halts-production-5998591</w:t>
        </w:r>
      </w:hyperlink>
      <w:r>
        <w:t xml:space="preserve"> - * Yamayoshi Seika suspends production of its 'Wasabeef' crisps due to a shortage of cooking oil. * The shortage is attributed to the conflict in the Middle East, affecting the Strait of Hormuz. * The company foresees a 20-30% price hike from its oil supplier. * Japan, dependent on Middle East for 95% of its crude oil, releases oil from reserves to address disruptions. * The halt sparks social media debates and concerns among consumers in Japan. 397. </w:t>
      </w:r>
      <w:hyperlink r:id="rId302">
        <w:r>
          <w:rPr>
            <w:color w:val="0000EE"/>
            <w:u w:val="single"/>
          </w:rPr>
          <w:t>https://sana.sy/international/2428364/</w:t>
        </w:r>
      </w:hyperlink>
      <w:r>
        <w:t xml:space="preserve"> - * An oil tanker near Fujairah port was hit by a mysterious projectile, causing minor structural damage. * The incident occurred in the Gulf of Oman, 23 miles east of Fujairah. * The UK Maritime Trade Operations Centre (UKMTO) reported the attack. * An adjacent fire was caused by a drone strike at the Fujairah free zone industrial area. * This event is the 21st reported in the Gulf, Strait of Hormuz, and Gulf of Oman since the start of the US-Israeli–Iranian conflict, indicating rising maritime threats. 398. </w:t>
      </w:r>
      <w:hyperlink r:id="rId303">
        <w:r>
          <w:rPr>
            <w:color w:val="0000EE"/>
            <w:u w:val="single"/>
          </w:rPr>
          <w:t>https://lanacion.com.ec/todo-el-mundo-piensa-que-iran-podria-cerrar-el-estrecho-de-ormuz/</w:t>
        </w:r>
      </w:hyperlink>
      <w:r>
        <w:t xml:space="preserve"> - * El cierre del estrecho de Ormuz en la semana pasada fue causado por la retirada de cobertura de las aseguradoras, no por acciones militares. * La retirada de seguros afectó el transporte marítimo, reduciendo los barcos que cruzaron de 107 a 19. * La dependencia del transporte asegurado para el comercio en el estrecho afecta a Irán, China y países del Golfo. * Londres domina el mercado de seguros marítimos y puede paralizar el comercio mediante decisiones de riesgo. * La influencia de sistemas de riesgo en Londres determina el flujo global de petróleo y afecta geopolitícas. 399. </w:t>
      </w:r>
      <w:hyperlink r:id="rId304">
        <w:r>
          <w:rPr>
            <w:color w:val="0000EE"/>
            <w:u w:val="single"/>
          </w:rPr>
          <w:t>https://www.fibre2fashion.com/news/textile-news/suez-and-hormuz-shut-together-triggering-global-supply-shock-309076-newsdetails.htm</w:t>
        </w:r>
      </w:hyperlink>
      <w:r>
        <w:t xml:space="preserve"> - * Both the Strait of Hormuz and Bab el-Mandeb are simultaneously closed or under active threat to major shipping. * Iran declared the Strait of Hormuz closed to Western-allied vessels following US-Israeli strikes on Iran in February. * Tanker traffic dropped from around *** vessels per day to nearly zero. * Houthi forces threatened Red Sea shipping, leading Maersk to pause trans-Suez sailings. * Major container carriers suspended Gulf transits in March. * Dubai’s Jebel Ali port was hit by missiles and drones, operating at reduced capacity. * Gulf airline cargo capacity, including Emirates, Qatar Airways, and Etihad, decreased by over </w:t>
      </w:r>
      <w:r>
        <w:rPr>
          <w:i/>
        </w:rPr>
        <w:t xml:space="preserve">%, impacting exports. 400. </w:t>
      </w:r>
      <w:hyperlink r:id="rId305">
        <w:r>
          <w:rPr>
            <w:color w:val="0000EE"/>
            <w:u w:val="single"/>
          </w:rPr>
          <w:t>https://www.hameensanomat.fi/uutissuomalainen/9304555</w:t>
        </w:r>
      </w:hyperlink>
      <w:r>
        <w:rPr>
          <w:i/>
        </w:rPr>
        <w:t xml:space="preserve"> - * Crude oil prices rose on Tuesday, with Brent near $104 and WTI close to $98 per barrel. * Prices increased due to heightened uncertainty over the Strait of Hormuz following Iran's recent attacks on Persian Gulf oil production. * The conflict between the US, Israel, and Iran has significantly disrupted shipping through Hormuz and reduced regional oil output. * The International Energy Agency (IEA) announced the largest coordinated release of 400 million barrels from strategic reserves to stabilise markets. * Stock markets opened mixed, with Helsinki and London up slightly while Paris and Frankfurt declined, and futures foreseeing a downturn on Wall Street. 401. </w:t>
      </w:r>
      <w:hyperlink r:id="rId306">
        <w:r>
          <w:rPr>
            <w:color w:val="0000EE"/>
            <w:u w:val="single"/>
          </w:rPr>
          <w:t>https://jurnalul.ro/stiri/externe/pretul-petrolului-crescut-peste-5-conflict-orientul-mijlociu-1027149.html</w:t>
        </w:r>
      </w:hyperlink>
      <w:r>
        <w:rPr>
          <w:i/>
        </w:rPr>
        <w:t xml:space="preserve"> - * Prețul petrolului a crescut cu peste 5% marți, după o scădere bruscă anterioră, din cauza îngrijorărilor de aprovizionare în Orientul Mijlociu. * Prețurile WTI și Brent au atins cele mai ridicate niveluri din ultimele zile, în contextul atacurilor asupra infrastructurii energetice. * Uzina de procesare din Fujairah a fost vizată de un atac cu drone, afectând transporturile de țiței. * Agenția Internațională pentru Energie (AIE) a declarat disponibilitatea de a elibera rezerve strategice, dacă este necesar. * Tensiunile geopolitice, inclusiv apelurile US și amenințările Iranului, influențează piețele mondiale de petrol. 402. </w:t>
      </w:r>
      <w:hyperlink r:id="rId307">
        <w:r>
          <w:rPr>
            <w:color w:val="0000EE"/>
            <w:u w:val="single"/>
          </w:rPr>
          <w:t>https://www.bairdmaritime.com/shipping/tankers/supply-crunch-pushes-middle-east-oil-to-the-top-of-the-price-charts</w:t>
        </w:r>
      </w:hyperlink>
      <w:r>
        <w:rPr>
          <w:i/>
        </w:rPr>
        <w:t xml:space="preserve"> - * Middle East crude benchmarks reached all-time highs, becoming the most expensive oil globally. * The surge is driven by supply disruptions amid US and Israeli conflict with Iran. * Cash Dubai assessed at record $153.25 per barrel for May-loading cargoes. * Prices surpass Brent futures' previous high of $147.50 in 2008. * The price increase impacts Asian refiners, leading to potential seeking of alternatives or output reductions. 403. </w:t>
      </w:r>
      <w:hyperlink r:id="rId287">
        <w:r>
          <w:rPr>
            <w:color w:val="0000EE"/>
            <w:u w:val="single"/>
          </w:rPr>
          <w:t>https://coincentral.com/iran-israel-war-pushes-oil-prices-above-100-as-hormuz-shipping-stays-blocked/</w:t>
        </w:r>
      </w:hyperlink>
      <w:r>
        <w:rPr>
          <w:i/>
        </w:rPr>
        <w:t xml:space="preserve"> - * Oil prices surged above $104 for Brent crude and around $97 for WTI, following increases amid ongoing conflict. * The conflict involves attacks on energy infrastructure in the Middle East, including the UAE's Shah gas field and Iraqi oil facilities. * The Strait of Hormuz remains largely blocked, impacting approximately 20% of global oil supply. * Iran signalled it would selectively allow ships to pass through Hormuz, targeting vessels linked to US allies. * Major central banks are meeting amidst global inflation concerns related to rising oil prices. 404. </w:t>
      </w:r>
      <w:hyperlink r:id="rId308">
        <w:r>
          <w:rPr>
            <w:color w:val="0000EE"/>
            <w:u w:val="single"/>
          </w:rPr>
          <w:t>https://www.eanlibya.com/%D8%A7%D9%84%D8%B9%D8%B1%D8%A7%D9%82-%D9%8A%D8%AC%D8%B1%D9%8A-%D8%A7%D8%AA%D8%B5%D8%A7%D9%84%D8%A7%D8%AA-%D9%85%D8%B9-%D8%A5%D9%8A%D8%B1%D8%A7%D9%86-%D9%84%D8%AA%D8%A3%D9%85%D9%8A%D9%86-%D9%85%D8%B1/</w:t>
        </w:r>
      </w:hyperlink>
      <w:r>
        <w:rPr>
          <w:i/>
        </w:rPr>
        <w:t xml:space="preserve"> - * Iraqi oil minister Hayan Abdul Ghani announces ongoing high-level talks with Iran to facilitate Iraqi oil tanker transit through the Strait of Hormuz, amid disruptions caused by recent attacks. 405. </w:t>
      </w:r>
      <w:hyperlink r:id="rId309">
        <w:r>
          <w:rPr>
            <w:color w:val="0000EE"/>
            <w:u w:val="single"/>
          </w:rPr>
          <w:t>https://www.okaz.com.sa/economy/na/2240470</w:t>
        </w:r>
      </w:hyperlink>
      <w:r>
        <w:rPr>
          <w:i/>
        </w:rPr>
        <w:t xml:space="preserve"> - * Oil prices increased by more than 3% amidst renewed supply concerns due to the near-complete closure of the Strait of Hormuz. * Brent crude rose by 3.32% to $103.53 per barrel, US WTI increased by 3.59% to $96.86. * The previous session saw declines of 2.8% for Brent and 5.3% for WTI after some ships passed through the strait. * The Strait of Hormuz, passing through 20% of global oil and liquefied natural gas trade, faces significant disruption due to the US-Israel war on Iran. * Oil prices have increased over 40% since the start of the conflict, but declined yesterday as the US prepared to release emergency reserves; US Treasury Secretary Scott Bissen announced permits for Iranian oil tankers to pass. * The US is expected to announce an international coalition to escort ships through the strait; US inventory reports are expected soon. 406. </w:t>
      </w:r>
      <w:hyperlink r:id="rId310">
        <w:r>
          <w:rPr>
            <w:color w:val="0000EE"/>
            <w:u w:val="single"/>
          </w:rPr>
          <w:t>https://www.eenews.net/articles/iea-says-more-emergency-oil-releases-possible-as-iran-war-shakes-markets/</w:t>
        </w:r>
      </w:hyperlink>
      <w:r>
        <w:rPr>
          <w:i/>
        </w:rPr>
        <w:t xml:space="preserve"> - * International Energy Agency chief Fatih Birol stated that more stockpiled oil could be released if the Iran war continues to disrupt energy markets. * The IEA is also evaluating demand‑side responses to the crisis. * Birol mentioned U.S. and Israeli attacks on Iran caused the largest supply disruption in global oil market history, surpassing the 1973 oil crisis. * The disruption involves Iran's effective closure of the Strait of Hormuz, a key maritime chokepoint passing around 20% of global oil and LNG. 407. </w:t>
      </w:r>
      <w:hyperlink r:id="rId311">
        <w:r>
          <w:rPr>
            <w:color w:val="0000EE"/>
            <w:u w:val="single"/>
          </w:rPr>
          <w:t>https://www.goodcarbadcar.net/oil-iea-release-fails/</w:t>
        </w:r>
      </w:hyperlink>
      <w:r>
        <w:rPr>
          <w:i/>
        </w:rPr>
        <w:t xml:space="preserve"> - * The IEA coordinated the largest strategic petroleum reserve release ever, involving 400 million barrels, including 172 million from the US. * Brent crude rose above $100 despite the reserve release. * The Strait of Hormuz remains effectively closed with less than 10% of pre-conflict tanker flow. * Shipping disruptions, increased freight surcharges, and rerouting add costs and delays to supply chains. * High gas prices impact US auto sales, favour hybrids, and restrict EV market growth amid supply chain and geopolitical issues. 408. </w:t>
      </w:r>
      <w:hyperlink r:id="rId295">
        <w:r>
          <w:rPr>
            <w:color w:val="0000EE"/>
            <w:u w:val="single"/>
          </w:rPr>
          <w:t>https://tribune.com.pk/story/2598051/oil-climbs-over-2-as-iran-war-halts-supply</w:t>
        </w:r>
      </w:hyperlink>
      <w:r>
        <w:rPr>
          <w:i/>
        </w:rPr>
        <w:t xml:space="preserve"> - * Oil prices rose more than 2% on Tuesday due to supply concerns stemming from the Strait of Hormuz being largely shut and ongoing US-Iran conflict. * Brent futures increased $2.74 (2.7%) to $102.95 a barrel; US WTI crude gained $2.45 (2.6%) to $95.95. * The Strait of Hormuz, a critical chokepoint for about 20% of global oil and natural gas trade, has experienced disruptions amid the US-Israeli war on Iran. * A fire in Fujairah Oil Industry Zone occurred after a drone attack; no injuries reported. * Middle East crude benchmarks reached all-time highs due to reduced supply; UAE shut more than half of its oil production. * Iran requested India to release three seized tankers, seeking safe passage through the Gulf. * International Energy Agency suggested releasing more oil from strategic reserves to mitigate rising energy costs. 409. </w:t>
      </w:r>
      <w:hyperlink r:id="rId312">
        <w:r>
          <w:rPr>
            <w:color w:val="0000EE"/>
            <w:u w:val="single"/>
          </w:rPr>
          <w:t>https://investinglive.com/commodities/strait-of-hormuz-disruption-keeps-oil-prices-supported-de-escalation-is-the-only-fix-20260317/</w:t>
        </w:r>
      </w:hyperlink>
      <w:r>
        <w:rPr>
          <w:i/>
        </w:rPr>
        <w:t xml:space="preserve"> - * Disruption in the Strait of Hormuz keeps oil prices supported despite record oil reserve releases. * US President Trump advocates for military escorts in the Strait, but no countries have committed. * Oil prices remain resilient with limited potential for correction, awaiting de-escalation in conflict. * Technical analysis shows consolidation between 93.00 and 100.00 dollars for WTI crude oil. * Factors include upcoming US economic data and US-Iran war headlines, with continued focus on Strait of Hormuz tensions. 410. </w:t>
      </w:r>
      <w:hyperlink r:id="rId297">
        <w:r>
          <w:rPr>
            <w:color w:val="0000EE"/>
            <w:u w:val="single"/>
          </w:rPr>
          <w:t>https://www.businesstoday.in/bt-tv/market-today/video/everythings-getting-expensive-oil-cars-life-whats-hot-live-520954-2026-03-17?utm_source=rssfeed</w:t>
        </w:r>
      </w:hyperlink>
      <w:r>
        <w:rPr>
          <w:i/>
        </w:rPr>
        <w:t xml:space="preserve"> - * The U.S.-Israeli war on Iran enters its third week, disrupting energy flows through the Strait of Hormuz. * Crude oil prices rise to approximately $96–103 per barrel, affecting global markets. * India, with 85% crude import dependency, experiences increased costs and rupee weakness. * Indian markets are volatile, with the Nifty index around 23,400–23,500 after a ~12% correction. * Markets react to escalating conflict and ongoing geopolitical tensions in West Asia. 411. </w:t>
      </w:r>
      <w:hyperlink r:id="rId313">
        <w:r>
          <w:rPr>
            <w:color w:val="0000EE"/>
            <w:u w:val="single"/>
          </w:rPr>
          <w:t>https://globalnews.ca/news/11734300/oil-tankers-starting-to-dribble-through-strait-of-hormuz/</w:t>
        </w:r>
      </w:hyperlink>
      <w:r>
        <w:rPr>
          <w:i/>
        </w:rPr>
        <w:t xml:space="preserve"> - * Oil tankers are crossing the Strait of Hormuz amid Iran’s actions to choke traffic, according to the U.S. government. * U.S. White House economic adviser Kevin Hassett stated that Iran’s impact on shipping has diminished. * The U.S. expects the Iran conflict to end soon, with price effects anticipated for fuel markets. * Concerns are raised over Asian export reductions of refined oil to the U.S. due to Middle Eastern supply impacts. * The U.S. postpones a China summit to focus on Iran, with claims that U.S. and China share interest in stabilising global oil markets. 412. </w:t>
      </w:r>
      <w:hyperlink r:id="rId280">
        <w:r>
          <w:rPr>
            <w:color w:val="0000EE"/>
            <w:u w:val="single"/>
          </w:rPr>
          <w:t>https://www.globalbankingandfinance.com/premiums-caspian-oil-grades-surge-vs-brent-amid-middle-east/</w:t>
        </w:r>
      </w:hyperlink>
      <w:r>
        <w:rPr>
          <w:i/>
        </w:rPr>
        <w:t xml:space="preserve"> - * Prices for Caspian oil grades, including Kazakhstan's CPC Blend and Azerbaijan's BTC, increased due to supply shortages caused by Middle East conflict. * Premiums for CPC Blend reversed recent discounts, trading at $1-2 above Brent, affected by weather, drone attacks, and Black Sea incidents. * Azeri BTC exports remained stable, with premiums rising to $5-6 per barrel amid European supply shortages. * Supply disruptions have impacted European refineries relying on Caspian grades, influencing market premiums and prices. 413. </w:t>
      </w:r>
      <w:hyperlink r:id="rId311">
        <w:r>
          <w:rPr>
            <w:color w:val="0000EE"/>
            <w:u w:val="single"/>
          </w:rPr>
          <w:t>https://www.goodcarbadcar.net/oil-iea-release-fails/</w:t>
        </w:r>
      </w:hyperlink>
      <w:r>
        <w:rPr>
          <w:i/>
        </w:rPr>
        <w:t xml:space="preserve"> - * The IEA released 400 million barrels of strategic reserves, including 172 million from the US, but Brent crude settled above $100. * The Strait of Hormuz is effectively shut with less than 10% of pre-conflict tanker flow, causing supply disruptions. * Oil prices are driven by physical chokepoints, not speculation or OPEC politics. * Gas prices in the US hit $3.59 per gallon, with analysts predicting possible rises to $4.00. * Rising fuel costs threaten the spring auto sales season and shift vehicle demand towards smaller and hybrid vehicles. * The EV market is contracting despite high gas prices, with declines in US and global EV sales. * High fuel prices are squeezing middle-income consumers, reducing EV adoption and benefiting hybrids. * U.S. auto sales projections for 2026 have been trimmed, with ongoing disruptions unlikely to fully account for sustained $100+ oil. * The conflict and supply disruptions pose risks to margins and supply chains for automakers. 414. </w:t>
      </w:r>
      <w:hyperlink r:id="rId314">
        <w:r>
          <w:rPr>
            <w:color w:val="0000EE"/>
            <w:u w:val="single"/>
          </w:rPr>
          <w:t>https://investinglive.com/news/the-usd-is-little-changed-vs-major-currencies-eur-jpy-and-gbp-to-kickstart-the-day-20260317/</w:t>
        </w:r>
      </w:hyperlink>
      <w:r>
        <w:rPr>
          <w:i/>
        </w:rPr>
        <w:t xml:space="preserve"> - * The US dollar is near unchanged levels as markets await the Federal Reserve's rate decision, expected to leave rates unchanged. * Markets show mixed performance; oil prices are higher, US equities show modest divergence. * Tensions remain elevated geopolitically, with potential for risk sentiment to fluctuate due to Middle East conflicts and upcoming US mid-term elections. * EURUSD tested support at 1.1468, now rebounding towards 1.1506, with potential to rise to 1.1529 or 1.1554. * USDJPY found support near 159.17 but moved lower, with key targets around 158.53 if downside momentum persists. * GBPUSD broke below support levels around 1.3298–1.3305, now oscillating around 1.3324, the 100-hour MA. 415. </w:t>
      </w:r>
      <w:hyperlink r:id="rId315">
        <w:r>
          <w:rPr>
            <w:color w:val="0000EE"/>
            <w:u w:val="single"/>
          </w:rPr>
          <w:t>https://www.legit.ng/business-economy/energy/1701012-depot-owners-suspend-sales-dangote-refinery-raises-petrol-price-rates-emerge/</w:t>
        </w:r>
      </w:hyperlink>
      <w:r>
        <w:rPr>
          <w:i/>
        </w:rPr>
        <w:t xml:space="preserve"> - * Dangote Petroleum Refinery restores ex-depot petrol price to N1,175 per litre, prompting depot owners to suspend sales. * Loading operations paused to reconcile stock and align with new pricing. * Price adjustment influenced by global Brent Crude price rising from about $91 to $100 per barrel. * Refinery's crude sourced at international benchmark prices, impacting operational costs. * Dangote refinery began supplying petrol to 10 depots across Nigeria, with vessel activities continuing at Lagos, Port Harcourt, and Warri. * Dangote CEO, David Bird, states high fuel prices may persist due to global market volatility and supply chain costs. 416. </w:t>
      </w:r>
      <w:hyperlink r:id="rId316">
        <w:r>
          <w:rPr>
            <w:color w:val="0000EE"/>
            <w:u w:val="single"/>
          </w:rPr>
          <w:t>https://splash247.com/selective-gulf-transits-emerge-under-iranian-verification/</w:t>
        </w:r>
      </w:hyperlink>
      <w:r>
        <w:rPr>
          <w:i/>
        </w:rPr>
        <w:t xml:space="preserve"> - * Commercial shipping disrupted within the Gulf amidst Iran-US/Israeli conflict, with tanker stocks building and a limited vessel flow through the Larak‑Qeshm corridor. * Approximately 1,100 ships are inside the Gulf, with rerouting to Yanbu increasing significantly; crude cargoes are trapped, and shipping costs for crude from US Gulf to Asia doubled since start of 2026. * Bunkering costs in Singapore rise 160%, and vessel speeds decrease as operators conserve fuel; crude production shutdowns surpass 10 million barrels per day with storage constraints. * Saudi Aramco increases flows via Yanbu, but capacity remains limited; at least 25 VLCCs are heading there, with forecasted oversupply of vessels chasing limited cargoes. * Fujairah’s bunkering and export terminal attacked, oil loading suspended; a Kuwait-flagged LPG tanker damaged. * Iran begins implementing a vessel verification system for transit through the Strait of Hormuz, with vessels diverted via Larak‑Qeshm causing new transit patterns, including vessels from Greece, India, and Pakistan. * US warns vessels may be contacted by Iranian forces during transit for identity verification or targeting, raising operational concerns. 417. </w:t>
      </w:r>
      <w:hyperlink r:id="rId317">
        <w:r>
          <w:rPr>
            <w:color w:val="0000EE"/>
            <w:u w:val="single"/>
          </w:rPr>
          <w:t>https://kesq.com/money/cnn-business-consumer/2026/03/17/oil-prices-jump-as-iran-warns-strait-of-hormuz-cannot-be-the-same/</w:t>
        </w:r>
      </w:hyperlink>
      <w:r>
        <w:rPr>
          <w:i/>
        </w:rPr>
        <w:t xml:space="preserve"> - * Oil prices surged as Iran warned the Strait of Hormuz 'cannot be the same as before' due to ongoing attacks and US-Israeli actions. * Brent crude rose 2.9% and WTI also increased, influenced by attacks on energy infrastructure and vessels. * US-Saudi and European responses to regional tensions were highlighted, with the EU declining naval expansion. * International Energy Agency plans emergency stock releases to stabilise supply, but emphasises the need for resumed transit through Hormuz. * Iran's threats and attacks have heightened concerns over global oil and gas supply disruptions. 418. </w:t>
      </w:r>
      <w:hyperlink r:id="rId318">
        <w:r>
          <w:rPr>
            <w:color w:val="0000EE"/>
            <w:u w:val="single"/>
          </w:rPr>
          <w:t>https://www.africanews.com/2026/03/17/trump-presses-allies-for-strait-of-hormuz-as-major-powers-push-back/</w:t>
        </w:r>
      </w:hyperlink>
      <w:r>
        <w:rPr>
          <w:i/>
        </w:rPr>
        <w:t xml:space="preserve"> - * President Donald Trump urged allied nations to join US efforts to secure the Strait of Hormuz, calling it a 'test of loyalty'. * Key allies including Britain, Germany, Japan, and Australia distanced themselves from military involvement. * UK, Germany, Japan, and Australia expressed reluctance to send military assets or extend naval missions. * Regional tensions increased, with Iran's foreign minister urging neighbors to expel foreign forces, and reports of drone strikes in Kuwait and UAE. * Gulf countries and Iran are involved in regional tensions; recent events affected international sporting events like Formula 1 races in Bahrain and Saudi Arabia. 419. </w:t>
      </w:r>
      <w:hyperlink r:id="rId319">
        <w:r>
          <w:rPr>
            <w:color w:val="0000EE"/>
            <w:u w:val="single"/>
          </w:rPr>
          <w:t>https://www.fxstreet.com/news/wti-holds-gains-above-9600-as-the-strait-of-hormuz-remains-largely-shut-202603170845</w:t>
        </w:r>
      </w:hyperlink>
      <w:r>
        <w:rPr>
          <w:i/>
        </w:rPr>
        <w:t xml:space="preserve"> - * WTI oil price recovers from recent losses, trading around $96.10 per barrel during European hours on Tuesday. * Price surged over 3%, driven by supply concerns due to the Strait of Hormuz remaining largely shut. * Iran intensified attacks on regional energy infrastructure, including a drone strike at the UAE’s Fujairah Oil Industry Zone. * Middle East crude benchmarks have climbed to record highs, attributed to tightening supply. * Most countries resist US calls for naval escorts through the strait, with US tensions involving Iran continuing. * WTI price dropped over 4.25% on Monday after tankers transited the strait, raising hopes for reopening. * India and other nations are negotiating vessel deployments and engaging in talks with Iran for safe passage. * The US permits Iran to ship crude, with reports of direct communication between Washington and Tehran. 420. </w:t>
      </w:r>
      <w:hyperlink r:id="rId320">
        <w:r>
          <w:rPr>
            <w:color w:val="0000EE"/>
            <w:u w:val="single"/>
          </w:rPr>
          <w:t>https://www.fxstreet.com/news/oil-supply-shock-deepens-as-hormuz-flows-collapse-societe-generale-202603170859</w:t>
        </w:r>
      </w:hyperlink>
      <w:r>
        <w:rPr>
          <w:i/>
        </w:rPr>
        <w:t xml:space="preserve"> - * Societe Generale strategists report rapidly decreasing flows through the Strait of Hormuz, estimated at 0.5 mb/d, down by 19.5 mb/d from average. * Approximately 17 mb/d of oil is stranded due to limited rerouting options; Gulf refining capacity has reduced by almost 2 mb/d owing to infrastructure attacks. * Europe holds nearly 70 million barrels of jet fuel, offsetting a potential 300 kb/d Gulf supply shortfall. * Tightness in middle distillates, naphtha, and LPG markets due to reduced shipments from the UAE and Qatar. * Shut-ins are nearing 7 mb/d, possibly reaching double digits shortly. 421. </w:t>
      </w:r>
      <w:hyperlink r:id="rId321">
        <w:r>
          <w:rPr>
            <w:color w:val="0000EE"/>
            <w:u w:val="single"/>
          </w:rPr>
          <w:t>https://newsonjapan.com/article/148631.php</w:t>
        </w:r>
      </w:hyperlink>
      <w:r>
        <w:rPr>
          <w:i/>
        </w:rPr>
        <w:t xml:space="preserve"> - * The Bank of Japan's upcoming policy meeting is under scrutiny due to Iran tensions and global market volatility. * Attacks on Iran by the US and Israel have led Washington to release strategic oil reserves, affecting crude prices. * Analysts suggest no interest rate hike is expected in March, citing assessment of previous hikes and geopolitical uncertainty. * The yen is approaching but has not yet breached the 160-yen-per-dollar level, influencing monetary policy expectations. * Market may see rate hikes in April, October, and April next year, subject to oil prices and inflation outlooks. 422. </w:t>
      </w:r>
      <w:hyperlink r:id="rId322">
        <w:r>
          <w:rPr>
            <w:color w:val="0000EE"/>
            <w:u w:val="single"/>
          </w:rPr>
          <w:t>https://www.fxstreet.com/news/forex-today-us-dollar-stabilizes-as-mood-sours-on-rising-oil-prices-202603170748</w:t>
        </w:r>
      </w:hyperlink>
      <w:r>
        <w:rPr>
          <w:i/>
        </w:rPr>
        <w:t xml:space="preserve"> - * US Dollar benefits from safe-haven flows as risk sentiment sour, supported by rising crude oil prices. * Federal Reserve's two-day policy meeting starts, with interest rate decision and economic projections due. * Oil prices declined sharply on Monday but recovered to around $96 per barrel amid easing supply concerns. * RBA raised the policy rate to 4.10%, citing inflation risks, with the forward rate path uncertain. * EUR/USD gains 0.8%, snapping a four-day losing streak, and stays around 1.1500. * GBP/USD remains slightly above 1.3300; USD/JPY tests 159.00 before slight recovery. * The USD index increases marginally to 99.90, stock futures decline slightly. 423. </w:t>
      </w:r>
      <w:hyperlink r:id="rId323">
        <w:r>
          <w:rPr>
            <w:color w:val="0000EE"/>
            <w:u w:val="single"/>
          </w:rPr>
          <w:t>https://theprint.in/economy/insuring-vessels-sailing-through-hormuz-now-costs-five-times-what-it-did-in-early-days-of-iran-war/2881257/</w:t>
        </w:r>
      </w:hyperlink>
      <w:r>
        <w:rPr>
          <w:i/>
        </w:rPr>
        <w:t xml:space="preserve"> - * The cost to insure ships passing through the Strait of Hormuz has increased to about 5% of the vessel's value, roughly five times the early Iran war period. * Insuring an oil tanker worth $100 million would cost about $5 million. * Insurance remains available despite high costs, with most rates for vessels linked to China, India, or Pakistan. * US announced a $20 billion reinsurance programme through the International Development Finance Corporation to revive shipping through Hormuz. * The UK Maritime Trade Operations estimates at least 20 ships involved in security incidents in the Persian Gulf since March 1. 424. </w:t>
      </w:r>
      <w:hyperlink r:id="rId324">
        <w:r>
          <w:rPr>
            <w:color w:val="0000EE"/>
            <w:u w:val="single"/>
          </w:rPr>
          <w:t>https://newsonjapan.com/article/148605.php</w:t>
        </w:r>
      </w:hyperlink>
      <w:r>
        <w:rPr>
          <w:i/>
        </w:rPr>
        <w:t xml:space="preserve"> - • The Japanese government instructed domestic oil reserve bases to prepare for a possible release amid Middle East tensions. • The measure is in response to worries about energy supply disruptions and impacts on ethylene production. • Japan has about 254 days of oil stockpiles, including private reserves. • An emergency G7 meeting discussed coordinated oil reserve releases. • The potential closure of the Strait of Hormuz is affecting chemical supplies, with Mitsubishi Chemical and Idemitsu Kosan already reducing or suspending ethylene production. 425. </w:t>
      </w:r>
      <w:hyperlink r:id="rId325">
        <w:r>
          <w:rPr>
            <w:color w:val="0000EE"/>
            <w:u w:val="single"/>
          </w:rPr>
          <w:t>https://newsonjapan.com/article/148613.php</w:t>
        </w:r>
      </w:hyperlink>
      <w:r>
        <w:rPr>
          <w:i/>
        </w:rPr>
        <w:t xml:space="preserve"> - * Japan plans to release petroleum reserves as early as March 16 in response to rising crude oil prices and tensions in the Middle East. * Prime Minister Sanae Takaichi announced the initiative without waiting for international agreement. * The release will involve 15 days' worth of private reserves and about one month of government-controlled stockpiles. * Japan aims to keep gasoline prices around 170 yen per litre, with emergency measures to cushion gas price surges. * The Ministry warned that Strait of Hormuz disruptions post-March 20 could sharply reduce crude supplies, prompting independent reserve release and subsidies. 426. </w:t>
      </w:r>
      <w:hyperlink r:id="rId316">
        <w:r>
          <w:rPr>
            <w:color w:val="0000EE"/>
            <w:u w:val="single"/>
          </w:rPr>
          <w:t>https://splash247.com/selective-gulf-transits-emerge-under-iranian-verification/</w:t>
        </w:r>
      </w:hyperlink>
      <w:r>
        <w:rPr>
          <w:i/>
        </w:rPr>
        <w:t xml:space="preserve"> - * Commercial shipping disrupted amid Iran-U.S./Israeli war, with limited vessel flow through Larak-Qeshm corridor. * Approximately 1,100 ships are in the Gulf; rerouting increases, VLCCs heading to Yanbu rise sixfold. * Crude production shutdowns exceed 10 million barrels per day; crude loads on tankers within the Gulf total around 60 million barrels. * Saudi Aramco’s Yanbu export capacity remains constrained at about 4.2 million barrels per day. * Fujairah oil loading suspended following attacks; LPG tanker damaged off Fujairah. * Iran appears to be implementing a vessel verification system via the Strait of Hormuz, with vessels diverting through the Larak-Qeshm corridor. 427. </w:t>
      </w:r>
      <w:hyperlink r:id="rId326">
        <w:r>
          <w:rPr>
            <w:color w:val="0000EE"/>
            <w:u w:val="single"/>
          </w:rPr>
          <w:t>https://www.benzinga.com/markets/equities/26/03/51289598/stock-market-today-sp-500-dow-jones-futures-tumble-as-us-allies-reject-trumps-call-to-deploy-nav</w:t>
        </w:r>
      </w:hyperlink>
      <w:r>
        <w:rPr>
          <w:i/>
        </w:rPr>
        <w:t xml:space="preserve"> - * US stock futures declined following Monday’s gains, with major indices like the Dow Jones and S&amp;P 500 falling around 0.4-0.5%. * Oil prices increased by 4.72% to approximately $96.82 per barrel amid geopolitical tensions over Hormuz. * The US 10-year Treasury bond yield stood at 4.23%, with markets pricing a 99.1% likelihood of no rate change by the Federal Reserve in March. * Benzinga’s Edge Stock Rankings show mixed trends for companies like Uber, Lululemon, and Rhythm Pharmaceuticals, while Cisco maintains a strong price trend. * Analysts forecast potential US rate cuts later this year due to inflation easing and geopolitical uncertainty, despite oil shocks. * Upcoming economic releases include pending home sales and Home Builder Confidence Index data. 428. </w:t>
      </w:r>
      <w:hyperlink r:id="rId327">
        <w:r>
          <w:rPr>
            <w:color w:val="0000EE"/>
            <w:u w:val="single"/>
          </w:rPr>
          <w:t>https://londonlovesbusiness.com/us-dollar-sees-volatility-risks-on-geopolitical-developments-and-ahead-of-fed/</w:t>
        </w:r>
      </w:hyperlink>
      <w:r>
        <w:rPr>
          <w:i/>
        </w:rPr>
        <w:t xml:space="preserve"> - * The dollar stabilised after retreating, with potential for continued volatility due to Middle East geopolitical developments. * Treasury yields were firmer following a pullback, influenced by oil price movements. * Oil prices have been edging up since December 2025, with caution advised unless a sustained trend above $100 is confirmed. * Traders are monitoring Middle East events and their impact on inflation expectations. * Markets await the Federal Reserve's decision, with attention on Chair Powell’s comments and inflation outlook. 429. </w:t>
      </w:r>
      <w:hyperlink r:id="rId319">
        <w:r>
          <w:rPr>
            <w:color w:val="0000EE"/>
            <w:u w:val="single"/>
          </w:rPr>
          <w:t>https://www.fxstreet.com/news/wti-holds-gains-above-9600-as-the-strait-of-hormuz-remains-largely-shut-202603170845</w:t>
        </w:r>
      </w:hyperlink>
      <w:r>
        <w:rPr>
          <w:i/>
        </w:rPr>
        <w:t xml:space="preserve"> - * WTI oil price trades around $96.10 per barrel, up over 3%, due to supply issues in the Strait of Hormuz. * Strait remains largely shut, boosting regional crude prices to record highs. * Iran has attacked regional infrastructure, with a fire at Fujairah Oil Industry Zone. * US allies resist deploying warships; US President criticises Western allies. * WTI price dropped over 4.25% on Monday after tankers transited the Strait over the weekend. 430. </w:t>
      </w:r>
      <w:hyperlink r:id="rId328">
        <w:r>
          <w:rPr>
            <w:color w:val="0000EE"/>
            <w:u w:val="single"/>
          </w:rPr>
          <w:t>https://thearabianpost.com/gulf-conflict-drives-surge-in-shipping-costs/</w:t>
        </w:r>
      </w:hyperlink>
      <w:r>
        <w:rPr>
          <w:i/>
        </w:rPr>
        <w:t xml:space="preserve"> - * Supply chains in the Gulf under strain due to Middle East conflict disrupting shipping lanes and raising insurance premiums. * Disruptions affect key transit routes, including the Strait of Hormuz, with risks to global oil supply and energy markets. * Shipping costs and insurance premiums have increased; vessels diverted or surcharged; supply chains for energy, industrial goods, and imports affected. * Gulf economies face rising costs, affecting trade, exports, and consumer prices; prolonged disruption could impact global trade and inflation. * Governments consider contingency measures; shipping companies reroute vessels; port volumes fluctuate; aviation sector sees increased air cargo demand. * Region’s vulnerabilities highlight need for diversified routes and resilient infrastructure. 431. </w:t>
      </w:r>
      <w:hyperlink r:id="rId320">
        <w:r>
          <w:rPr>
            <w:color w:val="0000EE"/>
            <w:u w:val="single"/>
          </w:rPr>
          <w:t>https://www.fxstreet.com/news/oil-supply-shock-deepens-as-hormuz-flows-collapse-societe-generale-202603170859</w:t>
        </w:r>
      </w:hyperlink>
      <w:r>
        <w:rPr>
          <w:i/>
        </w:rPr>
        <w:t xml:space="preserve"> - * Societe Generale highlights rapidly falling oil flows through the Strait of Hormuz and accelerating shut-ins. * Flows are roughly 0.5 mb/d, down by 19.5 mb/d relative to average flows. * Around 17 mb/d of stranded oil due to limited rerouting and pipeline options. * Nearly 2 mb/d of Gulf refining capacity taken offline due to attacks and constraints. * Europe holds enough reserves to offset shortfalls temporarily; pressure mounts in middle distillates and naphtha markets. * Shut-ins nearing 7 mb/d and potentially entering double digits within days. 432. </w:t>
      </w:r>
      <w:hyperlink r:id="rId329">
        <w:r>
          <w:rPr>
            <w:color w:val="0000EE"/>
            <w:u w:val="single"/>
          </w:rPr>
          <w:t>https://www.fxstreet.com/news/dow-jones-futures-gain-as-us-may-announce-coalition-to-open-hormuz-202603170908</w:t>
        </w:r>
      </w:hyperlink>
      <w:r>
        <w:rPr>
          <w:i/>
        </w:rPr>
        <w:t xml:space="preserve"> - * US stock futures declined as oil prices surged, driven by escalation in Middle East tensions, during European hours. * Crude prices jumped sharply amid shutdowns in the Strait of Hormuz and attacks on energy infrastructure in the UAE. * Iran's increased attacks and regional tensions contributed to supply risks and market anxiety. * Rising energy costs are influencing inflation concerns and monetary policy outlooks, weakening expectations for Federal Reserve rate cuts. * Traders expect the Fed to keep interest rates unchanged at its upcoming meeting. 433. </w:t>
      </w:r>
      <w:hyperlink r:id="rId330">
        <w:r>
          <w:rPr>
            <w:color w:val="0000EE"/>
            <w:u w:val="single"/>
          </w:rPr>
          <w:t>https://watananews.com/518249/</w:t>
        </w:r>
      </w:hyperlink>
      <w:r>
        <w:rPr>
          <w:i/>
        </w:rPr>
        <w:t xml:space="preserve"> - * The main port of Fujairah in UAE temporarily suspended oil loading on Tuesday, according to Bloomberg. * The port was subjected to a drone attack on Monday, causing a fire in the petroleum industrial zone. * The attack and suspension threaten supply chains and energy prices amid ongoing Gulf tensions. * The conflict involves Iran, the US, and Israel, with recent missile and drone exchanges. * Experts highlight the vulnerability of maritime shipping in the Gulf region due to escalations. 434. </w:t>
      </w:r>
      <w:hyperlink r:id="rId331">
        <w:r>
          <w:rPr>
            <w:color w:val="0000EE"/>
            <w:u w:val="single"/>
          </w:rPr>
          <w:t>https://ec.ltn.com.tw/article/breakingnews/5373468</w:t>
        </w:r>
      </w:hyperlink>
      <w:r>
        <w:rPr>
          <w:i/>
        </w:rPr>
        <w:t xml:space="preserve"> - * 根據克拉克森研究公司最新數據，荷姆茲海峽過境船隻數量較衝突前下降了95%，平均每日只有5艘船過境。 435. </w:t>
      </w:r>
      <w:hyperlink r:id="rId332">
        <w:r>
          <w:rPr>
            <w:color w:val="0000EE"/>
            <w:u w:val="single"/>
          </w:rPr>
          <w:t>https://al-sharq.com/article/17/03/2026/%D8%A7%D9%84%D8%AF%D9%88%D9%84%D8%A7%D8%B1-%D9%8A%D8%B9%D8%B2%D8%B2-%D9%85%D9%83%D8%A7%D8%B3%D8%A8%D9%87-%D9%85%D8%B9-%D8%A7%D8%B1%D8%AA%D9%81%D8%A7%D8%B9-%D8%A3%D8%B3%D8%B9%D8%A7%D8%B1-%D8%A7%D9%84%D9%86%D9%81%D8%B7-%D9%88%D8%AA%D8%B1%D8%A7%D8%AC%D8%B9-%D8%AA%D9%88%D9%82%D8%B9%D8%A7%D8%AA-%D8%AE%D9%81%D8%B6-%D8%A7%D9%84%D9%81%D8%A7%D8%A6%D8%AF%D8%A9</w:t>
        </w:r>
      </w:hyperlink>
      <w:r>
        <w:rPr>
          <w:i/>
        </w:rPr>
        <w:t xml:space="preserve"> - * The US dollar increased, influenced by rising oil prices and reassessment of global interest rate cut forecasts. * The dollar index rose by 0.19% to 100.05, up roughly 2.5% since late February. * Major currencies, including the euro, pound, and yen, declined against the dollar. * The Australian dollar fluctuated after the Reserve Bank of Australia raised interest rates by 25 basis points to 4.1%, amid inflation concerns. * Rising oil prices led investors to reconsider interest rate expectations and seek safer assets. 436. </w:t>
      </w:r>
      <w:hyperlink r:id="rId333">
        <w:r>
          <w:rPr>
            <w:color w:val="0000EE"/>
            <w:u w:val="single"/>
          </w:rPr>
          <w:t>https://www.seanews.com.tr/article/escort-services-from-india-and-pakistan-in-hormuz-mmu9k5yk</w:t>
        </w:r>
      </w:hyperlink>
      <w:r>
        <w:rPr>
          <w:i/>
        </w:rPr>
        <w:t xml:space="preserve"> - * Indian authorities dispatch warships towards the Gulf of Basra to ensure safe passage of vessels, particularly oil and LPG tankers. * India has sent three Visakhapatnam-class warships positioned north of the Gulf of Oman, escorting two LPG tankers. * The LPG vessels, Shivalik and Nanda Devi, are arriving at Mundra Port with a total of 92,700 metric tons of LPG. * The move is linked to concerns over LPG supply and Iran's efforts to release three vessels from India. * India has 22 vessels in the Gulf of Basra and over 600 Indian sailors operating in the region. 437. </w:t>
      </w:r>
      <w:hyperlink r:id="rId334">
        <w:r>
          <w:rPr>
            <w:color w:val="0000EE"/>
            <w:u w:val="single"/>
          </w:rPr>
          <w:t>https://www.riotimesonline.com/colcap-colombia-reficar-shutdown-oil-rally/</w:t>
        </w:r>
      </w:hyperlink>
      <w:r>
        <w:rPr>
          <w:i/>
        </w:rPr>
        <w:t xml:space="preserve"> - * The COLCAP gained 0.22% to close at 2,185.52 on March 16, 2026, after rallying to 2,229.66 in the intraday high. * Ecopetrol reported a power failure causing the shutdown of Cartagena refinery units on March 15, with fuel inventories sufficient to meet demand. * The Colombian peso remained steady at COP 3,685.53, supported by carry-trade inflows and oil market conditions. * Global markets rebounded after supply fears eased, with the S&amp;P 500 rising 1.01% amid reports of tankers crossing the Strait of Hormuz. * Domestic refinery issues and geopolitical uncertainty kept the Colombian stock index range-bound between support at 2,163 and resistance at 2,229. 438. </w:t>
      </w:r>
      <w:hyperlink r:id="rId335">
        <w:r>
          <w:rPr>
            <w:color w:val="0000EE"/>
            <w:u w:val="single"/>
          </w:rPr>
          <w:t>https://www.seanews.com.tr/article/strategic-warning-from-trklim-mmubokjh</w:t>
        </w:r>
      </w:hyperlink>
      <w:r>
        <w:rPr>
          <w:i/>
        </w:rPr>
        <w:t xml:space="preserve"> - * Hamdi Erçelik, President of TÜRKLİM, states that Turkey's ports, particularly Mersin and İskenderun, have become vital 'emergency exit' points for global logistics due to increased risks in the Strait of Hormuz. * The escalation of security in Hormuz has pushed costs of shipping up to 400%, leading shipowners to reroute via Turkey. * Ports in Mersin and İskenderun are now discharging cargo for Iraq and Gulf countries, reducing transit time and avoiding conflict zones. * Investments are planned to digitalise port infrastructure and enhance railway connectivity under Turkey's 2026 Vision, supporting 'Green Port' and 'Smart Operations' to strengthen Turkey’s role in regional maritime logistics. 439. </w:t>
      </w:r>
      <w:hyperlink r:id="rId336">
        <w:r>
          <w:rPr>
            <w:color w:val="0000EE"/>
            <w:u w:val="single"/>
          </w:rPr>
          <w:t>https://geopoliticalmatters.com/2026/03/17/iran-continues-to-retaliate/</w:t>
        </w:r>
      </w:hyperlink>
      <w:r>
        <w:rPr>
          <w:i/>
        </w:rPr>
        <w:t xml:space="preserve"> - * Iran maintains strike capability through dispersed, resilient means despite claims of heavy damage. * US–Israel operations against Iran influence regional escalation, affecting energy and security risks for Europe. * The Strait of Hormuz remains a critical chokepoint for global oil flows, with risks to trade and inflation. * Maritime insurance and reinsurance costs are increasing due to war-risk premia, limiting vessel availability. * European infrastructure linked to Gulf partners faces disruption, influencing project pipelines. * EU faces strategic autonomy challenges in managing escalation, trade, and security under US and UK alignment. * Cyber and drone threats raise operational and security burdens across ports, airports, and data centres. * Iran’s continued capacity is supported by residual missile/drone inventory, proxy networks, maritime tools, cyber operations, and information signalling. 440. </w:t>
      </w:r>
      <w:hyperlink r:id="rId337">
        <w:r>
          <w:rPr>
            <w:color w:val="0000EE"/>
            <w:u w:val="single"/>
          </w:rPr>
          <w:t>https://bitcoinworld.co.in/fed-rate-hike-odds-markets-stabilize/</w:t>
        </w:r>
      </w:hyperlink>
      <w:r>
        <w:rPr>
          <w:i/>
        </w:rPr>
        <w:t xml:space="preserve"> - * Market stability in early 2025 prompts reassessment of Federal Reserve rate hike expectations, reducing projected probabilities. * Volatility measures, including the VIX and currency markets, declined, influencing monetary policy outlook. * The US dollar showed unexpected resilience amid diminishing rate hike expectations, supported by safe-haven flows and economic fundamentals. * Historical data suggests sustained market stabilisation often precedes shifts in monetary policy, with recent communications emphasising data dependency. * Global central banks, including the ECB and Bank of England, are also reassessing rate policies, impacting currency markets and investor behaviour. 441. </w:t>
      </w:r>
      <w:hyperlink r:id="rId338">
        <w:r>
          <w:rPr>
            <w:color w:val="0000EE"/>
            <w:u w:val="single"/>
          </w:rPr>
          <w:t>https://thenewsmill.com/2026/03/arrival-of-two-indian-lpg-carriers-boosts-maritime-morale-amid-west-asia-conflict/</w:t>
        </w:r>
      </w:hyperlink>
      <w:r>
        <w:rPr>
          <w:i/>
        </w:rPr>
        <w:t xml:space="preserve"> - * Two Indian LPG carriers, Shivalik and Nanda Devi, arrived in Gujarat after transiting the Strait of Hormuz. * The ships are part of ongoing transit activity amid Iran's control over the Strait due to West Asia conflict. * At least eight to ten Indian-flagged gas carriers remain stranded in the region, according to Captain Sanjay Parashar. * The Strait of Hormuz is under Iranian control, complicating navigation. * The ships transported liquefied petroleum gas to Gujarat ports, with one vessel carrying approximately 40,000 metric tonnes and another 46,500 metric tonnes. * Indian-flagged vessel Jag Laadki is en route to India with crude oil, and all Indian seafarers in the Persian Gulf are reported safe. 442. </w:t>
      </w:r>
      <w:hyperlink r:id="rId339">
        <w:r>
          <w:rPr>
            <w:color w:val="0000EE"/>
            <w:u w:val="single"/>
          </w:rPr>
          <w:t>https://energia.rp.pl/ropa/art43974961-ropa-drozeje-po-atakach-iranu-sprzeczne-sygnaly-z-administracji-trumpa</w:t>
        </w:r>
      </w:hyperlink>
      <w:r>
        <w:rPr>
          <w:i/>
        </w:rPr>
        <w:t xml:space="preserve"> - * Brent crude price exceeds 100 USD, WTI around 97 USD, due to Iranian attacks on energy infrastructure. * Drone attacks damaged gas fields in UAE and oil infrastructure in Iraq, causing fires and suspensions. * Key export terminal Fuzairja halts oil loading after drone attack causing industrial fire. * Market uncertainty persists regarding the safety of Strait of Hormuz navigation. * US signals about the conflict's duration are conflicting, with ongoing escalation concerns. * Oil prices increased amid geopolitical tensions affecting supply security. 443. </w:t>
      </w:r>
      <w:hyperlink r:id="rId340">
        <w:r>
          <w:rPr>
            <w:color w:val="0000EE"/>
            <w:u w:val="single"/>
          </w:rPr>
          <w:t>https://www.theadviser.com.au/borrower/48206-rba-hikes-cash-rate-as-middle-east-oil-shock-bites</w:t>
        </w:r>
      </w:hyperlink>
      <w:r>
        <w:rPr>
          <w:i/>
        </w:rPr>
        <w:t xml:space="preserve"> - * The Reserve Bank of Australia (RBA) increased the cash rate by 0.25% to 4.1% on 17 March amid inflation concerns and Middle East-driven oil shocks. * The decision was narrowly split, citing higher fuel prices and entrenched inflation pressures. * The RBA noted global monetary policy re-pricing and uncertainties about global and domestic economic growth. * Analysts and industry leaders forecast further rate hikes and emphasise the importance of financial planning for borrowers. * Markets and banks anticipate additional increases to 4.35% by May, with an eventual easing after a prolonged period at a higher rate. 444. </w:t>
      </w:r>
      <w:hyperlink r:id="rId341">
        <w:r>
          <w:rPr>
            <w:color w:val="0000EE"/>
            <w:u w:val="single"/>
          </w:rPr>
          <w: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w:t>
        </w:r>
      </w:hyperlink>
      <w:r>
        <w:rPr>
          <w:i/>
        </w:rPr>
        <w:t xml:space="preserve"> - * The US dollar continues to rise driven by increased demand as a safe haven due to Middle East tensions. * The dollar index increased by 0.19% to 100.05, gaining approximately 2.5% since late February. * Oil prices surge amid ongoing conflict, influencing global interest rate expectations and strengthening the dollar. * The Australian central bank raised interest rates to 4.1%, amid divided voting and geopolitical tensions impacting the currency. * The Bank of Japan's yen weakens to 159.40 against the dollar, pressured by rising energy prices and inflation concerns. 445. </w:t>
      </w:r>
      <w:hyperlink r:id="rId342">
        <w:r>
          <w:rPr>
            <w:color w:val="0000EE"/>
            <w:u w:val="single"/>
          </w:rPr>
          <w:t>https://aawsat.com/%D8%A7%D9%84%D8%A7%D9%82%D8%AA%D8%B5%D8%A7%D8%AF/5252162-%D8%B4%D8%B1%D9%83%D8%A7%D8%AA-%D8%A7%D9%84%D9%86%D9%81%D8%B7-%D8%A7%D9%84%D8%B5%D9%8A%D9%86%D9%8A%D8%A9-%D8%A7%D9%84%D9%83%D8%A8%D8%B1%D9%89-%D8%AA%D8%B3%D8%AA%D8%A3%D9%86%D9%81-%D8%B3%D8%B9%D9%8A%D9%87%D8%A7-%D9%84%D8%B4%D8%B1%D8%A7%D8%A1-%D8%A7%D9%84%D9%86%D9%81%D8%B7-%D8%A7%D9%84%D8%B1%D9%88%D8%B3%D9%8A</w:t>
        </w:r>
      </w:hyperlink>
      <w:r>
        <w:rPr>
          <w:i/>
        </w:rPr>
        <w:t xml:space="preserve"> - • Major Chinese state oil companies restart purchases of Russian oil after a 4-month pause. • They are exploring buying under US sanctions exemptions granted since March 12. • The move aims to avoid supply shortages amid regional conflicts and rising oil prices. • Prices for Russian oil remain competitive compared to Brazilian and West African crudes. • Imports of Russian oil by China reached a record 1.92 million barrels per day in February. 446. </w:t>
      </w:r>
      <w:hyperlink r:id="rId320">
        <w:r>
          <w:rPr>
            <w:color w:val="0000EE"/>
            <w:u w:val="single"/>
          </w:rPr>
          <w:t>https://www.fxstreet.com/news/oil-supply-shock-deepens-as-hormuz-flows-collapse-societe-generale-202603170859</w:t>
        </w:r>
      </w:hyperlink>
      <w:r>
        <w:rPr>
          <w:i/>
        </w:rPr>
        <w:t xml:space="preserve"> - * Societe Generale reports rapidly decreasing flows through the Strait of Hormuz, estimated at 0.5 mb/d, down by 19.5 mb/d from average. * Limited pipeline rerouting and Gulf refinery outages have taken approximately 2 mb/d of capacity offline, tightening global product balances. * Europe holds nearly 70 million barrels of product inventories, offsetting shortfalls; pressure mounting on middle distillates and naphtha markets. * Reduced LPG shipments from UAE and Qatar are affecting propane markets. * Shut-ins are nearing 7 mb/d, possibly exceeding double digits soon, contributing to price spikes. 447. </w:t>
      </w:r>
      <w:hyperlink r:id="rId343">
        <w:r>
          <w:rPr>
            <w:color w:val="0000EE"/>
            <w:u w:val="single"/>
          </w:rPr>
          <w:t>https://www.investing.com/news/economy-news/eu-commission-proposes-changes-to-carbon-market-stability-mechanism-93CH-4564840</w:t>
        </w:r>
      </w:hyperlink>
      <w:r>
        <w:rPr>
          <w:i/>
        </w:rPr>
        <w:t xml:space="preserve"> - * European Commission President proposes to enhance the Market Stability Reserve to manage EU carbon prices in the short term. * The proposal marks a shift from previous messaging defending the current EU Emissions Trading System structure. * The Market Stability Reserve addresses supply-demand imbalances in the EU carbon market. * Goldman Sachs notes neutral language on CO2 price adjustments and highlights potential risks for European Cement companies. * The article discusses regulatory proposals impacting the EU carbon market. 448. </w:t>
      </w:r>
      <w:hyperlink r:id="rId344">
        <w:r>
          <w:rPr>
            <w:color w:val="0000EE"/>
            <w:u w:val="single"/>
          </w:rPr>
          <w:t>https://www.ndtv.com/world-news/strait-of-hormuz-oil-supply-for-india-hormuz-alternative-shipping-route-for-crude-oi-saudi-east-west-petroline-habshan-fujairah-pipeline-11227129</w:t>
        </w:r>
      </w:hyperlink>
      <w:r>
        <w:rPr>
          <w:i/>
        </w:rPr>
        <w:t xml:space="preserve"> - * Approximately 20 million barrels of oil pass through the Strait of Hormuz daily, with nearly half destined for India and China. * Disruption due to US and Israel war on Iran has increased volatility, causing oil prices to rise, with Brent crude exceeding US$100. * Alternative pipelines from Saudi and UAE can only partially compensate for Hormuz supply, with limited capacities and operational constraints. * Saudi's Petroline offers up to 7 million bpd capacity, fulfilling around 24% of Hormuz's flow, but is vulnerable to disruptions. * UAE's Habshan-Fujairah pipeline has a capacity of 1.2–1.5 million bpd, also facing operational issues. * Combined, pipelines bypassing Hormuz meet about 29% of flow, insufficient to stabilise supply in Asia, leading to increased price surges. 449. </w:t>
      </w:r>
      <w:hyperlink r:id="rId345">
        <w:r>
          <w:rPr>
            <w:color w:val="0000EE"/>
            <w:u w:val="single"/>
          </w:rPr>
          <w:t>https://www.stocktargetadvisor.com/blog/rising-oil-and-the-return-of-stagflation-assessing-risks-to-growth-and-equity-markets/</w:t>
        </w:r>
      </w:hyperlink>
      <w:r>
        <w:rPr>
          <w:i/>
        </w:rPr>
        <w:t xml:space="preserve"> - * Recent increase in crude oil prices introduces a stagflationary negative supply shock. * Higher energy prices exert upward pressure on inflation and dampen economic growth. * Federal Reserve faces constraints due to persistent inflation, limiting easing options. * Elevated oil prices impact CPI/PCE, feeding into broader inflation expectations. * Tightening financial conditions and reduced liquidity act as headwinds to equity valuations. * Increased oil prices compress corporate margins and erode household purchasing power. * Energy producers may benefit, but broad equity indices likely decline. * Probability of market crash remains conditional, exacerbated by credit stress and tightening policies. * Markets may see 5–15% correction, with downside risks rising if oil shocks persist. * Monitoring oil prices, inflation, central bank policies, and credit stress will shape future market outcomes. 450. </w:t>
      </w:r>
      <w:hyperlink r:id="rId344">
        <w:r>
          <w:rPr>
            <w:color w:val="0000EE"/>
            <w:u w:val="single"/>
          </w:rPr>
          <w:t>https://www.ndtv.com/world-news/strait-of-hormuz-oil-supply-for-india-hormuz-alternative-shipping-route-for-crude-oi-saudi-east-west-petroline-habshan-fujairah-pipeline-11227129</w:t>
        </w:r>
      </w:hyperlink>
      <w:r>
        <w:rPr>
          <w:i/>
        </w:rPr>
        <w:t xml:space="preserve"> - * An estimated 20 million barrels of oil pass through the Strait of Hormuz daily, mainly to India, China, South Korea, and Japan. * Due to US and Israel actions on Iran, supply fears increase, and oil prices rise above US$100 per barrel. * Alternative pipelines from Saudi Arabia and UAE can only partially compensate for Hormuz disruptions. * The Saudi Petroline has a capacity of around 7 million barrels per day, covering 24 per cent of Hormuz's flow. * The UAE's Habshan-Fujairah pipeline can carry 1.2 to 1.5 million barrels per day, facing operational disruptions. * Overall, pipelines bypass about 29 per cent of Hormuz's flow, insufficient to meet global demand, especially in Asia. 451. </w:t>
      </w:r>
      <w:hyperlink r:id="rId346">
        <w:r>
          <w:rPr>
            <w:color w:val="0000EE"/>
            <w:u w:val="single"/>
          </w:rPr>
          <w:t>https://www.washingtonexaminer.com/opinion/beltway-confidential/4493384/economy-remains-on-positive-trajectory/</w:t>
        </w:r>
      </w:hyperlink>
      <w:r>
        <w:rPr>
          <w:i/>
        </w:rPr>
        <w:t xml:space="preserve"> - * The US economy is expected to weather the Iran war's impact, with strong oil and gas sector profits and increased domestic energy production. * Oil prices surged but are forecasted to decline, with current prices only slightly above prewar levels. * Household energy expenditure as a share of income remains low, reducing recession risk. * Economists forecast 2.5%-3% growth for 2026, supported by productivity gains and strong capital investment. * Inflation increase is viewed as temporary, with the Federal Reserve likely to cut interest rates later this year. * The overall outlook for the US economy remains positive and strong. 452. </w:t>
      </w:r>
      <w:hyperlink r:id="rId347">
        <w:r>
          <w:rPr>
            <w:color w:val="0000EE"/>
            <w:u w:val="single"/>
          </w:rPr>
          <w:t>https://oilprice.com/Latest-Energy-News/World-News/China-Built-a-Massive-Oil-Buffer-Ahead-of-the-Iran-Crisis.html</w:t>
        </w:r>
      </w:hyperlink>
      <w:r>
        <w:rPr>
          <w:i/>
        </w:rPr>
        <w:t xml:space="preserve"> - * China increased its crude oil stockpiles in the first two months of the year, averaging 1.24 million barrels daily into storage. * Imports of crude oil to China averaged 11.99 million barrels daily; domestic production averaged 4.42 million barrels daily. * Refining processing averaged 15.17 million barrels daily; China took measures to mitigate supply squeeze, including suspending fuel exports and reducing run rates at Sinopec. * Asia faces significant crude supply disruptions due to Strait of Hormuz closure, potentially affecting up to 6 million barrels per day in crude runs in April. 453. </w:t>
      </w:r>
      <w:hyperlink r:id="rId348">
        <w:r>
          <w:rPr>
            <w:color w:val="0000EE"/>
            <w:u w:val="single"/>
          </w:rPr>
          <w:t>https://www.trend.az/iran/4166042.html</w:t>
        </w:r>
      </w:hyperlink>
      <w:r>
        <w:rPr>
          <w:i/>
        </w:rPr>
        <w:t xml:space="preserve"> - * Iran’s Supreme Leader's adviser states Iran should consider the new legal regime of the Strait of Hormuz following recent conflict developments. * The matter is linked to regional energy security and the stability of energy transit routes. * Recent military airstrikes and attacks have heightened tensions, affecting regional energy infrastructure and maritime transport. * Oil prices have surged globally amid security tensions around the Strait of Hormuz. * Several countries have advised citizens to leave the region due to the ongoing conflict. 454. </w:t>
      </w:r>
      <w:hyperlink r:id="rId347">
        <w:r>
          <w:rPr>
            <w:color w:val="0000EE"/>
            <w:u w:val="single"/>
          </w:rPr>
          <w:t>https://oilprice.com/Latest-Energy-News/World-News/China-Built-a-Massive-Oil-Buffer-Ahead-of-the-Iran-Crisis.html</w:t>
        </w:r>
      </w:hyperlink>
      <w:r>
        <w:rPr>
          <w:i/>
        </w:rPr>
        <w:t xml:space="preserve"> - * China increased its crude oil stockpiles in the first two months of the year, driven by higher imports and domestic production.</w:t>
      </w:r>
      <w:r>
        <w:t xml:space="preserve"> The country's stock build strengthened despite higher refinery processing rates.</w:t>
      </w:r>
      <w:r>
        <w:t xml:space="preserve"> China imports an average of 11.99 million barrels daily and produces 4.42 million barrels daily.</w:t>
      </w:r>
      <w:r>
        <w:rPr>
          <w:i/>
        </w:rPr>
        <w:t xml:space="preserve"> A total of 1.24 million barrels daily were stored, down from previous peaks.</w:t>
      </w:r>
      <w:r>
        <w:t xml:space="preserve"> China suspended fuel exports and reduced refinery run rates in response to Strait of Hormuz closure impacts.</w:t>
      </w:r>
      <w:r>
        <w:rPr>
          <w:i/>
        </w:rPr>
        <w:t xml:space="preserve"> Asia faces crude supply disruptions, potentially reducing crude runs by up to 6 million barrels per day in April. 455. </w:t>
      </w:r>
      <w:hyperlink r:id="rId349">
        <w:r>
          <w:rPr>
            <w:color w:val="0000EE"/>
            <w:u w:val="single"/>
          </w:rPr>
          <w:t>https://www.tori.ng/news/320370/naira-strengthens-to-n1355-per-dollar.html</w:t>
        </w:r>
      </w:hyperlink>
      <w:r>
        <w:rPr>
          <w:i/>
        </w:rPr>
        <w:t xml:space="preserve"> - * The naira strengthened to N1,355/$ at the official foreign exchange market, the strongest since February 2026, supported by Nigeria's rising external reserves. * The currency experienced fluctuations during the week, reaching N1,390.5/$ before stabilising. * Global market factors, including U.S. dollar movements and geopolitical tensions, influenced sentiment. * Nigeria’s net foreign exchange reserves increased to $34.80 billion, driven by oil earnings and foreign inflows. * Central Bank of Nigeria (CBN) Governor Olayemi Cardoso highlighted reforms aimed at boosting investor confidence and market liquidity. 456. </w:t>
      </w:r>
      <w:hyperlink r:id="rId350">
        <w:r>
          <w:rPr>
            <w:color w:val="0000EE"/>
            <w:u w:val="single"/>
          </w:rPr>
          <w:t>https://lenta.ru/news/2026/03/17/miru-sprognozirovali-toplivnyy-shok-iz-za-voyny-v-irane/</w:t>
        </w:r>
      </w:hyperlink>
      <w:r>
        <w:rPr>
          <w:i/>
        </w:rPr>
        <w:t xml:space="preserve"> - * Goldman Sachs reports potential global fuel shock due to conflicts involving Iran and disruption of Middle Eastern oil supplies. * Oil product prices, including aviation kerosene and diesel, rose sharply, surpassing Brent crude prices. * Disruptions primarily affect countries in the Asia-Pacific region reliant on imports through the Strait of Hormuz. * US and EU also face risks due to dependence on Middle Eastern energy imports. * Fuel shortages and rising energy costs may slow global economic growth, which remains fragile post-pandemic and Ukraine conflict. 457. </w:t>
      </w:r>
      <w:hyperlink r:id="rId351">
        <w:r>
          <w:rPr>
            <w:color w:val="0000EE"/>
            <w:u w:val="single"/>
          </w:rPr>
          <w:t>https://lenta.ru/news/2026/03/17/mirovoy-ekonomike-sprognozirovali-problemy-iz-za-voyny-v-irane/</w:t>
        </w:r>
      </w:hyperlink>
      <w:r>
        <w:rPr>
          <w:i/>
        </w:rPr>
        <w:t xml:space="preserve"> - * Война в Иране, вызвавшая перебои с поставками нефти, может замедлить рост мировой экономики на 0,3-0,5 процентных пункта в 2026 году, согласно прогнозу ЕАБР. * Затяжная блокировка Ормузского пролива повысит стоимость нефти Brent и изменит логистические маршруты, что может увеличить стоимость товаров. * Вызванные кризисом перебои привели к нехватке топлива в странах Азии и США, оказав влияние на нефтеперерабатывающие заводы. * Предвидятся риски для ВВП, связанные с волатильностью рынков и инвестиций, а также угрозы для связанного с нефтью спроса и логистики. 458. </w:t>
      </w:r>
      <w:hyperlink r:id="rId352">
        <w:r>
          <w:rPr>
            <w:color w:val="0000EE"/>
            <w:u w:val="single"/>
          </w:rPr>
          <w:t>https://unn.ua/news/tsiny-na-naftu-zrosly-na-ponad-2percent-na-tli-paralizovanykh-postavok</w:t>
        </w:r>
      </w:hyperlink>
      <w:r>
        <w:rPr>
          <w:i/>
        </w:rPr>
        <w:t xml:space="preserve"> - * Oil prices increased by more than 2% on Tuesday, supported by supply concerns stemming from the near-total closure of the Strait of Hormuz. * Futures for Brent crude surged by 2.7%, and US WTI increased by 2.6%, after previous declines. * The Strait of Hormuz, a critical passage for approximately 20% of global oil trade, remains largely blocked due to ongoing US and Israeli actions against Iran. * A fire occurred in Fujeira's oil zone following a drone attack, influencing market prices. * Saudi Arabia and the UAE took measures to cease oil production, further tightening supply. 459. </w:t>
      </w:r>
      <w:hyperlink r:id="rId353">
        <w:r>
          <w:rPr>
            <w:color w:val="0000EE"/>
            <w:u w:val="single"/>
          </w:rPr>
          <w:t>https://lenta.ru/news/2026/03/17/iran-prizval-ssha-navsegda-zabyt-pro-bezopasnyy-prohod-sudov-v-ormuzskom-prolive/</w:t>
        </w:r>
      </w:hyperlink>
      <w:r>
        <w:rPr>
          <w:i/>
        </w:rPr>
        <w:t xml:space="preserve"> - * Iranian Parliament Speaker Mohammad Bagher Ghalibaf states that US and Israeli ships will no longer have free passage through the Strait of Hormuz. * Iran considers the presence of US and Israeli vessels as a threat to national security. * The blockade of the Strait of Hormuz is a response to US military operations in the Middle East, called 'Epic Rage.' * Oil and fuel prices increased significantly following the blockade, with Brent oil nearing $105 per barrel. * Analysts warn of a potential global energy crisis if the blockade persists. 460. </w:t>
      </w:r>
      <w:hyperlink r:id="rId354">
        <w:r>
          <w:rPr>
            <w:color w:val="0000EE"/>
            <w:u w:val="single"/>
          </w:rPr>
          <w:t>https://www.businessinsider.com/march-fed-decision-fomc-powell-hold-rates-us-iran-war-2026-3</w:t>
        </w:r>
      </w:hyperlink>
      <w:r>
        <w:rPr>
          <w:i/>
        </w:rPr>
        <w:t xml:space="preserve"> - * The Federal Reserve is expected to keep rates unchanged in March 2026, influenced by volatile oil prices and poor US jobs performance. * The ongoing Iran conflict has caused a surge in oil prices, impacting inflation and consumer costs. * February job report showed a loss of 92,000 jobs and an unemployment rate increase to 4.4%. * The Fed's decision will be influenced by upcoming economic projections and leadership changes, including the potential appointment of Kevin Warsh as Chair. * The article discusses the implications for consumer borrowing costs and the broader US economy. 461. </w:t>
      </w:r>
      <w:hyperlink r:id="rId352">
        <w:r>
          <w:rPr>
            <w:color w:val="0000EE"/>
            <w:u w:val="single"/>
          </w:rPr>
          <w:t>https://unn.ua/news/tsiny-na-naftu-zrosly-na-ponad-2percent-na-tli-paralizovanykh-postavok</w:t>
        </w:r>
      </w:hyperlink>
      <w:r>
        <w:rPr>
          <w:i/>
        </w:rPr>
        <w:t xml:space="preserve"> - ['</w:t>
      </w:r>
      <w:r>
        <w:t>Oil prices increased by more than 2% on Tuesday, supported by fears over supply disruptions in the Persian Gulf, caused by the closure of the Strait of Hormuz.', '</w:t>
      </w:r>
      <w:r>
        <w:rPr>
          <w:i/>
        </w:rPr>
        <w:t>Brent crude rose by 2.7% to $102.95 per barrel, and WTI increased by 2.6% to $95.95; prices were previously down after a significant drop of 2.8% and 5.3%, respectively.', '</w:t>
      </w:r>
      <w:r>
        <w:t>The Strait of Hormuz, vital for roughly 20% of global oil and gas trade, remains blocked due to ongoing conflict involving the US, Israel, and Iran, raising concerns over supply deficits and higher energy prices.', '</w:t>
      </w:r>
      <w:r>
        <w:rPr>
          <w:i/>
        </w:rPr>
        <w:t>A fire at the Fujeira oil zone caused by a drone attack supported oil prices, with Middle Eastern oil reaching record highs owing to reduced supply.', '</w:t>
      </w:r>
      <w:r>
        <w:t>Emirati producers have halved oil output following the restriction of the channel; Iran demanded the release of hijacked tankers as part of negotiations.', '</w:t>
      </w:r>
      <w:r>
        <w:rPr>
          <w:i/>
        </w:rPr>
        <w:t xml:space="preserve">The International Energy Agency suggested countries release additional oil reserves to counteract rising prices, amid rising tensions in the region.'] 462. </w:t>
      </w:r>
      <w:hyperlink r:id="rId355">
        <w:r>
          <w:rPr>
            <w:color w:val="0000EE"/>
            <w:u w:val="single"/>
          </w:rPr>
          <w:t>https://www.vietnamplus.vn/xung-dot-tai-trung-dong-kho-gay-ra-khung-hoang-chuoi-cung-ung-toan-cau-post1099440.vnp</w:t>
        </w:r>
      </w:hyperlink>
      <w:r>
        <w:rPr>
          <w:i/>
        </w:rPr>
        <w:t xml:space="preserve"> - * The Middle East conflict has led to rising oil and gas prices, impacting the global economy. * Goldman Sachs's analysis suggests the shock primarily affects energy sector, not triggering widespread supply chain disruption like during COVID-19. * The main impact is projected as a 0.3% decrease in global GDP growth and a 0.5-0.6 percentage point rise in inflation next year. * The Strait of Hormuz is a critical point; its closure could intensify economic effects. * Central banks are cautious about inflation, but policy responses can be better managed due to the energy-specific impact. 463. </w:t>
      </w:r>
      <w:hyperlink r:id="rId356">
        <w:r>
          <w:rPr>
            <w:color w:val="0000EE"/>
            <w:u w:val="single"/>
          </w:rPr>
          <w:t>https://www.thehindubusinessline.com/economy/lpg-consumption-slumps-17-in-march-on-war-related-shortages/article70753095.ece</w:t>
        </w:r>
      </w:hyperlink>
      <w:r>
        <w:rPr>
          <w:i/>
        </w:rPr>
        <w:t xml:space="preserve"> - * LPG consumption in India fell by 17.7% in the first half of March due to supply disruptions caused by war in West Asia. * The Strait of Hormuz, a key import route, has been effectively shut following strikes on Iran. * Supplies from Saudi Arabia and the UAE have been disrupted, leading to government cuts in commercial LPG supplies. * LPG demand during March 1-15 was 16% lower than the same period in 2024. * Other fuels like petrol and diesel saw increased demand, with petrol up 13.2% and diesel up 8.2% year-on-year. 464. </w:t>
      </w:r>
      <w:hyperlink r:id="rId357">
        <w:r>
          <w:rPr>
            <w:color w:val="0000EE"/>
            <w:u w:val="single"/>
          </w:rPr>
          <w:t>https://news.robotfx.org/2026/03/gasoline-resumes-rally-currency-news.html</w:t>
        </w:r>
      </w:hyperlink>
      <w:r>
        <w:rPr>
          <w:i/>
        </w:rPr>
        <w:t xml:space="preserve"> - * US gasoline futures rose to $3.06 per gallon, highest since July 2022. * Rally driven by developments in the Middle East and expectations of increased oil tanker transit through the Strait of Hormuz. * Several tankers passed through the Strait over the weekend despite ongoing conflict. * US plans to release initial crude from emergency reserves; IEA signals potential additional stockpile deployment. * US officials discuss coalition to escort tankers through the Strait. 465. </w:t>
      </w:r>
      <w:hyperlink r:id="rId358">
        <w:r>
          <w:rPr>
            <w:color w:val="0000EE"/>
            <w:u w:val="single"/>
          </w:rPr>
          <w:t>https://www.thehindubusinessline.com/economy/agri-business/iran-war-impacts-indian-oilmeal-exports/article70753130.ece</w:t>
        </w:r>
      </w:hyperlink>
      <w:r>
        <w:rPr>
          <w:i/>
        </w:rPr>
        <w:t xml:space="preserve"> - * The conflict between Iran, US, and Israel disrupts India's oilmeal exports to West Asia and Europe due to instability around the Strait of Hormuz and the Red Sea. * Shipping detours around the Cape of Good Hope increase transit times by 10-15 days, raising costs and causing delays. * Approximately 20% of India's oilmeal exports to West Asia and 15% to Europe are at risk. * Crude oil prices have surged past $100 a barrel, increasing insurance premiums and shipment costs. * India’s oilmeal exports declined by 11.18% to 34.93 lakh tonnes during April-February 2025-26, with soyabean meal dropping by 23%, affected by high prices. * Chinese demand increased Indian rapeseed meal exports, which faced temporary decline due to lower crushing before new harvest, but benefited from tariff changes on Canadian imports. * Rupee depreciation supports Indian exporters amid rising global prices. * Major importers include China, South Korea, Bangladesh, Germany, and France. 466. </w:t>
      </w:r>
      <w:hyperlink r:id="rId359">
        <w:r>
          <w:rPr>
            <w:color w:val="0000EE"/>
            <w:u w:val="single"/>
          </w:rPr>
          <w:t>https://www.europasur.es/algeciras/oriente-medio-altera-rutas-maritimas-papel-estrategico-puerto_0_2006194925.html</w:t>
        </w:r>
      </w:hyperlink>
      <w:r>
        <w:rPr>
          <w:i/>
        </w:rPr>
        <w:t xml:space="preserve"> - * La escalada de tensiones en Oriente Medio provoca cambios en comercio marítimo y afectaciones en rutas clave, incluyendo el Canal de Suez. * El conflicto en Oriente Medio afecta al Estrecho de Ormuz y Bab el-Mandeb, generando inestabilidad en las rutas marítimas. * Grandes navieras optan por rodear África, aumentando costes y tiempos, y provocando congestión en puertos como Algeciras. * La crisis del Mar Rojo de 2023 derivó en desviaciones de rutas y aumento de costes logísticos, afectando a Europa y países como Egipto. * El Puerto de Algeciras se convierte en un enclave doblemente estratégico en la reorganización de rutas entre Oriente Medio, el Mediterráneo y Europa. 467. </w:t>
      </w:r>
      <w:hyperlink r:id="rId360">
        <w:r>
          <w:rPr>
            <w:color w:val="0000EE"/>
            <w:u w:val="single"/>
          </w:rPr>
          <w:t>https://www.vietnamplus.vn/san-luong-dau-cua-cac-nuoc-vung-vinh-giam-manh-do-xuat-khau-bi-gian-doan-post1099431.vnp</w:t>
        </w:r>
      </w:hyperlink>
      <w:r>
        <w:rPr>
          <w:i/>
        </w:rPr>
        <w:t xml:space="preserve"> - * Sản lượng dầu của các quốc gia vùng Vịnh giảm khoảng 6,2-6,9 triệu thùng/ngày so với tháng 2/2025 do hoạt động xuất khẩu bị gián đoạn qua eo biển Hormuz.</w:t>
      </w:r>
      <w:r>
        <w:t xml:space="preserve"> Nhiều quốc gia như Saudi Arabia, Iraq, Kuwait, UAE, Bahrain thực hiện cắt giảm sản lượng dầu do tình trạng tắc nghẽn và các vụ nổ tại nhà máy lọc dầu.</w:t>
      </w:r>
      <w:r>
        <w:rPr>
          <w:i/>
        </w:rPr>
        <w:t xml:space="preserve"> Giá dầu toàn cầu tăng mạnh do gián đoạn này, gây áp lực lớn đối với thị trường năng lượng quốc tế.</w:t>
      </w:r>
      <w:r>
        <w:t xml:space="preserve"> Các chính phủ các nước, đặc biệt EU, đang triển khai các biện pháp như giới hạn giá xăng, trợ cấp hoặc kiểm soát giá khí đốt, nhằm ổn định thị trường.* Thái Lan, Sri Lanka, và các quốc gia khác thực hiện biện pháp điều chỉnh nguồn cung và lịch làm việc nhằm giảm tiêu thụ nhiên liệu trong bối cảnh nguồn cung bị gián đoạn. 468. </w:t>
      </w:r>
      <w:hyperlink r:id="rId357">
        <w:r>
          <w:rPr>
            <w:color w:val="0000EE"/>
            <w:u w:val="single"/>
          </w:rPr>
          <w:t>https://news.robotfx.org/2026/03/gasoline-resumes-rally-currency-news.html</w:t>
        </w:r>
      </w:hyperlink>
      <w:r>
        <w:t xml:space="preserve"> - * US gasoline futures reached $3.06 per gallon on Tuesday, highest since July 2022. * The rally was driven by ongoing Middle East conflict and expectations of increased oil transit. * US President Trump announced upcoming coalition for tanker escort in Strait of Hormuz. * US to release first tranche of crude from emergency reserves; IEA may deploy additional stockpiles. * Developments influence crude oil supply, refining margins, and futures prices.</w:t>
      </w:r>
      <w:r/>
    </w:p>
    <w:p>
      <w:r/>
      <w:r>
        <w:t xml:space="preserve">469. </w:t>
      </w:r>
      <w:hyperlink r:id="rId361">
        <w:r>
          <w:rPr>
            <w:color w:val="0000EE"/>
            <w:u w:val="single"/>
          </w:rPr>
          <w:t>https://www.sentinelassam.com/more-news/international/japan-taps-emergency-oil-reserves-as-iran-conflict-disrupts-global-supply</w:t>
        </w:r>
      </w:hyperlink>
      <w:r>
        <w:t xml:space="preserve"> - * Japan begins releasing oil from private-sector reserves to stabilise supply due to Iran conflict. * Release volume equals 15 days of Japanese consumption; total reserves cover 70 days. * Japanese government plans to release one month of reserves later in March. * International effort by IEA involves releasing 108.6 million barrels of oil. * IEA warns reopening Strait of Hormuz is essential for stable energy flows and global supply. * Diplomatic talks between Japan and the US focus on securing maritime safety in Strait of Hormuz. * US confirms no change in military deployment in response to Iran conflict. 470. </w:t>
      </w:r>
      <w:hyperlink r:id="rId362">
        <w:r>
          <w:rPr>
            <w:color w:val="0000EE"/>
            <w:u w:val="single"/>
          </w:rPr>
          <w:t>https://www.devdiscourse.com/article/headlines/3841088-strait-stakes-global-implications-of-hormuz-tensions</w:t>
        </w:r>
      </w:hyperlink>
      <w:r>
        <w:t xml:space="preserve"> - * The U.S. Secretary of State emphasised the importance of securing the Strait of Hormuz for global economic stability and oil prices. * South Korean Foreign Minister Cho Hyun indicated legal and repercussion concerns about deploying naval forces. * President Donald Trump criticised Western allies for their reluctance to contribute naval forces. * South Korea has not received an official deployment request. * The article discusses geopolitical tensions affecting maritime security in the Strait of Hormuz. 471. </w:t>
      </w:r>
      <w:hyperlink r:id="rId363">
        <w:r>
          <w:rPr>
            <w:color w:val="0000EE"/>
            <w:u w:val="single"/>
          </w:rPr>
          <w:t>https://www.sentinelassam.com/more-news/international/iran-war-rattles-washington-fuels-oil-price-surge-and-political-divide</w:t>
        </w:r>
      </w:hyperlink>
      <w:r>
        <w:t xml:space="preserve"> - * War with Iran disrupts energy flows through the Strait of Hormuz. * Oil prices increase amid the conflict. * The dispute is causing political divisions in the United States. * US claims to have inflicted severe damage on Iran's military capabilities. * Iran faces increasing diplomatic isolation. * US President Donald Trump suggests the conflict could continue until objectives are met. 472. </w:t>
      </w:r>
      <w:hyperlink r:id="rId361">
        <w:r>
          <w:rPr>
            <w:color w:val="0000EE"/>
            <w:u w:val="single"/>
          </w:rPr>
          <w:t>https://www.sentinelassam.com/more-news/international/japan-taps-emergency-oil-reserves-as-iran-conflict-disrupts-global-supply</w:t>
        </w:r>
      </w:hyperlink>
      <w:r>
        <w:t xml:space="preserve"> - * Japan begins releasing oil from private and government reserves amid Iran conflict affecting Middle East maritime traffic. * The private reserves amount to 70 days of Japanese consumption, with government reserves providing an additional month. * International efforts by IEA involve releasing 108.6 million barrels of oil to stabilise supplies. * Shipping route through Strait of Hormuz remains a critical bottleneck for global energy security. * Diplomatic and military discussions focus on ensuring freedom of navigation and regional stability.</w:t>
      </w:r>
      <w:r/>
    </w:p>
    <w:p>
      <w:r/>
      <w:r>
        <w:t xml:space="preserve">473. </w:t>
      </w:r>
      <w:hyperlink r:id="rId364">
        <w:r>
          <w:rPr>
            <w:color w:val="0000EE"/>
            <w:u w:val="single"/>
          </w:rPr>
          <w:t>https://investinglive.com/news/military-escorts-not-a-sustainable-solution-to-opening-up-strait-of-hormuz-says-imo-chief-20260317/</w:t>
        </w:r>
      </w:hyperlink>
      <w:r>
        <w:t xml:space="preserve"> - * The IMO chief states military escorts are not 100% guaranteed to ensure ship safety in the Strait of Hormuz. * He argues that military intervention is not a long-term or sustainable solution for opening the strait. * US President Trump called for allies to send warships as escorts, which was rejected by other countries. * The scenario involves slow convoy movements through a mine-laden, war-torn region with drone and missile threats, as well as GPS jamming risks. * The article discusses the complexities and risks associated with rerouting shipping through the Strait of Hormuz. 474. </w:t>
      </w:r>
      <w:hyperlink r:id="rId365">
        <w:r>
          <w:rPr>
            <w:color w:val="0000EE"/>
            <w:u w:val="single"/>
          </w:rPr>
          <w:t>https://www.iltempo.it/esteri/2026/03/17/news/stretto-hormuz-transiti-selettivi-iran-petroliere-blocco-accordo-india-cina-prezzi-navi-46842969/</w:t>
        </w:r>
      </w:hyperlink>
      <w:r>
        <w:t xml:space="preserve"> - * Iran appears to permit certain ships, including Pakistani, Indian, and Chinese vessels, to transit Hormuz Strait, possibly indicating negotiated safe passages. * The first non-Iranian vessel, Karachi, a Pakistani-flagged oil tanker, transited the strait carrying crude from Abu Dhabi. * The passage may suggest Iran is authorising some non-Iranian oil shipments, affecting global energy prices. * Political tensions escalate as US President Trump threatens naval intervention; most countries, including Australia and Japan, decline to send warships. * The Strait is heavily disrupted with current transit levels far below pre-war times, with around 5 ships per day versus 125 before the conflict, and over 1,100 ships blocked in the Gulf. * Recent attacks and perceived dangers have significantly increased maritime risks, potentially lasting weeks, creating a bottleneck for shipping. 475. </w:t>
      </w:r>
      <w:hyperlink r:id="rId366">
        <w:r>
          <w:rPr>
            <w:color w:val="0000EE"/>
            <w:u w:val="single"/>
          </w:rPr>
          <w:t>https://www.channelnewsasia.com/world/uae-fujairaj-port-shah-gas-field-iran-energy-oil-5998386</w:t>
        </w:r>
      </w:hyperlink>
      <w:r>
        <w:t xml:space="preserve"> - • Attack on Shah gas field in UAE increases energy sector disruptions, supplies 500 million cubic feet of gas daily. • Crude oil output reduced by more than half due to conflict; ADNOC suspends loading at Fujairah. • Fujairah, vital for UAE crude exports, operates at reduced capacity amid attacks. • Over 2,000 missile and drone attacks have targeted UAE infrastructure since early 2024. • The conflict affects regional oil supply and global crude market signals. 476. </w:t>
      </w:r>
      <w:hyperlink r:id="rId367">
        <w:r>
          <w:rPr>
            <w:color w:val="0000EE"/>
            <w:u w:val="single"/>
          </w:rPr>
          <w:t>https://www.actionforex.com/action-insight/market-overview/633526-dollar-edges-higher-as-renewed-middle-east-strikes-revive-oil-risks/</w:t>
        </w:r>
      </w:hyperlink>
      <w:r>
        <w:t xml:space="preserve"> - * The US dollar rose amid renewed Middle East strikes impacting energy infrastructure, increasing oil supply concerns. * Iran launched missile strikes on Israel, prompting Israeli counteroperations, escalating regional conflict. * Strait of Hormuz remains restricted, with about 20% of global oil supply hindered and market tension heightened. * Oil price spreads widened, with the Brent–WTI difference surpassing $10, indicating increased physical supply worries. * Markets show cautious response, with no broad equity liquidation or significant currency shifts, but dollar remains supported. * The Australian and Canadian dollars gained due to energy and monetary policy factors, while other currencies lag. * Oil market stability hinges on whether disruptions escalate, influencing USD support and global risk appetite. * US stock indices rose, bond yields fell, and RBA raised rates amid divided policy views. * Gold, Bitcoin, and currency movements reflect market uncertainty related to energy shocks and geopolitical risks. 477. </w:t>
      </w:r>
      <w:hyperlink r:id="rId368">
        <w:r>
          <w:rPr>
            <w:color w:val="0000EE"/>
            <w:u w:val="single"/>
          </w:rPr>
          <w:t>https://timeskuwait.com/uae-briefly-halts-flights-amid-iranian-attacks-oil-facility-hit/</w:t>
        </w:r>
      </w:hyperlink>
      <w:r>
        <w:t xml:space="preserve"> - * The UAE temporarily suspended air traffic after missile and drone threats linked to Iran caused explosions over Dubai. * Flights resumed shortly after the closure, with officials stating that the situation had stabilised. * A drone strike ignited a fire at an oil storage facility in Fujairah, with no casualties. * The incidents highlight increasing regional tensions and risks to energy infrastructure. * US and Israeli strikes on Iranian targets and calls for naval deployment in the Strait of Hormuz increase geopolitical risk. 478. </w:t>
      </w:r>
      <w:hyperlink r:id="rId369">
        <w:r>
          <w:rPr>
            <w:color w:val="0000EE"/>
            <w:u w:val="single"/>
          </w:rPr>
          <w:t>https://timeskuwait.com/rockets-and-drones-target-us-embassy-in-baghdad-no-casualties-reported/</w:t>
        </w:r>
      </w:hyperlink>
      <w:r>
        <w:t xml:space="preserve"> - ['</w:t>
      </w:r>
      <w:r>
        <w:rPr>
          <w:i/>
        </w:rPr>
        <w:t xml:space="preserve"> The US Embassy in Baghdad was attacked early Tuesday with rockets and drones, with no casualties reported.', '</w:t>
      </w:r>
      <w:r>
        <w:t xml:space="preserve"> Iraqi air defence intercepted several projectiles, preventing casualties, but shrapnel caused an explosion at the embassy.', '</w:t>
      </w:r>
      <w:r>
        <w:rPr>
          <w:i/>
        </w:rPr>
        <w:t xml:space="preserve"> A separate strike targeted a residence in Baghdad’s Presidential Compound in the al-Jadriya district.', '</w:t>
      </w:r>
      <w:r>
        <w:t xml:space="preserve"> Officials suspect Iran-linked militias operating in Iraq are responsible for the attacks.', '* The attacks have repeatedly targeted American interests in Iraq.'] 479. </w:t>
      </w:r>
      <w:hyperlink r:id="rId363">
        <w:r>
          <w:rPr>
            <w:color w:val="0000EE"/>
            <w:u w:val="single"/>
          </w:rPr>
          <w:t>https://www.sentinelassam.com/more-news/international/iran-war-rattles-washington-fuels-oil-price-surge-and-political-divide</w:t>
        </w:r>
      </w:hyperlink>
      <w:r>
        <w:t xml:space="preserve"> - * The war with Iran is causing political instability in Washington and increasing oil prices. * Fighting in the Strait of Hormuz disrupts global energy flows, now in its third week. * US officials claim significant damage to Iran's military capabilities; Iran is diplomatically isolated. * President Trump indicates the conflict may continue until US objectives are achieved. * The conflict affects energy security and geopolitical stability in the Middle East. 480. </w:t>
      </w:r>
      <w:hyperlink r:id="rId361">
        <w:r>
          <w:rPr>
            <w:color w:val="0000EE"/>
            <w:u w:val="single"/>
          </w:rPr>
          <w:t>https://www.sentinelassam.com/more-news/international/japan-taps-emergency-oil-reserves-as-iran-conflict-disrupts-global-supply</w:t>
        </w:r>
      </w:hyperlink>
      <w:r>
        <w:t xml:space="preserve"> - * Japan has started releasing oil from private reserves to stabilise supply amid the Iran conflict. * The release corresponds to 15 days of consumption; Japan's total emergency reserves equate to 254 days. * The International Energy Agency announced the release of 108.6 million barrels of oil by Asian Oceania nations. * US and Japan discuss securing the Strait of Hormuz to maintain maritime traffic. * US Secretary of War Pete Hegseth affirms no changes to US forces; Japan commits to close US communication. * Diplomatic efforts focus on ensuring access to the Strait for maritime trade. 481. </w:t>
      </w:r>
      <w:hyperlink r:id="rId370">
        <w:r>
          <w:rPr>
            <w:color w:val="0000EE"/>
            <w:u w:val="single"/>
          </w:rPr>
          <w:t>https://www.thenationalnews.com/news/mena/2026/03/17/baghdad-warns-kurdistan-region-of-legal-action-over-oil-pipeline-dispute/</w:t>
        </w:r>
      </w:hyperlink>
      <w:r>
        <w:t xml:space="preserve"> - * Iraq warns the Kurdish Regional Government it faces legal action over its refusal to allow oil flow through a pipeline to Turkey's Ceyhan port. * Baghdad accuses Erbil of breaching the constitution concerning oil and gas control. * Iraq is exploring alternative routes to export oil to Turkey, including revamping the Kirkuk-Ceyhan pipeline. * Iran’s blocking of the Strait of Hormuz has reduced Iraq’s oil exports, prompting efforts to export through other routes. * Baghdad urges Erbil to lift customs policies, with threats of legal action if not compliant. 482. </w:t>
      </w:r>
      <w:hyperlink r:id="rId371">
        <w:r>
          <w:rPr>
            <w:color w:val="0000EE"/>
            <w:u w:val="single"/>
          </w:rPr>
          <w:t>https://www.nationalheraldindia.com/international/donald-trump-rebukes-allies-over-hormuz-as-uae-reopens-airspace-amid-rising-gulf-tensions</w:t>
        </w:r>
      </w:hyperlink>
      <w:r>
        <w:t xml:space="preserve"> - * US President Donald Trump criticised allies for not supporting military efforts to secure the Strait of Hormuz. * Tensions in the Gulf escalated following conflicts involving the US, Israel, and Iran. * Trump expressed frustration with partner nations' reluctance to contribute naval forces. * Several countries, including the UK, Germany, Japan, Italy, and Australia, declined to deploy warships. * Iran blocks the Strait of Hormuz, affecting global oil shipments and increasing oil prices. 483. </w:t>
      </w:r>
      <w:hyperlink r:id="rId372">
        <w:r>
          <w:rPr>
            <w:color w:val="0000EE"/>
            <w:u w:val="single"/>
          </w:rPr>
          <w:t>https://e24.no/boers-og-finans/i/q6PrV0/oljeprisen-stiger</w:t>
        </w:r>
      </w:hyperlink>
      <w:r>
        <w:t xml:space="preserve"> - * Oil price increases by 3 dollars, with a barrel of North Sea oil now costing 103.83 dollars. * Tensions escalate due to attacks on oil infrastructure and shipping in the Middle East. * Iran has intensified attacks on energy infrastructure around the Persian Gulf. * US President Trump has called for allies to send warships to secure shipping lanes. * The situation affects oil transit through the strategic Hormuz Strait. 484. </w:t>
      </w:r>
      <w:hyperlink r:id="rId373">
        <w:r>
          <w:rPr>
            <w:color w:val="0000EE"/>
            <w:u w:val="single"/>
          </w:rPr>
          <w:t>https://www.rt.com/india/635232-us-iran-conflict-middle-east-mistakes/?utm_source=rss&amp;utm_medium=rss&amp;utm_campaign=RSS</w:t>
        </w:r>
      </w:hyperlink>
      <w:r>
        <w:t xml:space="preserve"> - * The US and Israel’s military actions against Iran are seen as misjudged and potentially disastrous for the region and global economy. * Iran's strong national resilience, geopolitical position, and strategic resources make regime change complex and risky. * The US has launched military operations, including attacks on Iranian targets, aiming to curtail Iranian missile and regional influence. * The Strait of Hormuz remains a critical strategic point, with disruptions impacting global oil prices. * India is impacted by the Iran conflict due to its energy needs and strategic interests in the region.</w:t>
      </w:r>
      <w:r/>
      <w:r/>
    </w:p>
    <w:p>
      <w:pPr>
        <w:pStyle w:val="ListNumber"/>
        <w:numPr>
          <w:ilvl w:val="0"/>
          <w:numId w:val="14"/>
        </w:numPr>
        <w:spacing w:line="240" w:lineRule="auto"/>
        <w:ind w:left="720"/>
      </w:pPr>
      <w:r/>
      <w:hyperlink r:id="rId374">
        <w:r>
          <w:rPr>
            <w:color w:val="0000EE"/>
            <w:u w:val="single"/>
          </w:rPr>
          <w:t>https://www.qcintel.com/article/asian-buyers-turn-to-russian-crude-after-us-sanctions-waiver-60864.html</w:t>
        </w:r>
      </w:hyperlink>
      <w:r>
        <w:t xml:space="preserve"> - * Asian refiners are shifting their crude oil sourcing to Russia.</w:t>
      </w:r>
      <w:r/>
    </w:p>
    <w:p>
      <w:pPr>
        <w:pStyle w:val="ListNumber"/>
        <w:spacing w:line="240" w:lineRule="auto"/>
        <w:ind w:left="720"/>
      </w:pPr>
      <w:r/>
      <w:hyperlink r:id="rId375">
        <w:r>
          <w:rPr>
            <w:color w:val="0000EE"/>
            <w:u w:val="single"/>
          </w:rPr>
          <w:t>https://arynews.tv/missile-debris-kills-pakistani-national-in-abu-dhabi-govt-statement</w:t>
        </w:r>
      </w:hyperlink>
      <w:r>
        <w:t xml:space="preserve"> - * Falling missile shrapnel from an intercepted missile kills a Pakistani national in Abu Dhabi, UAE. * The incident occurs following the interception of a ballistic missile in Abu Dhabi. * Explosions are reported in Dubai amid missile threats. * Iran has launched over 1,900 missiles and drones at UAE, targeting infrastructure and US assets. * Qatar reports intercepting a missile attack amid Iran’s retaliatory strikes during the Middle East conflict.</w:t>
      </w:r>
      <w:r/>
    </w:p>
    <w:p>
      <w:pPr>
        <w:pStyle w:val="ListNumber"/>
        <w:spacing w:line="240" w:lineRule="auto"/>
        <w:ind w:left="720"/>
      </w:pPr>
      <w:r/>
      <w:hyperlink r:id="rId376">
        <w:r>
          <w:rPr>
            <w:color w:val="0000EE"/>
            <w:u w:val="single"/>
          </w:rPr>
          <w:t>https://timesofindia.indiatimes.com/world/us/why-trump-may-find-it-hard-to-reopen-strait-of-hormuz/articleshow/129624074.cms</w:t>
        </w:r>
      </w:hyperlink>
      <w:r>
        <w:t xml:space="preserve"> - * US President Donald Trump demands help from allies to reopen the Strait of Hormuz, amid Iran’s blockade and use of drones, missiles, and mines.</w:t>
      </w:r>
      <w:r>
        <w:rPr>
          <w:i/>
        </w:rPr>
        <w:t xml:space="preserve"> Iran considers the war existential after the death of its supreme leader.</w:t>
      </w:r>
      <w:r>
        <w:t xml:space="preserve"> Iran's IRGC possesses various weapons options, including fast-attack craft, mini submarines, mines, and drone capacity.</w:t>
      </w:r>
      <w:r>
        <w:rPr>
          <w:i/>
        </w:rPr>
        <w:t xml:space="preserve"> Shipping through the strait faces threats from Iranian forces, requiring significant resources and military support.</w:t>
      </w:r>
      <w:r>
        <w:t xml:space="preserve"> Alternative routes and bypass pipelines are not yet viable or vulnerable to attack.* US and allied efforts are ongoing to counter threats and restore shipping safety in the waterway.</w:t>
      </w:r>
      <w:r/>
    </w:p>
    <w:p>
      <w:pPr>
        <w:pStyle w:val="ListNumber"/>
        <w:spacing w:line="240" w:lineRule="auto"/>
        <w:ind w:left="720"/>
      </w:pPr>
      <w:r/>
      <w:hyperlink r:id="rId372">
        <w:r>
          <w:rPr>
            <w:color w:val="0000EE"/>
            <w:u w:val="single"/>
          </w:rPr>
          <w:t>https://e24.no/boers-og-finans/i/q6PrV0/oljeprisen-stiger</w:t>
        </w:r>
      </w:hyperlink>
      <w:r>
        <w:t xml:space="preserve"> - * Oil price increases by 3 dollars, with a barrel of North Sea oil now costing 103.83 dollars. * Witnesses report few tankers passing through the Strait of Hormuz amid ongoing conflict. * Attacks on oil infrastructure and ships in the Middle East, including Iran’s escalated assaults on energy infrastructure. * The Shah gas field in UAE has been stopped due to a fire caused by a drone attack. * US President Trump has called for allied naval support to protect traffic through the Strait of Hormuz.</w:t>
      </w:r>
      <w:r/>
      <w:r/>
    </w:p>
    <w:p>
      <w:r/>
      <w:r>
        <w:t xml:space="preserve">489. </w:t>
      </w:r>
      <w:hyperlink r:id="rId377">
        <w:r>
          <w:rPr>
            <w:color w:val="0000EE"/>
            <w:u w:val="single"/>
          </w:rPr>
          <w:t>https://en.protothema.gr/2026/03/17/iran-attacked-the-us-embassy-in-iraq-with-drones-and-rockets-israel-pounds-lebanon-and-sends-new-ground-forces-update/</w:t>
        </w:r>
      </w:hyperlink>
      <w:r>
        <w:t xml:space="preserve"> - * Iran reported 12,000 buildings damaged or destroyed in Tehran due to ongoing conflicts. * Multiple drone and missile attacks occurred in the Middle East, including fire in the UAE’s Fujairah and explosions in Dubai and Doha. * A tanker in the Gulf of Oman was hit by an unknown projectile. * The U.S. embassy in Baghdad was targeted by drones and rockets, with at least five involved. * Israel launched simultaneous strikes against Iranian infrastructure in Tehran and Hezbollah targets in Beirut. * Oil prices increased to around $100 per barrel, influenced by Middle East conflicts and supply disruptions. 490. </w:t>
      </w:r>
      <w:hyperlink r:id="rId373">
        <w:r>
          <w:rPr>
            <w:color w:val="0000EE"/>
            <w:u w:val="single"/>
          </w:rPr>
          <w:t>https://www.rt.com/india/635232-us-iran-conflict-middle-east-mistakes/?utm_source=rss&amp;utm_medium=rss&amp;utm_campaign=RSS</w:t>
        </w:r>
      </w:hyperlink>
      <w:r>
        <w:t xml:space="preserve"> - * The US and Israel have launched military actions against Iran, which have failed to achieve regime change. * Iran’s resilience and critical geographical position, including control of the Strait of Hormuz, complicate the conflict. * The US has targeted Iran’s military infrastructure, casualties have risen, and international backlash has ensued. * The Strait of Hormuz disruption has increased global oil prices, with US policy shifting on Russian oil imports. * India faces strategic dilemmas due to its oil reliance, regional ties, and the impact of conflict on trade and security.</w:t>
      </w:r>
      <w:r/>
    </w:p>
    <w:p>
      <w:r/>
      <w:r>
        <w:t xml:space="preserve">The article discusses the military escalation by the US and Israel against Iran, highlighting Iran’s strategic resilience, regional importance, and the economic consequences of conflict, including impacts on oil supplies and international relations. 491. </w:t>
      </w:r>
      <w:hyperlink r:id="rId378">
        <w:r>
          <w:rPr>
            <w:color w:val="0000EE"/>
            <w:u w:val="single"/>
          </w:rPr>
          <w:t>https://mediaindonesia.com/internasional/871327/krisis-selat-hormuz-produksi-minyak-teluk-anjlok-7-juta-barel-sehari</w:t>
        </w:r>
      </w:hyperlink>
      <w:r>
        <w:t xml:space="preserve"> - * Konflik bersenjata di Timur Tengah, khususnya di Iran, menyebabkan anjloknya produksi minyak di Teluk Persia hingga hampir 7 juta barel per hari. * Krisis terjadi akibat blokade de facto di Selat Hormuz setelah serangan gabungan AS dan Israel terhadap Iran pada Februari 2026. * Fasilitas penyimpanan minyak di negara Teluk mencapai kapasitas maksimum, menyebabkan penghentian ekspor melalui jalur laut. * Negara-negara utama seperti Arab Saudi, Irak, Kuwait, UEA, dan Bahrain mengurangi produksi minyak secara besar-besaran. * Penutupan jalur Selat Hormuz memutus rantai pasok energi global dan berpotensi memicu lonjakan harga minyak dunia. 492. </w:t>
      </w:r>
      <w:hyperlink r:id="rId379">
        <w:r>
          <w:rPr>
            <w:color w:val="0000EE"/>
            <w:u w:val="single"/>
          </w:rPr>
          <w:t>https://www.iltalehti.fi/talous/a/72a2c7da-c792-41f8-911f-c31e59564743</w:t>
        </w:r>
      </w:hyperlink>
      <w:r>
        <w:t xml:space="preserve"> - * Iran launched attacks on energy infrastructure and set a gas field in the UEA on fire amid ongoing conflict in Yemen and the Gulf region. * Brent crude oil price has increased approximately 4% today, reaching around $103.48 per barrel. * The conflict has caused tanker traffic in the important Strait of Hormuz to remain halted, affecting 20% of global oil trade. * US President Donald Trump urged other nations to help secure the Strait and threatened to expand attacks on Iran's oil infrastructure. * The conflict has heightened tensions around the Strait and affected oil supply and prices globally. 493. </w:t>
      </w:r>
      <w:hyperlink r:id="rId380">
        <w:r>
          <w:rPr>
            <w:color w:val="0000EE"/>
            <w:u w:val="single"/>
          </w:rPr>
          <w:t>https://bitcoinethereumnews.com/finance/bulls-target-100-50-ahead-of-fed/?utm_source=rss&amp;utm_medium=rss&amp;utm_campaign=bulls-target-100-50-ahead-of-fed</w:t>
        </w:r>
      </w:hyperlink>
      <w:r>
        <w:t xml:space="preserve"> - * The US Dollar Index (DXY) is maintaining modest gains around 100.00 amidst investor caution before the FOMC meeting. * The index is supported by inflation concerns from the ongoing US-Israel conflict and disruption in oil shipping through Strait of Hormuz. * Technical indicators suggest a mildly bullish bias, with resistance at 100.50 and support at 100.00. * Investors await the Fed’s decision on interest rate cuts, which could influence USD momentum. * An upside break beyond 100.50 could lead to gains towards 100.90–101.00; a hold above 99.50 keeps the bullish outlook intact. 494. </w:t>
      </w:r>
      <w:hyperlink r:id="rId381">
        <w:r>
          <w:rPr>
            <w:color w:val="0000EE"/>
            <w:u w:val="single"/>
          </w:rPr>
          <w:t>https://bitcoinethereumnews.com/finance/war-risks-and-supply-disruption-rabobank/?utm_source=rss&amp;utm_medium=rss&amp;utm_campaign=war-risks-and-supply-disruption-rabobank</w:t>
        </w:r>
      </w:hyperlink>
      <w:r>
        <w:t xml:space="preserve"> - * Rabobank’s Senior Global Strategist Michael Every discusses escalating regional conflicts involving Iran, Israel, and others, threatening oil supply. * Iran is targeting upstream oil and gas fields, such as Shah in the UAE, not just refineries, threatening energy supply. * Despite physical supply constraints and backwardation, futures markets price cheaper energy within months, indicating no expected long-term disruption. * US assets are stabilising despite tensions, with some vessels successfully passing through Hormuz. * The article highlights potential supply risks amid geopolitics affecting energy markets.</w:t>
      </w:r>
      <w:r/>
      <w:r/>
    </w:p>
    <w:p>
      <w:pPr>
        <w:pStyle w:val="ListNumber"/>
        <w:numPr>
          <w:ilvl w:val="0"/>
          <w:numId w:val="15"/>
        </w:numPr>
        <w:spacing w:line="240" w:lineRule="auto"/>
        <w:ind w:left="720"/>
      </w:pPr>
      <w:r/>
      <w:hyperlink r:id="rId382">
        <w:r>
          <w:rPr>
            <w:color w:val="0000EE"/>
            <w:u w:val="single"/>
          </w:rPr>
          <w:t>https://bitcoinethereumnews.com/finance/supply-risk-keeps-prices-above-usd-100-danske-bank/?utm_source=rss&amp;utm_medium=rss&amp;utm_campaign=supply-risk-keeps-prices-above-usd-100-danske-bank</w:t>
        </w:r>
      </w:hyperlink>
      <w:r>
        <w:t xml:space="preserve"> - * Danske Bank's research highlights intensified conflict in the Middle East, with Iran targeting oil and gas infrastructure.</w:t>
      </w:r>
      <w:r>
        <w:rPr>
          <w:i/>
        </w:rPr>
        <w:t xml:space="preserve"> * Oil prices traded around USD 103 per barrel, with risks of further increase.</w:t>
      </w:r>
      <w:r>
        <w:t xml:space="preserve"> * Iran struck oil and gas facilities in the UAE and caused a fire in Fujairah.</w:t>
      </w:r>
      <w:r>
        <w:rPr>
          <w:i/>
        </w:rPr>
        <w:t xml:space="preserve"> * Iran's attacks may keep energy prices elevated despite traffic normalisation in the Strait of Hormuz.</w:t>
      </w:r>
      <w:r/>
    </w:p>
    <w:p>
      <w:pPr>
        <w:pStyle w:val="ListNumber"/>
        <w:spacing w:line="240" w:lineRule="auto"/>
        <w:ind w:left="720"/>
      </w:pPr>
      <w:r/>
      <w:hyperlink r:id="rId377">
        <w:r>
          <w:rPr>
            <w:color w:val="0000EE"/>
            <w:u w:val="single"/>
          </w:rPr>
          <w:t>https://en.protothema.gr/2026/03/17/iran-attacked-the-us-embassy-in-iraq-with-drones-and-rockets-israel-pounds-lebanon-and-sends-new-ground-forces-update/</w:t>
        </w:r>
      </w:hyperlink>
      <w:r>
        <w:t xml:space="preserve"> - * Iran reports damage to 12,000 buildings in Tehran due to ongoing US–Israeli attacks. * Fire in Fujairah Oil Industry Zone after drone attack; was the second strike in two days. * Oil prices increase to around $100 per barrel amidst Middle East conflict developments. * Explosions and missile intercepts occur in Dubai, Doha, and Gulf of Oman. * US embassy in Baghdad attacked with drones and rockets; at least five drones involved. * Israel conducts strikes on Iranian infrastructure in Tehran and Hezbollah in Beirut. * Several countries affected by military actions, with ongoing regional instability. 497. </w:t>
      </w:r>
      <w:hyperlink r:id="rId383">
        <w:r>
          <w:rPr>
            <w:color w:val="0000EE"/>
            <w:u w:val="single"/>
          </w:rPr>
          <w:t>https://www.africaninsider.com/world/latest-developments-israel-hits-tehran-us-embassy-in-baghdad-targeted-in-escalating-war/</w:t>
        </w:r>
      </w:hyperlink>
      <w:r>
        <w:t xml:space="preserve"> - * Israel launches wide-scale strikes in Tehran and targets Hezbollah in Beirut. * US embassy in Baghdad attacked with drones and rockets. * A missile strike in Baghdad kills four, including reportedly two Iran-backed advisors. * Iran’s proxy groups, Hezbollah and Kataeb Hezbollah, involved in attacks and killings. * Escalating conflict involves Israel, Iran, Hezbollah, and US interests across Iraq, Lebanon, and the Gulf. * European nations urged to support Israel; Lebanon faces mass displacement; fire at UAE oil field amid ongoing hostilities. 498. </w:t>
      </w:r>
      <w:hyperlink r:id="rId384">
        <w:r>
          <w:rPr>
            <w:color w:val="0000EE"/>
            <w:u w:val="single"/>
          </w:rPr>
          <w:t>https://www.thebulwark.com/p/iran-gets-vote-in-this-war-thormuz-trump-hegseth-israel-strategy</w:t>
        </w:r>
      </w:hyperlink>
      <w:r>
        <w:t xml:space="preserve"> - </w:t>
      </w:r>
      <w:r>
        <w:rPr>
          <w:i/>
        </w:rPr>
        <w:t>US military actions in Iran conflict involve shifting objectives and operational challenges.</w:t>
      </w:r>
      <w:r/>
      <w:r>
        <w:rPr>
          <w:i/>
        </w:rPr>
        <w:t>Iran has conducted missile and drone strikes across the region, including at the U.S. embassy in Baghdad and Prince Sultan Air Base.</w:t>
      </w:r>
      <w:r/>
      <w:r>
        <w:rPr>
          <w:i/>
        </w:rPr>
        <w:t>The US faces increased risk to shipping in the Strait of Hormuz and the broader Persian Gulf.</w:t>
      </w:r>
      <w:r/>
      <w:r>
        <w:rPr>
          <w:i/>
        </w:rPr>
        <w:t>Iranian economic measures, such as targeting oil infrastructure, complicate military efforts and extend conflict impacts.</w:t>
      </w:r>
      <w:r/>
      <w:r>
        <w:rPr>
          <w:i/>
        </w:rPr>
        <w:t>US administration's messaging about war progress is overly optimistic and diverges from operational realities.</w:t>
      </w:r>
      <w:r>
        <w:t xml:space="preserve">499. </w:t>
      </w:r>
      <w:hyperlink r:id="rId378">
        <w:r>
          <w:rPr>
            <w:color w:val="0000EE"/>
            <w:u w:val="single"/>
          </w:rPr>
          <w:t>https://mediaindonesia.com/internasional/871327/krisis-selat-hormuz-produksi-minyak-teluk-anjlok-7-juta-barel-sehari</w:t>
        </w:r>
      </w:hyperlink>
      <w:r>
        <w:t xml:space="preserve"> - * Konflik bersenjata di Timur Tengah memicu anjloknya produksi minyak di Teluk Persia hingga hampir 7 juta barel per hari akibat krisis di Selat Hormuz. * Krisis dipicu oleh blokade akibat serangan gabungan AS dan Israel terhadap Iran pada akhir Februari 2026. * Fasilitas penyimpanan minyak di negara Teluk mencapai kapasitas maksimum, memaksa pengurangan produksi besar-besaran. * Produsen utama seperti Arab Saudi, Irak, Kuwait, Emirat Arab, dan Bahrain mengalami penurunan produksi minyak. * Penutupan jalur ini berpotensi memicu lonjakan harga minyak global dan memutus rantai pasok energi internasional. 500. </w:t>
      </w:r>
      <w:hyperlink r:id="rId381">
        <w:r>
          <w:rPr>
            <w:color w:val="0000EE"/>
            <w:u w:val="single"/>
          </w:rPr>
          <w:t>https://bitcoinethereumnews.com/finance/war-risks-and-supply-disruption-rabobank/?utm_source=rss&amp;utm_medium=rss&amp;utm_campaign=war-risks-and-supply-disruption-rabobank</w:t>
        </w:r>
      </w:hyperlink>
      <w:r>
        <w:t xml:space="preserve"> - * Rabobank’s senior strategist warns escalating conflict involving Iran, Israel, and regional actors threatens oil supply, with upstream fields targeted. * Countries in the region, including the UAE, face potential disruption as Iran targets upstream oil and gas fields. * Despite physical supply squeeze and backwardation, futures prices indicate markets expect no long-term disruption. * Market sentiment suggests confidence in energy flow continuity despite conflict escalation. * US assets are not significantly affected, and Iran, China, and India vessels are reportedly passing Hormuz without issue.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bnews.com/politics/us/donald-trump/trump-administration-us-embassies-alert-marco-rubio" TargetMode="External"/><Relationship Id="rId10" Type="http://schemas.openxmlformats.org/officeDocument/2006/relationships/hyperlink" Target="https://www.thehindubusinessline.com/news/indian-flagged-crude-tanker-jag-laadki-reaches-mundra-amid-west-asia-tensions/article70757299.ece" TargetMode="External"/><Relationship Id="rId11" Type="http://schemas.openxmlformats.org/officeDocument/2006/relationships/hyperlink" Target="https://oilprice.com/Latest-Energy-News/World-News/Only-90-Ships-Have-Crossed-Hormuz-Since-War-Broke-Out.html" TargetMode="External"/><Relationship Id="rId12" Type="http://schemas.openxmlformats.org/officeDocument/2006/relationships/hyperlink" Target="https://www.reliantlogisticsinstitute.com/logistics-today/lpg-cargo-from-qatar-reaches-mundra-port-amid-west-asia-tensions/" TargetMode="External"/><Relationship Id="rId13" Type="http://schemas.openxmlformats.org/officeDocument/2006/relationships/hyperlink" Target="https://www.vietnamplus.vn/iraq-khoi-phuc-mot-phan-xuat-khau-dau-qua-tho-nhi-ky-post1099639.vnp" TargetMode="External"/><Relationship Id="rId14" Type="http://schemas.openxmlformats.org/officeDocument/2006/relationships/hyperlink" Target="https://egyptoil-gas.com/news/macquarie-pulls-out-of-kuwait-pipeline-bid-as-gulf-tensions-rise/?utm_source=rss&amp;utm_medium=rss&amp;utm_campaign=macquarie-pulls-out-of-kuwait-pipeline-bid-as-gulf-tensions-rise" TargetMode="External"/><Relationship Id="rId15" Type="http://schemas.openxmlformats.org/officeDocument/2006/relationships/hyperlink" Target="https://oilprice.com/Latest-Energy-News/World-News/Iraq-and-Kurdistan-Strike-Deal-to-Restart-Key-Oil-Pipeline.html" TargetMode="External"/><Relationship Id="rId16" Type="http://schemas.openxmlformats.org/officeDocument/2006/relationships/hyperlink" Target="https://index.hu/kulfold/2026/03/18/iran-haboru-olaj-kitermeles-finomito-tamadas-takarekossag-sri-lanka-azsia/" TargetMode="External"/><Relationship Id="rId17" Type="http://schemas.openxmlformats.org/officeDocument/2006/relationships/hyperlink" Target="https://dariknews.bg/novini/sviat/ormuzkiiat-protok-pod-obsada-koj-ima-naj-golemite-petrolni-zapasi-obzor-2449147" TargetMode="External"/><Relationship Id="rId18" Type="http://schemas.openxmlformats.org/officeDocument/2006/relationships/hyperlink" Target="https://www.fxleaders.com/news/2026/03/18/usoil-braces-for-100-volatility-can-wti-defy-the-feds-inflation-trap/" TargetMode="External"/><Relationship Id="rId19" Type="http://schemas.openxmlformats.org/officeDocument/2006/relationships/hyperlink" Target="https://oilprice.com/Latest-Energy-News/World-News/Fire-at-Libyas-Sharara-Field-Triggers-Oil-Flow-Reroute.html" TargetMode="External"/><Relationship Id="rId20" Type="http://schemas.openxmlformats.org/officeDocument/2006/relationships/hyperlink" Target="https://www.dawn.com/news/1983374/pia-suspends-flights-to-uaes-fujairah-for-2-days-in-view-of-security-situation" TargetMode="External"/><Relationship Id="rId21" Type="http://schemas.openxmlformats.org/officeDocument/2006/relationships/hyperlink" Target="https://www.sentinelassam.com/more-news/international/us-embassy-in-baghdad-attacked-by-drones-fire-breaks-out-in-green-zone" TargetMode="External"/><Relationship Id="rId22" Type="http://schemas.openxmlformats.org/officeDocument/2006/relationships/hyperlink" Target="https://investinglive.com/forex/is-the-dollar-run-higher-beginning-to-run-out-of-gas-20260318/" TargetMode="External"/><Relationship Id="rId23" Type="http://schemas.openxmlformats.org/officeDocument/2006/relationships/hyperlink" Target="https://investinglive.com/commodities/oil-price-surge-sees-momentum-being-tested-are-markets-too-complacent-20260318/" TargetMode="External"/><Relationship Id="rId24" Type="http://schemas.openxmlformats.org/officeDocument/2006/relationships/hyperlink" Target="https://www.df.cl/internacional/economia/la-guerra-y-su-impacto-en-el-precio-del-petroleo-ingresan-al-analisis-de" TargetMode="External"/><Relationship Id="rId25" Type="http://schemas.openxmlformats.org/officeDocument/2006/relationships/hyperlink" Target="https://bilkulonline.com/2026/03/18/crude-oil-prices-slide-over-3-pc-amid-geopolitical-tensions/" TargetMode="External"/><Relationship Id="rId26" Type="http://schemas.openxmlformats.org/officeDocument/2006/relationships/hyperlink" Target="https://anytvnews.com/world/iran-war-effect-crude-oil-became-expensive-by-41-in-17-days-price-crossed-103-after-drone-attack-in-uae/" TargetMode="External"/><Relationship Id="rId27" Type="http://schemas.openxmlformats.org/officeDocument/2006/relationships/hyperlink" Target="https://www.actionforex.com/contributors/fundamental-analysis/633673-risk-probably-for-fed-guidance-to-be-still-more-hawkish/" TargetMode="External"/><Relationship Id="rId28" Type="http://schemas.openxmlformats.org/officeDocument/2006/relationships/hyperlink" Target="https://www.ndtv.com/world-news/russia-oil-tanker-bound-for-china-makes-u-turn-now-heading-to-india-11231780#publisher=newsstand" TargetMode="External"/><Relationship Id="rId29" Type="http://schemas.openxmlformats.org/officeDocument/2006/relationships/hyperlink" Target="https://watananews.com/518390/" TargetMode="External"/><Relationship Id="rId30" Type="http://schemas.openxmlformats.org/officeDocument/2006/relationships/hyperlink" Target="https://www.sentinelassam.com/north-east-india-news/tripura-news/west-tripura-district-administration-assures-no-shortage-of-fuel" TargetMode="External"/><Relationship Id="rId31" Type="http://schemas.openxmlformats.org/officeDocument/2006/relationships/hyperlink" Target="https://www.indiandefensenews.in/2026/03/indian-crude-oil-tanker-jag-laadki.html" TargetMode="External"/><Relationship Id="rId32" Type="http://schemas.openxmlformats.org/officeDocument/2006/relationships/hyperlink" Target="https://anytvnews.com/india/strait-of-hormuz-update-iran-gives-permission-to-commercial-ships-to-pass-crores-of-indian-families-will-get-lpg-gas/" TargetMode="External"/><Relationship Id="rId33" Type="http://schemas.openxmlformats.org/officeDocument/2006/relationships/hyperlink" Target="https://www.wsws.org/en/articles/2026/03/18/idvo-m18.html" TargetMode="External"/><Relationship Id="rId34" Type="http://schemas.openxmlformats.org/officeDocument/2006/relationships/hyperlink" Target="https://www.indiandefensenews.in/2026/03/iran-deploys-2-ton-khorramshahr.html" TargetMode="External"/><Relationship Id="rId35" Type="http://schemas.openxmlformats.org/officeDocument/2006/relationships/hyperlink" Target="https://eraoflight.com/2026/03/18/saudi-arabia-slashes-oil-output-amid-hormuz-crisis-fueling-global-price-surge/" TargetMode="External"/><Relationship Id="rId36" Type="http://schemas.openxmlformats.org/officeDocument/2006/relationships/hyperlink" Target="https://www.devdiscourse.com/article/business/3842476-indias-energy-focus-amid-global-tensions-prioritizing-fuel-availability" TargetMode="External"/><Relationship Id="rId37" Type="http://schemas.openxmlformats.org/officeDocument/2006/relationships/hyperlink" Target="https://www.indiandefensenews.in/2026/03/indias-dual-diplomacy-hormuz-lifeline.html" TargetMode="External"/><Relationship Id="rId38" Type="http://schemas.openxmlformats.org/officeDocument/2006/relationships/hyperlink" Target="https://www.maritimeanalytica.com/p/hormuz-is-not-closed-but-its-not" TargetMode="External"/><Relationship Id="rId39" Type="http://schemas.openxmlformats.org/officeDocument/2006/relationships/hyperlink" Target="https://news.google.com/rss/articles/CBMinwFBVV95cUxOOGRtR05hQmptNUtxamg5dDQ2UnU0Q0VtSUk4TUx4VkdGOFNhSE1JWlJYVUlPUG8tamZfT05lRGxBdGg2QWtJdHhZMnhvTWJHbXl1R0l6WDJmZENTTGU0Z3VYNjJudDJrN2F2bXFwMThRYW5FdnRpMW9KQVJ0SjZYYmpsLVpRMTg1SHc0OHEtaWpBX2lwYzRlbHBxZGVhWVk?oc=5&amp;hl=en-US&amp;gl=US&amp;ceid=US:en" TargetMode="External"/><Relationship Id="rId40" Type="http://schemas.openxmlformats.org/officeDocument/2006/relationships/hyperlink" Target="https://leadership.ng/totalenergies-reports-15-cut-in-production-over-middle-east-conflict/" TargetMode="External"/><Relationship Id="rId41" Type="http://schemas.openxmlformats.org/officeDocument/2006/relationships/hyperlink" Target="https://www.africaninsider.com/world/middle-east-war-latest-developments-as-iran-israel-escalate-strikes/" TargetMode="External"/><Relationship Id="rId42" Type="http://schemas.openxmlformats.org/officeDocument/2006/relationships/hyperlink" Target="https://www.haberler.com/ekonomi/dolar-tl-yukselise-gecti-44-2150-seviyesinden-islem-goruyor-19667582-haberi/" TargetMode="External"/><Relationship Id="rId43" Type="http://schemas.openxmlformats.org/officeDocument/2006/relationships/hyperlink" Target="https://www.freepressjournal.in/business/why-crude-oil-is-easing-today-despite-war-raging-in-west-asia" TargetMode="External"/><Relationship Id="rId44" Type="http://schemas.openxmlformats.org/officeDocument/2006/relationships/hyperlink" Target="https://www.euronews.com/2026/03/18/iran-fires-barrages-at-israel-and-wider-region-after-killing-of-two-of-its-top-security-of" TargetMode="External"/><Relationship Id="rId45" Type="http://schemas.openxmlformats.org/officeDocument/2006/relationships/hyperlink" Target="https://everything-everywhere.com/the-persian-gulf/" TargetMode="External"/><Relationship Id="rId46" Type="http://schemas.openxmlformats.org/officeDocument/2006/relationships/hyperlink" Target="https://www.mufgresearch.com/fx/fx-daily-snapshot-18-march-2026/" TargetMode="External"/><Relationship Id="rId47" Type="http://schemas.openxmlformats.org/officeDocument/2006/relationships/hyperlink" Target="https://www.sotaliraq.com/2026/03/18/%D9%85%D8%B1%D9%83%D8%B2-%D8%AF%D8%B1%D8%A7%D8%B3%D8%A7%D8%AA-%D8%A7%D9%84%D8%B9%D8%B1%D8%A7%D9%82-%D9%8A%D8%AF%D8%B1%D9%83-%D8%A7%D9%84%D8%A2%D9%86-%D9%85%D8%B9%D8%B6%D9%84%D8%A9-%D8%A3%D9%86-%D9%8A/" TargetMode="External"/><Relationship Id="rId48" Type="http://schemas.openxmlformats.org/officeDocument/2006/relationships/hyperlink" Target="https://coingape.com/us-iran-war-oil-prices-fall-despite-iran-retaliation-threat-after-ali-larijani-killing/" TargetMode="External"/><Relationship Id="rId49" Type="http://schemas.openxmlformats.org/officeDocument/2006/relationships/hyperlink" Target="https://www.nationalheraldindia.com/international/operation-epic-fury-united-states-hits-iran-missile-sites-near-strait-of-hormuz" TargetMode="External"/><Relationship Id="rId50" Type="http://schemas.openxmlformats.org/officeDocument/2006/relationships/hyperlink" Target="https://www.fool.co.uk/2026/03/18/why-im-worried-about-this-hidden-risk-causing-a-stock-market-crash/" TargetMode="External"/><Relationship Id="rId51" Type="http://schemas.openxmlformats.org/officeDocument/2006/relationships/hyperlink" Target="https://en.sedaily.com/finance/2026/03/18/korea-raises-oil-crisis-alert-to-caution-designates-naphtha" TargetMode="External"/><Relationship Id="rId52" Type="http://schemas.openxmlformats.org/officeDocument/2006/relationships/hyperlink" Target="https://www.freemalaysiatoday.com/category/business/2026/03/18/iraq-resumes-limited-oil-exports-via-turkey" TargetMode="External"/><Relationship Id="rId53" Type="http://schemas.openxmlformats.org/officeDocument/2006/relationships/hyperlink" Target="https://www.columbian.com/news/2026/mar/13/iraq-is-caught-in-the-crossfire-of-the-iran-war-with-attacks-by-both-sides-on-its-soil/" TargetMode="External"/><Relationship Id="rId54" Type="http://schemas.openxmlformats.org/officeDocument/2006/relationships/hyperlink" Target="https://www.mirror.co.uk/news/us-news/trump-deploys-thousands-marines-middle-36865371" TargetMode="External"/><Relationship Id="rId55" Type="http://schemas.openxmlformats.org/officeDocument/2006/relationships/hyperlink" Target="https://tribune.com.pk/story/2598217/iranian-projectile-hits-near-australian-base-in-uae-amid-widening-middle-east-crisis" TargetMode="External"/><Relationship Id="rId56" Type="http://schemas.openxmlformats.org/officeDocument/2006/relationships/hyperlink" Target="https://www.japantimes.co.jp/commentary/2026/03/18/japan/japans-energy-dilemma/" TargetMode="External"/><Relationship Id="rId57" Type="http://schemas.openxmlformats.org/officeDocument/2006/relationships/hyperlink" Target="https://www.japantimes.co.jp/news/2026/03/18/world/politics/cuba-fuel-crisis-relief-russia/" TargetMode="External"/><Relationship Id="rId58" Type="http://schemas.openxmlformats.org/officeDocument/2006/relationships/hyperlink" Target="https://www.newsbricks.com/world-news/two-iranian-leaders-killed-amid-middle-east-conflict/218966" TargetMode="External"/><Relationship Id="rId59" Type="http://schemas.openxmlformats.org/officeDocument/2006/relationships/hyperlink" Target="https://investorsking.com/2026/03/18/brent-slips-below-peak-gains-as-iraq-oil-export-deal-offers-temporary-market-relief/" TargetMode="External"/><Relationship Id="rId60" Type="http://schemas.openxmlformats.org/officeDocument/2006/relationships/hyperlink" Target="https://www.local10.com/news/2026/03/18/federal-reserve-could-signal-no-interest-rate-cuts-this-year-in-wake-of-iran-war/" TargetMode="External"/><Relationship Id="rId61" Type="http://schemas.openxmlformats.org/officeDocument/2006/relationships/hyperlink" Target="https://www.businesstoday.in/bt-tv/whats-hot/video/iran-strikes-gulf-oil-hubs-trump-calls-attacks-shocking-521049-2026-03-18?utm_source=rssfeed" TargetMode="External"/><Relationship Id="rId62" Type="http://schemas.openxmlformats.org/officeDocument/2006/relationships/hyperlink" Target="https://alsadatmarketing.com/pakistans-first-oil-tanker-enters-national-waters-after-crossing-strait-of-hormuz/" TargetMode="External"/><Relationship Id="rId63" Type="http://schemas.openxmlformats.org/officeDocument/2006/relationships/hyperlink" Target="https://www.benzinga.com/news/politics/26/03/51317053/us-iran-war-updates-march-18-us-hits-iran-missile-sites-near-hormuz-iraq-to-resume-oil-exports-via-" TargetMode="External"/><Relationship Id="rId64" Type="http://schemas.openxmlformats.org/officeDocument/2006/relationships/hyperlink" Target="https://www.irishexaminer.com/world/arid-41812142.html" TargetMode="External"/><Relationship Id="rId65" Type="http://schemas.openxmlformats.org/officeDocument/2006/relationships/hyperlink" Target="https://www.farms.com/news/diesel-costs-are-soaring-with-canadians-in-key-industries-preparing-for-pain-239604.aspx" TargetMode="External"/><Relationship Id="rId66" Type="http://schemas.openxmlformats.org/officeDocument/2006/relationships/hyperlink" Target="https://www.financial-news.co.uk/iran-war-dubai-airport-crisis-how-one-strike-shook-the-worlds-busiest-hub/" TargetMode="External"/><Relationship Id="rId67" Type="http://schemas.openxmlformats.org/officeDocument/2006/relationships/hyperlink" Target="https://e24.no/internasjonal-oekonomi/i/Bx0BBl/rederiforbundets-sjef-advarer-om-global-resesjonsfare" TargetMode="External"/><Relationship Id="rId68" Type="http://schemas.openxmlformats.org/officeDocument/2006/relationships/hyperlink" Target="https://www.gazetaprawna.pl/biznes/energetyka/artykuly/11214286,ile-zaplacimy-za-iranska-blokade-naftowa.html" TargetMode="External"/><Relationship Id="rId69" Type="http://schemas.openxmlformats.org/officeDocument/2006/relationships/hyperlink" Target="https://www.dailystar.co.uk/news/latest-news/yvette-cooper-accused-russia-iran-36864018" TargetMode="External"/><Relationship Id="rId70" Type="http://schemas.openxmlformats.org/officeDocument/2006/relationships/hyperlink" Target="https://en.protothema.gr/2026/03/18/iran-attacked-the-us-embassy-in-iraq-with-drones-and-rockets-israel-pounds-lebanon-and-sends-new-ground-forces-update/" TargetMode="External"/><Relationship Id="rId71" Type="http://schemas.openxmlformats.org/officeDocument/2006/relationships/hyperlink" Target="https://www.washingtontimes.com/news/2026/mar/17/irans-asymmetric-war-hits-middle-east-economies/" TargetMode="External"/><Relationship Id="rId72" Type="http://schemas.openxmlformats.org/officeDocument/2006/relationships/hyperlink" Target="https://www.ft.com/content/e5d1f192-c9f1-448f-9aa4-528d6e867cd2?syn-25a6b1a6=1" TargetMode="External"/><Relationship Id="rId73" Type="http://schemas.openxmlformats.org/officeDocument/2006/relationships/hyperlink" Target="https://www.xaluannews.com/modules.php?name=News&amp;file=article&amp;sid=3739489" TargetMode="External"/><Relationship Id="rId74" Type="http://schemas.openxmlformats.org/officeDocument/2006/relationships/hyperlink" Target="https://container-news.com/freightos-weekly-update-ocean-braces-for-wave-of-iran-war-surcharges/" TargetMode="External"/><Relationship Id="rId75" Type="http://schemas.openxmlformats.org/officeDocument/2006/relationships/hyperlink" Target="https://www.ft.com/content/e21a55b0-1678-4611-94ff-d9b6d429ed4c?syn-25a6b1a6=1" TargetMode="External"/><Relationship Id="rId76" Type="http://schemas.openxmlformats.org/officeDocument/2006/relationships/hyperlink" Target="https://www.express.co.uk/news/world/2182046/trump-deploys-us-marines-middle-east-iran" TargetMode="External"/><Relationship Id="rId77" Type="http://schemas.openxmlformats.org/officeDocument/2006/relationships/hyperlink" Target="https://www.japantimes.co.jp/business/2026/03/18/japan-wasabeef-potato-chips-on-pause/" TargetMode="External"/><Relationship Id="rId78" Type="http://schemas.openxmlformats.org/officeDocument/2006/relationships/hyperlink" Target="https://www.cnbc.com/2026/03/18/european-markets-stoxx-600-ftse-dax-cac-iran-news-oil-prices.html" TargetMode="External"/><Relationship Id="rId79" Type="http://schemas.openxmlformats.org/officeDocument/2006/relationships/hyperlink" Target="https://www.moneyweb.co.za/news/international/fed-expected-to-hold-rates-weigh-oil-shock/" TargetMode="External"/><Relationship Id="rId80" Type="http://schemas.openxmlformats.org/officeDocument/2006/relationships/hyperlink" Target="https://aawsat.com/%D8%A7%D9%84%D8%A7%D9%82%D8%AA%D8%B5%D8%A7%D8%AF/5252494-%D8%A7%D9%84%D9%8A%D9%88%D9%85-%D8%A7%D9%86%D8%B7%D9%84%D8%A7%D9%82-%D8%B4%D8%AD%D9%86%D8%A7%D8%AA-%D8%A7%D9%84%D9%86%D9%81%D8%B7-%D8%A7%D9%84%D8%B9%D8%B1%D8%A7%D9%82%D9%8A-%D9%86%D8%AD%D9%88-%D8%AC%D9%8A%D9%87%D8%A7%D9%86-%D8%A8%D8%B9%D8%AF-%D8%A7%D8%AA%D9%81%D8%A7%D9%82-%D8%A8%D9%8A%D9%86-%D8%A8%D8%BA%D8%AF%D8%A7%D8%AF-%D9%88%D8%A3%D8%B1%D8%A8%D9%8A%D9%84" TargetMode="External"/><Relationship Id="rId81" Type="http://schemas.openxmlformats.org/officeDocument/2006/relationships/hyperlink" Target="https://www.cnbc.com/2026/03/18/iran-strikes-us-israeli-targets-gulf-larijani-death.html" TargetMode="External"/><Relationship Id="rId82" Type="http://schemas.openxmlformats.org/officeDocument/2006/relationships/hyperlink" Target="https://25h.app/2026/03/18/%D9%87%D9%84-%D8%AA%D8%AF%D9%81%D8%B9-%D8%AD%D8%B1%D8%A8-%D8%A5%D9%8A%D8%B1%D8%A7%D9%86-%D8%A7%D9%84%D8%A7%D9%82%D8%AA%D8%B5%D8%A7%D8%AF-%D8%A7%D9%84%D8%A3%D9%85%D9%8A%D8%B1%D9%83%D9%8A-%D9%86%D8%AD/" TargetMode="External"/><Relationship Id="rId83" Type="http://schemas.openxmlformats.org/officeDocument/2006/relationships/hyperlink" Target="https://www.cnbc.com/2026/03/18/oil-prices-brent-wti-uae-energy-attacks-us-crude-inventories-hormuz.html" TargetMode="External"/><Relationship Id="rId84" Type="http://schemas.openxmlformats.org/officeDocument/2006/relationships/hyperlink" Target="https://www.iraqinews.com/business/us-fed-expected-to-hold-rates-steady-as-iran-wars-shockwaves-ripple/" TargetMode="External"/><Relationship Id="rId85" Type="http://schemas.openxmlformats.org/officeDocument/2006/relationships/hyperlink" Target="https://timesofoman.com//article/169606-crude-oil-surges-above-103-barrel-as-iran-warns-strait-of-hormuz-may-not-return-to-pre-war-status" TargetMode="External"/><Relationship Id="rId86" Type="http://schemas.openxmlformats.org/officeDocument/2006/relationships/hyperlink" Target="https://www.thehindubusinessline.com/markets/commodities/crude-oil-trades-lower-as-iraq-kurdistan-decide-to-resume-exports-to-turkeys-ceyhan-hub/article70756705.ece" TargetMode="External"/><Relationship Id="rId87" Type="http://schemas.openxmlformats.org/officeDocument/2006/relationships/hyperlink" Target="https://dohanews.co/qatars-energy-minister-discusses-energy-security-with-singapores-minister-in-charge-of-energy/" TargetMode="External"/><Relationship Id="rId88" Type="http://schemas.openxmlformats.org/officeDocument/2006/relationships/hyperlink" Target="https://www.dawn.com/news/1983273/pakistans-dilemma" TargetMode="External"/><Relationship Id="rId89" Type="http://schemas.openxmlformats.org/officeDocument/2006/relationships/hyperlink" Target="https://www.dawn.com/news/1983324/larijani-assassination-deepens-uncertainty-over-iran-war-analysts-warn" TargetMode="External"/><Relationship Id="rId90" Type="http://schemas.openxmlformats.org/officeDocument/2006/relationships/hyperlink" Target="https://www.rte.ie/news/middle-east/2026/0318/1563897-iran-israel-us/" TargetMode="External"/><Relationship Id="rId91" Type="http://schemas.openxmlformats.org/officeDocument/2006/relationships/hyperlink" Target="https://www.rte.ie/news/middle-east/2026/0318/1563898-middle-east-shipping/" TargetMode="External"/><Relationship Id="rId92" Type="http://schemas.openxmlformats.org/officeDocument/2006/relationships/hyperlink" Target="https://peoplesdispatch.org/2026/03/18/iran-denies-rumors-of-contact-with-the-us/" TargetMode="External"/><Relationship Id="rId93" Type="http://schemas.openxmlformats.org/officeDocument/2006/relationships/hyperlink" Target="https://www.iraqinews.com/business/stocks-extend-gains-and-oil-dips-as-us-israel-iran-continue-strikes/" TargetMode="External"/><Relationship Id="rId94" Type="http://schemas.openxmlformats.org/officeDocument/2006/relationships/hyperlink" Target="https://indianexpress.com/article/world/dubai-abu-dhabi-uae-iran-war-live-updates-march-2026-drone-attacks-10587801/" TargetMode="External"/><Relationship Id="rId95" Type="http://schemas.openxmlformats.org/officeDocument/2006/relationships/hyperlink" Target="https://www.claimsjournal.com/news/national/2026/03/18/336322.htm" TargetMode="External"/><Relationship Id="rId96" Type="http://schemas.openxmlformats.org/officeDocument/2006/relationships/hyperlink" Target="https://indianexpress.com/article/world/air-india-flights-indigo-cancellation-suspension-west-asia-conflict-updates-10587965/" TargetMode="External"/><Relationship Id="rId97" Type="http://schemas.openxmlformats.org/officeDocument/2006/relationships/hyperlink" Target="https://omanet.om/en/news/economy/cma-cgm-fuel-surcharge-imo-safe/" TargetMode="External"/><Relationship Id="rId98" Type="http://schemas.openxmlformats.org/officeDocument/2006/relationships/hyperlink" Target="https://www.europeanfinancialreview.com/oil-prices-climb-above-103-as-tanker-security-concerns-grow/" TargetMode="External"/><Relationship Id="rId99" Type="http://schemas.openxmlformats.org/officeDocument/2006/relationships/hyperlink" Target="https://www.theeducationmagazine.com/strait-of-hormuz-importance/" TargetMode="External"/><Relationship Id="rId100" Type="http://schemas.openxmlformats.org/officeDocument/2006/relationships/hyperlink" Target="https://www.hespress.com/%D8%AA%D9%82%D8%B1%D9%8A%D8%B1-%D8%AD%D8%B1%D8%A8-%D8%A5%D9%8A%D8%B1%D8%A7%D9%86-%D8%AA%D9%87%D8%AF%D8%AF-%D8%A5%D9%8A%D8%B1%D8%A7%D8%AF%D8%A7%D8%AA-%D8%AE%D9%84%D9%8A%D8%AC%D9%8A%D8%A9-%D9%88-1717050.html" TargetMode="External"/><Relationship Id="rId101" Type="http://schemas.openxmlformats.org/officeDocument/2006/relationships/hyperlink" Target="https://assamtribune.com/national/india-works-to-bring-stranded-lpg-vessels-amid-hormuz-disruptions-1609562" TargetMode="External"/><Relationship Id="rId102" Type="http://schemas.openxmlformats.org/officeDocument/2006/relationships/hyperlink" Target="https://tacticalshit.com/iran-defies-u-s-blocks-strait-of-hormuz/" TargetMode="External"/><Relationship Id="rId103" Type="http://schemas.openxmlformats.org/officeDocument/2006/relationships/hyperlink" Target="https://jornaldebrasilia.com.br/noticias/economia/petrobras-cancela-leiloes-de-combustiveis-para-abril-e-preocupa-mercado/" TargetMode="External"/><Relationship Id="rId104" Type="http://schemas.openxmlformats.org/officeDocument/2006/relationships/hyperlink" Target="https://www.thetraveler.org/irans-hormuz-strikes-and-diplomacy-put-gulf-travel-at-risk/" TargetMode="External"/><Relationship Id="rId105" Type="http://schemas.openxmlformats.org/officeDocument/2006/relationships/hyperlink" Target="https://www.mediafax.ro/economic/traficul-prin-stramtoarea-ormuz-reluat-partial-ce-nave-au-voie-sa-treaca-si-ce-vapoare-sunt-blocate-23705097" TargetMode="External"/><Relationship Id="rId106" Type="http://schemas.openxmlformats.org/officeDocument/2006/relationships/hyperlink" Target="https://indianexpress.com/article/world/oil-prices-lpg-gas-cylinder-crisis-shortage-news-live-updates-10587898/" TargetMode="External"/><Relationship Id="rId107" Type="http://schemas.openxmlformats.org/officeDocument/2006/relationships/hyperlink" Target="https://bitcoinworld.co.in/usd-chf-gains-fed-decision/" TargetMode="External"/><Relationship Id="rId108" Type="http://schemas.openxmlformats.org/officeDocument/2006/relationships/hyperlink" Target="https://www.radiofree.org/2026/03/17/headlines-for-march-17-2026/" TargetMode="External"/><Relationship Id="rId109" Type="http://schemas.openxmlformats.org/officeDocument/2006/relationships/hyperlink" Target="https://www.dnevnik.bg/sviat/2026/03/18/4888813_udarite_v_iran_suzdadoha_risk_i_za_dostavkite_na/?ref=rss" TargetMode="External"/><Relationship Id="rId110" Type="http://schemas.openxmlformats.org/officeDocument/2006/relationships/hyperlink" Target="https://www.news4jax.com/news/world/2026/03/18/the-latest-iran-attacks-israel-and-gulf-countries-after-an-israeli-strike-kills-its-security-chief/" TargetMode="External"/><Relationship Id="rId111" Type="http://schemas.openxmlformats.org/officeDocument/2006/relationships/hyperlink" Target="https://www.finedayradio.com/news/tv-delmarva-channel-33/federal-reserve-decision-could-shake-markets-as-oil-prices-drop/" TargetMode="External"/><Relationship Id="rId112" Type="http://schemas.openxmlformats.org/officeDocument/2006/relationships/hyperlink" Target="https://apnlive.com/world-news/us-strikes-iran-hormuz-bunker-buster-bombs/" TargetMode="External"/><Relationship Id="rId113" Type="http://schemas.openxmlformats.org/officeDocument/2006/relationships/hyperlink" Target="https://www.tv9marathi.com/international/very-large-and-deadly-missile-attack-has-been-carried-out-by-the-us-military-in-the-strait-of-hormuz-1628651.html" TargetMode="External"/><Relationship Id="rId114" Type="http://schemas.openxmlformats.org/officeDocument/2006/relationships/hyperlink" Target="https://www.sofx.com/nato-allies-reject-u-s-hormuz-coalition-as-trump-warns-alliance-we-are-going-to-remember/?utm_source=rss&amp;utm_medium=rss&amp;utm_campaign=nato-allies-reject-u-s-hormuz-coalition-as-trump-warns-alliance-we-are-going-to-remember" TargetMode="External"/><Relationship Id="rId115" Type="http://schemas.openxmlformats.org/officeDocument/2006/relationships/hyperlink" Target="https://www.dailymail.co.uk/money/bills/article-15654967/The-1-7m-homes-heating-bills-DOUBLED-Iran-war-broke-out.html?ns_mchannel=rss&amp;ito=1490&amp;ns_campaign=1490" TargetMode="External"/><Relationship Id="rId116" Type="http://schemas.openxmlformats.org/officeDocument/2006/relationships/hyperlink" Target="https://www.luxtimes.lu/world/iran-war-triggers-hunt-to-secure-new-fuel-supplies-in-africa/142760479.html" TargetMode="External"/><Relationship Id="rId117" Type="http://schemas.openxmlformats.org/officeDocument/2006/relationships/hyperlink" Target="https://www.tz.de/politik/trump-umgeht-die-diplomatie-im-iran-konflikt-bittet-nun-china-und-verbuendete-um-hilfe-zr-94223127.html" TargetMode="External"/><Relationship Id="rId118" Type="http://schemas.openxmlformats.org/officeDocument/2006/relationships/hyperlink" Target="https://kibrisgazetesi.com/petrol-turkiye-irak-anlasmasi-ile-geriledi/" TargetMode="External"/><Relationship Id="rId119" Type="http://schemas.openxmlformats.org/officeDocument/2006/relationships/hyperlink" Target="https://haitigazette.com/iran-fires-missiles-drones-across-gulf-region-remains-in-war-crosshairs/" TargetMode="External"/><Relationship Id="rId120" Type="http://schemas.openxmlformats.org/officeDocument/2006/relationships/hyperlink" Target="https://www.bolnews.com/world/iran-confirms-martyrdom-of-ali-larijani-in-israeli-airstrike/" TargetMode="External"/><Relationship Id="rId121" Type="http://schemas.openxmlformats.org/officeDocument/2006/relationships/hyperlink" Target="https://en.yna.co.kr/view/AEN20260318006000320" TargetMode="External"/><Relationship Id="rId122" Type="http://schemas.openxmlformats.org/officeDocument/2006/relationships/hyperlink" Target="https://newstodaynet.com/2026/03/18/india-starts-sourcing-lpg-from-multiple-global-channels-including-us/" TargetMode="External"/><Relationship Id="rId123" Type="http://schemas.openxmlformats.org/officeDocument/2006/relationships/hyperlink" Target="https://www.etoday.co.kr/news/view/2566623" TargetMode="External"/><Relationship Id="rId124" Type="http://schemas.openxmlformats.org/officeDocument/2006/relationships/hyperlink" Target="https://www.business-standard.com/world-news/kharg-island-is-an-appealing-target-for-trump-but-with-high-risks-126031800167_1.html" TargetMode="External"/><Relationship Id="rId125" Type="http://schemas.openxmlformats.org/officeDocument/2006/relationships/hyperlink" Target="https://www.business-standard.com/world-news/israel-iran-conflict-west-asia-us-trump-strait-of-hormuz-india-oil-brent-126031800256_1.html" TargetMode="External"/><Relationship Id="rId126" Type="http://schemas.openxmlformats.org/officeDocument/2006/relationships/hyperlink" Target="https://www.business-standard.com/world-news/5-000-pound-bombs-used-to-strike-iranian-missile-sites-near-hormuz-us-126031800120_1.html" TargetMode="External"/><Relationship Id="rId127" Type="http://schemas.openxmlformats.org/officeDocument/2006/relationships/hyperlink" Target="https://www.business-standard.com/world-news/iran-keeps-up-attacks-on-neighbours-after-israel-kills-2-top-officials-126031800116_1.html" TargetMode="External"/><Relationship Id="rId128" Type="http://schemas.openxmlformats.org/officeDocument/2006/relationships/hyperlink" Target="https://cargoinsights.co/india-and-uae-push-for-hormuz-stability/" TargetMode="External"/><Relationship Id="rId129" Type="http://schemas.openxmlformats.org/officeDocument/2006/relationships/hyperlink" Target="https://menews247.com/oil-surge-fed-hold-bets-and-equity-weakness-shape-global-market-outlook-comments-from-century-financial/" TargetMode="External"/><Relationship Id="rId130" Type="http://schemas.openxmlformats.org/officeDocument/2006/relationships/hyperlink" Target="https://www.business-standard.com/world-news/uae-air-defences-responding-to-incoming-missile-drone-threats-from-iran-126031800182_1.html" TargetMode="External"/><Relationship Id="rId131" Type="http://schemas.openxmlformats.org/officeDocument/2006/relationships/hyperlink" Target="https://www.fxstreet.com/news/wti-weakens-below-9300-mark-eyes-weekly-low-despite-rising-middle-east-tensions-202603180359" TargetMode="External"/><Relationship Id="rId132" Type="http://schemas.openxmlformats.org/officeDocument/2006/relationships/hyperlink" Target="https://www.24newshd.tv/18-Mar-2026/south-korea-secures-extra-18m-barrels-oil-uae" TargetMode="External"/><Relationship Id="rId133" Type="http://schemas.openxmlformats.org/officeDocument/2006/relationships/hyperlink" Target="https://brooklyneagle.com/374652/our-world-in-photos-march-17-2026/" TargetMode="External"/><Relationship Id="rId134" Type="http://schemas.openxmlformats.org/officeDocument/2006/relationships/hyperlink" Target="https://businesspost.ng/economy/oil-gains-over-3-amid-escalating-middle-east-conflict/" TargetMode="External"/><Relationship Id="rId135" Type="http://schemas.openxmlformats.org/officeDocument/2006/relationships/hyperlink" Target="https://vneconomy.vn/cu-soc-gia-dau-co-the-thay-doi-trien-vong-lai-suat-tai-4-ngan-hang-trung-uong-lon.htm" TargetMode="External"/><Relationship Id="rId136" Type="http://schemas.openxmlformats.org/officeDocument/2006/relationships/hyperlink" Target="https://www.abc.net.au/news/2026-03-18/fuel-shipments-safe-april-complicated/106464430" TargetMode="External"/><Relationship Id="rId137" Type="http://schemas.openxmlformats.org/officeDocument/2006/relationships/hyperlink" Target="https://www.indiatvnews.com/news/world/dubai-abu-dhabi-news-iran-war-live-updates-conflict-continues-in-middle-east-west-asia-drone-missiles-attacks-ships-at-strait-of-hormuz-visuals-2026-03-18-1034127" TargetMode="External"/><Relationship Id="rId138" Type="http://schemas.openxmlformats.org/officeDocument/2006/relationships/hyperlink" Target="https://www.indiatvnews.com/news/world/israel-vows-to-hunt-iran-new-supreme-leader-mojtaba-khamenei-amid-escalating-missile-onslaught-2026-03-18-1034119" TargetMode="External"/><Relationship Id="rId139" Type="http://schemas.openxmlformats.org/officeDocument/2006/relationships/hyperlink" Target="https://www.indiatvnews.com/news/world/us-strikes-iranian-missile-sites-near-strait-of-hormuz-using-5000-pound-bunker-busters-latest-updates-2026-03-18-1034116" TargetMode="External"/><Relationship Id="rId140" Type="http://schemas.openxmlformats.org/officeDocument/2006/relationships/hyperlink" Target="https://www.indiatvnews.com/news/india/jag-laadki-tanker-reaches-gujarat-s-mundra-port-with-80-800-metric-tonnes-of-crude-oil-2026-03-18-1034138" TargetMode="External"/><Relationship Id="rId141" Type="http://schemas.openxmlformats.org/officeDocument/2006/relationships/hyperlink" Target="https://www.indiatoday.in/world/story/iran-war-three-weeks-puncturing-trump-bluster-us-endgame-strait-of-hormuz-2883328-2026-03-18?utm_source=rss" TargetMode="External"/><Relationship Id="rId142" Type="http://schemas.openxmlformats.org/officeDocument/2006/relationships/hyperlink" Target="https://www.indiatoday.in/world/story/us-drops-5000-pound-bunker-buster-bombs-on-iranian-targets-near-strait-of-hormuz-2883485-2026-03-18?utm_source=rss" TargetMode="External"/><Relationship Id="rId143" Type="http://schemas.openxmlformats.org/officeDocument/2006/relationships/hyperlink" Target="https://www.fxstreet.com/news/usd-inr-opens-flat-as-feds-policy-comes-under-the-spotlight-202603180514" TargetMode="External"/><Relationship Id="rId144" Type="http://schemas.openxmlformats.org/officeDocument/2006/relationships/hyperlink" Target="https://www.24newshd.tv/18-Mar-2026/us-targets-missile-sites-near-hormuz-iran-vows-avenge-larijani-death" TargetMode="External"/><Relationship Id="rId145" Type="http://schemas.openxmlformats.org/officeDocument/2006/relationships/hyperlink" Target="https://www.fxstreet.com/news/japanese-yen-flattens-against-us-dollar-around-15900-in-countdown-to-feds-policy-202603180311" TargetMode="External"/><Relationship Id="rId146" Type="http://schemas.openxmlformats.org/officeDocument/2006/relationships/hyperlink" Target="https://www.koat.com/article/iran-attacks-israel-gulf-neighbors-israel-hits-beirut/70776115" TargetMode="External"/><Relationship Id="rId147" Type="http://schemas.openxmlformats.org/officeDocument/2006/relationships/hyperlink" Target="https://www.al-monitor.com/originals/2026/03/iraqi-government-kurdish-authorities-reach-deal-resume-oil-exports-turkeys-ceyhan" TargetMode="External"/><Relationship Id="rId148" Type="http://schemas.openxmlformats.org/officeDocument/2006/relationships/hyperlink" Target="https://stratnewsglobal.com/world-news/israel-kills-iran-security-chief-tehran-rejects-ceasefire/" TargetMode="External"/><Relationship Id="rId149" Type="http://schemas.openxmlformats.org/officeDocument/2006/relationships/hyperlink" Target="https://www.fxstreet.com/news/eur-usd-price-forecast-flat-lines-below-200-hour-sma-11550-ahead-of-central-bank-events-202603180436" TargetMode="External"/><Relationship Id="rId150" Type="http://schemas.openxmlformats.org/officeDocument/2006/relationships/hyperlink" Target="https://www.jpost.com/middle-east/article-890324" TargetMode="External"/><Relationship Id="rId151" Type="http://schemas.openxmlformats.org/officeDocument/2006/relationships/hyperlink" Target="https://www.maritimegateway.com/parliamentary-panel-raises-red-flag-over-indias-chabahar-ambitions/" TargetMode="External"/><Relationship Id="rId152" Type="http://schemas.openxmlformats.org/officeDocument/2006/relationships/hyperlink" Target="https://www.dailyfinland.fi/worldwide/48358/US-forces-bomb-Iranian-missile-sites-near-Strait-of-Hormuz" TargetMode="External"/><Relationship Id="rId153" Type="http://schemas.openxmlformats.org/officeDocument/2006/relationships/hyperlink" Target="https://newtalk.tw/news/view/2026-03-18/1024865" TargetMode="External"/><Relationship Id="rId154" Type="http://schemas.openxmlformats.org/officeDocument/2006/relationships/hyperlink" Target="https://www.t-online.de/nachrichten/ausland/internationale-politik/id_101169130/iran-krieg-aktuell-usa-setzen-bunkerbrecher-bomben-in-hormus-strasse-ein.html" TargetMode="External"/><Relationship Id="rId155" Type="http://schemas.openxmlformats.org/officeDocument/2006/relationships/hyperlink" Target="https://www.onmanorama.com/upsc/current-affairs/2026/03/18/fossil-fuel-dependency-leads-to-subservience.html" TargetMode="External"/><Relationship Id="rId156" Type="http://schemas.openxmlformats.org/officeDocument/2006/relationships/hyperlink" Target="https://www.nzz.ch/wirtschaft/die-oel-und-gas-knappheit-trifft-viele-laender-direkt-die-sorgen-ueber-die-lebensmittelsicherheit-steigen-ld.1929529" TargetMode="External"/><Relationship Id="rId157" Type="http://schemas.openxmlformats.org/officeDocument/2006/relationships/hyperlink" Target="https://fnarena.com/index.php/2026/03/18/iran-disruption-now-markets-base-case/?utm_source=rss&amp;utm_medium=rss&amp;utm_campaign=iran-disruption-now-markets-base-case" TargetMode="External"/><Relationship Id="rId158" Type="http://schemas.openxmlformats.org/officeDocument/2006/relationships/hyperlink" Target="https://en.yna.co.kr/view/AEN20260318005651315" TargetMode="External"/><Relationship Id="rId159" Type="http://schemas.openxmlformats.org/officeDocument/2006/relationships/hyperlink" Target="https://gcaptain.com/u-s-hits-iranian-coastal-missile-sites-with-bunker-buster-bombs/" TargetMode="External"/><Relationship Id="rId160" Type="http://schemas.openxmlformats.org/officeDocument/2006/relationships/hyperlink" Target="https://otomotif.sindonews.com/read/1688237/183/selat-hormuz-memanas-iea-pastikan-cadangan-bbm-semakin-kritis-1773799386" TargetMode="External"/><Relationship Id="rId161" Type="http://schemas.openxmlformats.org/officeDocument/2006/relationships/hyperlink" Target="https://www.supplychainbrain.com/articles/43673-war-in-iran-roils-containership-traffic-rates" TargetMode="External"/><Relationship Id="rId162" Type="http://schemas.openxmlformats.org/officeDocument/2006/relationships/hyperlink" Target="https://oilprice.com/Latest-Energy-News/World-News/US-Crude-Oil-Inventories-See-Surprise-Build.html" TargetMode="External"/><Relationship Id="rId163" Type="http://schemas.openxmlformats.org/officeDocument/2006/relationships/hyperlink" Target="https://asian-power.com/news/asia-faces-widening-energy-shock-supply-strains-ripple-across-industries" TargetMode="External"/><Relationship Id="rId164" Type="http://schemas.openxmlformats.org/officeDocument/2006/relationships/hyperlink" Target="https://www.hokanews.com/2026/03/fed-rate-cuts-face-war-uncertainty.html" TargetMode="External"/><Relationship Id="rId165" Type="http://schemas.openxmlformats.org/officeDocument/2006/relationships/hyperlink" Target="http://www.kakiforex.com/2026/03/fed-in-dilemma-oil-prices-rise-economy.html" TargetMode="External"/><Relationship Id="rId166" Type="http://schemas.openxmlformats.org/officeDocument/2006/relationships/hyperlink" Target="https://www.babypips.com/news/daily-forex-financial-market-news-recap-2026-03-17" TargetMode="External"/><Relationship Id="rId167" Type="http://schemas.openxmlformats.org/officeDocument/2006/relationships/hyperlink" Target="https://www.fxleaders.com/news/2026/03/17/australia-hikes-rates-amid-war-impact-adding-pressure-on-central-banks/" TargetMode="External"/><Relationship Id="rId168" Type="http://schemas.openxmlformats.org/officeDocument/2006/relationships/hyperlink" Target="https://www.fxstreet.com/news/eur-usd-steadies-near-11550-as-caution-prevails-ahead-of-fed-decision-202603180110" TargetMode="External"/><Relationship Id="rId169" Type="http://schemas.openxmlformats.org/officeDocument/2006/relationships/hyperlink" Target="https://ca.investing.com/news/economy-news/trading-day-oil-back-above-100-and-so-4519604" TargetMode="External"/><Relationship Id="rId170" Type="http://schemas.openxmlformats.org/officeDocument/2006/relationships/hyperlink" Target="https://www.marketpulse.com/markets/fx-technical-levels-ahead-of-march-26-fomc/" TargetMode="External"/><Relationship Id="rId171" Type="http://schemas.openxmlformats.org/officeDocument/2006/relationships/hyperlink" Target="https://www.actionforex.com/contributors/fundamental-analysis/633635-fomc-meeting-preview-a-hawkish-hold-as-geopolitical-risk-stagflation-fears-rise-implications-for-dxy-dow-jones/" TargetMode="External"/><Relationship Id="rId172" Type="http://schemas.openxmlformats.org/officeDocument/2006/relationships/hyperlink" Target="https://www.channelnewsasia.com/business/dollar-holds-losses-risk-appetite-flickers-ahead-central-bank-meetings-6000236" TargetMode="External"/><Relationship Id="rId173" Type="http://schemas.openxmlformats.org/officeDocument/2006/relationships/hyperlink" Target="https://bitcoinethereumnews.com/finance/us-dollar-index-flat-lines-above-99-50-as-traders-brace-for-fed-rate-decision/?utm_source=rss&amp;utm_medium=rss&amp;utm_campaign=us-dollar-index-flat-lines-above-99-50-as-traders-brace-for-fed-rate-decision" TargetMode="External"/><Relationship Id="rId174" Type="http://schemas.openxmlformats.org/officeDocument/2006/relationships/hyperlink" Target="https://investinglive.com/centralbank/fed-set-to-hold-as-deutsche-bank-flags-geopolitics-clouding-outlook-20260318/" TargetMode="External"/><Relationship Id="rId175" Type="http://schemas.openxmlformats.org/officeDocument/2006/relationships/hyperlink" Target="https://www.devdiscourse.com/article/headlines/3842181-dollar-stabilizes-amid-central-bank-decisions-and-oil-price-easing" TargetMode="External"/><Relationship Id="rId176" Type="http://schemas.openxmlformats.org/officeDocument/2006/relationships/hyperlink" Target="https://www.actionforex.com/contributors/technical-analysis/633640-technical-levels-for-major-fx-pairs-ahead-of-fomc/" TargetMode="External"/><Relationship Id="rId177" Type="http://schemas.openxmlformats.org/officeDocument/2006/relationships/hyperlink" Target="https://www.unian.ua/world/venesuela-novini-ssha-mozhut-poslabiti-sankciji-13318647.html" TargetMode="External"/><Relationship Id="rId178" Type="http://schemas.openxmlformats.org/officeDocument/2006/relationships/hyperlink" Target="https://www.businesstoday.com.my/2026/03/18/bitcoin-nears-us75000-ethereum-gains-as-macro-signals-lift-crypto-markets/?utm_source=rss&amp;utm_medium=rss&amp;utm_campaign=bitcoin-nears-us75000-ethereum-gains-as-macro-signals-lift-crypto-markets" TargetMode="External"/><Relationship Id="rId179" Type="http://schemas.openxmlformats.org/officeDocument/2006/relationships/hyperlink" Target="https://www.ndtvprofit.com/economy/us-fed-meeting-march-2026-date-time-what-to-expect-and-where-to-watch-jerome-powells-speech-live-11230810" TargetMode="External"/><Relationship Id="rId180" Type="http://schemas.openxmlformats.org/officeDocument/2006/relationships/hyperlink" Target="https://www.gbnews.com/money/iran-allows-ships-through-strait-of-hormuz" TargetMode="External"/><Relationship Id="rId181" Type="http://schemas.openxmlformats.org/officeDocument/2006/relationships/hyperlink" Target="https://www.middleeasteye.net/news/wresting-control-strait-hormuz-iran-has-turned-tables-us" TargetMode="External"/><Relationship Id="rId182" Type="http://schemas.openxmlformats.org/officeDocument/2006/relationships/hyperlink" Target="https://attackofthefanboy.com/politics/scott-bessent-reveals-bizarre-us-strategy-letting-iranian-oil-tankers-transit-strait-of-hormuz/" TargetMode="External"/><Relationship Id="rId183" Type="http://schemas.openxmlformats.org/officeDocument/2006/relationships/hyperlink" Target="https://www.businesstoday.com.my/2026/03/18/oil-prices-settle-up-3-after-renewed-iranian-attacks-on-uae/?utm_source=rss&amp;utm_medium=rss&amp;utm_campaign=oil-prices-settle-up-3-after-renewed-iranian-attacks-on-uae" TargetMode="External"/><Relationship Id="rId184" Type="http://schemas.openxmlformats.org/officeDocument/2006/relationships/hyperlink" Target="https://thefinancialdaily.com/crisis-of-strait-of-hormuz/" TargetMode="External"/><Relationship Id="rId185" Type="http://schemas.openxmlformats.org/officeDocument/2006/relationships/hyperlink" Target="https://gcaptain.com/iran-war-upheaval-jolts-shipping-fuel-suppliers-in-singapore/" TargetMode="External"/><Relationship Id="rId186" Type="http://schemas.openxmlformats.org/officeDocument/2006/relationships/hyperlink" Target="https://www.fxstreet.com/news/wti-rises-above-9500-as-irans-attacks-on-facilities-fuel-supply-fears-202603180016" TargetMode="External"/><Relationship Id="rId187" Type="http://schemas.openxmlformats.org/officeDocument/2006/relationships/hyperlink" Target="https://gcaptain.com/uae-signals-openness-to-u-s-led-hormuz-protection-mission-as-shipping-crisis-deepens/" TargetMode="External"/><Relationship Id="rId188" Type="http://schemas.openxmlformats.org/officeDocument/2006/relationships/hyperlink" Target="https://www.fxstreet.com/news/us-targets-iranian-missile-sites-near-the-strait-of-hormuz-202603180040" TargetMode="External"/><Relationship Id="rId189" Type="http://schemas.openxmlformats.org/officeDocument/2006/relationships/hyperlink" Target="https://jornaleconomico.sapo.pt/noticias/a-guerra-e-os-precos-dos-combustiveis/" TargetMode="External"/><Relationship Id="rId190" Type="http://schemas.openxmlformats.org/officeDocument/2006/relationships/hyperlink" Target="https://www.interest.co.nz/business/137676/strait-hormuz-malacca-global-trade-relies-almost-entirely-these-five-narrow" TargetMode="External"/><Relationship Id="rId191" Type="http://schemas.openxmlformats.org/officeDocument/2006/relationships/hyperlink" Target="https://www.indexbox.io/blog/bunker-fuel-market-tightness-and-regional-supply-conditions-in-march-2026/" TargetMode="External"/><Relationship Id="rId192" Type="http://schemas.openxmlformats.org/officeDocument/2006/relationships/hyperlink" Target="https://bitcoinworld.co.in/us-targets-iranian-missile-hormuz/" TargetMode="External"/><Relationship Id="rId193" Type="http://schemas.openxmlformats.org/officeDocument/2006/relationships/hyperlink" Target="https://bitcoinworld.co.in/wti-crude-oil-iran-attacks-supply/" TargetMode="External"/><Relationship Id="rId194" Type="http://schemas.openxmlformats.org/officeDocument/2006/relationships/hyperlink" Target="https://tribune.com.pk/story/2598184/first-oil-shipment-arrives-via-hormuz" TargetMode="External"/><Relationship Id="rId195" Type="http://schemas.openxmlformats.org/officeDocument/2006/relationships/hyperlink" Target="https://www.thetimesofbengal.com/international/us-bombs-iranian-missile-sites-near-strait-of-hormuz-escalation-raises-fears-over-shipping-and-oil-supply/" TargetMode="External"/><Relationship Id="rId196" Type="http://schemas.openxmlformats.org/officeDocument/2006/relationships/hyperlink" Target="https://iranpress.com/content/315902/two-weeks-into-war-with-iran-trump-faces-political-retreat" TargetMode="External"/><Relationship Id="rId197" Type="http://schemas.openxmlformats.org/officeDocument/2006/relationships/hyperlink" Target="https://americanbazaaronline.com/2026/03/17/iran-war-disrupts-hormuz-shipping-la-port-chief-flags-477062/" TargetMode="External"/><Relationship Id="rId198" Type="http://schemas.openxmlformats.org/officeDocument/2006/relationships/hyperlink" Target="https://peakoil.com/publicpolicy/how-the-iran-war-could-trigger-a-european-energy-crisis" TargetMode="External"/><Relationship Id="rId199" Type="http://schemas.openxmlformats.org/officeDocument/2006/relationships/hyperlink" Target="https://jj745.substack.com/p/a-timeline-to-irreversibility-and" TargetMode="External"/><Relationship Id="rId200" Type="http://schemas.openxmlformats.org/officeDocument/2006/relationships/hyperlink" Target="https://timesofindia.indiatimes.com/world/middle-east/us-israel-iran-war-news-live-udates-middle-east-crisis-conflict-drone-ballistic-missile-attack-explosions-gulf-countries-dubai-news-donald-trump-netanyahu-mojtaba-khamenei/liveblog/129645283.cms" TargetMode="External"/><Relationship Id="rId201" Type="http://schemas.openxmlformats.org/officeDocument/2006/relationships/hyperlink" Target="https://investinglive.com/commodities/india-is-working-with-iran-to-secure-safe-passage-for-key-fuel-shipments-through-hormuz-20260318/" TargetMode="External"/><Relationship Id="rId202" Type="http://schemas.openxmlformats.org/officeDocument/2006/relationships/hyperlink" Target="https://www.channelnewsasia.com/world/trackers-data-iran-vetting-ships-strait-hormuz-oil-6000581" TargetMode="External"/><Relationship Id="rId203" Type="http://schemas.openxmlformats.org/officeDocument/2006/relationships/hyperlink" Target="https://www.stl.news/the-danger-zone-of-the-strait-of-hormuz-heres-what-you-need-to-know/" TargetMode="External"/><Relationship Id="rId204" Type="http://schemas.openxmlformats.org/officeDocument/2006/relationships/hyperlink" Target="https://www.stl.news/is-iran-using-mines-for-warfare-in-the-strait-of-hormuz-a-closer-look/" TargetMode="External"/><Relationship Id="rId205" Type="http://schemas.openxmlformats.org/officeDocument/2006/relationships/hyperlink" Target="https://www.hedgeco.net/news/03/2026/middle-east-energy-volatility-the-new-macro-trade-driving-hedge-fund-outperformance.html" TargetMode="External"/><Relationship Id="rId206" Type="http://schemas.openxmlformats.org/officeDocument/2006/relationships/hyperlink" Target="https://kalkinemedia.com/au/stocks/metal-and-mining/asx-200-outlook-copper-under-pressure-amid-iran-conflict" TargetMode="External"/><Relationship Id="rId207" Type="http://schemas.openxmlformats.org/officeDocument/2006/relationships/hyperlink" Target="https://www.almaghribtoday.net/36/032014-%D8%A7%D9%84%D8%A5%D9%85%D8%A7%D8%B1%D8%A7%D8%AA-%D8%AA%D8%AF%D8%B1%D8%B3-%D8%A7%D9%84%D8%A7%D9%86%D8%B6%D9%85%D8%A7%D9%85-%D9%84%D8%AC%D9%87%D9%88%D8%AF-%D8%AF%D9%88%D9%84%D9%8A%D8%A9-%D8%A8%D9%82%D9%8A%D8%A7%D8%AF%D8%A9-%D8%A7%D9%84%D9%88%D9%84%D8%A7%D9%8A%D8%A7%D8%AA-%D8%A7%D9%84%D9%85%D8%AA%D8%AD%D8%AF%D8%A9-%D9%84%D8%B6%D9%85%D8%A7%D9%86-%D8%A3%D9%85%D9%86-%D9%85%D8%B6%D9%8A%D9%82-%D9%87%D8%B1%D9%85%D8%B2" TargetMode="External"/><Relationship Id="rId208" Type="http://schemas.openxmlformats.org/officeDocument/2006/relationships/hyperlink" Target="https://www.deccanchronicle.com/west-asia/iran-us-israel-war-live-news-1944618" TargetMode="External"/><Relationship Id="rId209" Type="http://schemas.openxmlformats.org/officeDocument/2006/relationships/hyperlink" Target="https://www.deccanchronicle.com/west-asia/hormuz-wont-return-to-pre-war-status-iranian-parliament-speaker-ghalibaf-1944621" TargetMode="External"/><Relationship Id="rId210" Type="http://schemas.openxmlformats.org/officeDocument/2006/relationships/hyperlink" Target="https://www.businesstoday.com.my/2026/03/18/ocbc-forecast-brent-hold-at-us100-till-june-easing-to-us70-in-2027/?utm_source=rss&amp;utm_medium=rss&amp;utm_campaign=ocbc-forecast-brent-hold-at-us100-till-june-easing-to-us70-in-2027" TargetMode="External"/><Relationship Id="rId211" Type="http://schemas.openxmlformats.org/officeDocument/2006/relationships/hyperlink" Target="https://www.deccanchronicle.com/west-asia/iran-confirms-death-of-security-chief-larijani-1944619" TargetMode="External"/><Relationship Id="rId212" Type="http://schemas.openxmlformats.org/officeDocument/2006/relationships/hyperlink" Target="https://news.google.com/rss/articles/CBMipAFBVV95cUxOdzB6MU80MEF2U3ZQemV0RUtyVG85T19SN1FnZ01uZ3ZsQk50RXZGVzVSV21rV2p6eDQ5T0pEYmE4NU1OT2dYcFpXdTd0SFV1NEl4UGVmb1dVR2paVE02MFNfbzhOaWVCZGNTZHdYZG9iMTM0STF6bmZ4bXV3QTVPN1ZDZTc1SC1ESU5lVTJSdFVnTTRKVmlKMlhfLW9PcmlrcUN1OdIBqgFBVV95cUxOU3Y4QWE3aU5FTjU3OHVyWXFfTk1ZY0Jxd3VtNlVoeGhwMXlrZW56THo3RmEwV0Mxam9UemRrY2VkR2t5M21tcDZxdExhZHplYjJqRkY2LUl3WWRzcmlxTFg4LVZvaHE1UGFDcFlSRHRpZHRWU21reDhIMHNlTVNfRW9Pb3FKeXZJSVNrdnBXek15Ti1Sd0tvNWYwSHkzM3l3cklSaXN3S0djUQ?oc=5&amp;hl=en-US&amp;gl=US&amp;ceid=US:en" TargetMode="External"/><Relationship Id="rId213" Type="http://schemas.openxmlformats.org/officeDocument/2006/relationships/hyperlink" Target="https://www.independent.co.uk/news/strait-of-hormuz-iran-donald-trump-pakistan-india-b2940697.html" TargetMode="External"/><Relationship Id="rId214" Type="http://schemas.openxmlformats.org/officeDocument/2006/relationships/hyperlink" Target="https://www.fool.com/investing/2026/03/18/the-iran-conflict-could-capsize-auto-sales-globall/" TargetMode="External"/><Relationship Id="rId215" Type="http://schemas.openxmlformats.org/officeDocument/2006/relationships/hyperlink" Target="https://www.abendzeitung-muenchen.de/mehr/geld/blockade-am-golf-wie-der-krieg-reeder-und-schiffe-trifft-art-1119476" TargetMode="External"/><Relationship Id="rId216" Type="http://schemas.openxmlformats.org/officeDocument/2006/relationships/hyperlink" Target="https://blogdocemagia.blogspot.com/2026/03/oil-back-above-100-and-so.html" TargetMode="External"/><Relationship Id="rId217" Type="http://schemas.openxmlformats.org/officeDocument/2006/relationships/hyperlink" Target="https://www.businessupturn.com/trade-policy/too-valuable-to-ignore-china-quietly-breaking-sanctions-to-secure-russian-oil/5597/" TargetMode="External"/><Relationship Id="rId218" Type="http://schemas.openxmlformats.org/officeDocument/2006/relationships/hyperlink" Target="https://www.prnewsblog.com/news/27049/crude-oil-prices-surge-past-100-is-this-the-start-of-a-global-energy-shock/" TargetMode="External"/><Relationship Id="rId219" Type="http://schemas.openxmlformats.org/officeDocument/2006/relationships/hyperlink" Target="https://gestion.pe/mundo/internacional/goldman-sachs-advierte-que-shock-petrolero-golpeara-mas-al-diesel-que-al-crudo-noticia/" TargetMode="External"/><Relationship Id="rId220" Type="http://schemas.openxmlformats.org/officeDocument/2006/relationships/hyperlink" Target="http://www.kakiforex.com/2026/03/oil-supply-disruptions-us-diesel-prices.html" TargetMode="External"/><Relationship Id="rId221" Type="http://schemas.openxmlformats.org/officeDocument/2006/relationships/hyperlink" Target="https://www.zerohedge.com/markets/5-diesel-means-35-jump-prices-us-consumers" TargetMode="External"/><Relationship Id="rId222" Type="http://schemas.openxmlformats.org/officeDocument/2006/relationships/hyperlink" Target="https://investinglive.com/commodities/private-survey-inventory-shows-a-huge-headline-crude-oil-build-much-larger-than-expected-20260317/" TargetMode="External"/><Relationship Id="rId223" Type="http://schemas.openxmlformats.org/officeDocument/2006/relationships/hyperlink" Target="https://www.qcintel.com/article/us-loop-to-offer-storage-capacity-for-sour-crude-from-spr-60955.html" TargetMode="External"/><Relationship Id="rId224" Type="http://schemas.openxmlformats.org/officeDocument/2006/relationships/hyperlink" Target="https://www.ndtv.com/india-news/keep-90-days-buffer-stock-of-oil-parliamentary-panel-tells-centre-11230103" TargetMode="External"/><Relationship Id="rId225" Type="http://schemas.openxmlformats.org/officeDocument/2006/relationships/hyperlink" Target="https://www.businesstimes.com.sg/international/asean/asian-refiners-scour-world-oil-hormuz-flows-halted" TargetMode="External"/><Relationship Id="rId226" Type="http://schemas.openxmlformats.org/officeDocument/2006/relationships/hyperlink" Target="https://www.indexbox.io/blog/brokerages-raise-oil-price-forecasts-after-strait-of-hormuz-disruption/" TargetMode="External"/><Relationship Id="rId227" Type="http://schemas.openxmlformats.org/officeDocument/2006/relationships/hyperlink" Target="https://spectator.org/carbifornia-versus-the-people/" TargetMode="External"/><Relationship Id="rId228" Type="http://schemas.openxmlformats.org/officeDocument/2006/relationships/hyperlink" Target="https://boereport.com/2026/03/17/bp-locks-out-union-workers-at-its-midwest-refinery/" TargetMode="External"/><Relationship Id="rId229" Type="http://schemas.openxmlformats.org/officeDocument/2006/relationships/hyperlink" Target="https://www.japantimes.co.jp/business/2026/03/18/markets/china-fuel-export-ban/" TargetMode="External"/><Relationship Id="rId230" Type="http://schemas.openxmlformats.org/officeDocument/2006/relationships/hyperlink" Target="https://www.rigzone.com/news/wire/oil_settles_higher_on_supply_threats-17-mar-2026-183231-article/?rss=true" TargetMode="External"/><Relationship Id="rId231" Type="http://schemas.openxmlformats.org/officeDocument/2006/relationships/hyperlink" Target="https://en.protothema.gr/2026/03/17/oil-prices-rise-over-3-again-brent-above-103-amid-strait-crisis/" TargetMode="External"/><Relationship Id="rId232" Type="http://schemas.openxmlformats.org/officeDocument/2006/relationships/hyperlink" Target="https://sigmaearth.com/drone-strike-hits-uaes-fujairah-oil-hub-triggering-major-fire/?utm_source=rss&amp;utm_medium=rss&amp;utm_campaign=drone-strike-hits-uaes-fujairah-oil-hub-triggering-major-fire" TargetMode="External"/><Relationship Id="rId233" Type="http://schemas.openxmlformats.org/officeDocument/2006/relationships/hyperlink" Target="https://sigmaearth.com/oil-prices-climb-above-102-as-iran-conflict-sparks-supply-worries/?utm_source=rss&amp;utm_medium=rss&amp;utm_campaign=oil-prices-climb-above-102-as-iran-conflict-sparks-supply-worries" TargetMode="External"/><Relationship Id="rId234" Type="http://schemas.openxmlformats.org/officeDocument/2006/relationships/hyperlink" Target="https://www.wcshipping.com/blog/strait-of-hormuz-crisis-day-18-zero-transits-carriers-reroute-to-cape" TargetMode="External"/><Relationship Id="rId235" Type="http://schemas.openxmlformats.org/officeDocument/2006/relationships/hyperlink" Target="https://www.holman.com/resources/oil-market-disruption-what-fleet-operators-should-expect-next/" TargetMode="External"/><Relationship Id="rId236" Type="http://schemas.openxmlformats.org/officeDocument/2006/relationships/hyperlink" Target="https://www.independent.co.uk/news/world/middle-east/who-owns-strait-of-hormuz-iran-war-b2938248.html" TargetMode="External"/><Relationship Id="rId237" Type="http://schemas.openxmlformats.org/officeDocument/2006/relationships/hyperlink" Target="https://maritimemag.com/en/more-than-3000-ships-reported-to-be-confined-west-of-strait-of-hormuz/?utm_source=rss&amp;utm_medium=rss&amp;utm_campaign=more-than-3000-ships-reported-to-be-confined-west-of-strait-of-hormuz" TargetMode="External"/><Relationship Id="rId238" Type="http://schemas.openxmlformats.org/officeDocument/2006/relationships/hyperlink" Target="https://gcaptain.com/marinakis-backed-capital-tankers-slides-on-oslo-debut-as-hormuz-crisis-jolts-markets/" TargetMode="External"/><Relationship Id="rId239" Type="http://schemas.openxmlformats.org/officeDocument/2006/relationships/hyperlink" Target="https://japan-forward.com/takaichi-should-send-naval-escorts-to-the-strait-of-hormuz/" TargetMode="External"/><Relationship Id="rId240" Type="http://schemas.openxmlformats.org/officeDocument/2006/relationships/hyperlink" Target="https://www.sarkaritel.com/around-3-lakh-mt-lpg-stuck-at-strait-of-hormuz-amid-shipping-disruptions/" TargetMode="External"/><Relationship Id="rId241" Type="http://schemas.openxmlformats.org/officeDocument/2006/relationships/hyperlink" Target="https://diariolatino.net/los-8-cuellos-de-botella-del-petroleo-mundial/" TargetMode="External"/><Relationship Id="rId242" Type="http://schemas.openxmlformats.org/officeDocument/2006/relationships/hyperlink" Target="https://japantoday.com/category/business/update1-japan-snack-maker-halts-potato-chip-production-due-to-middle-east-tensions" TargetMode="External"/><Relationship Id="rId243" Type="http://schemas.openxmlformats.org/officeDocument/2006/relationships/hyperlink" Target="https://www.abc.net.au/news/2026-03-18/oil-prices-rise-to-increase-plastic-costs/106465914" TargetMode="External"/><Relationship Id="rId244" Type="http://schemas.openxmlformats.org/officeDocument/2006/relationships/hyperlink" Target="https://www.qcintel.com/article/api-us-crude-inventories-rose-nearly-7-million-barrels-last-week-60954.html" TargetMode="External"/><Relationship Id="rId245" Type="http://schemas.openxmlformats.org/officeDocument/2006/relationships/hyperlink" Target="https://investinglive.com/commodities/iraq-krg-agree-to-resume-ceyhan-oil-exports-as-hormuz-disruption-tightens-supply-20260317/" TargetMode="External"/><Relationship Id="rId246" Type="http://schemas.openxmlformats.org/officeDocument/2006/relationships/hyperlink" Target="https://primemovermag.com.au/ata-welcomes-governments-fuel-reserves-release/" TargetMode="External"/><Relationship Id="rId247" Type="http://schemas.openxmlformats.org/officeDocument/2006/relationships/hyperlink" Target="https://bitcoinworld.co.in/dow-jones-futures-fall-oil-prices/" TargetMode="External"/><Relationship Id="rId248" Type="http://schemas.openxmlformats.org/officeDocument/2006/relationships/hyperlink" Target="https://www.thehindubusinessline.com/companies/tamilnadu-petroproducts-halts-manali-po-plant-amid-propylene-supply-disruption/article70754590.ece" TargetMode="External"/><Relationship Id="rId249" Type="http://schemas.openxmlformats.org/officeDocument/2006/relationships/hyperlink" Target="https://cen.acs.org/business/petrochemicals/Hormuz-Strait-pinch-worsens-Asian/104/web/2026/03?sc=230901_cenrssfeed_eng_latestnewsrss_cen" TargetMode="External"/><Relationship Id="rId250" Type="http://schemas.openxmlformats.org/officeDocument/2006/relationships/hyperlink" Target="https://www.deccanchronicle.com/southern-states/andhra-pradesh/war-sharp-rise-in-polymer-electrical-material-prices-worries-construction-sector-1944535" TargetMode="External"/><Relationship Id="rId251" Type="http://schemas.openxmlformats.org/officeDocument/2006/relationships/hyperlink" Target="https://tass.com/economy/2103041" TargetMode="External"/><Relationship Id="rId252" Type="http://schemas.openxmlformats.org/officeDocument/2006/relationships/hyperlink" Target="https://www.slobodna-bosna.ba/vijest/472976/cijene_divljaju_nafta_nezaustavljivo_raste_dok_se_steze_obruch_oko_hormuza.html" TargetMode="External"/><Relationship Id="rId253" Type="http://schemas.openxmlformats.org/officeDocument/2006/relationships/hyperlink" Target="https://peakoil.com/publicpolicy/irans-200-oil-threat-isnt-that-far-fetched" TargetMode="External"/><Relationship Id="rId254" Type="http://schemas.openxmlformats.org/officeDocument/2006/relationships/hyperlink" Target="https://www.oilfieldtechnology.com/special-reports/17032026/rystad-energy-gulf-shut-ins-could-reduce-regional-crude-output-by-70-if-us-iran-war-drags-on/" TargetMode="External"/><Relationship Id="rId255" Type="http://schemas.openxmlformats.org/officeDocument/2006/relationships/hyperlink" Target="https://www.bahrainnews.net/news/278927166/oil-on-boil-upstream-gains-as-downstream-margins-come-under-pressure-report" TargetMode="External"/><Relationship Id="rId256" Type="http://schemas.openxmlformats.org/officeDocument/2006/relationships/hyperlink" Target="https://finance.yahoo.com/news/live/fed-meeting-live-updates-federal-reserve-expected-to-hold-rates-steady-offer-updated-outlook-amid-iran-war-125458502.html" TargetMode="External"/><Relationship Id="rId257" Type="http://schemas.openxmlformats.org/officeDocument/2006/relationships/hyperlink" Target="https://boereport.com/2026/03/17/china-boosted-crude-stockpiles-at-start-of-2026-but-is-not-using-them-russell/" TargetMode="External"/><Relationship Id="rId258" Type="http://schemas.openxmlformats.org/officeDocument/2006/relationships/hyperlink" Target="https://energynow.com/2026/03/oil-prices-jump-more-than-2-after-renewed-iranian-attacks-on-uae/" TargetMode="External"/><Relationship Id="rId259" Type="http://schemas.openxmlformats.org/officeDocument/2006/relationships/hyperlink" Target="https://energynow.com/2026/03/how-the-iran-war-is-disrupting-global-oil-and-gas-supply/" TargetMode="External"/><Relationship Id="rId260" Type="http://schemas.openxmlformats.org/officeDocument/2006/relationships/hyperlink" Target="https://www.bairdmaritime.com/shipping/tankers/feature-china-boosted-crude-stockpiles-at-start-of-2026-but-is-not-using-them" TargetMode="External"/><Relationship Id="rId261" Type="http://schemas.openxmlformats.org/officeDocument/2006/relationships/hyperlink" Target="https://ceo-na.com/news/diesel-hits-5-a-gallon/" TargetMode="External"/><Relationship Id="rId262" Type="http://schemas.openxmlformats.org/officeDocument/2006/relationships/hyperlink" Target="https://oilprice.com/Energy/Crude-Oil/Energy-War-Escalates-but-Tehran-Quietly-Courts-Neighbors.html" TargetMode="External"/><Relationship Id="rId263" Type="http://schemas.openxmlformats.org/officeDocument/2006/relationships/hyperlink" Target="https://bfsi.economictimes.indiatimes.com/news/industry/oil-prices-soar-to-137-indias-refiners-face-crisis-as-inflation-and-growth-concerns-mount/129628817" TargetMode="External"/><Relationship Id="rId264" Type="http://schemas.openxmlformats.org/officeDocument/2006/relationships/hyperlink" Target="https://nairametrics.com/2026/03/17/drone-strike-hits-uae-gas-field-deepen-concerns-over-oil-prices/" TargetMode="External"/><Relationship Id="rId265" Type="http://schemas.openxmlformats.org/officeDocument/2006/relationships/hyperlink" Target="https://everchem.com/lyondellbasell-declares-force-majeure-on-po-after-bayport-fire/" TargetMode="External"/><Relationship Id="rId266" Type="http://schemas.openxmlformats.org/officeDocument/2006/relationships/hyperlink" Target="https://www.heavyquipmag.com/2026/03/17/market-volatility-is-reshaping-equipment-decisions-war-shocks-oil-100-turns-heavy-equipment-into-a-risk-problem/" TargetMode="External"/><Relationship Id="rId267" Type="http://schemas.openxmlformats.org/officeDocument/2006/relationships/hyperlink" Target="https://energynow.com/2026/03/attacks-on-uaes-fujairah-port-and-shah-gas-field-add-to-energy-disruption/" TargetMode="External"/><Relationship Id="rId268" Type="http://schemas.openxmlformats.org/officeDocument/2006/relationships/hyperlink" Target="https://energynow.com/2026/03/commentary-irans-200-oil-threat-isnt-that-far-fetched/" TargetMode="External"/><Relationship Id="rId269" Type="http://schemas.openxmlformats.org/officeDocument/2006/relationships/hyperlink" Target="https://marcellusdrilling.com/2026/03/mdns-energy-stories-of-interest-tue-mar-17-2026/" TargetMode="External"/><Relationship Id="rId270" Type="http://schemas.openxmlformats.org/officeDocument/2006/relationships/hyperlink" Target="https://www.moneyweb.co.za/news/international/uae-gas-field-struck-key-oil-hub-halts-as-attacks-intensify/" TargetMode="External"/><Relationship Id="rId271" Type="http://schemas.openxmlformats.org/officeDocument/2006/relationships/hyperlink" Target="https://www.iltempo.it/adnkronos/2026/03/17/news/iran-oxford-economics-1-probabilita-su-6-recessione-economia-globale-46850643/" TargetMode="External"/><Relationship Id="rId272" Type="http://schemas.openxmlformats.org/officeDocument/2006/relationships/hyperlink" Target="https://www.diariodesevilla.es/espana/gobierno-aprueba-liberacion-11-5_0_2006204774.html" TargetMode="External"/><Relationship Id="rId273" Type="http://schemas.openxmlformats.org/officeDocument/2006/relationships/hyperlink" Target="https://www.zawya.com/en/capital-markets/equities/stocks-mixed-as-oil-prices-rise-again-after-iran-strikes-yk3rwr1x" TargetMode="External"/><Relationship Id="rId274" Type="http://schemas.openxmlformats.org/officeDocument/2006/relationships/hyperlink" Target="https://gcaptain.com/key-uae-oil-hub-suspends-loadings-as-war-related-halts-mount/" TargetMode="External"/><Relationship Id="rId275" Type="http://schemas.openxmlformats.org/officeDocument/2006/relationships/hyperlink" Target="https://uk.news.yahoo.com/trump-criticises-allies-over-rejection-033943841.html" TargetMode="External"/><Relationship Id="rId276" Type="http://schemas.openxmlformats.org/officeDocument/2006/relationships/hyperlink" Target="https://oilprice.com/Latest-Energy-News/World-News/Oil-Price-Shock-Forces-Indias-Top-Refiners-to-Suspend-Fuel-Credit.html" TargetMode="External"/><Relationship Id="rId277" Type="http://schemas.openxmlformats.org/officeDocument/2006/relationships/hyperlink" Target="https://ca.finance.yahoo.com/news/stock-market-today-dow-sp-500-nasdaq-rise-as-oil-tops-100-again-fed-meeting-kicks-off-133532286.html" TargetMode="External"/><Relationship Id="rId278" Type="http://schemas.openxmlformats.org/officeDocument/2006/relationships/hyperlink" Target="https://www.gurufocus.com/news/8718851/occidental-petroleum-oxy-faces-disruption-amid-middle-east-tensions" TargetMode="External"/><Relationship Id="rId279" Type="http://schemas.openxmlformats.org/officeDocument/2006/relationships/hyperlink" Target="https://energy.economictimes.indiatimes.com/news/oil-and-gas/why-irans-200-oil-threat-isnt-that-far-fetched/129631594" TargetMode="External"/><Relationship Id="rId280" Type="http://schemas.openxmlformats.org/officeDocument/2006/relationships/hyperlink" Target="https://www.globalbankingandfinance.com/premiums-caspian-oil-grades-surge-vs-brent-amid-middle-east/" TargetMode="External"/><Relationship Id="rId281" Type="http://schemas.openxmlformats.org/officeDocument/2006/relationships/hyperlink" Target="https://www.okaz.com.sa/economy/na/2240469" TargetMode="External"/><Relationship Id="rId282" Type="http://schemas.openxmlformats.org/officeDocument/2006/relationships/hyperlink" Target="https://ifapray.org/blog/trump-calls-on-nato-to-defend-strait-of-hormuz/" TargetMode="External"/><Relationship Id="rId283" Type="http://schemas.openxmlformats.org/officeDocument/2006/relationships/hyperlink" Target="https://www.channelstv.com/2026/03/17/iraq-asks-iran-for-oil-tanker-passage-through-strait-of-hormuz-minister/" TargetMode="External"/><Relationship Id="rId284" Type="http://schemas.openxmlformats.org/officeDocument/2006/relationships/hyperlink" Target="https://www.arkansasonline.com/news/2026/mar/17/energy-shipping-trickles-as-israel-ups-campaign/" TargetMode="External"/><Relationship Id="rId285" Type="http://schemas.openxmlformats.org/officeDocument/2006/relationships/hyperlink" Target="https://www.arkansasonline.com/news/2026/mar/17/trumps-calls-for-aid-in-strait-persist/" TargetMode="External"/><Relationship Id="rId286" Type="http://schemas.openxmlformats.org/officeDocument/2006/relationships/hyperlink" Target="https://techbullion.com/the-price-of-war-middle-east-conflict-and-the-return-of-inflation/" TargetMode="External"/><Relationship Id="rId287" Type="http://schemas.openxmlformats.org/officeDocument/2006/relationships/hyperlink" Target="https://coincentral.com/iran-israel-war-pushes-oil-prices-above-100-as-hormuz-shipping-stays-blocked/" TargetMode="External"/><Relationship Id="rId288" Type="http://schemas.openxmlformats.org/officeDocument/2006/relationships/hyperlink" Target="https://windward.ai/blog/bulk-carriers-find-new-route-out-of-hormuz-strait/" TargetMode="External"/><Relationship Id="rId289" Type="http://schemas.openxmlformats.org/officeDocument/2006/relationships/hyperlink" Target="https://www.skynewsarabia.com/business/1859142-%D9%86%D9%81%D8%B7-%D8%A7%D9%84%D8%B4%D8%B1%D9%82-%D8%A7%D9%84%D8%A3%D9%88%D8%B3%D8%B7-%D8%A7%D9%84%D8%A3%D8%BA%D9%84%D9%89-%D8%B9%D8%A7%D9%84%D9%85%D9%8A%D8%A7-%D8%AA%D8%B9%D8%B7%D9%84-%D8%A5%D9%85%D8%AF%D8%A7%D8%AF%D8%A7%D8%AA-%D9%85%D8%B6%D9%8A%D9%82-%D9%87%D8%B1%D9%85%D8%B2" TargetMode="External"/><Relationship Id="rId290" Type="http://schemas.openxmlformats.org/officeDocument/2006/relationships/hyperlink" Target="https://indianexpress.com/article/business/petrol-diesel-price-today-oil-soars-iran-war-supply-disruption-10585985/" TargetMode="External"/><Relationship Id="rId291" Type="http://schemas.openxmlformats.org/officeDocument/2006/relationships/hyperlink" Target="https://www.kcci.com/article/trump-urges-allies-protect-strait-of-hormuz/70766642" TargetMode="External"/><Relationship Id="rId292" Type="http://schemas.openxmlformats.org/officeDocument/2006/relationships/hyperlink" Target="https://www.thesun.co.uk/news/38538552/iran-war-strait-of-hormuz-closed-oil/" TargetMode="External"/><Relationship Id="rId293" Type="http://schemas.openxmlformats.org/officeDocument/2006/relationships/hyperlink" Target="https://tass.com/economy/2102819" TargetMode="External"/><Relationship Id="rId294" Type="http://schemas.openxmlformats.org/officeDocument/2006/relationships/hyperlink" Target="https://libnanews.com/hausse-du-prix-du-petrole-lasie-sous-tension/" TargetMode="External"/><Relationship Id="rId295" Type="http://schemas.openxmlformats.org/officeDocument/2006/relationships/hyperlink" Target="https://tribune.com.pk/story/2598051/oil-climbs-over-2-as-iran-war-halts-supply" TargetMode="External"/><Relationship Id="rId296" Type="http://schemas.openxmlformats.org/officeDocument/2006/relationships/hyperlink" Target="https://www.businesstoday.in/bt-tv/whats-hot/video/trump-explodes-at-keir-starmer-as-allies-back-off-while-hormuz-crisis-spirals-globally-520949-2026-03-17?utm_source=rssfeed" TargetMode="External"/><Relationship Id="rId297" Type="http://schemas.openxmlformats.org/officeDocument/2006/relationships/hyperlink" Target="https://www.businesstoday.in/bt-tv/market-today/video/everythings-getting-expensive-oil-cars-life-whats-hot-live-520954-2026-03-17?utm_source=rssfeed" TargetMode="External"/><Relationship Id="rId298" Type="http://schemas.openxmlformats.org/officeDocument/2006/relationships/hyperlink" Target="https://www.omanobserver.om/article/1186283/business/energy/oman-crude-makes-history-crosses-150-for-first-time" TargetMode="External"/><Relationship Id="rId299" Type="http://schemas.openxmlformats.org/officeDocument/2006/relationships/hyperlink" Target="https://www.dailymaverick.co.za/article/2026-03-17-iraq-in-talks-with-iran-to-safeguard-oil-tanker-traffic-through-hormuz/" TargetMode="External"/><Relationship Id="rId300" Type="http://schemas.openxmlformats.org/officeDocument/2006/relationships/hyperlink" Target="http://www.kakiforex.com/2026/03/oil-price-surge-brings-durian-collapse.html" TargetMode="External"/><Relationship Id="rId301" Type="http://schemas.openxmlformats.org/officeDocument/2006/relationships/hyperlink" Target="https://www.channelnewsasia.com/business/fans-niche-japanese-crisps-brand-panic-after-oil-shortage-halts-production-5998591" TargetMode="External"/><Relationship Id="rId302" Type="http://schemas.openxmlformats.org/officeDocument/2006/relationships/hyperlink" Target="https://sana.sy/international/2428364/" TargetMode="External"/><Relationship Id="rId303" Type="http://schemas.openxmlformats.org/officeDocument/2006/relationships/hyperlink" Target="https://lanacion.com.ec/todo-el-mundo-piensa-que-iran-podria-cerrar-el-estrecho-de-ormuz/" TargetMode="External"/><Relationship Id="rId304" Type="http://schemas.openxmlformats.org/officeDocument/2006/relationships/hyperlink" Target="https://www.fibre2fashion.com/news/textile-news/suez-and-hormuz-shut-together-triggering-global-supply-shock-309076-newsdetails.htm" TargetMode="External"/><Relationship Id="rId305" Type="http://schemas.openxmlformats.org/officeDocument/2006/relationships/hyperlink" Target="https://www.hameensanomat.fi/uutissuomalainen/9304555" TargetMode="External"/><Relationship Id="rId306" Type="http://schemas.openxmlformats.org/officeDocument/2006/relationships/hyperlink" Target="https://jurnalul.ro/stiri/externe/pretul-petrolului-crescut-peste-5-conflict-orientul-mijlociu-1027149.html" TargetMode="External"/><Relationship Id="rId307" Type="http://schemas.openxmlformats.org/officeDocument/2006/relationships/hyperlink" Target="https://www.bairdmaritime.com/shipping/tankers/supply-crunch-pushes-middle-east-oil-to-the-top-of-the-price-charts" TargetMode="External"/><Relationship Id="rId308" Type="http://schemas.openxmlformats.org/officeDocument/2006/relationships/hyperlink" Target="https://www.eanlibya.com/%D8%A7%D9%84%D8%B9%D8%B1%D8%A7%D9%82-%D9%8A%D8%AC%D8%B1%D9%8A-%D8%A7%D8%AA%D8%B5%D8%A7%D9%84%D8%A7%D8%AA-%D9%85%D8%B9-%D8%A5%D9%8A%D8%B1%D8%A7%D9%86-%D9%84%D8%AA%D8%A3%D9%85%D9%8A%D9%86-%D9%85%D8%B1/" TargetMode="External"/><Relationship Id="rId309" Type="http://schemas.openxmlformats.org/officeDocument/2006/relationships/hyperlink" Target="https://www.okaz.com.sa/economy/na/2240470" TargetMode="External"/><Relationship Id="rId310" Type="http://schemas.openxmlformats.org/officeDocument/2006/relationships/hyperlink" Target="https://www.eenews.net/articles/iea-says-more-emergency-oil-releases-possible-as-iran-war-shakes-markets/" TargetMode="External"/><Relationship Id="rId311" Type="http://schemas.openxmlformats.org/officeDocument/2006/relationships/hyperlink" Target="https://www.goodcarbadcar.net/oil-iea-release-fails/" TargetMode="External"/><Relationship Id="rId312" Type="http://schemas.openxmlformats.org/officeDocument/2006/relationships/hyperlink" Target="https://investinglive.com/commodities/strait-of-hormuz-disruption-keeps-oil-prices-supported-de-escalation-is-the-only-fix-20260317/" TargetMode="External"/><Relationship Id="rId313" Type="http://schemas.openxmlformats.org/officeDocument/2006/relationships/hyperlink" Target="https://globalnews.ca/news/11734300/oil-tankers-starting-to-dribble-through-strait-of-hormuz/" TargetMode="External"/><Relationship Id="rId314" Type="http://schemas.openxmlformats.org/officeDocument/2006/relationships/hyperlink" Target="https://investinglive.com/news/the-usd-is-little-changed-vs-major-currencies-eur-jpy-and-gbp-to-kickstart-the-day-20260317/" TargetMode="External"/><Relationship Id="rId315" Type="http://schemas.openxmlformats.org/officeDocument/2006/relationships/hyperlink" Target="https://www.legit.ng/business-economy/energy/1701012-depot-owners-suspend-sales-dangote-refinery-raises-petrol-price-rates-emerge/" TargetMode="External"/><Relationship Id="rId316" Type="http://schemas.openxmlformats.org/officeDocument/2006/relationships/hyperlink" Target="https://splash247.com/selective-gulf-transits-emerge-under-iranian-verification/" TargetMode="External"/><Relationship Id="rId317" Type="http://schemas.openxmlformats.org/officeDocument/2006/relationships/hyperlink" Target="https://kesq.com/money/cnn-business-consumer/2026/03/17/oil-prices-jump-as-iran-warns-strait-of-hormuz-cannot-be-the-same/" TargetMode="External"/><Relationship Id="rId318" Type="http://schemas.openxmlformats.org/officeDocument/2006/relationships/hyperlink" Target="https://www.africanews.com/2026/03/17/trump-presses-allies-for-strait-of-hormuz-as-major-powers-push-back/" TargetMode="External"/><Relationship Id="rId319" Type="http://schemas.openxmlformats.org/officeDocument/2006/relationships/hyperlink" Target="https://www.fxstreet.com/news/wti-holds-gains-above-9600-as-the-strait-of-hormuz-remains-largely-shut-202603170845" TargetMode="External"/><Relationship Id="rId320" Type="http://schemas.openxmlformats.org/officeDocument/2006/relationships/hyperlink" Target="https://www.fxstreet.com/news/oil-supply-shock-deepens-as-hormuz-flows-collapse-societe-generale-202603170859" TargetMode="External"/><Relationship Id="rId321" Type="http://schemas.openxmlformats.org/officeDocument/2006/relationships/hyperlink" Target="https://newsonjapan.com/article/148631.php" TargetMode="External"/><Relationship Id="rId322" Type="http://schemas.openxmlformats.org/officeDocument/2006/relationships/hyperlink" Target="https://www.fxstreet.com/news/forex-today-us-dollar-stabilizes-as-mood-sours-on-rising-oil-prices-202603170748" TargetMode="External"/><Relationship Id="rId323" Type="http://schemas.openxmlformats.org/officeDocument/2006/relationships/hyperlink" Target="https://theprint.in/economy/insuring-vessels-sailing-through-hormuz-now-costs-five-times-what-it-did-in-early-days-of-iran-war/2881257/" TargetMode="External"/><Relationship Id="rId324" Type="http://schemas.openxmlformats.org/officeDocument/2006/relationships/hyperlink" Target="https://newsonjapan.com/article/148605.php" TargetMode="External"/><Relationship Id="rId325" Type="http://schemas.openxmlformats.org/officeDocument/2006/relationships/hyperlink" Target="https://newsonjapan.com/article/148613.php" TargetMode="External"/><Relationship Id="rId326" Type="http://schemas.openxmlformats.org/officeDocument/2006/relationships/hyperlink" Target="https://www.benzinga.com/markets/equities/26/03/51289598/stock-market-today-sp-500-dow-jones-futures-tumble-as-us-allies-reject-trumps-call-to-deploy-nav" TargetMode="External"/><Relationship Id="rId327" Type="http://schemas.openxmlformats.org/officeDocument/2006/relationships/hyperlink" Target="https://londonlovesbusiness.com/us-dollar-sees-volatility-risks-on-geopolitical-developments-and-ahead-of-fed/" TargetMode="External"/><Relationship Id="rId328" Type="http://schemas.openxmlformats.org/officeDocument/2006/relationships/hyperlink" Target="https://thearabianpost.com/gulf-conflict-drives-surge-in-shipping-costs/" TargetMode="External"/><Relationship Id="rId329" Type="http://schemas.openxmlformats.org/officeDocument/2006/relationships/hyperlink" Target="https://www.fxstreet.com/news/dow-jones-futures-gain-as-us-may-announce-coalition-to-open-hormuz-202603170908" TargetMode="External"/><Relationship Id="rId330" Type="http://schemas.openxmlformats.org/officeDocument/2006/relationships/hyperlink" Target="https://watananews.com/518249/" TargetMode="External"/><Relationship Id="rId331" Type="http://schemas.openxmlformats.org/officeDocument/2006/relationships/hyperlink" Target="https://ec.ltn.com.tw/article/breakingnews/5373468" TargetMode="External"/><Relationship Id="rId332" Type="http://schemas.openxmlformats.org/officeDocument/2006/relationships/hyperlink" Target="https://al-sharq.com/article/17/03/2026/%D8%A7%D9%84%D8%AF%D9%88%D9%84%D8%A7%D8%B1-%D9%8A%D8%B9%D8%B2%D8%B2-%D9%85%D9%83%D8%A7%D8%B3%D8%A8%D9%87-%D9%85%D8%B9-%D8%A7%D8%B1%D8%AA%D9%81%D8%A7%D8%B9-%D8%A3%D8%B3%D8%B9%D8%A7%D8%B1-%D8%A7%D9%84%D9%86%D9%81%D8%B7-%D9%88%D8%AA%D8%B1%D8%A7%D8%AC%D8%B9-%D8%AA%D9%88%D9%82%D8%B9%D8%A7%D8%AA-%D8%AE%D9%81%D8%B6-%D8%A7%D9%84%D9%81%D8%A7%D8%A6%D8%AF%D8%A9" TargetMode="External"/><Relationship Id="rId333" Type="http://schemas.openxmlformats.org/officeDocument/2006/relationships/hyperlink" Target="https://www.seanews.com.tr/article/escort-services-from-india-and-pakistan-in-hormuz-mmu9k5yk" TargetMode="External"/><Relationship Id="rId334" Type="http://schemas.openxmlformats.org/officeDocument/2006/relationships/hyperlink" Target="https://www.riotimesonline.com/colcap-colombia-reficar-shutdown-oil-rally/" TargetMode="External"/><Relationship Id="rId335" Type="http://schemas.openxmlformats.org/officeDocument/2006/relationships/hyperlink" Target="https://www.seanews.com.tr/article/strategic-warning-from-trklim-mmubokjh" TargetMode="External"/><Relationship Id="rId336" Type="http://schemas.openxmlformats.org/officeDocument/2006/relationships/hyperlink" Target="https://geopoliticalmatters.com/2026/03/17/iran-continues-to-retaliate/" TargetMode="External"/><Relationship Id="rId337" Type="http://schemas.openxmlformats.org/officeDocument/2006/relationships/hyperlink" Target="https://bitcoinworld.co.in/fed-rate-hike-odds-markets-stabilize/" TargetMode="External"/><Relationship Id="rId338" Type="http://schemas.openxmlformats.org/officeDocument/2006/relationships/hyperlink" Target="https://thenewsmill.com/2026/03/arrival-of-two-indian-lpg-carriers-boosts-maritime-morale-amid-west-asia-conflict/" TargetMode="External"/><Relationship Id="rId339" Type="http://schemas.openxmlformats.org/officeDocument/2006/relationships/hyperlink" Target="https://energia.rp.pl/ropa/art43974961-ropa-drozeje-po-atakach-iranu-sprzeczne-sygnaly-z-administracji-trumpa" TargetMode="External"/><Relationship Id="rId340" Type="http://schemas.openxmlformats.org/officeDocument/2006/relationships/hyperlink" Target="https://www.theadviser.com.au/borrower/48206-rba-hikes-cash-rate-as-middle-east-oil-shock-bites" TargetMode="External"/><Relationship Id="rId341" Type="http://schemas.openxmlformats.org/officeDocument/2006/relationships/hyperlink" Targe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 TargetMode="External"/><Relationship Id="rId342" Type="http://schemas.openxmlformats.org/officeDocument/2006/relationships/hyperlink" Target="https://aawsat.com/%D8%A7%D9%84%D8%A7%D9%82%D8%AA%D8%B5%D8%A7%D8%AF/5252162-%D8%B4%D8%B1%D9%83%D8%A7%D8%AA-%D8%A7%D9%84%D9%86%D9%81%D8%B7-%D8%A7%D9%84%D8%B5%D9%8A%D9%86%D9%8A%D8%A9-%D8%A7%D9%84%D9%83%D8%A8%D8%B1%D9%89-%D8%AA%D8%B3%D8%AA%D8%A3%D9%86%D9%81-%D8%B3%D8%B9%D9%8A%D9%87%D8%A7-%D9%84%D8%B4%D8%B1%D8%A7%D8%A1-%D8%A7%D9%84%D9%86%D9%81%D8%B7-%D8%A7%D9%84%D8%B1%D9%88%D8%B3%D9%8A" TargetMode="External"/><Relationship Id="rId343" Type="http://schemas.openxmlformats.org/officeDocument/2006/relationships/hyperlink" Target="https://www.investing.com/news/economy-news/eu-commission-proposes-changes-to-carbon-market-stability-mechanism-93CH-4564840" TargetMode="External"/><Relationship Id="rId344" Type="http://schemas.openxmlformats.org/officeDocument/2006/relationships/hyperlink" Target="https://www.ndtv.com/world-news/strait-of-hormuz-oil-supply-for-india-hormuz-alternative-shipping-route-for-crude-oi-saudi-east-west-petroline-habshan-fujairah-pipeline-11227129" TargetMode="External"/><Relationship Id="rId345" Type="http://schemas.openxmlformats.org/officeDocument/2006/relationships/hyperlink" Target="https://www.stocktargetadvisor.com/blog/rising-oil-and-the-return-of-stagflation-assessing-risks-to-growth-and-equity-markets/" TargetMode="External"/><Relationship Id="rId346" Type="http://schemas.openxmlformats.org/officeDocument/2006/relationships/hyperlink" Target="https://www.washingtonexaminer.com/opinion/beltway-confidential/4493384/economy-remains-on-positive-trajectory/" TargetMode="External"/><Relationship Id="rId347" Type="http://schemas.openxmlformats.org/officeDocument/2006/relationships/hyperlink" Target="https://oilprice.com/Latest-Energy-News/World-News/China-Built-a-Massive-Oil-Buffer-Ahead-of-the-Iran-Crisis.html" TargetMode="External"/><Relationship Id="rId348" Type="http://schemas.openxmlformats.org/officeDocument/2006/relationships/hyperlink" Target="https://www.trend.az/iran/4166042.html" TargetMode="External"/><Relationship Id="rId349" Type="http://schemas.openxmlformats.org/officeDocument/2006/relationships/hyperlink" Target="https://www.tori.ng/news/320370/naira-strengthens-to-n1355-per-dollar.html" TargetMode="External"/><Relationship Id="rId350" Type="http://schemas.openxmlformats.org/officeDocument/2006/relationships/hyperlink" Target="https://lenta.ru/news/2026/03/17/miru-sprognozirovali-toplivnyy-shok-iz-za-voyny-v-irane/" TargetMode="External"/><Relationship Id="rId351" Type="http://schemas.openxmlformats.org/officeDocument/2006/relationships/hyperlink" Target="https://lenta.ru/news/2026/03/17/mirovoy-ekonomike-sprognozirovali-problemy-iz-za-voyny-v-irane/" TargetMode="External"/><Relationship Id="rId352" Type="http://schemas.openxmlformats.org/officeDocument/2006/relationships/hyperlink" Target="https://unn.ua/news/tsiny-na-naftu-zrosly-na-ponad-2percent-na-tli-paralizovanykh-postavok" TargetMode="External"/><Relationship Id="rId353" Type="http://schemas.openxmlformats.org/officeDocument/2006/relationships/hyperlink" Target="https://lenta.ru/news/2026/03/17/iran-prizval-ssha-navsegda-zabyt-pro-bezopasnyy-prohod-sudov-v-ormuzskom-prolive/" TargetMode="External"/><Relationship Id="rId354" Type="http://schemas.openxmlformats.org/officeDocument/2006/relationships/hyperlink" Target="https://www.businessinsider.com/march-fed-decision-fomc-powell-hold-rates-us-iran-war-2026-3" TargetMode="External"/><Relationship Id="rId355" Type="http://schemas.openxmlformats.org/officeDocument/2006/relationships/hyperlink" Target="https://www.vietnamplus.vn/xung-dot-tai-trung-dong-kho-gay-ra-khung-hoang-chuoi-cung-ung-toan-cau-post1099440.vnp" TargetMode="External"/><Relationship Id="rId356" Type="http://schemas.openxmlformats.org/officeDocument/2006/relationships/hyperlink" Target="https://www.thehindubusinessline.com/economy/lpg-consumption-slumps-17-in-march-on-war-related-shortages/article70753095.ece" TargetMode="External"/><Relationship Id="rId357" Type="http://schemas.openxmlformats.org/officeDocument/2006/relationships/hyperlink" Target="https://news.robotfx.org/2026/03/gasoline-resumes-rally-currency-news.html" TargetMode="External"/><Relationship Id="rId358" Type="http://schemas.openxmlformats.org/officeDocument/2006/relationships/hyperlink" Target="https://www.thehindubusinessline.com/economy/agri-business/iran-war-impacts-indian-oilmeal-exports/article70753130.ece" TargetMode="External"/><Relationship Id="rId359" Type="http://schemas.openxmlformats.org/officeDocument/2006/relationships/hyperlink" Target="https://www.europasur.es/algeciras/oriente-medio-altera-rutas-maritimas-papel-estrategico-puerto_0_2006194925.html" TargetMode="External"/><Relationship Id="rId360" Type="http://schemas.openxmlformats.org/officeDocument/2006/relationships/hyperlink" Target="https://www.vietnamplus.vn/san-luong-dau-cua-cac-nuoc-vung-vinh-giam-manh-do-xuat-khau-bi-gian-doan-post1099431.vnp" TargetMode="External"/><Relationship Id="rId361" Type="http://schemas.openxmlformats.org/officeDocument/2006/relationships/hyperlink" Target="https://www.sentinelassam.com/more-news/international/japan-taps-emergency-oil-reserves-as-iran-conflict-disrupts-global-supply" TargetMode="External"/><Relationship Id="rId362" Type="http://schemas.openxmlformats.org/officeDocument/2006/relationships/hyperlink" Target="https://www.devdiscourse.com/article/headlines/3841088-strait-stakes-global-implications-of-hormuz-tensions" TargetMode="External"/><Relationship Id="rId363" Type="http://schemas.openxmlformats.org/officeDocument/2006/relationships/hyperlink" Target="https://www.sentinelassam.com/more-news/international/iran-war-rattles-washington-fuels-oil-price-surge-and-political-divide" TargetMode="External"/><Relationship Id="rId364" Type="http://schemas.openxmlformats.org/officeDocument/2006/relationships/hyperlink" Target="https://investinglive.com/news/military-escorts-not-a-sustainable-solution-to-opening-up-strait-of-hormuz-says-imo-chief-20260317/" TargetMode="External"/><Relationship Id="rId365" Type="http://schemas.openxmlformats.org/officeDocument/2006/relationships/hyperlink" Target="https://www.iltempo.it/esteri/2026/03/17/news/stretto-hormuz-transiti-selettivi-iran-petroliere-blocco-accordo-india-cina-prezzi-navi-46842969/" TargetMode="External"/><Relationship Id="rId366" Type="http://schemas.openxmlformats.org/officeDocument/2006/relationships/hyperlink" Target="https://www.channelnewsasia.com/world/uae-fujairaj-port-shah-gas-field-iran-energy-oil-5998386" TargetMode="External"/><Relationship Id="rId367" Type="http://schemas.openxmlformats.org/officeDocument/2006/relationships/hyperlink" Target="https://www.actionforex.com/action-insight/market-overview/633526-dollar-edges-higher-as-renewed-middle-east-strikes-revive-oil-risks/" TargetMode="External"/><Relationship Id="rId368" Type="http://schemas.openxmlformats.org/officeDocument/2006/relationships/hyperlink" Target="https://timeskuwait.com/uae-briefly-halts-flights-amid-iranian-attacks-oil-facility-hit/" TargetMode="External"/><Relationship Id="rId369" Type="http://schemas.openxmlformats.org/officeDocument/2006/relationships/hyperlink" Target="https://timeskuwait.com/rockets-and-drones-target-us-embassy-in-baghdad-no-casualties-reported/" TargetMode="External"/><Relationship Id="rId370" Type="http://schemas.openxmlformats.org/officeDocument/2006/relationships/hyperlink" Target="https://www.thenationalnews.com/news/mena/2026/03/17/baghdad-warns-kurdistan-region-of-legal-action-over-oil-pipeline-dispute/" TargetMode="External"/><Relationship Id="rId371" Type="http://schemas.openxmlformats.org/officeDocument/2006/relationships/hyperlink" Target="https://www.nationalheraldindia.com/international/donald-trump-rebukes-allies-over-hormuz-as-uae-reopens-airspace-amid-rising-gulf-tensions" TargetMode="External"/><Relationship Id="rId372" Type="http://schemas.openxmlformats.org/officeDocument/2006/relationships/hyperlink" Target="https://e24.no/boers-og-finans/i/q6PrV0/oljeprisen-stiger" TargetMode="External"/><Relationship Id="rId373" Type="http://schemas.openxmlformats.org/officeDocument/2006/relationships/hyperlink" Target="https://www.rt.com/india/635232-us-iran-conflict-middle-east-mistakes/?utm_source=rss&amp;utm_medium=rss&amp;utm_campaign=RSS" TargetMode="External"/><Relationship Id="rId374" Type="http://schemas.openxmlformats.org/officeDocument/2006/relationships/hyperlink" Target="https://www.qcintel.com/article/asian-buyers-turn-to-russian-crude-after-us-sanctions-waiver-60864.html" TargetMode="External"/><Relationship Id="rId375" Type="http://schemas.openxmlformats.org/officeDocument/2006/relationships/hyperlink" Target="https://arynews.tv/missile-debris-kills-pakistani-national-in-abu-dhabi-govt-statement" TargetMode="External"/><Relationship Id="rId376" Type="http://schemas.openxmlformats.org/officeDocument/2006/relationships/hyperlink" Target="https://timesofindia.indiatimes.com/world/us/why-trump-may-find-it-hard-to-reopen-strait-of-hormuz/articleshow/129624074.cms" TargetMode="External"/><Relationship Id="rId377" Type="http://schemas.openxmlformats.org/officeDocument/2006/relationships/hyperlink" Target="https://en.protothema.gr/2026/03/17/iran-attacked-the-us-embassy-in-iraq-with-drones-and-rockets-israel-pounds-lebanon-and-sends-new-ground-forces-update/" TargetMode="External"/><Relationship Id="rId378" Type="http://schemas.openxmlformats.org/officeDocument/2006/relationships/hyperlink" Target="https://mediaindonesia.com/internasional/871327/krisis-selat-hormuz-produksi-minyak-teluk-anjlok-7-juta-barel-sehari" TargetMode="External"/><Relationship Id="rId379" Type="http://schemas.openxmlformats.org/officeDocument/2006/relationships/hyperlink" Target="https://www.iltalehti.fi/talous/a/72a2c7da-c792-41f8-911f-c31e59564743" TargetMode="External"/><Relationship Id="rId380" Type="http://schemas.openxmlformats.org/officeDocument/2006/relationships/hyperlink" Target="https://bitcoinethereumnews.com/finance/bulls-target-100-50-ahead-of-fed/?utm_source=rss&amp;utm_medium=rss&amp;utm_campaign=bulls-target-100-50-ahead-of-fed" TargetMode="External"/><Relationship Id="rId381" Type="http://schemas.openxmlformats.org/officeDocument/2006/relationships/hyperlink" Target="https://bitcoinethereumnews.com/finance/war-risks-and-supply-disruption-rabobank/?utm_source=rss&amp;utm_medium=rss&amp;utm_campaign=war-risks-and-supply-disruption-rabobank" TargetMode="External"/><Relationship Id="rId382" Type="http://schemas.openxmlformats.org/officeDocument/2006/relationships/hyperlink" Target="https://bitcoinethereumnews.com/finance/supply-risk-keeps-prices-above-usd-100-danske-bank/?utm_source=rss&amp;utm_medium=rss&amp;utm_campaign=supply-risk-keeps-prices-above-usd-100-danske-bank" TargetMode="External"/><Relationship Id="rId383" Type="http://schemas.openxmlformats.org/officeDocument/2006/relationships/hyperlink" Target="https://www.africaninsider.com/world/latest-developments-israel-hits-tehran-us-embassy-in-baghdad-targeted-in-escalating-war/" TargetMode="External"/><Relationship Id="rId384" Type="http://schemas.openxmlformats.org/officeDocument/2006/relationships/hyperlink" Target="https://www.thebulwark.com/p/iran-gets-vote-in-this-war-thormuz-trump-hegseth-israel-strate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