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2026-03-18 06:15 UTC [VQXZ]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crude_oil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contradiction_spike_risk (medium)</w:t>
      </w:r>
      <w:r/>
    </w:p>
    <w:p>
      <w:pPr>
        <w:pStyle w:val="ListBullet"/>
        <w:spacing w:line="240" w:lineRule="auto"/>
        <w:ind w:left="720"/>
      </w:pPr>
      <w:r/>
      <w:r>
        <w:t>generated_at: 2026-03-18T06:15:00Z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B1</w:t>
            </w:r>
          </w:p>
        </w:tc>
        <w:tc>
          <w:tcPr>
            <w:tcW w:type="dxa" w:w="1040"/>
          </w:tcPr>
          <w:p>
            <w:r>
              <w:t>Near-term Brent pricing retains an upside bias due to geopolitics / maritime-security risk premia outweighing macro headwinds.</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58</w:t>
            </w:r>
          </w:p>
        </w:tc>
      </w:tr>
      <w:tr>
        <w:tc>
          <w:tcPr>
            <w:tcW w:type="dxa" w:w="1040"/>
          </w:tcPr>
          <w:p>
            <w:r>
              <w:t>crude_oil</w:t>
            </w:r>
          </w:p>
        </w:tc>
        <w:tc>
          <w:tcPr>
            <w:tcW w:type="dxa" w:w="1040"/>
          </w:tcPr>
          <w:p>
            <w:r>
              <w:t>B2</w:t>
            </w:r>
          </w:p>
        </w:tc>
        <w:tc>
          <w:tcPr>
            <w:tcW w:type="dxa" w:w="1040"/>
          </w:tcPr>
          <w:p>
            <w:r>
              <w:t>Macro/FX narratives (Fed/monetary policy and USD framing) are acting as a cap on upside and a source of whipsaw risk.</w:t>
            </w:r>
          </w:p>
        </w:tc>
        <w:tc>
          <w:tcPr>
            <w:tcW w:type="dxa" w:w="1040"/>
          </w:tcPr>
          <w:p>
            <w:r>
              <w:t>55</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crude_oil</w:t>
            </w:r>
          </w:p>
        </w:tc>
        <w:tc>
          <w:tcPr>
            <w:tcW w:type="dxa" w:w="1040"/>
          </w:tcPr>
          <w:p>
            <w:r>
              <w:t>B3</w:t>
            </w:r>
          </w:p>
        </w:tc>
        <w:tc>
          <w:tcPr>
            <w:tcW w:type="dxa" w:w="1040"/>
          </w:tcPr>
          <w:p>
            <w:r>
              <w:t>Volatility risk is elevated: incremental shipping/security headlines can cause short-horizon spikes even without durable confirmation.</w:t>
            </w:r>
          </w:p>
        </w:tc>
        <w:tc>
          <w:tcPr>
            <w:tcW w:type="dxa" w:w="1040"/>
          </w:tcPr>
          <w:p>
            <w:r>
              <w:t>66</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"CIS-20260318-0615Z-crude_oil-0001",</w:t>
        <w:br/>
        <w:t xml:space="preserve"> "timestamp_utc": "2026-03-18T06:15:00Z",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64,</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"B1",</w:t>
        <w:br/>
        <w:t xml:space="preserve"> "market": "crude_oil",</w:t>
        <w:br/>
        <w:t xml:space="preserve"> "claim": "Near-term Brent pricing retains an upside bias due to geopolitics / maritime-security risk premia (chokepoints, regional escalation narratives) outweighing macro headwinds.",</w:t>
        <w:br/>
        <w:t xml:space="preserve"> "probability_pct": 58,</w:t>
        <w:br/>
        <w:t xml:space="preserve"> "direction": "up",</w:t>
        <w:br/>
        <w:t xml:space="preserve"> "velocity": "accelerating",</w:t>
        <w:br/>
        <w:t xml:space="preserve"> "horizon": "6h",</w:t>
        <w:br/>
        <w:t xml:space="preserve"> "drivers": [</w:t>
        <w:br/>
        <w:t xml:space="preserve"> "Maritime chokepoints / security escalation cluster (Hormuz / regional shipping risk narratives)",</w:t>
        <w:br/>
        <w:t xml:space="preserve"> "Broad geopolitical conflict discourse involving major regional actors",</w:t>
        <w:br/>
        <w:t xml:space="preserve"> "Security escalation headlines (incl. embassy / security posture) increasing tail-risk pricing"</w:t>
        <w:br/>
        <w:t xml:space="preserve"> ],</w:t>
        <w:br/>
        <w:t xml:space="preserve"> "contradicted_by": [</w:t>
        <w:br/>
        <w:t xml:space="preserve"> "USD / monetary-policy narrative implying tighter financial conditions and demand/FX headwinds",</w:t>
        <w:br/>
        <w:t xml:space="preserve"> "Supply/production/inventory singletons (low-diversity sources) that could reduce risk premium"</w:t>
        <w:br/>
        <w:t xml:space="preserve"> ]</w:t>
        <w:br/>
        <w:t xml:space="preserve"> },</w:t>
        <w:br/>
        <w:t xml:space="preserve"> {</w:t>
        <w:br/>
        <w:t xml:space="preserve"> "belief_id": "B2",</w:t>
        <w:br/>
        <w:t xml:space="preserve"> "market": "crude_oil",</w:t>
        <w:br/>
        <w:t xml:space="preserve"> "claim": "Macro/FX narratives (Fed/monetary policy and USD framing) are acting as a cap on upside and a source of whipsaw risk even as geopolitics stay elevated.",</w:t>
        <w:br/>
        <w:t xml:space="preserve"> "probability_pct": 55,</w:t>
        <w:br/>
        <w:t xml:space="preserve"> "direction": "mixed",</w:t>
        <w:br/>
        <w:t xml:space="preserve"> "velocity": "stable",</w:t>
        <w:br/>
        <w:t xml:space="preserve"> "horizon": "24h",</w:t>
        <w:br/>
        <w:t xml:space="preserve"> "drivers": [</w:t>
        <w:br/>
        <w:t xml:space="preserve"> "Oil + interest-rate / monetary-policy storyline concentration",</w:t>
        <w:br/>
        <w:t xml:space="preserve"> "USD monetary-policy storyline persistence",</w:t>
        <w:br/>
        <w:t xml:space="preserve"> "Cross-asset macro framing bleeding into oil narratives"</w:t>
        <w:br/>
        <w:t xml:space="preserve"> ],</w:t>
        <w:br/>
        <w:t xml:space="preserve"> "contradicted_by": [</w:t>
        <w:br/>
        <w:t xml:space="preserve"> "Fresh security/chokepoint risk updates that can re-price risk premium quickly"</w:t>
        <w:br/>
        <w:t xml:space="preserve"> ]</w:t>
        <w:br/>
        <w:t xml:space="preserve"> },</w:t>
        <w:br/>
        <w:t xml:space="preserve"> {</w:t>
        <w:br/>
        <w:t xml:space="preserve"> "belief_id": "B3",</w:t>
        <w:br/>
        <w:t xml:space="preserve"> "market": "crude_oil",</w:t>
        <w:br/>
        <w:t xml:space="preserve"> "claim": "Volatility risk is elevated: incremental shipping/security headlines can cause short-horizon spikes even without durable confirmation.",</w:t>
        <w:br/>
        <w:t xml:space="preserve"> "probability_pct": 66,</w:t>
        <w:br/>
        <w:t xml:space="preserve"> "direction": "mixed",</w:t>
        <w:br/>
        <w:t xml:space="preserve"> "velocity": "accelerating",</w:t>
        <w:br/>
        <w:t xml:space="preserve"> "horizon": "6h",</w:t>
        <w:br/>
        <w:t xml:space="preserve"> "drivers": [</w:t>
        <w:br/>
        <w:t xml:space="preserve"> "High-frequency maritime security topic recurrence",</w:t>
        <w:br/>
        <w:t xml:space="preserve"> "Mixed authority mix (Tier A anchors plus many low-tier repeats) increasing narrative noise",</w:t>
        <w:br/>
        <w:t xml:space="preserve"> "Multiple semi-overlapping geopolitics clusters (US/Iran/UAE/Israel) raising contradiction risk"</w:t>
        <w:br/>
        <w:t xml:space="preserve"> ],</w:t>
        <w:br/>
        <w:t xml:space="preserve"> "contradicted_by": [</w:t>
        <w:br/>
        <w:t xml:space="preserve"> "Absence of a corroborated \u2018late-breaking\u2019 opposing catalyst within the last ~2h"</w:t>
        <w:br/>
        <w:t xml:space="preserve"> ]</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"unchanged",</w:t>
        <w:br/>
        <w:t xml:space="preserve"> "conviction_score_0_100": 64,</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"B1",</w:t>
        <w:br/>
        <w:t xml:space="preserve"> "B3"</w:t>
        <w:br/>
        <w:t xml:space="preserve"> ]</w:t>
        <w:br/>
        <w:t xml:space="preserve"> }</w:t>
        <w:br/>
        <w:t xml:space="preserve"> ],</w:t>
        <w:br/>
        <w:t xml:space="preserve"> "risk_flags": [</w:t>
        <w:br/>
        <w:t xml:space="preserve"> {</w:t>
        <w:br/>
        <w:t xml:space="preserve"> "flag": "contradiction_spike_risk",</w:t>
        <w:br/>
        <w:t xml:space="preserve"> "market": "crude_oil",</w:t>
        <w:br/>
        <w:t xml:space="preserve"> "severity": "medium",</w:t>
        <w:br/>
        <w:t xml:space="preserve"> "rationale": "Geopolitics/shipping upside pressure is partially offset by macro/FX narratives; mixed drivers increase reversal/whipsaw probability."</w:t>
        <w:br/>
        <w:t xml:space="preserve"> },</w:t>
        <w:br/>
        <w:t xml:space="preserve"> {</w:t>
        <w:br/>
        <w:t xml:space="preserve"> "flag": "data_sparsity_in_micro_signals",</w:t>
        <w:br/>
        <w:t xml:space="preserve"> "market": "crude_oil",</w:t>
        <w:br/>
        <w:t xml:space="preserve"> "severity": "medium",</w:t>
        <w:br/>
        <w:t xml:space="preserve"> "rationale": "Several supply/inventory/shipping datapoints arrive as single-source VIP/risk items (low diversity), raising fragility despite fresh timestamps."</w:t>
        <w:br/>
        <w:t xml:space="preserve"> },</w:t>
        <w:br/>
        <w:t xml:space="preserve"> {</w:t>
        <w:br/>
        <w:t xml:space="preserve"> "flag": "narrative_whipsaw",</w:t>
        <w:br/>
        <w:t xml:space="preserve"> "market": "crude_oil",</w:t>
        <w:br/>
        <w:t xml:space="preserve"> "severity": "medium",</w:t>
        <w:br/>
        <w:t xml:space="preserve"> "rationale": "Short-horizon regime dominated by headline rotation (security vs macro), likely producing choppy sentiment-to-price mapping."</w:t>
        <w:br/>
        <w:t xml:space="preserve"> }</w:t>
        <w:br/>
        <w:t xml:space="preserve"> ],</w:t>
        <w:br/>
        <w:t xml:space="preserve"> "candidate_actions": [</w:t>
        <w:br/>
        <w:t xml:space="preserve"> {</w:t>
        <w:br/>
        <w:t xml:space="preserve"> "market": "crude_oil",</w:t>
        <w:br/>
        <w:t xml:space="preserve"> "action": "watch_long_bias",</w:t>
        <w:br/>
        <w:t xml:space="preserve"> "confidence": "medium",</w:t>
        <w:br/>
        <w:t xml:space="preserve"> "trigger_condition": "Additional corroborated maritime-security / chokepoint escalation within the next 6h without a simultaneous macro tightening shock narrative."</w:t>
        <w:br/>
        <w:t xml:space="preserve"> },</w:t>
        <w:br/>
        <w:t xml:space="preserve"> {</w:t>
        <w:br/>
        <w:t xml:space="preserve"> "market": "crude_oil",</w:t>
        <w:br/>
        <w:t xml:space="preserve"> "action": "volatility_watch",</w:t>
        <w:br/>
        <w:t xml:space="preserve"> "confidence": "high",</w:t>
        <w:br/>
        <w:t xml:space="preserve"> "trigger_condition": "Any fresh (&lt;=2h) security/shipping headline cluster expansion OR abrupt USD/monetary-policy reframing that increases contradiction ratio."</w:t>
        <w:br/>
        <w:t xml:space="preserve"> },</w:t>
        <w:br/>
        <w:t xml:space="preserve"> {</w:t>
        <w:br/>
        <w:t xml:space="preserve"> "market": "crude_oil",</w:t>
        <w:br/>
        <w:t xml:space="preserve"> "action": "reversal_watch",</w:t>
        <w:br/>
        <w:t xml:space="preserve"> "confidence": "medium",</w:t>
        <w:br/>
        <w:t xml:space="preserve"> "trigger_condition": "A high-authority opposing signal (e.g., supply relief / de-escalation / demand shock framing) appears with strong recency and rising contradiction ratio."</w:t>
        <w:br/>
        <w:t xml:space="preserve"> },</w:t>
        <w:br/>
        <w:t xml:space="preserve"> {</w:t>
        <w:br/>
        <w:t xml:space="preserve"> "market": "crude_oil",</w:t>
        <w:br/>
        <w:t xml:space="preserve"> "action": "stay_flat",</w:t>
        <w:br/>
        <w:t xml:space="preserve"> "confidence": "low",</w:t>
        <w:br/>
        <w:t xml:space="preserve"> "trigger_condition": "If incoming signals remain singleton/low-diversity while contradiction rises (fragility &gt;= 70) and net directional score falls inside [-10,+10]."</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"2026-03-17T06:00:00Z",</w:t>
        <w:br/>
        <w:t xml:space="preserve"> "bucket_end_utc": "2026-03-17T07:00:00Z",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0,</w:t>
        <w:br/>
        <w:t xml:space="preserve"> "contradiction_ratio": 0.44,</w:t>
        <w:br/>
        <w:t xml:space="preserve"> "fresh_evidence_count": 2,</w:t>
        <w:br/>
        <w:t xml:space="preserve"> "stale_evidence_count": 0,</w:t>
        <w:br/>
        <w:t xml:space="preserve"> "conviction_score_0_100": 58,</w:t>
        <w:br/>
        <w:t xml:space="preserve"> "fragility_score_0_100": 54,</w:t>
        <w:br/>
        <w:t xml:space="preserve"> "dominant_state": "neutral_mixed"</w:t>
        <w:br/>
        <w:t xml:space="preserve"> },</w:t>
        <w:br/>
        <w:t xml:space="preserve"> {</w:t>
        <w:br/>
        <w:t xml:space="preserve"> "bucket_start_utc": "2026-03-17T07:00:00Z",</w:t>
        <w:br/>
        <w:t xml:space="preserve"> "bucket_end_utc": "2026-03-17T08:00:00Z",</w:t>
        <w:br/>
        <w:t xml:space="preserve"> "directional_score_signed": 15,</w:t>
        <w:br/>
        <w:t xml:space="preserve"> "bullish_pressure_score": 58,</w:t>
        <w:br/>
        <w:t xml:space="preserve"> "bearish_pressure_score": 43,</w:t>
        <w:br/>
        <w:t xml:space="preserve"> "net_sentiment_score": 15,</w:t>
        <w:br/>
        <w:t xml:space="preserve"> "velocity_score": 3,</w:t>
        <w:br/>
        <w:t xml:space="preserve"> "acceleration_score": 3,</w:t>
        <w:br/>
        <w:t xml:space="preserve"> "contradiction_ratio": 0.45,</w:t>
        <w:br/>
        <w:t xml:space="preserve"> "fresh_evidence_count": 2,</w:t>
        <w:br/>
        <w:t xml:space="preserve"> "stale_evidence_count": 0,</w:t>
        <w:br/>
        <w:t xml:space="preserve"> "conviction_score_0_100": 59,</w:t>
        <w:br/>
        <w:t xml:space="preserve"> "fragility_score_0_100": 54,</w:t>
        <w:br/>
        <w:t xml:space="preserve"> "dominant_state": "neutral_mixed"</w:t>
        <w:br/>
        <w:t xml:space="preserve"> },</w:t>
        <w:br/>
        <w:t xml:space="preserve"> {</w:t>
        <w:br/>
        <w:t xml:space="preserve"> "bucket_start_utc": "2026-03-17T08:00:00Z",</w:t>
        <w:br/>
        <w:t xml:space="preserve"> "bucket_end_utc": "2026-03-17T09:00:00Z",</w:t>
        <w:br/>
        <w:t xml:space="preserve"> "directional_score_signed": 14,</w:t>
        <w:br/>
        <w:t xml:space="preserve"> "bullish_pressure_score": 57,</w:t>
        <w:br/>
        <w:t xml:space="preserve"> "bearish_pressure_score": 43,</w:t>
        <w:br/>
        <w:t xml:space="preserve"> "net_sentiment_score": 14,</w:t>
        <w:br/>
        <w:t xml:space="preserve"> "velocity_score": -1,</w:t>
        <w:br/>
        <w:t xml:space="preserve"> "acceleration_score": -4,</w:t>
        <w:br/>
        <w:t xml:space="preserve"> "contradiction_ratio": 0.46,</w:t>
        <w:br/>
        <w:t xml:space="preserve"> "fresh_evidence_count": 2,</w:t>
        <w:br/>
        <w:t xml:space="preserve"> "stale_evidence_count": 0,</w:t>
        <w:br/>
        <w:t xml:space="preserve"> "conviction_score_0_100": 58,</w:t>
        <w:br/>
        <w:t xml:space="preserve"> "fragility_score_0_100": 55,</w:t>
        <w:br/>
        <w:t xml:space="preserve"> "dominant_state": "neutral_mixed"</w:t>
        <w:br/>
        <w:t xml:space="preserve"> },</w:t>
        <w:br/>
        <w:t xml:space="preserve"> {</w:t>
        <w:br/>
        <w:t xml:space="preserve"> "bucket_start_utc": "2026-03-17T09:00:00Z",</w:t>
        <w:br/>
        <w:t xml:space="preserve"> "bucket_end_utc": "2026-03-17T10:00:00Z",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3,</w:t>
        <w:br/>
        <w:t xml:space="preserve"> "contradiction_ratio": 0.45,</w:t>
        <w:br/>
        <w:t xml:space="preserve"> "fresh_evidence_count": 2,</w:t>
        <w:br/>
        <w:t xml:space="preserve"> "stale_evidence_count": 0,</w:t>
        <w:br/>
        <w:t xml:space="preserve"> "conviction_score_0_100": 60,</w:t>
        <w:br/>
        <w:t xml:space="preserve"> "fragility_score_0_100": 54,</w:t>
        <w:br/>
        <w:t xml:space="preserve"> "dominant_state": "neutral_mixed"</w:t>
        <w:br/>
        <w:t xml:space="preserve"> },</w:t>
        <w:br/>
        <w:t xml:space="preserve"> {</w:t>
        <w:br/>
        <w:t xml:space="preserve"> "bucket_start_utc": "2026-03-17T10:00:00Z",</w:t>
        <w:br/>
        <w:t xml:space="preserve"> "bucket_end_utc": "2026-03-17T11:00:00Z",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0,</w:t>
        <w:br/>
        <w:t xml:space="preserve"> "contradiction_ratio": 0.45,</w:t>
        <w:br/>
        <w:t xml:space="preserve"> "fresh_evidence_count": 2,</w:t>
        <w:br/>
        <w:t xml:space="preserve"> "stale_evidence_count": 0,</w:t>
        <w:br/>
        <w:t xml:space="preserve"> "conviction_score_0_100": 61,</w:t>
        <w:br/>
        <w:t xml:space="preserve"> "fragility_score_0_100": 53,</w:t>
        <w:br/>
        <w:t xml:space="preserve"> "dominant_state": "neutral_mixed"</w:t>
        <w:br/>
        <w:t xml:space="preserve"> },</w:t>
        <w:br/>
        <w:t xml:space="preserve"> {</w:t>
        <w:br/>
        <w:t xml:space="preserve"> "bucket_start_utc": "2026-03-17T11:00:00Z",</w:t>
        <w:br/>
        <w:t xml:space="preserve"> "bucket_end_utc": "2026-03-17T12:00:00Z",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0,</w:t>
        <w:br/>
        <w:t xml:space="preserve"> "contradiction_ratio": 0.46,</w:t>
        <w:br/>
        <w:t xml:space="preserve"> "fresh_evidence_count": 2,</w:t>
        <w:br/>
        <w:t xml:space="preserve"> "stale_evidence_count": 0,</w:t>
        <w:br/>
        <w:t xml:space="preserve"> "conviction_score_0_100": 61,</w:t>
        <w:br/>
        <w:t xml:space="preserve"> "fragility_score_0_100": 54,</w:t>
        <w:br/>
        <w:t xml:space="preserve"> "dominant_state": "bullish"</w:t>
        <w:br/>
        <w:t xml:space="preserve"> },</w:t>
        <w:br/>
        <w:t xml:space="preserve"> {</w:t>
        <w:br/>
        <w:t xml:space="preserve"> "bucket_start_utc": "2026-03-17T12:00:00Z",</w:t>
        <w:br/>
        <w:t xml:space="preserve"> "bucket_end_utc": "2026-03-17T13:00:00Z",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0,</w:t>
        <w:br/>
        <w:t xml:space="preserve"> "contradiction_ratio": 0.46,</w:t>
        <w:br/>
        <w:t xml:space="preserve"> "fresh_evidence_count": 2,</w:t>
        <w:br/>
        <w:t xml:space="preserve"> "stale_evidence_count": 0,</w:t>
        <w:br/>
        <w:t xml:space="preserve"> "conviction_score_0_100": 62,</w:t>
        <w:br/>
        <w:t xml:space="preserve"> "fragility_score_0_100": 54,</w:t>
        <w:br/>
        <w:t xml:space="preserve"> "dominant_state": "bullish"</w:t>
        <w:br/>
        <w:t xml:space="preserve"> },</w:t>
        <w:br/>
        <w:t xml:space="preserve"> {</w:t>
        <w:br/>
        <w:t xml:space="preserve"> "bucket_start_utc": "2026-03-17T13:00:00Z",</w:t>
        <w:br/>
        <w:t xml:space="preserve"> "bucket_end_utc": "2026-03-17T14:00:00Z",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-4,</w:t>
        <w:br/>
        <w:t xml:space="preserve"> "contradiction_ratio": 0.48,</w:t>
        <w:br/>
        <w:t xml:space="preserve"> "fresh_evidence_count": 2,</w:t>
        <w:br/>
        <w:t xml:space="preserve"> "stale_evidence_count": 0,</w:t>
        <w:br/>
        <w:t xml:space="preserve"> "conviction_score_0_100": 60,</w:t>
        <w:br/>
        <w:t xml:space="preserve"> "fragility_score_0_100": 56,</w:t>
        <w:br/>
        <w:t xml:space="preserve"> "dominant_state": "bullish"</w:t>
        <w:br/>
        <w:t xml:space="preserve"> },</w:t>
        <w:br/>
        <w:t xml:space="preserve"> {</w:t>
        <w:br/>
        <w:t xml:space="preserve"> "bucket_start_utc": "2026-03-17T14:00:00Z",</w:t>
        <w:br/>
        <w:t xml:space="preserve"> "bucket_end_utc": "2026-03-17T15:00:00Z",</w:t>
        <w:br/>
        <w:t xml:space="preserve"> "directional_score_signed": 19,</w:t>
        <w:br/>
        <w:t xml:space="preserve"> "bullish_pressure_score": 60,</w:t>
        <w:br/>
        <w:t xml:space="preserve"> "bearish_pressure_score": 40,</w:t>
        <w:br/>
        <w:t xml:space="preserve"> "net_sentiment_score": 19,</w:t>
        <w:br/>
        <w:t xml:space="preserve"> "velocity_score": -1,</w:t>
        <w:br/>
        <w:t xml:space="preserve"> "acceleration_score": 1,</w:t>
        <w:br/>
        <w:t xml:space="preserve"> "contradiction_ratio": 0.48,</w:t>
        <w:br/>
        <w:t xml:space="preserve"> "fresh_evidence_count": 2,</w:t>
        <w:br/>
        <w:t xml:space="preserve"> "stale_evidence_count": 0,</w:t>
        <w:br/>
        <w:t xml:space="preserve"> "conviction_score_0_100": 60,</w:t>
        <w:br/>
        <w:t xml:space="preserve"> "fragility_score_0_100": 56,</w:t>
        <w:br/>
        <w:t xml:space="preserve"> "dominant_state": "neutral_mixed"</w:t>
        <w:br/>
        <w:t xml:space="preserve"> },</w:t>
        <w:br/>
        <w:t xml:space="preserve"> {</w:t>
        <w:br/>
        <w:t xml:space="preserve"> "bucket_start_utc": "2026-03-17T15:00:00Z",</w:t>
        <w:br/>
        <w:t xml:space="preserve"> "bucket_end_utc": "2026-03-17T16:00:00Z",</w:t>
        <w:br/>
        <w:t xml:space="preserve"> "directional_score_signed": 21,</w:t>
        <w:br/>
        <w:t xml:space="preserve"> "bullish_pressure_score": 61,</w:t>
        <w:br/>
        <w:t xml:space="preserve"> "bearish_pressure_score": 40,</w:t>
        <w:br/>
        <w:t xml:space="preserve"> "net_sentiment_score": 21,</w:t>
        <w:br/>
        <w:t xml:space="preserve"> "velocity_score": 2,</w:t>
        <w:br/>
        <w:t xml:space="preserve"> "acceleration_score": 3,</w:t>
        <w:br/>
        <w:t xml:space="preserve"> "contradiction_ratio": 0.47,</w:t>
        <w:br/>
        <w:t xml:space="preserve"> "fresh_evidence_count": 2,</w:t>
        <w:br/>
        <w:t xml:space="preserve"> "stale_evidence_count": 0,</w:t>
        <w:br/>
        <w:t xml:space="preserve"> "conviction_score_0_100": 62,</w:t>
        <w:br/>
        <w:t xml:space="preserve"> "fragility_score_0_100": 55,</w:t>
        <w:br/>
        <w:t xml:space="preserve"> "dominant_state": "bullish"</w:t>
        <w:br/>
        <w:t xml:space="preserve"> },</w:t>
        <w:br/>
        <w:t xml:space="preserve"> {</w:t>
        <w:br/>
        <w:t xml:space="preserve"> "bucket_start_utc": "2026-03-17T16:00:00Z",</w:t>
        <w:br/>
        <w:t xml:space="preserve"> "bucket_end_utc": "2026-03-17T17:00:00Z",</w:t>
        <w:br/>
        <w:t xml:space="preserve"> "directional_score_signed": 23,</w:t>
        <w:br/>
        <w:t xml:space="preserve"> "bullish_pressure_score": 62,</w:t>
        <w:br/>
        <w:t xml:space="preserve"> "bearish_pressure_score": 39,</w:t>
        <w:br/>
        <w:t xml:space="preserve"> "net_sentiment_score": 23,</w:t>
        <w:br/>
        <w:t xml:space="preserve"> "velocity_score": 2,</w:t>
        <w:br/>
        <w:t xml:space="preserve"> "acceleration_score": 0,</w:t>
        <w:br/>
        <w:t xml:space="preserve"> "contradiction_ratio": 0.47,</w:t>
        <w:br/>
        <w:t xml:space="preserve"> "fresh_evidence_count": 2,</w:t>
        <w:br/>
        <w:t xml:space="preserve"> "stale_evidence_count": 0,</w:t>
        <w:br/>
        <w:t xml:space="preserve"> "conviction_score_0_100": 63,</w:t>
        <w:br/>
        <w:t xml:space="preserve"> "fragility_score_0_100": 55,</w:t>
        <w:br/>
        <w:t xml:space="preserve"> "dominant_state": "bullish"</w:t>
        <w:br/>
        <w:t xml:space="preserve"> },</w:t>
        <w:br/>
        <w:t xml:space="preserve"> {</w:t>
        <w:br/>
        <w:t xml:space="preserve"> "bucket_start_utc": "2026-03-17T17:00:00Z",</w:t>
        <w:br/>
        <w:t xml:space="preserve"> "bucket_end_utc": "2026-03-17T18:00:00Z",</w:t>
        <w:br/>
        <w:t xml:space="preserve"> "directional_score_signed": 22,</w:t>
        <w:br/>
        <w:t xml:space="preserve"> "bullish_pressure_score": 61,</w:t>
        <w:br/>
        <w:t xml:space="preserve"> "bearish_pressure_score": 39,</w:t>
        <w:br/>
        <w:t xml:space="preserve"> "net_sentiment_score": 22,</w:t>
        <w:br/>
        <w:t xml:space="preserve"> "velocity_score": -1,</w:t>
        <w:br/>
        <w:t xml:space="preserve"> "acceleration_score": -3,</w:t>
        <w:br/>
        <w:t xml:space="preserve"> "contradiction_ratio": 0.48,</w:t>
        <w:br/>
        <w:t xml:space="preserve"> "fresh_evidence_count": 1,</w:t>
        <w:br/>
        <w:t xml:space="preserve"> "stale_evidence_count": 0,</w:t>
        <w:br/>
        <w:t xml:space="preserve"> "conviction_score_0_100": 61,</w:t>
        <w:br/>
        <w:t xml:space="preserve"> "fragility_score_0_100": 57,</w:t>
        <w:br/>
        <w:t xml:space="preserve"> "dominant_state": "bullish"</w:t>
        <w:br/>
        <w:t xml:space="preserve"> },</w:t>
        <w:br/>
        <w:t xml:space="preserve"> {</w:t>
        <w:br/>
        <w:t xml:space="preserve"> "bucket_start_utc": "2026-03-17T18:00:00Z",</w:t>
        <w:br/>
        <w:t xml:space="preserve"> "bucket_end_utc": "2026-03-17T19:00:00Z",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3,</w:t>
        <w:br/>
        <w:t xml:space="preserve"> "contradiction_ratio": 0.47,</w:t>
        <w:br/>
        <w:t xml:space="preserve"> "fresh_evidence_count": 2,</w:t>
        <w:br/>
        <w:t xml:space="preserve"> "stale_evidence_count": 0,</w:t>
        <w:br/>
        <w:t xml:space="preserve"> "conviction_score_0_100": 63,</w:t>
        <w:br/>
        <w:t xml:space="preserve"> "fragility_score_0_100": 55,</w:t>
        <w:br/>
        <w:t xml:space="preserve"> "dominant_state": "bullish"</w:t>
        <w:br/>
        <w:t xml:space="preserve"> },</w:t>
        <w:br/>
        <w:t xml:space="preserve"> {</w:t>
        <w:br/>
        <w:t xml:space="preserve"> "bucket_start_utc": "2026-03-17T19:00:00Z",</w:t>
        <w:br/>
        <w:t xml:space="preserve"> "bucket_end_utc": "2026-03-17T20:00:00Z",</w:t>
        <w:br/>
        <w:t xml:space="preserve"> "directional_score_signed": 23,</w:t>
        <w:br/>
        <w:t xml:space="preserve"> "bullish_pressure_score": 62,</w:t>
        <w:br/>
        <w:t xml:space="preserve"> "bearish_pressure_score": 39,</w:t>
        <w:br/>
        <w:t xml:space="preserve"> "net_sentiment_score": 23,</w:t>
        <w:br/>
        <w:t xml:space="preserve"> "velocity_score": -1,</w:t>
        <w:br/>
        <w:t xml:space="preserve"> "acceleration_score": -3,</w:t>
        <w:br/>
        <w:t xml:space="preserve"> "contradiction_ratio": 0.48,</w:t>
        <w:br/>
        <w:t xml:space="preserve"> "fresh_evidence_count": 1,</w:t>
        <w:br/>
        <w:t xml:space="preserve"> "stale_evidence_count": 0,</w:t>
        <w:br/>
        <w:t xml:space="preserve"> "conviction_score_0_100": 62,</w:t>
        <w:br/>
        <w:t xml:space="preserve"> "fragility_score_0_100": 57,</w:t>
        <w:br/>
        <w:t xml:space="preserve"> "dominant_state": "bullish"</w:t>
        <w:br/>
        <w:t xml:space="preserve"> },</w:t>
        <w:br/>
        <w:t xml:space="preserve"> {</w:t>
        <w:br/>
        <w:t xml:space="preserve"> "bucket_start_utc": "2026-03-17T20:00:00Z",</w:t>
        <w:br/>
        <w:t xml:space="preserve"> "bucket_end_utc": "2026-03-17T21:00:00Z",</w:t>
        <w:br/>
        <w:t xml:space="preserve"> "directional_score_signed": 25,</w:t>
        <w:br/>
        <w:t xml:space="preserve"> "bullish_pressure_score": 63,</w:t>
        <w:br/>
        <w:t xml:space="preserve"> "bearish_pressure_score": 38,</w:t>
        <w:br/>
        <w:t xml:space="preserve"> "net_sentiment_score": 25,</w:t>
        <w:br/>
        <w:t xml:space="preserve"> "velocity_score": 2,</w:t>
        <w:br/>
        <w:t xml:space="preserve"> "acceleration_score": 3,</w:t>
        <w:br/>
        <w:t xml:space="preserve"> "contradiction_ratio": 0.47,</w:t>
        <w:br/>
        <w:t xml:space="preserve"> "fresh_evidence_count": 2,</w:t>
        <w:br/>
        <w:t xml:space="preserve"> "stale_evidence_count": 0,</w:t>
        <w:br/>
        <w:t xml:space="preserve"> "conviction_score_0_100": 64,</w:t>
        <w:br/>
        <w:t xml:space="preserve"> "fragility_score_0_100": 55,</w:t>
        <w:br/>
        <w:t xml:space="preserve"> "dominant_state": "bullish"</w:t>
        <w:br/>
        <w:t xml:space="preserve"> },</w:t>
        <w:br/>
        <w:t xml:space="preserve"> {</w:t>
        <w:br/>
        <w:t xml:space="preserve"> "bucket_start_utc": "2026-03-17T21:00:00Z",</w:t>
        <w:br/>
        <w:t xml:space="preserve"> "bucket_end_utc": "2026-03-17T22:00:00Z",</w:t>
        <w:br/>
        <w:t xml:space="preserve"> "directional_score_signed": 28,</w:t>
        <w:br/>
        <w:t xml:space="preserve"> "bullish_pressure_score": 64,</w:t>
        <w:br/>
        <w:t xml:space="preserve"> "bearish_pressure_score": 36,</w:t>
        <w:br/>
        <w:t xml:space="preserve"> "net_sentiment_score": 28,</w:t>
        <w:br/>
        <w:t xml:space="preserve"> "velocity_score": 3,</w:t>
        <w:br/>
        <w:t xml:space="preserve"> "acceleration_score": 1,</w:t>
        <w:br/>
        <w:t xml:space="preserve"> "contradiction_ratio": 0.46,</w:t>
        <w:br/>
        <w:t xml:space="preserve"> "fresh_evidence_count": 3,</w:t>
        <w:br/>
        <w:t xml:space="preserve"> "stale_evidence_count": 0,</w:t>
        <w:br/>
        <w:t xml:space="preserve"> "conviction_score_0_100": 65,</w:t>
        <w:br/>
        <w:t xml:space="preserve"> "fragility_score_0_100": 54,</w:t>
        <w:br/>
        <w:t xml:space="preserve"> "dominant_state": "bullish"</w:t>
        <w:br/>
        <w:t xml:space="preserve"> },</w:t>
        <w:br/>
        <w:t xml:space="preserve"> {</w:t>
        <w:br/>
        <w:t xml:space="preserve"> "bucket_start_utc": "2026-03-17T22:00:00Z",</w:t>
        <w:br/>
        <w:t xml:space="preserve"> "bucket_end_utc": "2026-03-17T23:00:00Z",</w:t>
        <w:br/>
        <w:t xml:space="preserve"> "directional_score_signed": 32,</w:t>
        <w:br/>
        <w:t xml:space="preserve"> "bullish_pressure_score": 66,</w:t>
        <w:br/>
        <w:t xml:space="preserve"> "bearish_pressure_score": 34,</w:t>
        <w:br/>
        <w:t xml:space="preserve"> "net_sentiment_score": 32,</w:t>
        <w:br/>
        <w:t xml:space="preserve"> "velocity_score": 4,</w:t>
        <w:br/>
        <w:t xml:space="preserve"> "acceleration_score": 1,</w:t>
        <w:br/>
        <w:t xml:space="preserve"> "contradiction_ratio": 0.46,</w:t>
        <w:br/>
        <w:t xml:space="preserve"> "fresh_evidence_count": 3,</w:t>
        <w:br/>
        <w:t xml:space="preserve"> "stale_evidence_count": 0,</w:t>
        <w:br/>
        <w:t xml:space="preserve"> "conviction_score_0_100": 67,</w:t>
        <w:br/>
        <w:t xml:space="preserve"> "fragility_score_0_100": 54,</w:t>
        <w:br/>
        <w:t xml:space="preserve"> "dominant_state": "bullish"</w:t>
        <w:br/>
        <w:t xml:space="preserve"> },</w:t>
        <w:br/>
        <w:t xml:space="preserve"> {</w:t>
        <w:br/>
        <w:t xml:space="preserve"> "bucket_start_utc": "2026-03-17T23:00:00Z",</w:t>
        <w:br/>
        <w:t xml:space="preserve"> "bucket_end_utc": "2026-03-18T00:00:00Z",</w:t>
        <w:br/>
        <w:t xml:space="preserve"> "directional_score_signed": 35,</w:t>
        <w:br/>
        <w:t xml:space="preserve"> "bullish_pressure_score": 68,</w:t>
        <w:br/>
        <w:t xml:space="preserve"> "bearish_pressure_score": 33,</w:t>
        <w:br/>
        <w:t xml:space="preserve"> "net_sentiment_score": 35,</w:t>
        <w:br/>
        <w:t xml:space="preserve"> "velocity_score": 3,</w:t>
        <w:br/>
        <w:t xml:space="preserve"> "acceleration_score": -1,</w:t>
        <w:br/>
        <w:t xml:space="preserve"> "contradiction_ratio": 0.47,</w:t>
        <w:br/>
        <w:t xml:space="preserve"> "fresh_evidence_count": 4,</w:t>
        <w:br/>
        <w:t xml:space="preserve"> "stale_evidence_count": 0,</w:t>
        <w:br/>
        <w:t xml:space="preserve"> "conviction_score_0_100": 68,</w:t>
        <w:br/>
        <w:t xml:space="preserve"> "fragility_score_0_100": 55,</w:t>
        <w:br/>
        <w:t xml:space="preserve"> "dominant_state": "bullish"</w:t>
        <w:br/>
        <w:t xml:space="preserve"> },</w:t>
        <w:br/>
        <w:t xml:space="preserve"> {</w:t>
        <w:br/>
        <w:t xml:space="preserve"> "bucket_start_utc": "2026-03-18T00:00:00Z",</w:t>
        <w:br/>
        <w:t xml:space="preserve"> "bucket_end_utc": "2026-03-18T01:00:00Z",</w:t>
        <w:br/>
        <w:t xml:space="preserve"> "directional_score_signed": 22,</w:t>
        <w:br/>
        <w:t xml:space="preserve"> "bullish_pressure_score": 61,</w:t>
        <w:br/>
        <w:t xml:space="preserve"> "bearish_pressure_score": 39,</w:t>
        <w:br/>
        <w:t xml:space="preserve"> "net_sentiment_score": 22,</w:t>
        <w:br/>
        <w:t xml:space="preserve"> "velocity_score": -13,</w:t>
        <w:br/>
        <w:t xml:space="preserve"> "acceleration_score": -16,</w:t>
        <w:br/>
        <w:t xml:space="preserve"> "contradiction_ratio": 0.55,</w:t>
        <w:br/>
        <w:t xml:space="preserve"> "fresh_evidence_count": 4,</w:t>
        <w:br/>
        <w:t xml:space="preserve"> "stale_evidence_count": 0,</w:t>
        <w:br/>
        <w:t xml:space="preserve"> "conviction_score_0_100": 60,</w:t>
        <w:br/>
        <w:t xml:space="preserve"> "fragility_score_0_100": 62,</w:t>
        <w:br/>
        <w:t xml:space="preserve"> "dominant_state": "bullish"</w:t>
        <w:br/>
        <w:t xml:space="preserve"> },</w:t>
        <w:br/>
        <w:t xml:space="preserve"> {</w:t>
        <w:br/>
        <w:t xml:space="preserve"> "bucket_start_utc": "2026-03-18T01:00:00Z",</w:t>
        <w:br/>
        <w:t xml:space="preserve"> "bucket_end_utc": "2026-03-18T02:00:00Z",</w:t>
        <w:br/>
        <w:t xml:space="preserve"> "directional_score_signed": 18,</w:t>
        <w:br/>
        <w:t xml:space="preserve"> "bullish_pressure_score": 59,</w:t>
        <w:br/>
        <w:t xml:space="preserve"> "bearish_pressure_score": 41,</w:t>
        <w:br/>
        <w:t xml:space="preserve"> "net_sentiment_score": 18,</w:t>
        <w:br/>
        <w:t xml:space="preserve"> "velocity_score": -4,</w:t>
        <w:br/>
        <w:t xml:space="preserve"> "acceleration_score": 9,</w:t>
        <w:br/>
        <w:t xml:space="preserve"> "contradiction_ratio": 0.54,</w:t>
        <w:br/>
        <w:t xml:space="preserve"> "fresh_evidence_count": 3,</w:t>
        <w:br/>
        <w:t xml:space="preserve"> "stale_evidence_count": 0,</w:t>
        <w:br/>
        <w:t xml:space="preserve"> "conviction_score_0_100": 59,</w:t>
        <w:br/>
        <w:t xml:space="preserve"> "fragility_score_0_100": 61,</w:t>
        <w:br/>
        <w:t xml:space="preserve"> "dominant_state": "neutral_mixed"</w:t>
        <w:br/>
        <w:t xml:space="preserve"> },</w:t>
        <w:br/>
        <w:t xml:space="preserve"> {</w:t>
        <w:br/>
        <w:t xml:space="preserve"> "bucket_start_utc": "2026-03-18T02:00:00Z",</w:t>
        <w:br/>
        <w:t xml:space="preserve"> "bucket_end_utc": "2026-03-18T03:00:00Z",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6,</w:t>
        <w:br/>
        <w:t xml:space="preserve"> "contradiction_ratio": 0.52,</w:t>
        <w:br/>
        <w:t xml:space="preserve"> "fresh_evidence_count": 2,</w:t>
        <w:br/>
        <w:t xml:space="preserve"> "stale_evidence_count": 0,</w:t>
        <w:br/>
        <w:t xml:space="preserve"> "conviction_score_0_100": 61,</w:t>
        <w:br/>
        <w:t xml:space="preserve"> "fragility_score_0_100": 59,</w:t>
        <w:br/>
        <w:t xml:space="preserve"> "dominant_state": "bullish"</w:t>
        <w:br/>
        <w:t xml:space="preserve"> },</w:t>
        <w:br/>
        <w:t xml:space="preserve"> {</w:t>
        <w:br/>
        <w:t xml:space="preserve"> "bucket_start_utc": "2026-03-18T03:00:00Z",</w:t>
        <w:br/>
        <w:t xml:space="preserve"> "bucket_end_utc": "2026-03-18T04:00:00Z",</w:t>
        <w:br/>
        <w:t xml:space="preserve"> "directional_score_signed": 23,</w:t>
        <w:br/>
        <w:t xml:space="preserve"> "bullish_pressure_score": 62,</w:t>
        <w:br/>
        <w:t xml:space="preserve"> "bearish_pressure_score": 39,</w:t>
        <w:br/>
        <w:t xml:space="preserve"> "net_sentiment_score": 23,</w:t>
        <w:br/>
        <w:t xml:space="preserve"> "velocity_score": 3,</w:t>
        <w:br/>
        <w:t xml:space="preserve"> "acceleration_score": 1,</w:t>
        <w:br/>
        <w:t xml:space="preserve"> "contradiction_ratio": 0.5,</w:t>
        <w:br/>
        <w:t xml:space="preserve"> "fresh_evidence_count": 2,</w:t>
        <w:br/>
        <w:t xml:space="preserve"> "stale_evidence_count": 0,</w:t>
        <w:br/>
        <w:t xml:space="preserve"> "conviction_score_0_100": 63,</w:t>
        <w:br/>
        <w:t xml:space="preserve"> "fragility_score_0_100": 58,</w:t>
        <w:br/>
        <w:t xml:space="preserve"> "dominant_state": "bullish"</w:t>
        <w:br/>
        <w:t xml:space="preserve"> },</w:t>
        <w:br/>
        <w:t xml:space="preserve"> {</w:t>
        <w:br/>
        <w:t xml:space="preserve"> "bucket_start_utc": "2026-03-18T04:00:00Z",</w:t>
        <w:br/>
        <w:t xml:space="preserve"> "bucket_end_utc": "2026-03-18T05:00:00Z",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-2,</w:t>
        <w:br/>
        <w:t xml:space="preserve"> "contradiction_ratio": 0.49,</w:t>
        <w:br/>
        <w:t xml:space="preserve"> "fresh_evidence_count": 2,</w:t>
        <w:br/>
        <w:t xml:space="preserve"> "stale_evidence_count": 0,</w:t>
        <w:br/>
        <w:t xml:space="preserve"> "conviction_score_0_100": 64,</w:t>
        <w:br/>
        <w:t xml:space="preserve"> "fragility_score_0_100": 57,</w:t>
        <w:br/>
        <w:t xml:space="preserve"> "dominant_state": "bullish"</w:t>
        <w:br/>
        <w:t xml:space="preserve"> },</w:t>
        <w:br/>
        <w:t xml:space="preserve"> {</w:t>
        <w:br/>
        <w:t xml:space="preserve"> "bucket_start_utc": "2026-03-18T05:00:00Z",</w:t>
        <w:br/>
        <w:t xml:space="preserve"> "bucket_end_utc": "2026-03-18T06:00:00Z",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1,</w:t>
        <w:br/>
        <w:t xml:space="preserve"> "contradiction_ratio": 0.49,</w:t>
        <w:br/>
        <w:t xml:space="preserve"> "fresh_evidence_count": 3,</w:t>
        <w:br/>
        <w:t xml:space="preserve"> "stale_evidence_count": 0,</w:t>
        <w:br/>
        <w:t xml:space="preserve"> "conviction_score_0_100": 65,</w:t>
        <w:br/>
        <w:t xml:space="preserve"> "fragility_score_0_100": 57,</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"2026-03-18T00:00:00Z",</w:t>
        <w:br/>
        <w:t xml:space="preserve"> "bucket_end_utc": "2026-03-18T00:30:00Z",</w:t>
        <w:br/>
        <w:t xml:space="preserve"> "directional_score_signed": 26,</w:t>
        <w:br/>
        <w:t xml:space="preserve"> "bullish_pressure_score": 63,</w:t>
        <w:br/>
        <w:t xml:space="preserve"> "bearish_pressure_score": 37,</w:t>
        <w:br/>
        <w:t xml:space="preserve"> "net_sentiment_score": 26,</w:t>
        <w:br/>
        <w:t xml:space="preserve"> "velocity_score": 0,</w:t>
        <w:br/>
        <w:t xml:space="preserve"> "acceleration_score": 0,</w:t>
        <w:br/>
        <w:t xml:space="preserve"> "contradiction_ratio": 0.52,</w:t>
        <w:br/>
        <w:t xml:space="preserve"> "fresh_evidence_count": 2,</w:t>
        <w:br/>
        <w:t xml:space="preserve"> "stale_evidence_count": 0,</w:t>
        <w:br/>
        <w:t xml:space="preserve"> "conviction_score_0_100": 63,</w:t>
        <w:br/>
        <w:t xml:space="preserve"> "fragility_score_0_100": 60,</w:t>
        <w:br/>
        <w:t xml:space="preserve"> "dominant_state": "bullish"</w:t>
        <w:br/>
        <w:t xml:space="preserve"> },</w:t>
        <w:br/>
        <w:t xml:space="preserve"> {</w:t>
        <w:br/>
        <w:t xml:space="preserve"> "bucket_start_utc": "2026-03-18T00:30:00Z",</w:t>
        <w:br/>
        <w:t xml:space="preserve"> "bucket_end_utc": "2026-03-18T01:00:00Z",</w:t>
        <w:br/>
        <w:t xml:space="preserve"> "directional_score_signed": 19,</w:t>
        <w:br/>
        <w:t xml:space="preserve"> "bullish_pressure_score": 60,</w:t>
        <w:br/>
        <w:t xml:space="preserve"> "bearish_pressure_score": 40,</w:t>
        <w:br/>
        <w:t xml:space="preserve"> "net_sentiment_score": 19,</w:t>
        <w:br/>
        <w:t xml:space="preserve"> "velocity_score": -7,</w:t>
        <w:br/>
        <w:t xml:space="preserve"> "acceleration_score": -7,</w:t>
        <w:br/>
        <w:t xml:space="preserve"> "contradiction_ratio": 0.56,</w:t>
        <w:br/>
        <w:t xml:space="preserve"> "fresh_evidence_count": 2,</w:t>
        <w:br/>
        <w:t xml:space="preserve"> "stale_evidence_count": 0,</w:t>
        <w:br/>
        <w:t xml:space="preserve"> "conviction_score_0_100": 58,</w:t>
        <w:br/>
        <w:t xml:space="preserve"> "fragility_score_0_100": 63,</w:t>
        <w:br/>
        <w:t xml:space="preserve"> "dominant_state": "neutral_mixed"</w:t>
        <w:br/>
        <w:t xml:space="preserve"> },</w:t>
        <w:br/>
        <w:t xml:space="preserve"> {</w:t>
        <w:br/>
        <w:t xml:space="preserve"> "bucket_start_utc": "2026-03-18T01:00:00Z",</w:t>
        <w:br/>
        <w:t xml:space="preserve"> "bucket_end_utc": "2026-03-18T01:30:00Z",</w:t>
        <w:br/>
        <w:t xml:space="preserve"> "directional_score_signed": 17,</w:t>
        <w:br/>
        <w:t xml:space="preserve"> "bullish_pressure_score": 59,</w:t>
        <w:br/>
        <w:t xml:space="preserve"> "bearish_pressure_score": 41,</w:t>
        <w:br/>
        <w:t xml:space="preserve"> "net_sentiment_score": 17,</w:t>
        <w:br/>
        <w:t xml:space="preserve"> "velocity_score": -2,</w:t>
        <w:br/>
        <w:t xml:space="preserve"> "acceleration_score": 5,</w:t>
        <w:br/>
        <w:t xml:space="preserve"> "contradiction_ratio": 0.55,</w:t>
        <w:br/>
        <w:t xml:space="preserve"> "fresh_evidence_count": 1,</w:t>
        <w:br/>
        <w:t xml:space="preserve"> "stale_evidence_count": 0,</w:t>
        <w:br/>
        <w:t xml:space="preserve"> "conviction_score_0_100": 57,</w:t>
        <w:br/>
        <w:t xml:space="preserve"> "fragility_score_0_100": 64,</w:t>
        <w:br/>
        <w:t xml:space="preserve"> "dominant_state": "neutral_mixed"</w:t>
        <w:br/>
        <w:t xml:space="preserve"> },</w:t>
        <w:br/>
        <w:t xml:space="preserve"> {</w:t>
        <w:br/>
        <w:t xml:space="preserve"> "bucket_start_utc": "2026-03-18T01:30:00Z",</w:t>
        <w:br/>
        <w:t xml:space="preserve"> "bucket_end_utc": "2026-03-18T02:00:00Z",</w:t>
        <w:br/>
        <w:t xml:space="preserve"> "directional_score_signed": 19,</w:t>
        <w:br/>
        <w:t xml:space="preserve"> "bullish_pressure_score": 60,</w:t>
        <w:br/>
        <w:t xml:space="preserve"> "bearish_pressure_score": 40,</w:t>
        <w:br/>
        <w:t xml:space="preserve"> "net_sentiment_score": 19,</w:t>
        <w:br/>
        <w:t xml:space="preserve"> "velocity_score": 2,</w:t>
        <w:br/>
        <w:t xml:space="preserve"> "acceleration_score": 4,</w:t>
        <w:br/>
        <w:t xml:space="preserve"> "contradiction_ratio": 0.53,</w:t>
        <w:br/>
        <w:t xml:space="preserve"> "fresh_evidence_count": 1,</w:t>
        <w:br/>
        <w:t xml:space="preserve"> "stale_evidence_count": 0,</w:t>
        <w:br/>
        <w:t xml:space="preserve"> "conviction_score_0_100": 59,</w:t>
        <w:br/>
        <w:t xml:space="preserve"> "fragility_score_0_100": 62,</w:t>
        <w:br/>
        <w:t xml:space="preserve"> "dominant_state": "neutral_mixed"</w:t>
        <w:br/>
        <w:t xml:space="preserve"> },</w:t>
        <w:br/>
        <w:t xml:space="preserve"> {</w:t>
        <w:br/>
        <w:t xml:space="preserve"> "bucket_start_utc": "2026-03-18T02:00:00Z",</w:t>
        <w:br/>
        <w:t xml:space="preserve"> "bucket_end_utc": "2026-03-18T02:30:00Z",</w:t>
        <w:br/>
        <w:t xml:space="preserve"> "directional_score_signed": 20,</w:t>
        <w:br/>
        <w:t xml:space="preserve"> "bullish_pressure_score": 60,</w:t>
        <w:br/>
        <w:t xml:space="preserve"> "bearish_pressure_score": 40,</w:t>
        <w:br/>
        <w:t xml:space="preserve"> "net_sentiment_score": 20,</w:t>
        <w:br/>
        <w:t xml:space="preserve"> "velocity_score": 1,</w:t>
        <w:br/>
        <w:t xml:space="preserve"> "acceleration_score": -1,</w:t>
        <w:br/>
        <w:t xml:space="preserve"> "contradiction_ratio": 0.52,</w:t>
        <w:br/>
        <w:t xml:space="preserve"> "fresh_evidence_count": 1,</w:t>
        <w:br/>
        <w:t xml:space="preserve"> "stale_evidence_count": 0,</w:t>
        <w:br/>
        <w:t xml:space="preserve"> "conviction_score_0_100": 60,</w:t>
        <w:br/>
        <w:t xml:space="preserve"> "fragility_score_0_100": 61,</w:t>
        <w:br/>
        <w:t xml:space="preserve"> "dominant_state": "bullish"</w:t>
        <w:br/>
        <w:t xml:space="preserve"> },</w:t>
        <w:br/>
        <w:t xml:space="preserve"> {</w:t>
        <w:br/>
        <w:t xml:space="preserve"> "bucket_start_utc": "2026-03-18T02:30:00Z",</w:t>
        <w:br/>
        <w:t xml:space="preserve"> "bucket_end_utc": "2026-03-18T03:00:00Z",</w:t>
        <w:br/>
        <w:t xml:space="preserve"> "directional_score_signed": 21,</w:t>
        <w:br/>
        <w:t xml:space="preserve"> "bullish_pressure_score": 61,</w:t>
        <w:br/>
        <w:t xml:space="preserve"> "bearish_pressure_score": 40,</w:t>
        <w:br/>
        <w:t xml:space="preserve"> "net_sentiment_score": 21,</w:t>
        <w:br/>
        <w:t xml:space="preserve"> "velocity_score": 1,</w:t>
        <w:br/>
        <w:t xml:space="preserve"> "acceleration_score": 0,</w:t>
        <w:br/>
        <w:t xml:space="preserve"> "contradiction_ratio": 0.51,</w:t>
        <w:br/>
        <w:t xml:space="preserve"> "fresh_evidence_count": 1,</w:t>
        <w:br/>
        <w:t xml:space="preserve"> "stale_evidence_count": 0,</w:t>
        <w:br/>
        <w:t xml:space="preserve"> "conviction_score_0_100": 61,</w:t>
        <w:br/>
        <w:t xml:space="preserve"> "fragility_score_0_100": 60,</w:t>
        <w:br/>
        <w:t xml:space="preserve"> "dominant_state": "bullish"</w:t>
        <w:br/>
        <w:t xml:space="preserve"> },</w:t>
        <w:br/>
        <w:t xml:space="preserve"> {</w:t>
        <w:br/>
        <w:t xml:space="preserve"> "bucket_start_utc": "2026-03-18T03:00:00Z",</w:t>
        <w:br/>
        <w:t xml:space="preserve"> "bucket_end_utc": "2026-03-18T03:30:00Z",</w:t>
        <w:br/>
        <w:t xml:space="preserve"> "directional_score_signed": 22,</w:t>
        <w:br/>
        <w:t xml:space="preserve"> "bullish_pressure_score": 61,</w:t>
        <w:br/>
        <w:t xml:space="preserve"> "bearish_pressure_score": 39,</w:t>
        <w:br/>
        <w:t xml:space="preserve"> "net_sentiment_score": 22,</w:t>
        <w:br/>
        <w:t xml:space="preserve"> "velocity_score": 1,</w:t>
        <w:br/>
        <w:t xml:space="preserve"> "acceleration_score": 0,</w:t>
        <w:br/>
        <w:t xml:space="preserve"> "contradiction_ratio": 0.5,</w:t>
        <w:br/>
        <w:t xml:space="preserve"> "fresh_evidence_count": 1,</w:t>
        <w:br/>
        <w:t xml:space="preserve"> "stale_evidence_count": 0,</w:t>
        <w:br/>
        <w:t xml:space="preserve"> "conviction_score_0_100": 62,</w:t>
        <w:br/>
        <w:t xml:space="preserve"> "fragility_score_0_100": 59,</w:t>
        <w:br/>
        <w:t xml:space="preserve"> "dominant_state": "bullish"</w:t>
        <w:br/>
        <w:t xml:space="preserve"> },</w:t>
        <w:br/>
        <w:t xml:space="preserve"> {</w:t>
        <w:br/>
        <w:t xml:space="preserve"> "bucket_start_utc": "2026-03-18T03:30:00Z",</w:t>
        <w:br/>
        <w:t xml:space="preserve"> "bucket_end_utc": "2026-03-18T04:00:00Z",</w:t>
        <w:br/>
        <w:t xml:space="preserve"> "directional_score_signed": 23,</w:t>
        <w:br/>
        <w:t xml:space="preserve"> "bullish_pressure_score": 62,</w:t>
        <w:br/>
        <w:t xml:space="preserve"> "bearish_pressure_score": 39,</w:t>
        <w:br/>
        <w:t xml:space="preserve"> "net_sentiment_score": 23,</w:t>
        <w:br/>
        <w:t xml:space="preserve"> "velocity_score": 1,</w:t>
        <w:br/>
        <w:t xml:space="preserve"> "acceleration_score": 0,</w:t>
        <w:br/>
        <w:t xml:space="preserve"> "contradiction_ratio": 0.5,</w:t>
        <w:br/>
        <w:t xml:space="preserve"> "fresh_evidence_count": 1,</w:t>
        <w:br/>
        <w:t xml:space="preserve"> "stale_evidence_count": 0,</w:t>
        <w:br/>
        <w:t xml:space="preserve"> "conviction_score_0_100": 63,</w:t>
        <w:br/>
        <w:t xml:space="preserve"> "fragility_score_0_100": 58,</w:t>
        <w:br/>
        <w:t xml:space="preserve"> "dominant_state": "bullish"</w:t>
        <w:br/>
        <w:t xml:space="preserve"> },</w:t>
        <w:br/>
        <w:t xml:space="preserve"> {</w:t>
        <w:br/>
        <w:t xml:space="preserve"> "bucket_start_utc": "2026-03-18T04:00:00Z",</w:t>
        <w:br/>
        <w:t xml:space="preserve"> "bucket_end_utc": "2026-03-18T04:30:00Z",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0,</w:t>
        <w:br/>
        <w:t xml:space="preserve"> "contradiction_ratio": 0.49,</w:t>
        <w:br/>
        <w:t xml:space="preserve"> "fresh_evidence_count": 1,</w:t>
        <w:br/>
        <w:t xml:space="preserve"> "stale_evidence_count": 0,</w:t>
        <w:br/>
        <w:t xml:space="preserve"> "conviction_score_0_100": 64,</w:t>
        <w:br/>
        <w:t xml:space="preserve"> "fragility_score_0_100": 58,</w:t>
        <w:br/>
        <w:t xml:space="preserve"> "dominant_state": "bullish"</w:t>
        <w:br/>
        <w:t xml:space="preserve"> },</w:t>
        <w:br/>
        <w:t xml:space="preserve"> {</w:t>
        <w:br/>
        <w:t xml:space="preserve"> "bucket_start_utc": "2026-03-18T04:30:00Z",</w:t>
        <w:br/>
        <w:t xml:space="preserve"> "bucket_end_utc": "2026-03-18T05:00:00Z",</w:t>
        <w:br/>
        <w:t xml:space="preserve"> "directional_score_signed": 24,</w:t>
        <w:br/>
        <w:t xml:space="preserve"> "bullish_pressure_score": 62,</w:t>
        <w:br/>
        <w:t xml:space="preserve"> "bearish_pressure_score": 38,</w:t>
        <w:br/>
        <w:t xml:space="preserve"> "net_sentiment_score": 24,</w:t>
        <w:br/>
        <w:t xml:space="preserve"> "velocity_score": 0,</w:t>
        <w:br/>
        <w:t xml:space="preserve"> "acceleration_score": -1,</w:t>
        <w:br/>
        <w:t xml:space="preserve"> "contradiction_ratio": 0.49,</w:t>
        <w:br/>
        <w:t xml:space="preserve"> "fresh_evidence_count": 1,</w:t>
        <w:br/>
        <w:t xml:space="preserve"> "stale_evidence_count": 0,</w:t>
        <w:br/>
        <w:t xml:space="preserve"> "conviction_score_0_100": 64,</w:t>
        <w:br/>
        <w:t xml:space="preserve"> "fragility_score_0_100": 57,</w:t>
        <w:br/>
        <w:t xml:space="preserve"> "dominant_state": "bullish"</w:t>
        <w:br/>
        <w:t xml:space="preserve"> },</w:t>
        <w:br/>
        <w:t xml:space="preserve"> {</w:t>
        <w:br/>
        <w:t xml:space="preserve"> "bucket_start_utc": "2026-03-18T05:00:00Z",</w:t>
        <w:br/>
        <w:t xml:space="preserve"> "bucket_end_utc": "2026-03-18T05:30:00Z",</w:t>
        <w:br/>
        <w:t xml:space="preserve"> "directional_score_signed": 25,</w:t>
        <w:br/>
        <w:t xml:space="preserve"> "bullish_pressure_score": 63,</w:t>
        <w:br/>
        <w:t xml:space="preserve"> "bearish_pressure_score": 38,</w:t>
        <w:br/>
        <w:t xml:space="preserve"> "net_sentiment_score": 25,</w:t>
        <w:br/>
        <w:t xml:space="preserve"> "velocity_score": 1,</w:t>
        <w:br/>
        <w:t xml:space="preserve"> "acceleration_score": 1,</w:t>
        <w:br/>
        <w:t xml:space="preserve"> "contradiction_ratio": 0.49,</w:t>
        <w:br/>
        <w:t xml:space="preserve"> "fresh_evidence_count": 2,</w:t>
        <w:br/>
        <w:t xml:space="preserve"> "stale_evidence_count": 0,</w:t>
        <w:br/>
        <w:t xml:space="preserve"> "conviction_score_0_100": 65,</w:t>
        <w:br/>
        <w:t xml:space="preserve"> "fragility_score_0_100": 57,</w:t>
        <w:br/>
        <w:t xml:space="preserve"> "dominant_state": "bullish"</w:t>
        <w:br/>
        <w:t xml:space="preserve"> },</w:t>
        <w:br/>
        <w:t xml:space="preserve"> {</w:t>
        <w:br/>
        <w:t xml:space="preserve"> "bucket_start_utc": "2026-03-18T05:30:00Z",</w:t>
        <w:br/>
        <w:t xml:space="preserve"> "bucket_end_utc": "2026-03-18T06:00:00Z",</w:t>
        <w:br/>
        <w:t xml:space="preserve"> "directional_score_signed": 27,</w:t>
        <w:br/>
        <w:t xml:space="preserve"> "bullish_pressure_score": 64,</w:t>
        <w:br/>
        <w:t xml:space="preserve"> "bearish_pressure_score": 37,</w:t>
        <w:br/>
        <w:t xml:space="preserve"> "net_sentiment_score": 27,</w:t>
        <w:br/>
        <w:t xml:space="preserve"> "velocity_score": 2,</w:t>
        <w:br/>
        <w:t xml:space="preserve"> "acceleration_score": 1,</w:t>
        <w:br/>
        <w:t xml:space="preserve"> "contradiction_ratio": 0.49,</w:t>
        <w:br/>
        <w:t xml:space="preserve"> "fresh_evidence_count": 2,</w:t>
        <w:br/>
        <w:t xml:space="preserve"> "stale_evidence_count": 0,</w:t>
        <w:br/>
        <w:t xml:space="preserve"> "conviction_score_0_100": 66,</w:t>
        <w:br/>
        <w:t xml:space="preserve"> "fragility_score_0_100": 57,</w:t>
        <w:br/>
        <w:t xml:space="preserve"> "dominant_state": "bullish"</w:t>
        <w:br/>
        <w:t xml:space="preserve"> }</w:t>
        <w:br/>
        <w:t xml:space="preserve"> ]</w:t>
        <w:br/>
        <w:t xml:space="preserve"> },</w:t>
        <w:br/>
        <w:t xml:space="preserve"> "summary": {</w:t>
        <w:br/>
        <w:t xml:space="preserve"> "timeseries_peak_bullish": 35,</w:t>
        <w:br/>
        <w:t xml:space="preserve"> "timeseries_peak_bearish": 0,</w:t>
        <w:br/>
        <w:t xml:space="preserve"> "latest_inflection_direction": "up",</w:t>
        <w:br/>
        <w:t xml:space="preserve"> "latest_inflection_strength": 8,</w:t>
        <w:br/>
        <w:t xml:space="preserve"> "signal_regime": "strengthening_bullish"</w:t>
        <w:br/>
        <w:t xml:space="preserve"> }</w:t>
        <w:br/>
        <w:t xml:space="preserve"> },</w:t>
        <w:br/>
        <w:t xml:space="preserve"> "diagnostics": {</w:t>
        <w:br/>
        <w:t xml:space="preserve"> "trends_seen": 12,</w:t>
        <w:br/>
        <w:t xml:space="preserve"> "trends_admitted": 10,</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"Target scope resolved explicitly to crude_oil from flight_plan.target_market_code.",</w:t>
        <w:br/>
        <w:t xml:space="preserve"> "No explicit trend_state_memory/prior market state provided; state_change emitted as 'unchanged' under unknown_prior fallback.",</w:t>
        <w:br/>
        <w:t xml:space="preserve"> "Directional synthesis primarily reflects recency-weighted geopolitics/shipping risk premia versus macro/FX headwinds; singleton VIP/risk items treated as fragility contributors."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https://oilprice.com/Latest-Energy-News/World-News/US-Crude-Oil-Inventories-See-Surprise-Build.html</w:t>
        </w:r>
      </w:hyperlink>
      <w:r>
        <w:t xml:space="preserve"> - * The American Petroleum Institute estimated a 6.556 million barrel build in US crude oil inventories for the week ending 13 March. * US crude oil inventories increased despite analyst expectations of a draw of 600,000 barrels. * US production fell slightly by 18,000 barrels per day to 13.678 million barrels per day as of the week ending 6 March. * US Strategic Petroleum Reserve held at 415.4 million barrels, 310.1 million barrels below capacity. * Brent crude prices increased to $103.40, up +3.16%, amid geopolitical tensions and production issues in the Middle East. 2. </w:t>
      </w:r>
      <w:hyperlink r:id="rId10">
        <w:r>
          <w:rPr>
            <w:color w:val="0000EE"/>
            <w:u w:val="single"/>
          </w:rPr>
          <w:t>https://asian-power.com/news/asia-faces-widening-energy-shock-supply-strains-ripple-across-industries</w:t>
        </w:r>
      </w:hyperlink>
      <w:r>
        <w:t xml:space="preserve"> - ['</w:t>
      </w:r>
      <w:r>
        <w:rPr>
          <w:i/>
        </w:rPr>
        <w:t xml:space="preserve"> Asia experiences its biggest energy access shock in 50 years, affecting industries such as food delivery, ceramics, renewable energy, and manufacturing.', '</w:t>
      </w:r>
      <w:r>
        <w:t xml:space="preserve"> Oil prices remain near $100 per barrel; energy supply stress is rising sharply with indicators like Dubai crude trading at a premium and record diesel refining margins.', '</w:t>
      </w:r>
      <w:r>
        <w:rPr>
          <w:i/>
        </w:rPr>
        <w:t xml:space="preserve"> Prices of jet fuel, sulphur, helium, and plastics increase, impacting aviation, semiconductor, automobile manufacturing, and high-tech industries.', '</w:t>
      </w:r>
      <w:r>
        <w:t xml:space="preserve"> Asia holds 65–70 days of crude oil inventories; concerns persist over supply chain disruptions due to limited storage capacity and export controls.', '</w:t>
      </w:r>
      <w:r>
        <w:rPr>
          <w:i/>
        </w:rPr>
        <w:t xml:space="preserve"> Governments are implementing emergency measures, including releasing strategic petroleum reserves and increasing coal reliance, to stabilise supply.'] 3. </w:t>
      </w:r>
      <w:hyperlink r:id="rId11">
        <w:r>
          <w:rPr>
            <w:color w:val="0000EE"/>
            <w:u w:val="single"/>
          </w:rPr>
          <w:t>https://www.hokanews.com/2026/03/fed-rate-cuts-face-war-uncertainty.html</w:t>
        </w:r>
      </w:hyperlink>
      <w:r>
        <w:rPr>
          <w:i/>
        </w:rPr>
        <w:t xml:space="preserve"> - * Financial markets await Federal Reserve's March 17–18, 2026, policy meeting, with expectations of unchanged interest rates at 3.50%-3.75%. * Rising geopolitical tensions in the Middle East have increased oil prices, influencing inflation and economic conditions. * US inflation remains above target, with CPI at 2.4% and core PCE at 3.06%, complicating rate decisions. * Market data shows a 99.1% probability of rates remaining unchanged, with investors scrutinising the Fed’s outlook. * Stock indices have modest gains, and Bitcoin remains above $70,000 amid high market volatility. * Possible outcomes include continued rate stability, hints at future rate cuts, or renewed inflation pressures affecting markets. 4. </w:t>
      </w:r>
      <w:hyperlink r:id="rId12">
        <w:r>
          <w:rPr>
            <w:color w:val="0000EE"/>
            <w:u w:val="single"/>
          </w:rPr>
          <w:t>http://www.kakiforex.com/2026/03/fed-in-dilemma-oil-prices-rise-economy.html</w:t>
        </w:r>
      </w:hyperlink>
      <w:r>
        <w:rPr>
          <w:i/>
        </w:rPr>
        <w:t xml:space="preserve"> - * Major central banks face policy dilemma due to Iran conflict causing Brent crude oil prices to exceed $100 a barrel. * Disruption in energy supply chain risks inflation resurgence while policymakers consider interest rate decisions. * US Federal Reserve, ECB, and Bank of England are expected to maintain interest rates, amid uncertain impact of oil price shocks. * Rising oil prices could both increase inflation and reduce consumer purchasing power, complicating monetary policy. * US two-year Treasury yield increases, reflecting expectations of prolonged high interest rates amidst inflation risks. * Prolonged Iran conflict may alter global interest rate trajectory, with inflation control as a priority. 5. </w:t>
      </w:r>
      <w:hyperlink r:id="rId13">
        <w:r>
          <w:rPr>
            <w:color w:val="0000EE"/>
            <w:u w:val="single"/>
          </w:rPr>
          <w:t>https://www.babypips.com/news/daily-forex-financial-market-news-recap-2026-03-17</w:t>
        </w:r>
      </w:hyperlink>
      <w:r>
        <w:rPr>
          <w:i/>
        </w:rPr>
        <w:t xml:space="preserve"> - * Markets saw equities and crude oil advance simultaneously for the first time since the US-Iran conflict escalated. * The US dollar experienced broad softness, extending its retreat for the second consecutive session. * WTI crude oil rose approximately 2.60% to settle near $95.40 per barrel. * The S&amp;P 500 increased by roughly 0.34%, closing at 6,717.4. * The Federal Reserve’s decision to likely hold rates steady is expected to influence markets amid inflation and energy cost concerns. 6. </w:t>
      </w:r>
      <w:hyperlink r:id="rId14">
        <w:r>
          <w:rPr>
            <w:color w:val="0000EE"/>
            <w:u w:val="single"/>
          </w:rPr>
          <w:t>https://www.fxleaders.com/news/2026/03/17/australia-hikes-rates-amid-war-impact-adding-pressure-on-central-banks/</w:t>
        </w:r>
      </w:hyperlink>
      <w:r>
        <w:rPr>
          <w:i/>
        </w:rPr>
        <w:t xml:space="preserve"> - * Australia's central bank increased its benchmark rate by 25 basis points to 4.1% due to inflationary pressures from the Middle East conflict. * The decision was made by a narrow 5–4 vote, reflecting a divided board. * The RBA warned that rising fuel prices could sustain inflation and that short-term inflation expectations are rising. * The move comes during a pivotal week for global monetary policy, with major central banks set to announce their decisions. * The RBA's rate hike reverses some previous cuts and pushes borrowing costs to their highest in ten months. 7. </w:t>
      </w:r>
      <w:hyperlink r:id="rId15">
        <w:r>
          <w:rPr>
            <w:color w:val="0000EE"/>
            <w:u w:val="single"/>
          </w:rPr>
          <w:t>https://www.fxstreet.com/news/eur-usd-steadies-near-11550-as-caution-prevails-ahead-of-fed-decision-202603180110</w:t>
        </w:r>
      </w:hyperlink>
      <w:r>
        <w:rPr>
          <w:i/>
        </w:rPr>
        <w:t xml:space="preserve"> - * EUR/USD remains near 1.1550, with limited movement during Asian trading hours. * Investors await the Federal Reserve's decision, expected to keep interest rates unchanged. * Geopolitical tensions involve US military actions near Iran and oil price increases. * The US and Israel conduct military strikes against Iran; Iran retaliates with threats. * Rising energy prices increase inflation risks, affecting European Central Bank policy outlook. * ECB is expected to hold rates but market pricing suggests potential hikes from July. * Market sentiment reflects caution ahead of key central bank decisions amid global tensions. 8. </w:t>
      </w:r>
      <w:hyperlink r:id="rId16">
        <w:r>
          <w:rPr>
            <w:color w:val="0000EE"/>
            <w:u w:val="single"/>
          </w:rPr>
          <w:t>https://ca.investing.com/news/economy-news/trading-day-oil-back-above-100-and-so-4519604</w:t>
        </w:r>
      </w:hyperlink>
      <w:r>
        <w:rPr>
          <w:i/>
        </w:rPr>
        <w:t xml:space="preserve"> - * Oil prices increased by 3%, with Brent crude back above $100/bbl and crude up approximately 40% year on year. * Stocks rose with US indices increases of 0.25% and 0.5%, while broader European and Asian markets showed mixed performance. * The dollar weakened, with the NOK performing best among G10 currencies. * US bond yields decreased by 2 basis points at the long end, with a 20-year auction attracting solid demand. * US fuel prices have surged, with gasoline up 25% and diesel over $5 per gallon; jet fuel increased over 50%. * Yield curves across the US, Germany, UK, and Australia are flattening, signalling potential economic slowdown. * Investors are focused on upcoming Federal Reserve policy decisions and macroeconomic indicators like inflation, trade, and interest rates in multiple countries. 9. </w:t>
      </w:r>
      <w:hyperlink r:id="rId17">
        <w:r>
          <w:rPr>
            <w:color w:val="0000EE"/>
            <w:u w:val="single"/>
          </w:rPr>
          <w:t>https://www.marketpulse.com/markets/fx-technical-levels-ahead-of-march-26-fomc/</w:t>
        </w:r>
      </w:hyperlink>
      <w:r>
        <w:rPr>
          <w:i/>
        </w:rPr>
        <w:t xml:space="preserve"> - * The US dollar reached 10-month highs last Friday, driven by bearish positioning and swift position closures. * The US dollar's strength affects oil prices, with countries hedging and trading in US dollars for crude. * The phenomenon was amplified by the reduction of expected Fed rate cuts from 65 basis points to approximately 20 basis points. * The article discusses intraday outlooks and trading levels for major FX pairs ahead of the FOMC meeting, with focus on economic projections and geopolitical impacts. 10. </w:t>
      </w:r>
      <w:hyperlink r:id="rId18">
        <w:r>
          <w:rPr>
            <w:color w:val="0000EE"/>
            <w:u w:val="single"/>
          </w:rPr>
          <w:t>https://www.actionforex.com/contributors/fundamental-analysis/633635-fomc-meeting-preview-a-hawkish-hold-as-geopolitical-risk-stagflation-fears-rise-implications-for-dxy-dow-jones/</w:t>
        </w:r>
      </w:hyperlink>
      <w:r>
        <w:rPr>
          <w:i/>
        </w:rPr>
        <w:t xml:space="preserve"> - * The Federal Reserve is expected to deliver a 'hawkish hold' at the March 2026 FOMC meeting. * The SEP may show higher inflation forecasts and rate cut delays until 2027. * Market implications include a continued rally in the US Dollar Index (DXY) and potential risks for the Dow Jones due to rising yields, oil prices, and geopolitical uncertainty. * Inflation pressures are driven by energy, food, and manufactured goods amid Middle East conflicts. * The Fed's projections suggest a hawkish shift, with cautious signals about rate path and policy divergence among global central banks. 11. </w:t>
      </w:r>
      <w:hyperlink r:id="rId19">
        <w:r>
          <w:rPr>
            <w:color w:val="0000EE"/>
            <w:u w:val="single"/>
          </w:rPr>
          <w:t>https://www.channelnewsasia.com/business/dollar-holds-losses-risk-appetite-flickers-ahead-central-bank-meetings-6000236</w:t>
        </w:r>
      </w:hyperlink>
      <w:r>
        <w:rPr>
          <w:i/>
        </w:rPr>
        <w:t xml:space="preserve"> - * The dollar maintained losses ahead of key central bank decisions, amid renewed risk appetite in markets. * The yen strengthened from concerns of intervention ahead of Japan's Prime Minister meeting with US President Trump. * The US dollar index was at 99.56 after a two-day decline, with the euro steady at $1.1538. * The Federal Reserve, ECB, Bank of England, and Bank of Japan are expected to keep rates unchanged, but discussions on inflation and outlook are anticipated. * Markets now expect approximately 25 basis points of rate cuts by the Fed this year, shifted from expectations of potential cuts before the conflict in the Middle East. 12. </w:t>
      </w:r>
      <w:hyperlink r:id="rId20">
        <w:r>
          <w:rPr>
            <w:color w:val="0000EE"/>
            <w:u w:val="single"/>
          </w:rPr>
          <w:t>https://bitcoinethereumnews.com/finance/us-dollar-index-flat-lines-above-99-50-as-traders-brace-for-fed-rate-decision/?utm_source=rss&amp;utm_medium=rss&amp;utm_campaign=us-dollar-index-flat-lines-above-99-50-as-traders-brace-for-fed-rate-decision</w:t>
        </w:r>
      </w:hyperlink>
      <w:r>
        <w:rPr>
          <w:i/>
        </w:rPr>
        <w:t xml:space="preserve"> - * The US Dollar Index trades near 99.60 during Asian trading hours on Wednesday, holding steady ahead of the Federal Reserve's interest rate decision. * Geopolitical tensions in the Middle East, including conflict in Iran, increase safe-haven demand for the USD. * The Federal Open Market Committee (FOMC) is expected to maintain interest rates at 3.50%–3.75% for March. * Market expectations for rate cuts have lessened, with about 25 basis points of easing projected for the year. * Traders await Fed Chair Jerome Powell’s remarks, which could influence USD movement depending on his tone. 13. </w:t>
      </w:r>
      <w:hyperlink r:id="rId21">
        <w:r>
          <w:rPr>
            <w:color w:val="0000EE"/>
            <w:u w:val="single"/>
          </w:rPr>
          <w:t>https://investinglive.com/centralbank/fed-set-to-hold-as-deutsche-bank-flags-geopolitics-clouding-outlook-20260318/</w:t>
        </w:r>
      </w:hyperlink>
      <w:r>
        <w:rPr>
          <w:i/>
        </w:rPr>
        <w:t xml:space="preserve"> - * Deutsche Bank anticipates the Federal Reserve will leave interest rates unchanged at the March meeting. * Policymakers are expected to make minor adjustments, with a focus on geopolitical risks and oil prices. * Labour data will be smoothed in communication due to conflicting recent readings. * Geopolitical tensions and energy prices are seen as key factors influencing inflation and financial conditions. * Jerome Powell likely to maintain a neutral policy stance without signalling a shift. 14. </w:t>
      </w:r>
      <w:hyperlink r:id="rId22">
        <w:r>
          <w:rPr>
            <w:color w:val="0000EE"/>
            <w:u w:val="single"/>
          </w:rPr>
          <w:t>https://www.devdiscourse.com/article/headlines/3842181-dollar-stabilizes-amid-central-bank-decisions-and-oil-price-easing</w:t>
        </w:r>
      </w:hyperlink>
      <w:r>
        <w:rPr>
          <w:i/>
        </w:rPr>
        <w:t xml:space="preserve"> - * The dollar stabilised on Wednesday, supported by a pause in crude oil price rises and improved risk appetite. * Investors await significant central bank decisions amid geopolitical tensions, particularly in the Middle East. * The yen remains fragile near intervention levels as Japanese Prime Minister Sanae Takaichi prepares for a meeting with U.S. President Donald Trump. * The euro dipped slightly, with markets to observe the European Central Bank's upcoming meeting. * Moderate decline in crude oil prices follows reported increases in U.S. inventories, with geopolitical tensions disrupting diplomatic plans. 15. </w:t>
      </w:r>
      <w:hyperlink r:id="rId23">
        <w:r>
          <w:rPr>
            <w:color w:val="0000EE"/>
            <w:u w:val="single"/>
          </w:rPr>
          <w:t>https://www.actionforex.com/contributors/technical-analysis/633640-technical-levels-for-major-fx-pairs-ahead-of-fomc/</w:t>
        </w:r>
      </w:hyperlink>
      <w:r>
        <w:rPr>
          <w:i/>
        </w:rPr>
        <w:t xml:space="preserve"> - * US dollar reached 10-month highs, driven by bearish positioning and global reserve currency status. * The article details trading levels for major currency pairs (NZD/USD, USD/JPY, AUD/USD, EUR/USD, USD/CHF, GBP/USD, USD/CAD) ahead of the March FOMC meeting. * Levels include resistance and support points, with market impact linked to expected FOMC economic projections and policy decisions. * Highlights gold, silver, oil, and US index performance since the previous FOMC. * Emphasises the US dollar's role in oil pricing and global trade amidst changing monetary policy expectations. 16. </w:t>
      </w:r>
      <w:hyperlink r:id="rId24">
        <w:r>
          <w:rPr>
            <w:color w:val="0000EE"/>
            <w:u w:val="single"/>
          </w:rPr>
          <w:t>https://www.unian.ua/world/venesuela-novini-ssha-mozhut-poslabiti-sankciji-13318647.html</w:t>
        </w:r>
      </w:hyperlink>
      <w:r>
        <w:rPr>
          <w:i/>
        </w:rPr>
        <w:t xml:space="preserve"> - * US administration considers easing sanctions on Venezuela's oil sector to boost oil production. * Measures may include issuing more individual licences allowing foreign companies to operate without breaching US sanctions. * Possible implementation as early as this week, with details uncertain. * Venezuela currently produces about 1 million barrels per day, a third of its 1990s levels. * US aims to increase oil supply due to rising prices driven by Iran conflict and geopolitical tensions. 17. </w:t>
      </w:r>
      <w:hyperlink r:id="rId25">
        <w:r>
          <w:rPr>
            <w:color w:val="0000EE"/>
            <w:u w:val="single"/>
          </w:rPr>
          <w:t>https://www.businesstoday.com.my/2026/03/18/bitcoin-nears-us75000-ethereum-gains-as-macro-signals-lift-crypto-markets/?utm_source=rss&amp;utm_medium=rss&amp;utm_campaign=bitcoin-nears-us75000-ethereum-gains-as-macro-signals-lift-crypto-markets</w:t>
        </w:r>
      </w:hyperlink>
      <w:r>
        <w:rPr>
          <w:i/>
        </w:rPr>
        <w:t xml:space="preserve"> - * The cryptocurrency market extended its upward momentum on March 18, with Bitcoin briefly testing US$76,000 and Ethereum rising over 2%.</w:t>
      </w:r>
      <w:r>
        <w:t xml:space="preserve"> * Bitcoin's move is supported by technical strength, liquidations, and institutional demand.</w:t>
      </w:r>
      <w:r>
        <w:rPr>
          <w:i/>
        </w:rPr>
        <w:t xml:space="preserve"> * Ethereum benefits from improved sentiment and inflows into investment products.</w:t>
      </w:r>
      <w:r>
        <w:t xml:space="preserve"> * Macro developments, including Federal Reserve policy expectations, have influenced risk asset support.</w:t>
      </w:r>
      <w:r>
        <w:rPr>
          <w:i/>
        </w:rPr>
        <w:t xml:space="preserve"> * Regulatory uncertainty in the US continues to cap upside potential for Bitcoin.</w:t>
      </w:r>
      <w:r>
        <w:t xml:space="preserve">18. </w:t>
      </w:r>
      <w:hyperlink r:id="rId26">
        <w:r>
          <w:rPr>
            <w:color w:val="0000EE"/>
            <w:u w:val="single"/>
          </w:rPr>
          <w:t>https://www.ndtvprofit.com/economy/us-fed-meeting-march-2026-date-time-what-to-expect-and-where-to-watch-jerome-powells-speech-live-11230810</w:t>
        </w:r>
      </w:hyperlink>
      <w:r>
        <w:t xml:space="preserve"> - ['</w:t>
      </w:r>
      <w:r>
        <w:rPr>
          <w:i/>
        </w:rPr>
        <w:t xml:space="preserve"> The US Federal Reserve is holding a two-day meeting on March 17-18 amid uncertainties caused by US-Iran war and global oil supply disruptions.', '</w:t>
      </w:r>
      <w:r>
        <w:t xml:space="preserve"> The Federal Open Market Committee (FOMC) is expected to keep interest rates unchanged at 3.50%-3.75%, with cautious policy stance.', "</w:t>
      </w:r>
      <w:r>
        <w:rPr>
          <w:i/>
        </w:rPr>
        <w:t xml:space="preserve"> Jerome Powell's term ends in May, with Kevin Warsh nominated to succeed him; rate cuts are speculated for June.", '</w:t>
      </w:r>
      <w:r>
        <w:t xml:space="preserve"> The policy statement will be released at 2 p.m. ET on March 18, followed by a live-streamed press conference by Powell on social media platforms.'] 19. </w:t>
      </w:r>
      <w:hyperlink r:id="rId27">
        <w:r>
          <w:rPr>
            <w:color w:val="0000EE"/>
            <w:u w:val="single"/>
          </w:rPr>
          <w:t>https://www.gbnews.com/money/iran-allows-ships-through-strait-of-hormuz</w:t>
        </w:r>
      </w:hyperlink>
      <w:r>
        <w:t xml:space="preserve"> - - Iran operates a selective blockade of the Strait of Hormuz, allowing vessels from allied nations while barring U.S., Israeli, and European ships. - The blockade began after US-Israeli military strikes on Iran on February 28, restricting access to about one-fifth of global oil and LNG supplies. - Some vessels, including Indian and Pakistani ships, successfully navigated through the Strait using an unconventional route, with Iranian approval. - Turkey and China have secured passage, with China expressing concern over the disruption. - The conflict has caused a rise in crude oil prices by over 15%, with Iran's missile strikes targeting regional energy infrastructure. </w:t>
      </w:r>
      <w:r/>
    </w:p>
    <w:p>
      <w:r/>
      <w:r>
        <w:t xml:space="preserve">20. </w:t>
      </w:r>
      <w:hyperlink r:id="rId28">
        <w:r>
          <w:rPr>
            <w:color w:val="0000EE"/>
            <w:u w:val="single"/>
          </w:rPr>
          <w:t>https://www.middleeasteye.net/news/wresting-control-strait-hormuz-iran-has-turned-tables-us</w:t>
        </w:r>
      </w:hyperlink>
      <w:r>
        <w:t xml:space="preserve"> - * Iran's shadow fleet reships oil, avoiding US sanctions, moving through the Strait of Hormuz since the war started. * At least 17 vessels attacked by Iran in the Gulf; over 20 long-range tankers exited the waterway. * Iran exports about 1.02 million barrels of oil per day via its shadow fleet, primarily to China. * The US's ability to control the strait is weakening as Iran and other nations develop trade alternatives. * Ships from Pakistan and India have transited Hormuz, indicating emerging new routes and alliances. 21. </w:t>
      </w:r>
      <w:hyperlink r:id="rId29">
        <w:r>
          <w:rPr>
            <w:color w:val="0000EE"/>
            <w:u w:val="single"/>
          </w:rPr>
          <w:t>https://attackofthefanboy.com/politics/scott-bessent-reveals-bizarre-us-strategy-letting-iranian-oil-tankers-transit-strait-of-hormuz/</w:t>
        </w:r>
      </w:hyperlink>
      <w:r>
        <w:t xml:space="preserve"> - * The US is allowing Iranian oil tankers to transit the Strait of Hormuz amid tensions. * Treasury Secretary Scott Bessent explained this strategy during a CNBC interview. * This policy coincides with a significant decline in tanker traffic due to Iranian attacks. * Oil exports through the strait remain high, with Iran exporting about 1.5 million barrels daily. * Oil prices have surged approximately 40% since recent conflicts, with prices around $102 per barrel for Brent oil. * Bessent anticipates prices could fall below $80 after the conflict ends. 22. </w:t>
      </w:r>
      <w:hyperlink r:id="rId28">
        <w:r>
          <w:rPr>
            <w:color w:val="0000EE"/>
            <w:u w:val="single"/>
          </w:rPr>
          <w:t>https://www.middleeasteye.net/news/wresting-control-strait-hormuz-iran-has-turned-tables-us</w:t>
        </w:r>
      </w:hyperlink>
      <w:r>
        <w:t xml:space="preserve"> - * Iran has built a shadow fleet of Tankers that bypass western finance and insurance, allowing them to transit Hormuz despite sanctions. * Iran has exported approximately 1.02 million barrels per day of oil since the war's start, mainly to China. * Iran’s shadow fleet has increased since 2018 after US withdrawal from the nuclear agreement and sanctions. * Iran has selectively filtered vessels through Hormuz, inspired by Houthi tactics in Yemen. * The US struggles to control the Strait amid Iran's tactics, with debates over military intervention and strategic control. 23. </w:t>
      </w:r>
      <w:hyperlink r:id="rId30">
        <w:r>
          <w:rPr>
            <w:color w:val="0000EE"/>
            <w:u w:val="single"/>
          </w:rPr>
          <w:t>https://www.businesstoday.com.my/2026/03/18/oil-prices-settle-up-3-after-renewed-iranian-attacks-on-uae/?utm_source=rss&amp;utm_medium=rss&amp;utm_campaign=oil-prices-settle-up-3-after-renewed-iranian-attacks-on-uae</w:t>
        </w:r>
      </w:hyperlink>
      <w:r>
        <w:t xml:space="preserve"> - * Oil prices increased more than 3% following Iranian attacks on the UAE and disruptions in the Strait of Hormuz. * Attacks caused partial shutdown at UAE's Fujairah port, affecting 1% of global demand. * Disruptions have led to record high Middle East crude prices and reduced UAE output. * Countries have rejected US calls to escort ships through the strait, citing non-involvement in conflict. * Experts warn supply disruptions could keep prices elevated, with potential to reach $124 a barrel. 24. </w:t>
      </w:r>
      <w:hyperlink r:id="rId31">
        <w:r>
          <w:rPr>
            <w:color w:val="0000EE"/>
            <w:u w:val="single"/>
          </w:rPr>
          <w:t>https://thefinancialdaily.com/crisis-of-strait-of-hormuz/</w:t>
        </w:r>
      </w:hyperlink>
      <w:r>
        <w:t xml:space="preserve"> - * Rising tensions between the US, Israel, and Iran have escalated in the Strait of Hormuz, impacting global oil shipments. * The conflict has caused oil prices to rise from $78 to over $100 per barrel, affecting energy-dependent countries like Pakistan. * Iran has threatened to block oil shipments if war continues, risking further price surges up to $200 per barrel. * The Strait is a critical route for nearly one-third of the world's oil, predominantly exported to Asian countries. * US allies have declined to participate in efforts to secure the Strait, increasing risks of a wider global energy and trade crisis. 25. </w:t>
      </w:r>
      <w:hyperlink r:id="rId30">
        <w:r>
          <w:rPr>
            <w:color w:val="0000EE"/>
            <w:u w:val="single"/>
          </w:rPr>
          <w:t>https://www.businesstoday.com.my/2026/03/18/oil-prices-settle-up-3-after-renewed-iranian-attacks-on-uae/?utm_source=rss&amp;utm_medium=rss&amp;utm_campaign=oil-prices-settle-up-3-after-renewed-iranian-attacks-on-uae</w:t>
        </w:r>
      </w:hyperlink>
      <w:r>
        <w:t xml:space="preserve"> - * Oil prices settled more than 3% higher after Iranian attacks on UAE oil infrastructure. * Attacks raised concerns over global supply disruptions, especially through the Strait of Hormuz. * UAE’s port of Fujairah experienced partial halt and reduced output amid attacks. * Middle East crude benchmarks reached record highs due to supply concerns. * Several Western countries declined to escort shipping through the strait, prolonging disruptions. 26. </w:t>
      </w:r>
      <w:hyperlink r:id="rId31">
        <w:r>
          <w:rPr>
            <w:color w:val="0000EE"/>
            <w:u w:val="single"/>
          </w:rPr>
          <w:t>https://thefinancialdaily.com/crisis-of-strait-of-hormuz/</w:t>
        </w:r>
      </w:hyperlink>
      <w:r>
        <w:t xml:space="preserve"> - * Rising tensions between the US, Israel, and Iran have escalated into a crisis affecting the Strait of Hormuz, a vital maritime route for global oil transportation. * Global oil prices have increased from $78 to over $100 per barrel, impacting energy-dependent countries like Pakistan. * Iran has threatened to block oil shipments, potentially causing prices to surge to $200 per barrel. * US and Israeli strikes have intensified attacks on commercial vessels passing through the Strait. * The international community is urged to adopt diplomatic solutions to prevent a global energy and trade crisis. 27. </w:t>
      </w:r>
      <w:hyperlink r:id="rId32">
        <w:r>
          <w:rPr>
            <w:color w:val="0000EE"/>
            <w:u w:val="single"/>
          </w:rPr>
          <w:t>https://gcaptain.com/iran-war-upheaval-jolts-shipping-fuel-suppliers-in-singapore/</w:t>
        </w:r>
      </w:hyperlink>
      <w:r>
        <w:t xml:space="preserve"> - * A widening conflict in the Middle East has led to volatility in fuel prices for ships, affecting Singapore's bunkering industry. * Distributors are hesitant to place large orders due to extreme price swings, causing market tightness. * Fuel costs for shipping in Singapore have more than doubled since February, with marine gasoil prices rising 160%. * Disruption in the Persian Gulf and potential closing of the Strait of Hormuz impact fuel supply and vessel routes. * Singapore's bunker industry remains relatively resilient, with adequate supply but stricter procurement conditions. 28. </w:t>
      </w:r>
      <w:hyperlink r:id="rId33">
        <w:r>
          <w:rPr>
            <w:color w:val="0000EE"/>
            <w:u w:val="single"/>
          </w:rPr>
          <w:t>https://www.fxstreet.com/news/wti-rises-above-9500-as-irans-attacks-on-facilities-fuel-supply-fears-202603180016</w:t>
        </w:r>
      </w:hyperlink>
      <w:r>
        <w:t xml:space="preserve"> - * WTI crude oil trades around $95.00 amid Middle East conflict and supply disruptions. * Iran conducted attacks on production facilities in the UAE and Iraq, for the first time targeting oil and gas sites. * Israeli air strikes killed Iran's security official Ali Larijani and Gholamreza Soleimani, raising risks of retaliation. * US crude inventories rose by 6.6 million barrels in the week ending March 13, potentially capping oil price gains. * Market concerns and supply fears influence WTI price movements in the near term. 29. </w:t>
      </w:r>
      <w:hyperlink r:id="rId34">
        <w:r>
          <w:rPr>
            <w:color w:val="0000EE"/>
            <w:u w:val="single"/>
          </w:rPr>
          <w:t>https://gcaptain.com/uae-signals-openness-to-u-s-led-hormuz-protection-mission-as-shipping-crisis-deepens/</w:t>
        </w:r>
      </w:hyperlink>
      <w:r>
        <w:t xml:space="preserve"> - * The UAE may join a U.S.-led effort to protect shipping in the Strait of Hormuz as Iran restricts waterway access. * Talks are ongoing; no formal plan has been agreed. * Iran has largely shut the waterway, disrupting global oil and liquefied natural gas supplies. * The waterway is a critical energy chokepoint for global shipping and UAE’s economy. * Iran has attacked Emirati ports and made claims against UAE territory; tensions have increased. * The war in the region has resulted in over 2,000 deaths across multiple countries, including six UAE nationals. * The UAE maintains trade relations with Iran but has sought arrangements to prevent Iran's military threats after the war ends. 30. </w:t>
      </w:r>
      <w:hyperlink r:id="rId35">
        <w:r>
          <w:rPr>
            <w:color w:val="0000EE"/>
            <w:u w:val="single"/>
          </w:rPr>
          <w:t>https://www.fxstreet.com/news/us-targets-iranian-missile-sites-near-the-strait-of-hormuz-202603180040</w:t>
        </w:r>
      </w:hyperlink>
      <w:r>
        <w:t xml:space="preserve"> - - The US military targeted sites along Iran’s coastline near the Strait of Hormuz, a key energy chokepoint. - The operation was in response to Iranian anti-ship missiles posing a risk to international shipping. - US forces used deep penetrator munitions on Iranian missile sites, according to CENTCOM. - The targeted sites are along Iran’s coastline near the Strait of Hormuz. - Market reaction included a slight decrease in WTI crude oil prices. 31. </w:t>
      </w:r>
      <w:hyperlink r:id="rId36">
        <w:r>
          <w:rPr>
            <w:color w:val="0000EE"/>
            <w:u w:val="single"/>
          </w:rPr>
          <w:t>https://jornaleconomico.sapo.pt/noticias/a-guerra-e-os-precos-dos-combustiveis/</w:t>
        </w:r>
      </w:hyperlink>
      <w:r>
        <w:t xml:space="preserve"> - * Aumento dos preços dos combustíveis devido à guerra no Médio Oriente e bloqueio do Estreito de Ormuz. * O bloqueio afeta cerca de 20% da produção mundial de petróleo, impactando a oferta e os preços. * Suspensão das sanções à Rússia não aumentará a oferta, pois os Estados Unidos, Europa, China e Índia continuam a comprar petróleo russo. * Os preços dos produtos refinados variam com oferta e procura interna na Europa, sendo imprevisíveis. * As empresas de petróleo têm lucros elevados, com resultados históricos da Galp, influenciados pelos preços internacionais do crude. 32. </w:t>
      </w:r>
      <w:hyperlink r:id="rId37">
        <w:r>
          <w:rPr>
            <w:color w:val="0000EE"/>
            <w:u w:val="single"/>
          </w:rPr>
          <w:t>https://www.interest.co.nz/business/137676/strait-hormuz-malacca-global-trade-relies-almost-entirely-these-five-narrow</w:t>
        </w:r>
      </w:hyperlink>
      <w:r>
        <w:t xml:space="preserve"> - * The conflict in Iran has led to the closure of the Strait of Hormuz, affecting energy markets and global trade. * Iran attacked ships in the Strait, causing a spike in Brent crude oil prices from US$70 to over US$100 per barrel. * The article discusses five critical maritime chokepoints: Strait of Hormuz, Suez canal, Panama canal, Strait of Malacca, and Turkish straits. * These chokepoints are vulnerable to military conflicts, accidents, climate change, piracy, and geopolitical tensions. * Disruptions to these waterways can impact global oil supplies, trade costs, and food production. 33. </w:t>
      </w:r>
      <w:hyperlink r:id="rId37">
        <w:r>
          <w:rPr>
            <w:color w:val="0000EE"/>
            <w:u w:val="single"/>
          </w:rPr>
          <w:t>https://www.interest.co.nz/business/137676/strait-hormuz-malacca-global-trade-relies-almost-entirely-these-five-narrow</w:t>
        </w:r>
      </w:hyperlink>
      <w:r>
        <w:t xml:space="preserve"> - * The conflict in Iran has disrupted energy markets due to the closure of the Strait of Hormuz, causing significant increases in crude oil prices. * The Strait of Hormuz is the world’s most critical energy chokepoint, carrying around 39% of seaborne crude oil trade. * Disruption in Gulf shipping affects global food production costs due to container and fertiliser exports. * Other major chokepoints include the Suez Canal, Panama Canal, Strait of Malacca, and Turkish Straits, each vulnerable to geopolitical, natural, or accident-related disruptions. * The article discusses the potential for broader global trade impacts due to reliance on narrow waterways vulnerable to crisis. 34. </w:t>
      </w:r>
      <w:hyperlink r:id="rId38">
        <w:r>
          <w:rPr>
            <w:color w:val="0000EE"/>
            <w:u w:val="single"/>
          </w:rPr>
          <w:t>https://www.indexbox.io/blog/bunker-fuel-market-tightness-and-regional-supply-conditions-in-march-2026/</w:t>
        </w:r>
      </w:hyperlink>
      <w:r>
        <w:t xml:space="preserve"> - * Prices for very low sulfur fuel oil and marine gasoil in Singapore remain high due to higher crude costs and regional geopolitical issues in the Middle East. * Supply conditions vary across Asian ports, with some experiencing constraints, especially in Chinese ports and South Korea. * Japan releases reserves to address continued market tightness, with supply expected to remain constrained in the near term. * Southeast Asia and Oceania report stable bunker availability, though weather impacts and supply chain issues persist. * Middle Eastern ports face disruptions due to geopolitical tensions, attacks, and weather, notably in Fujairah, Jeddah, Yanbu, and Salalah, with some ports operating normally. * Ports in other Middle Eastern countries such as Kuwait, Saudi Arabia, Qatar, Oman, Bahrain, and Egypt largely operate normally, despite some reports of tightness and weather-related risks. 35. </w:t>
      </w:r>
      <w:hyperlink r:id="rId39">
        <w:r>
          <w:rPr>
            <w:color w:val="0000EE"/>
            <w:u w:val="single"/>
          </w:rPr>
          <w:t>https://bitcoinworld.co.in/us-targets-iranian-missile-hormuz/</w:t>
        </w:r>
      </w:hyperlink>
      <w:r>
        <w:t xml:space="preserve"> - * The US military conducted precision strikes against Iranian missile installations near the Strait of Hormuz. * The operation took place on March 15, 2025, targeting launch sites for ballistic and cruise missiles. * The strike aims to mitigate threats to global oil transit routes, particularly the 21%-used Strait of Hormuz. * Iran's initial response condemned the action and threatened retaliation, raising regional tensions. * Oil prices surged by over 8%, and shipping insurance premiums increased following the strikes. 36. </w:t>
      </w:r>
      <w:hyperlink r:id="rId40">
        <w:r>
          <w:rPr>
            <w:color w:val="0000EE"/>
            <w:u w:val="single"/>
          </w:rPr>
          <w:t>https://bitcoinworld.co.in/wti-crude-oil-iran-attacks-supply/</w:t>
        </w:r>
      </w:hyperlink>
      <w:r>
        <w:t xml:space="preserve"> - * Oil prices exceeded $95 per barrel following Iran’s attacks on Middle Eastern energy infrastructure. * Attacks targeted export terminals and pipelines across Saudi Arabia, Kuwait, and the UAE between October 14-15, 2024. * Infrastructure disruptions involve approximately 2.8 million barrels per day of exports, about 3% of global supply. * Market reactions include surge in futures prices, market participation, and backwardation in the forward curve. * Potential supply disruption impacts include shipping reroutes, increased war risk premiums, and pressures on inflation and transportation costs. 37. </w:t>
      </w:r>
      <w:hyperlink r:id="rId39">
        <w:r>
          <w:rPr>
            <w:color w:val="0000EE"/>
            <w:u w:val="single"/>
          </w:rPr>
          <w:t>https://bitcoinworld.co.in/us-targets-iranian-missile-hormuz/</w:t>
        </w:r>
      </w:hyperlink>
      <w:r>
        <w:t xml:space="preserve"> - * The United States military targeted Iranian missile installations near the Strait of Hormuz on March 15, 2025. * The operation aimed to neutralise threats to international shipping lanes amid rising regional tensions. * The strikes focused on anti-ship ballistic missiles and cruise missile sites along Iran’s southern coastline. * Iran condemned the attack, warning of potential retaliation, with initial responses described as vehemently condemnatory. * Oil prices surged over 8% following the strikes, increasing concerns over energy supply disruptions. * The operation highlights the strategic importance of the Strait of Hormuz and the risks of regional conflict escalation. 38. </w:t>
      </w:r>
      <w:hyperlink r:id="rId41">
        <w:r>
          <w:rPr>
            <w:color w:val="0000EE"/>
            <w:u w:val="single"/>
          </w:rPr>
          <w:t>https://tribune.com.pk/story/2598184/first-oil-shipment-arrives-via-hormuz</w:t>
        </w:r>
      </w:hyperlink>
      <w:r>
        <w:t xml:space="preserve"> - * The MT Karachi entered Pakistan's maritime zone via the Gulf of Oman after crossing the Strait of Hormuz, which was previously closed following attacks by the US and Israel. * The vessel is the first Pakistani ship to successfully transit under these circumstances and is scheduled to berth at Karachi port. * It carried 80 million litres of crude oil from Das Island port in the UAE, with payment made in Chinese currency. * The Pakistan Navy provided security during the journey, using Iranian territorial waters for passage. * The transit occurred amid escalating Middle East tensions and regional security concerns. 39. </w:t>
      </w:r>
      <w:hyperlink r:id="rId40">
        <w:r>
          <w:rPr>
            <w:color w:val="0000EE"/>
            <w:u w:val="single"/>
          </w:rPr>
          <w:t>https://bitcoinworld.co.in/wti-crude-oil-iran-attacks-supply/</w:t>
        </w:r>
      </w:hyperlink>
      <w:r>
        <w:t xml:space="preserve"> - * Oil prices surged above $95 per barrel following confirmed Iranian attacks on Middle Eastern energy infrastructure. * Crude oil futures increased 4.7% on the NYMEX; Brent rose 4.3%, with the WTI-Brent spread narrowing. * Multiple facilities in Saudi Arabia, Kuwait, and the UAE were targeted, impacting about 3% of global supply. * Supply disruptions and geopolitical tensions prompted market volatility, increased war risk premiums, and rerouting of shipping routes. * Imminent assessments, strategic reserve releases, and diplomatic responses are upcoming market determinants. 40. </w:t>
      </w:r>
      <w:hyperlink r:id="rId42">
        <w:r>
          <w:rPr>
            <w:color w:val="0000EE"/>
            <w:u w:val="single"/>
          </w:rPr>
          <w:t>https://www.thetimesofbengal.com/international/us-bombs-iranian-missile-sites-near-strait-of-hormuz-escalation-raises-fears-over-shipping-and-oil-supply/</w:t>
        </w:r>
      </w:hyperlink>
      <w:r>
        <w:t xml:space="preserve"> - * US carried out precision strikes on Iranian missile bases near the Strait of Hormuz in response to attacks across the Middle East. * Targeted sites stored anti-ship cruise missiles threatening international shipping. * The Strait of Hormuz accounts for 18-20% of global oil consumption; the strikes aimed to prevent an attack on oil transport routes. * Tensions have increased with multiple countries attacked this week, and fears of war have risen, impacting oil prices. * Iran and regional allies have vowed retaliation amid fears of escalation. 41. </w:t>
      </w:r>
      <w:hyperlink r:id="rId42">
        <w:r>
          <w:rPr>
            <w:color w:val="0000EE"/>
            <w:u w:val="single"/>
          </w:rPr>
          <w:t>https://www.thetimesofbengal.com/international/us-bombs-iranian-missile-sites-near-strait-of-hormuz-escalation-raises-fears-over-shipping-and-oil-supply/</w:t>
        </w:r>
      </w:hyperlink>
      <w:r>
        <w:t xml:space="preserve"> - * US forces conducted precision strikes on Iranian missile bases near the Strait of Hormuz. * The strikes targeted military positions with bunkers Buster bombs to prevent threats to international shipping. * The attack was in response to escalating tensions and attacks across the Middle East. * The Strait of Hormuz handles 18-20% of global oil consumption, with recent tanker traffic halting due to fears of missile attacks. * Regional tensions increased as Iran threatened to close the Strait, and multiple countries faced missile and drone attacks. 42. </w:t>
      </w:r>
      <w:hyperlink r:id="rId43">
        <w:r>
          <w:rPr>
            <w:color w:val="0000EE"/>
            <w:u w:val="single"/>
          </w:rPr>
          <w:t>https://iranpress.com/content/315902/two-weeks-into-war-with-iran-trump-faces-political-retreat</w:t>
        </w:r>
      </w:hyperlink>
      <w:r>
        <w:t xml:space="preserve"> - * Donald Trump has failed to justify the war with Iran, amid increasing US casualties, rising oil prices, and declining approval. * The US decision to ease restrictions on Russian oil exports has benefited Russia financially and weakened efforts to limit Putin’s influence. * Trump has called for international naval assistance to secure the Strait of Hormuz; no coalition details are confirmed. * Oil prices have surged over 40% since the start of the month due to ongoing conflicts and disruptions, with threats of attacks on oil facilities. * US and Israeli military actions in Iran have escalated hostilities, impacting global oil supply and markets. 43. </w:t>
      </w:r>
      <w:hyperlink r:id="rId44">
        <w:r>
          <w:rPr>
            <w:color w:val="0000EE"/>
            <w:u w:val="single"/>
          </w:rPr>
          <w:t>https://americanbazaaronline.com/2026/03/17/iran-war-disrupts-hormuz-shipping-la-port-chief-flags-477062/</w:t>
        </w:r>
      </w:hyperlink>
      <w:r>
        <w:t xml:space="preserve"> - • The Iran war has disrupted shipping through the Strait of Hormuz since 26 February. • Over 20 vessels attacked, delaying more than 2,000 ships and affecting global trade. • Shipping companies are reluctant to risk crew safety, limiting vessel movement. • Fuel prices have doubled over two and a half weeks, increasing shipping costs by around 30%. • Recovery from the disruption is expected to be slow and uneven, with ongoing risks and costs. 44. </w:t>
      </w:r>
      <w:hyperlink r:id="rId45">
        <w:r>
          <w:rPr>
            <w:color w:val="0000EE"/>
            <w:u w:val="single"/>
          </w:rPr>
          <w:t>https://peakoil.com/publicpolicy/how-the-iran-war-could-trigger-a-european-energy-crisis</w:t>
        </w:r>
      </w:hyperlink>
      <w:r>
        <w:t xml:space="preserve"> - * The conflict in the Gulf involving US-Israeli strikes on Iran has disrupted global energy markets, especially the Strait of Hormuz. * The closure of the Strait has severely impacted oil and LNG shipments, chiefly affecting Europe’s gas supply. * Europe’s gas storage levels are at their lowest in five years, with a target of 90% by December, requiring substantial imports. * QatarEnergy’s LNG facilities were shut down after a drone strike, adding uncertainty to supply timelines. * The crisis risks shifting LNG market dynamics, favouring Asian buyers over Europe for available cargoes.</w:t>
      </w:r>
      <w:r/>
    </w:p>
    <w:p>
      <w:r/>
      <w:r>
        <w:t xml:space="preserve">Europe faces a potential energy crisis due to disrupted LNG supplies amid ongoing Gulf conflict, low storage levels, and competition with Asia. 45. </w:t>
      </w:r>
      <w:hyperlink r:id="rId45">
        <w:r>
          <w:rPr>
            <w:color w:val="0000EE"/>
            <w:u w:val="single"/>
          </w:rPr>
          <w:t>https://peakoil.com/publicpolicy/how-the-iran-war-could-trigger-a-european-energy-crisis</w:t>
        </w:r>
      </w:hyperlink>
      <w:r>
        <w:t xml:space="preserve"> - ['</w:t>
      </w:r>
      <w:r>
        <w:rPr>
          <w:i/>
        </w:rPr>
        <w:t xml:space="preserve"> The conflict in the Gulf involving US-Israeli strikes on Iran has caused significant disruption to global energy markets, particularly affecting the Strait of Hormuz.', '</w:t>
      </w:r>
      <w:r>
        <w:t xml:space="preserve"> The conflict has led to a near stoppage of tanker traffic through the Strait, impacting oil and LNG supplies.', '</w:t>
      </w:r>
      <w:r>
        <w:rPr>
          <w:i/>
        </w:rPr>
        <w:t xml:space="preserve"> Europe faces an energy crisis as it is heavily reliant on LNG imports, mainly from Qatar, with storage levels at a five-year low and a target of 90% by December.', "</w:t>
      </w:r>
      <w:r>
        <w:t xml:space="preserve"> The March 2 Iranian drone strike on QatarEnergy's Ras Laffan facilities has further disrupted LNG production and increased market uncertainty.", '</w:t>
      </w:r>
      <w:r>
        <w:rPr>
          <w:i/>
        </w:rPr>
        <w:t xml:space="preserve"> Competition for LNG cargoes may intensify between Asia and Europe, with Asia potentially outbidding Europe due to supply shortages.'] 46. </w:t>
      </w:r>
      <w:hyperlink r:id="rId46">
        <w:r>
          <w:rPr>
            <w:color w:val="0000EE"/>
            <w:u w:val="single"/>
          </w:rPr>
          <w:t>https://jj745.substack.com/p/a-timeline-to-irreversibility-and</w:t>
        </w:r>
      </w:hyperlink>
      <w:r>
        <w:rPr>
          <w:i/>
        </w:rPr>
        <w:t xml:space="preserve"> - * As of March 17, 2026, the closure of the Strait of Hormuz has trapped approximately 200 million barrels of oil inside the Persian Gulf.</w:t>
      </w:r>
      <w:r>
        <w:t xml:space="preserve"> * This disruption has created severe liquidity issues, with Gulf producers already shutting in 7 to 10 million barrels per day.</w:t>
      </w:r>
      <w:r>
        <w:rPr>
          <w:i/>
        </w:rPr>
        <w:t xml:space="preserve"> * Onshore storage in Iraq, Kuwait, UAE, and Saudi Arabia is nearing capacity, risking permanent reservoir impairments.</w:t>
      </w:r>
      <w:r>
        <w:t xml:space="preserve"> * The five most exposed producers have combined annual government spending of $600–650 billion, heavily reliant on oil revenues.</w:t>
      </w:r>
      <w:r>
        <w:rPr>
          <w:i/>
        </w:rPr>
        <w:t xml:space="preserve"> * The crisis is expected to induce a broader economic effect through demand destruction, collateral degradation, and potential market destabilisation.</w:t>
      </w:r>
      <w:r>
        <w:t xml:space="preserve">47. </w:t>
      </w:r>
      <w:hyperlink r:id="rId47">
        <w:r>
          <w:rPr>
            <w:color w:val="0000EE"/>
            <w:u w:val="single"/>
          </w:rPr>
          <w:t>https://timesofindia.indiatimes.com/world/middle-east/us-israel-iran-war-news-live-udates-middle-east-crisis-conflict-drone-ballistic-missile-attack-explosions-gulf-countries-dubai-news-donald-trump-netanyahu-mojtaba-khamenei/liveblog/129645283.cms</w:t>
        </w:r>
      </w:hyperlink>
      <w:r>
        <w:t xml:space="preserve"> - * The conflict between Israel and Iran has intensified, with multiple attacks, targeted killings, and escalation involving regional and non-state actors. * Key Iranian leaders Ali Larijani and Gholam Reza Soleimani were killed in Israeli strikes. * Iran launched missile and drone attacks targeting Israel and Gulf infrastructure. * Israeli strikes hit central Beirut causing civilian casualties; Hezbollah responded with rocket attacks. * US military interests in the region are under threat, with incidents at Baghdad and Saudi Arabia intercepted missile. * Reports of a projectile hitting Iran’s Bushehr nuclear complex; regional humanitarian and energy disruptions are ongoing. 48. </w:t>
      </w:r>
      <w:hyperlink r:id="rId48">
        <w:r>
          <w:rPr>
            <w:color w:val="0000EE"/>
            <w:u w:val="single"/>
          </w:rPr>
          <w:t>https://investinglive.com/commodities/india-is-working-with-iran-to-secure-safe-passage-for-key-fuel-shipments-through-hormuz-20260318/</w:t>
        </w:r>
      </w:hyperlink>
      <w:r>
        <w:t xml:space="preserve"> - * India is prioritising safe passage for six LPG tankers carrying approximately 270,000 tonnes of LPG through Strait of Hormuz. * Negotiations are ongoing with Iran for transit amid disruptions, with 22 India-flagged vessels stranded in the Gulf. * The disruption affects LPG, crude oil, and LNG shipments, impacting energy security and domestic supplies. * India sources around 90% of its LPG imports from the Middle East; recent transit safety secured for two LPG tankers. * Disruption highlights risks to regional/global energy markets and the fragility of energy supply chains. 49. </w:t>
      </w:r>
      <w:hyperlink r:id="rId49">
        <w:r>
          <w:rPr>
            <w:color w:val="0000EE"/>
            <w:u w:val="single"/>
          </w:rPr>
          <w:t>https://www.channelnewsasia.com/world/trackers-data-iran-vetting-ships-strait-hormuz-oil-6000581</w:t>
        </w:r>
      </w:hyperlink>
      <w:r>
        <w:t xml:space="preserve"> - * Iran is selecting ships from friendly countries to pass through the Strait of Hormuz, according to data trackers. * The waterway has been closed off by Iran since the start of the war in the Middle East. * At least five ships exited the Strait via Iranian waters on 15 and 16 March. * Iran's approach suggests a permission-based transit and control of the strait, indicating a strategic evolution. 50. </w:t>
      </w:r>
      <w:hyperlink r:id="rId50">
        <w:r>
          <w:rPr>
            <w:color w:val="0000EE"/>
            <w:u w:val="single"/>
          </w:rPr>
          <w:t>https://www.stl.news/the-danger-zone-of-the-strait-of-hormuz-heres-what-you-need-to-know/</w:t>
        </w:r>
      </w:hyperlink>
      <w:r>
        <w:t xml:space="preserve"> - * The US announced the creation of a 'kill box' in the Strait of Hormuz on October 2, 2023, to counter Iranian aggression. * The Strait is a key global oil transit chokepoint, facilitating approximately 20% of the world's oil trade. * The move follows incidents involving Iranian naval forces and aims to enhance security and navigation freedom. * International reactions are mixed, with Gulf countries supporting and Iran condemning the action. * The broader regional tensions relate to Iran's nuclear programme and regional influence. * Disruptions could impact global oil prices and economic stability. * US and allies are coordinating naval exercises to address threats and ensure maritime safety. 51. </w:t>
      </w:r>
      <w:hyperlink r:id="rId51">
        <w:r>
          <w:rPr>
            <w:color w:val="0000EE"/>
            <w:u w:val="single"/>
          </w:rPr>
          <w:t>https://www.stl.news/is-iran-using-mines-for-warfare-in-the-strait-of-hormuz-a-closer-look/</w:t>
        </w:r>
      </w:hyperlink>
      <w:r>
        <w:t xml:space="preserve"> - * U.S. officials allege Iran may have deployed mines in the Strait of Hormuz, a key oil shipping route. * The US has increased naval patrols and surveillance in response. * Iran denies involvement, asserting defensive military capabilities. * The situation raises concerns about potential conflict affecting global oil trade. * International bodies, including the UN, call for restraint amid heightened regional tensions. 52. </w:t>
      </w:r>
      <w:hyperlink r:id="rId52">
        <w:r>
          <w:rPr>
            <w:color w:val="0000EE"/>
            <w:u w:val="single"/>
          </w:rPr>
          <w:t>https://www.hedgeco.net/news/03/2026/middle-east-energy-volatility-the-new-macro-trade-driving-hedge-fund-outperformance.html</w:t>
        </w:r>
      </w:hyperlink>
      <w:r>
        <w:t xml:space="preserve"> - * Geopolitical conflicts in the Middle East have caused spikes in Brent and WTI crude oil futures and increased market volatility. * Recent military incidents and tensions around the Strait of Hormuz have heightened supply and shipping concerns. * Macro hedge funds are capitalising on this environment through strategies in oil futures, energy equities, and volatility products. * Energy producers, commodity trading firms, and macro funds benefit; airlines, transportation, consumer sectors, and oil-importing emerging markets are impacted negatively. * The situation exemplifies energy markets' deep financialisation and the central role of geopolitics in current market dynamics. 53. </w:t>
      </w:r>
      <w:hyperlink r:id="rId53">
        <w:r>
          <w:rPr>
            <w:color w:val="0000EE"/>
            <w:u w:val="single"/>
          </w:rPr>
          <w:t>https://kalkinemedia.com/au/stocks/metal-and-mining/asx-200-outlook-copper-under-pressure-amid-iran-conflict</w:t>
        </w:r>
      </w:hyperlink>
      <w:r>
        <w:t xml:space="preserve"> - - The conflict involving Iran and geopolitical tensions in the Middle East create uncertainty for industrial metals, especially copper, affecting the ASX 200 mining stocks. - Disruption risks centre on the Strait of Hormuz, impacting global oil supply, energy prices, and logistics, with potential knock-on effects on copper production. - Copper faces short-term demand risks due to macroeconomic sentiment but has long-term supply constraints, with a projected deficit of 150,000 tonnes in 2026. - Energy costs and logistics disruptions may increase production costs for mining companies, impacting earnings and volatility. - The conflict also impacts aluminium, causing price premiums and market volatility. - Risks for ASX 200 include higher operating costs and market volatility; opportunities include higher long-term prices and margins for low-cost producers. 54. </w:t>
      </w:r>
      <w:hyperlink r:id="rId50">
        <w:r>
          <w:rPr>
            <w:color w:val="0000EE"/>
            <w:u w:val="single"/>
          </w:rPr>
          <w:t>https://www.stl.news/the-danger-zone-of-the-strait-of-hormuz-heres-what-you-need-to-know/</w:t>
        </w:r>
      </w:hyperlink>
      <w:r>
        <w:t xml:space="preserve"> - • The United States announced the creation of a 'kill box' in the Strait of Hormuz on October 2, 2023, to counter Iranian naval threats. • The strategic waterway, vital for approximately 20% of global oil trade, is experiencing heightened military activity. • The move follows incidents involving Iranian seizures of oil vessels and increased regional hostility. • The escalation impacts global oil markets by risking disruptions and price volatility. • International reactions are mixed, with some Gulf countries supporting the move and Iran condemning it. • The situation is linked to broader geopolitical tensions between the U.S. and Iran over regional influence and nuclear issues. 55. </w:t>
      </w:r>
      <w:hyperlink r:id="rId51">
        <w:r>
          <w:rPr>
            <w:color w:val="0000EE"/>
            <w:u w:val="single"/>
          </w:rPr>
          <w:t>https://www.stl.news/is-iran-using-mines-for-warfare-in-the-strait-of-hormuz-a-closer-look/</w:t>
        </w:r>
      </w:hyperlink>
      <w:r>
        <w:t xml:space="preserve"> - * US officials raised alarms over Iran potentially deploying naval mines in the Strait of Hormuz. * The allegations followed increased surveillance and incidents involving nearby tankers. * Iran denied involvement, asserting its military capabilities are defensive. * US increased naval presence and surveillance in the region. * International community, including the UN and European nations, expressed concern about potential conflict and global oil supply disruption. 56. </w:t>
      </w:r>
      <w:hyperlink r:id="rId54">
        <w:r>
          <w:rPr>
            <w:color w:val="0000EE"/>
            <w:u w:val="single"/>
          </w:rPr>
          <w:t>https://www.almaghribtoday.net/36/032014-%D8%A7%D9%84%D8%A5%D9%85%D8%A7%D8%B1%D8%A7%D8%AA-%D8%AA%D8%AF%D8%B1%D8%B3-%D8%A7%D9%84%D8%A7%D9%86%D8%B6%D9%85%D8%A7%D9%85-%D9%84%D8%AC%D9%87%D9%88%D8%AF-%D8%AF%D9%88%D9%84%D9%8A%D8%A9-%D8%A8%D9%82%D9%8A%D8%A7%D8%AF%D8%A9-%D8%A7%D9%84%D9%88%D9%84%D8%A7%D9%8A%D8%A7%D8%AA-%D8%A7%D9%84%D9%85%D8%AA%D8%AD%D8%AF%D8%A9-%D9%84%D8%B6%D9%85%D8%A7%D9%86-%D8%A3%D9%85%D9%86-%D9%85%D8%B6%D9%8A%D9%82-%D9%87%D8%B1%D9%85%D8%B2</w:t>
        </w:r>
      </w:hyperlink>
      <w:r>
        <w:t xml:space="preserve"> - * UAE considers joining international efforts led by the US to ensure the security of the Strait of Hormuz. * Discussions ongoing, no formal plan yet. * Emirati Advisor Anwar Gargash emphasised the responsibility to maintain trade and energy flow. * After US-Israeli conflict with Iran, a requirement for an agreement to prevent Iran from using nuclear or missile programmes is anticipated. * Iran's closure of the Strait has halted nearly 20% of global oil supplies, causing price rises. 57. </w:t>
      </w:r>
      <w:hyperlink r:id="rId55">
        <w:r>
          <w:rPr>
            <w:color w:val="0000EE"/>
            <w:u w:val="single"/>
          </w:rPr>
          <w:t>https://www.deccanchronicle.com/west-asia/iran-us-israel-war-live-news-1944618</w:t>
        </w:r>
      </w:hyperlink>
      <w:r>
        <w:t xml:space="preserve"> - * The United States dropped 5,000-pound bombs on Iranian missile sites near the Strait of Hormuz. * The attack occurred as Iran launched missiles in the region and Iran's security chief was killed. * Iran responded with missile barrages, resulting in casualties near Tel Aviv. * The conflict has affected oil exports through the Strait of Hormuz, a key global oil route. * Israel targeted leaders of Iran and Palestinian Islamic Jihad, escalating regional tensions. * The war has led to significant displacement and damage across Lebanon and the broader Middle East. 58. </w:t>
      </w:r>
      <w:hyperlink r:id="rId52">
        <w:r>
          <w:rPr>
            <w:color w:val="0000EE"/>
            <w:u w:val="single"/>
          </w:rPr>
          <w:t>https://www.hedgeco.net/news/03/2026/middle-east-energy-volatility-the-new-macro-trade-driving-hedge-fund-outperformance.html</w:t>
        </w:r>
      </w:hyperlink>
      <w:r>
        <w:t xml:space="preserve"> - * Recent military strikes in the Middle East have caused sharp rises in Brent and WTI crude oil futures, increasing energy market volatility. * Tensions around the Strait of Hormuz and attacks on energy infrastructure have heightened supply and geopolitical risks. * Energy prices surged due to supply concerns and uncertainty, impacting global markets. * Macro hedge funds capitalised by positioning in oil futures, energy equities, and volatility strategies. * Energy producers and trading firms benefited, while airlines, consumers, and oil-importing emerging markets faced losses. * The situation highlights energy's influence on inflation, monetary policy, and financial markets, with geopolitical factors now central to market dynamics. 59. </w:t>
      </w:r>
      <w:hyperlink r:id="rId56">
        <w:r>
          <w:rPr>
            <w:color w:val="0000EE"/>
            <w:u w:val="single"/>
          </w:rPr>
          <w:t>https://www.deccanchronicle.com/west-asia/hormuz-wont-return-to-pre-war-status-iranian-parliament-speaker-ghalibaf-1944621</w:t>
        </w:r>
      </w:hyperlink>
      <w:r>
        <w:t xml:space="preserve"> - * Iranian Parliament Speaker Mohammad Bagher Ghalibaf warns that the situation in the Strait of Hormuz will not return to its pre-war state. * The statement comes amid escalating regional tensions involving the US, Israel, and Iran. * US Director of National Intelligence Tulsi Gabbard defends President Trump's decision to view Iran as an imminent threat. * President Donald Trump expresses confidence that the Strait of Hormuz will be secured soon, despite NATO non-involvement. * The regional tensions and US actions raise concerns over global energy supply stability. 60. </w:t>
      </w:r>
      <w:hyperlink r:id="rId57">
        <w:r>
          <w:rPr>
            <w:color w:val="0000EE"/>
            <w:u w:val="single"/>
          </w:rPr>
          <w:t>https://www.businesstoday.com.my/2026/03/18/ocbc-forecast-brent-hold-at-us100-till-june-easing-to-us70-in-2027/?utm_source=rss&amp;utm_medium=rss&amp;utm_campaign=ocbc-forecast-brent-hold-at-us100-till-june-easing-to-us70-in-2027</w:t>
        </w:r>
      </w:hyperlink>
      <w:r>
        <w:t xml:space="preserve"> - * OCBC Bank forecasts Brent crude prices to stay around US$100 per barrel until mid-2026 before easing to approximately US$70 in 2027. * US–Iran conflict and Strait of Hormuz disruptions raise supply risks, constraining oil flows. * Gulf oil producers shutting wells due to storage issues; potential longer-term supply losses. * Mitigation includes pipeline bypasses, reserve releases, Iranian exports, and sanctions relief; expected to supply up to 10.3 million barrels daily. * Overall market remains uncertain with high geopolitical risks and constrained flow reducing supply optimism. 61. </w:t>
      </w:r>
      <w:hyperlink r:id="rId58">
        <w:r>
          <w:rPr>
            <w:color w:val="0000EE"/>
            <w:u w:val="single"/>
          </w:rPr>
          <w:t>https://www.deccanchronicle.com/west-asia/iran-confirms-death-of-security-chief-larijani-1944619</w:t>
        </w:r>
      </w:hyperlink>
      <w:r>
        <w:t xml:space="preserve"> - * Iran's security chief Ali Larijani and General Gholam Reza Soleimani were killed in Israeli strikes. * Iran conducted missile and drone attacks on Gulf Arab nations' oil infrastructure. * Israel launched strikes on Iran and Lebanon; drones hit the U.S. Embassy in Baghdad. * The conflict has resulted in at least 1,300 deaths in Iran and Lebanon, and 13 U.S. service members killed. * The escalation involves multiple countries and targets regional oil infrastructure and security assets. 62. </w:t>
      </w:r>
      <w:hyperlink r:id="rId56">
        <w:r>
          <w:rPr>
            <w:color w:val="0000EE"/>
            <w:u w:val="single"/>
          </w:rPr>
          <w:t>https://www.deccanchronicle.com/west-asia/hormuz-wont-return-to-pre-war-status-iranian-parliament-speaker-ghalibaf-1944621</w:t>
        </w:r>
      </w:hyperlink>
      <w:r>
        <w:t xml:space="preserve"> - * Iranian Parliament Speaker Mohammad Bagher Ghalibaf warns that the Strait of Hormuz situation will not revert to its pre-war state. * The remarks follow escalating tensions involving the US, Israel, and Iran concerning regional stability. * The article discusses ongoing military confrontations and regional security concerns affecting energy supply chains. * US officials, including Tulsi Gabbard and Donald Trump, comment on threats and military actions related to Iran and the Strait of Hormuz. 63. </w:t>
      </w:r>
      <w:hyperlink r:id="rId59">
        <w:r>
          <w:rPr>
            <w:color w:val="0000EE"/>
            <w:u w:val="single"/>
          </w:rPr>
          <w:t>https://news.google.com/rss/articles/CBMipAFBVV95cUxOdzB6MU80MEF2U3ZQemV0RUtyVG85T19SN1FnZ01uZ3ZsQk50RXZGVzVSV21rV2p6eDQ5T0pEYmE4NU1OT2dYcFpXdTd0SFV1NEl4UGVmb1dVR2paVE02MFNfbzhOaWVCZGNTZHdYZG9iMTM0STF6bmZ4bXV3QTVPN1ZDZTc1SC1ESU5lVTJSdFVnTTRKVmlKMlhfLW9PcmlrcUN1OdIBqgFBVV95cUxOU3Y4QWE3aU5FTjU3OHVyWXFfTk1ZY0Jxd3VtNlVoeGhwMXlrZW56THo3RmEwV0Mxam9UemRrY2VkR2t5M21tcDZxdExhZHplYjJqRkY2LUl3WWRzcmlxTFg4LVZvaHE1UGFDcFlSRHRpZHRWU21reDhIMHNlTVNfRW9Pb3FKeXZJSVNrdnBXek15Ti1Sd0tvNWYwSHkzM3l3cklSaXN3S0djUQ?oc=5&amp;hl=en-US&amp;gl=US&amp;ceid=US:en</w:t>
        </w:r>
      </w:hyperlink>
      <w:r>
        <w:t xml:space="preserve"> - * Iran's de facto blockade of the Strait of Hormuz has caused a significant reduction in shipping traffic since February 28, with only 21 tankers transiting since then, compared to over 100 previously. * Many vessels are waiting outside Hormuz or diverting to alternative ports, with around 400 vessels in the Gulf of Oman. * Iran selectively allows some non-Iranian oil cargo to pass, with a small number of ships crossing under negotiated safe conditions. * Chinese vessels largely avoid the route or signal neutrality, with some Chinese-linked ships transiting and continued oil exports to China. * Greek and Indian vessels have transited through the strait, with some cargo bound for India arriving there. * A non-Iranian vessel, flagged by Pakistan, became the first confirmed non-Iranian cargo vessel to transit recently. * Sporadic attacks by Iran on ships in the Gulf have targeted vessels with Western or Gulf-state connections, aiming to disrupt global energy supplies. 64. </w:t>
      </w:r>
      <w:hyperlink r:id="rId57">
        <w:r>
          <w:rPr>
            <w:color w:val="0000EE"/>
            <w:u w:val="single"/>
          </w:rPr>
          <w:t>https://www.businesstoday.com.my/2026/03/18/ocbc-forecast-brent-hold-at-us100-till-june-easing-to-us70-in-2027/?utm_source=rss&amp;utm_medium=rss&amp;utm_campaign=ocbc-forecast-brent-hold-at-us100-till-june-easing-to-us70-in-2027</w:t>
        </w:r>
      </w:hyperlink>
      <w:r>
        <w:t xml:space="preserve"> - * US-Iran conflict escalates, affecting oil transit through Strait of Hormuz, with slow tanker traffic and heightened security risks. * OCBC Bank revamps its Brent crude forecast, expecting prices to stay around US$100 per barrel until mid-2026, then decline to US$70 by early 2027. * Disruptions cause Gulf oil producers to shut in output; restarting wells poses uncertainties, risking longer supply losses. * The Strait of Hormuz's disruption impacts 20 million barrels daily, about a fifth of global consumption, more severe than other chokepoints. * Mitigating measures include pipeline projects, strategic reserves, Iranian exports, and sanctions relief for Russian oil, but a significant supply gap remains if disruptions persist. * Market remains highly uncertain; geopolitical developments heavily influence supply and price outlooks. 65. </w:t>
      </w:r>
      <w:hyperlink r:id="rId60">
        <w:r>
          <w:rPr>
            <w:color w:val="0000EE"/>
            <w:u w:val="single"/>
          </w:rPr>
          <w:t>https://gcaptain.com/u-s-hits-iranian-coastal-missile-sites-with-bunker-buster-bombs/</w:t>
        </w:r>
      </w:hyperlink>
      <w:r>
        <w:t xml:space="preserve"> - * U.S. forces conducted strikes against Iranian missile sites along Iran’s coastline near the Strait of Hormuz. * The operation involved the use of 5,000-pound deep penetrator munitions, targeting fortified or underground sites. * The strikes aim to reduce Iran’s maritime threat and facilitate the reopening of the energy corridor. * The targeting reflects a shift towards addressing maritime threats directly amid disrupted commercial shipping. * The incident is recent, involving U.S. Central Command (CENTCOM) and Iran’s coastal defence network. 66. </w:t>
      </w:r>
      <w:hyperlink r:id="rId61">
        <w:r>
          <w:rPr>
            <w:color w:val="0000EE"/>
            <w:u w:val="single"/>
          </w:rPr>
          <w:t>https://www.independent.co.uk/news/strait-of-hormuz-iran-donald-trump-pakistan-india-b2940697.html</w:t>
        </w:r>
      </w:hyperlink>
      <w:r>
        <w:t xml:space="preserve"> - * About 90 ships, including oil tankers, crossed the Strait of Hormuz since the start of the war with Iran, with Iran exporting over 16 million barrels of oil since March. * Many vessels conducted “dark” transits evading sanctions, with recent crossings involving ships from India, Pakistan, and China. * The war has significantly reduced waterway traffic, from approximately 100-135 vessels daily before the war to about 20 vessels, with some attacks in the area. * The US has pressured allies to reopen the strait, with some Iranian exports continuing through diplomacy and tactical manoeuvres. * Iran's oil exports remain resilient, with China as a major buyer, despite Western sanctions and threats to limit Iranian oil passage. 67. </w:t>
      </w:r>
      <w:hyperlink r:id="rId62">
        <w:r>
          <w:rPr>
            <w:color w:val="0000EE"/>
            <w:u w:val="single"/>
          </w:rPr>
          <w:t>https://www.fool.com/investing/2026/03/18/the-iran-conflict-could-capsize-auto-sales-globall/</w:t>
        </w:r>
      </w:hyperlink>
      <w:r>
        <w:t xml:space="preserve"> - ['</w:t>
      </w:r>
      <w:r>
        <w:rPr>
          <w:i/>
        </w:rPr>
        <w:t xml:space="preserve"> Iran conflict disrupts oil supply, especially through the Strait of Hormuz, impacting global oil prices and automaker supply chains.', '</w:t>
      </w:r>
      <w:r>
        <w:t xml:space="preserve"> Automotive sales in Iran and for automakers with Middle East presence are directly affected; domestic US automakers are less impacted.', '</w:t>
      </w:r>
      <w:r>
        <w:rPr>
          <w:i/>
        </w:rPr>
        <w:t xml:space="preserve"> Short-term gasoline prices are expected to rise, potentially boosting consumer interest in EVs and hybrids.', "</w:t>
      </w:r>
      <w:r>
        <w:t xml:space="preserve"> Past events, like Russia's invasion of Ukraine, show gas price increases can reduce sales of SUVs and pickups, but demand for new vehicles remains resilient due to rising prices.", '</w:t>
      </w:r>
      <w:r>
        <w:rPr>
          <w:i/>
        </w:rPr>
        <w:t xml:space="preserve"> Overall, the effect of Iran conflict on EV market growth in the near term is limited, with consumers likely to research more rather than immediately change purchasing habits.'] 68. </w:t>
      </w:r>
      <w:hyperlink r:id="rId63">
        <w:r>
          <w:rPr>
            <w:color w:val="0000EE"/>
            <w:u w:val="single"/>
          </w:rPr>
          <w:t>https://www.abendzeitung-muenchen.de/mehr/geld/blockade-am-golf-wie-der-krieg-reeder-und-schiffe-trifft-art-1119476</w:t>
        </w:r>
      </w:hyperlink>
      <w:r>
        <w:rPr>
          <w:i/>
        </w:rPr>
        <w:t xml:space="preserve"> - * Die Meerenge von Hormus ist infolge des Iran-Kriegs für den Schiffsverkehr gesperrt, hunderte Schiffe sind betroffen. * Rund 20.000 Seeleute und mehrere deutsche Schiffe sind vom Konflikt betroffen; deutsche Reedereien schätzen mehr als 50 Schiffe in der Region. * Es gab Angriffe auf Handelsschiffe, inklusive Tote und Verletzte; ein deutsches Schiff wurde getroffen. * Die Lage führt zu höheren Treibstoffkosten und erhöhten Versicherungsprämien, mit potenziell wirtschaftlichen Folgen für die Schifffahrt. * Auswirkungen auf den Handel und Verbraucherpreise sind momentan schwer abzuschätzen, könnten jedoch zu höheren Frachtraten und Sicherheitskosten führen. 69. </w:t>
      </w:r>
      <w:hyperlink r:id="rId59">
        <w:r>
          <w:rPr>
            <w:color w:val="0000EE"/>
            <w:u w:val="single"/>
          </w:rPr>
          <w:t>https://news.google.com/rss/articles/CBMipAFBVV95cUxOdzB6MU80MEF2U3ZQemV0RUtyVG85T19SN1FnZ01uZ3ZsQk50RXZGVzVSV21rV2p6eDQ5T0pEYmE4NU1OT2dYcFpXdTd0SFV1NEl4UGVmb1dVR2paVE02MFNfbzhOaWVCZGNTZHdYZG9iMTM0STF6bmZ4bXV3QTVPN1ZDZTc1SC1ESU5lVTJSdFVnTTRKVmlKMlhfLW9PcmlrcUN1OdIBqgFBVV95cUxOU3Y4QWE3aU5FTjU3OHVyWXFfTk1ZY0Jxd3VtNlVoeGhwMXlrZW56THo3RmEwV0Mxam9UemRrY2VkR2t5M21tcDZxdExhZHplYjJqRkY2LUl3WWRzcmlxTFg4LVZvaHE1UGFDcFlSRHRpZHRWU21reDhIMHNlTVNfRW9Pb3FKeXZJSVNrdnBXek15Ti1Sd0tvNWYwSHkzM3l3cklSaXN3S0djUQ?oc=5&amp;hl=en-US&amp;gl=US&amp;ceid=US:en</w:t>
        </w:r>
      </w:hyperlink>
      <w:r>
        <w:rPr>
          <w:i/>
        </w:rPr>
        <w:t xml:space="preserve"> - * Iran's de facto blockade of the Strait of Hormuz has reduced shipping traffic to a trickle, with only 21 tankers transiting since February 28. * Some vessels are holding outside Hormuz or diverting, and a backlog of ships remains near the strait. * Iran is selectively allowing some non-Iranian cargo to pass through, including vessels associated with China, Greece, India, Pakistan, and Turkey. * Several ships have been attacked near the Gulf, with attacks appearing random and broad targeting shipping lanes. * The blockade has caused significant disruption to global oil supply and shipping routes in the Middle East. 70. </w:t>
      </w:r>
      <w:hyperlink r:id="rId60">
        <w:r>
          <w:rPr>
            <w:color w:val="0000EE"/>
            <w:u w:val="single"/>
          </w:rPr>
          <w:t>https://gcaptain.com/u-s-hits-iranian-coastal-missile-sites-with-bunker-buster-bombs/</w:t>
        </w:r>
      </w:hyperlink>
      <w:r>
        <w:rPr>
          <w:i/>
        </w:rPr>
        <w:t xml:space="preserve"> - • U.S. forces struck Iranian missile sites along Iran’s coastline near the Strait of Hormuz. • The operation involved 5,000-pound deep penetrator munitions targeting fortified sites. • The attack aims to disrupt Iran’s ability to threaten maritime shipping and restore the energy corridor. • Shipping traffic through Hormuz remains severely disrupted with reduced vessel transits. • The strikes represent a shift towards targeting maritime threats directly. 71. </w:t>
      </w:r>
      <w:hyperlink r:id="rId61">
        <w:r>
          <w:rPr>
            <w:color w:val="0000EE"/>
            <w:u w:val="single"/>
          </w:rPr>
          <w:t>https://www.independent.co.uk/news/strait-of-hormuz-iran-donald-trump-pakistan-india-b2940697.html</w:t>
        </w:r>
      </w:hyperlink>
      <w:r>
        <w:rPr>
          <w:i/>
        </w:rPr>
        <w:t xml:space="preserve"> - * About 90 ships, including oil tankers, crossed the Strait of Hormuz since the start of the war with Iran, despite the waterway being effectively closed. * Many vessels evading sanctions have ties to Iran, with recent crossings involving vessels linked to India and Pakistan. * Iran has exported over 16 million barrels of oil since March, with China as a major buyer under Western sanctions. * About 20 vessels have been attacked in the area since early March; Iran profits from oil sales while maintaining control over the chokepoint. * Diplomatic interventions, negotiations, and Iranian control allow some vessels to transit the strait, despite overall reduced traffic. 72. </w:t>
      </w:r>
      <w:hyperlink r:id="rId64">
        <w:r>
          <w:rPr>
            <w:color w:val="0000EE"/>
            <w:u w:val="single"/>
          </w:rPr>
          <w:t>https://blogdocemagia.blogspot.com/2026/03/oil-back-above-100-and-so.html</w:t>
        </w:r>
      </w:hyperlink>
      <w:r>
        <w:rPr>
          <w:i/>
        </w:rPr>
        <w:t xml:space="preserve"> - * Oil prices exceed $100, driven by fuel price increases in the US. * US gas prices rise 25%, diesel over $5/gallon, jet fuel up over 50%. * US consumers remain resilient, but prolonged high fuel costs may slow growth. * Global bond yield curves are flattening in US, Germany, UK, and Australia. * Bond market signals suggest potential economic slowdown in major industrialised nations. * Comparisons of stock market performances show US outperformance since Middle East conflict, but mixed performance from the start of the year. * Fuel prices and bond signals may influence economic recovery and industrial activity. 73. </w:t>
      </w:r>
      <w:hyperlink r:id="rId65">
        <w:r>
          <w:rPr>
            <w:color w:val="0000EE"/>
            <w:u w:val="single"/>
          </w:rPr>
          <w:t>https://www.businessupturn.com/trade-policy/too-valuable-to-ignore-china-quietly-breaking-sanctions-to-secure-russian-oil/5597/</w:t>
        </w:r>
      </w:hyperlink>
      <w:r>
        <w:rPr>
          <w:i/>
        </w:rPr>
        <w:t xml:space="preserve"> - * Chinese state-owned firms, Sinopec and PetroChina, resumed investigations into Russian oil cargoes after a four-month pause, utilising a U.S. sanctions waiver. * Russia's ESPO crude, previously sold at discounts, now commands premiums of $2-3 per barrel, reflecting tightening global supply. * Independent Chinese refiners, known as teapots, led Russian oil imports, with record seaborne imports of 1.92 million barrels per day in February. * Changes in Chinese strategies are driven by increased U.S. sanctions and Middle Eastern supply disruptions, with broader implications for energy geopolitics and market stability. 74. </w:t>
      </w:r>
      <w:hyperlink r:id="rId66">
        <w:r>
          <w:rPr>
            <w:color w:val="0000EE"/>
            <w:u w:val="single"/>
          </w:rPr>
          <w:t>https://www.prnewsblog.com/news/27049/crude-oil-prices-surge-past-100-is-this-the-start-of-a-global-energy-shock/</w:t>
        </w:r>
      </w:hyperlink>
      <w:r>
        <w:rPr>
          <w:i/>
        </w:rPr>
        <w:t xml:space="preserve"> - * As of March 2026, Brent crude is around $102.69/bbl and WTI is near $95.67/bbl, with a 70% increase in 2026.</w:t>
      </w:r>
      <w:r>
        <w:t>* The surge follows disruption in the Strait of Hormuz, affecting roughly 20% of global oil supply.</w:t>
      </w:r>
      <w:r>
        <w:rPr>
          <w:i/>
        </w:rPr>
        <w:t>* Market volatility remains high, despite plans to release emergency stockpiles.</w:t>
      </w:r>
      <w:r>
        <w:t>* U.S. shale producers in Texas and North Dakota are experiencing increased activity and confidence.</w:t>
      </w:r>
      <w:r>
        <w:rPr>
          <w:i/>
        </w:rPr>
        <w:t>* Rising oil prices impact transportation, production, and consumer costs, with scenarios of reaching $150 or $200 per barrel discussed.</w:t>
      </w:r>
      <w:r>
        <w:t xml:space="preserve">75. </w:t>
      </w:r>
      <w:hyperlink r:id="rId67">
        <w:r>
          <w:rPr>
            <w:color w:val="0000EE"/>
            <w:u w:val="single"/>
          </w:rPr>
          <w:t>https://gestion.pe/mundo/internacional/goldman-sachs-advierte-que-shock-petrolero-golpeara-mas-al-diesel-que-al-crudo-noticia/</w:t>
        </w:r>
      </w:hyperlink>
      <w:r>
        <w:t xml:space="preserve"> - * Goldman Sachs analysts note that refined product prices have risen more than crude oil prices. * Disruptions in Middle Eastern crude supply threaten diesel, jet fuel, and fuel oil production. * Global energy markets are turbulent due to US-Israel conflict with Iran, affecting exports through the Strait of Hormuz. * Prices of refined products have doubled in parts of Asia; South Korea, China, and Thailand have limited exports. * Disruptions will impact refinery operations and reduce suitable crude supplies for fuel production. 76. </w:t>
      </w:r>
      <w:hyperlink r:id="rId68">
        <w:r>
          <w:rPr>
            <w:color w:val="0000EE"/>
            <w:u w:val="single"/>
          </w:rPr>
          <w:t>http://www.kakiforex.com/2026/03/oil-supply-disruptions-us-diesel-prices.html</w:t>
        </w:r>
      </w:hyperlink>
      <w:r>
        <w:t xml:space="preserve"> - * US diesel prices exceed $5 per gallon, a record high not seen since 2022, due to global crude oil supply disruptions.</w:t>
      </w:r>
      <w:r>
        <w:rPr>
          <w:i/>
        </w:rPr>
        <w:t xml:space="preserve"> The crisis is linked to the war in the Middle East and Iran’s attacks on tankers in the Strait of Hormuz.</w:t>
      </w:r>
      <w:r>
        <w:t xml:space="preserve"> Gasoline prices are also rising, with Brent crude trading above $100 a barrel.</w:t>
      </w:r>
      <w:r>
        <w:rPr>
          <w:i/>
        </w:rPr>
        <w:t xml:space="preserve"> Experts warn the crisis may cause inflationary pressures and risk of stagflation in the US economy.</w:t>
      </w:r>
      <w:r>
        <w:t xml:space="preserve"> The situation is driven by geopolitical tensions affecting oil supply routes. 77. </w:t>
      </w:r>
      <w:hyperlink r:id="rId69">
        <w:r>
          <w:rPr>
            <w:color w:val="0000EE"/>
            <w:u w:val="single"/>
          </w:rPr>
          <w:t>https://www.zerohedge.com/markets/5-diesel-means-35-jump-prices-us-consumers</w:t>
        </w:r>
      </w:hyperlink>
      <w:r>
        <w:t xml:space="preserve"> - * US diesel prices have surged above $5 per gallon, the highest since 2022, increasing supply chain costs and inflation risk. * Drivers industry costs, with a weekly spend of $6.1 billion, up 35% from pre-war levels of $4.5 billion. * Global diesel prices are rising due to physical supply disruptions linked to Hormuz outages, with prices forecast to reach $150/bbl. * Higher diesel costs impact industrial production, freight, and consumer goods prices amid ongoing geopolitical tensions. * Diesel's price risk remains skewed upward if supply disruptions persist into the second quarter. 78. </w:t>
      </w:r>
      <w:hyperlink r:id="rId70">
        <w:r>
          <w:rPr>
            <w:color w:val="0000EE"/>
            <w:u w:val="single"/>
          </w:rPr>
          <w:t>https://investinglive.com/commodities/private-survey-inventory-shows-a-huge-headline-crude-oil-build-much-larger-than-expected-20260317/</w:t>
        </w:r>
      </w:hyperlink>
      <w:r>
        <w:t xml:space="preserve"> - * Private survey by API shows a headline crude oil build of +0.4 million barrels, contrasting with other data. * Oil markets hold above $100 per barrel, with underlying supply constraints suggested by geopolitical disruptions. * Disruptions in the Middle East, including attacks in the UAE and Strait of Hormuz closure, are significantly affecting supply. * UAE crude output has fallen more than half since conflict escalated, with production shut-ins due to security risks. * Market prices have remained stable despite supply concerns, with official data due Wednesday expected to differ from private survey results. 79. </w:t>
      </w:r>
      <w:hyperlink r:id="rId71">
        <w:r>
          <w:rPr>
            <w:color w:val="0000EE"/>
            <w:u w:val="single"/>
          </w:rPr>
          <w:t>https://www.qcintel.com/article/us-loop-to-offer-storage-capacity-for-sour-crude-from-spr-60955.html</w:t>
        </w:r>
      </w:hyperlink>
      <w:r>
        <w:t xml:space="preserve"> - * The Louisiana Offshore Oil Port (LOOP) is making space to receive, store, and redeliver sour crude oil. * The storage is for crude released from the US Strategic Petroleum Reserve (SPR). * The article is dated around the announcement of this capacity expansion. * Quantum Commodity Intelligence provides market insights and analysis for energy professionals. * The development impacts crude oil storage and supply management in the US. 80. </w:t>
      </w:r>
      <w:hyperlink r:id="rId72">
        <w:r>
          <w:rPr>
            <w:color w:val="0000EE"/>
            <w:u w:val="single"/>
          </w:rPr>
          <w:t>https://www.ndtv.com/india-news/keep-90-days-buffer-stock-of-oil-parliamentary-panel-tells-centre-11230103</w:t>
        </w:r>
      </w:hyperlink>
      <w:r>
        <w:t xml:space="preserve"> - • The government should increase its crude oil stock to the global standard of 90 days' buffer amid a fuel crisis caused by war in Iran. • The committee recommended exploring the construction of caverns under favourable geological conditions. • It suggested prioritising PNG connections as part of the City Gas Distribution network by 2034. • The committee advised increasing subsidies for LPG in regions with the lowest refill rates. • India’s energy demand is forecast to nearly double from 2024 to 2050, with a significant contribution to global oil and gas demand growth. 81. </w:t>
      </w:r>
      <w:hyperlink r:id="rId73">
        <w:r>
          <w:rPr>
            <w:color w:val="0000EE"/>
            <w:u w:val="single"/>
          </w:rPr>
          <w:t>https://www.businesstimes.com.sg/international/asean/asian-refiners-scour-world-oil-hormuz-flows-halted</w:t>
        </w:r>
      </w:hyperlink>
      <w:r>
        <w:t xml:space="preserve"> - * Asia’s oil refiners increase crude purchases from outside the Middle East amid Strait of Hormuz disruptions. * Refineries in China, South Korea, India, and Thailand have bought significant volumes of crude recently. * Industry players are paying elevated premiums to secure supplies, with trading activity shifting to immediate takeovers. * Major refiners, including Sinopec, GS Caltex, and Hindustan Petroleum, made significant recent acquisitions. * Substituting Middle Eastern crude remains difficult due to refinery configurations and crude types.</w:t>
      </w:r>
      <w:r/>
    </w:p>
    <w:p>
      <w:r/>
      <w:r>
        <w:t xml:space="preserve">82. </w:t>
      </w:r>
      <w:hyperlink r:id="rId33">
        <w:r>
          <w:rPr>
            <w:color w:val="0000EE"/>
            <w:u w:val="single"/>
          </w:rPr>
          <w:t>https://www.fxstreet.com/news/wti-rises-above-9500-as-irans-attacks-on-facilities-fuel-supply-fears-202603180016</w:t>
        </w:r>
      </w:hyperlink>
      <w:r>
        <w:t xml:space="preserve"> - * WTI crude oil price reaches around $95.00 amid Middle East conflict and supply disruptions. * Iran attacked production facilities in UAE and Iraq, affecting oil and gas sector. * Israeli military reports killing of Iran's security officials, raising supply fears. * US crude inventories increased by 6.6 million barrels, potentially limiting price gains. * Market awaiting US EIA report on Wednesday. 83. </w:t>
      </w:r>
      <w:hyperlink r:id="rId74">
        <w:r>
          <w:rPr>
            <w:color w:val="0000EE"/>
            <w:u w:val="single"/>
          </w:rPr>
          <w:t>https://www.indexbox.io/blog/brokerages-raise-oil-price-forecasts-after-strait-of-hormuz-disruption/</w:t>
        </w:r>
      </w:hyperlink>
      <w:r>
        <w:t xml:space="preserve"> - * Three financial institutions increased their crude oil price projections following tanker traffic constraints in the Strait of Hormuz. * UBS predicts Brent crude will reach ninety dollars per barrel by June 2026, then decline to eighty dollars by March 2027. * Barclays raises its 2026 Brent forecast to eighty-four dollars per barrel due to regional conflict and market tightening. * Mizuho increases 2026 prices for Brent and West Texas Intermediate by approximately fourteen and twelve percent, respectively. * All forecasts cite supply disruptions and regional conflicts as key reasons for higher oil prices and potential market tightening. 84. </w:t>
      </w:r>
      <w:hyperlink r:id="rId75">
        <w:r>
          <w:rPr>
            <w:color w:val="0000EE"/>
            <w:u w:val="single"/>
          </w:rPr>
          <w:t>https://spectator.org/carbifornia-versus-the-people/</w:t>
        </w:r>
      </w:hyperlink>
      <w:r>
        <w:t xml:space="preserve"> - * Gasoline prices in California are rising, reaching over $5 per gallon by 2026, partly due to regulations from CARB. * Mary Nichols, the former CARB director, promoted regulations and policies that increased fuel costs. * Current CARB head Lauren Sanchez continues to extend climate-focused regulations, impacting refineries. * Chevron warns proposed amendments could threaten refinery survival, fuel costs, and jobs. * Nevada and federal authorities are concerned about energy stability due to California’s regulations. * Gavin Newsom dismisses external factors, attributing price increases to national decisions and offshore oil restrictions. 85. </w:t>
      </w:r>
      <w:hyperlink r:id="rId40">
        <w:r>
          <w:rPr>
            <w:color w:val="0000EE"/>
            <w:u w:val="single"/>
          </w:rPr>
          <w:t>https://bitcoinworld.co.in/wti-crude-oil-iran-attacks-supply/</w:t>
        </w:r>
      </w:hyperlink>
      <w:r>
        <w:t xml:space="preserve"> - * Oil prices surged above $95 per barrel following Iran’s attacks on Middle Eastern export facilities on October 14–15, 2024. * The attack targeted facilities in Saudi Arabia, Kuwait, and the UAE, affecting approximately 2.8 million barrels per day of exports. * Market responses included an upward shift in the WTI forward curve, increased trading volumes, and a breach of key technical levels. * Geopolitical tensions led to shifts in shipping routes, increased war risk premiums, and discussions on strategic reserves release. * Downstream markets experienced rising refining margins and product prices, with notable inflation implications. 86. </w:t>
      </w:r>
      <w:hyperlink r:id="rId76">
        <w:r>
          <w:rPr>
            <w:color w:val="0000EE"/>
            <w:u w:val="single"/>
          </w:rPr>
          <w:t>https://boereport.com/2026/03/17/bp-locks-out-union-workers-at-its-midwest-refinery/</w:t>
        </w:r>
      </w:hyperlink>
      <w:r>
        <w:t xml:space="preserve"> - * BP announced a lockout of approximately 800 United Steelworkers members at its Whiting, Indiana, refinery starting March 19.</w:t>
      </w:r>
      <w:r>
        <w:rPr>
          <w:i/>
        </w:rPr>
        <w:t xml:space="preserve"> * The lockout follows failed negotiations over a new labour agreement.</w:t>
      </w:r>
      <w:r>
        <w:t xml:space="preserve"> * Maintenance workers will cease reporting after March 17. * * BP presented a revised contract proposal after union rejection of its final offer.</w:t>
      </w:r>
      <w:r>
        <w:rPr>
          <w:i/>
        </w:rPr>
        <w:t xml:space="preserve"> * The company indicated ongoing negotiations but emphasised operational control was vital amidst labour uncertainty.</w:t>
      </w:r>
      <w:r>
        <w:t xml:space="preserve"> * The refinery's output includes gasoline, diesel, and jet fuel, with market supply concerns cited.</w:t>
      </w:r>
      <w:r>
        <w:rPr>
          <w:i/>
        </w:rPr>
        <w:t xml:space="preserve">87. </w:t>
      </w:r>
      <w:hyperlink r:id="rId77">
        <w:r>
          <w:rPr>
            <w:color w:val="0000EE"/>
            <w:u w:val="single"/>
          </w:rPr>
          <w:t>https://www.japantimes.co.jp/business/2026/03/18/markets/china-fuel-export-ban/</w:t>
        </w:r>
      </w:hyperlink>
      <w:r>
        <w:rPr>
          <w:i/>
        </w:rPr>
        <w:t xml:space="preserve"> - * China bans exports of diesel, gasoline, and jet fuel until at least the end of March * The ban is expected to exacerbate fuel shortages and increase prices in Asia * Asian refiners are seeking alternative crude shipments amid shipping disruptions * The ban is part of China's measures to prevent domestic shortages during ongoing geopolitical tensions * Last year, China’s fuel exports totalled $22 billion 88. </w:t>
      </w:r>
      <w:hyperlink r:id="rId78">
        <w:r>
          <w:rPr>
            <w:color w:val="0000EE"/>
            <w:u w:val="single"/>
          </w:rPr>
          <w:t>https://www.rigzone.com/news/wire/oil_settles_higher_on_supply_threats-17-mar-2026-183231-article/?rss=true</w:t>
        </w:r>
      </w:hyperlink>
      <w:r>
        <w:rPr>
          <w:i/>
        </w:rPr>
        <w:t xml:space="preserve"> - * Oil prices increased following attacks on energy infrastructure in Iran, UAE, and Iraq, heightening supply risks. * West Texas Intermediate rose 2.9% to around $96 a barrel; Brent closed above $100. * The attacks led to halts at UAE's Fujairah port and targeted Iraqi oil fields, impacting global supplies. * The US prepared to release emergency crude reserves; shipping through the Strait of Hormuz faced increased threats. * European countries declined participation in military escort operations near Iran; Saudi Arabia seeks alternative routes. * Iranian vessel crossings through Hormuz reached wartime highs, with escalating conflict implications for oil markets. 89. </w:t>
      </w:r>
      <w:hyperlink r:id="rId79">
        <w:r>
          <w:rPr>
            <w:color w:val="0000EE"/>
            <w:u w:val="single"/>
          </w:rPr>
          <w:t>https://en.protothema.gr/2026/03/17/oil-prices-rise-over-3-again-brent-above-103-amid-strait-crisis/</w:t>
        </w:r>
      </w:hyperlink>
      <w:r>
        <w:rPr>
          <w:i/>
        </w:rPr>
        <w:t xml:space="preserve"> - ['</w:t>
      </w:r>
      <w:r>
        <w:t xml:space="preserve"> Oil prices increased, with Brent surpassing $103 per barrel amid tensions in the Strait of Hormuz.', '</w:t>
      </w:r>
      <w:r>
        <w:rPr>
          <w:i/>
        </w:rPr>
        <w:t xml:space="preserve"> The US called on allies to send military support to protect shipping, but vessel traffic dropped sharply after Iranian attacks.', '</w:t>
      </w:r>
      <w:r>
        <w:t xml:space="preserve"> US President Donald Trump expressed doubts over coalition support for escorting tankers.', '</w:t>
      </w:r>
      <w:r>
        <w:rPr>
          <w:i/>
        </w:rPr>
        <w:t xml:space="preserve"> Disruption in oil supply due to Iran-related threats has impacted the global oil market.', '</w:t>
      </w:r>
      <w:r>
        <w:t xml:space="preserve"> The Strait of Hormuz is a critical maritime chokepoint for global oil trade.'] 90. </w:t>
      </w:r>
      <w:hyperlink r:id="rId80">
        <w:r>
          <w:rPr>
            <w:color w:val="0000EE"/>
            <w:u w:val="single"/>
          </w:rPr>
          <w:t>https://sigmaearth.com/drone-strike-hits-uaes-fujairah-oil-hub-triggering-major-fire/?utm_source=rss&amp;utm_medium=rss&amp;utm_campaign=drone-strike-hits-uaes-fujairah-oil-hub-triggering-major-fire</w:t>
        </w:r>
      </w:hyperlink>
      <w:r>
        <w:t xml:space="preserve"> - * A drone attack on the Fujairah Oil Industry Zone caused a large fire, which was contained by civil defence teams. * The attack resulted in the temporary halt of Shah gas field operations and closure of major roads and airspace around Dubai. * The incident occurred approximately 150 km from Dubai and near Dubai International Airport. * Saudi Arabia intercepted at least eight drones targeting its eastern region, with Iran denying involvement. * The attack highlights vulnerabilities in regional security and the significance of the Strait of Hormuz for global oil transit. 91. </w:t>
      </w:r>
      <w:hyperlink r:id="rId81">
        <w:r>
          <w:rPr>
            <w:color w:val="0000EE"/>
            <w:u w:val="single"/>
          </w:rPr>
          <w:t>https://sigmaearth.com/oil-prices-climb-above-102-as-iran-conflict-sparks-supply-worries/?utm_source=rss&amp;utm_medium=rss&amp;utm_campaign=oil-prices-climb-above-102-as-iran-conflict-sparks-supply-worries</w:t>
        </w:r>
      </w:hyperlink>
      <w:r>
        <w:t xml:space="preserve"> - * Oil prices surpassed $102 per barrel on Tuesday due to tensions in the Strait of Hormuz and Iran conflict. * The Strait of Hormuz carries around 20% of the world's traded oil and gas and is mostly shut off due to military actions by the US and Israel. * UAE cut oil production by over 50% because of the Strait’s closure. * International Energy Agency proposed releasing more oil reserves to alleviate price strain. * Iran has requested the release of seized Indian tankers to allow safe passage. * Oil price increases highlight the fragility of Middle East supply chains and could contribute to ongoing global inflation. 92. </w:t>
      </w:r>
      <w:hyperlink r:id="rId70">
        <w:r>
          <w:rPr>
            <w:color w:val="0000EE"/>
            <w:u w:val="single"/>
          </w:rPr>
          <w:t>https://investinglive.com/commodities/private-survey-inventory-shows-a-huge-headline-crude-oil-build-much-larger-than-expected-20260317/</w:t>
        </w:r>
      </w:hyperlink>
      <w:r>
        <w:t xml:space="preserve"> - * Private survey by API indicates a headline crude oil build of 0.4 million barrels, much larger than market expectations.</w:t>
        <w:br/>
      </w:r>
      <w:r/>
      <w:r>
        <w:rPr>
          <w:i/>
        </w:rPr>
        <w:t xml:space="preserve"> The official US EIA report is due shortly, with potentially differing data.</w:t>
        <w:br/>
      </w:r>
      <w:r>
        <w:rPr>
          <w:i/>
        </w:rPr>
      </w:r>
      <w:r>
        <w:t xml:space="preserve"> Disruptions in the Middle East, especially in the UAE, have reduced export capacity and crude output by over half since conflict began.</w:t>
        <w:br/>
      </w:r>
      <w:r/>
      <w:r>
        <w:rPr>
          <w:i/>
        </w:rPr>
        <w:t xml:space="preserve"> The Strait of Hormuz remains heavily constrained amid Iran’s control, affecting global supply.</w:t>
        <w:br/>
      </w:r>
      <w:r>
        <w:rPr>
          <w:i/>
        </w:rPr>
      </w:r>
      <w:r>
        <w:t xml:space="preserve"> Maritime security risks have increased, with attacks on tankers near Fujairah.</w:t>
        <w:br/>
      </w:r>
      <w:r/>
      <w:r>
        <w:rPr>
          <w:i/>
        </w:rPr>
        <w:t xml:space="preserve"> Oil prices have remained relatively stable around $100-$105 per barrel despite ongoing geopolitical tensions and supply constraints. 93. </w:t>
      </w:r>
      <w:hyperlink r:id="rId82">
        <w:r>
          <w:rPr>
            <w:color w:val="0000EE"/>
            <w:u w:val="single"/>
          </w:rPr>
          <w:t>https://www.wcshipping.com/blog/strait-of-hormuz-crisis-day-18-zero-transits-carriers-reroute-to-cape</w:t>
        </w:r>
      </w:hyperlink>
      <w:r>
        <w:rPr>
          <w:i/>
        </w:rPr>
        <w:t xml:space="preserve"> - * The conflict in the Middle East has paralyzed global shipping, with no transits through the Strait of Hormuz. * Multiple maritime and regional incidents near Fujairah and in the Gulf of Oman, including vessel strikes and drone attacks. * Attacks on UAE energy facilities, Fujairah port, and US assets in Baghdad threaten supply routes. * European NATO members decline involvement in a US-led naval coalition; Iran predicts the Strait cannot return to normal. * The Cape of Good Hope route remains the only viable alternative, adding transit delays and costs. * Oil prices hover near $102–$105 per barrel, influencing freight and fuel surcharges. * Israel expects the war to last at least three more weeks, prolonging Middle East disruptions. * Shipping advice emphasises routing adjustments, contingency planning, and cost management. 94. </w:t>
      </w:r>
      <w:hyperlink r:id="rId83">
        <w:r>
          <w:rPr>
            <w:color w:val="0000EE"/>
            <w:u w:val="single"/>
          </w:rPr>
          <w:t>https://www.holman.com/resources/oil-market-disruption-what-fleet-operators-should-expect-next/</w:t>
        </w:r>
      </w:hyperlink>
      <w:r>
        <w:rPr>
          <w:i/>
        </w:rPr>
        <w:t xml:space="preserve"> - * Recent developments in the Middle East, including the closure of the Strait of Hormuz, have disrupted oil shipping routes, causing oil prices to surge above $110 per barrel. * Rising oil prices are expected to increase fuel costs for fleet operators from late March into Q2, with diesel prices increasing by $0.30–$0.40 per gallon. * A rise in oil from $80 to $120 per barrel could add approximately $400–$800 annually per light-duty vehicle and $3,000–$6,000 per heavy-duty truck. * Secondary effects include higher fuel surcharges, maintenance costs, driver wages, and inefficiency costs, with broader economic impacts potentially raising inflation and affecting interest rates. * Fleet and finance teams are advised to prepare, including reviewing routing, fuel hedging, and communicating budget risks. 95. </w:t>
      </w:r>
      <w:hyperlink r:id="rId84">
        <w:r>
          <w:rPr>
            <w:color w:val="0000EE"/>
            <w:u w:val="single"/>
          </w:rPr>
          <w:t>https://www.independent.co.uk/news/world/middle-east/who-owns-strait-of-hormuz-iran-war-b2938248.html</w:t>
        </w:r>
      </w:hyperlink>
      <w:r>
        <w:rPr>
          <w:i/>
        </w:rPr>
        <w:t xml:space="preserve"> - * Iran has closed the Strait of Hormuz, a critical maritime chokepoint, following US-Israeli conflict escalation. * Traffic through the strait has decreased by 97% since the conflict began on 28 February. * The closure impacts approximately 20% of global oil and LNG supplies, raising fears of a global energy crisis. * Efforts to escort ships are discussed; Iran's capabilities include fast attack craft, mines, drones, and explosive jetskis. * The US and allies are planning protection measures, including naval deployments, to secure shipping lanes. 96. </w:t>
      </w:r>
      <w:hyperlink r:id="rId85">
        <w:r>
          <w:rPr>
            <w:color w:val="0000EE"/>
            <w:u w:val="single"/>
          </w:rPr>
          <w:t>https://maritimemag.com/en/more-than-3000-ships-reported-to-be-confined-west-of-strait-of-hormuz/?utm_source=rss&amp;utm_medium=rss&amp;utm_campaign=more-than-3000-ships-reported-to-be-confined-west-of-strait-of-hormuz</w:t>
        </w:r>
      </w:hyperlink>
      <w:r>
        <w:rPr>
          <w:i/>
        </w:rPr>
        <w:t xml:space="preserve"> - * The IMO reported roughly 3,200 vessels and 20,000 seafarers confined west of the Strait of Hormuz. * The situation stems from attacks on merchant vessels in the Persian Gulf, escalating across the region. * The IMO Council was scheduled to meet in London on March 18–19 to discuss security deterioration. * Attacks on ships started on March 1, 2026, causing fatalities and injuries among maritime crews. * Disruption affects global energy and commodity trade by restricting transit through this critical chokepoint. 97. </w:t>
      </w:r>
      <w:hyperlink r:id="rId28">
        <w:r>
          <w:rPr>
            <w:color w:val="0000EE"/>
            <w:u w:val="single"/>
          </w:rPr>
          <w:t>https://www.middleeasteye.net/news/wresting-control-strait-hormuz-iran-has-turned-tables-us</w:t>
        </w:r>
      </w:hyperlink>
      <w:r>
        <w:rPr>
          <w:i/>
        </w:rPr>
        <w:t xml:space="preserve"> - * Iran has built a shadow fleet of tankers not insured by western providers to bypass US sanctions and move oil since the war began on 28 February.</w:t>
      </w:r>
      <w:r>
        <w:t>* Transport through the Strait of Hormuz has declined as Iran's vessels, including sanctioned ships, operate freely.</w:t>
      </w:r>
      <w:r>
        <w:rPr>
          <w:i/>
        </w:rPr>
        <w:t>* US sanctions have led to alternative trade routes and evasion tactics, reducing western control over shipping and insurance.</w:t>
      </w:r>
      <w:r>
        <w:t>* The US faces challenges in controlling the waterway amid Iran's asymmetric strategies and emerging global coalitions.</w:t>
      </w:r>
      <w:r>
        <w:rPr>
          <w:i/>
        </w:rPr>
        <w:t xml:space="preserve">* Iran's exports, mainly to China, remain significant despite sanctions, with moves to establish routes bypassing western financial institutions. 98. </w:t>
      </w:r>
      <w:hyperlink r:id="rId73">
        <w:r>
          <w:rPr>
            <w:color w:val="0000EE"/>
            <w:u w:val="single"/>
          </w:rPr>
          <w:t>https://www.businesstimes.com.sg/international/asean/asian-refiners-scour-world-oil-hormuz-flows-halted</w:t>
        </w:r>
      </w:hyperlink>
      <w:r>
        <w:rPr>
          <w:i/>
        </w:rPr>
        <w:t xml:space="preserve"> - * Asia’s oil refiners are ramping up crude imports from outside the Middle East due to disruption in shipping through the Strait of Hormuz. * Trafficking activity has shifted from the Middle East to the US, Africa, and North Sea crude sources. * Major Asian companies, including Sinopec’s Unipec, GS Caltex, and Hindustan Petroleum, have purchased significant quantities of non-Middle Eastern crude. * Refiners face challenges substituting Middle Eastern heavy, sour grades with lighter Atlantic Basin crude. * The disruption has caused fuel shortages globally, with rising petrol and diesel prices even in the US. 99. </w:t>
      </w:r>
      <w:hyperlink r:id="rId30">
        <w:r>
          <w:rPr>
            <w:color w:val="0000EE"/>
            <w:u w:val="single"/>
          </w:rPr>
          <w:t>https://www.businesstoday.com.my/2026/03/18/oil-prices-settle-up-3-after-renewed-iranian-attacks-on-uae/?utm_source=rss&amp;utm_medium=rss&amp;utm_campaign=oil-prices-settle-up-3-after-renewed-iranian-attacks-on-uae</w:t>
        </w:r>
      </w:hyperlink>
      <w:r>
        <w:rPr>
          <w:i/>
        </w:rPr>
        <w:t xml:space="preserve"> - - Oil prices increased by more than 3% on Tuesday due to Iranian attacks on UAE and disruptions in shipping through the Strait of Hormuz. - The attacks caused partial halts at oil loading ports in Fujairah, impacting global supply. - The Strait of Hormuz, a key route for about 20% of the world’s oil, remains disrupted, influencing supply concerns. - Several US allies declined to send warships to escort shipping, affecting potential military action. - The International Energy Agency suggests releasing more oil from reserves to address rising energy costs. 100. </w:t>
      </w:r>
      <w:hyperlink r:id="rId31">
        <w:r>
          <w:rPr>
            <w:color w:val="0000EE"/>
            <w:u w:val="single"/>
          </w:rPr>
          <w:t>https://thefinancialdaily.com/crisis-of-strait-of-hormuz/</w:t>
        </w:r>
      </w:hyperlink>
      <w:r>
        <w:rPr>
          <w:i/>
        </w:rPr>
        <w:t xml:space="preserve"> - * Rising tensions between the US, Israel, and Iran have endangered the Strait of Hormuz, a key maritime route.</w:t>
      </w:r>
      <w:r>
        <w:t xml:space="preserve"> </w:t>
      </w:r>
      <w:r>
        <w:rPr>
          <w:i/>
        </w:rPr>
        <w:t>Oil prices have surged from $78 to over $100 per barrel due to conflict escalation.</w:t>
      </w:r>
      <w:r>
        <w:t xml:space="preserve"> * Iran has threatened to block oil shipments if war continues, potentially pushing prices to $200 per barrel.</w:t>
      </w:r>
      <w:r>
        <w:rPr>
          <w:i/>
        </w:rPr>
        <w:t xml:space="preserve"> * Pakistan faces energy shortages and economic impacts if disruption occurs, with GDP possibly shrinking by 1 to 1.5%.</w:t>
      </w:r>
      <w:r>
        <w:t xml:space="preserve"> * US and allied countries' efforts to secure the Strait have seen limited support from NATO members.* 101. </w:t>
      </w:r>
      <w:hyperlink r:id="rId86">
        <w:r>
          <w:rPr>
            <w:color w:val="0000EE"/>
            <w:u w:val="single"/>
          </w:rPr>
          <w:t>https://gcaptain.com/marinakis-backed-capital-tankers-slides-on-oslo-debut-as-hormuz-crisis-jolts-markets/</w:t>
        </w:r>
      </w:hyperlink>
      <w:r>
        <w:t xml:space="preserve"> - * Capital Tankers Corp.'s shares fell 12% in Oslo debut amid Hormuz Strait disruption. * The company raised about 4.2 billion Norwegian kroner ($440 million) in IPO. * The Strait of Hormuz closure affects global oil transit and markets. * Capital Tankers owns nine vessels, with 21 newbuilds scheduled from 2026 to 2028. * The firm is considering dual listing in the US and upgrading its Oslo listing. 102. </w:t>
      </w:r>
      <w:hyperlink r:id="rId74">
        <w:r>
          <w:rPr>
            <w:color w:val="0000EE"/>
            <w:u w:val="single"/>
          </w:rPr>
          <w:t>https://www.indexbox.io/blog/brokerages-raise-oil-price-forecasts-after-strait-of-hormuz-disruption/</w:t>
        </w:r>
      </w:hyperlink>
      <w:r>
        <w:t xml:space="preserve"> - * Three financial institutions increased crude oil price forecasts due to constraints on tanker traffic through the Strait of Hormuz. * UBS predicts Brent crude will reach ninety dollars per barrel by June 2026, with prices staying high through the end of 2026. * Barclays expects a 2026 Brent forecast of eighty-four dollars per barrel, citing regional conflict and energy flow disruptions. * Mizuho raised its 2026 price outlook for Brent and West Texas Intermediate crude by roughly fourteen and twelve percent respectively, citing market tightening. * All analysts highlight the impact of supply disruptions and regional conflicts on oil prices and market stability. 103. </w:t>
      </w:r>
      <w:hyperlink r:id="rId87">
        <w:r>
          <w:rPr>
            <w:color w:val="0000EE"/>
            <w:u w:val="single"/>
          </w:rPr>
          <w:t>https://japan-forward.com/takaichi-should-send-naval-escorts-to-the-strait-of-hormuz/</w:t>
        </w:r>
      </w:hyperlink>
      <w:r>
        <w:t xml:space="preserve"> - * Prime Minister Sanae Takaichi is contemplating deploying Japan Maritime Self-Defense Force assets to secure tanker passage through the Strait of Hormuz. * Iran's obstruction has halted tanker traffic, endangering Japan's 90% crude oil imports from the Middle East. * Japan maintains over 250 days' worth of oil reserves, but resource depletion could threaten its economic stability. * G7 leaders and the UN Security Council have discussed naval escorts and condemned Iran's obstruction. * US President Donald Trump has urged multiple countries, including Japan, to send warships to escort civilian ships. * Japan is considering independent action, not due to US requests, to ensure energy security and national survival. * Deployment of MSDF units is justified under various legal interpretations, including collective self-defence and maritime security. * Hesitation could weaken Japan’s international position and its alliance with the US, impacting regional stability. 104. </w:t>
      </w:r>
      <w:hyperlink r:id="rId37">
        <w:r>
          <w:rPr>
            <w:color w:val="0000EE"/>
            <w:u w:val="single"/>
          </w:rPr>
          <w:t>https://www.interest.co.nz/business/137676/strait-hormuz-malacca-global-trade-relies-almost-entirely-these-five-narrow</w:t>
        </w:r>
      </w:hyperlink>
      <w:r>
        <w:t xml:space="preserve"> - * The conflict in Iran has disrupted energy markets and threatened the Strait of Hormuz, a vital oil transit point. * Disruption to the Strait of Hormuz has caused a significant increase in Brent crude oil prices. * Key global trade routes such as the Suez Canal, Panama Canal, and Malacca Strait are vulnerable to specific risks like accidents, environmental issues, and geopolitical tensions. * The Turkish Straits are critical for Black Sea exports, including wheat, and are vulnerable to political and seismic risks. * Overall, global trade depends on a limited number of narrow waterways, which are susceptible to various disruptions. 105. </w:t>
      </w:r>
      <w:hyperlink r:id="rId88">
        <w:r>
          <w:rPr>
            <w:color w:val="0000EE"/>
            <w:u w:val="single"/>
          </w:rPr>
          <w:t>https://www.sarkaritel.com/around-3-lakh-mt-lpg-stuck-at-strait-of-hormuz-amid-shipping-disruptions/</w:t>
        </w:r>
      </w:hyperlink>
      <w:r>
        <w:t xml:space="preserve"> - * About 3 lakh metric tonnes of LPG are stuck at the Strait of Hormuz due to vessel movement restrictions amid regional tensions. * Six ships carrying LPG are stranded, each transporting roughly 45,000 metric tonnes. * The Strait of Hormuz is a key energy shipping route linking the Persian Gulf to the Arabian Sea. * Despite disruptions, Indian LPG shipments continue, with vessels Nanda Devi and Shivalik arriving at Indian ports. * The disruptions involve tensions between Iran, the United States, and Israel, affecting global energy supply chains. 106. </w:t>
      </w:r>
      <w:hyperlink r:id="rId40">
        <w:r>
          <w:rPr>
            <w:color w:val="0000EE"/>
            <w:u w:val="single"/>
          </w:rPr>
          <w:t>https://bitcoinworld.co.in/wti-crude-oil-iran-attacks-supply/</w:t>
        </w:r>
      </w:hyperlink>
      <w:r>
        <w:t xml:space="preserve"> - * Crude oil prices surged above $95 per barrel, reaching the highest since September 2023, amid confirmed Iranian attacks on energy facilities. * Attacks impacted facilities in Saudi Arabia, Kuwait, and the UAE, collectively handling 2.8 million barrels per day, about 3% of global supply. * Market reactions included increased trading volumes, widened backwardation, and vertical shifts in the forward curve, indicating immediate supply concerns. * Shipping routes and insurance premiums in the Persian Gulf region faced disruptions, prompting rerouting of vessels around Africa. * Geopolitical tensions and supply disruptions have significant implications for global inflation, transportation costs, and energy markets. 107. </w:t>
      </w:r>
      <w:hyperlink r:id="rId89">
        <w:r>
          <w:rPr>
            <w:color w:val="0000EE"/>
            <w:u w:val="single"/>
          </w:rPr>
          <w:t>https://diariolatino.net/los-8-cuellos-de-botella-del-petroleo-mundial/</w:t>
        </w:r>
      </w:hyperlink>
      <w:r>
        <w:t xml:space="preserve"> - * El comercio mundial de petróleo depende de ocho pasos marítimos estratégicos, conocidos como chokepoints, cuya interrupción puede elevar los precios del crudo. * El Estrecho de Ormuz es el punto más crítico, con aproximadamente 20–21 millones de barriles diarios, representando cerca del 20–21 % del consumo mundial. * El Estrecho de Malaca conecta el océano Índico con el Pacífico, transportando unos 16 millones de barriles diarios, crucial para Asia. * El Canal de Suez, con unos 5 millones de barriles diarios, facilita el comercio entre Europa y Asia y fue afectado en 2021 por el bloqueo del buque Ever Given. * El Estrecho de Bab el-Mandeb mueve unos 6 millones de barriles diarios, importante para Europa, y existen tensiones por el conflicto en Yemen. * Los Estrechos Turcos, con aproximadamente 3 millones de barriles diarios, conectan el mar Negro con el Mediterráneo, utilizados por Rusia y Kazajistán. * El Canal de Panamá transporta cerca de 2 millones de barriles diarios entre América y Asia. * El Cabo de Buena Esperanza actúa como ruta alternativa, especialmente cuando hay bloqueos en Suez. * La interrupción de estas rutas puede causar aumentos en los precios del petróleo y afectar económica y políticamente a países importadores. 108. </w:t>
      </w:r>
      <w:hyperlink r:id="rId44">
        <w:r>
          <w:rPr>
            <w:color w:val="0000EE"/>
            <w:u w:val="single"/>
          </w:rPr>
          <w:t>https://americanbazaaronline.com/2026/03/17/iran-war-disrupts-hormuz-shipping-la-port-chief-flags-477062/</w:t>
        </w:r>
      </w:hyperlink>
      <w:r>
        <w:t xml:space="preserve"> - * The ongoing Iran war has disrupted one of the world's most critical energy routes, the Strait of Hormuz. * Shipping companies are reluctant to risk crew safety, leading to delays and increased operational costs. * Over 20 vessels have been attacked since Feb. 26, with more than 2,000 ships delayed. * Fuel prices have doubled in 2.5 weeks, now constituting 30% of shipping costs. * Recovery from the disruption is expected to be slow and uneven, with no clear end in sight. 109. </w:t>
      </w:r>
      <w:hyperlink r:id="rId48">
        <w:r>
          <w:rPr>
            <w:color w:val="0000EE"/>
            <w:u w:val="single"/>
          </w:rPr>
          <w:t>https://investinglive.com/commodities/india-is-working-with-iran-to-secure-safe-passage-for-key-fuel-shipments-through-hormuz-20260318/</w:t>
        </w:r>
      </w:hyperlink>
      <w:r>
        <w:t xml:space="preserve"> - * India is working with Iran to secure safe passage for six LPG tankers carrying approximately 270,000 tonnes through the Strait of Hormuz. * The shipments are a response to disruptions that have stranded 22 India-flagged vessels, including LPG, crude, and LNG carriers. * India sources about 90% of its LPG imports from the Middle East, notably affecting domestic shortages. * Recent safe transits have helped mitigate some supply pressures, but disruptions persist. * The situation underscores the vulnerability of global energy supply chains and the geopolitical risks to energy security.</w:t>
      </w:r>
      <w:r/>
    </w:p>
    <w:p>
      <w:r/>
      <w:r>
        <w:t xml:space="preserve">110. </w:t>
      </w:r>
      <w:hyperlink r:id="rId49">
        <w:r>
          <w:rPr>
            <w:color w:val="0000EE"/>
            <w:u w:val="single"/>
          </w:rPr>
          <w:t>https://www.channelnewsasia.com/world/trackers-data-iran-vetting-ships-strait-hormuz-oil-6000581</w:t>
        </w:r>
      </w:hyperlink>
      <w:r>
        <w:t xml:space="preserve"> - * Iran is selecting ships from friendly countries to pass through the Strait of Hormuz. * Data from maritime trackers reported ships exiting the Strait via Iranian waters on 15 and 16 March. * Iran's forces have closed off the waterway, which is a crucial oil and gas transit route. * The analysis indicates Iran is exercising selective control and permission-based transit in the Strait. * The situation is influenced by ongoing Middle East conflict and US-Israeli strikes on Iran. 111. </w:t>
      </w:r>
      <w:hyperlink r:id="rId50">
        <w:r>
          <w:rPr>
            <w:color w:val="0000EE"/>
            <w:u w:val="single"/>
          </w:rPr>
          <w:t>https://www.stl.news/the-danger-zone-of-the-strait-of-hormuz-heres-what-you-need-to-know/</w:t>
        </w:r>
      </w:hyperlink>
      <w:r>
        <w:t xml:space="preserve"> - * The US announced the creation of a 'kill box' in the Strait of Hormuz on October 2, 2023, to counter Iranian aggression. * The Strait is a vital chokepoint for approximately 20% of global oil trade. * The 'kill box' allows combat operations without prior clearance, aiming to improve security and navigation. * Recent incidents include Iranian seizures of oil tankers, prompting increased maritime security measures. * International reactions are mixed, with some Gulf countries supporting and Iran condemning the move. * The situation reflects broader US-Iran tensions over regional influence and nuclear ambitions. * Disruptions here could significantly impact global oil prices and economies. * The US and allies conduct joint naval exercises in response to escalating threats. * The US strategy aims to contain Iranian influence and reassure regional allies. * Economic risks include inflation and monetary policy adjustments due to potential oil supply disruptions. 112. </w:t>
      </w:r>
      <w:hyperlink r:id="rId52">
        <w:r>
          <w:rPr>
            <w:color w:val="0000EE"/>
            <w:u w:val="single"/>
          </w:rPr>
          <w:t>https://www.hedgeco.net/news/03/2026/middle-east-energy-volatility-the-new-macro-trade-driving-hedge-fund-outperformance.html</w:t>
        </w:r>
      </w:hyperlink>
      <w:r>
        <w:t xml:space="preserve"> - * Recent military strikes and escalation in the Middle East have caused spikes in Brent and WTI crude oil futures, increasing market volatility. * The conflict has led to supply concerns, especially around the Strait of Hormuz, affecting global energy markets. * Macro hedge funds capitalised by positioning in long oil futures, energy equities, and volatility strategies. * Energy producers and trading firms benefit, while airlines, transport, and oil-importing economies face losses. * Energy shocks are impacting inflation and central bank policies, with historical parallels to past crises. * Financialisation amplifies price movements, and geopolitics now plays a central role in market dynamics. * The environment emphasises the importance of geopolitical awareness and macro strategies amid rising energy risk. 113. </w:t>
      </w:r>
      <w:hyperlink r:id="rId57">
        <w:r>
          <w:rPr>
            <w:color w:val="0000EE"/>
            <w:u w:val="single"/>
          </w:rPr>
          <w:t>https://www.businesstoday.com.my/2026/03/18/ocbc-forecast-brent-hold-at-us100-till-june-easing-to-us70-in-2027/?utm_source=rss&amp;utm_medium=rss&amp;utm_campaign=ocbc-forecast-brent-hold-at-us100-till-june-easing-to-us70-in-2027</w:t>
        </w:r>
      </w:hyperlink>
      <w:r>
        <w:t xml:space="preserve"> - - OCBC Bank predicts Brent crude prices to stay around US$100 per barrel until mid-2026, then decrease to US$70 by 2027. - Rising prices are attributed to increased supply risks from disruptions in the Strait of Hormuz due to the US–Iran conflict. - The Strait of Hormuz is identified as a critical shipping route, with approximately 20 million barrels passing daily. - Disruptions have led Gulf oil producers to shut wells, with potential long-term supply losses. - OECD highlighted the risk of supply shocks due to limited alternatives and geopolitical uncertainty affecting global oil markets. 114. </w:t>
      </w:r>
      <w:hyperlink r:id="rId63">
        <w:r>
          <w:rPr>
            <w:color w:val="0000EE"/>
            <w:u w:val="single"/>
          </w:rPr>
          <w:t>https://www.abendzeitung-muenchen.de/mehr/geld/blockade-am-golf-wie-der-krieg-reeder-und-schiffe-trifft-art-1119476</w:t>
        </w:r>
      </w:hyperlink>
      <w:r>
        <w:t xml:space="preserve"> - * Due to the Iran conflict, the Strait of Hormuz is effectively closed, impacting vessel traffic and causing hundreds of ships to be stranded in the Persian Gulf. 115. </w:t>
      </w:r>
      <w:hyperlink r:id="rId90">
        <w:r>
          <w:rPr>
            <w:color w:val="0000EE"/>
            <w:u w:val="single"/>
          </w:rPr>
          <w:t>https://japantoday.com/category/business/update1-japan-snack-maker-halts-potato-chip-production-due-to-middle-east-tensions</w:t>
        </w:r>
      </w:hyperlink>
      <w:r>
        <w:t xml:space="preserve"> - * Japanese snack maker Yamayoshi Seika Co halts potato chip production due to difficulty procuring heavy oil for cooking.</w:t>
      </w:r>
      <w:r>
        <w:rPr>
          <w:i/>
        </w:rPr>
        <w:t xml:space="preserve"> The suspension began last Thursday at its Hyogo plant.</w:t>
      </w:r>
      <w:r>
        <w:t xml:space="preserve"> Several Japanese chemical companies, including Mitsubishi Chemical, Idemitsu Kosan, and Shin-Etsu Chemical, announce price increases or reduced production linked to oil supply disruptions.</w:t>
      </w:r>
      <w:r>
        <w:rPr>
          <w:i/>
        </w:rPr>
        <w:t xml:space="preserve"> The Japan Petrochemical Industry Association states that Japan's petrochemical industry faces no immediate supply threat due to sufficient stockpiles, despite the conflict.</w:t>
      </w:r>
      <w:r>
        <w:t xml:space="preserve"> About 40% of Japan's naphtha, a petrochemical feedstock, is sourced from the Middle East.</w:t>
      </w:r>
      <w:r>
        <w:rPr>
          <w:i/>
        </w:rPr>
        <w:t xml:space="preserve"> The industry is sourcing naphtha from other regions to counter supply issues. 116. </w:t>
      </w:r>
      <w:hyperlink r:id="rId91">
        <w:r>
          <w:rPr>
            <w:color w:val="0000EE"/>
            <w:u w:val="single"/>
          </w:rPr>
          <w:t>https://www.abc.net.au/news/2026-03-18/oil-prices-rise-to-increase-plastic-costs/106465914</w:t>
        </w:r>
      </w:hyperlink>
      <w:r>
        <w:rPr>
          <w:i/>
        </w:rPr>
        <w:t xml:space="preserve"> - * The increase in oil prices caused by the Middle East war impacts petrochemicals, plastics, bitumen, and related products. * Western Australian company 4Farmers faces higher packaging material costs, with suppliers citing force majeure. * Industries such as mining and construction are affected through reliance on oil-based equipment and materials. * Consumers may experience price hikes in clothing and other products made from oil derivatives. * Industry experts suggest that while alternatives are under research, full replacement of oil-based products is not immediate. * Businesses are considering passing increased costs to consumers amid supply chain disruptions. 117. </w:t>
      </w:r>
      <w:hyperlink r:id="rId92">
        <w:r>
          <w:rPr>
            <w:color w:val="0000EE"/>
            <w:u w:val="single"/>
          </w:rPr>
          <w:t>https://www.qcintel.com/article/api-us-crude-inventories-rose-nearly-7-million-barrels-last-week-60954.html</w:t>
        </w:r>
      </w:hyperlink>
      <w:r>
        <w:rPr>
          <w:i/>
        </w:rPr>
        <w:t xml:space="preserve"> - • US crude oil inventories increased by nearly 7 million barrels last week. • Gasoline stocks declined again. • The information is based on traders' reports. • The report is from Quantum Commodity Intelligence. • The article pertains to market movements in oil inventories. 118. </w:t>
      </w:r>
      <w:hyperlink r:id="rId70">
        <w:r>
          <w:rPr>
            <w:color w:val="0000EE"/>
            <w:u w:val="single"/>
          </w:rPr>
          <w:t>https://investinglive.com/commodities/private-survey-inventory-shows-a-huge-headline-crude-oil-build-much-larger-than-expected-20260317/</w:t>
        </w:r>
      </w:hyperlink>
      <w:r>
        <w:rPr>
          <w:i/>
        </w:rPr>
        <w:t xml:space="preserve"> - * Private API survey reports a headline crude oil build of +0.4 million barrels, larger than expected. * The survey also reports declines in distillates (-1.5 million bbls) and gasolina (-1.6 million bbls). * Data is from oil storage facilities and companies; official EIA report due soon. * Market remains volatile amid regional disruptions in the Middle East affecting supply. * Oil prices stay above $100 per barrel despite supply constraints. 119. </w:t>
      </w:r>
      <w:hyperlink r:id="rId93">
        <w:r>
          <w:rPr>
            <w:color w:val="0000EE"/>
            <w:u w:val="single"/>
          </w:rPr>
          <w:t>https://investinglive.com/commodities/iraq-krg-agree-to-resume-ceyhan-oil-exports-as-hormuz-disruption-tightens-supply-20260317/</w:t>
        </w:r>
      </w:hyperlink>
      <w:r>
        <w:rPr>
          <w:i/>
        </w:rPr>
        <w:t xml:space="preserve"> - * Iraq and KRG agree to restart oil exports via Turkey’s Ceyhan pipeline, with initial volumes from Kirkuk.</w:t>
      </w:r>
      <w:r>
        <w:t xml:space="preserve"> * The deal includes joint coordination and security measures.</w:t>
      </w:r>
      <w:r>
        <w:rPr>
          <w:i/>
        </w:rPr>
        <w:t xml:space="preserve"> * Iraq’s southern output has fallen by around 70% due to Hormuz disruption.</w:t>
      </w:r>
      <w:r>
        <w:t xml:space="preserve"> * The northern route bypasses the Strait of Hormuz, offering supply relief.</w:t>
      </w:r>
      <w:r>
        <w:rPr>
          <w:i/>
        </w:rPr>
        <w:t xml:space="preserve"> * The restart provides incremental supply stabilisation in a constrained market environment.</w:t>
      </w:r>
      <w:r>
        <w:t xml:space="preserve">120. </w:t>
      </w:r>
      <w:hyperlink r:id="rId71">
        <w:r>
          <w:rPr>
            <w:color w:val="0000EE"/>
            <w:u w:val="single"/>
          </w:rPr>
          <w:t>https://www.qcintel.com/article/us-loop-to-offer-storage-capacity-for-sour-crude-from-spr-60955.html</w:t>
        </w:r>
      </w:hyperlink>
      <w:r>
        <w:t xml:space="preserve"> - * The Louisiana Offshore Oil Port (LOOP) will provide storage for sour crude from the US Strategic Petroleum Reserve (SPR). * The storage facility will receive, store, and redeliver sour crude oil. * The initiative is part of the US' oil storage capacity management. * The article mentions the involvement of Quantum Commodity Intelligence, a subscription-based market information service. 121. </w:t>
      </w:r>
      <w:hyperlink r:id="rId94">
        <w:r>
          <w:rPr>
            <w:color w:val="0000EE"/>
            <w:u w:val="single"/>
          </w:rPr>
          <w:t>https://primemovermag.com.au/ata-welcomes-governments-fuel-reserves-release/</w:t>
        </w:r>
      </w:hyperlink>
      <w:r>
        <w:t xml:space="preserve"> - ['</w:t>
      </w:r>
      <w:r>
        <w:rPr>
          <w:i/>
        </w:rPr>
        <w:t xml:space="preserve"> The Australian Trucking Association (ATA) supports the Government’s decision to release up to 20% of domestic fuel reserves in Australia.', '</w:t>
      </w:r>
      <w:r>
        <w:t xml:space="preserve"> The fuel release aims to address petrol and diesel shortages in regional areas and involves releasing up to 762 million litres.', '</w:t>
      </w:r>
      <w:r>
        <w:rPr>
          <w:i/>
        </w:rPr>
        <w:t xml:space="preserve"> The Government will reduce minimum stockholding obligations for fuel companies to prioritise regional supply.', '</w:t>
      </w:r>
      <w:r>
        <w:t xml:space="preserve"> The announcement coincides with the International Energy Agency’s largest emergency fuel release of 400 million barrels globally.', '</w:t>
      </w:r>
      <w:r>
        <w:rPr>
          <w:i/>
        </w:rPr>
        <w:t xml:space="preserve"> The ATA will collate and provide regional supply issue data to the Government.'] 122. </w:t>
      </w:r>
      <w:hyperlink r:id="rId67">
        <w:r>
          <w:rPr>
            <w:color w:val="0000EE"/>
            <w:u w:val="single"/>
          </w:rPr>
          <w:t>https://gestion.pe/mundo/internacional/goldman-sachs-advierte-que-shock-petrolero-golpeara-mas-al-diesel-que-al-crudo-noticia/</w:t>
        </w:r>
      </w:hyperlink>
      <w:r>
        <w:rPr>
          <w:i/>
        </w:rPr>
        <w:t xml:space="preserve"> - ['</w:t>
      </w:r>
      <w:r>
        <w:t xml:space="preserve"> Goldman Sachs analysts highlight that prices have increased more for refined products than crude oil.', '</w:t>
      </w:r>
      <w:r>
        <w:rPr>
          <w:i/>
        </w:rPr>
        <w:t xml:space="preserve"> Disruptions in Middle East crude supply threaten to reduce diesel, jet fuel, and fuel oil production.', '</w:t>
      </w:r>
      <w:r>
        <w:t xml:space="preserve"> Geopolitical conflict between US, Israel, and Iran has caused near-total halt of oil exports through the Strait of Hormuz.', '</w:t>
      </w:r>
      <w:r>
        <w:rPr>
          <w:i/>
        </w:rPr>
        <w:t xml:space="preserve"> Crude prices have risen over 40%, but some refined products have doubled in cost, particularly in Asia.', '</w:t>
      </w:r>
      <w:r>
        <w:t xml:space="preserve"> Disruption affects the availability of crudes suitable for diesel, jet fuel, and fuel oil production.'] 123. </w:t>
      </w:r>
      <w:hyperlink r:id="rId95">
        <w:r>
          <w:rPr>
            <w:color w:val="0000EE"/>
            <w:u w:val="single"/>
          </w:rPr>
          <w:t>https://bitcoinworld.co.in/dow-jones-futures-fall-oil-prices/</w:t>
        </w:r>
      </w:hyperlink>
      <w:r>
        <w:t xml:space="preserve"> - * Dow Jones futures declined nearly 0.9% in June 2025 amid rising crude oil prices, with Brent surpassing $92 per barrel.</w:t>
      </w:r>
      <w:r>
        <w:rPr>
          <w:i/>
        </w:rPr>
        <w:t xml:space="preserve"> * Oil price surge driven by OPEC+ production discipline, supply disruptions, and increasing demand from emerging economies.</w:t>
      </w:r>
      <w:r>
        <w:t xml:space="preserve"> * Higher energy costs raise operational expenses and inflation, impacting equity markets and monetary policy expectations.</w:t>
      </w:r>
      <w:r>
        <w:rPr>
          <w:i/>
        </w:rPr>
        <w:t xml:space="preserve"> * Sector impact varies, with energy companies gaining while industrials and consumer discretionary sectors decline.</w:t>
      </w:r>
      <w:r>
        <w:t xml:space="preserve"> * Market volatility rises, with investor focus on inflation data, Federal Reserve rhetoric, and energy market developments. 124. </w:t>
      </w:r>
      <w:hyperlink r:id="rId96">
        <w:r>
          <w:rPr>
            <w:color w:val="0000EE"/>
            <w:u w:val="single"/>
          </w:rPr>
          <w:t>https://www.thehindubusinessline.com/companies/tamilnadu-petroproducts-halts-manali-po-plant-amid-propylene-supply-disruption/article70754590.ece</w:t>
        </w:r>
      </w:hyperlink>
      <w:r>
        <w:t xml:space="preserve"> - * Tamil Nadu Petro Products Ltd temporarily halts operations at its Propylene Oxide plant in Manali due to propylene supply disruption. * Disruption linked to ongoing geopolitical tensions in the Middle East. * Ministry of Petroleum &amp; Natural Gas directs refineries and oil marketing companies to suspend crude-based petroleum supplies. * The shutdown is declared a force majeure event with uncertain impact. * Company will provide further updates to the stock exchanges. 125. </w:t>
      </w:r>
      <w:hyperlink r:id="rId97">
        <w:r>
          <w:rPr>
            <w:color w:val="0000EE"/>
            <w:u w:val="single"/>
          </w:rPr>
          <w:t>https://cen.acs.org/business/petrochemicals/Hormuz-Strait-pinch-worsens-Asian/104/web/2026/03?sc=230901_cenrssfeed_eng_latestnewsrss_cen</w:t>
        </w:r>
      </w:hyperlink>
      <w:r>
        <w:t xml:space="preserve"> - * More than two weeks after the closure of the Strait of Hormuz, Asian petrochemical producers face operational disruptions, including force majeure declarations, reduced production, and facility closures. * Japanese companies such as Mitsubishi Chemical, Mitsui Chemicals, Sumitomo Chemical, Tosoh, and Idemitsu Kosan are notably affected by reduced ethylene output and delayed plant restarts. * Derivative products, including PVC and other chemicals, are also impacted, with some firms raising prices. * Chinese companies like Shell-China JV and Wanhua Chemical have suspended operations and declared force majeure. * South Korean firms Lotte Chemical, LG Chem, and Yeochun NCC have declared force majeure or warned customers. * Taiwanese company Taiwan Petrochemical may shut an ethylene unit depending on supply conditions. * Wider Asian dependence varies, with Malaysia and Singapore less affected, but overall naphtha prices have surged globally, increasing costs for all buyers. * Companies are seeking alternative naphtha sources from India, Saudi Arabia, and Russia to diversify supply chains. 126. </w:t>
      </w:r>
      <w:hyperlink r:id="rId98">
        <w:r>
          <w:rPr>
            <w:color w:val="0000EE"/>
            <w:u w:val="single"/>
          </w:rPr>
          <w:t>https://www.deccanchronicle.com/southern-states/andhra-pradesh/war-sharp-rise-in-polymer-electrical-material-prices-worries-construction-sector-1944535</w:t>
        </w:r>
      </w:hyperlink>
      <w:r>
        <w:t xml:space="preserve"> - * Prices of polymer raw materials, including PP, PE, HDPE, LLDPE, and LDPE, have surged significantly in March, linked to global market volatility and supply chain disruptions. * Electrical materials, such as copper wires, experienced about a 20% price increase. * Supply problems in Gujarat’s Morbi region, due to gas shortages, have led to shutdowns of tile manufacturing units. * Rising raw material costs are increasing construction expenses and causing delays in construction projects. * Authorities are urged to control prices, restore gas supply, and monitor raw material costs to protect the construction sector. 127. </w:t>
      </w:r>
      <w:hyperlink r:id="rId99">
        <w:r>
          <w:rPr>
            <w:color w:val="0000EE"/>
            <w:u w:val="single"/>
          </w:rPr>
          <w:t>https://tass.com/economy/2103041</w:t>
        </w:r>
      </w:hyperlink>
      <w:r>
        <w:t xml:space="preserve"> - * Spain to release up to 11.5 million barrels from strategic reserves as part of IEA agreement * The release is part of a global effort to stabilize the oil market during Middle East tensions * The total approved release by IEA members amounts to 400 million barrels * The decision follows concerns over potential Strait of Hormuz closure and impact on global oil supply 128. </w:t>
      </w:r>
      <w:hyperlink r:id="rId100">
        <w:r>
          <w:rPr>
            <w:color w:val="0000EE"/>
            <w:u w:val="single"/>
          </w:rPr>
          <w:t>https://www.slobodna-bosna.ba/vijest/472976/cijene_divljaju_nafta_nezaustavljivo_raste_dok_se_steze_obruch_oko_hormuza.html</w:t>
        </w:r>
      </w:hyperlink>
      <w:r>
        <w:t xml:space="preserve"> - * Cijene nafte na međunarodnim tržištima porasle su preko 102 dolara, s obzirom na očekivanja poremećaja tranzita kroz Hormuški tjesnac. * Londonska cijena iznosila je 102,17 dolara, a američka 95,17 dolara, s velikim dnevnim porastima. * Iran je odobrio prolaz brodova s nekoliko zemalja, prikazujući odgovoran stav, unatoč zabrani tranzita za brodove povezane sa SAD, Izraelom i Europom. * Sjedinjene Američke Države zasad nemaju ništa protiv prolaska iranskih, indijskih i kineskih brodova. * Očekuje se smanjenje proizvodnje zbog smanjenog tranzita i zaliha, s procjenama gubitaka od 8 milijuna barela dnevno u regiji Perzijskog zaljeva, što može izazvati dugotrajnije poremećaje na tržištu. 129. </w:t>
      </w:r>
      <w:hyperlink r:id="rId101">
        <w:r>
          <w:rPr>
            <w:color w:val="0000EE"/>
            <w:u w:val="single"/>
          </w:rPr>
          <w:t>https://peakoil.com/publicpolicy/irans-200-oil-threat-isnt-that-far-fetched</w:t>
        </w:r>
      </w:hyperlink>
      <w:r>
        <w:t xml:space="preserve"> - • Iran’s threat to send oil prices to $200 per barrel amid regional conflict. • Crude prices near $100 with some market stress signals indicating potential higher prices. • Sharp premiums for Oman and Dubai crude indicate supply concerns. • Asian refiners cutting processing rates; China’s Sinopec plans to reduce output. • Jet fuel prices in Asia approaching record levels; European jet fuel exports halted. • Disruption from Iran war exceeds previous supply crises, with physical markets signalling stress. • International Energy Agency forecasts supply shortfalls, but strategic reserves have been drawn down. • Full reopening of Hormuz would take weeks or months, prolonging market tightness. 130. </w:t>
      </w:r>
      <w:hyperlink r:id="rId102">
        <w:r>
          <w:rPr>
            <w:color w:val="0000EE"/>
            <w:u w:val="single"/>
          </w:rPr>
          <w:t>https://www.oilfieldtechnology.com/special-reports/17032026/rystad-energy-gulf-shut-ins-could-reduce-regional-crude-output-by-70-if-us-iran-war-drags-on/</w:t>
        </w:r>
      </w:hyperlink>
      <w:r>
        <w:t xml:space="preserve"> - * Over 12 million boe/d of Middle East oil and gas production taken offline after US-Iran conflict escalation, including 7 million bpd of crude supply. * In a worst-case scenario, Middle East crude output could fall by 70%, to 6 million bpd. * Currently, approximately 14 million bpd of the region’s pre-conflict 21 million bpd remains at current levels, with ongoing risks of further curtailment. * Key supply categories at risk include Kuwait and Iraq’s active supply, and bypass-dependent supply via pipelines from the UAE and Saudi Arabia. * Saudi Arab’s Arab Heavy and Arab Medium grades are largely offline, impacting complex refineries and requiring imports of heavy crude from the Americas and West Africa. 131. </w:t>
      </w:r>
      <w:hyperlink r:id="rId97">
        <w:r>
          <w:rPr>
            <w:color w:val="0000EE"/>
            <w:u w:val="single"/>
          </w:rPr>
          <w:t>https://cen.acs.org/business/petrochemicals/Hormuz-Strait-pinch-worsens-Asian/104/web/2026/03?sc=230901_cenrssfeed_eng_latestnewsrss_cen</w:t>
        </w:r>
      </w:hyperlink>
      <w:r>
        <w:t xml:space="preserve"> - * More than two weeks after the effective closure of the Strait of Hormuz, Asian petrochemical companies report forced majeure declarations and reduced operating rates. * Japan, heavily dependent on Middle Eastern naphtha, is particularly affected, with several companies reducing ethylene output or delaying restart schedules. * Derivative product prices, such as PVC, are rising, with some firms raising prices by 20%. * Chinese and South Korean companies have also declared force majeure or warned of potential supply disruptions. * Naphtha prices surged from $776 to over $1,000 per metric ton, with companies seeking alternative sources, including India, Russia, and regions near Saudi Arabia. 132. </w:t>
      </w:r>
      <w:hyperlink r:id="rId103">
        <w:r>
          <w:rPr>
            <w:color w:val="0000EE"/>
            <w:u w:val="single"/>
          </w:rPr>
          <w:t>https://www.bahrainnews.net/news/278927166/oil-on-boil-upstream-gains-as-downstream-margins-come-under-pressure-report</w:t>
        </w:r>
      </w:hyperlink>
      <w:r>
        <w:t xml:space="preserve"> - * Geopolitical tensions and disruptions in West Asia have caused a surge in global crude oil prices, with Brent rising above USD 90 per barrel. * Production cuts and facility shutdowns in Iraq, Saudi Arabia, Kuwait, Qatar, and Saudi Arabia have disrupted supply chains. * Indian oil marketing companies face margin pressure as retail fuel prices remain static despite rising crude costs. * Improving gross refining margins are offset by compression in marketing margins, impacting earnings for Indian OMCs. * Upstream producers are expected to benefit from higher crude prices and weaker rupee, with Oil India preferred over ONGC. * The report suggests sectoral divergence, with upstream gaining and downstream margins under pressure, amid global disruptions. 133. </w:t>
      </w:r>
      <w:hyperlink r:id="rId104">
        <w:r>
          <w:rPr>
            <w:color w:val="0000EE"/>
            <w:u w:val="single"/>
          </w:rPr>
          <w:t>https://finance.yahoo.com/news/live/fed-meeting-live-updates-federal-reserve-expected-to-hold-rates-steady-offer-updated-outlook-amid-iran-war-125458502.html</w:t>
        </w:r>
      </w:hyperlink>
      <w:r>
        <w:t xml:space="preserve"> - * The Federal Reserve is expected to keep interest rates unchanged at the end of its policy meeting. * The meeting coincides with concerns over the Iran conflict affecting oil prices and inflation. * Fed officials will release their first projections for 2026, including forecasts on economic growth and inflation. * Fed Chair Jerome Powell is scheduled to emphasise monitoring the oil shock during his press conference. * Market expectations point to rate cuts not occurring until October or December. 134. </w:t>
      </w:r>
      <w:hyperlink r:id="rId105">
        <w:r>
          <w:rPr>
            <w:color w:val="0000EE"/>
            <w:u w:val="single"/>
          </w:rPr>
          <w:t>https://boereport.com/2026/03/17/china-boosted-crude-stockpiles-at-start-of-2026-but-is-not-using-them-russell/</w:t>
        </w:r>
      </w:hyperlink>
      <w:r>
        <w:t xml:space="preserve"> - * China continued to boost its crude oil inventories in the first two months of 2026, with a surplus of 1.24 million barrels per day (bpd). * The surplus was lower than December's record of 2.67 million bpd but higher than the annual average of 1.13 million bpd in 2025. * China imported 11.99 million bpd of crude and produced 4.42 million bpd domestically, resulting in a surplus of 1.24 million bpd after refinery processing. * Market dynamics shifted after the US and Israel launched attacks on Iran on February 28, heavily impacting the Strait of Hormuz and global oil prices. * Brent futures reached $119.50 a barrel on March 9 amid fears of supply disruptions, prompting China to cut imports and halt refined product exports. * China is expected to reduce crude imports further in May and June, potentially lowering refinery runs due to disrupted supply chains. 135. </w:t>
      </w:r>
      <w:hyperlink r:id="rId106">
        <w:r>
          <w:rPr>
            <w:color w:val="0000EE"/>
            <w:u w:val="single"/>
          </w:rPr>
          <w:t>https://energynow.com/2026/03/oil-prices-jump-more-than-2-after-renewed-iranian-attacks-on-uae/</w:t>
        </w:r>
      </w:hyperlink>
      <w:r>
        <w:t xml:space="preserve"> - * Oil prices rose by nearly 3% on Tuesday due to renewed Iranian attacks on the UAE and ongoing Strait of Hormuz disruption * Brent crude futures increased by $2.57 (2.6%) to $102.78, WTI crude by $2.51 (2.7%) to $96.01 * Disruption at UAE port of Fujairah and halted operations at Shah gas field contributed to supply concerns * Strait of Hormuz, a vital shipping route for about 20% of global oil, remains largely closed, raising fears of shortages * UAE reduced crude output by more than half, and oil benchmarks hit record highs amid reduced supply"*, "accuracy": "high accuracy, low bias and no paid content 136. </w:t>
      </w:r>
      <w:hyperlink r:id="rId107">
        <w:r>
          <w:rPr>
            <w:color w:val="0000EE"/>
            <w:u w:val="single"/>
          </w:rPr>
          <w:t>https://energynow.com/2026/03/how-the-iran-war-is-disrupting-global-oil-and-gas-supply/</w:t>
        </w:r>
      </w:hyperlink>
      <w:r>
        <w:t xml:space="preserve"> - * The Iran conflict has caused the largest supply disruption in the global oil market's history, affecting supply out of the Persian Gulf. * Oil prices have increased, and tanker traffic through the Strait of Hormuz has nearly halted. * The US and other members of the IEA released over 400 million barrels from reserves to mitigate price spikes. * Disruptions in shipping and production affect refined petroleum products and natural gas markets, especially in Asia and Europe. * Qatar’s LNG export facility was attacked, and global LNG supply could face increased competition and price rises. 137. </w:t>
      </w:r>
      <w:hyperlink r:id="rId108">
        <w:r>
          <w:rPr>
            <w:color w:val="0000EE"/>
            <w:u w:val="single"/>
          </w:rPr>
          <w:t>https://www.bairdmaritime.com/shipping/tankers/feature-china-boosted-crude-stockpiles-at-start-of-2026-but-is-not-using-them</w:t>
        </w:r>
      </w:hyperlink>
      <w:r>
        <w:t xml:space="preserve"> - * China increased its crude oil inventories in the first two months of 2026, driven by strong imports and domestic output. * Surplus of crude was 1.24 million barrels per day (bpd) in January-February, based on official data. * Surplus was lower than December's record of 2.67 million bpd but higher than the 2025 average of 1.13 million bpd. * China does not disclose specific flow volumes into or out of its stockpiles. * The article discusses inventory levels and stockpiling trends for China in early 2026. 138. </w:t>
      </w:r>
      <w:hyperlink r:id="rId109">
        <w:r>
          <w:rPr>
            <w:color w:val="0000EE"/>
            <w:u w:val="single"/>
          </w:rPr>
          <w:t>https://ceo-na.com/news/diesel-hits-5-a-gallon/</w:t>
        </w:r>
      </w:hyperlink>
      <w:r>
        <w:t xml:space="preserve"> - * US diesel prices exceeded $5 a gallon for the first time since December 2022, driven by Iran war-related disruptions. * The increase was recorded at $5.044 per gallon, with prices rising more rapidly than other petroleum products. * Persian Gulf refinery activity impacts US, Asia, and Europe fuel supplies. * Jet fuel in Europe and Asia surpassed $200 per barrel; fuel oil nears $140 per barrel. * Oil prices increased 4% following US policy statements on Iranian oil tankers' passage through the Strait of Hormuz. 139. </w:t>
      </w:r>
      <w:hyperlink r:id="rId110">
        <w:r>
          <w:rPr>
            <w:color w:val="0000EE"/>
            <w:u w:val="single"/>
          </w:rPr>
          <w:t>https://oilprice.com/Energy/Crude-Oil/Energy-War-Escalates-but-Tehran-Quietly-Courts-Neighbors.html</w:t>
        </w:r>
      </w:hyperlink>
      <w:r>
        <w:t xml:space="preserve"> - * Oil prices could reach $200 per barrel as Iran's military reiterates threats amid Strait of Hormuz closure. * Crude exports from Gulf countries have fallen by 60% since US-Iran war began, shrinking to 9.7 million b/day. * Iran struck UAE’s Fujairah export terminal twice, leading ADNOC to suspend loadings. * Oil major ENI discovered over 1 trillion cubic feet of gas offshore Libya. * UAE and Saudi Arabia's bypass routes face potential disruptions; Saudi Arabia’s exports from Red Sea still below pre-war levels. * US starts pumping crude through California pipeline after 2015 shutdown. * US diesel prices exceed $5/gallon; China’s refiners resume Russian crude imports. * Gulf tensions and attacks impact global supply, prompting IEA to consider more strategic reserves releases. 140. </w:t>
      </w:r>
      <w:hyperlink r:id="rId111">
        <w:r>
          <w:rPr>
            <w:color w:val="0000EE"/>
            <w:u w:val="single"/>
          </w:rPr>
          <w:t>https://bfsi.economictimes.indiatimes.com/news/industry/oil-prices-soar-to-137-indias-refiners-face-crisis-as-inflation-and-growth-concerns-mount/129628817</w:t>
        </w:r>
      </w:hyperlink>
      <w:r>
        <w:t xml:space="preserve"> - * Crude prices surged by 93% since February 28 due to Gulf conflict, reaching $136.56 a barrel. * The spike is squeezing margins for Indian refiners including Indian Oil, Hindustan Petroleum, Bharat Petroleum, and Reliance Industries. * Global countries like the US have allowed retail fuel prices to rise, unlike India where prices remain unchanged. * Indian oil companies absorb the costs after months of gains, threatening growth and inflation expectations. * The crisis reflects broader supply and policy risks associated with rising crude prices.</w:t>
      </w:r>
      <w:r/>
    </w:p>
    <w:p>
      <w:r/>
      <w:r>
        <w:t xml:space="preserve">141. </w:t>
      </w:r>
      <w:hyperlink r:id="rId112">
        <w:r>
          <w:rPr>
            <w:color w:val="0000EE"/>
            <w:u w:val="single"/>
          </w:rPr>
          <w:t>https://nairametrics.com/2026/03/17/drone-strike-hits-uae-gas-field-deepen-concerns-over-oil-prices/</w:t>
        </w:r>
      </w:hyperlink>
      <w:r>
        <w:t xml:space="preserve"> - * A drone strike hit the Shah gas project in the UAE, causing a fire and halting operations. * The incident occurs amid increasing attacks on energy infrastructure in the Middle East. * Crude oil prices rose above $100 per barrel, with prices extending above $105 per barrel. * The attack impacts UAE’s gas production, which accounts for about one fifth of the country's capacity. * UAE’s Fujairah port suspended cargo loadings amid regional tensions and threats to shipping routes. 142. </w:t>
      </w:r>
      <w:hyperlink r:id="rId113">
        <w:r>
          <w:rPr>
            <w:color w:val="0000EE"/>
            <w:u w:val="single"/>
          </w:rPr>
          <w:t>https://everchem.com/lyondellbasell-declares-force-majeure-on-po-after-bayport-fire/</w:t>
        </w:r>
      </w:hyperlink>
      <w:r>
        <w:t xml:space="preserve"> - * LyondellBasell announced force majeure on propylene oxide (PO) following a fire at its Bayport Choate site in Texas on March 12. * The fire caused part of the complex to shut unexpectedly, reducing PO output. * The company is still reviewing damage and has not provided a restart timeline. * The Bayport unit has a capacity of about 600,000 tonnes per year and also produces propylene glycol and glycol ethers. * The disruption may tighten PO supply and pressure downstream polyether polyol markets in the near term. 143. </w:t>
      </w:r>
      <w:hyperlink r:id="rId114">
        <w:r>
          <w:rPr>
            <w:color w:val="0000EE"/>
            <w:u w:val="single"/>
          </w:rPr>
          <w:t>https://www.heavyquipmag.com/2026/03/17/market-volatility-is-reshaping-equipment-decisions-war-shocks-oil-100-turns-heavy-equipment-into-a-risk-problem/</w:t>
        </w:r>
      </w:hyperlink>
      <w:r>
        <w:t xml:space="preserve"> - * Oil prices exceed $100 per barrel, causing fuel and supply disruptions. * Diesel has become a pressure point, affecting global seaborne supply and costs. * Ritchie Bros reports equipment market responses include asset review, upgrade, and divestment. * Rising costs influence demand for efficient used equipment and alter project bidding. * Diesel and related costs impact logistics and supply chain costs in manufacturing and transport. * Governments attempt reserve releases, but core issues remain unresolved. * Fuel surges lead to market shifts, increased used equipment sales, and supply chain disruptions. 144. </w:t>
      </w:r>
      <w:hyperlink r:id="rId106">
        <w:r>
          <w:rPr>
            <w:color w:val="0000EE"/>
            <w:u w:val="single"/>
          </w:rPr>
          <w:t>https://energynow.com/2026/03/oil-prices-jump-more-than-2-after-renewed-iranian-attacks-on-uae/</w:t>
        </w:r>
      </w:hyperlink>
      <w:r>
        <w:t xml:space="preserve"> - * Oil prices rose by nearly 3% on Tuesday, with Brent crude up 2.6% and WTI up 2.7%. * The increase was due to Iranian attacks on the UAE and Strait of Hormuz disruptions. * UAE crude output was halved, and the Strait remains largely shut. * Middle East crude benchmarks hit record highs. * Disruptions raised fears of supply shortages, higher costs, and inflation. 145. </w:t>
      </w:r>
      <w:hyperlink r:id="rId115">
        <w:r>
          <w:rPr>
            <w:color w:val="0000EE"/>
            <w:u w:val="single"/>
          </w:rPr>
          <w:t>https://energynow.com/2026/03/attacks-on-uaes-fujairah-port-and-shah-gas-field-add-to-energy-disruption/</w:t>
        </w:r>
      </w:hyperlink>
      <w:r>
        <w:t xml:space="preserve"> - * Oil loading at UAE port Fujairah was at least partly halted after a fire caused by an attack. * Operations at Shah gas field remained suspended following an attack. * Disruptions threaten to cut off UAE’s remaining crude export outlet, with energy prices surging. * Loading of ADNOC crude at Fujairah remains suspended; the port operates at reduced capacity. * An unknown projectile struck a Kuwait-flagged tanker east of Fujairah. * Since February 28, over 2,000 missile and drone attacks have targeted Gulf Arab states, including the UAE, Iran, and US interests. 146. </w:t>
      </w:r>
      <w:hyperlink r:id="rId116">
        <w:r>
          <w:rPr>
            <w:color w:val="0000EE"/>
            <w:u w:val="single"/>
          </w:rPr>
          <w:t>https://energynow.com/2026/03/commentary-irans-200-oil-threat-isnt-that-far-fetched/</w:t>
        </w:r>
      </w:hyperlink>
      <w:r>
        <w:t xml:space="preserve"> - * Iran threatens to push oil prices to $200 a barrel amid ongoing regional conflict. * Crude prices are around $100, with premiums rising due to Strait of Hormuz closures. * Disruptions have caused tight supply in physical markets, especially in Asia. * Refiners face shortages, leading to cuts in processing rates and bans on fuel exports. * Physical market premiums suggest a potential for prices to surge above $150 if conflicts persist. * Strategic reserves release has cushioned some impact, but full recovery depends on reopening Hormuz and restoring flows. 147. </w:t>
      </w:r>
      <w:hyperlink r:id="rId117">
        <w:r>
          <w:rPr>
            <w:color w:val="0000EE"/>
            <w:u w:val="single"/>
          </w:rPr>
          <w:t>https://marcellusdrilling.com/2026/03/mdns-energy-stories-of-interest-tue-mar-17-2026/</w:t>
        </w:r>
      </w:hyperlink>
      <w:r>
        <w:t xml:space="preserve"> - - US DOE instructs restart of Santa Ynez oil production facilities. - The decision is part of ongoing efforts related to oil supply management. - The update is relevant to the US oil and gas sector. - Other stories mention natural gas production and LNG demand projections. 148. </w:t>
      </w:r>
      <w:hyperlink r:id="rId118">
        <w:r>
          <w:rPr>
            <w:color w:val="0000EE"/>
            <w:u w:val="single"/>
          </w:rPr>
          <w:t>https://www.moneyweb.co.za/news/international/uae-gas-field-struck-key-oil-hub-halts-as-attacks-intensify/</w:t>
        </w:r>
      </w:hyperlink>
      <w:r>
        <w:t xml:space="preserve"> - * A large gas field in the UAE was set ablaze after a drone strike. * The attack resulted in halt of operations at the Shah gas project operated by Abu Dhabi National Oil Co and Occidental Petroleum Corp. * The UAE’s key port of Fujairah suspended loadings following drone attacks and threats. * Oil facilities and ports across the Middle East, including in Saudi Arabia and Iraq, targeted amid regional conflict. * Crude oil prices surged above $100 a barrel due to disruptions in supply and flow from the region. 149. </w:t>
      </w:r>
      <w:hyperlink r:id="rId119">
        <w:r>
          <w:rPr>
            <w:color w:val="0000EE"/>
            <w:u w:val="single"/>
          </w:rPr>
          <w:t>https://www.iltempo.it/adnkronos/2026/03/17/news/iran-oxford-economics-1-probabilita-su-6-recessione-economia-globale-46850643/</w:t>
        </w:r>
      </w:hyperlink>
      <w:r>
        <w:t xml:space="preserve"> - - Oxford Economics reports a one in six probability of global recession in 2026 due to the war against Iran. - Global economic growth is forecasted to be solid, with a slight weakening of 0.2 percentage points. - The forecasted growth decline is less Severe than the 1.3 percentage point drop post-Russian invasion of Ukraine. - US economy seen as increasingly at risk of negative repercussions from the conflict. - Over half of interviewed businesses expect the US to continue as the highest growth G7 economy in 2026. 150. </w:t>
      </w:r>
      <w:hyperlink r:id="rId120">
        <w:r>
          <w:rPr>
            <w:color w:val="0000EE"/>
            <w:u w:val="single"/>
          </w:rPr>
          <w:t>https://www.diariodesevilla.es/espana/gobierno-aprueba-liberacion-11-5_0_2006204774.html</w:t>
        </w:r>
      </w:hyperlink>
      <w:r>
        <w:t xml:space="preserve"> - ['</w:t>
      </w:r>
      <w:r>
        <w:rPr>
          <w:i/>
        </w:rPr>
        <w:t>The Spanish government authorised the release of up to 11.5 million barrels of oil, part of an agreement within the International Energy Agency (AIE), to mitigate market tensions amid geopolitical conflicts in Iran and the Middle East.', '</w:t>
      </w:r>
      <w:r>
        <w:t>The release, involving all reserves from industry, distributors, and operators, will be conducted in phases, starting with an immediate release of 3.75 million barrels equivalent to four days of national consumption.', '</w:t>
      </w:r>
      <w:r>
        <w:rPr>
          <w:i/>
        </w:rPr>
        <w:t>Spain has 122 million barrels of reserves, with 92 days of stock based on consumption; 42 days held by the Strategic Hydrocarbon Reserve Corporation (Cores), and 50 days by industry and operators.', '</w:t>
      </w:r>
      <w:r>
        <w:t>The oil will be released primarily as gasolines, middle distillates (including diesel and jet fuels), and fuel oils, with prices set based on current market rates.', '</w:t>
      </w:r>
      <w:r>
        <w:rPr>
          <w:i/>
        </w:rPr>
        <w:t xml:space="preserve">The initiative aims to ease supply issues for affected countries like Japan and will be monitored to assess its impact.'] 151. </w:t>
      </w:r>
      <w:hyperlink r:id="rId121">
        <w:r>
          <w:rPr>
            <w:color w:val="0000EE"/>
            <w:u w:val="single"/>
          </w:rPr>
          <w:t>https://www.zawya.com/en/capital-markets/equities/stocks-mixed-as-oil-prices-rise-again-after-iran-strikes-yk3rwr1x</w:t>
        </w:r>
      </w:hyperlink>
      <w:r>
        <w:rPr>
          <w:i/>
        </w:rPr>
        <w:t xml:space="preserve"> - * Iran launched attacks on the UAE, causing a 3.2% increase in Brent crude oil to $103.50 a barrel. * Oil disruptions, including a fire at Fujairah, highlighted Tehran's impact on energy flows. * Equity markets saw mixed performance: Europe up by 0.3%, US futures down by 0.2%, and Asian shares up. * Central banks are deliberating on policy amid energy price impacts, with the Reserve Bank of Australia hiking rates to 4.1%. * Oil prices have increased over 40% since the onset of US and Israeli strikes, with US stocks declining approximately 3%. 152. </w:t>
      </w:r>
      <w:hyperlink r:id="rId122">
        <w:r>
          <w:rPr>
            <w:color w:val="0000EE"/>
            <w:u w:val="single"/>
          </w:rPr>
          <w:t>https://gcaptain.com/key-uae-oil-hub-suspends-loadings-as-war-related-halts-mount/</w:t>
        </w:r>
      </w:hyperlink>
      <w:r>
        <w:rPr>
          <w:i/>
        </w:rPr>
        <w:t xml:space="preserve"> - * The port of Fujairah in the United Arab Emirates suspended oil loadings due to war-related strikes, as of March 17, 2026. * Operations at Fujairah Oil Tanker Terminals and offshore mooring points are halted. * The suspension follows previous war-related strikes in the country’s crude oil export route outside the Strait of Hormuz. * The port is significant for crude and fuel exports outside the Strait of Hormuz, now mostly closed due to conflict. * A Kuwait-flagged LPG tanker was damaged by drone debris off Fujairah. 153. </w:t>
      </w:r>
      <w:hyperlink r:id="rId123">
        <w:r>
          <w:rPr>
            <w:color w:val="0000EE"/>
            <w:u w:val="single"/>
          </w:rPr>
          <w:t>https://uk.news.yahoo.com/trump-criticises-allies-over-rejection-033943841.html</w:t>
        </w:r>
      </w:hyperlink>
      <w:r>
        <w:rPr>
          <w:i/>
        </w:rPr>
        <w:t xml:space="preserve"> - * Iran's senior official states the supreme leader has rejected de-escalation offers and demands Israel and the U.S. be brought to their knees. * Israel's Defence Minister claims Israeli forces killed Iran's security chief Ali Larijani and Gholamreza Soleimani. * Ongoing conflict involves attacks, missile strikes, and disruptions in the Strait of Hormuz affecting global oil flows. * Iran renews strikes on oil facilities in the UAE; attacks on Fujairah port cause disruptions. * US and allies' efforts to reopen Strait of Hormuz are rebuffed, raising concerns over global oil supply. 154. </w:t>
      </w:r>
      <w:hyperlink r:id="rId124">
        <w:r>
          <w:rPr>
            <w:color w:val="0000EE"/>
            <w:u w:val="single"/>
          </w:rPr>
          <w:t>https://oilprice.com/Latest-Energy-News/World-News/Oil-Price-Shock-Forces-Indias-Top-Refiners-to-Suspend-Fuel-Credit.html</w:t>
        </w:r>
      </w:hyperlink>
      <w:r>
        <w:rPr>
          <w:i/>
        </w:rPr>
        <w:t xml:space="preserve"> - * Indian state-controlled refiners IOC, HPCL, and BPCL request advance payments due to supply disruptions caused by Middle East war. * These refiners suspend fuel on credit and demand upfront payments, starting from last week. * India’s crude prices have surpassed $100 per barrel due to Middle East conflicts. * India relies heavily on Middle East for about 40% of crude supply and 60% of LPG imports passing via Strait of Hormuz. * Domestic fuel prices in India remain unchanged despite international price surges; LPG demand has declined by 17% this month. 155. </w:t>
      </w:r>
      <w:hyperlink r:id="rId125">
        <w:r>
          <w:rPr>
            <w:color w:val="0000EE"/>
            <w:u w:val="single"/>
          </w:rPr>
          <w:t>https://ca.finance.yahoo.com/news/stock-market-today-dow-sp-500-nasdaq-rise-as-oil-tops-100-again-fed-meeting-kicks-off-133532286.html</w:t>
        </w:r>
      </w:hyperlink>
      <w:r>
        <w:rPr>
          <w:i/>
        </w:rPr>
        <w:t xml:space="preserve"> - • US stocks increased as oil prices surged above $100 amid Middle East conflict escalation. • The Dow rose by approximately 0.9%, S&amp;P 500 and Nasdaq gained around 0.6%. • Crude oil prices, including Brent and WTI, climbed due to geopolitical tensions. • Oil disruptions and conflict in the Strait of Hormuz affected fuel and distillate prices. • The Federal Reserve began its two-day policy meeting, with market expectations for rates to remain unchanged. 156. </w:t>
      </w:r>
      <w:hyperlink r:id="rId120">
        <w:r>
          <w:rPr>
            <w:color w:val="0000EE"/>
            <w:u w:val="single"/>
          </w:rPr>
          <w:t>https://www.diariodesevilla.es/espana/gobierno-aprueba-liberacion-11-5_0_2006204774.html</w:t>
        </w:r>
      </w:hyperlink>
      <w:r>
        <w:rPr>
          <w:i/>
        </w:rPr>
        <w:t xml:space="preserve"> - * Spain's Council of Ministers authorised the release of up to 11.5 million barrels of oil, following an agreement within the International Energy Agency (IEA). * The release aims to address market tensions caused by conflicts in Iran and the Middle East. * The oil will be taken from industry reserves, to occur in phases, with an initial release equivalent to four days of national consumption. * The total reserves in Spain amount to 122 million barrels, with 92 days of supply based on consumption. * The release includes petrol, middle distillates, and fuel oils, offered at market prices. 157. </w:t>
      </w:r>
      <w:hyperlink r:id="rId126">
        <w:r>
          <w:rPr>
            <w:color w:val="0000EE"/>
            <w:u w:val="single"/>
          </w:rPr>
          <w:t>https://www.gurufocus.com/news/8718851/occidental-petroleum-oxy-faces-disruption-amid-middle-east-tensions</w:t>
        </w:r>
      </w:hyperlink>
      <w:r>
        <w:rPr>
          <w:i/>
        </w:rPr>
        <w:t xml:space="preserve"> - * Occidental Petroleum experiences operational disruptions due to Iran's attacks on UAE energy infrastructure, suspending Shah gas field operations. * Crude loadings at Fujairah port halted, leading to a rebound in crude oil futures; Nymex crude rose 2.3% to $95.67, Brent crude up 2.2% to $102.40. * The company reports in 2024: net proved reserves of 4.6 billion barrels, production of 1.326 million barrels per day, market cap of $56.46 billion. * Financial metrics show challenges: current ratio 0.94, debt/equity 0.65, Altman Z-Score 1.49, indicating potential risk. * Valuation suggests possible overvaluation; P/E 35.56 near 5-year high, RSI 68.38, mixed analyst sentiment. * Sector-specific risks include geopolitical tensions and oil price fluctuations. 158. </w:t>
      </w:r>
      <w:hyperlink r:id="rId122">
        <w:r>
          <w:rPr>
            <w:color w:val="0000EE"/>
            <w:u w:val="single"/>
          </w:rPr>
          <w:t>https://gcaptain.com/key-uae-oil-hub-suspends-loadings-as-war-related-halts-mount/</w:t>
        </w:r>
      </w:hyperlink>
      <w:r>
        <w:rPr>
          <w:i/>
        </w:rPr>
        <w:t xml:space="preserve"> - </w:t>
      </w:r>
      <w:r>
        <w:t>The port of Fujairah in the United Arab Emirates has suspended oil loadings amid war-related strikes.</w:t>
      </w:r>
      <w:r>
        <w:rPr>
          <w:i/>
        </w:rPr>
      </w:r>
      <w:r>
        <w:t>Loadings at Fujairah Oil Tanker Terminals were halted as of Tuesday morning.</w:t>
      </w:r>
      <w:r>
        <w:rPr>
          <w:i/>
        </w:rPr>
      </w:r>
      <w:r>
        <w:t>The suspension follows earlier partial operations and ongoing attacks on the country’s export route outside the Strait of Hormuz.</w:t>
      </w:r>
      <w:r>
        <w:rPr>
          <w:i/>
        </w:rPr>
      </w:r>
      <w:r>
        <w:t>Fujairah is a major hub for crude and fuels, with increased significance due to its location outside the Strait.</w:t>
      </w:r>
      <w:r>
        <w:rPr>
          <w:i/>
        </w:rPr>
      </w:r>
      <w:r>
        <w:t xml:space="preserve">A Kuwait-flagged LPG tanker suffered minor damage from drone debris off Fujairah. 159. </w:t>
      </w:r>
      <w:hyperlink r:id="rId127">
        <w:r>
          <w:rPr>
            <w:color w:val="0000EE"/>
            <w:u w:val="single"/>
          </w:rPr>
          <w:t>https://energy.economictimes.indiatimes.com/news/oil-and-gas/why-irans-200-oil-threat-isnt-that-far-fetched/129631594</w:t>
        </w:r>
      </w:hyperlink>
      <w:r>
        <w:t xml:space="preserve"> - * Iran's threat to send oil prices to $200 a barrel is based on ongoing regional conflict and supply disruptions. * Brent crude trades near $100 per barrel, with significant portions of global oil supplies trapped due to Strait of Hormuz closure. * Physical markets reflect stress with record premiums for Oman and Dubai crude; Asian refiners are cutting processing rates. * Refined fuel prices, especially jet fuel, are reaching record highs in Asia and Europe, amid supply shortages. * The disruption exceeds that of the Ukraine crisis, impacting global supply and prices, with recovery expected to take weeks or months. 160. </w:t>
      </w:r>
      <w:hyperlink r:id="rId128">
        <w:r>
          <w:rPr>
            <w:color w:val="0000EE"/>
            <w:u w:val="single"/>
          </w:rPr>
          <w:t>https://www.globalbankingandfinance.com/premiums-caspian-oil-grades-surge-vs-brent-amid-middle-east/</w:t>
        </w:r>
      </w:hyperlink>
      <w:r>
        <w:t xml:space="preserve"> - * Prices for Caspian oil grades, Kazakhstan's CPC Blend and Azerbaijan's BTC, increased due to supply shortages caused by Middle Eastern conflict. * Premiums for CPC Blend and Azeri BTC in Europe and the Mediterranean rose as supply disruptions persisted in March and April. * CPC Blend premiums traded at $1-2 per barrel against Brent, reversing discounts of up to $5, due to weather issues and Black Sea attacks. * Azeri BTC premiums increased to $5-6 per barrel amid European supply shortages, with stable exports noted. * Risks from Black Sea attacks and operational issues influence premium levels and shipping costs. 161. </w:t>
      </w:r>
      <w:hyperlink r:id="rId129">
        <w:r>
          <w:rPr>
            <w:color w:val="0000EE"/>
            <w:u w:val="single"/>
          </w:rPr>
          <w:t>https://www.okaz.com.sa/economy/na/2240469</w:t>
        </w:r>
      </w:hyperlink>
      <w:r>
        <w:t xml:space="preserve"> - • بنك «غولدمان ساكس» يتوقع أن يكون لأكبر صدمة في سوق النفط الناجمة عن الحرب في الشرق الأوسط تأثير أكبر على المنتجات المكررة مثل وقود الطائرات والديزل. • ارتفاع أسعار المنتجات المكررة يعكس تأثيرا أكبر مقارنة بالنفط الخام. • إمدادات النفط المتوسط-الثقيل، المستخدم في إنتاج منتجات المكررة، تتعرض لاضطرابات، وتُهدّد بانخفاض الإنتاج. • النفط المتوسط والثقيل يشكل حوالي 60% من صادرات الخام المعتادة من الخليج العربي، مع محدودية البدائل خارج الشرق الأوسط. • رغم ارتفاع أسعار النفط أكثر من 40% منذ بدء الحرب، زادت تكاليف الوقود بشكل مضاعف في أجزاء من آسيا، مع فرض قيود على الصادرات من كوريا الجنوبية والصين وتايلاند. 162. </w:t>
      </w:r>
      <w:hyperlink r:id="rId130">
        <w:r>
          <w:rPr>
            <w:color w:val="0000EE"/>
            <w:u w:val="single"/>
          </w:rPr>
          <w:t>https://ifapray.org/blog/trump-calls-on-nato-to-defend-strait-of-hormuz/</w:t>
        </w:r>
      </w:hyperlink>
      <w:r>
        <w:t xml:space="preserve"> - * President Trump called on NATO to defend the Strait of Hormuz, a key global oil trade chokepoint. * The Strait has been effectively closed by Iran, causing increased gas prices. * Trump warned NATO of a 'very bad' future if it refuses to act. * The US is seeking NATO allies' assistance in protecting tanker traffic. * The call aligns with Trump's efforts to hold NATO accountable for defence spending. 163. </w:t>
      </w:r>
      <w:hyperlink r:id="rId131">
        <w:r>
          <w:rPr>
            <w:color w:val="0000EE"/>
            <w:u w:val="single"/>
          </w:rPr>
          <w:t>https://www.channelstv.com/2026/03/17/iraq-asks-iran-for-oil-tanker-passage-through-strait-of-hormuz-minister/</w:t>
        </w:r>
      </w:hyperlink>
      <w:r>
        <w:t xml:space="preserve"> - * Iraq is in contact with Iran to arrange passage for some oil tankers through the Strait of Hormuz. * The country’s oil minister announced efforts to resume exports after Iran closed the strait. * The closure affects a significant route, through which up to a fifth of the world’s oil is shipped. * Iraq ships roughly 3.5 million barrels of oil per day mainly via this strait. * Communications with Iranian authorities are ongoing to obtain passage approval. 164. </w:t>
      </w:r>
      <w:hyperlink r:id="rId132">
        <w:r>
          <w:rPr>
            <w:color w:val="0000EE"/>
            <w:u w:val="single"/>
          </w:rPr>
          <w:t>https://www.arkansasonline.com/news/2026/mar/17/energy-shipping-trickles-as-israel-ups-campaign/</w:t>
        </w:r>
      </w:hyperlink>
      <w:r>
        <w:t xml:space="preserve"> - * The war in the Middle East involves Israeli and US strikes on Iran, Lebanon, and Iran-backed militants, affecting shipping routes. * The Strait of Hormuz remains largely closed, causing oil prices to remain over $100 per barrel. * Iran claims the strait is open only for its opponents, while firing drones and missiles at US, Israel, and Gulf countries. * Iranian strikes and threats have slowed shipping through the strait, disrupting global energy supply. * Military actions include strikes on Beirut, Tehran, and UAE facilities, and concerns over a wider conflict impacting energy logistics. 165. </w:t>
      </w:r>
      <w:hyperlink r:id="rId133">
        <w:r>
          <w:rPr>
            <w:color w:val="0000EE"/>
            <w:u w:val="single"/>
          </w:rPr>
          <w:t>https://www.arkansasonline.com/news/2026/mar/17/trumps-calls-for-aid-in-strait-persist/</w:t>
        </w:r>
      </w:hyperlink>
      <w:r>
        <w:t xml:space="preserve"> - * President Donald Trump has asked several countries to send warships to reopen the Strait of Hormuz, through which one-fifth of the world's traded oil flows. * None of the countries have committed to assist so far. * Trump indicated he may delay his trip to China to pressure Beijing to aid in securing the strait. * The US does not require help to access oil due to its own supplies, but is seeking international cooperation. * China, France, and Britain show reluctance or uncertainty in assisting. * Trump continues pressure campaign despite reluctance, citing benefits to the Western world and disputes over Iran. 166. </w:t>
      </w:r>
      <w:hyperlink r:id="rId134">
        <w:r>
          <w:rPr>
            <w:color w:val="0000EE"/>
            <w:u w:val="single"/>
          </w:rPr>
          <w:t>https://techbullion.com/the-price-of-war-middle-east-conflict-and-the-return-of-inflation/</w:t>
        </w:r>
      </w:hyperlink>
      <w:r>
        <w:t xml:space="preserve"> - * The Middle East conflict involving Iran has disrupted shipping through the Strait of Hormuz, a critical energy chokepoint. * Oil prices, specifically Brent crude, rose by up to 13%, reaching $82.37 per barrel. * The conflict risks reigniting inflation, with potential price increases and stagflation concerns. * Central banks, including the US Federal Reserve and ECB, face policy dilemmas due to inflation and growth uncertainties. * Disruption of energy markets and logistics could negatively impact global trade and economic growth. 167. </w:t>
      </w:r>
      <w:hyperlink r:id="rId135">
        <w:r>
          <w:rPr>
            <w:color w:val="0000EE"/>
            <w:u w:val="single"/>
          </w:rPr>
          <w:t>https://coincentral.com/iran-israel-war-pushes-oil-prices-above-100-as-hormuz-shipping-stays-blocked/</w:t>
        </w:r>
      </w:hyperlink>
      <w:r>
        <w:t xml:space="preserve"> - * Oil prices rose over 40% since the conflict began, with Brent crude above $104/b and WTI around $97. * The Strait of Hormuz remains largely blocked, handling about 20% of global oil supply. * Operations at the UAE’s Shah gas field and crude loadings at Fujairah port were halted due to attacks. * Iran continues striking energy infrastructure, including in the UAE and Iraq. * Major central banks are meeting this week amid inflation concerns driven by energy market instability. 168. </w:t>
      </w:r>
      <w:hyperlink r:id="rId136">
        <w:r>
          <w:rPr>
            <w:color w:val="0000EE"/>
            <w:u w:val="single"/>
          </w:rPr>
          <w:t>https://windward.ai/blog/bulk-carriers-find-new-route-out-of-hormuz-strait/</w:t>
        </w:r>
      </w:hyperlink>
      <w:r>
        <w:t xml:space="preserve"> - * Bulk carriers sailing eastbound from the Middle East Gulf are re-routing through Iranian territorial waters to bypass the Strait of Hormuz, where traffic is down by approximately 97%. * Windward tracked at least five ships using this new route on March 15 and 16, with vessels previously calling at Imam Khomeini port. * Iran appears to be exerting permission-based transit control, with evidence of selective blockade allowing some ships, including liquefied petroleum gas carriers, to pass. * The route change signals evolving strategic use of the strait amidst ongoing conflict and economic impacts. 169. </w:t>
      </w:r>
      <w:hyperlink r:id="rId137">
        <w:r>
          <w:rPr>
            <w:color w:val="0000EE"/>
            <w:u w:val="single"/>
          </w:rPr>
          <w:t>https://www.skynewsarabia.com/business/1859142-%D9%86%D9%81%D8%B7-%D8%A7%D9%84%D8%B4%D8%B1%D9%82-%D8%A7%D9%84%D8%A3%D9%88%D8%B3%D8%B7-%D8%A7%D9%84%D8%A3%D8%BA%D9%84%D9%89-%D8%B9%D8%A7%D9%84%D9%85%D9%8A%D8%A7-%D8%AA%D8%B9%D8%B7%D9%84-%D8%A5%D9%85%D8%AF%D8%A7%D8%AF%D8%A7%D8%AA-%D9%85%D8%B6%D9%8A%D9%82-%D9%87%D8%B1%D9%85%D8%B2</w:t>
        </w:r>
      </w:hyperlink>
      <w:r>
        <w:t xml:space="preserve"> - ['</w:t>
      </w:r>
      <w:r>
        <w:rPr>
          <w:i/>
        </w:rPr>
        <w:t xml:space="preserve"> S&amp;P Global Platts reports Dubai crude hitting a record high of $153.25 per barrel for May shipments.', '</w:t>
      </w:r>
      <w:r>
        <w:t xml:space="preserve"> The historic high surpasses the previous record of $147.50 for Brent crude in 2008.', '</w:t>
      </w:r>
      <w:r>
        <w:rPr>
          <w:i/>
        </w:rPr>
        <w:t xml:space="preserve"> Oil flows from the Middle East to Asia dropped by approximately 32% year-on-year in March, from 19 million to 11.6 million barrels per day, due to disruptions.', '</w:t>
      </w:r>
      <w:r>
        <w:t xml:space="preserve"> The Strait of Hormuz shutdown has caused severe supply bottlenecks affecting global oil shipments.', '* Rising crude prices have led Asian refineries to cut processing rates and seek alternatives amid potential production cuts in upcoming months.'] 170. </w:t>
      </w:r>
      <w:hyperlink r:id="rId138">
        <w:r>
          <w:rPr>
            <w:color w:val="0000EE"/>
            <w:u w:val="single"/>
          </w:rPr>
          <w:t>https://indianexpress.com/article/business/petrol-diesel-price-today-oil-soars-iran-war-supply-disruption-10585985/</w:t>
        </w:r>
      </w:hyperlink>
      <w:r>
        <w:t xml:space="preserve"> - * Oil prices increased sharply on Tuesday, with Brent crude above $103 and US WTI above $97, due to Middle East tensions. * Despite global market volatility, fuel prices in India remained stable across four metro cities. * Crude prices have stayed above or around $100 per barrel recently, with disruptions linked to West Asian conflict. * Concerns over the Strait of Hormuz have increased as Iran controls the passage, affecting nearly 20% of global oil and LNG trade. 171. </w:t>
      </w:r>
      <w:hyperlink r:id="rId139">
        <w:r>
          <w:rPr>
            <w:color w:val="0000EE"/>
            <w:u w:val="single"/>
          </w:rPr>
          <w:t>https://www.kcci.com/article/trump-urges-allies-protect-strait-of-hormuz/70766642</w:t>
        </w:r>
      </w:hyperlink>
      <w:r>
        <w:t xml:space="preserve"> - * President Donald Trump urges international countries to help safeguard the Strait of Hormuz, a key oil shipping lane near Iran, but no nations have publicly committed. * Trump asked about seven countries including China, France, Japan, South Korea, and Britain; China calls for de-escalation. * France is undecided on escorting ships; UK states it will not be drawn into wider conflict. * Gas prices in the US rose to $3.79, a 24% increase since the war began 18 days ago. * US stocks rose after oil prices dropped but concerns persist about prolonged threat to the strait affecting oil supply and inflation. 172. </w:t>
      </w:r>
      <w:hyperlink r:id="rId140">
        <w:r>
          <w:rPr>
            <w:color w:val="0000EE"/>
            <w:u w:val="single"/>
          </w:rPr>
          <w:t>https://www.thesun.co.uk/news/38538552/iran-war-strait-of-hormuz-closed-oil/</w:t>
        </w:r>
      </w:hyperlink>
      <w:r>
        <w:t xml:space="preserve"> - * Iran poses a threat to shipping lanes in the Strait of Hormuz, with mines laid and vessels targeted. * The US and UK faces challenges in escorting tankers through the narrow, heavily mined waterway. * Iran has transformed islands into military strongholds, called 'unsinkable aircraft carriers' by an Iranian Admiral. * UK Prime Minister Keir Starmer refuses to deploy Royal Navy ships without wider international agreement. * US president Donald Trump pressures UK to assist in safeguarding shipping routes.</w:t>
      </w:r>
      <w:r/>
    </w:p>
    <w:p>
      <w:r/>
      <w:r>
        <w:t xml:space="preserve">173. </w:t>
      </w:r>
      <w:hyperlink r:id="rId141">
        <w:r>
          <w:rPr>
            <w:color w:val="0000EE"/>
            <w:u w:val="single"/>
          </w:rPr>
          <w:t>https://tass.com/economy/2102819</w:t>
        </w:r>
      </w:hyperlink>
      <w:r>
        <w:t xml:space="preserve"> - * The military escort of merchant ships in the Strait of Hormuz will reanimate maritime navigation by only 8-10% of the regular level, according to data cited by The Times. * US President Donald Trump urged countries importing oil through the Strait to send military vessels for safety. * Iran warned it would close the Strait due to US and Israeli military activities, but later indicated vessels avoid crossing due to fears of attacks. * Iran threatened to control vessel navigation in the Strait to force surrender amid tensions. 174. </w:t>
      </w:r>
      <w:hyperlink r:id="rId142">
        <w:r>
          <w:rPr>
            <w:color w:val="0000EE"/>
            <w:u w:val="single"/>
          </w:rPr>
          <w:t>https://libnanews.com/hausse-du-prix-du-petrole-lasie-sous-tension/</w:t>
        </w:r>
      </w:hyperlink>
      <w:r>
        <w:t xml:space="preserve"> - * Le prix du pétrole sur les marchés asiatiques a augmenté, Brent à 102,95 dollars et WTI à 95,95 dollars, en raison de tensions géopolitiques et du blocage du détroit d'Ormuz. * La fermeture quasi totale du détroit d'Ormuz bloque environ 20 % des flux mondiaux de pétrole et de gaz naturel liquéfié, impactant la production et les exportations. * Attaques sur les sites pétroliers de Fujairah et Kharg Island accentuent l'incertitude sur les infrastructures, avec des risques de dégâts durables. * La crise géopolitique entraîne une hausse de l'inflation, affectant directement les marchés asiatiques et mondiaux. * L'impact sur l'économie mondiale inclut une potentialité de stagflation ou de récession, avec une forte volatilité des marchés financiers et des pressions sur la croissance mondiale. 175. </w:t>
      </w:r>
      <w:hyperlink r:id="rId143">
        <w:r>
          <w:rPr>
            <w:color w:val="0000EE"/>
            <w:u w:val="single"/>
          </w:rPr>
          <w:t>https://tribune.com.pk/story/2598051/oil-climbs-over-2-as-iran-war-halts-supply</w:t>
        </w:r>
      </w:hyperlink>
      <w:r>
        <w:t xml:space="preserve"> - * Oil prices increased by more than 2% amid concerns over supply disruptions in the Strait of Hormuz, which is largely shut due to the US-Iran conflict. * Brent futures reached $102.95 per barrel, US WTI rose to $95.95 per barrel. * The Strait of Hormuz, a key chokepoint for about 20% of global oil and natural gas trade, has been disrupted for three weeks due to ongoing war involving Iran. * USA allies rebuffed US President Trump's call to send warships to escort vessels through the Strait, causing US criticism. * Oil prices also supported by a fire in Fujairah following a drone attack, and reduced supply from UAE and Iran negotiations. * Middle East crude benchmarks hit all-time highs, with traders citing supply reduction and closure of the Strait as causes. 176. </w:t>
      </w:r>
      <w:hyperlink r:id="rId144">
        <w:r>
          <w:rPr>
            <w:color w:val="0000EE"/>
            <w:u w:val="single"/>
          </w:rPr>
          <w:t>https://www.businesstoday.in/bt-tv/whats-hot/video/trump-explodes-at-keir-starmer-as-allies-back-off-while-hormuz-crisis-spirals-globally-520949-2026-03-17?utm_source=rssfeed</w:t>
        </w:r>
      </w:hyperlink>
      <w:r>
        <w:t xml:space="preserve"> - ['</w:t>
      </w:r>
      <w:r>
        <w:rPr>
          <w:i/>
        </w:rPr>
        <w:t>Donald Trump criticizes Keir Starmer and questions UK support amidst crisis in the Strait of Hormuz.', '</w:t>
      </w:r>
      <w:r>
        <w:t>Iran disrupts a shipping route carrying nearly 20% of global oil and LNG, deepening the crisis.', '</w:t>
      </w:r>
      <w:r>
        <w:rPr>
          <w:i/>
        </w:rPr>
        <w:t>Germany, Spain, and Italy withdraw from military involvement; Britain has not committed support yet.', '</w:t>
      </w:r>
      <w:r>
        <w:t xml:space="preserve">Trump urges allies to act quickly, highlighting divisions within Western nations and NATO.'] 177. </w:t>
      </w:r>
      <w:hyperlink r:id="rId145">
        <w:r>
          <w:rPr>
            <w:color w:val="0000EE"/>
            <w:u w:val="single"/>
          </w:rPr>
          <w:t>https://www.businesstoday.in/bt-tv/market-today/video/everythings-getting-expensive-oil-cars-life-whats-hot-live-520954-2026-03-17?utm_source=rssfeed</w:t>
        </w:r>
      </w:hyperlink>
      <w:r>
        <w:t xml:space="preserve"> - * The U.S.-Israeli war on Iran enters its third week, with the Strait of Hormuz largely closed, disrupting global energy flows. * Crude oil prices surge near $96–103 per barrel, affecting India’s energy imports. * Market volatility increases with Nifty trading around 23,400–23,500 levels after a ~12% correction. * Ongoing Middle East conflict and geopolitical tensions influence the financial and energy markets. * Market analyst Gaurang Shah suggests post-pullback valuation opportunities for investors. 178. </w:t>
      </w:r>
      <w:hyperlink r:id="rId134">
        <w:r>
          <w:rPr>
            <w:color w:val="0000EE"/>
            <w:u w:val="single"/>
          </w:rPr>
          <w:t>https://techbullion.com/the-price-of-war-middle-east-conflict-and-the-return-of-inflation/</w:t>
        </w:r>
      </w:hyperlink>
      <w:r>
        <w:t xml:space="preserve"> - * Iran conflict threatens to reignite inflation amidst ongoing Middle East tensions. * U.S.-Israeli strikes on Iran and Tehran’s retaliation disrupted oil facilities and shipping through Strait of Hormuz, causing Brent crude to rise. * Oil prices could push Brent crude toward $100 per barrel if disruption persists. * Rising energy costs and geopolitical tensions threaten to increase inflation and slow growth, risking stagflation. * Central banks face dilemma as energy shock could prevent rate cuts and exacerbate inflation.</w:t>
      </w:r>
      <w:r/>
    </w:p>
    <w:p>
      <w:r/>
      <w:r>
        <w:t xml:space="preserve">179. </w:t>
      </w:r>
      <w:hyperlink r:id="rId146">
        <w:r>
          <w:rPr>
            <w:color w:val="0000EE"/>
            <w:u w:val="single"/>
          </w:rPr>
          <w:t>https://www.omanobserver.om/article/1186283/business/energy/oman-crude-makes-history-crosses-150-for-first-time</w:t>
        </w:r>
      </w:hyperlink>
      <w:r>
        <w:t xml:space="preserve"> - * Oman crude for May delivery traded at $152.58, an increase of $4.79 from the previous day. * On March 16, 2026, Oman crude reached a new all-time high of $147.79 per barrel. * Oil prices surged over 5% on Tuesday due to geopolitical tensions, particularly regarding the Strait of Hormuz. * Disruptions in the Strait of Hormuz have affected crude flows, impacting premiums and fuel prices. * Saudi Arabia offered long-term shipments through Yanbu amid ongoing disruptions. * A drone strike caused a fire at UAE's Shah oil field, with a capacity of 70,000 barrels per day. * Oil markets remain volatile due to Middle East conflicts, US-Iran tensions, and supply disruptions. 180. </w:t>
      </w:r>
      <w:hyperlink r:id="rId147">
        <w:r>
          <w:rPr>
            <w:color w:val="0000EE"/>
            <w:u w:val="single"/>
          </w:rPr>
          <w:t>https://www.dailymaverick.co.za/article/2026-03-17-iraq-in-talks-with-iran-to-safeguard-oil-tanker-traffic-through-hormuz/</w:t>
        </w:r>
      </w:hyperlink>
      <w:r>
        <w:t xml:space="preserve"> - * Iraq is in talks with Iran to safeguard oil tanker traffic through the Strait of Hormuz. * Iraq aims to restore a disused pipeline to Turkey's Ceyhan port for direct oil exports. * The proposed reopening of the Kirkuk-Ceyhan pipeline could provide an alternative export route amid disruptions in Hormuz. * The pipeline has been shut since 2014 due to attacks, once handling about 0.5% of global supply. * Exports on the route could reach 250,000 barrels per day, increasing to 450,000 bpd with Kurdistan region oil. 181. </w:t>
      </w:r>
      <w:hyperlink r:id="rId148">
        <w:r>
          <w:rPr>
            <w:color w:val="0000EE"/>
            <w:u w:val="single"/>
          </w:rPr>
          <w:t>http://www.kakiforex.com/2026/03/oil-price-surge-brings-durian-collapse.html</w:t>
        </w:r>
      </w:hyperlink>
      <w:r>
        <w:t xml:space="preserve"> - * The surge in global oil prices has potential to increase Russian energy export revenue and government income. * The price of Brent crude increased by around 1.58% to $104.8 per barrel amid geopolitical conflict in the Middle East. * The conflict involves US and Israel against Iran, affecting the global energy market. * US policy developments, including a temporary waiver allowing purchase of Russian oil, impact the market. * High oil prices benefit Russia's exports despite US sanctions uncertainties and potential easing. 182. </w:t>
      </w:r>
      <w:hyperlink r:id="rId149">
        <w:r>
          <w:rPr>
            <w:color w:val="0000EE"/>
            <w:u w:val="single"/>
          </w:rPr>
          <w:t>https://www.channelnewsasia.com/business/fans-niche-japanese-crisps-brand-panic-after-oil-shortage-halts-production-5998591</w:t>
        </w:r>
      </w:hyperlink>
      <w:r>
        <w:t xml:space="preserve"> - * Yamayoshi Seika suspends production of its 'Wasabeef' crisps due to a shortage of cooking oil. * The shortage is attributed to the conflict in the Middle East, affecting the Strait of Hormuz. * The company foresees a 20-30% price hike from its oil supplier. * Japan, dependent on Middle East for 95% of its crude oil, releases oil from reserves to address disruptions. * The halt sparks social media debates and concerns among consumers in Japan. 183. </w:t>
      </w:r>
      <w:hyperlink r:id="rId150">
        <w:r>
          <w:rPr>
            <w:color w:val="0000EE"/>
            <w:u w:val="single"/>
          </w:rPr>
          <w:t>https://sana.sy/international/2428364/</w:t>
        </w:r>
      </w:hyperlink>
      <w:r>
        <w:t xml:space="preserve"> - * An oil tanker near Fujairah port was hit by a mysterious projectile, causing minor structural damage. * The incident occurred in the Gulf of Oman, 23 miles east of Fujairah. * The UK Maritime Trade Operations Centre (UKMTO) reported the attack. * An adjacent fire was caused by a drone strike at the Fujairah free zone industrial area. * This event is the 21st reported in the Gulf, Strait of Hormuz, and Gulf of Oman since the start of the US-Israeli–Iranian conflict, indicating rising maritime threats. 184. </w:t>
      </w:r>
      <w:hyperlink r:id="rId151">
        <w:r>
          <w:rPr>
            <w:color w:val="0000EE"/>
            <w:u w:val="single"/>
          </w:rPr>
          <w:t>https://lanacion.com.ec/todo-el-mundo-piensa-que-iran-podria-cerrar-el-estrecho-de-ormuz/</w:t>
        </w:r>
      </w:hyperlink>
      <w:r>
        <w:t xml:space="preserve"> - * El cierre del estrecho de Ormuz en la semana pasada fue causado por la retirada de cobertura de las aseguradoras, no por acciones militares. * La retirada de seguros afectó el transporte marítimo, reduciendo los barcos que cruzaron de 107 a 19. * La dependencia del transporte asegurado para el comercio en el estrecho afecta a Irán, China y países del Golfo. * Londres domina el mercado de seguros marítimos y puede paralizar el comercio mediante decisiones de riesgo. * La influencia de sistemas de riesgo en Londres determina el flujo global de petróleo y afecta geopolitícas. 185. </w:t>
      </w:r>
      <w:hyperlink r:id="rId152">
        <w:r>
          <w:rPr>
            <w:color w:val="0000EE"/>
            <w:u w:val="single"/>
          </w:rPr>
          <w:t>https://www.fibre2fashion.com/news/textile-news/suez-and-hormuz-shut-together-triggering-global-supply-shock-309076-newsdetails.htm</w:t>
        </w:r>
      </w:hyperlink>
      <w:r>
        <w:t xml:space="preserve"> - * Both the Strait of Hormuz and Bab el-Mandeb are simultaneously closed or under active threat to major shipping. * Iran declared the Strait of Hormuz closed to Western-allied vessels following US-Israeli strikes on Iran in February. * Tanker traffic dropped from around *** vessels per day to nearly zero. * Houthi forces threatened Red Sea shipping, leading Maersk to pause trans-Suez sailings. * Major container carriers suspended Gulf transits in March. * Dubai’s Jebel Ali port was hit by missiles and drones, operating at reduced capacity. * Gulf airline cargo capacity, including Emirates, Qatar Airways, and Etihad, decreased by over </w:t>
      </w:r>
      <w:r>
        <w:rPr>
          <w:i/>
        </w:rPr>
        <w:t xml:space="preserve">%, impacting exports. 186. </w:t>
      </w:r>
      <w:hyperlink r:id="rId153">
        <w:r>
          <w:rPr>
            <w:color w:val="0000EE"/>
            <w:u w:val="single"/>
          </w:rPr>
          <w:t>https://www.hameensanomat.fi/uutissuomalainen/9304555</w:t>
        </w:r>
      </w:hyperlink>
      <w:r>
        <w:rPr>
          <w:i/>
        </w:rPr>
        <w:t xml:space="preserve"> - * Crude oil prices rose on Tuesday, with Brent near $104 and WTI close to $98 per barrel. * Prices increased due to heightened uncertainty over the Strait of Hormuz following Iran's recent attacks on Persian Gulf oil production. * The conflict between the US, Israel, and Iran has significantly disrupted shipping through Hormuz and reduced regional oil output. * The International Energy Agency (IEA) announced the largest coordinated release of 400 million barrels from strategic reserves to stabilise markets. * Stock markets opened mixed, with Helsinki and London up slightly while Paris and Frankfurt declined, and futures foreseeing a downturn on Wall Street. 187. </w:t>
      </w:r>
      <w:hyperlink r:id="rId154">
        <w:r>
          <w:rPr>
            <w:color w:val="0000EE"/>
            <w:u w:val="single"/>
          </w:rPr>
          <w:t>https://jurnalul.ro/stiri/externe/pretul-petrolului-crescut-peste-5-conflict-orientul-mijlociu-1027149.html</w:t>
        </w:r>
      </w:hyperlink>
      <w:r>
        <w:rPr>
          <w:i/>
        </w:rPr>
        <w:t xml:space="preserve"> - * Prețul petrolului a crescut cu peste 5% marți, după o scădere bruscă anterioră, din cauza îngrijorărilor de aprovizionare în Orientul Mijlociu. * Prețurile WTI și Brent au atins cele mai ridicate niveluri din ultimele zile, în contextul atacurilor asupra infrastructurii energetice. * Uzina de procesare din Fujairah a fost vizată de un atac cu drone, afectând transporturile de țiței. * Agenția Internațională pentru Energie (AIE) a declarat disponibilitatea de a elibera rezerve strategice, dacă este necesar. * Tensiunile geopolitice, inclusiv apelurile US și amenințările Iranului, influențează piețele mondiale de petrol. 188. </w:t>
      </w:r>
      <w:hyperlink r:id="rId155">
        <w:r>
          <w:rPr>
            <w:color w:val="0000EE"/>
            <w:u w:val="single"/>
          </w:rPr>
          <w:t>https://www.bairdmaritime.com/shipping/tankers/supply-crunch-pushes-middle-east-oil-to-the-top-of-the-price-charts</w:t>
        </w:r>
      </w:hyperlink>
      <w:r>
        <w:rPr>
          <w:i/>
        </w:rPr>
        <w:t xml:space="preserve"> - * Middle East crude benchmarks reached all-time highs, becoming the most expensive oil globally. * The surge is driven by supply disruptions amid US and Israeli conflict with Iran. * Cash Dubai assessed at record $153.25 per barrel for May-loading cargoes. * Prices surpass Brent futures' previous high of $147.50 in 2008. * The price increase impacts Asian refiners, leading to potential seeking of alternatives or output reductions. 189. </w:t>
      </w:r>
      <w:hyperlink r:id="rId135">
        <w:r>
          <w:rPr>
            <w:color w:val="0000EE"/>
            <w:u w:val="single"/>
          </w:rPr>
          <w:t>https://coincentral.com/iran-israel-war-pushes-oil-prices-above-100-as-hormuz-shipping-stays-blocked/</w:t>
        </w:r>
      </w:hyperlink>
      <w:r>
        <w:rPr>
          <w:i/>
        </w:rPr>
        <w:t xml:space="preserve"> - * Oil prices surged above $104 for Brent crude and around $97 for WTI, following increases amid ongoing conflict. * The conflict involves attacks on energy infrastructure in the Middle East, including the UAE's Shah gas field and Iraqi oil facilities. * The Strait of Hormuz remains largely blocked, impacting approximately 20% of global oil supply. * Iran signalled it would selectively allow ships to pass through Hormuz, targeting vessels linked to US allies. * Major central banks are meeting amidst global inflation concerns related to rising oil prices. 190. </w:t>
      </w:r>
      <w:hyperlink r:id="rId156">
        <w:r>
          <w:rPr>
            <w:color w:val="0000EE"/>
            <w:u w:val="single"/>
          </w:rPr>
          <w:t>https://www.eanlibya.com/%D8%A7%D9%84%D8%B9%D8%B1%D8%A7%D9%82-%D9%8A%D8%AC%D8%B1%D9%8A-%D8%A7%D8%AA%D8%B5%D8%A7%D9%84%D8%A7%D8%AA-%D9%85%D8%B9-%D8%A5%D9%8A%D8%B1%D8%A7%D9%86-%D9%84%D8%AA%D8%A3%D9%85%D9%8A%D9%86-%D9%85%D8%B1/</w:t>
        </w:r>
      </w:hyperlink>
      <w:r>
        <w:rPr>
          <w:i/>
        </w:rPr>
        <w:t xml:space="preserve"> - * Iraqi oil minister Hayan Abdul Ghani announces ongoing high-level talks with Iran to facilitate Iraqi oil tanker transit through the Strait of Hormuz, amid disruptions caused by recent attacks. 191. </w:t>
      </w:r>
      <w:hyperlink r:id="rId157">
        <w:r>
          <w:rPr>
            <w:color w:val="0000EE"/>
            <w:u w:val="single"/>
          </w:rPr>
          <w:t>https://www.okaz.com.sa/economy/na/2240470</w:t>
        </w:r>
      </w:hyperlink>
      <w:r>
        <w:rPr>
          <w:i/>
        </w:rPr>
        <w:t xml:space="preserve"> - * Oil prices increased by more than 3% amidst renewed supply concerns due to the near-complete closure of the Strait of Hormuz. * Brent crude rose by 3.32% to $103.53 per barrel, US WTI increased by 3.59% to $96.86. * The previous session saw declines of 2.8% for Brent and 5.3% for WTI after some ships passed through the strait. * The Strait of Hormuz, passing through 20% of global oil and liquefied natural gas trade, faces significant disruption due to the US-Israel war on Iran. * Oil prices have increased over 40% since the start of the conflict, but declined yesterday as the US prepared to release emergency reserves; US Treasury Secretary Scott Bissen announced permits for Iranian oil tankers to pass. * The US is expected to announce an international coalition to escort ships through the strait; US inventory reports are expected soon. 192. </w:t>
      </w:r>
      <w:hyperlink r:id="rId158">
        <w:r>
          <w:rPr>
            <w:color w:val="0000EE"/>
            <w:u w:val="single"/>
          </w:rPr>
          <w:t>https://www.eenews.net/articles/iea-says-more-emergency-oil-releases-possible-as-iran-war-shakes-markets/</w:t>
        </w:r>
      </w:hyperlink>
      <w:r>
        <w:rPr>
          <w:i/>
        </w:rPr>
        <w:t xml:space="preserve"> - * International Energy Agency chief Fatih Birol stated that more stockpiled oil could be released if the Iran war continues to disrupt energy markets. * The IEA is also evaluating demand‑side responses to the crisis. * Birol mentioned U.S. and Israeli attacks on Iran caused the largest supply disruption in global oil market history, surpassing the 1973 oil crisis. * The disruption involves Iran's effective closure of the Strait of Hormuz, a key maritime chokepoint passing around 20% of global oil and LNG. 193. </w:t>
      </w:r>
      <w:hyperlink r:id="rId159">
        <w:r>
          <w:rPr>
            <w:color w:val="0000EE"/>
            <w:u w:val="single"/>
          </w:rPr>
          <w:t>https://www.goodcarbadcar.net/oil-iea-release-fails/</w:t>
        </w:r>
      </w:hyperlink>
      <w:r>
        <w:rPr>
          <w:i/>
        </w:rPr>
        <w:t xml:space="preserve"> - * The IEA coordinated the largest strategic petroleum reserve release ever, involving 400 million barrels, including 172 million from the US. * Brent crude rose above $100 despite the reserve release. * The Strait of Hormuz remains effectively closed with less than 10% of pre-conflict tanker flow. * Shipping disruptions, increased freight surcharges, and rerouting add costs and delays to supply chains. * High gas prices impact US auto sales, favour hybrids, and restrict EV market growth amid supply chain and geopolitical issues. 194. </w:t>
      </w:r>
      <w:hyperlink r:id="rId143">
        <w:r>
          <w:rPr>
            <w:color w:val="0000EE"/>
            <w:u w:val="single"/>
          </w:rPr>
          <w:t>https://tribune.com.pk/story/2598051/oil-climbs-over-2-as-iran-war-halts-supply</w:t>
        </w:r>
      </w:hyperlink>
      <w:r>
        <w:rPr>
          <w:i/>
        </w:rPr>
        <w:t xml:space="preserve"> - * Oil prices rose more than 2% on Tuesday due to supply concerns stemming from the Strait of Hormuz being largely shut and ongoing US-Iran conflict. * Brent futures increased $2.74 (2.7%) to $102.95 a barrel; US WTI crude gained $2.45 (2.6%) to $95.95. * The Strait of Hormuz, a critical chokepoint for about 20% of global oil and natural gas trade, has experienced disruptions amid the US-Israeli war on Iran. * A fire in Fujairah Oil Industry Zone occurred after a drone attack; no injuries reported. * Middle East crude benchmarks reached all-time highs due to reduced supply; UAE shut more than half of its oil production. * Iran requested India to release three seized tankers, seeking safe passage through the Gulf. * International Energy Agency suggested releasing more oil from strategic reserves to mitigate rising energy costs. 195. </w:t>
      </w:r>
      <w:hyperlink r:id="rId160">
        <w:r>
          <w:rPr>
            <w:color w:val="0000EE"/>
            <w:u w:val="single"/>
          </w:rPr>
          <w:t>https://investinglive.com/commodities/strait-of-hormuz-disruption-keeps-oil-prices-supported-de-escalation-is-the-only-fix-20260317/</w:t>
        </w:r>
      </w:hyperlink>
      <w:r>
        <w:rPr>
          <w:i/>
        </w:rPr>
        <w:t xml:space="preserve"> - * Disruption in the Strait of Hormuz keeps oil prices supported despite record oil reserve releases. * US President Trump advocates for military escorts in the Strait, but no countries have committed. * Oil prices remain resilient with limited potential for correction, awaiting de-escalation in conflict. * Technical analysis shows consolidation between 93.00 and 100.00 dollars for WTI crude oil. * Factors include upcoming US economic data and US-Iran war headlines, with continued focus on Strait of Hormuz tensions. 196. </w:t>
      </w:r>
      <w:hyperlink r:id="rId145">
        <w:r>
          <w:rPr>
            <w:color w:val="0000EE"/>
            <w:u w:val="single"/>
          </w:rPr>
          <w:t>https://www.businesstoday.in/bt-tv/market-today/video/everythings-getting-expensive-oil-cars-life-whats-hot-live-520954-2026-03-17?utm_source=rssfeed</w:t>
        </w:r>
      </w:hyperlink>
      <w:r>
        <w:rPr>
          <w:i/>
        </w:rPr>
        <w:t xml:space="preserve"> - * The U.S.-Israeli war on Iran enters its third week, disrupting energy flows through the Strait of Hormuz. * Crude oil prices rise to approximately $96–103 per barrel, affecting global markets. * India, with 85% crude import dependency, experiences increased costs and rupee weakness. * Indian markets are volatile, with the Nifty index around 23,400–23,500 after a ~12% correction. * Markets react to escalating conflict and ongoing geopolitical tensions in West Asia. 197. </w:t>
      </w:r>
      <w:hyperlink r:id="rId161">
        <w:r>
          <w:rPr>
            <w:color w:val="0000EE"/>
            <w:u w:val="single"/>
          </w:rPr>
          <w:t>https://globalnews.ca/news/11734300/oil-tankers-starting-to-dribble-through-strait-of-hormuz/</w:t>
        </w:r>
      </w:hyperlink>
      <w:r>
        <w:rPr>
          <w:i/>
        </w:rPr>
        <w:t xml:space="preserve"> - * Oil tankers are crossing the Strait of Hormuz amid Iran’s actions to choke traffic, according to the U.S. government. * U.S. White House economic adviser Kevin Hassett stated that Iran’s impact on shipping has diminished. * The U.S. expects the Iran conflict to end soon, with price effects anticipated for fuel markets. * Concerns are raised over Asian export reductions of refined oil to the U.S. due to Middle Eastern supply impacts. * The U.S. postpones a China summit to focus on Iran, with claims that U.S. and China share interest in stabilising global oil markets. 198. </w:t>
      </w:r>
      <w:hyperlink r:id="rId128">
        <w:r>
          <w:rPr>
            <w:color w:val="0000EE"/>
            <w:u w:val="single"/>
          </w:rPr>
          <w:t>https://www.globalbankingandfinance.com/premiums-caspian-oil-grades-surge-vs-brent-amid-middle-east/</w:t>
        </w:r>
      </w:hyperlink>
      <w:r>
        <w:rPr>
          <w:i/>
        </w:rPr>
        <w:t xml:space="preserve"> - * Prices for Caspian oil grades, including Kazakhstan's CPC Blend and Azerbaijan's BTC, increased due to supply shortages caused by Middle East conflict. * Premiums for CPC Blend reversed recent discounts, trading at $1-2 above Brent, affected by weather, drone attacks, and Black Sea incidents. * Azeri BTC exports remained stable, with premiums rising to $5-6 per barrel amid European supply shortages. * Supply disruptions have impacted European refineries relying on Caspian grades, influencing market premiums and prices. 199. </w:t>
      </w:r>
      <w:hyperlink r:id="rId159">
        <w:r>
          <w:rPr>
            <w:color w:val="0000EE"/>
            <w:u w:val="single"/>
          </w:rPr>
          <w:t>https://www.goodcarbadcar.net/oil-iea-release-fails/</w:t>
        </w:r>
      </w:hyperlink>
      <w:r>
        <w:rPr>
          <w:i/>
        </w:rPr>
        <w:t xml:space="preserve"> - * The IEA released 400 million barrels of strategic reserves, including 172 million from the US, but Brent crude settled above $100. * The Strait of Hormuz is effectively shut with less than 10% of pre-conflict tanker flow, causing supply disruptions. * Oil prices are driven by physical chokepoints, not speculation or OPEC politics. * Gas prices in the US hit $3.59 per gallon, with analysts predicting possible rises to $4.00. * Rising fuel costs threaten the spring auto sales season and shift vehicle demand towards smaller and hybrid vehicles. * The EV market is contracting despite high gas prices, with declines in US and global EV sales. * High fuel prices are squeezing middle-income consumers, reducing EV adoption and benefiting hybrids. * U.S. auto sales projections for 2026 have been trimmed, with ongoing disruptions unlikely to fully account for sustained $100+ oil. * The conflict and supply disruptions pose risks to margins and supply chains for automakers. 200. </w:t>
      </w:r>
      <w:hyperlink r:id="rId162">
        <w:r>
          <w:rPr>
            <w:color w:val="0000EE"/>
            <w:u w:val="single"/>
          </w:rPr>
          <w:t>https://investinglive.com/news/the-usd-is-little-changed-vs-major-currencies-eur-jpy-and-gbp-to-kickstart-the-day-20260317/</w:t>
        </w:r>
      </w:hyperlink>
      <w:r>
        <w:rPr>
          <w:i/>
        </w:rPr>
        <w:t xml:space="preserve"> - * The US dollar is near unchanged levels as markets await the Federal Reserve's rate decision, expected to leave rates unchanged. * Markets show mixed performance; oil prices are higher, US equities show modest divergence. * Tensions remain elevated geopolitically, with potential for risk sentiment to fluctuate due to Middle East conflicts and upcoming US mid-term elections. * EURUSD tested support at 1.1468, now rebounding towards 1.1506, with potential to rise to 1.1529 or 1.1554. * USDJPY found support near 159.17 but moved lower, with key targets around 158.53 if downside momentum persists. * GBPUSD broke below support levels around 1.3298–1.3305, now oscillating around 1.3324, the 100-hour MA. 201. </w:t>
      </w:r>
      <w:hyperlink r:id="rId163">
        <w:r>
          <w:rPr>
            <w:color w:val="0000EE"/>
            <w:u w:val="single"/>
          </w:rPr>
          <w:t>https://www.legit.ng/business-economy/energy/1701012-depot-owners-suspend-sales-dangote-refinery-raises-petrol-price-rates-emerge/</w:t>
        </w:r>
      </w:hyperlink>
      <w:r>
        <w:rPr>
          <w:i/>
        </w:rPr>
        <w:t xml:space="preserve"> - * Dangote Petroleum Refinery restores ex-depot petrol price to N1,175 per litre, prompting depot owners to suspend sales. * Loading operations paused to reconcile stock and align with new pricing. * Price adjustment influenced by global Brent Crude price rising from about $91 to $100 per barrel. * Refinery's crude sourced at international benchmark prices, impacting operational costs. * Dangote refinery began supplying petrol to 10 depots across Nigeria, with vessel activities continuing at Lagos, Port Harcourt, and Warri. * Dangote CEO, David Bird, states high fuel prices may persist due to global market volatility and supply chain costs. 202. </w:t>
      </w:r>
      <w:hyperlink r:id="rId164">
        <w:r>
          <w:rPr>
            <w:color w:val="0000EE"/>
            <w:u w:val="single"/>
          </w:rPr>
          <w:t>https://splash247.com/selective-gulf-transits-emerge-under-iranian-verification/</w:t>
        </w:r>
      </w:hyperlink>
      <w:r>
        <w:rPr>
          <w:i/>
        </w:rPr>
        <w:t xml:space="preserve"> - * Commercial shipping disrupted within the Gulf amidst Iran-US/Israeli conflict, with tanker stocks building and a limited vessel flow through the Larak‑Qeshm corridor. * Approximately 1,100 ships are inside the Gulf, with rerouting to Yanbu increasing significantly; crude cargoes are trapped, and shipping costs for crude from US Gulf to Asia doubled since start of 2026. * Bunkering costs in Singapore rise 160%, and vessel speeds decrease as operators conserve fuel; crude production shutdowns surpass 10 million barrels per day with storage constraints. * Saudi Aramco increases flows via Yanbu, but capacity remains limited; at least 25 VLCCs are heading there, with forecasted oversupply of vessels chasing limited cargoes. * Fujairah’s bunkering and export terminal attacked, oil loading suspended; a Kuwait-flagged LPG tanker damaged. * Iran begins implementing a vessel verification system for transit through the Strait of Hormuz, with vessels diverted via Larak‑Qeshm causing new transit patterns, including vessels from Greece, India, and Pakistan. * US warns vessels may be contacted by Iranian forces during transit for identity verification or targeting, raising operational concerns. 203. </w:t>
      </w:r>
      <w:hyperlink r:id="rId165">
        <w:r>
          <w:rPr>
            <w:color w:val="0000EE"/>
            <w:u w:val="single"/>
          </w:rPr>
          <w:t>https://kesq.com/money/cnn-business-consumer/2026/03/17/oil-prices-jump-as-iran-warns-strait-of-hormuz-cannot-be-the-same/</w:t>
        </w:r>
      </w:hyperlink>
      <w:r>
        <w:rPr>
          <w:i/>
        </w:rPr>
        <w:t xml:space="preserve"> - * Oil prices surged as Iran warned the Strait of Hormuz 'cannot be the same as before' due to ongoing attacks and US-Israeli actions. * Brent crude rose 2.9% and WTI also increased, influenced by attacks on energy infrastructure and vessels. * US-Saudi and European responses to regional tensions were highlighted, with the EU declining naval expansion. * International Energy Agency plans emergency stock releases to stabilise supply, but emphasises the need for resumed transit through Hormuz. * Iran's threats and attacks have heightened concerns over global oil and gas supply disruptions. 204. </w:t>
      </w:r>
      <w:hyperlink r:id="rId166">
        <w:r>
          <w:rPr>
            <w:color w:val="0000EE"/>
            <w:u w:val="single"/>
          </w:rPr>
          <w:t>https://www.africanews.com/2026/03/17/trump-presses-allies-for-strait-of-hormuz-as-major-powers-push-back/</w:t>
        </w:r>
      </w:hyperlink>
      <w:r>
        <w:rPr>
          <w:i/>
        </w:rPr>
        <w:t xml:space="preserve"> - * President Donald Trump urged allied nations to join US efforts to secure the Strait of Hormuz, calling it a 'test of loyalty'. * Key allies including Britain, Germany, Japan, and Australia distanced themselves from military involvement. * UK, Germany, Japan, and Australia expressed reluctance to send military assets or extend naval missions. * Regional tensions increased, with Iran's foreign minister urging neighbors to expel foreign forces, and reports of drone strikes in Kuwait and UAE. * Gulf countries and Iran are involved in regional tensions; recent events affected international sporting events like Formula 1 races in Bahrain and Saudi Arabia. 205. </w:t>
      </w:r>
      <w:hyperlink r:id="rId167">
        <w:r>
          <w:rPr>
            <w:color w:val="0000EE"/>
            <w:u w:val="single"/>
          </w:rPr>
          <w:t>https://www.fxstreet.com/news/wti-holds-gains-above-9600-as-the-strait-of-hormuz-remains-largely-shut-202603170845</w:t>
        </w:r>
      </w:hyperlink>
      <w:r>
        <w:rPr>
          <w:i/>
        </w:rPr>
        <w:t xml:space="preserve"> - * WTI oil price recovers from recent losses, trading around $96.10 per barrel during European hours on Tuesday. * Price surged over 3%, driven by supply concerns due to the Strait of Hormuz remaining largely shut. * Iran intensified attacks on regional energy infrastructure, including a drone strike at the UAE’s Fujairah Oil Industry Zone. * Middle East crude benchmarks have climbed to record highs, attributed to tightening supply. * Most countries resist US calls for naval escorts through the strait, with US tensions involving Iran continuing. * WTI price dropped over 4.25% on Monday after tankers transited the strait, raising hopes for reopening. * India and other nations are negotiating vessel deployments and engaging in talks with Iran for safe passage. * The US permits Iran to ship crude, with reports of direct communication between Washington and Tehran. 206. </w:t>
      </w:r>
      <w:hyperlink r:id="rId168">
        <w:r>
          <w:rPr>
            <w:color w:val="0000EE"/>
            <w:u w:val="single"/>
          </w:rPr>
          <w:t>https://www.fxstreet.com/news/oil-supply-shock-deepens-as-hormuz-flows-collapse-societe-generale-202603170859</w:t>
        </w:r>
      </w:hyperlink>
      <w:r>
        <w:rPr>
          <w:i/>
        </w:rPr>
        <w:t xml:space="preserve"> - * Societe Generale strategists report rapidly decreasing flows through the Strait of Hormuz, estimated at 0.5 mb/d, down by 19.5 mb/d from average. * Approximately 17 mb/d of oil is stranded due to limited rerouting options; Gulf refining capacity has reduced by almost 2 mb/d owing to infrastructure attacks. * Europe holds nearly 70 million barrels of jet fuel, offsetting a potential 300 kb/d Gulf supply shortfall. * Tightness in middle distillates, naphtha, and LPG markets due to reduced shipments from the UAE and Qatar. * Shut-ins are nearing 7 mb/d, possibly reaching double digits shortly. 207. </w:t>
      </w:r>
      <w:hyperlink r:id="rId169">
        <w:r>
          <w:rPr>
            <w:color w:val="0000EE"/>
            <w:u w:val="single"/>
          </w:rPr>
          <w:t>https://newsonjapan.com/article/148631.php</w:t>
        </w:r>
      </w:hyperlink>
      <w:r>
        <w:rPr>
          <w:i/>
        </w:rPr>
        <w:t xml:space="preserve"> - * The Bank of Japan's upcoming policy meeting is under scrutiny due to Iran tensions and global market volatility. * Attacks on Iran by the US and Israel have led Washington to release strategic oil reserves, affecting crude prices. * Analysts suggest no interest rate hike is expected in March, citing assessment of previous hikes and geopolitical uncertainty. * The yen is approaching but has not yet breached the 160-yen-per-dollar level, influencing monetary policy expectations. * Market may see rate hikes in April, October, and April next year, subject to oil prices and inflation outlooks. 208. </w:t>
      </w:r>
      <w:hyperlink r:id="rId170">
        <w:r>
          <w:rPr>
            <w:color w:val="0000EE"/>
            <w:u w:val="single"/>
          </w:rPr>
          <w:t>https://www.fxstreet.com/news/forex-today-us-dollar-stabilizes-as-mood-sours-on-rising-oil-prices-202603170748</w:t>
        </w:r>
      </w:hyperlink>
      <w:r>
        <w:rPr>
          <w:i/>
        </w:rPr>
        <w:t xml:space="preserve"> - * US Dollar benefits from safe-haven flows as risk sentiment sour, supported by rising crude oil prices. * Federal Reserve's two-day policy meeting starts, with interest rate decision and economic projections due. * Oil prices declined sharply on Monday but recovered to around $96 per barrel amid easing supply concerns. * RBA raised the policy rate to 4.10%, citing inflation risks, with the forward rate path uncertain. * EUR/USD gains 0.8%, snapping a four-day losing streak, and stays around 1.1500. * GBP/USD remains slightly above 1.3300; USD/JPY tests 159.00 before slight recovery. * The USD index increases marginally to 99.90, stock futures decline slightly. 209. </w:t>
      </w:r>
      <w:hyperlink r:id="rId171">
        <w:r>
          <w:rPr>
            <w:color w:val="0000EE"/>
            <w:u w:val="single"/>
          </w:rPr>
          <w:t>https://theprint.in/economy/insuring-vessels-sailing-through-hormuz-now-costs-five-times-what-it-did-in-early-days-of-iran-war/2881257/</w:t>
        </w:r>
      </w:hyperlink>
      <w:r>
        <w:rPr>
          <w:i/>
        </w:rPr>
        <w:t xml:space="preserve"> - * The cost to insure ships passing through the Strait of Hormuz has increased to about 5% of the vessel's value, roughly five times the early Iran war period. * Insuring an oil tanker worth $100 million would cost about $5 million. * Insurance remains available despite high costs, with most rates for vessels linked to China, India, or Pakistan. * US announced a $20 billion reinsurance programme through the International Development Finance Corporation to revive shipping through Hormuz. * The UK Maritime Trade Operations estimates at least 20 ships involved in security incidents in the Persian Gulf since March 1. 210. </w:t>
      </w:r>
      <w:hyperlink r:id="rId172">
        <w:r>
          <w:rPr>
            <w:color w:val="0000EE"/>
            <w:u w:val="single"/>
          </w:rPr>
          <w:t>https://newsonjapan.com/article/148605.php</w:t>
        </w:r>
      </w:hyperlink>
      <w:r>
        <w:rPr>
          <w:i/>
        </w:rPr>
        <w:t xml:space="preserve"> - • The Japanese government instructed domestic oil reserve bases to prepare for a possible release amid Middle East tensions. • The measure is in response to worries about energy supply disruptions and impacts on ethylene production. • Japan has about 254 days of oil stockpiles, including private reserves. • An emergency G7 meeting discussed coordinated oil reserve releases. • The potential closure of the Strait of Hormuz is affecting chemical supplies, with Mitsubishi Chemical and Idemitsu Kosan already reducing or suspending ethylene production. 211. </w:t>
      </w:r>
      <w:hyperlink r:id="rId173">
        <w:r>
          <w:rPr>
            <w:color w:val="0000EE"/>
            <w:u w:val="single"/>
          </w:rPr>
          <w:t>https://newsonjapan.com/article/148613.php</w:t>
        </w:r>
      </w:hyperlink>
      <w:r>
        <w:rPr>
          <w:i/>
        </w:rPr>
        <w:t xml:space="preserve"> - * Japan plans to release petroleum reserves as early as March 16 in response to rising crude oil prices and tensions in the Middle East. * Prime Minister Sanae Takaichi announced the initiative without waiting for international agreement. * The release will involve 15 days' worth of private reserves and about one month of government-controlled stockpiles. * Japan aims to keep gasoline prices around 170 yen per litre, with emergency measures to cushion gas price surges. * The Ministry warned that Strait of Hormuz disruptions post-March 20 could sharply reduce crude supplies, prompting independent reserve release and subsidies. 212. </w:t>
      </w:r>
      <w:hyperlink r:id="rId164">
        <w:r>
          <w:rPr>
            <w:color w:val="0000EE"/>
            <w:u w:val="single"/>
          </w:rPr>
          <w:t>https://splash247.com/selective-gulf-transits-emerge-under-iranian-verification/</w:t>
        </w:r>
      </w:hyperlink>
      <w:r>
        <w:rPr>
          <w:i/>
        </w:rPr>
        <w:t xml:space="preserve"> - * Commercial shipping disrupted amid Iran-U.S./Israeli war, with limited vessel flow through Larak-Qeshm corridor. * Approximately 1,100 ships are in the Gulf; rerouting increases, VLCCs heading to Yanbu rise sixfold. * Crude production shutdowns exceed 10 million barrels per day; crude loads on tankers within the Gulf total around 60 million barrels. * Saudi Aramco’s Yanbu export capacity remains constrained at about 4.2 million barrels per day. * Fujairah oil loading suspended following attacks; LPG tanker damaged off Fujairah. * Iran appears to be implementing a vessel verification system via the Strait of Hormuz, with vessels diverting through the Larak-Qeshm corridor. 213. </w:t>
      </w:r>
      <w:hyperlink r:id="rId174">
        <w:r>
          <w:rPr>
            <w:color w:val="0000EE"/>
            <w:u w:val="single"/>
          </w:rPr>
          <w:t>https://www.benzinga.com/markets/equities/26/03/51289598/stock-market-today-sp-500-dow-jones-futures-tumble-as-us-allies-reject-trumps-call-to-deploy-nav</w:t>
        </w:r>
      </w:hyperlink>
      <w:r>
        <w:rPr>
          <w:i/>
        </w:rPr>
        <w:t xml:space="preserve"> - * US stock futures declined following Monday’s gains, with major indices like the Dow Jones and S&amp;P 500 falling around 0.4-0.5%. * Oil prices increased by 4.72% to approximately $96.82 per barrel amid geopolitical tensions over Hormuz. * The US 10-year Treasury bond yield stood at 4.23%, with markets pricing a 99.1% likelihood of no rate change by the Federal Reserve in March. * Benzinga’s Edge Stock Rankings show mixed trends for companies like Uber, Lululemon, and Rhythm Pharmaceuticals, while Cisco maintains a strong price trend. * Analysts forecast potential US rate cuts later this year due to inflation easing and geopolitical uncertainty, despite oil shocks. * Upcoming economic releases include pending home sales and Home Builder Confidence Index data. 214. </w:t>
      </w:r>
      <w:hyperlink r:id="rId175">
        <w:r>
          <w:rPr>
            <w:color w:val="0000EE"/>
            <w:u w:val="single"/>
          </w:rPr>
          <w:t>https://londonlovesbusiness.com/us-dollar-sees-volatility-risks-on-geopolitical-developments-and-ahead-of-fed/</w:t>
        </w:r>
      </w:hyperlink>
      <w:r>
        <w:rPr>
          <w:i/>
        </w:rPr>
        <w:t xml:space="preserve"> - * The dollar stabilised after retreating, with potential for continued volatility due to Middle East geopolitical developments. * Treasury yields were firmer following a pullback, influenced by oil price movements. * Oil prices have been edging up since December 2025, with caution advised unless a sustained trend above $100 is confirmed. * Traders are monitoring Middle East events and their impact on inflation expectations. * Markets await the Federal Reserve's decision, with attention on Chair Powell’s comments and inflation outlook. 215. </w:t>
      </w:r>
      <w:hyperlink r:id="rId167">
        <w:r>
          <w:rPr>
            <w:color w:val="0000EE"/>
            <w:u w:val="single"/>
          </w:rPr>
          <w:t>https://www.fxstreet.com/news/wti-holds-gains-above-9600-as-the-strait-of-hormuz-remains-largely-shut-202603170845</w:t>
        </w:r>
      </w:hyperlink>
      <w:r>
        <w:rPr>
          <w:i/>
        </w:rPr>
        <w:t xml:space="preserve"> - * WTI oil price trades around $96.10 per barrel, up over 3%, due to supply issues in the Strait of Hormuz. * Strait remains largely shut, boosting regional crude prices to record highs. * Iran has attacked regional infrastructure, with a fire at Fujairah Oil Industry Zone. * US allies resist deploying warships; US President criticises Western allies. * WTI price dropped over 4.25% on Monday after tankers transited the Strait over the weekend. 216. </w:t>
      </w:r>
      <w:hyperlink r:id="rId176">
        <w:r>
          <w:rPr>
            <w:color w:val="0000EE"/>
            <w:u w:val="single"/>
          </w:rPr>
          <w:t>https://thearabianpost.com/gulf-conflict-drives-surge-in-shipping-costs/</w:t>
        </w:r>
      </w:hyperlink>
      <w:r>
        <w:rPr>
          <w:i/>
        </w:rPr>
        <w:t xml:space="preserve"> - * Supply chains in the Gulf under strain due to Middle East conflict disrupting shipping lanes and raising insurance premiums. * Disruptions affect key transit routes, including the Strait of Hormuz, with risks to global oil supply and energy markets. * Shipping costs and insurance premiums have increased; vessels diverted or surcharged; supply chains for energy, industrial goods, and imports affected. * Gulf economies face rising costs, affecting trade, exports, and consumer prices; prolonged disruption could impact global trade and inflation. * Governments consider contingency measures; shipping companies reroute vessels; port volumes fluctuate; aviation sector sees increased air cargo demand. * Region’s vulnerabilities highlight need for diversified routes and resilient infrastructure. 217. </w:t>
      </w:r>
      <w:hyperlink r:id="rId168">
        <w:r>
          <w:rPr>
            <w:color w:val="0000EE"/>
            <w:u w:val="single"/>
          </w:rPr>
          <w:t>https://www.fxstreet.com/news/oil-supply-shock-deepens-as-hormuz-flows-collapse-societe-generale-202603170859</w:t>
        </w:r>
      </w:hyperlink>
      <w:r>
        <w:rPr>
          <w:i/>
        </w:rPr>
        <w:t xml:space="preserve"> - * Societe Generale highlights rapidly falling oil flows through the Strait of Hormuz and accelerating shut-ins. * Flows are roughly 0.5 mb/d, down by 19.5 mb/d relative to average flows. * Around 17 mb/d of stranded oil due to limited rerouting and pipeline options. * Nearly 2 mb/d of Gulf refining capacity taken offline due to attacks and constraints. * Europe holds enough reserves to offset shortfalls temporarily; pressure mounts in middle distillates and naphtha markets. * Shut-ins nearing 7 mb/d and potentially entering double digits within days. 218. </w:t>
      </w:r>
      <w:hyperlink r:id="rId177">
        <w:r>
          <w:rPr>
            <w:color w:val="0000EE"/>
            <w:u w:val="single"/>
          </w:rPr>
          <w:t>https://www.fxstreet.com/news/dow-jones-futures-gain-as-us-may-announce-coalition-to-open-hormuz-202603170908</w:t>
        </w:r>
      </w:hyperlink>
      <w:r>
        <w:rPr>
          <w:i/>
        </w:rPr>
        <w:t xml:space="preserve"> - * US stock futures declined as oil prices surged, driven by escalation in Middle East tensions, during European hours. * Crude prices jumped sharply amid shutdowns in the Strait of Hormuz and attacks on energy infrastructure in the UAE. * Iran's increased attacks and regional tensions contributed to supply risks and market anxiety. * Rising energy costs are influencing inflation concerns and monetary policy outlooks, weakening expectations for Federal Reserve rate cuts. * Traders expect the Fed to keep interest rates unchanged at its upcoming meeting. 219. </w:t>
      </w:r>
      <w:hyperlink r:id="rId178">
        <w:r>
          <w:rPr>
            <w:color w:val="0000EE"/>
            <w:u w:val="single"/>
          </w:rPr>
          <w:t>https://watananews.com/518249/</w:t>
        </w:r>
      </w:hyperlink>
      <w:r>
        <w:rPr>
          <w:i/>
        </w:rPr>
        <w:t xml:space="preserve"> - * The main port of Fujairah in UAE temporarily suspended oil loading on Tuesday, according to Bloomberg. * The port was subjected to a drone attack on Monday, causing a fire in the petroleum industrial zone. * The attack and suspension threaten supply chains and energy prices amid ongoing Gulf tensions. * The conflict involves Iran, the US, and Israel, with recent missile and drone exchanges. * Experts highlight the vulnerability of maritime shipping in the Gulf region due to escalations. 220. </w:t>
      </w:r>
      <w:hyperlink r:id="rId179">
        <w:r>
          <w:rPr>
            <w:color w:val="0000EE"/>
            <w:u w:val="single"/>
          </w:rPr>
          <w:t>https://ec.ltn.com.tw/article/breakingnews/5373468</w:t>
        </w:r>
      </w:hyperlink>
      <w:r>
        <w:rPr>
          <w:i/>
        </w:rPr>
        <w:t xml:space="preserve"> - * 根據克拉克森研究公司最新數據，荷姆茲海峽過境船隻數量較衝突前下降了95%，平均每日只有5艘船過境。 221. </w:t>
      </w:r>
      <w:hyperlink r:id="rId180">
        <w:r>
          <w:rPr>
            <w:color w:val="0000EE"/>
            <w:u w:val="single"/>
          </w:rPr>
          <w:t>https://al-sharq.com/article/17/03/2026/%D8%A7%D9%84%D8%AF%D9%88%D9%84%D8%A7%D8%B1-%D9%8A%D8%B9%D8%B2%D8%B2-%D9%85%D9%83%D8%A7%D8%B3%D8%A8%D9%87-%D9%85%D8%B9-%D8%A7%D8%B1%D8%AA%D9%81%D8%A7%D8%B9-%D8%A3%D8%B3%D8%B9%D8%A7%D8%B1-%D8%A7%D9%84%D9%86%D9%81%D8%B7-%D9%88%D8%AA%D8%B1%D8%A7%D8%AC%D8%B9-%D8%AA%D9%88%D9%82%D8%B9%D8%A7%D8%AA-%D8%AE%D9%81%D8%B6-%D8%A7%D9%84%D9%81%D8%A7%D8%A6%D8%AF%D8%A9</w:t>
        </w:r>
      </w:hyperlink>
      <w:r>
        <w:rPr>
          <w:i/>
        </w:rPr>
        <w:t xml:space="preserve"> - * The US dollar increased, influenced by rising oil prices and reassessment of global interest rate cut forecasts. * The dollar index rose by 0.19% to 100.05, up roughly 2.5% since late February. * Major currencies, including the euro, pound, and yen, declined against the dollar. * The Australian dollar fluctuated after the Reserve Bank of Australia raised interest rates by 25 basis points to 4.1%, amid inflation concerns. * Rising oil prices led investors to reconsider interest rate expectations and seek safer assets. 222. </w:t>
      </w:r>
      <w:hyperlink r:id="rId181">
        <w:r>
          <w:rPr>
            <w:color w:val="0000EE"/>
            <w:u w:val="single"/>
          </w:rPr>
          <w:t>https://www.seanews.com.tr/article/escort-services-from-india-and-pakistan-in-hormuz-mmu9k5yk</w:t>
        </w:r>
      </w:hyperlink>
      <w:r>
        <w:rPr>
          <w:i/>
        </w:rPr>
        <w:t xml:space="preserve"> - * Indian authorities dispatch warships towards the Gulf of Basra to ensure safe passage of vessels, particularly oil and LPG tankers. * India has sent three Visakhapatnam-class warships positioned north of the Gulf of Oman, escorting two LPG tankers. * The LPG vessels, Shivalik and Nanda Devi, are arriving at Mundra Port with a total of 92,700 metric tons of LPG. * The move is linked to concerns over LPG supply and Iran's efforts to release three vessels from India. * India has 22 vessels in the Gulf of Basra and over 600 Indian sailors operating in the region. 223. </w:t>
      </w:r>
      <w:hyperlink r:id="rId182">
        <w:r>
          <w:rPr>
            <w:color w:val="0000EE"/>
            <w:u w:val="single"/>
          </w:rPr>
          <w:t>https://www.riotimesonline.com/colcap-colombia-reficar-shutdown-oil-rally/</w:t>
        </w:r>
      </w:hyperlink>
      <w:r>
        <w:rPr>
          <w:i/>
        </w:rPr>
        <w:t xml:space="preserve"> - * The COLCAP gained 0.22% to close at 2,185.52 on March 16, 2026, after rallying to 2,229.66 in the intraday high. * Ecopetrol reported a power failure causing the shutdown of Cartagena refinery units on March 15, with fuel inventories sufficient to meet demand. * The Colombian peso remained steady at COP 3,685.53, supported by carry-trade inflows and oil market conditions. * Global markets rebounded after supply fears eased, with the S&amp;P 500 rising 1.01% amid reports of tankers crossing the Strait of Hormuz. * Domestic refinery issues and geopolitical uncertainty kept the Colombian stock index range-bound between support at 2,163 and resistance at 2,229. 224. </w:t>
      </w:r>
      <w:hyperlink r:id="rId183">
        <w:r>
          <w:rPr>
            <w:color w:val="0000EE"/>
            <w:u w:val="single"/>
          </w:rPr>
          <w:t>https://www.seanews.com.tr/article/strategic-warning-from-trklim-mmubokjh</w:t>
        </w:r>
      </w:hyperlink>
      <w:r>
        <w:rPr>
          <w:i/>
        </w:rPr>
        <w:t xml:space="preserve"> - * Hamdi Erçelik, President of TÜRKLİM, states that Turkey's ports, particularly Mersin and İskenderun, have become vital 'emergency exit' points for global logistics due to increased risks in the Strait of Hormuz. * The escalation of security in Hormuz has pushed costs of shipping up to 400%, leading shipowners to reroute via Turkey. * Ports in Mersin and İskenderun are now discharging cargo for Iraq and Gulf countries, reducing transit time and avoiding conflict zones. * Investments are planned to digitalise port infrastructure and enhance railway connectivity under Turkey's 2026 Vision, supporting 'Green Port' and 'Smart Operations' to strengthen Turkey’s role in regional maritime logistics. 225. </w:t>
      </w:r>
      <w:hyperlink r:id="rId184">
        <w:r>
          <w:rPr>
            <w:color w:val="0000EE"/>
            <w:u w:val="single"/>
          </w:rPr>
          <w:t>https://geopoliticalmatters.com/2026/03/17/iran-continues-to-retaliate/</w:t>
        </w:r>
      </w:hyperlink>
      <w:r>
        <w:rPr>
          <w:i/>
        </w:rPr>
        <w:t xml:space="preserve"> - * Iran maintains strike capability through dispersed, resilient means despite claims of heavy damage. * US–Israel operations against Iran influence regional escalation, affecting energy and security risks for Europe. * The Strait of Hormuz remains a critical chokepoint for global oil flows, with risks to trade and inflation. * Maritime insurance and reinsurance costs are increasing due to war-risk premia, limiting vessel availability. * European infrastructure linked to Gulf partners faces disruption, influencing project pipelines. * EU faces strategic autonomy challenges in managing escalation, trade, and security under US and UK alignment. * Cyber and drone threats raise operational and security burdens across ports, airports, and data centres. * Iran’s continued capacity is supported by residual missile/drone inventory, proxy networks, maritime tools, cyber operations, and information signalling. 226. </w:t>
      </w:r>
      <w:hyperlink r:id="rId185">
        <w:r>
          <w:rPr>
            <w:color w:val="0000EE"/>
            <w:u w:val="single"/>
          </w:rPr>
          <w:t>https://bitcoinworld.co.in/fed-rate-hike-odds-markets-stabilize/</w:t>
        </w:r>
      </w:hyperlink>
      <w:r>
        <w:rPr>
          <w:i/>
        </w:rPr>
        <w:t xml:space="preserve"> - * Market stability in early 2025 prompts reassessment of Federal Reserve rate hike expectations, reducing projected probabilities. * Volatility measures, including the VIX and currency markets, declined, influencing monetary policy outlook. * The US dollar showed unexpected resilience amid diminishing rate hike expectations, supported by safe-haven flows and economic fundamentals. * Historical data suggests sustained market stabilisation often precedes shifts in monetary policy, with recent communications emphasising data dependency. * Global central banks, including the ECB and Bank of England, are also reassessing rate policies, impacting currency markets and investor behaviour. 227. </w:t>
      </w:r>
      <w:hyperlink r:id="rId186">
        <w:r>
          <w:rPr>
            <w:color w:val="0000EE"/>
            <w:u w:val="single"/>
          </w:rPr>
          <w:t>https://thenewsmill.com/2026/03/arrival-of-two-indian-lpg-carriers-boosts-maritime-morale-amid-west-asia-conflict/</w:t>
        </w:r>
      </w:hyperlink>
      <w:r>
        <w:rPr>
          <w:i/>
        </w:rPr>
        <w:t xml:space="preserve"> - * Two Indian LPG carriers, Shivalik and Nanda Devi, arrived in Gujarat after transiting the Strait of Hormuz. * The ships are part of ongoing transit activity amid Iran's control over the Strait due to West Asia conflict. * At least eight to ten Indian-flagged gas carriers remain stranded in the region, according to Captain Sanjay Parashar. * The Strait of Hormuz is under Iranian control, complicating navigation. * The ships transported liquefied petroleum gas to Gujarat ports, with one vessel carrying approximately 40,000 metric tonnes and another 46,500 metric tonnes. * Indian-flagged vessel Jag Laadki is en route to India with crude oil, and all Indian seafarers in the Persian Gulf are reported safe. 228. </w:t>
      </w:r>
      <w:hyperlink r:id="rId187">
        <w:r>
          <w:rPr>
            <w:color w:val="0000EE"/>
            <w:u w:val="single"/>
          </w:rPr>
          <w:t>https://energia.rp.pl/ropa/art43974961-ropa-drozeje-po-atakach-iranu-sprzeczne-sygnaly-z-administracji-trumpa</w:t>
        </w:r>
      </w:hyperlink>
      <w:r>
        <w:rPr>
          <w:i/>
        </w:rPr>
        <w:t xml:space="preserve"> - * Brent crude price exceeds 100 USD, WTI around 97 USD, due to Iranian attacks on energy infrastructure. * Drone attacks damaged gas fields in UAE and oil infrastructure in Iraq, causing fires and suspensions. * Key export terminal Fuzairja halts oil loading after drone attack causing industrial fire. * Market uncertainty persists regarding the safety of Strait of Hormuz navigation. * US signals about the conflict's duration are conflicting, with ongoing escalation concerns. * Oil prices increased amid geopolitical tensions affecting supply security. 229. </w:t>
      </w:r>
      <w:hyperlink r:id="rId188">
        <w:r>
          <w:rPr>
            <w:color w:val="0000EE"/>
            <w:u w:val="single"/>
          </w:rPr>
          <w:t>https://www.theadviser.com.au/borrower/48206-rba-hikes-cash-rate-as-middle-east-oil-shock-bites</w:t>
        </w:r>
      </w:hyperlink>
      <w:r>
        <w:rPr>
          <w:i/>
        </w:rPr>
        <w:t xml:space="preserve"> - * The Reserve Bank of Australia (RBA) increased the cash rate by 0.25% to 4.1% on 17 March amid inflation concerns and Middle East-driven oil shocks. * The decision was narrowly split, citing higher fuel prices and entrenched inflation pressures. * The RBA noted global monetary policy re-pricing and uncertainties about global and domestic economic growth. * Analysts and industry leaders forecast further rate hikes and emphasise the importance of financial planning for borrowers. * Markets and banks anticipate additional increases to 4.35% by May, with an eventual easing after a prolonged period at a higher rate. 230. </w:t>
      </w:r>
      <w:hyperlink r:id="rId189">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rPr>
          <w:i/>
        </w:rPr>
        <w:t xml:space="preserve"> - * The US dollar continues to rise driven by increased demand as a safe haven due to Middle East tensions. * The dollar index increased by 0.19% to 100.05, gaining approximately 2.5% since late February. * Oil prices surge amid ongoing conflict, influencing global interest rate expectations and strengthening the dollar. * The Australian central bank raised interest rates to 4.1%, amid divided voting and geopolitical tensions impacting the currency. * The Bank of Japan's yen weakens to 159.40 against the dollar, pressured by rising energy prices and inflation concerns. 231. </w:t>
      </w:r>
      <w:hyperlink r:id="rId190">
        <w:r>
          <w:rPr>
            <w:color w:val="0000EE"/>
            <w:u w:val="single"/>
          </w:rPr>
          <w:t>https://aawsat.com/%D8%A7%D9%84%D8%A7%D9%82%D8%AA%D8%B5%D8%A7%D8%AF/5252162-%D8%B4%D8%B1%D9%83%D8%A7%D8%AA-%D8%A7%D9%84%D9%86%D9%81%D8%B7-%D8%A7%D9%84%D8%B5%D9%8A%D9%86%D9%8A%D8%A9-%D8%A7%D9%84%D9%83%D8%A8%D8%B1%D9%89-%D8%AA%D8%B3%D8%AA%D8%A3%D9%86%D9%81-%D8%B3%D8%B9%D9%8A%D9%87%D8%A7-%D9%84%D8%B4%D8%B1%D8%A7%D8%A1-%D8%A7%D9%84%D9%86%D9%81%D8%B7-%D8%A7%D9%84%D8%B1%D9%88%D8%B3%D9%8A</w:t>
        </w:r>
      </w:hyperlink>
      <w:r>
        <w:rPr>
          <w:i/>
        </w:rPr>
        <w:t xml:space="preserve"> - • Major Chinese state oil companies restart purchases of Russian oil after a 4-month pause. • They are exploring buying under US sanctions exemptions granted since March 12. • The move aims to avoid supply shortages amid regional conflicts and rising oil prices. • Prices for Russian oil remain competitive compared to Brazilian and West African crudes. • Imports of Russian oil by China reached a record 1.92 million barrels per day in February. 232. </w:t>
      </w:r>
      <w:hyperlink r:id="rId168">
        <w:r>
          <w:rPr>
            <w:color w:val="0000EE"/>
            <w:u w:val="single"/>
          </w:rPr>
          <w:t>https://www.fxstreet.com/news/oil-supply-shock-deepens-as-hormuz-flows-collapse-societe-generale-202603170859</w:t>
        </w:r>
      </w:hyperlink>
      <w:r>
        <w:rPr>
          <w:i/>
        </w:rPr>
        <w:t xml:space="preserve"> - * Societe Generale reports rapidly decreasing flows through the Strait of Hormuz, estimated at 0.5 mb/d, down by 19.5 mb/d from average. * Limited pipeline rerouting and Gulf refinery outages have taken approximately 2 mb/d of capacity offline, tightening global product balances. * Europe holds nearly 70 million barrels of product inventories, offsetting shortfalls; pressure mounting on middle distillates and naphtha markets. * Reduced LPG shipments from UAE and Qatar are affecting propane markets. * Shut-ins are nearing 7 mb/d, possibly exceeding double digits soon, contributing to price spikes. 233. </w:t>
      </w:r>
      <w:hyperlink r:id="rId191">
        <w:r>
          <w:rPr>
            <w:color w:val="0000EE"/>
            <w:u w:val="single"/>
          </w:rPr>
          <w:t>https://www.investing.com/news/economy-news/eu-commission-proposes-changes-to-carbon-market-stability-mechanism-93CH-4564840</w:t>
        </w:r>
      </w:hyperlink>
      <w:r>
        <w:rPr>
          <w:i/>
        </w:rPr>
        <w:t xml:space="preserve"> - * European Commission President proposes to enhance the Market Stability Reserve to manage EU carbon prices in the short term. * The proposal marks a shift from previous messaging defending the current EU Emissions Trading System structure. * The Market Stability Reserve addresses supply-demand imbalances in the EU carbon market. * Goldman Sachs notes neutral language on CO2 price adjustments and highlights potential risks for European Cement companies. * The article discusses regulatory proposals impacting the EU carbon market. 234. </w:t>
      </w:r>
      <w:hyperlink r:id="rId192">
        <w:r>
          <w:rPr>
            <w:color w:val="0000EE"/>
            <w:u w:val="single"/>
          </w:rPr>
          <w:t>https://www.ndtv.com/world-news/strait-of-hormuz-oil-supply-for-india-hormuz-alternative-shipping-route-for-crude-oi-saudi-east-west-petroline-habshan-fujairah-pipeline-11227129</w:t>
        </w:r>
      </w:hyperlink>
      <w:r>
        <w:rPr>
          <w:i/>
        </w:rPr>
        <w:t xml:space="preserve"> - * Approximately 20 million barrels of oil pass through the Strait of Hormuz daily, with nearly half destined for India and China. * Disruption due to US and Israel war on Iran has increased volatility, causing oil prices to rise, with Brent crude exceeding US$100. * Alternative pipelines from Saudi and UAE can only partially compensate for Hormuz supply, with limited capacities and operational constraints. * Saudi's Petroline offers up to 7 million bpd capacity, fulfilling around 24% of Hormuz's flow, but is vulnerable to disruptions. * UAE's Habshan-Fujairah pipeline has a capacity of 1.2–1.5 million bpd, also facing operational issues. * Combined, pipelines bypassing Hormuz meet about 29% of flow, insufficient to stabilise supply in Asia, leading to increased price surges. 235. </w:t>
      </w:r>
      <w:hyperlink r:id="rId193">
        <w:r>
          <w:rPr>
            <w:color w:val="0000EE"/>
            <w:u w:val="single"/>
          </w:rPr>
          <w:t>https://www.stocktargetadvisor.com/blog/rising-oil-and-the-return-of-stagflation-assessing-risks-to-growth-and-equity-markets/</w:t>
        </w:r>
      </w:hyperlink>
      <w:r>
        <w:rPr>
          <w:i/>
        </w:rPr>
        <w:t xml:space="preserve"> - * Recent increase in crude oil prices introduces a stagflationary negative supply shock. * Higher energy prices exert upward pressure on inflation and dampen economic growth. * Federal Reserve faces constraints due to persistent inflation, limiting easing options. * Elevated oil prices impact CPI/PCE, feeding into broader inflation expectations. * Tightening financial conditions and reduced liquidity act as headwinds to equity valuations. * Increased oil prices compress corporate margins and erode household purchasing power. * Energy producers may benefit, but broad equity indices likely decline. * Probability of market crash remains conditional, exacerbated by credit stress and tightening policies. * Markets may see 5–15% correction, with downside risks rising if oil shocks persist. * Monitoring oil prices, inflation, central bank policies, and credit stress will shape future market outcomes. 236. </w:t>
      </w:r>
      <w:hyperlink r:id="rId192">
        <w:r>
          <w:rPr>
            <w:color w:val="0000EE"/>
            <w:u w:val="single"/>
          </w:rPr>
          <w:t>https://www.ndtv.com/world-news/strait-of-hormuz-oil-supply-for-india-hormuz-alternative-shipping-route-for-crude-oi-saudi-east-west-petroline-habshan-fujairah-pipeline-11227129</w:t>
        </w:r>
      </w:hyperlink>
      <w:r>
        <w:rPr>
          <w:i/>
        </w:rPr>
        <w:t xml:space="preserve"> - * An estimated 20 million barrels of oil pass through the Strait of Hormuz daily, mainly to India, China, South Korea, and Japan. * Due to US and Israel actions on Iran, supply fears increase, and oil prices rise above US$100 per barrel. * Alternative pipelines from Saudi Arabia and UAE can only partially compensate for Hormuz disruptions. * The Saudi Petroline has a capacity of around 7 million barrels per day, covering 24 per cent of Hormuz's flow. * The UAE's Habshan-Fujairah pipeline can carry 1.2 to 1.5 million barrels per day, facing operational disruptions. * Overall, pipelines bypass about 29 per cent of Hormuz's flow, insufficient to meet global demand, especially in Asia. 237. </w:t>
      </w:r>
      <w:hyperlink r:id="rId194">
        <w:r>
          <w:rPr>
            <w:color w:val="0000EE"/>
            <w:u w:val="single"/>
          </w:rPr>
          <w:t>https://www.washingtonexaminer.com/opinion/beltway-confidential/4493384/economy-remains-on-positive-trajectory/</w:t>
        </w:r>
      </w:hyperlink>
      <w:r>
        <w:rPr>
          <w:i/>
        </w:rPr>
        <w:t xml:space="preserve"> - * The US economy is expected to weather the Iran war's impact, with strong oil and gas sector profits and increased domestic energy production. * Oil prices surged but are forecasted to decline, with current prices only slightly above prewar levels. * Household energy expenditure as a share of income remains low, reducing recession risk. * Economists forecast 2.5%-3% growth for 2026, supported by productivity gains and strong capital investment. * Inflation increase is viewed as temporary, with the Federal Reserve likely to cut interest rates later this year. * The overall outlook for the US economy remains positive and strong. 238. </w:t>
      </w:r>
      <w:hyperlink r:id="rId195">
        <w:r>
          <w:rPr>
            <w:color w:val="0000EE"/>
            <w:u w:val="single"/>
          </w:rPr>
          <w:t>https://oilprice.com/Latest-Energy-News/World-News/China-Built-a-Massive-Oil-Buffer-Ahead-of-the-Iran-Crisis.html</w:t>
        </w:r>
      </w:hyperlink>
      <w:r>
        <w:rPr>
          <w:i/>
        </w:rPr>
        <w:t xml:space="preserve"> - * China increased its crude oil stockpiles in the first two months of the year, averaging 1.24 million barrels daily into storage. * Imports of crude oil to China averaged 11.99 million barrels daily; domestic production averaged 4.42 million barrels daily. * Refining processing averaged 15.17 million barrels daily; China took measures to mitigate supply squeeze, including suspending fuel exports and reducing run rates at Sinopec. * Asia faces significant crude supply disruptions due to Strait of Hormuz closure, potentially affecting up to 6 million barrels per day in crude runs in April. 239. </w:t>
      </w:r>
      <w:hyperlink r:id="rId196">
        <w:r>
          <w:rPr>
            <w:color w:val="0000EE"/>
            <w:u w:val="single"/>
          </w:rPr>
          <w:t>https://www.trend.az/iran/4166042.html</w:t>
        </w:r>
      </w:hyperlink>
      <w:r>
        <w:rPr>
          <w:i/>
        </w:rPr>
        <w:t xml:space="preserve"> - * Iran’s Supreme Leader's adviser states Iran should consider the new legal regime of the Strait of Hormuz following recent conflict developments. * The matter is linked to regional energy security and the stability of energy transit routes. * Recent military airstrikes and attacks have heightened tensions, affecting regional energy infrastructure and maritime transport. * Oil prices have surged globally amid security tensions around the Strait of Hormuz. * Several countries have advised citizens to leave the region due to the ongoing conflict. 240. </w:t>
      </w:r>
      <w:hyperlink r:id="rId195">
        <w:r>
          <w:rPr>
            <w:color w:val="0000EE"/>
            <w:u w:val="single"/>
          </w:rPr>
          <w:t>https://oilprice.com/Latest-Energy-News/World-News/China-Built-a-Massive-Oil-Buffer-Ahead-of-the-Iran-Crisis.html</w:t>
        </w:r>
      </w:hyperlink>
      <w:r>
        <w:rPr>
          <w:i/>
        </w:rPr>
        <w:t xml:space="preserve"> - * China increased its crude oil stockpiles in the first two months of the year, driven by higher imports and domestic production.</w:t>
      </w:r>
      <w:r>
        <w:t xml:space="preserve"> The country's stock build strengthened despite higher refinery processing rates.</w:t>
      </w:r>
      <w:r>
        <w:t xml:space="preserve"> China imports an average of 11.99 million barrels daily and produces 4.42 million barrels daily.</w:t>
      </w:r>
      <w:r>
        <w:rPr>
          <w:i/>
        </w:rPr>
        <w:t xml:space="preserve"> A total of 1.24 million barrels daily were stored, down from previous peaks.</w:t>
      </w:r>
      <w:r>
        <w:t xml:space="preserve"> China suspended fuel exports and reduced refinery run rates in response to Strait of Hormuz closure impacts.</w:t>
      </w:r>
      <w:r>
        <w:rPr>
          <w:i/>
        </w:rPr>
        <w:t xml:space="preserve"> Asia faces crude supply disruptions, potentially reducing crude runs by up to 6 million barrels per day in April. 241. </w:t>
      </w:r>
      <w:hyperlink r:id="rId197">
        <w:r>
          <w:rPr>
            <w:color w:val="0000EE"/>
            <w:u w:val="single"/>
          </w:rPr>
          <w:t>https://www.tori.ng/news/320370/naira-strengthens-to-n1355-per-dollar.html</w:t>
        </w:r>
      </w:hyperlink>
      <w:r>
        <w:rPr>
          <w:i/>
        </w:rPr>
        <w:t xml:space="preserve"> - * The naira strengthened to N1,355/$ at the official foreign exchange market, the strongest since February 2026, supported by Nigeria's rising external reserves. * The currency experienced fluctuations during the week, reaching N1,390.5/$ before stabilising. * Global market factors, including U.S. dollar movements and geopolitical tensions, influenced sentiment. * Nigeria’s net foreign exchange reserves increased to $34.80 billion, driven by oil earnings and foreign inflows. * Central Bank of Nigeria (CBN) Governor Olayemi Cardoso highlighted reforms aimed at boosting investor confidence and market liquidity. 242. </w:t>
      </w:r>
      <w:hyperlink r:id="rId198">
        <w:r>
          <w:rPr>
            <w:color w:val="0000EE"/>
            <w:u w:val="single"/>
          </w:rPr>
          <w:t>https://lenta.ru/news/2026/03/17/miru-sprognozirovali-toplivnyy-shok-iz-za-voyny-v-irane/</w:t>
        </w:r>
      </w:hyperlink>
      <w:r>
        <w:rPr>
          <w:i/>
        </w:rPr>
        <w:t xml:space="preserve"> - * Goldman Sachs reports potential global fuel shock due to conflicts involving Iran and disruption of Middle Eastern oil supplies. * Oil product prices, including aviation kerosene and diesel, rose sharply, surpassing Brent crude prices. * Disruptions primarily affect countries in the Asia-Pacific region reliant on imports through the Strait of Hormuz. * US and EU also face risks due to dependence on Middle Eastern energy imports. * Fuel shortages and rising energy costs may slow global economic growth, which remains fragile post-pandemic and Ukraine conflict. 243. </w:t>
      </w:r>
      <w:hyperlink r:id="rId199">
        <w:r>
          <w:rPr>
            <w:color w:val="0000EE"/>
            <w:u w:val="single"/>
          </w:rPr>
          <w:t>https://lenta.ru/news/2026/03/17/mirovoy-ekonomike-sprognozirovali-problemy-iz-za-voyny-v-irane/</w:t>
        </w:r>
      </w:hyperlink>
      <w:r>
        <w:rPr>
          <w:i/>
        </w:rPr>
        <w:t xml:space="preserve"> - * Война в Иране, вызвавшая перебои с поставками нефти, может замедлить рост мировой экономики на 0,3-0,5 процентных пункта в 2026 году, согласно прогнозу ЕАБР. * Затяжная блокировка Ормузского пролива повысит стоимость нефти Brent и изменит логистические маршруты, что может увеличить стоимость товаров. * Вызванные кризисом перебои привели к нехватке топлива в странах Азии и США, оказав влияние на нефтеперерабатывающие заводы. * Предвидятся риски для ВВП, связанные с волатильностью рынков и инвестиций, а также угрозы для связанного с нефтью спроса и логистики. 244. </w:t>
      </w:r>
      <w:hyperlink r:id="rId200">
        <w:r>
          <w:rPr>
            <w:color w:val="0000EE"/>
            <w:u w:val="single"/>
          </w:rPr>
          <w:t>https://unn.ua/news/tsiny-na-naftu-zrosly-na-ponad-2percent-na-tli-paralizovanykh-postavok</w:t>
        </w:r>
      </w:hyperlink>
      <w:r>
        <w:rPr>
          <w:i/>
        </w:rPr>
        <w:t xml:space="preserve"> - * Oil prices increased by more than 2% on Tuesday, supported by supply concerns stemming from the near-total closure of the Strait of Hormuz. * Futures for Brent crude surged by 2.7%, and US WTI increased by 2.6%, after previous declines. * The Strait of Hormuz, a critical passage for approximately 20% of global oil trade, remains largely blocked due to ongoing US and Israeli actions against Iran. * A fire occurred in Fujeira's oil zone following a drone attack, influencing market prices. * Saudi Arabia and the UAE took measures to cease oil production, further tightening supply. 245. </w:t>
      </w:r>
      <w:hyperlink r:id="rId201">
        <w:r>
          <w:rPr>
            <w:color w:val="0000EE"/>
            <w:u w:val="single"/>
          </w:rPr>
          <w:t>https://lenta.ru/news/2026/03/17/iran-prizval-ssha-navsegda-zabyt-pro-bezopasnyy-prohod-sudov-v-ormuzskom-prolive/</w:t>
        </w:r>
      </w:hyperlink>
      <w:r>
        <w:rPr>
          <w:i/>
        </w:rPr>
        <w:t xml:space="preserve"> - * Iranian Parliament Speaker Mohammad Bagher Ghalibaf states that US and Israeli ships will no longer have free passage through the Strait of Hormuz. * Iran considers the presence of US and Israeli vessels as a threat to national security. * The blockade of the Strait of Hormuz is a response to US military operations in the Middle East, called 'Epic Rage.' * Oil and fuel prices increased significantly following the blockade, with Brent oil nearing $105 per barrel. * Analysts warn of a potential global energy crisis if the blockade persists. 246. </w:t>
      </w:r>
      <w:hyperlink r:id="rId202">
        <w:r>
          <w:rPr>
            <w:color w:val="0000EE"/>
            <w:u w:val="single"/>
          </w:rPr>
          <w:t>https://www.businessinsider.com/march-fed-decision-fomc-powell-hold-rates-us-iran-war-2026-3</w:t>
        </w:r>
      </w:hyperlink>
      <w:r>
        <w:rPr>
          <w:i/>
        </w:rPr>
        <w:t xml:space="preserve"> - * The Federal Reserve is expected to keep rates unchanged in March 2026, influenced by volatile oil prices and poor US jobs performance. * The ongoing Iran conflict has caused a surge in oil prices, impacting inflation and consumer costs. * February job report showed a loss of 92,000 jobs and an unemployment rate increase to 4.4%. * The Fed's decision will be influenced by upcoming economic projections and leadership changes, including the potential appointment of Kevin Warsh as Chair. * The article discusses the implications for consumer borrowing costs and the broader US economy. 247. </w:t>
      </w:r>
      <w:hyperlink r:id="rId200">
        <w:r>
          <w:rPr>
            <w:color w:val="0000EE"/>
            <w:u w:val="single"/>
          </w:rPr>
          <w:t>https://unn.ua/news/tsiny-na-naftu-zrosly-na-ponad-2percent-na-tli-paralizovanykh-postavok</w:t>
        </w:r>
      </w:hyperlink>
      <w:r>
        <w:rPr>
          <w:i/>
        </w:rPr>
        <w:t xml:space="preserve"> - ['</w:t>
      </w:r>
      <w:r>
        <w:t>Oil prices increased by more than 2% on Tuesday, supported by fears over supply disruptions in the Persian Gulf, caused by the closure of the Strait of Hormuz.', '</w:t>
      </w:r>
      <w:r>
        <w:rPr>
          <w:i/>
        </w:rPr>
        <w:t>Brent crude rose by 2.7% to $102.95 per barrel, and WTI increased by 2.6% to $95.95; prices were previously down after a significant drop of 2.8% and 5.3%, respectively.', '</w:t>
      </w:r>
      <w:r>
        <w:t>The Strait of Hormuz, vital for roughly 20% of global oil and gas trade, remains blocked due to ongoing conflict involving the US, Israel, and Iran, raising concerns over supply deficits and higher energy prices.', '</w:t>
      </w:r>
      <w:r>
        <w:rPr>
          <w:i/>
        </w:rPr>
        <w:t>A fire at the Fujeira oil zone caused by a drone attack supported oil prices, with Middle Eastern oil reaching record highs owing to reduced supply.', '</w:t>
      </w:r>
      <w:r>
        <w:t>Emirati producers have halved oil output following the restriction of the channel; Iran demanded the release of hijacked tankers as part of negotiations.', '</w:t>
      </w:r>
      <w:r>
        <w:rPr>
          <w:i/>
        </w:rPr>
        <w:t xml:space="preserve">The International Energy Agency suggested countries release additional oil reserves to counteract rising prices, amid rising tensions in the region.'] 248. </w:t>
      </w:r>
      <w:hyperlink r:id="rId203">
        <w:r>
          <w:rPr>
            <w:color w:val="0000EE"/>
            <w:u w:val="single"/>
          </w:rPr>
          <w:t>https://www.vietnamplus.vn/xung-dot-tai-trung-dong-kho-gay-ra-khung-hoang-chuoi-cung-ung-toan-cau-post1099440.vnp</w:t>
        </w:r>
      </w:hyperlink>
      <w:r>
        <w:rPr>
          <w:i/>
        </w:rPr>
        <w:t xml:space="preserve"> - * The Middle East conflict has led to rising oil and gas prices, impacting the global economy. * Goldman Sachs's analysis suggests the shock primarily affects energy sector, not triggering widespread supply chain disruption like during COVID-19. * The main impact is projected as a 0.3% decrease in global GDP growth and a 0.5-0.6 percentage point rise in inflation next year. * The Strait of Hormuz is a critical point; its closure could intensify economic effects. * Central banks are cautious about inflation, but policy responses can be better managed due to the energy-specific impact. 249. </w:t>
      </w:r>
      <w:hyperlink r:id="rId204">
        <w:r>
          <w:rPr>
            <w:color w:val="0000EE"/>
            <w:u w:val="single"/>
          </w:rPr>
          <w:t>https://www.thehindubusinessline.com/economy/lpg-consumption-slumps-17-in-march-on-war-related-shortages/article70753095.ece</w:t>
        </w:r>
      </w:hyperlink>
      <w:r>
        <w:rPr>
          <w:i/>
        </w:rPr>
        <w:t xml:space="preserve"> - * LPG consumption in India fell by 17.7% in the first half of March due to supply disruptions caused by war in West Asia. * The Strait of Hormuz, a key import route, has been effectively shut following strikes on Iran. * Supplies from Saudi Arabia and the UAE have been disrupted, leading to government cuts in commercial LPG supplies. * LPG demand during March 1-15 was 16% lower than the same period in 2024. * Other fuels like petrol and diesel saw increased demand, with petrol up 13.2% and diesel up 8.2% year-on-year. 250. </w:t>
      </w:r>
      <w:hyperlink r:id="rId205">
        <w:r>
          <w:rPr>
            <w:color w:val="0000EE"/>
            <w:u w:val="single"/>
          </w:rPr>
          <w:t>https://news.robotfx.org/2026/03/gasoline-resumes-rally-currency-news.html</w:t>
        </w:r>
      </w:hyperlink>
      <w:r>
        <w:rPr>
          <w:i/>
        </w:rPr>
        <w:t xml:space="preserve"> - * US gasoline futures rose to $3.06 per gallon, highest since July 2022. * Rally driven by developments in the Middle East and expectations of increased oil tanker transit through the Strait of Hormuz. * Several tankers passed through the Strait over the weekend despite ongoing conflict. * US plans to release initial crude from emergency reserves; IEA signals potential additional stockpile deployment. * US officials discuss coalition to escort tankers through the Strait. 251. </w:t>
      </w:r>
      <w:hyperlink r:id="rId206">
        <w:r>
          <w:rPr>
            <w:color w:val="0000EE"/>
            <w:u w:val="single"/>
          </w:rPr>
          <w:t>https://www.thehindubusinessline.com/economy/agri-business/iran-war-impacts-indian-oilmeal-exports/article70753130.ece</w:t>
        </w:r>
      </w:hyperlink>
      <w:r>
        <w:rPr>
          <w:i/>
        </w:rPr>
        <w:t xml:space="preserve"> - * The conflict between Iran, US, and Israel disrupts India's oilmeal exports to West Asia and Europe due to instability around the Strait of Hormuz and the Red Sea. * Shipping detours around the Cape of Good Hope increase transit times by 10-15 days, raising costs and causing delays. * Approximately 20% of India's oilmeal exports to West Asia and 15% to Europe are at risk. * Crude oil prices have surged past $100 a barrel, increasing insurance premiums and shipment costs. * India’s oilmeal exports declined by 11.18% to 34.93 lakh tonnes during April-February 2025-26, with soyabean meal dropping by 23%, affected by high prices. * Chinese demand increased Indian rapeseed meal exports, which faced temporary decline due to lower crushing before new harvest, but benefited from tariff changes on Canadian imports. * Rupee depreciation supports Indian exporters amid rising global prices. * Major importers include China, South Korea, Bangladesh, Germany, and France. 252. </w:t>
      </w:r>
      <w:hyperlink r:id="rId207">
        <w:r>
          <w:rPr>
            <w:color w:val="0000EE"/>
            <w:u w:val="single"/>
          </w:rPr>
          <w:t>https://www.europasur.es/algeciras/oriente-medio-altera-rutas-maritimas-papel-estrategico-puerto_0_2006194925.html</w:t>
        </w:r>
      </w:hyperlink>
      <w:r>
        <w:rPr>
          <w:i/>
        </w:rPr>
        <w:t xml:space="preserve"> - * La escalada de tensiones en Oriente Medio provoca cambios en comercio marítimo y afectaciones en rutas clave, incluyendo el Canal de Suez. * El conflicto en Oriente Medio afecta al Estrecho de Ormuz y Bab el-Mandeb, generando inestabilidad en las rutas marítimas. * Grandes navieras optan por rodear África, aumentando costes y tiempos, y provocando congestión en puertos como Algeciras. * La crisis del Mar Rojo de 2023 derivó en desviaciones de rutas y aumento de costes logísticos, afectando a Europa y países como Egipto. * El Puerto de Algeciras se convierte en un enclave doblemente estratégico en la reorganización de rutas entre Oriente Medio, el Mediterráneo y Europa. 253. </w:t>
      </w:r>
      <w:hyperlink r:id="rId208">
        <w:r>
          <w:rPr>
            <w:color w:val="0000EE"/>
            <w:u w:val="single"/>
          </w:rPr>
          <w:t>https://www.vietnamplus.vn/san-luong-dau-cua-cac-nuoc-vung-vinh-giam-manh-do-xuat-khau-bi-gian-doan-post1099431.vnp</w:t>
        </w:r>
      </w:hyperlink>
      <w:r>
        <w:rPr>
          <w:i/>
        </w:rPr>
        <w:t xml:space="preserve"> - * Sản lượng dầu của các quốc gia vùng Vịnh giảm khoảng 6,2-6,9 triệu thùng/ngày so với tháng 2/2025 do hoạt động xuất khẩu bị gián đoạn qua eo biển Hormuz.</w:t>
      </w:r>
      <w:r>
        <w:t xml:space="preserve"> Nhiều quốc gia như Saudi Arabia, Iraq, Kuwait, UAE, Bahrain thực hiện cắt giảm sản lượng dầu do tình trạng tắc nghẽn và các vụ nổ tại nhà máy lọc dầu.</w:t>
      </w:r>
      <w:r>
        <w:rPr>
          <w:i/>
        </w:rPr>
        <w:t xml:space="preserve"> Giá dầu toàn cầu tăng mạnh do gián đoạn này, gây áp lực lớn đối với thị trường năng lượng quốc tế.</w:t>
      </w:r>
      <w:r>
        <w:t xml:space="preserve"> Các chính phủ các nước, đặc biệt EU, đang triển khai các biện pháp như giới hạn giá xăng, trợ cấp hoặc kiểm soát giá khí đốt, nhằm ổn định thị trường.* Thái Lan, Sri Lanka, và các quốc gia khác thực hiện biện pháp điều chỉnh nguồn cung và lịch làm việc nhằm giảm tiêu thụ nhiên liệu trong bối cảnh nguồn cung bị gián đoạn. 254. </w:t>
      </w:r>
      <w:hyperlink r:id="rId205">
        <w:r>
          <w:rPr>
            <w:color w:val="0000EE"/>
            <w:u w:val="single"/>
          </w:rPr>
          <w:t>https://news.robotfx.org/2026/03/gasoline-resumes-rally-currency-news.html</w:t>
        </w:r>
      </w:hyperlink>
      <w:r>
        <w:t xml:space="preserve"> - * US gasoline futures reached $3.06 per gallon on Tuesday, highest since July 2022. * The rally was driven by ongoing Middle East conflict and expectations of increased oil transit. * US President Trump announced upcoming coalition for tanker escort in Strait of Hormuz. * US to release first tranche of crude from emergency reserves; IEA may deploy additional stockpiles. * Developments influence crude oil supply, refining margins, and futures prices.</w:t>
      </w:r>
      <w:r/>
    </w:p>
    <w:p>
      <w:r/>
      <w:r>
        <w:t xml:space="preserve">255. </w:t>
      </w:r>
      <w:hyperlink r:id="rId209">
        <w:r>
          <w:rPr>
            <w:color w:val="0000EE"/>
            <w:u w:val="single"/>
          </w:rPr>
          <w:t>https://www.sentinelassam.com/more-news/international/japan-taps-emergency-oil-reserves-as-iran-conflict-disrupts-global-supply</w:t>
        </w:r>
      </w:hyperlink>
      <w:r>
        <w:t xml:space="preserve"> - * Japan begins releasing oil from private-sector reserves to stabilise supply due to Iran conflict. * Release volume equals 15 days of Japanese consumption; total reserves cover 70 days. * Japanese government plans to release one month of reserves later in March. * International effort by IEA involves releasing 108.6 million barrels of oil. * IEA warns reopening Strait of Hormuz is essential for stable energy flows and global supply. * Diplomatic talks between Japan and the US focus on securing maritime safety in Strait of Hormuz. * US confirms no change in military deployment in response to Iran conflict. 256. </w:t>
      </w:r>
      <w:hyperlink r:id="rId210">
        <w:r>
          <w:rPr>
            <w:color w:val="0000EE"/>
            <w:u w:val="single"/>
          </w:rPr>
          <w:t>https://www.devdiscourse.com/article/headlines/3841088-strait-stakes-global-implications-of-hormuz-tensions</w:t>
        </w:r>
      </w:hyperlink>
      <w:r>
        <w:t xml:space="preserve"> - * The U.S. Secretary of State emphasised the importance of securing the Strait of Hormuz for global economic stability and oil prices. * South Korean Foreign Minister Cho Hyun indicated legal and repercussion concerns about deploying naval forces. * President Donald Trump criticised Western allies for their reluctance to contribute naval forces. * South Korea has not received an official deployment request. * The article discusses geopolitical tensions affecting maritime security in the Strait of Hormuz. 257. </w:t>
      </w:r>
      <w:hyperlink r:id="rId211">
        <w:r>
          <w:rPr>
            <w:color w:val="0000EE"/>
            <w:u w:val="single"/>
          </w:rPr>
          <w:t>https://www.sentinelassam.com/more-news/international/iran-war-rattles-washington-fuels-oil-price-surge-and-political-divide</w:t>
        </w:r>
      </w:hyperlink>
      <w:r>
        <w:t xml:space="preserve"> - * War with Iran disrupts energy flows through the Strait of Hormuz. * Oil prices increase amid the conflict. * The dispute is causing political divisions in the United States. * US claims to have inflicted severe damage on Iran's military capabilities. * Iran faces increasing diplomatic isolation. * US President Donald Trump suggests the conflict could continue until objectives are met. 258. </w:t>
      </w:r>
      <w:hyperlink r:id="rId209">
        <w:r>
          <w:rPr>
            <w:color w:val="0000EE"/>
            <w:u w:val="single"/>
          </w:rPr>
          <w:t>https://www.sentinelassam.com/more-news/international/japan-taps-emergency-oil-reserves-as-iran-conflict-disrupts-global-supply</w:t>
        </w:r>
      </w:hyperlink>
      <w:r>
        <w:t xml:space="preserve"> - * Japan begins releasing oil from private and government reserves amid Iran conflict affecting Middle East maritime traffic. * The private reserves amount to 70 days of Japanese consumption, with government reserves providing an additional month. * International efforts by IEA involve releasing 108.6 million barrels of oil to stabilise supplies. * Shipping route through Strait of Hormuz remains a critical bottleneck for global energy security. * Diplomatic and military discussions focus on ensuring freedom of navigation and regional stability.</w:t>
      </w:r>
      <w:r/>
    </w:p>
    <w:p>
      <w:r/>
      <w:r>
        <w:t xml:space="preserve">259. </w:t>
      </w:r>
      <w:hyperlink r:id="rId212">
        <w:r>
          <w:rPr>
            <w:color w:val="0000EE"/>
            <w:u w:val="single"/>
          </w:rPr>
          <w:t>https://investinglive.com/news/military-escorts-not-a-sustainable-solution-to-opening-up-strait-of-hormuz-says-imo-chief-20260317/</w:t>
        </w:r>
      </w:hyperlink>
      <w:r>
        <w:t xml:space="preserve"> - * The IMO chief states military escorts are not 100% guaranteed to ensure ship safety in the Strait of Hormuz. * He argues that military intervention is not a long-term or sustainable solution for opening the strait. * US President Trump called for allies to send warships as escorts, which was rejected by other countries. * The scenario involves slow convoy movements through a mine-laden, war-torn region with drone and missile threats, as well as GPS jamming risks. * The article discusses the complexities and risks associated with rerouting shipping through the Strait of Hormuz. 260. </w:t>
      </w:r>
      <w:hyperlink r:id="rId213">
        <w:r>
          <w:rPr>
            <w:color w:val="0000EE"/>
            <w:u w:val="single"/>
          </w:rPr>
          <w:t>https://www.iltempo.it/esteri/2026/03/17/news/stretto-hormuz-transiti-selettivi-iran-petroliere-blocco-accordo-india-cina-prezzi-navi-46842969/</w:t>
        </w:r>
      </w:hyperlink>
      <w:r>
        <w:t xml:space="preserve"> - * Iran appears to permit certain ships, including Pakistani, Indian, and Chinese vessels, to transit Hormuz Strait, possibly indicating negotiated safe passages. * The first non-Iranian vessel, Karachi, a Pakistani-flagged oil tanker, transited the strait carrying crude from Abu Dhabi. * The passage may suggest Iran is authorising some non-Iranian oil shipments, affecting global energy prices. * Political tensions escalate as US President Trump threatens naval intervention; most countries, including Australia and Japan, decline to send warships. * The Strait is heavily disrupted with current transit levels far below pre-war times, with around 5 ships per day versus 125 before the conflict, and over 1,100 ships blocked in the Gulf. * Recent attacks and perceived dangers have significantly increased maritime risks, potentially lasting weeks, creating a bottleneck for shipping. 261. </w:t>
      </w:r>
      <w:hyperlink r:id="rId214">
        <w:r>
          <w:rPr>
            <w:color w:val="0000EE"/>
            <w:u w:val="single"/>
          </w:rPr>
          <w:t>https://www.channelnewsasia.com/world/uae-fujairaj-port-shah-gas-field-iran-energy-oil-5998386</w:t>
        </w:r>
      </w:hyperlink>
      <w:r>
        <w:t xml:space="preserve"> - • Attack on Shah gas field in UAE increases energy sector disruptions, supplies 500 million cubic feet of gas daily. • Crude oil output reduced by more than half due to conflict; ADNOC suspends loading at Fujairah. • Fujairah, vital for UAE crude exports, operates at reduced capacity amid attacks. • Over 2,000 missile and drone attacks have targeted UAE infrastructure since early 2024. • The conflict affects regional oil supply and global crude market signals. 262. </w:t>
      </w:r>
      <w:hyperlink r:id="rId215">
        <w:r>
          <w:rPr>
            <w:color w:val="0000EE"/>
            <w:u w:val="single"/>
          </w:rPr>
          <w:t>https://www.actionforex.com/action-insight/market-overview/633526-dollar-edges-higher-as-renewed-middle-east-strikes-revive-oil-risks/</w:t>
        </w:r>
      </w:hyperlink>
      <w:r>
        <w:t xml:space="preserve"> - * The US dollar rose amid renewed Middle East strikes impacting energy infrastructure, increasing oil supply concerns. * Iran launched missile strikes on Israel, prompting Israeli counteroperations, escalating regional conflict. * Strait of Hormuz remains restricted, with about 20% of global oil supply hindered and market tension heightened. * Oil price spreads widened, with the Brent–WTI difference surpassing $10, indicating increased physical supply worries. * Markets show cautious response, with no broad equity liquidation or significant currency shifts, but dollar remains supported. * The Australian and Canadian dollars gained due to energy and monetary policy factors, while other currencies lag. * Oil market stability hinges on whether disruptions escalate, influencing USD support and global risk appetite. * US stock indices rose, bond yields fell, and RBA raised rates amid divided policy views. * Gold, Bitcoin, and currency movements reflect market uncertainty related to energy shocks and geopolitical risks. 263. </w:t>
      </w:r>
      <w:hyperlink r:id="rId216">
        <w:r>
          <w:rPr>
            <w:color w:val="0000EE"/>
            <w:u w:val="single"/>
          </w:rPr>
          <w:t>https://timeskuwait.com/uae-briefly-halts-flights-amid-iranian-attacks-oil-facility-hit/</w:t>
        </w:r>
      </w:hyperlink>
      <w:r>
        <w:t xml:space="preserve"> - * The UAE temporarily suspended air traffic after missile and drone threats linked to Iran caused explosions over Dubai. * Flights resumed shortly after the closure, with officials stating that the situation had stabilised. * A drone strike ignited a fire at an oil storage facility in Fujairah, with no casualties. * The incidents highlight increasing regional tensions and risks to energy infrastructure. * US and Israeli strikes on Iranian targets and calls for naval deployment in the Strait of Hormuz increase geopolitical risk. 264. </w:t>
      </w:r>
      <w:hyperlink r:id="rId217">
        <w:r>
          <w:rPr>
            <w:color w:val="0000EE"/>
            <w:u w:val="single"/>
          </w:rPr>
          <w:t>https://timeskuwait.com/rockets-and-drones-target-us-embassy-in-baghdad-no-casualties-reported/</w:t>
        </w:r>
      </w:hyperlink>
      <w:r>
        <w:t xml:space="preserve"> - ['</w:t>
      </w:r>
      <w:r>
        <w:rPr>
          <w:i/>
        </w:rPr>
        <w:t xml:space="preserve"> The US Embassy in Baghdad was attacked early Tuesday with rockets and drones, with no casualties reported.', '</w:t>
      </w:r>
      <w:r>
        <w:t xml:space="preserve"> Iraqi air defence intercepted several projectiles, preventing casualties, but shrapnel caused an explosion at the embassy.', '</w:t>
      </w:r>
      <w:r>
        <w:rPr>
          <w:i/>
        </w:rPr>
        <w:t xml:space="preserve"> A separate strike targeted a residence in Baghdad’s Presidential Compound in the al-Jadriya district.', '</w:t>
      </w:r>
      <w:r>
        <w:t xml:space="preserve"> Officials suspect Iran-linked militias operating in Iraq are responsible for the attacks.', '* The attacks have repeatedly targeted American interests in Iraq.'] 265. </w:t>
      </w:r>
      <w:hyperlink r:id="rId211">
        <w:r>
          <w:rPr>
            <w:color w:val="0000EE"/>
            <w:u w:val="single"/>
          </w:rPr>
          <w:t>https://www.sentinelassam.com/more-news/international/iran-war-rattles-washington-fuels-oil-price-surge-and-political-divide</w:t>
        </w:r>
      </w:hyperlink>
      <w:r>
        <w:t xml:space="preserve"> - * The war with Iran is causing political instability in Washington and increasing oil prices. * Fighting in the Strait of Hormuz disrupts global energy flows, now in its third week. * US officials claim significant damage to Iran's military capabilities; Iran is diplomatically isolated. * President Trump indicates the conflict may continue until US objectives are achieved. * The conflict affects energy security and geopolitical stability in the Middle East. 266. </w:t>
      </w:r>
      <w:hyperlink r:id="rId209">
        <w:r>
          <w:rPr>
            <w:color w:val="0000EE"/>
            <w:u w:val="single"/>
          </w:rPr>
          <w:t>https://www.sentinelassam.com/more-news/international/japan-taps-emergency-oil-reserves-as-iran-conflict-disrupts-global-supply</w:t>
        </w:r>
      </w:hyperlink>
      <w:r>
        <w:t xml:space="preserve"> - * Japan has started releasing oil from private reserves to stabilise supply amid the Iran conflict. * The release corresponds to 15 days of consumption; Japan's total emergency reserves equate to 254 days. * The International Energy Agency announced the release of 108.6 million barrels of oil by Asian Oceania nations. * US and Japan discuss securing the Strait of Hormuz to maintain maritime traffic. * US Secretary of War Pete Hegseth affirms no changes to US forces; Japan commits to close US communication. * Diplomatic efforts focus on ensuring access to the Strait for maritime trade. 267. </w:t>
      </w:r>
      <w:hyperlink r:id="rId218">
        <w:r>
          <w:rPr>
            <w:color w:val="0000EE"/>
            <w:u w:val="single"/>
          </w:rPr>
          <w:t>https://www.thenationalnews.com/news/mena/2026/03/17/baghdad-warns-kurdistan-region-of-legal-action-over-oil-pipeline-dispute/</w:t>
        </w:r>
      </w:hyperlink>
      <w:r>
        <w:t xml:space="preserve"> - * Iraq warns the Kurdish Regional Government it faces legal action over its refusal to allow oil flow through a pipeline to Turkey's Ceyhan port. * Baghdad accuses Erbil of breaching the constitution concerning oil and gas control. * Iraq is exploring alternative routes to export oil to Turkey, including revamping the Kirkuk-Ceyhan pipeline. * Iran’s blocking of the Strait of Hormuz has reduced Iraq’s oil exports, prompting efforts to export through other routes. * Baghdad urges Erbil to lift customs policies, with threats of legal action if not compliant. 268. </w:t>
      </w:r>
      <w:hyperlink r:id="rId219">
        <w:r>
          <w:rPr>
            <w:color w:val="0000EE"/>
            <w:u w:val="single"/>
          </w:rPr>
          <w:t>https://www.nationalheraldindia.com/international/donald-trump-rebukes-allies-over-hormuz-as-uae-reopens-airspace-amid-rising-gulf-tensions</w:t>
        </w:r>
      </w:hyperlink>
      <w:r>
        <w:t xml:space="preserve"> - * US President Donald Trump criticised allies for not supporting military efforts to secure the Strait of Hormuz. * Tensions in the Gulf escalated following conflicts involving the US, Israel, and Iran. * Trump expressed frustration with partner nations' reluctance to contribute naval forces. * Several countries, including the UK, Germany, Japan, Italy, and Australia, declined to deploy warships. * Iran blocks the Strait of Hormuz, affecting global oil shipments and increasing oil prices. 269. </w:t>
      </w:r>
      <w:hyperlink r:id="rId220">
        <w:r>
          <w:rPr>
            <w:color w:val="0000EE"/>
            <w:u w:val="single"/>
          </w:rPr>
          <w:t>https://e24.no/boers-og-finans/i/q6PrV0/oljeprisen-stiger</w:t>
        </w:r>
      </w:hyperlink>
      <w:r>
        <w:t xml:space="preserve"> - * Oil price increases by 3 dollars, with a barrel of North Sea oil now costing 103.83 dollars. * Tensions escalate due to attacks on oil infrastructure and shipping in the Middle East. * Iran has intensified attacks on energy infrastructure around the Persian Gulf. * US President Trump has called for allies to send warships to secure shipping lanes. * The situation affects oil transit through the strategic Hormuz Strait. 270. </w:t>
      </w:r>
      <w:hyperlink r:id="rId221">
        <w:r>
          <w:rPr>
            <w:color w:val="0000EE"/>
            <w:u w:val="single"/>
          </w:rPr>
          <w:t>https://www.rt.com/india/635232-us-iran-conflict-middle-east-mistakes/?utm_source=rss&amp;utm_medium=rss&amp;utm_campaign=RSS</w:t>
        </w:r>
      </w:hyperlink>
      <w:r>
        <w:t xml:space="preserve"> - * The US and Israel’s military actions against Iran are seen as misjudged and potentially disastrous for the region and global economy. * Iran's strong national resilience, geopolitical position, and strategic resources make regime change complex and risky. * The US has launched military operations, including attacks on Iranian targets, aiming to curtail Iranian missile and regional influence. * The Strait of Hormuz remains a critical strategic point, with disruptions impacting global oil prices. * India is impacted by the Iran conflict due to its energy needs and strategic interests in the region.</w:t>
      </w:r>
      <w:r/>
      <w:r/>
    </w:p>
    <w:p>
      <w:pPr>
        <w:pStyle w:val="ListNumber"/>
        <w:numPr>
          <w:ilvl w:val="0"/>
          <w:numId w:val="14"/>
        </w:numPr>
        <w:spacing w:line="240" w:lineRule="auto"/>
        <w:ind w:left="720"/>
      </w:pPr>
      <w:r/>
      <w:hyperlink r:id="rId222">
        <w:r>
          <w:rPr>
            <w:color w:val="0000EE"/>
            <w:u w:val="single"/>
          </w:rPr>
          <w:t>https://www.qcintel.com/article/asian-buyers-turn-to-russian-crude-after-us-sanctions-waiver-60864.html</w:t>
        </w:r>
      </w:hyperlink>
      <w:r>
        <w:t xml:space="preserve"> - * Asian refiners are shifting their crude oil sourcing to Russia.</w:t>
      </w:r>
      <w:r/>
    </w:p>
    <w:p>
      <w:pPr>
        <w:pStyle w:val="ListNumber"/>
        <w:spacing w:line="240" w:lineRule="auto"/>
        <w:ind w:left="720"/>
      </w:pPr>
      <w:r/>
      <w:hyperlink r:id="rId223">
        <w:r>
          <w:rPr>
            <w:color w:val="0000EE"/>
            <w:u w:val="single"/>
          </w:rPr>
          <w:t>https://arynews.tv/missile-debris-kills-pakistani-national-in-abu-dhabi-govt-statement</w:t>
        </w:r>
      </w:hyperlink>
      <w:r>
        <w:t xml:space="preserve"> - * Falling missile shrapnel from an intercepted missile kills a Pakistani national in Abu Dhabi, UAE. * The incident occurs following the interception of a ballistic missile in Abu Dhabi. * Explosions are reported in Dubai amid missile threats. * Iran has launched over 1,900 missiles and drones at UAE, targeting infrastructure and US assets. * Qatar reports intercepting a missile attack amid Iran’s retaliatory strikes during the Middle East conflict.</w:t>
      </w:r>
      <w:r/>
    </w:p>
    <w:p>
      <w:pPr>
        <w:pStyle w:val="ListNumber"/>
        <w:spacing w:line="240" w:lineRule="auto"/>
        <w:ind w:left="720"/>
      </w:pPr>
      <w:r/>
      <w:hyperlink r:id="rId224">
        <w:r>
          <w:rPr>
            <w:color w:val="0000EE"/>
            <w:u w:val="single"/>
          </w:rPr>
          <w:t>https://timesofindia.indiatimes.com/world/us/why-trump-may-find-it-hard-to-reopen-strait-of-hormuz/articleshow/129624074.cms</w:t>
        </w:r>
      </w:hyperlink>
      <w:r>
        <w:t xml:space="preserve"> - * US President Donald Trump demands help from allies to reopen the Strait of Hormuz, amid Iran’s blockade and use of drones, missiles, and mines.</w:t>
      </w:r>
      <w:r>
        <w:rPr>
          <w:i/>
        </w:rPr>
        <w:t xml:space="preserve"> Iran considers the war existential after the death of its supreme leader.</w:t>
      </w:r>
      <w:r>
        <w:t xml:space="preserve"> Iran's IRGC possesses various weapons options, including fast-attack craft, mini submarines, mines, and drone capacity.</w:t>
      </w:r>
      <w:r>
        <w:rPr>
          <w:i/>
        </w:rPr>
        <w:t xml:space="preserve"> Shipping through the strait faces threats from Iranian forces, requiring significant resources and military support.</w:t>
      </w:r>
      <w:r>
        <w:t xml:space="preserve"> Alternative routes and bypass pipelines are not yet viable or vulnerable to attack.* US and allied efforts are ongoing to counter threats and restore shipping safety in the waterway.</w:t>
      </w:r>
      <w:r/>
    </w:p>
    <w:p>
      <w:pPr>
        <w:pStyle w:val="ListNumber"/>
        <w:spacing w:line="240" w:lineRule="auto"/>
        <w:ind w:left="720"/>
      </w:pPr>
      <w:r/>
      <w:hyperlink r:id="rId220">
        <w:r>
          <w:rPr>
            <w:color w:val="0000EE"/>
            <w:u w:val="single"/>
          </w:rPr>
          <w:t>https://e24.no/boers-og-finans/i/q6PrV0/oljeprisen-stiger</w:t>
        </w:r>
      </w:hyperlink>
      <w:r>
        <w:t xml:space="preserve"> - * Oil price increases by 3 dollars, with a barrel of North Sea oil now costing 103.83 dollars. * Witnesses report few tankers passing through the Strait of Hormuz amid ongoing conflict. * Attacks on oil infrastructure and ships in the Middle East, including Iran’s escalated assaults on energy infrastructure. * The Shah gas field in UAE has been stopped due to a fire caused by a drone attack. * US President Trump has called for allied naval support to protect traffic through the Strait of Hormuz.</w:t>
      </w:r>
      <w:r/>
      <w:r/>
    </w:p>
    <w:p>
      <w:r/>
      <w:r>
        <w:t xml:space="preserve">275. </w:t>
      </w:r>
      <w:hyperlink r:id="rId225">
        <w:r>
          <w:rPr>
            <w:color w:val="0000EE"/>
            <w:u w:val="single"/>
          </w:rPr>
          <w:t>https://en.protothema.gr/2026/03/17/iran-attacked-the-us-embassy-in-iraq-with-drones-and-rockets-israel-pounds-lebanon-and-sends-new-ground-forces-update/</w:t>
        </w:r>
      </w:hyperlink>
      <w:r>
        <w:t xml:space="preserve"> - * Iran reported 12,000 buildings damaged or destroyed in Tehran due to ongoing conflicts. * Multiple drone and missile attacks occurred in the Middle East, including fire in the UAE’s Fujairah and explosions in Dubai and Doha. * A tanker in the Gulf of Oman was hit by an unknown projectile. * The U.S. embassy in Baghdad was targeted by drones and rockets, with at least five involved. * Israel launched simultaneous strikes against Iranian infrastructure in Tehran and Hezbollah targets in Beirut. * Oil prices increased to around $100 per barrel, influenced by Middle East conflicts and supply disruptions. 276. </w:t>
      </w:r>
      <w:hyperlink r:id="rId221">
        <w:r>
          <w:rPr>
            <w:color w:val="0000EE"/>
            <w:u w:val="single"/>
          </w:rPr>
          <w:t>https://www.rt.com/india/635232-us-iran-conflict-middle-east-mistakes/?utm_source=rss&amp;utm_medium=rss&amp;utm_campaign=RSS</w:t>
        </w:r>
      </w:hyperlink>
      <w:r>
        <w:t xml:space="preserve"> - * The US and Israel have launched military actions against Iran, which have failed to achieve regime change. * Iran’s resilience and critical geographical position, including control of the Strait of Hormuz, complicate the conflict. * The US has targeted Iran’s military infrastructure, casualties have risen, and international backlash has ensued. * The Strait of Hormuz disruption has increased global oil prices, with US policy shifting on Russian oil imports. * India faces strategic dilemmas due to its oil reliance, regional ties, and the impact of conflict on trade and security.</w:t>
      </w:r>
      <w:r/>
    </w:p>
    <w:p>
      <w:r/>
      <w:r>
        <w:t xml:space="preserve">The article discusses the military escalation by the US and Israel against Iran, highlighting Iran’s strategic resilience, regional importance, and the economic consequences of conflict, including impacts on oil supplies and international relations. 277. </w:t>
      </w:r>
      <w:hyperlink r:id="rId226">
        <w:r>
          <w:rPr>
            <w:color w:val="0000EE"/>
            <w:u w:val="single"/>
          </w:rPr>
          <w:t>https://mediaindonesia.com/internasional/871327/krisis-selat-hormuz-produksi-minyak-teluk-anjlok-7-juta-barel-sehari</w:t>
        </w:r>
      </w:hyperlink>
      <w:r>
        <w:t xml:space="preserve"> - * Konflik bersenjata di Timur Tengah, khususnya di Iran, menyebabkan anjloknya produksi minyak di Teluk Persia hingga hampir 7 juta barel per hari. * Krisis terjadi akibat blokade de facto di Selat Hormuz setelah serangan gabungan AS dan Israel terhadap Iran pada Februari 2026. * Fasilitas penyimpanan minyak di negara Teluk mencapai kapasitas maksimum, menyebabkan penghentian ekspor melalui jalur laut. * Negara-negara utama seperti Arab Saudi, Irak, Kuwait, UEA, dan Bahrain mengurangi produksi minyak secara besar-besaran. * Penutupan jalur Selat Hormuz memutus rantai pasok energi global dan berpotensi memicu lonjakan harga minyak dunia. 278. </w:t>
      </w:r>
      <w:hyperlink r:id="rId227">
        <w:r>
          <w:rPr>
            <w:color w:val="0000EE"/>
            <w:u w:val="single"/>
          </w:rPr>
          <w:t>https://www.iltalehti.fi/talous/a/72a2c7da-c792-41f8-911f-c31e59564743</w:t>
        </w:r>
      </w:hyperlink>
      <w:r>
        <w:t xml:space="preserve"> - * Iran launched attacks on energy infrastructure and set a gas field in the UEA on fire amid ongoing conflict in Yemen and the Gulf region. * Brent crude oil price has increased approximately 4% today, reaching around $103.48 per barrel. * The conflict has caused tanker traffic in the important Strait of Hormuz to remain halted, affecting 20% of global oil trade. * US President Donald Trump urged other nations to help secure the Strait and threatened to expand attacks on Iran's oil infrastructure. * The conflict has heightened tensions around the Strait and affected oil supply and prices globally. 279. </w:t>
      </w:r>
      <w:hyperlink r:id="rId228">
        <w:r>
          <w:rPr>
            <w:color w:val="0000EE"/>
            <w:u w:val="single"/>
          </w:rPr>
          <w:t>https://bitcoinethereumnews.com/finance/bulls-target-100-50-ahead-of-fed/?utm_source=rss&amp;utm_medium=rss&amp;utm_campaign=bulls-target-100-50-ahead-of-fed</w:t>
        </w:r>
      </w:hyperlink>
      <w:r>
        <w:t xml:space="preserve"> - * The US Dollar Index (DXY) is maintaining modest gains around 100.00 amidst investor caution before the FOMC meeting. * The index is supported by inflation concerns from the ongoing US-Israel conflict and disruption in oil shipping through Strait of Hormuz. * Technical indicators suggest a mildly bullish bias, with resistance at 100.50 and support at 100.00. * Investors await the Fed’s decision on interest rate cuts, which could influence USD momentum. * An upside break beyond 100.50 could lead to gains towards 100.90–101.00; a hold above 99.50 keeps the bullish outlook intact. 280. </w:t>
      </w:r>
      <w:hyperlink r:id="rId229">
        <w:r>
          <w:rPr>
            <w:color w:val="0000EE"/>
            <w:u w:val="single"/>
          </w:rPr>
          <w:t>https://bitcoinethereumnews.com/finance/war-risks-and-supply-disruption-rabobank/?utm_source=rss&amp;utm_medium=rss&amp;utm_campaign=war-risks-and-supply-disruption-rabobank</w:t>
        </w:r>
      </w:hyperlink>
      <w:r>
        <w:t xml:space="preserve"> - * Rabobank’s Senior Global Strategist Michael Every discusses escalating regional conflicts involving Iran, Israel, and others, threatening oil supply. * Iran is targeting upstream oil and gas fields, such as Shah in the UAE, not just refineries, threatening energy supply. * Despite physical supply constraints and backwardation, futures markets price cheaper energy within months, indicating no expected long-term disruption. * US assets are stabilising despite tensions, with some vessels successfully passing through Hormuz. * The article highlights potential supply risks amid geopolitics affecting energy markets.</w:t>
      </w:r>
      <w:r/>
      <w:r/>
    </w:p>
    <w:p>
      <w:pPr>
        <w:pStyle w:val="ListNumber"/>
        <w:numPr>
          <w:ilvl w:val="0"/>
          <w:numId w:val="15"/>
        </w:numPr>
        <w:spacing w:line="240" w:lineRule="auto"/>
        <w:ind w:left="720"/>
      </w:pPr>
      <w:r/>
      <w:hyperlink r:id="rId230">
        <w:r>
          <w:rPr>
            <w:color w:val="0000EE"/>
            <w:u w:val="single"/>
          </w:rPr>
          <w:t>https://bitcoinethereumnews.com/finance/supply-risk-keeps-prices-above-usd-100-danske-bank/?utm_source=rss&amp;utm_medium=rss&amp;utm_campaign=supply-risk-keeps-prices-above-usd-100-danske-bank</w:t>
        </w:r>
      </w:hyperlink>
      <w:r>
        <w:t xml:space="preserve"> - * Danske Bank's research highlights intensified conflict in the Middle East, with Iran targeting oil and gas infrastructure.</w:t>
      </w:r>
      <w:r>
        <w:rPr>
          <w:i/>
        </w:rPr>
        <w:t xml:space="preserve"> * Oil prices traded around USD 103 per barrel, with risks of further increase.</w:t>
      </w:r>
      <w:r>
        <w:t xml:space="preserve"> * Iran struck oil and gas facilities in the UAE and caused a fire in Fujairah.</w:t>
      </w:r>
      <w:r>
        <w:rPr>
          <w:i/>
        </w:rPr>
        <w:t xml:space="preserve"> * Iran's attacks may keep energy prices elevated despite traffic normalisation in the Strait of Hormuz.</w:t>
      </w:r>
      <w:r/>
    </w:p>
    <w:p>
      <w:pPr>
        <w:pStyle w:val="ListNumber"/>
        <w:spacing w:line="240" w:lineRule="auto"/>
        <w:ind w:left="720"/>
      </w:pPr>
      <w:r/>
      <w:hyperlink r:id="rId225">
        <w:r>
          <w:rPr>
            <w:color w:val="0000EE"/>
            <w:u w:val="single"/>
          </w:rPr>
          <w:t>https://en.protothema.gr/2026/03/17/iran-attacked-the-us-embassy-in-iraq-with-drones-and-rockets-israel-pounds-lebanon-and-sends-new-ground-forces-update/</w:t>
        </w:r>
      </w:hyperlink>
      <w:r>
        <w:t xml:space="preserve"> - * Iran reports damage to 12,000 buildings in Tehran due to ongoing US–Israeli attacks. * Fire in Fujairah Oil Industry Zone after drone attack; was the second strike in two days. * Oil prices increase to around $100 per barrel amidst Middle East conflict developments. * Explosions and missile intercepts occur in Dubai, Doha, and Gulf of Oman. * US embassy in Baghdad attacked with drones and rockets; at least five drones involved. * Israel conducts strikes on Iranian infrastructure in Tehran and Hezbollah in Beirut. * Several countries affected by military actions, with ongoing regional instability. 283. </w:t>
      </w:r>
      <w:hyperlink r:id="rId231">
        <w:r>
          <w:rPr>
            <w:color w:val="0000EE"/>
            <w:u w:val="single"/>
          </w:rPr>
          <w:t>https://www.africaninsider.com/world/latest-developments-israel-hits-tehran-us-embassy-in-baghdad-targeted-in-escalating-war/</w:t>
        </w:r>
      </w:hyperlink>
      <w:r>
        <w:t xml:space="preserve"> - * Israel launches wide-scale strikes in Tehran and targets Hezbollah in Beirut. * US embassy in Baghdad attacked with drones and rockets. * A missile strike in Baghdad kills four, including reportedly two Iran-backed advisors. * Iran’s proxy groups, Hezbollah and Kataeb Hezbollah, involved in attacks and killings. * Escalating conflict involves Israel, Iran, Hezbollah, and US interests across Iraq, Lebanon, and the Gulf. * European nations urged to support Israel; Lebanon faces mass displacement; fire at UAE oil field amid ongoing hostilities. 284. </w:t>
      </w:r>
      <w:hyperlink r:id="rId232">
        <w:r>
          <w:rPr>
            <w:color w:val="0000EE"/>
            <w:u w:val="single"/>
          </w:rPr>
          <w:t>https://www.thebulwark.com/p/iran-gets-vote-in-this-war-thormuz-trump-hegseth-israel-strategy</w:t>
        </w:r>
      </w:hyperlink>
      <w:r>
        <w:t xml:space="preserve"> - </w:t>
      </w:r>
      <w:r>
        <w:rPr>
          <w:i/>
        </w:rPr>
        <w:t>US military actions in Iran conflict involve shifting objectives and operational challenges.</w:t>
      </w:r>
      <w:r/>
      <w:r>
        <w:rPr>
          <w:i/>
        </w:rPr>
        <w:t>Iran has conducted missile and drone strikes across the region, including at the U.S. embassy in Baghdad and Prince Sultan Air Base.</w:t>
      </w:r>
      <w:r/>
      <w:r>
        <w:rPr>
          <w:i/>
        </w:rPr>
        <w:t>The US faces increased risk to shipping in the Strait of Hormuz and the broader Persian Gulf.</w:t>
      </w:r>
      <w:r/>
      <w:r>
        <w:rPr>
          <w:i/>
        </w:rPr>
        <w:t>Iranian economic measures, such as targeting oil infrastructure, complicate military efforts and extend conflict impacts.</w:t>
      </w:r>
      <w:r/>
      <w:r>
        <w:rPr>
          <w:i/>
        </w:rPr>
        <w:t>US administration's messaging about war progress is overly optimistic and diverges from operational realities.</w:t>
      </w:r>
      <w:r>
        <w:t xml:space="preserve">285. </w:t>
      </w:r>
      <w:hyperlink r:id="rId226">
        <w:r>
          <w:rPr>
            <w:color w:val="0000EE"/>
            <w:u w:val="single"/>
          </w:rPr>
          <w:t>https://mediaindonesia.com/internasional/871327/krisis-selat-hormuz-produksi-minyak-teluk-anjlok-7-juta-barel-sehari</w:t>
        </w:r>
      </w:hyperlink>
      <w:r>
        <w:t xml:space="preserve"> - * Konflik bersenjata di Timur Tengah memicu anjloknya produksi minyak di Teluk Persia hingga hampir 7 juta barel per hari akibat krisis di Selat Hormuz. * Krisis dipicu oleh blokade akibat serangan gabungan AS dan Israel terhadap Iran pada akhir Februari 2026. * Fasilitas penyimpanan minyak di negara Teluk mencapai kapasitas maksimum, memaksa pengurangan produksi besar-besaran. * Produsen utama seperti Arab Saudi, Irak, Kuwait, Emirat Arab, dan Bahrain mengalami penurunan produksi minyak. * Penutupan jalur ini berpotensi memicu lonjakan harga minyak global dan memutus rantai pasok energi internasional. 286. </w:t>
      </w:r>
      <w:hyperlink r:id="rId229">
        <w:r>
          <w:rPr>
            <w:color w:val="0000EE"/>
            <w:u w:val="single"/>
          </w:rPr>
          <w:t>https://bitcoinethereumnews.com/finance/war-risks-and-supply-disruption-rabobank/?utm_source=rss&amp;utm_medium=rss&amp;utm_campaign=war-risks-and-supply-disruption-rabobank</w:t>
        </w:r>
      </w:hyperlink>
      <w:r>
        <w:t xml:space="preserve"> - * Rabobank’s senior strategist warns escalating conflict involving Iran, Israel, and regional actors threatens oil supply, with upstream fields targeted. * Countries in the region, including the UAE, face potential disruption as Iran targets upstream oil and gas fields. * Despite physical supply squeeze and backwardation, futures prices indicate markets expect no long-term disruption. * Market sentiment suggests confidence in energy flow continuity despite conflict escalation. * US assets are not significantly affected, and Iran, China, and India vessels are reportedly passing Hormuz without issue.</w:t>
      </w:r>
      <w:r/>
      <w:r/>
    </w:p>
    <w:p>
      <w:r/>
      <w:r>
        <w:t xml:space="preserve">287. </w:t>
      </w:r>
      <w:hyperlink r:id="rId229">
        <w:r>
          <w:rPr>
            <w:color w:val="0000EE"/>
            <w:u w:val="single"/>
          </w:rPr>
          <w:t>https://bitcoinethereumnews.com/finance/war-risks-and-supply-disruption-rabobank/?utm_source=rss&amp;utm_medium=rss&amp;utm_campaign=war-risks-and-supply-disruption-rabobank</w:t>
        </w:r>
      </w:hyperlink>
      <w:r>
        <w:t xml:space="preserve"> - * Rabobank’s Senior Global Strategist Michael Every warns escalating conflict involving Iran, Israel, and regional actors threatens oil supply, not just flow. * Iran is targeting upstream oil and gas fields such as Shah in the UAE, risking energy supply. * Markets still price cheaper energy within months despite physical supply squeezes, indicating expectations of no long-term disruption. * US assets are not heavily impacted amidst tensions, with some Iranian vessels passing through Hormuz. * The article discusses potential escalation and market perceptions of oil supply stability.</w:t>
      </w:r>
      <w:r/>
    </w:p>
    <w:p>
      <w:r/>
      <w:r>
        <w:t xml:space="preserve">288. </w:t>
      </w:r>
      <w:hyperlink r:id="rId233">
        <w:r>
          <w:rPr>
            <w:color w:val="0000EE"/>
            <w:u w:val="single"/>
          </w:rPr>
          <w:t>https://www.nationalheraldindia.com/international/missile-debris-kills-man-in-abu-dhabi-as-dubai-doha-rocked-by-blasts</w:t>
        </w:r>
      </w:hyperlink>
      <w:r>
        <w:t xml:space="preserve"> - * A Pakistani national was killed in Abu Dhabi after missile debris from an intercepted missile struck the Bani Yas area. * The incident occurred as clashes between Israel and Iran escalated, with blasts reported in Dubai and Doha. * A tanker near Fujairah was damaged by an unidentified projectile, with no casualties. * A fire in Fujairah Oil Industry Zone was caused by an Iranian drone strike, but no injuries were reported. * The region experienced intensified military activity amid ongoing regional conflict. 289. </w:t>
      </w:r>
      <w:hyperlink r:id="rId230">
        <w:r>
          <w:rPr>
            <w:color w:val="0000EE"/>
            <w:u w:val="single"/>
          </w:rPr>
          <w:t>https://bitcoinethereumnews.com/finance/supply-risk-keeps-prices-above-usd-100-danske-bank/?utm_source=rss&amp;utm_medium=rss&amp;utm_campaign=supply-risk-keeps-prices-above-usd-100-danske-bank</w:t>
        </w:r>
      </w:hyperlink>
      <w:r>
        <w:t xml:space="preserve"> - * Danske Bank's research highlights conflict in the Middle East has intensified, with Iran targeting energy infrastructure in the UAE. * Brent crude oil trades around USD 103 per barrel after brief easing. * Iran's attacks include drone strikes on the Shah gas field and fire in the Fujairah Oil Industry Zone. * A tanker near Fujairah was reported struck whilst at anchor. * Israel plans for at least three more weeks of military actions against Iran and Lebanon. * The conflict raises the risk of sustained high oil prices despite potential normalisation of Strait of Hormuz traffic. 290. </w:t>
      </w:r>
      <w:hyperlink r:id="rId234">
        <w:r>
          <w:rPr>
            <w:color w:val="0000EE"/>
            <w:u w:val="single"/>
          </w:rPr>
          <w:t>https://blackchronicle.com/energy/trump-putting-pressure-on-international-community-to-help-secure-strait-of-hormuz/</w:t>
        </w:r>
      </w:hyperlink>
      <w:r>
        <w:t xml:space="preserve"> - * President Donald Trump urges countries to help secure the Strait of Hormuz against Iran. * Trump discusses involving China, Japan, South Korea, and European nations. * USA imports less than 1% of oil from the region, while Japan, China, and South Korea import significant percentages. * Trump highlights military actions against Iran, including missile and drone reductions. * He plans meetings with Irish and Japanese leaders to influence support for securing the Strait. 291. </w:t>
      </w:r>
      <w:hyperlink r:id="rId231">
        <w:r>
          <w:rPr>
            <w:color w:val="0000EE"/>
            <w:u w:val="single"/>
          </w:rPr>
          <w:t>https://www.africaninsider.com/world/latest-developments-israel-hits-tehran-us-embassy-in-baghdad-targeted-in-escalating-war/</w:t>
        </w:r>
      </w:hyperlink>
      <w:r>
        <w:t xml:space="preserve"> - * Israel launched a wave of strikes in Tehran and Beirut and carried out ground operations in Lebanon. * The US embassy in Baghdad was attacked by drones and rockets. * Attacks on oil fields in Abu Dhabi and Iraq occurred amid ongoing Gulf tensions. * Hezbollah targeted Israeli troops in Lebanon; Israeli city of Nahariya was attacked. * Palestinian displaced persons and missile fragments at Jerusalem holy sites highlight regional escalation. * Western officials responded with warnings and calls for restraint amidst severe tensions. 292. </w:t>
      </w:r>
      <w:hyperlink r:id="rId235">
        <w:r>
          <w:rPr>
            <w:color w:val="0000EE"/>
            <w:u w:val="single"/>
          </w:rPr>
          <w:t>https://plo.vn/rui-ro-neu-my-tan-cong-ha-tang-dau-mo-hoac-chiem-dao-kharg-cua-iran-post899753.html</w:t>
        </w:r>
      </w:hyperlink>
      <w:r>
        <w:t xml:space="preserve"> - ["</w:t>
      </w:r>
      <w:r>
        <w:rPr>
          <w:i/>
        </w:rPr>
        <w:t xml:space="preserve"> US reportedly launched a military strike on Iran's Kharg Island, targeting military sites but reportedly sparing oil infrastructure (17/03/2026).", "</w:t>
      </w:r>
      <w:r>
        <w:t xml:space="preserve"> Iran states no damage occurred to oil facilities; US targets included missile Storage and navy facilities, according to Iran's reports.", "</w:t>
      </w:r>
      <w:r>
        <w:rPr>
          <w:i/>
        </w:rPr>
        <w:t xml:space="preserve"> The strategic importance of Kharg Island, which handles 90% of Iran's oil exports, is highlighted in relation to international oil markets.", '</w:t>
      </w:r>
      <w:r>
        <w:t xml:space="preserve"> US officials consider potential further attacks, with discussions of possibly occupying the island to control Iranian oil exports, despite high risks.', '* Iran warns that attacking Kharg could prompt regional escalation, including attacks on energy infrastructure in nearby Gulf states.'] 293. </w:t>
      </w:r>
      <w:hyperlink r:id="rId236">
        <w:r>
          <w:rPr>
            <w:color w:val="0000EE"/>
            <w:u w:val="single"/>
          </w:rPr>
          <w:t>https://www.benzinga.com/news/politics/26/03/51288679/us-iran-war-updates-march-17-iran-seeks-mexico-fifa-shift-us-embassy-attacked-in-baghdad-as-eu-countries-reject-trumps-hormuz-demand</w:t>
        </w:r>
      </w:hyperlink>
      <w:r>
        <w:t xml:space="preserve"> - * Iran is in talks with FIFA to move World Cup matches to Mexico due to security concerns. * Explosions in Baghdad killed at least four and targeted US embassy, reportedly an air raid and drone attack. * US and European nations clash over naval deployment in Strait of Hormuz, with some countries refusing to support Trump’s call. * Hong Kong warns of potential oil shocks and economic volatility due to war disruptions. * Tanker off Fujairah was hit by an unknown projectile with no injuries reported. * South Korea warns of energy supply disruptions and considers export limits amid ongoing Middle East crisis. 294. </w:t>
      </w:r>
      <w:hyperlink r:id="rId237">
        <w:r>
          <w:rPr>
            <w:color w:val="0000EE"/>
            <w:u w:val="single"/>
          </w:rPr>
          <w:t>https://tekno.sindonews.com/read/1687943/123/drone-canggih-mata-langit-ditembak-jatuh-iran-uni-emirat-arab-pasrah-1773727426</w:t>
        </w:r>
      </w:hyperlink>
      <w:r>
        <w:t xml:space="preserve"> - • The Al-Dhafra Air Base in the UAE was severely damaged following a large-scale attack by Iran forces. • Iran deployed drones and cruise missiles, targeting US, French, and UAE assets, including hangars and aircraft. • Satellite images show damage to hangars housing UAVs MQ-4C Triton and MQ-9 Reaper, with significant financial losses mainly affecting the UAE. • Three maintenance facilities for the SAAB GlobalEye aircraft were damaged; UAE owns five of these aircraft. 295. </w:t>
      </w:r>
      <w:hyperlink r:id="rId238">
        <w:r>
          <w:rPr>
            <w:color w:val="0000EE"/>
            <w:u w:val="single"/>
          </w:rPr>
          <w:t>https://international.sindonews.com/read/1687883/43/akankah-pelabuhan-yanbu-di-laut-merah-jadi-alternatif-pengganti-selat-hormuz-1773720194</w:t>
        </w:r>
      </w:hyperlink>
      <w:r>
        <w:t xml:space="preserve"> - * Penutupan Selat Hormuz memicu krisis energi global dan menggantikan rute ekspor minyak Arab Saudi. * Arab Saudi mengalihkan ekspor minyak melalui pipa ke pelabuhan Yanbu di Laut Merah, tetapi kapasitas terbatas. * Kapasitas pipa teoritis 5 juta barel per hari; namun, kapasitas aktual di pelabuhan Yanbu lebih rendah. * Rute dari Yanbu ke pasar Asia lebih panjang, meningkatkan biaya dan durasi pengiriman. * Dampak global terlihat dari penurunan aktivitas penyulingan di China, Jepang, dan Eropa. * Retorika AS berfluktuasi mengenai kehadiran militer di Teluk dan tanggung jawab sekutu regional. 296. </w:t>
      </w:r>
      <w:hyperlink r:id="rId239">
        <w:r>
          <w:rPr>
            <w:color w:val="0000EE"/>
            <w:u w:val="single"/>
          </w:rPr>
          <w:t>https://inews.co.uk/opinion/country-condemned-financial-execution-trumps-war-4297829</w:t>
        </w:r>
      </w:hyperlink>
      <w:r>
        <w:t xml:space="preserve"> - * Iraq's stabilisation after 15 years of war is unraveling due to external pressures and regional conflict. * The country’s oil exports have been halted due to Iran’s closure of the Strait of Hormuz, leading to significant financial strain. * Iraq's monthly oil earnings are less than its expenditure, with unpaid contractors and growing economic unrest. * The ongoing regional conflict involves Iran, the US, Israel, and Gulf states, impacting Iraq’s security and economy. * Iraq's political fragmentation and influence from US and Iran complicate efforts to manage the crisis. 297. </w:t>
      </w:r>
      <w:hyperlink r:id="rId219">
        <w:r>
          <w:rPr>
            <w:color w:val="0000EE"/>
            <w:u w:val="single"/>
          </w:rPr>
          <w:t>https://www.nationalheraldindia.com/international/donald-trump-rebukes-allies-over-hormuz-as-uae-reopens-airspace-amid-rising-gulf-tensions</w:t>
        </w:r>
      </w:hyperlink>
      <w:r>
        <w:t xml:space="preserve"> - * US President Donald Trump criticises allies for not supporting military efforts in the Gulf amid escalating tensions. * Trump warns of potential impacts on NATO cohesion and Gulf oil shipments. * UK, Germany, Japan, Italy, Australia, France, South Korea respond selectively or resist involvement. * Iran blocks the Strait of Hormuz using mines, drones, and missile strikes, affecting global oil shipments and prices. * Oil prices approach 100 dollars per barrel. 298. </w:t>
      </w:r>
      <w:hyperlink r:id="rId233">
        <w:r>
          <w:rPr>
            <w:color w:val="0000EE"/>
            <w:u w:val="single"/>
          </w:rPr>
          <w:t>https://www.nationalheraldindia.com/international/missile-debris-kills-man-in-abu-dhabi-as-dubai-doha-rocked-by-blasts</w:t>
        </w:r>
      </w:hyperlink>
      <w:r>
        <w:t xml:space="preserve"> - * A Pakistani national was killed in Abu Dhabi after falling debris from an intercepted missile, confirmed on Tuesday. * The incident is linked to ongoing conflict between Israel and Iran, with escalations across the region. * Explosions were reported in Dubai and Doha overnight, indicating regional security incidents. * A tanker off Fujairah was minorly damaged by an unidentified projectile, with no casualties. * A fire in Fujairah Oil Industry Zone was caused by an Iranian drone strike, with no injuries reported. 299. </w:t>
      </w:r>
      <w:hyperlink r:id="rId236">
        <w:r>
          <w:rPr>
            <w:color w:val="0000EE"/>
            <w:u w:val="single"/>
          </w:rPr>
          <w:t>https://www.benzinga.com/news/politics/26/03/51288679/us-iran-war-updates-march-17-iran-seeks-mexico-fifa-shift-us-embassy-attacked-in-baghdad-as-eu-countries-reject-trumps-hormuz-demand</w:t>
        </w:r>
      </w:hyperlink>
      <w:r>
        <w:t xml:space="preserve"> - * Iran seeks to move World Cup matches to Mexico citing security concerns, following US President Trump's inability to guarantee safety in the US. * Explosions in Baghdad killed four and targeted the US Embassy, following air raid on Iran-backed group. * Hong Kong warns of potential oil supply disruptions and price spikes amid the Middle East crisis. * A tanker off Fujairah was hit by an unknown projectile with minor damage, no injuries reported. * South Korea warns of energy shortages and considers export limitations if Middle East conflict worsens. 300. </w:t>
      </w:r>
      <w:hyperlink r:id="rId240">
        <w:r>
          <w:rPr>
            <w:color w:val="0000EE"/>
            <w:u w:val="single"/>
          </w:rPr>
          <w:t>https://watananews.com/518203/</w:t>
        </w:r>
      </w:hyperlink>
      <w:r>
        <w:t xml:space="preserve"> - * Oil prices increase by over two percent amid concerns over supply disruptions due to the Iran conflict. * Futures for Brent crude increase by 2.7% to $102.95, and WTI rises by 2.6% to $95.95. * The Strait of Hormuz, passing through 20% of the world's oil and natural gas trade, experiences significant stoppages amid US-Israeli tensions with Iran. * US allies decline US calls to send warships through the strait, leading to criticism from President Trump. * Prices are supported by a fire in Fujairah oil region after a drone attack, with Middle Eastern oils reaching their highest prices ever. * UAE oil production drops by over half due to the Hormuz closure; Iran requests India to release detained oil tankers. * International energy agencies suggest borrowing more oil reserves to counter rising energy costs. * Israel plans to extend its conflict with Iran for at least three more weeks, with Israeli military actions during the night. 301. </w:t>
      </w:r>
      <w:hyperlink r:id="rId241">
        <w:r>
          <w:rPr>
            <w:color w:val="0000EE"/>
            <w:u w:val="single"/>
          </w:rPr>
          <w:t>https://en.ilsole24ore.com/art/rigid-demand-diesel-and-petrol-crisis-and-more-complicated-70s-AILFQqzB</w:t>
        </w:r>
      </w:hyperlink>
      <w:r>
        <w:t xml:space="preserve"> - * The article discusses the ongoing energy crisis, focusing on oil demand and supply, especially in Italy and Europe. * It compares current situation to the 1973 oil crisis, highlighting the global energy balance with oil at 34%. * In Italy, oil accounts for 35% of energy demand, mainly used in transport, with limited current alternatives. * The crisis has worsened due to disruptions in crude oil and refined products from the Strait of Hormuz. * European refining capacity shortages and high margins are emphasised, with a call for increased capacity and resilience. * The EU prioritises efficiency and renewables, but refineries remain crucial for current energy needs. 302. </w:t>
      </w:r>
      <w:hyperlink r:id="rId242">
        <w:r>
          <w:rPr>
            <w:color w:val="0000EE"/>
            <w:u w:val="single"/>
          </w:rPr>
          <w:t>https://inews.co.uk/news/drones-target-us-embassy-in-baghdad-as-strikes-continue-across-middle-east-4299477</w:t>
        </w:r>
      </w:hyperlink>
      <w:r>
        <w:t xml:space="preserve"> - * Two explosive drones targeted the US embassy in Baghdad, Iraq, overnight on Monday. * No injuries reported; five drones involved, described as the most intense strikes in Baghdad. * Attacks also occurred in Fujairah, UAE, involving an unknown projectile against a tanker. * Iran launched strikes on Israel, with Israel responding with extensive strikes in Tehran and Beirut. 303. </w:t>
      </w:r>
      <w:hyperlink r:id="rId243">
        <w:r>
          <w:rPr>
            <w:color w:val="0000EE"/>
            <w:u w:val="single"/>
          </w:rPr>
          <w:t>https://whbl.com/2026/03/16/us-cruises-sail-into-higher-costs-as-oil-prices-rally-carnival-could-be-hardest-hit/</w:t>
        </w:r>
      </w:hyperlink>
      <w:r>
        <w:t xml:space="preserve"> - * Rising oil prices increase fuel costs for US cruise operators, with Brent crude crossing $100 per barrel. * Carnival, which does not hedge fuel, could see the biggest profit impact in 2026, potentially losing $145 million per 10% fuel cost increase. * Norwegian Cruise Line and Royal Caribbean hedge fuel costs, reducing their expected financial impact. * Carnival's fuel costs rose rapidly during 2022's oil spike; it owns a larger fleet and consumes more fuel. * Industry faces demand hesitation during peak booking season due to global geopolitical tensions and fuel cost concerns. * The "wave season" is underway, with potential effects on bookings to Europe and transatlantic routes, especially from American customers. 304. </w:t>
      </w:r>
      <w:hyperlink r:id="rId240">
        <w:r>
          <w:rPr>
            <w:color w:val="0000EE"/>
            <w:u w:val="single"/>
          </w:rPr>
          <w:t>https://watananews.com/518203/</w:t>
        </w:r>
      </w:hyperlink>
      <w:r>
        <w:t xml:space="preserve"> - * Oil prices increased by more than 2% on Tuesday, with Brent rising $2.74 (2.7%) to $102.95 per barrel and WTI up $2.45 (2.6%) to $95.95. * The increase followed disruptions in supply due to the nearly complete closure of the Strait of Hormuz amid the US-Israel war on Iran, entering its third week. * The Strait of Hormuz, passing through which 20% of global oil and natural gas trade occurs, experienced significant stoppages. * A fire after drone attacks in Fujairah's oil industry area supported prices, despite no reported injuries. * Emirates' oil production halved due to the Strait closure, with ADNOC reducing output broadly. * Iran requested India to release three ships detained in February, seeking safe transit for ships, amid Iran-related tensions. * International energy agencies discussed drawing additional oil from reserves to curb rising energy costs. * Israel announced plans to continue the war for at least three more weeks, involving night-time attacks on Iranian sites. 305. </w:t>
      </w:r>
      <w:hyperlink r:id="rId244">
        <w:r>
          <w:rPr>
            <w:color w:val="0000EE"/>
            <w:u w:val="single"/>
          </w:rPr>
          <w:t>https://thethaiger.com/guides/finance/the-energy-map-in-2026-opec-and-the-custodial-crude-paradox</w:t>
        </w:r>
      </w:hyperlink>
      <w:r>
        <w:t xml:space="preserve"> - * OPEC+ combines supply management with geopolitical uncertainty, influencing oil prices through restraint and disruptions. * Custodial crude, held in third-party inventories with ownership friction, will become central to market dynamics in 2026. * Geopolitical tensions, sanctions, and infrastructure issues, especially in Venezuela, decouple inventories from physical availability and price. * OPEC+ nations, led by Saudi Arabia and Russia, maintain production cuts amid global supply projections of 2.5 million bpd expansion. * Market risk is heightened by Venezuela's infrastructure bottlenecks and the quick disappearance of risk premiums when uncertainties subside. 306. </w:t>
      </w:r>
      <w:hyperlink r:id="rId245">
        <w:r>
          <w:rPr>
            <w:color w:val="0000EE"/>
            <w:u w:val="single"/>
          </w:rPr>
          <w:t>https://www.gamereactor.fr/goldman-sachs-estime-que-la-guerre-en-iran-reduira-le-pib-mondial-de-03-et-augmentera-linflation-de-06-2065953/</w:t>
        </w:r>
      </w:hyperlink>
      <w:r>
        <w:t xml:space="preserve"> - * Goldman Sachs estimates that the Iran conflict will decrease global GDP growth by approximately 0.3% in the next year, with inflation rising by 0.5 to 0.6 percentage points. * The impact is due to rising oil and gas prices following disruptions in the Strait of Hormuz. * The revised global economic outlook shows a growth of 2.6%, down from 2.9%, with inflation around 2.9%. * The impact is considered limited compared to past crises, mainly affecting the energy sector. * Risks mainly relate to sustained high energy costs, not widespread trade disruptions. 307. </w:t>
      </w:r>
      <w:hyperlink r:id="rId226">
        <w:r>
          <w:rPr>
            <w:color w:val="0000EE"/>
            <w:u w:val="single"/>
          </w:rPr>
          <w:t>https://mediaindonesia.com/internasional/871327/krisis-selat-hormuz-produksi-minyak-teluk-anjlok-7-juta-barel-sehari</w:t>
        </w:r>
      </w:hyperlink>
      <w:r>
        <w:t xml:space="preserve"> - * Konflik bersenjata di Timur Tengah memicu guncangan pada sektor energi global. * Produksi minyak di kawasan Teluk Persia anjlok hampir 7 juta barel per hari akibat krisis di Selat Hormuz. * Penutupan jalur pelayaran strategis ini disebabkan oleh blokade pasca serangan gabungan AS dan Israel terhadap Iran. * Negara-negara Teluk seperti Arab Saudi, UEA, Irak, Kuwait, dan Bahrain memotong produksi minyak secara besar-besaran. * Fasilitas penyimpanan penuh dan ekspor terhenti menyebabkan pengurangan output dan potensi lonjakan harga minyak dunia. 308. </w:t>
      </w:r>
      <w:hyperlink r:id="rId246">
        <w:r>
          <w:rPr>
            <w:color w:val="0000EE"/>
            <w:u w:val="single"/>
          </w:rPr>
          <w:t>https://warontherocks.com/2026/03/how-does-the-iran-war-affect-chinas-energy-security/</w:t>
        </w:r>
      </w:hyperlink>
      <w:r>
        <w:t xml:space="preserve"> - * Since the beginning of the Iran-USA-Israel war, concerns about disruptions to China’s oil supply through the Strait of Hormuz have increased. * China relies on imported oil, with over 55% from the Middle East, and about 90% of Iran’s crude oil exports go to China. * The war has caused disruptions to Iranian oil exports, threats to close the Strait of Hormuz, and a surge in global oil prices. * China is highly energy self-sufficient (around 85%), with coal, renewable energy, and domestic oil production reducing reliance on Middle Eastern imports. * China’s energy policy emphasizes diversification and electrification, which mitigate but do not eliminate vulnerability to regional conflicts. 309. </w:t>
      </w:r>
      <w:hyperlink r:id="rId247">
        <w:r>
          <w:rPr>
            <w:color w:val="0000EE"/>
            <w:u w:val="single"/>
          </w:rPr>
          <w:t>https://independent.ng/brent-crude-surges-past-100-barrel-on-escalating-middle-east-tensions-highest-since-2022/</w:t>
        </w:r>
      </w:hyperlink>
      <w:r>
        <w:t xml:space="preserve"> - * Brent crude oil trades at $100.26 per barrel as of March 13, 2026, driven by escalating tensions around the Strait of Hormuz. * Global crude prices surge past $100 for the first time since 2022. * U.S. crude production remains near record levels at 13.678 mbpd, with a slight weekly decline. * U.S. crude inventories increase to 443.1 million barrels, with Gulf Coast holding the largest share. * Market data reflects marginal declines in natural gas prices on NYMEX. 310. </w:t>
      </w:r>
      <w:hyperlink r:id="rId248">
        <w:r>
          <w:rPr>
            <w:color w:val="0000EE"/>
            <w:u w:val="single"/>
          </w:rPr>
          <w:t>http://www.kakiforex.com/2026/03/strait-of-hormuz-now-open-to-all-except.html</w:t>
        </w:r>
      </w:hyperlink>
      <w:r>
        <w:t xml:space="preserve"> - * Iranian Foreign Minister Abbas Araghchi stated that the Strait of Hormuz is open to international shipping except US and Israeli vessels. * Iran’s move prompted a reaction from US President Donald Trump, who called it a threat to global trade stability. * The US and allies plan to deploy warships to the region to secure the navigation route. * The situation impacts the global energy market, with potential rises in shipping insurance premiums and oil prices. * The Strait of Hormuz is a critical route for global crude oil supplies. 311. </w:t>
      </w:r>
      <w:hyperlink r:id="rId249">
        <w:r>
          <w:rPr>
            <w:color w:val="0000EE"/>
            <w:u w:val="single"/>
          </w:rPr>
          <w:t>https://independent.ng/chevron-warns-california-energy-policy-changes-could-raise-fuel-prices-threaten-jobs/</w:t>
        </w:r>
      </w:hyperlink>
      <w:r>
        <w:t xml:space="preserve"> - * Chevron urged California policymakers to revise proposed emissions control amendments in a letter to Governor Gavin Newsom. * The company warned the changes could increase fuel prices, threaten refinery viability, and cause job losses. * The proposed Cap-and-Invest regulation could raise gasoline prices by over $1 per gallon by 2030. * Chevron claimed the policy might disrupt fuel supply, increase imports, and worsen price volatility. * The petroleum sector supports approximately 536,770 jobs in California and contributes over $64 billion annually in taxes.</w:t>
      </w:r>
      <w:r/>
    </w:p>
    <w:p>
      <w:r/>
      <w:r>
        <w:t xml:space="preserve">312. </w:t>
      </w:r>
      <w:hyperlink r:id="rId250">
        <w:r>
          <w:rPr>
            <w:color w:val="0000EE"/>
            <w:u w:val="single"/>
          </w:rPr>
          <w:t>https://www.omanobserver.om/article/1186274/business/energy/200-oil-threat-looks-more-likely-analyst</w:t>
        </w:r>
      </w:hyperlink>
      <w:r>
        <w:t xml:space="preserve"> - * Iran’s threat to send oil prices to $200 a barrel appears increasingly plausible amid ongoing conflict. * The conflict has trapped about 20 million barrels per day, significantly impacting global supply. * Physical crude markets show record premiums, indicating supply shortages. * Asian refiners are reducing processing rates due to supply constraints; jet fuel prices approach record highs. * The disruption exceeds fears from the Ukraine crisis and threatens global market stability. 313. </w:t>
      </w:r>
      <w:hyperlink r:id="rId251">
        <w:r>
          <w:rPr>
            <w:color w:val="0000EE"/>
            <w:u w:val="single"/>
          </w:rPr>
          <w:t>https://www.devdiscourse.com/article/headlines/3840971-escalating-tensions-irans-unexpected-strikes-shape-gulf-conflict</w:t>
        </w:r>
      </w:hyperlink>
      <w:r>
        <w:t xml:space="preserve"> - * Iran escalates tensions in the Gulf by launching attacks on the United Arab Emirates. * The conflict involves the U.S., Israel, and Iran, entering its third week. * Over 2,000 casualties reported due to ongoing hostilities. * The Strait of Hormuz remains closed, affecting energy prices and global inflation concerns. * The closure impacts international efforts to reopen the waterway amid geopolitical tensions. 314. </w:t>
      </w:r>
      <w:hyperlink r:id="rId252">
        <w:r>
          <w:rPr>
            <w:color w:val="0000EE"/>
            <w:u w:val="single"/>
          </w:rPr>
          <w:t>https://www.xaluannews.com/modules.php?name=News&amp;file=article&amp;sid=3739453</w:t>
        </w:r>
      </w:hyperlink>
      <w:r>
        <w:t xml:space="preserve"> - * Xung đột Mỹ-Israel và Iran gây ảnh hưởng đến chính sách của Fed trong bối cảnh giá năng lượng tăng, lạm phát có nguy cơ quay lại, và tăng trưởng chững lại. * Cuộc họp chính sách tháng 3 của Fed diễn ra trong bối cảnh phức tạp, biến động kinh tế và địa chính trị gia tăng bất định. * Tháng 1, Fed giữ lãi suất trong vùng 3,5-3,75%, nhưng có sự phân hóa trong nội bộ và các thành viên ủng hộ giảm lãi suất. * Dữ liệu kinh tế tháng 2 cho thấy ổn định, nhưng xung đột làm giá năng lượng tăng, thúc đẩy rủi ro lạm phát quay trở lại. * Thị trường lao động và tăng trưởng GDP có dấu hiệu suy yếu, gây khó khăn cho chính sách của Fed đương đầu với lạm phát và tăng trưởng chậm. * Chủ tịch Fed Jerome Powell dự kiến kết thúc nhiệm kỳ vào tháng 5, trong bối cảnh chuyển giao lãnh đạo và phân hóa ý kiến nội bộ. * Thị trường dự kiến Fed giữ nguyên lãi suất, nhưng các dự báo mang tính thận trọng do bất định gia tăng về chính sách và dữ liệu kinh tế. 315. </w:t>
      </w:r>
      <w:hyperlink r:id="rId253">
        <w:r>
          <w:rPr>
            <w:color w:val="0000EE"/>
            <w:u w:val="single"/>
          </w:rPr>
          <w:t>https://www.skynewsarabia.com/world/1859068-%D9%84%D8%AA%D8%B4%D9%83%D9%8A%D9%84-%D8%AA%D8%AD%D8%A7%D9%84%D9%81-%D9%87%D8%B1%D9%85%D8%B2-%D8%AA%D8%B4%D9%83%D9%8A%D9%83-%D9%88%D8%B1%D9%81%D8%B6-%D9%8A%D8%B9%D8%AA%D8%B1%D8%B6%D8%A7%D9%86-%D8%B7%D8%B1%D9%8A%D9%82-%D8%AA%D8%B1%D8%A7%D9%85%D8%A8</w:t>
        </w:r>
      </w:hyperlink>
      <w:r>
        <w:t xml:space="preserve"> - * The UK Government circulated a plan for a coalition in the Strait of Hormuz, amid mixed international responses, according to Axios. * The US is conducting military strikes against Iranian anti-ship sites and seeking to form a multinational naval force. * Several countries, including Germany, Italy, and Japan, have already excluded sending naval ships. * Trump discussed coalition efforts with UK Prime Minister Rishi Sunak and French President Emmanuel Macron; Macron remains hesitant. * The EU's foreign policy chief stated no EU countries are interested in joining Trump's Hormuz initiative. * Trump expressed disappointment with some allies' reluctance to support free passage through the Strait. * US concerns centre on potential impacts on oil transit and global supply chains if the passage remains blocked. 316. </w:t>
      </w:r>
      <w:hyperlink r:id="rId254">
        <w:r>
          <w:rPr>
            <w:color w:val="0000EE"/>
            <w:u w:val="single"/>
          </w:rPr>
          <w:t>https://tass.com/politics/2102469</w:t>
        </w:r>
      </w:hyperlink>
      <w:r>
        <w:t xml:space="preserve"> - * The US and Israel launched an unprecedented spiral of violence in the Middle East, starting with an attack on Iran. * The attack occurred on February 28, targeting major Iranian cities including Tehran. * Iranian retaliatory strikes targeted sites in Israel, and US military bases in Bahrain, Jordan, Kuwait, Qatar, Saudi Arabia, and the UAE were hit. * The Russian Foreign Ministry condemned the attack, citing severe damage and chaos in the Persian Gulf. * The conflict has increased tensions and threatens regional stability, with potential global economic repercussions. 317. </w:t>
      </w:r>
      <w:hyperlink r:id="rId255">
        <w:r>
          <w:rPr>
            <w:color w:val="0000EE"/>
            <w:u w:val="single"/>
          </w:rPr>
          <w:t>https://abcnews.com/Business/wireStory/iran-war-pushes-importers-energy-triage-conserve-power-131137182</w:t>
        </w:r>
      </w:hyperlink>
      <w:r>
        <w:t xml:space="preserve"> - * The escalating war with Iran leads to energy conservation and strategic reserve releases in Asia and beyond. * Countries like Japan, South Korea, and India implement measures to conserve or prioritise fuel supplies. * Japan and South Korea release oil reserves; Japan begins releasing 45 days' worth of reserves. * Southeast Asian countries face fuel shortages and consumer protests amid rising prices. * The EU plans to strengthen long-term energy security and reduce consumption. * The situation highlights risks to oil supply chains due to the Iran conflict and Strait of Hormuz blockage.</w:t>
      </w:r>
      <w:r/>
    </w:p>
    <w:p>
      <w:r/>
      <w:r>
        <w:t xml:space="preserve">318. </w:t>
      </w:r>
      <w:hyperlink r:id="rId256">
        <w:r>
          <w:rPr>
            <w:color w:val="0000EE"/>
            <w:u w:val="single"/>
          </w:rPr>
          <w:t>https://tass.com/world/2102553</w:t>
        </w:r>
      </w:hyperlink>
      <w:r>
        <w:t xml:space="preserve"> - * Iranian Ambassador to Turkmenistan, Ali Mojtaba Rouzbahani, states safe navigation in the Strait of Hormuz depends on the US and Israeli forces withdrawing from the region. * He urges that as long as these forces remain, the region will not be safe and their facilities across the entire region are a concern. * US President Donald Trump and European Union officials have discussed military and naval measures concerning the Strait of Hormuz. * Rouzbahani proposes that US forces should be removed to ensure stability and free passage. * Iran has threatened to control shipping traffic in the Strait of Hormuz in response to US and Israeli military actions against Iran. 319. </w:t>
      </w:r>
      <w:hyperlink r:id="rId257">
        <w:r>
          <w:rPr>
            <w:color w:val="0000EE"/>
            <w:u w:val="single"/>
          </w:rPr>
          <w:t>https://tass.com/world/2102529</w:t>
        </w:r>
      </w:hyperlink>
      <w:r>
        <w:t xml:space="preserve"> - * The European Commission has not abandoned the idea of a complete ban on Russian oil imports. * It recommends all EU countries, including Hungary and Slovakia, to prepare for a potential ban. * European Commissioner for Energy Dan Jorgensen announced a proposal to ban oil from Russia. * The proposal aims to change current sanctions with derogations for two countries. 320. </w:t>
      </w:r>
      <w:hyperlink r:id="rId258">
        <w:r>
          <w:rPr>
            <w:color w:val="0000EE"/>
            <w:u w:val="single"/>
          </w:rPr>
          <w:t>https://www.fool.com/investing/2026/03/17/stagflation-starting-investors-dont-need-to-panic/</w:t>
        </w:r>
      </w:hyperlink>
      <w:r>
        <w:t xml:space="preserve"> - * Recent US economic data shows signs of stagflation, including rising inflation and falling GDP growth, amid Iran conflict. * The PCE price index rose 2.8% YoY, above the Fed's 2% target, with expectations of higher inflation due to surging oil prices. * GDP growth was revised down to 0.7%, and 92,000 jobs were lost, indicating economic deterioration. * Wall Street strategists lower interest rate cut expectations, with some predicting no cuts in 2026. * Investors are advised to remain cautious, as short-term shocks do not necessarily indicate long-term trends. 321. </w:t>
      </w:r>
      <w:hyperlink r:id="rId259">
        <w:r>
          <w:rPr>
            <w:color w:val="0000EE"/>
            <w:u w:val="single"/>
          </w:rPr>
          <w:t>https://tass.com/world/2102685</w:t>
        </w:r>
      </w:hyperlink>
      <w:r>
        <w:t xml:space="preserve"> - * The US has failed to form a coalition for safe navigation in the Strait of Hormuz, with key allies hesitant or refusing to participate. * Germany, Italy, Japan, France, and EU members have declined to send military vessels; others expressed scepticism. * The US and Israel launched a military operation against Iran on February 28, targeting Iranian cities and military sites. * Iran declared it would not allow US-affiliated oil tankers to pass through the Strait of Hormuz and threatened to control vessel navigation. * The situation is tense with ongoing military actions and diplomatic resistance from multiple nations. 322. </w:t>
      </w:r>
      <w:hyperlink r:id="rId260">
        <w:r>
          <w:rPr>
            <w:color w:val="0000EE"/>
            <w:u w:val="single"/>
          </w:rPr>
          <w:t>https://tribune.com.pk/story/2597952/war-next-door-dilemma-in-islamabad</w:t>
        </w:r>
      </w:hyperlink>
      <w:r>
        <w:t xml:space="preserve"> - * The Iran-US-Israel conflict has entered its third week, with no signs of de-escalation. * Iran's defiant stance includes threats to block the Strait of Hormuz, affecting global oil supply. * The war's escalation has led Pakistan to raise petroleum prices and face broader geopolitical challenges. * Pakistan shares a 900 km border with Iran and maintains deep cultural, religious, and political ties. * Pakistan aims to avoid taking sides but faces pressure as Iran targets US, Gulf, Azerbaijan, and Turkey. * The conflict exposes Gulf states' reliance on US security, potentially shifting regional defence alliances, with Pakistan as a potential partner. 323. </w:t>
      </w:r>
      <w:hyperlink r:id="rId261">
        <w:r>
          <w:rPr>
            <w:color w:val="0000EE"/>
            <w:u w:val="single"/>
          </w:rPr>
          <w:t>https://www.icmarkets.com/blog/trade-cable-on-the-fomc-rate-decision/</w:t>
        </w:r>
      </w:hyperlink>
      <w:r>
        <w:t xml:space="preserve"> - * The Federal Reserve's rate decision and economic projections are expected to influence market reactions, with a strong likelihood of a hold and potential hawkish signals. * Market concerns about inflation and inflationary pressure due to geopolitical conflicts are heightening, possibly affecting interest rate paths. * The US dollar is near annual highs and may strengthen further depending on the FOMC's stance. * The GBP/USD currency pair is expected to be sensitive to the FOMC outcome, with potential moves below 1.3000 or above 1.3400 depending on market expectations. * Resistance levels are at 1.3867 and 1.3436; support levels are at 1.3215 and 1.3007. 324. </w:t>
      </w:r>
      <w:hyperlink r:id="rId262">
        <w:r>
          <w:rPr>
            <w:color w:val="0000EE"/>
            <w:u w:val="single"/>
          </w:rPr>
          <w:t>https://romanialibera.ro/la-zi/petrolul-se-scumpeste-din-nou-pe-fondul-tensiunilor-din-golf-pietele-asiatice-reactioneaza-pozitiv/</w:t>
        </w:r>
      </w:hyperlink>
      <w:r>
        <w:t xml:space="preserve"> - * Oil prices increased, with Brent crude surpassing 103 dollars and West Texas Intermediate reaching over 96 dollars per barrel, due to geopolitical tensions in the Gulf of Hormuz. * The region's transport route is under investigation after recent tensions, impacting global oil transportation. * Markets reacted cautiously with some recent security transit of ships, easing fears of disruption. * Asian stock markets reacted positively, with Nikkei 225 rising 0.25% and Kospi increasing over 2.5%, driven by optimism in the energy and tech sectors. * Nvidia's positive outlook on sales and new partnerships boosted investor confidence in South Korea's tech sector. 325. </w:t>
      </w:r>
      <w:hyperlink r:id="rId263">
        <w:r>
          <w:rPr>
            <w:color w:val="0000EE"/>
            <w:u w:val="single"/>
          </w:rPr>
          <w:t>https://www.litefinance.org/blog/analysts-opinions/eurusd-forecast-and-price-prediction/us-dollar-steps-back-as-oil-prices-ease-forecast-as-of-17032026/</w:t>
        </w:r>
      </w:hyperlink>
      <w:r>
        <w:t xml:space="preserve"> - * The USD/EUR pair recovered after oil prices retreated slightly, influenced by central bank statements. * The Fed is expected to cut rates in June and September, while the ECB is prepared to raise interest rates. * Market expectations include potential pullbacks in EUR/USD from resistance levels of 1.15, 1.154, and 1.159. * Amid escalating Middle East conflict and oil price fluctuations, inflation expectations remain contained, contrasting with 2022. * The European Central Bank aims to avoid past policy missteps, maintaining a hawkish stance as the US may adopt a more dovish tone. 326. </w:t>
      </w:r>
      <w:hyperlink r:id="rId247">
        <w:r>
          <w:rPr>
            <w:color w:val="0000EE"/>
            <w:u w:val="single"/>
          </w:rPr>
          <w:t>https://independent.ng/brent-crude-surges-past-100-barrel-on-escalating-middle-east-tensions-highest-since-2022/</w:t>
        </w:r>
      </w:hyperlink>
      <w:r>
        <w:t xml:space="preserve"> - * Brent crude oil prices exceed $100 per barrel, driven by escalating tensions around the Strait of Hormuz. * Market data as of March 13, 2026, shows Brent trading at $100.26, WTI at $95.07, and Murban at $112.71. * U.S. crude oil production remains near record levels at 13.678 mbpd, with a slight weekly decline. * U.S. crude inventories increased to 443.1 million barrels, with the Gulf Coast holding the largest share. * The development is linked to geopolitical tensions impacting global oil prices. 327. </w:t>
      </w:r>
      <w:hyperlink r:id="rId264">
        <w:r>
          <w:rPr>
            <w:color w:val="0000EE"/>
            <w:u w:val="single"/>
          </w:rPr>
          <w:t>https://www.khaama.com/gulf-states-urge-us-to-neutralise-iran-as-strait-of-hormuz-crisis-deepens/</w:t>
        </w:r>
      </w:hyperlink>
      <w:r>
        <w:t xml:space="preserve"> - * Gulf Arab states are urging the US to weaken Iran's military amid a Strait of Hormuz crisis.</w:t>
      </w:r>
      <w:r>
        <w:rPr>
          <w:i/>
        </w:rPr>
        <w:t xml:space="preserve"> Iran has attacked oil facilities, ports, and Gulf cities using drones and missiles.</w:t>
      </w:r>
      <w:r>
        <w:t xml:space="preserve"> The Strait of Hormuz is a key global oil route, with around one-fifth of the world’s oil passing through.</w:t>
      </w:r>
      <w:r>
        <w:rPr>
          <w:i/>
        </w:rPr>
        <w:t xml:space="preserve"> US and Israeli airstrikes against Iran have increased.</w:t>
      </w:r>
      <w:r>
        <w:t xml:space="preserve"> Gulf countries seek to avoid war while ensuring security.</w:t>
      </w:r>
      <w:r>
        <w:rPr>
          <w:i/>
        </w:rPr>
        <w:t xml:space="preserve"> The US is working to weaken Iran’s weapons development and is coordinating with regional partners.</w:t>
      </w:r>
      <w:r>
        <w:t xml:space="preserve"> The UAE emphasises it does not seek direct conflict but reserves the right to act for sovereignty. 328. </w:t>
      </w:r>
      <w:hyperlink r:id="rId265">
        <w:r>
          <w:rPr>
            <w:color w:val="0000EE"/>
            <w:u w:val="single"/>
          </w:rPr>
          <w:t>https://www.khaama.com/oil-prices-rise-as-trump-presses-allies-on-strait-of-hormuz-security/</w:t>
        </w:r>
      </w:hyperlink>
      <w:r>
        <w:t xml:space="preserve"> - * Oil prices increased with Brent crude above $106 and WTI over $102 amid Iran-related conflict. * United States struck Iran’s Kharg Island, raising fears of global supply disruptions. * President Trump urges allies to secure Strait of Hormuz, a key maritime route for oil. * Iran’s oil exports are heavily reliant on Kharg Island, which is critical for market stability. * Increasing geopolitical tensions suggest continued volatility in global energy markets. 329. </w:t>
      </w:r>
      <w:hyperlink r:id="rId248">
        <w:r>
          <w:rPr>
            <w:color w:val="0000EE"/>
            <w:u w:val="single"/>
          </w:rPr>
          <w:t>http://www.kakiforex.com/2026/03/strait-of-hormuz-now-open-to-all-except.html</w:t>
        </w:r>
      </w:hyperlink>
      <w:r>
        <w:t xml:space="preserve"> - * Iranian Foreign Minister Abbas Araghchi stated the Strait of Hormuz remains open to international shipping except for US and Israeli ships. * He indicated many tankers still use the route without disruption, despite security concerns. * US President Donald Trump responded by describing Iran’s move as a threat to global trade stability. * The US and allies plan to deploy warships to the region to ensure safe navigation. * The situation impacts the global energy market, with potential rises in shipping insurance premiums and oil price fluctuations. 330. </w:t>
      </w:r>
      <w:hyperlink r:id="rId250">
        <w:r>
          <w:rPr>
            <w:color w:val="0000EE"/>
            <w:u w:val="single"/>
          </w:rPr>
          <w:t>https://www.omanobserver.om/article/1186274/business/energy/200-oil-threat-looks-more-likely-analyst</w:t>
        </w:r>
      </w:hyperlink>
      <w:r>
        <w:t xml:space="preserve"> - * Iran's threat to send oil prices to $200 a barrel gains credibility amid ongoing regional conflict. * The conflict near the Strait of Hormuz restricts approximately 20 million barrels per day, causing physical crude premiums to surge. * Asian refiners, especially in China and Thailand, face crude shortages, leading to reductions in processing rates. * Jet fuel prices in Asia and Europe hit record levels due to supply disruptions. * The physical market disruptions exceed those of the Ukraine crisis, with potential lasting effects on global oil supply. * International Energy Agency plans to release 400 million barrels to mitigate the impact, but restoring full supply could take weeks or months. 331. </w:t>
      </w:r>
      <w:hyperlink r:id="rId250">
        <w:r>
          <w:rPr>
            <w:color w:val="0000EE"/>
            <w:u w:val="single"/>
          </w:rPr>
          <w:t>https://www.omanobserver.om/article/1186274/business/energy/200-oil-threat-looks-more-likely-analyst</w:t>
        </w:r>
      </w:hyperlink>
      <w:r>
        <w:t xml:space="preserve"> - * Iran’s threat to send oil prices to $200 a barrel increases likelihood amid ongoing conflict. * Brent crude trades near $100 a barrel; disruptions caused by Strait of Hormuz closures persist. * Physical crude markets for Oman and Dubai have surged, indicating supply stress. * Asian refiners, including China’s Sinopec, plan to reduce production due to supply shortfalls. * Jet fuel prices in Asia and Europe hit record highs amid supply disruptions. * Morgan Stanley reports disruption exceeds fears from Ukraine crisis; global supply shortfall worsens. * International Energy Agency plans record release from strategic reserves to aid market stability. * Full reopening of Hormuz could lead to price drops, but physical market issues suggest persistent supply constraints. 332. </w:t>
      </w:r>
      <w:hyperlink r:id="rId264">
        <w:r>
          <w:rPr>
            <w:color w:val="0000EE"/>
            <w:u w:val="single"/>
          </w:rPr>
          <w:t>https://www.khaama.com/gulf-states-urge-us-to-neutralise-iran-as-strait-of-hormuz-crisis-deepens/</w:t>
        </w:r>
      </w:hyperlink>
      <w:r>
        <w:t xml:space="preserve"> - * Gulf Arab states push for decisive action against Iran following attacks on oil facilities, ports, and Gulf cities. * Iran targeted airports, oil fields, and commercial centres in six Gulf Cooperation Council countries. * Disruptions to maritime traffic through the Strait of Hormuz increase fears of economic and security impacts. * US and Israeli airstrikes against Iran have intensified amid ongoing tensions. * Gulf countries seek to avoid war while maintaining security through US support. 333. </w:t>
      </w:r>
      <w:hyperlink r:id="rId265">
        <w:r>
          <w:rPr>
            <w:color w:val="0000EE"/>
            <w:u w:val="single"/>
          </w:rPr>
          <w:t>https://www.khaama.com/oil-prices-rise-as-trump-presses-allies-on-strait-of-hormuz-security/</w:t>
        </w:r>
      </w:hyperlink>
      <w:r>
        <w:t xml:space="preserve"> - * Oil prices increase as conflict involving Iran enters its third week, with no signs of de-escalation. * Brent crude exceeds 106 dollars per barrel, WTI exceeds 102 dollars. * US strikes on Iran’s Kharg Island raise fears of supply disruptions. * President Trump pressures allies to secure the Strait of Hormuz. * Geopolitical risks and instability contribute to volatile global oil markets. 334. </w:t>
      </w:r>
      <w:hyperlink r:id="rId266">
        <w:r>
          <w:rPr>
            <w:color w:val="0000EE"/>
            <w:u w:val="single"/>
          </w:rPr>
          <w:t>https://www.nzz.ch/international/minen-raketen-drohnen-und-schnellboote-wie-iran-die-blockade-der-strasse-von-hormuz-durchsetzt-ld.1929499</w:t>
        </w:r>
      </w:hyperlink>
      <w:r>
        <w:t xml:space="preserve"> - * Iran setzt verschiedene Waffen ein, um die Blockade der Strasse von Hormuz aufrechtzuerhalten, darunter Minen, Raketen, Schnellboote und unbemannte Systeme. * Iran verfügt über zwischen 5000 und 6000 Seeminen, sowie Anti-Schiff-Raketen, Schnellboote, Drohnen und Klein-U-Boote. * USA haben versucht, die iranischen Arsenale zu schwächen, haben Einrichtungen bombardiert und mehrere iranische Schiffe zerstört. * Möglichkeiten der USA zur Durchbrechung umfassen militärische Eskortierungen, Diplomatie, Zerstörung von Küstenstellungen, mögliche Landoperationen und Minenräumung. * Diplomatische Lösungen wie Verhandlungen werden als notwendig angesehen, aber die USA setzen auf militärischen Druck, was bisher ohne Erfolg bleibt. 335. </w:t>
      </w:r>
      <w:hyperlink r:id="rId267">
        <w:r>
          <w:rPr>
            <w:color w:val="0000EE"/>
            <w:u w:val="single"/>
          </w:rPr>
          <w:t>https://www.khaama.com/us-embassy-in-baghdad-hit-by-missile-and-drones-attacks/</w:t>
        </w:r>
      </w:hyperlink>
      <w:r>
        <w:t xml:space="preserve"> - ['</w:t>
      </w:r>
      <w:r>
        <w:rPr>
          <w:i/>
        </w:rPr>
        <w:t>Missiles and drones attacked the US embassy in Baghdad early Tuesday, causing fire and smoke.', '</w:t>
      </w:r>
      <w:r>
        <w:t>Iraqi security sources reported that at least two drones were intercepted, with one striking inside the embassy.', '</w:t>
      </w:r>
      <w:r>
        <w:rPr>
          <w:i/>
        </w:rPr>
        <w:t>The attack coincided with escalating regional tensions linked to Iran and US and Israeli strikes in Iraq.', '</w:t>
      </w:r>
      <w:r>
        <w:t>Security sources suggested Iran-backed armed groups were behind the attack.', '</w:t>
      </w:r>
      <w:r>
        <w:rPr>
          <w:i/>
        </w:rPr>
        <w:t xml:space="preserve">The incident raises concerns over broader Middle East stability and regional conflict risk.'] 336. </w:t>
      </w:r>
      <w:hyperlink r:id="rId268">
        <w:r>
          <w:rPr>
            <w:color w:val="0000EE"/>
            <w:u w:val="single"/>
          </w:rPr>
          <w:t>https://hotnews.ro/video-orientul-mijlociu-sub-asediu-atac-masiv-asupra-ambasadei-sua-din-irak-si-lovituri-in-rafinariile-din-emirate-2195640</w:t>
        </w:r>
      </w:hyperlink>
      <w:r>
        <w:rPr>
          <w:i/>
        </w:rPr>
        <w:t xml:space="preserve"> - • Coordinated attacks strike strategic points in the Gulf region, including US embassy and oil infrastructure, leading to suspensions of flights and fires. • Israeli forces conducted broad-scale strikes on Tehran and Hezbollah targets in Beirut, amid ongoing conflicts. • The UAE closed its airspace and experienced major fires at oil sites due to drone attacks. • Other regional countries, including Iraq, Qatar, Kuwait, and Saudi Arabia, responded with intercepts and air defence actions. • Incidents involve drones, missiles, and shelling, with ongoing security developments in Iran, Lebanon, Iraq, UAE, Qatar, Kuwait, and Saudi Arabia. 337. </w:t>
      </w:r>
      <w:hyperlink r:id="rId269">
        <w:r>
          <w:rPr>
            <w:color w:val="0000EE"/>
            <w:u w:val="single"/>
          </w:rPr>
          <w:t>https://hotnews.ro/emiratele-arabe-unite-suspenda-productia-de-gaz-la-importantul-camp-shah-dupa-un-atac-cu-drone-al-iranului-2195657</w:t>
        </w:r>
      </w:hyperlink>
      <w:r>
        <w:rPr>
          <w:i/>
        </w:rPr>
        <w:t xml:space="preserve"> - * Operațiunile la zăcământul de gaze Shah din Emiratele Arabe Unite au fost suspendate după un atac cu dronă. * Un incendiu a fost declanșat în Zona Industrială Petrolieră Fujairah în urma unui al doilea atac. * Nu au fost înregistrate victime în incidentele din Emiratele Arabe Unite. * Un proiectil a lovit un petrolier la 23 de mile marine est de Fujairah. * Producția zilnică de petrol a Emiratelor a scăzut cu mai mult de jumătate de la începutul războiului din Orientul Mijlociu, iar Portul Fujairah a fost temporar suspendat în urma atacurilor. * Statele arabe din Golf au fost ținta a peste 2000 de atacuri cu rachete și drone iraniene. * Noile atacuri au vizat infrastructură energetică, ambasada SUA și un hotel de lux în Bagdad, în timp ce sistemele de apărare au interceptat rachete și drone. 338. </w:t>
      </w:r>
      <w:hyperlink r:id="rId250">
        <w:r>
          <w:rPr>
            <w:color w:val="0000EE"/>
            <w:u w:val="single"/>
          </w:rPr>
          <w:t>https://www.omanobserver.om/article/1186274/business/energy/200-oil-threat-looks-more-likely-analyst</w:t>
        </w:r>
      </w:hyperlink>
      <w:r>
        <w:rPr>
          <w:i/>
        </w:rPr>
        <w:t xml:space="preserve"> - - Iran's threat to push oil prices to $200 a barrel gains credibility amid ongoing regional conflict. - Since the conflict escalation, global oil benchmarks remain near $100, with supply disruptions from the Strait of Hormuz affecting market dynamics. - Physical markets show stress signals, with oil premium surges and refined fuel prices in Asia and Europe hitting record highs. - The disruption has exceeded the supply shock feared from the Ukraine crisis, with global supply now tightening considerably. - Potential reopening of Hormuz may cause prices to initially drop but does not promise immediate market normalisation. 339. </w:t>
      </w:r>
      <w:hyperlink r:id="rId251">
        <w:r>
          <w:rPr>
            <w:color w:val="0000EE"/>
            <w:u w:val="single"/>
          </w:rPr>
          <w:t>https://www.devdiscourse.com/article/headlines/3840971-escalating-tensions-irans-unexpected-strikes-shape-gulf-conflict</w:t>
        </w:r>
      </w:hyperlink>
      <w:r>
        <w:rPr>
          <w:i/>
        </w:rPr>
        <w:t xml:space="preserve"> - * Iran launched fresh attacks on the United Arab Emirates, escalating Gulf tensions. * The conflict involves Iran, the U.S., and Israel, entering its third week. * Over 2,000 casualties reported due to ongoing hostilities. * Strait of Hormuz remains closed, affecting energy prices and global inflation. * U.S. calls for international support face reluctance from allies. * Regional instability heightened by Iran's missile capabilities targeting U.S. allies. 340. </w:t>
      </w:r>
      <w:hyperlink r:id="rId223">
        <w:r>
          <w:rPr>
            <w:color w:val="0000EE"/>
            <w:u w:val="single"/>
          </w:rPr>
          <w:t>https://arynews.tv/missile-debris-kills-pakistani-national-in-abu-dhabi-govt-statement</w:t>
        </w:r>
      </w:hyperlink>
      <w:r>
        <w:rPr>
          <w:i/>
        </w:rPr>
        <w:t xml:space="preserve"> - * A Pakistani national was killed by missile shrapnel in Abu Dhabi following missile interception. * The incident occurred in the Bani Yas area after the interception of a ballistic missile. * In Dubai, residents were warned of potential missile threats amid ongoing regional tension. * Iran has fired over 1,900 missiles and drones at the UAE since the start of the Middle East conflict. * Iran's top diplomat claimed US bases in the Middle East were used for air raids and missile launches against Iran, which UAE officials denied. * Qatar intercepted a missile attack amidst Iran’s retaliatory strikes on Gulf countries. * Recent strikes by Iran and its allies have disrupted travel and energy supplies across the Gulf region. 341. </w:t>
      </w:r>
      <w:hyperlink r:id="rId268">
        <w:r>
          <w:rPr>
            <w:color w:val="0000EE"/>
            <w:u w:val="single"/>
          </w:rPr>
          <w:t>https://hotnews.ro/video-orientul-mijlociu-sub-asediu-atac-masiv-asupra-ambasadei-sua-din-irak-si-lovituri-in-rafinariile-din-emirate-2195640</w:t>
        </w:r>
      </w:hyperlink>
      <w:r>
        <w:rPr>
          <w:i/>
        </w:rPr>
        <w:t xml:space="preserve"> - * Incendiile și atacurile au avut loc în Irak, Emiratele Arabe Unite, Iran, Liban, Israel, Qatar, Kuweit și Arabia Saudită, pe 8 martie 2026. * Ținte includ ambasada SUA din Irak, rafinării, depozite de petrol și infrastructură energetică. * Rachete și drone au fost interceptate sau au lovit obiective, provocând incendii și suspendări de operațiuni. * Militari israelieni au lansat atacuri asupra Teheranului și Hezbollah în Beirut. * Spațiul aerian al Emiratelor a fost închis temporar; atacuri au avut loc și în alte zone ale Golfului, cu efecte de destabilizare regională. 342. </w:t>
      </w:r>
      <w:hyperlink r:id="rId269">
        <w:r>
          <w:rPr>
            <w:color w:val="0000EE"/>
            <w:u w:val="single"/>
          </w:rPr>
          <w:t>https://hotnews.ro/emiratele-arabe-unite-suspenda-productia-de-gaz-la-importantul-camp-shah-dupa-un-atac-cu-drone-al-iranului-2195657</w:t>
        </w:r>
      </w:hyperlink>
      <w:r>
        <w:rPr>
          <w:i/>
        </w:rPr>
        <w:t xml:space="preserve"> - * Emiratele Arabe Unite au suspendat operațiunile la câmpul de gaze Shah după un atac cu drone al Iranului. * Un incendiu a fost provocat în Zona Industrială Petrolieră Fujairah în urma unui atac. * Nu au fost raportate victime în incidente. * Un proiectil neidentificat a lovit un petrolier la 23 mile marine est de Fujairah. * Producția zilnică de petrol a Emiratelor a scăzut cu mai mult de jumătate din cauza conflictului. * Operațiunile de încărcare a petrolului în portul Fujairah au fost suspendate de două ori recent. * Peste 2.000 de atacuri cu rachete și drone iraniene au avut loc în regiunea Golfului de la începutul războiului din 2023. 343. </w:t>
      </w:r>
      <w:hyperlink r:id="rId251">
        <w:r>
          <w:rPr>
            <w:color w:val="0000EE"/>
            <w:u w:val="single"/>
          </w:rPr>
          <w:t>https://www.devdiscourse.com/article/headlines/3840971-escalating-tensions-irans-unexpected-strikes-shape-gulf-conflict</w:t>
        </w:r>
      </w:hyperlink>
      <w:r>
        <w:rPr>
          <w:i/>
        </w:rPr>
        <w:t xml:space="preserve"> - * Iran launched fresh attacks on the United Arab Emirates, escalating tensions in the Gulf. * The conflict involves the U.S., Israel, and Iran, entering its third week. * Over 2,000 casualties reported due to ongoing hostilities. * The Strait of Hormuz remains closed, impacting energy prices and global inflation. * Iran's missile capabilities continue to target U.S. allies, increasing regional instability. 344. </w:t>
      </w:r>
      <w:hyperlink r:id="rId270">
        <w:r>
          <w:rPr>
            <w:color w:val="0000EE"/>
            <w:u w:val="single"/>
          </w:rPr>
          <w:t>https://www.cnbc.com/2026/03/17/cnbc-daily-open-risk-off-trade-back-on-for-oil-.html</w:t>
        </w:r>
      </w:hyperlink>
      <w:r>
        <w:rPr>
          <w:i/>
        </w:rPr>
        <w:t xml:space="preserve"> - * Oil prices increased over 2% on Tuesday due to uncertainties over a US-led coalition to secure shipping through the Strait of Hormuz. * President Donald Trump indicated the coalition was not fully established, expressing frustration over other countries' enthusiasm. * The UAE reopened its airspace after missile and drone attacks by Iran, which claimed to have intercepted over 300 missiles and 1,600 drones. * The Reserve Bank of Australia raised interest rates citing inflation concerns related to Iran's conflict. * Asian stocks rose amid positive earnings forecasts, while European and US futures remained steady. 345. </w:t>
      </w:r>
      <w:hyperlink r:id="rId271">
        <w:r>
          <w:rPr>
            <w:color w:val="0000EE"/>
            <w:u w:val="single"/>
          </w:rPr>
          <w:t>https://blogdocemagia.blogspot.com/2026/03/central-banks-gird-for-oil-shocks-as.html</w:t>
        </w:r>
      </w:hyperlink>
      <w:r>
        <w:rPr>
          <w:i/>
        </w:rPr>
        <w:t xml:space="preserve"> - * Central banks consider the impact of energy shocks, with the RBA voting 5-4 to hike rates.</w:t>
      </w:r>
      <w:r>
        <w:t xml:space="preserve"> * Federal Reserve, ECB, BoE, and BoJ upcoming policy meetings to assess energy price effects.</w:t>
      </w:r>
      <w:r>
        <w:rPr>
          <w:i/>
        </w:rPr>
        <w:t xml:space="preserve"> * BIS urges policymakers to look through supply shocks, avoiding hasty reactions.</w:t>
      </w:r>
      <w:r>
        <w:t xml:space="preserve"> * Japanese inflation accelerates towards 2% target despite yen weakening.</w:t>
      </w:r>
      <w:r>
        <w:rPr>
          <w:i/>
        </w:rPr>
        <w:t xml:space="preserve"> * Oil prices rise as Iran-Ukraine conflict intensifies; Brent crude up 2.9% to $103.11 per barrel.</w:t>
      </w:r>
      <w:r>
        <w:t xml:space="preserve">346. </w:t>
      </w:r>
      <w:hyperlink r:id="rId272">
        <w:r>
          <w:rPr>
            <w:color w:val="0000EE"/>
            <w:u w:val="single"/>
          </w:rPr>
          <w:t>https://www.moneyweb.co.za/news/markets/goldman-sachs-warns-oils-biggest-shock-will-hurt-fuels-most/</w:t>
        </w:r>
      </w:hyperlink>
      <w:r>
        <w:t xml:space="preserve"> - * The war in the Middle East has triggered the largest oil market shock on record, affecting fuel products more than crude. * Prices of refined products like jet fuel and diesel have rallied more than crude prices, with some fuel costs doubling in parts of Asia. * Disruptions in supplies of medium-heavy crude from the Persian Gulf are causing refinery outages and affecting production of fuels. * Nearly 60% of Persian Gulf crude exports are medium-heavy, used for fuels, with limited alternative sources outside the Middle East. * The conflict is also impacting naphtha and jet fuel exports, key to petrochemical and fuel markets in Asia and Europe. 347. </w:t>
      </w:r>
      <w:hyperlink r:id="rId273">
        <w:r>
          <w:rPr>
            <w:color w:val="0000EE"/>
            <w:u w:val="single"/>
          </w:rPr>
          <w:t>https://vishnuias.com/strait-of-hormuz-weaponization-challenges-for-india/</w:t>
        </w:r>
      </w:hyperlink>
      <w:r>
        <w:t xml:space="preserve"> - * The weaponization of the Strait of Hormuz threatens global energy flows and maritime trade, impacting India’s energy security and trade logistics. * Disruptions due to tensions and potential blockade could increase import costs, affect shipping routes, and jeopardise seafarer safety. * India’s regional projects, including Chabahar Port and the India-Middle East-Europe Economic Corridor, face strategic risks from instability in the Gulf region. * Geopolitical tensions may complicate India’s diplomatic balance and maritime security roles. * Strengthening regional cooperation and diversification strategies are necessary to mitigate risks. 348. </w:t>
      </w:r>
      <w:hyperlink r:id="rId274">
        <w:r>
          <w:rPr>
            <w:color w:val="0000EE"/>
            <w:u w:val="single"/>
          </w:rPr>
          <w:t>https://kibrisgazetesi.com/petrol-yeniden-yukselise-gecti/</w:t>
        </w:r>
      </w:hyperlink>
      <w:r>
        <w:t xml:space="preserve"> - * Petrol prices increased after Iran intensified attacks on energy infrastructure in the Gulf region. * Brent crude rose above $103 per barrel; WTI traded around $96. * Attacks targeted oil fields and key ports in the UAE, Iraq, and Iran. * The conflict has disrupted shipping through the Strait of Hormuz, affecting Asian consumers. * Since the conflict began, oil prices have risen by over 40%, with a recent price dip due to US reserve releases and market volatility. * US President Trump threatened to expand attacks on Iran’s oil infrastructure and called for international assistance. 349. </w:t>
      </w:r>
      <w:hyperlink r:id="rId275">
        <w:r>
          <w:rPr>
            <w:color w:val="0000EE"/>
            <w:u w:val="single"/>
          </w:rPr>
          <w:t>https://www.bolnews.com/world/drone-attack-disrupt-uae-oil-operations-shah-gas-field-shut/</w:t>
        </w:r>
      </w:hyperlink>
      <w:r>
        <w:t xml:space="preserve"> - * Operations at the UAE’s Shah gas field remained suspended after a drone attack. * A fire was caused in the Fujairah Oil Industry Zone by a separate attack. * A projectile struck a tanker near Fujairah, causing minor damage. * Disruptions have contributed to a halving of UAE's daily oil output. * Over 2,000 missile and drone attacks have targeted the region since late February. 350. </w:t>
      </w:r>
      <w:hyperlink r:id="rId276">
        <w:r>
          <w:rPr>
            <w:color w:val="0000EE"/>
            <w:u w:val="single"/>
          </w:rPr>
          <w:t>https://www.bahrainnews.net/news/278926486/bahrain-condemns-continued-iranian-attacks-on-uae</w:t>
        </w:r>
      </w:hyperlink>
      <w:r>
        <w:t xml:space="preserve"> - ['</w:t>
      </w:r>
      <w:r>
        <w:rPr>
          <w:i/>
        </w:rPr>
        <w:t>The Kingdom of Bahrain condemned continued Iranian attacks targeting the UAE, resulting in a civilian death in Abu Dhabi.', '</w:t>
      </w:r>
      <w:r>
        <w:t>Bahrain affirmed its full solidarity with the UAE and support for measures to preserve its sovereignty and security.', '</w:t>
      </w:r>
      <w:r>
        <w:rPr>
          <w:i/>
        </w:rPr>
        <w:t xml:space="preserve">Bahrain called for an immediate cease of Iranian attacks on GCC states, referencing UN Security Council Resolution No. (2817).'] 351. </w:t>
      </w:r>
      <w:hyperlink r:id="rId270">
        <w:r>
          <w:rPr>
            <w:color w:val="0000EE"/>
            <w:u w:val="single"/>
          </w:rPr>
          <w:t>https://www.cnbc.com/2026/03/17/cnbc-daily-open-risk-off-trade-back-on-for-oil-.html</w:t>
        </w:r>
      </w:hyperlink>
      <w:r>
        <w:rPr>
          <w:i/>
        </w:rPr>
        <w:t xml:space="preserve"> - * Oil prices increased over 2% amid uncertainty over US-led coalition to secure shipping through the Strait of Hormuz. * President Donald Trump indicated the coalition was not fully established, urging other countries to participate. * US might postpone a meeting between Trump and Chinese President Xi Jinping due to Iran conflict. * UAE reopened airspace after missile and drone attacks from Iran, intercepting over 300 missiles and 1,600 drones. * The Reserve Bank of Australia raised interest rates due to inflation concerns linked to Iran war. * Asian equities rose with gains in auto and tech stocks, US and European markets showed mixed early trade. 352. </w:t>
      </w:r>
      <w:hyperlink r:id="rId277">
        <w:r>
          <w:rPr>
            <w:color w:val="0000EE"/>
            <w:u w:val="single"/>
          </w:rPr>
          <w:t>https://blogdocemagia.blogspot.com/2026/03/cooking-gas-crunch-hits-home.html</w:t>
        </w:r>
      </w:hyperlink>
      <w:r>
        <w:rPr>
          <w:i/>
        </w:rPr>
        <w:t xml:space="preserve"> - * A conflict involving the US, Israel, and Iran has disrupted shipping through the Strait of Hormuz, affecting LPG supplies to India. * India invoked emergency powers, increased LPG prices, and restricted supplies for industry to prioritise households. * Restaurants, hostels, and households are facing shortages, with increased demand for induction stoves and electric appliances. * LPG sales in India declined by 17% in the first half of March compared to the previous year. * The disruption is causing changes in consumption patterns and prompting contingency measures across sectors. 353. </w:t>
      </w:r>
      <w:hyperlink r:id="rId272">
        <w:r>
          <w:rPr>
            <w:color w:val="0000EE"/>
            <w:u w:val="single"/>
          </w:rPr>
          <w:t>https://www.moneyweb.co.za/news/markets/goldman-sachs-warns-oils-biggest-shock-will-hurt-fuels-most/</w:t>
        </w:r>
      </w:hyperlink>
      <w:r>
        <w:rPr>
          <w:i/>
        </w:rPr>
        <w:t xml:space="preserve"> - * The US-Israeli war against Iran has caused a record shock in oil markets, affecting refined products more than crude. * The conflict has led to halts in oil and product exports through the Strait of Hormuz, disrupting supplies. * Prices for refined products like jet fuel and diesel have surged more than crude prices since early attacks. * Nearly 60% of Persian Gulf crude exports are medium and heavy crude used for fuels, with limited alternatives outside the Middle East. * The disruption impacts naphtha and jet fuel exports, with significant dependence on the Persian Gulf by Asia and Europe. 354. </w:t>
      </w:r>
      <w:hyperlink r:id="rId278">
        <w:r>
          <w:rPr>
            <w:color w:val="0000EE"/>
            <w:u w:val="single"/>
          </w:rPr>
          <w:t>https://www.arkansasonline.com/news/2026/mar/17/oil-costs-easing-sees-market-at-best-since-wars/</w:t>
        </w:r>
      </w:hyperlink>
      <w:r>
        <w:rPr>
          <w:i/>
        </w:rPr>
        <w:t xml:space="preserve"> - * Oil prices dropped, leading to gains in US stock markets, highest since war's start in Iran. * WTI crude settled at $93.50, Brent at $100.21, after recent spikes due to Iran conflict. * Iran nearly halted traffic through Strait of Hormuz, raising global supply concerns. * US President Trump urged allied countries to secure the strait, amidst European calls for clarity. * Market optimism persists despite potential long-term conflict risks, supported by optimism on oil prices. * Stocks of fuel-consuming companies led gains; notable rises in Norwegian Cruise Line, United Airlines. * Public Storage announced a major buyout, boosting its stock, while Dollar Tree reported strong profits. * The Dutch AI company Nebius Group and Nvidia gained on new contracts and AI demand forecasts. * Global markets showed mixed responses; European stocks rose slightly, Asia had varied performance. * Bond yields fell as inflation worries eased with lower oil prices, but remain above pre-war levels. 355. </w:t>
      </w:r>
      <w:hyperlink r:id="rId253">
        <w:r>
          <w:rPr>
            <w:color w:val="0000EE"/>
            <w:u w:val="single"/>
          </w:rPr>
          <w:t>https://www.skynewsarabia.com/world/1859068-%D9%84%D8%AA%D8%B4%D9%83%D9%8A%D9%84-%D8%AA%D8%AD%D8%A7%D9%84%D9%81-%D9%87%D8%B1%D9%85%D8%B2-%D8%AA%D8%B4%D9%83%D9%8A%D9%83-%D9%88%D8%B1%D9%81%D8%B6-%D9%8A%D8%B9%D8%AA%D8%B1%D8%B6%D8%A7%D9%86-%D8%B7%D8%B1%D9%8A%D9%82-%D8%AA%D8%B1%D8%A7%D9%85%D8%A8</w:t>
        </w:r>
      </w:hyperlink>
      <w:r>
        <w:rPr>
          <w:i/>
        </w:rPr>
        <w:t xml:space="preserve"> - * The UK has sent a plan to some countries for a coalition in the Gulf, with reactions ranging from scepticism to outright rejection. * The US is conducting military strikes against Iranian anti-ship sites and working to form a coalition for maritime security. * US aims to include UK, France, Germany, Italy, Australia, and Canada, but some, including Germany, Italy, and Japan, have excluded participation. * UK has drafted a multi-national task force plan, yet consensus and approval are still pending. * EU officials show no interest in joining Trump's Hormuz coalition, citing it as not Europe's war. * Trump expressed disappointment with some sceptical countries but emphasised the strategic importance of Gulf support. 356. </w:t>
      </w:r>
      <w:hyperlink r:id="rId274">
        <w:r>
          <w:rPr>
            <w:color w:val="0000EE"/>
            <w:u w:val="single"/>
          </w:rPr>
          <w:t>https://kibrisgazetesi.com/petrol-yeniden-yukselise-gecti/</w:t>
        </w:r>
      </w:hyperlink>
      <w:r>
        <w:rPr>
          <w:i/>
        </w:rPr>
        <w:t xml:space="preserve"> - * Petrol prices increase following Iran's escalation of attacks on energy infrastructure in the Gulf region. * Brent crude exceeds $103 per barrel; WTI around $96. * Attacks target oil facilities in the UAE, Iraq, and the UAE's key ports. * The conflict's third week complicates global energy supply; shipments through the Hormuz Strait nearly halt. * Oil prices have risen over 40% since the conflict began; US emergency reserves are released, causing a price dip on Monday. * US President Trump threatened to expand attacks on Iran's oil infrastructure and called for international help to secure shipping routes. 357. </w:t>
      </w:r>
      <w:hyperlink r:id="rId275">
        <w:r>
          <w:rPr>
            <w:color w:val="0000EE"/>
            <w:u w:val="single"/>
          </w:rPr>
          <w:t>https://www.bolnews.com/world/drone-attack-disrupt-uae-oil-operations-shah-gas-field-shut/</w:t>
        </w:r>
      </w:hyperlink>
      <w:r>
        <w:rPr>
          <w:i/>
        </w:rPr>
        <w:t xml:space="preserve"> - * Operations at UAE's Shah gas field remain suspended following a drone attack. * A separate attack caused a fire in the Fujairah Oil Industry Zone. * An unknown projectile struck a tanker near Fujairah, causing minor damage. * UAE’s oil output has decreased by more than half since the conflict and Strait of Hormuz closure. * Oil loading operations at Fujairah port have been suspended twice due to attacks. * Over 2,000 missile and drone attacks have targeted UAE since late February, impacting energy infrastructure. 358. </w:t>
      </w:r>
      <w:hyperlink r:id="rId271">
        <w:r>
          <w:rPr>
            <w:color w:val="0000EE"/>
            <w:u w:val="single"/>
          </w:rPr>
          <w:t>https://blogdocemagia.blogspot.com/2026/03/central-banks-gird-for-oil-shocks-as.html</w:t>
        </w:r>
      </w:hyperlink>
      <w:r>
        <w:rPr>
          <w:i/>
        </w:rPr>
        <w:t xml:space="preserve"> - * Central banks are assessing the potential impact of rising oil prices on global economies, with the RBA voting 5-4 to hike interest rates. * The Bank for International Settlements advised policymakers to avoid rushing reactions to the energy supply shock. * The Bank of Japan indicated inflation is accelerating towards its 2% target as oil prices increase. * Ongoing conflict between Israel and Iran involves airstrikes, with Iran targeting oil facilities in the Gulf. * Brent crude oil prices rose by 2.9% to $103.11 per barrel amid military tensions. 359. </w:t>
      </w:r>
      <w:hyperlink r:id="rId279">
        <w:r>
          <w:rPr>
            <w:color w:val="0000EE"/>
            <w:u w:val="single"/>
          </w:rPr>
          <w:t>https://www.cityam.com/domestic-oil-and-gas-are-britains-best-defence-in-the-global-energy-crisis/</w:t>
        </w:r>
      </w:hyperlink>
      <w:r>
        <w:rPr>
          <w:i/>
        </w:rPr>
        <w:t xml:space="preserve"> - * OPEC+ extended oil supply cuts into 2025, following a deal on Sunday. * The conflict in Iran has disrupted global energy supplies, with significant impacts on oil and LNG flows. * The UK imports around 45% of its oil and gas, which are vital for heating, industrial processes, and transport. * The UK government’s policies discourage new domestic oil and gas development, increasing dependence on imports. * Developing UK’s own resources could reduce LNG imports and lower carbon emissions. * Industry experts argue for maximising domestic production alongside renewable expansion to ensure energy security. 360. </w:t>
      </w:r>
      <w:hyperlink r:id="rId280">
        <w:r>
          <w:rPr>
            <w:color w:val="0000EE"/>
            <w:u w:val="single"/>
          </w:rPr>
          <w:t>https://newtalk.tw/news/view/2026-03-17/1024717</w:t>
        </w:r>
      </w:hyperlink>
      <w:r>
        <w:rPr>
          <w:i/>
        </w:rPr>
        <w:t xml:space="preserve"> - </w:t>
      </w:r>
      <w:r>
        <w:t>穆迪分析首席經濟學家馬克贊迪指出，若國際油價在未來數週持續高位，美國經濟可能陷入衰退，尤其當荷姆茲海峽航運受阻時</w:t>
      </w:r>
      <w:r>
        <w:rPr>
          <w:i/>
        </w:rPr>
        <w:t>。</w:t>
      </w:r>
      <w:r>
        <w:t>贊迪強調，全球能源市場動盪可能對美國經濟造成衝擊</w:t>
      </w:r>
      <w:r>
        <w:rPr>
          <w:i/>
        </w:rPr>
        <w:t>。</w:t>
      </w:r>
      <w:r>
        <w:t>穆迪透過機器學習模型預估美國未來12個月內經濟衰退的機率為49%，預計可能升至50%以上</w:t>
      </w:r>
      <w:r>
        <w:rPr>
          <w:i/>
        </w:rPr>
        <w:t>。</w:t>
      </w:r>
      <w:r>
        <w:t>經濟指標如 GDP 成長放緩與勞動市場疲軟，顯示經濟動能下降</w:t>
      </w:r>
      <w:r>
        <w:rPr>
          <w:i/>
        </w:rPr>
        <w:t>。</w:t>
      </w:r>
      <w:r>
        <w:t xml:space="preserve">贊迪警告，伊朗衝突升溫和能源價格上漲會加劇經濟壓力*。 361. </w:t>
      </w:r>
      <w:hyperlink r:id="rId281">
        <w:r>
          <w:rPr>
            <w:color w:val="0000EE"/>
            <w:u w:val="single"/>
          </w:rPr>
          <w:t>https://www.fxstreet.com/news/japanese-yen-weakens-as-usd-strengthens-intervention-looms-202603170155</w:t>
        </w:r>
      </w:hyperlink>
      <w:r>
        <w:t xml:space="preserve"> - * USD/JPY recovers losses, trading near 159.40 during Asian hours on Tuesday. * Japanese authorities may intervene to support the Yen, as Finance Minister Satsuki Katayama signals readiness. * Bank of Japan Governor Kazuo Ueda states that inflation is gradually approaching the 2% target, with unchanged interest rates expected at 0.75%. * The USD/JPY pair is strengthening due to rising US Dollar amid fading expectations of Federal Reserve rate cuts. * Rising oil prices linked to Middle East conflict increase inflation concerns, influencing monetary policy expectations. 362. </w:t>
      </w:r>
      <w:hyperlink r:id="rId282">
        <w:r>
          <w:rPr>
            <w:color w:val="0000EE"/>
            <w:u w:val="single"/>
          </w:rPr>
          <w:t>https://www.fxstreet.com/news/canadian-dollar-gains-ground-on-rising-oil-prices-fed-rate-decision-looms-202603170146</w:t>
        </w:r>
      </w:hyperlink>
      <w:r>
        <w:t xml:space="preserve"> - * The USD/CAD pair falls modestly, with the Canadian Dollar supported by rising oil prices amid Middle East tensions. * Oil prices surge above $100 per barrel due to fears of supply disruption caused by Iran-related conflicts. * Canada's employment data shows a loss of 83,900 jobs in February, and the unemployment rate rises to 6.7%. * The US Federal Reserve is expected to hold its rate steady at 3.5% to 3.75%, with Powell's remarks to influence market sentiment. * The Iran conflict and Fed policy decision are key factors influencing the Canadian Dollar and oil market outlook. 363. </w:t>
      </w:r>
      <w:hyperlink r:id="rId283">
        <w:r>
          <w:rPr>
            <w:color w:val="0000EE"/>
            <w:u w:val="single"/>
          </w:rPr>
          <w:t>https://www.zeebiz.com/world/news-us-israel-strikes-reduced-irans-missile-and-drone-capability-by-up-to-95-claims-trump-392072</w:t>
        </w:r>
      </w:hyperlink>
      <w:r>
        <w:t xml:space="preserve"> - * Donald Trump claimed US-Israel strikes have reduced Iran’s missile and drone capabilities by 90-95%. * US Navy reportedly destroyed around 30 Iranian mine-laying vessels near the Strait of Hormuz. * The Strait of Hormuz is a key maritime route for about 20% of global oil and gas supplies, with disruptions causing energy traders to seek alternatives. * The conflict escalated after US-Israel strikes on February 28 killed Iran’s Supreme Leader Ali Khamenei, prompting regional retaliations. * Trump called for NATO and allies to deploy naval ships to secure the Strait; US aims to weaken Iran’s military assets, particularly missile and naval capabilities. * EU’s Kaja Kallas stated this is not Europe’s war, and the UAE closed its airspace amid Iranian attacks, indicating regional disruption. 364. </w:t>
      </w:r>
      <w:hyperlink r:id="rId284">
        <w:r>
          <w:rPr>
            <w:color w:val="0000EE"/>
            <w:u w:val="single"/>
          </w:rPr>
          <w:t>https://www.zeebiz.com/market-news/news-are-crude-oil-prices-headed-to-usd-120-as-strait-of-hormuz-disruptions-threaten-global-supply-392076</w:t>
        </w:r>
      </w:hyperlink>
      <w:r>
        <w:t xml:space="preserve"> - * Crude oil prices rose over 2% amid concerns over supply disruptions in the Strait of Hormuz. * The route handles nearly 20% of global oil and gas trade; shipping activity has declined significantly. * Experts estimate 20 million barrels per day of supply is at risk, contributing to rising prices. * Attacks near Iran’s Kharg Island and geopolitical tensions with the US and Iran have heightened market concerns. * Current price levels indicate potential for further increases towards USD 120 if disruptions persist or escalate. 365. </w:t>
      </w:r>
      <w:hyperlink r:id="rId285">
        <w:r>
          <w:rPr>
            <w:color w:val="0000EE"/>
            <w:u w:val="single"/>
          </w:rPr>
          <w:t>https://www.indiatoday.in/business/commodities/story/gold-price-falling-west-asia-war-impact-crude-oil-central-bank-policy-decision-explained-2883010-2026-03-17?utm_source=rss</w:t>
        </w:r>
      </w:hyperlink>
      <w:r>
        <w:t xml:space="preserve"> - * Gold prices in India hover around Rs 1.6–1.62 lakh per 10 grams as of March 17, 2026, after a recent decline. * Despite escalating tensions in West Asia, gold prices have not surged, contrary to typical safe-haven behaviour. * Rising oil prices and inflation fears have influenced market sentiment, leading to higher interest rates and reduced gold demand. * The US dollar's strength, driven by economic uncertainty and monetary policy expectations, has added downward pressure on gold. * Market cautiousness and investor positioning affect gold's current cycle, with signals from central banks steering future movements. 366. </w:t>
      </w:r>
      <w:hyperlink r:id="rId286">
        <w:r>
          <w:rPr>
            <w:color w:val="0000EE"/>
            <w:u w:val="single"/>
          </w:rPr>
          <w:t>https://www.fxstreet.com/news/wti-price-forecast-retakes-9500-amid-supply-concerns-and-bullish-technical-setup-202603170438</w:t>
        </w:r>
      </w:hyperlink>
      <w:r>
        <w:t xml:space="preserve"> - * WTI crude oil prices recover to above $95, up nearly 2% amid supply concerns. * The Strait of Hormuz disruption due to the US-Israeli war on Iran is a key supply risk. * Technical indicators show a mildly bullish bias with support at $94.22 and resistance at $95.80–$96.00. * Technical signals suggest potential for further gains if resistance at $98.61 is broken. * The disruption of the Strait of Hormuz influences supply fears and oil prices.</w:t>
      </w:r>
      <w:r/>
    </w:p>
    <w:p>
      <w:r/>
      <w:r>
        <w:t xml:space="preserve">367. </w:t>
      </w:r>
      <w:hyperlink r:id="rId287">
        <w:r>
          <w:rPr>
            <w:color w:val="0000EE"/>
            <w:u w:val="single"/>
          </w:rPr>
          <w:t>https://www.indiatoday.in/india/story/indian-navy-deploys-task-forces-to-escort-crude-oil-and-gas-tankers-securing-vital-energy-routes-through-strait-of-hormuz-2883027-2026-03-17?utm_source=rss</w:t>
        </w:r>
      </w:hyperlink>
      <w:r>
        <w:t xml:space="preserve"> - * The Indian Navy has deployed two task forces in the Strait of Hormuz and North Arabian Sea to escort Indian vessels carrying crude oil and gas to India. * Operations began last week, with 22 ships stranded and 611 vessels affected due to tensions. * Diplomatic efforts include talks with Iran to secure the release of seized tankers and ensure safe passage. * The Navy's actions aim to safeguard energy supplies at the critical Strait of Hormuz, building on regional maritime security operations. * Over the years, India has led extensive naval deployments for anti-piracy and security, escorting over 1.5 million tonnes of cargo, and saving more than 110 lives. 368. </w:t>
      </w:r>
      <w:hyperlink r:id="rId288">
        <w:r>
          <w:rPr>
            <w:color w:val="0000EE"/>
            <w:u w:val="single"/>
          </w:rPr>
          <w:t>https://www.stern.de/wirtschaft/irankrieg--koennten-pipelines-die-lieferkrise-beim-oel-lindern--37227406.html</w:t>
        </w:r>
      </w:hyperlink>
      <w:r>
        <w:t xml:space="preserve"> - * Export routes through the Strait of Hormuz are nearly halted due to attacks and geopolitical tensions. * The article discusses alternative pipelines in Saudi Arabia and the United Arab Emirates. * Shipping of oil via the Strait has significantly decreased, impacting global energy markets. * US sanctions and regional conflicts pose additional risks to oil and gas deliveries. * Europe experiences price impacts despite smaller direct reliance on the Strait of Hormuz. 369. </w:t>
      </w:r>
      <w:hyperlink r:id="rId284">
        <w:r>
          <w:rPr>
            <w:color w:val="0000EE"/>
            <w:u w:val="single"/>
          </w:rPr>
          <w:t>https://www.zeebiz.com/market-news/news-are-crude-oil-prices-headed-to-usd-120-as-strait-of-hormuz-disruptions-threaten-global-supply-392076</w:t>
        </w:r>
      </w:hyperlink>
      <w:r>
        <w:t xml:space="preserve"> - * Crude oil prices increased over 2% amid supply disruption concerns from the Strait of Hormuz. * Prices for Brent futures reached USD 102.74; US WTI rose to USD 95.95. * Disruptions caused by US-Iran tensions and attacks near Iran’s oil infrastructure have raised global supply fears. * Experts highlight around 20 million barrels per day at risk and expect prices to potentially approach USD 120. * Market volatility remains high due to geopolitical developments and limited progress in restoring shipping routes. 370. </w:t>
      </w:r>
      <w:hyperlink r:id="rId289">
        <w:r>
          <w:rPr>
            <w:color w:val="0000EE"/>
            <w:u w:val="single"/>
          </w:rPr>
          <w:t>https://www.elnacional.com/2026/03/la-llave-de-la-despensa/</w:t>
        </w:r>
      </w:hyperlink>
      <w:r>
        <w:t xml:space="preserve"> - * The Strait of Hormuz connects Iran and the Arabian Peninsula and is a critical maritime route for oil and gas transportation. * Recent tensions, such as naval mines, attacks on oil tankers, and drone use, have heightened the perception of risk in this corridor. * Instability in the Strait impacts global markets, logistics, and economic stability, even without actual disruptions. * The control over energy routes influences geopolitical and military planning, affecting major powers. * Although renewable energy is reducing dependency on oil, hydrocarbon transit routes retain strategic importance. * Spain, while diversifying suppliers and transitioning energy sources, remains vulnerable to fluctuations in oil prices due to global tensions. * Maritime routes continue to hold strategic importance despite digital and financial advancements, with Hormuz exemplifying this persistence. 371. </w:t>
      </w:r>
      <w:hyperlink r:id="rId290">
        <w:r>
          <w:rPr>
            <w:color w:val="0000EE"/>
            <w:u w:val="single"/>
          </w:rPr>
          <w:t>https://businesspost.ng/economy/oil-market-falls-3-as-ships-sail-through-disrupted-hormuz-route/</w:t>
        </w:r>
      </w:hyperlink>
      <w:r>
        <w:t xml:space="preserve"> - * The oil market declined approximately 3 per cent on Monday following vessels sailing through the temporarily reopened Strait of Hormuz. * Iran allowed some Indian vessels to pass through, easing concerns over the blockade during escalating war tensions with Iran. * Brent crude futures decreased by $2.93 (2.8%) to $100.21/barrel, while WTI crude fell by $5.21 (5.3%) to $93.50/barrel. * US Treasury Secretary Scott Bessent confirmed US approval for certain Iranian, Indian, and Chinese ships to transit, with plans for a strategic oil release of 400 million barrels. * Discussions are ongoing in the EU to move an operational mission to assist unblock the strait amid regional conflicts involving Iran and potential US military strikes. 372. </w:t>
      </w:r>
      <w:hyperlink r:id="rId286">
        <w:r>
          <w:rPr>
            <w:color w:val="0000EE"/>
            <w:u w:val="single"/>
          </w:rPr>
          <w:t>https://www.fxstreet.com/news/wti-price-forecast-retakes-9500-amid-supply-concerns-and-bullish-technical-setup-202603170438</w:t>
        </w:r>
      </w:hyperlink>
      <w:r>
        <w:t xml:space="preserve"> - * WTI crude oil prices recover to just above $95 amid supply concerns due to Strait of Hormuz disruptions. * The Strait of Hormuz closure related to US-Israeli conflict with Iran is increasing supply shortage fears. * Technical indicators, including Fibonacci retracement levels and moving averages, suggest a mildly bullish bias. * Support levels are at $94.22 and around $92.50–$92.25; resistance at $95.80–$96.00 and $98.61. * A break above $98.61 could lead towards $104.87, while failure below $94.22 would weaken recovery odds. 373. </w:t>
      </w:r>
      <w:hyperlink r:id="rId291">
        <w:r>
          <w:rPr>
            <w:color w:val="0000EE"/>
            <w:u w:val="single"/>
          </w:rPr>
          <w:t>https://bitcoinworld.co.in/usd-inr-recovery-fii-selling/</w:t>
        </w:r>
      </w:hyperlink>
      <w:r>
        <w:t xml:space="preserve"> - * The Indian rupee staged a significant recovery against the US dollar this week, rising to 82.85. * Despite foreign institutional investors selling approximately $1.2 billion over five sessions, the rupee strengthened. * The Reserve Bank of India intervened using forex reserves and forward operations to stabilise the currency. * Global dollar weakness and improved current account data supported the rupee's resilience. * Market analysts predict continued volatility influenced by FII flows, global risk sentiment, and RBI policy. 374. </w:t>
      </w:r>
      <w:hyperlink r:id="rId292">
        <w:r>
          <w:rPr>
            <w:color w:val="0000EE"/>
            <w:u w:val="single"/>
          </w:rPr>
          <w:t>https://www.armstrongeconomics.com/world-news/war/iran-russia-china-and-the-emerging-axis/</w:t>
        </w:r>
      </w:hyperlink>
      <w:r>
        <w:t xml:space="preserve"> - * Iran’s foreign minister confirms military cooperation with Russia and China. * Russia provides intelligence and battlefield support; China supplies diplomatic backing, logistics, and energy route protection. * Chinese naval presence near the Strait of Hormuz and joint diplomatic efforts challenge US-led strikes. * The geopolitical shift aligns with the Economic Confidence Model's Panic Cycle, indicating escalating tensions. * Disruptions in the Strait of Hormuz elevate energy prices and highlight economic and strategic stakes. 375. </w:t>
      </w:r>
      <w:hyperlink r:id="rId293">
        <w:r>
          <w:rPr>
            <w:color w:val="0000EE"/>
            <w:u w:val="single"/>
          </w:rPr>
          <w:t>https://newtalk.tw/news/view/2026-03-17/1024690</w:t>
        </w:r>
      </w:hyperlink>
      <w:r>
        <w:t xml:space="preserve"> - * 段落報導自中東衝突升溫以來，荷姆茲海峽的石油航運明顯受阻，至少有 16 艘船隻遭攻擊，伊朗承認部分襲擊事件。 * 伊朗仍穩定讓原油出口流經荷姆茲海峽，自 2 月 28 日以來，出口約 1,200-1,370 萬桶，雖較去年平均值低，但仍維持高接受度。 * 美國與以色列已對伊朗進行攻擊，但未積極攔截油輪，並避免攻擊能源基礎設施，除美軍對哈爾克島軍事目標的攻擊外。 * 市場油價出現回檔，布蘭特原油下跌 2.76%，WTI 下跌 5.11%。 * 美國警告若伊朗持續干擾航運，可能重新攻擊能源設施，包括哈爾克島的石油設施。 376. </w:t>
      </w:r>
      <w:hyperlink r:id="rId279">
        <w:r>
          <w:rPr>
            <w:color w:val="0000EE"/>
            <w:u w:val="single"/>
          </w:rPr>
          <w:t>https://www.cityam.com/domestic-oil-and-gas-are-britains-best-defence-in-the-global-energy-crisis/</w:t>
        </w:r>
      </w:hyperlink>
      <w:r>
        <w:t xml:space="preserve"> - * OPEC+ extended oil supply cuts into 2025, affecting global markets. * Iran conflict has disrupted oil and LNG flows, with Qatar stopping LNG exports. * UK relies on oil and gas for over 70% of energy, with 45% imported. * UK policies aim to reduce reliance on domestic oil and gas, discouraging new exploration. * Approvals for new UK oil and gas fields are delayed, despite potential to reduce LNG imports. * Developing domestic resources can support the UK economy and reduce carbon emissions compared to imports. * Industry, including Serica, is ready to invest in UK oil and gas projects to bolster supply. 377. </w:t>
      </w:r>
      <w:hyperlink r:id="rId294">
        <w:r>
          <w:rPr>
            <w:color w:val="0000EE"/>
            <w:u w:val="single"/>
          </w:rPr>
          <w:t>https://www.watoday.com.au/politics/federal/a-5-4-vote-says-everything-about-the-reserve-bank-s-dilemma-20260317-p5ob40.html?ref=rss&amp;utm_medium=rss&amp;utm_source=rss_feed</w:t>
        </w:r>
      </w:hyperlink>
      <w:r>
        <w:t xml:space="preserve"> - * Five members of the Reserve Bank’s monetary policy committee voted to increase interest rates by a quarter percentage point, highlighting division over timing. * The split was influenced by concerns over inflation caused by global oil price increases due to Middle East conflict. * The decision followed heightened market expectations driven by geopolitical events, including US and Israel’s attack on Iran. * Governor Michele Bullock stated the board unified on interest rate hikes but differed on timing. * Economic uncertainty persists due to geopolitical tensions, potential oil price increases, and consumer confidence declines. 378. </w:t>
      </w:r>
      <w:hyperlink r:id="rId295">
        <w:r>
          <w:rPr>
            <w:color w:val="0000EE"/>
            <w:u w:val="single"/>
          </w:rPr>
          <w:t>https://www.radiofree.org/2026/03/17/pacific-governments-warn-against-panic-buying-as-war-on-iran-threatens-fuel-supply/</w:t>
        </w:r>
      </w:hyperlink>
      <w:r>
        <w:t xml:space="preserve"> - * Pacific Island governments urge citizens not to panic about fuel supplies amid Middle East conflict. * Strait of Hormuz closure by Iran’s IRGC affects around 20% of the world's oil transit. * The US has called for naval escorts to secure shipping routes. * Pacific nations rely heavily on oil passing through the Strait of Hormuz and on refineries in Asia. * Governments in Fiji, Tonga, Samoa, and Vanuatu report sufficient fuel stocks and monitor the situation. 379. </w:t>
      </w:r>
      <w:hyperlink r:id="rId296">
        <w:r>
          <w:rPr>
            <w:color w:val="0000EE"/>
            <w:u w:val="single"/>
          </w:rPr>
          <w:t>https://readthejoe.com/economy/markets-are-now-pricing-a-25-shot-the-fed-actually-raises-rates/</w:t>
        </w:r>
      </w:hyperlink>
      <w:r>
        <w:t xml:space="preserve"> - </w:t>
      </w:r>
      <w:r>
        <w:rPr>
          <w:i/>
        </w:rPr>
        <w:t>Markets are now pricing a roughly 25% chance the Fed will raise interest rates by year-end, up from near certainty of cuts.</w:t>
      </w:r>
      <w:r/>
      <w:r>
        <w:rPr>
          <w:i/>
        </w:rPr>
        <w:t>Oil prices have surged past $100 following US-Iran conflict, influencing market expectations.</w:t>
      </w:r>
      <w:r/>
      <w:r>
        <w:rPr>
          <w:i/>
        </w:rPr>
        <w:t>Economists from Goldman Sachs and others discuss the implications of inflation and economic conditions on Fed policy.</w:t>
      </w:r>
      <w:r/>
      <w:r>
        <w:rPr>
          <w:i/>
        </w:rPr>
        <w:t>Most economists expect no change at the March 18 Fed meeting, with some warning of inflation risks.</w:t>
      </w:r>
      <w:r>
        <w:t xml:space="preserve">380. </w:t>
      </w:r>
      <w:hyperlink r:id="rId297">
        <w:r>
          <w:rPr>
            <w:color w:val="0000EE"/>
            <w:u w:val="single"/>
          </w:rPr>
          <w:t>https://bitcoinworld.co.in/wti-price-forecast-supply-technical-analysis/</w:t>
        </w:r>
      </w:hyperlink>
      <w:r>
        <w:t xml:space="preserve"> - * West Texas Intermediate crude oil prices surge past $95.00, highest in nearly 18 months. * Price breakthrough supported by declining inventories, elevated US refining capacity, and geopolitical tensions. * Production discipline among OPEC+ and infrastructure constraints limit supply, fostering higher prices. * Technical signals include higher-high and higher-low patterns, bullish moving average crossovers, and RSI at 68. * Sustained prices above $95.00 could impact transportation, manufacturing costs, and energy revenues globally. 381. </w:t>
      </w:r>
      <w:hyperlink r:id="rId298">
        <w:r>
          <w:rPr>
            <w:color w:val="0000EE"/>
            <w:u w:val="single"/>
          </w:rPr>
          <w:t>https://wartakota.tribunnews.com/news/884847/timur-tengah-membara-kedubes-as-di-irak-diserbu-drone-infrastruktur-vital-uea-jadi-target</w:t>
        </w:r>
      </w:hyperlink>
      <w:r>
        <w:t xml:space="preserve"> - * Series of airstrikes hit vital points in Iraq and UEA, including US embassy in Baghdad. * US embassy was targeted by three drones and four rockets, with one drone entering the diplomatic complex. * Iran launched over 1,900 missiles and drones at UEA, targeting oil infrastructure and airports. * World oil prices (“Brent”) rose above $103 per barrel due to supply fears resulting from the conflict. * Regional tensions escalated, affecting economic stability and regional security. 382. </w:t>
      </w:r>
      <w:hyperlink r:id="rId299">
        <w:r>
          <w:rPr>
            <w:color w:val="0000EE"/>
            <w:u w:val="single"/>
          </w:rPr>
          <w:t>https://oilprice.com/Latest-Energy-News/World-News/US-Diesel-Prices-Top-5-a-Gallon-as-Hormuz-Crisis-Ripples-Across-America.html</w:t>
        </w:r>
      </w:hyperlink>
      <w:r>
        <w:t xml:space="preserve"> - * U.S. diesel fuel prices reached over $5 per gallon, according to GasBuddy, an occurrence last seen once before. * The national average for gasoline increased to $3.68 per gallon, with diesel prices rising sharply. * Geopolitical tensions in the Middle East, particularly related to the Strait of Hormuz, contributed to rising fuel prices. * President Trump indicated that the Hormuz crisis is beneficial for the U.S. as a major oil producer. * Trump called for NATO allies to reopen the Strait of Hormuz amid reluctance from partners, leading to diplomatic tensions. 383. </w:t>
      </w:r>
      <w:hyperlink r:id="rId298">
        <w:r>
          <w:rPr>
            <w:color w:val="0000EE"/>
            <w:u w:val="single"/>
          </w:rPr>
          <w:t>https://wartakota.tribunnews.com/news/884847/timur-tengah-membara-kedubes-as-di-irak-diserbu-drone-infrastruktur-vital-uea-jadi-target</w:t>
        </w:r>
      </w:hyperlink>
      <w:r>
        <w:t xml:space="preserve"> - * US embassy in Baghdad attacked by three drones and four rockets, with one drone entering the diplomatic complex. * Series of air strikes targets key sites in Iraq and the United Arab Emirates (UEA), including oil infrastructure and airports. * Iran launched over 1,900 projectiles at the UEA, targeting Fujairah oil port and Dubai Airport. * Oil prices surged past $103 per barrel amid fears of supply disruption in the Hormuz Strait. * The attacks have caused economic and operational disruptions in the UAE and increased regional tensions. 384. </w:t>
      </w:r>
      <w:hyperlink r:id="rId283">
        <w:r>
          <w:rPr>
            <w:color w:val="0000EE"/>
            <w:u w:val="single"/>
          </w:rPr>
          <w:t>https://www.zeebiz.com/world/news-us-israel-strikes-reduced-irans-missile-and-drone-capability-by-up-to-95-claims-trump-392072</w:t>
        </w:r>
      </w:hyperlink>
      <w:r>
        <w:t xml:space="preserve"> - * US President Donald Trump claimed that US-Israel strikes have decreased Iran’s missile and drone capabilities by 90-95%. * Trump stated that US forces destroyed around 30 Iranian mine-laying vessels near the Strait of Hormuz. * The conflict was triggered after joint US-Israel strikes killed Iran's Supreme Leader and resulted in regional retaliations. * Iran's disruptions in the Strait of Hormuz have affected global oil and gas supplies. * Trump urged NATO and allies to deploy naval ships in the Strait of Hormuz; EU officials downplayed regional escalation. * The UAE closed its airspace amid Iranian attacks, indicating regional stability issues. 385. </w:t>
      </w:r>
      <w:hyperlink r:id="rId284">
        <w:r>
          <w:rPr>
            <w:color w:val="0000EE"/>
            <w:u w:val="single"/>
          </w:rPr>
          <w:t>https://www.zeebiz.com/market-news/news-are-crude-oil-prices-headed-to-usd-120-as-strait-of-hormuz-disruptions-threaten-global-supply-392076</w:t>
        </w:r>
      </w:hyperlink>
      <w:r>
        <w:t xml:space="preserve"> - * Crude oil prices rose over 2% on Tuesday amid concerns over supply disruptions in the Strait of Hormuz. * The disruption is driven by escalating geopolitical tensions involving the US and Iran, impacting nearly 20% of global oil trade. * Shipping activity through the Strait has declined significantly, raising fears of shortages. * Experts estimate around 20 million barrels per day of supply are at risk; prices have not yet reached USD 125, but could if disruptions persist. * Market volatility remains high with potential for prices near USD 120 if the situation worsens. 386. </w:t>
      </w:r>
      <w:hyperlink r:id="rId283">
        <w:r>
          <w:rPr>
            <w:color w:val="0000EE"/>
            <w:u w:val="single"/>
          </w:rPr>
          <w:t>https://www.zeebiz.com/world/news-us-israel-strikes-reduced-irans-missile-and-drone-capability-by-up-to-95-claims-trump-392072</w:t>
        </w:r>
      </w:hyperlink>
      <w:r>
        <w:t xml:space="preserve"> - * Donald Trump claimed that US-Israel strikes have reduced Iran's missile and drone capabilities by 90-95%. * He stated US forces destroyed about 30 Iranian mine-laying vessels near the Strait of Hormuz. * The conflict was triggered after US-Israel strikes on February 28 killed Iran's Supreme Leader Ali Khamenei. * Disruptions in the Strait of Hormuz have affected global oil and gas supplies. * Trump urged NATO and allied navies to deploy ships to secure the Strait. * EU's Kaja Kallas stated Europe is not involved in the war. * The UAE closed its airspace amid Iranian attacks, indicating regional instability. 387. </w:t>
      </w:r>
      <w:hyperlink r:id="rId284">
        <w:r>
          <w:rPr>
            <w:color w:val="0000EE"/>
            <w:u w:val="single"/>
          </w:rPr>
          <w:t>https://www.zeebiz.com/market-news/news-are-crude-oil-prices-headed-to-usd-120-as-strait-of-hormuz-disruptions-threaten-global-supply-392076</w:t>
        </w:r>
      </w:hyperlink>
      <w:r>
        <w:t xml:space="preserve"> - * Crude oil prices rose sharply, with Brent reaching USD 102.74 and WTI USD 95.95 per barrel amid supply disruption concerns. * Prices have increased over recent weeks, with Brent up 17% in a week and 45.51% over the year. * Geopolitical tensions involving the US and Iran have disrupted oil flows through the Strait of Hormuz, which handles nearly 20% of global trade. * Shipping activity through the strait has declined significantly, risking supply shortages of about 20 million barrels daily. * Experts suggest prices could approach USD 120 if disruptions persist or intensify, with potential for short-term volatility. 388. </w:t>
      </w:r>
      <w:hyperlink r:id="rId300">
        <w:r>
          <w:rPr>
            <w:color w:val="0000EE"/>
            <w:u w:val="single"/>
          </w:rPr>
          <w:t>https://www.trend.az/iran/politics/4165847.html</w:t>
        </w:r>
      </w:hyperlink>
      <w:r>
        <w:t xml:space="preserve"> - </w:t>
      </w:r>
      <w:r>
        <w:rPr>
          <w:i/>
        </w:rPr>
        <w:t>Iran's authorities announced they are not focusing on diplomatic solutions and are prepared for continued military operations.</w:t>
      </w:r>
      <w:r/>
      <w:r>
        <w:rPr>
          <w:i/>
        </w:rPr>
        <w:t>The conflict escalated after US and Israel airstrikes against Iran since February 28, with Iran responding with missile and drone attacks.</w:t>
      </w:r>
      <w:r/>
      <w:r>
        <w:rPr>
          <w:i/>
        </w:rPr>
        <w:t>Iran’s Supreme Leader and military officials were killed during the conflict, and Seyyed Mojtaba Khamenei was elected as Iran’s third Supreme Leader.</w:t>
      </w:r>
      <w:r/>
      <w:r>
        <w:rPr>
          <w:i/>
        </w:rPr>
        <w:t>The confrontation has expanded across the Middle East, threatening energy infrastructure and maritime transport, with oil prices surging.</w:t>
      </w:r>
      <w:r>
        <w:t xml:space="preserve">389. </w:t>
      </w:r>
      <w:hyperlink r:id="rId301">
        <w:r>
          <w:rPr>
            <w:color w:val="0000EE"/>
            <w:u w:val="single"/>
          </w:rPr>
          <w:t>https://www.dnes.bg/a/605-voynata-v-iran/714384-eksplozii-v-dubay-oae-zatvori-vazdushnoto-prostranstvo</w:t>
        </w:r>
      </w:hyperlink>
      <w:r>
        <w:t xml:space="preserve"> - • Three explosions occurred in Dubai following a missile attack signal. • The UAE Civil Aviation Authority closed the country's airspace as a precaution. • The UAE Ministry of Defence responded to threats from missiles and drones originating from Iran. • The activity at the Shah oil and gas field was temporarily halted after a drone attack. • A fire at the Shah oil field was brought under control, caused by the drone attack. 390. </w:t>
      </w:r>
      <w:hyperlink r:id="rId302">
        <w:r>
          <w:rPr>
            <w:color w:val="0000EE"/>
            <w:u w:val="single"/>
          </w:rPr>
          <w:t>https://www.trend.az/iran/4165868.html</w:t>
        </w:r>
      </w:hyperlink>
      <w:r>
        <w:t xml:space="preserve"> - * At least three explosions occurred in Dubai caused by ballistic missiles launched from Iran. * The attack followed ongoing escalations in the Middle East, including US and Israeli airstrikes against Iran. * The conflict affected multiple countries, with regional threats to energy infrastructure and maritime transport. * Oil prices surged due to tensions around the Strait of Hormuz. * The conflict resulted in casualties and regional destabilisation. 391. </w:t>
      </w:r>
      <w:hyperlink r:id="rId300">
        <w:r>
          <w:rPr>
            <w:color w:val="0000EE"/>
            <w:u w:val="single"/>
          </w:rPr>
          <w:t>https://www.trend.az/iran/politics/4165847.html</w:t>
        </w:r>
      </w:hyperlink>
      <w:r>
        <w:t xml:space="preserve"> - * Iran's authorities announced they are prepared for military operations for as long as necessary and are not focusing on diplomatic solutions. * The conflict escalated after US and Israel launched military airstrikes against Iran on February 28. * Iran responded with missile and drone attacks on Israel and US military facilities across multiple countries. * The conflict resulted in the death of Iran’s Supreme Leader Ayatollah Seyyed Ali Khamenei and several officials. * The region's energy infrastructure and maritime transport are under threat, with oil prices increasing globally. 392. </w:t>
      </w:r>
      <w:hyperlink r:id="rId302">
        <w:r>
          <w:rPr>
            <w:color w:val="0000EE"/>
            <w:u w:val="single"/>
          </w:rPr>
          <w:t>https://www.trend.az/iran/4165868.html</w:t>
        </w:r>
      </w:hyperlink>
      <w:r>
        <w:t xml:space="preserve"> - </w:t>
      </w:r>
      <w:r>
        <w:rPr>
          <w:i/>
        </w:rPr>
        <w:t>At least three explosions occurred in Dubai caused by ballistic missiles launched from Iran.</w:t>
      </w:r>
      <w:r/>
      <w:r>
        <w:rPr>
          <w:i/>
        </w:rPr>
        <w:t>The explosions followed ongoing Middle East escalations, including US and Israel airstrikes against Iran.</w:t>
      </w:r>
      <w:r/>
      <w:r>
        <w:rPr>
          <w:i/>
        </w:rPr>
        <w:t>The conflict has threatened regional energy infrastructure and maritime transport, leading to surges in oil prices.</w:t>
      </w:r>
      <w:r/>
      <w:r>
        <w:rPr>
          <w:i/>
        </w:rPr>
        <w:t>Iran's missile attacks responded to US and Israel military actions following the failure to agree on Iran’s nuclear program.</w:t>
      </w:r>
      <w:r>
        <w:t xml:space="preserve">393. </w:t>
      </w:r>
      <w:hyperlink r:id="rId303">
        <w:r>
          <w:rPr>
            <w:color w:val="0000EE"/>
            <w:u w:val="single"/>
          </w:rPr>
          <w:t>https://www.trend.az/business/4165878.html</w:t>
        </w:r>
      </w:hyperlink>
      <w:r>
        <w:t xml:space="preserve"> - * Iranian energy expert Feridun Hasanvand warns that oil shortages could exceed 500 million barrels in 100 days if conflict in the Strait of Hormuz and war situation persist. * G7 countries plan to release five million barrels of oil daily from strategic reserves. * Iran's restrictions aim to offset a 10.5 million barrel shortfall, but a remaining 7.5 million barrel deficit may worsen. * Ongoing US and Israel military strikes against Iran escalate tensions and threaten energy infrastructure. * Oil prices surge on global markets amid security tensions, prompting evacuations in affected countries. 394. </w:t>
      </w:r>
      <w:hyperlink r:id="rId304">
        <w:r>
          <w:rPr>
            <w:color w:val="0000EE"/>
            <w:u w:val="single"/>
          </w:rPr>
          <w:t>https://www.indiatvnews.com/news/world/dubai-abu-dhabi-israel-us-iran-war-live-updates-drone-missile-attacks-middle-east-crisis-west-asia-tension-strait-of-hormuz-oil-gas-trump-netanyahu-1033996</w:t>
        </w:r>
      </w:hyperlink>
      <w:r>
        <w:t xml:space="preserve"> - * The conflict involving the US, Israel, and Iran continues to intensify, entering its 18th day. * Iran has retaliated with drones and missiles targeting Israeli territory, US military bases, and energy infrastructure across Gulf nations. * The fighting has disrupted global energy routes, especially around the Strait of Hormuz. * Several Gulf countries, including the UAE, Saudi Arabia, Bahrain, and Kuwait, reported incoming drone or missile threats. * US President Donald Trump expressed optimism about the conflict ending soon and dismissed nuclear concerns. * The conflict raises regional security and global energy market stability concerns. 395. </w:t>
      </w:r>
      <w:hyperlink r:id="rId305">
        <w:r>
          <w:rPr>
            <w:color w:val="0000EE"/>
            <w:u w:val="single"/>
          </w:rPr>
          <w:t>https://www.alarabiya.net/arab-and-world/gulf/2026/03/17/%D8%A7%D9%84%D8%B3%D8%B9%D9%88%D8%AF%D9%8A%D8%A9-%D8%AA%D9%83%D8%AB%D9%81-%D8%A7%D9%84%D8%AA%D9%86%D8%B3%D9%8A%D9%82-%D9%85%D8%B9-%D8%AF%D9%88%D9%84-%D8%A7%D9%84%D8%AE%D9%84%D9%8A%D8%AC-%D9%84%D9%88%D9%82%D9%81-%D8%A7%D8%B9%D8%AA%D8%AF%D8%A7%D8%A1%D8%A7%D8%AA-%D8%A7%D9%8A%D8%B1%D8%A7%D9%86</w:t>
        </w:r>
      </w:hyperlink>
      <w:r>
        <w:t xml:space="preserve"> - * Saudi Arabia boosts diplomatic coordination with Gulf countries over Iranian military actions. * The region experiences ongoing attacks by Iran, with Gulf countries prioritising restraint and stability. * Key officials, including Saudi Crown Prince and Foreign Minister, engage in regional calls to discuss security threats. * Gulf nations reaffirm their right to defence and emphasise Gulf-wide security cooperation. * Iran continues to escalate attacks on energy infrastructure, despite Gulf efforts to avoid full-scale conflict. 396. </w:t>
      </w:r>
      <w:hyperlink r:id="rId306">
        <w:r>
          <w:rPr>
            <w:color w:val="0000EE"/>
            <w:u w:val="single"/>
          </w:rPr>
          <w:t>https://www.indiatvnews.com/news/world/us-israel-iran-war-man-killed-in-missile-attack-in-abu-dhabi-explosions-heard-in-doha-and-dubai-latest-updates-2026-03-17-1034021</w:t>
        </w:r>
      </w:hyperlink>
      <w:r>
        <w:t xml:space="preserve"> - </w:t>
      </w:r>
      <w:r>
        <w:rPr>
          <w:i/>
        </w:rPr>
        <w:t>A missile attack in Abu Dhabi killed a Pakistani national, with the death toll rising to eight in the UAE since the conflict began.</w:t>
      </w:r>
      <w:r/>
      <w:r>
        <w:rPr>
          <w:i/>
        </w:rPr>
        <w:t>Explosions and missile alerts reported in Doha and Dubai, with air defence systems intercepting threats.</w:t>
      </w:r>
      <w:r/>
      <w:r>
        <w:rPr>
          <w:i/>
        </w:rPr>
        <w:t>Drones targeted US Embassy and hotel in Baghdad; no casualties reported.</w:t>
      </w:r>
      <w:r/>
      <w:r>
        <w:rPr>
          <w:i/>
        </w:rPr>
        <w:t>Conflicts involve Iran, the US, and Israel, escalating across the Gulf region.</w:t>
      </w:r>
      <w:r>
        <w:t xml:space="preserve">397. </w:t>
      </w:r>
      <w:hyperlink r:id="rId304">
        <w:r>
          <w:rPr>
            <w:color w:val="0000EE"/>
            <w:u w:val="single"/>
          </w:rPr>
          <w:t>https://www.indiatvnews.com/news/world/dubai-abu-dhabi-israel-us-iran-war-live-updates-drone-missile-attacks-middle-east-crisis-west-asia-tension-strait-of-hormuz-oil-gas-trump-netanyahu-1033996</w:t>
        </w:r>
      </w:hyperlink>
      <w:r>
        <w:t xml:space="preserve"> - • The war involving the US, Israel and Iran entered its 18th day, with ongoing hostilities. • Tehran retaliated with drones and missiles targeting Israeli territory, US military bases, and energy infrastructure in Gulf nations. • Countries hosting US bases reported interceptions of threats, expanding regional conflict scope. • Disruptions to global energy routes, especially around Strait of Hormuz, raised energy market uncertainties. • US President Donald Trump expressed optimism that the conflict could end soon, dismissing nuclear escalation concerns. 398. </w:t>
      </w:r>
      <w:hyperlink r:id="rId306">
        <w:r>
          <w:rPr>
            <w:color w:val="0000EE"/>
            <w:u w:val="single"/>
          </w:rPr>
          <w:t>https://www.indiatvnews.com/news/world/us-israel-iran-war-man-killed-in-missile-attack-in-abu-dhabi-explosions-heard-in-doha-and-dubai-latest-updates-2026-03-17-1034021</w:t>
        </w:r>
      </w:hyperlink>
      <w:r>
        <w:t xml:space="preserve"> - * Ongoing conflict involving Iran, the US, and Israel intensifies across the Gulf, with missile attacks in Abu Dhabi and explosions in Doha and Dubai. * A Pakistani national was killed in Abu Dhabi, raising the UAE death toll to eight. * Saudi Arabia intercepted drones over its Eastern Province, targeting oil infrastructure. * Explosions and missile alerts reported in Dubai; residents received emergency notifications. * Drones targeted the US Embassy and hotel in Baghdad; air defences intercepted multiple projectiles. * No casualties reported from drone attacks in Baghdad, but security concerns rise. 399. </w:t>
      </w:r>
      <w:hyperlink r:id="rId307">
        <w:r>
          <w:rPr>
            <w:color w:val="0000EE"/>
            <w:u w:val="single"/>
          </w:rPr>
          <w:t>https://www.benzinga.com/markets/prediction-markets/26/03/51288277/will-iran-lose-control-of-kharg-island-heres-what-prediction-market-is-saying</w:t>
        </w:r>
      </w:hyperlink>
      <w:r>
        <w:t xml:space="preserve"> - * The article discusses the strategic importance of Kharg Island, which handles nearly 90% of Iran's crude oil exports, and recent US military actions and statements concerning it. 400. </w:t>
      </w:r>
      <w:hyperlink r:id="rId308">
        <w:r>
          <w:rPr>
            <w:color w:val="0000EE"/>
            <w:u w:val="single"/>
          </w:rPr>
          <w:t>https://www.indiatoday.in/world/story/iran-war-donald-trump-strait-of-hormuz-warship-oil-route-middle-east-israel-nato-allies-2882963-2026-03-17?utm_source=rss</w:t>
        </w:r>
      </w:hyperlink>
      <w:r>
        <w:t xml:space="preserve"> - • US President Donald Trump rejected calls for international support to secure Strait of Hormuz amid Iran conflict. • Several allies, including Germany, Spain, Italy, and the UK, declined to send naval forces. • Trump expressed frustration with allies, claiming US does not need assistance. • The conflict escalated after the US and Israel launched strikes against Iran, leading to Iran's attempt to close the strait. • Iran's threats include potential crude oil price surges up to USD 200 per barrel. 401. </w:t>
      </w:r>
      <w:hyperlink r:id="rId309">
        <w:r>
          <w:rPr>
            <w:color w:val="0000EE"/>
            <w:u w:val="single"/>
          </w:rPr>
          <w:t>https://www.indiatoday.in/world/story/dubai-blast-uae-intercepts-iranian-missiles-airport-flight-resume-middle-east-war-us-israel-2883082-2026-03-17?utm_source=rss</w:t>
        </w:r>
      </w:hyperlink>
      <w:r>
        <w:t xml:space="preserve"> - * Explosions heard in Dubai as UAE authorities intercepted Iranian missiles. * Air defence systems activated in Dubai and other Emirates. * Dubai International Airport temporarily suspended, then resumed operations. * A drone attack caused a fire at an oil tank farm in Fujairah, with no injuries. * The incident occurs amid ongoing US-Israel-Iran conflict. 402. </w:t>
      </w:r>
      <w:hyperlink r:id="rId287">
        <w:r>
          <w:rPr>
            <w:color w:val="0000EE"/>
            <w:u w:val="single"/>
          </w:rPr>
          <w:t>https://www.indiatoday.in/india/story/indian-navy-deploys-task-forces-to-escort-crude-oil-and-gas-tankers-securing-vital-energy-routes-through-strait-of-hormuz-2883027-2026-03-17?utm_source=rss</w:t>
        </w:r>
      </w:hyperlink>
      <w:r>
        <w:t xml:space="preserve"> - * The Indian Navy has deployed warships to escort vessels through the Strait of Hormuz due to regional tensions. * Operations began last week, with 22 Indian ships stranded and 611 affected, in response to threats to energy supplies. * Diplomatic talks are ongoing with Iran, including negotiations over seized tankers. * The deployment mirrors earlier naval missions, such as Operation Sankalp, aimed at maritime security. * The Navy has successfully ensured safe transit of some vessels and continues to prioritise energy security. 403. </w:t>
      </w:r>
      <w:hyperlink r:id="rId310">
        <w:r>
          <w:rPr>
            <w:color w:val="0000EE"/>
            <w:u w:val="single"/>
          </w:rPr>
          <w:t>https://www.indiatoday.in/world/story/iran-war-us-bases-donald-trump-attack-israel-escalation-gulf-countries-retaliation-surprise-shock-experts-warned-2883024-2026-03-17?utm_source=rss</w:t>
        </w:r>
      </w:hyperlink>
      <w:r>
        <w:t xml:space="preserve"> - </w:t>
      </w:r>
      <w:r>
        <w:rPr>
          <w:i/>
        </w:rPr>
        <w:t>US President Donald Trump stated that nobody expected Iran's retaliatory strikes on Gulf nations, claiming surprise at the attack.</w:t>
      </w:r>
      <w:r/>
      <w:r>
        <w:rPr>
          <w:i/>
        </w:rPr>
        <w:t>Reports and expert warnings indicated the possibility of Iran targeting Gulf countries and shutting the Strait of Hormuz.</w:t>
      </w:r>
      <w:r/>
      <w:r>
        <w:rPr>
          <w:i/>
        </w:rPr>
        <w:t>Pre-war intelligence assessments and experts like Nate Swanson and Ilan Goldenberg had warned of escalation before the attack.</w:t>
      </w:r>
      <w:r/>
      <w:r>
        <w:rPr>
          <w:i/>
        </w:rPr>
        <w:t>Trump maintained that the retaliation was unanticipated, asserting nobody expected Iran's actions.</w:t>
      </w:r>
      <w:r/>
      <w:r>
        <w:rPr>
          <w:i/>
        </w:rPr>
        <w:t>Following the attack, Iran launched missile strikes at US bases in the Gulf, prompting US military retaliation.</w:t>
      </w:r>
      <w:r>
        <w:t xml:space="preserve">404. </w:t>
      </w:r>
      <w:hyperlink r:id="rId288">
        <w:r>
          <w:rPr>
            <w:color w:val="0000EE"/>
            <w:u w:val="single"/>
          </w:rPr>
          <w:t>https://www.stern.de/wirtschaft/irankrieg--koennten-pipelines-die-lieferkrise-beim-oel-lindern--37227406.html</w:t>
        </w:r>
      </w:hyperlink>
      <w:r>
        <w:t xml:space="preserve"> - * Oil tankers and freight ships transit the Strait of Hormuz, with recent attacks including Iran-affiliated assaults on vessels.</w:t>
      </w:r>
      <w:r>
        <w:rPr>
          <w:i/>
        </w:rPr>
        <w:t xml:space="preserve"> The Strait's essential role for Gulf countries' oil exports faces near-complete blockage, impacting Saudi Arabia, UAE, and Qatar, relying heavily on maritime routes.</w:t>
      </w:r>
      <w:r>
        <w:t xml:space="preserve"> Alternatives are being explored through pipelines: Saudi Arabia's Petroline and UAE's pipeline to the Gulf of Oman, with additional options like the Sumed pipeline.</w:t>
      </w:r>
      <w:r>
        <w:rPr>
          <w:i/>
        </w:rPr>
        <w:t xml:space="preserve"> The region's pipeline capacity is limited, only handling about a quarter of usual shipments, while geopolitical risks from Iran and Huthi attacks persist.</w:t>
      </w:r>
      <w:r>
        <w:t xml:space="preserve"> US sanctions easing and alternative sources like US and African exports could potentially mitigate Europe's oil and kerosene shortages. 405. </w:t>
      </w:r>
      <w:hyperlink r:id="rId289">
        <w:r>
          <w:rPr>
            <w:color w:val="0000EE"/>
            <w:u w:val="single"/>
          </w:rPr>
          <w:t>https://www.elnacional.com/2026/03/la-llave-de-la-despensa/</w:t>
        </w:r>
      </w:hyperlink>
      <w:r>
        <w:t xml:space="preserve"> - * The Strait of Hormuz is an essential maritime route for global oil and gas shipments. * Recent tensions, including naval mines and attacks on petrol ships, increase geopolitical risks. * Disruption fears influence financial markets, transportation costs, and everyday prices. * The corridor's stability affects energy, military planning, and global influence. * Despite renewable energy efforts, hydrocarbon transit routes maintain strategic importance. * Spain, like other countries, remains affected by energy market oscillations due to tensions in Hormuz. * Maritime routes retain strategic importance despite digitalisation and technological advances. * The vulnerability of the Strait influences regional stability and global economic security. 406. </w:t>
      </w:r>
      <w:hyperlink r:id="rId311">
        <w:r>
          <w:rPr>
            <w:color w:val="0000EE"/>
            <w:u w:val="single"/>
          </w:rPr>
          <w:t>https://www.al-monitor.com/originals/2026/03/hong-kong-see-oil-shocks-and-volatility-middle-east-war</w:t>
        </w:r>
      </w:hyperlink>
      <w:r>
        <w:t xml:space="preserve"> - * Hong Kong's leader John Lee warned of potential oil shocks and volatility due to the U.S.-Israeli war on Iran. 407. </w:t>
      </w:r>
      <w:hyperlink r:id="rId289">
        <w:r>
          <w:rPr>
            <w:color w:val="0000EE"/>
            <w:u w:val="single"/>
          </w:rPr>
          <w:t>https://www.elnacional.com/2026/03/la-llave-de-la-despensa/</w:t>
        </w:r>
      </w:hyperlink>
      <w:r>
        <w:t xml:space="preserve"> - * The Strait of Hormuz is a strategic and sensitive enclave connecting Iran and the Arabian Peninsula. * Recent tensions, such as naval mines and attacks on oil tankers, have increased global energy security concerns. * Control over the energy route influences geopolitics and inflicts economic repercussions worldwide. * Oil transportation through the Strait affects global markets, transportation costs, and inflation. * Despite energy transition efforts, hydrocarbons remain geopolitically central; maritime routes stay critical for oil flow. * Spain's economy remains exposed to market fluctuations due to its reliance on energy imports. * Maritime routes retain strategic importance; technological innovations have not replaced traditional shipping. * The disruption in the Strait of Hormuz can influence global supply, prices, and political stability. 408. </w:t>
      </w:r>
      <w:hyperlink r:id="rId290">
        <w:r>
          <w:rPr>
            <w:color w:val="0000EE"/>
            <w:u w:val="single"/>
          </w:rPr>
          <w:t>https://businesspost.ng/economy/oil-market-falls-3-as-ships-sail-through-disrupted-hormuz-route/</w:t>
        </w:r>
      </w:hyperlink>
      <w:r>
        <w:t xml:space="preserve"> - * The oil market declined about 3% after vessels sailed through the Strait of Hormuz, which has been largely shut during the Iran conflict. * Iran allowed some Indian vessels to pass through, easing recent disruptions. * Brent crude futures fell by $2.93 (2.8%) to $100.21; WTI crude dropped by $5.21 (5.3%) to $93.50. * The US Treasury Secretary confirmed the US is allowing some Iranian, Indian, and Chinese ships through for now. * US President Trump called for help from allies to unblock the strait; some allies did not respond directly. * Most crude passing through the strait heads to Asian markets like China, India, Japan, and South Korea. * The International Energy Agency (IEA) members considered releasing more oil from strategic reserves. * EU foreign ministers discussed potentially deploying a mission to help unblock the Strait. * Trump threatened further strikes on Iran’s Kharg Island, and Israel has plans for continued war activity. 409. </w:t>
      </w:r>
      <w:hyperlink r:id="rId292">
        <w:r>
          <w:rPr>
            <w:color w:val="0000EE"/>
            <w:u w:val="single"/>
          </w:rPr>
          <w:t>https://www.armstrongeconomics.com/world-news/war/iran-russia-china-and-the-emerging-axis/</w:t>
        </w:r>
      </w:hyperlink>
      <w:r>
        <w:t xml:space="preserve"> - * Iran’s foreign minister states Russia and China are providing military cooperation during the conflict with the United States and Israel. * Russia offers intelligence assistance and battlefield data; China provides diplomatic backing, logistical help, and energy route protection. * The cooperation signals a shift to formal alliances, impacting global geopolitical stability. * The conflict involves strategic military and economic interests, notably control of energy routes through the Strait of Hormuz. * The escalation aligns with the Economic Confidence Model’s prediction of a geopolitical turning point around 2026, with increased tension into 2027 and 2028. 410. </w:t>
      </w:r>
      <w:hyperlink r:id="rId312">
        <w:r>
          <w:rPr>
            <w:color w:val="0000EE"/>
            <w:u w:val="single"/>
          </w:rPr>
          <w:t>https://newtalk.tw/news/view/2026-03-17/1024705</w:t>
        </w:r>
      </w:hyperlink>
      <w:r>
        <w:t xml:space="preserve"> - * Two weeks after Middle East conflict erupts, shipping through the Hormuz Strait severely affected, risking 20% of global oil and gas supply.</w:t>
      </w:r>
      <w:r>
        <w:rPr>
          <w:i/>
        </w:rPr>
        <w:t>* US and Israel launched strikes on Iran, which retaliated by attacking ships and disrupting energy supplies, causing crude oil prices to surge by over 45-52%.</w:t>
      </w:r>
      <w:r>
        <w:t>* Qatar suspended liquefied natural gas production after Iran drone attack, increasing global natural gas market tension.</w:t>
      </w:r>
      <w:r>
        <w:rPr>
          <w:i/>
        </w:rPr>
        <w:t>* Rising fuel prices led to measures such as reduced working hours and fuel rationing in various countries.</w:t>
      </w:r>
      <w:r>
        <w:t xml:space="preserve">* Oil and gas price increases threaten global economic growth, inflation, and may lead to recession.* 411. </w:t>
      </w:r>
      <w:hyperlink r:id="rId312">
        <w:r>
          <w:rPr>
            <w:color w:val="0000EE"/>
            <w:u w:val="single"/>
          </w:rPr>
          <w:t>https://newtalk.tw/news/view/2026-03-17/1024705</w:t>
        </w:r>
      </w:hyperlink>
      <w:r>
        <w:t xml:space="preserve"> - * Since the outbreak of conflict in the Middle East, ships passing through the Strait of Hormuz have been severely impacted. * About 20% of global oil and natural gas supplies pass through the strait, with oil prices rising over 45-52%. * Qatar's liquefied natural gas production has halted due to drone attacks, increasing global supply concerns. * Gasoline prices have surged up to 68% in some countries, prompting government measures to conserve fuel. * The conflict risks causing global inflation and economic downturns, especially affecting energy-importing nations. 412. </w:t>
      </w:r>
      <w:hyperlink r:id="rId313">
        <w:r>
          <w:rPr>
            <w:color w:val="0000EE"/>
            <w:u w:val="single"/>
          </w:rPr>
          <w:t>https://www.radiofree.org/2026/03/16/a-sense-of-despair-many-iranians-fear-a-prolonged-war-and-what-comes-after/</w:t>
        </w:r>
      </w:hyperlink>
      <w:r>
        <w:t xml:space="preserve"> - * As the U.S. and Israeli war on Iran extends into a third week, President Trump demands warships in Strait of Hormuz. * Iran has retaliated by striking Israel and U.S. allies in the Gulf, including UAE, Saudi Arabia, Kuwait, Bahrain. * Violence persists despite Iranian civilians’ fear of post-war regime aftermath. * The article highlights ongoing military escalations and security risks in the region, impacting oil-related infrastructure.</w:t>
      </w:r>
      <w:r/>
      <w:r/>
    </w:p>
    <w:p>
      <w:pPr>
        <w:pStyle w:val="ListNumber"/>
        <w:numPr>
          <w:ilvl w:val="0"/>
          <w:numId w:val="16"/>
        </w:numPr>
        <w:spacing w:line="240" w:lineRule="auto"/>
        <w:ind w:left="720"/>
      </w:pPr>
      <w:r/>
      <w:hyperlink r:id="rId314">
        <w:r>
          <w:rPr>
            <w:color w:val="0000EE"/>
            <w:u w:val="single"/>
          </w:rPr>
          <w:t>https://www.washingtonpost.com/business/2026/03/13/economy-inflation-growth-slowed/</w:t>
        </w:r>
      </w:hyperlink>
      <w:r>
        <w:t xml:space="preserve"> - • The U.S. GDP growth estimate for Q4 2025 was revised down to 0.7%. * The inflation gauge rose 2.8% in January, with core PCE up to 3.1%. * The reports were released before the Iran conflict, which increased oil prices. * The economy was already losing momentum before the hostilities, complicating Fed policy decisions. * Markets reacted positively to weaker growth data, hinting at possible interest rate cuts.</w:t>
      </w:r>
      <w:r/>
    </w:p>
    <w:p>
      <w:pPr>
        <w:pStyle w:val="ListNumber"/>
        <w:spacing w:line="240" w:lineRule="auto"/>
        <w:ind w:left="720"/>
      </w:pPr>
      <w:r/>
      <w:hyperlink r:id="rId315">
        <w:r>
          <w:rPr>
            <w:color w:val="0000EE"/>
            <w:u w:val="single"/>
          </w:rPr>
          <w:t>https://khaborwala.com/tanker-attacked-near-uaes-strategic-port-of-fujairah</w:t>
        </w:r>
      </w:hyperlink>
      <w:r>
        <w:t xml:space="preserve"> - * A crude oil tanker was attacked early Tuesday near Fujairah, UAE, 23 nautical miles off the port in the Gulf of Oman. * The attack involved an explosive device, with minimal damage and no reported casualties. * Fujairah is a critical hub for UAE oil exports and is located near the Strait of Hormuz. * The incident highlights regional tensions and the vulnerability of Gulf shipping routes. * The attack occurs amid heightened regional instability affecting maritime navigation and energy trade. 415. </w:t>
      </w:r>
      <w:hyperlink r:id="rId316">
        <w:r>
          <w:rPr>
            <w:color w:val="0000EE"/>
            <w:u w:val="single"/>
          </w:rPr>
          <w:t>https://en.yna.co.kr/view/AEN20260317003800315</w:t>
        </w:r>
      </w:hyperlink>
      <w:r>
        <w:t xml:space="preserve"> - * President Lee Jae Myung urges South Korean government to prepare for potential prolonged Middle East crisis. * Crisis affecting Strait of Hormuz, a critical oil shipping route, as U.S.-led war in Iran enters third week. * Government to consider diplomatic efforts, energy-saving measures, export controls, and nuclear power plant operation increases. * Calls for supplementary budget to support vulnerable groups and exporters. * Implementation of these measures aims to mitigate economic fallout from potential disruptions.</w:t>
      </w:r>
      <w:r/>
      <w:r/>
    </w:p>
    <w:p>
      <w:r/>
      <w:r>
        <w:t xml:space="preserve">416. </w:t>
      </w:r>
      <w:hyperlink r:id="rId317">
        <w:r>
          <w:rPr>
            <w:color w:val="0000EE"/>
            <w:u w:val="single"/>
          </w:rPr>
          <w:t>https://www.investing.com/news/stock-market-news/pentagon-considers-sending-more-warships-to-middle-east-amid-iran-attacks--wsj-93CH-4560339</w:t>
        </w:r>
      </w:hyperlink>
      <w:r>
        <w:t xml:space="preserve"> - - The Pentagon is contemplating deploying additional warships to the Middle East to escort oil tankers through the Strait of Hormuz. - The deployment is in response to increased attacks by Iran on the waterway. - U.S. Central Command has requested more destroyers and Marine Corps warships. - The US might take up to a month to start escorting vessels, even as military strikes target Tehran. - About 20% of the world's oil supply flows through the Strait of Hormuz. 417. </w:t>
      </w:r>
      <w:hyperlink r:id="rId318">
        <w:r>
          <w:rPr>
            <w:color w:val="0000EE"/>
            <w:u w:val="single"/>
          </w:rPr>
          <w:t>https://www.gbnews.com/news/british-airways-middle-east-flights-cancelled-june-dubai-drone-strike-iran</w:t>
        </w:r>
      </w:hyperlink>
      <w:r>
        <w:t xml:space="preserve"> - * British Airways suspended flights to Bahrain, Dubai, Tel Aviv, Amman until 31 May, and to Doha until 30 April, due to security threats. * Flights to Abu Dhabi are cancelled until October. * Dubai International Airport was shut down after an Iranian drone strike on fuel tanks. * Fire and smoke from drone attacks caused temporary airport closure and diversions. * Escalating regional conflict includes missile and drone strikes, affecting air and oil transport. * Oil loading operations in Fujairah disrupted; oil prices and air freight rates have increased. * Several drone and missile attacks since the start of regional conflict, increasing security concerns. 418. </w:t>
      </w:r>
      <w:hyperlink r:id="rId319">
        <w:r>
          <w:rPr>
            <w:color w:val="0000EE"/>
            <w:u w:val="single"/>
          </w:rPr>
          <w:t>https://www.sbs.com.au/news/article/consumer-watchdog-summoning-major-fuel-suppliers-to-explain-skyrocketing-prices/uqw62ui8z</w:t>
        </w:r>
      </w:hyperlink>
      <w:r>
        <w:t xml:space="preserve"> - * The Australian Competition and Consumer Commission (ACCC) will summon fuel suppliers including Ampol, BP, Chevron, Exxon Mobil, and 7-Eleven. * The meeting relates to rising fuel prices following the closure of the Strait of Hormuz and war in the Middle East. * Pump prices in Australia’s cities have exceeded $2.20/litre for petrol and $2.60/litre for diesel. * The government will relax fuel standards for two months to increase supply. * Discussions include potential rationing in urban areas, with opposition voices concerned about economic impacts. 419. </w:t>
      </w:r>
      <w:hyperlink r:id="rId320">
        <w:r>
          <w:rPr>
            <w:color w:val="0000EE"/>
            <w:u w:val="single"/>
          </w:rPr>
          <w:t>https://www.nation.com.pk/17-Mar-2026/rising-petrol-prices</w:t>
        </w:r>
      </w:hyperlink>
      <w:r>
        <w:t xml:space="preserve"> - * The Pakistani government increased petrol and diesel prices by Rs55 per litre, with petrol reaching Rs321 per litre. * The price hike was driven by escalating tensions in the Middle East and disruptions to global oil supply routes. * Global oil market volatility and threats to shipping routes like the Strait of Hormuz have increased crude oil prices. * The rise in fuel prices impacts Pakistan's economy, increasing transportation costs and prices for goods and services. * Low- and middle-income families and small businesses are most affected by higher fuel costs. * The government defends the price increase as necessary for supply and fiscal stability, suggesting relief measures and alternative energy promotion as solutions. 420. </w:t>
      </w:r>
      <w:hyperlink r:id="rId321">
        <w:r>
          <w:rPr>
            <w:color w:val="0000EE"/>
            <w:u w:val="single"/>
          </w:rPr>
          <w:t>https://www.thehindubusinessline.com/markets/commodities/crude-oil-futures-gain-on-west-asia-supply-concerns/article70752558.ece</w:t>
        </w:r>
      </w:hyperlink>
      <w:r>
        <w:t xml:space="preserve"> - * Crude oil futures traded higher on Tuesday as markets assessed impacts of the West Asia crisis on energy supplies. * Brent oil futures at $102.92, up 2.70%; WTI at $95.07, up 2.82%. * Several tankers navigated Strait of Hormuz; Iran warned of attacks on US allies’ ships. * An incident was reported east of Fujairah involving a tanker struck by an unknown projectile. * Other commodities like mentha oil, dhaniya, and guargum also saw price movements. 421. </w:t>
      </w:r>
      <w:hyperlink r:id="rId322">
        <w:r>
          <w:rPr>
            <w:color w:val="0000EE"/>
            <w:u w:val="single"/>
          </w:rPr>
          <w:t>https://attackofthefanboy.com/politics/trump-warned-nato-of-a-very-bad-future-if-they-wont-help-reopen-the-strait-of-hormuz-but-military-experts-say-every-option-is-a-losing-one/</w:t>
        </w:r>
      </w:hyperlink>
      <w:r>
        <w:t xml:space="preserve"> - * President Trump demands NATO assistance to reopen the Strait of Hormuz, blocked by Iran since recent conflict escalated. * Trump warns of a 'very bad' future for NATO if allies do not respond positively. * Oil prices rise due to the blockade, with potential to reach $150 per barrel. * Iran admits vessels have been allowed through, maintaining oil exports to China. * US considers military options, including minesweepers and commandos, amid threats from Iran's military capabilities. 422. </w:t>
      </w:r>
      <w:hyperlink r:id="rId323">
        <w:r>
          <w:rPr>
            <w:color w:val="0000EE"/>
            <w:u w:val="single"/>
          </w:rPr>
          <w:t>https://theconcepttrading.com/market-snapshot-march-17th-2026/</w:t>
        </w:r>
      </w:hyperlink>
      <w:r>
        <w:t xml:space="preserve"> - * The war in the Middle East has eased temporarily, with the Strait of Hormuz opening but paid in Yuan. * Oil prices remain above $100 per barrel, with disruptions in Gulf shipping routes affecting the global energy market. * Geopolitical tensions and energy risks continue to influence bond yields, equity markets, and currency movements. * Strategic reserves are under discussion by policymakers to stabilise the energy market. * Analysts warn of stagflation risks amid high oil prices and slowing economic momentum. * Markets remain cautious ahead of upcoming central bank decisions, focusing on US and European economic indicators. 423. </w:t>
      </w:r>
      <w:hyperlink r:id="rId324">
        <w:r>
          <w:rPr>
            <w:color w:val="0000EE"/>
            <w:u w:val="single"/>
          </w:rPr>
          <w:t>https://www.theglobeandmail.com/investing/markets/funds/BMO144.CF/pressreleases/782954/near-term-energy-supply-shock-unavoidable/</w:t>
        </w:r>
      </w:hyperlink>
      <w:r>
        <w:t xml:space="preserve"> - * The Strait of Hormuz closure due to the Mideast conflict impacts global energy markets and supply chains. * A record release of reserves provided limited relief; disruptions increase production costs and inflation. * Energy prices, regional vulnerabilities, and stockpiling are influencing market performance and volatility. * The conflict causes sharp swings in oil prices, with potential political and economic pressures for de-escalation. * Market impacts include rising bond yields and challenge for safe-haven assets; recovery possible if the conflict ends within a year. 424. </w:t>
      </w:r>
      <w:hyperlink r:id="rId325">
        <w:r>
          <w:rPr>
            <w:color w:val="0000EE"/>
            <w:u w:val="single"/>
          </w:rPr>
          <w:t>https://cambio21.cl/tendencias/iran-advierte-que-llevara-la-guerra-contra-estados-unidos-e-israel-tan-lejos-como-sea-necesario-69b8e30b8d2bdd6dd13b35d0</w:t>
        </w:r>
      </w:hyperlink>
      <w:r>
        <w:t xml:space="preserve"> - * Iran warns it is prepared to continue war with US and Israel, stating they will go 'as far as necessary'. * Iran’s Revolutionary Guard claims to have attacked locations in Israel, US bases in UAE and Bahrain. * Explosions and missile fragments reported in Jerusalem after Iran's missile attacks. * Iran’s Foreign Minister indicates readiness to defend itself and continue war. * US plans to start escorting oil tankers through the Strait of Hormuz, with calls for NATO and China to send ships. * EU discusses possible naval mission changes to secure shipping lanes. * UK and Germany officials comment on potential actions, with Israel and Japan not planning to deploy forces. * US President Trump criticises international support, urges global participation. 425. </w:t>
      </w:r>
      <w:hyperlink r:id="rId326">
        <w:r>
          <w:rPr>
            <w:color w:val="0000EE"/>
            <w:u w:val="single"/>
          </w:rPr>
          <w:t>https://www.business-standard.com/world-news/israel-iran-conflict-west-asia-us-trump-strait-of-hormuz-india-oil-brent-126031700183_1.html</w:t>
        </w:r>
      </w:hyperlink>
      <w:r>
        <w:t xml:space="preserve"> - * The conflict in West Asia continues with no de-escalation as Israel intensifies strikes on Iran. * India deploys warships to secure merchant vessels and energy shipments through the Strait of Hormuz. * Iran refuses to seek a ceasefire and claims the Strait is closed only to 'enemies'. * US President Trump predicts the war will end soon and warns against Iran acquiring nuclear weapons. * Oil prices rise as Brent crude hits over $102 per barrel amid regional tensions. * Drones attack targets in Baghdad and Fujairah; airspace of UAE temporarily shut. * Israel and Iran remain militarily active, with Israel conducting thousands of strikes on Iran. * The conflict started with US and Israeli airstrikes in February, after which Iran launched attacks on US and Gulf assets. 426. </w:t>
      </w:r>
      <w:hyperlink r:id="rId315">
        <w:r>
          <w:rPr>
            <w:color w:val="0000EE"/>
            <w:u w:val="single"/>
          </w:rPr>
          <w:t>https://khaborwala.com/tanker-attacked-near-uaes-strategic-port-of-fujairah</w:t>
        </w:r>
      </w:hyperlink>
      <w:r>
        <w:t xml:space="preserve"> - * A crude oil tanker was attacked early Tuesday morning approximately 23 nautical miles off Fujairah, UAE. * The attack involved an explosive device, with the type unconfirmed. * No casualties or injuries were reported, and damage was minimal. * Fujairah is a key port for UAE oil exports and is near the Strait of Hormuz. * The incident underscores regional instability and threats to Gulf shipping routes. 427. </w:t>
      </w:r>
      <w:hyperlink r:id="rId314">
        <w:r>
          <w:rPr>
            <w:color w:val="0000EE"/>
            <w:u w:val="single"/>
          </w:rPr>
          <w:t>https://www.washingtonpost.com/business/2026/03/13/economy-inflation-growth-slowed/</w:t>
        </w:r>
      </w:hyperlink>
      <w:r>
        <w:t xml:space="preserve"> - * The U.S. Commerce Department revised the fourth quarter GDP growth down from 1.4% to 0.7% for 2025. * Inflation measures remain elevated, with core PCE edging up to 3.1% in January. * Reports were released before Iran conflict, which has increased oil prices and inflation risks. * Growth slowdown indicates economic fragility, complicating Federal Reserve policy. * Markets reacted positively to weaker economic data, betting on potential rate cuts. 428. </w:t>
      </w:r>
      <w:hyperlink r:id="rId327">
        <w:r>
          <w:rPr>
            <w:color w:val="0000EE"/>
            <w:u w:val="single"/>
          </w:rPr>
          <w:t>https://www.klsescreener.com/v2/news/view/1687481/my-say-war-in-the-middle-east-the-worst-is-not-over-for-asia</w:t>
        </w:r>
      </w:hyperlink>
      <w:r>
        <w:t xml:space="preserve"> - * The conflict in the Middle East is intensifying, with impacts expected to last several weeks or longer. * Disruption of shipping through the Strait of Hormuz threatens global trade, including critical energy and petrochemical supplies. * The war is likely to depress global growth by at least 0.2 to 0.5 percentage points and increase inflation by 0.8 to 1.2 percentage points. * Asian economies, heavily reliant on energy imports, face higher energy prices and supply disruptions, affecting growth and finances. * Longer-term geopolitical shifts include new defence alliances and potential nuclear proliferation among Middle Eastern countries. 429. </w:t>
      </w:r>
      <w:hyperlink r:id="rId328">
        <w:r>
          <w:rPr>
            <w:color w:val="0000EE"/>
            <w:u w:val="single"/>
          </w:rPr>
          <w:t>https://www.deccanchronicle.com/west-asia/oil-prices-jump-again-as-worries-grow-over-hormuz-1944371</w:t>
        </w:r>
      </w:hyperlink>
      <w:r>
        <w:t xml:space="preserve"> - * Oil prices increased over two percent to around $100 due to geopolitical tensions in the Middle East and US calls for support. * US, Iran, UAE, Iraq, Israel, and Lebanon experienced military and drone attacks, with Iran targeted by strikes. * US urged European and Asian allies to assist in reopening the Strait of Hormuz; response was lukewarm. * Saudi Arabia, Japan, and Australia chose not to participate in the US-led efforts. * Markets in Asia, including Seoul, Hong Kong, and Tokyo, rose despite crude price spikes, amid positive corporate earnings reports. 430. </w:t>
      </w:r>
      <w:hyperlink r:id="rId329">
        <w:r>
          <w:rPr>
            <w:color w:val="0000EE"/>
            <w:u w:val="single"/>
          </w:rPr>
          <w:t>https://www.deccanchronicle.com/west-asia/drone-strike-triggers-fire-at-fujairah-oil-industry-zone-1944385</w:t>
        </w:r>
      </w:hyperlink>
      <w:r>
        <w:t xml:space="preserve"> - * A fire erupted within the Fujairah Oil Industry Zone following a drone strike, with no casualties reported. * The incident occurred in Fujairah, approximately 150 km east of Dubai. * The attack affected the oil terminal, leading to emergency response efforts. * The Ministry of Petroleum and Natural Gas reported the attack on a vessel, Jag Laadki, which sailed safely after the incident. * Maritime movements and Indian seafarers in the region are being closely monitored amid ongoing tensions. 431. </w:t>
      </w:r>
      <w:hyperlink r:id="rId298">
        <w:r>
          <w:rPr>
            <w:color w:val="0000EE"/>
            <w:u w:val="single"/>
          </w:rPr>
          <w:t>https://wartakota.tribunnews.com/news/884847/timur-tengah-membara-kedubes-as-di-irak-diserbu-drone-infrastruktur-vital-uea-jadi-target</w:t>
        </w:r>
      </w:hyperlink>
      <w:r>
        <w:t xml:space="preserve"> - * Serangan udara menghantam kedutaan AS di Baghdad dan infrastruktur vital di UEA, termasuk pelabuhan minyak Fujairah dan bandara Dubai. * Kedutaan besar AS di Baghdad diserang oleh tiga drone dan empat roket, dengan satu drone masuk ke kompleks diplomatik. * Iran meluncurkan lebih dari 1.900 proyektil ke UEA, mempengaruhi pasokan minyak dan operasional bandara. * Harga minyak Brent melonjak 2,8% menjadi $103,08 per barel akibat ketegangan regional. * Pasar global dan harga minyak dipengaruhi oleh eskalasi konflik dan potensi penutupan jalur perdagangan di Selat Hormuz. 432. </w:t>
      </w:r>
      <w:hyperlink r:id="rId330">
        <w:r>
          <w:rPr>
            <w:color w:val="0000EE"/>
            <w:u w:val="single"/>
          </w:rPr>
          <w:t>https://www.pakistantoday.com.pk/2026/03/17/trump-expresses-frustration-as-allies-decline-participation-in-hormuz-naval-escorts</w:t>
        </w:r>
      </w:hyperlink>
      <w:r>
        <w:t xml:space="preserve"> - * US President Donald Trump expresses frustration as key allies decline to join a US-led naval escort mission in the Strait of Hormuz. * Iran criticises US-led efforts, calling it 'lawless aggression,' while Saudi Arabia denies seeking prolonged conflict. * The US seeks international support amid tensions following incidents involving oil tankers and a US drone. * Saudi Arabia dismisses reports of encouraging conflict, refuting claims of escalation. * The situation raises concerns about shipping safety and potential escalation in Gulf tensions. 433. </w:t>
      </w:r>
      <w:hyperlink r:id="rId315">
        <w:r>
          <w:rPr>
            <w:color w:val="0000EE"/>
            <w:u w:val="single"/>
          </w:rPr>
          <w:t>https://khaborwala.com/tanker-attacked-near-uaes-strategic-port-of-fujairah</w:t>
        </w:r>
      </w:hyperlink>
      <w:r>
        <w:t xml:space="preserve"> - * A crude oil tanker was attacked early Tuesday morning near Fujairah, UAE, approximately 23 nautical miles off the port in the Gulf of Oman. * The British maritime agency UKMTO confirmed an explosive device struck the vessel, causing minimal damage and no injuries. * The attack highlights regional instability and the strategic vulnerability of Gulf shipping routes, especially near the Strait of Hormuz. * Fujairah is a major conduit for UAE oil exports and remains operational despite security concerns. * Experts warn vessels in the region remain at risk due to heightened regional tensions and geopolitical conflicts. 434. </w:t>
      </w:r>
      <w:hyperlink r:id="rId331">
        <w:r>
          <w:rPr>
            <w:color w:val="0000EE"/>
            <w:u w:val="single"/>
          </w:rPr>
          <w:t>https://www.thevibes.com/articles/world/120805/european-nations-reject-u.s-call-for-military-deployment-to-strait-of-hormuz</w:t>
        </w:r>
      </w:hyperlink>
      <w:r>
        <w:t xml:space="preserve"> - * European Union foreign ministers in Brussels emphasised that EU member states do not wish to be actively involved in military action against Iran. * The EU prioritises diplomatic efforts and maritime security without extending current operations such as Operation Aspides to the Strait of Hormuz. * Germany, Italy, the UK, Poland, and Belgium all reject the idea of military deployment in the Gulf region. * US President Donald Trump mentioned that multiple countries were willing to assist in reopening the Strait of Hormuz but did not specify which. * The Strait of Hormuz is a strategic energy route that has become a flashpoint due to Iran's restrictions following US-Israeli strikes, impacting global oil supplies. 435. </w:t>
      </w:r>
      <w:hyperlink r:id="rId332">
        <w:r>
          <w:rPr>
            <w:color w:val="0000EE"/>
            <w:u w:val="single"/>
          </w:rPr>
          <w:t>https://www.deccanchronicle.com/uae-reopens-airspace-as-flight-operations-return-to-normal</w:t>
        </w:r>
      </w:hyperlink>
      <w:r>
        <w:t xml:space="preserve"> - * The UAE's General Civil Aviation Authority (GCAA) declared air navigation returned to normal after temporarily suspending flights due to missile and drone threats from Iran. * The shutdown was triggered by incoming missile and drone threats intercepted by UAE air defences, leading to the suspension of air traffic on Tuesday. * A drone strike at the Shah gas field in Abu Dhabi caused a fire, which has been contained, but operations remain suspended pending damage assessment. * The conflict involving the US, Israel, and Iran has entered its 18th day, escalating regional hostilities. * The GCAA emphasised ongoing safety monitoring and called for reliance on official information sources. 436. </w:t>
      </w:r>
      <w:hyperlink r:id="rId333">
        <w:r>
          <w:rPr>
            <w:color w:val="0000EE"/>
            <w:u w:val="single"/>
          </w:rPr>
          <w:t>https://www.awazthevoice.in/business-news/crude-may-reach-usd-barrel-in-fy-report-54455.html</w:t>
        </w:r>
      </w:hyperlink>
      <w:r>
        <w:t xml:space="preserve"> - * A report by ICICI Bank forecasts oil prices at around USD 80 per barrel in FY27 due to ongoing West Asia conflict and trade route blockages. * Increase in global oil prices above USD 100 per barrel linked to Middle East conflict and Strait of Hormuz disruption. * The report suggests that every USD 10 increase in oil prices could raise India's GDP deficit by 0.3 percentage points. * India's goods trade deficit projected at USD 383 billion in FY27, up from USD 363 billion. * The current account deficit is projected at USD 60 billion, or 1.4% of GDP. 437. </w:t>
      </w:r>
      <w:hyperlink r:id="rId328">
        <w:r>
          <w:rPr>
            <w:color w:val="0000EE"/>
            <w:u w:val="single"/>
          </w:rPr>
          <w:t>https://www.deccanchronicle.com/west-asia/oil-prices-jump-again-as-worries-grow-over-hormuz-1944371</w:t>
        </w:r>
      </w:hyperlink>
      <w:r>
        <w:t xml:space="preserve"> - * Oil prices increased to around $100 as countries resist US demands to secure the Strait of Hormuz, with Iran targeting neighbouring crude producers. * US-Iran tensions escalate, with drone and missile attacks in Middle Eastern countries, including UAE, Iraq, and Tehran. * US, UK, European nations, Australia, and Japan largely do not support military intervention; US seeks to delay summit with China. * Market optimism persists despite geopolitical risks, with Asian stock markets rising and main US indices closing higher. * Oil production and logistics face ongoing security threats, impacting regional stability and global oil markets. 438. </w:t>
      </w:r>
      <w:hyperlink r:id="rId329">
        <w:r>
          <w:rPr>
            <w:color w:val="0000EE"/>
            <w:u w:val="single"/>
          </w:rPr>
          <w:t>https://www.deccanchronicle.com/west-asia/drone-strike-triggers-fire-at-fujairah-oil-industry-zone-1944385</w:t>
        </w:r>
      </w:hyperlink>
      <w:r>
        <w:t xml:space="preserve"> - * A fire erupted in the Fujairah Oil Industry Zone following a drone strike, with no casualties reported. * The incident occurred near Dubai, in the UAE, and prompted emergency response efforts. * The Fujairah oil terminal was attacked while loading crude, but a vessel safely departed after the attack. * Several Indian-flagged vessels and seafarers are currently operating in the region amid heightened security concerns. * Indian ports and authorities are monitoring vessel movements and ensuring maritime safety. 439. </w:t>
      </w:r>
      <w:hyperlink r:id="rId334">
        <w:r>
          <w:rPr>
            <w:color w:val="0000EE"/>
            <w:u w:val="single"/>
          </w:rPr>
          <w:t>https://lenta.ru/news/2026/03/17/v-operatsii-ssha-protiv-irana-uvideli-signal-dlya-odnoy-strany/</w:t>
        </w:r>
      </w:hyperlink>
      <w:r>
        <w:t xml:space="preserve"> - * Washington continues to use energy as a political tool in the Middle East, notably against Iran and China. * US aims to control oil resources and financial flows through sanctions and asset management. * Chinese and Russian naval presence in the Middle East may help restore regional power balance, with Chinese activity in Juba. * US and global tensions around Iran contribute to potential increases in oil prices. * Expert commentary indicates regional power dynamics influence oil market stability, with possible upward pressure on prices.</w:t>
      </w:r>
      <w:r/>
    </w:p>
    <w:p>
      <w:r/>
      <w:r>
        <w:t xml:space="preserve">440. </w:t>
      </w:r>
      <w:hyperlink r:id="rId316">
        <w:r>
          <w:rPr>
            <w:color w:val="0000EE"/>
            <w:u w:val="single"/>
          </w:rPr>
          <w:t>https://en.yna.co.kr/view/AEN20260317003800315</w:t>
        </w:r>
      </w:hyperlink>
      <w:r>
        <w:t xml:space="preserve"> - * President Lee Jae Myung urges South Korean government to prepare for potential economic fallout from a prolonged Middle East crisis. * Crisis impact highlighted by the closure of the Strait of Hormuz, a key oil shipping route. * Measures include securing additional crude oil supplies, energy-saving policies, export controls, and increasing nuclear power operation. * Calls for a supplementary budget to aid vulnerable groups and export companies. * Korea’s energy reliance and economic stability are the primary concerns.</w:t>
      </w:r>
      <w:r/>
    </w:p>
    <w:p>
      <w:r/>
      <w:r>
        <w:t xml:space="preserve">441. </w:t>
      </w:r>
      <w:hyperlink r:id="rId335">
        <w:r>
          <w:rPr>
            <w:color w:val="0000EE"/>
            <w:u w:val="single"/>
          </w:rPr>
          <w:t>https://www.actualno.com/asia/tuneli-dronove-mini-s-uroci-ot-rusija-iran-pravi-ormuzkija-protok-neprohodim-video-news_2569009.html</w:t>
        </w:r>
      </w:hyperlink>
      <w:r>
        <w:t xml:space="preserve"> - * Иранските дронове и морски мини превръщат Ормузкия проток в опасна зона, подобно на методите, използвани в Черно море от Русия. * Инциденти с горящи танкери в Персийския залив са резултат от атаки с ирански безпилотни надводни апарати. * Иран вероятно е започнал да минира протока, което ще затрудни морската търговия и ще има глобални икономически последствия. * Организации като НАТО и американските ВМС са ограничени в тяхното въздействие поради сложността на съвременните мини и дронове. * Текущите техники за защита срещу мини и дронове са трудни за изпълнение и уязвими, особено в тясната и стратегическа зона на Ормузкия проток. 442. </w:t>
      </w:r>
      <w:hyperlink r:id="rId336">
        <w:r>
          <w:rPr>
            <w:color w:val="0000EE"/>
            <w:u w:val="single"/>
          </w:rPr>
          <w:t>https://www.businessinsider.com/zelenskyy-russia-earned-billion-iran-war-oil-trade-deficit-2026-3</w:t>
        </w:r>
      </w:hyperlink>
      <w:r>
        <w:t xml:space="preserve"> - * Ukrainian President Zelenskyy claims Russia earned $10 billion in two weeks of the Iran war. * The figures suggest Moscow's deficit for 2026 has been affected, according to Ukrainian intelligence. * The Iran conflict has led to soaring oil prices, impacting global markets. * US and Israel launched Operation Epic Fury against Iran’s oil infrastructure. * Western sanctions on Russia are being eased temporarily, which Zelenskyy warns may benefit Putin. * Oil and gas are major contributors to Russian revenue, with recent figures indicating a 47% decline year-on-year. * The US temporarily eased sanctions to increase global oil supply for about four weeks. 443. </w:t>
      </w:r>
      <w:hyperlink r:id="rId317">
        <w:r>
          <w:rPr>
            <w:color w:val="0000EE"/>
            <w:u w:val="single"/>
          </w:rPr>
          <w:t>https://www.investing.com/news/stock-market-news/pentagon-considers-sending-more-warships-to-middle-east-amid-iran-attacks--wsj-93CH-4560339</w:t>
        </w:r>
      </w:hyperlink>
      <w:r>
        <w:t xml:space="preserve"> - * The Pentagon is considering deploying additional warships to the Middle East to escort oil tankers through the Strait of Hormuz. * The decision follows increased attacks by Iran on the waterway. * U.S. Central Command has requested more destroyers and Marine Corps warships. * The waterway accounts for roughly 20% of the world's oil supply. * Escort operations are expected only after the threat from Iran reduces, possibly in a month or more. 444. </w:t>
      </w:r>
      <w:hyperlink r:id="rId337">
        <w:r>
          <w:rPr>
            <w:color w:val="0000EE"/>
            <w:u w:val="single"/>
          </w:rPr>
          <w:t>https://www.thenationalherald.com/united-arab-emirates-briefly-closes-airspace-as-israel-strikes-lebanon-and-tehran/</w:t>
        </w:r>
      </w:hyperlink>
      <w:r>
        <w:t xml:space="preserve"> - * The UAE closed its airspace early Tuesday to respond to missile and drone threats from Iran, then resumed flights. * Explosions and fires in Dubai and Fujairah resulted from Iranian missile and drone attacks. * Israel launched new strikes across Tehran and in Lebanon, targeting Hezbollah militants. * Over 1 million Lebanese displaced; significant casualties reported. * Tensions and disruptions in oil shipping through the Strait of Hormuz have increased oil prices and global economic concerns. * US, Israel, Iran, and regional countries are involved in ongoing military actions, affecting international energy markets. * Global efforts to stabilise the Strait of Hormuz are underway, with some countries considering naval missions. 445. </w:t>
      </w:r>
      <w:hyperlink r:id="rId335">
        <w:r>
          <w:rPr>
            <w:color w:val="0000EE"/>
            <w:u w:val="single"/>
          </w:rPr>
          <w:t>https://www.actualno.com/asia/tuneli-dronove-mini-s-uroci-ot-rusija-iran-pravi-ormuzkija-protok-neprohodim-video-news_2569009.html</w:t>
        </w:r>
      </w:hyperlink>
      <w:r>
        <w:t xml:space="preserve"> - * Иранските дронове и мини превръщат Ормузкия проток в високорискова зона за световната търговия. * Във видеоклип са показани атаки върху два танкера, близо до Ирак, използвани от иранските сили. * Иран вероятно е започнал да минира протока, което създава капан за търговски кораби. * Техники за морска война, подобни на руските в Черно море, се използват за атаки с дронове и мини. * Тунели по крайбрежието и скрити устройства позволяват контролиран поток от мини и дронове за атака и минаване. * Защитата на корабоплаването е силно усложнена и настоящите системи имат сериозни уязвимости. 446. </w:t>
      </w:r>
      <w:hyperlink r:id="rId338">
        <w:r>
          <w:rPr>
            <w:color w:val="0000EE"/>
            <w:u w:val="single"/>
          </w:rPr>
          <w:t>https://www.thenationalherald.com/iran-war-pushes-importers-into-energy-triage-as-they-conserve-power-and-curb-soaring-prices/</w:t>
        </w:r>
      </w:hyperlink>
      <w:r>
        <w:t xml:space="preserve"> - * Escalating war with Iran affects global energy supplies, especially in Asia via the Strait of Hormuz. * Countries in Asia, including Vietnam, Thailand, and the Philippines, implement power rationing and reduction measures. * Japan and South Korea release oil reserves to counter disruptions caused by the war. * India and Indonesia face hard choices balancing household needs and supply constraints. * Europe focuses on long-term clean energy strategies amidst rising prices.</w:t>
      </w:r>
      <w:r/>
    </w:p>
    <w:p>
      <w:r/>
      <w:r>
        <w:t xml:space="preserve">447. </w:t>
      </w:r>
      <w:hyperlink r:id="rId317">
        <w:r>
          <w:rPr>
            <w:color w:val="0000EE"/>
            <w:u w:val="single"/>
          </w:rPr>
          <w:t>https://www.investing.com/news/stock-market-news/pentagon-considers-sending-more-warships-to-middle-east-amid-iran-attacks--wsj-93CH-4560339</w:t>
        </w:r>
      </w:hyperlink>
      <w:r>
        <w:t xml:space="preserve"> - * The Pentagon is considering deploying additional warships to the Middle East to protect oil tankers in the Strait of Hormuz. * The request includes destroyers and Marine Corps warships, according to US officials. * Deployment depends on reducing threats from Iran, which could take a month or more. * US military strikes target Tehran’s missile and drone arsenals. * The region’s security concerns are linked to Iran’s attacks on the waterway, which supplies about 20% of the world's oil. 448. </w:t>
      </w:r>
      <w:hyperlink r:id="rId337">
        <w:r>
          <w:rPr>
            <w:color w:val="0000EE"/>
            <w:u w:val="single"/>
          </w:rPr>
          <w:t>https://www.thenationalherald.com/united-arab-emirates-briefly-closes-airspace-as-israel-strikes-lebanon-and-tehran/</w:t>
        </w:r>
      </w:hyperlink>
      <w:r>
        <w:t xml:space="preserve"> - * The UAE closed its airspace early Tuesday due to missile and drone threats from Iran, but reopened after stabilisation. * Explosions and fires occurred in Dubai and Fujairah, targeting oil infrastructure, with no injuries reported. * Israel launched new attacks on Tehran and increased strikes on Hezbollah in Lebanon, displacing over 1 million Lebanese. * Iran and Hezbollah responded with missile fire towards Israel, including strikes near Jerusalem and Tel Aviv. * The conflict has raised fears of a global energy crisis, with oil prices exceeding $100 a barrel. * US, UK, and European efforts to secure the Strait of Hormuz and stabilise oil supplies are ongoing, with some nations considering naval deployments. 449. </w:t>
      </w:r>
      <w:hyperlink r:id="rId339">
        <w:r>
          <w:rPr>
            <w:color w:val="0000EE"/>
            <w:u w:val="single"/>
          </w:rPr>
          <w:t>https://www.latimes.com/business/story/2026-03-13/war-with-iran-delivers-another-shock-to-global-economy</w:t>
        </w:r>
      </w:hyperlink>
      <w:r>
        <w:t xml:space="preserve"> - * The conflict with Iran led to missile strikes and the closure of the Strait of Hormuz, impacting global oil flows. * Oil prices surged from under $70 to nearly $120 a barrel, affecting fuel costs worldwide. * Energy and fertilizer costs increase, risking food shortages, especially in low-income countries. * Oil-producing nations outside the conflict zone benefit from high oil prices. * The US and other energy-dependent countries face economic and political challenges due to rising energy prices. * The crisis creates uncertainties for central banks on interest rate decisions. 450. </w:t>
      </w:r>
      <w:hyperlink r:id="rId340">
        <w:r>
          <w:rPr>
            <w:color w:val="0000EE"/>
            <w:u w:val="single"/>
          </w:rPr>
          <w:t>https://www.ndtv.com/world-news/iran-war-news-iranian-drones-target-us-embassy-hotel-in-baghdad-oilfield-also-attacked-11226043</w:t>
        </w:r>
      </w:hyperlink>
      <w:r>
        <w:t xml:space="preserve"> - * US embassy and a hotel in Baghdad targeted by drones, with air defences engaging projectiles, and one drone falling on Abu Nuwas Street. * The Majnoon oil field in southern Iraq was also attacked; Iraqi air defences intercepted all drones. * A drone struck the Al-Rasheed Hotel in Baghdad, with no casualties or significant damage. * UAE temporarily closed airspace following drone strikes at Fujairah oil zone and Shah gas field. * Saudi Arabia intercepted and destroyed multiple drones in eastern regions. * Regional leaders discussed escalating Iranian attacks and the threat to regional stability. * An unidentified projectile damaged a tanker near Fujairah and caused minor structural damage, with no injuries. * A fire broke out at Fujairah Oil Industry Zone following a drone strike. 451. </w:t>
      </w:r>
      <w:hyperlink r:id="rId341">
        <w:r>
          <w:rPr>
            <w:color w:val="0000EE"/>
            <w:u w:val="single"/>
          </w:rPr>
          <w:t>https://www.business-standard.com/world-news/war-rages-as-israel-expand-attacks-in-lebanon-iran-chokes-shipping-126031700053_1.html</w:t>
        </w:r>
      </w:hyperlink>
      <w:r>
        <w:t xml:space="preserve"> - * The conflict in West Asia involves Israel, Iran, Lebanon, and the US, with attacks on military and infrastructure targets in Beirut, Tehran, and Dubai. * Israel’s military launched new strikes on Beirut and Iran, displacing civilians and killing over 850 in Lebanon, 7 in southern Lebanon, and 13 US military personnel. * Iran responded with drone and missile strikes against Israel, US bases, and Gulf energy infrastructure; Iran claims the Strait of Hormuz remains open from their perspective. * The US, Israel, and allies confront threats to shipping via the Strait of Hormuz, causing global oil prices to rise above $100 per barrel. * International efforts are underway, including potential naval patrols by European nations, to secure maritime routes amid rising tensions. 452. </w:t>
      </w:r>
      <w:hyperlink r:id="rId342">
        <w:r>
          <w:rPr>
            <w:color w:val="0000EE"/>
            <w:u w:val="single"/>
          </w:rPr>
          <w:t>https://www.business-standard.com/markets/commodities/oil-prices-rise-over-2-amid-iran-war-supply-risks-as-hormuz-remains-shut-126031700094_1.html</w:t>
        </w:r>
      </w:hyperlink>
      <w:r>
        <w:t xml:space="preserve"> - * Oil prices rose over 2% on Tuesday due to supply concerns from the Strait of Hormuz shutdown caused by the US-Israeli conflict on Iran. * Brent futures increased by $2.74 (2.7%) to $102.95, US WTI crude gained $2.45 (2.6%) to $95.95. * US allies refused to send warships to escort tankers, criticising US calls amid ongoing conflict. * A fire broke out at the Fujairah Oil Industry Zone following a drone attack, no injuries reported. * Middle East crude benchmarks reached all-time highs, with reduced supply impacting prices. * UAE cut in production by more than half due to the effective closure of the strait. * Iran asked India to release three seized tankers; IEA suggested releasing more oil reserves to curb rising energy costs. * Israel detailed plans for at least three more weeks of military conflict. 453. </w:t>
      </w:r>
      <w:hyperlink r:id="rId343">
        <w:r>
          <w:rPr>
            <w:color w:val="0000EE"/>
            <w:u w:val="single"/>
          </w:rPr>
          <w:t>https://www.business-standard.com/world-news/uae-gas-field-set-ablaze-as-iranian-strikes-squeeze-energy-supplies-126031700112_1.html</w:t>
        </w:r>
      </w:hyperlink>
      <w:r>
        <w:t xml:space="preserve"> - • Iran attacked energy infrastructure around the Persian Gulf, setting the Shah gas field in UAE ablaze on Monday. • Operations were suspended at Shah gas field after a drone attack; officials assessed damage. • The Majnoon oil field in Iraq was targeted; no details provided. • Emirati port Fujairah resumed some operations after a drone-triggered fire. • The UAE halted production at Ruwais oil refinery after a fire caused by a drone strike. • The attacks have increased tensions amid global energy supply concerns, affecting multiple countries. 454. </w:t>
      </w:r>
      <w:hyperlink r:id="rId344">
        <w:r>
          <w:rPr>
            <w:color w:val="0000EE"/>
            <w:u w:val="single"/>
          </w:rPr>
          <w:t>https://www.bangordailynews.com/2026/03/13/nation/trump-straight-of-hormuz-escort/</w:t>
        </w:r>
      </w:hyperlink>
      <w:r>
        <w:t xml:space="preserve"> - * President Donald Trump said the US would escort vessels through the Strait of Hormuz if needed. * Trump stated the US would strike Iran very hard over the next week. * Comments were made during a Fox News interview aired on Friday. * The statement comes amid rising oil prices near $100 a barrel. * The US and other countries face increased tensions with Iran as the US-Israel conflict enters its 14th day. 455. </w:t>
      </w:r>
      <w:hyperlink r:id="rId340">
        <w:r>
          <w:rPr>
            <w:color w:val="0000EE"/>
            <w:u w:val="single"/>
          </w:rPr>
          <w:t>https://www.ndtv.com/world-news/iran-war-news-iranian-drones-target-us-embassy-hotel-in-baghdad-oilfield-also-attacked-11226043</w:t>
        </w:r>
      </w:hyperlink>
      <w:r>
        <w:t xml:space="preserve"> - * US embassy and hotel in Baghdad targeted by drones; air defences managed to intercept all drones, with one drone falling on Abu Nuwas Street and another near the embassy. * The Majnoon oilfield in southern Iraq was also attacked. * The UAE closed its airspace after drone strikes at Fujairah oil zone and Shah gas field. * Saudi Arabia intercepted and destroyed multiple drones in eastern regions. * Regional leaders discussed escalating military actions, which threaten regional and global security. * A tanker near Fujairah was hit by an unknown projectile, causing minor damage but no injuries or environmental impact. * A fire erupted at Fujairah Oil Industry Zone following a drone strike. 456. </w:t>
      </w:r>
      <w:hyperlink r:id="rId341">
        <w:r>
          <w:rPr>
            <w:color w:val="0000EE"/>
            <w:u w:val="single"/>
          </w:rPr>
          <w:t>https://www.business-standard.com/world-news/war-rages-as-israel-expand-attacks-in-lebanon-iran-chokes-shipping-126031700053_1.html</w:t>
        </w:r>
      </w:hyperlink>
      <w:r>
        <w:t xml:space="preserve"> - * The war in West Asia intensifies with Israel attacking Lebanon and Iran retaliates with drone strikes, including on Dubai airport, causing disruptions. * The Strait of Hormuz experiences a virtual shutdown with Iranian threats affecting shipping, raising oil prices above $100 a barrel. * US, Israel, and Iran are involved in ongoing hostilities, with significant casualties and displacement reported. * US President Trump seeks international naval support to secure the Strait, while European nations discuss extending naval missions. * Attacks also target infrastructure in Dubai and Jerusalem, amid fears of escalation and further regional destabilisation. 457. </w:t>
      </w:r>
      <w:hyperlink r:id="rId343">
        <w:r>
          <w:rPr>
            <w:color w:val="0000EE"/>
            <w:u w:val="single"/>
          </w:rPr>
          <w:t>https://www.business-standard.com/world-news/uae-gas-field-set-ablaze-as-iranian-strikes-squeeze-energy-supplies-126031700112_1.html</w:t>
        </w:r>
      </w:hyperlink>
      <w:r>
        <w:t xml:space="preserve"> - * Iran increased attacks on energy infrastructure around the Persian Gulf and set the Shah natural gas field in the UAE ablaze on Monday. * Operations at Shah gas field were suspended to assess damage, with no injuries reported. * The attack also targeted an Iraqi oil field and a key Emirati port, Fujairah. * The UAE halted production at its Ruwais oil refinery as a precaution after a drone strike caused a fire. * The attacks are adding pressure to global energy supplies amid ongoing conflict. 458. </w:t>
      </w:r>
      <w:hyperlink r:id="rId326">
        <w:r>
          <w:rPr>
            <w:color w:val="0000EE"/>
            <w:u w:val="single"/>
          </w:rPr>
          <w:t>https://www.business-standard.com/world-news/israel-iran-conflict-west-asia-us-trump-strait-of-hormuz-india-oil-brent-126031700183_1.html</w:t>
        </w:r>
      </w:hyperlink>
      <w:r>
        <w:t xml:space="preserve"> - • Ongoing conflict in West Asia enters its 18th day with no de-escalation signs. • India deploys naval task forces to protect energy shipments through the Strait of Hormuz. • Iran declines a ceasefire, claims the Strait is closed only to enemies, and remains steadfast in its fight. • US President Trump states he doubts Israel will use nuclear weapons and expects the conflict to conclude soon. • Israel claims it has destroyed most of Iran’s air defence systems and missile launchers amid ongoing strikes. • Oil prices increase over 2.5% due to regional tensions, Brent crude hits $102.69 per barrel. • The war began with US and Israel strikes in February, followed by Iran's missile and drone attacks across Gulf countries. 459. </w:t>
      </w:r>
      <w:hyperlink r:id="rId326">
        <w:r>
          <w:rPr>
            <w:color w:val="0000EE"/>
            <w:u w:val="single"/>
          </w:rPr>
          <w:t>https://www.business-standard.com/world-news/israel-iran-conflict-west-asia-us-trump-strait-of-hormuz-india-oil-brent-126031700183_1.html</w:t>
        </w:r>
      </w:hyperlink>
      <w:r>
        <w:t xml:space="preserve"> - * The West Asia conflict persists, with Israel conducting strikes in Iran and tensions spreading across the Gulf, impacting shipping routes. * India deployed warships to secure merchant vessels through the Strait of Hormuz; no bilateral talks with the US for transit safety. * Iran refused a ceasefire, emphasising the Strait of Hormuz is only closed to “enemies”; Iran remains “steadfast” in its fight against US and Israel. * The US President Trump expressed confidence that Israel would not use nuclear weapons and predicted a quick end to the conflict. * Recent strikes in Gulf nations, including an attack on the Fujairah port and drone strikes in Iraq and Fujairah, contributed to regional instability. * Oil prices increased, with Brent up by 2.5% to $102.69 per barrel, amid fears of further disruptions. 460. </w:t>
      </w:r>
      <w:hyperlink r:id="rId345">
        <w:r>
          <w:rPr>
            <w:color w:val="0000EE"/>
            <w:u w:val="single"/>
          </w:rPr>
          <w:t>https://www.reviewjournal.com/news/nation-and-world/blast-rocks-tehran-after-israel-threatened-to-target-area-of-government-organized-rally-3724637/</w:t>
        </w:r>
      </w:hyperlink>
      <w:r>
        <w:t xml:space="preserve"> - ['</w:t>
      </w:r>
      <w:r>
        <w:rPr>
          <w:i/>
        </w:rPr>
        <w:t xml:space="preserve"> Iran launched missile and drone attacks on Israel and Gulf states, closing the Strait of Hormuz.', '</w:t>
      </w:r>
      <w:r>
        <w:t xml:space="preserve"> The U.S. sent approximately 2,500 Marines and a ship to the Middle East amid ongoing conflict.', "</w:t>
      </w:r>
      <w:r>
        <w:rPr>
          <w:i/>
        </w:rPr>
        <w:t xml:space="preserve"> Explosion occurred at Tehran's Ferdowsi Square during a rally supporting Palestinians, following Israeli warnings.", '</w:t>
      </w:r>
      <w:r>
        <w:t xml:space="preserve"> Israel claimed to have hit over 200 targets in Iran; over 15,000 targets allegedly struck since war began.', '</w:t>
      </w:r>
      <w:r>
        <w:rPr>
          <w:i/>
        </w:rPr>
        <w:t xml:space="preserve"> Fighting escalated in Lebanon, with at least eight deaths in Israeli strikes on Sidon and 773 killed overall.'] 461. </w:t>
      </w:r>
      <w:hyperlink r:id="rId327">
        <w:r>
          <w:rPr>
            <w:color w:val="0000EE"/>
            <w:u w:val="single"/>
          </w:rPr>
          <w:t>https://www.klsescreener.com/v2/news/view/1687481/my-say-war-in-the-middle-east-the-worst-is-not-over-for-asia</w:t>
        </w:r>
      </w:hyperlink>
      <w:r>
        <w:rPr>
          <w:i/>
        </w:rPr>
        <w:t xml:space="preserve"> - * The conflict in the Middle East is escalating, with Iran retaliating and Israel expanding its offensive, likely lasting several weeks or more. * Disruption of shipping via the Strait of Hormuz could severely impact global trade including oil, gas, and petrochemicals. * The war risks causing economic slowdown, rising inflation, and widening trade deficits, particularly affecting oil-importing Asian countries. * Asian economies relying on oil and gas importation face higher energy prices, with some nations vulnerable to physical supply disruptions. * Longer-term implications include shifts in regional defence alliances, Israel's regional power status, and potential nuclear proliferation in the Middle East. 462. </w:t>
      </w:r>
      <w:hyperlink r:id="rId346">
        <w:r>
          <w:rPr>
            <w:color w:val="0000EE"/>
            <w:u w:val="single"/>
          </w:rPr>
          <w:t>https://www.independent.co.uk/news/world/middle-east/macron-french-soldier-killed-iraq-drone-attack-b2937960.html</w:t>
        </w:r>
      </w:hyperlink>
      <w:r>
        <w:rPr>
          <w:i/>
        </w:rPr>
        <w:t xml:space="preserve"> - * France’s president Emmanuel Macron condemned a drone attack in northern Iraq after a French soldier was killed and six others injured, with the attack occurring in the Makhmour area on Thursday. * Chief warrant officer Arnaud Frion died in the attack, noted as the first European death since the US-Israeli war with Iran began two weeks ago. * The attack was claimed by the Ashab al-Kahf group as a response to France deploying aircraft carriers to the region. * French troops are in Iraq for counter-terrorism training, part of an international coalition fighting ISIS. * The conflict in Iraq has escalated with increased drone and missile attacks, affecting US interests and involving multiple nations' forces. 463. </w:t>
      </w:r>
      <w:hyperlink r:id="rId347">
        <w:r>
          <w:rPr>
            <w:color w:val="0000EE"/>
            <w:u w:val="single"/>
          </w:rPr>
          <w:t>https://cyprus-mail.com/2026/03/17/our-view-it-defies-belief-that-trump-wants-to-drag-his-nato-allies-into-war</w:t>
        </w:r>
      </w:hyperlink>
      <w:r>
        <w:rPr>
          <w:i/>
        </w:rPr>
        <w:t xml:space="preserve"> - ['</w:t>
      </w:r>
      <w:r>
        <w:t>The article discusses the US military intervention in the Middle East, initiated by President Donald Trump, which lasted over two weeks.', '</w:t>
      </w:r>
      <w:r>
        <w:rPr>
          <w:i/>
        </w:rPr>
        <w:t>US aims shifted from regime change in Iran to destroying Iran’s nuclear programme and then to securing the Strait of Hormuz.', '</w:t>
      </w:r>
      <w:r>
        <w:t>Iran responded by firing missiles and drones, and closed the Strait of Hormuz, disrupting global oil supply.', '</w:t>
      </w:r>
      <w:r>
        <w:rPr>
          <w:i/>
        </w:rPr>
        <w:t>Trump pressured Nato and other allies to send naval ships to secure the strait, warning of negative consequences if they declined.', "</w:t>
      </w:r>
      <w:r>
        <w:t xml:space="preserve">The article criticises Trump's lack of consultation with allies and describes the potential for a wider conflict."] 464. </w:t>
      </w:r>
      <w:hyperlink r:id="rId348">
        <w:r>
          <w:rPr>
            <w:color w:val="0000EE"/>
            <w:u w:val="single"/>
          </w:rPr>
          <w:t>https://www.qubesmagazine.com.ng/2026/03/maiduguri-explosions-borno-state-terror-attack.html</w:t>
        </w:r>
      </w:hyperlink>
      <w:r>
        <w:t xml:space="preserve"> - * Panic in Maiduguri as three explosions targeted the Post Office and University of Maiduguri Teaching Hospital on Monday evening. * Incidents occurred around 7:15 p.m., with casualties taken to various hospitals. * The attacks were confirmed by police, with ongoing details on casualties and the third blast at Monday Market. * Fresh violence follows recent incidents and warnings about escalating armed drone use by non-state actors. * The insurgency by Boko Haram and ISWAP has resulted in over 40,000 deaths in the region over 16 years. 465. </w:t>
      </w:r>
      <w:hyperlink r:id="rId349">
        <w:r>
          <w:rPr>
            <w:color w:val="0000EE"/>
            <w:u w:val="single"/>
          </w:rPr>
          <w:t>https://www.zerohedge.com/economics/greatest-risk-global-economy-stagflation-driven-governments-not-oil</w:t>
        </w:r>
      </w:hyperlink>
      <w:r>
        <w:t xml:space="preserve"> - * The article discusses potential for stagflation due to government responses to a possible energy shock, especially in energy-importing economies. * It highlights a potential short-lived energy shock caused by geopolitical tensions, specifically concerning Iran and the Strait of Hormuz. * The article states that in a worst-case scenario, government policies such as increased spending and printing money could lead to stagflation. * It emphasizes that central bank rate hikes in response to energy prices could worsen economic conditions. * The article forecasts that extended conflict might revise global growth forecasts downward and trigger recessions in energy-importing regions. 466. </w:t>
      </w:r>
      <w:hyperlink r:id="rId350">
        <w:r>
          <w:rPr>
            <w:color w:val="0000EE"/>
            <w:u w:val="single"/>
          </w:rPr>
          <w:t>https://peakoil.com/publicpolicy/us-economy-faces-a-standstill-if-oil-hits-140-a-barrel</w:t>
        </w:r>
      </w:hyperlink>
      <w:r>
        <w:t xml:space="preserve"> - * The war in Iran has caused a global energy crisis, blocking the Strait of Hormuz and reducing oil supply by approximately eight million barrels daily. * Oil prices surged from around $70 to between $90 and $100 per barrel, with risks of reaching $140 if the conflict persists. * Oxford Economics estimates that at $140 per barrel for two months, many parts of the world would face economic decline, with the US nearing a temporary standstill and layoffs increasing. * High oil prices could lead to broader inflation, interest rate hikes, and decreased consumer spending, contributing to economic slowdown. * The worst-case scenario predicts US inflation reaching 5% in mid-2026, prompting hawkish Federal Reserve policies. 467. </w:t>
      </w:r>
      <w:hyperlink r:id="rId351">
        <w:r>
          <w:rPr>
            <w:color w:val="0000EE"/>
            <w:u w:val="single"/>
          </w:rPr>
          <w:t>https://investinglive.com/centralbank/morgan-stanley-sees-fed-cuts-starting-june-warns-oil-at-125150-raises-recession-risk-20260317/</w:t>
        </w:r>
      </w:hyperlink>
      <w:r>
        <w:t xml:space="preserve"> - * Morgan Stanley expects the Federal Reserve to begin cutting interest rates in June, with a second cut in September. * Rising energy prices, particularly oil in the $125–$150 range, could slow U.S. economic growth and increase recession probability to around 20%. * Energy-driven inflation shocks may complicate Fed policy by slowing growth while maintaining price pressures. * Elevated oil prices can raise business costs, dampen demand, and reduce household purchasing power. * The macroeconomic outlook remains uncertain due to geopolitical tensions and volatile energy markets. 468. </w:t>
      </w:r>
      <w:hyperlink r:id="rId352">
        <w:r>
          <w:rPr>
            <w:color w:val="0000EE"/>
            <w:u w:val="single"/>
          </w:rPr>
          <w:t>https://www.riotimesonline.com/gulf-economies-iran-war-shock-hormuz-1990s/</w:t>
        </w:r>
      </w:hyperlink>
      <w:r>
        <w:t xml:space="preserve"> - * Goldman Sachs warns Qatar and Kuwait could face 14% GDP contractions if the Strait of Hormuz remains closed through April. * The closure marks their worst slumps since the 1990 Gulf War, with Saudi Arabia and the UAE seeing GDP drops of 3% and 5% respectively. * Oil prices surged past $105 per barrel, with Brent crude up over 50% from pre-war levels. * The crisis has impacted energy exports, non-oil sectors, and financial markets across Gulf states. * Oil futures could reach $130 if the Strait remains closed, affecting global energy markets and oil-dependent economies. 469. </w:t>
      </w:r>
      <w:hyperlink r:id="rId350">
        <w:r>
          <w:rPr>
            <w:color w:val="0000EE"/>
            <w:u w:val="single"/>
          </w:rPr>
          <w:t>https://peakoil.com/publicpolicy/us-economy-faces-a-standstill-if-oil-hits-140-a-barrel</w:t>
        </w:r>
      </w:hyperlink>
      <w:r>
        <w:t xml:space="preserve"> - * The Iran war has caused a global energy crisis, with oil prices surging and affecting markets. * The Strait of Hormuz closure has disrupted approx. 8 million barrels daily, leading to oil price volatility. * Oxford Economics estimates oil reaching $140 for two months could cause global economic decline and US near recession. * Higher oil prices may lead to inflation, slower growth, and tighter monetary policies, impacting the US economy. * The US inflation could peak at 5% in 2026 under the worst-case scenario, prompting hawkish Fed policies. * Odds of the $140 scenario are low, with current prices around $90-$100, depending on conflict resolution. 470. </w:t>
      </w:r>
      <w:hyperlink r:id="rId353">
        <w:r>
          <w:rPr>
            <w:color w:val="0000EE"/>
            <w:u w:val="single"/>
          </w:rPr>
          <w:t>https://www.devdiscourse.com/article/headlines/3840753-central-banks-brace-for-impact-amid-middle-east-crisis</w:t>
        </w:r>
      </w:hyperlink>
      <w:r>
        <w:t xml:space="preserve"> - * Central G4 central banks convene amidst economic uncertainties caused by Middle East conflict and rising oil prices. * Investors anticipate no interest rate hikes, but official statements reflect hawkish sentiment. * Rising oil prices from U.S.-Israeli attacks on Iran cause inflation fears and impact monetary policy outlooks. * Central banks reassess rate strategies amid geopolitical tensions and energy price surges, with focus on US, Europe, UK, and Japan. * The energy crisis could dampen economic growth and influence future rate decisions. 471. </w:t>
      </w:r>
      <w:hyperlink r:id="rId351">
        <w:r>
          <w:rPr>
            <w:color w:val="0000EE"/>
            <w:u w:val="single"/>
          </w:rPr>
          <w:t>https://investinglive.com/centralbank/morgan-stanley-sees-fed-cuts-starting-june-warns-oil-at-125150-raises-recession-risk-20260317/</w:t>
        </w:r>
      </w:hyperlink>
      <w:r>
        <w:t xml:space="preserve"> - * Morgan Stanley forecasts the Federal Reserve will begin rate cuts in June, with a second cut in September. * Chief economist Michael Gapen warns rising oil prices could increase recession risk to 20%. * Oil prices in the $125–$150 range could slow U.S. economic growth by raising costs and reducing demand. * Elevated energy costs may hinder policy decisions amidst geopolitical tensions and volatile energy markets. * The outlook remains sensitive to energy prices and broader geopolitical developments shaping monetary policy.</w:t>
      </w:r>
      <w:r/>
      <w:r/>
    </w:p>
    <w:p>
      <w:pPr>
        <w:pStyle w:val="ListNumber"/>
        <w:numPr>
          <w:ilvl w:val="0"/>
          <w:numId w:val="17"/>
        </w:numPr>
        <w:spacing w:line="240" w:lineRule="auto"/>
        <w:ind w:left="720"/>
      </w:pPr>
      <w:r/>
      <w:hyperlink r:id="rId354">
        <w:r>
          <w:rPr>
            <w:color w:val="0000EE"/>
            <w:u w:val="single"/>
          </w:rPr>
          <w:t>https://www.fxstreet.com/news/china-growth-risks-from-oil-and-us-tensions-td-securities-202603162307</w:t>
        </w:r>
      </w:hyperlink>
      <w:r>
        <w:t xml:space="preserve"> - * TD Securities notes China’s economy started 2026 strongly with upside surprises in industrial production, exports, and fixed-asset investment.</w:t>
      </w:r>
      <w:r>
        <w:rPr>
          <w:i/>
        </w:rPr>
        <w:t xml:space="preserve"> * Higher oil prices from Middle East conflict and US-China trade tensions pose downside risks.</w:t>
      </w:r>
      <w:r>
        <w:t xml:space="preserve"> * Authorities may implement fiscal support if oil prices remain high; GDP forecast unchanged at 4.6%.</w:t>
      </w:r>
      <w:r>
        <w:rPr>
          <w:i/>
        </w:rPr>
        <w:t xml:space="preserve"> * US-China relations on a downhill trajectory could impact markets and policy measures.</w:t>
      </w:r>
      <w:r/>
    </w:p>
    <w:p>
      <w:pPr>
        <w:pStyle w:val="ListNumber"/>
        <w:spacing w:line="240" w:lineRule="auto"/>
        <w:ind w:left="720"/>
      </w:pPr>
      <w:r/>
      <w:hyperlink r:id="rId355">
        <w:r>
          <w:rPr>
            <w:color w:val="0000EE"/>
            <w:u w:val="single"/>
          </w:rPr>
          <w:t>https://www.usnn.news/japan-starts-releasing-stockpiled-oil-amid-iran-crisis/</w:t>
        </w:r>
      </w:hyperlink>
      <w:r>
        <w:t xml:space="preserve"> - * Japan started releasing 15 days' worth of private-sector oil on March 16 and a month’s worth from state reserves later in the month due to Iran tensions. * The release includes 80 million barrels, the largest in Japan's history, aiming to stabilise domestic and global supply. * Disruption in the Strait of Hormuz has reduced shipping to near standstill, affecting global oil markets. * The International Energy Agency coordinated discussions with Japan about market stabilisation amid the conflict. * Japan relies heavily on Middle Eastern oil imports, with reserves covering 254 days of demand, the deepest cushion among studied countries. 474. </w:t>
      </w:r>
      <w:hyperlink r:id="rId356">
        <w:r>
          <w:rPr>
            <w:color w:val="0000EE"/>
            <w:u w:val="single"/>
          </w:rPr>
          <w:t>https://www.commoditycontext.com/p/opec-data-deck-march-2026</w:t>
        </w:r>
      </w:hyperlink>
      <w:r>
        <w:t xml:space="preserve"> - * OPEC+ faces the most severe supply crisis in its history, beginning just over two weeks ago. * February production increased by 354 kbpd to 35,928 kbpd, driven by Kazakh output rebound. * Gulf producer crude shut-ins have risen to approximately 8.5 MMbpd due to ongoing disruptions, notably in Iraq, Kuwait, UAE, and Saudi Arabia. * Iraqi production has dropped over two-thirds, mostly in Southern Basra fields. * Kuwait and UAE production at about 50% of pre-war levels, with all UAE offshore production reportedly shut-in. * Saudi production reduced by 20-25%, thanks to the East-West pipeline offset. 475. </w:t>
      </w:r>
      <w:hyperlink r:id="rId357">
        <w:r>
          <w:rPr>
            <w:color w:val="0000EE"/>
            <w:u w:val="single"/>
          </w:rPr>
          <w:t>https://pjmedia.com/david-manney/2026/03/16/trump-presses-allies-and-china-to-secure-the-strait-of-hormuz-n4950699</w:t>
        </w:r>
      </w:hyperlink>
      <w:r>
        <w:t xml:space="preserve"> - * President Donald Trump urges international action to reopen the Strait of Hormuz, threatened by Iran's naval disruptions. * US forces have conducted strikes against Iranian maritime assets and energy facilities. * European allies, including Germany and Spain, express reluctance to join military support efforts. * US-China relations are affected as the planned Beijing trip could be delayed due to tensions over Iran and trade policies. * The Strait's security is vital for global oil shipments, energy markets, and economic stability. 476. </w:t>
      </w:r>
      <w:hyperlink r:id="rId358">
        <w:r>
          <w:rPr>
            <w:color w:val="0000EE"/>
            <w:u w:val="single"/>
          </w:rPr>
          <w:t>https://fullertreacymoney.substack.com/p/globalisation-runs-on-bunker-fuel</w:t>
        </w:r>
      </w:hyperlink>
      <w:r>
        <w:t xml:space="preserve"> - * The price of bunker fuel has doubled over two weeks, affecting global shipping operations. * Singapore, a major fuel depot, is running dry, complicating refuelling for ships. * Increased fuel oil yields from Persian Gulf crude, particularly Arab Light, contribute to the supply disruption. * Shipping companies are redistributing fuel stocks between continents to maintain operations. * Rising insurance premiums, now at least 10 times higher, are crucial for enabling ship movements through critical choke points. * The disruption impacts the Strait of Hormuz traffic, with longer transit times and discounted commodity prices inside the strait. * Premiums and insurance costs are causing delays and increased costs, influencing maritime logistics and global trade stability. 477. </w:t>
      </w:r>
      <w:hyperlink r:id="rId359">
        <w:r>
          <w:rPr>
            <w:color w:val="0000EE"/>
            <w:u w:val="single"/>
          </w:rPr>
          <w:t>https://www.straitstimes.com/asia/africa-bound-india-flagged-fuel-tanker-sets-sail-from-east-of-hormuz-indian-official-says</w:t>
        </w:r>
      </w:hyperlink>
      <w:r>
        <w:t xml:space="preserve"> - * An Indian-flagged oil tanker, Jag Prakash, carrying gasoline from Oman to Africa, set sail from east of the Strait of Hormuz. * Gulf shipping has been disrupted due to Iran targeting the region in retaliation for US-Israeli actions. * Four Indian vessels are stuck east of the Strait of Hormuz; one has set sail. * Iran's new supreme leader affirmed that Iran will fight on and keep Hormuz closed. * The tanker is expected to discharge fuel at Tanga Port, Tanzania, on March 21. 478. </w:t>
      </w:r>
      <w:hyperlink r:id="rId360">
        <w:r>
          <w:rPr>
            <w:color w:val="0000EE"/>
            <w:u w:val="single"/>
          </w:rPr>
          <w:t>https://container-news.com/maersk-updates-emergency-contingency-surcharges/</w:t>
        </w:r>
      </w:hyperlink>
      <w:r>
        <w:t xml:space="preserve"> - * Maersk announces adjustments to Emergency Contingency Surcharge (ECS) for cargo from multiple origins to Middle East ports, effective from March and April 2026. * The surcharge responds to operational disruptions caused by ongoing military conflict in the Middle East. * The revised ECS applies to various regions including Africa, South America, North America, and Oceania, with specific rates for different container types. * The surcharge will affect shipments for certain ports in the UAE, Oman, Jordan, and Saudi Arabia. * Maersk stated the surcharge application is subject to regulatory approval and will be reflected in customer invoices once implemented.</w:t>
      </w:r>
      <w:r/>
    </w:p>
    <w:p>
      <w:pPr>
        <w:pStyle w:val="ListNumber"/>
        <w:spacing w:line="240" w:lineRule="auto"/>
        <w:ind w:left="720"/>
      </w:pPr>
      <w:r/>
      <w:hyperlink r:id="rId361">
        <w:r>
          <w:rPr>
            <w:color w:val="0000EE"/>
            <w:u w:val="single"/>
          </w:rPr>
          <w:t>https://www.realestate.com.au/news/rba-delivers-back-to-back-rate-hikes-as-oil-shock-fuels-inflation-fears/</w:t>
        </w:r>
      </w:hyperlink>
      <w:r>
        <w:t xml:space="preserve"> - * The Reserve Bank of Australia increased the cash rate by 25 basis points to 4.1% in March, its second hike consecutively.</w:t>
      </w:r>
      <w:r>
        <w:rPr>
          <w:i/>
        </w:rPr>
        <w:t xml:space="preserve"> The decision was influenced by rising global fuel costs due to Middle East conflicts and inflation fears.</w:t>
      </w:r>
      <w:r>
        <w:t xml:space="preserve"> Oil disruptions have led to higher petrol prices and fuel shortages in Australia.</w:t>
      </w:r>
      <w:r>
        <w:rPr>
          <w:i/>
        </w:rPr>
        <w:t xml:space="preserve"> Inflation rose 3.8% in January, exceeding the RBA target range.</w:t>
      </w:r>
      <w:r>
        <w:t xml:space="preserve"> The housing market remains buoyant, but rising interest rates are expected to slow price growth.</w:t>
      </w:r>
      <w:r>
        <w:rPr>
          <w:i/>
        </w:rPr>
        <w:t xml:space="preserve"> Economic growth has exceeded expectations, increasing inflation risks.</w:t>
      </w:r>
      <w:r>
        <w:t xml:space="preserve"> Major banks anticipate a further rate hike in May.</w:t>
      </w:r>
      <w:r/>
    </w:p>
    <w:p>
      <w:pPr>
        <w:pStyle w:val="ListNumber"/>
        <w:spacing w:line="240" w:lineRule="auto"/>
        <w:ind w:left="720"/>
      </w:pPr>
      <w:r/>
      <w:hyperlink r:id="rId362">
        <w:r>
          <w:rPr>
            <w:color w:val="0000EE"/>
            <w:u w:val="single"/>
          </w:rPr>
          <w:t>https://www.theguardian.com/world/2026/mar/16/what-is-the-strait-of-hormuz-can-us-stop-iran-blocking-it</w:t>
        </w:r>
      </w:hyperlink>
      <w:r>
        <w:t xml:space="preserve"> - * Over 1,000 cargo ships, including oil and gas tankers, are blocked from transiting the strait of Hormuz by Iran's actions, following Iran's attack on ships and laying mines, with severe global economic implications. * The US considers a naval intervention but faces limited international support and military readiness issues. * The strait is a critical route for global liquefied natural gas and seaborne trade, narrows to just 21 nautical miles at its narrowest point. * Iran has used mines and fast boats to threaten shipping; the US Navy is not yet prepared for escort duties. * Major potential coalition countries, including UK, China, France, Japan, Germany, Australia, and South Korea, are not committing forces; UK considers drone mine hunters, but deployment remains uncertain. 481. </w:t>
      </w:r>
      <w:hyperlink r:id="rId363">
        <w:r>
          <w:rPr>
            <w:color w:val="0000EE"/>
            <w:u w:val="single"/>
          </w:rPr>
          <w:t>https://www.benzinga.com/markets/commodities/26/03/51286243/oil-price-record-high-if-hormuz-crisis-worsens-ing</w:t>
        </w:r>
      </w:hyperlink>
      <w:r>
        <w:t xml:space="preserve"> - * Energy markets face high uncertainty due to disruptions to oil flows through the Persian Gulf. * ING research highlights risks from the Strait of Hormuz being a critical chokepoint. * Disruptions could lead to oil prices surpassing 2008 highs if conflicts persist. * Around 8 million barrels per day of crude production have been shut in; up to 15 million barrels affected. * Three scenarios outline differing durations and impacts on oil prices, with potential spikes to record levels if hostilities continue long-term. 482. </w:t>
      </w:r>
      <w:hyperlink r:id="rId364">
        <w:r>
          <w:rPr>
            <w:color w:val="0000EE"/>
            <w:u w:val="single"/>
          </w:rPr>
          <w:t>https://www.abc.net.au/news/2026-03-17/china-unveils-five-year-plan-for-green-energy-renewables/106448728</w:t>
        </w:r>
      </w:hyperlink>
      <w:r>
        <w:t xml:space="preserve"> - * China plans to install 446 gigawatts of renewable energy by 2025, more than the rest of the world combined. * The 15th five-year plan (2026-2030) focuses on reducing carbon emissions, with a target of a 17% decrease per unit of GDP. * The plan maintains a role for coal, aiming to replace 30 million metric tonnes of coal annually with renewables. * The plan includes investment in frontier technologies such as green hydrogen, nuclear fusion, and green fuels. * China aims to grow non-fossil fuel energy share from 21.7% to 25%, and reduce dependence on oil imports. 483. </w:t>
      </w:r>
      <w:hyperlink r:id="rId365">
        <w:r>
          <w:rPr>
            <w:color w:val="0000EE"/>
            <w:u w:val="single"/>
          </w:rPr>
          <w:t>https://www.omanobserver.om/article/1186265/business/markets/gulf-importers-to-reroute-as-hormuz-closure-jolts-supply-chains</w:t>
        </w:r>
      </w:hyperlink>
      <w:r>
        <w:t xml:space="preserve"> - * Importers in the Gulf region are shifting shipping routes due to the closure of the Hormuz Strait, caused by the U.S.-Israeli war on Iran. * The closure has disrupted Gulf oil exports and global energy markets, causing supply chain rethinking. * Alternative ports like Fujairah, Khor Fakkan, and Sohar are being utilised, but face capacity and congestion issues. * Logistic companies plan to increase truck movements from 60 to 500 daily, with costs rising due to delays and fuel prices. * Regional ports outside the strait, such as Fujairah, Duqm, and Salalah, face risks from Iranian attacks, prompting some retailers to airlift vital goods. * UAE's strategic reserves are sufficient for 4-6 months, and rerouting through land and rail is underway to ensure supply continuity.</w:t>
      </w:r>
      <w:r/>
    </w:p>
    <w:p>
      <w:pPr>
        <w:pStyle w:val="ListNumber"/>
        <w:spacing w:line="240" w:lineRule="auto"/>
        <w:ind w:left="720"/>
      </w:pPr>
      <w:r/>
      <w:hyperlink r:id="rId366">
        <w:r>
          <w:rPr>
            <w:color w:val="0000EE"/>
            <w:u w:val="single"/>
          </w:rPr>
          <w:t>https://www.cbsnews.com/video/trump-administration-signals-us-will-escort-oil-tankers-in-strait-of-hormuz/</w:t>
        </w:r>
      </w:hyperlink>
      <w:r>
        <w:t xml:space="preserve"> - * The U.S. government indicates it will escort oil tankers in the Strait of Hormuz.</w:t>
      </w:r>
      <w:r/>
    </w:p>
    <w:p>
      <w:pPr>
        <w:pStyle w:val="ListNumber"/>
        <w:spacing w:line="240" w:lineRule="auto"/>
        <w:ind w:left="720"/>
      </w:pPr>
      <w:r/>
      <w:hyperlink r:id="rId367">
        <w:r>
          <w:rPr>
            <w:color w:val="0000EE"/>
            <w:u w:val="single"/>
          </w:rPr>
          <w:t>https://sofrep.com/news/evening-brief-irans-new-supreme-leader-reportedly-wounded-as-war-tests-nato-alliance/</w:t>
        </w:r>
      </w:hyperlink>
      <w:r>
        <w:t xml:space="preserve"> - * Trump warns NATO allies that failure to assist in securing the Strait of Hormuz could threaten the alliance's future. * The Strait of Hormuz is a vital shipping route, with approximately 20% of the world’s seaborne oil passing through. * Disruptions have led to increased insurance rates and crude oil prices exceeding $100 per barrel. * Countries' responses vary, with some like Germany and France hesitating to commit forces, and others like Australia abstaining. * About 1,000 oil tankers are stranded or rerouting due to the conflict and risk in the Gulf. * Iran states the waterway remains open but warns off US and allied ships, resulting in a standoff affecting global energy markets. 486. </w:t>
      </w:r>
      <w:hyperlink r:id="rId368">
        <w:r>
          <w:rPr>
            <w:color w:val="0000EE"/>
            <w:u w:val="single"/>
          </w:rPr>
          <w:t>https://insideretail.asia/2026/03/16/how-are-governments-shielding-consumers-from-fuel-shocks/</w:t>
        </w:r>
      </w:hyperlink>
      <w:r>
        <w:t xml:space="preserve"> - * The IEA reports the largest disruption to energy supplies amid US–Israeli strikes on Iran, with Brent crude reaching $102.90 per barrel, a 42% increase since late February. * The Strait of Hormuz has experienced vessel attacks, disrupting key shipping routes, prompting global government intervention. * Countries have eased sanctions, released emergency oil stockpiles, and introduced subsidies to cushion households and businesses from rising fuel and power costs. * South Korea, Egypt, China, the Philippines, India, and European nations are taking measures such as subsidies, price caps, and market flexibility to stabilise energy and food prices. * Governments are also adjusting tax policies, releasing reserves, and increasing fuel subsidies to prevent energy shocks impacting food inflation and economic stability. 487. </w:t>
      </w:r>
      <w:hyperlink r:id="rId369">
        <w:r>
          <w:rPr>
            <w:color w:val="0000EE"/>
            <w:u w:val="single"/>
          </w:rPr>
          <w:t>https://www.indianarrative.com/opinion/insuring-energy-maritime-risks-and-indias-strategic-exposure-in-the-west-asian-crisis/</w:t>
        </w:r>
      </w:hyperlink>
      <w:r>
        <w:t xml:space="preserve"> - * The West Asian crisis has impacted maritime insurance markets, increasing war-risk premiums and affecting shipping costs. * Critical chokepoints like the Strait of Hormuz and the Red Sea are central to India’s energy security; disruptions threaten supply and price stability. * Insurance reclassification of high-risk zones has led to cancellations and increased premiums, creating de facto route closures. * Rising insurance costs influence shipping routes, freight charges, and domestic energy prices in India. * The crisis highlights how financial risk markets shape energy security, with implications for India’s trade and geopolitical strategy. 488. </w:t>
      </w:r>
      <w:hyperlink r:id="rId370">
        <w:r>
          <w:rPr>
            <w:color w:val="0000EE"/>
            <w:u w:val="single"/>
          </w:rPr>
          <w:t>https://vocal.media/journal/live-updates-iran-war-keeps-gas-prices-up-with-strait-of-hormuz-paralyzed-despite-trump-s-demands</w:t>
        </w:r>
      </w:hyperlink>
      <w:r>
        <w:t xml:space="preserve"> - * Ongoing conflict involving Iran affects global energy supplies and critical shipping routes. * The Strait of Hormuz is partially paralyzed, with slowed tanker traffic and increased insurance costs. * Disruptions are causing rising fuel prices worldwide and impacting global trade. * Former US President Donald Trump criticised international efforts, calling for increased maritime security cooperation. * Regional security has heightened, with increased naval patrols and alertness to threats. * The crisis highlights dependence on Middle Eastern energy routes and global supply chain vulnerabilities. * Diplomatic efforts are ongoing to resolve tensions and reopen the strait. 489. </w:t>
      </w:r>
      <w:hyperlink r:id="rId371">
        <w:r>
          <w:rPr>
            <w:color w:val="0000EE"/>
            <w:u w:val="single"/>
          </w:rPr>
          <w:t>https://gcaptain.com/un-shipping-agency-says-3200-ships-trapped-west-of-hormuz-as-emergency-council-meeting-called/</w:t>
        </w:r>
      </w:hyperlink>
      <w:r>
        <w:t xml:space="preserve"> - * The International Maritime Organization (IMO) states approximately 3,200 vessels are confined west of the Strait of Hormuz due to escalating attacks in the Persian Gulf region. * The ships are carrying around 20,000 seafarers and are affected by ongoing missile, drone, and explosive-boat attacks. * The IMO will hold an Extraordinary Council meeting in London on March 18–19 to address the crisis and coordinate response efforts. * The organisation calls for de-escalation, protects seafarers, and urges compliance with international maritime security requirements. * The crisis has caused significant disruption to global shipping markets, with tanker traffic collapsing and vessels waiting outside the strait. 490. </w:t>
      </w:r>
      <w:hyperlink r:id="rId372">
        <w:r>
          <w:rPr>
            <w:color w:val="0000EE"/>
            <w:u w:val="single"/>
          </w:rPr>
          <w:t>https://bitcoinworld.co.in/wti-crude-oil-price-surge-middle-east/</w:t>
        </w:r>
      </w:hyperlink>
      <w:r>
        <w:t xml:space="preserve"> - * WTI crude oil prices breach $94.00 per barrel amid escalating Middle East conflict in October 2024. * Price surge attributed to regional military engagements, supply concerns, and market tightness. * Key maritime chokepoints, including the Strait of Hormuz, remain critical to global supply. * Increased geopolitical risk premium impacts global supply chains, inflation, and economic growth. * Market indicators such as futures backwardation signal anticipated supply scarcity. * Longer-term effects include inflationary pressure and sector-specific cost increases. 491. </w:t>
      </w:r>
      <w:hyperlink r:id="rId373">
        <w:r>
          <w:rPr>
            <w:color w:val="0000EE"/>
            <w:u w:val="single"/>
          </w:rPr>
          <w:t>https://www.cnbc.com/2026/03/17/oil-prices-wti-brent-hormuz-coalition-shipping-trump.html</w:t>
        </w:r>
      </w:hyperlink>
      <w:r>
        <w:t xml:space="preserve"> - * Oil prices rose over 2% amid uncertainty about a U.S.-led coalition to escort ships through the Strait of Hormuz. * The U.S. issued a 30-day license for countries to buy Russian oil and petroleum products at sea. * U.S. Treasury Secretary Scott Bessent indicated Iranian oil tankers may pass through the Strait. * President Trump suggested the coalition was not fully established, with some nations reluctant to participate. * The Strait of Hormuz is a significant shipping route for global oil, with about 13 million barrels per day passing through in 2025. 492. </w:t>
      </w:r>
      <w:hyperlink r:id="rId374">
        <w:r>
          <w:rPr>
            <w:color w:val="0000EE"/>
            <w:u w:val="single"/>
          </w:rPr>
          <w:t>https://www.klsescreener.com/v2/news/view/1687333/oil-gains-over-2pct-as-market-weighs-iran-war-supply-risks</w:t>
        </w:r>
      </w:hyperlink>
      <w:r>
        <w:t xml:space="preserve"> - * Oil prices rose over 2% on Tuesday due to supply concerns linked to the partially closed Strait of Hormuz amid US-Iranian tensions. * The Strait of Hormuz is a critical chokepoint for about 20% of the world's oil and natural gas trade. * US allies declined US President Trump's call to send warships to escort tankers through the Strait. * US WTI crude increased US$2.42 (2.6%) to US$95.92, Brent futures increased US$2.48 (2.5%) to US$102.69. * The US-Iran conflict and disruption in the Strait cause potential supply shortages, higher energy costs, and inflation concerns. * Several banks adjusted their long-term oil price forecasts upward, reflecting possible prolonged supply disruptions. 493. </w:t>
      </w:r>
      <w:hyperlink r:id="rId375">
        <w:r>
          <w:rPr>
            <w:color w:val="0000EE"/>
            <w:u w:val="single"/>
          </w:rPr>
          <w:t>https://malawifreedomnetwork.com/2026/03/17/iran-signals-escalation-with-strait-of-hormuz-warning-raising-global-alarm/</w:t>
        </w:r>
      </w:hyperlink>
      <w:r>
        <w:t xml:space="preserve"> - * Iran's official warns the Strait of Hormuz will remain open to all nations except the US and Israel. * The statement increases tension in the Middle East and concerns over global energy supplies. * The Strait of Hormuz handles approximately one-fifth of the world’s oil supply. * International law under UNCLOS states transits through the strait should not be restricted. * The warning has caused market unrest, with fears of disruptions and increased shipping insurance costs. * US Navy patrols the area to ensure freedom of navigation; Iran's threats could provoke escalation. * Past incidents suggest increased risk of miscalculation and maritime conflict. 494. </w:t>
      </w:r>
      <w:hyperlink r:id="rId353">
        <w:r>
          <w:rPr>
            <w:color w:val="0000EE"/>
            <w:u w:val="single"/>
          </w:rPr>
          <w:t>https://www.devdiscourse.com/article/headlines/3840753-central-banks-brace-for-impact-amid-middle-east-crisis</w:t>
        </w:r>
      </w:hyperlink>
      <w:r>
        <w:t xml:space="preserve"> - * G4 central banks convene amid economic uncertainties and Middle East tensions. * Investors await signals on interest rate policies, with no hikes expected. * Rising oil prices due to U.S.-Israeli attacks on Iran increase inflation fears. * Central banks, including the Federal Reserve, revise economic projections amid energy market disruptions. * Monetary policy strategies are being reassessed in light of geopolitical tensions and inflation pressures. 495. </w:t>
      </w:r>
      <w:hyperlink r:id="rId376">
        <w:r>
          <w:rPr>
            <w:color w:val="0000EE"/>
            <w:u w:val="single"/>
          </w:rPr>
          <w:t>https://www.pymnts.com/economy/2026/bis-cautions-fed-and-peers-against-rapid-iran-war-rate-hikes/</w:t>
        </w:r>
      </w:hyperlink>
      <w:r>
        <w:t xml:space="preserve"> - * The Bank for International Settlements (BIS) advises central banks not to react quickly to energy price spikes caused by the Iran conflict. * BIS Economic Advisor Hyun Song Shin suggests looking through temporary supply shocks rather than immediate monetary policy changes. * Central banks of the US, Eurozone, UK, and Japan are set to meet amid expectations of interest rate increases. * Shin warns prolonged or expanded conflict could lead to interest rate hikes, pressure on asset valuations, and fiscal challenges. * The Iran conflict has disrupted global trade, energy supply chains, and increased cybersecurity threats. 496. </w:t>
      </w:r>
      <w:hyperlink r:id="rId377">
        <w:r>
          <w:rPr>
            <w:color w:val="0000EE"/>
            <w:u w:val="single"/>
          </w:rPr>
          <w:t>https://easternherald.com/2026/03/17/oil-surges-100-iran-war-global-markets-shock/</w:t>
        </w:r>
      </w:hyperlink>
      <w:r>
        <w:t xml:space="preserve"> - * Crude oil prices exceed $100 per barrel amid escalating conflict involving Iran, causing market turmoil. * Attacks on Iranian energy infrastructure and threats to shipping through the Strait of Hormuz disrupt global supply. * Middle Eastern oil exports decline sharply; tanker traffic faces increased security risks. * Financial markets react with volatility; stock markets decline amid rising energy costs. * Governments consider releasing strategic petroleum reserves to stabilise markets. * Higher energy prices are impacting global economy, raising inflation concerns. * The conflict raises questions over long-term geopolitical control of energy resources. 497. </w:t>
      </w:r>
      <w:hyperlink r:id="rId351">
        <w:r>
          <w:rPr>
            <w:color w:val="0000EE"/>
            <w:u w:val="single"/>
          </w:rPr>
          <w:t>https://investinglive.com/centralbank/morgan-stanley-sees-fed-cuts-starting-june-warns-oil-at-125150-raises-recession-risk-20260317/</w:t>
        </w:r>
      </w:hyperlink>
      <w:r>
        <w:t xml:space="preserve"> - * Morgan Stanley expects the Federal Reserve to begin rate cuts in June, with a second reduction in September. * Rising oil prices to $125–$150 per barrel could significantly increase U.S. recession risk to around 20%. * Energy-driven inflation and geopolitical tensions contribute to economic uncertainty. * Higher energy prices could slow economic growth and raise inflation, complicating Fed policy decisions. * The forecast anticipates a complex macroeconomic environment influenced by volatile energy markets and geopolitical tensions. 498. </w:t>
      </w:r>
      <w:hyperlink r:id="rId378">
        <w:r>
          <w:rPr>
            <w:color w:val="0000EE"/>
            <w:u w:val="single"/>
          </w:rPr>
          <w:t>https://www.brecorder.com/news/40411917/india-seeks-hormuz-safe-passage-tehran-asks-for-return-of-seized-tankers</w:t>
        </w:r>
      </w:hyperlink>
      <w:r>
        <w:t xml:space="preserve"> - * Iran has asked India to release three tankers seized in February, seeking safe passage for Indian vessels through the Strait of Hormuz. * Indian authorities seized the vessels near Indian waters, alleging concealment, identity alteration, and illegal ship-to-ship transfers. * Iran has also requested supplies of medicines and medical equipment. * The region's maritime traffic has slowed due to heightened tensions since Iran's response to attacks, including on ships attempting transit. * The three tankers are Asphalt Star, Al Jafzia, and Stellar Ruby; Stellar Ruby is Iranian-flagged, the others are flagged Nicaragua and Mali. 499. </w:t>
      </w:r>
      <w:hyperlink r:id="rId379">
        <w:r>
          <w:rPr>
            <w:color w:val="0000EE"/>
            <w:u w:val="single"/>
          </w:rPr>
          <w:t>https://www.fxstreet.com/news/eur-usd-slips-below-11500-amid-usd-uptick-focus-remains-on-central-bank-meetings-202603170104</w:t>
        </w:r>
      </w:hyperlink>
      <w:r>
        <w:t xml:space="preserve"> - * The EUR/USD pair trades just below 1.1500 as markets await Fed and ECB policy decisions. * The US Federal Reserve's policy meeting concludes on Wednesday, followed by the ECB meeting on Thursday. * Policymakers are concerned about inflation pressures from rising crude oil prices. * Bets that the Fed will delay rate cuts support the US Dollar. * Political tensions in the Strait of Hormuz and crude oil prices influence risk sentiment and currency movements. 500. </w:t>
      </w:r>
      <w:hyperlink r:id="rId380">
        <w:r>
          <w:rPr>
            <w:color w:val="0000EE"/>
            <w:u w:val="single"/>
          </w:rPr>
          <w:t>https://thewest.com.au/business/the-economist/the-economist-the-iran-war-is-roiling-commodities-far-beyond-oil-c-21967508</w:t>
        </w:r>
      </w:hyperlink>
      <w:r>
        <w:t xml:space="preserve"> - • Since the start of the Gulf war, crude oil prices rose above $US106 a barrel, with ongoing supply disruptions. • Key commodities such as aluminium, sulphur, helium, fertilisers, and petrochemicals are affected by export restrictions. • Gulf region's hydrocarbons critically influence global supply chains, impacting manufacturing, transportation, and food industries. • Disruptions have led to higher prices, reduced production, and significant delays in global markets. • The blockade risks worsening, with long-term effects on industries and food security.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ilprice.com/Latest-Energy-News/World-News/US-Crude-Oil-Inventories-See-Surprise-Build.html" TargetMode="External"/><Relationship Id="rId10" Type="http://schemas.openxmlformats.org/officeDocument/2006/relationships/hyperlink" Target="https://asian-power.com/news/asia-faces-widening-energy-shock-supply-strains-ripple-across-industries" TargetMode="External"/><Relationship Id="rId11" Type="http://schemas.openxmlformats.org/officeDocument/2006/relationships/hyperlink" Target="https://www.hokanews.com/2026/03/fed-rate-cuts-face-war-uncertainty.html" TargetMode="External"/><Relationship Id="rId12" Type="http://schemas.openxmlformats.org/officeDocument/2006/relationships/hyperlink" Target="http://www.kakiforex.com/2026/03/fed-in-dilemma-oil-prices-rise-economy.html" TargetMode="External"/><Relationship Id="rId13" Type="http://schemas.openxmlformats.org/officeDocument/2006/relationships/hyperlink" Target="https://www.babypips.com/news/daily-forex-financial-market-news-recap-2026-03-17" TargetMode="External"/><Relationship Id="rId14" Type="http://schemas.openxmlformats.org/officeDocument/2006/relationships/hyperlink" Target="https://www.fxleaders.com/news/2026/03/17/australia-hikes-rates-amid-war-impact-adding-pressure-on-central-banks/" TargetMode="External"/><Relationship Id="rId15" Type="http://schemas.openxmlformats.org/officeDocument/2006/relationships/hyperlink" Target="https://www.fxstreet.com/news/eur-usd-steadies-near-11550-as-caution-prevails-ahead-of-fed-decision-202603180110" TargetMode="External"/><Relationship Id="rId16" Type="http://schemas.openxmlformats.org/officeDocument/2006/relationships/hyperlink" Target="https://ca.investing.com/news/economy-news/trading-day-oil-back-above-100-and-so-4519604" TargetMode="External"/><Relationship Id="rId17" Type="http://schemas.openxmlformats.org/officeDocument/2006/relationships/hyperlink" Target="https://www.marketpulse.com/markets/fx-technical-levels-ahead-of-march-26-fomc/" TargetMode="External"/><Relationship Id="rId18" Type="http://schemas.openxmlformats.org/officeDocument/2006/relationships/hyperlink" Target="https://www.actionforex.com/contributors/fundamental-analysis/633635-fomc-meeting-preview-a-hawkish-hold-as-geopolitical-risk-stagflation-fears-rise-implications-for-dxy-dow-jones/" TargetMode="External"/><Relationship Id="rId19" Type="http://schemas.openxmlformats.org/officeDocument/2006/relationships/hyperlink" Target="https://www.channelnewsasia.com/business/dollar-holds-losses-risk-appetite-flickers-ahead-central-bank-meetings-6000236" TargetMode="External"/><Relationship Id="rId20" Type="http://schemas.openxmlformats.org/officeDocument/2006/relationships/hyperlink" Target="https://bitcoinethereumnews.com/finance/us-dollar-index-flat-lines-above-99-50-as-traders-brace-for-fed-rate-decision/?utm_source=rss&amp;utm_medium=rss&amp;utm_campaign=us-dollar-index-flat-lines-above-99-50-as-traders-brace-for-fed-rate-decision" TargetMode="External"/><Relationship Id="rId21" Type="http://schemas.openxmlformats.org/officeDocument/2006/relationships/hyperlink" Target="https://investinglive.com/centralbank/fed-set-to-hold-as-deutsche-bank-flags-geopolitics-clouding-outlook-20260318/" TargetMode="External"/><Relationship Id="rId22" Type="http://schemas.openxmlformats.org/officeDocument/2006/relationships/hyperlink" Target="https://www.devdiscourse.com/article/headlines/3842181-dollar-stabilizes-amid-central-bank-decisions-and-oil-price-easing" TargetMode="External"/><Relationship Id="rId23" Type="http://schemas.openxmlformats.org/officeDocument/2006/relationships/hyperlink" Target="https://www.actionforex.com/contributors/technical-analysis/633640-technical-levels-for-major-fx-pairs-ahead-of-fomc/" TargetMode="External"/><Relationship Id="rId24" Type="http://schemas.openxmlformats.org/officeDocument/2006/relationships/hyperlink" Target="https://www.unian.ua/world/venesuela-novini-ssha-mozhut-poslabiti-sankciji-13318647.html" TargetMode="External"/><Relationship Id="rId25" Type="http://schemas.openxmlformats.org/officeDocument/2006/relationships/hyperlink" Target="https://www.businesstoday.com.my/2026/03/18/bitcoin-nears-us75000-ethereum-gains-as-macro-signals-lift-crypto-markets/?utm_source=rss&amp;utm_medium=rss&amp;utm_campaign=bitcoin-nears-us75000-ethereum-gains-as-macro-signals-lift-crypto-markets" TargetMode="External"/><Relationship Id="rId26" Type="http://schemas.openxmlformats.org/officeDocument/2006/relationships/hyperlink" Target="https://www.ndtvprofit.com/economy/us-fed-meeting-march-2026-date-time-what-to-expect-and-where-to-watch-jerome-powells-speech-live-11230810" TargetMode="External"/><Relationship Id="rId27" Type="http://schemas.openxmlformats.org/officeDocument/2006/relationships/hyperlink" Target="https://www.gbnews.com/money/iran-allows-ships-through-strait-of-hormuz" TargetMode="External"/><Relationship Id="rId28" Type="http://schemas.openxmlformats.org/officeDocument/2006/relationships/hyperlink" Target="https://www.middleeasteye.net/news/wresting-control-strait-hormuz-iran-has-turned-tables-us" TargetMode="External"/><Relationship Id="rId29" Type="http://schemas.openxmlformats.org/officeDocument/2006/relationships/hyperlink" Target="https://attackofthefanboy.com/politics/scott-bessent-reveals-bizarre-us-strategy-letting-iranian-oil-tankers-transit-strait-of-hormuz/" TargetMode="External"/><Relationship Id="rId30" Type="http://schemas.openxmlformats.org/officeDocument/2006/relationships/hyperlink" Target="https://www.businesstoday.com.my/2026/03/18/oil-prices-settle-up-3-after-renewed-iranian-attacks-on-uae/?utm_source=rss&amp;utm_medium=rss&amp;utm_campaign=oil-prices-settle-up-3-after-renewed-iranian-attacks-on-uae" TargetMode="External"/><Relationship Id="rId31" Type="http://schemas.openxmlformats.org/officeDocument/2006/relationships/hyperlink" Target="https://thefinancialdaily.com/crisis-of-strait-of-hormuz/" TargetMode="External"/><Relationship Id="rId32" Type="http://schemas.openxmlformats.org/officeDocument/2006/relationships/hyperlink" Target="https://gcaptain.com/iran-war-upheaval-jolts-shipping-fuel-suppliers-in-singapore/" TargetMode="External"/><Relationship Id="rId33" Type="http://schemas.openxmlformats.org/officeDocument/2006/relationships/hyperlink" Target="https://www.fxstreet.com/news/wti-rises-above-9500-as-irans-attacks-on-facilities-fuel-supply-fears-202603180016" TargetMode="External"/><Relationship Id="rId34" Type="http://schemas.openxmlformats.org/officeDocument/2006/relationships/hyperlink" Target="https://gcaptain.com/uae-signals-openness-to-u-s-led-hormuz-protection-mission-as-shipping-crisis-deepens/" TargetMode="External"/><Relationship Id="rId35" Type="http://schemas.openxmlformats.org/officeDocument/2006/relationships/hyperlink" Target="https://www.fxstreet.com/news/us-targets-iranian-missile-sites-near-the-strait-of-hormuz-202603180040" TargetMode="External"/><Relationship Id="rId36" Type="http://schemas.openxmlformats.org/officeDocument/2006/relationships/hyperlink" Target="https://jornaleconomico.sapo.pt/noticias/a-guerra-e-os-precos-dos-combustiveis/" TargetMode="External"/><Relationship Id="rId37" Type="http://schemas.openxmlformats.org/officeDocument/2006/relationships/hyperlink" Target="https://www.interest.co.nz/business/137676/strait-hormuz-malacca-global-trade-relies-almost-entirely-these-five-narrow" TargetMode="External"/><Relationship Id="rId38" Type="http://schemas.openxmlformats.org/officeDocument/2006/relationships/hyperlink" Target="https://www.indexbox.io/blog/bunker-fuel-market-tightness-and-regional-supply-conditions-in-march-2026/" TargetMode="External"/><Relationship Id="rId39" Type="http://schemas.openxmlformats.org/officeDocument/2006/relationships/hyperlink" Target="https://bitcoinworld.co.in/us-targets-iranian-missile-hormuz/" TargetMode="External"/><Relationship Id="rId40" Type="http://schemas.openxmlformats.org/officeDocument/2006/relationships/hyperlink" Target="https://bitcoinworld.co.in/wti-crude-oil-iran-attacks-supply/" TargetMode="External"/><Relationship Id="rId41" Type="http://schemas.openxmlformats.org/officeDocument/2006/relationships/hyperlink" Target="https://tribune.com.pk/story/2598184/first-oil-shipment-arrives-via-hormuz" TargetMode="External"/><Relationship Id="rId42" Type="http://schemas.openxmlformats.org/officeDocument/2006/relationships/hyperlink" Target="https://www.thetimesofbengal.com/international/us-bombs-iranian-missile-sites-near-strait-of-hormuz-escalation-raises-fears-over-shipping-and-oil-supply/" TargetMode="External"/><Relationship Id="rId43" Type="http://schemas.openxmlformats.org/officeDocument/2006/relationships/hyperlink" Target="https://iranpress.com/content/315902/two-weeks-into-war-with-iran-trump-faces-political-retreat" TargetMode="External"/><Relationship Id="rId44" Type="http://schemas.openxmlformats.org/officeDocument/2006/relationships/hyperlink" Target="https://americanbazaaronline.com/2026/03/17/iran-war-disrupts-hormuz-shipping-la-port-chief-flags-477062/" TargetMode="External"/><Relationship Id="rId45" Type="http://schemas.openxmlformats.org/officeDocument/2006/relationships/hyperlink" Target="https://peakoil.com/publicpolicy/how-the-iran-war-could-trigger-a-european-energy-crisis" TargetMode="External"/><Relationship Id="rId46" Type="http://schemas.openxmlformats.org/officeDocument/2006/relationships/hyperlink" Target="https://jj745.substack.com/p/a-timeline-to-irreversibility-and" TargetMode="External"/><Relationship Id="rId47" Type="http://schemas.openxmlformats.org/officeDocument/2006/relationships/hyperlink" Target="https://timesofindia.indiatimes.com/world/middle-east/us-israel-iran-war-news-live-udates-middle-east-crisis-conflict-drone-ballistic-missile-attack-explosions-gulf-countries-dubai-news-donald-trump-netanyahu-mojtaba-khamenei/liveblog/129645283.cms" TargetMode="External"/><Relationship Id="rId48" Type="http://schemas.openxmlformats.org/officeDocument/2006/relationships/hyperlink" Target="https://investinglive.com/commodities/india-is-working-with-iran-to-secure-safe-passage-for-key-fuel-shipments-through-hormuz-20260318/" TargetMode="External"/><Relationship Id="rId49" Type="http://schemas.openxmlformats.org/officeDocument/2006/relationships/hyperlink" Target="https://www.channelnewsasia.com/world/trackers-data-iran-vetting-ships-strait-hormuz-oil-6000581" TargetMode="External"/><Relationship Id="rId50" Type="http://schemas.openxmlformats.org/officeDocument/2006/relationships/hyperlink" Target="https://www.stl.news/the-danger-zone-of-the-strait-of-hormuz-heres-what-you-need-to-know/" TargetMode="External"/><Relationship Id="rId51" Type="http://schemas.openxmlformats.org/officeDocument/2006/relationships/hyperlink" Target="https://www.stl.news/is-iran-using-mines-for-warfare-in-the-strait-of-hormuz-a-closer-look/" TargetMode="External"/><Relationship Id="rId52" Type="http://schemas.openxmlformats.org/officeDocument/2006/relationships/hyperlink" Target="https://www.hedgeco.net/news/03/2026/middle-east-energy-volatility-the-new-macro-trade-driving-hedge-fund-outperformance.html" TargetMode="External"/><Relationship Id="rId53" Type="http://schemas.openxmlformats.org/officeDocument/2006/relationships/hyperlink" Target="https://kalkinemedia.com/au/stocks/metal-and-mining/asx-200-outlook-copper-under-pressure-amid-iran-conflict" TargetMode="External"/><Relationship Id="rId54" Type="http://schemas.openxmlformats.org/officeDocument/2006/relationships/hyperlink" Target="https://www.almaghribtoday.net/36/032014-%D8%A7%D9%84%D8%A5%D9%85%D8%A7%D8%B1%D8%A7%D8%AA-%D8%AA%D8%AF%D8%B1%D8%B3-%D8%A7%D9%84%D8%A7%D9%86%D8%B6%D9%85%D8%A7%D9%85-%D9%84%D8%AC%D9%87%D9%88%D8%AF-%D8%AF%D9%88%D9%84%D9%8A%D8%A9-%D8%A8%D9%82%D9%8A%D8%A7%D8%AF%D8%A9-%D8%A7%D9%84%D9%88%D9%84%D8%A7%D9%8A%D8%A7%D8%AA-%D8%A7%D9%84%D9%85%D8%AA%D8%AD%D8%AF%D8%A9-%D9%84%D8%B6%D9%85%D8%A7%D9%86-%D8%A3%D9%85%D9%86-%D9%85%D8%B6%D9%8A%D9%82-%D9%87%D8%B1%D9%85%D8%B2" TargetMode="External"/><Relationship Id="rId55" Type="http://schemas.openxmlformats.org/officeDocument/2006/relationships/hyperlink" Target="https://www.deccanchronicle.com/west-asia/iran-us-israel-war-live-news-1944618" TargetMode="External"/><Relationship Id="rId56" Type="http://schemas.openxmlformats.org/officeDocument/2006/relationships/hyperlink" Target="https://www.deccanchronicle.com/west-asia/hormuz-wont-return-to-pre-war-status-iranian-parliament-speaker-ghalibaf-1944621" TargetMode="External"/><Relationship Id="rId57" Type="http://schemas.openxmlformats.org/officeDocument/2006/relationships/hyperlink" Target="https://www.businesstoday.com.my/2026/03/18/ocbc-forecast-brent-hold-at-us100-till-june-easing-to-us70-in-2027/?utm_source=rss&amp;utm_medium=rss&amp;utm_campaign=ocbc-forecast-brent-hold-at-us100-till-june-easing-to-us70-in-2027" TargetMode="External"/><Relationship Id="rId58" Type="http://schemas.openxmlformats.org/officeDocument/2006/relationships/hyperlink" Target="https://www.deccanchronicle.com/west-asia/iran-confirms-death-of-security-chief-larijani-1944619" TargetMode="External"/><Relationship Id="rId59" Type="http://schemas.openxmlformats.org/officeDocument/2006/relationships/hyperlink" Target="https://news.google.com/rss/articles/CBMipAFBVV95cUxOdzB6MU80MEF2U3ZQemV0RUtyVG85T19SN1FnZ01uZ3ZsQk50RXZGVzVSV21rV2p6eDQ5T0pEYmE4NU1OT2dYcFpXdTd0SFV1NEl4UGVmb1dVR2paVE02MFNfbzhOaWVCZGNTZHdYZG9iMTM0STF6bmZ4bXV3QTVPN1ZDZTc1SC1ESU5lVTJSdFVnTTRKVmlKMlhfLW9PcmlrcUN1OdIBqgFBVV95cUxOU3Y4QWE3aU5FTjU3OHVyWXFfTk1ZY0Jxd3VtNlVoeGhwMXlrZW56THo3RmEwV0Mxam9UemRrY2VkR2t5M21tcDZxdExhZHplYjJqRkY2LUl3WWRzcmlxTFg4LVZvaHE1UGFDcFlSRHRpZHRWU21reDhIMHNlTVNfRW9Pb3FKeXZJSVNrdnBXek15Ti1Sd0tvNWYwSHkzM3l3cklSaXN3S0djUQ?oc=5&amp;hl=en-US&amp;gl=US&amp;ceid=US:en" TargetMode="External"/><Relationship Id="rId60" Type="http://schemas.openxmlformats.org/officeDocument/2006/relationships/hyperlink" Target="https://gcaptain.com/u-s-hits-iranian-coastal-missile-sites-with-bunker-buster-bombs/" TargetMode="External"/><Relationship Id="rId61" Type="http://schemas.openxmlformats.org/officeDocument/2006/relationships/hyperlink" Target="https://www.independent.co.uk/news/strait-of-hormuz-iran-donald-trump-pakistan-india-b2940697.html" TargetMode="External"/><Relationship Id="rId62" Type="http://schemas.openxmlformats.org/officeDocument/2006/relationships/hyperlink" Target="https://www.fool.com/investing/2026/03/18/the-iran-conflict-could-capsize-auto-sales-globall/" TargetMode="External"/><Relationship Id="rId63" Type="http://schemas.openxmlformats.org/officeDocument/2006/relationships/hyperlink" Target="https://www.abendzeitung-muenchen.de/mehr/geld/blockade-am-golf-wie-der-krieg-reeder-und-schiffe-trifft-art-1119476" TargetMode="External"/><Relationship Id="rId64" Type="http://schemas.openxmlformats.org/officeDocument/2006/relationships/hyperlink" Target="https://blogdocemagia.blogspot.com/2026/03/oil-back-above-100-and-so.html" TargetMode="External"/><Relationship Id="rId65" Type="http://schemas.openxmlformats.org/officeDocument/2006/relationships/hyperlink" Target="https://www.businessupturn.com/trade-policy/too-valuable-to-ignore-china-quietly-breaking-sanctions-to-secure-russian-oil/5597/" TargetMode="External"/><Relationship Id="rId66" Type="http://schemas.openxmlformats.org/officeDocument/2006/relationships/hyperlink" Target="https://www.prnewsblog.com/news/27049/crude-oil-prices-surge-past-100-is-this-the-start-of-a-global-energy-shock/" TargetMode="External"/><Relationship Id="rId67" Type="http://schemas.openxmlformats.org/officeDocument/2006/relationships/hyperlink" Target="https://gestion.pe/mundo/internacional/goldman-sachs-advierte-que-shock-petrolero-golpeara-mas-al-diesel-que-al-crudo-noticia/" TargetMode="External"/><Relationship Id="rId68" Type="http://schemas.openxmlformats.org/officeDocument/2006/relationships/hyperlink" Target="http://www.kakiforex.com/2026/03/oil-supply-disruptions-us-diesel-prices.html" TargetMode="External"/><Relationship Id="rId69" Type="http://schemas.openxmlformats.org/officeDocument/2006/relationships/hyperlink" Target="https://www.zerohedge.com/markets/5-diesel-means-35-jump-prices-us-consumers" TargetMode="External"/><Relationship Id="rId70" Type="http://schemas.openxmlformats.org/officeDocument/2006/relationships/hyperlink" Target="https://investinglive.com/commodities/private-survey-inventory-shows-a-huge-headline-crude-oil-build-much-larger-than-expected-20260317/" TargetMode="External"/><Relationship Id="rId71" Type="http://schemas.openxmlformats.org/officeDocument/2006/relationships/hyperlink" Target="https://www.qcintel.com/article/us-loop-to-offer-storage-capacity-for-sour-crude-from-spr-60955.html" TargetMode="External"/><Relationship Id="rId72" Type="http://schemas.openxmlformats.org/officeDocument/2006/relationships/hyperlink" Target="https://www.ndtv.com/india-news/keep-90-days-buffer-stock-of-oil-parliamentary-panel-tells-centre-11230103" TargetMode="External"/><Relationship Id="rId73" Type="http://schemas.openxmlformats.org/officeDocument/2006/relationships/hyperlink" Target="https://www.businesstimes.com.sg/international/asean/asian-refiners-scour-world-oil-hormuz-flows-halted" TargetMode="External"/><Relationship Id="rId74" Type="http://schemas.openxmlformats.org/officeDocument/2006/relationships/hyperlink" Target="https://www.indexbox.io/blog/brokerages-raise-oil-price-forecasts-after-strait-of-hormuz-disruption/" TargetMode="External"/><Relationship Id="rId75" Type="http://schemas.openxmlformats.org/officeDocument/2006/relationships/hyperlink" Target="https://spectator.org/carbifornia-versus-the-people/" TargetMode="External"/><Relationship Id="rId76" Type="http://schemas.openxmlformats.org/officeDocument/2006/relationships/hyperlink" Target="https://boereport.com/2026/03/17/bp-locks-out-union-workers-at-its-midwest-refinery/" TargetMode="External"/><Relationship Id="rId77" Type="http://schemas.openxmlformats.org/officeDocument/2006/relationships/hyperlink" Target="https://www.japantimes.co.jp/business/2026/03/18/markets/china-fuel-export-ban/" TargetMode="External"/><Relationship Id="rId78" Type="http://schemas.openxmlformats.org/officeDocument/2006/relationships/hyperlink" Target="https://www.rigzone.com/news/wire/oil_settles_higher_on_supply_threats-17-mar-2026-183231-article/?rss=true" TargetMode="External"/><Relationship Id="rId79" Type="http://schemas.openxmlformats.org/officeDocument/2006/relationships/hyperlink" Target="https://en.protothema.gr/2026/03/17/oil-prices-rise-over-3-again-brent-above-103-amid-strait-crisis/" TargetMode="External"/><Relationship Id="rId80" Type="http://schemas.openxmlformats.org/officeDocument/2006/relationships/hyperlink" Target="https://sigmaearth.com/drone-strike-hits-uaes-fujairah-oil-hub-triggering-major-fire/?utm_source=rss&amp;utm_medium=rss&amp;utm_campaign=drone-strike-hits-uaes-fujairah-oil-hub-triggering-major-fire" TargetMode="External"/><Relationship Id="rId81" Type="http://schemas.openxmlformats.org/officeDocument/2006/relationships/hyperlink" Target="https://sigmaearth.com/oil-prices-climb-above-102-as-iran-conflict-sparks-supply-worries/?utm_source=rss&amp;utm_medium=rss&amp;utm_campaign=oil-prices-climb-above-102-as-iran-conflict-sparks-supply-worries" TargetMode="External"/><Relationship Id="rId82" Type="http://schemas.openxmlformats.org/officeDocument/2006/relationships/hyperlink" Target="https://www.wcshipping.com/blog/strait-of-hormuz-crisis-day-18-zero-transits-carriers-reroute-to-cape" TargetMode="External"/><Relationship Id="rId83" Type="http://schemas.openxmlformats.org/officeDocument/2006/relationships/hyperlink" Target="https://www.holman.com/resources/oil-market-disruption-what-fleet-operators-should-expect-next/" TargetMode="External"/><Relationship Id="rId84" Type="http://schemas.openxmlformats.org/officeDocument/2006/relationships/hyperlink" Target="https://www.independent.co.uk/news/world/middle-east/who-owns-strait-of-hormuz-iran-war-b2938248.html" TargetMode="External"/><Relationship Id="rId85" Type="http://schemas.openxmlformats.org/officeDocument/2006/relationships/hyperlink" Target="https://maritimemag.com/en/more-than-3000-ships-reported-to-be-confined-west-of-strait-of-hormuz/?utm_source=rss&amp;utm_medium=rss&amp;utm_campaign=more-than-3000-ships-reported-to-be-confined-west-of-strait-of-hormuz" TargetMode="External"/><Relationship Id="rId86" Type="http://schemas.openxmlformats.org/officeDocument/2006/relationships/hyperlink" Target="https://gcaptain.com/marinakis-backed-capital-tankers-slides-on-oslo-debut-as-hormuz-crisis-jolts-markets/" TargetMode="External"/><Relationship Id="rId87" Type="http://schemas.openxmlformats.org/officeDocument/2006/relationships/hyperlink" Target="https://japan-forward.com/takaichi-should-send-naval-escorts-to-the-strait-of-hormuz/" TargetMode="External"/><Relationship Id="rId88" Type="http://schemas.openxmlformats.org/officeDocument/2006/relationships/hyperlink" Target="https://www.sarkaritel.com/around-3-lakh-mt-lpg-stuck-at-strait-of-hormuz-amid-shipping-disruptions/" TargetMode="External"/><Relationship Id="rId89" Type="http://schemas.openxmlformats.org/officeDocument/2006/relationships/hyperlink" Target="https://diariolatino.net/los-8-cuellos-de-botella-del-petroleo-mundial/" TargetMode="External"/><Relationship Id="rId90" Type="http://schemas.openxmlformats.org/officeDocument/2006/relationships/hyperlink" Target="https://japantoday.com/category/business/update1-japan-snack-maker-halts-potato-chip-production-due-to-middle-east-tensions" TargetMode="External"/><Relationship Id="rId91" Type="http://schemas.openxmlformats.org/officeDocument/2006/relationships/hyperlink" Target="https://www.abc.net.au/news/2026-03-18/oil-prices-rise-to-increase-plastic-costs/106465914" TargetMode="External"/><Relationship Id="rId92" Type="http://schemas.openxmlformats.org/officeDocument/2006/relationships/hyperlink" Target="https://www.qcintel.com/article/api-us-crude-inventories-rose-nearly-7-million-barrels-last-week-60954.html" TargetMode="External"/><Relationship Id="rId93" Type="http://schemas.openxmlformats.org/officeDocument/2006/relationships/hyperlink" Target="https://investinglive.com/commodities/iraq-krg-agree-to-resume-ceyhan-oil-exports-as-hormuz-disruption-tightens-supply-20260317/" TargetMode="External"/><Relationship Id="rId94" Type="http://schemas.openxmlformats.org/officeDocument/2006/relationships/hyperlink" Target="https://primemovermag.com.au/ata-welcomes-governments-fuel-reserves-release/" TargetMode="External"/><Relationship Id="rId95" Type="http://schemas.openxmlformats.org/officeDocument/2006/relationships/hyperlink" Target="https://bitcoinworld.co.in/dow-jones-futures-fall-oil-prices/" TargetMode="External"/><Relationship Id="rId96" Type="http://schemas.openxmlformats.org/officeDocument/2006/relationships/hyperlink" Target="https://www.thehindubusinessline.com/companies/tamilnadu-petroproducts-halts-manali-po-plant-amid-propylene-supply-disruption/article70754590.ece" TargetMode="External"/><Relationship Id="rId97" Type="http://schemas.openxmlformats.org/officeDocument/2006/relationships/hyperlink" Target="https://cen.acs.org/business/petrochemicals/Hormuz-Strait-pinch-worsens-Asian/104/web/2026/03?sc=230901_cenrssfeed_eng_latestnewsrss_cen" TargetMode="External"/><Relationship Id="rId98" Type="http://schemas.openxmlformats.org/officeDocument/2006/relationships/hyperlink" Target="https://www.deccanchronicle.com/southern-states/andhra-pradesh/war-sharp-rise-in-polymer-electrical-material-prices-worries-construction-sector-1944535" TargetMode="External"/><Relationship Id="rId99" Type="http://schemas.openxmlformats.org/officeDocument/2006/relationships/hyperlink" Target="https://tass.com/economy/2103041" TargetMode="External"/><Relationship Id="rId100" Type="http://schemas.openxmlformats.org/officeDocument/2006/relationships/hyperlink" Target="https://www.slobodna-bosna.ba/vijest/472976/cijene_divljaju_nafta_nezaustavljivo_raste_dok_se_steze_obruch_oko_hormuza.html" TargetMode="External"/><Relationship Id="rId101" Type="http://schemas.openxmlformats.org/officeDocument/2006/relationships/hyperlink" Target="https://peakoil.com/publicpolicy/irans-200-oil-threat-isnt-that-far-fetched" TargetMode="External"/><Relationship Id="rId102" Type="http://schemas.openxmlformats.org/officeDocument/2006/relationships/hyperlink" Target="https://www.oilfieldtechnology.com/special-reports/17032026/rystad-energy-gulf-shut-ins-could-reduce-regional-crude-output-by-70-if-us-iran-war-drags-on/" TargetMode="External"/><Relationship Id="rId103" Type="http://schemas.openxmlformats.org/officeDocument/2006/relationships/hyperlink" Target="https://www.bahrainnews.net/news/278927166/oil-on-boil-upstream-gains-as-downstream-margins-come-under-pressure-report" TargetMode="External"/><Relationship Id="rId104" Type="http://schemas.openxmlformats.org/officeDocument/2006/relationships/hyperlink" Target="https://finance.yahoo.com/news/live/fed-meeting-live-updates-federal-reserve-expected-to-hold-rates-steady-offer-updated-outlook-amid-iran-war-125458502.html" TargetMode="External"/><Relationship Id="rId105" Type="http://schemas.openxmlformats.org/officeDocument/2006/relationships/hyperlink" Target="https://boereport.com/2026/03/17/china-boosted-crude-stockpiles-at-start-of-2026-but-is-not-using-them-russell/" TargetMode="External"/><Relationship Id="rId106" Type="http://schemas.openxmlformats.org/officeDocument/2006/relationships/hyperlink" Target="https://energynow.com/2026/03/oil-prices-jump-more-than-2-after-renewed-iranian-attacks-on-uae/" TargetMode="External"/><Relationship Id="rId107" Type="http://schemas.openxmlformats.org/officeDocument/2006/relationships/hyperlink" Target="https://energynow.com/2026/03/how-the-iran-war-is-disrupting-global-oil-and-gas-supply/" TargetMode="External"/><Relationship Id="rId108" Type="http://schemas.openxmlformats.org/officeDocument/2006/relationships/hyperlink" Target="https://www.bairdmaritime.com/shipping/tankers/feature-china-boosted-crude-stockpiles-at-start-of-2026-but-is-not-using-them" TargetMode="External"/><Relationship Id="rId109" Type="http://schemas.openxmlformats.org/officeDocument/2006/relationships/hyperlink" Target="https://ceo-na.com/news/diesel-hits-5-a-gallon/" TargetMode="External"/><Relationship Id="rId110" Type="http://schemas.openxmlformats.org/officeDocument/2006/relationships/hyperlink" Target="https://oilprice.com/Energy/Crude-Oil/Energy-War-Escalates-but-Tehran-Quietly-Courts-Neighbors.html" TargetMode="External"/><Relationship Id="rId111" Type="http://schemas.openxmlformats.org/officeDocument/2006/relationships/hyperlink" Target="https://bfsi.economictimes.indiatimes.com/news/industry/oil-prices-soar-to-137-indias-refiners-face-crisis-as-inflation-and-growth-concerns-mount/129628817" TargetMode="External"/><Relationship Id="rId112" Type="http://schemas.openxmlformats.org/officeDocument/2006/relationships/hyperlink" Target="https://nairametrics.com/2026/03/17/drone-strike-hits-uae-gas-field-deepen-concerns-over-oil-prices/" TargetMode="External"/><Relationship Id="rId113" Type="http://schemas.openxmlformats.org/officeDocument/2006/relationships/hyperlink" Target="https://everchem.com/lyondellbasell-declares-force-majeure-on-po-after-bayport-fire/" TargetMode="External"/><Relationship Id="rId114" Type="http://schemas.openxmlformats.org/officeDocument/2006/relationships/hyperlink" Target="https://www.heavyquipmag.com/2026/03/17/market-volatility-is-reshaping-equipment-decisions-war-shocks-oil-100-turns-heavy-equipment-into-a-risk-problem/" TargetMode="External"/><Relationship Id="rId115" Type="http://schemas.openxmlformats.org/officeDocument/2006/relationships/hyperlink" Target="https://energynow.com/2026/03/attacks-on-uaes-fujairah-port-and-shah-gas-field-add-to-energy-disruption/" TargetMode="External"/><Relationship Id="rId116" Type="http://schemas.openxmlformats.org/officeDocument/2006/relationships/hyperlink" Target="https://energynow.com/2026/03/commentary-irans-200-oil-threat-isnt-that-far-fetched/" TargetMode="External"/><Relationship Id="rId117" Type="http://schemas.openxmlformats.org/officeDocument/2006/relationships/hyperlink" Target="https://marcellusdrilling.com/2026/03/mdns-energy-stories-of-interest-tue-mar-17-2026/" TargetMode="External"/><Relationship Id="rId118" Type="http://schemas.openxmlformats.org/officeDocument/2006/relationships/hyperlink" Target="https://www.moneyweb.co.za/news/international/uae-gas-field-struck-key-oil-hub-halts-as-attacks-intensify/" TargetMode="External"/><Relationship Id="rId119" Type="http://schemas.openxmlformats.org/officeDocument/2006/relationships/hyperlink" Target="https://www.iltempo.it/adnkronos/2026/03/17/news/iran-oxford-economics-1-probabilita-su-6-recessione-economia-globale-46850643/" TargetMode="External"/><Relationship Id="rId120" Type="http://schemas.openxmlformats.org/officeDocument/2006/relationships/hyperlink" Target="https://www.diariodesevilla.es/espana/gobierno-aprueba-liberacion-11-5_0_2006204774.html" TargetMode="External"/><Relationship Id="rId121" Type="http://schemas.openxmlformats.org/officeDocument/2006/relationships/hyperlink" Target="https://www.zawya.com/en/capital-markets/equities/stocks-mixed-as-oil-prices-rise-again-after-iran-strikes-yk3rwr1x" TargetMode="External"/><Relationship Id="rId122" Type="http://schemas.openxmlformats.org/officeDocument/2006/relationships/hyperlink" Target="https://gcaptain.com/key-uae-oil-hub-suspends-loadings-as-war-related-halts-mount/" TargetMode="External"/><Relationship Id="rId123" Type="http://schemas.openxmlformats.org/officeDocument/2006/relationships/hyperlink" Target="https://uk.news.yahoo.com/trump-criticises-allies-over-rejection-033943841.html" TargetMode="External"/><Relationship Id="rId124" Type="http://schemas.openxmlformats.org/officeDocument/2006/relationships/hyperlink" Target="https://oilprice.com/Latest-Energy-News/World-News/Oil-Price-Shock-Forces-Indias-Top-Refiners-to-Suspend-Fuel-Credit.html" TargetMode="External"/><Relationship Id="rId125" Type="http://schemas.openxmlformats.org/officeDocument/2006/relationships/hyperlink" Target="https://ca.finance.yahoo.com/news/stock-market-today-dow-sp-500-nasdaq-rise-as-oil-tops-100-again-fed-meeting-kicks-off-133532286.html" TargetMode="External"/><Relationship Id="rId126" Type="http://schemas.openxmlformats.org/officeDocument/2006/relationships/hyperlink" Target="https://www.gurufocus.com/news/8718851/occidental-petroleum-oxy-faces-disruption-amid-middle-east-tensions" TargetMode="External"/><Relationship Id="rId127" Type="http://schemas.openxmlformats.org/officeDocument/2006/relationships/hyperlink" Target="https://energy.economictimes.indiatimes.com/news/oil-and-gas/why-irans-200-oil-threat-isnt-that-far-fetched/129631594" TargetMode="External"/><Relationship Id="rId128" Type="http://schemas.openxmlformats.org/officeDocument/2006/relationships/hyperlink" Target="https://www.globalbankingandfinance.com/premiums-caspian-oil-grades-surge-vs-brent-amid-middle-east/" TargetMode="External"/><Relationship Id="rId129" Type="http://schemas.openxmlformats.org/officeDocument/2006/relationships/hyperlink" Target="https://www.okaz.com.sa/economy/na/2240469" TargetMode="External"/><Relationship Id="rId130" Type="http://schemas.openxmlformats.org/officeDocument/2006/relationships/hyperlink" Target="https://ifapray.org/blog/trump-calls-on-nato-to-defend-strait-of-hormuz/" TargetMode="External"/><Relationship Id="rId131" Type="http://schemas.openxmlformats.org/officeDocument/2006/relationships/hyperlink" Target="https://www.channelstv.com/2026/03/17/iraq-asks-iran-for-oil-tanker-passage-through-strait-of-hormuz-minister/" TargetMode="External"/><Relationship Id="rId132" Type="http://schemas.openxmlformats.org/officeDocument/2006/relationships/hyperlink" Target="https://www.arkansasonline.com/news/2026/mar/17/energy-shipping-trickles-as-israel-ups-campaign/" TargetMode="External"/><Relationship Id="rId133" Type="http://schemas.openxmlformats.org/officeDocument/2006/relationships/hyperlink" Target="https://www.arkansasonline.com/news/2026/mar/17/trumps-calls-for-aid-in-strait-persist/" TargetMode="External"/><Relationship Id="rId134" Type="http://schemas.openxmlformats.org/officeDocument/2006/relationships/hyperlink" Target="https://techbullion.com/the-price-of-war-middle-east-conflict-and-the-return-of-inflation/" TargetMode="External"/><Relationship Id="rId135" Type="http://schemas.openxmlformats.org/officeDocument/2006/relationships/hyperlink" Target="https://coincentral.com/iran-israel-war-pushes-oil-prices-above-100-as-hormuz-shipping-stays-blocked/" TargetMode="External"/><Relationship Id="rId136" Type="http://schemas.openxmlformats.org/officeDocument/2006/relationships/hyperlink" Target="https://windward.ai/blog/bulk-carriers-find-new-route-out-of-hormuz-strait/" TargetMode="External"/><Relationship Id="rId137" Type="http://schemas.openxmlformats.org/officeDocument/2006/relationships/hyperlink" Target="https://www.skynewsarabia.com/business/1859142-%D9%86%D9%81%D8%B7-%D8%A7%D9%84%D8%B4%D8%B1%D9%82-%D8%A7%D9%84%D8%A3%D9%88%D8%B3%D8%B7-%D8%A7%D9%84%D8%A3%D8%BA%D9%84%D9%89-%D8%B9%D8%A7%D9%84%D9%85%D9%8A%D8%A7-%D8%AA%D8%B9%D8%B7%D9%84-%D8%A5%D9%85%D8%AF%D8%A7%D8%AF%D8%A7%D8%AA-%D9%85%D8%B6%D9%8A%D9%82-%D9%87%D8%B1%D9%85%D8%B2" TargetMode="External"/><Relationship Id="rId138" Type="http://schemas.openxmlformats.org/officeDocument/2006/relationships/hyperlink" Target="https://indianexpress.com/article/business/petrol-diesel-price-today-oil-soars-iran-war-supply-disruption-10585985/" TargetMode="External"/><Relationship Id="rId139" Type="http://schemas.openxmlformats.org/officeDocument/2006/relationships/hyperlink" Target="https://www.kcci.com/article/trump-urges-allies-protect-strait-of-hormuz/70766642" TargetMode="External"/><Relationship Id="rId140" Type="http://schemas.openxmlformats.org/officeDocument/2006/relationships/hyperlink" Target="https://www.thesun.co.uk/news/38538552/iran-war-strait-of-hormuz-closed-oil/" TargetMode="External"/><Relationship Id="rId141" Type="http://schemas.openxmlformats.org/officeDocument/2006/relationships/hyperlink" Target="https://tass.com/economy/2102819" TargetMode="External"/><Relationship Id="rId142" Type="http://schemas.openxmlformats.org/officeDocument/2006/relationships/hyperlink" Target="https://libnanews.com/hausse-du-prix-du-petrole-lasie-sous-tension/" TargetMode="External"/><Relationship Id="rId143" Type="http://schemas.openxmlformats.org/officeDocument/2006/relationships/hyperlink" Target="https://tribune.com.pk/story/2598051/oil-climbs-over-2-as-iran-war-halts-supply" TargetMode="External"/><Relationship Id="rId144" Type="http://schemas.openxmlformats.org/officeDocument/2006/relationships/hyperlink" Target="https://www.businesstoday.in/bt-tv/whats-hot/video/trump-explodes-at-keir-starmer-as-allies-back-off-while-hormuz-crisis-spirals-globally-520949-2026-03-17?utm_source=rssfeed" TargetMode="External"/><Relationship Id="rId145" Type="http://schemas.openxmlformats.org/officeDocument/2006/relationships/hyperlink" Target="https://www.businesstoday.in/bt-tv/market-today/video/everythings-getting-expensive-oil-cars-life-whats-hot-live-520954-2026-03-17?utm_source=rssfeed" TargetMode="External"/><Relationship Id="rId146" Type="http://schemas.openxmlformats.org/officeDocument/2006/relationships/hyperlink" Target="https://www.omanobserver.om/article/1186283/business/energy/oman-crude-makes-history-crosses-150-for-first-time" TargetMode="External"/><Relationship Id="rId147" Type="http://schemas.openxmlformats.org/officeDocument/2006/relationships/hyperlink" Target="https://www.dailymaverick.co.za/article/2026-03-17-iraq-in-talks-with-iran-to-safeguard-oil-tanker-traffic-through-hormuz/" TargetMode="External"/><Relationship Id="rId148" Type="http://schemas.openxmlformats.org/officeDocument/2006/relationships/hyperlink" Target="http://www.kakiforex.com/2026/03/oil-price-surge-brings-durian-collapse.html" TargetMode="External"/><Relationship Id="rId149" Type="http://schemas.openxmlformats.org/officeDocument/2006/relationships/hyperlink" Target="https://www.channelnewsasia.com/business/fans-niche-japanese-crisps-brand-panic-after-oil-shortage-halts-production-5998591" TargetMode="External"/><Relationship Id="rId150" Type="http://schemas.openxmlformats.org/officeDocument/2006/relationships/hyperlink" Target="https://sana.sy/international/2428364/" TargetMode="External"/><Relationship Id="rId151" Type="http://schemas.openxmlformats.org/officeDocument/2006/relationships/hyperlink" Target="https://lanacion.com.ec/todo-el-mundo-piensa-que-iran-podria-cerrar-el-estrecho-de-ormuz/" TargetMode="External"/><Relationship Id="rId152" Type="http://schemas.openxmlformats.org/officeDocument/2006/relationships/hyperlink" Target="https://www.fibre2fashion.com/news/textile-news/suez-and-hormuz-shut-together-triggering-global-supply-shock-309076-newsdetails.htm" TargetMode="External"/><Relationship Id="rId153" Type="http://schemas.openxmlformats.org/officeDocument/2006/relationships/hyperlink" Target="https://www.hameensanomat.fi/uutissuomalainen/9304555" TargetMode="External"/><Relationship Id="rId154" Type="http://schemas.openxmlformats.org/officeDocument/2006/relationships/hyperlink" Target="https://jurnalul.ro/stiri/externe/pretul-petrolului-crescut-peste-5-conflict-orientul-mijlociu-1027149.html" TargetMode="External"/><Relationship Id="rId155" Type="http://schemas.openxmlformats.org/officeDocument/2006/relationships/hyperlink" Target="https://www.bairdmaritime.com/shipping/tankers/supply-crunch-pushes-middle-east-oil-to-the-top-of-the-price-charts" TargetMode="External"/><Relationship Id="rId156" Type="http://schemas.openxmlformats.org/officeDocument/2006/relationships/hyperlink" Target="https://www.eanlibya.com/%D8%A7%D9%84%D8%B9%D8%B1%D8%A7%D9%82-%D9%8A%D8%AC%D8%B1%D9%8A-%D8%A7%D8%AA%D8%B5%D8%A7%D9%84%D8%A7%D8%AA-%D9%85%D8%B9-%D8%A5%D9%8A%D8%B1%D8%A7%D9%86-%D9%84%D8%AA%D8%A3%D9%85%D9%8A%D9%86-%D9%85%D8%B1/" TargetMode="External"/><Relationship Id="rId157" Type="http://schemas.openxmlformats.org/officeDocument/2006/relationships/hyperlink" Target="https://www.okaz.com.sa/economy/na/2240470" TargetMode="External"/><Relationship Id="rId158" Type="http://schemas.openxmlformats.org/officeDocument/2006/relationships/hyperlink" Target="https://www.eenews.net/articles/iea-says-more-emergency-oil-releases-possible-as-iran-war-shakes-markets/" TargetMode="External"/><Relationship Id="rId159" Type="http://schemas.openxmlformats.org/officeDocument/2006/relationships/hyperlink" Target="https://www.goodcarbadcar.net/oil-iea-release-fails/" TargetMode="External"/><Relationship Id="rId160" Type="http://schemas.openxmlformats.org/officeDocument/2006/relationships/hyperlink" Target="https://investinglive.com/commodities/strait-of-hormuz-disruption-keeps-oil-prices-supported-de-escalation-is-the-only-fix-20260317/" TargetMode="External"/><Relationship Id="rId161" Type="http://schemas.openxmlformats.org/officeDocument/2006/relationships/hyperlink" Target="https://globalnews.ca/news/11734300/oil-tankers-starting-to-dribble-through-strait-of-hormuz/" TargetMode="External"/><Relationship Id="rId162" Type="http://schemas.openxmlformats.org/officeDocument/2006/relationships/hyperlink" Target="https://investinglive.com/news/the-usd-is-little-changed-vs-major-currencies-eur-jpy-and-gbp-to-kickstart-the-day-20260317/" TargetMode="External"/><Relationship Id="rId163" Type="http://schemas.openxmlformats.org/officeDocument/2006/relationships/hyperlink" Target="https://www.legit.ng/business-economy/energy/1701012-depot-owners-suspend-sales-dangote-refinery-raises-petrol-price-rates-emerge/" TargetMode="External"/><Relationship Id="rId164" Type="http://schemas.openxmlformats.org/officeDocument/2006/relationships/hyperlink" Target="https://splash247.com/selective-gulf-transits-emerge-under-iranian-verification/" TargetMode="External"/><Relationship Id="rId165" Type="http://schemas.openxmlformats.org/officeDocument/2006/relationships/hyperlink" Target="https://kesq.com/money/cnn-business-consumer/2026/03/17/oil-prices-jump-as-iran-warns-strait-of-hormuz-cannot-be-the-same/" TargetMode="External"/><Relationship Id="rId166" Type="http://schemas.openxmlformats.org/officeDocument/2006/relationships/hyperlink" Target="https://www.africanews.com/2026/03/17/trump-presses-allies-for-strait-of-hormuz-as-major-powers-push-back/" TargetMode="External"/><Relationship Id="rId167" Type="http://schemas.openxmlformats.org/officeDocument/2006/relationships/hyperlink" Target="https://www.fxstreet.com/news/wti-holds-gains-above-9600-as-the-strait-of-hormuz-remains-largely-shut-202603170845" TargetMode="External"/><Relationship Id="rId168" Type="http://schemas.openxmlformats.org/officeDocument/2006/relationships/hyperlink" Target="https://www.fxstreet.com/news/oil-supply-shock-deepens-as-hormuz-flows-collapse-societe-generale-202603170859" TargetMode="External"/><Relationship Id="rId169" Type="http://schemas.openxmlformats.org/officeDocument/2006/relationships/hyperlink" Target="https://newsonjapan.com/article/148631.php" TargetMode="External"/><Relationship Id="rId170" Type="http://schemas.openxmlformats.org/officeDocument/2006/relationships/hyperlink" Target="https://www.fxstreet.com/news/forex-today-us-dollar-stabilizes-as-mood-sours-on-rising-oil-prices-202603170748" TargetMode="External"/><Relationship Id="rId171" Type="http://schemas.openxmlformats.org/officeDocument/2006/relationships/hyperlink" Target="https://theprint.in/economy/insuring-vessels-sailing-through-hormuz-now-costs-five-times-what-it-did-in-early-days-of-iran-war/2881257/" TargetMode="External"/><Relationship Id="rId172" Type="http://schemas.openxmlformats.org/officeDocument/2006/relationships/hyperlink" Target="https://newsonjapan.com/article/148605.php" TargetMode="External"/><Relationship Id="rId173" Type="http://schemas.openxmlformats.org/officeDocument/2006/relationships/hyperlink" Target="https://newsonjapan.com/article/148613.php" TargetMode="External"/><Relationship Id="rId174" Type="http://schemas.openxmlformats.org/officeDocument/2006/relationships/hyperlink" Target="https://www.benzinga.com/markets/equities/26/03/51289598/stock-market-today-sp-500-dow-jones-futures-tumble-as-us-allies-reject-trumps-call-to-deploy-nav" TargetMode="External"/><Relationship Id="rId175" Type="http://schemas.openxmlformats.org/officeDocument/2006/relationships/hyperlink" Target="https://londonlovesbusiness.com/us-dollar-sees-volatility-risks-on-geopolitical-developments-and-ahead-of-fed/" TargetMode="External"/><Relationship Id="rId176" Type="http://schemas.openxmlformats.org/officeDocument/2006/relationships/hyperlink" Target="https://thearabianpost.com/gulf-conflict-drives-surge-in-shipping-costs/" TargetMode="External"/><Relationship Id="rId177" Type="http://schemas.openxmlformats.org/officeDocument/2006/relationships/hyperlink" Target="https://www.fxstreet.com/news/dow-jones-futures-gain-as-us-may-announce-coalition-to-open-hormuz-202603170908" TargetMode="External"/><Relationship Id="rId178" Type="http://schemas.openxmlformats.org/officeDocument/2006/relationships/hyperlink" Target="https://watananews.com/518249/" TargetMode="External"/><Relationship Id="rId179" Type="http://schemas.openxmlformats.org/officeDocument/2006/relationships/hyperlink" Target="https://ec.ltn.com.tw/article/breakingnews/5373468" TargetMode="External"/><Relationship Id="rId180" Type="http://schemas.openxmlformats.org/officeDocument/2006/relationships/hyperlink" Target="https://al-sharq.com/article/17/03/2026/%D8%A7%D9%84%D8%AF%D9%88%D9%84%D8%A7%D8%B1-%D9%8A%D8%B9%D8%B2%D8%B2-%D9%85%D9%83%D8%A7%D8%B3%D8%A8%D9%87-%D9%85%D8%B9-%D8%A7%D8%B1%D8%AA%D9%81%D8%A7%D8%B9-%D8%A3%D8%B3%D8%B9%D8%A7%D8%B1-%D8%A7%D9%84%D9%86%D9%81%D8%B7-%D9%88%D8%AA%D8%B1%D8%A7%D8%AC%D8%B9-%D8%AA%D9%88%D9%82%D8%B9%D8%A7%D8%AA-%D8%AE%D9%81%D8%B6-%D8%A7%D9%84%D9%81%D8%A7%D8%A6%D8%AF%D8%A9" TargetMode="External"/><Relationship Id="rId181" Type="http://schemas.openxmlformats.org/officeDocument/2006/relationships/hyperlink" Target="https://www.seanews.com.tr/article/escort-services-from-india-and-pakistan-in-hormuz-mmu9k5yk" TargetMode="External"/><Relationship Id="rId182" Type="http://schemas.openxmlformats.org/officeDocument/2006/relationships/hyperlink" Target="https://www.riotimesonline.com/colcap-colombia-reficar-shutdown-oil-rally/" TargetMode="External"/><Relationship Id="rId183" Type="http://schemas.openxmlformats.org/officeDocument/2006/relationships/hyperlink" Target="https://www.seanews.com.tr/article/strategic-warning-from-trklim-mmubokjh" TargetMode="External"/><Relationship Id="rId184" Type="http://schemas.openxmlformats.org/officeDocument/2006/relationships/hyperlink" Target="https://geopoliticalmatters.com/2026/03/17/iran-continues-to-retaliate/" TargetMode="External"/><Relationship Id="rId185" Type="http://schemas.openxmlformats.org/officeDocument/2006/relationships/hyperlink" Target="https://bitcoinworld.co.in/fed-rate-hike-odds-markets-stabilize/" TargetMode="External"/><Relationship Id="rId186" Type="http://schemas.openxmlformats.org/officeDocument/2006/relationships/hyperlink" Target="https://thenewsmill.com/2026/03/arrival-of-two-indian-lpg-carriers-boosts-maritime-morale-amid-west-asia-conflict/" TargetMode="External"/><Relationship Id="rId187" Type="http://schemas.openxmlformats.org/officeDocument/2006/relationships/hyperlink" Target="https://energia.rp.pl/ropa/art43974961-ropa-drozeje-po-atakach-iranu-sprzeczne-sygnaly-z-administracji-trumpa" TargetMode="External"/><Relationship Id="rId188" Type="http://schemas.openxmlformats.org/officeDocument/2006/relationships/hyperlink" Target="https://www.theadviser.com.au/borrower/48206-rba-hikes-cash-rate-as-middle-east-oil-shock-bites" TargetMode="External"/><Relationship Id="rId189"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190" Type="http://schemas.openxmlformats.org/officeDocument/2006/relationships/hyperlink" Target="https://aawsat.com/%D8%A7%D9%84%D8%A7%D9%82%D8%AA%D8%B5%D8%A7%D8%AF/5252162-%D8%B4%D8%B1%D9%83%D8%A7%D8%AA-%D8%A7%D9%84%D9%86%D9%81%D8%B7-%D8%A7%D9%84%D8%B5%D9%8A%D9%86%D9%8A%D8%A9-%D8%A7%D9%84%D9%83%D8%A8%D8%B1%D9%89-%D8%AA%D8%B3%D8%AA%D8%A3%D9%86%D9%81-%D8%B3%D8%B9%D9%8A%D9%87%D8%A7-%D9%84%D8%B4%D8%B1%D8%A7%D8%A1-%D8%A7%D9%84%D9%86%D9%81%D8%B7-%D8%A7%D9%84%D8%B1%D9%88%D8%B3%D9%8A" TargetMode="External"/><Relationship Id="rId191" Type="http://schemas.openxmlformats.org/officeDocument/2006/relationships/hyperlink" Target="https://www.investing.com/news/economy-news/eu-commission-proposes-changes-to-carbon-market-stability-mechanism-93CH-4564840" TargetMode="External"/><Relationship Id="rId192" Type="http://schemas.openxmlformats.org/officeDocument/2006/relationships/hyperlink" Target="https://www.ndtv.com/world-news/strait-of-hormuz-oil-supply-for-india-hormuz-alternative-shipping-route-for-crude-oi-saudi-east-west-petroline-habshan-fujairah-pipeline-11227129" TargetMode="External"/><Relationship Id="rId193" Type="http://schemas.openxmlformats.org/officeDocument/2006/relationships/hyperlink" Target="https://www.stocktargetadvisor.com/blog/rising-oil-and-the-return-of-stagflation-assessing-risks-to-growth-and-equity-markets/" TargetMode="External"/><Relationship Id="rId194" Type="http://schemas.openxmlformats.org/officeDocument/2006/relationships/hyperlink" Target="https://www.washingtonexaminer.com/opinion/beltway-confidential/4493384/economy-remains-on-positive-trajectory/" TargetMode="External"/><Relationship Id="rId195" Type="http://schemas.openxmlformats.org/officeDocument/2006/relationships/hyperlink" Target="https://oilprice.com/Latest-Energy-News/World-News/China-Built-a-Massive-Oil-Buffer-Ahead-of-the-Iran-Crisis.html" TargetMode="External"/><Relationship Id="rId196" Type="http://schemas.openxmlformats.org/officeDocument/2006/relationships/hyperlink" Target="https://www.trend.az/iran/4166042.html" TargetMode="External"/><Relationship Id="rId197" Type="http://schemas.openxmlformats.org/officeDocument/2006/relationships/hyperlink" Target="https://www.tori.ng/news/320370/naira-strengthens-to-n1355-per-dollar.html" TargetMode="External"/><Relationship Id="rId198" Type="http://schemas.openxmlformats.org/officeDocument/2006/relationships/hyperlink" Target="https://lenta.ru/news/2026/03/17/miru-sprognozirovali-toplivnyy-shok-iz-za-voyny-v-irane/" TargetMode="External"/><Relationship Id="rId199" Type="http://schemas.openxmlformats.org/officeDocument/2006/relationships/hyperlink" Target="https://lenta.ru/news/2026/03/17/mirovoy-ekonomike-sprognozirovali-problemy-iz-za-voyny-v-irane/" TargetMode="External"/><Relationship Id="rId200" Type="http://schemas.openxmlformats.org/officeDocument/2006/relationships/hyperlink" Target="https://unn.ua/news/tsiny-na-naftu-zrosly-na-ponad-2percent-na-tli-paralizovanykh-postavok" TargetMode="External"/><Relationship Id="rId201" Type="http://schemas.openxmlformats.org/officeDocument/2006/relationships/hyperlink" Target="https://lenta.ru/news/2026/03/17/iran-prizval-ssha-navsegda-zabyt-pro-bezopasnyy-prohod-sudov-v-ormuzskom-prolive/" TargetMode="External"/><Relationship Id="rId202" Type="http://schemas.openxmlformats.org/officeDocument/2006/relationships/hyperlink" Target="https://www.businessinsider.com/march-fed-decision-fomc-powell-hold-rates-us-iran-war-2026-3" TargetMode="External"/><Relationship Id="rId203" Type="http://schemas.openxmlformats.org/officeDocument/2006/relationships/hyperlink" Target="https://www.vietnamplus.vn/xung-dot-tai-trung-dong-kho-gay-ra-khung-hoang-chuoi-cung-ung-toan-cau-post1099440.vnp" TargetMode="External"/><Relationship Id="rId204" Type="http://schemas.openxmlformats.org/officeDocument/2006/relationships/hyperlink" Target="https://www.thehindubusinessline.com/economy/lpg-consumption-slumps-17-in-march-on-war-related-shortages/article70753095.ece" TargetMode="External"/><Relationship Id="rId205" Type="http://schemas.openxmlformats.org/officeDocument/2006/relationships/hyperlink" Target="https://news.robotfx.org/2026/03/gasoline-resumes-rally-currency-news.html" TargetMode="External"/><Relationship Id="rId206" Type="http://schemas.openxmlformats.org/officeDocument/2006/relationships/hyperlink" Target="https://www.thehindubusinessline.com/economy/agri-business/iran-war-impacts-indian-oilmeal-exports/article70753130.ece" TargetMode="External"/><Relationship Id="rId207" Type="http://schemas.openxmlformats.org/officeDocument/2006/relationships/hyperlink" Target="https://www.europasur.es/algeciras/oriente-medio-altera-rutas-maritimas-papel-estrategico-puerto_0_2006194925.html" TargetMode="External"/><Relationship Id="rId208" Type="http://schemas.openxmlformats.org/officeDocument/2006/relationships/hyperlink" Target="https://www.vietnamplus.vn/san-luong-dau-cua-cac-nuoc-vung-vinh-giam-manh-do-xuat-khau-bi-gian-doan-post1099431.vnp" TargetMode="External"/><Relationship Id="rId209" Type="http://schemas.openxmlformats.org/officeDocument/2006/relationships/hyperlink" Target="https://www.sentinelassam.com/more-news/international/japan-taps-emergency-oil-reserves-as-iran-conflict-disrupts-global-supply" TargetMode="External"/><Relationship Id="rId210" Type="http://schemas.openxmlformats.org/officeDocument/2006/relationships/hyperlink" Target="https://www.devdiscourse.com/article/headlines/3841088-strait-stakes-global-implications-of-hormuz-tensions" TargetMode="External"/><Relationship Id="rId211" Type="http://schemas.openxmlformats.org/officeDocument/2006/relationships/hyperlink" Target="https://www.sentinelassam.com/more-news/international/iran-war-rattles-washington-fuels-oil-price-surge-and-political-divide" TargetMode="External"/><Relationship Id="rId212" Type="http://schemas.openxmlformats.org/officeDocument/2006/relationships/hyperlink" Target="https://investinglive.com/news/military-escorts-not-a-sustainable-solution-to-opening-up-strait-of-hormuz-says-imo-chief-20260317/" TargetMode="External"/><Relationship Id="rId213" Type="http://schemas.openxmlformats.org/officeDocument/2006/relationships/hyperlink" Target="https://www.iltempo.it/esteri/2026/03/17/news/stretto-hormuz-transiti-selettivi-iran-petroliere-blocco-accordo-india-cina-prezzi-navi-46842969/" TargetMode="External"/><Relationship Id="rId214" Type="http://schemas.openxmlformats.org/officeDocument/2006/relationships/hyperlink" Target="https://www.channelnewsasia.com/world/uae-fujairaj-port-shah-gas-field-iran-energy-oil-5998386" TargetMode="External"/><Relationship Id="rId215" Type="http://schemas.openxmlformats.org/officeDocument/2006/relationships/hyperlink" Target="https://www.actionforex.com/action-insight/market-overview/633526-dollar-edges-higher-as-renewed-middle-east-strikes-revive-oil-risks/" TargetMode="External"/><Relationship Id="rId216" Type="http://schemas.openxmlformats.org/officeDocument/2006/relationships/hyperlink" Target="https://timeskuwait.com/uae-briefly-halts-flights-amid-iranian-attacks-oil-facility-hit/" TargetMode="External"/><Relationship Id="rId217" Type="http://schemas.openxmlformats.org/officeDocument/2006/relationships/hyperlink" Target="https://timeskuwait.com/rockets-and-drones-target-us-embassy-in-baghdad-no-casualties-reported/" TargetMode="External"/><Relationship Id="rId218" Type="http://schemas.openxmlformats.org/officeDocument/2006/relationships/hyperlink" Target="https://www.thenationalnews.com/news/mena/2026/03/17/baghdad-warns-kurdistan-region-of-legal-action-over-oil-pipeline-dispute/" TargetMode="External"/><Relationship Id="rId219" Type="http://schemas.openxmlformats.org/officeDocument/2006/relationships/hyperlink" Target="https://www.nationalheraldindia.com/international/donald-trump-rebukes-allies-over-hormuz-as-uae-reopens-airspace-amid-rising-gulf-tensions" TargetMode="External"/><Relationship Id="rId220" Type="http://schemas.openxmlformats.org/officeDocument/2006/relationships/hyperlink" Target="https://e24.no/boers-og-finans/i/q6PrV0/oljeprisen-stiger" TargetMode="External"/><Relationship Id="rId221" Type="http://schemas.openxmlformats.org/officeDocument/2006/relationships/hyperlink" Target="https://www.rt.com/india/635232-us-iran-conflict-middle-east-mistakes/?utm_source=rss&amp;utm_medium=rss&amp;utm_campaign=RSS" TargetMode="External"/><Relationship Id="rId222" Type="http://schemas.openxmlformats.org/officeDocument/2006/relationships/hyperlink" Target="https://www.qcintel.com/article/asian-buyers-turn-to-russian-crude-after-us-sanctions-waiver-60864.html" TargetMode="External"/><Relationship Id="rId223" Type="http://schemas.openxmlformats.org/officeDocument/2006/relationships/hyperlink" Target="https://arynews.tv/missile-debris-kills-pakistani-national-in-abu-dhabi-govt-statement" TargetMode="External"/><Relationship Id="rId224" Type="http://schemas.openxmlformats.org/officeDocument/2006/relationships/hyperlink" Target="https://timesofindia.indiatimes.com/world/us/why-trump-may-find-it-hard-to-reopen-strait-of-hormuz/articleshow/129624074.cms" TargetMode="External"/><Relationship Id="rId225" Type="http://schemas.openxmlformats.org/officeDocument/2006/relationships/hyperlink" Target="https://en.protothema.gr/2026/03/17/iran-attacked-the-us-embassy-in-iraq-with-drones-and-rockets-israel-pounds-lebanon-and-sends-new-ground-forces-update/" TargetMode="External"/><Relationship Id="rId226" Type="http://schemas.openxmlformats.org/officeDocument/2006/relationships/hyperlink" Target="https://mediaindonesia.com/internasional/871327/krisis-selat-hormuz-produksi-minyak-teluk-anjlok-7-juta-barel-sehari" TargetMode="External"/><Relationship Id="rId227" Type="http://schemas.openxmlformats.org/officeDocument/2006/relationships/hyperlink" Target="https://www.iltalehti.fi/talous/a/72a2c7da-c792-41f8-911f-c31e59564743" TargetMode="External"/><Relationship Id="rId228" Type="http://schemas.openxmlformats.org/officeDocument/2006/relationships/hyperlink" Target="https://bitcoinethereumnews.com/finance/bulls-target-100-50-ahead-of-fed/?utm_source=rss&amp;utm_medium=rss&amp;utm_campaign=bulls-target-100-50-ahead-of-fed" TargetMode="External"/><Relationship Id="rId229" Type="http://schemas.openxmlformats.org/officeDocument/2006/relationships/hyperlink" Target="https://bitcoinethereumnews.com/finance/war-risks-and-supply-disruption-rabobank/?utm_source=rss&amp;utm_medium=rss&amp;utm_campaign=war-risks-and-supply-disruption-rabobank" TargetMode="External"/><Relationship Id="rId230" Type="http://schemas.openxmlformats.org/officeDocument/2006/relationships/hyperlink" Target="https://bitcoinethereumnews.com/finance/supply-risk-keeps-prices-above-usd-100-danske-bank/?utm_source=rss&amp;utm_medium=rss&amp;utm_campaign=supply-risk-keeps-prices-above-usd-100-danske-bank" TargetMode="External"/><Relationship Id="rId231" Type="http://schemas.openxmlformats.org/officeDocument/2006/relationships/hyperlink" Target="https://www.africaninsider.com/world/latest-developments-israel-hits-tehran-us-embassy-in-baghdad-targeted-in-escalating-war/" TargetMode="External"/><Relationship Id="rId232" Type="http://schemas.openxmlformats.org/officeDocument/2006/relationships/hyperlink" Target="https://www.thebulwark.com/p/iran-gets-vote-in-this-war-thormuz-trump-hegseth-israel-strategy" TargetMode="External"/><Relationship Id="rId233" Type="http://schemas.openxmlformats.org/officeDocument/2006/relationships/hyperlink" Target="https://www.nationalheraldindia.com/international/missile-debris-kills-man-in-abu-dhabi-as-dubai-doha-rocked-by-blasts" TargetMode="External"/><Relationship Id="rId234" Type="http://schemas.openxmlformats.org/officeDocument/2006/relationships/hyperlink" Target="https://blackchronicle.com/energy/trump-putting-pressure-on-international-community-to-help-secure-strait-of-hormuz/" TargetMode="External"/><Relationship Id="rId235" Type="http://schemas.openxmlformats.org/officeDocument/2006/relationships/hyperlink" Target="https://plo.vn/rui-ro-neu-my-tan-cong-ha-tang-dau-mo-hoac-chiem-dao-kharg-cua-iran-post899753.html" TargetMode="External"/><Relationship Id="rId236" Type="http://schemas.openxmlformats.org/officeDocument/2006/relationships/hyperlink" Target="https://www.benzinga.com/news/politics/26/03/51288679/us-iran-war-updates-march-17-iran-seeks-mexico-fifa-shift-us-embassy-attacked-in-baghdad-as-eu-countries-reject-trumps-hormuz-demand" TargetMode="External"/><Relationship Id="rId237" Type="http://schemas.openxmlformats.org/officeDocument/2006/relationships/hyperlink" Target="https://tekno.sindonews.com/read/1687943/123/drone-canggih-mata-langit-ditembak-jatuh-iran-uni-emirat-arab-pasrah-1773727426" TargetMode="External"/><Relationship Id="rId238" Type="http://schemas.openxmlformats.org/officeDocument/2006/relationships/hyperlink" Target="https://international.sindonews.com/read/1687883/43/akankah-pelabuhan-yanbu-di-laut-merah-jadi-alternatif-pengganti-selat-hormuz-1773720194" TargetMode="External"/><Relationship Id="rId239" Type="http://schemas.openxmlformats.org/officeDocument/2006/relationships/hyperlink" Target="https://inews.co.uk/opinion/country-condemned-financial-execution-trumps-war-4297829" TargetMode="External"/><Relationship Id="rId240" Type="http://schemas.openxmlformats.org/officeDocument/2006/relationships/hyperlink" Target="https://watananews.com/518203/" TargetMode="External"/><Relationship Id="rId241" Type="http://schemas.openxmlformats.org/officeDocument/2006/relationships/hyperlink" Target="https://en.ilsole24ore.com/art/rigid-demand-diesel-and-petrol-crisis-and-more-complicated-70s-AILFQqzB" TargetMode="External"/><Relationship Id="rId242" Type="http://schemas.openxmlformats.org/officeDocument/2006/relationships/hyperlink" Target="https://inews.co.uk/news/drones-target-us-embassy-in-baghdad-as-strikes-continue-across-middle-east-4299477" TargetMode="External"/><Relationship Id="rId243" Type="http://schemas.openxmlformats.org/officeDocument/2006/relationships/hyperlink" Target="https://whbl.com/2026/03/16/us-cruises-sail-into-higher-costs-as-oil-prices-rally-carnival-could-be-hardest-hit/" TargetMode="External"/><Relationship Id="rId244" Type="http://schemas.openxmlformats.org/officeDocument/2006/relationships/hyperlink" Target="https://thethaiger.com/guides/finance/the-energy-map-in-2026-opec-and-the-custodial-crude-paradox" TargetMode="External"/><Relationship Id="rId245" Type="http://schemas.openxmlformats.org/officeDocument/2006/relationships/hyperlink" Target="https://www.gamereactor.fr/goldman-sachs-estime-que-la-guerre-en-iran-reduira-le-pib-mondial-de-03-et-augmentera-linflation-de-06-2065953/" TargetMode="External"/><Relationship Id="rId246" Type="http://schemas.openxmlformats.org/officeDocument/2006/relationships/hyperlink" Target="https://warontherocks.com/2026/03/how-does-the-iran-war-affect-chinas-energy-security/" TargetMode="External"/><Relationship Id="rId247" Type="http://schemas.openxmlformats.org/officeDocument/2006/relationships/hyperlink" Target="https://independent.ng/brent-crude-surges-past-100-barrel-on-escalating-middle-east-tensions-highest-since-2022/" TargetMode="External"/><Relationship Id="rId248" Type="http://schemas.openxmlformats.org/officeDocument/2006/relationships/hyperlink" Target="http://www.kakiforex.com/2026/03/strait-of-hormuz-now-open-to-all-except.html" TargetMode="External"/><Relationship Id="rId249" Type="http://schemas.openxmlformats.org/officeDocument/2006/relationships/hyperlink" Target="https://independent.ng/chevron-warns-california-energy-policy-changes-could-raise-fuel-prices-threaten-jobs/" TargetMode="External"/><Relationship Id="rId250" Type="http://schemas.openxmlformats.org/officeDocument/2006/relationships/hyperlink" Target="https://www.omanobserver.om/article/1186274/business/energy/200-oil-threat-looks-more-likely-analyst" TargetMode="External"/><Relationship Id="rId251" Type="http://schemas.openxmlformats.org/officeDocument/2006/relationships/hyperlink" Target="https://www.devdiscourse.com/article/headlines/3840971-escalating-tensions-irans-unexpected-strikes-shape-gulf-conflict" TargetMode="External"/><Relationship Id="rId252" Type="http://schemas.openxmlformats.org/officeDocument/2006/relationships/hyperlink" Target="https://www.xaluannews.com/modules.php?name=News&amp;file=article&amp;sid=3739453" TargetMode="External"/><Relationship Id="rId253" Type="http://schemas.openxmlformats.org/officeDocument/2006/relationships/hyperlink" Target="https://www.skynewsarabia.com/world/1859068-%D9%84%D8%AA%D8%B4%D9%83%D9%8A%D9%84-%D8%AA%D8%AD%D8%A7%D9%84%D9%81-%D9%87%D8%B1%D9%85%D8%B2-%D8%AA%D8%B4%D9%83%D9%8A%D9%83-%D9%88%D8%B1%D9%81%D8%B6-%D9%8A%D8%B9%D8%AA%D8%B1%D8%B6%D8%A7%D9%86-%D8%B7%D8%B1%D9%8A%D9%82-%D8%AA%D8%B1%D8%A7%D9%85%D8%A8" TargetMode="External"/><Relationship Id="rId254" Type="http://schemas.openxmlformats.org/officeDocument/2006/relationships/hyperlink" Target="https://tass.com/politics/2102469" TargetMode="External"/><Relationship Id="rId255" Type="http://schemas.openxmlformats.org/officeDocument/2006/relationships/hyperlink" Target="https://abcnews.com/Business/wireStory/iran-war-pushes-importers-energy-triage-conserve-power-131137182" TargetMode="External"/><Relationship Id="rId256" Type="http://schemas.openxmlformats.org/officeDocument/2006/relationships/hyperlink" Target="https://tass.com/world/2102553" TargetMode="External"/><Relationship Id="rId257" Type="http://schemas.openxmlformats.org/officeDocument/2006/relationships/hyperlink" Target="https://tass.com/world/2102529" TargetMode="External"/><Relationship Id="rId258" Type="http://schemas.openxmlformats.org/officeDocument/2006/relationships/hyperlink" Target="https://www.fool.com/investing/2026/03/17/stagflation-starting-investors-dont-need-to-panic/" TargetMode="External"/><Relationship Id="rId259" Type="http://schemas.openxmlformats.org/officeDocument/2006/relationships/hyperlink" Target="https://tass.com/world/2102685" TargetMode="External"/><Relationship Id="rId260" Type="http://schemas.openxmlformats.org/officeDocument/2006/relationships/hyperlink" Target="https://tribune.com.pk/story/2597952/war-next-door-dilemma-in-islamabad" TargetMode="External"/><Relationship Id="rId261" Type="http://schemas.openxmlformats.org/officeDocument/2006/relationships/hyperlink" Target="https://www.icmarkets.com/blog/trade-cable-on-the-fomc-rate-decision/" TargetMode="External"/><Relationship Id="rId262" Type="http://schemas.openxmlformats.org/officeDocument/2006/relationships/hyperlink" Target="https://romanialibera.ro/la-zi/petrolul-se-scumpeste-din-nou-pe-fondul-tensiunilor-din-golf-pietele-asiatice-reactioneaza-pozitiv/" TargetMode="External"/><Relationship Id="rId263" Type="http://schemas.openxmlformats.org/officeDocument/2006/relationships/hyperlink" Target="https://www.litefinance.org/blog/analysts-opinions/eurusd-forecast-and-price-prediction/us-dollar-steps-back-as-oil-prices-ease-forecast-as-of-17032026/" TargetMode="External"/><Relationship Id="rId264" Type="http://schemas.openxmlformats.org/officeDocument/2006/relationships/hyperlink" Target="https://www.khaama.com/gulf-states-urge-us-to-neutralise-iran-as-strait-of-hormuz-crisis-deepens/" TargetMode="External"/><Relationship Id="rId265" Type="http://schemas.openxmlformats.org/officeDocument/2006/relationships/hyperlink" Target="https://www.khaama.com/oil-prices-rise-as-trump-presses-allies-on-strait-of-hormuz-security/" TargetMode="External"/><Relationship Id="rId266" Type="http://schemas.openxmlformats.org/officeDocument/2006/relationships/hyperlink" Target="https://www.nzz.ch/international/minen-raketen-drohnen-und-schnellboote-wie-iran-die-blockade-der-strasse-von-hormuz-durchsetzt-ld.1929499" TargetMode="External"/><Relationship Id="rId267" Type="http://schemas.openxmlformats.org/officeDocument/2006/relationships/hyperlink" Target="https://www.khaama.com/us-embassy-in-baghdad-hit-by-missile-and-drones-attacks/" TargetMode="External"/><Relationship Id="rId268" Type="http://schemas.openxmlformats.org/officeDocument/2006/relationships/hyperlink" Target="https://hotnews.ro/video-orientul-mijlociu-sub-asediu-atac-masiv-asupra-ambasadei-sua-din-irak-si-lovituri-in-rafinariile-din-emirate-2195640" TargetMode="External"/><Relationship Id="rId269" Type="http://schemas.openxmlformats.org/officeDocument/2006/relationships/hyperlink" Target="https://hotnews.ro/emiratele-arabe-unite-suspenda-productia-de-gaz-la-importantul-camp-shah-dupa-un-atac-cu-drone-al-iranului-2195657" TargetMode="External"/><Relationship Id="rId270" Type="http://schemas.openxmlformats.org/officeDocument/2006/relationships/hyperlink" Target="https://www.cnbc.com/2026/03/17/cnbc-daily-open-risk-off-trade-back-on-for-oil-.html" TargetMode="External"/><Relationship Id="rId271" Type="http://schemas.openxmlformats.org/officeDocument/2006/relationships/hyperlink" Target="https://blogdocemagia.blogspot.com/2026/03/central-banks-gird-for-oil-shocks-as.html" TargetMode="External"/><Relationship Id="rId272" Type="http://schemas.openxmlformats.org/officeDocument/2006/relationships/hyperlink" Target="https://www.moneyweb.co.za/news/markets/goldman-sachs-warns-oils-biggest-shock-will-hurt-fuels-most/" TargetMode="External"/><Relationship Id="rId273" Type="http://schemas.openxmlformats.org/officeDocument/2006/relationships/hyperlink" Target="https://vishnuias.com/strait-of-hormuz-weaponization-challenges-for-india/" TargetMode="External"/><Relationship Id="rId274" Type="http://schemas.openxmlformats.org/officeDocument/2006/relationships/hyperlink" Target="https://kibrisgazetesi.com/petrol-yeniden-yukselise-gecti/" TargetMode="External"/><Relationship Id="rId275" Type="http://schemas.openxmlformats.org/officeDocument/2006/relationships/hyperlink" Target="https://www.bolnews.com/world/drone-attack-disrupt-uae-oil-operations-shah-gas-field-shut/" TargetMode="External"/><Relationship Id="rId276" Type="http://schemas.openxmlformats.org/officeDocument/2006/relationships/hyperlink" Target="https://www.bahrainnews.net/news/278926486/bahrain-condemns-continued-iranian-attacks-on-uae" TargetMode="External"/><Relationship Id="rId277" Type="http://schemas.openxmlformats.org/officeDocument/2006/relationships/hyperlink" Target="https://blogdocemagia.blogspot.com/2026/03/cooking-gas-crunch-hits-home.html" TargetMode="External"/><Relationship Id="rId278" Type="http://schemas.openxmlformats.org/officeDocument/2006/relationships/hyperlink" Target="https://www.arkansasonline.com/news/2026/mar/17/oil-costs-easing-sees-market-at-best-since-wars/" TargetMode="External"/><Relationship Id="rId279" Type="http://schemas.openxmlformats.org/officeDocument/2006/relationships/hyperlink" Target="https://www.cityam.com/domestic-oil-and-gas-are-britains-best-defence-in-the-global-energy-crisis/" TargetMode="External"/><Relationship Id="rId280" Type="http://schemas.openxmlformats.org/officeDocument/2006/relationships/hyperlink" Target="https://newtalk.tw/news/view/2026-03-17/1024717" TargetMode="External"/><Relationship Id="rId281" Type="http://schemas.openxmlformats.org/officeDocument/2006/relationships/hyperlink" Target="https://www.fxstreet.com/news/japanese-yen-weakens-as-usd-strengthens-intervention-looms-202603170155" TargetMode="External"/><Relationship Id="rId282" Type="http://schemas.openxmlformats.org/officeDocument/2006/relationships/hyperlink" Target="https://www.fxstreet.com/news/canadian-dollar-gains-ground-on-rising-oil-prices-fed-rate-decision-looms-202603170146" TargetMode="External"/><Relationship Id="rId283" Type="http://schemas.openxmlformats.org/officeDocument/2006/relationships/hyperlink" Target="https://www.zeebiz.com/world/news-us-israel-strikes-reduced-irans-missile-and-drone-capability-by-up-to-95-claims-trump-392072" TargetMode="External"/><Relationship Id="rId284" Type="http://schemas.openxmlformats.org/officeDocument/2006/relationships/hyperlink" Target="https://www.zeebiz.com/market-news/news-are-crude-oil-prices-headed-to-usd-120-as-strait-of-hormuz-disruptions-threaten-global-supply-392076" TargetMode="External"/><Relationship Id="rId285" Type="http://schemas.openxmlformats.org/officeDocument/2006/relationships/hyperlink" Target="https://www.indiatoday.in/business/commodities/story/gold-price-falling-west-asia-war-impact-crude-oil-central-bank-policy-decision-explained-2883010-2026-03-17?utm_source=rss" TargetMode="External"/><Relationship Id="rId286" Type="http://schemas.openxmlformats.org/officeDocument/2006/relationships/hyperlink" Target="https://www.fxstreet.com/news/wti-price-forecast-retakes-9500-amid-supply-concerns-and-bullish-technical-setup-202603170438" TargetMode="External"/><Relationship Id="rId287" Type="http://schemas.openxmlformats.org/officeDocument/2006/relationships/hyperlink" Target="https://www.indiatoday.in/india/story/indian-navy-deploys-task-forces-to-escort-crude-oil-and-gas-tankers-securing-vital-energy-routes-through-strait-of-hormuz-2883027-2026-03-17?utm_source=rss" TargetMode="External"/><Relationship Id="rId288" Type="http://schemas.openxmlformats.org/officeDocument/2006/relationships/hyperlink" Target="https://www.stern.de/wirtschaft/irankrieg--koennten-pipelines-die-lieferkrise-beim-oel-lindern--37227406.html" TargetMode="External"/><Relationship Id="rId289" Type="http://schemas.openxmlformats.org/officeDocument/2006/relationships/hyperlink" Target="https://www.elnacional.com/2026/03/la-llave-de-la-despensa/" TargetMode="External"/><Relationship Id="rId290" Type="http://schemas.openxmlformats.org/officeDocument/2006/relationships/hyperlink" Target="https://businesspost.ng/economy/oil-market-falls-3-as-ships-sail-through-disrupted-hormuz-route/" TargetMode="External"/><Relationship Id="rId291" Type="http://schemas.openxmlformats.org/officeDocument/2006/relationships/hyperlink" Target="https://bitcoinworld.co.in/usd-inr-recovery-fii-selling/" TargetMode="External"/><Relationship Id="rId292" Type="http://schemas.openxmlformats.org/officeDocument/2006/relationships/hyperlink" Target="https://www.armstrongeconomics.com/world-news/war/iran-russia-china-and-the-emerging-axis/" TargetMode="External"/><Relationship Id="rId293" Type="http://schemas.openxmlformats.org/officeDocument/2006/relationships/hyperlink" Target="https://newtalk.tw/news/view/2026-03-17/1024690" TargetMode="External"/><Relationship Id="rId294" Type="http://schemas.openxmlformats.org/officeDocument/2006/relationships/hyperlink" Target="https://www.watoday.com.au/politics/federal/a-5-4-vote-says-everything-about-the-reserve-bank-s-dilemma-20260317-p5ob40.html?ref=rss&amp;utm_medium=rss&amp;utm_source=rss_feed" TargetMode="External"/><Relationship Id="rId295" Type="http://schemas.openxmlformats.org/officeDocument/2006/relationships/hyperlink" Target="https://www.radiofree.org/2026/03/17/pacific-governments-warn-against-panic-buying-as-war-on-iran-threatens-fuel-supply/" TargetMode="External"/><Relationship Id="rId296" Type="http://schemas.openxmlformats.org/officeDocument/2006/relationships/hyperlink" Target="https://readthejoe.com/economy/markets-are-now-pricing-a-25-shot-the-fed-actually-raises-rates/" TargetMode="External"/><Relationship Id="rId297" Type="http://schemas.openxmlformats.org/officeDocument/2006/relationships/hyperlink" Target="https://bitcoinworld.co.in/wti-price-forecast-supply-technical-analysis/" TargetMode="External"/><Relationship Id="rId298" Type="http://schemas.openxmlformats.org/officeDocument/2006/relationships/hyperlink" Target="https://wartakota.tribunnews.com/news/884847/timur-tengah-membara-kedubes-as-di-irak-diserbu-drone-infrastruktur-vital-uea-jadi-target" TargetMode="External"/><Relationship Id="rId299" Type="http://schemas.openxmlformats.org/officeDocument/2006/relationships/hyperlink" Target="https://oilprice.com/Latest-Energy-News/World-News/US-Diesel-Prices-Top-5-a-Gallon-as-Hormuz-Crisis-Ripples-Across-America.html" TargetMode="External"/><Relationship Id="rId300" Type="http://schemas.openxmlformats.org/officeDocument/2006/relationships/hyperlink" Target="https://www.trend.az/iran/politics/4165847.html" TargetMode="External"/><Relationship Id="rId301" Type="http://schemas.openxmlformats.org/officeDocument/2006/relationships/hyperlink" Target="https://www.dnes.bg/a/605-voynata-v-iran/714384-eksplozii-v-dubay-oae-zatvori-vazdushnoto-prostranstvo" TargetMode="External"/><Relationship Id="rId302" Type="http://schemas.openxmlformats.org/officeDocument/2006/relationships/hyperlink" Target="https://www.trend.az/iran/4165868.html" TargetMode="External"/><Relationship Id="rId303" Type="http://schemas.openxmlformats.org/officeDocument/2006/relationships/hyperlink" Target="https://www.trend.az/business/4165878.html" TargetMode="External"/><Relationship Id="rId304" Type="http://schemas.openxmlformats.org/officeDocument/2006/relationships/hyperlink" Target="https://www.indiatvnews.com/news/world/dubai-abu-dhabi-israel-us-iran-war-live-updates-drone-missile-attacks-middle-east-crisis-west-asia-tension-strait-of-hormuz-oil-gas-trump-netanyahu-1033996" TargetMode="External"/><Relationship Id="rId305" Type="http://schemas.openxmlformats.org/officeDocument/2006/relationships/hyperlink" Target="https://www.alarabiya.net/arab-and-world/gulf/2026/03/17/%D8%A7%D9%84%D8%B3%D8%B9%D9%88%D8%AF%D9%8A%D8%A9-%D8%AA%D9%83%D8%AB%D9%81-%D8%A7%D9%84%D8%AA%D9%86%D8%B3%D9%8A%D9%82-%D9%85%D8%B9-%D8%AF%D9%88%D9%84-%D8%A7%D9%84%D8%AE%D9%84%D9%8A%D8%AC-%D9%84%D9%88%D9%82%D9%81-%D8%A7%D8%B9%D8%AA%D8%AF%D8%A7%D8%A1%D8%A7%D8%AA-%D8%A7%D9%8A%D8%B1%D8%A7%D9%86" TargetMode="External"/><Relationship Id="rId306" Type="http://schemas.openxmlformats.org/officeDocument/2006/relationships/hyperlink" Target="https://www.indiatvnews.com/news/world/us-israel-iran-war-man-killed-in-missile-attack-in-abu-dhabi-explosions-heard-in-doha-and-dubai-latest-updates-2026-03-17-1034021" TargetMode="External"/><Relationship Id="rId307" Type="http://schemas.openxmlformats.org/officeDocument/2006/relationships/hyperlink" Target="https://www.benzinga.com/markets/prediction-markets/26/03/51288277/will-iran-lose-control-of-kharg-island-heres-what-prediction-market-is-saying" TargetMode="External"/><Relationship Id="rId308" Type="http://schemas.openxmlformats.org/officeDocument/2006/relationships/hyperlink" Target="https://www.indiatoday.in/world/story/iran-war-donald-trump-strait-of-hormuz-warship-oil-route-middle-east-israel-nato-allies-2882963-2026-03-17?utm_source=rss" TargetMode="External"/><Relationship Id="rId309" Type="http://schemas.openxmlformats.org/officeDocument/2006/relationships/hyperlink" Target="https://www.indiatoday.in/world/story/dubai-blast-uae-intercepts-iranian-missiles-airport-flight-resume-middle-east-war-us-israel-2883082-2026-03-17?utm_source=rss" TargetMode="External"/><Relationship Id="rId310" Type="http://schemas.openxmlformats.org/officeDocument/2006/relationships/hyperlink" Target="https://www.indiatoday.in/world/story/iran-war-us-bases-donald-trump-attack-israel-escalation-gulf-countries-retaliation-surprise-shock-experts-warned-2883024-2026-03-17?utm_source=rss" TargetMode="External"/><Relationship Id="rId311" Type="http://schemas.openxmlformats.org/officeDocument/2006/relationships/hyperlink" Target="https://www.al-monitor.com/originals/2026/03/hong-kong-see-oil-shocks-and-volatility-middle-east-war" TargetMode="External"/><Relationship Id="rId312" Type="http://schemas.openxmlformats.org/officeDocument/2006/relationships/hyperlink" Target="https://newtalk.tw/news/view/2026-03-17/1024705" TargetMode="External"/><Relationship Id="rId313" Type="http://schemas.openxmlformats.org/officeDocument/2006/relationships/hyperlink" Target="https://www.radiofree.org/2026/03/16/a-sense-of-despair-many-iranians-fear-a-prolonged-war-and-what-comes-after/" TargetMode="External"/><Relationship Id="rId314" Type="http://schemas.openxmlformats.org/officeDocument/2006/relationships/hyperlink" Target="https://www.washingtonpost.com/business/2026/03/13/economy-inflation-growth-slowed/" TargetMode="External"/><Relationship Id="rId315" Type="http://schemas.openxmlformats.org/officeDocument/2006/relationships/hyperlink" Target="https://khaborwala.com/tanker-attacked-near-uaes-strategic-port-of-fujairah" TargetMode="External"/><Relationship Id="rId316" Type="http://schemas.openxmlformats.org/officeDocument/2006/relationships/hyperlink" Target="https://en.yna.co.kr/view/AEN20260317003800315" TargetMode="External"/><Relationship Id="rId317" Type="http://schemas.openxmlformats.org/officeDocument/2006/relationships/hyperlink" Target="https://www.investing.com/news/stock-market-news/pentagon-considers-sending-more-warships-to-middle-east-amid-iran-attacks--wsj-93CH-4560339" TargetMode="External"/><Relationship Id="rId318" Type="http://schemas.openxmlformats.org/officeDocument/2006/relationships/hyperlink" Target="https://www.gbnews.com/news/british-airways-middle-east-flights-cancelled-june-dubai-drone-strike-iran" TargetMode="External"/><Relationship Id="rId319" Type="http://schemas.openxmlformats.org/officeDocument/2006/relationships/hyperlink" Target="https://www.sbs.com.au/news/article/consumer-watchdog-summoning-major-fuel-suppliers-to-explain-skyrocketing-prices/uqw62ui8z" TargetMode="External"/><Relationship Id="rId320" Type="http://schemas.openxmlformats.org/officeDocument/2006/relationships/hyperlink" Target="https://www.nation.com.pk/17-Mar-2026/rising-petrol-prices" TargetMode="External"/><Relationship Id="rId321" Type="http://schemas.openxmlformats.org/officeDocument/2006/relationships/hyperlink" Target="https://www.thehindubusinessline.com/markets/commodities/crude-oil-futures-gain-on-west-asia-supply-concerns/article70752558.ece" TargetMode="External"/><Relationship Id="rId322" Type="http://schemas.openxmlformats.org/officeDocument/2006/relationships/hyperlink" Target="https://attackofthefanboy.com/politics/trump-warned-nato-of-a-very-bad-future-if-they-wont-help-reopen-the-strait-of-hormuz-but-military-experts-say-every-option-is-a-losing-one/" TargetMode="External"/><Relationship Id="rId323" Type="http://schemas.openxmlformats.org/officeDocument/2006/relationships/hyperlink" Target="https://theconcepttrading.com/market-snapshot-march-17th-2026/" TargetMode="External"/><Relationship Id="rId324" Type="http://schemas.openxmlformats.org/officeDocument/2006/relationships/hyperlink" Target="https://www.theglobeandmail.com/investing/markets/funds/BMO144.CF/pressreleases/782954/near-term-energy-supply-shock-unavoidable/" TargetMode="External"/><Relationship Id="rId325" Type="http://schemas.openxmlformats.org/officeDocument/2006/relationships/hyperlink" Target="https://cambio21.cl/tendencias/iran-advierte-que-llevara-la-guerra-contra-estados-unidos-e-israel-tan-lejos-como-sea-necesario-69b8e30b8d2bdd6dd13b35d0" TargetMode="External"/><Relationship Id="rId326" Type="http://schemas.openxmlformats.org/officeDocument/2006/relationships/hyperlink" Target="https://www.business-standard.com/world-news/israel-iran-conflict-west-asia-us-trump-strait-of-hormuz-india-oil-brent-126031700183_1.html" TargetMode="External"/><Relationship Id="rId327" Type="http://schemas.openxmlformats.org/officeDocument/2006/relationships/hyperlink" Target="https://www.klsescreener.com/v2/news/view/1687481/my-say-war-in-the-middle-east-the-worst-is-not-over-for-asia" TargetMode="External"/><Relationship Id="rId328" Type="http://schemas.openxmlformats.org/officeDocument/2006/relationships/hyperlink" Target="https://www.deccanchronicle.com/west-asia/oil-prices-jump-again-as-worries-grow-over-hormuz-1944371" TargetMode="External"/><Relationship Id="rId329" Type="http://schemas.openxmlformats.org/officeDocument/2006/relationships/hyperlink" Target="https://www.deccanchronicle.com/west-asia/drone-strike-triggers-fire-at-fujairah-oil-industry-zone-1944385" TargetMode="External"/><Relationship Id="rId330" Type="http://schemas.openxmlformats.org/officeDocument/2006/relationships/hyperlink" Target="https://www.pakistantoday.com.pk/2026/03/17/trump-expresses-frustration-as-allies-decline-participation-in-hormuz-naval-escorts" TargetMode="External"/><Relationship Id="rId331" Type="http://schemas.openxmlformats.org/officeDocument/2006/relationships/hyperlink" Target="https://www.thevibes.com/articles/world/120805/european-nations-reject-u.s-call-for-military-deployment-to-strait-of-hormuz" TargetMode="External"/><Relationship Id="rId332" Type="http://schemas.openxmlformats.org/officeDocument/2006/relationships/hyperlink" Target="https://www.deccanchronicle.com/uae-reopens-airspace-as-flight-operations-return-to-normal" TargetMode="External"/><Relationship Id="rId333" Type="http://schemas.openxmlformats.org/officeDocument/2006/relationships/hyperlink" Target="https://www.awazthevoice.in/business-news/crude-may-reach-usd-barrel-in-fy-report-54455.html" TargetMode="External"/><Relationship Id="rId334" Type="http://schemas.openxmlformats.org/officeDocument/2006/relationships/hyperlink" Target="https://lenta.ru/news/2026/03/17/v-operatsii-ssha-protiv-irana-uvideli-signal-dlya-odnoy-strany/" TargetMode="External"/><Relationship Id="rId335" Type="http://schemas.openxmlformats.org/officeDocument/2006/relationships/hyperlink" Target="https://www.actualno.com/asia/tuneli-dronove-mini-s-uroci-ot-rusija-iran-pravi-ormuzkija-protok-neprohodim-video-news_2569009.html" TargetMode="External"/><Relationship Id="rId336" Type="http://schemas.openxmlformats.org/officeDocument/2006/relationships/hyperlink" Target="https://www.businessinsider.com/zelenskyy-russia-earned-billion-iran-war-oil-trade-deficit-2026-3" TargetMode="External"/><Relationship Id="rId337" Type="http://schemas.openxmlformats.org/officeDocument/2006/relationships/hyperlink" Target="https://www.thenationalherald.com/united-arab-emirates-briefly-closes-airspace-as-israel-strikes-lebanon-and-tehran/" TargetMode="External"/><Relationship Id="rId338" Type="http://schemas.openxmlformats.org/officeDocument/2006/relationships/hyperlink" Target="https://www.thenationalherald.com/iran-war-pushes-importers-into-energy-triage-as-they-conserve-power-and-curb-soaring-prices/" TargetMode="External"/><Relationship Id="rId339" Type="http://schemas.openxmlformats.org/officeDocument/2006/relationships/hyperlink" Target="https://www.latimes.com/business/story/2026-03-13/war-with-iran-delivers-another-shock-to-global-economy" TargetMode="External"/><Relationship Id="rId340" Type="http://schemas.openxmlformats.org/officeDocument/2006/relationships/hyperlink" Target="https://www.ndtv.com/world-news/iran-war-news-iranian-drones-target-us-embassy-hotel-in-baghdad-oilfield-also-attacked-11226043" TargetMode="External"/><Relationship Id="rId341" Type="http://schemas.openxmlformats.org/officeDocument/2006/relationships/hyperlink" Target="https://www.business-standard.com/world-news/war-rages-as-israel-expand-attacks-in-lebanon-iran-chokes-shipping-126031700053_1.html" TargetMode="External"/><Relationship Id="rId342" Type="http://schemas.openxmlformats.org/officeDocument/2006/relationships/hyperlink" Target="https://www.business-standard.com/markets/commodities/oil-prices-rise-over-2-amid-iran-war-supply-risks-as-hormuz-remains-shut-126031700094_1.html" TargetMode="External"/><Relationship Id="rId343" Type="http://schemas.openxmlformats.org/officeDocument/2006/relationships/hyperlink" Target="https://www.business-standard.com/world-news/uae-gas-field-set-ablaze-as-iranian-strikes-squeeze-energy-supplies-126031700112_1.html" TargetMode="External"/><Relationship Id="rId344" Type="http://schemas.openxmlformats.org/officeDocument/2006/relationships/hyperlink" Target="https://www.bangordailynews.com/2026/03/13/nation/trump-straight-of-hormuz-escort/" TargetMode="External"/><Relationship Id="rId345" Type="http://schemas.openxmlformats.org/officeDocument/2006/relationships/hyperlink" Target="https://www.reviewjournal.com/news/nation-and-world/blast-rocks-tehran-after-israel-threatened-to-target-area-of-government-organized-rally-3724637/" TargetMode="External"/><Relationship Id="rId346" Type="http://schemas.openxmlformats.org/officeDocument/2006/relationships/hyperlink" Target="https://www.independent.co.uk/news/world/middle-east/macron-french-soldier-killed-iraq-drone-attack-b2937960.html" TargetMode="External"/><Relationship Id="rId347" Type="http://schemas.openxmlformats.org/officeDocument/2006/relationships/hyperlink" Target="https://cyprus-mail.com/2026/03/17/our-view-it-defies-belief-that-trump-wants-to-drag-his-nato-allies-into-war" TargetMode="External"/><Relationship Id="rId348" Type="http://schemas.openxmlformats.org/officeDocument/2006/relationships/hyperlink" Target="https://www.qubesmagazine.com.ng/2026/03/maiduguri-explosions-borno-state-terror-attack.html" TargetMode="External"/><Relationship Id="rId349" Type="http://schemas.openxmlformats.org/officeDocument/2006/relationships/hyperlink" Target="https://www.zerohedge.com/economics/greatest-risk-global-economy-stagflation-driven-governments-not-oil" TargetMode="External"/><Relationship Id="rId350" Type="http://schemas.openxmlformats.org/officeDocument/2006/relationships/hyperlink" Target="https://peakoil.com/publicpolicy/us-economy-faces-a-standstill-if-oil-hits-140-a-barrel" TargetMode="External"/><Relationship Id="rId351" Type="http://schemas.openxmlformats.org/officeDocument/2006/relationships/hyperlink" Target="https://investinglive.com/centralbank/morgan-stanley-sees-fed-cuts-starting-june-warns-oil-at-125150-raises-recession-risk-20260317/" TargetMode="External"/><Relationship Id="rId352" Type="http://schemas.openxmlformats.org/officeDocument/2006/relationships/hyperlink" Target="https://www.riotimesonline.com/gulf-economies-iran-war-shock-hormuz-1990s/" TargetMode="External"/><Relationship Id="rId353" Type="http://schemas.openxmlformats.org/officeDocument/2006/relationships/hyperlink" Target="https://www.devdiscourse.com/article/headlines/3840753-central-banks-brace-for-impact-amid-middle-east-crisis" TargetMode="External"/><Relationship Id="rId354" Type="http://schemas.openxmlformats.org/officeDocument/2006/relationships/hyperlink" Target="https://www.fxstreet.com/news/china-growth-risks-from-oil-and-us-tensions-td-securities-202603162307" TargetMode="External"/><Relationship Id="rId355" Type="http://schemas.openxmlformats.org/officeDocument/2006/relationships/hyperlink" Target="https://www.usnn.news/japan-starts-releasing-stockpiled-oil-amid-iran-crisis/" TargetMode="External"/><Relationship Id="rId356" Type="http://schemas.openxmlformats.org/officeDocument/2006/relationships/hyperlink" Target="https://www.commoditycontext.com/p/opec-data-deck-march-2026" TargetMode="External"/><Relationship Id="rId357" Type="http://schemas.openxmlformats.org/officeDocument/2006/relationships/hyperlink" Target="https://pjmedia.com/david-manney/2026/03/16/trump-presses-allies-and-china-to-secure-the-strait-of-hormuz-n4950699" TargetMode="External"/><Relationship Id="rId358" Type="http://schemas.openxmlformats.org/officeDocument/2006/relationships/hyperlink" Target="https://fullertreacymoney.substack.com/p/globalisation-runs-on-bunker-fuel" TargetMode="External"/><Relationship Id="rId359" Type="http://schemas.openxmlformats.org/officeDocument/2006/relationships/hyperlink" Target="https://www.straitstimes.com/asia/africa-bound-india-flagged-fuel-tanker-sets-sail-from-east-of-hormuz-indian-official-says" TargetMode="External"/><Relationship Id="rId360" Type="http://schemas.openxmlformats.org/officeDocument/2006/relationships/hyperlink" Target="https://container-news.com/maersk-updates-emergency-contingency-surcharges/" TargetMode="External"/><Relationship Id="rId361" Type="http://schemas.openxmlformats.org/officeDocument/2006/relationships/hyperlink" Target="https://www.realestate.com.au/news/rba-delivers-back-to-back-rate-hikes-as-oil-shock-fuels-inflation-fears/" TargetMode="External"/><Relationship Id="rId362" Type="http://schemas.openxmlformats.org/officeDocument/2006/relationships/hyperlink" Target="https://www.theguardian.com/world/2026/mar/16/what-is-the-strait-of-hormuz-can-us-stop-iran-blocking-it" TargetMode="External"/><Relationship Id="rId363" Type="http://schemas.openxmlformats.org/officeDocument/2006/relationships/hyperlink" Target="https://www.benzinga.com/markets/commodities/26/03/51286243/oil-price-record-high-if-hormuz-crisis-worsens-ing" TargetMode="External"/><Relationship Id="rId364" Type="http://schemas.openxmlformats.org/officeDocument/2006/relationships/hyperlink" Target="https://www.abc.net.au/news/2026-03-17/china-unveils-five-year-plan-for-green-energy-renewables/106448728" TargetMode="External"/><Relationship Id="rId365" Type="http://schemas.openxmlformats.org/officeDocument/2006/relationships/hyperlink" Target="https://www.omanobserver.om/article/1186265/business/markets/gulf-importers-to-reroute-as-hormuz-closure-jolts-supply-chains" TargetMode="External"/><Relationship Id="rId366" Type="http://schemas.openxmlformats.org/officeDocument/2006/relationships/hyperlink" Target="https://www.cbsnews.com/video/trump-administration-signals-us-will-escort-oil-tankers-in-strait-of-hormuz/" TargetMode="External"/><Relationship Id="rId367" Type="http://schemas.openxmlformats.org/officeDocument/2006/relationships/hyperlink" Target="https://sofrep.com/news/evening-brief-irans-new-supreme-leader-reportedly-wounded-as-war-tests-nato-alliance/" TargetMode="External"/><Relationship Id="rId368" Type="http://schemas.openxmlformats.org/officeDocument/2006/relationships/hyperlink" Target="https://insideretail.asia/2026/03/16/how-are-governments-shielding-consumers-from-fuel-shocks/" TargetMode="External"/><Relationship Id="rId369" Type="http://schemas.openxmlformats.org/officeDocument/2006/relationships/hyperlink" Target="https://www.indianarrative.com/opinion/insuring-energy-maritime-risks-and-indias-strategic-exposure-in-the-west-asian-crisis/" TargetMode="External"/><Relationship Id="rId370" Type="http://schemas.openxmlformats.org/officeDocument/2006/relationships/hyperlink" Target="https://vocal.media/journal/live-updates-iran-war-keeps-gas-prices-up-with-strait-of-hormuz-paralyzed-despite-trump-s-demands" TargetMode="External"/><Relationship Id="rId371" Type="http://schemas.openxmlformats.org/officeDocument/2006/relationships/hyperlink" Target="https://gcaptain.com/un-shipping-agency-says-3200-ships-trapped-west-of-hormuz-as-emergency-council-meeting-called/" TargetMode="External"/><Relationship Id="rId372" Type="http://schemas.openxmlformats.org/officeDocument/2006/relationships/hyperlink" Target="https://bitcoinworld.co.in/wti-crude-oil-price-surge-middle-east/" TargetMode="External"/><Relationship Id="rId373" Type="http://schemas.openxmlformats.org/officeDocument/2006/relationships/hyperlink" Target="https://www.cnbc.com/2026/03/17/oil-prices-wti-brent-hormuz-coalition-shipping-trump.html" TargetMode="External"/><Relationship Id="rId374" Type="http://schemas.openxmlformats.org/officeDocument/2006/relationships/hyperlink" Target="https://www.klsescreener.com/v2/news/view/1687333/oil-gains-over-2pct-as-market-weighs-iran-war-supply-risks" TargetMode="External"/><Relationship Id="rId375" Type="http://schemas.openxmlformats.org/officeDocument/2006/relationships/hyperlink" Target="https://malawifreedomnetwork.com/2026/03/17/iran-signals-escalation-with-strait-of-hormuz-warning-raising-global-alarm/" TargetMode="External"/><Relationship Id="rId376" Type="http://schemas.openxmlformats.org/officeDocument/2006/relationships/hyperlink" Target="https://www.pymnts.com/economy/2026/bis-cautions-fed-and-peers-against-rapid-iran-war-rate-hikes/" TargetMode="External"/><Relationship Id="rId377" Type="http://schemas.openxmlformats.org/officeDocument/2006/relationships/hyperlink" Target="https://easternherald.com/2026/03/17/oil-surges-100-iran-war-global-markets-shock/" TargetMode="External"/><Relationship Id="rId378" Type="http://schemas.openxmlformats.org/officeDocument/2006/relationships/hyperlink" Target="https://www.brecorder.com/news/40411917/india-seeks-hormuz-safe-passage-tehran-asks-for-return-of-seized-tankers" TargetMode="External"/><Relationship Id="rId379" Type="http://schemas.openxmlformats.org/officeDocument/2006/relationships/hyperlink" Target="https://www.fxstreet.com/news/eur-usd-slips-below-11500-amid-usd-uptick-focus-remains-on-central-bank-meetings-202603170104" TargetMode="External"/><Relationship Id="rId380" Type="http://schemas.openxmlformats.org/officeDocument/2006/relationships/hyperlink" Target="https://thewest.com.au/business/the-economist/the-economist-the-iran-war-is-roiling-commodities-far-beyond-oil-c-219675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