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2026-03-18 00:31 UTC [XPGZ]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unstable - beliefs_count: 3 - top_risk_flag: event_risk_volatility_geopolitics_shipping - generated_at: 2026-03-18T00:31:08Z - sentiment_word: Bullish - late_breaking_alerts_count: 0 - kill_switch_markets_count: 0</w:t>
      </w:r>
      <w:r/>
    </w:p>
    <w:p>
      <w:r/>
      <w:r>
        <w:t>Signal Table | market | belief_id | claim | prob | dir | vel | horizon | kill_switch | fragility | |---|---:|---|---:|---|---|---:|---:|---:| | crude_oil | B-CO-001 | Near-term disruption-risk premium remains elevated (Hormuz/Fujairah security + maritime security posture), biasing Brent upward versus a no-event baseline. | 60 | up | accelerating | 6h | false | 64 | | crude_oil | B-CO-002 | Supply tightness narratives (Russia supply tightness + supply disruption messaging) keep upside tail-risk elevated into the next day, even if spot headlines fade. | 57 | up | stable | 24h | false | 64 | | crude_oil | B-CO-003 | Reversal/pullback risk is meaningful if fresh signals shift toward demand/inventory softness (macro-demand headwinds or inventory build framing) and no new disruption headlines print. | 40 | mixed | fading | 24h | false | 64 |</w:t>
      </w:r>
      <w:r/>
    </w:p>
    <w:p>
      <w:r/>
      <w:r>
        <w:t>Data Dump (Machine Use)</w:t>
      </w:r>
      <w:r/>
    </w:p>
    <w:p>
      <w:r/>
      <w:r>
        <w:rPr>
          <w:rFonts w:ascii="Courier" w:hAnsi="Courier"/>
        </w:rPr>
        <w:t>{</w:t>
        <w:br/>
        <w:t xml:space="preserve"> "workflow_6B_CIS_output": {</w:t>
        <w:br/>
        <w:t xml:space="preserve"> "snapshot_id": "CIS-20260318T003108Z-crude_oil",</w:t>
        <w:br/>
        <w:t xml:space="preserve"> "timestamp_utc": "2026-03-18T00:31:08Z",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63,</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disruption-risk premium remains elevated (Hormuz/Fujairah security + maritime security posture), biasing Brent upward versus a no-event baseline.",</w:t>
        <w:br/>
        <w:t xml:space="preserve"> "probability_pct": 60,</w:t>
        <w:br/>
        <w:t xml:space="preserve"> "direction": "up",</w:t>
        <w:br/>
        <w:t xml:space="preserve"> "velocity": "accelerating",</w:t>
        <w:br/>
        <w:t xml:space="preserve"> "horizon": "6h",</w:t>
        <w:br/>
        <w:t xml:space="preserve"> "drivers": [</w:t>
        <w:br/>
        <w:t xml:space="preserve"> "T-003",</w:t>
        <w:br/>
        <w:t xml:space="preserve"> "T-013",</w:t>
        <w:br/>
        <w:t xml:space="preserve"> "T-020",</w:t>
        <w:br/>
        <w:t xml:space="preserve"> "T-004"</w:t>
        <w:br/>
        <w:t xml:space="preserve"> ],</w:t>
        <w:br/>
        <w:t xml:space="preserve"> "contradicted_by": [</w:t>
        <w:br/>
        <w:t xml:space="preserve"> "B-CO-003"</w:t>
        <w:br/>
        <w:t xml:space="preserve"> ]</w:t>
        <w:br/>
        <w:t xml:space="preserve"> },</w:t>
        <w:br/>
        <w:t xml:space="preserve"> {</w:t>
        <w:br/>
        <w:t xml:space="preserve"> "belief_id": "B-CO-002",</w:t>
        <w:br/>
        <w:t xml:space="preserve"> "market": "crude_oil",</w:t>
        <w:br/>
        <w:t xml:space="preserve"> "claim": "Supply tightness narratives (Russia supply tightness + supply disruption messaging) keep upside tail-risk elevated into the next day, even if spot headlines fade.",</w:t>
        <w:br/>
        <w:t xml:space="preserve"> "probability_pct": 57,</w:t>
        <w:br/>
        <w:t xml:space="preserve"> "direction": "up",</w:t>
        <w:br/>
        <w:t xml:space="preserve"> "velocity": "stable",</w:t>
        <w:br/>
        <w:t xml:space="preserve"> "horizon": "24h",</w:t>
        <w:br/>
        <w:t xml:space="preserve"> "drivers": [</w:t>
        <w:br/>
        <w:t xml:space="preserve"> "T-014",</w:t>
        <w:br/>
        <w:t xml:space="preserve"> "T-016",</w:t>
        <w:br/>
        <w:t xml:space="preserve"> "T-055",</w:t>
        <w:br/>
        <w:t xml:space="preserve"> "T-041"</w:t>
        <w:br/>
        <w:t xml:space="preserve"> ],</w:t>
        <w:br/>
        <w:t xml:space="preserve"> "contradicted_by": [</w:t>
        <w:br/>
        <w:t xml:space="preserve"> "B-CO-003"</w:t>
        <w:br/>
        <w:t xml:space="preserve"> ]</w:t>
        <w:br/>
        <w:t xml:space="preserve"> },</w:t>
        <w:br/>
        <w:t xml:space="preserve"> {</w:t>
        <w:br/>
        <w:t xml:space="preserve"> "belief_id": "B-CO-003",</w:t>
        <w:br/>
        <w:t xml:space="preserve"> "market": "crude_oil",</w:t>
        <w:br/>
        <w:t xml:space="preserve"> "claim": "Reversal/pullback risk is meaningful if fresh signals shift toward demand/inventory softness (macro-demand headwinds or inventory build framing) and no new disruption headlines print.",</w:t>
        <w:br/>
        <w:t xml:space="preserve"> "probability_pct": 40,</w:t>
        <w:br/>
        <w:t xml:space="preserve"> "direction": "mixed",</w:t>
        <w:br/>
        <w:t xml:space="preserve"> "velocity": "fading",</w:t>
        <w:br/>
        <w:t xml:space="preserve"> "horizon": "24h",</w:t>
        <w:br/>
        <w:t xml:space="preserve"> "drivers": [</w:t>
        <w:br/>
        <w:t xml:space="preserve"> "T-006",</w:t>
        <w:br/>
        <w:t xml:space="preserve"> "T-033",</w:t>
        <w:br/>
        <w:t xml:space="preserve"> "T-005"</w:t>
        <w:br/>
        <w:t xml:space="preserve"> ],</w:t>
        <w:br/>
        <w:t xml:space="preserve"> "contradicted_by": [</w:t>
        <w:br/>
        <w:t xml:space="preserve"> "B-CO-001",</w:t>
        <w:br/>
        <w:t xml:space="preserve"> "B-CO-002"</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"B-CO-001",</w:t>
        <w:br/>
        <w:t xml:space="preserve"> "B-CO-002"</w:t>
        <w:br/>
        <w:t xml:space="preserve"> ]</w:t>
        <w:br/>
        <w:t xml:space="preserve"> }</w:t>
        <w:br/>
        <w:t xml:space="preserve"> ],</w:t>
        <w:br/>
        <w:t xml:space="preserve"> "risk_flags": [</w:t>
        <w:br/>
        <w:t xml:space="preserve"> {</w:t>
        <w:br/>
        <w:t xml:space="preserve"> "flag": "event_risk_volatility_geopolitics_shipping",</w:t>
        <w:br/>
        <w:t xml:space="preserve"> "severity": "high",</w:t>
        <w:br/>
        <w:t xml:space="preserve"> "market": "crude_oil",</w:t>
        <w:br/>
        <w:t xml:space="preserve"> "details": "Directional support is driven by discrete geopolitical/shipping-security headlines; de-escalation or quiet headline tape can compress the premium quickly."</w:t>
        <w:br/>
        <w:t xml:space="preserve"> },</w:t>
        <w:br/>
        <w:t xml:space="preserve"> {</w:t>
        <w:br/>
        <w:t xml:space="preserve"> "flag": "authority_mix_contains_low_tier_echo_risk_pockets",</w:t>
        <w:br/>
        <w:t xml:space="preserve"> "severity": "medium",</w:t>
        <w:br/>
        <w:t xml:space="preserve"> "market": "crude_oil",</w:t>
        <w:br/>
        <w:t xml:space="preserve"> "details": "Some supporting items include single-source/low-tier VIP or seed anomalies; they are not thesis-critical but raise overall fragility."</w:t>
        <w:br/>
        <w:t xml:space="preserve"> },</w:t>
        <w:br/>
        <w:t xml:space="preserve"> {</w:t>
        <w:br/>
        <w:t xml:space="preserve"> "flag": "macro_inventory_counterweight_present",</w:t>
        <w:br/>
        <w:t xml:space="preserve"> "severity": "medium",</w:t>
        <w:br/>
        <w:t xml:space="preserve"> "market": "crude_oil",</w:t>
        <w:br/>
        <w:t xml:space="preserve"> "details": "Inventory/macro framing exists in the evidence set and can act as counter-pressure if it becomes the dominant fresh narrative."</w:t>
        <w:br/>
        <w:t xml:space="preserve"> }</w:t>
        <w:br/>
        <w:t xml:space="preserve"> ],</w:t>
        <w:br/>
        <w:t xml:space="preserve"> "candidate_actions": [</w:t>
        <w:br/>
        <w:t xml:space="preserve"> {</w:t>
        <w:br/>
        <w:t xml:space="preserve"> "action": "watch_long_bias",</w:t>
        <w:br/>
        <w:t xml:space="preserve"> "market": "crude_oil",</w:t>
        <w:br/>
        <w:t xml:space="preserve"> "confidence": "medium",</w:t>
        <w:br/>
        <w:t xml:space="preserve"> "trigger_condition": "Additional high-authority (Tier A/B) updates within the next 6h reinforce disruption risk (Hormuz/Fujairah/UKMTO-style) without a matching demand/inventory-soft counterprint."</w:t>
        <w:br/>
        <w:t xml:space="preserve"> },</w:t>
        <w:br/>
        <w:t xml:space="preserve"> {</w:t>
        <w:br/>
        <w:t xml:space="preserve"> "action": "volatility_watch",</w:t>
        <w:br/>
        <w:t xml:space="preserve"> "market": "crude_oil",</w:t>
        <w:br/>
        <w:t xml:space="preserve"> "confidence": "high",</w:t>
        <w:br/>
        <w:t xml:space="preserve"> "trigger_condition": "Any new security/shipping incident headline inside key chokepoints OR explicit de-escalation headlines within the next 2\u20136h."</w:t>
        <w:br/>
        <w:t xml:space="preserve"> },</w:t>
        <w:br/>
        <w:t xml:space="preserve"> {</w:t>
        <w:br/>
        <w:t xml:space="preserve"> "action": "reversal_watch",</w:t>
        <w:br/>
        <w:t xml:space="preserve"> "market": "crude_oil",</w:t>
        <w:br/>
        <w:t xml:space="preserve"> "confidence": "medium",</w:t>
        <w:br/>
        <w:t xml:space="preserve"> "trigger_condition": "Fresh macro-demand or inventory-build narrative accelerates (multiple sources) while disruption headlines go quiet for &gt;6h."</w:t>
        <w:br/>
        <w:t xml:space="preserve"> },</w:t>
        <w:br/>
        <w:t xml:space="preserve"> {</w:t>
        <w:br/>
        <w:t xml:space="preserve"> "action": "stay_flat",</w:t>
        <w:br/>
        <w:t xml:space="preserve"> "market": "crude_oil",</w:t>
        <w:br/>
        <w:t xml:space="preserve"> "confidence": "low",</w:t>
        <w:br/>
        <w:t xml:space="preserve"> "trigger_condition": "Contradictory evidence rises materially (mixed prints) and directional score compresses back into neutral band (|score| &lt; 20)."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"2026-03-17T00:30:00Z",</w:t>
        <w:br/>
        <w:t xml:space="preserve"> "bucket_end_utc": "2026-03-17T01:30:00Z",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24,</w:t>
        <w:br/>
        <w:t xml:space="preserve"> "fragility_score_0_100": 70,</w:t>
        <w:br/>
        <w:t xml:space="preserve"> "dominant_state": "neutral_mixed"</w:t>
        <w:br/>
        <w:t xml:space="preserve"> },</w:t>
        <w:br/>
        <w:t xml:space="preserve"> {</w:t>
        <w:br/>
        <w:t xml:space="preserve"> "bucket_start_utc": "2026-03-17T01:30:00Z",</w:t>
        <w:br/>
        <w:t xml:space="preserve"> "bucket_end_utc": "2026-03-17T02:30:00Z",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0.18,</w:t>
        <w:br/>
        <w:t xml:space="preserve"> "fresh_evidence_count": 1,</w:t>
        <w:br/>
        <w:t xml:space="preserve"> "stale_evidence_count": 0,</w:t>
        <w:br/>
        <w:t xml:space="preserve"> "conviction_score_0_100": 25,</w:t>
        <w:br/>
        <w:t xml:space="preserve"> "fragility_score_0_100": 69,</w:t>
        <w:br/>
        <w:t xml:space="preserve"> "dominant_state": "neutral_mixed"</w:t>
        <w:br/>
        <w:t xml:space="preserve"> },</w:t>
        <w:br/>
        <w:t xml:space="preserve"> {</w:t>
        <w:br/>
        <w:t xml:space="preserve"> "bucket_start_utc": "2026-03-17T02:30:00Z",</w:t>
        <w:br/>
        <w:t xml:space="preserve"> "bucket_end_utc": "2026-03-17T03:30:00Z",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1,</w:t>
        <w:br/>
        <w:t xml:space="preserve"> "contradiction_ratio": 0.19,</w:t>
        <w:br/>
        <w:t xml:space="preserve"> "fresh_evidence_count": 1,</w:t>
        <w:br/>
        <w:t xml:space="preserve"> "stale_evidence_count": 0,</w:t>
        <w:br/>
        <w:t xml:space="preserve"> "conviction_score_0_100": 26,</w:t>
        <w:br/>
        <w:t xml:space="preserve"> "fragility_score_0_100": 68,</w:t>
        <w:br/>
        <w:t xml:space="preserve"> "dominant_state": "neutral_mixed"</w:t>
        <w:br/>
        <w:t xml:space="preserve"> },</w:t>
        <w:br/>
        <w:t xml:space="preserve"> {</w:t>
        <w:br/>
        <w:t xml:space="preserve"> "bucket_start_utc": "2026-03-17T03:30:00Z",</w:t>
        <w:br/>
        <w:t xml:space="preserve"> "bucket_end_utc": "2026-03-17T04:30:00Z",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0,</w:t>
        <w:br/>
        <w:t xml:space="preserve"> "contradiction_ratio": 0.2,</w:t>
        <w:br/>
        <w:t xml:space="preserve"> "fresh_evidence_count": 2,</w:t>
        <w:br/>
        <w:t xml:space="preserve"> "stale_evidence_count": 0,</w:t>
        <w:br/>
        <w:t xml:space="preserve"> "conviction_score_0_100": 28,</w:t>
        <w:br/>
        <w:t xml:space="preserve"> "fragility_score_0_100": 67,</w:t>
        <w:br/>
        <w:t xml:space="preserve"> "dominant_state": "neutral_mixed"</w:t>
        <w:br/>
        <w:t xml:space="preserve"> },</w:t>
        <w:br/>
        <w:t xml:space="preserve"> {</w:t>
        <w:br/>
        <w:t xml:space="preserve"> "bucket_start_utc": "2026-03-17T04:30:00Z",</w:t>
        <w:br/>
        <w:t xml:space="preserve"> "bucket_end_utc": "2026-03-17T05:30:00Z",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0.2,</w:t>
        <w:br/>
        <w:t xml:space="preserve"> "fresh_evidence_count": 2,</w:t>
        <w:br/>
        <w:t xml:space="preserve"> "stale_evidence_count": 0,</w:t>
        <w:br/>
        <w:t xml:space="preserve"> "conviction_score_0_100": 30,</w:t>
        <w:br/>
        <w:t xml:space="preserve"> "fragility_score_0_100": 66,</w:t>
        <w:br/>
        <w:t xml:space="preserve"> "dominant_state": "neutral_mixed"</w:t>
        <w:br/>
        <w:t xml:space="preserve"> },</w:t>
        <w:br/>
        <w:t xml:space="preserve"> {</w:t>
        <w:br/>
        <w:t xml:space="preserve"> "bucket_start_utc": "2026-03-17T05:30:00Z",</w:t>
        <w:br/>
        <w:t xml:space="preserve"> "bucket_end_utc": "2026-03-17T06:30:00Z",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0.21,</w:t>
        <w:br/>
        <w:t xml:space="preserve"> "fresh_evidence_count": 2,</w:t>
        <w:br/>
        <w:t xml:space="preserve"> "stale_evidence_count": 0,</w:t>
        <w:br/>
        <w:t xml:space="preserve"> "conviction_score_0_100": 32,</w:t>
        <w:br/>
        <w:t xml:space="preserve"> "fragility_score_0_100": 65,</w:t>
        <w:br/>
        <w:t xml:space="preserve"> "dominant_state": "neutral_mixed"</w:t>
        <w:br/>
        <w:t xml:space="preserve"> },</w:t>
        <w:br/>
        <w:t xml:space="preserve"> {</w:t>
        <w:br/>
        <w:t xml:space="preserve"> "bucket_start_utc": "2026-03-17T06:30:00Z",</w:t>
        <w:br/>
        <w:t xml:space="preserve"> "bucket_end_utc": "2026-03-17T07:30:00Z",</w:t>
        <w:br/>
        <w:t xml:space="preserve"> "directional_score_signed": 22,</w:t>
        <w:br/>
        <w:t xml:space="preserve"> "bullish_pressure_score": 22,</w:t>
        <w:br/>
        <w:t xml:space="preserve"> "bearish_pressure_score": 0,</w:t>
        <w:br/>
        <w:t xml:space="preserve"> "net_sentiment_score": 22,</w:t>
        <w:br/>
        <w:t xml:space="preserve"> "velocity_score": 7,</w:t>
        <w:br/>
        <w:t xml:space="preserve"> "acceleration_score": 4,</w:t>
        <w:br/>
        <w:t xml:space="preserve"> "contradiction_ratio": 0.23,</w:t>
        <w:br/>
        <w:t xml:space="preserve"> "fresh_evidence_count": 2,</w:t>
        <w:br/>
        <w:t xml:space="preserve"> "stale_evidence_count": 0,</w:t>
        <w:br/>
        <w:t xml:space="preserve"> "conviction_score_0_100": 38,</w:t>
        <w:br/>
        <w:t xml:space="preserve"> "fragility_score_0_100": 63,</w:t>
        <w:br/>
        <w:t xml:space="preserve"> "dominant_state": "bullish"</w:t>
        <w:br/>
        <w:t xml:space="preserve"> },</w:t>
        <w:br/>
        <w:t xml:space="preserve"> {</w:t>
        <w:br/>
        <w:t xml:space="preserve"> "bucket_start_utc": "2026-03-17T07:30:00Z",</w:t>
        <w:br/>
        <w:t xml:space="preserve"> "bucket_end_utc": "2026-03-17T08:30:00Z",</w:t>
        <w:br/>
        <w:t xml:space="preserve"> "directional_score_signed": 38,</w:t>
        <w:br/>
        <w:t xml:space="preserve"> "bullish_pressure_score": 38,</w:t>
        <w:br/>
        <w:t xml:space="preserve"> "bearish_pressure_score": 0,</w:t>
        <w:br/>
        <w:t xml:space="preserve"> "net_sentiment_score": 38,</w:t>
        <w:br/>
        <w:t xml:space="preserve"> "velocity_score": 16,</w:t>
        <w:br/>
        <w:t xml:space="preserve"> "acceleration_score": 9,</w:t>
        <w:br/>
        <w:t xml:space="preserve"> "contradiction_ratio": 0.28,</w:t>
        <w:br/>
        <w:t xml:space="preserve"> "fresh_evidence_count": 3,</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"2026-03-17T08:30:00Z",</w:t>
        <w:br/>
        <w:t xml:space="preserve"> "bucket_end_utc": "2026-03-17T09:30:00Z",</w:t>
        <w:br/>
        <w:t xml:space="preserve"> "directional_score_signed": 52,</w:t>
        <w:br/>
        <w:t xml:space="preserve"> "bullish_pressure_score": 52,</w:t>
        <w:br/>
        <w:t xml:space="preserve"> "bearish_pressure_score": 0,</w:t>
        <w:br/>
        <w:t xml:space="preserve"> "net_sentiment_score": 52,</w:t>
        <w:br/>
        <w:t xml:space="preserve"> "velocity_score": 14,</w:t>
        <w:br/>
        <w:t xml:space="preserve"> "acceleration_score": -2,</w:t>
        <w:br/>
        <w:t xml:space="preserve"> "contradiction_ratio": 0.27,</w:t>
        <w:br/>
        <w:t xml:space="preserve"> "fresh_evidence_count": 3,</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"2026-03-17T09:30:00Z",</w:t>
        <w:br/>
        <w:t xml:space="preserve"> "bucket_end_utc": "2026-03-17T10:30:00Z",</w:t>
        <w:br/>
        <w:t xml:space="preserve"> "directional_score_signed": 46,</w:t>
        <w:br/>
        <w:t xml:space="preserve"> "bullish_pressure_score": 46,</w:t>
        <w:br/>
        <w:t xml:space="preserve"> "bearish_pressure_score": 0,</w:t>
        <w:br/>
        <w:t xml:space="preserve"> "net_sentiment_score": 46,</w:t>
        <w:br/>
        <w:t xml:space="preserve"> "velocity_score": -6,</w:t>
        <w:br/>
        <w:t xml:space="preserve"> "acceleration_score": -20,</w:t>
        <w:br/>
        <w:t xml:space="preserve"> "contradiction_ratio": 0.26,</w:t>
        <w:br/>
        <w:t xml:space="preserve"> "fresh_evidence_count": 2,</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"2026-03-17T10:30:00Z",</w:t>
        <w:br/>
        <w:t xml:space="preserve"> "bucket_end_utc": "2026-03-17T11:30:00Z",</w:t>
        <w:br/>
        <w:t xml:space="preserve"> "directional_score_signed": 40,</w:t>
        <w:br/>
        <w:t xml:space="preserve"> "bullish_pressure_score": 40,</w:t>
        <w:br/>
        <w:t xml:space="preserve"> "bearish_pressure_score": 0,</w:t>
        <w:br/>
        <w:t xml:space="preserve"> "net_sentiment_score": 40,</w:t>
        <w:br/>
        <w:t xml:space="preserve"> "velocity_score": -6,</w:t>
        <w:br/>
        <w:t xml:space="preserve"> "acceleration_score": 0,</w:t>
        <w:br/>
        <w:t xml:space="preserve"> "contradiction_ratio": 0.25,</w:t>
        <w:br/>
        <w:t xml:space="preserve"> "fresh_evidence_count": 2,</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"bucket_start_utc": "2026-03-17T11:30:00Z",</w:t>
        <w:br/>
        <w:t xml:space="preserve"> "bucket_end_utc": "2026-03-17T12:30:00Z",</w:t>
        <w:br/>
        <w:t xml:space="preserve"> "directional_score_signed": 36,</w:t>
        <w:br/>
        <w:t xml:space="preserve"> "bullish_pressure_score": 36,</w:t>
        <w:br/>
        <w:t xml:space="preserve"> "bearish_pressure_score": 0,</w:t>
        <w:br/>
        <w:t xml:space="preserve"> "net_sentiment_score": 36,</w:t>
        <w:br/>
        <w:t xml:space="preserve"> "velocity_score": -4,</w:t>
        <w:br/>
        <w:t xml:space="preserve"> "acceleration_score": 2,</w:t>
        <w:br/>
        <w:t xml:space="preserve"> "contradiction_ratio": 0.24,</w:t>
        <w:br/>
        <w:t xml:space="preserve"> "fresh_evidence_count": 1,</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"2026-03-17T12:30:00Z",</w:t>
        <w:br/>
        <w:t xml:space="preserve"> "bucket_end_utc": "2026-03-17T13:30:00Z",</w:t>
        <w:br/>
        <w:t xml:space="preserve"> "directional_score_signed": 33,</w:t>
        <w:br/>
        <w:t xml:space="preserve"> "bullish_pressure_score": 33,</w:t>
        <w:br/>
        <w:t xml:space="preserve"> "bearish_pressure_score": 0,</w:t>
        <w:br/>
        <w:t xml:space="preserve"> "net_sentiment_score": 33,</w:t>
        <w:br/>
        <w:t xml:space="preserve"> "velocity_score": -3,</w:t>
        <w:br/>
        <w:t xml:space="preserve"> "acceleration_score": 1,</w:t>
        <w:br/>
        <w:t xml:space="preserve"> "contradiction_ratio": 0.24,</w:t>
        <w:br/>
        <w:t xml:space="preserve"> "fresh_evidence_count": 1,</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"bucket_start_utc": "2026-03-17T13:30:00Z",</w:t>
        <w:br/>
        <w:t xml:space="preserve"> "bucket_end_utc": "2026-03-17T14:30:00Z",</w:t>
        <w:br/>
        <w:t xml:space="preserve"> "directional_score_signed": 31,</w:t>
        <w:br/>
        <w:t xml:space="preserve"> "bullish_pressure_score": 31,</w:t>
        <w:br/>
        <w:t xml:space="preserve"> "bearish_pressure_score": 0,</w:t>
        <w:br/>
        <w:t xml:space="preserve"> "net_sentiment_score": 31,</w:t>
        <w:br/>
        <w:t xml:space="preserve"> "velocity_score": -2,</w:t>
        <w:br/>
        <w:t xml:space="preserve"> "acceleration_score": 1,</w:t>
        <w:br/>
        <w:t xml:space="preserve"> "contradiction_ratio": 0.23,</w:t>
        <w:br/>
        <w:t xml:space="preserve"> "fresh_evidence_count": 1,</w:t>
        <w:br/>
        <w:t xml:space="preserve"> "stale_evidence_count": 0,</w:t>
        <w:br/>
        <w:t xml:space="preserve"> "conviction_score_0_100": 45,</w:t>
        <w:br/>
        <w:t xml:space="preserve"> "fragility_score_0_100": 64,</w:t>
        <w:br/>
        <w:t xml:space="preserve"> "dominant_state": "bullish"</w:t>
        <w:br/>
        <w:t xml:space="preserve"> },</w:t>
        <w:br/>
        <w:t xml:space="preserve"> {</w:t>
        <w:br/>
        <w:t xml:space="preserve"> "bucket_start_utc": "2026-03-17T14:30:00Z",</w:t>
        <w:br/>
        <w:t xml:space="preserve"> "bucket_end_utc": "2026-03-17T15:30:00Z",</w:t>
        <w:br/>
        <w:t xml:space="preserve"> "directional_score_signed": 29,</w:t>
        <w:br/>
        <w:t xml:space="preserve"> "bullish_pressure_score": 29,</w:t>
        <w:br/>
        <w:t xml:space="preserve"> "bearish_pressure_score": 0,</w:t>
        <w:br/>
        <w:t xml:space="preserve"> "net_sentiment_score": 29,</w:t>
        <w:br/>
        <w:t xml:space="preserve"> "velocity_score": -2,</w:t>
        <w:br/>
        <w:t xml:space="preserve"> "acceleration_score": 0,</w:t>
        <w:br/>
        <w:t xml:space="preserve"> "contradiction_ratio": 0.23,</w:t>
        <w:br/>
        <w:t xml:space="preserve"> "fresh_evidence_count": 1,</w:t>
        <w:br/>
        <w:t xml:space="preserve"> "stale_evidence_count": 0,</w:t>
        <w:br/>
        <w:t xml:space="preserve"> "conviction_score_0_100": 43,</w:t>
        <w:br/>
        <w:t xml:space="preserve"> "fragility_score_0_100": 64,</w:t>
        <w:br/>
        <w:t xml:space="preserve"> "dominant_state": "bullish"</w:t>
        <w:br/>
        <w:t xml:space="preserve"> },</w:t>
        <w:br/>
        <w:t xml:space="preserve"> {</w:t>
        <w:br/>
        <w:t xml:space="preserve"> "bucket_start_utc": "2026-03-17T15:30:00Z",</w:t>
        <w:br/>
        <w:t xml:space="preserve"> "bucket_end_utc": "2026-03-17T16:30:00Z",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3,</w:t>
        <w:br/>
        <w:t xml:space="preserve"> "contradiction_ratio": 0.24,</w:t>
        <w:br/>
        <w:t xml:space="preserve"> "fresh_evidence_count": 2,</w:t>
        <w:br/>
        <w:t xml:space="preserve"> "stale_evidence_count": 0,</w:t>
        <w:br/>
        <w:t xml:space="preserve"> "conviction_score_0_100": 44,</w:t>
        <w:br/>
        <w:t xml:space="preserve"> "fragility_score_0_100": 63,</w:t>
        <w:br/>
        <w:t xml:space="preserve"> "dominant_state": "bullish"</w:t>
        <w:br/>
        <w:t xml:space="preserve"> },</w:t>
        <w:br/>
        <w:t xml:space="preserve"> {</w:t>
        <w:br/>
        <w:t xml:space="preserve"> "bucket_start_utc": "2026-03-17T16:30:00Z",</w:t>
        <w:br/>
        <w:t xml:space="preserve"> "bucket_end_utc": "2026-03-17T17:30:00Z",</w:t>
        <w:br/>
        <w:t xml:space="preserve"> "directional_score_signed": 33,</w:t>
        <w:br/>
        <w:t xml:space="preserve"> "bullish_pressure_score": 33,</w:t>
        <w:br/>
        <w:t xml:space="preserve"> "bearish_pressure_score": 0,</w:t>
        <w:br/>
        <w:t xml:space="preserve"> "net_sentiment_score": 33,</w:t>
        <w:br/>
        <w:t xml:space="preserve"> "velocity_score": 3,</w:t>
        <w:br/>
        <w:t xml:space="preserve"> "acceleration_score": 2,</w:t>
        <w:br/>
        <w:t xml:space="preserve"> "contradiction_ratio": 0.24,</w:t>
        <w:br/>
        <w:t xml:space="preserve"> "fresh_evidence_count": 2,</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"2026-03-17T17:30:00Z",</w:t>
        <w:br/>
        <w:t xml:space="preserve"> "bucket_end_utc": "2026-03-17T18:30:00Z",</w:t>
        <w:br/>
        <w:t xml:space="preserve"> "directional_score_signed": 36,</w:t>
        <w:br/>
        <w:t xml:space="preserve"> "bullish_pressure_score": 36,</w:t>
        <w:br/>
        <w:t xml:space="preserve"> "bearish_pressure_score": 0,</w:t>
        <w:br/>
        <w:t xml:space="preserve"> "net_sentiment_score": 36,</w:t>
        <w:br/>
        <w:t xml:space="preserve"> "velocity_score": 3,</w:t>
        <w:br/>
        <w:t xml:space="preserve"> "acceleration_score": 0,</w:t>
        <w:br/>
        <w:t xml:space="preserve"> "contradiction_ratio": 0.24,</w:t>
        <w:br/>
        <w:t xml:space="preserve"> "fresh_evidence_count": 2,</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"2026-03-17T18:30:00Z",</w:t>
        <w:br/>
        <w:t xml:space="preserve"> "bucket_end_utc": "2026-03-17T19:30:00Z",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-4,</w:t>
        <w:br/>
        <w:t xml:space="preserve"> "contradiction_ratio": 0.25,</w:t>
        <w:br/>
        <w:t xml:space="preserve"> "fresh_evidence_count": 1,</w:t>
        <w:br/>
        <w:t xml:space="preserve"> "stale_evidence_count": 0,</w:t>
        <w:br/>
        <w:t xml:space="preserve"> "conviction_score_0_100": 48,</w:t>
        <w:br/>
        <w:t xml:space="preserve"> "fragility_score_0_100": 63,</w:t>
        <w:br/>
        <w:t xml:space="preserve"> "dominant_state": "bullish"</w:t>
        <w:br/>
        <w:t xml:space="preserve"> },</w:t>
        <w:br/>
        <w:t xml:space="preserve"> {</w:t>
        <w:br/>
        <w:t xml:space="preserve"> "bucket_start_utc": "2026-03-17T19:30:00Z",</w:t>
        <w:br/>
        <w:t xml:space="preserve"> "bucket_end_utc": "2026-03-17T20:30:00Z",</w:t>
        <w:br/>
        <w:t xml:space="preserve"> "directional_score_signed": 33,</w:t>
        <w:br/>
        <w:t xml:space="preserve"> "bullish_pressure_score": 33,</w:t>
        <w:br/>
        <w:t xml:space="preserve"> "bearish_pressure_score": 0,</w:t>
        <w:br/>
        <w:t xml:space="preserve"> "net_sentiment_score": 33,</w:t>
        <w:br/>
        <w:t xml:space="preserve"> "velocity_score": -2,</w:t>
        <w:br/>
        <w:t xml:space="preserve"> "acceleration_score": -1,</w:t>
        <w:br/>
        <w:t xml:space="preserve"> "contradiction_ratio": 0.25,</w:t>
        <w:br/>
        <w:t xml:space="preserve"> "fresh_evidence_count": 1,</w:t>
        <w:br/>
        <w:t xml:space="preserve"> "stale_evidence_count": 0,</w:t>
        <w:br/>
        <w:t xml:space="preserve"> "conviction_score_0_100": 46,</w:t>
        <w:br/>
        <w:t xml:space="preserve"> "fragility_score_0_100": 64,</w:t>
        <w:br/>
        <w:t xml:space="preserve"> "dominant_state": "bullish"</w:t>
        <w:br/>
        <w:t xml:space="preserve"> },</w:t>
        <w:br/>
        <w:t xml:space="preserve"> {</w:t>
        <w:br/>
        <w:t xml:space="preserve"> "bucket_start_utc": "2026-03-17T20:30:00Z",</w:t>
        <w:br/>
        <w:t xml:space="preserve"> "bucket_end_utc": "2026-03-17T21:30:00Z",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3,</w:t>
        <w:br/>
        <w:t xml:space="preserve"> "contradiction_ratio": 0.24,</w:t>
        <w:br/>
        <w:t xml:space="preserve"> "fresh_evidence_count": 1,</w:t>
        <w:br/>
        <w:t xml:space="preserve"> "stale_evidence_count": 0,</w:t>
        <w:br/>
        <w:t xml:space="preserve"> "conviction_score_0_100": 47,</w:t>
        <w:br/>
        <w:t xml:space="preserve"> "fragility_score_0_100": 63,</w:t>
        <w:br/>
        <w:t xml:space="preserve"> "dominant_state": "bullish"</w:t>
        <w:br/>
        <w:t xml:space="preserve"> },</w:t>
        <w:br/>
        <w:t xml:space="preserve"> {</w:t>
        <w:br/>
        <w:t xml:space="preserve"> "bucket_start_utc": "2026-03-17T21:30:00Z",</w:t>
        <w:br/>
        <w:t xml:space="preserve"> "bucket_end_utc": "2026-03-17T22:30:00Z",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3,</w:t>
        <w:br/>
        <w:t xml:space="preserve"> "contradiction_ratio": 0.24,</w:t>
        <w:br/>
        <w:t xml:space="preserve"> "fresh_evidence_count": 2,</w:t>
        <w:br/>
        <w:t xml:space="preserve"> "stale_evidence_count": 0,</w:t>
        <w:br/>
        <w:t xml:space="preserve"> "conviction_score_0_100": 50,</w:t>
        <w:br/>
        <w:t xml:space="preserve"> "fragility_score_0_100": 62,</w:t>
        <w:br/>
        <w:t xml:space="preserve"> "dominant_state": "bullish"</w:t>
        <w:br/>
        <w:t xml:space="preserve"> },</w:t>
        <w:br/>
        <w:t xml:space="preserve"> {</w:t>
        <w:br/>
        <w:t xml:space="preserve"> "bucket_start_utc": "2026-03-17T22:30:00Z",</w:t>
        <w:br/>
        <w:t xml:space="preserve"> "bucket_end_utc": "2026-03-17T23:30:00Z",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-2,</w:t>
        <w:br/>
        <w:t xml:space="preserve"> "contradiction_ratio": 0.23,</w:t>
        <w:br/>
        <w:t xml:space="preserve"> "fresh_evidence_count": 2,</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"2026-03-17T23:30:00Z",</w:t>
        <w:br/>
        <w:t xml:space="preserve"> "bucket_end_utc": "2026-03-18T00:30:00Z",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0,</w:t>
        <w:br/>
        <w:t xml:space="preserve"> "contradiction_ratio": 0.23,</w:t>
        <w:br/>
        <w:t xml:space="preserve"> "fresh_evidence_count": 2,</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in input; used legacy approximations (sentiment, velocity_hint, temporal_profile, recency proxies).",</w:t>
        <w:br/>
        <w:t xml:space="preserve"> "Prior market state not supplied; state_change set to 'unchanged' with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https://www.qcintel.com/article/api-us-crude-inventories-rose-nearly-7-million-barrels-last-week-60954.html</w:t>
        </w:r>
      </w:hyperlink>
      <w:r>
        <w:t xml:space="preserve"> - • US crude oil inventories increased by nearly 7 million barrels last week. • Gasoline stocks declined again. • The information is based on traders' reports. • The report is from Quantum Commodity Intelligence. • The article pertains to market movements in oil inventories. 2. </w:t>
      </w:r>
      <w:hyperlink r:id="rId10">
        <w:r>
          <w:rPr>
            <w:color w:val="0000EE"/>
            <w:u w:val="single"/>
          </w:rPr>
          <w:t>https://investinglive.com/commodities/private-survey-inventory-shows-a-huge-headline-crude-oil-build-much-larger-than-expected-20260317/</w:t>
        </w:r>
      </w:hyperlink>
      <w:r>
        <w:t xml:space="preserve"> - * Private API survey reports a headline crude oil build of +0.4 million barrels, larger than expected. * The survey also reports declines in distillates (-1.5 million bbls) and gasolina (-1.6 million bbls). * Data is from oil storage facilities and companies; official EIA report due soon. * Market remains volatile amid regional disruptions in the Middle East affecting supply. * Oil prices stay above $100 per barrel despite supply constraints. 3. </w:t>
      </w:r>
      <w:hyperlink r:id="rId11">
        <w:r>
          <w:rPr>
            <w:color w:val="0000EE"/>
            <w:u w:val="single"/>
          </w:rPr>
          <w:t>https://investinglive.com/commodities/iraq-krg-agree-to-resume-ceyhan-oil-exports-as-hormuz-disruption-tightens-supply-20260317/</w:t>
        </w:r>
      </w:hyperlink>
      <w:r>
        <w:t xml:space="preserve"> - * Iraq and KRG agree to restart oil exports via Turkey’s Ceyhan pipeline, with initial volumes from Kirkuk.</w:t>
      </w:r>
      <w:r>
        <w:rPr>
          <w:i/>
        </w:rPr>
        <w:t xml:space="preserve"> * The deal includes joint coordination and security measures.</w:t>
      </w:r>
      <w:r>
        <w:t xml:space="preserve"> * Iraq’s southern output has fallen by around 70% due to Hormuz disruption.</w:t>
      </w:r>
      <w:r>
        <w:rPr>
          <w:i/>
        </w:rPr>
        <w:t xml:space="preserve"> * The northern route bypasses the Strait of Hormuz, offering supply relief.</w:t>
      </w:r>
      <w:r>
        <w:t xml:space="preserve"> * The restart provides incremental supply stabilisation in a constrained market environment.</w:t>
      </w:r>
      <w:r>
        <w:rPr>
          <w:i/>
        </w:rPr>
        <w:t xml:space="preserve">4. </w:t>
      </w:r>
      <w:hyperlink r:id="rId12">
        <w:r>
          <w:rPr>
            <w:color w:val="0000EE"/>
            <w:u w:val="single"/>
          </w:rPr>
          <w:t>https://www.qcintel.com/article/us-loop-to-offer-storage-capacity-for-sour-crude-from-spr-60955.html</w:t>
        </w:r>
      </w:hyperlink>
      <w:r>
        <w:rPr>
          <w:i/>
        </w:rPr>
        <w:t xml:space="preserve"> - * The Louisiana Offshore Oil Port (LOOP) will provide storage for sour crude from the US Strategic Petroleum Reserve (SPR). * The storage facility will receive, store, and redeliver sour crude oil. * The initiative is part of the US' oil storage capacity management. * The article mentions the involvement of Quantum Commodity Intelligence, a subscription-based market information service. 5. </w:t>
      </w:r>
      <w:hyperlink r:id="rId13">
        <w:r>
          <w:rPr>
            <w:color w:val="0000EE"/>
            <w:u w:val="single"/>
          </w:rPr>
          <w:t>https://primemovermag.com.au/ata-welcomes-governments-fuel-reserves-release/</w:t>
        </w:r>
      </w:hyperlink>
      <w:r>
        <w:rPr>
          <w:i/>
        </w:rPr>
        <w:t xml:space="preserve"> - ['</w:t>
      </w:r>
      <w:r>
        <w:t xml:space="preserve"> The Australian Trucking Association (ATA) supports the Government’s decision to release up to 20% of domestic fuel reserves in Australia.', '</w:t>
      </w:r>
      <w:r>
        <w:rPr>
          <w:i/>
        </w:rPr>
        <w:t xml:space="preserve"> The fuel release aims to address petrol and diesel shortages in regional areas and involves releasing up to 762 million litres.', '</w:t>
      </w:r>
      <w:r>
        <w:t xml:space="preserve"> The Government will reduce minimum stockholding obligations for fuel companies to prioritise regional supply.', '</w:t>
      </w:r>
      <w:r>
        <w:rPr>
          <w:i/>
        </w:rPr>
        <w:t xml:space="preserve"> The announcement coincides with the International Energy Agency’s largest emergency fuel release of 400 million barrels globally.', '</w:t>
      </w:r>
      <w:r>
        <w:t xml:space="preserve"> The ATA will collate and provide regional supply issue data to the Government.'] 6. </w:t>
      </w:r>
      <w:hyperlink r:id="rId14">
        <w:r>
          <w:rPr>
            <w:color w:val="0000EE"/>
            <w:u w:val="single"/>
          </w:rPr>
          <w:t>https://gestion.pe/mundo/internacional/goldman-sachs-advierte-que-shock-petrolero-golpeara-mas-al-diesel-que-al-crudo-noticia/</w:t>
        </w:r>
      </w:hyperlink>
      <w:r>
        <w:t xml:space="preserve"> - ['</w:t>
      </w:r>
      <w:r>
        <w:rPr>
          <w:i/>
        </w:rPr>
        <w:t xml:space="preserve"> Goldman Sachs analysts highlight that prices have increased more for refined products than crude oil.', '</w:t>
      </w:r>
      <w:r>
        <w:t xml:space="preserve"> Disruptions in Middle East crude supply threaten to reduce diesel, jet fuel, and fuel oil production.', '</w:t>
      </w:r>
      <w:r>
        <w:rPr>
          <w:i/>
        </w:rPr>
        <w:t xml:space="preserve"> Geopolitical conflict between US, Israel, and Iran has caused near-total halt of oil exports through the Strait of Hormuz.', '</w:t>
      </w:r>
      <w:r>
        <w:t xml:space="preserve"> Crude prices have risen over 40%, but some refined products have doubled in cost, particularly in Asia.', '</w:t>
      </w:r>
      <w:r>
        <w:rPr>
          <w:i/>
        </w:rPr>
        <w:t xml:space="preserve"> Disruption affects the availability of crudes suitable for diesel, jet fuel, and fuel oil production.'] 7. </w:t>
      </w:r>
      <w:hyperlink r:id="rId15">
        <w:r>
          <w:rPr>
            <w:color w:val="0000EE"/>
            <w:u w:val="single"/>
          </w:rPr>
          <w:t>https://bitcoinworld.co.in/dow-jones-futures-fall-oil-prices/</w:t>
        </w:r>
      </w:hyperlink>
      <w:r>
        <w:rPr>
          <w:i/>
        </w:rPr>
        <w:t xml:space="preserve"> - * Dow Jones futures declined nearly 0.9% in June 2025 amid rising crude oil prices, with Brent surpassing $92 per barrel.</w:t>
      </w:r>
      <w:r>
        <w:t xml:space="preserve"> * Oil price surge driven by OPEC+ production discipline, supply disruptions, and increasing demand from emerging economies.</w:t>
      </w:r>
      <w:r>
        <w:rPr>
          <w:i/>
        </w:rPr>
        <w:t xml:space="preserve"> * Higher energy costs raise operational expenses and inflation, impacting equity markets and monetary policy expectations.</w:t>
      </w:r>
      <w:r>
        <w:t xml:space="preserve"> * Sector impact varies, with energy companies gaining while industrials and consumer discretionary sectors decline.</w:t>
      </w:r>
      <w:r>
        <w:rPr>
          <w:i/>
        </w:rPr>
        <w:t xml:space="preserve"> * Market volatility rises, with investor focus on inflation data, Federal Reserve rhetoric, and energy market developments. 8. </w:t>
      </w:r>
      <w:hyperlink r:id="rId16">
        <w:r>
          <w:rPr>
            <w:color w:val="0000EE"/>
            <w:u w:val="single"/>
          </w:rPr>
          <w:t>https://www.thehindubusinessline.com/companies/tamilnadu-petroproducts-halts-manali-po-plant-amid-propylene-supply-disruption/article70754590.ece</w:t>
        </w:r>
      </w:hyperlink>
      <w:r>
        <w:rPr>
          <w:i/>
        </w:rPr>
        <w:t xml:space="preserve"> - * Tamil Nadu Petro Products Ltd temporarily halts operations at its Propylene Oxide plant in Manali due to propylene supply disruption. * Disruption linked to ongoing geopolitical tensions in the Middle East. * Ministry of Petroleum &amp; Natural Gas directs refineries and oil marketing companies to suspend crude-based petroleum supplies. * The shutdown is declared a force majeure event with uncertain impact. * Company will provide further updates to the stock exchanges. 9. </w:t>
      </w:r>
      <w:hyperlink r:id="rId17">
        <w:r>
          <w:rPr>
            <w:color w:val="0000EE"/>
            <w:u w:val="single"/>
          </w:rPr>
          <w:t>https://cen.acs.org/business/petrochemicals/Hormuz-Strait-pinch-worsens-Asian/104/web/2026/03?sc=230901_cenrssfeed_eng_latestnewsrss_cen</w:t>
        </w:r>
      </w:hyperlink>
      <w:r>
        <w:rPr>
          <w:i/>
        </w:rPr>
        <w:t xml:space="preserve"> - * More than two weeks after the closure of the Strait of Hormuz, Asian petrochemical producers face operational disruptions, including force majeure declarations, reduced production, and facility closures. * Japanese companies such as Mitsubishi Chemical, Mitsui Chemicals, Sumitomo Chemical, Tosoh, and Idemitsu Kosan are notably affected by reduced ethylene output and delayed plant restarts. * Derivative products, including PVC and other chemicals, are also impacted, with some firms raising prices. * Chinese companies like Shell-China JV and Wanhua Chemical have suspended operations and declared force majeure. * South Korean firms Lotte Chemical, LG Chem, and Yeochun NCC have declared force majeure or warned customers. * Taiwanese company Taiwan Petrochemical may shut an ethylene unit depending on supply conditions. * Wider Asian dependence varies, with Malaysia and Singapore less affected, but overall naphtha prices have surged globally, increasing costs for all buyers. * Companies are seeking alternative naphtha sources from India, Saudi Arabia, and Russia to diversify supply chains. 10. </w:t>
      </w:r>
      <w:hyperlink r:id="rId18">
        <w:r>
          <w:rPr>
            <w:color w:val="0000EE"/>
            <w:u w:val="single"/>
          </w:rPr>
          <w:t>https://www.deccanchronicle.com/southern-states/andhra-pradesh/war-sharp-rise-in-polymer-electrical-material-prices-worries-construction-sector-1944535</w:t>
        </w:r>
      </w:hyperlink>
      <w:r>
        <w:rPr>
          <w:i/>
        </w:rPr>
        <w:t xml:space="preserve"> - * Prices of polymer raw materials, including PP, PE, HDPE, LLDPE, and LDPE, have surged significantly in March, linked to global market volatility and supply chain disruptions. * Electrical materials, such as copper wires, experienced about a 20% price increase. * Supply problems in Gujarat’s Morbi region, due to gas shortages, have led to shutdowns of tile manufacturing units. * Rising raw material costs are increasing construction expenses and causing delays in construction projects. * Authorities are urged to control prices, restore gas supply, and monitor raw material costs to protect the construction sector. 11. </w:t>
      </w:r>
      <w:hyperlink r:id="rId19">
        <w:r>
          <w:rPr>
            <w:color w:val="0000EE"/>
            <w:u w:val="single"/>
          </w:rPr>
          <w:t>https://tass.com/economy/2103041</w:t>
        </w:r>
      </w:hyperlink>
      <w:r>
        <w:rPr>
          <w:i/>
        </w:rPr>
        <w:t xml:space="preserve"> - * Spain to release up to 11.5 million barrels from strategic reserves as part of IEA agreement * The release is part of a global effort to stabilize the oil market during Middle East tensions * The total approved release by IEA members amounts to 400 million barrels * The decision follows concerns over potential Strait of Hormuz closure and impact on global oil supply 12. </w:t>
      </w:r>
      <w:hyperlink r:id="rId20">
        <w:r>
          <w:rPr>
            <w:color w:val="0000EE"/>
            <w:u w:val="single"/>
          </w:rPr>
          <w:t>https://www.slobodna-bosna.ba/vijest/472976/cijene_divljaju_nafta_nezaustavljivo_raste_dok_se_steze_obruch_oko_hormuza.html</w:t>
        </w:r>
      </w:hyperlink>
      <w:r>
        <w:rPr>
          <w:i/>
        </w:rPr>
        <w:t xml:space="preserve"> - * Cijene nafte na međunarodnim tržištima porasle su preko 102 dolara, s obzirom na očekivanja poremećaja tranzita kroz Hormuški tjesnac. * Londonska cijena iznosila je 102,17 dolara, a američka 95,17 dolara, s velikim dnevnim porastima. * Iran je odobrio prolaz brodova s nekoliko zemalja, prikazujući odgovoran stav, unatoč zabrani tranzita za brodove povezane sa SAD, Izraelom i Europom. * Sjedinjene Američke Države zasad nemaju ništa protiv prolaska iranskih, indijskih i kineskih brodova. * Očekuje se smanjenje proizvodnje zbog smanjenog tranzita i zaliha, s procjenama gubitaka od 8 milijuna barela dnevno u regiji Perzijskog zaljeva, što može izazvati dugotrajnije poremećaje na tržištu. 13. </w:t>
      </w:r>
      <w:hyperlink r:id="rId21">
        <w:r>
          <w:rPr>
            <w:color w:val="0000EE"/>
            <w:u w:val="single"/>
          </w:rPr>
          <w:t>https://peakoil.com/publicpolicy/irans-200-oil-threat-isnt-that-far-fetched</w:t>
        </w:r>
      </w:hyperlink>
      <w:r>
        <w:rPr>
          <w:i/>
        </w:rPr>
        <w:t xml:space="preserve"> - • Iran’s threat to send oil prices to $200 per barrel amid regional conflict. • Crude prices near $100 with some market stress signals indicating potential higher prices. • Sharp premiums for Oman and Dubai crude indicate supply concerns. • Asian refiners cutting processing rates; China’s Sinopec plans to reduce output. • Jet fuel prices in Asia approaching record levels; European jet fuel exports halted. • Disruption from Iran war exceeds previous supply crises, with physical markets signalling stress. • International Energy Agency forecasts supply shortfalls, but strategic reserves have been drawn down. • Full reopening of Hormuz would take weeks or months, prolonging market tightness. 14. </w:t>
      </w:r>
      <w:hyperlink r:id="rId22">
        <w:r>
          <w:rPr>
            <w:color w:val="0000EE"/>
            <w:u w:val="single"/>
          </w:rPr>
          <w:t>https://www.oilfieldtechnology.com/special-reports/17032026/rystad-energy-gulf-shut-ins-could-reduce-regional-crude-output-by-70-if-us-iran-war-drags-on/</w:t>
        </w:r>
      </w:hyperlink>
      <w:r>
        <w:rPr>
          <w:i/>
        </w:rPr>
        <w:t xml:space="preserve"> - * Over 12 million boe/d of Middle East oil and gas production taken offline after US-Iran conflict escalation, including 7 million bpd of crude supply. * In a worst-case scenario, Middle East crude output could fall by 70%, to 6 million bpd. * Currently, approximately 14 million bpd of the region’s pre-conflict 21 million bpd remains at current levels, with ongoing risks of further curtailment. * Key supply categories at risk include Kuwait and Iraq’s active supply, and bypass-dependent supply via pipelines from the UAE and Saudi Arabia. * Saudi Arab’s Arab Heavy and Arab Medium grades are largely offline, impacting complex refineries and requiring imports of heavy crude from the Americas and West Africa. 15. </w:t>
      </w:r>
      <w:hyperlink r:id="rId17">
        <w:r>
          <w:rPr>
            <w:color w:val="0000EE"/>
            <w:u w:val="single"/>
          </w:rPr>
          <w:t>https://cen.acs.org/business/petrochemicals/Hormuz-Strait-pinch-worsens-Asian/104/web/2026/03?sc=230901_cenrssfeed_eng_latestnewsrss_cen</w:t>
        </w:r>
      </w:hyperlink>
      <w:r>
        <w:rPr>
          <w:i/>
        </w:rPr>
        <w:t xml:space="preserve"> - * More than two weeks after the effective closure of the Strait of Hormuz, Asian petrochemical companies report forced majeure declarations and reduced operating rates. * Japan, heavily dependent on Middle Eastern naphtha, is particularly affected, with several companies reducing ethylene output or delaying restart schedules. * Derivative product prices, such as PVC, are rising, with some firms raising prices by 20%. * Chinese and South Korean companies have also declared force majeure or warned of potential supply disruptions. * Naphtha prices surged from $776 to over $1,000 per metric ton, with companies seeking alternative sources, including India, Russia, and regions near Saudi Arabia. 16. </w:t>
      </w:r>
      <w:hyperlink r:id="rId23">
        <w:r>
          <w:rPr>
            <w:color w:val="0000EE"/>
            <w:u w:val="single"/>
          </w:rPr>
          <w:t>https://www.bahrainnews.net/news/278927166/oil-on-boil-upstream-gains-as-downstream-margins-come-under-pressure-report</w:t>
        </w:r>
      </w:hyperlink>
      <w:r>
        <w:rPr>
          <w:i/>
        </w:rP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17. </w:t>
      </w:r>
      <w:hyperlink r:id="rId24">
        <w:r>
          <w:rPr>
            <w:color w:val="0000EE"/>
            <w:u w:val="single"/>
          </w:rPr>
          <w:t>https://finance.yahoo.com/news/live/fed-meeting-live-updates-federal-reserve-expected-to-hold-rates-steady-offer-updated-outlook-amid-iran-war-125458502.html</w:t>
        </w:r>
      </w:hyperlink>
      <w:r>
        <w:rPr>
          <w:i/>
        </w:rP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18. </w:t>
      </w:r>
      <w:hyperlink r:id="rId25">
        <w:r>
          <w:rPr>
            <w:color w:val="0000EE"/>
            <w:u w:val="single"/>
          </w:rPr>
          <w:t>https://boereport.com/2026/03/17/china-boosted-crude-stockpiles-at-start-of-2026-but-is-not-using-them-russell/</w:t>
        </w:r>
      </w:hyperlink>
      <w:r>
        <w:rPr>
          <w:i/>
        </w:rP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19. </w:t>
      </w:r>
      <w:hyperlink r:id="rId26">
        <w:r>
          <w:rPr>
            <w:color w:val="0000EE"/>
            <w:u w:val="single"/>
          </w:rPr>
          <w:t>https://energynow.com/2026/03/oil-prices-jump-more-than-2-after-renewed-iranian-attacks-on-uae/</w:t>
        </w:r>
      </w:hyperlink>
      <w:r>
        <w:rPr>
          <w:i/>
        </w:rP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w:t>
      </w:r>
      <w:r>
        <w:t xml:space="preserve">, "accuracy": "high accuracy, low bias and no paid content 20. </w:t>
      </w:r>
      <w:hyperlink r:id="rId27">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21. </w:t>
      </w:r>
      <w:hyperlink r:id="rId28">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22. </w:t>
      </w:r>
      <w:hyperlink r:id="rId29">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23. </w:t>
      </w:r>
      <w:hyperlink r:id="rId30">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24. </w:t>
      </w:r>
      <w:hyperlink r:id="rId31">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25. </w:t>
      </w:r>
      <w:hyperlink r:id="rId32">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26. </w:t>
      </w:r>
      <w:hyperlink r:id="rId33">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27. </w:t>
      </w:r>
      <w:hyperlink r:id="rId34">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28. </w:t>
      </w:r>
      <w:hyperlink r:id="rId26">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29. </w:t>
      </w:r>
      <w:hyperlink r:id="rId35">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30. </w:t>
      </w:r>
      <w:hyperlink r:id="rId36">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31. </w:t>
      </w:r>
      <w:hyperlink r:id="rId37">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32. </w:t>
      </w:r>
      <w:hyperlink r:id="rId38">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33. </w:t>
      </w:r>
      <w:hyperlink r:id="rId39">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34. </w:t>
      </w:r>
      <w:hyperlink r:id="rId40">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35. </w:t>
      </w:r>
      <w:hyperlink r:id="rId41">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36. </w:t>
      </w:r>
      <w:hyperlink r:id="rId42">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37. </w:t>
      </w:r>
      <w:hyperlink r:id="rId43">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38. </w:t>
      </w:r>
      <w:hyperlink r:id="rId44">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39. </w:t>
      </w:r>
      <w:hyperlink r:id="rId45">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40. </w:t>
      </w:r>
      <w:hyperlink r:id="rId40">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41. </w:t>
      </w:r>
      <w:hyperlink r:id="rId46">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42. </w:t>
      </w:r>
      <w:hyperlink r:id="rId42">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43. </w:t>
      </w:r>
      <w:hyperlink r:id="rId47">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44. </w:t>
      </w:r>
      <w:hyperlink r:id="rId48">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45. </w:t>
      </w:r>
      <w:hyperlink r:id="rId49">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46. </w:t>
      </w:r>
      <w:hyperlink r:id="rId50">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47. </w:t>
      </w:r>
      <w:hyperlink r:id="rId51">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48. </w:t>
      </w:r>
      <w:hyperlink r:id="rId52">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49. </w:t>
      </w:r>
      <w:hyperlink r:id="rId53">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50. </w:t>
      </w:r>
      <w:hyperlink r:id="rId54">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51. </w:t>
      </w:r>
      <w:hyperlink r:id="rId55">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52. </w:t>
      </w:r>
      <w:hyperlink r:id="rId56">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53. </w:t>
      </w:r>
      <w:hyperlink r:id="rId57">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54. </w:t>
      </w:r>
      <w:hyperlink r:id="rId58">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55. </w:t>
      </w:r>
      <w:hyperlink r:id="rId59">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56. </w:t>
      </w:r>
      <w:hyperlink r:id="rId60">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57. </w:t>
      </w:r>
      <w:hyperlink r:id="rId61">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58. </w:t>
      </w:r>
      <w:hyperlink r:id="rId62">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59. </w:t>
      </w:r>
      <w:hyperlink r:id="rId63">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60. </w:t>
      </w:r>
      <w:hyperlink r:id="rId64">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61. </w:t>
      </w:r>
      <w:hyperlink r:id="rId65">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 62. </w:t>
      </w:r>
      <w:hyperlink r:id="rId54">
        <w:r>
          <w:rPr>
            <w:color w:val="0000EE"/>
            <w:u w:val="single"/>
          </w:rPr>
          <w:t>https://techbullion.com/the-price-of-war-middle-east-conflict-and-the-return-of-inflation/</w:t>
        </w:r>
      </w:hyperlink>
      <w:r>
        <w:t xml:space="preserve"> - * Iran conflict threatens to reignite inflation amidst ongoing Middle East tensions. * U.S.-Israeli strikes on Iran and Tehran’s retaliation disrupted oil facilities and shipping through Strait of Hormuz, causing Brent crude to rise. * Oil prices could push Brent crude toward $100 per barrel if disruption persists. * Rising energy costs and geopolitical tensions threaten to increase inflation and slow growth, risking stagflation. * Central banks face dilemma as energy shock could prevent rate cuts and exacerbate inflation.</w:t>
      </w:r>
      <w:r/>
    </w:p>
    <w:p>
      <w:r/>
      <w:r>
        <w:t xml:space="preserve">63. </w:t>
      </w:r>
      <w:hyperlink r:id="rId66">
        <w:r>
          <w:rPr>
            <w:color w:val="0000EE"/>
            <w:u w:val="single"/>
          </w:rPr>
          <w:t>https://www.omanobserver.om/article/1186283/business/energy/oman-crude-makes-history-crosses-150-for-first-time</w:t>
        </w:r>
      </w:hyperlink>
      <w:r>
        <w:t xml:space="preserve"> - * Oman crude for May delivery traded at $152.58, an increase of $4.79 from the previous day. * On March 16, 2026, Oman crude reached a new all-time high of $147.79 per barrel. * Oil prices surged over 5% on Tuesday due to geopolitical tensions, particularly regarding the Strait of Hormuz. * Disruptions in the Strait of Hormuz have affected crude flows, impacting premiums and fuel prices. * Saudi Arabia offered long-term shipments through Yanbu amid ongoing disruptions. * A drone strike caused a fire at UAE's Shah oil field, with a capacity of 70,000 barrels per day. * Oil markets remain volatile due to Middle East conflicts, US-Iran tensions, and supply disruptions. 64. </w:t>
      </w:r>
      <w:hyperlink r:id="rId67">
        <w:r>
          <w:rPr>
            <w:color w:val="0000EE"/>
            <w:u w:val="single"/>
          </w:rPr>
          <w:t>https://www.dailymaverick.co.za/article/2026-03-17-iraq-in-talks-with-iran-to-safeguard-oil-tanker-traffic-through-hormuz/</w:t>
        </w:r>
      </w:hyperlink>
      <w:r>
        <w:t xml:space="preserve"> - * Iraq is in talks with Iran to safeguard oil tanker traffic through the Strait of Hormuz. * Iraq aims to restore a disused pipeline to Turkey's Ceyhan port for direct oil exports. * The proposed reopening of the Kirkuk-Ceyhan pipeline could provide an alternative export route amid disruptions in Hormuz. * The pipeline has been shut since 2014 due to attacks, once handling about 0.5% of global supply. * Exports on the route could reach 250,000 barrels per day, increasing to 450,000 bpd with Kurdistan region oil. 65. </w:t>
      </w:r>
      <w:hyperlink r:id="rId68">
        <w:r>
          <w:rPr>
            <w:color w:val="0000EE"/>
            <w:u w:val="single"/>
          </w:rPr>
          <w:t>http://www.kakiforex.com/2026/03/oil-price-surge-brings-durian-collapse.html</w:t>
        </w:r>
      </w:hyperlink>
      <w:r>
        <w:t xml:space="preserve"> - * The surge in global oil prices has potential to increase Russian energy export revenue and government income. * The price of Brent crude increased by around 1.58% to $104.8 per barrel amid geopolitical conflict in the Middle East. * The conflict involves US and Israel against Iran, affecting the global energy market. * US policy developments, including a temporary waiver allowing purchase of Russian oil, impact the market. * High oil prices benefit Russia's exports despite US sanctions uncertainties and potential easing. 66. </w:t>
      </w:r>
      <w:hyperlink r:id="rId69">
        <w:r>
          <w:rPr>
            <w:color w:val="0000EE"/>
            <w:u w:val="single"/>
          </w:rPr>
          <w:t>https://www.channelnewsasia.com/business/fans-niche-japanese-crisps-brand-panic-after-oil-shortage-halts-production-5998591</w:t>
        </w:r>
      </w:hyperlink>
      <w:r>
        <w:t xml:space="preserve"> - * Yamayoshi Seika suspends production of its 'Wasabeef' crisps due to a shortage of cooking oil. * The shortage is attributed to the conflict in the Middle East, affecting the Strait of Hormuz. * The company foresees a 20-30% price hike from its oil supplier. * Japan, dependent on Middle East for 95% of its crude oil, releases oil from reserves to address disruptions. * The halt sparks social media debates and concerns among consumers in Japan. 67. </w:t>
      </w:r>
      <w:hyperlink r:id="rId70">
        <w:r>
          <w:rPr>
            <w:color w:val="0000EE"/>
            <w:u w:val="single"/>
          </w:rPr>
          <w:t>https://sana.sy/international/2428364/</w:t>
        </w:r>
      </w:hyperlink>
      <w:r>
        <w:t xml:space="preserve"> - * An oil tanker near Fujairah port was hit by a mysterious projectile, causing minor structural damage. * The incident occurred in the Gulf of Oman, 23 miles east of Fujairah. * The UK Maritime Trade Operations Centre (UKMTO) reported the attack. * An adjacent fire was caused by a drone strike at the Fujairah free zone industrial area. * This event is the 21st reported in the Gulf, Strait of Hormuz, and Gulf of Oman since the start of the US-Israeli–Iranian conflict, indicating rising maritime threats. 68. </w:t>
      </w:r>
      <w:hyperlink r:id="rId71">
        <w:r>
          <w:rPr>
            <w:color w:val="0000EE"/>
            <w:u w:val="single"/>
          </w:rPr>
          <w:t>https://lanacion.com.ec/todo-el-mundo-piensa-que-iran-podria-cerrar-el-estrecho-de-ormuz/</w:t>
        </w:r>
      </w:hyperlink>
      <w:r>
        <w:t xml:space="preserve"> - * El cierre del estrecho de Ormuz en la semana pasada fue causado por la retirada de cobertura de las aseguradoras, no por acciones militares. * La retirada de seguros afectó el transporte marítimo, reduciendo los barcos que cruzaron de 107 a 19. * La dependencia del transporte asegurado para el comercio en el estrecho afecta a Irán, China y países del Golfo. * Londres domina el mercado de seguros marítimos y puede paralizar el comercio mediante decisiones de riesgo. * La influencia de sistemas de riesgo en Londres determina el flujo global de petróleo y afecta geopolitícas. 69. </w:t>
      </w:r>
      <w:hyperlink r:id="rId72">
        <w:r>
          <w:rPr>
            <w:color w:val="0000EE"/>
            <w:u w:val="single"/>
          </w:rPr>
          <w:t>https://www.fibre2fashion.com/news/textile-news/suez-and-hormuz-shut-together-triggering-global-supply-shock-309076-newsdetails.htm</w:t>
        </w:r>
      </w:hyperlink>
      <w:r>
        <w:t xml:space="preserve"> - * Both the Strait of Hormuz and Bab el-Mandeb are simultaneously closed or under active threat to major shipping. * Iran declared the Strait of Hormuz closed to Western-allied vessels following US-Israeli strikes on Iran in February. * Tanker traffic dropped from around *** vessels per day to nearly zero. * Houthi forces threatened Red Sea shipping, leading Maersk to pause trans-Suez sailings. * Major container carriers suspended Gulf transits in March. * Dubai’s Jebel Ali port was hit by missiles and drones, operating at reduced capacity. * Gulf airline cargo capacity, including Emirates, Qatar Airways, and Etihad, decreased by over </w:t>
      </w:r>
      <w:r>
        <w:rPr>
          <w:i/>
        </w:rPr>
        <w:t xml:space="preserve">%, impacting exports. 70. </w:t>
      </w:r>
      <w:hyperlink r:id="rId73">
        <w:r>
          <w:rPr>
            <w:color w:val="0000EE"/>
            <w:u w:val="single"/>
          </w:rPr>
          <w:t>https://www.hameensanomat.fi/uutissuomalainen/9304555</w:t>
        </w:r>
      </w:hyperlink>
      <w:r>
        <w:rPr>
          <w:i/>
        </w:rPr>
        <w:t xml:space="preserve"> - * Crude oil prices rose on Tuesday, with Brent near $104 and WTI close to $98 per barrel. * Prices increased due to heightened uncertainty over the Strait of Hormuz following Iran's recent attacks on Persian Gulf oil production. * The conflict between the US, Israel, and Iran has significantly disrupted shipping through Hormuz and reduced regional oil output. * The International Energy Agency (IEA) announced the largest coordinated release of 400 million barrels from strategic reserves to stabilise markets. * Stock markets opened mixed, with Helsinki and London up slightly while Paris and Frankfurt declined, and futures foreseeing a downturn on Wall Street. 71. </w:t>
      </w:r>
      <w:hyperlink r:id="rId74">
        <w:r>
          <w:rPr>
            <w:color w:val="0000EE"/>
            <w:u w:val="single"/>
          </w:rPr>
          <w:t>https://jurnalul.ro/stiri/externe/pretul-petrolului-crescut-peste-5-conflict-orientul-mijlociu-1027149.html</w:t>
        </w:r>
      </w:hyperlink>
      <w:r>
        <w:rPr>
          <w:i/>
        </w:rPr>
        <w:t xml:space="preserve"> - * Prețul petrolului a crescut cu peste 5% marți, după o scădere bruscă anterioră, din cauza îngrijorărilor de aprovizionare în Orientul Mijlociu. * Prețurile WTI și Brent au atins cele mai ridicate niveluri din ultimele zile, în contextul atacurilor asupra infrastructurii energetice. * Uzina de procesare din Fujairah a fost vizată de un atac cu drone, afectând transporturile de țiței. * Agenția Internațională pentru Energie (AIE) a declarat disponibilitatea de a elibera rezerve strategice, dacă este necesar. * Tensiunile geopolitice, inclusiv apelurile US și amenințările Iranului, influențează piețele mondiale de petrol. 72. </w:t>
      </w:r>
      <w:hyperlink r:id="rId75">
        <w:r>
          <w:rPr>
            <w:color w:val="0000EE"/>
            <w:u w:val="single"/>
          </w:rPr>
          <w:t>https://www.bairdmaritime.com/shipping/tankers/supply-crunch-pushes-middle-east-oil-to-the-top-of-the-price-charts</w:t>
        </w:r>
      </w:hyperlink>
      <w:r>
        <w:rPr>
          <w:i/>
        </w:rPr>
        <w:t xml:space="preserve"> - * Middle East crude benchmarks reached all-time highs, becoming the most expensive oil globally. * The surge is driven by supply disruptions amid US and Israeli conflict with Iran. * Cash Dubai assessed at record $153.25 per barrel for May-loading cargoes. * Prices surpass Brent futures' previous high of $147.50 in 2008. * The price increase impacts Asian refiners, leading to potential seeking of alternatives or output reductions. 73. </w:t>
      </w:r>
      <w:hyperlink r:id="rId55">
        <w:r>
          <w:rPr>
            <w:color w:val="0000EE"/>
            <w:u w:val="single"/>
          </w:rPr>
          <w:t>https://coincentral.com/iran-israel-war-pushes-oil-prices-above-100-as-hormuz-shipping-stays-blocked/</w:t>
        </w:r>
      </w:hyperlink>
      <w:r>
        <w:rPr>
          <w:i/>
        </w:rPr>
        <w:t xml:space="preserve"> - * Oil prices surged above $104 for Brent crude and around $97 for WTI, following increases amid ongoing conflict. * The conflict involves attacks on energy infrastructure in the Middle East, including the UAE's Shah gas field and Iraqi oil facilities. * The Strait of Hormuz remains largely blocked, impacting approximately 20% of global oil supply. * Iran signalled it would selectively allow ships to pass through Hormuz, targeting vessels linked to US allies. * Major central banks are meeting amidst global inflation concerns related to rising oil prices. 74. </w:t>
      </w:r>
      <w:hyperlink r:id="rId76">
        <w:r>
          <w:rPr>
            <w:color w:val="0000EE"/>
            <w:u w:val="single"/>
          </w:rPr>
          <w:t>https://www.eanlibya.com/%D8%A7%D9%84%D8%B9%D8%B1%D8%A7%D9%82-%D9%8A%D8%AC%D8%B1%D9%8A-%D8%A7%D8%AA%D8%B5%D8%A7%D9%84%D8%A7%D8%AA-%D9%85%D8%B9-%D8%A5%D9%8A%D8%B1%D8%A7%D9%86-%D9%84%D8%AA%D8%A3%D9%85%D9%8A%D9%86-%D9%85%D8%B1/</w:t>
        </w:r>
      </w:hyperlink>
      <w:r>
        <w:rPr>
          <w:i/>
        </w:rPr>
        <w:t xml:space="preserve"> - * Iraqi oil minister Hayan Abdul Ghani announces ongoing high-level talks with Iran to facilitate Iraqi oil tanker transit through the Strait of Hormuz, amid disruptions caused by recent attacks. 75. </w:t>
      </w:r>
      <w:hyperlink r:id="rId77">
        <w:r>
          <w:rPr>
            <w:color w:val="0000EE"/>
            <w:u w:val="single"/>
          </w:rPr>
          <w:t>https://www.okaz.com.sa/economy/na/2240470</w:t>
        </w:r>
      </w:hyperlink>
      <w:r>
        <w:rPr>
          <w:i/>
        </w:rPr>
        <w:t xml:space="preserve"> - * Oil prices increased by more than 3% amidst renewed supply concerns due to the near-complete closure of the Strait of Hormuz. * Brent crude rose by 3.32% to $103.53 per barrel, US WTI increased by 3.59% to $96.86. * The previous session saw declines of 2.8% for Brent and 5.3% for WTI after some ships passed through the strait. * The Strait of Hormuz, passing through 20% of global oil and liquefied natural gas trade, faces significant disruption due to the US-Israel war on Iran. * Oil prices have increased over 40% since the start of the conflict, but declined yesterday as the US prepared to release emergency reserves; US Treasury Secretary Scott Bissen announced permits for Iranian oil tankers to pass. * The US is expected to announce an international coalition to escort ships through the strait; US inventory reports are expected soon. 76. </w:t>
      </w:r>
      <w:hyperlink r:id="rId78">
        <w:r>
          <w:rPr>
            <w:color w:val="0000EE"/>
            <w:u w:val="single"/>
          </w:rPr>
          <w:t>https://www.eenews.net/articles/iea-says-more-emergency-oil-releases-possible-as-iran-war-shakes-markets/</w:t>
        </w:r>
      </w:hyperlink>
      <w:r>
        <w:rPr>
          <w:i/>
        </w:rPr>
        <w:t xml:space="preserve"> - * International Energy Agency chief Fatih Birol stated that more stockpiled oil could be released if the Iran war continues to disrupt energy markets. * The IEA is also evaluating demand‑side responses to the crisis. * Birol mentioned U.S. and Israeli attacks on Iran caused the largest supply disruption in global oil market history, surpassing the 1973 oil crisis. * The disruption involves Iran's effective closure of the Strait of Hormuz, a key maritime chokepoint passing around 20% of global oil and LNG. 77. </w:t>
      </w:r>
      <w:hyperlink r:id="rId79">
        <w:r>
          <w:rPr>
            <w:color w:val="0000EE"/>
            <w:u w:val="single"/>
          </w:rPr>
          <w:t>https://www.goodcarbadcar.net/oil-iea-release-fails/</w:t>
        </w:r>
      </w:hyperlink>
      <w:r>
        <w:rPr>
          <w:i/>
        </w:rPr>
        <w:t xml:space="preserve"> - * The IEA coordinated the largest strategic petroleum reserve release ever, involving 400 million barrels, including 172 million from the US. * Brent crude rose above $100 despite the reserve release. * The Strait of Hormuz remains effectively closed with less than 10% of pre-conflict tanker flow. * Shipping disruptions, increased freight surcharges, and rerouting add costs and delays to supply chains. * High gas prices impact US auto sales, favour hybrids, and restrict EV market growth amid supply chain and geopolitical issues. 78. </w:t>
      </w:r>
      <w:hyperlink r:id="rId63">
        <w:r>
          <w:rPr>
            <w:color w:val="0000EE"/>
            <w:u w:val="single"/>
          </w:rPr>
          <w:t>https://tribune.com.pk/story/2598051/oil-climbs-over-2-as-iran-war-halts-supply</w:t>
        </w:r>
      </w:hyperlink>
      <w:r>
        <w:rPr>
          <w:i/>
        </w:rPr>
        <w:t xml:space="preserve"> - * Oil prices rose more than 2% on Tuesday due to supply concerns stemming from the Strait of Hormuz being largely shut and ongoing US-Iran conflict. * Brent futures increased $2.74 (2.7%) to $102.95 a barrel; US WTI crude gained $2.45 (2.6%) to $95.95. * The Strait of Hormuz, a critical chokepoint for about 20% of global oil and natural gas trade, has experienced disruptions amid the US-Israeli war on Iran. * A fire in Fujairah Oil Industry Zone occurred after a drone attack; no injuries reported. * Middle East crude benchmarks reached all-time highs due to reduced supply; UAE shut more than half of its oil production. * Iran requested India to release three seized tankers, seeking safe passage through the Gulf. * International Energy Agency suggested releasing more oil from strategic reserves to mitigate rising energy costs. 79. </w:t>
      </w:r>
      <w:hyperlink r:id="rId80">
        <w:r>
          <w:rPr>
            <w:color w:val="0000EE"/>
            <w:u w:val="single"/>
          </w:rPr>
          <w:t>https://investinglive.com/commodities/strait-of-hormuz-disruption-keeps-oil-prices-supported-de-escalation-is-the-only-fix-20260317/</w:t>
        </w:r>
      </w:hyperlink>
      <w:r>
        <w:rPr>
          <w:i/>
        </w:rPr>
        <w:t xml:space="preserve"> - * Disruption in the Strait of Hormuz keeps oil prices supported despite record oil reserve releases. * US President Trump advocates for military escorts in the Strait, but no countries have committed. * Oil prices remain resilient with limited potential for correction, awaiting de-escalation in conflict. * Technical analysis shows consolidation between 93.00 and 100.00 dollars for WTI crude oil. * Factors include upcoming US economic data and US-Iran war headlines, with continued focus on Strait of Hormuz tensions. 80. </w:t>
      </w:r>
      <w:hyperlink r:id="rId65">
        <w:r>
          <w:rPr>
            <w:color w:val="0000EE"/>
            <w:u w:val="single"/>
          </w:rPr>
          <w:t>https://www.businesstoday.in/bt-tv/market-today/video/everythings-getting-expensive-oil-cars-life-whats-hot-live-520954-2026-03-17?utm_source=rssfeed</w:t>
        </w:r>
      </w:hyperlink>
      <w:r>
        <w:rPr>
          <w:i/>
        </w:rPr>
        <w:t xml:space="preserve"> - * The U.S.-Israeli war on Iran enters its third week, disrupting energy flows through the Strait of Hormuz. * Crude oil prices rise to approximately $96–103 per barrel, affecting global markets. * India, with 85% crude import dependency, experiences increased costs and rupee weakness. * Indian markets are volatile, with the Nifty index around 23,400–23,500 after a ~12% correction. * Markets react to escalating conflict and ongoing geopolitical tensions in West Asia. 81. </w:t>
      </w:r>
      <w:hyperlink r:id="rId81">
        <w:r>
          <w:rPr>
            <w:color w:val="0000EE"/>
            <w:u w:val="single"/>
          </w:rPr>
          <w:t>https://globalnews.ca/news/11734300/oil-tankers-starting-to-dribble-through-strait-of-hormuz/</w:t>
        </w:r>
      </w:hyperlink>
      <w:r>
        <w:rPr>
          <w:i/>
        </w:rPr>
        <w:t xml:space="preserve"> - * Oil tankers are crossing the Strait of Hormuz amid Iran’s actions to choke traffic, according to the U.S. government. * U.S. White House economic adviser Kevin Hassett stated that Iran’s impact on shipping has diminished. * The U.S. expects the Iran conflict to end soon, with price effects anticipated for fuel markets. * Concerns are raised over Asian export reductions of refined oil to the U.S. due to Middle Eastern supply impacts. * The U.S. postpones a China summit to focus on Iran, with claims that U.S. and China share interest in stabilising global oil markets. 82. </w:t>
      </w:r>
      <w:hyperlink r:id="rId48">
        <w:r>
          <w:rPr>
            <w:color w:val="0000EE"/>
            <w:u w:val="single"/>
          </w:rPr>
          <w:t>https://www.globalbankingandfinance.com/premiums-caspian-oil-grades-surge-vs-brent-amid-middle-east/</w:t>
        </w:r>
      </w:hyperlink>
      <w:r>
        <w:rPr>
          <w:i/>
        </w:rPr>
        <w:t xml:space="preserve"> - * Prices for Caspian oil grades, including Kazakhstan's CPC Blend and Azerbaijan's BTC, increased due to supply shortages caused by Middle East conflict. * Premiums for CPC Blend reversed recent discounts, trading at $1-2 above Brent, affected by weather, drone attacks, and Black Sea incidents. * Azeri BTC exports remained stable, with premiums rising to $5-6 per barrel amid European supply shortages. * Supply disruptions have impacted European refineries relying on Caspian grades, influencing market premiums and prices. 83. </w:t>
      </w:r>
      <w:hyperlink r:id="rId79">
        <w:r>
          <w:rPr>
            <w:color w:val="0000EE"/>
            <w:u w:val="single"/>
          </w:rPr>
          <w:t>https://www.goodcarbadcar.net/oil-iea-release-fails/</w:t>
        </w:r>
      </w:hyperlink>
      <w:r>
        <w:rPr>
          <w:i/>
        </w:rPr>
        <w:t xml:space="preserve"> - * The IEA released 400 million barrels of strategic reserves, including 172 million from the US, but Brent crude settled above $100. * The Strait of Hormuz is effectively shut with less than 10% of pre-conflict tanker flow, causing supply disruptions. * Oil prices are driven by physical chokepoints, not speculation or OPEC politics. * Gas prices in the US hit $3.59 per gallon, with analysts predicting possible rises to $4.00. * Rising fuel costs threaten the spring auto sales season and shift vehicle demand towards smaller and hybrid vehicles. * The EV market is contracting despite high gas prices, with declines in US and global EV sales. * High fuel prices are squeezing middle-income consumers, reducing EV adoption and benefiting hybrids. * U.S. auto sales projections for 2026 have been trimmed, with ongoing disruptions unlikely to fully account for sustained $100+ oil. * The conflict and supply disruptions pose risks to margins and supply chains for automakers. 84. </w:t>
      </w:r>
      <w:hyperlink r:id="rId82">
        <w:r>
          <w:rPr>
            <w:color w:val="0000EE"/>
            <w:u w:val="single"/>
          </w:rPr>
          <w:t>https://investinglive.com/news/the-usd-is-little-changed-vs-major-currencies-eur-jpy-and-gbp-to-kickstart-the-day-20260317/</w:t>
        </w:r>
      </w:hyperlink>
      <w:r>
        <w:rPr>
          <w:i/>
        </w:rPr>
        <w:t xml:space="preserve"> - * The US dollar is near unchanged levels as markets await the Federal Reserve's rate decision, expected to leave rates unchanged. * Markets show mixed performance; oil prices are higher, US equities show modest divergence. * Tensions remain elevated geopolitically, with potential for risk sentiment to fluctuate due to Middle East conflicts and upcoming US mid-term elections. * EURUSD tested support at 1.1468, now rebounding towards 1.1506, with potential to rise to 1.1529 or 1.1554. * USDJPY found support near 159.17 but moved lower, with key targets around 158.53 if downside momentum persists. * GBPUSD broke below support levels around 1.3298–1.3305, now oscillating around 1.3324, the 100-hour MA. 85. </w:t>
      </w:r>
      <w:hyperlink r:id="rId83">
        <w:r>
          <w:rPr>
            <w:color w:val="0000EE"/>
            <w:u w:val="single"/>
          </w:rPr>
          <w:t>https://www.legit.ng/business-economy/energy/1701012-depot-owners-suspend-sales-dangote-refinery-raises-petrol-price-rates-emerge/</w:t>
        </w:r>
      </w:hyperlink>
      <w:r>
        <w:rPr>
          <w:i/>
        </w:rPr>
        <w:t xml:space="preserve"> - * Dangote Petroleum Refinery restores ex-depot petrol price to N1,175 per litre, prompting depot owners to suspend sales. * Loading operations paused to reconcile stock and align with new pricing. * Price adjustment influenced by global Brent Crude price rising from about $91 to $100 per barrel. * Refinery's crude sourced at international benchmark prices, impacting operational costs. * Dangote refinery began supplying petrol to 10 depots across Nigeria, with vessel activities continuing at Lagos, Port Harcourt, and Warri. * Dangote CEO, David Bird, states high fuel prices may persist due to global market volatility and supply chain costs. 86. </w:t>
      </w:r>
      <w:hyperlink r:id="rId84">
        <w:r>
          <w:rPr>
            <w:color w:val="0000EE"/>
            <w:u w:val="single"/>
          </w:rPr>
          <w:t>https://splash247.com/selective-gulf-transits-emerge-under-iranian-verification/</w:t>
        </w:r>
      </w:hyperlink>
      <w:r>
        <w:rPr>
          <w:i/>
        </w:rPr>
        <w:t xml:space="preserve"> - * Commercial shipping disrupted within the Gulf amidst Iran-US/Israeli conflict, with tanker stocks building and a limited vessel flow through the Larak‑Qeshm corridor. * Approximately 1,100 ships are inside the Gulf, with rerouting to Yanbu increasing significantly; crude cargoes are trapped, and shipping costs for crude from US Gulf to Asia doubled since start of 2026. * Bunkering costs in Singapore rise 160%, and vessel speeds decrease as operators conserve fuel; crude production shutdowns surpass 10 million barrels per day with storage constraints. * Saudi Aramco increases flows via Yanbu, but capacity remains limited; at least 25 VLCCs are heading there, with forecasted oversupply of vessels chasing limited cargoes. * Fujairah’s bunkering and export terminal attacked, oil loading suspended; a Kuwait-flagged LPG tanker damaged. * Iran begins implementing a vessel verification system for transit through the Strait of Hormuz, with vessels diverted via Larak‑Qeshm causing new transit patterns, including vessels from Greece, India, and Pakistan. * US warns vessels may be contacted by Iranian forces during transit for identity verification or targeting, raising operational concerns. 87. </w:t>
      </w:r>
      <w:hyperlink r:id="rId85">
        <w:r>
          <w:rPr>
            <w:color w:val="0000EE"/>
            <w:u w:val="single"/>
          </w:rPr>
          <w:t>https://kesq.com/money/cnn-business-consumer/2026/03/17/oil-prices-jump-as-iran-warns-strait-of-hormuz-cannot-be-the-same/</w:t>
        </w:r>
      </w:hyperlink>
      <w:r>
        <w:rPr>
          <w:i/>
        </w:rPr>
        <w:t xml:space="preserve"> - * Oil prices surged as Iran warned the Strait of Hormuz 'cannot be the same as before' due to ongoing attacks and US-Israeli actions. * Brent crude rose 2.9% and WTI also increased, influenced by attacks on energy infrastructure and vessels. * US-Saudi and European responses to regional tensions were highlighted, with the EU declining naval expansion. * International Energy Agency plans emergency stock releases to stabilise supply, but emphasises the need for resumed transit through Hormuz. * Iran's threats and attacks have heightened concerns over global oil and gas supply disruptions. 88. </w:t>
      </w:r>
      <w:hyperlink r:id="rId86">
        <w:r>
          <w:rPr>
            <w:color w:val="0000EE"/>
            <w:u w:val="single"/>
          </w:rPr>
          <w:t>https://www.africanews.com/2026/03/17/trump-presses-allies-for-strait-of-hormuz-as-major-powers-push-back/</w:t>
        </w:r>
      </w:hyperlink>
      <w:r>
        <w:rPr>
          <w:i/>
        </w:rPr>
        <w:t xml:space="preserve"> - * President Donald Trump urged allied nations to join US efforts to secure the Strait of Hormuz, calling it a 'test of loyalty'. * Key allies including Britain, Germany, Japan, and Australia distanced themselves from military involvement. * UK, Germany, Japan, and Australia expressed reluctance to send military assets or extend naval missions. * Regional tensions increased, with Iran's foreign minister urging neighbors to expel foreign forces, and reports of drone strikes in Kuwait and UAE. * Gulf countries and Iran are involved in regional tensions; recent events affected international sporting events like Formula 1 races in Bahrain and Saudi Arabia. 89. </w:t>
      </w:r>
      <w:hyperlink r:id="rId87">
        <w:r>
          <w:rPr>
            <w:color w:val="0000EE"/>
            <w:u w:val="single"/>
          </w:rPr>
          <w:t>https://www.fxstreet.com/news/wti-holds-gains-above-9600-as-the-strait-of-hormuz-remains-largely-shut-202603170845</w:t>
        </w:r>
      </w:hyperlink>
      <w:r>
        <w:rPr>
          <w:i/>
        </w:rPr>
        <w:t xml:space="preserve"> - * WTI oil price recovers from recent losses, trading around $96.10 per barrel during European hours on Tuesday. * Price surged over 3%, driven by supply concerns due to the Strait of Hormuz remaining largely shut. * Iran intensified attacks on regional energy infrastructure, including a drone strike at the UAE’s Fujairah Oil Industry Zone. * Middle East crude benchmarks have climbed to record highs, attributed to tightening supply. * Most countries resist US calls for naval escorts through the strait, with US tensions involving Iran continuing. * WTI price dropped over 4.25% on Monday after tankers transited the strait, raising hopes for reopening. * India and other nations are negotiating vessel deployments and engaging in talks with Iran for safe passage. * The US permits Iran to ship crude, with reports of direct communication between Washington and Tehran. 90. </w:t>
      </w:r>
      <w:hyperlink r:id="rId88">
        <w:r>
          <w:rPr>
            <w:color w:val="0000EE"/>
            <w:u w:val="single"/>
          </w:rPr>
          <w:t>https://www.fxstreet.com/news/oil-supply-shock-deepens-as-hormuz-flows-collapse-societe-generale-202603170859</w:t>
        </w:r>
      </w:hyperlink>
      <w:r>
        <w:rPr>
          <w:i/>
        </w:rPr>
        <w:t xml:space="preserve"> - * Societe Generale strategists report rapidly decreasing flows through the Strait of Hormuz, estimated at 0.5 mb/d, down by 19.5 mb/d from average. * Approximately 17 mb/d of oil is stranded due to limited rerouting options; Gulf refining capacity has reduced by almost 2 mb/d owing to infrastructure attacks. * Europe holds nearly 70 million barrels of jet fuel, offsetting a potential 300 kb/d Gulf supply shortfall. * Tightness in middle distillates, naphtha, and LPG markets due to reduced shipments from the UAE and Qatar. * Shut-ins are nearing 7 mb/d, possibly reaching double digits shortly. 91. </w:t>
      </w:r>
      <w:hyperlink r:id="rId89">
        <w:r>
          <w:rPr>
            <w:color w:val="0000EE"/>
            <w:u w:val="single"/>
          </w:rPr>
          <w:t>https://newsonjapan.com/article/148631.php</w:t>
        </w:r>
      </w:hyperlink>
      <w:r>
        <w:rPr>
          <w:i/>
        </w:rPr>
        <w:t xml:space="preserve"> - * The Bank of Japan's upcoming policy meeting is under scrutiny due to Iran tensions and global market volatility. * Attacks on Iran by the US and Israel have led Washington to release strategic oil reserves, affecting crude prices. * Analysts suggest no interest rate hike is expected in March, citing assessment of previous hikes and geopolitical uncertainty. * The yen is approaching but has not yet breached the 160-yen-per-dollar level, influencing monetary policy expectations. * Market may see rate hikes in April, October, and April next year, subject to oil prices and inflation outlooks. 92. </w:t>
      </w:r>
      <w:hyperlink r:id="rId90">
        <w:r>
          <w:rPr>
            <w:color w:val="0000EE"/>
            <w:u w:val="single"/>
          </w:rPr>
          <w:t>https://www.fxstreet.com/news/forex-today-us-dollar-stabilizes-as-mood-sours-on-rising-oil-prices-202603170748</w:t>
        </w:r>
      </w:hyperlink>
      <w:r>
        <w:rPr>
          <w:i/>
        </w:rPr>
        <w:t xml:space="preserve"> - * US Dollar benefits from safe-haven flows as risk sentiment sour, supported by rising crude oil prices. * Federal Reserve's two-day policy meeting starts, with interest rate decision and economic projections due. * Oil prices declined sharply on Monday but recovered to around $96 per barrel amid easing supply concerns. * RBA raised the policy rate to 4.10%, citing inflation risks, with the forward rate path uncertain. * EUR/USD gains 0.8%, snapping a four-day losing streak, and stays around 1.1500. * GBP/USD remains slightly above 1.3300; USD/JPY tests 159.00 before slight recovery. * The USD index increases marginally to 99.90, stock futures decline slightly. 93. </w:t>
      </w:r>
      <w:hyperlink r:id="rId91">
        <w:r>
          <w:rPr>
            <w:color w:val="0000EE"/>
            <w:u w:val="single"/>
          </w:rPr>
          <w:t>https://theprint.in/economy/insuring-vessels-sailing-through-hormuz-now-costs-five-times-what-it-did-in-early-days-of-iran-war/2881257/</w:t>
        </w:r>
      </w:hyperlink>
      <w:r>
        <w:rPr>
          <w:i/>
        </w:rPr>
        <w:t xml:space="preserve"> - * The cost to insure ships passing through the Strait of Hormuz has increased to about 5% of the vessel's value, roughly five times the early Iran war period. * Insuring an oil tanker worth $100 million would cost about $5 million. * Insurance remains available despite high costs, with most rates for vessels linked to China, India, or Pakistan. * US announced a $20 billion reinsurance programme through the International Development Finance Corporation to revive shipping through Hormuz. * The UK Maritime Trade Operations estimates at least 20 ships involved in security incidents in the Persian Gulf since March 1. 94. </w:t>
      </w:r>
      <w:hyperlink r:id="rId92">
        <w:r>
          <w:rPr>
            <w:color w:val="0000EE"/>
            <w:u w:val="single"/>
          </w:rPr>
          <w:t>https://newsonjapan.com/article/148605.php</w:t>
        </w:r>
      </w:hyperlink>
      <w:r>
        <w:rPr>
          <w:i/>
        </w:rPr>
        <w:t xml:space="preserve"> - • The Japanese government instructed domestic oil reserve bases to prepare for a possible release amid Middle East tensions. • The measure is in response to worries about energy supply disruptions and impacts on ethylene production. • Japan has about 254 days of oil stockpiles, including private reserves. • An emergency G7 meeting discussed coordinated oil reserve releases. • The potential closure of the Strait of Hormuz is affecting chemical supplies, with Mitsubishi Chemical and Idemitsu Kosan already reducing or suspending ethylene production. 95. </w:t>
      </w:r>
      <w:hyperlink r:id="rId93">
        <w:r>
          <w:rPr>
            <w:color w:val="0000EE"/>
            <w:u w:val="single"/>
          </w:rPr>
          <w:t>https://newsonjapan.com/article/148613.php</w:t>
        </w:r>
      </w:hyperlink>
      <w:r>
        <w:rPr>
          <w:i/>
        </w:rPr>
        <w:t xml:space="preserve"> - * Japan plans to release petroleum reserves as early as March 16 in response to rising crude oil prices and tensions in the Middle East. * Prime Minister Sanae Takaichi announced the initiative without waiting for international agreement. * The release will involve 15 days' worth of private reserves and about one month of government-controlled stockpiles. * Japan aims to keep gasoline prices around 170 yen per litre, with emergency measures to cushion gas price surges. * The Ministry warned that Strait of Hormuz disruptions post-March 20 could sharply reduce crude supplies, prompting independent reserve release and subsidies. 96. </w:t>
      </w:r>
      <w:hyperlink r:id="rId84">
        <w:r>
          <w:rPr>
            <w:color w:val="0000EE"/>
            <w:u w:val="single"/>
          </w:rPr>
          <w:t>https://splash247.com/selective-gulf-transits-emerge-under-iranian-verification/</w:t>
        </w:r>
      </w:hyperlink>
      <w:r>
        <w:rPr>
          <w:i/>
        </w:rPr>
        <w:t xml:space="preserve"> - * Commercial shipping disrupted amid Iran-U.S./Israeli war, with limited vessel flow through Larak-Qeshm corridor. * Approximately 1,100 ships are in the Gulf; rerouting increases, VLCCs heading to Yanbu rise sixfold. * Crude production shutdowns exceed 10 million barrels per day; crude loads on tankers within the Gulf total around 60 million barrels. * Saudi Aramco’s Yanbu export capacity remains constrained at about 4.2 million barrels per day. * Fujairah oil loading suspended following attacks; LPG tanker damaged off Fujairah. * Iran appears to be implementing a vessel verification system via the Strait of Hormuz, with vessels diverting through the Larak-Qeshm corridor. 97. </w:t>
      </w:r>
      <w:hyperlink r:id="rId94">
        <w:r>
          <w:rPr>
            <w:color w:val="0000EE"/>
            <w:u w:val="single"/>
          </w:rPr>
          <w:t>https://www.benzinga.com/markets/equities/26/03/51289598/stock-market-today-sp-500-dow-jones-futures-tumble-as-us-allies-reject-trumps-call-to-deploy-nav</w:t>
        </w:r>
      </w:hyperlink>
      <w:r>
        <w:rPr>
          <w:i/>
        </w:rPr>
        <w:t xml:space="preserve"> - * US stock futures declined following Monday’s gains, with major indices like the Dow Jones and S&amp;P 500 falling around 0.4-0.5%. * Oil prices increased by 4.72% to approximately $96.82 per barrel amid geopolitical tensions over Hormuz. * The US 10-year Treasury bond yield stood at 4.23%, with markets pricing a 99.1% likelihood of no rate change by the Federal Reserve in March. * Benzinga’s Edge Stock Rankings show mixed trends for companies like Uber, Lululemon, and Rhythm Pharmaceuticals, while Cisco maintains a strong price trend. * Analysts forecast potential US rate cuts later this year due to inflation easing and geopolitical uncertainty, despite oil shocks. * Upcoming economic releases include pending home sales and Home Builder Confidence Index data. 98. </w:t>
      </w:r>
      <w:hyperlink r:id="rId95">
        <w:r>
          <w:rPr>
            <w:color w:val="0000EE"/>
            <w:u w:val="single"/>
          </w:rPr>
          <w:t>https://londonlovesbusiness.com/us-dollar-sees-volatility-risks-on-geopolitical-developments-and-ahead-of-fed/</w:t>
        </w:r>
      </w:hyperlink>
      <w:r>
        <w:rPr>
          <w:i/>
        </w:rPr>
        <w:t xml:space="preserve"> - * The dollar stabilised after retreating, with potential for continued volatility due to Middle East geopolitical developments. * Treasury yields were firmer following a pullback, influenced by oil price movements. * Oil prices have been edging up since December 2025, with caution advised unless a sustained trend above $100 is confirmed. * Traders are monitoring Middle East events and their impact on inflation expectations. * Markets await the Federal Reserve's decision, with attention on Chair Powell’s comments and inflation outlook. 99. </w:t>
      </w:r>
      <w:hyperlink r:id="rId87">
        <w:r>
          <w:rPr>
            <w:color w:val="0000EE"/>
            <w:u w:val="single"/>
          </w:rPr>
          <w:t>https://www.fxstreet.com/news/wti-holds-gains-above-9600-as-the-strait-of-hormuz-remains-largely-shut-202603170845</w:t>
        </w:r>
      </w:hyperlink>
      <w:r>
        <w:rPr>
          <w:i/>
        </w:rPr>
        <w:t xml:space="preserve"> - * WTI oil price trades around $96.10 per barrel, up over 3%, due to supply issues in the Strait of Hormuz. * Strait remains largely shut, boosting regional crude prices to record highs. * Iran has attacked regional infrastructure, with a fire at Fujairah Oil Industry Zone. * US allies resist deploying warships; US President criticises Western allies. * WTI price dropped over 4.25% on Monday after tankers transited the Strait over the weekend. 100. </w:t>
      </w:r>
      <w:hyperlink r:id="rId96">
        <w:r>
          <w:rPr>
            <w:color w:val="0000EE"/>
            <w:u w:val="single"/>
          </w:rPr>
          <w:t>https://thearabianpost.com/gulf-conflict-drives-surge-in-shipping-costs/</w:t>
        </w:r>
      </w:hyperlink>
      <w:r>
        <w:rPr>
          <w:i/>
        </w:rPr>
        <w:t xml:space="preserve"> - * Supply chains in the Gulf under strain due to Middle East conflict disrupting shipping lanes and raising insurance premiums. * Disruptions affect key transit routes, including the Strait of Hormuz, with risks to global oil supply and energy markets. * Shipping costs and insurance premiums have increased; vessels diverted or surcharged; supply chains for energy, industrial goods, and imports affected. * Gulf economies face rising costs, affecting trade, exports, and consumer prices; prolonged disruption could impact global trade and inflation. * Governments consider contingency measures; shipping companies reroute vessels; port volumes fluctuate; aviation sector sees increased air cargo demand. * Region’s vulnerabilities highlight need for diversified routes and resilient infrastructure. 101. </w:t>
      </w:r>
      <w:hyperlink r:id="rId88">
        <w:r>
          <w:rPr>
            <w:color w:val="0000EE"/>
            <w:u w:val="single"/>
          </w:rPr>
          <w:t>https://www.fxstreet.com/news/oil-supply-shock-deepens-as-hormuz-flows-collapse-societe-generale-202603170859</w:t>
        </w:r>
      </w:hyperlink>
      <w:r>
        <w:rPr>
          <w:i/>
        </w:rPr>
        <w:t xml:space="preserve"> - * Societe Generale highlights rapidly falling oil flows through the Strait of Hormuz and accelerating shut-ins. * Flows are roughly 0.5 mb/d, down by 19.5 mb/d relative to average flows. * Around 17 mb/d of stranded oil due to limited rerouting and pipeline options. * Nearly 2 mb/d of Gulf refining capacity taken offline due to attacks and constraints. * Europe holds enough reserves to offset shortfalls temporarily; pressure mounts in middle distillates and naphtha markets. * Shut-ins nearing 7 mb/d and potentially entering double digits within days. 102. </w:t>
      </w:r>
      <w:hyperlink r:id="rId97">
        <w:r>
          <w:rPr>
            <w:color w:val="0000EE"/>
            <w:u w:val="single"/>
          </w:rPr>
          <w:t>https://www.fxstreet.com/news/dow-jones-futures-gain-as-us-may-announce-coalition-to-open-hormuz-202603170908</w:t>
        </w:r>
      </w:hyperlink>
      <w:r>
        <w:rPr>
          <w:i/>
        </w:rPr>
        <w:t xml:space="preserve"> - * US stock futures declined as oil prices surged, driven by escalation in Middle East tensions, during European hours. * Crude prices jumped sharply amid shutdowns in the Strait of Hormuz and attacks on energy infrastructure in the UAE. * Iran's increased attacks and regional tensions contributed to supply risks and market anxiety. * Rising energy costs are influencing inflation concerns and monetary policy outlooks, weakening expectations for Federal Reserve rate cuts. * Traders expect the Fed to keep interest rates unchanged at its upcoming meeting. 103. </w:t>
      </w:r>
      <w:hyperlink r:id="rId98">
        <w:r>
          <w:rPr>
            <w:color w:val="0000EE"/>
            <w:u w:val="single"/>
          </w:rPr>
          <w:t>https://watananews.com/518249/</w:t>
        </w:r>
      </w:hyperlink>
      <w:r>
        <w:rPr>
          <w:i/>
        </w:rPr>
        <w:t xml:space="preserve"> - * The main port of Fujairah in UAE temporarily suspended oil loading on Tuesday, according to Bloomberg. * The port was subjected to a drone attack on Monday, causing a fire in the petroleum industrial zone. * The attack and suspension threaten supply chains and energy prices amid ongoing Gulf tensions. * The conflict involves Iran, the US, and Israel, with recent missile and drone exchanges. * Experts highlight the vulnerability of maritime shipping in the Gulf region due to escalations. 104. </w:t>
      </w:r>
      <w:hyperlink r:id="rId99">
        <w:r>
          <w:rPr>
            <w:color w:val="0000EE"/>
            <w:u w:val="single"/>
          </w:rPr>
          <w:t>https://ec.ltn.com.tw/article/breakingnews/5373468</w:t>
        </w:r>
      </w:hyperlink>
      <w:r>
        <w:rPr>
          <w:i/>
        </w:rPr>
        <w:t xml:space="preserve"> - * 根據克拉克森研究公司最新數據，荷姆茲海峽過境船隻數量較衝突前下降了95%，平均每日只有5艘船過境。 105. </w:t>
      </w:r>
      <w:hyperlink r:id="rId100">
        <w:r>
          <w:rPr>
            <w:color w:val="0000EE"/>
            <w:u w:val="single"/>
          </w:rPr>
          <w:t>https://al-sharq.com/article/17/03/2026/%D8%A7%D9%84%D8%AF%D9%88%D9%84%D8%A7%D8%B1-%D9%8A%D8%B9%D8%B2%D8%B2-%D9%85%D9%83%D8%A7%D8%B3%D8%A8%D9%87-%D9%85%D8%B9-%D8%A7%D8%B1%D8%AA%D9%81%D8%A7%D8%B9-%D8%A3%D8%B3%D8%B9%D8%A7%D8%B1-%D8%A7%D9%84%D9%86%D9%81%D8%B7-%D9%88%D8%AA%D8%B1%D8%A7%D8%AC%D8%B9-%D8%AA%D9%88%D9%82%D8%B9%D8%A7%D8%AA-%D8%AE%D9%81%D8%B6-%D8%A7%D9%84%D9%81%D8%A7%D8%A6%D8%AF%D8%A9</w:t>
        </w:r>
      </w:hyperlink>
      <w:r>
        <w:rPr>
          <w:i/>
        </w:rPr>
        <w:t xml:space="preserve"> - * The US dollar increased, influenced by rising oil prices and reassessment of global interest rate cut forecasts. * The dollar index rose by 0.19% to 100.05, up roughly 2.5% since late February. * Major currencies, including the euro, pound, and yen, declined against the dollar. * The Australian dollar fluctuated after the Reserve Bank of Australia raised interest rates by 25 basis points to 4.1%, amid inflation concerns. * Rising oil prices led investors to reconsider interest rate expectations and seek safer assets. 106. </w:t>
      </w:r>
      <w:hyperlink r:id="rId101">
        <w:r>
          <w:rPr>
            <w:color w:val="0000EE"/>
            <w:u w:val="single"/>
          </w:rPr>
          <w:t>https://www.seanews.com.tr/article/escort-services-from-india-and-pakistan-in-hormuz-mmu9k5yk</w:t>
        </w:r>
      </w:hyperlink>
      <w:r>
        <w:rPr>
          <w:i/>
        </w:rPr>
        <w:t xml:space="preserve"> - * Indian authorities dispatch warships towards the Gulf of Basra to ensure safe passage of vessels, particularly oil and LPG tankers. * India has sent three Visakhapatnam-class warships positioned north of the Gulf of Oman, escorting two LPG tankers. * The LPG vessels, Shivalik and Nanda Devi, are arriving at Mundra Port with a total of 92,700 metric tons of LPG. * The move is linked to concerns over LPG supply and Iran's efforts to release three vessels from India. * India has 22 vessels in the Gulf of Basra and over 600 Indian sailors operating in the region. 107. </w:t>
      </w:r>
      <w:hyperlink r:id="rId102">
        <w:r>
          <w:rPr>
            <w:color w:val="0000EE"/>
            <w:u w:val="single"/>
          </w:rPr>
          <w:t>https://www.riotimesonline.com/colcap-colombia-reficar-shutdown-oil-rally/</w:t>
        </w:r>
      </w:hyperlink>
      <w:r>
        <w:rPr>
          <w:i/>
        </w:rPr>
        <w:t xml:space="preserve"> - * The COLCAP gained 0.22% to close at 2,185.52 on March 16, 2026, after rallying to 2,229.66 in the intraday high. * Ecopetrol reported a power failure causing the shutdown of Cartagena refinery units on March 15, with fuel inventories sufficient to meet demand. * The Colombian peso remained steady at COP 3,685.53, supported by carry-trade inflows and oil market conditions. * Global markets rebounded after supply fears eased, with the S&amp;P 500 rising 1.01% amid reports of tankers crossing the Strait of Hormuz. * Domestic refinery issues and geopolitical uncertainty kept the Colombian stock index range-bound between support at 2,163 and resistance at 2,229. 108. </w:t>
      </w:r>
      <w:hyperlink r:id="rId103">
        <w:r>
          <w:rPr>
            <w:color w:val="0000EE"/>
            <w:u w:val="single"/>
          </w:rPr>
          <w:t>https://www.seanews.com.tr/article/strategic-warning-from-trklim-mmubokjh</w:t>
        </w:r>
      </w:hyperlink>
      <w:r>
        <w:rPr>
          <w:i/>
        </w:rPr>
        <w:t xml:space="preserve"> - * Hamdi Erçelik, President of TÜRKLİM, states that Turkey's ports, particularly Mersin and İskenderun, have become vital 'emergency exit' points for global logistics due to increased risks in the Strait of Hormuz. * The escalation of security in Hormuz has pushed costs of shipping up to 400%, leading shipowners to reroute via Turkey. * Ports in Mersin and İskenderun are now discharging cargo for Iraq and Gulf countries, reducing transit time and avoiding conflict zones. * Investments are planned to digitalise port infrastructure and enhance railway connectivity under Turkey's 2026 Vision, supporting 'Green Port' and 'Smart Operations' to strengthen Turkey’s role in regional maritime logistics. 109. </w:t>
      </w:r>
      <w:hyperlink r:id="rId104">
        <w:r>
          <w:rPr>
            <w:color w:val="0000EE"/>
            <w:u w:val="single"/>
          </w:rPr>
          <w:t>https://geopoliticalmatters.com/2026/03/17/iran-continues-to-retaliate/</w:t>
        </w:r>
      </w:hyperlink>
      <w:r>
        <w:rPr>
          <w:i/>
        </w:rPr>
        <w:t xml:space="preserve"> - * Iran maintains strike capability through dispersed, resilient means despite claims of heavy damage. * US–Israel operations against Iran influence regional escalation, affecting energy and security risks for Europe. * The Strait of Hormuz remains a critical chokepoint for global oil flows, with risks to trade and inflation. * Maritime insurance and reinsurance costs are increasing due to war-risk premia, limiting vessel availability. * European infrastructure linked to Gulf partners faces disruption, influencing project pipelines. * EU faces strategic autonomy challenges in managing escalation, trade, and security under US and UK alignment. * Cyber and drone threats raise operational and security burdens across ports, airports, and data centres. * Iran’s continued capacity is supported by residual missile/drone inventory, proxy networks, maritime tools, cyber operations, and information signalling. 110. </w:t>
      </w:r>
      <w:hyperlink r:id="rId105">
        <w:r>
          <w:rPr>
            <w:color w:val="0000EE"/>
            <w:u w:val="single"/>
          </w:rPr>
          <w:t>https://bitcoinworld.co.in/fed-rate-hike-odds-markets-stabilize/</w:t>
        </w:r>
      </w:hyperlink>
      <w:r>
        <w:rPr>
          <w:i/>
        </w:rPr>
        <w:t xml:space="preserve"> - * Market stability in early 2025 prompts reassessment of Federal Reserve rate hike expectations, reducing projected probabilities. * Volatility measures, including the VIX and currency markets, declined, influencing monetary policy outlook. * The US dollar showed unexpected resilience amid diminishing rate hike expectations, supported by safe-haven flows and economic fundamentals. * Historical data suggests sustained market stabilisation often precedes shifts in monetary policy, with recent communications emphasising data dependency. * Global central banks, including the ECB and Bank of England, are also reassessing rate policies, impacting currency markets and investor behaviour. 111. </w:t>
      </w:r>
      <w:hyperlink r:id="rId106">
        <w:r>
          <w:rPr>
            <w:color w:val="0000EE"/>
            <w:u w:val="single"/>
          </w:rPr>
          <w:t>https://thenewsmill.com/2026/03/arrival-of-two-indian-lpg-carriers-boosts-maritime-morale-amid-west-asia-conflict/</w:t>
        </w:r>
      </w:hyperlink>
      <w:r>
        <w:rPr>
          <w:i/>
        </w:rPr>
        <w:t xml:space="preserve"> - * Two Indian LPG carriers, Shivalik and Nanda Devi, arrived in Gujarat after transiting the Strait of Hormuz. * The ships are part of ongoing transit activity amid Iran's control over the Strait due to West Asia conflict. * At least eight to ten Indian-flagged gas carriers remain stranded in the region, according to Captain Sanjay Parashar. * The Strait of Hormuz is under Iranian control, complicating navigation. * The ships transported liquefied petroleum gas to Gujarat ports, with one vessel carrying approximately 40,000 metric tonnes and another 46,500 metric tonnes. * Indian-flagged vessel Jag Laadki is en route to India with crude oil, and all Indian seafarers in the Persian Gulf are reported safe. 112. </w:t>
      </w:r>
      <w:hyperlink r:id="rId107">
        <w:r>
          <w:rPr>
            <w:color w:val="0000EE"/>
            <w:u w:val="single"/>
          </w:rPr>
          <w:t>https://energia.rp.pl/ropa/art43974961-ropa-drozeje-po-atakach-iranu-sprzeczne-sygnaly-z-administracji-trumpa</w:t>
        </w:r>
      </w:hyperlink>
      <w:r>
        <w:rPr>
          <w:i/>
        </w:rPr>
        <w:t xml:space="preserve"> - * Brent crude price exceeds 100 USD, WTI around 97 USD, due to Iranian attacks on energy infrastructure. * Drone attacks damaged gas fields in UAE and oil infrastructure in Iraq, causing fires and suspensions. * Key export terminal Fuzairja halts oil loading after drone attack causing industrial fire. * Market uncertainty persists regarding the safety of Strait of Hormuz navigation. * US signals about the conflict's duration are conflicting, with ongoing escalation concerns. * Oil prices increased amid geopolitical tensions affecting supply security. 113. </w:t>
      </w:r>
      <w:hyperlink r:id="rId108">
        <w:r>
          <w:rPr>
            <w:color w:val="0000EE"/>
            <w:u w:val="single"/>
          </w:rPr>
          <w:t>https://www.theadviser.com.au/borrower/48206-rba-hikes-cash-rate-as-middle-east-oil-shock-bites</w:t>
        </w:r>
      </w:hyperlink>
      <w:r>
        <w:rPr>
          <w:i/>
        </w:rPr>
        <w:t xml:space="preserve"> - * The Reserve Bank of Australia (RBA) increased the cash rate by 0.25% to 4.1% on 17 March amid inflation concerns and Middle East-driven oil shocks. * The decision was narrowly split, citing higher fuel prices and entrenched inflation pressures. * The RBA noted global monetary policy re-pricing and uncertainties about global and domestic economic growth. * Analysts and industry leaders forecast further rate hikes and emphasise the importance of financial planning for borrowers. * Markets and banks anticipate additional increases to 4.35% by May, with an eventual easing after a prolonged period at a higher rate. 114. </w:t>
      </w:r>
      <w:hyperlink r:id="rId109">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rPr>
          <w:i/>
        </w:rPr>
        <w:t xml:space="preserve"> - * The US dollar continues to rise driven by increased demand as a safe haven due to Middle East tensions. * The dollar index increased by 0.19% to 100.05, gaining approximately 2.5% since late February. * Oil prices surge amid ongoing conflict, influencing global interest rate expectations and strengthening the dollar. * The Australian central bank raised interest rates to 4.1%, amid divided voting and geopolitical tensions impacting the currency. * The Bank of Japan's yen weakens to 159.40 against the dollar, pressured by rising energy prices and inflation concerns. 115. </w:t>
      </w:r>
      <w:hyperlink r:id="rId110">
        <w:r>
          <w:rPr>
            <w:color w:val="0000EE"/>
            <w:u w:val="single"/>
          </w:rPr>
          <w:t>https://aawsat.com/%D8%A7%D9%84%D8%A7%D9%82%D8%AA%D8%B5%D8%A7%D8%AF/5252162-%D8%B4%D8%B1%D9%83%D8%A7%D8%AA-%D8%A7%D9%84%D9%86%D9%81%D8%B7-%D8%A7%D9%84%D8%B5%D9%8A%D9%86%D9%8A%D8%A9-%D8%A7%D9%84%D9%83%D8%A8%D8%B1%D9%89-%D8%AA%D8%B3%D8%AA%D8%A3%D9%86%D9%81-%D8%B3%D8%B9%D9%8A%D9%87%D8%A7-%D9%84%D8%B4%D8%B1%D8%A7%D8%A1-%D8%A7%D9%84%D9%86%D9%81%D8%B7-%D8%A7%D9%84%D8%B1%D9%88%D8%B3%D9%8A</w:t>
        </w:r>
      </w:hyperlink>
      <w:r>
        <w:rPr>
          <w:i/>
        </w:rPr>
        <w:t xml:space="preserve"> - • Major Chinese state oil companies restart purchases of Russian oil after a 4-month pause. • They are exploring buying under US sanctions exemptions granted since March 12. • The move aims to avoid supply shortages amid regional conflicts and rising oil prices. • Prices for Russian oil remain competitive compared to Brazilian and West African crudes. • Imports of Russian oil by China reached a record 1.92 million barrels per day in February. 116. </w:t>
      </w:r>
      <w:hyperlink r:id="rId88">
        <w:r>
          <w:rPr>
            <w:color w:val="0000EE"/>
            <w:u w:val="single"/>
          </w:rPr>
          <w:t>https://www.fxstreet.com/news/oil-supply-shock-deepens-as-hormuz-flows-collapse-societe-generale-202603170859</w:t>
        </w:r>
      </w:hyperlink>
      <w:r>
        <w:rPr>
          <w:i/>
        </w:rPr>
        <w:t xml:space="preserve"> - * Societe Generale reports rapidly decreasing flows through the Strait of Hormuz, estimated at 0.5 mb/d, down by 19.5 mb/d from average. * Limited pipeline rerouting and Gulf refinery outages have taken approximately 2 mb/d of capacity offline, tightening global product balances. * Europe holds nearly 70 million barrels of product inventories, offsetting shortfalls; pressure mounting on middle distillates and naphtha markets. * Reduced LPG shipments from UAE and Qatar are affecting propane markets. * Shut-ins are nearing 7 mb/d, possibly exceeding double digits soon, contributing to price spikes. 117. </w:t>
      </w:r>
      <w:hyperlink r:id="rId111">
        <w:r>
          <w:rPr>
            <w:color w:val="0000EE"/>
            <w:u w:val="single"/>
          </w:rPr>
          <w:t>https://www.investing.com/news/economy-news/eu-commission-proposes-changes-to-carbon-market-stability-mechanism-93CH-4564840</w:t>
        </w:r>
      </w:hyperlink>
      <w:r>
        <w:rPr>
          <w:i/>
        </w:rPr>
        <w:t xml:space="preserve"> - * European Commission President proposes to enhance the Market Stability Reserve to manage EU carbon prices in the short term. * The proposal marks a shift from previous messaging defending the current EU Emissions Trading System structure. * The Market Stability Reserve addresses supply-demand imbalances in the EU carbon market. * Goldman Sachs notes neutral language on CO2 price adjustments and highlights potential risks for European Cement companies. * The article discusses regulatory proposals impacting the EU carbon market. 118. </w:t>
      </w:r>
      <w:hyperlink r:id="rId112">
        <w:r>
          <w:rPr>
            <w:color w:val="0000EE"/>
            <w:u w:val="single"/>
          </w:rPr>
          <w:t>https://www.ndtv.com/world-news/strait-of-hormuz-oil-supply-for-india-hormuz-alternative-shipping-route-for-crude-oi-saudi-east-west-petroline-habshan-fujairah-pipeline-11227129</w:t>
        </w:r>
      </w:hyperlink>
      <w:r>
        <w:rPr>
          <w:i/>
        </w:rPr>
        <w:t xml:space="preserve"> - * Approximately 20 million barrels of oil pass through the Strait of Hormuz daily, with nearly half destined for India and China. * Disruption due to US and Israel war on Iran has increased volatility, causing oil prices to rise, with Brent crude exceeding US$100. * Alternative pipelines from Saudi and UAE can only partially compensate for Hormuz supply, with limited capacities and operational constraints. * Saudi's Petroline offers up to 7 million bpd capacity, fulfilling around 24% of Hormuz's flow, but is vulnerable to disruptions. * UAE's Habshan-Fujairah pipeline has a capacity of 1.2–1.5 million bpd, also facing operational issues. * Combined, pipelines bypassing Hormuz meet about 29% of flow, insufficient to stabilise supply in Asia, leading to increased price surges. 119. </w:t>
      </w:r>
      <w:hyperlink r:id="rId113">
        <w:r>
          <w:rPr>
            <w:color w:val="0000EE"/>
            <w:u w:val="single"/>
          </w:rPr>
          <w:t>https://www.stocktargetadvisor.com/blog/rising-oil-and-the-return-of-stagflation-assessing-risks-to-growth-and-equity-markets/</w:t>
        </w:r>
      </w:hyperlink>
      <w:r>
        <w:rPr>
          <w:i/>
        </w:rPr>
        <w:t xml:space="preserve"> - * Recent increase in crude oil prices introduces a stagflationary negative supply shock. * Higher energy prices exert upward pressure on inflation and dampen economic growth. * Federal Reserve faces constraints due to persistent inflation, limiting easing options. * Elevated oil prices impact CPI/PCE, feeding into broader inflation expectations. * Tightening financial conditions and reduced liquidity act as headwinds to equity valuations. * Increased oil prices compress corporate margins and erode household purchasing power. * Energy producers may benefit, but broad equity indices likely decline. * Probability of market crash remains conditional, exacerbated by credit stress and tightening policies. * Markets may see 5–15% correction, with downside risks rising if oil shocks persist. * Monitoring oil prices, inflation, central bank policies, and credit stress will shape future market outcomes. 120. </w:t>
      </w:r>
      <w:hyperlink r:id="rId112">
        <w:r>
          <w:rPr>
            <w:color w:val="0000EE"/>
            <w:u w:val="single"/>
          </w:rPr>
          <w:t>https://www.ndtv.com/world-news/strait-of-hormuz-oil-supply-for-india-hormuz-alternative-shipping-route-for-crude-oi-saudi-east-west-petroline-habshan-fujairah-pipeline-11227129</w:t>
        </w:r>
      </w:hyperlink>
      <w:r>
        <w:rPr>
          <w:i/>
        </w:rPr>
        <w:t xml:space="preserve"> - * An estimated 20 million barrels of oil pass through the Strait of Hormuz daily, mainly to India, China, South Korea, and Japan. * Due to US and Israel actions on Iran, supply fears increase, and oil prices rise above US$100 per barrel. * Alternative pipelines from Saudi Arabia and UAE can only partially compensate for Hormuz disruptions. * The Saudi Petroline has a capacity of around 7 million barrels per day, covering 24 per cent of Hormuz's flow. * The UAE's Habshan-Fujairah pipeline can carry 1.2 to 1.5 million barrels per day, facing operational disruptions. * Overall, pipelines bypass about 29 per cent of Hormuz's flow, insufficient to meet global demand, especially in Asia. 121. </w:t>
      </w:r>
      <w:hyperlink r:id="rId114">
        <w:r>
          <w:rPr>
            <w:color w:val="0000EE"/>
            <w:u w:val="single"/>
          </w:rPr>
          <w:t>https://www.washingtonexaminer.com/opinion/beltway-confidential/4493384/economy-remains-on-positive-trajectory/</w:t>
        </w:r>
      </w:hyperlink>
      <w:r>
        <w:rPr>
          <w:i/>
        </w:rPr>
        <w:t xml:space="preserve"> - * The US economy is expected to weather the Iran war's impact, with strong oil and gas sector profits and increased domestic energy production. * Oil prices surged but are forecasted to decline, with current prices only slightly above prewar levels. * Household energy expenditure as a share of income remains low, reducing recession risk. * Economists forecast 2.5%-3% growth for 2026, supported by productivity gains and strong capital investment. * Inflation increase is viewed as temporary, with the Federal Reserve likely to cut interest rates later this year. * The overall outlook for the US economy remains positive and strong. 122. </w:t>
      </w:r>
      <w:hyperlink r:id="rId115">
        <w:r>
          <w:rPr>
            <w:color w:val="0000EE"/>
            <w:u w:val="single"/>
          </w:rPr>
          <w:t>https://oilprice.com/Latest-Energy-News/World-News/China-Built-a-Massive-Oil-Buffer-Ahead-of-the-Iran-Crisis.html</w:t>
        </w:r>
      </w:hyperlink>
      <w:r>
        <w:rPr>
          <w:i/>
        </w:rPr>
        <w:t xml:space="preserve"> - * China increased its crude oil stockpiles in the first two months of the year, averaging 1.24 million barrels daily into storage. * Imports of crude oil to China averaged 11.99 million barrels daily; domestic production averaged 4.42 million barrels daily. * Refining processing averaged 15.17 million barrels daily; China took measures to mitigate supply squeeze, including suspending fuel exports and reducing run rates at Sinopec. * Asia faces significant crude supply disruptions due to Strait of Hormuz closure, potentially affecting up to 6 million barrels per day in crude runs in April. 123. </w:t>
      </w:r>
      <w:hyperlink r:id="rId116">
        <w:r>
          <w:rPr>
            <w:color w:val="0000EE"/>
            <w:u w:val="single"/>
          </w:rPr>
          <w:t>https://www.trend.az/iran/4166042.html</w:t>
        </w:r>
      </w:hyperlink>
      <w:r>
        <w:rPr>
          <w:i/>
        </w:rPr>
        <w:t xml:space="preserve"> - * Iran’s Supreme Leader's adviser states Iran should consider the new legal regime of the Strait of Hormuz following recent conflict developments. * The matter is linked to regional energy security and the stability of energy transit routes. * Recent military airstrikes and attacks have heightened tensions, affecting regional energy infrastructure and maritime transport. * Oil prices have surged globally amid security tensions around the Strait of Hormuz. * Several countries have advised citizens to leave the region due to the ongoing conflict. 124. </w:t>
      </w:r>
      <w:hyperlink r:id="rId115">
        <w:r>
          <w:rPr>
            <w:color w:val="0000EE"/>
            <w:u w:val="single"/>
          </w:rPr>
          <w:t>https://oilprice.com/Latest-Energy-News/World-News/China-Built-a-Massive-Oil-Buffer-Ahead-of-the-Iran-Crisis.html</w:t>
        </w:r>
      </w:hyperlink>
      <w:r>
        <w:rPr>
          <w:i/>
        </w:rPr>
        <w:t xml:space="preserve"> - * China increased its crude oil stockpiles in the first two months of the year, driven by higher imports and domestic production.</w:t>
      </w:r>
      <w:r>
        <w:t xml:space="preserve"> The country's stock build strengthened despite higher refinery processing rates.</w:t>
      </w:r>
      <w:r>
        <w:t xml:space="preserve"> China imports an average of 11.99 million barrels daily and produces 4.42 million barrels daily.</w:t>
      </w:r>
      <w:r>
        <w:rPr>
          <w:i/>
        </w:rPr>
        <w:t xml:space="preserve"> A total of 1.24 million barrels daily were stored, down from previous peaks.</w:t>
      </w:r>
      <w:r>
        <w:t xml:space="preserve"> China suspended fuel exports and reduced refinery run rates in response to Strait of Hormuz closure impacts.</w:t>
      </w:r>
      <w:r>
        <w:rPr>
          <w:i/>
        </w:rPr>
        <w:t xml:space="preserve"> Asia faces crude supply disruptions, potentially reducing crude runs by up to 6 million barrels per day in April. 125. </w:t>
      </w:r>
      <w:hyperlink r:id="rId117">
        <w:r>
          <w:rPr>
            <w:color w:val="0000EE"/>
            <w:u w:val="single"/>
          </w:rPr>
          <w:t>https://www.tori.ng/news/320370/naira-strengthens-to-n1355-per-dollar.html</w:t>
        </w:r>
      </w:hyperlink>
      <w:r>
        <w:rPr>
          <w:i/>
        </w:rPr>
        <w:t xml:space="preserve"> - * The naira strengthened to N1,355/$ at the official foreign exchange market, the strongest since February 2026, supported by Nigeria's rising external reserves. * The currency experienced fluctuations during the week, reaching N1,390.5/$ before stabilising. * Global market factors, including U.S. dollar movements and geopolitical tensions, influenced sentiment. * Nigeria’s net foreign exchange reserves increased to $34.80 billion, driven by oil earnings and foreign inflows. * Central Bank of Nigeria (CBN) Governor Olayemi Cardoso highlighted reforms aimed at boosting investor confidence and market liquidity. 126. </w:t>
      </w:r>
      <w:hyperlink r:id="rId118">
        <w:r>
          <w:rPr>
            <w:color w:val="0000EE"/>
            <w:u w:val="single"/>
          </w:rPr>
          <w:t>https://lenta.ru/news/2026/03/17/miru-sprognozirovali-toplivnyy-shok-iz-za-voyny-v-irane/</w:t>
        </w:r>
      </w:hyperlink>
      <w:r>
        <w:rPr>
          <w:i/>
        </w:rPr>
        <w:t xml:space="preserve"> - * Goldman Sachs reports potential global fuel shock due to conflicts involving Iran and disruption of Middle Eastern oil supplies. * Oil product prices, including aviation kerosene and diesel, rose sharply, surpassing Brent crude prices. * Disruptions primarily affect countries in the Asia-Pacific region reliant on imports through the Strait of Hormuz. * US and EU also face risks due to dependence on Middle Eastern energy imports. * Fuel shortages and rising energy costs may slow global economic growth, which remains fragile post-pandemic and Ukraine conflict. 127. </w:t>
      </w:r>
      <w:hyperlink r:id="rId119">
        <w:r>
          <w:rPr>
            <w:color w:val="0000EE"/>
            <w:u w:val="single"/>
          </w:rPr>
          <w:t>https://lenta.ru/news/2026/03/17/mirovoy-ekonomike-sprognozirovali-problemy-iz-za-voyny-v-irane/</w:t>
        </w:r>
      </w:hyperlink>
      <w:r>
        <w:rPr>
          <w:i/>
        </w:rPr>
        <w:t xml:space="preserve"> - * Война в Иране, вызвавшая перебои с поставками нефти, может замедлить рост мировой экономики на 0,3-0,5 процентных пункта в 2026 году, согласно прогнозу ЕАБР. * Затяжная блокировка Ормузского пролива повысит стоимость нефти Brent и изменит логистические маршруты, что может увеличить стоимость товаров. * Вызванные кризисом перебои привели к нехватке топлива в странах Азии и США, оказав влияние на нефтеперерабатывающие заводы. * Предвидятся риски для ВВП, связанные с волатильностью рынков и инвестиций, а также угрозы для связанного с нефтью спроса и логистики. 128. </w:t>
      </w:r>
      <w:hyperlink r:id="rId120">
        <w:r>
          <w:rPr>
            <w:color w:val="0000EE"/>
            <w:u w:val="single"/>
          </w:rPr>
          <w:t>https://unn.ua/news/tsiny-na-naftu-zrosly-na-ponad-2percent-na-tli-paralizovanykh-postavok</w:t>
        </w:r>
      </w:hyperlink>
      <w:r>
        <w:rPr>
          <w:i/>
        </w:rPr>
        <w:t xml:space="preserve"> - * Oil prices increased by more than 2% on Tuesday, supported by supply concerns stemming from the near-total closure of the Strait of Hormuz. * Futures for Brent crude surged by 2.7%, and US WTI increased by 2.6%, after previous declines. * The Strait of Hormuz, a critical passage for approximately 20% of global oil trade, remains largely blocked due to ongoing US and Israeli actions against Iran. * A fire occurred in Fujeira's oil zone following a drone attack, influencing market prices. * Saudi Arabia and the UAE took measures to cease oil production, further tightening supply. 129. </w:t>
      </w:r>
      <w:hyperlink r:id="rId121">
        <w:r>
          <w:rPr>
            <w:color w:val="0000EE"/>
            <w:u w:val="single"/>
          </w:rPr>
          <w:t>https://lenta.ru/news/2026/03/17/iran-prizval-ssha-navsegda-zabyt-pro-bezopasnyy-prohod-sudov-v-ormuzskom-prolive/</w:t>
        </w:r>
      </w:hyperlink>
      <w:r>
        <w:rPr>
          <w:i/>
        </w:rPr>
        <w:t xml:space="preserve"> - * Iranian Parliament Speaker Mohammad Bagher Ghalibaf states that US and Israeli ships will no longer have free passage through the Strait of Hormuz. * Iran considers the presence of US and Israeli vessels as a threat to national security. * The blockade of the Strait of Hormuz is a response to US military operations in the Middle East, called 'Epic Rage.' * Oil and fuel prices increased significantly following the blockade, with Brent oil nearing $105 per barrel. * Analysts warn of a potential global energy crisis if the blockade persists. 130. </w:t>
      </w:r>
      <w:hyperlink r:id="rId122">
        <w:r>
          <w:rPr>
            <w:color w:val="0000EE"/>
            <w:u w:val="single"/>
          </w:rPr>
          <w:t>https://www.businessinsider.com/march-fed-decision-fomc-powell-hold-rates-us-iran-war-2026-3</w:t>
        </w:r>
      </w:hyperlink>
      <w:r>
        <w:rPr>
          <w:i/>
        </w:rPr>
        <w:t xml:space="preserve"> - * The Federal Reserve is expected to keep rates unchanged in March 2026, influenced by volatile oil prices and poor US jobs performance. * The ongoing Iran conflict has caused a surge in oil prices, impacting inflation and consumer costs. * February job report showed a loss of 92,000 jobs and an unemployment rate increase to 4.4%. * The Fed's decision will be influenced by upcoming economic projections and leadership changes, including the potential appointment of Kevin Warsh as Chair. * The article discusses the implications for consumer borrowing costs and the broader US economy. 131. </w:t>
      </w:r>
      <w:hyperlink r:id="rId120">
        <w:r>
          <w:rPr>
            <w:color w:val="0000EE"/>
            <w:u w:val="single"/>
          </w:rPr>
          <w:t>https://unn.ua/news/tsiny-na-naftu-zrosly-na-ponad-2percent-na-tli-paralizovanykh-postavok</w:t>
        </w:r>
      </w:hyperlink>
      <w:r>
        <w:rPr>
          <w:i/>
        </w:rPr>
        <w:t xml:space="preserve"> - ['</w:t>
      </w:r>
      <w:r>
        <w:t>Oil prices increased by more than 2% on Tuesday, supported by fears over supply disruptions in the Persian Gulf, caused by the closure of the Strait of Hormuz.', '</w:t>
      </w:r>
      <w:r>
        <w:rPr>
          <w:i/>
        </w:rPr>
        <w:t>Brent crude rose by 2.7% to $102.95 per barrel, and WTI increased by 2.6% to $95.95; prices were previously down after a significant drop of 2.8% and 5.3%, respectively.', '</w:t>
      </w:r>
      <w:r>
        <w:t>The Strait of Hormuz, vital for roughly 20% of global oil and gas trade, remains blocked due to ongoing conflict involving the US, Israel, and Iran, raising concerns over supply deficits and higher energy prices.', '</w:t>
      </w:r>
      <w:r>
        <w:rPr>
          <w:i/>
        </w:rPr>
        <w:t>A fire at the Fujeira oil zone caused by a drone attack supported oil prices, with Middle Eastern oil reaching record highs owing to reduced supply.', '</w:t>
      </w:r>
      <w:r>
        <w:t>Emirati producers have halved oil output following the restriction of the channel; Iran demanded the release of hijacked tankers as part of negotiations.', '</w:t>
      </w:r>
      <w:r>
        <w:rPr>
          <w:i/>
        </w:rPr>
        <w:t xml:space="preserve">The International Energy Agency suggested countries release additional oil reserves to counteract rising prices, amid rising tensions in the region.'] 132. </w:t>
      </w:r>
      <w:hyperlink r:id="rId123">
        <w:r>
          <w:rPr>
            <w:color w:val="0000EE"/>
            <w:u w:val="single"/>
          </w:rPr>
          <w:t>https://www.vietnamplus.vn/xung-dot-tai-trung-dong-kho-gay-ra-khung-hoang-chuoi-cung-ung-toan-cau-post1099440.vnp</w:t>
        </w:r>
      </w:hyperlink>
      <w:r>
        <w:rPr>
          <w:i/>
        </w:rPr>
        <w:t xml:space="preserve"> - * The Middle East conflict has led to rising oil and gas prices, impacting the global economy. * Goldman Sachs's analysis suggests the shock primarily affects energy sector, not triggering widespread supply chain disruption like during COVID-19. * The main impact is projected as a 0.3% decrease in global GDP growth and a 0.5-0.6 percentage point rise in inflation next year. * The Strait of Hormuz is a critical point; its closure could intensify economic effects. * Central banks are cautious about inflation, but policy responses can be better managed due to the energy-specific impact. 133. </w:t>
      </w:r>
      <w:hyperlink r:id="rId124">
        <w:r>
          <w:rPr>
            <w:color w:val="0000EE"/>
            <w:u w:val="single"/>
          </w:rPr>
          <w:t>https://www.thehindubusinessline.com/economy/lpg-consumption-slumps-17-in-march-on-war-related-shortages/article70753095.ece</w:t>
        </w:r>
      </w:hyperlink>
      <w:r>
        <w:rPr>
          <w:i/>
        </w:rPr>
        <w:t xml:space="preserve"> - * LPG consumption in India fell by 17.7% in the first half of March due to supply disruptions caused by war in West Asia. * The Strait of Hormuz, a key import route, has been effectively shut following strikes on Iran. * Supplies from Saudi Arabia and the UAE have been disrupted, leading to government cuts in commercial LPG supplies. * LPG demand during March 1-15 was 16% lower than the same period in 2024. * Other fuels like petrol and diesel saw increased demand, with petrol up 13.2% and diesel up 8.2% year-on-year. 134. </w:t>
      </w:r>
      <w:hyperlink r:id="rId125">
        <w:r>
          <w:rPr>
            <w:color w:val="0000EE"/>
            <w:u w:val="single"/>
          </w:rPr>
          <w:t>https://news.robotfx.org/2026/03/gasoline-resumes-rally-currency-news.html</w:t>
        </w:r>
      </w:hyperlink>
      <w:r>
        <w:rPr>
          <w:i/>
        </w:rPr>
        <w:t xml:space="preserve"> - * US gasoline futures rose to $3.06 per gallon, highest since July 2022. * Rally driven by developments in the Middle East and expectations of increased oil tanker transit through the Strait of Hormuz. * Several tankers passed through the Strait over the weekend despite ongoing conflict. * US plans to release initial crude from emergency reserves; IEA signals potential additional stockpile deployment. * US officials discuss coalition to escort tankers through the Strait. 135. </w:t>
      </w:r>
      <w:hyperlink r:id="rId126">
        <w:r>
          <w:rPr>
            <w:color w:val="0000EE"/>
            <w:u w:val="single"/>
          </w:rPr>
          <w:t>https://www.thehindubusinessline.com/economy/agri-business/iran-war-impacts-indian-oilmeal-exports/article70753130.ece</w:t>
        </w:r>
      </w:hyperlink>
      <w:r>
        <w:rPr>
          <w:i/>
        </w:rPr>
        <w:t xml:space="preserve"> - * The conflict between Iran, US, and Israel disrupts India's oilmeal exports to West Asia and Europe due to instability around the Strait of Hormuz and the Red Sea. * Shipping detours around the Cape of Good Hope increase transit times by 10-15 days, raising costs and causing delays. * Approximately 20% of India's oilmeal exports to West Asia and 15% to Europe are at risk. * Crude oil prices have surged past $100 a barrel, increasing insurance premiums and shipment costs. * India’s oilmeal exports declined by 11.18% to 34.93 lakh tonnes during April-February 2025-26, with soyabean meal dropping by 23%, affected by high prices. * Chinese demand increased Indian rapeseed meal exports, which faced temporary decline due to lower crushing before new harvest, but benefited from tariff changes on Canadian imports. * Rupee depreciation supports Indian exporters amid rising global prices. * Major importers include China, South Korea, Bangladesh, Germany, and France. 136. </w:t>
      </w:r>
      <w:hyperlink r:id="rId127">
        <w:r>
          <w:rPr>
            <w:color w:val="0000EE"/>
            <w:u w:val="single"/>
          </w:rPr>
          <w:t>https://www.europasur.es/algeciras/oriente-medio-altera-rutas-maritimas-papel-estrategico-puerto_0_2006194925.html</w:t>
        </w:r>
      </w:hyperlink>
      <w:r>
        <w:rPr>
          <w:i/>
        </w:rPr>
        <w:t xml:space="preserve"> - * La escalada de tensiones en Oriente Medio provoca cambios en comercio marítimo y afectaciones en rutas clave, incluyendo el Canal de Suez. * El conflicto en Oriente Medio afecta al Estrecho de Ormuz y Bab el-Mandeb, generando inestabilidad en las rutas marítimas. * Grandes navieras optan por rodear África, aumentando costes y tiempos, y provocando congestión en puertos como Algeciras. * La crisis del Mar Rojo de 2023 derivó en desviaciones de rutas y aumento de costes logísticos, afectando a Europa y países como Egipto. * El Puerto de Algeciras se convierte en un enclave doblemente estratégico en la reorganización de rutas entre Oriente Medio, el Mediterráneo y Europa. 137. </w:t>
      </w:r>
      <w:hyperlink r:id="rId128">
        <w:r>
          <w:rPr>
            <w:color w:val="0000EE"/>
            <w:u w:val="single"/>
          </w:rPr>
          <w:t>https://www.vietnamplus.vn/san-luong-dau-cua-cac-nuoc-vung-vinh-giam-manh-do-xuat-khau-bi-gian-doan-post1099431.vnp</w:t>
        </w:r>
      </w:hyperlink>
      <w:r>
        <w:rPr>
          <w:i/>
        </w:rPr>
        <w:t xml:space="preserve"> - * Sản lượng dầu của các quốc gia vùng Vịnh giảm khoảng 6,2-6,9 triệu thùng/ngày so với tháng 2/2025 do hoạt động xuất khẩu bị gián đoạn qua eo biển Hormuz.</w:t>
      </w:r>
      <w:r>
        <w:t xml:space="preserve"> Nhiều quốc gia như Saudi Arabia, Iraq, Kuwait, UAE, Bahrain thực hiện cắt giảm sản lượng dầu do tình trạng tắc nghẽn và các vụ nổ tại nhà máy lọc dầu.</w:t>
      </w:r>
      <w:r>
        <w:rPr>
          <w:i/>
        </w:rPr>
        <w:t xml:space="preserve"> Giá dầu toàn cầu tăng mạnh do gián đoạn này, gây áp lực lớn đối với thị trường năng lượng quốc tế.</w:t>
      </w:r>
      <w:r>
        <w:t xml:space="preserve"> Các chính phủ các nước, đặc biệt EU, đang triển khai các biện pháp như giới hạn giá xăng, trợ cấp hoặc kiểm soát giá khí đốt, nhằm ổn định thị trường.* Thái Lan, Sri Lanka, và các quốc gia khác thực hiện biện pháp điều chỉnh nguồn cung và lịch làm việc nhằm giảm tiêu thụ nhiên liệu trong bối cảnh nguồn cung bị gián đoạn. 138. </w:t>
      </w:r>
      <w:hyperlink r:id="rId125">
        <w:r>
          <w:rPr>
            <w:color w:val="0000EE"/>
            <w:u w:val="single"/>
          </w:rPr>
          <w:t>https://news.robotfx.org/2026/03/gasoline-resumes-rally-currency-news.html</w:t>
        </w:r>
      </w:hyperlink>
      <w:r>
        <w:t xml:space="preserve"> - * US gasoline futures reached $3.06 per gallon on Tuesday, highest since July 2022. * The rally was driven by ongoing Middle East conflict and expectations of increased oil transit. * US President Trump announced upcoming coalition for tanker escort in Strait of Hormuz. * US to release first tranche of crude from emergency reserves; IEA may deploy additional stockpiles. * Developments influence crude oil supply, refining margins, and futures prices.</w:t>
      </w:r>
      <w:r/>
    </w:p>
    <w:p>
      <w:r/>
      <w:r>
        <w:t xml:space="preserve">139. </w:t>
      </w:r>
      <w:hyperlink r:id="rId129">
        <w:r>
          <w:rPr>
            <w:color w:val="0000EE"/>
            <w:u w:val="single"/>
          </w:rPr>
          <w:t>https://www.sentinelassam.com/more-news/international/japan-taps-emergency-oil-reserves-as-iran-conflict-disrupts-global-supply</w:t>
        </w:r>
      </w:hyperlink>
      <w:r>
        <w:t xml:space="preserve"> - * Japan begins releasing oil from private-sector reserves to stabilise supply due to Iran conflict. * Release volume equals 15 days of Japanese consumption; total reserves cover 70 days. * Japanese government plans to release one month of reserves later in March. * International effort by IEA involves releasing 108.6 million barrels of oil. * IEA warns reopening Strait of Hormuz is essential for stable energy flows and global supply. * Diplomatic talks between Japan and the US focus on securing maritime safety in Strait of Hormuz. * US confirms no change in military deployment in response to Iran conflict. 140. </w:t>
      </w:r>
      <w:hyperlink r:id="rId130">
        <w:r>
          <w:rPr>
            <w:color w:val="0000EE"/>
            <w:u w:val="single"/>
          </w:rPr>
          <w:t>https://www.devdiscourse.com/article/headlines/3841088-strait-stakes-global-implications-of-hormuz-tensions</w:t>
        </w:r>
      </w:hyperlink>
      <w:r>
        <w:t xml:space="preserve"> - * The U.S. Secretary of State emphasised the importance of securing the Strait of Hormuz for global economic stability and oil prices. * South Korean Foreign Minister Cho Hyun indicated legal and repercussion concerns about deploying naval forces. * President Donald Trump criticised Western allies for their reluctance to contribute naval forces. * South Korea has not received an official deployment request. * The article discusses geopolitical tensions affecting maritime security in the Strait of Hormuz. 141. </w:t>
      </w:r>
      <w:hyperlink r:id="rId131">
        <w:r>
          <w:rPr>
            <w:color w:val="0000EE"/>
            <w:u w:val="single"/>
          </w:rPr>
          <w:t>https://www.sentinelassam.com/more-news/international/iran-war-rattles-washington-fuels-oil-price-surge-and-political-divide</w:t>
        </w:r>
      </w:hyperlink>
      <w:r>
        <w:t xml:space="preserve"> - * War with Iran disrupts energy flows through the Strait of Hormuz. * Oil prices increase amid the conflict. * The dispute is causing political divisions in the United States. * US claims to have inflicted severe damage on Iran's military capabilities. * Iran faces increasing diplomatic isolation. * US President Donald Trump suggests the conflict could continue until objectives are met. 142. </w:t>
      </w:r>
      <w:hyperlink r:id="rId129">
        <w:r>
          <w:rPr>
            <w:color w:val="0000EE"/>
            <w:u w:val="single"/>
          </w:rPr>
          <w:t>https://www.sentinelassam.com/more-news/international/japan-taps-emergency-oil-reserves-as-iran-conflict-disrupts-global-supply</w:t>
        </w:r>
      </w:hyperlink>
      <w:r>
        <w:t xml:space="preserve"> - * Japan begins releasing oil from private and government reserves amid Iran conflict affecting Middle East maritime traffic. * The private reserves amount to 70 days of Japanese consumption, with government reserves providing an additional month. * International efforts by IEA involve releasing 108.6 million barrels of oil to stabilise supplies. * Shipping route through Strait of Hormuz remains a critical bottleneck for global energy security. * Diplomatic and military discussions focus on ensuring freedom of navigation and regional stability.</w:t>
      </w:r>
      <w:r/>
    </w:p>
    <w:p>
      <w:r/>
      <w:r>
        <w:t xml:space="preserve">143. </w:t>
      </w:r>
      <w:hyperlink r:id="rId132">
        <w:r>
          <w:rPr>
            <w:color w:val="0000EE"/>
            <w:u w:val="single"/>
          </w:rPr>
          <w:t>https://investinglive.com/news/military-escorts-not-a-sustainable-solution-to-opening-up-strait-of-hormuz-says-imo-chief-20260317/</w:t>
        </w:r>
      </w:hyperlink>
      <w:r>
        <w:t xml:space="preserve"> - * The IMO chief states military escorts are not 100% guaranteed to ensure ship safety in the Strait of Hormuz. * He argues that military intervention is not a long-term or sustainable solution for opening the strait. * US President Trump called for allies to send warships as escorts, which was rejected by other countries. * The scenario involves slow convoy movements through a mine-laden, war-torn region with drone and missile threats, as well as GPS jamming risks. * The article discusses the complexities and risks associated with rerouting shipping through the Strait of Hormuz. 144. </w:t>
      </w:r>
      <w:hyperlink r:id="rId133">
        <w:r>
          <w:rPr>
            <w:color w:val="0000EE"/>
            <w:u w:val="single"/>
          </w:rPr>
          <w:t>https://www.iltempo.it/esteri/2026/03/17/news/stretto-hormuz-transiti-selettivi-iran-petroliere-blocco-accordo-india-cina-prezzi-navi-46842969/</w:t>
        </w:r>
      </w:hyperlink>
      <w:r>
        <w:t xml:space="preserve"> - * Iran appears to permit certain ships, including Pakistani, Indian, and Chinese vessels, to transit Hormuz Strait, possibly indicating negotiated safe passages. * The first non-Iranian vessel, Karachi, a Pakistani-flagged oil tanker, transited the strait carrying crude from Abu Dhabi. * The passage may suggest Iran is authorising some non-Iranian oil shipments, affecting global energy prices. * Political tensions escalate as US President Trump threatens naval intervention; most countries, including Australia and Japan, decline to send warships. * The Strait is heavily disrupted with current transit levels far below pre-war times, with around 5 ships per day versus 125 before the conflict, and over 1,100 ships blocked in the Gulf. * Recent attacks and perceived dangers have significantly increased maritime risks, potentially lasting weeks, creating a bottleneck for shipping. 145. </w:t>
      </w:r>
      <w:hyperlink r:id="rId134">
        <w:r>
          <w:rPr>
            <w:color w:val="0000EE"/>
            <w:u w:val="single"/>
          </w:rPr>
          <w:t>https://www.channelnewsasia.com/world/uae-fujairaj-port-shah-gas-field-iran-energy-oil-5998386</w:t>
        </w:r>
      </w:hyperlink>
      <w:r>
        <w:t xml:space="preserve"> - • Attack on Shah gas field in UAE increases energy sector disruptions, supplies 500 million cubic feet of gas daily. • Crude oil output reduced by more than half due to conflict; ADNOC suspends loading at Fujairah. • Fujairah, vital for UAE crude exports, operates at reduced capacity amid attacks. • Over 2,000 missile and drone attacks have targeted UAE infrastructure since early 2024. • The conflict affects regional oil supply and global crude market signals. 146. </w:t>
      </w:r>
      <w:hyperlink r:id="rId135">
        <w:r>
          <w:rPr>
            <w:color w:val="0000EE"/>
            <w:u w:val="single"/>
          </w:rPr>
          <w:t>https://www.actionforex.com/action-insight/market-overview/633526-dollar-edges-higher-as-renewed-middle-east-strikes-revive-oil-risks/</w:t>
        </w:r>
      </w:hyperlink>
      <w:r>
        <w:t xml:space="preserve"> - * The US dollar rose amid renewed Middle East strikes impacting energy infrastructure, increasing oil supply concerns. * Iran launched missile strikes on Israel, prompting Israeli counteroperations, escalating regional conflict. * Strait of Hormuz remains restricted, with about 20% of global oil supply hindered and market tension heightened. * Oil price spreads widened, with the Brent–WTI difference surpassing $10, indicating increased physical supply worries. * Markets show cautious response, with no broad equity liquidation or significant currency shifts, but dollar remains supported. * The Australian and Canadian dollars gained due to energy and monetary policy factors, while other currencies lag. * Oil market stability hinges on whether disruptions escalate, influencing USD support and global risk appetite. * US stock indices rose, bond yields fell, and RBA raised rates amid divided policy views. * Gold, Bitcoin, and currency movements reflect market uncertainty related to energy shocks and geopolitical risks. 147. </w:t>
      </w:r>
      <w:hyperlink r:id="rId136">
        <w:r>
          <w:rPr>
            <w:color w:val="0000EE"/>
            <w:u w:val="single"/>
          </w:rPr>
          <w:t>https://timeskuwait.com/uae-briefly-halts-flights-amid-iranian-attacks-oil-facility-hit/</w:t>
        </w:r>
      </w:hyperlink>
      <w:r>
        <w:t xml:space="preserve"> - * The UAE temporarily suspended air traffic after missile and drone threats linked to Iran caused explosions over Dubai. * Flights resumed shortly after the closure, with officials stating that the situation had stabilised. * A drone strike ignited a fire at an oil storage facility in Fujairah, with no casualties. * The incidents highlight increasing regional tensions and risks to energy infrastructure. * US and Israeli strikes on Iranian targets and calls for naval deployment in the Strait of Hormuz increase geopolitical risk. 148. </w:t>
      </w:r>
      <w:hyperlink r:id="rId137">
        <w:r>
          <w:rPr>
            <w:color w:val="0000EE"/>
            <w:u w:val="single"/>
          </w:rPr>
          <w:t>https://timeskuwait.com/rockets-and-drones-target-us-embassy-in-baghdad-no-casualties-reported/</w:t>
        </w:r>
      </w:hyperlink>
      <w:r>
        <w:t xml:space="preserve"> - ['</w:t>
      </w:r>
      <w:r>
        <w:rPr>
          <w:i/>
        </w:rPr>
        <w:t xml:space="preserve"> The US Embassy in Baghdad was attacked early Tuesday with rockets and drones, with no casualties reported.', '</w:t>
      </w:r>
      <w:r>
        <w:t xml:space="preserve"> Iraqi air defence intercepted several projectiles, preventing casualties, but shrapnel caused an explosion at the embassy.', '</w:t>
      </w:r>
      <w:r>
        <w:rPr>
          <w:i/>
        </w:rPr>
        <w:t xml:space="preserve"> A separate strike targeted a residence in Baghdad’s Presidential Compound in the al-Jadriya district.', '</w:t>
      </w:r>
      <w:r>
        <w:t xml:space="preserve"> Officials suspect Iran-linked militias operating in Iraq are responsible for the attacks.', '* The attacks have repeatedly targeted American interests in Iraq.'] 149. </w:t>
      </w:r>
      <w:hyperlink r:id="rId131">
        <w:r>
          <w:rPr>
            <w:color w:val="0000EE"/>
            <w:u w:val="single"/>
          </w:rPr>
          <w:t>https://www.sentinelassam.com/more-news/international/iran-war-rattles-washington-fuels-oil-price-surge-and-political-divide</w:t>
        </w:r>
      </w:hyperlink>
      <w:r>
        <w:t xml:space="preserve"> - * The war with Iran is causing political instability in Washington and increasing oil prices. * Fighting in the Strait of Hormuz disrupts global energy flows, now in its third week. * US officials claim significant damage to Iran's military capabilities; Iran is diplomatically isolated. * President Trump indicates the conflict may continue until US objectives are achieved. * The conflict affects energy security and geopolitical stability in the Middle East. 150. </w:t>
      </w:r>
      <w:hyperlink r:id="rId129">
        <w:r>
          <w:rPr>
            <w:color w:val="0000EE"/>
            <w:u w:val="single"/>
          </w:rPr>
          <w:t>https://www.sentinelassam.com/more-news/international/japan-taps-emergency-oil-reserves-as-iran-conflict-disrupts-global-supply</w:t>
        </w:r>
      </w:hyperlink>
      <w:r>
        <w:t xml:space="preserve"> - * Japan has started releasing oil from private reserves to stabilise supply amid the Iran conflict. * The release corresponds to 15 days of consumption; Japan's total emergency reserves equate to 254 days. * The International Energy Agency announced the release of 108.6 million barrels of oil by Asian Oceania nations. * US and Japan discuss securing the Strait of Hormuz to maintain maritime traffic. * US Secretary of War Pete Hegseth affirms no changes to US forces; Japan commits to close US communication. * Diplomatic efforts focus on ensuring access to the Strait for maritime trade. 151. </w:t>
      </w:r>
      <w:hyperlink r:id="rId138">
        <w:r>
          <w:rPr>
            <w:color w:val="0000EE"/>
            <w:u w:val="single"/>
          </w:rPr>
          <w:t>https://www.thenationalnews.com/news/mena/2026/03/17/baghdad-warns-kurdistan-region-of-legal-action-over-oil-pipeline-dispute/</w:t>
        </w:r>
      </w:hyperlink>
      <w:r>
        <w:t xml:space="preserve"> - * Iraq warns the Kurdish Regional Government it faces legal action over its refusal to allow oil flow through a pipeline to Turkey's Ceyhan port. * Baghdad accuses Erbil of breaching the constitution concerning oil and gas control. * Iraq is exploring alternative routes to export oil to Turkey, including revamping the Kirkuk-Ceyhan pipeline. * Iran’s blocking of the Strait of Hormuz has reduced Iraq’s oil exports, prompting efforts to export through other routes. * Baghdad urges Erbil to lift customs policies, with threats of legal action if not compliant. 152. </w:t>
      </w:r>
      <w:hyperlink r:id="rId139">
        <w:r>
          <w:rPr>
            <w:color w:val="0000EE"/>
            <w:u w:val="single"/>
          </w:rPr>
          <w:t>https://www.nationalheraldindia.com/international/donald-trump-rebukes-allies-over-hormuz-as-uae-reopens-airspace-amid-rising-gulf-tensions</w:t>
        </w:r>
      </w:hyperlink>
      <w:r>
        <w:t xml:space="preserve"> - * US President Donald Trump criticised allies for not supporting military efforts to secure the Strait of Hormuz. * Tensions in the Gulf escalated following conflicts involving the US, Israel, and Iran. * Trump expressed frustration with partner nations' reluctance to contribute naval forces. * Several countries, including the UK, Germany, Japan, Italy, and Australia, declined to deploy warships. * Iran blocks the Strait of Hormuz, affecting global oil shipments and increasing oil prices. 153. </w:t>
      </w:r>
      <w:hyperlink r:id="rId140">
        <w:r>
          <w:rPr>
            <w:color w:val="0000EE"/>
            <w:u w:val="single"/>
          </w:rPr>
          <w:t>https://e24.no/boers-og-finans/i/q6PrV0/oljeprisen-stiger</w:t>
        </w:r>
      </w:hyperlink>
      <w:r>
        <w:t xml:space="preserve"> - * Oil price increases by 3 dollars, with a barrel of North Sea oil now costing 103.83 dollars. * Tensions escalate due to attacks on oil infrastructure and shipping in the Middle East. * Iran has intensified attacks on energy infrastructure around the Persian Gulf. * US President Trump has called for allies to send warships to secure shipping lanes. * The situation affects oil transit through the strategic Hormuz Strait. 154. </w:t>
      </w:r>
      <w:hyperlink r:id="rId141">
        <w:r>
          <w:rPr>
            <w:color w:val="0000EE"/>
            <w:u w:val="single"/>
          </w:rPr>
          <w:t>https://www.rt.com/india/635232-us-iran-conflict-middle-east-mistakes/?utm_source=rss&amp;utm_medium=rss&amp;utm_campaign=RSS</w:t>
        </w:r>
      </w:hyperlink>
      <w:r>
        <w:t xml:space="preserve"> - * The US and Israel’s military actions against Iran are seen as misjudged and potentially disastrous for the region and global economy. * Iran's strong national resilience, geopolitical position, and strategic resources make regime change complex and risky. * The US has launched military operations, including attacks on Iranian targets, aiming to curtail Iranian missile and regional influence. * The Strait of Hormuz remains a critical strategic point, with disruptions impacting global oil prices. * India is impacted by the Iran conflict due to its energy needs and strategic interests in the region.</w:t>
      </w:r>
      <w:r/>
      <w:r/>
    </w:p>
    <w:p>
      <w:pPr>
        <w:pStyle w:val="ListNumber"/>
        <w:numPr>
          <w:ilvl w:val="0"/>
          <w:numId w:val="14"/>
        </w:numPr>
        <w:spacing w:line="240" w:lineRule="auto"/>
        <w:ind w:left="720"/>
      </w:pPr>
      <w:r/>
      <w:hyperlink r:id="rId142">
        <w:r>
          <w:rPr>
            <w:color w:val="0000EE"/>
            <w:u w:val="single"/>
          </w:rPr>
          <w:t>https://www.qcintel.com/article/asian-buyers-turn-to-russian-crude-after-us-sanctions-waiver-60864.html</w:t>
        </w:r>
      </w:hyperlink>
      <w:r>
        <w:t xml:space="preserve"> - * Asian refiners are shifting their crude oil sourcing to Russia.</w:t>
      </w:r>
      <w:r/>
    </w:p>
    <w:p>
      <w:pPr>
        <w:pStyle w:val="ListNumber"/>
        <w:spacing w:line="240" w:lineRule="auto"/>
        <w:ind w:left="720"/>
      </w:pPr>
      <w:r/>
      <w:hyperlink r:id="rId143">
        <w:r>
          <w:rPr>
            <w:color w:val="0000EE"/>
            <w:u w:val="single"/>
          </w:rPr>
          <w:t>https://arynews.tv/missile-debris-kills-pakistani-national-in-abu-dhabi-govt-statement</w:t>
        </w:r>
      </w:hyperlink>
      <w:r>
        <w:t xml:space="preserve"> - * Falling missile shrapnel from an intercepted missile kills a Pakistani national in Abu Dhabi, UAE. * The incident occurs following the interception of a ballistic missile in Abu Dhabi. * Explosions are reported in Dubai amid missile threats. * Iran has launched over 1,900 missiles and drones at UAE, targeting infrastructure and US assets. * Qatar reports intercepting a missile attack amid Iran’s retaliatory strikes during the Middle East conflict.</w:t>
      </w:r>
      <w:r/>
    </w:p>
    <w:p>
      <w:pPr>
        <w:pStyle w:val="ListNumber"/>
        <w:spacing w:line="240" w:lineRule="auto"/>
        <w:ind w:left="720"/>
      </w:pPr>
      <w:r/>
      <w:hyperlink r:id="rId144">
        <w:r>
          <w:rPr>
            <w:color w:val="0000EE"/>
            <w:u w:val="single"/>
          </w:rPr>
          <w:t>https://timesofindia.indiatimes.com/world/us/why-trump-may-find-it-hard-to-reopen-strait-of-hormuz/articleshow/129624074.cms</w:t>
        </w:r>
      </w:hyperlink>
      <w:r>
        <w:t xml:space="preserve"> - * US President Donald Trump demands help from allies to reopen the Strait of Hormuz, amid Iran’s blockade and use of drones, missiles, and mines.</w:t>
      </w:r>
      <w:r>
        <w:rPr>
          <w:i/>
        </w:rPr>
        <w:t xml:space="preserve"> Iran considers the war existential after the death of its supreme leader.</w:t>
      </w:r>
      <w:r>
        <w:t xml:space="preserve"> Iran's IRGC possesses various weapons options, including fast-attack craft, mini submarines, mines, and drone capacity.</w:t>
      </w:r>
      <w:r>
        <w:rPr>
          <w:i/>
        </w:rPr>
        <w:t xml:space="preserve"> Shipping through the strait faces threats from Iranian forces, requiring significant resources and military support.</w:t>
      </w:r>
      <w:r>
        <w:t xml:space="preserve"> Alternative routes and bypass pipelines are not yet viable or vulnerable to attack.* US and allied efforts are ongoing to counter threats and restore shipping safety in the waterway.</w:t>
      </w:r>
      <w:r/>
    </w:p>
    <w:p>
      <w:pPr>
        <w:pStyle w:val="ListNumber"/>
        <w:spacing w:line="240" w:lineRule="auto"/>
        <w:ind w:left="720"/>
      </w:pPr>
      <w:r/>
      <w:hyperlink r:id="rId140">
        <w:r>
          <w:rPr>
            <w:color w:val="0000EE"/>
            <w:u w:val="single"/>
          </w:rPr>
          <w:t>https://e24.no/boers-og-finans/i/q6PrV0/oljeprisen-stiger</w:t>
        </w:r>
      </w:hyperlink>
      <w:r>
        <w:t xml:space="preserve"> - * Oil price increases by 3 dollars, with a barrel of North Sea oil now costing 103.83 dollars. * Witnesses report few tankers passing through the Strait of Hormuz amid ongoing conflict. * Attacks on oil infrastructure and ships in the Middle East, including Iran’s escalated assaults on energy infrastructure. * The Shah gas field in UAE has been stopped due to a fire caused by a drone attack. * US President Trump has called for allied naval support to protect traffic through the Strait of Hormuz.</w:t>
      </w:r>
      <w:r/>
      <w:r/>
    </w:p>
    <w:p>
      <w:r/>
      <w:r>
        <w:t xml:space="preserve">159. </w:t>
      </w:r>
      <w:hyperlink r:id="rId145">
        <w:r>
          <w:rPr>
            <w:color w:val="0000EE"/>
            <w:u w:val="single"/>
          </w:rPr>
          <w:t>https://en.protothema.gr/2026/03/17/iran-attacked-the-us-embassy-in-iraq-with-drones-and-rockets-israel-pounds-lebanon-and-sends-new-ground-forces-update/</w:t>
        </w:r>
      </w:hyperlink>
      <w:r>
        <w:t xml:space="preserve"> - * Iran reported 12,000 buildings damaged or destroyed in Tehran due to ongoing conflicts. * Multiple drone and missile attacks occurred in the Middle East, including fire in the UAE’s Fujairah and explosions in Dubai and Doha. * A tanker in the Gulf of Oman was hit by an unknown projectile. * The U.S. embassy in Baghdad was targeted by drones and rockets, with at least five involved. * Israel launched simultaneous strikes against Iranian infrastructure in Tehran and Hezbollah targets in Beirut. * Oil prices increased to around $100 per barrel, influenced by Middle East conflicts and supply disruptions. 160. </w:t>
      </w:r>
      <w:hyperlink r:id="rId141">
        <w:r>
          <w:rPr>
            <w:color w:val="0000EE"/>
            <w:u w:val="single"/>
          </w:rPr>
          <w:t>https://www.rt.com/india/635232-us-iran-conflict-middle-east-mistakes/?utm_source=rss&amp;utm_medium=rss&amp;utm_campaign=RSS</w:t>
        </w:r>
      </w:hyperlink>
      <w:r>
        <w:t xml:space="preserve"> - * The US and Israel have launched military actions against Iran, which have failed to achieve regime change. * Iran’s resilience and critical geographical position, including control of the Strait of Hormuz, complicate the conflict. * The US has targeted Iran’s military infrastructure, casualties have risen, and international backlash has ensued. * The Strait of Hormuz disruption has increased global oil prices, with US policy shifting on Russian oil imports. * India faces strategic dilemmas due to its oil reliance, regional ties, and the impact of conflict on trade and security.</w:t>
      </w:r>
      <w:r/>
    </w:p>
    <w:p>
      <w:r/>
      <w:r>
        <w:t xml:space="preserve">The article discusses the military escalation by the US and Israel against Iran, highlighting Iran’s strategic resilience, regional importance, and the economic consequences of conflict, including impacts on oil supplies and international relations. 161. </w:t>
      </w:r>
      <w:hyperlink r:id="rId146">
        <w:r>
          <w:rPr>
            <w:color w:val="0000EE"/>
            <w:u w:val="single"/>
          </w:rPr>
          <w:t>https://mediaindonesia.com/internasional/871327/krisis-selat-hormuz-produksi-minyak-teluk-anjlok-7-juta-barel-sehari</w:t>
        </w:r>
      </w:hyperlink>
      <w:r>
        <w:t xml:space="preserve"> - * Konflik bersenjata di Timur Tengah, khususnya di Iran, menyebabkan anjloknya produksi minyak di Teluk Persia hingga hampir 7 juta barel per hari. * Krisis terjadi akibat blokade de facto di Selat Hormuz setelah serangan gabungan AS dan Israel terhadap Iran pada Februari 2026. * Fasilitas penyimpanan minyak di negara Teluk mencapai kapasitas maksimum, menyebabkan penghentian ekspor melalui jalur laut. * Negara-negara utama seperti Arab Saudi, Irak, Kuwait, UEA, dan Bahrain mengurangi produksi minyak secara besar-besaran. * Penutupan jalur Selat Hormuz memutus rantai pasok energi global dan berpotensi memicu lonjakan harga minyak dunia. 162. </w:t>
      </w:r>
      <w:hyperlink r:id="rId147">
        <w:r>
          <w:rPr>
            <w:color w:val="0000EE"/>
            <w:u w:val="single"/>
          </w:rPr>
          <w:t>https://www.iltalehti.fi/talous/a/72a2c7da-c792-41f8-911f-c31e59564743</w:t>
        </w:r>
      </w:hyperlink>
      <w:r>
        <w:t xml:space="preserve"> - * Iran launched attacks on energy infrastructure and set a gas field in the UEA on fire amid ongoing conflict in Yemen and the Gulf region. * Brent crude oil price has increased approximately 4% today, reaching around $103.48 per barrel. * The conflict has caused tanker traffic in the important Strait of Hormuz to remain halted, affecting 20% of global oil trade. * US President Donald Trump urged other nations to help secure the Strait and threatened to expand attacks on Iran's oil infrastructure. * The conflict has heightened tensions around the Strait and affected oil supply and prices globally. 163. </w:t>
      </w:r>
      <w:hyperlink r:id="rId148">
        <w:r>
          <w:rPr>
            <w:color w:val="0000EE"/>
            <w:u w:val="single"/>
          </w:rPr>
          <w:t>https://bitcoinethereumnews.com/finance/bulls-target-100-50-ahead-of-fed/?utm_source=rss&amp;utm_medium=rss&amp;utm_campaign=bulls-target-100-50-ahead-of-fed</w:t>
        </w:r>
      </w:hyperlink>
      <w:r>
        <w:t xml:space="preserve"> - * The US Dollar Index (DXY) is maintaining modest gains around 100.00 amidst investor caution before the FOMC meeting. * The index is supported by inflation concerns from the ongoing US-Israel conflict and disruption in oil shipping through Strait of Hormuz. * Technical indicators suggest a mildly bullish bias, with resistance at 100.50 and support at 100.00. * Investors await the Fed’s decision on interest rate cuts, which could influence USD momentum. * An upside break beyond 100.50 could lead to gains towards 100.90–101.00; a hold above 99.50 keeps the bullish outlook intact. 164. </w:t>
      </w:r>
      <w:hyperlink r:id="rId149">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discusses escalating regional conflicts involving Iran, Israel, and others, threatening oil supply. * Iran is targeting upstream oil and gas fields, such as Shah in the UAE, not just refineries, threatening energy supply. * Despite physical supply constraints and backwardation, futures markets price cheaper energy within months, indicating no expected long-term disruption. * US assets are stabilising despite tensions, with some vessels successfully passing through Hormuz. * The article highlights potential supply risks amid geopolitics affecting energy markets.</w:t>
      </w:r>
      <w:r/>
      <w:r/>
    </w:p>
    <w:p>
      <w:pPr>
        <w:pStyle w:val="ListNumber"/>
        <w:numPr>
          <w:ilvl w:val="0"/>
          <w:numId w:val="15"/>
        </w:numPr>
        <w:spacing w:line="240" w:lineRule="auto"/>
        <w:ind w:left="720"/>
      </w:pPr>
      <w:r/>
      <w:hyperlink r:id="rId150">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intensified conflict in the Middle East, with Iran targeting oil and gas infrastructure.</w:t>
      </w:r>
      <w:r>
        <w:rPr>
          <w:i/>
        </w:rPr>
        <w:t xml:space="preserve"> * Oil prices traded around USD 103 per barrel, with risks of further increase.</w:t>
      </w:r>
      <w:r>
        <w:t xml:space="preserve"> * Iran struck oil and gas facilities in the UAE and caused a fire in Fujairah.</w:t>
      </w:r>
      <w:r>
        <w:rPr>
          <w:i/>
        </w:rPr>
        <w:t xml:space="preserve"> * Iran's attacks may keep energy prices elevated despite traffic normalisation in the Strait of Hormuz.</w:t>
      </w:r>
      <w:r/>
    </w:p>
    <w:p>
      <w:pPr>
        <w:pStyle w:val="ListNumber"/>
        <w:spacing w:line="240" w:lineRule="auto"/>
        <w:ind w:left="720"/>
      </w:pPr>
      <w:r/>
      <w:hyperlink r:id="rId145">
        <w:r>
          <w:rPr>
            <w:color w:val="0000EE"/>
            <w:u w:val="single"/>
          </w:rPr>
          <w:t>https://en.protothema.gr/2026/03/17/iran-attacked-the-us-embassy-in-iraq-with-drones-and-rockets-israel-pounds-lebanon-and-sends-new-ground-forces-update/</w:t>
        </w:r>
      </w:hyperlink>
      <w:r>
        <w:t xml:space="preserve"> - * Iran reports damage to 12,000 buildings in Tehran due to ongoing US–Israeli attacks. * Fire in Fujairah Oil Industry Zone after drone attack; was the second strike in two days. * Oil prices increase to around $100 per barrel amidst Middle East conflict developments. * Explosions and missile intercepts occur in Dubai, Doha, and Gulf of Oman. * US embassy in Baghdad attacked with drones and rockets; at least five drones involved. * Israel conducts strikes on Iranian infrastructure in Tehran and Hezbollah in Beirut. * Several countries affected by military actions, with ongoing regional instability. 167. </w:t>
      </w:r>
      <w:hyperlink r:id="rId151">
        <w:r>
          <w:rPr>
            <w:color w:val="0000EE"/>
            <w:u w:val="single"/>
          </w:rPr>
          <w:t>https://www.africaninsider.com/world/latest-developments-israel-hits-tehran-us-embassy-in-baghdad-targeted-in-escalating-war/</w:t>
        </w:r>
      </w:hyperlink>
      <w:r>
        <w:t xml:space="preserve"> - * Israel launches wide-scale strikes in Tehran and targets Hezbollah in Beirut. * US embassy in Baghdad attacked with drones and rockets. * A missile strike in Baghdad kills four, including reportedly two Iran-backed advisors. * Iran’s proxy groups, Hezbollah and Kataeb Hezbollah, involved in attacks and killings. * Escalating conflict involves Israel, Iran, Hezbollah, and US interests across Iraq, Lebanon, and the Gulf. * European nations urged to support Israel; Lebanon faces mass displacement; fire at UAE oil field amid ongoing hostilities. 168. </w:t>
      </w:r>
      <w:hyperlink r:id="rId152">
        <w:r>
          <w:rPr>
            <w:color w:val="0000EE"/>
            <w:u w:val="single"/>
          </w:rPr>
          <w:t>https://www.thebulwark.com/p/iran-gets-vote-in-this-war-thormuz-trump-hegseth-israel-strategy</w:t>
        </w:r>
      </w:hyperlink>
      <w:r>
        <w:t xml:space="preserve"> - </w:t>
      </w:r>
      <w:r>
        <w:rPr>
          <w:i/>
        </w:rPr>
        <w:t>US military actions in Iran conflict involve shifting objectives and operational challenges.</w:t>
      </w:r>
      <w:r/>
      <w:r>
        <w:rPr>
          <w:i/>
        </w:rPr>
        <w:t>Iran has conducted missile and drone strikes across the region, including at the U.S. embassy in Baghdad and Prince Sultan Air Base.</w:t>
      </w:r>
      <w:r/>
      <w:r>
        <w:rPr>
          <w:i/>
        </w:rPr>
        <w:t>The US faces increased risk to shipping in the Strait of Hormuz and the broader Persian Gulf.</w:t>
      </w:r>
      <w:r/>
      <w:r>
        <w:rPr>
          <w:i/>
        </w:rPr>
        <w:t>Iranian economic measures, such as targeting oil infrastructure, complicate military efforts and extend conflict impacts.</w:t>
      </w:r>
      <w:r/>
      <w:r>
        <w:rPr>
          <w:i/>
        </w:rPr>
        <w:t>US administration's messaging about war progress is overly optimistic and diverges from operational realities.</w:t>
      </w:r>
      <w:r>
        <w:t xml:space="preserve">169. </w:t>
      </w:r>
      <w:hyperlink r:id="rId146">
        <w:r>
          <w:rPr>
            <w:color w:val="0000EE"/>
            <w:u w:val="single"/>
          </w:rPr>
          <w:t>https://mediaindonesia.com/internasional/871327/krisis-selat-hormuz-produksi-minyak-teluk-anjlok-7-juta-barel-sehari</w:t>
        </w:r>
      </w:hyperlink>
      <w:r>
        <w:t xml:space="preserve"> - * Konflik bersenjata di Timur Tengah memicu anjloknya produksi minyak di Teluk Persia hingga hampir 7 juta barel per hari akibat krisis di Selat Hormuz. * Krisis dipicu oleh blokade akibat serangan gabungan AS dan Israel terhadap Iran pada akhir Februari 2026. * Fasilitas penyimpanan minyak di negara Teluk mencapai kapasitas maksimum, memaksa pengurangan produksi besar-besaran. * Produsen utama seperti Arab Saudi, Irak, Kuwait, Emirat Arab, dan Bahrain mengalami penurunan produksi minyak. * Penutupan jalur ini berpotensi memicu lonjakan harga minyak global dan memutus rantai pasok energi internasional. 170. </w:t>
      </w:r>
      <w:hyperlink r:id="rId149">
        <w:r>
          <w:rPr>
            <w:color w:val="0000EE"/>
            <w:u w:val="single"/>
          </w:rPr>
          <w:t>https://bitcoinethereumnews.com/finance/war-risks-and-supply-disruption-rabobank/?utm_source=rss&amp;utm_medium=rss&amp;utm_campaign=war-risks-and-supply-disruption-rabobank</w:t>
        </w:r>
      </w:hyperlink>
      <w:r>
        <w:t xml:space="preserve"> - * Rabobank’s senior strategist warns escalating conflict involving Iran, Israel, and regional actors threatens oil supply, with upstream fields targeted. * Countries in the region, including the UAE, face potential disruption as Iran targets upstream oil and gas fields. * Despite physical supply squeeze and backwardation, futures prices indicate markets expect no long-term disruption. * Market sentiment suggests confidence in energy flow continuity despite conflict escalation. * US assets are not significantly affected, and Iran, China, and India vessels are reportedly passing Hormuz without issue.</w:t>
      </w:r>
      <w:r/>
      <w:r/>
    </w:p>
    <w:p>
      <w:r/>
      <w:r>
        <w:t xml:space="preserve">171. </w:t>
      </w:r>
      <w:hyperlink r:id="rId149">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warns escalating conflict involving Iran, Israel, and regional actors threatens oil supply, not just flow. * Iran is targeting upstream oil and gas fields such as Shah in the UAE, risking energy supply. * Markets still price cheaper energy within months despite physical supply squeezes, indicating expectations of no long-term disruption. * US assets are not heavily impacted amidst tensions, with some Iranian vessels passing through Hormuz. * The article discusses potential escalation and market perceptions of oil supply stability.</w:t>
      </w:r>
      <w:r/>
    </w:p>
    <w:p>
      <w:r/>
      <w:r>
        <w:t xml:space="preserve">172. </w:t>
      </w:r>
      <w:hyperlink r:id="rId153">
        <w:r>
          <w:rPr>
            <w:color w:val="0000EE"/>
            <w:u w:val="single"/>
          </w:rPr>
          <w:t>https://www.nationalheraldindia.com/international/missile-debris-kills-man-in-abu-dhabi-as-dubai-doha-rocked-by-blasts</w:t>
        </w:r>
      </w:hyperlink>
      <w:r>
        <w:t xml:space="preserve"> - * A Pakistani national was killed in Abu Dhabi after missile debris from an intercepted missile struck the Bani Yas area. * The incident occurred as clashes between Israel and Iran escalated, with blasts reported in Dubai and Doha. * A tanker near Fujairah was damaged by an unidentified projectile, with no casualties. * A fire in Fujairah Oil Industry Zone was caused by an Iranian drone strike, but no injuries were reported. * The region experienced intensified military activity amid ongoing regional conflict. 173. </w:t>
      </w:r>
      <w:hyperlink r:id="rId150">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conflict in the Middle East has intensified, with Iran targeting energy infrastructure in the UAE. * Brent crude oil trades around USD 103 per barrel after brief easing. * Iran's attacks include drone strikes on the Shah gas field and fire in the Fujairah Oil Industry Zone. * A tanker near Fujairah was reported struck whilst at anchor. * Israel plans for at least three more weeks of military actions against Iran and Lebanon. * The conflict raises the risk of sustained high oil prices despite potential normalisation of Strait of Hormuz traffic. 174. </w:t>
      </w:r>
      <w:hyperlink r:id="rId154">
        <w:r>
          <w:rPr>
            <w:color w:val="0000EE"/>
            <w:u w:val="single"/>
          </w:rPr>
          <w:t>https://blackchronicle.com/energy/trump-putting-pressure-on-international-community-to-help-secure-strait-of-hormuz/</w:t>
        </w:r>
      </w:hyperlink>
      <w:r>
        <w:t xml:space="preserve"> - * President Donald Trump urges countries to help secure the Strait of Hormuz against Iran. * Trump discusses involving China, Japan, South Korea, and European nations. * USA imports less than 1% of oil from the region, while Japan, China, and South Korea import significant percentages. * Trump highlights military actions against Iran, including missile and drone reductions. * He plans meetings with Irish and Japanese leaders to influence support for securing the Strait. 175. </w:t>
      </w:r>
      <w:hyperlink r:id="rId151">
        <w:r>
          <w:rPr>
            <w:color w:val="0000EE"/>
            <w:u w:val="single"/>
          </w:rPr>
          <w:t>https://www.africaninsider.com/world/latest-developments-israel-hits-tehran-us-embassy-in-baghdad-targeted-in-escalating-war/</w:t>
        </w:r>
      </w:hyperlink>
      <w:r>
        <w:t xml:space="preserve"> - * Israel launched a wave of strikes in Tehran and Beirut and carried out ground operations in Lebanon. * The US embassy in Baghdad was attacked by drones and rockets. * Attacks on oil fields in Abu Dhabi and Iraq occurred amid ongoing Gulf tensions. * Hezbollah targeted Israeli troops in Lebanon; Israeli city of Nahariya was attacked. * Palestinian displaced persons and missile fragments at Jerusalem holy sites highlight regional escalation. * Western officials responded with warnings and calls for restraint amidst severe tensions. 176. </w:t>
      </w:r>
      <w:hyperlink r:id="rId155">
        <w:r>
          <w:rPr>
            <w:color w:val="0000EE"/>
            <w:u w:val="single"/>
          </w:rPr>
          <w:t>https://plo.vn/rui-ro-neu-my-tan-cong-ha-tang-dau-mo-hoac-chiem-dao-kharg-cua-iran-post899753.html</w:t>
        </w:r>
      </w:hyperlink>
      <w:r>
        <w:t xml:space="preserve"> - ["</w:t>
      </w:r>
      <w:r>
        <w:rPr>
          <w:i/>
        </w:rPr>
        <w:t xml:space="preserve"> US reportedly launched a military strike on Iran's Kharg Island, targeting military sites but reportedly sparing oil infrastructure (17/03/2026).", "</w:t>
      </w:r>
      <w:r>
        <w:t xml:space="preserve"> Iran states no damage occurred to oil facilities; US targets included missile Storage and navy facilities, according to Iran's reports.", "</w:t>
      </w:r>
      <w:r>
        <w:rPr>
          <w:i/>
        </w:rPr>
        <w:t xml:space="preserve"> The strategic importance of Kharg Island, which handles 90% of Iran's oil exports, is highlighted in relation to international oil markets.", '</w:t>
      </w:r>
      <w:r>
        <w:t xml:space="preserve"> US officials consider potential further attacks, with discussions of possibly occupying the island to control Iranian oil exports, despite high risks.', '* Iran warns that attacking Kharg could prompt regional escalation, including attacks on energy infrastructure in nearby Gulf states.'] 177. </w:t>
      </w:r>
      <w:hyperlink r:id="rId156">
        <w:r>
          <w:rPr>
            <w:color w:val="0000EE"/>
            <w:u w:val="single"/>
          </w:rPr>
          <w:t>https://www.benzinga.com/news/politics/26/03/51288679/us-iran-war-updates-march-17-iran-seeks-mexico-fifa-shift-us-embassy-attacked-in-baghdad-as-eu-countries-reject-trumps-hormuz-demand</w:t>
        </w:r>
      </w:hyperlink>
      <w:r>
        <w:t xml:space="preserve"> - * Iran is in talks with FIFA to move World Cup matches to Mexico due to security concerns. * Explosions in Baghdad killed at least four and targeted US embassy, reportedly an air raid and drone attack. * US and European nations clash over naval deployment in Strait of Hormuz, with some countries refusing to support Trump’s call. * Hong Kong warns of potential oil shocks and economic volatility due to war disruptions. * Tanker off Fujairah was hit by an unknown projectile with no injuries reported. * South Korea warns of energy supply disruptions and considers export limits amid ongoing Middle East crisis. 178. </w:t>
      </w:r>
      <w:hyperlink r:id="rId157">
        <w:r>
          <w:rPr>
            <w:color w:val="0000EE"/>
            <w:u w:val="single"/>
          </w:rPr>
          <w:t>https://tekno.sindonews.com/read/1687943/123/drone-canggih-mata-langit-ditembak-jatuh-iran-uni-emirat-arab-pasrah-1773727426</w:t>
        </w:r>
      </w:hyperlink>
      <w:r>
        <w:t xml:space="preserve"> - • The Al-Dhafra Air Base in the UAE was severely damaged following a large-scale attack by Iran forces. • Iran deployed drones and cruise missiles, targeting US, French, and UAE assets, including hangars and aircraft. • Satellite images show damage to hangars housing UAVs MQ-4C Triton and MQ-9 Reaper, with significant financial losses mainly affecting the UAE. • Three maintenance facilities for the SAAB GlobalEye aircraft were damaged; UAE owns five of these aircraft. 179. </w:t>
      </w:r>
      <w:hyperlink r:id="rId158">
        <w:r>
          <w:rPr>
            <w:color w:val="0000EE"/>
            <w:u w:val="single"/>
          </w:rPr>
          <w:t>https://international.sindonews.com/read/1687883/43/akankah-pelabuhan-yanbu-di-laut-merah-jadi-alternatif-pengganti-selat-hormuz-1773720194</w:t>
        </w:r>
      </w:hyperlink>
      <w:r>
        <w:t xml:space="preserve"> - * Penutupan Selat Hormuz memicu krisis energi global dan menggantikan rute ekspor minyak Arab Saudi. * Arab Saudi mengalihkan ekspor minyak melalui pipa ke pelabuhan Yanbu di Laut Merah, tetapi kapasitas terbatas. * Kapasitas pipa teoritis 5 juta barel per hari; namun, kapasitas aktual di pelabuhan Yanbu lebih rendah. * Rute dari Yanbu ke pasar Asia lebih panjang, meningkatkan biaya dan durasi pengiriman. * Dampak global terlihat dari penurunan aktivitas penyulingan di China, Jepang, dan Eropa. * Retorika AS berfluktuasi mengenai kehadiran militer di Teluk dan tanggung jawab sekutu regional. 180. </w:t>
      </w:r>
      <w:hyperlink r:id="rId159">
        <w:r>
          <w:rPr>
            <w:color w:val="0000EE"/>
            <w:u w:val="single"/>
          </w:rPr>
          <w:t>https://inews.co.uk/opinion/country-condemned-financial-execution-trumps-war-4297829</w:t>
        </w:r>
      </w:hyperlink>
      <w:r>
        <w:t xml:space="preserve"> - * Iraq's stabilisation after 15 years of war is unraveling due to external pressures and regional conflict. * The country’s oil exports have been halted due to Iran’s closure of the Strait of Hormuz, leading to significant financial strain. * Iraq's monthly oil earnings are less than its expenditure, with unpaid contractors and growing economic unrest. * The ongoing regional conflict involves Iran, the US, Israel, and Gulf states, impacting Iraq’s security and economy. * Iraq's political fragmentation and influence from US and Iran complicate efforts to manage the crisis. 181. </w:t>
      </w:r>
      <w:hyperlink r:id="rId139">
        <w:r>
          <w:rPr>
            <w:color w:val="0000EE"/>
            <w:u w:val="single"/>
          </w:rPr>
          <w:t>https://www.nationalheraldindia.com/international/donald-trump-rebukes-allies-over-hormuz-as-uae-reopens-airspace-amid-rising-gulf-tensions</w:t>
        </w:r>
      </w:hyperlink>
      <w:r>
        <w:t xml:space="preserve"> - * US President Donald Trump criticises allies for not supporting military efforts in the Gulf amid escalating tensions. * Trump warns of potential impacts on NATO cohesion and Gulf oil shipments. * UK, Germany, Japan, Italy, Australia, France, South Korea respond selectively or resist involvement. * Iran blocks the Strait of Hormuz using mines, drones, and missile strikes, affecting global oil shipments and prices. * Oil prices approach 100 dollars per barrel. 182. </w:t>
      </w:r>
      <w:hyperlink r:id="rId153">
        <w:r>
          <w:rPr>
            <w:color w:val="0000EE"/>
            <w:u w:val="single"/>
          </w:rPr>
          <w:t>https://www.nationalheraldindia.com/international/missile-debris-kills-man-in-abu-dhabi-as-dubai-doha-rocked-by-blasts</w:t>
        </w:r>
      </w:hyperlink>
      <w:r>
        <w:t xml:space="preserve"> - * A Pakistani national was killed in Abu Dhabi after falling debris from an intercepted missile, confirmed on Tuesday. * The incident is linked to ongoing conflict between Israel and Iran, with escalations across the region. * Explosions were reported in Dubai and Doha overnight, indicating regional security incidents. * A tanker off Fujairah was minorly damaged by an unidentified projectile, with no casualties. * A fire in Fujairah Oil Industry Zone was caused by an Iranian drone strike, with no injuries reported. 183. </w:t>
      </w:r>
      <w:hyperlink r:id="rId156">
        <w:r>
          <w:rPr>
            <w:color w:val="0000EE"/>
            <w:u w:val="single"/>
          </w:rPr>
          <w:t>https://www.benzinga.com/news/politics/26/03/51288679/us-iran-war-updates-march-17-iran-seeks-mexico-fifa-shift-us-embassy-attacked-in-baghdad-as-eu-countries-reject-trumps-hormuz-demand</w:t>
        </w:r>
      </w:hyperlink>
      <w:r>
        <w:t xml:space="preserve"> - * Iran seeks to move World Cup matches to Mexico citing security concerns, following US President Trump's inability to guarantee safety in the US. * Explosions in Baghdad killed four and targeted the US Embassy, following air raid on Iran-backed group. * Hong Kong warns of potential oil supply disruptions and price spikes amid the Middle East crisis. * A tanker off Fujairah was hit by an unknown projectile with minor damage, no injuries reported. * South Korea warns of energy shortages and considers export limitations if Middle East conflict worsens. 184. </w:t>
      </w:r>
      <w:hyperlink r:id="rId160">
        <w:r>
          <w:rPr>
            <w:color w:val="0000EE"/>
            <w:u w:val="single"/>
          </w:rPr>
          <w:t>https://watananews.com/518203/</w:t>
        </w:r>
      </w:hyperlink>
      <w:r>
        <w:t xml:space="preserve"> - * Oil prices increase by over two percent amid concerns over supply disruptions due to the Iran conflict. * Futures for Brent crude increase by 2.7% to $102.95, and WTI rises by 2.6% to $95.95. * The Strait of Hormuz, passing through 20% of the world's oil and natural gas trade, experiences significant stoppages amid US-Israeli tensions with Iran. * US allies decline US calls to send warships through the strait, leading to criticism from President Trump. * Prices are supported by a fire in Fujairah oil region after a drone attack, with Middle Eastern oils reaching their highest prices ever. * UAE oil production drops by over half due to the Hormuz closure; Iran requests India to release detained oil tankers. * International energy agencies suggest borrowing more oil reserves to counter rising energy costs. * Israel plans to extend its conflict with Iran for at least three more weeks, with Israeli military actions during the night. 185. </w:t>
      </w:r>
      <w:hyperlink r:id="rId161">
        <w:r>
          <w:rPr>
            <w:color w:val="0000EE"/>
            <w:u w:val="single"/>
          </w:rPr>
          <w:t>https://en.ilsole24ore.com/art/rigid-demand-diesel-and-petrol-crisis-and-more-complicated-70s-AILFQqzB</w:t>
        </w:r>
      </w:hyperlink>
      <w:r>
        <w:t xml:space="preserve"> - * The article discusses the ongoing energy crisis, focusing on oil demand and supply, especially in Italy and Europe. * It compares current situation to the 1973 oil crisis, highlighting the global energy balance with oil at 34%. * In Italy, oil accounts for 35% of energy demand, mainly used in transport, with limited current alternatives. * The crisis has worsened due to disruptions in crude oil and refined products from the Strait of Hormuz. * European refining capacity shortages and high margins are emphasised, with a call for increased capacity and resilience. * The EU prioritises efficiency and renewables, but refineries remain crucial for current energy needs. 186. </w:t>
      </w:r>
      <w:hyperlink r:id="rId162">
        <w:r>
          <w:rPr>
            <w:color w:val="0000EE"/>
            <w:u w:val="single"/>
          </w:rPr>
          <w:t>https://inews.co.uk/news/drones-target-us-embassy-in-baghdad-as-strikes-continue-across-middle-east-4299477</w:t>
        </w:r>
      </w:hyperlink>
      <w:r>
        <w:t xml:space="preserve"> - * Two explosive drones targeted the US embassy in Baghdad, Iraq, overnight on Monday. * No injuries reported; five drones involved, described as the most intense strikes in Baghdad. * Attacks also occurred in Fujairah, UAE, involving an unknown projectile against a tanker. * Iran launched strikes on Israel, with Israel responding with extensive strikes in Tehran and Beirut. 187. </w:t>
      </w:r>
      <w:hyperlink r:id="rId163">
        <w:r>
          <w:rPr>
            <w:color w:val="0000EE"/>
            <w:u w:val="single"/>
          </w:rPr>
          <w:t>https://whbl.com/2026/03/16/us-cruises-sail-into-higher-costs-as-oil-prices-rally-carnival-could-be-hardest-hit/</w:t>
        </w:r>
      </w:hyperlink>
      <w:r>
        <w:t xml:space="preserve"> - * Rising oil prices increase fuel costs for US cruise operators, with Brent crude crossing $100 per barrel. * Carnival, which does not hedge fuel, could see the biggest profit impact in 2026, potentially losing $145 million per 10% fuel cost increase. * Norwegian Cruise Line and Royal Caribbean hedge fuel costs, reducing their expected financial impact. * Carnival's fuel costs rose rapidly during 2022's oil spike; it owns a larger fleet and consumes more fuel. * Industry faces demand hesitation during peak booking season due to global geopolitical tensions and fuel cost concerns. * The "wave season" is underway, with potential effects on bookings to Europe and transatlantic routes, especially from American customers. 188. </w:t>
      </w:r>
      <w:hyperlink r:id="rId160">
        <w:r>
          <w:rPr>
            <w:color w:val="0000EE"/>
            <w:u w:val="single"/>
          </w:rPr>
          <w:t>https://watananews.com/518203/</w:t>
        </w:r>
      </w:hyperlink>
      <w:r>
        <w:t xml:space="preserve"> - * Oil prices increased by more than 2% on Tuesday, with Brent rising $2.74 (2.7%) to $102.95 per barrel and WTI up $2.45 (2.6%) to $95.95. * The increase followed disruptions in supply due to the nearly complete closure of the Strait of Hormuz amid the US-Israel war on Iran, entering its third week. * The Strait of Hormuz, passing through which 20% of global oil and natural gas trade occurs, experienced significant stoppages. * A fire after drone attacks in Fujairah's oil industry area supported prices, despite no reported injuries. * Emirates' oil production halved due to the Strait closure, with ADNOC reducing output broadly. * Iran requested India to release three ships detained in February, seeking safe transit for ships, amid Iran-related tensions. * International energy agencies discussed drawing additional oil from reserves to curb rising energy costs. * Israel announced plans to continue the war for at least three more weeks, involving night-time attacks on Iranian sites. 189. </w:t>
      </w:r>
      <w:hyperlink r:id="rId164">
        <w:r>
          <w:rPr>
            <w:color w:val="0000EE"/>
            <w:u w:val="single"/>
          </w:rPr>
          <w:t>https://thethaiger.com/guides/finance/the-energy-map-in-2026-opec-and-the-custodial-crude-paradox</w:t>
        </w:r>
      </w:hyperlink>
      <w:r>
        <w:t xml:space="preserve"> - * OPEC+ combines supply management with geopolitical uncertainty, influencing oil prices through restraint and disruptions. * Custodial crude, held in third-party inventories with ownership friction, will become central to market dynamics in 2026. * Geopolitical tensions, sanctions, and infrastructure issues, especially in Venezuela, decouple inventories from physical availability and price. * OPEC+ nations, led by Saudi Arabia and Russia, maintain production cuts amid global supply projections of 2.5 million bpd expansion. * Market risk is heightened by Venezuela's infrastructure bottlenecks and the quick disappearance of risk premiums when uncertainties subside. 190. </w:t>
      </w:r>
      <w:hyperlink r:id="rId165">
        <w:r>
          <w:rPr>
            <w:color w:val="0000EE"/>
            <w:u w:val="single"/>
          </w:rPr>
          <w:t>https://www.gamereactor.fr/goldman-sachs-estime-que-la-guerre-en-iran-reduira-le-pib-mondial-de-03-et-augmentera-linflation-de-06-2065953/</w:t>
        </w:r>
      </w:hyperlink>
      <w:r>
        <w:t xml:space="preserve"> - * Goldman Sachs estimates that the Iran conflict will decrease global GDP growth by approximately 0.3% in the next year, with inflation rising by 0.5 to 0.6 percentage points. * The impact is due to rising oil and gas prices following disruptions in the Strait of Hormuz. * The revised global economic outlook shows a growth of 2.6%, down from 2.9%, with inflation around 2.9%. * The impact is considered limited compared to past crises, mainly affecting the energy sector. * Risks mainly relate to sustained high energy costs, not widespread trade disruptions. 191. </w:t>
      </w:r>
      <w:hyperlink r:id="rId146">
        <w:r>
          <w:rPr>
            <w:color w:val="0000EE"/>
            <w:u w:val="single"/>
          </w:rPr>
          <w:t>https://mediaindonesia.com/internasional/871327/krisis-selat-hormuz-produksi-minyak-teluk-anjlok-7-juta-barel-sehari</w:t>
        </w:r>
      </w:hyperlink>
      <w:r>
        <w:t xml:space="preserve"> - * Konflik bersenjata di Timur Tengah memicu guncangan pada sektor energi global. * Produksi minyak di kawasan Teluk Persia anjlok hampir 7 juta barel per hari akibat krisis di Selat Hormuz. * Penutupan jalur pelayaran strategis ini disebabkan oleh blokade pasca serangan gabungan AS dan Israel terhadap Iran. * Negara-negara Teluk seperti Arab Saudi, UEA, Irak, Kuwait, dan Bahrain memotong produksi minyak secara besar-besaran. * Fasilitas penyimpanan penuh dan ekspor terhenti menyebabkan pengurangan output dan potensi lonjakan harga minyak dunia. 192. </w:t>
      </w:r>
      <w:hyperlink r:id="rId166">
        <w:r>
          <w:rPr>
            <w:color w:val="0000EE"/>
            <w:u w:val="single"/>
          </w:rPr>
          <w:t>https://warontherocks.com/2026/03/how-does-the-iran-war-affect-chinas-energy-security/</w:t>
        </w:r>
      </w:hyperlink>
      <w:r>
        <w:t xml:space="preserve"> - * Since the beginning of the Iran-USA-Israel war, concerns about disruptions to China’s oil supply through the Strait of Hormuz have increased. * China relies on imported oil, with over 55% from the Middle East, and about 90% of Iran’s crude oil exports go to China. * The war has caused disruptions to Iranian oil exports, threats to close the Strait of Hormuz, and a surge in global oil prices. * China is highly energy self-sufficient (around 85%), with coal, renewable energy, and domestic oil production reducing reliance on Middle Eastern imports. * China’s energy policy emphasizes diversification and electrification, which mitigate but do not eliminate vulnerability to regional conflicts. 193. </w:t>
      </w:r>
      <w:hyperlink r:id="rId167">
        <w:r>
          <w:rPr>
            <w:color w:val="0000EE"/>
            <w:u w:val="single"/>
          </w:rPr>
          <w:t>https://independent.ng/brent-crude-surges-past-100-barrel-on-escalating-middle-east-tensions-highest-since-2022/</w:t>
        </w:r>
      </w:hyperlink>
      <w:r>
        <w:t xml:space="preserve"> - * Brent crude oil trades at $100.26 per barrel as of March 13, 2026, driven by escalating tensions around the Strait of Hormuz. * Global crude prices surge past $100 for the first time since 2022. * U.S. crude production remains near record levels at 13.678 mbpd, with a slight weekly decline. * U.S. crude inventories increase to 443.1 million barrels, with Gulf Coast holding the largest share. * Market data reflects marginal declines in natural gas prices on NYMEX. 194. </w:t>
      </w:r>
      <w:hyperlink r:id="rId168">
        <w:r>
          <w:rPr>
            <w:color w:val="0000EE"/>
            <w:u w:val="single"/>
          </w:rPr>
          <w:t>http://www.kakiforex.com/2026/03/strait-of-hormuz-now-open-to-all-except.html</w:t>
        </w:r>
      </w:hyperlink>
      <w:r>
        <w:t xml:space="preserve"> - * Iranian Foreign Minister Abbas Araghchi stated that the Strait of Hormuz is open to international shipping except US and Israeli vessels. * Iran’s move prompted a reaction from US President Donald Trump, who called it a threat to global trade stability. * The US and allies plan to deploy warships to the region to secure the navigation route. * The situation impacts the global energy market, with potential rises in shipping insurance premiums and oil prices. * The Strait of Hormuz is a critical route for global crude oil supplies. 195. </w:t>
      </w:r>
      <w:hyperlink r:id="rId169">
        <w:r>
          <w:rPr>
            <w:color w:val="0000EE"/>
            <w:u w:val="single"/>
          </w:rPr>
          <w:t>https://independent.ng/chevron-warns-california-energy-policy-changes-could-raise-fuel-prices-threaten-jobs/</w:t>
        </w:r>
      </w:hyperlink>
      <w:r>
        <w:t xml:space="preserve"> - * Chevron urged California policymakers to revise proposed emissions control amendments in a letter to Governor Gavin Newsom. * The company warned the changes could increase fuel prices, threaten refinery viability, and cause job losses. * The proposed Cap-and-Invest regulation could raise gasoline prices by over $1 per gallon by 2030. * Chevron claimed the policy might disrupt fuel supply, increase imports, and worsen price volatility. * The petroleum sector supports approximately 536,770 jobs in California and contributes over $64 billion annually in taxes.</w:t>
      </w:r>
      <w:r/>
    </w:p>
    <w:p>
      <w:r/>
      <w:r>
        <w:t xml:space="preserve">196. </w:t>
      </w:r>
      <w:hyperlink r:id="rId170">
        <w:r>
          <w:rPr>
            <w:color w:val="0000EE"/>
            <w:u w:val="single"/>
          </w:rPr>
          <w:t>https://www.omanobserver.om/article/1186274/business/energy/200-oil-threat-looks-more-likely-analyst</w:t>
        </w:r>
      </w:hyperlink>
      <w:r>
        <w:t xml:space="preserve"> - * Iran’s threat to send oil prices to $200 a barrel appears increasingly plausible amid ongoing conflict. * The conflict has trapped about 20 million barrels per day, significantly impacting global supply. * Physical crude markets show record premiums, indicating supply shortages. * Asian refiners are reducing processing rates due to supply constraints; jet fuel prices approach record highs. * The disruption exceeds fears from the Ukraine crisis and threatens global market stability. 197. </w:t>
      </w:r>
      <w:hyperlink r:id="rId171">
        <w:r>
          <w:rPr>
            <w:color w:val="0000EE"/>
            <w:u w:val="single"/>
          </w:rPr>
          <w:t>https://www.devdiscourse.com/article/headlines/3840971-escalating-tensions-irans-unexpected-strikes-shape-gulf-conflict</w:t>
        </w:r>
      </w:hyperlink>
      <w:r>
        <w:t xml:space="preserve"> - * Iran escalates tensions in the Gulf by launching attacks on the United Arab Emirates. * The conflict involves the U.S., Israel, and Iran, entering its third week. * Over 2,000 casualties reported due to ongoing hostilities. * The Strait of Hormuz remains closed, affecting energy prices and global inflation concerns. * The closure impacts international efforts to reopen the waterway amid geopolitical tensions. 198. </w:t>
      </w:r>
      <w:hyperlink r:id="rId172">
        <w:r>
          <w:rPr>
            <w:color w:val="0000EE"/>
            <w:u w:val="single"/>
          </w:rPr>
          <w:t>https://www.xaluannews.com/modules.php?name=News&amp;file=article&amp;sid=3739453</w:t>
        </w:r>
      </w:hyperlink>
      <w:r>
        <w:t xml:space="preserve"> - * Xung đột Mỹ-Israel và Iran gây ảnh hưởng đến chính sách của Fed trong bối cảnh giá năng lượng tăng, lạm phát có nguy cơ quay lại, và tăng trưởng chững lại. * Cuộc họp chính sách tháng 3 của Fed diễn ra trong bối cảnh phức tạp, biến động kinh tế và địa chính trị gia tăng bất định. * Tháng 1, Fed giữ lãi suất trong vùng 3,5-3,75%, nhưng có sự phân hóa trong nội bộ và các thành viên ủng hộ giảm lãi suất. * Dữ liệu kinh tế tháng 2 cho thấy ổn định, nhưng xung đột làm giá năng lượng tăng, thúc đẩy rủi ro lạm phát quay trở lại. * Thị trường lao động và tăng trưởng GDP có dấu hiệu suy yếu, gây khó khăn cho chính sách của Fed đương đầu với lạm phát và tăng trưởng chậm. * Chủ tịch Fed Jerome Powell dự kiến kết thúc nhiệm kỳ vào tháng 5, trong bối cảnh chuyển giao lãnh đạo và phân hóa ý kiến nội bộ. * Thị trường dự kiến Fed giữ nguyên lãi suất, nhưng các dự báo mang tính thận trọng do bất định gia tăng về chính sách và dữ liệu kinh tế. 199. </w:t>
      </w:r>
      <w:hyperlink r:id="rId173">
        <w:r>
          <w:rPr>
            <w:color w:val="0000EE"/>
            <w:u w:val="single"/>
          </w:rPr>
          <w:t>https://www.skynewsarabia.com/world/1859068-%D9%84%D8%AA%D8%B4%D9%83%D9%8A%D9%84-%D8%AA%D8%AD%D8%A7%D9%84%D9%81-%D9%87%D8%B1%D9%85%D8%B2-%D8%AA%D8%B4%D9%83%D9%8A%D9%83-%D9%88%D8%B1%D9%81%D8%B6-%D9%8A%D8%B9%D8%AA%D8%B1%D8%B6%D8%A7%D9%86-%D8%B7%D8%B1%D9%8A%D9%82-%D8%AA%D8%B1%D8%A7%D9%85%D8%A8</w:t>
        </w:r>
      </w:hyperlink>
      <w:r>
        <w:t xml:space="preserve"> - * The UK Government circulated a plan for a coalition in the Strait of Hormuz, amid mixed international responses, according to Axios. * The US is conducting military strikes against Iranian anti-ship sites and seeking to form a multinational naval force. * Several countries, including Germany, Italy, and Japan, have already excluded sending naval ships. * Trump discussed coalition efforts with UK Prime Minister Rishi Sunak and French President Emmanuel Macron; Macron remains hesitant. * The EU's foreign policy chief stated no EU countries are interested in joining Trump's Hormuz initiative. * Trump expressed disappointment with some allies' reluctance to support free passage through the Strait. * US concerns centre on potential impacts on oil transit and global supply chains if the passage remains blocked. 200. </w:t>
      </w:r>
      <w:hyperlink r:id="rId174">
        <w:r>
          <w:rPr>
            <w:color w:val="0000EE"/>
            <w:u w:val="single"/>
          </w:rPr>
          <w:t>https://tass.com/politics/2102469</w:t>
        </w:r>
      </w:hyperlink>
      <w:r>
        <w:t xml:space="preserve"> - * The US and Israel launched an unprecedented spiral of violence in the Middle East, starting with an attack on Iran. * The attack occurred on February 28, targeting major Iranian cities including Tehran. * Iranian retaliatory strikes targeted sites in Israel, and US military bases in Bahrain, Jordan, Kuwait, Qatar, Saudi Arabia, and the UAE were hit. * The Russian Foreign Ministry condemned the attack, citing severe damage and chaos in the Persian Gulf. * The conflict has increased tensions and threatens regional stability, with potential global economic repercussions. 201. </w:t>
      </w:r>
      <w:hyperlink r:id="rId175">
        <w:r>
          <w:rPr>
            <w:color w:val="0000EE"/>
            <w:u w:val="single"/>
          </w:rPr>
          <w:t>https://abcnews.com/Business/wireStory/iran-war-pushes-importers-energy-triage-conserve-power-131137182</w:t>
        </w:r>
      </w:hyperlink>
      <w:r>
        <w:t xml:space="preserve"> - * The escalating war with Iran leads to energy conservation and strategic reserve releases in Asia and beyond. * Countries like Japan, South Korea, and India implement measures to conserve or prioritise fuel supplies. * Japan and South Korea release oil reserves; Japan begins releasing 45 days' worth of reserves. * Southeast Asian countries face fuel shortages and consumer protests amid rising prices. * The EU plans to strengthen long-term energy security and reduce consumption. * The situation highlights risks to oil supply chains due to the Iran conflict and Strait of Hormuz blockage.</w:t>
      </w:r>
      <w:r/>
    </w:p>
    <w:p>
      <w:r/>
      <w:r>
        <w:t xml:space="preserve">202. </w:t>
      </w:r>
      <w:hyperlink r:id="rId176">
        <w:r>
          <w:rPr>
            <w:color w:val="0000EE"/>
            <w:u w:val="single"/>
          </w:rPr>
          <w:t>https://tass.com/world/2102553</w:t>
        </w:r>
      </w:hyperlink>
      <w:r>
        <w:t xml:space="preserve"> - * Iranian Ambassador to Turkmenistan, Ali Mojtaba Rouzbahani, states safe navigation in the Strait of Hormuz depends on the US and Israeli forces withdrawing from the region. * He urges that as long as these forces remain, the region will not be safe and their facilities across the entire region are a concern. * US President Donald Trump and European Union officials have discussed military and naval measures concerning the Strait of Hormuz. * Rouzbahani proposes that US forces should be removed to ensure stability and free passage. * Iran has threatened to control shipping traffic in the Strait of Hormuz in response to US and Israeli military actions against Iran. 203. </w:t>
      </w:r>
      <w:hyperlink r:id="rId177">
        <w:r>
          <w:rPr>
            <w:color w:val="0000EE"/>
            <w:u w:val="single"/>
          </w:rPr>
          <w:t>https://tass.com/world/2102529</w:t>
        </w:r>
      </w:hyperlink>
      <w:r>
        <w:t xml:space="preserve"> - * The European Commission has not abandoned the idea of a complete ban on Russian oil imports. * It recommends all EU countries, including Hungary and Slovakia, to prepare for a potential ban. * European Commissioner for Energy Dan Jorgensen announced a proposal to ban oil from Russia. * The proposal aims to change current sanctions with derogations for two countries. 204. </w:t>
      </w:r>
      <w:hyperlink r:id="rId178">
        <w:r>
          <w:rPr>
            <w:color w:val="0000EE"/>
            <w:u w:val="single"/>
          </w:rPr>
          <w:t>https://www.fool.com/investing/2026/03/17/stagflation-starting-investors-dont-need-to-panic/</w:t>
        </w:r>
      </w:hyperlink>
      <w:r>
        <w:t xml:space="preserve"> - * Recent US economic data shows signs of stagflation, including rising inflation and falling GDP growth, amid Iran conflict. * The PCE price index rose 2.8% YoY, above the Fed's 2% target, with expectations of higher inflation due to surging oil prices. * GDP growth was revised down to 0.7%, and 92,000 jobs were lost, indicating economic deterioration. * Wall Street strategists lower interest rate cut expectations, with some predicting no cuts in 2026. * Investors are advised to remain cautious, as short-term shocks do not necessarily indicate long-term trends. 205. </w:t>
      </w:r>
      <w:hyperlink r:id="rId179">
        <w:r>
          <w:rPr>
            <w:color w:val="0000EE"/>
            <w:u w:val="single"/>
          </w:rPr>
          <w:t>https://tass.com/world/2102685</w:t>
        </w:r>
      </w:hyperlink>
      <w:r>
        <w:t xml:space="preserve"> - * The US has failed to form a coalition for safe navigation in the Strait of Hormuz, with key allies hesitant or refusing to participate. * Germany, Italy, Japan, France, and EU members have declined to send military vessels; others expressed scepticism. * The US and Israel launched a military operation against Iran on February 28, targeting Iranian cities and military sites. * Iran declared it would not allow US-affiliated oil tankers to pass through the Strait of Hormuz and threatened to control vessel navigation. * The situation is tense with ongoing military actions and diplomatic resistance from multiple nations. 206. </w:t>
      </w:r>
      <w:hyperlink r:id="rId180">
        <w:r>
          <w:rPr>
            <w:color w:val="0000EE"/>
            <w:u w:val="single"/>
          </w:rPr>
          <w:t>https://tribune.com.pk/story/2597952/war-next-door-dilemma-in-islamabad</w:t>
        </w:r>
      </w:hyperlink>
      <w:r>
        <w:t xml:space="preserve"> - * The Iran-US-Israel conflict has entered its third week, with no signs of de-escalation. * Iran's defiant stance includes threats to block the Strait of Hormuz, affecting global oil supply. * The war's escalation has led Pakistan to raise petroleum prices and face broader geopolitical challenges. * Pakistan shares a 900 km border with Iran and maintains deep cultural, religious, and political ties. * Pakistan aims to avoid taking sides but faces pressure as Iran targets US, Gulf, Azerbaijan, and Turkey. * The conflict exposes Gulf states' reliance on US security, potentially shifting regional defence alliances, with Pakistan as a potential partner. 207. </w:t>
      </w:r>
      <w:hyperlink r:id="rId181">
        <w:r>
          <w:rPr>
            <w:color w:val="0000EE"/>
            <w:u w:val="single"/>
          </w:rPr>
          <w:t>https://www.icmarkets.com/blog/trade-cable-on-the-fomc-rate-decision/</w:t>
        </w:r>
      </w:hyperlink>
      <w:r>
        <w:t xml:space="preserve"> - * The Federal Reserve's rate decision and economic projections are expected to influence market reactions, with a strong likelihood of a hold and potential hawkish signals. * Market concerns about inflation and inflationary pressure due to geopolitical conflicts are heightening, possibly affecting interest rate paths. * The US dollar is near annual highs and may strengthen further depending on the FOMC's stance. * The GBP/USD currency pair is expected to be sensitive to the FOMC outcome, with potential moves below 1.3000 or above 1.3400 depending on market expectations. * Resistance levels are at 1.3867 and 1.3436; support levels are at 1.3215 and 1.3007. 208. </w:t>
      </w:r>
      <w:hyperlink r:id="rId182">
        <w:r>
          <w:rPr>
            <w:color w:val="0000EE"/>
            <w:u w:val="single"/>
          </w:rPr>
          <w:t>https://romanialibera.ro/la-zi/petrolul-se-scumpeste-din-nou-pe-fondul-tensiunilor-din-golf-pietele-asiatice-reactioneaza-pozitiv/</w:t>
        </w:r>
      </w:hyperlink>
      <w:r>
        <w:t xml:space="preserve"> - * Oil prices increased, with Brent crude surpassing 103 dollars and West Texas Intermediate reaching over 96 dollars per barrel, due to geopolitical tensions in the Gulf of Hormuz. * The region's transport route is under investigation after recent tensions, impacting global oil transportation. * Markets reacted cautiously with some recent security transit of ships, easing fears of disruption. * Asian stock markets reacted positively, with Nikkei 225 rising 0.25% and Kospi increasing over 2.5%, driven by optimism in the energy and tech sectors. * Nvidia's positive outlook on sales and new partnerships boosted investor confidence in South Korea's tech sector. 209. </w:t>
      </w:r>
      <w:hyperlink r:id="rId183">
        <w:r>
          <w:rPr>
            <w:color w:val="0000EE"/>
            <w:u w:val="single"/>
          </w:rPr>
          <w:t>https://www.litefinance.org/blog/analysts-opinions/eurusd-forecast-and-price-prediction/us-dollar-steps-back-as-oil-prices-ease-forecast-as-of-17032026/</w:t>
        </w:r>
      </w:hyperlink>
      <w:r>
        <w:t xml:space="preserve"> - * The USD/EUR pair recovered after oil prices retreated slightly, influenced by central bank statements. * The Fed is expected to cut rates in June and September, while the ECB is prepared to raise interest rates. * Market expectations include potential pullbacks in EUR/USD from resistance levels of 1.15, 1.154, and 1.159. * Amid escalating Middle East conflict and oil price fluctuations, inflation expectations remain contained, contrasting with 2022. * The European Central Bank aims to avoid past policy missteps, maintaining a hawkish stance as the US may adopt a more dovish tone. 210. </w:t>
      </w:r>
      <w:hyperlink r:id="rId167">
        <w:r>
          <w:rPr>
            <w:color w:val="0000EE"/>
            <w:u w:val="single"/>
          </w:rPr>
          <w:t>https://independent.ng/brent-crude-surges-past-100-barrel-on-escalating-middle-east-tensions-highest-since-2022/</w:t>
        </w:r>
      </w:hyperlink>
      <w:r>
        <w:t xml:space="preserve"> - * Brent crude oil prices exceed $100 per barrel, driven by escalating tensions around the Strait of Hormuz. * Market data as of March 13, 2026, shows Brent trading at $100.26, WTI at $95.07, and Murban at $112.71. * U.S. crude oil production remains near record levels at 13.678 mbpd, with a slight weekly decline. * U.S. crude inventories increased to 443.1 million barrels, with the Gulf Coast holding the largest share. * The development is linked to geopolitical tensions impacting global oil prices. 211. </w:t>
      </w:r>
      <w:hyperlink r:id="rId184">
        <w:r>
          <w:rPr>
            <w:color w:val="0000EE"/>
            <w:u w:val="single"/>
          </w:rPr>
          <w:t>https://www.khaama.com/gulf-states-urge-us-to-neutralise-iran-as-strait-of-hormuz-crisis-deepens/</w:t>
        </w:r>
      </w:hyperlink>
      <w:r>
        <w:t xml:space="preserve"> - * Gulf Arab states are urging the US to weaken Iran's military amid a Strait of Hormuz crisis.</w:t>
      </w:r>
      <w:r>
        <w:rPr>
          <w:i/>
        </w:rPr>
        <w:t xml:space="preserve"> Iran has attacked oil facilities, ports, and Gulf cities using drones and missiles.</w:t>
      </w:r>
      <w:r>
        <w:t xml:space="preserve"> The Strait of Hormuz is a key global oil route, with around one-fifth of the world’s oil passing through.</w:t>
      </w:r>
      <w:r>
        <w:rPr>
          <w:i/>
        </w:rPr>
        <w:t xml:space="preserve"> US and Israeli airstrikes against Iran have increased.</w:t>
      </w:r>
      <w:r>
        <w:t xml:space="preserve"> Gulf countries seek to avoid war while ensuring security.</w:t>
      </w:r>
      <w:r>
        <w:rPr>
          <w:i/>
        </w:rPr>
        <w:t xml:space="preserve"> The US is working to weaken Iran’s weapons development and is coordinating with regional partners.</w:t>
      </w:r>
      <w:r>
        <w:t xml:space="preserve"> The UAE emphasises it does not seek direct conflict but reserves the right to act for sovereignty. 212. </w:t>
      </w:r>
      <w:hyperlink r:id="rId185">
        <w:r>
          <w:rPr>
            <w:color w:val="0000EE"/>
            <w:u w:val="single"/>
          </w:rPr>
          <w:t>https://www.khaama.com/oil-prices-rise-as-trump-presses-allies-on-strait-of-hormuz-security/</w:t>
        </w:r>
      </w:hyperlink>
      <w:r>
        <w:t xml:space="preserve"> - * Oil prices increased with Brent crude above $106 and WTI over $102 amid Iran-related conflict. * United States struck Iran’s Kharg Island, raising fears of global supply disruptions. * President Trump urges allies to secure Strait of Hormuz, a key maritime route for oil. * Iran’s oil exports are heavily reliant on Kharg Island, which is critical for market stability. * Increasing geopolitical tensions suggest continued volatility in global energy markets. 213. </w:t>
      </w:r>
      <w:hyperlink r:id="rId168">
        <w:r>
          <w:rPr>
            <w:color w:val="0000EE"/>
            <w:u w:val="single"/>
          </w:rPr>
          <w:t>http://www.kakiforex.com/2026/03/strait-of-hormuz-now-open-to-all-except.html</w:t>
        </w:r>
      </w:hyperlink>
      <w:r>
        <w:t xml:space="preserve"> - * Iranian Foreign Minister Abbas Araghchi stated the Strait of Hormuz remains open to international shipping except for US and Israeli ships. * He indicated many tankers still use the route without disruption, despite security concerns. * US President Donald Trump responded by describing Iran’s move as a threat to global trade stability. * The US and allies plan to deploy warships to the region to ensure safe navigation. * The situation impacts the global energy market, with potential rises in shipping insurance premiums and oil price fluctuations. 214. </w:t>
      </w:r>
      <w:hyperlink r:id="rId170">
        <w:r>
          <w:rPr>
            <w:color w:val="0000EE"/>
            <w:u w:val="single"/>
          </w:rPr>
          <w:t>https://www.omanobserver.om/article/1186274/business/energy/200-oil-threat-looks-more-likely-analyst</w:t>
        </w:r>
      </w:hyperlink>
      <w:r>
        <w:t xml:space="preserve"> - * Iran's threat to send oil prices to $200 a barrel gains credibility amid ongoing regional conflict. * The conflict near the Strait of Hormuz restricts approximately 20 million barrels per day, causing physical crude premiums to surge. * Asian refiners, especially in China and Thailand, face crude shortages, leading to reductions in processing rates. * Jet fuel prices in Asia and Europe hit record levels due to supply disruptions. * The physical market disruptions exceed those of the Ukraine crisis, with potential lasting effects on global oil supply. * International Energy Agency plans to release 400 million barrels to mitigate the impact, but restoring full supply could take weeks or months. 215. </w:t>
      </w:r>
      <w:hyperlink r:id="rId170">
        <w:r>
          <w:rPr>
            <w:color w:val="0000EE"/>
            <w:u w:val="single"/>
          </w:rPr>
          <w:t>https://www.omanobserver.om/article/1186274/business/energy/200-oil-threat-looks-more-likely-analyst</w:t>
        </w:r>
      </w:hyperlink>
      <w:r>
        <w:t xml:space="preserve"> - * Iran’s threat to send oil prices to $200 a barrel increases likelihood amid ongoing conflict. * Brent crude trades near $100 a barrel; disruptions caused by Strait of Hormuz closures persist. * Physical crude markets for Oman and Dubai have surged, indicating supply stress. * Asian refiners, including China’s Sinopec, plan to reduce production due to supply shortfalls. * Jet fuel prices in Asia and Europe hit record highs amid supply disruptions. * Morgan Stanley reports disruption exceeds fears from Ukraine crisis; global supply shortfall worsens. * International Energy Agency plans record release from strategic reserves to aid market stability. * Full reopening of Hormuz could lead to price drops, but physical market issues suggest persistent supply constraints. 216. </w:t>
      </w:r>
      <w:hyperlink r:id="rId184">
        <w:r>
          <w:rPr>
            <w:color w:val="0000EE"/>
            <w:u w:val="single"/>
          </w:rPr>
          <w:t>https://www.khaama.com/gulf-states-urge-us-to-neutralise-iran-as-strait-of-hormuz-crisis-deepens/</w:t>
        </w:r>
      </w:hyperlink>
      <w:r>
        <w:t xml:space="preserve"> - * Gulf Arab states push for decisive action against Iran following attacks on oil facilities, ports, and Gulf cities. * Iran targeted airports, oil fields, and commercial centres in six Gulf Cooperation Council countries. * Disruptions to maritime traffic through the Strait of Hormuz increase fears of economic and security impacts. * US and Israeli airstrikes against Iran have intensified amid ongoing tensions. * Gulf countries seek to avoid war while maintaining security through US support. 217. </w:t>
      </w:r>
      <w:hyperlink r:id="rId185">
        <w:r>
          <w:rPr>
            <w:color w:val="0000EE"/>
            <w:u w:val="single"/>
          </w:rPr>
          <w:t>https://www.khaama.com/oil-prices-rise-as-trump-presses-allies-on-strait-of-hormuz-security/</w:t>
        </w:r>
      </w:hyperlink>
      <w:r>
        <w:t xml:space="preserve"> - * Oil prices increase as conflict involving Iran enters its third week, with no signs of de-escalation. * Brent crude exceeds 106 dollars per barrel, WTI exceeds 102 dollars. * US strikes on Iran’s Kharg Island raise fears of supply disruptions. * President Trump pressures allies to secure the Strait of Hormuz. * Geopolitical risks and instability contribute to volatile global oil markets. 218. </w:t>
      </w:r>
      <w:hyperlink r:id="rId186">
        <w:r>
          <w:rPr>
            <w:color w:val="0000EE"/>
            <w:u w:val="single"/>
          </w:rPr>
          <w:t>https://www.nzz.ch/international/minen-raketen-drohnen-und-schnellboote-wie-iran-die-blockade-der-strasse-von-hormuz-durchsetzt-ld.1929499</w:t>
        </w:r>
      </w:hyperlink>
      <w:r>
        <w:t xml:space="preserve"> - * Iran setzt verschiedene Waffen ein, um die Blockade der Strasse von Hormuz aufrechtzuerhalten, darunter Minen, Raketen, Schnellboote und unbemannte Systeme. * Iran verfügt über zwischen 5000 und 6000 Seeminen, sowie Anti-Schiff-Raketen, Schnellboote, Drohnen und Klein-U-Boote. * USA haben versucht, die iranischen Arsenale zu schwächen, haben Einrichtungen bombardiert und mehrere iranische Schiffe zerstört. * Möglichkeiten der USA zur Durchbrechung umfassen militärische Eskortierungen, Diplomatie, Zerstörung von Küstenstellungen, mögliche Landoperationen und Minenräumung. * Diplomatische Lösungen wie Verhandlungen werden als notwendig angesehen, aber die USA setzen auf militärischen Druck, was bisher ohne Erfolg bleibt. 219. </w:t>
      </w:r>
      <w:hyperlink r:id="rId187">
        <w:r>
          <w:rPr>
            <w:color w:val="0000EE"/>
            <w:u w:val="single"/>
          </w:rPr>
          <w:t>https://www.khaama.com/us-embassy-in-baghdad-hit-by-missile-and-drones-attacks/</w:t>
        </w:r>
      </w:hyperlink>
      <w:r>
        <w:t xml:space="preserve"> - ['</w:t>
      </w:r>
      <w:r>
        <w:rPr>
          <w:i/>
        </w:rPr>
        <w:t>Missiles and drones attacked the US embassy in Baghdad early Tuesday, causing fire and smoke.', '</w:t>
      </w:r>
      <w:r>
        <w:t>Iraqi security sources reported that at least two drones were intercepted, with one striking inside the embassy.', '</w:t>
      </w:r>
      <w:r>
        <w:rPr>
          <w:i/>
        </w:rPr>
        <w:t>The attack coincided with escalating regional tensions linked to Iran and US and Israeli strikes in Iraq.', '</w:t>
      </w:r>
      <w:r>
        <w:t>Security sources suggested Iran-backed armed groups were behind the attack.', '</w:t>
      </w:r>
      <w:r>
        <w:rPr>
          <w:i/>
        </w:rPr>
        <w:t xml:space="preserve">The incident raises concerns over broader Middle East stability and regional conflict risk.'] 220. </w:t>
      </w:r>
      <w:hyperlink r:id="rId188">
        <w:r>
          <w:rPr>
            <w:color w:val="0000EE"/>
            <w:u w:val="single"/>
          </w:rPr>
          <w:t>https://hotnews.ro/video-orientul-mijlociu-sub-asediu-atac-masiv-asupra-ambasadei-sua-din-irak-si-lovituri-in-rafinariile-din-emirate-2195640</w:t>
        </w:r>
      </w:hyperlink>
      <w:r>
        <w:rPr>
          <w:i/>
        </w:rPr>
        <w:t xml:space="preserve"> - • Coordinated attacks strike strategic points in the Gulf region, including US embassy and oil infrastructure, leading to suspensions of flights and fires. • Israeli forces conducted broad-scale strikes on Tehran and Hezbollah targets in Beirut, amid ongoing conflicts. • The UAE closed its airspace and experienced major fires at oil sites due to drone attacks. • Other regional countries, including Iraq, Qatar, Kuwait, and Saudi Arabia, responded with intercepts and air defence actions. • Incidents involve drones, missiles, and shelling, with ongoing security developments in Iran, Lebanon, Iraq, UAE, Qatar, Kuwait, and Saudi Arabia. 221. </w:t>
      </w:r>
      <w:hyperlink r:id="rId189">
        <w:r>
          <w:rPr>
            <w:color w:val="0000EE"/>
            <w:u w:val="single"/>
          </w:rPr>
          <w:t>https://hotnews.ro/emiratele-arabe-unite-suspenda-productia-de-gaz-la-importantul-camp-shah-dupa-un-atac-cu-drone-al-iranului-2195657</w:t>
        </w:r>
      </w:hyperlink>
      <w:r>
        <w:rPr>
          <w:i/>
        </w:rPr>
        <w:t xml:space="preserve"> - * Operațiunile la zăcământul de gaze Shah din Emiratele Arabe Unite au fost suspendate după un atac cu dronă. * Un incendiu a fost declanșat în Zona Industrială Petrolieră Fujairah în urma unui al doilea atac. * Nu au fost înregistrate victime în incidentele din Emiratele Arabe Unite. * Un proiectil a lovit un petrolier la 23 de mile marine est de Fujairah. * Producția zilnică de petrol a Emiratelor a scăzut cu mai mult de jumătate de la începutul războiului din Orientul Mijlociu, iar Portul Fujairah a fost temporar suspendat în urma atacurilor. * Statele arabe din Golf au fost ținta a peste 2000 de atacuri cu rachete și drone iraniene. * Noile atacuri au vizat infrastructură energetică, ambasada SUA și un hotel de lux în Bagdad, în timp ce sistemele de apărare au interceptat rachete și drone. 222. </w:t>
      </w:r>
      <w:hyperlink r:id="rId170">
        <w:r>
          <w:rPr>
            <w:color w:val="0000EE"/>
            <w:u w:val="single"/>
          </w:rPr>
          <w:t>https://www.omanobserver.om/article/1186274/business/energy/200-oil-threat-looks-more-likely-analyst</w:t>
        </w:r>
      </w:hyperlink>
      <w:r>
        <w:rPr>
          <w:i/>
        </w:rPr>
        <w:t xml:space="preserve"> - - Iran's threat to push oil prices to $200 a barrel gains credibility amid ongoing regional conflict. - Since the conflict escalation, global oil benchmarks remain near $100, with supply disruptions from the Strait of Hormuz affecting market dynamics. - Physical markets show stress signals, with oil premium surges and refined fuel prices in Asia and Europe hitting record highs. - The disruption has exceeded the supply shock feared from the Ukraine crisis, with global supply now tightening considerably. - Potential reopening of Hormuz may cause prices to initially drop but does not promise immediate market normalisation. 223. </w:t>
      </w:r>
      <w:hyperlink r:id="rId171">
        <w:r>
          <w:rPr>
            <w:color w:val="0000EE"/>
            <w:u w:val="single"/>
          </w:rPr>
          <w:t>https://www.devdiscourse.com/article/headlines/3840971-escalating-tensions-irans-unexpected-strikes-shape-gulf-conflict</w:t>
        </w:r>
      </w:hyperlink>
      <w:r>
        <w:rPr>
          <w:i/>
        </w:rPr>
        <w:t xml:space="preserve"> - * Iran launched fresh attacks on the United Arab Emirates, escalating Gulf tensions. * The conflict involves Iran, the U.S., and Israel, entering its third week. * Over 2,000 casualties reported due to ongoing hostilities. * Strait of Hormuz remains closed, affecting energy prices and global inflation. * U.S. calls for international support face reluctance from allies. * Regional instability heightened by Iran's missile capabilities targeting U.S. allies. 224. </w:t>
      </w:r>
      <w:hyperlink r:id="rId143">
        <w:r>
          <w:rPr>
            <w:color w:val="0000EE"/>
            <w:u w:val="single"/>
          </w:rPr>
          <w:t>https://arynews.tv/missile-debris-kills-pakistani-national-in-abu-dhabi-govt-statement</w:t>
        </w:r>
      </w:hyperlink>
      <w:r>
        <w:rPr>
          <w:i/>
        </w:rPr>
        <w:t xml:space="preserve"> - * A Pakistani national was killed by missile shrapnel in Abu Dhabi following missile interception. * The incident occurred in the Bani Yas area after the interception of a ballistic missile. * In Dubai, residents were warned of potential missile threats amid ongoing regional tension. * Iran has fired over 1,900 missiles and drones at the UAE since the start of the Middle East conflict. * Iran's top diplomat claimed US bases in the Middle East were used for air raids and missile launches against Iran, which UAE officials denied. * Qatar intercepted a missile attack amidst Iran’s retaliatory strikes on Gulf countries. * Recent strikes by Iran and its allies have disrupted travel and energy supplies across the Gulf region. 225. </w:t>
      </w:r>
      <w:hyperlink r:id="rId188">
        <w:r>
          <w:rPr>
            <w:color w:val="0000EE"/>
            <w:u w:val="single"/>
          </w:rPr>
          <w:t>https://hotnews.ro/video-orientul-mijlociu-sub-asediu-atac-masiv-asupra-ambasadei-sua-din-irak-si-lovituri-in-rafinariile-din-emirate-2195640</w:t>
        </w:r>
      </w:hyperlink>
      <w:r>
        <w:rPr>
          <w:i/>
        </w:rPr>
        <w:t xml:space="preserve"> - * Incendiile și atacurile au avut loc în Irak, Emiratele Arabe Unite, Iran, Liban, Israel, Qatar, Kuweit și Arabia Saudită, pe 8 martie 2026. * Ținte includ ambasada SUA din Irak, rafinării, depozite de petrol și infrastructură energetică. * Rachete și drone au fost interceptate sau au lovit obiective, provocând incendii și suspendări de operațiuni. * Militari israelieni au lansat atacuri asupra Teheranului și Hezbollah în Beirut. * Spațiul aerian al Emiratelor a fost închis temporar; atacuri au avut loc și în alte zone ale Golfului, cu efecte de destabilizare regională. 226. </w:t>
      </w:r>
      <w:hyperlink r:id="rId189">
        <w:r>
          <w:rPr>
            <w:color w:val="0000EE"/>
            <w:u w:val="single"/>
          </w:rPr>
          <w:t>https://hotnews.ro/emiratele-arabe-unite-suspenda-productia-de-gaz-la-importantul-camp-shah-dupa-un-atac-cu-drone-al-iranului-2195657</w:t>
        </w:r>
      </w:hyperlink>
      <w:r>
        <w:rPr>
          <w:i/>
        </w:rPr>
        <w:t xml:space="preserve"> - * Emiratele Arabe Unite au suspendat operațiunile la câmpul de gaze Shah după un atac cu drone al Iranului. * Un incendiu a fost provocat în Zona Industrială Petrolieră Fujairah în urma unui atac. * Nu au fost raportate victime în incidente. * Un proiectil neidentificat a lovit un petrolier la 23 mile marine est de Fujairah. * Producția zilnică de petrol a Emiratelor a scăzut cu mai mult de jumătate din cauza conflictului. * Operațiunile de încărcare a petrolului în portul Fujairah au fost suspendate de două ori recent. * Peste 2.000 de atacuri cu rachete și drone iraniene au avut loc în regiunea Golfului de la începutul războiului din 2023. 227. </w:t>
      </w:r>
      <w:hyperlink r:id="rId171">
        <w:r>
          <w:rPr>
            <w:color w:val="0000EE"/>
            <w:u w:val="single"/>
          </w:rPr>
          <w:t>https://www.devdiscourse.com/article/headlines/3840971-escalating-tensions-irans-unexpected-strikes-shape-gulf-conflict</w:t>
        </w:r>
      </w:hyperlink>
      <w:r>
        <w:rPr>
          <w:i/>
        </w:rPr>
        <w:t xml:space="preserve"> - * Iran launched fresh attacks on the United Arab Emirates, escalating tensions in the Gulf. * The conflict involves the U.S., Israel, and Iran, entering its third week. * Over 2,000 casualties reported due to ongoing hostilities. * The Strait of Hormuz remains closed, impacting energy prices and global inflation. * Iran's missile capabilities continue to target U.S. allies, increasing regional instability. 228. </w:t>
      </w:r>
      <w:hyperlink r:id="rId190">
        <w:r>
          <w:rPr>
            <w:color w:val="0000EE"/>
            <w:u w:val="single"/>
          </w:rPr>
          <w:t>https://www.cnbc.com/2026/03/17/cnbc-daily-open-risk-off-trade-back-on-for-oil-.html</w:t>
        </w:r>
      </w:hyperlink>
      <w:r>
        <w:rPr>
          <w:i/>
        </w:rPr>
        <w:t xml:space="preserve"> - * Oil prices increased over 2% on Tuesday due to uncertainties over a US-led coalition to secure shipping through the Strait of Hormuz. * President Donald Trump indicated the coalition was not fully established, expressing frustration over other countries' enthusiasm. * The UAE reopened its airspace after missile and drone attacks by Iran, which claimed to have intercepted over 300 missiles and 1,600 drones. * The Reserve Bank of Australia raised interest rates citing inflation concerns related to Iran's conflict. * Asian stocks rose amid positive earnings forecasts, while European and US futures remained steady. 229. </w:t>
      </w:r>
      <w:hyperlink r:id="rId191">
        <w:r>
          <w:rPr>
            <w:color w:val="0000EE"/>
            <w:u w:val="single"/>
          </w:rPr>
          <w:t>https://blogdocemagia.blogspot.com/2026/03/central-banks-gird-for-oil-shocks-as.html</w:t>
        </w:r>
      </w:hyperlink>
      <w:r>
        <w:rPr>
          <w:i/>
        </w:rPr>
        <w:t xml:space="preserve"> - * Central banks consider the impact of energy shocks, with the RBA voting 5-4 to hike rates.</w:t>
      </w:r>
      <w:r>
        <w:t xml:space="preserve"> * Federal Reserve, ECB, BoE, and BoJ upcoming policy meetings to assess energy price effects.</w:t>
      </w:r>
      <w:r>
        <w:rPr>
          <w:i/>
        </w:rPr>
        <w:t xml:space="preserve"> * BIS urges policymakers to look through supply shocks, avoiding hasty reactions.</w:t>
      </w:r>
      <w:r>
        <w:t xml:space="preserve"> * Japanese inflation accelerates towards 2% target despite yen weakening.</w:t>
      </w:r>
      <w:r>
        <w:rPr>
          <w:i/>
        </w:rPr>
        <w:t xml:space="preserve"> * Oil prices rise as Iran-Ukraine conflict intensifies; Brent crude up 2.9% to $103.11 per barrel.</w:t>
      </w:r>
      <w:r>
        <w:t xml:space="preserve">230. </w:t>
      </w:r>
      <w:hyperlink r:id="rId192">
        <w:r>
          <w:rPr>
            <w:color w:val="0000EE"/>
            <w:u w:val="single"/>
          </w:rPr>
          <w:t>https://www.moneyweb.co.za/news/markets/goldman-sachs-warns-oils-biggest-shock-will-hurt-fuels-most/</w:t>
        </w:r>
      </w:hyperlink>
      <w:r>
        <w:t xml:space="preserve"> - * The war in the Middle East has triggered the largest oil market shock on record, affecting fuel products more than crude. * Prices of refined products like jet fuel and diesel have rallied more than crude prices, with some fuel costs doubling in parts of Asia. * Disruptions in supplies of medium-heavy crude from the Persian Gulf are causing refinery outages and affecting production of fuels. * Nearly 60% of Persian Gulf crude exports are medium-heavy, used for fuels, with limited alternative sources outside the Middle East. * The conflict is also impacting naphtha and jet fuel exports, key to petrochemical and fuel markets in Asia and Europe. 231. </w:t>
      </w:r>
      <w:hyperlink r:id="rId193">
        <w:r>
          <w:rPr>
            <w:color w:val="0000EE"/>
            <w:u w:val="single"/>
          </w:rPr>
          <w:t>https://vishnuias.com/strait-of-hormuz-weaponization-challenges-for-india/</w:t>
        </w:r>
      </w:hyperlink>
      <w:r>
        <w:t xml:space="preserve"> - * The weaponization of the Strait of Hormuz threatens global energy flows and maritime trade, impacting India’s energy security and trade logistics. * Disruptions due to tensions and potential blockade could increase import costs, affect shipping routes, and jeopardise seafarer safety. * India’s regional projects, including Chabahar Port and the India-Middle East-Europe Economic Corridor, face strategic risks from instability in the Gulf region. * Geopolitical tensions may complicate India’s diplomatic balance and maritime security roles. * Strengthening regional cooperation and diversification strategies are necessary to mitigate risks. 232. </w:t>
      </w:r>
      <w:hyperlink r:id="rId194">
        <w:r>
          <w:rPr>
            <w:color w:val="0000EE"/>
            <w:u w:val="single"/>
          </w:rPr>
          <w:t>https://kibrisgazetesi.com/petrol-yeniden-yukselise-gecti/</w:t>
        </w:r>
      </w:hyperlink>
      <w:r>
        <w:t xml:space="preserve"> - * Petrol prices increased after Iran intensified attacks on energy infrastructure in the Gulf region. * Brent crude rose above $103 per barrel; WTI traded around $96. * Attacks targeted oil fields and key ports in the UAE, Iraq, and Iran. * The conflict has disrupted shipping through the Strait of Hormuz, affecting Asian consumers. * Since the conflict began, oil prices have risen by over 40%, with a recent price dip due to US reserve releases and market volatility. * US President Trump threatened to expand attacks on Iran’s oil infrastructure and called for international assistance. 233. </w:t>
      </w:r>
      <w:hyperlink r:id="rId195">
        <w:r>
          <w:rPr>
            <w:color w:val="0000EE"/>
            <w:u w:val="single"/>
          </w:rPr>
          <w:t>https://www.bolnews.com/world/drone-attack-disrupt-uae-oil-operations-shah-gas-field-shut/</w:t>
        </w:r>
      </w:hyperlink>
      <w:r>
        <w:t xml:space="preserve"> - * Operations at the UAE’s Shah gas field remained suspended after a drone attack. * A fire was caused in the Fujairah Oil Industry Zone by a separate attack. * A projectile struck a tanker near Fujairah, causing minor damage. * Disruptions have contributed to a halving of UAE's daily oil output. * Over 2,000 missile and drone attacks have targeted the region since late February. 234. </w:t>
      </w:r>
      <w:hyperlink r:id="rId196">
        <w:r>
          <w:rPr>
            <w:color w:val="0000EE"/>
            <w:u w:val="single"/>
          </w:rPr>
          <w:t>https://www.bahrainnews.net/news/278926486/bahrain-condemns-continued-iranian-attacks-on-uae</w:t>
        </w:r>
      </w:hyperlink>
      <w:r>
        <w:t xml:space="preserve"> - ['</w:t>
      </w:r>
      <w:r>
        <w:rPr>
          <w:i/>
        </w:rPr>
        <w:t>The Kingdom of Bahrain condemned continued Iranian attacks targeting the UAE, resulting in a civilian death in Abu Dhabi.', '</w:t>
      </w:r>
      <w:r>
        <w:t>Bahrain affirmed its full solidarity with the UAE and support for measures to preserve its sovereignty and security.', '</w:t>
      </w:r>
      <w:r>
        <w:rPr>
          <w:i/>
        </w:rPr>
        <w:t xml:space="preserve">Bahrain called for an immediate cease of Iranian attacks on GCC states, referencing UN Security Council Resolution No. (2817).'] 235. </w:t>
      </w:r>
      <w:hyperlink r:id="rId190">
        <w:r>
          <w:rPr>
            <w:color w:val="0000EE"/>
            <w:u w:val="single"/>
          </w:rPr>
          <w:t>https://www.cnbc.com/2026/03/17/cnbc-daily-open-risk-off-trade-back-on-for-oil-.html</w:t>
        </w:r>
      </w:hyperlink>
      <w:r>
        <w:rPr>
          <w:i/>
        </w:rPr>
        <w:t xml:space="preserve"> - * Oil prices increased over 2% amid uncertainty over US-led coalition to secure shipping through the Strait of Hormuz. * President Donald Trump indicated the coalition was not fully established, urging other countries to participate. * US might postpone a meeting between Trump and Chinese President Xi Jinping due to Iran conflict. * UAE reopened airspace after missile and drone attacks from Iran, intercepting over 300 missiles and 1,600 drones. * The Reserve Bank of Australia raised interest rates due to inflation concerns linked to Iran war. * Asian equities rose with gains in auto and tech stocks, US and European markets showed mixed early trade. 236. </w:t>
      </w:r>
      <w:hyperlink r:id="rId197">
        <w:r>
          <w:rPr>
            <w:color w:val="0000EE"/>
            <w:u w:val="single"/>
          </w:rPr>
          <w:t>https://blogdocemagia.blogspot.com/2026/03/cooking-gas-crunch-hits-home.html</w:t>
        </w:r>
      </w:hyperlink>
      <w:r>
        <w:rPr>
          <w:i/>
        </w:rPr>
        <w:t xml:space="preserve"> - * A conflict involving the US, Israel, and Iran has disrupted shipping through the Strait of Hormuz, affecting LPG supplies to India. * India invoked emergency powers, increased LPG prices, and restricted supplies for industry to prioritise households. * Restaurants, hostels, and households are facing shortages, with increased demand for induction stoves and electric appliances. * LPG sales in India declined by 17% in the first half of March compared to the previous year. * The disruption is causing changes in consumption patterns and prompting contingency measures across sectors. 237. </w:t>
      </w:r>
      <w:hyperlink r:id="rId192">
        <w:r>
          <w:rPr>
            <w:color w:val="0000EE"/>
            <w:u w:val="single"/>
          </w:rPr>
          <w:t>https://www.moneyweb.co.za/news/markets/goldman-sachs-warns-oils-biggest-shock-will-hurt-fuels-most/</w:t>
        </w:r>
      </w:hyperlink>
      <w:r>
        <w:rPr>
          <w:i/>
        </w:rPr>
        <w:t xml:space="preserve"> - * The US-Israeli war against Iran has caused a record shock in oil markets, affecting refined products more than crude. * The conflict has led to halts in oil and product exports through the Strait of Hormuz, disrupting supplies. * Prices for refined products like jet fuel and diesel have surged more than crude prices since early attacks. * Nearly 60% of Persian Gulf crude exports are medium and heavy crude used for fuels, with limited alternatives outside the Middle East. * The disruption impacts naphtha and jet fuel exports, with significant dependence on the Persian Gulf by Asia and Europe. 238. </w:t>
      </w:r>
      <w:hyperlink r:id="rId198">
        <w:r>
          <w:rPr>
            <w:color w:val="0000EE"/>
            <w:u w:val="single"/>
          </w:rPr>
          <w:t>https://www.arkansasonline.com/news/2026/mar/17/oil-costs-easing-sees-market-at-best-since-wars/</w:t>
        </w:r>
      </w:hyperlink>
      <w:r>
        <w:rPr>
          <w:i/>
        </w:rPr>
        <w:t xml:space="preserve"> - * Oil prices dropped, leading to gains in US stock markets, highest since war's start in Iran. * WTI crude settled at $93.50, Brent at $100.21, after recent spikes due to Iran conflict. * Iran nearly halted traffic through Strait of Hormuz, raising global supply concerns. * US President Trump urged allied countries to secure the strait, amidst European calls for clarity. * Market optimism persists despite potential long-term conflict risks, supported by optimism on oil prices. * Stocks of fuel-consuming companies led gains; notable rises in Norwegian Cruise Line, United Airlines. * Public Storage announced a major buyout, boosting its stock, while Dollar Tree reported strong profits. * The Dutch AI company Nebius Group and Nvidia gained on new contracts and AI demand forecasts. * Global markets showed mixed responses; European stocks rose slightly, Asia had varied performance. * Bond yields fell as inflation worries eased with lower oil prices, but remain above pre-war levels. 239. </w:t>
      </w:r>
      <w:hyperlink r:id="rId173">
        <w:r>
          <w:rPr>
            <w:color w:val="0000EE"/>
            <w:u w:val="single"/>
          </w:rPr>
          <w:t>https://www.skynewsarabia.com/world/1859068-%D9%84%D8%AA%D8%B4%D9%83%D9%8A%D9%84-%D8%AA%D8%AD%D8%A7%D9%84%D9%81-%D9%87%D8%B1%D9%85%D8%B2-%D8%AA%D8%B4%D9%83%D9%8A%D9%83-%D9%88%D8%B1%D9%81%D8%B6-%D9%8A%D8%B9%D8%AA%D8%B1%D8%B6%D8%A7%D9%86-%D8%B7%D8%B1%D9%8A%D9%82-%D8%AA%D8%B1%D8%A7%D9%85%D8%A8</w:t>
        </w:r>
      </w:hyperlink>
      <w:r>
        <w:rPr>
          <w:i/>
        </w:rPr>
        <w:t xml:space="preserve"> - * The UK has sent a plan to some countries for a coalition in the Gulf, with reactions ranging from scepticism to outright rejection. * The US is conducting military strikes against Iranian anti-ship sites and working to form a coalition for maritime security. * US aims to include UK, France, Germany, Italy, Australia, and Canada, but some, including Germany, Italy, and Japan, have excluded participation. * UK has drafted a multi-national task force plan, yet consensus and approval are still pending. * EU officials show no interest in joining Trump's Hormuz coalition, citing it as not Europe's war. * Trump expressed disappointment with some sceptical countries but emphasised the strategic importance of Gulf support. 240. </w:t>
      </w:r>
      <w:hyperlink r:id="rId194">
        <w:r>
          <w:rPr>
            <w:color w:val="0000EE"/>
            <w:u w:val="single"/>
          </w:rPr>
          <w:t>https://kibrisgazetesi.com/petrol-yeniden-yukselise-gecti/</w:t>
        </w:r>
      </w:hyperlink>
      <w:r>
        <w:rPr>
          <w:i/>
        </w:rPr>
        <w:t xml:space="preserve"> - * Petrol prices increase following Iran's escalation of attacks on energy infrastructure in the Gulf region. * Brent crude exceeds $103 per barrel; WTI around $96. * Attacks target oil facilities in the UAE, Iraq, and the UAE's key ports. * The conflict's third week complicates global energy supply; shipments through the Hormuz Strait nearly halt. * Oil prices have risen over 40% since the conflict began; US emergency reserves are released, causing a price dip on Monday. * US President Trump threatened to expand attacks on Iran's oil infrastructure and called for international help to secure shipping routes. 241. </w:t>
      </w:r>
      <w:hyperlink r:id="rId195">
        <w:r>
          <w:rPr>
            <w:color w:val="0000EE"/>
            <w:u w:val="single"/>
          </w:rPr>
          <w:t>https://www.bolnews.com/world/drone-attack-disrupt-uae-oil-operations-shah-gas-field-shut/</w:t>
        </w:r>
      </w:hyperlink>
      <w:r>
        <w:rPr>
          <w:i/>
        </w:rPr>
        <w:t xml:space="preserve"> - * Operations at UAE's Shah gas field remain suspended following a drone attack. * A separate attack caused a fire in the Fujairah Oil Industry Zone. * An unknown projectile struck a tanker near Fujairah, causing minor damage. * UAE’s oil output has decreased by more than half since the conflict and Strait of Hormuz closure. * Oil loading operations at Fujairah port have been suspended twice due to attacks. * Over 2,000 missile and drone attacks have targeted UAE since late February, impacting energy infrastructure. 242. </w:t>
      </w:r>
      <w:hyperlink r:id="rId191">
        <w:r>
          <w:rPr>
            <w:color w:val="0000EE"/>
            <w:u w:val="single"/>
          </w:rPr>
          <w:t>https://blogdocemagia.blogspot.com/2026/03/central-banks-gird-for-oil-shocks-as.html</w:t>
        </w:r>
      </w:hyperlink>
      <w:r>
        <w:rPr>
          <w:i/>
        </w:rPr>
        <w:t xml:space="preserve"> - * Central banks are assessing the potential impact of rising oil prices on global economies, with the RBA voting 5-4 to hike interest rates. * The Bank for International Settlements advised policymakers to avoid rushing reactions to the energy supply shock. * The Bank of Japan indicated inflation is accelerating towards its 2% target as oil prices increase. * Ongoing conflict between Israel and Iran involves airstrikes, with Iran targeting oil facilities in the Gulf. * Brent crude oil prices rose by 2.9% to $103.11 per barrel amid military tensions. 243. </w:t>
      </w:r>
      <w:hyperlink r:id="rId199">
        <w:r>
          <w:rPr>
            <w:color w:val="0000EE"/>
            <w:u w:val="single"/>
          </w:rPr>
          <w:t>https://www.cityam.com/domestic-oil-and-gas-are-britains-best-defence-in-the-global-energy-crisis/</w:t>
        </w:r>
      </w:hyperlink>
      <w:r>
        <w:rPr>
          <w:i/>
        </w:rPr>
        <w:t xml:space="preserve"> - * OPEC+ extended oil supply cuts into 2025, following a deal on Sunday. * The conflict in Iran has disrupted global energy supplies, with significant impacts on oil and LNG flows. * The UK imports around 45% of its oil and gas, which are vital for heating, industrial processes, and transport. * The UK government’s policies discourage new domestic oil and gas development, increasing dependence on imports. * Developing UK’s own resources could reduce LNG imports and lower carbon emissions. * Industry experts argue for maximising domestic production alongside renewable expansion to ensure energy security. 244. </w:t>
      </w:r>
      <w:hyperlink r:id="rId200">
        <w:r>
          <w:rPr>
            <w:color w:val="0000EE"/>
            <w:u w:val="single"/>
          </w:rPr>
          <w:t>https://newtalk.tw/news/view/2026-03-17/1024717</w:t>
        </w:r>
      </w:hyperlink>
      <w:r>
        <w:rPr>
          <w:i/>
        </w:rPr>
        <w:t xml:space="preserve"> - </w:t>
      </w:r>
      <w:r>
        <w:t>穆迪分析首席經濟學家馬克贊迪指出，若國際油價在未來數週持續高位，美國經濟可能陷入衰退，尤其當荷姆茲海峽航運受阻時</w:t>
      </w:r>
      <w:r>
        <w:rPr>
          <w:i/>
        </w:rPr>
        <w:t>。</w:t>
      </w:r>
      <w:r>
        <w:t>贊迪強調，全球能源市場動盪可能對美國經濟造成衝擊</w:t>
      </w:r>
      <w:r>
        <w:rPr>
          <w:i/>
        </w:rPr>
        <w:t>。</w:t>
      </w:r>
      <w:r>
        <w:t>穆迪透過機器學習模型預估美國未來12個月內經濟衰退的機率為49%，預計可能升至50%以上</w:t>
      </w:r>
      <w:r>
        <w:rPr>
          <w:i/>
        </w:rPr>
        <w:t>。</w:t>
      </w:r>
      <w:r>
        <w:t>經濟指標如 GDP 成長放緩與勞動市場疲軟，顯示經濟動能下降</w:t>
      </w:r>
      <w:r>
        <w:rPr>
          <w:i/>
        </w:rPr>
        <w:t>。</w:t>
      </w:r>
      <w:r>
        <w:t xml:space="preserve">贊迪警告，伊朗衝突升溫和能源價格上漲會加劇經濟壓力*。 245. </w:t>
      </w:r>
      <w:hyperlink r:id="rId201">
        <w:r>
          <w:rPr>
            <w:color w:val="0000EE"/>
            <w:u w:val="single"/>
          </w:rPr>
          <w:t>https://www.fxstreet.com/news/japanese-yen-weakens-as-usd-strengthens-intervention-looms-202603170155</w:t>
        </w:r>
      </w:hyperlink>
      <w:r>
        <w:t xml:space="preserve"> - * USD/JPY recovers losses, trading near 159.40 during Asian hours on Tuesday. * Japanese authorities may intervene to support the Yen, as Finance Minister Satsuki Katayama signals readiness. * Bank of Japan Governor Kazuo Ueda states that inflation is gradually approaching the 2% target, with unchanged interest rates expected at 0.75%. * The USD/JPY pair is strengthening due to rising US Dollar amid fading expectations of Federal Reserve rate cuts. * Rising oil prices linked to Middle East conflict increase inflation concerns, influencing monetary policy expectations. 246. </w:t>
      </w:r>
      <w:hyperlink r:id="rId202">
        <w:r>
          <w:rPr>
            <w:color w:val="0000EE"/>
            <w:u w:val="single"/>
          </w:rPr>
          <w:t>https://www.fxstreet.com/news/canadian-dollar-gains-ground-on-rising-oil-prices-fed-rate-decision-looms-202603170146</w:t>
        </w:r>
      </w:hyperlink>
      <w:r>
        <w:t xml:space="preserve"> - * The USD/CAD pair falls modestly, with the Canadian Dollar supported by rising oil prices amid Middle East tensions. * Oil prices surge above $100 per barrel due to fears of supply disruption caused by Iran-related conflicts. * Canada's employment data shows a loss of 83,900 jobs in February, and the unemployment rate rises to 6.7%. * The US Federal Reserve is expected to hold its rate steady at 3.5% to 3.75%, with Powell's remarks to influence market sentiment. * The Iran conflict and Fed policy decision are key factors influencing the Canadian Dollar and oil market outlook. 247. </w:t>
      </w:r>
      <w:hyperlink r:id="rId203">
        <w:r>
          <w:rPr>
            <w:color w:val="0000EE"/>
            <w:u w:val="single"/>
          </w:rPr>
          <w:t>https://www.zeebiz.com/world/news-us-israel-strikes-reduced-irans-missile-and-drone-capability-by-up-to-95-claims-trump-392072</w:t>
        </w:r>
      </w:hyperlink>
      <w:r>
        <w:t xml:space="preserve"> - * Donald Trump claimed US-Israel strikes have reduced Iran’s missile and drone capabilities by 90-95%. * US Navy reportedly destroyed around 30 Iranian mine-laying vessels near the Strait of Hormuz. * The Strait of Hormuz is a key maritime route for about 20% of global oil and gas supplies, with disruptions causing energy traders to seek alternatives. * The conflict escalated after US-Israel strikes on February 28 killed Iran’s Supreme Leader Ali Khamenei, prompting regional retaliations. * Trump called for NATO and allies to deploy naval ships to secure the Strait; US aims to weaken Iran’s military assets, particularly missile and naval capabilities. * EU’s Kaja Kallas stated this is not Europe’s war, and the UAE closed its airspace amid Iranian attacks, indicating regional disruption. 248. </w:t>
      </w:r>
      <w:hyperlink r:id="rId204">
        <w:r>
          <w:rPr>
            <w:color w:val="0000EE"/>
            <w:u w:val="single"/>
          </w:rPr>
          <w:t>https://www.zeebiz.com/market-news/news-are-crude-oil-prices-headed-to-usd-120-as-strait-of-hormuz-disruptions-threaten-global-supply-392076</w:t>
        </w:r>
      </w:hyperlink>
      <w:r>
        <w:t xml:space="preserve"> - * Crude oil prices rose over 2% amid concerns over supply disruptions in the Strait of Hormuz. * The route handles nearly 20% of global oil and gas trade; shipping activity has declined significantly. * Experts estimate 20 million barrels per day of supply is at risk, contributing to rising prices. * Attacks near Iran’s Kharg Island and geopolitical tensions with the US and Iran have heightened market concerns. * Current price levels indicate potential for further increases towards USD 120 if disruptions persist or escalate. 249. </w:t>
      </w:r>
      <w:hyperlink r:id="rId205">
        <w:r>
          <w:rPr>
            <w:color w:val="0000EE"/>
            <w:u w:val="single"/>
          </w:rPr>
          <w:t>https://www.indiatoday.in/business/commodities/story/gold-price-falling-west-asia-war-impact-crude-oil-central-bank-policy-decision-explained-2883010-2026-03-17?utm_source=rss</w:t>
        </w:r>
      </w:hyperlink>
      <w:r>
        <w:t xml:space="preserve"> - * Gold prices in India hover around Rs 1.6–1.62 lakh per 10 grams as of March 17, 2026, after a recent decline. * Despite escalating tensions in West Asia, gold prices have not surged, contrary to typical safe-haven behaviour. * Rising oil prices and inflation fears have influenced market sentiment, leading to higher interest rates and reduced gold demand. * The US dollar's strength, driven by economic uncertainty and monetary policy expectations, has added downward pressure on gold. * Market cautiousness and investor positioning affect gold's current cycle, with signals from central banks steering future movements. 250. </w:t>
      </w:r>
      <w:hyperlink r:id="rId206">
        <w:r>
          <w:rPr>
            <w:color w:val="0000EE"/>
            <w:u w:val="single"/>
          </w:rPr>
          <w:t>https://www.fxstreet.com/news/wti-price-forecast-retakes-9500-amid-supply-concerns-and-bullish-technical-setup-202603170438</w:t>
        </w:r>
      </w:hyperlink>
      <w:r>
        <w:t xml:space="preserve"> - * WTI crude oil prices recover to above $95, up nearly 2% amid supply concerns. * The Strait of Hormuz disruption due to the US-Israeli war on Iran is a key supply risk. * Technical indicators show a mildly bullish bias with support at $94.22 and resistance at $95.80–$96.00. * Technical signals suggest potential for further gains if resistance at $98.61 is broken. * The disruption of the Strait of Hormuz influences supply fears and oil prices.</w:t>
      </w:r>
      <w:r/>
    </w:p>
    <w:p>
      <w:r/>
      <w:r>
        <w:t xml:space="preserve">251. </w:t>
      </w:r>
      <w:hyperlink r:id="rId207">
        <w:r>
          <w:rPr>
            <w:color w:val="0000EE"/>
            <w:u w:val="single"/>
          </w:rPr>
          <w:t>https://www.indiatoday.in/india/story/indian-navy-deploys-task-forces-to-escort-crude-oil-and-gas-tankers-securing-vital-energy-routes-through-strait-of-hormuz-2883027-2026-03-17?utm_source=rss</w:t>
        </w:r>
      </w:hyperlink>
      <w:r>
        <w:t xml:space="preserve"> - * The Indian Navy has deployed two task forces in the Strait of Hormuz and North Arabian Sea to escort Indian vessels carrying crude oil and gas to India. * Operations began last week, with 22 ships stranded and 611 vessels affected due to tensions. * Diplomatic efforts include talks with Iran to secure the release of seized tankers and ensure safe passage. * The Navy's actions aim to safeguard energy supplies at the critical Strait of Hormuz, building on regional maritime security operations. * Over the years, India has led extensive naval deployments for anti-piracy and security, escorting over 1.5 million tonnes of cargo, and saving more than 110 lives. 252. </w:t>
      </w:r>
      <w:hyperlink r:id="rId208">
        <w:r>
          <w:rPr>
            <w:color w:val="0000EE"/>
            <w:u w:val="single"/>
          </w:rPr>
          <w:t>https://www.stern.de/wirtschaft/irankrieg--koennten-pipelines-die-lieferkrise-beim-oel-lindern--37227406.html</w:t>
        </w:r>
      </w:hyperlink>
      <w:r>
        <w:t xml:space="preserve"> - * Export routes through the Strait of Hormuz are nearly halted due to attacks and geopolitical tensions. * The article discusses alternative pipelines in Saudi Arabia and the United Arab Emirates. * Shipping of oil via the Strait has significantly decreased, impacting global energy markets. * US sanctions and regional conflicts pose additional risks to oil and gas deliveries. * Europe experiences price impacts despite smaller direct reliance on the Strait of Hormuz. 253. </w:t>
      </w:r>
      <w:hyperlink r:id="rId204">
        <w:r>
          <w:rPr>
            <w:color w:val="0000EE"/>
            <w:u w:val="single"/>
          </w:rPr>
          <w:t>https://www.zeebiz.com/market-news/news-are-crude-oil-prices-headed-to-usd-120-as-strait-of-hormuz-disruptions-threaten-global-supply-392076</w:t>
        </w:r>
      </w:hyperlink>
      <w:r>
        <w:t xml:space="preserve"> - * Crude oil prices increased over 2% amid supply disruption concerns from the Strait of Hormuz. * Prices for Brent futures reached USD 102.74; US WTI rose to USD 95.95. * Disruptions caused by US-Iran tensions and attacks near Iran’s oil infrastructure have raised global supply fears. * Experts highlight around 20 million barrels per day at risk and expect prices to potentially approach USD 120. * Market volatility remains high due to geopolitical developments and limited progress in restoring shipping routes. 254. </w:t>
      </w:r>
      <w:hyperlink r:id="rId209">
        <w:r>
          <w:rPr>
            <w:color w:val="0000EE"/>
            <w:u w:val="single"/>
          </w:rPr>
          <w:t>https://www.elnacional.com/2026/03/la-llave-de-la-despensa/</w:t>
        </w:r>
      </w:hyperlink>
      <w:r>
        <w:t xml:space="preserve"> - * The Strait of Hormuz connects Iran and the Arabian Peninsula and is a critical maritime route for oil and gas transportation. * Recent tensions, such as naval mines, attacks on oil tankers, and drone use, have heightened the perception of risk in this corridor. * Instability in the Strait impacts global markets, logistics, and economic stability, even without actual disruptions. * The control over energy routes influences geopolitical and military planning, affecting major powers. * Although renewable energy is reducing dependency on oil, hydrocarbon transit routes retain strategic importance. * Spain, while diversifying suppliers and transitioning energy sources, remains vulnerable to fluctuations in oil prices due to global tensions. * Maritime routes continue to hold strategic importance despite digital and financial advancements, with Hormuz exemplifying this persistence. 255. </w:t>
      </w:r>
      <w:hyperlink r:id="rId210">
        <w:r>
          <w:rPr>
            <w:color w:val="0000EE"/>
            <w:u w:val="single"/>
          </w:rPr>
          <w:t>https://businesspost.ng/economy/oil-market-falls-3-as-ships-sail-through-disrupted-hormuz-route/</w:t>
        </w:r>
      </w:hyperlink>
      <w:r>
        <w:t xml:space="preserve"> - * The oil market declined approximately 3 per cent on Monday following vessels sailing through the temporarily reopened Strait of Hormuz. * Iran allowed some Indian vessels to pass through, easing concerns over the blockade during escalating war tensions with Iran. * Brent crude futures decreased by $2.93 (2.8%) to $100.21/barrel, while WTI crude fell by $5.21 (5.3%) to $93.50/barrel. * US Treasury Secretary Scott Bessent confirmed US approval for certain Iranian, Indian, and Chinese ships to transit, with plans for a strategic oil release of 400 million barrels. * Discussions are ongoing in the EU to move an operational mission to assist unblock the strait amid regional conflicts involving Iran and potential US military strikes. 256. </w:t>
      </w:r>
      <w:hyperlink r:id="rId206">
        <w:r>
          <w:rPr>
            <w:color w:val="0000EE"/>
            <w:u w:val="single"/>
          </w:rPr>
          <w:t>https://www.fxstreet.com/news/wti-price-forecast-retakes-9500-amid-supply-concerns-and-bullish-technical-setup-202603170438</w:t>
        </w:r>
      </w:hyperlink>
      <w:r>
        <w:t xml:space="preserve"> - * WTI crude oil prices recover to just above $95 amid supply concerns due to Strait of Hormuz disruptions. * The Strait of Hormuz closure related to US-Israeli conflict with Iran is increasing supply shortage fears. * Technical indicators, including Fibonacci retracement levels and moving averages, suggest a mildly bullish bias. * Support levels are at $94.22 and around $92.50–$92.25; resistance at $95.80–$96.00 and $98.61. * A break above $98.61 could lead towards $104.87, while failure below $94.22 would weaken recovery odds. 257. </w:t>
      </w:r>
      <w:hyperlink r:id="rId211">
        <w:r>
          <w:rPr>
            <w:color w:val="0000EE"/>
            <w:u w:val="single"/>
          </w:rPr>
          <w:t>https://bitcoinworld.co.in/usd-inr-recovery-fii-selling/</w:t>
        </w:r>
      </w:hyperlink>
      <w:r>
        <w:t xml:space="preserve"> - * The Indian rupee staged a significant recovery against the US dollar this week, rising to 82.85. * Despite foreign institutional investors selling approximately $1.2 billion over five sessions, the rupee strengthened. * The Reserve Bank of India intervened using forex reserves and forward operations to stabilise the currency. * Global dollar weakness and improved current account data supported the rupee's resilience. * Market analysts predict continued volatility influenced by FII flows, global risk sentiment, and RBI policy. 258. </w:t>
      </w:r>
      <w:hyperlink r:id="rId212">
        <w:r>
          <w:rPr>
            <w:color w:val="0000EE"/>
            <w:u w:val="single"/>
          </w:rPr>
          <w:t>https://www.armstrongeconomics.com/world-news/war/iran-russia-china-and-the-emerging-axis/</w:t>
        </w:r>
      </w:hyperlink>
      <w:r>
        <w:t xml:space="preserve"> - * Iran’s foreign minister confirms military cooperation with Russia and China. * Russia provides intelligence and battlefield support; China supplies diplomatic backing, logistics, and energy route protection. * Chinese naval presence near the Strait of Hormuz and joint diplomatic efforts challenge US-led strikes. * The geopolitical shift aligns with the Economic Confidence Model's Panic Cycle, indicating escalating tensions. * Disruptions in the Strait of Hormuz elevate energy prices and highlight economic and strategic stakes. 259. </w:t>
      </w:r>
      <w:hyperlink r:id="rId213">
        <w:r>
          <w:rPr>
            <w:color w:val="0000EE"/>
            <w:u w:val="single"/>
          </w:rPr>
          <w:t>https://newtalk.tw/news/view/2026-03-17/1024690</w:t>
        </w:r>
      </w:hyperlink>
      <w:r>
        <w:t xml:space="preserve"> - * 段落報導自中東衝突升溫以來，荷姆茲海峽的石油航運明顯受阻，至少有 16 艘船隻遭攻擊，伊朗承認部分襲擊事件。 * 伊朗仍穩定讓原油出口流經荷姆茲海峽，自 2 月 28 日以來，出口約 1,200-1,370 萬桶，雖較去年平均值低，但仍維持高接受度。 * 美國與以色列已對伊朗進行攻擊，但未積極攔截油輪，並避免攻擊能源基礎設施，除美軍對哈爾克島軍事目標的攻擊外。 * 市場油價出現回檔，布蘭特原油下跌 2.76%，WTI 下跌 5.11%。 * 美國警告若伊朗持續干擾航運，可能重新攻擊能源設施，包括哈爾克島的石油設施。 260. </w:t>
      </w:r>
      <w:hyperlink r:id="rId199">
        <w:r>
          <w:rPr>
            <w:color w:val="0000EE"/>
            <w:u w:val="single"/>
          </w:rPr>
          <w:t>https://www.cityam.com/domestic-oil-and-gas-are-britains-best-defence-in-the-global-energy-crisis/</w:t>
        </w:r>
      </w:hyperlink>
      <w:r>
        <w:t xml:space="preserve"> - * OPEC+ extended oil supply cuts into 2025, affecting global markets. * Iran conflict has disrupted oil and LNG flows, with Qatar stopping LNG exports. * UK relies on oil and gas for over 70% of energy, with 45% imported. * UK policies aim to reduce reliance on domestic oil and gas, discouraging new exploration. * Approvals for new UK oil and gas fields are delayed, despite potential to reduce LNG imports. * Developing domestic resources can support the UK economy and reduce carbon emissions compared to imports. * Industry, including Serica, is ready to invest in UK oil and gas projects to bolster supply. 261. </w:t>
      </w:r>
      <w:hyperlink r:id="rId214">
        <w:r>
          <w:rPr>
            <w:color w:val="0000EE"/>
            <w:u w:val="single"/>
          </w:rPr>
          <w:t>https://www.watoday.com.au/politics/federal/a-5-4-vote-says-everything-about-the-reserve-bank-s-dilemma-20260317-p5ob40.html?ref=rss&amp;utm_medium=rss&amp;utm_source=rss_feed</w:t>
        </w:r>
      </w:hyperlink>
      <w:r>
        <w:t xml:space="preserve"> - * Five members of the Reserve Bank’s monetary policy committee voted to increase interest rates by a quarter percentage point, highlighting division over timing. * The split was influenced by concerns over inflation caused by global oil price increases due to Middle East conflict. * The decision followed heightened market expectations driven by geopolitical events, including US and Israel’s attack on Iran. * Governor Michele Bullock stated the board unified on interest rate hikes but differed on timing. * Economic uncertainty persists due to geopolitical tensions, potential oil price increases, and consumer confidence declines. 262. </w:t>
      </w:r>
      <w:hyperlink r:id="rId215">
        <w:r>
          <w:rPr>
            <w:color w:val="0000EE"/>
            <w:u w:val="single"/>
          </w:rPr>
          <w:t>https://www.radiofree.org/2026/03/17/pacific-governments-warn-against-panic-buying-as-war-on-iran-threatens-fuel-supply/</w:t>
        </w:r>
      </w:hyperlink>
      <w:r>
        <w:t xml:space="preserve"> - * Pacific Island governments urge citizens not to panic about fuel supplies amid Middle East conflict. * Strait of Hormuz closure by Iran’s IRGC affects around 20% of the world's oil transit. * The US has called for naval escorts to secure shipping routes. * Pacific nations rely heavily on oil passing through the Strait of Hormuz and on refineries in Asia. * Governments in Fiji, Tonga, Samoa, and Vanuatu report sufficient fuel stocks and monitor the situation. 263. </w:t>
      </w:r>
      <w:hyperlink r:id="rId216">
        <w:r>
          <w:rPr>
            <w:color w:val="0000EE"/>
            <w:u w:val="single"/>
          </w:rPr>
          <w:t>https://readthejoe.com/economy/markets-are-now-pricing-a-25-shot-the-fed-actually-raises-rates/</w:t>
        </w:r>
      </w:hyperlink>
      <w:r>
        <w:t xml:space="preserve"> - </w:t>
      </w:r>
      <w:r>
        <w:rPr>
          <w:i/>
        </w:rPr>
        <w:t>Markets are now pricing a roughly 25% chance the Fed will raise interest rates by year-end, up from near certainty of cuts.</w:t>
      </w:r>
      <w:r/>
      <w:r>
        <w:rPr>
          <w:i/>
        </w:rPr>
        <w:t>Oil prices have surged past $100 following US-Iran conflict, influencing market expectations.</w:t>
      </w:r>
      <w:r/>
      <w:r>
        <w:rPr>
          <w:i/>
        </w:rPr>
        <w:t>Economists from Goldman Sachs and others discuss the implications of inflation and economic conditions on Fed policy.</w:t>
      </w:r>
      <w:r/>
      <w:r>
        <w:rPr>
          <w:i/>
        </w:rPr>
        <w:t>Most economists expect no change at the March 18 Fed meeting, with some warning of inflation risks.</w:t>
      </w:r>
      <w:r>
        <w:t xml:space="preserve">264. </w:t>
      </w:r>
      <w:hyperlink r:id="rId217">
        <w:r>
          <w:rPr>
            <w:color w:val="0000EE"/>
            <w:u w:val="single"/>
          </w:rPr>
          <w:t>https://bitcoinworld.co.in/wti-price-forecast-supply-technical-analysis/</w:t>
        </w:r>
      </w:hyperlink>
      <w:r>
        <w:t xml:space="preserve"> - * West Texas Intermediate crude oil prices surge past $95.00, highest in nearly 18 months. * Price breakthrough supported by declining inventories, elevated US refining capacity, and geopolitical tensions. * Production discipline among OPEC+ and infrastructure constraints limit supply, fostering higher prices. * Technical signals include higher-high and higher-low patterns, bullish moving average crossovers, and RSI at 68. * Sustained prices above $95.00 could impact transportation, manufacturing costs, and energy revenues globally. 265. </w:t>
      </w:r>
      <w:hyperlink r:id="rId218">
        <w:r>
          <w:rPr>
            <w:color w:val="0000EE"/>
            <w:u w:val="single"/>
          </w:rPr>
          <w:t>https://wartakota.tribunnews.com/news/884847/timur-tengah-membara-kedubes-as-di-irak-diserbu-drone-infrastruktur-vital-uea-jadi-target</w:t>
        </w:r>
      </w:hyperlink>
      <w:r>
        <w:t xml:space="preserve"> - * Series of airstrikes hit vital points in Iraq and UEA, including US embassy in Baghdad. * US embassy was targeted by three drones and four rockets, with one drone entering the diplomatic complex. * Iran launched over 1,900 missiles and drones at UEA, targeting oil infrastructure and airports. * World oil prices (“Brent”) rose above $103 per barrel due to supply fears resulting from the conflict. * Regional tensions escalated, affecting economic stability and regional security. 266. </w:t>
      </w:r>
      <w:hyperlink r:id="rId219">
        <w:r>
          <w:rPr>
            <w:color w:val="0000EE"/>
            <w:u w:val="single"/>
          </w:rPr>
          <w:t>https://oilprice.com/Latest-Energy-News/World-News/US-Diesel-Prices-Top-5-a-Gallon-as-Hormuz-Crisis-Ripples-Across-America.html</w:t>
        </w:r>
      </w:hyperlink>
      <w:r>
        <w:t xml:space="preserve"> - * U.S. diesel fuel prices reached over $5 per gallon, according to GasBuddy, an occurrence last seen once before. * The national average for gasoline increased to $3.68 per gallon, with diesel prices rising sharply. * Geopolitical tensions in the Middle East, particularly related to the Strait of Hormuz, contributed to rising fuel prices. * President Trump indicated that the Hormuz crisis is beneficial for the U.S. as a major oil producer. * Trump called for NATO allies to reopen the Strait of Hormuz amid reluctance from partners, leading to diplomatic tensions. 267. </w:t>
      </w:r>
      <w:hyperlink r:id="rId218">
        <w:r>
          <w:rPr>
            <w:color w:val="0000EE"/>
            <w:u w:val="single"/>
          </w:rPr>
          <w:t>https://wartakota.tribunnews.com/news/884847/timur-tengah-membara-kedubes-as-di-irak-diserbu-drone-infrastruktur-vital-uea-jadi-target</w:t>
        </w:r>
      </w:hyperlink>
      <w:r>
        <w:t xml:space="preserve"> - * US embassy in Baghdad attacked by three drones and four rockets, with one drone entering the diplomatic complex. * Series of air strikes targets key sites in Iraq and the United Arab Emirates (UEA), including oil infrastructure and airports. * Iran launched over 1,900 projectiles at the UEA, targeting Fujairah oil port and Dubai Airport. * Oil prices surged past $103 per barrel amid fears of supply disruption in the Hormuz Strait. * The attacks have caused economic and operational disruptions in the UAE and increased regional tensions. 268. </w:t>
      </w:r>
      <w:hyperlink r:id="rId203">
        <w:r>
          <w:rPr>
            <w:color w:val="0000EE"/>
            <w:u w:val="single"/>
          </w:rPr>
          <w:t>https://www.zeebiz.com/world/news-us-israel-strikes-reduced-irans-missile-and-drone-capability-by-up-to-95-claims-trump-392072</w:t>
        </w:r>
      </w:hyperlink>
      <w:r>
        <w:t xml:space="preserve"> - * US President Donald Trump claimed that US-Israel strikes have decreased Iran’s missile and drone capabilities by 90-95%. * Trump stated that US forces destroyed around 30 Iranian mine-laying vessels near the Strait of Hormuz. * The conflict was triggered after joint US-Israel strikes killed Iran's Supreme Leader and resulted in regional retaliations. * Iran's disruptions in the Strait of Hormuz have affected global oil and gas supplies. * Trump urged NATO and allies to deploy naval ships in the Strait of Hormuz; EU officials downplayed regional escalation. * The UAE closed its airspace amid Iranian attacks, indicating regional stability issues. 269. </w:t>
      </w:r>
      <w:hyperlink r:id="rId204">
        <w:r>
          <w:rPr>
            <w:color w:val="0000EE"/>
            <w:u w:val="single"/>
          </w:rPr>
          <w:t>https://www.zeebiz.com/market-news/news-are-crude-oil-prices-headed-to-usd-120-as-strait-of-hormuz-disruptions-threaten-global-supply-392076</w:t>
        </w:r>
      </w:hyperlink>
      <w:r>
        <w:t xml:space="preserve"> - * Crude oil prices rose over 2% on Tuesday amid concerns over supply disruptions in the Strait of Hormuz. * The disruption is driven by escalating geopolitical tensions involving the US and Iran, impacting nearly 20% of global oil trade. * Shipping activity through the Strait has declined significantly, raising fears of shortages. * Experts estimate around 20 million barrels per day of supply are at risk; prices have not yet reached USD 125, but could if disruptions persist. * Market volatility remains high with potential for prices near USD 120 if the situation worsens. 270. </w:t>
      </w:r>
      <w:hyperlink r:id="rId203">
        <w:r>
          <w:rPr>
            <w:color w:val="0000EE"/>
            <w:u w:val="single"/>
          </w:rPr>
          <w:t>https://www.zeebiz.com/world/news-us-israel-strikes-reduced-irans-missile-and-drone-capability-by-up-to-95-claims-trump-392072</w:t>
        </w:r>
      </w:hyperlink>
      <w:r>
        <w:t xml:space="preserve"> - * Donald Trump claimed that US-Israel strikes have reduced Iran's missile and drone capabilities by 90-95%. * He stated US forces destroyed about 30 Iranian mine-laying vessels near the Strait of Hormuz. * The conflict was triggered after US-Israel strikes on February 28 killed Iran's Supreme Leader Ali Khamenei. * Disruptions in the Strait of Hormuz have affected global oil and gas supplies. * Trump urged NATO and allied navies to deploy ships to secure the Strait. * EU's Kaja Kallas stated Europe is not involved in the war. * The UAE closed its airspace amid Iranian attacks, indicating regional instability. 271. </w:t>
      </w:r>
      <w:hyperlink r:id="rId204">
        <w:r>
          <w:rPr>
            <w:color w:val="0000EE"/>
            <w:u w:val="single"/>
          </w:rPr>
          <w:t>https://www.zeebiz.com/market-news/news-are-crude-oil-prices-headed-to-usd-120-as-strait-of-hormuz-disruptions-threaten-global-supply-392076</w:t>
        </w:r>
      </w:hyperlink>
      <w:r>
        <w:t xml:space="preserve"> - * Crude oil prices rose sharply, with Brent reaching USD 102.74 and WTI USD 95.95 per barrel amid supply disruption concerns. * Prices have increased over recent weeks, with Brent up 17% in a week and 45.51% over the year. * Geopolitical tensions involving the US and Iran have disrupted oil flows through the Strait of Hormuz, which handles nearly 20% of global trade. * Shipping activity through the strait has declined significantly, risking supply shortages of about 20 million barrels daily. * Experts suggest prices could approach USD 120 if disruptions persist or intensify, with potential for short-term volatility. 272. </w:t>
      </w:r>
      <w:hyperlink r:id="rId220">
        <w:r>
          <w:rPr>
            <w:color w:val="0000EE"/>
            <w:u w:val="single"/>
          </w:rPr>
          <w:t>https://www.trend.az/iran/politics/4165847.html</w:t>
        </w:r>
      </w:hyperlink>
      <w:r>
        <w:t xml:space="preserve"> - </w:t>
      </w:r>
      <w:r>
        <w:rPr>
          <w:i/>
        </w:rPr>
        <w:t>Iran's authorities announced they are not focusing on diplomatic solutions and are prepared for continued military operations.</w:t>
      </w:r>
      <w:r/>
      <w:r>
        <w:rPr>
          <w:i/>
        </w:rPr>
        <w:t>The conflict escalated after US and Israel airstrikes against Iran since February 28, with Iran responding with missile and drone attacks.</w:t>
      </w:r>
      <w:r/>
      <w:r>
        <w:rPr>
          <w:i/>
        </w:rPr>
        <w:t>Iran’s Supreme Leader and military officials were killed during the conflict, and Seyyed Mojtaba Khamenei was elected as Iran’s third Supreme Leader.</w:t>
      </w:r>
      <w:r/>
      <w:r>
        <w:rPr>
          <w:i/>
        </w:rPr>
        <w:t>The confrontation has expanded across the Middle East, threatening energy infrastructure and maritime transport, with oil prices surging.</w:t>
      </w:r>
      <w:r>
        <w:t xml:space="preserve">273. </w:t>
      </w:r>
      <w:hyperlink r:id="rId221">
        <w:r>
          <w:rPr>
            <w:color w:val="0000EE"/>
            <w:u w:val="single"/>
          </w:rPr>
          <w:t>https://www.dnes.bg/a/605-voynata-v-iran/714384-eksplozii-v-dubay-oae-zatvori-vazdushnoto-prostranstvo</w:t>
        </w:r>
      </w:hyperlink>
      <w:r>
        <w:t xml:space="preserve"> - • Three explosions occurred in Dubai following a missile attack signal. • The UAE Civil Aviation Authority closed the country's airspace as a precaution. • The UAE Ministry of Defence responded to threats from missiles and drones originating from Iran. • The activity at the Shah oil and gas field was temporarily halted after a drone attack. • A fire at the Shah oil field was brought under control, caused by the drone attack. 274. </w:t>
      </w:r>
      <w:hyperlink r:id="rId222">
        <w:r>
          <w:rPr>
            <w:color w:val="0000EE"/>
            <w:u w:val="single"/>
          </w:rPr>
          <w:t>https://www.trend.az/iran/4165868.html</w:t>
        </w:r>
      </w:hyperlink>
      <w:r>
        <w:t xml:space="preserve"> - * At least three explosions occurred in Dubai caused by ballistic missiles launched from Iran. * The attack followed ongoing escalations in the Middle East, including US and Israeli airstrikes against Iran. * The conflict affected multiple countries, with regional threats to energy infrastructure and maritime transport. * Oil prices surged due to tensions around the Strait of Hormuz. * The conflict resulted in casualties and regional destabilisation. 275. </w:t>
      </w:r>
      <w:hyperlink r:id="rId220">
        <w:r>
          <w:rPr>
            <w:color w:val="0000EE"/>
            <w:u w:val="single"/>
          </w:rPr>
          <w:t>https://www.trend.az/iran/politics/4165847.html</w:t>
        </w:r>
      </w:hyperlink>
      <w:r>
        <w:t xml:space="preserve"> - * Iran's authorities announced they are prepared for military operations for as long as necessary and are not focusing on diplomatic solutions. * The conflict escalated after US and Israel launched military airstrikes against Iran on February 28. * Iran responded with missile and drone attacks on Israel and US military facilities across multiple countries. * The conflict resulted in the death of Iran’s Supreme Leader Ayatollah Seyyed Ali Khamenei and several officials. * The region's energy infrastructure and maritime transport are under threat, with oil prices increasing globally. 276. </w:t>
      </w:r>
      <w:hyperlink r:id="rId222">
        <w:r>
          <w:rPr>
            <w:color w:val="0000EE"/>
            <w:u w:val="single"/>
          </w:rPr>
          <w:t>https://www.trend.az/iran/4165868.html</w:t>
        </w:r>
      </w:hyperlink>
      <w:r>
        <w:t xml:space="preserve"> - </w:t>
      </w:r>
      <w:r>
        <w:rPr>
          <w:i/>
        </w:rPr>
        <w:t>At least three explosions occurred in Dubai caused by ballistic missiles launched from Iran.</w:t>
      </w:r>
      <w:r/>
      <w:r>
        <w:rPr>
          <w:i/>
        </w:rPr>
        <w:t>The explosions followed ongoing Middle East escalations, including US and Israel airstrikes against Iran.</w:t>
      </w:r>
      <w:r/>
      <w:r>
        <w:rPr>
          <w:i/>
        </w:rPr>
        <w:t>The conflict has threatened regional energy infrastructure and maritime transport, leading to surges in oil prices.</w:t>
      </w:r>
      <w:r/>
      <w:r>
        <w:rPr>
          <w:i/>
        </w:rPr>
        <w:t>Iran's missile attacks responded to US and Israel military actions following the failure to agree on Iran’s nuclear program.</w:t>
      </w:r>
      <w:r>
        <w:t xml:space="preserve">277. </w:t>
      </w:r>
      <w:hyperlink r:id="rId223">
        <w:r>
          <w:rPr>
            <w:color w:val="0000EE"/>
            <w:u w:val="single"/>
          </w:rPr>
          <w:t>https://www.trend.az/business/4165878.html</w:t>
        </w:r>
      </w:hyperlink>
      <w:r>
        <w:t xml:space="preserve"> - * Iranian energy expert Feridun Hasanvand warns that oil shortages could exceed 500 million barrels in 100 days if conflict in the Strait of Hormuz and war situation persist. * G7 countries plan to release five million barrels of oil daily from strategic reserves. * Iran's restrictions aim to offset a 10.5 million barrel shortfall, but a remaining 7.5 million barrel deficit may worsen. * Ongoing US and Israel military strikes against Iran escalate tensions and threaten energy infrastructure. * Oil prices surge on global markets amid security tensions, prompting evacuations in affected countries. 278. </w:t>
      </w:r>
      <w:hyperlink r:id="rId224">
        <w:r>
          <w:rPr>
            <w:color w:val="0000EE"/>
            <w:u w:val="single"/>
          </w:rPr>
          <w:t>https://www.indiatvnews.com/news/world/dubai-abu-dhabi-israel-us-iran-war-live-updates-drone-missile-attacks-middle-east-crisis-west-asia-tension-strait-of-hormuz-oil-gas-trump-netanyahu-1033996</w:t>
        </w:r>
      </w:hyperlink>
      <w:r>
        <w:t xml:space="preserve"> - * The conflict involving the US, Israel, and Iran continues to intensify, entering its 18th day. * Iran has retaliated with drones and missiles targeting Israeli territory, US military bases, and energy infrastructure across Gulf nations. * The fighting has disrupted global energy routes, especially around the Strait of Hormuz. * Several Gulf countries, including the UAE, Saudi Arabia, Bahrain, and Kuwait, reported incoming drone or missile threats. * US President Donald Trump expressed optimism about the conflict ending soon and dismissed nuclear concerns. * The conflict raises regional security and global energy market stability concerns. 279. </w:t>
      </w:r>
      <w:hyperlink r:id="rId225">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boosts diplomatic coordination with Gulf countries over Iranian military actions. * The region experiences ongoing attacks by Iran, with Gulf countries prioritising restraint and stability. * Key officials, including Saudi Crown Prince and Foreign Minister, engage in regional calls to discuss security threats. * Gulf nations reaffirm their right to defence and emphasise Gulf-wide security cooperation. * Iran continues to escalate attacks on energy infrastructure, despite Gulf efforts to avoid full-scale conflict. 280. </w:t>
      </w:r>
      <w:hyperlink r:id="rId226">
        <w:r>
          <w:rPr>
            <w:color w:val="0000EE"/>
            <w:u w:val="single"/>
          </w:rPr>
          <w:t>https://www.indiatvnews.com/news/world/us-israel-iran-war-man-killed-in-missile-attack-in-abu-dhabi-explosions-heard-in-doha-and-dubai-latest-updates-2026-03-17-1034021</w:t>
        </w:r>
      </w:hyperlink>
      <w:r>
        <w:t xml:space="preserve"> - </w:t>
      </w:r>
      <w:r>
        <w:rPr>
          <w:i/>
        </w:rPr>
        <w:t>A missile attack in Abu Dhabi killed a Pakistani national, with the death toll rising to eight in the UAE since the conflict began.</w:t>
      </w:r>
      <w:r/>
      <w:r>
        <w:rPr>
          <w:i/>
        </w:rPr>
        <w:t>Explosions and missile alerts reported in Doha and Dubai, with air defence systems intercepting threats.</w:t>
      </w:r>
      <w:r/>
      <w:r>
        <w:rPr>
          <w:i/>
        </w:rPr>
        <w:t>Drones targeted US Embassy and hotel in Baghdad; no casualties reported.</w:t>
      </w:r>
      <w:r/>
      <w:r>
        <w:rPr>
          <w:i/>
        </w:rPr>
        <w:t>Conflicts involve Iran, the US, and Israel, escalating across the Gulf region.</w:t>
      </w:r>
      <w:r>
        <w:t xml:space="preserve">281. </w:t>
      </w:r>
      <w:hyperlink r:id="rId224">
        <w:r>
          <w:rPr>
            <w:color w:val="0000EE"/>
            <w:u w:val="single"/>
          </w:rPr>
          <w:t>https://www.indiatvnews.com/news/world/dubai-abu-dhabi-israel-us-iran-war-live-updates-drone-missile-attacks-middle-east-crisis-west-asia-tension-strait-of-hormuz-oil-gas-trump-netanyahu-1033996</w:t>
        </w:r>
      </w:hyperlink>
      <w:r>
        <w:t xml:space="preserve"> - • The war involving the US, Israel and Iran entered its 18th day, with ongoing hostilities. • Tehran retaliated with drones and missiles targeting Israeli territory, US military bases, and energy infrastructure in Gulf nations. • Countries hosting US bases reported interceptions of threats, expanding regional conflict scope. • Disruptions to global energy routes, especially around Strait of Hormuz, raised energy market uncertainties. • US President Donald Trump expressed optimism that the conflict could end soon, dismissing nuclear escalation concerns. 282. </w:t>
      </w:r>
      <w:hyperlink r:id="rId226">
        <w:r>
          <w:rPr>
            <w:color w:val="0000EE"/>
            <w:u w:val="single"/>
          </w:rPr>
          <w:t>https://www.indiatvnews.com/news/world/us-israel-iran-war-man-killed-in-missile-attack-in-abu-dhabi-explosions-heard-in-doha-and-dubai-latest-updates-2026-03-17-1034021</w:t>
        </w:r>
      </w:hyperlink>
      <w:r>
        <w:t xml:space="preserve"> - * Ongoing conflict involving Iran, the US, and Israel intensifies across the Gulf, with missile attacks in Abu Dhabi and explosions in Doha and Dubai. * A Pakistani national was killed in Abu Dhabi, raising the UAE death toll to eight. * Saudi Arabia intercepted drones over its Eastern Province, targeting oil infrastructure. * Explosions and missile alerts reported in Dubai; residents received emergency notifications. * Drones targeted the US Embassy and hotel in Baghdad; air defences intercepted multiple projectiles. * No casualties reported from drone attacks in Baghdad, but security concerns rise. 283. </w:t>
      </w:r>
      <w:hyperlink r:id="rId227">
        <w:r>
          <w:rPr>
            <w:color w:val="0000EE"/>
            <w:u w:val="single"/>
          </w:rPr>
          <w:t>https://www.benzinga.com/markets/prediction-markets/26/03/51288277/will-iran-lose-control-of-kharg-island-heres-what-prediction-market-is-saying</w:t>
        </w:r>
      </w:hyperlink>
      <w:r>
        <w:t xml:space="preserve"> - * The article discusses the strategic importance of Kharg Island, which handles nearly 90% of Iran's crude oil exports, and recent US military actions and statements concerning it. 284. </w:t>
      </w:r>
      <w:hyperlink r:id="rId228">
        <w:r>
          <w:rPr>
            <w:color w:val="0000EE"/>
            <w:u w:val="single"/>
          </w:rPr>
          <w:t>https://www.indiatoday.in/world/story/iran-war-donald-trump-strait-of-hormuz-warship-oil-route-middle-east-israel-nato-allies-2882963-2026-03-17?utm_source=rss</w:t>
        </w:r>
      </w:hyperlink>
      <w:r>
        <w:t xml:space="preserve"> - • US President Donald Trump rejected calls for international support to secure Strait of Hormuz amid Iran conflict. • Several allies, including Germany, Spain, Italy, and the UK, declined to send naval forces. • Trump expressed frustration with allies, claiming US does not need assistance. • The conflict escalated after the US and Israel launched strikes against Iran, leading to Iran's attempt to close the strait. • Iran's threats include potential crude oil price surges up to USD 200 per barrel. 285. </w:t>
      </w:r>
      <w:hyperlink r:id="rId229">
        <w:r>
          <w:rPr>
            <w:color w:val="0000EE"/>
            <w:u w:val="single"/>
          </w:rPr>
          <w:t>https://www.indiatoday.in/world/story/dubai-blast-uae-intercepts-iranian-missiles-airport-flight-resume-middle-east-war-us-israel-2883082-2026-03-17?utm_source=rss</w:t>
        </w:r>
      </w:hyperlink>
      <w:r>
        <w:t xml:space="preserve"> - * Explosions heard in Dubai as UAE authorities intercepted Iranian missiles. * Air defence systems activated in Dubai and other Emirates. * Dubai International Airport temporarily suspended, then resumed operations. * A drone attack caused a fire at an oil tank farm in Fujairah, with no injuries. * The incident occurs amid ongoing US-Israel-Iran conflict. 286. </w:t>
      </w:r>
      <w:hyperlink r:id="rId207">
        <w:r>
          <w:rPr>
            <w:color w:val="0000EE"/>
            <w:u w:val="single"/>
          </w:rPr>
          <w:t>https://www.indiatoday.in/india/story/indian-navy-deploys-task-forces-to-escort-crude-oil-and-gas-tankers-securing-vital-energy-routes-through-strait-of-hormuz-2883027-2026-03-17?utm_source=rss</w:t>
        </w:r>
      </w:hyperlink>
      <w:r>
        <w:t xml:space="preserve"> - * The Indian Navy has deployed warships to escort vessels through the Strait of Hormuz due to regional tensions. * Operations began last week, with 22 Indian ships stranded and 611 affected, in response to threats to energy supplies. * Diplomatic talks are ongoing with Iran, including negotiations over seized tankers. * The deployment mirrors earlier naval missions, such as Operation Sankalp, aimed at maritime security. * The Navy has successfully ensured safe transit of some vessels and continues to prioritise energy security. 287. </w:t>
      </w:r>
      <w:hyperlink r:id="rId230">
        <w:r>
          <w:rPr>
            <w:color w:val="0000EE"/>
            <w:u w:val="single"/>
          </w:rPr>
          <w:t>https://www.indiatoday.in/world/story/iran-war-us-bases-donald-trump-attack-israel-escalation-gulf-countries-retaliation-surprise-shock-experts-warned-2883024-2026-03-17?utm_source=rss</w:t>
        </w:r>
      </w:hyperlink>
      <w:r>
        <w:t xml:space="preserve"> - </w:t>
      </w:r>
      <w:r>
        <w:rPr>
          <w:i/>
        </w:rPr>
        <w:t>US President Donald Trump stated that nobody expected Iran's retaliatory strikes on Gulf nations, claiming surprise at the attack.</w:t>
      </w:r>
      <w:r/>
      <w:r>
        <w:rPr>
          <w:i/>
        </w:rPr>
        <w:t>Reports and expert warnings indicated the possibility of Iran targeting Gulf countries and shutting the Strait of Hormuz.</w:t>
      </w:r>
      <w:r/>
      <w:r>
        <w:rPr>
          <w:i/>
        </w:rPr>
        <w:t>Pre-war intelligence assessments and experts like Nate Swanson and Ilan Goldenberg had warned of escalation before the attack.</w:t>
      </w:r>
      <w:r/>
      <w:r>
        <w:rPr>
          <w:i/>
        </w:rPr>
        <w:t>Trump maintained that the retaliation was unanticipated, asserting nobody expected Iran's actions.</w:t>
      </w:r>
      <w:r/>
      <w:r>
        <w:rPr>
          <w:i/>
        </w:rPr>
        <w:t>Following the attack, Iran launched missile strikes at US bases in the Gulf, prompting US military retaliation.</w:t>
      </w:r>
      <w:r>
        <w:t xml:space="preserve">288. </w:t>
      </w:r>
      <w:hyperlink r:id="rId208">
        <w:r>
          <w:rPr>
            <w:color w:val="0000EE"/>
            <w:u w:val="single"/>
          </w:rPr>
          <w:t>https://www.stern.de/wirtschaft/irankrieg--koennten-pipelines-die-lieferkrise-beim-oel-lindern--37227406.html</w:t>
        </w:r>
      </w:hyperlink>
      <w:r>
        <w:t xml:space="preserve"> - * Oil tankers and freight ships transit the Strait of Hormuz, with recent attacks including Iran-affiliated assaults on vessels.</w:t>
      </w:r>
      <w:r>
        <w:rPr>
          <w:i/>
        </w:rPr>
        <w:t xml:space="preserve"> The Strait's essential role for Gulf countries' oil exports faces near-complete blockage, impacting Saudi Arabia, UAE, and Qatar, relying heavily on maritime routes.</w:t>
      </w:r>
      <w:r>
        <w:t xml:space="preserve"> Alternatives are being explored through pipelines: Saudi Arabia's Petroline and UAE's pipeline to the Gulf of Oman, with additional options like the Sumed pipeline.</w:t>
      </w:r>
      <w:r>
        <w:rPr>
          <w:i/>
        </w:rPr>
        <w:t xml:space="preserve"> The region's pipeline capacity is limited, only handling about a quarter of usual shipments, while geopolitical risks from Iran and Huthi attacks persist.</w:t>
      </w:r>
      <w:r>
        <w:t xml:space="preserve"> US sanctions easing and alternative sources like US and African exports could potentially mitigate Europe's oil and kerosene shortages. 289. </w:t>
      </w:r>
      <w:hyperlink r:id="rId209">
        <w:r>
          <w:rPr>
            <w:color w:val="0000EE"/>
            <w:u w:val="single"/>
          </w:rPr>
          <w:t>https://www.elnacional.com/2026/03/la-llave-de-la-despensa/</w:t>
        </w:r>
      </w:hyperlink>
      <w:r>
        <w:t xml:space="preserve"> - * The Strait of Hormuz is an essential maritime route for global oil and gas shipments. * Recent tensions, including naval mines and attacks on petrol ships, increase geopolitical risks. * Disruption fears influence financial markets, transportation costs, and everyday prices. * The corridor's stability affects energy, military planning, and global influence. * Despite renewable energy efforts, hydrocarbon transit routes maintain strategic importance. * Spain, like other countries, remains affected by energy market oscillations due to tensions in Hormuz. * Maritime routes retain strategic importance despite digitalisation and technological advances. * The vulnerability of the Strait influences regional stability and global economic security. 290. </w:t>
      </w:r>
      <w:hyperlink r:id="rId231">
        <w:r>
          <w:rPr>
            <w:color w:val="0000EE"/>
            <w:u w:val="single"/>
          </w:rPr>
          <w:t>https://www.al-monitor.com/originals/2026/03/hong-kong-see-oil-shocks-and-volatility-middle-east-war</w:t>
        </w:r>
      </w:hyperlink>
      <w:r>
        <w:t xml:space="preserve"> - * Hong Kong's leader John Lee warned of potential oil shocks and volatility due to the U.S.-Israeli war on Iran. 291. </w:t>
      </w:r>
      <w:hyperlink r:id="rId209">
        <w:r>
          <w:rPr>
            <w:color w:val="0000EE"/>
            <w:u w:val="single"/>
          </w:rPr>
          <w:t>https://www.elnacional.com/2026/03/la-llave-de-la-despensa/</w:t>
        </w:r>
      </w:hyperlink>
      <w:r>
        <w:t xml:space="preserve"> - * The Strait of Hormuz is a strategic and sensitive enclave connecting Iran and the Arabian Peninsula. * Recent tensions, such as naval mines and attacks on oil tankers, have increased global energy security concerns. * Control over the energy route influences geopolitics and inflicts economic repercussions worldwide. * Oil transportation through the Strait affects global markets, transportation costs, and inflation. * Despite energy transition efforts, hydrocarbons remain geopolitically central; maritime routes stay critical for oil flow. * Spain's economy remains exposed to market fluctuations due to its reliance on energy imports. * Maritime routes retain strategic importance; technological innovations have not replaced traditional shipping. * The disruption in the Strait of Hormuz can influence global supply, prices, and political stability. 292. </w:t>
      </w:r>
      <w:hyperlink r:id="rId210">
        <w:r>
          <w:rPr>
            <w:color w:val="0000EE"/>
            <w:u w:val="single"/>
          </w:rPr>
          <w:t>https://businesspost.ng/economy/oil-market-falls-3-as-ships-sail-through-disrupted-hormuz-route/</w:t>
        </w:r>
      </w:hyperlink>
      <w:r>
        <w:t xml:space="preserve"> - * The oil market declined about 3% after vessels sailed through the Strait of Hormuz, which has been largely shut during the Iran conflict. * Iran allowed some Indian vessels to pass through, easing recent disruptions. * Brent crude futures fell by $2.93 (2.8%) to $100.21; WTI crude dropped by $5.21 (5.3%) to $93.50. * The US Treasury Secretary confirmed the US is allowing some Iranian, Indian, and Chinese ships through for now. * US President Trump called for help from allies to unblock the strait; some allies did not respond directly. * Most crude passing through the strait heads to Asian markets like China, India, Japan, and South Korea. * The International Energy Agency (IEA) members considered releasing more oil from strategic reserves. * EU foreign ministers discussed potentially deploying a mission to help unblock the Strait. * Trump threatened further strikes on Iran’s Kharg Island, and Israel has plans for continued war activity. 293. </w:t>
      </w:r>
      <w:hyperlink r:id="rId212">
        <w:r>
          <w:rPr>
            <w:color w:val="0000EE"/>
            <w:u w:val="single"/>
          </w:rPr>
          <w:t>https://www.armstrongeconomics.com/world-news/war/iran-russia-china-and-the-emerging-axis/</w:t>
        </w:r>
      </w:hyperlink>
      <w:r>
        <w:t xml:space="preserve"> - * Iran’s foreign minister states Russia and China are providing military cooperation during the conflict with the United States and Israel. * Russia offers intelligence assistance and battlefield data; China provides diplomatic backing, logistical help, and energy route protection. * The cooperation signals a shift to formal alliances, impacting global geopolitical stability. * The conflict involves strategic military and economic interests, notably control of energy routes through the Strait of Hormuz. * The escalation aligns with the Economic Confidence Model’s prediction of a geopolitical turning point around 2026, with increased tension into 2027 and 2028. 294. </w:t>
      </w:r>
      <w:hyperlink r:id="rId232">
        <w:r>
          <w:rPr>
            <w:color w:val="0000EE"/>
            <w:u w:val="single"/>
          </w:rPr>
          <w:t>https://newtalk.tw/news/view/2026-03-17/1024705</w:t>
        </w:r>
      </w:hyperlink>
      <w:r>
        <w:t xml:space="preserve"> - * Two weeks after Middle East conflict erupts, shipping through the Hormuz Strait severely affected, risking 20% of global oil and gas supply.</w:t>
      </w:r>
      <w:r>
        <w:rPr>
          <w:i/>
        </w:rPr>
        <w:t>* US and Israel launched strikes on Iran, which retaliated by attacking ships and disrupting energy supplies, causing crude oil prices to surge by over 45-52%.</w:t>
      </w:r>
      <w:r>
        <w:t>* Qatar suspended liquefied natural gas production after Iran drone attack, increasing global natural gas market tension.</w:t>
      </w:r>
      <w:r>
        <w:rPr>
          <w:i/>
        </w:rPr>
        <w:t>* Rising fuel prices led to measures such as reduced working hours and fuel rationing in various countries.</w:t>
      </w:r>
      <w:r>
        <w:t xml:space="preserve">* Oil and gas price increases threaten global economic growth, inflation, and may lead to recession.* 295. </w:t>
      </w:r>
      <w:hyperlink r:id="rId232">
        <w:r>
          <w:rPr>
            <w:color w:val="0000EE"/>
            <w:u w:val="single"/>
          </w:rPr>
          <w:t>https://newtalk.tw/news/view/2026-03-17/1024705</w:t>
        </w:r>
      </w:hyperlink>
      <w:r>
        <w:t xml:space="preserve"> - * Since the outbreak of conflict in the Middle East, ships passing through the Strait of Hormuz have been severely impacted. * About 20% of global oil and natural gas supplies pass through the strait, with oil prices rising over 45-52%. * Qatar's liquefied natural gas production has halted due to drone attacks, increasing global supply concerns. * Gasoline prices have surged up to 68% in some countries, prompting government measures to conserve fuel. * The conflict risks causing global inflation and economic downturns, especially affecting energy-importing nations. 296. </w:t>
      </w:r>
      <w:hyperlink r:id="rId233">
        <w:r>
          <w:rPr>
            <w:color w:val="0000EE"/>
            <w:u w:val="single"/>
          </w:rPr>
          <w:t>https://www.radiofree.org/2026/03/16/a-sense-of-despair-many-iranians-fear-a-prolonged-war-and-what-comes-after/</w:t>
        </w:r>
      </w:hyperlink>
      <w:r>
        <w:t xml:space="preserve"> - * As the U.S. and Israeli war on Iran extends into a third week, President Trump demands warships in Strait of Hormuz. * Iran has retaliated by striking Israel and U.S. allies in the Gulf, including UAE, Saudi Arabia, Kuwait, Bahrain. * Violence persists despite Iranian civilians’ fear of post-war regime aftermath. * The article highlights ongoing military escalations and security risks in the region, impacting oil-related infrastructure.</w:t>
      </w:r>
      <w:r/>
      <w:r/>
    </w:p>
    <w:p>
      <w:pPr>
        <w:pStyle w:val="ListNumber"/>
        <w:numPr>
          <w:ilvl w:val="0"/>
          <w:numId w:val="16"/>
        </w:numPr>
        <w:spacing w:line="240" w:lineRule="auto"/>
        <w:ind w:left="720"/>
      </w:pPr>
      <w:r/>
      <w:hyperlink r:id="rId234">
        <w:r>
          <w:rPr>
            <w:color w:val="0000EE"/>
            <w:u w:val="single"/>
          </w:rPr>
          <w:t>https://www.washingtonpost.com/business/2026/03/13/economy-inflation-growth-slowed/</w:t>
        </w:r>
      </w:hyperlink>
      <w:r>
        <w:t xml:space="preserve"> - • The U.S. GDP growth estimate for Q4 2025 was revised down to 0.7%. * The inflation gauge rose 2.8% in January, with core PCE up to 3.1%. * The reports were released before the Iran conflict, which increased oil prices. * The economy was already losing momentum before the hostilities, complicating Fed policy decisions. * Markets reacted positively to weaker growth data, hinting at possible interest rate cuts.</w:t>
      </w:r>
      <w:r/>
    </w:p>
    <w:p>
      <w:pPr>
        <w:pStyle w:val="ListNumber"/>
        <w:spacing w:line="240" w:lineRule="auto"/>
        <w:ind w:left="720"/>
      </w:pPr>
      <w:r/>
      <w:hyperlink r:id="rId235">
        <w:r>
          <w:rPr>
            <w:color w:val="0000EE"/>
            <w:u w:val="single"/>
          </w:rPr>
          <w:t>https://khaborwala.com/tanker-attacked-near-uaes-strategic-port-of-fujairah</w:t>
        </w:r>
      </w:hyperlink>
      <w:r>
        <w:t xml:space="preserve"> - * A crude oil tanker was attacked early Tuesday near Fujairah, UAE, 23 nautical miles off the port in the Gulf of Oman. * The attack involved an explosive device, with minimal damage and no reported casualties. * Fujairah is a critical hub for UAE oil exports and is located near the Strait of Hormuz. * The incident highlights regional tensions and the vulnerability of Gulf shipping routes. * The attack occurs amid heightened regional instability affecting maritime navigation and energy trade. 299. </w:t>
      </w:r>
      <w:hyperlink r:id="rId236">
        <w:r>
          <w:rPr>
            <w:color w:val="0000EE"/>
            <w:u w:val="single"/>
          </w:rPr>
          <w:t>https://en.yna.co.kr/view/AEN20260317003800315</w:t>
        </w:r>
      </w:hyperlink>
      <w:r>
        <w:t xml:space="preserve"> - * President Lee Jae Myung urges South Korean government to prepare for potential prolonged Middle East crisis. * Crisis affecting Strait of Hormuz, a critical oil shipping route, as U.S.-led war in Iran enters third week. * Government to consider diplomatic efforts, energy-saving measures, export controls, and nuclear power plant operation increases. * Calls for supplementary budget to support vulnerable groups and exporters. * Implementation of these measures aims to mitigate economic fallout from potential disruptions.</w:t>
      </w:r>
      <w:r/>
      <w:r/>
    </w:p>
    <w:p>
      <w:r/>
      <w:r>
        <w:t xml:space="preserve">300. </w:t>
      </w:r>
      <w:hyperlink r:id="rId237">
        <w:r>
          <w:rPr>
            <w:color w:val="0000EE"/>
            <w:u w:val="single"/>
          </w:rPr>
          <w:t>https://www.investing.com/news/stock-market-news/pentagon-considers-sending-more-warships-to-middle-east-amid-iran-attacks--wsj-93CH-4560339</w:t>
        </w:r>
      </w:hyperlink>
      <w:r>
        <w:t xml:space="preserve"> - - The Pentagon is contemplating deploying additional warships to the Middle East to escort oil tankers through the Strait of Hormuz. - The deployment is in response to increased attacks by Iran on the waterway. - U.S. Central Command has requested more destroyers and Marine Corps warships. - The US might take up to a month to start escorting vessels, even as military strikes target Tehran. - About 20% of the world's oil supply flows through the Strait of Hormuz. 301. </w:t>
      </w:r>
      <w:hyperlink r:id="rId238">
        <w:r>
          <w:rPr>
            <w:color w:val="0000EE"/>
            <w:u w:val="single"/>
          </w:rPr>
          <w:t>https://www.gbnews.com/news/british-airways-middle-east-flights-cancelled-june-dubai-drone-strike-iran</w:t>
        </w:r>
      </w:hyperlink>
      <w:r>
        <w:t xml:space="preserve"> - * British Airways suspended flights to Bahrain, Dubai, Tel Aviv, Amman until 31 May, and to Doha until 30 April, due to security threats. * Flights to Abu Dhabi are cancelled until October. * Dubai International Airport was shut down after an Iranian drone strike on fuel tanks. * Fire and smoke from drone attacks caused temporary airport closure and diversions. * Escalating regional conflict includes missile and drone strikes, affecting air and oil transport. * Oil loading operations in Fujairah disrupted; oil prices and air freight rates have increased. * Several drone and missile attacks since the start of regional conflict, increasing security concerns. 302. </w:t>
      </w:r>
      <w:hyperlink r:id="rId239">
        <w:r>
          <w:rPr>
            <w:color w:val="0000EE"/>
            <w:u w:val="single"/>
          </w:rPr>
          <w:t>https://www.sbs.com.au/news/article/consumer-watchdog-summoning-major-fuel-suppliers-to-explain-skyrocketing-prices/uqw62ui8z</w:t>
        </w:r>
      </w:hyperlink>
      <w:r>
        <w:t xml:space="preserve"> - * The Australian Competition and Consumer Commission (ACCC) will summon fuel suppliers including Ampol, BP, Chevron, Exxon Mobil, and 7-Eleven. * The meeting relates to rising fuel prices following the closure of the Strait of Hormuz and war in the Middle East. * Pump prices in Australia’s cities have exceeded $2.20/litre for petrol and $2.60/litre for diesel. * The government will relax fuel standards for two months to increase supply. * Discussions include potential rationing in urban areas, with opposition voices concerned about economic impacts. 303. </w:t>
      </w:r>
      <w:hyperlink r:id="rId240">
        <w:r>
          <w:rPr>
            <w:color w:val="0000EE"/>
            <w:u w:val="single"/>
          </w:rPr>
          <w:t>https://www.nation.com.pk/17-Mar-2026/rising-petrol-prices</w:t>
        </w:r>
      </w:hyperlink>
      <w:r>
        <w:t xml:space="preserve"> - * The Pakistani government increased petrol and diesel prices by Rs55 per litre, with petrol reaching Rs321 per litre. * The price hike was driven by escalating tensions in the Middle East and disruptions to global oil supply routes. * Global oil market volatility and threats to shipping routes like the Strait of Hormuz have increased crude oil prices. * The rise in fuel prices impacts Pakistan's economy, increasing transportation costs and prices for goods and services. * Low- and middle-income families and small businesses are most affected by higher fuel costs. * The government defends the price increase as necessary for supply and fiscal stability, suggesting relief measures and alternative energy promotion as solutions. 304. </w:t>
      </w:r>
      <w:hyperlink r:id="rId241">
        <w:r>
          <w:rPr>
            <w:color w:val="0000EE"/>
            <w:u w:val="single"/>
          </w:rPr>
          <w:t>https://www.thehindubusinessline.com/markets/commodities/crude-oil-futures-gain-on-west-asia-supply-concerns/article70752558.ece</w:t>
        </w:r>
      </w:hyperlink>
      <w:r>
        <w:t xml:space="preserve"> - * Crude oil futures traded higher on Tuesday as markets assessed impacts of the West Asia crisis on energy supplies. * Brent oil futures at $102.92, up 2.70%; WTI at $95.07, up 2.82%. * Several tankers navigated Strait of Hormuz; Iran warned of attacks on US allies’ ships. * An incident was reported east of Fujairah involving a tanker struck by an unknown projectile. * Other commodities like mentha oil, dhaniya, and guargum also saw price movements. 305. </w:t>
      </w:r>
      <w:hyperlink r:id="rId242">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since recent conflict escalated. * Trump warns of a 'very bad' future for NATO if allies do not respond positively. * Oil prices rise due to the blockade, with potential to reach $150 per barrel. * Iran admits vessels have been allowed through, maintaining oil exports to China. * US considers military options, including minesweepers and commandos, amid threats from Iran's military capabilities. 306. </w:t>
      </w:r>
      <w:hyperlink r:id="rId243">
        <w:r>
          <w:rPr>
            <w:color w:val="0000EE"/>
            <w:u w:val="single"/>
          </w:rPr>
          <w:t>https://theconcepttrading.com/market-snapshot-march-17th-2026/</w:t>
        </w:r>
      </w:hyperlink>
      <w:r>
        <w:t xml:space="preserve"> - * The war in the Middle East has eased temporarily, with the Strait of Hormuz opening but paid in Yuan. * Oil prices remain above $100 per barrel, with disruptions in Gulf shipping routes affecting the global energy market. * Geopolitical tensions and energy risks continue to influence bond yields, equity markets, and currency movements. * Strategic reserves are under discussion by policymakers to stabilise the energy market. * Analysts warn of stagflation risks amid high oil prices and slowing economic momentum. * Markets remain cautious ahead of upcoming central bank decisions, focusing on US and European economic indicators. 307. </w:t>
      </w:r>
      <w:hyperlink r:id="rId244">
        <w:r>
          <w:rPr>
            <w:color w:val="0000EE"/>
            <w:u w:val="single"/>
          </w:rPr>
          <w:t>https://www.theglobeandmail.com/investing/markets/funds/BMO144.CF/pressreleases/782954/near-term-energy-supply-shock-unavoidable/</w:t>
        </w:r>
      </w:hyperlink>
      <w:r>
        <w:t xml:space="preserve"> - * The Strait of Hormuz closure due to the Mideast conflict impacts global energy markets and supply chains. * A record release of reserves provided limited relief; disruptions increase production costs and inflation. * Energy prices, regional vulnerabilities, and stockpiling are influencing market performance and volatility. * The conflict causes sharp swings in oil prices, with potential political and economic pressures for de-escalation. * Market impacts include rising bond yields and challenge for safe-haven assets; recovery possible if the conflict ends within a year. 308. </w:t>
      </w:r>
      <w:hyperlink r:id="rId245">
        <w:r>
          <w:rPr>
            <w:color w:val="0000EE"/>
            <w:u w:val="single"/>
          </w:rPr>
          <w:t>https://cambio21.cl/tendencias/iran-advierte-que-llevara-la-guerra-contra-estados-unidos-e-israel-tan-lejos-como-sea-necesario-69b8e30b8d2bdd6dd13b35d0</w:t>
        </w:r>
      </w:hyperlink>
      <w:r>
        <w:t xml:space="preserve"> - * Iran warns it is prepared to continue war with US and Israel, stating they will go 'as far as necessary'. * Iran’s Revolutionary Guard claims to have attacked locations in Israel, US bases in UAE and Bahrain. * Explosions and missile fragments reported in Jerusalem after Iran's missile attacks. * Iran’s Foreign Minister indicates readiness to defend itself and continue war. * US plans to start escorting oil tankers through the Strait of Hormuz, with calls for NATO and China to send ships. * EU discusses possible naval mission changes to secure shipping lanes. * UK and Germany officials comment on potential actions, with Israel and Japan not planning to deploy forces. * US President Trump criticises international support, urges global participation. 309. </w:t>
      </w:r>
      <w:hyperlink r:id="rId246">
        <w:r>
          <w:rPr>
            <w:color w:val="0000EE"/>
            <w:u w:val="single"/>
          </w:rPr>
          <w:t>https://www.business-standard.com/world-news/israel-iran-conflict-west-asia-us-trump-strait-of-hormuz-india-oil-brent-126031700183_1.html</w:t>
        </w:r>
      </w:hyperlink>
      <w:r>
        <w:t xml:space="preserve"> - * The conflict in West Asia continues with no de-escalation as Israel intensifies strikes on Iran. * India deploys warships to secure merchant vessels and energy shipments through the Strait of Hormuz. * Iran refuses to seek a ceasefire and claims the Strait is closed only to 'enemies'. * US President Trump predicts the war will end soon and warns against Iran acquiring nuclear weapons. * Oil prices rise as Brent crude hits over $102 per barrel amid regional tensions. * Drones attack targets in Baghdad and Fujairah; airspace of UAE temporarily shut. * Israel and Iran remain militarily active, with Israel conducting thousands of strikes on Iran. * The conflict started with US and Israeli airstrikes in February, after which Iran launched attacks on US and Gulf assets. 310. </w:t>
      </w:r>
      <w:hyperlink r:id="rId235">
        <w:r>
          <w:rPr>
            <w:color w:val="0000EE"/>
            <w:u w:val="single"/>
          </w:rPr>
          <w:t>https://khaborwala.com/tanker-attacked-near-uaes-strategic-port-of-fujairah</w:t>
        </w:r>
      </w:hyperlink>
      <w:r>
        <w:t xml:space="preserve"> - * A crude oil tanker was attacked early Tuesday morning approximately 23 nautical miles off Fujairah, UAE. * The attack involved an explosive device, with the type unconfirmed. * No casualties or injuries were reported, and damage was minimal. * Fujairah is a key port for UAE oil exports and is near the Strait of Hormuz. * The incident underscores regional instability and threats to Gulf shipping routes. 311. </w:t>
      </w:r>
      <w:hyperlink r:id="rId234">
        <w:r>
          <w:rPr>
            <w:color w:val="0000EE"/>
            <w:u w:val="single"/>
          </w:rPr>
          <w:t>https://www.washingtonpost.com/business/2026/03/13/economy-inflation-growth-slowed/</w:t>
        </w:r>
      </w:hyperlink>
      <w:r>
        <w:t xml:space="preserve"> - * The U.S. Commerce Department revised the fourth quarter GDP growth down from 1.4% to 0.7% for 2025. * Inflation measures remain elevated, with core PCE edging up to 3.1% in January. * Reports were released before Iran conflict, which has increased oil prices and inflation risks. * Growth slowdown indicates economic fragility, complicating Federal Reserve policy. * Markets reacted positively to weaker economic data, betting on potential rate cuts. 312. </w:t>
      </w:r>
      <w:hyperlink r:id="rId247">
        <w:r>
          <w:rPr>
            <w:color w:val="0000EE"/>
            <w:u w:val="single"/>
          </w:rPr>
          <w:t>https://www.klsescreener.com/v2/news/view/1687481/my-say-war-in-the-middle-east-the-worst-is-not-over-for-asia</w:t>
        </w:r>
      </w:hyperlink>
      <w:r>
        <w:t xml:space="preserve"> - * The conflict in the Middle East is intensifying, with impacts expected to last several weeks or longer. * Disruption of shipping through the Strait of Hormuz threatens global trade, including critical energy and petrochemical supplies. * The war is likely to depress global growth by at least 0.2 to 0.5 percentage points and increase inflation by 0.8 to 1.2 percentage points. * Asian economies, heavily reliant on energy imports, face higher energy prices and supply disruptions, affecting growth and finances. * Longer-term geopolitical shifts include new defence alliances and potential nuclear proliferation among Middle Eastern countries. 313. </w:t>
      </w:r>
      <w:hyperlink r:id="rId248">
        <w:r>
          <w:rPr>
            <w:color w:val="0000EE"/>
            <w:u w:val="single"/>
          </w:rPr>
          <w:t>https://www.deccanchronicle.com/west-asia/oil-prices-jump-again-as-worries-grow-over-hormuz-1944371</w:t>
        </w:r>
      </w:hyperlink>
      <w:r>
        <w:t xml:space="preserve"> - * Oil prices increased over two percent to around $100 due to geopolitical tensions in the Middle East and US calls for support. * US, Iran, UAE, Iraq, Israel, and Lebanon experienced military and drone attacks, with Iran targeted by strikes. * US urged European and Asian allies to assist in reopening the Strait of Hormuz; response was lukewarm. * Saudi Arabia, Japan, and Australia chose not to participate in the US-led efforts. * Markets in Asia, including Seoul, Hong Kong, and Tokyo, rose despite crude price spikes, amid positive corporate earnings reports. 314. </w:t>
      </w:r>
      <w:hyperlink r:id="rId249">
        <w:r>
          <w:rPr>
            <w:color w:val="0000EE"/>
            <w:u w:val="single"/>
          </w:rPr>
          <w:t>https://www.deccanchronicle.com/west-asia/drone-strike-triggers-fire-at-fujairah-oil-industry-zone-1944385</w:t>
        </w:r>
      </w:hyperlink>
      <w:r>
        <w:t xml:space="preserve"> - * A fire erupted within the Fujairah Oil Industry Zone following a drone strike, with no casualties reported. * The incident occurred in Fujairah, approximately 150 km east of Dubai. * The attack affected the oil terminal, leading to emergency response efforts. * The Ministry of Petroleum and Natural Gas reported the attack on a vessel, Jag Laadki, which sailed safely after the incident. * Maritime movements and Indian seafarers in the region are being closely monitored amid ongoing tensions. 315. </w:t>
      </w:r>
      <w:hyperlink r:id="rId218">
        <w:r>
          <w:rPr>
            <w:color w:val="0000EE"/>
            <w:u w:val="single"/>
          </w:rPr>
          <w:t>https://wartakota.tribunnews.com/news/884847/timur-tengah-membara-kedubes-as-di-irak-diserbu-drone-infrastruktur-vital-uea-jadi-target</w:t>
        </w:r>
      </w:hyperlink>
      <w:r>
        <w:t xml:space="preserve"> - * Serangan udara menghantam kedutaan AS di Baghdad dan infrastruktur vital di UEA, termasuk pelabuhan minyak Fujairah dan bandara Dubai. * Kedutaan besar AS di Baghdad diserang oleh tiga drone dan empat roket, dengan satu drone masuk ke kompleks diplomatik. * Iran meluncurkan lebih dari 1.900 proyektil ke UEA, mempengaruhi pasokan minyak dan operasional bandara. * Harga minyak Brent melonjak 2,8% menjadi $103,08 per barel akibat ketegangan regional. * Pasar global dan harga minyak dipengaruhi oleh eskalasi konflik dan potensi penutupan jalur perdagangan di Selat Hormuz. 316. </w:t>
      </w:r>
      <w:hyperlink r:id="rId250">
        <w:r>
          <w:rPr>
            <w:color w:val="0000EE"/>
            <w:u w:val="single"/>
          </w:rPr>
          <w:t>https://www.pakistantoday.com.pk/2026/03/17/trump-expresses-frustration-as-allies-decline-participation-in-hormuz-naval-escorts</w:t>
        </w:r>
      </w:hyperlink>
      <w:r>
        <w:t xml:space="preserve"> - * US President Donald Trump expresses frustration as key allies decline to join a US-led naval escort mission in the Strait of Hormuz. * Iran criticises US-led efforts, calling it 'lawless aggression,' while Saudi Arabia denies seeking prolonged conflict. * The US seeks international support amid tensions following incidents involving oil tankers and a US drone. * Saudi Arabia dismisses reports of encouraging conflict, refuting claims of escalation. * The situation raises concerns about shipping safety and potential escalation in Gulf tensions. 317. </w:t>
      </w:r>
      <w:hyperlink r:id="rId235">
        <w:r>
          <w:rPr>
            <w:color w:val="0000EE"/>
            <w:u w:val="single"/>
          </w:rPr>
          <w:t>https://khaborwala.com/tanker-attacked-near-uaes-strategic-port-of-fujairah</w:t>
        </w:r>
      </w:hyperlink>
      <w:r>
        <w:t xml:space="preserve"> - * A crude oil tanker was attacked early Tuesday morning near Fujairah, UAE, approximately 23 nautical miles off the port in the Gulf of Oman. * The British maritime agency UKMTO confirmed an explosive device struck the vessel, causing minimal damage and no injuries. * The attack highlights regional instability and the strategic vulnerability of Gulf shipping routes, especially near the Strait of Hormuz. * Fujairah is a major conduit for UAE oil exports and remains operational despite security concerns. * Experts warn vessels in the region remain at risk due to heightened regional tensions and geopolitical conflicts. 318. </w:t>
      </w:r>
      <w:hyperlink r:id="rId251">
        <w:r>
          <w:rPr>
            <w:color w:val="0000EE"/>
            <w:u w:val="single"/>
          </w:rPr>
          <w:t>https://www.thevibes.com/articles/world/120805/european-nations-reject-u.s-call-for-military-deployment-to-strait-of-hormuz</w:t>
        </w:r>
      </w:hyperlink>
      <w:r>
        <w:t xml:space="preserve"> - * European Union foreign ministers in Brussels emphasised that EU member states do not wish to be actively involved in military action against Iran. * The EU prioritises diplomatic efforts and maritime security without extending current operations such as Operation Aspides to the Strait of Hormuz. * Germany, Italy, the UK, Poland, and Belgium all reject the idea of military deployment in the Gulf region. * US President Donald Trump mentioned that multiple countries were willing to assist in reopening the Strait of Hormuz but did not specify which. * The Strait of Hormuz is a strategic energy route that has become a flashpoint due to Iran's restrictions following US-Israeli strikes, impacting global oil supplies. 319. </w:t>
      </w:r>
      <w:hyperlink r:id="rId252">
        <w:r>
          <w:rPr>
            <w:color w:val="0000EE"/>
            <w:u w:val="single"/>
          </w:rPr>
          <w:t>https://www.deccanchronicle.com/uae-reopens-airspace-as-flight-operations-return-to-normal</w:t>
        </w:r>
      </w:hyperlink>
      <w:r>
        <w:t xml:space="preserve"> - * The UAE's General Civil Aviation Authority (GCAA) declared air navigation returned to normal after temporarily suspending flights due to missile and drone threats from Iran. * The shutdown was triggered by incoming missile and drone threats intercepted by UAE air defences, leading to the suspension of air traffic on Tuesday. * A drone strike at the Shah gas field in Abu Dhabi caused a fire, which has been contained, but operations remain suspended pending damage assessment. * The conflict involving the US, Israel, and Iran has entered its 18th day, escalating regional hostilities. * The GCAA emphasised ongoing safety monitoring and called for reliance on official information sources. 320. </w:t>
      </w:r>
      <w:hyperlink r:id="rId253">
        <w:r>
          <w:rPr>
            <w:color w:val="0000EE"/>
            <w:u w:val="single"/>
          </w:rPr>
          <w:t>https://www.awazthevoice.in/business-news/crude-may-reach-usd-barrel-in-fy-report-54455.html</w:t>
        </w:r>
      </w:hyperlink>
      <w:r>
        <w:t xml:space="preserve"> - * A report by ICICI Bank forecasts oil prices at around USD 80 per barrel in FY27 due to ongoing West Asia conflict and trade route blockages. * Increase in global oil prices above USD 100 per barrel linked to Middle East conflict and Strait of Hormuz disruption. * The report suggests that every USD 10 increase in oil prices could raise India's GDP deficit by 0.3 percentage points. * India's goods trade deficit projected at USD 383 billion in FY27, up from USD 363 billion. * The current account deficit is projected at USD 60 billion, or 1.4% of GDP. 321. </w:t>
      </w:r>
      <w:hyperlink r:id="rId248">
        <w:r>
          <w:rPr>
            <w:color w:val="0000EE"/>
            <w:u w:val="single"/>
          </w:rPr>
          <w:t>https://www.deccanchronicle.com/west-asia/oil-prices-jump-again-as-worries-grow-over-hormuz-1944371</w:t>
        </w:r>
      </w:hyperlink>
      <w:r>
        <w:t xml:space="preserve"> - * Oil prices increased to around $100 as countries resist US demands to secure the Strait of Hormuz, with Iran targeting neighbouring crude producers. * US-Iran tensions escalate, with drone and missile attacks in Middle Eastern countries, including UAE, Iraq, and Tehran. * US, UK, European nations, Australia, and Japan largely do not support military intervention; US seeks to delay summit with China. * Market optimism persists despite geopolitical risks, with Asian stock markets rising and main US indices closing higher. * Oil production and logistics face ongoing security threats, impacting regional stability and global oil markets. 322. </w:t>
      </w:r>
      <w:hyperlink r:id="rId249">
        <w:r>
          <w:rPr>
            <w:color w:val="0000EE"/>
            <w:u w:val="single"/>
          </w:rPr>
          <w:t>https://www.deccanchronicle.com/west-asia/drone-strike-triggers-fire-at-fujairah-oil-industry-zone-1944385</w:t>
        </w:r>
      </w:hyperlink>
      <w:r>
        <w:t xml:space="preserve"> - * A fire erupted in the Fujairah Oil Industry Zone following a drone strike, with no casualties reported. * The incident occurred near Dubai, in the UAE, and prompted emergency response efforts. * The Fujairah oil terminal was attacked while loading crude, but a vessel safely departed after the attack. * Several Indian-flagged vessels and seafarers are currently operating in the region amid heightened security concerns. * Indian ports and authorities are monitoring vessel movements and ensuring maritime safety. 323. </w:t>
      </w:r>
      <w:hyperlink r:id="rId254">
        <w:r>
          <w:rPr>
            <w:color w:val="0000EE"/>
            <w:u w:val="single"/>
          </w:rPr>
          <w:t>https://lenta.ru/news/2026/03/17/v-operatsii-ssha-protiv-irana-uvideli-signal-dlya-odnoy-strany/</w:t>
        </w:r>
      </w:hyperlink>
      <w:r>
        <w:t xml:space="preserve"> - * Washington continues to use energy as a political tool in the Middle East, notably against Iran and China. * US aims to control oil resources and financial flows through sanctions and asset management. * Chinese and Russian naval presence in the Middle East may help restore regional power balance, with Chinese activity in Juba. * US and global tensions around Iran contribute to potential increases in oil prices. * Expert commentary indicates regional power dynamics influence oil market stability, with possible upward pressure on prices.</w:t>
      </w:r>
      <w:r/>
    </w:p>
    <w:p>
      <w:r/>
      <w:r>
        <w:t xml:space="preserve">324. </w:t>
      </w:r>
      <w:hyperlink r:id="rId236">
        <w:r>
          <w:rPr>
            <w:color w:val="0000EE"/>
            <w:u w:val="single"/>
          </w:rPr>
          <w:t>https://en.yna.co.kr/view/AEN20260317003800315</w:t>
        </w:r>
      </w:hyperlink>
      <w:r>
        <w:t xml:space="preserve"> - * President Lee Jae Myung urges South Korean government to prepare for potential economic fallout from a prolonged Middle East crisis. * Crisis impact highlighted by the closure of the Strait of Hormuz, a key oil shipping route. * Measures include securing additional crude oil supplies, energy-saving policies, export controls, and increasing nuclear power operation. * Calls for a supplementary budget to aid vulnerable groups and export companies. * Korea’s energy reliance and economic stability are the primary concerns.</w:t>
      </w:r>
      <w:r/>
    </w:p>
    <w:p>
      <w:r/>
      <w:r>
        <w:t xml:space="preserve">325. </w:t>
      </w:r>
      <w:hyperlink r:id="rId255">
        <w:r>
          <w:rPr>
            <w:color w:val="0000EE"/>
            <w:u w:val="single"/>
          </w:rPr>
          <w:t>https://www.actualno.com/asia/tuneli-dronove-mini-s-uroci-ot-rusija-iran-pravi-ormuzkija-protok-neprohodim-video-news_2569009.html</w:t>
        </w:r>
      </w:hyperlink>
      <w:r>
        <w:t xml:space="preserve"> - * Иранските дронове и морски мини превръщат Ормузкия проток в опасна зона, подобно на методите, използвани в Черно море от Русия. * Инциденти с горящи танкери в Персийския залив са резултат от атаки с ирански безпилотни надводни апарати. * Иран вероятно е започнал да минира протока, което ще затрудни морската търговия и ще има глобални икономически последствия. * Организации като НАТО и американските ВМС са ограничени в тяхното въздействие поради сложността на съвременните мини и дронове. * Текущите техники за защита срещу мини и дронове са трудни за изпълнение и уязвими, особено в тясната и стратегическа зона на Ормузкия проток. 326. </w:t>
      </w:r>
      <w:hyperlink r:id="rId256">
        <w:r>
          <w:rPr>
            <w:color w:val="0000EE"/>
            <w:u w:val="single"/>
          </w:rPr>
          <w:t>https://www.businessinsider.com/zelenskyy-russia-earned-billion-iran-war-oil-trade-deficit-2026-3</w:t>
        </w:r>
      </w:hyperlink>
      <w:r>
        <w:t xml:space="preserve"> - * Ukrainian President Zelenskyy claims Russia earned $10 billion in two weeks of the Iran war. * The figures suggest Moscow's deficit for 2026 has been affected, according to Ukrainian intelligence. * The Iran conflict has led to soaring oil prices, impacting global markets. * US and Israel launched Operation Epic Fury against Iran’s oil infrastructure. * Western sanctions on Russia are being eased temporarily, which Zelenskyy warns may benefit Putin. * Oil and gas are major contributors to Russian revenue, with recent figures indicating a 47% decline year-on-year. * The US temporarily eased sanctions to increase global oil supply for about four weeks. 327. </w:t>
      </w:r>
      <w:hyperlink r:id="rId237">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escort oil tankers through the Strait of Hormuz. * The decision follows increased attacks by Iran on the waterway. * U.S. Central Command has requested more destroyers and Marine Corps warships. * The waterway accounts for roughly 20% of the world's oil supply. * Escort operations are expected only after the threat from Iran reduces, possibly in a month or more. 328. </w:t>
      </w:r>
      <w:hyperlink r:id="rId257">
        <w:r>
          <w:rPr>
            <w:color w:val="0000EE"/>
            <w:u w:val="single"/>
          </w:rPr>
          <w:t>https://www.thenationalherald.com/united-arab-emirates-briefly-closes-airspace-as-israel-strikes-lebanon-and-tehran/</w:t>
        </w:r>
      </w:hyperlink>
      <w:r>
        <w:t xml:space="preserve"> - * The UAE closed its airspace early Tuesday to respond to missile and drone threats from Iran, then resumed flights. * Explosions and fires in Dubai and Fujairah resulted from Iranian missile and drone attacks. * Israel launched new strikes across Tehran and in Lebanon, targeting Hezbollah militants. * Over 1 million Lebanese displaced; significant casualties reported. * Tensions and disruptions in oil shipping through the Strait of Hormuz have increased oil prices and global economic concerns. * US, Israel, Iran, and regional countries are involved in ongoing military actions, affecting international energy markets. * Global efforts to stabilise the Strait of Hormuz are underway, with some countries considering naval missions. 329. </w:t>
      </w:r>
      <w:hyperlink r:id="rId255">
        <w:r>
          <w:rPr>
            <w:color w:val="0000EE"/>
            <w:u w:val="single"/>
          </w:rPr>
          <w:t>https://www.actualno.com/asia/tuneli-dronove-mini-s-uroci-ot-rusija-iran-pravi-ormuzkija-protok-neprohodim-video-news_2569009.html</w:t>
        </w:r>
      </w:hyperlink>
      <w:r>
        <w:t xml:space="preserve"> - * Иранските дронове и мини превръщат Ормузкия проток в високорискова зона за световната търговия. * Във видеоклип са показани атаки върху два танкера, близо до Ирак, използвани от иранските сили. * Иран вероятно е започнал да минира протока, което създава капан за търговски кораби. * Техники за морска война, подобни на руските в Черно море, се използват за атаки с дронове и мини. * Тунели по крайбрежието и скрити устройства позволяват контролиран поток от мини и дронове за атака и минаване. * Защитата на корабоплаването е силно усложнена и настоящите системи имат сериозни уязвимости. 330. </w:t>
      </w:r>
      <w:hyperlink r:id="rId258">
        <w:r>
          <w:rPr>
            <w:color w:val="0000EE"/>
            <w:u w:val="single"/>
          </w:rPr>
          <w:t>https://www.thenationalherald.com/iran-war-pushes-importers-into-energy-triage-as-they-conserve-power-and-curb-soaring-prices/</w:t>
        </w:r>
      </w:hyperlink>
      <w:r>
        <w:t xml:space="preserve"> - * Escalating war with Iran affects global energy supplies, especially in Asia via the Strait of Hormuz. * Countries in Asia, including Vietnam, Thailand, and the Philippines, implement power rationing and reduction measures. * Japan and South Korea release oil reserves to counter disruptions caused by the war. * India and Indonesia face hard choices balancing household needs and supply constraints. * Europe focuses on long-term clean energy strategies amidst rising prices.</w:t>
      </w:r>
      <w:r/>
    </w:p>
    <w:p>
      <w:r/>
      <w:r>
        <w:t xml:space="preserve">331. </w:t>
      </w:r>
      <w:hyperlink r:id="rId237">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protect oil tankers in the Strait of Hormuz. * The request includes destroyers and Marine Corps warships, according to US officials. * Deployment depends on reducing threats from Iran, which could take a month or more. * US military strikes target Tehran’s missile and drone arsenals. * The region’s security concerns are linked to Iran’s attacks on the waterway, which supplies about 20% of the world's oil. 332. </w:t>
      </w:r>
      <w:hyperlink r:id="rId257">
        <w:r>
          <w:rPr>
            <w:color w:val="0000EE"/>
            <w:u w:val="single"/>
          </w:rPr>
          <w:t>https://www.thenationalherald.com/united-arab-emirates-briefly-closes-airspace-as-israel-strikes-lebanon-and-tehran/</w:t>
        </w:r>
      </w:hyperlink>
      <w:r>
        <w:t xml:space="preserve"> - * The UAE closed its airspace early Tuesday due to missile and drone threats from Iran, but reopened after stabilisation. * Explosions and fires occurred in Dubai and Fujairah, targeting oil infrastructure, with no injuries reported. * Israel launched new attacks on Tehran and increased strikes on Hezbollah in Lebanon, displacing over 1 million Lebanese. * Iran and Hezbollah responded with missile fire towards Israel, including strikes near Jerusalem and Tel Aviv. * The conflict has raised fears of a global energy crisis, with oil prices exceeding $100 a barrel. * US, UK, and European efforts to secure the Strait of Hormuz and stabilise oil supplies are ongoing, with some nations considering naval deployments. 333. </w:t>
      </w:r>
      <w:hyperlink r:id="rId259">
        <w:r>
          <w:rPr>
            <w:color w:val="0000EE"/>
            <w:u w:val="single"/>
          </w:rPr>
          <w:t>https://www.latimes.com/business/story/2026-03-13/war-with-iran-delivers-another-shock-to-global-economy</w:t>
        </w:r>
      </w:hyperlink>
      <w:r>
        <w:t xml:space="preserve"> - * The conflict with Iran led to missile strikes and the closure of the Strait of Hormuz, impacting global oil flows. * Oil prices surged from under $70 to nearly $120 a barrel, affecting fuel costs worldwide. * Energy and fertilizer costs increase, risking food shortages, especially in low-income countries. * Oil-producing nations outside the conflict zone benefit from high oil prices. * The US and other energy-dependent countries face economic and political challenges due to rising energy prices. * The crisis creates uncertainties for central banks on interest rate decisions. 334. </w:t>
      </w:r>
      <w:hyperlink r:id="rId260">
        <w:r>
          <w:rPr>
            <w:color w:val="0000EE"/>
            <w:u w:val="single"/>
          </w:rPr>
          <w:t>https://www.ndtv.com/world-news/iran-war-news-iranian-drones-target-us-embassy-hotel-in-baghdad-oilfield-also-attacked-11226043</w:t>
        </w:r>
      </w:hyperlink>
      <w:r>
        <w:t xml:space="preserve"> - * US embassy and a hotel in Baghdad targeted by drones, with air defences engaging projectiles, and one drone falling on Abu Nuwas Street. * The Majnoon oil field in southern Iraq was also attacked; Iraqi air defences intercepted all drones. * A drone struck the Al-Rasheed Hotel in Baghdad, with no casualties or significant damage. * UAE temporarily closed airspace following drone strikes at Fujairah oil zone and Shah gas field. * Saudi Arabia intercepted and destroyed multiple drones in eastern regions. * Regional leaders discussed escalating Iranian attacks and the threat to regional stability. * An unidentified projectile damaged a tanker near Fujairah and caused minor structural damage, with no injuries. * A fire broke out at Fujairah Oil Industry Zone following a drone strike. 335. </w:t>
      </w:r>
      <w:hyperlink r:id="rId261">
        <w:r>
          <w:rPr>
            <w:color w:val="0000EE"/>
            <w:u w:val="single"/>
          </w:rPr>
          <w:t>https://www.business-standard.com/world-news/war-rages-as-israel-expand-attacks-in-lebanon-iran-chokes-shipping-126031700053_1.html</w:t>
        </w:r>
      </w:hyperlink>
      <w:r>
        <w:t xml:space="preserve"> - * The conflict in West Asia involves Israel, Iran, Lebanon, and the US, with attacks on military and infrastructure targets in Beirut, Tehran, and Dubai. * Israel’s military launched new strikes on Beirut and Iran, displacing civilians and killing over 850 in Lebanon, 7 in southern Lebanon, and 13 US military personnel. * Iran responded with drone and missile strikes against Israel, US bases, and Gulf energy infrastructure; Iran claims the Strait of Hormuz remains open from their perspective. * The US, Israel, and allies confront threats to shipping via the Strait of Hormuz, causing global oil prices to rise above $100 per barrel. * International efforts are underway, including potential naval patrols by European nations, to secure maritime routes amid rising tensions. 336. </w:t>
      </w:r>
      <w:hyperlink r:id="rId262">
        <w:r>
          <w:rPr>
            <w:color w:val="0000EE"/>
            <w:u w:val="single"/>
          </w:rPr>
          <w:t>https://www.business-standard.com/markets/commodities/oil-prices-rise-over-2-amid-iran-war-supply-risks-as-hormuz-remains-shut-126031700094_1.html</w:t>
        </w:r>
      </w:hyperlink>
      <w:r>
        <w:t xml:space="preserve"> - * Oil prices rose over 2% on Tuesday due to supply concerns from the Strait of Hormuz shutdown caused by the US-Israeli conflict on Iran. * Brent futures increased by $2.74 (2.7%) to $102.95, US WTI crude gained $2.45 (2.6%) to $95.95. * US allies refused to send warships to escort tankers, criticising US calls amid ongoing conflict. * A fire broke out at the Fujairah Oil Industry Zone following a drone attack, no injuries reported. * Middle East crude benchmarks reached all-time highs, with reduced supply impacting prices. * UAE cut in production by more than half due to the effective closure of the strait. * Iran asked India to release three seized tankers; IEA suggested releasing more oil reserves to curb rising energy costs. * Israel detailed plans for at least three more weeks of military conflict. 337. </w:t>
      </w:r>
      <w:hyperlink r:id="rId263">
        <w:r>
          <w:rPr>
            <w:color w:val="0000EE"/>
            <w:u w:val="single"/>
          </w:rPr>
          <w:t>https://www.business-standard.com/world-news/uae-gas-field-set-ablaze-as-iranian-strikes-squeeze-energy-supplies-126031700112_1.html</w:t>
        </w:r>
      </w:hyperlink>
      <w:r>
        <w:t xml:space="preserve"> - • Iran attacked energy infrastructure around the Persian Gulf, setting the Shah gas field in UAE ablaze on Monday. • Operations were suspended at Shah gas field after a drone attack; officials assessed damage. • The Majnoon oil field in Iraq was targeted; no details provided. • Emirati port Fujairah resumed some operations after a drone-triggered fire. • The UAE halted production at Ruwais oil refinery after a fire caused by a drone strike. • The attacks have increased tensions amid global energy supply concerns, affecting multiple countries. 338. </w:t>
      </w:r>
      <w:hyperlink r:id="rId264">
        <w:r>
          <w:rPr>
            <w:color w:val="0000EE"/>
            <w:u w:val="single"/>
          </w:rPr>
          <w:t>https://www.bangordailynews.com/2026/03/13/nation/trump-straight-of-hormuz-escort/</w:t>
        </w:r>
      </w:hyperlink>
      <w:r>
        <w:t xml:space="preserve"> - * President Donald Trump said the US would escort vessels through the Strait of Hormuz if needed. * Trump stated the US would strike Iran very hard over the next week. * Comments were made during a Fox News interview aired on Friday. * The statement comes amid rising oil prices near $100 a barrel. * The US and other countries face increased tensions with Iran as the US-Israel conflict enters its 14th day. 339. </w:t>
      </w:r>
      <w:hyperlink r:id="rId260">
        <w:r>
          <w:rPr>
            <w:color w:val="0000EE"/>
            <w:u w:val="single"/>
          </w:rPr>
          <w:t>https://www.ndtv.com/world-news/iran-war-news-iranian-drones-target-us-embassy-hotel-in-baghdad-oilfield-also-attacked-11226043</w:t>
        </w:r>
      </w:hyperlink>
      <w:r>
        <w:t xml:space="preserve"> - * US embassy and hotel in Baghdad targeted by drones; air defences managed to intercept all drones, with one drone falling on Abu Nuwas Street and another near the embassy. * The Majnoon oilfield in southern Iraq was also attacked. * The UAE closed its airspace after drone strikes at Fujairah oil zone and Shah gas field. * Saudi Arabia intercepted and destroyed multiple drones in eastern regions. * Regional leaders discussed escalating military actions, which threaten regional and global security. * A tanker near Fujairah was hit by an unknown projectile, causing minor damage but no injuries or environmental impact. * A fire erupted at Fujairah Oil Industry Zone following a drone strike. 340. </w:t>
      </w:r>
      <w:hyperlink r:id="rId261">
        <w:r>
          <w:rPr>
            <w:color w:val="0000EE"/>
            <w:u w:val="single"/>
          </w:rPr>
          <w:t>https://www.business-standard.com/world-news/war-rages-as-israel-expand-attacks-in-lebanon-iran-chokes-shipping-126031700053_1.html</w:t>
        </w:r>
      </w:hyperlink>
      <w:r>
        <w:t xml:space="preserve"> - * The war in West Asia intensifies with Israel attacking Lebanon and Iran retaliates with drone strikes, including on Dubai airport, causing disruptions. * The Strait of Hormuz experiences a virtual shutdown with Iranian threats affecting shipping, raising oil prices above $100 a barrel. * US, Israel, and Iran are involved in ongoing hostilities, with significant casualties and displacement reported. * US President Trump seeks international naval support to secure the Strait, while European nations discuss extending naval missions. * Attacks also target infrastructure in Dubai and Jerusalem, amid fears of escalation and further regional destabilisation. 341. </w:t>
      </w:r>
      <w:hyperlink r:id="rId263">
        <w:r>
          <w:rPr>
            <w:color w:val="0000EE"/>
            <w:u w:val="single"/>
          </w:rPr>
          <w:t>https://www.business-standard.com/world-news/uae-gas-field-set-ablaze-as-iranian-strikes-squeeze-energy-supplies-126031700112_1.html</w:t>
        </w:r>
      </w:hyperlink>
      <w:r>
        <w:t xml:space="preserve"> - * Iran increased attacks on energy infrastructure around the Persian Gulf and set the Shah natural gas field in the UAE ablaze on Monday. * Operations at Shah gas field were suspended to assess damage, with no injuries reported. * The attack also targeted an Iraqi oil field and a key Emirati port, Fujairah. * The UAE halted production at its Ruwais oil refinery as a precaution after a drone strike caused a fire. * The attacks are adding pressure to global energy supplies amid ongoing conflict. 342. </w:t>
      </w:r>
      <w:hyperlink r:id="rId246">
        <w:r>
          <w:rPr>
            <w:color w:val="0000EE"/>
            <w:u w:val="single"/>
          </w:rPr>
          <w:t>https://www.business-standard.com/world-news/israel-iran-conflict-west-asia-us-trump-strait-of-hormuz-india-oil-brent-126031700183_1.html</w:t>
        </w:r>
      </w:hyperlink>
      <w:r>
        <w:t xml:space="preserve"> - • Ongoing conflict in West Asia enters its 18th day with no de-escalation signs. • India deploys naval task forces to protect energy shipments through the Strait of Hormuz. • Iran declines a ceasefire, claims the Strait is closed only to enemies, and remains steadfast in its fight. • US President Trump states he doubts Israel will use nuclear weapons and expects the conflict to conclude soon. • Israel claims it has destroyed most of Iran’s air defence systems and missile launchers amid ongoing strikes. • Oil prices increase over 2.5% due to regional tensions, Brent crude hits $102.69 per barrel. • The war began with US and Israel strikes in February, followed by Iran's missile and drone attacks across Gulf countries. 343. </w:t>
      </w:r>
      <w:hyperlink r:id="rId246">
        <w:r>
          <w:rPr>
            <w:color w:val="0000EE"/>
            <w:u w:val="single"/>
          </w:rPr>
          <w:t>https://www.business-standard.com/world-news/israel-iran-conflict-west-asia-us-trump-strait-of-hormuz-india-oil-brent-126031700183_1.html</w:t>
        </w:r>
      </w:hyperlink>
      <w:r>
        <w:t xml:space="preserve"> - * The West Asia conflict persists, with Israel conducting strikes in Iran and tensions spreading across the Gulf, impacting shipping routes. * India deployed warships to secure merchant vessels through the Strait of Hormuz; no bilateral talks with the US for transit safety. * Iran refused a ceasefire, emphasising the Strait of Hormuz is only closed to “enemies”; Iran remains “steadfast” in its fight against US and Israel. * The US President Trump expressed confidence that Israel would not use nuclear weapons and predicted a quick end to the conflict. * Recent strikes in Gulf nations, including an attack on the Fujairah port and drone strikes in Iraq and Fujairah, contributed to regional instability. * Oil prices increased, with Brent up by 2.5% to $102.69 per barrel, amid fears of further disruptions. 344. </w:t>
      </w:r>
      <w:hyperlink r:id="rId265">
        <w:r>
          <w:rPr>
            <w:color w:val="0000EE"/>
            <w:u w:val="single"/>
          </w:rPr>
          <w:t>https://www.reviewjournal.com/news/nation-and-world/blast-rocks-tehran-after-israel-threatened-to-target-area-of-government-organized-rally-3724637/</w:t>
        </w:r>
      </w:hyperlink>
      <w:r>
        <w:t xml:space="preserve"> - ['</w:t>
      </w:r>
      <w:r>
        <w:rPr>
          <w:i/>
        </w:rPr>
        <w:t xml:space="preserve"> Iran launched missile and drone attacks on Israel and Gulf states, closing the Strait of Hormuz.', '</w:t>
      </w:r>
      <w:r>
        <w:t xml:space="preserve"> The U.S. sent approximately 2,500 Marines and a ship to the Middle East amid ongoing conflict.', "</w:t>
      </w:r>
      <w:r>
        <w:rPr>
          <w:i/>
        </w:rPr>
        <w:t xml:space="preserve"> Explosion occurred at Tehran's Ferdowsi Square during a rally supporting Palestinians, following Israeli warnings.", '</w:t>
      </w:r>
      <w:r>
        <w:t xml:space="preserve"> Israel claimed to have hit over 200 targets in Iran; over 15,000 targets allegedly struck since war began.', '</w:t>
      </w:r>
      <w:r>
        <w:rPr>
          <w:i/>
        </w:rPr>
        <w:t xml:space="preserve"> Fighting escalated in Lebanon, with at least eight deaths in Israeli strikes on Sidon and 773 killed overall.'] 345. </w:t>
      </w:r>
      <w:hyperlink r:id="rId247">
        <w:r>
          <w:rPr>
            <w:color w:val="0000EE"/>
            <w:u w:val="single"/>
          </w:rPr>
          <w:t>https://www.klsescreener.com/v2/news/view/1687481/my-say-war-in-the-middle-east-the-worst-is-not-over-for-asia</w:t>
        </w:r>
      </w:hyperlink>
      <w:r>
        <w:rPr>
          <w:i/>
        </w:rPr>
        <w:t xml:space="preserve"> - * The conflict in the Middle East is escalating, with Iran retaliating and Israel expanding its offensive, likely lasting several weeks or more. * Disruption of shipping via the Strait of Hormuz could severely impact global trade including oil, gas, and petrochemicals. * The war risks causing economic slowdown, rising inflation, and widening trade deficits, particularly affecting oil-importing Asian countries. * Asian economies relying on oil and gas importation face higher energy prices, with some nations vulnerable to physical supply disruptions. * Longer-term implications include shifts in regional defence alliances, Israel's regional power status, and potential nuclear proliferation in the Middle East. 346. </w:t>
      </w:r>
      <w:hyperlink r:id="rId266">
        <w:r>
          <w:rPr>
            <w:color w:val="0000EE"/>
            <w:u w:val="single"/>
          </w:rPr>
          <w:t>https://www.independent.co.uk/news/world/middle-east/macron-french-soldier-killed-iraq-drone-attack-b2937960.html</w:t>
        </w:r>
      </w:hyperlink>
      <w:r>
        <w:rPr>
          <w:i/>
        </w:rPr>
        <w:t xml:space="preserve"> - * France’s president Emmanuel Macron condemned a drone attack in northern Iraq after a French soldier was killed and six others injured, with the attack occurring in the Makhmour area on Thursday. * Chief warrant officer Arnaud Frion died in the attack, noted as the first European death since the US-Israeli war with Iran began two weeks ago. * The attack was claimed by the Ashab al-Kahf group as a response to France deploying aircraft carriers to the region. * French troops are in Iraq for counter-terrorism training, part of an international coalition fighting ISIS. * The conflict in Iraq has escalated with increased drone and missile attacks, affecting US interests and involving multiple nations' forces. 347. </w:t>
      </w:r>
      <w:hyperlink r:id="rId267">
        <w:r>
          <w:rPr>
            <w:color w:val="0000EE"/>
            <w:u w:val="single"/>
          </w:rPr>
          <w:t>https://cyprus-mail.com/2026/03/17/our-view-it-defies-belief-that-trump-wants-to-drag-his-nato-allies-into-war</w:t>
        </w:r>
      </w:hyperlink>
      <w:r>
        <w:rPr>
          <w:i/>
        </w:rPr>
        <w:t xml:space="preserve"> - ['</w:t>
      </w:r>
      <w:r>
        <w:t>The article discusses the US military intervention in the Middle East, initiated by President Donald Trump, which lasted over two weeks.', '</w:t>
      </w:r>
      <w:r>
        <w:rPr>
          <w:i/>
        </w:rPr>
        <w:t>US aims shifted from regime change in Iran to destroying Iran’s nuclear programme and then to securing the Strait of Hormuz.', '</w:t>
      </w:r>
      <w:r>
        <w:t>Iran responded by firing missiles and drones, and closed the Strait of Hormuz, disrupting global oil supply.', '</w:t>
      </w:r>
      <w:r>
        <w:rPr>
          <w:i/>
        </w:rPr>
        <w:t>Trump pressured Nato and other allies to send naval ships to secure the strait, warning of negative consequences if they declined.', "</w:t>
      </w:r>
      <w:r>
        <w:t xml:space="preserve">The article criticises Trump's lack of consultation with allies and describes the potential for a wider conflict."] 348. </w:t>
      </w:r>
      <w:hyperlink r:id="rId268">
        <w:r>
          <w:rPr>
            <w:color w:val="0000EE"/>
            <w:u w:val="single"/>
          </w:rPr>
          <w:t>https://www.qubesmagazine.com.ng/2026/03/maiduguri-explosions-borno-state-terror-attack.html</w:t>
        </w:r>
      </w:hyperlink>
      <w:r>
        <w:t xml:space="preserve"> - * Panic in Maiduguri as three explosions targeted the Post Office and University of Maiduguri Teaching Hospital on Monday evening. * Incidents occurred around 7:15 p.m., with casualties taken to various hospitals. * The attacks were confirmed by police, with ongoing details on casualties and the third blast at Monday Market. * Fresh violence follows recent incidents and warnings about escalating armed drone use by non-state actors. * The insurgency by Boko Haram and ISWAP has resulted in over 40,000 deaths in the region over 16 years. 349. </w:t>
      </w:r>
      <w:hyperlink r:id="rId269">
        <w:r>
          <w:rPr>
            <w:color w:val="0000EE"/>
            <w:u w:val="single"/>
          </w:rPr>
          <w:t>https://www.zerohedge.com/economics/greatest-risk-global-economy-stagflation-driven-governments-not-oil</w:t>
        </w:r>
      </w:hyperlink>
      <w:r>
        <w:t xml:space="preserve"> - * The article discusses potential for stagflation due to government responses to a possible energy shock, especially in energy-importing economies. * It highlights a potential short-lived energy shock caused by geopolitical tensions, specifically concerning Iran and the Strait of Hormuz. * The article states that in a worst-case scenario, government policies such as increased spending and printing money could lead to stagflation. * It emphasizes that central bank rate hikes in response to energy prices could worsen economic conditions. * The article forecasts that extended conflict might revise global growth forecasts downward and trigger recessions in energy-importing regions. 350. </w:t>
      </w:r>
      <w:hyperlink r:id="rId270">
        <w:r>
          <w:rPr>
            <w:color w:val="0000EE"/>
            <w:u w:val="single"/>
          </w:rPr>
          <w:t>https://peakoil.com/publicpolicy/us-economy-faces-a-standstill-if-oil-hits-140-a-barrel</w:t>
        </w:r>
      </w:hyperlink>
      <w:r>
        <w:t xml:space="preserve"> - * The war in Iran has caused a global energy crisis, blocking the Strait of Hormuz and reducing oil supply by approximately eight million barrels daily. * Oil prices surged from around $70 to between $90 and $100 per barrel, with risks of reaching $140 if the conflict persists. * Oxford Economics estimates that at $140 per barrel for two months, many parts of the world would face economic decline, with the US nearing a temporary standstill and layoffs increasing. * High oil prices could lead to broader inflation, interest rate hikes, and decreased consumer spending, contributing to economic slowdown. * The worst-case scenario predicts US inflation reaching 5% in mid-2026, prompting hawkish Federal Reserve policies. 351. </w:t>
      </w:r>
      <w:hyperlink r:id="rId271">
        <w:r>
          <w:rPr>
            <w:color w:val="0000EE"/>
            <w:u w:val="single"/>
          </w:rPr>
          <w:t>https://investinglive.com/centralbank/morgan-stanley-sees-fed-cuts-starting-june-warns-oil-at-125150-raises-recession-risk-20260317/</w:t>
        </w:r>
      </w:hyperlink>
      <w:r>
        <w:t xml:space="preserve"> - * Morgan Stanley expects the Federal Reserve to begin cutting interest rates in June, with a second cut in September. * Rising energy prices, particularly oil in the $125–$150 range, could slow U.S. economic growth and increase recession probability to around 20%. * Energy-driven inflation shocks may complicate Fed policy by slowing growth while maintaining price pressures. * Elevated oil prices can raise business costs, dampen demand, and reduce household purchasing power. * The macroeconomic outlook remains uncertain due to geopolitical tensions and volatile energy markets. 352. </w:t>
      </w:r>
      <w:hyperlink r:id="rId272">
        <w:r>
          <w:rPr>
            <w:color w:val="0000EE"/>
            <w:u w:val="single"/>
          </w:rPr>
          <w:t>https://www.riotimesonline.com/gulf-economies-iran-war-shock-hormuz-1990s/</w:t>
        </w:r>
      </w:hyperlink>
      <w:r>
        <w:t xml:space="preserve"> - * Goldman Sachs warns Qatar and Kuwait could face 14% GDP contractions if the Strait of Hormuz remains closed through April. * The closure marks their worst slumps since the 1990 Gulf War, with Saudi Arabia and the UAE seeing GDP drops of 3% and 5% respectively. * Oil prices surged past $105 per barrel, with Brent crude up over 50% from pre-war levels. * The crisis has impacted energy exports, non-oil sectors, and financial markets across Gulf states. * Oil futures could reach $130 if the Strait remains closed, affecting global energy markets and oil-dependent economies. 353. </w:t>
      </w:r>
      <w:hyperlink r:id="rId270">
        <w:r>
          <w:rPr>
            <w:color w:val="0000EE"/>
            <w:u w:val="single"/>
          </w:rPr>
          <w:t>https://peakoil.com/publicpolicy/us-economy-faces-a-standstill-if-oil-hits-140-a-barrel</w:t>
        </w:r>
      </w:hyperlink>
      <w:r>
        <w:t xml:space="preserve"> - * The Iran war has caused a global energy crisis, with oil prices surging and affecting markets. * The Strait of Hormuz closure has disrupted approx. 8 million barrels daily, leading to oil price volatility. * Oxford Economics estimates oil reaching $140 for two months could cause global economic decline and US near recession. * Higher oil prices may lead to inflation, slower growth, and tighter monetary policies, impacting the US economy. * The US inflation could peak at 5% in 2026 under the worst-case scenario, prompting hawkish Fed policies. * Odds of the $140 scenario are low, with current prices around $90-$100, depending on conflict resolution. 354. </w:t>
      </w:r>
      <w:hyperlink r:id="rId273">
        <w:r>
          <w:rPr>
            <w:color w:val="0000EE"/>
            <w:u w:val="single"/>
          </w:rPr>
          <w:t>https://www.devdiscourse.com/article/headlines/3840753-central-banks-brace-for-impact-amid-middle-east-crisis</w:t>
        </w:r>
      </w:hyperlink>
      <w:r>
        <w:t xml:space="preserve"> - * Central G4 central banks convene amidst economic uncertainties caused by Middle East conflict and rising oil prices. * Investors anticipate no interest rate hikes, but official statements reflect hawkish sentiment. * Rising oil prices from U.S.-Israeli attacks on Iran cause inflation fears and impact monetary policy outlooks. * Central banks reassess rate strategies amid geopolitical tensions and energy price surges, with focus on US, Europe, UK, and Japan. * The energy crisis could dampen economic growth and influence future rate decisions. 355. </w:t>
      </w:r>
      <w:hyperlink r:id="rId271">
        <w:r>
          <w:rPr>
            <w:color w:val="0000EE"/>
            <w:u w:val="single"/>
          </w:rPr>
          <w:t>https://investinglive.com/centralbank/morgan-stanley-sees-fed-cuts-starting-june-warns-oil-at-125150-raises-recession-risk-20260317/</w:t>
        </w:r>
      </w:hyperlink>
      <w:r>
        <w:t xml:space="preserve"> - * Morgan Stanley forecasts the Federal Reserve will begin rate cuts in June, with a second cut in September. * Chief economist Michael Gapen warns rising oil prices could increase recession risk to 20%. * Oil prices in the $125–$150 range could slow U.S. economic growth by raising costs and reducing demand. * Elevated energy costs may hinder policy decisions amidst geopolitical tensions and volatile energy markets. * The outlook remains sensitive to energy prices and broader geopolitical developments shaping monetary policy.</w:t>
      </w:r>
      <w:r/>
      <w:r/>
    </w:p>
    <w:p>
      <w:pPr>
        <w:pStyle w:val="ListNumber"/>
        <w:numPr>
          <w:ilvl w:val="0"/>
          <w:numId w:val="17"/>
        </w:numPr>
        <w:spacing w:line="240" w:lineRule="auto"/>
        <w:ind w:left="720"/>
      </w:pPr>
      <w:r/>
      <w:hyperlink r:id="rId274">
        <w:r>
          <w:rPr>
            <w:color w:val="0000EE"/>
            <w:u w:val="single"/>
          </w:rPr>
          <w:t>https://www.fxstreet.com/news/china-growth-risks-from-oil-and-us-tensions-td-securities-202603162307</w:t>
        </w:r>
      </w:hyperlink>
      <w:r>
        <w:t xml:space="preserve"> - * TD Securities notes China’s economy started 2026 strongly with upside surprises in industrial production, exports, and fixed-asset investment.</w:t>
      </w:r>
      <w:r>
        <w:rPr>
          <w:i/>
        </w:rPr>
        <w:t xml:space="preserve"> * Higher oil prices from Middle East conflict and US-China trade tensions pose downside risks.</w:t>
      </w:r>
      <w:r>
        <w:t xml:space="preserve"> * Authorities may implement fiscal support if oil prices remain high; GDP forecast unchanged at 4.6%.</w:t>
      </w:r>
      <w:r>
        <w:rPr>
          <w:i/>
        </w:rPr>
        <w:t xml:space="preserve"> * US-China relations on a downhill trajectory could impact markets and policy measures.</w:t>
      </w:r>
      <w:r/>
    </w:p>
    <w:p>
      <w:pPr>
        <w:pStyle w:val="ListNumber"/>
        <w:spacing w:line="240" w:lineRule="auto"/>
        <w:ind w:left="720"/>
      </w:pPr>
      <w:r/>
      <w:hyperlink r:id="rId275">
        <w:r>
          <w:rPr>
            <w:color w:val="0000EE"/>
            <w:u w:val="single"/>
          </w:rPr>
          <w:t>https://www.usnn.news/japan-starts-releasing-stockpiled-oil-amid-iran-crisis/</w:t>
        </w:r>
      </w:hyperlink>
      <w:r>
        <w:t xml:space="preserve"> - * Japan started releasing 15 days' worth of private-sector oil on March 16 and a month’s worth from state reserves later in the month due to Iran tensions. * The release includes 80 million barrels, the largest in Japan's history, aiming to stabilise domestic and global supply. * Disruption in the Strait of Hormuz has reduced shipping to near standstill, affecting global oil markets. * The International Energy Agency coordinated discussions with Japan about market stabilisation amid the conflict. * Japan relies heavily on Middle Eastern oil imports, with reserves covering 254 days of demand, the deepest cushion among studied countries. 358. </w:t>
      </w:r>
      <w:hyperlink r:id="rId276">
        <w:r>
          <w:rPr>
            <w:color w:val="0000EE"/>
            <w:u w:val="single"/>
          </w:rPr>
          <w:t>https://www.commoditycontext.com/p/opec-data-deck-march-2026</w:t>
        </w:r>
      </w:hyperlink>
      <w:r>
        <w:t xml:space="preserve"> - * OPEC+ faces the most severe supply crisis in its history, beginning just over two weeks ago. * February production increased by 354 kbpd to 35,928 kbpd, driven by Kazakh output rebound. * Gulf producer crude shut-ins have risen to approximately 8.5 MMbpd due to ongoing disruptions, notably in Iraq, Kuwait, UAE, and Saudi Arabia. * Iraqi production has dropped over two-thirds, mostly in Southern Basra fields. * Kuwait and UAE production at about 50% of pre-war levels, with all UAE offshore production reportedly shut-in. * Saudi production reduced by 20-25%, thanks to the East-West pipeline offset. 359. </w:t>
      </w:r>
      <w:hyperlink r:id="rId277">
        <w:r>
          <w:rPr>
            <w:color w:val="0000EE"/>
            <w:u w:val="single"/>
          </w:rPr>
          <w:t>https://pjmedia.com/david-manney/2026/03/16/trump-presses-allies-and-china-to-secure-the-strait-of-hormuz-n4950699</w:t>
        </w:r>
      </w:hyperlink>
      <w:r>
        <w:t xml:space="preserve"> - * President Donald Trump urges international action to reopen the Strait of Hormuz, threatened by Iran's naval disruptions. * US forces have conducted strikes against Iranian maritime assets and energy facilities. * European allies, including Germany and Spain, express reluctance to join military support efforts. * US-China relations are affected as the planned Beijing trip could be delayed due to tensions over Iran and trade policies. * The Strait's security is vital for global oil shipments, energy markets, and economic stability. 360. </w:t>
      </w:r>
      <w:hyperlink r:id="rId278">
        <w:r>
          <w:rPr>
            <w:color w:val="0000EE"/>
            <w:u w:val="single"/>
          </w:rPr>
          <w:t>https://fullertreacymoney.substack.com/p/globalisation-runs-on-bunker-fuel</w:t>
        </w:r>
      </w:hyperlink>
      <w:r>
        <w:t xml:space="preserve"> - * The price of bunker fuel has doubled over two weeks, affecting global shipping operations. * Singapore, a major fuel depot, is running dry, complicating refuelling for ships. * Increased fuel oil yields from Persian Gulf crude, particularly Arab Light, contribute to the supply disruption. * Shipping companies are redistributing fuel stocks between continents to maintain operations. * Rising insurance premiums, now at least 10 times higher, are crucial for enabling ship movements through critical choke points. * The disruption impacts the Strait of Hormuz traffic, with longer transit times and discounted commodity prices inside the strait. * Premiums and insurance costs are causing delays and increased costs, influencing maritime logistics and global trade stability. 361. </w:t>
      </w:r>
      <w:hyperlink r:id="rId279">
        <w:r>
          <w:rPr>
            <w:color w:val="0000EE"/>
            <w:u w:val="single"/>
          </w:rPr>
          <w:t>https://www.straitstimes.com/asia/africa-bound-india-flagged-fuel-tanker-sets-sail-from-east-of-hormuz-indian-official-says</w:t>
        </w:r>
      </w:hyperlink>
      <w:r>
        <w:t xml:space="preserve"> - * An Indian-flagged oil tanker, Jag Prakash, carrying gasoline from Oman to Africa, set sail from east of the Strait of Hormuz. * Gulf shipping has been disrupted due to Iran targeting the region in retaliation for US-Israeli actions. * Four Indian vessels are stuck east of the Strait of Hormuz; one has set sail. * Iran's new supreme leader affirmed that Iran will fight on and keep Hormuz closed. * The tanker is expected to discharge fuel at Tanga Port, Tanzania, on March 21. 362. </w:t>
      </w:r>
      <w:hyperlink r:id="rId280">
        <w:r>
          <w:rPr>
            <w:color w:val="0000EE"/>
            <w:u w:val="single"/>
          </w:rPr>
          <w:t>https://container-news.com/maersk-updates-emergency-contingency-surcharges/</w:t>
        </w:r>
      </w:hyperlink>
      <w:r>
        <w:t xml:space="preserve"> - * Maersk announces adjustments to Emergency Contingency Surcharge (ECS) for cargo from multiple origins to Middle East ports, effective from March and April 2026. * The surcharge responds to operational disruptions caused by ongoing military conflict in the Middle East. * The revised ECS applies to various regions including Africa, South America, North America, and Oceania, with specific rates for different container types. * The surcharge will affect shipments for certain ports in the UAE, Oman, Jordan, and Saudi Arabia. * Maersk stated the surcharge application is subject to regulatory approval and will be reflected in customer invoices once implemented.</w:t>
      </w:r>
      <w:r/>
    </w:p>
    <w:p>
      <w:pPr>
        <w:pStyle w:val="ListNumber"/>
        <w:spacing w:line="240" w:lineRule="auto"/>
        <w:ind w:left="720"/>
      </w:pPr>
      <w:r/>
      <w:hyperlink r:id="rId281">
        <w:r>
          <w:rPr>
            <w:color w:val="0000EE"/>
            <w:u w:val="single"/>
          </w:rPr>
          <w:t>https://www.realestate.com.au/news/rba-delivers-back-to-back-rate-hikes-as-oil-shock-fuels-inflation-fears/</w:t>
        </w:r>
      </w:hyperlink>
      <w:r>
        <w:t xml:space="preserve"> - * The Reserve Bank of Australia increased the cash rate by 25 basis points to 4.1% in March, its second hike consecutively.</w:t>
      </w:r>
      <w:r>
        <w:rPr>
          <w:i/>
        </w:rPr>
        <w:t xml:space="preserve"> The decision was influenced by rising global fuel costs due to Middle East conflicts and inflation fears.</w:t>
      </w:r>
      <w:r>
        <w:t xml:space="preserve"> Oil disruptions have led to higher petrol prices and fuel shortages in Australia.</w:t>
      </w:r>
      <w:r>
        <w:rPr>
          <w:i/>
        </w:rPr>
        <w:t xml:space="preserve"> Inflation rose 3.8% in January, exceeding the RBA target range.</w:t>
      </w:r>
      <w:r>
        <w:t xml:space="preserve"> The housing market remains buoyant, but rising interest rates are expected to slow price growth.</w:t>
      </w:r>
      <w:r>
        <w:rPr>
          <w:i/>
        </w:rPr>
        <w:t xml:space="preserve"> Economic growth has exceeded expectations, increasing inflation risks.</w:t>
      </w:r>
      <w:r>
        <w:t xml:space="preserve"> Major banks anticipate a further rate hike in May.</w:t>
      </w:r>
      <w:r/>
    </w:p>
    <w:p>
      <w:pPr>
        <w:pStyle w:val="ListNumber"/>
        <w:spacing w:line="240" w:lineRule="auto"/>
        <w:ind w:left="720"/>
      </w:pPr>
      <w:r/>
      <w:hyperlink r:id="rId282">
        <w:r>
          <w:rPr>
            <w:color w:val="0000EE"/>
            <w:u w:val="single"/>
          </w:rPr>
          <w:t>https://www.theguardian.com/world/2026/mar/16/what-is-the-strait-of-hormuz-can-us-stop-iran-blocking-it</w:t>
        </w:r>
      </w:hyperlink>
      <w:r>
        <w:t xml:space="preserve"> - * Over 1,000 cargo ships, including oil and gas tankers, are blocked from transiting the strait of Hormuz by Iran's actions, following Iran's attack on ships and laying mines, with severe global economic implications. * The US considers a naval intervention but faces limited international support and military readiness issues. * The strait is a critical route for global liquefied natural gas and seaborne trade, narrows to just 21 nautical miles at its narrowest point. * Iran has used mines and fast boats to threaten shipping; the US Navy is not yet prepared for escort duties. * Major potential coalition countries, including UK, China, France, Japan, Germany, Australia, and South Korea, are not committing forces; UK considers drone mine hunters, but deployment remains uncertain. 365. </w:t>
      </w:r>
      <w:hyperlink r:id="rId283">
        <w:r>
          <w:rPr>
            <w:color w:val="0000EE"/>
            <w:u w:val="single"/>
          </w:rPr>
          <w:t>https://www.benzinga.com/markets/commodities/26/03/51286243/oil-price-record-high-if-hormuz-crisis-worsens-ing</w:t>
        </w:r>
      </w:hyperlink>
      <w:r>
        <w:t xml:space="preserve"> - * Energy markets face high uncertainty due to disruptions to oil flows through the Persian Gulf. * ING research highlights risks from the Strait of Hormuz being a critical chokepoint. * Disruptions could lead to oil prices surpassing 2008 highs if conflicts persist. * Around 8 million barrels per day of crude production have been shut in; up to 15 million barrels affected. * Three scenarios outline differing durations and impacts on oil prices, with potential spikes to record levels if hostilities continue long-term. 366. </w:t>
      </w:r>
      <w:hyperlink r:id="rId284">
        <w:r>
          <w:rPr>
            <w:color w:val="0000EE"/>
            <w:u w:val="single"/>
          </w:rPr>
          <w:t>https://www.abc.net.au/news/2026-03-17/china-unveils-five-year-plan-for-green-energy-renewables/106448728</w:t>
        </w:r>
      </w:hyperlink>
      <w:r>
        <w:t xml:space="preserve"> - * China plans to install 446 gigawatts of renewable energy by 2025, more than the rest of the world combined. * The 15th five-year plan (2026-2030) focuses on reducing carbon emissions, with a target of a 17% decrease per unit of GDP. * The plan maintains a role for coal, aiming to replace 30 million metric tonnes of coal annually with renewables. * The plan includes investment in frontier technologies such as green hydrogen, nuclear fusion, and green fuels. * China aims to grow non-fossil fuel energy share from 21.7% to 25%, and reduce dependence on oil imports. 367. </w:t>
      </w:r>
      <w:hyperlink r:id="rId285">
        <w:r>
          <w:rPr>
            <w:color w:val="0000EE"/>
            <w:u w:val="single"/>
          </w:rPr>
          <w:t>https://www.omanobserver.om/article/1186265/business/markets/gulf-importers-to-reroute-as-hormuz-closure-jolts-supply-chains</w:t>
        </w:r>
      </w:hyperlink>
      <w:r>
        <w:t xml:space="preserve"> - * Importers in the Gulf region are shifting shipping routes due to the closure of the Hormuz Strait, caused by the U.S.-Israeli war on Iran. * The closure has disrupted Gulf oil exports and global energy markets, causing supply chain rethinking. * Alternative ports like Fujairah, Khor Fakkan, and Sohar are being utilised, but face capacity and congestion issues. * Logistic companies plan to increase truck movements from 60 to 500 daily, with costs rising due to delays and fuel prices. * Regional ports outside the strait, such as Fujairah, Duqm, and Salalah, face risks from Iranian attacks, prompting some retailers to airlift vital goods. * UAE's strategic reserves are sufficient for 4-6 months, and rerouting through land and rail is underway to ensure supply continuity.</w:t>
      </w:r>
      <w:r/>
    </w:p>
    <w:p>
      <w:pPr>
        <w:pStyle w:val="ListNumber"/>
        <w:spacing w:line="240" w:lineRule="auto"/>
        <w:ind w:left="720"/>
      </w:pPr>
      <w:r/>
      <w:hyperlink r:id="rId286">
        <w:r>
          <w:rPr>
            <w:color w:val="0000EE"/>
            <w:u w:val="single"/>
          </w:rPr>
          <w:t>https://www.cbsnews.com/video/trump-administration-signals-us-will-escort-oil-tankers-in-strait-of-hormuz/</w:t>
        </w:r>
      </w:hyperlink>
      <w:r>
        <w:t xml:space="preserve"> - * The U.S. government indicates it will escort oil tankers in the Strait of Hormuz.</w:t>
      </w:r>
      <w:r/>
    </w:p>
    <w:p>
      <w:pPr>
        <w:pStyle w:val="ListNumber"/>
        <w:spacing w:line="240" w:lineRule="auto"/>
        <w:ind w:left="720"/>
      </w:pPr>
      <w:r/>
      <w:hyperlink r:id="rId287">
        <w:r>
          <w:rPr>
            <w:color w:val="0000EE"/>
            <w:u w:val="single"/>
          </w:rPr>
          <w:t>https://sofrep.com/news/evening-brief-irans-new-supreme-leader-reportedly-wounded-as-war-tests-nato-alliance/</w:t>
        </w:r>
      </w:hyperlink>
      <w:r>
        <w:t xml:space="preserve"> - * Trump warns NATO allies that failure to assist in securing the Strait of Hormuz could threaten the alliance's future. * The Strait of Hormuz is a vital shipping route, with approximately 20% of the world’s seaborne oil passing through. * Disruptions have led to increased insurance rates and crude oil prices exceeding $100 per barrel. * Countries' responses vary, with some like Germany and France hesitating to commit forces, and others like Australia abstaining. * About 1,000 oil tankers are stranded or rerouting due to the conflict and risk in the Gulf. * Iran states the waterway remains open but warns off US and allied ships, resulting in a standoff affecting global energy markets. 370. </w:t>
      </w:r>
      <w:hyperlink r:id="rId288">
        <w:r>
          <w:rPr>
            <w:color w:val="0000EE"/>
            <w:u w:val="single"/>
          </w:rPr>
          <w:t>https://insideretail.asia/2026/03/16/how-are-governments-shielding-consumers-from-fuel-shocks/</w:t>
        </w:r>
      </w:hyperlink>
      <w:r>
        <w:t xml:space="preserve"> - * The IEA reports the largest disruption to energy supplies amid US–Israeli strikes on Iran, with Brent crude reaching $102.90 per barrel, a 42% increase since late February. * The Strait of Hormuz has experienced vessel attacks, disrupting key shipping routes, prompting global government intervention. * Countries have eased sanctions, released emergency oil stockpiles, and introduced subsidies to cushion households and businesses from rising fuel and power costs. * South Korea, Egypt, China, the Philippines, India, and European nations are taking measures such as subsidies, price caps, and market flexibility to stabilise energy and food prices. * Governments are also adjusting tax policies, releasing reserves, and increasing fuel subsidies to prevent energy shocks impacting food inflation and economic stability. 371. </w:t>
      </w:r>
      <w:hyperlink r:id="rId289">
        <w:r>
          <w:rPr>
            <w:color w:val="0000EE"/>
            <w:u w:val="single"/>
          </w:rPr>
          <w:t>https://www.indianarrative.com/opinion/insuring-energy-maritime-risks-and-indias-strategic-exposure-in-the-west-asian-crisis/</w:t>
        </w:r>
      </w:hyperlink>
      <w:r>
        <w:t xml:space="preserve"> - * The West Asian crisis has impacted maritime insurance markets, increasing war-risk premiums and affecting shipping costs. * Critical chokepoints like the Strait of Hormuz and the Red Sea are central to India’s energy security; disruptions threaten supply and price stability. * Insurance reclassification of high-risk zones has led to cancellations and increased premiums, creating de facto route closures. * Rising insurance costs influence shipping routes, freight charges, and domestic energy prices in India. * The crisis highlights how financial risk markets shape energy security, with implications for India’s trade and geopolitical strategy. 372. </w:t>
      </w:r>
      <w:hyperlink r:id="rId290">
        <w:r>
          <w:rPr>
            <w:color w:val="0000EE"/>
            <w:u w:val="single"/>
          </w:rPr>
          <w:t>https://vocal.media/journal/live-updates-iran-war-keeps-gas-prices-up-with-strait-of-hormuz-paralyzed-despite-trump-s-demands</w:t>
        </w:r>
      </w:hyperlink>
      <w:r>
        <w:t xml:space="preserve"> - * Ongoing conflict involving Iran affects global energy supplies and critical shipping routes. * The Strait of Hormuz is partially paralyzed, with slowed tanker traffic and increased insurance costs. * Disruptions are causing rising fuel prices worldwide and impacting global trade. * Former US President Donald Trump criticised international efforts, calling for increased maritime security cooperation. * Regional security has heightened, with increased naval patrols and alertness to threats. * The crisis highlights dependence on Middle Eastern energy routes and global supply chain vulnerabilities. * Diplomatic efforts are ongoing to resolve tensions and reopen the strait. 373. </w:t>
      </w:r>
      <w:hyperlink r:id="rId291">
        <w:r>
          <w:rPr>
            <w:color w:val="0000EE"/>
            <w:u w:val="single"/>
          </w:rPr>
          <w:t>https://gcaptain.com/un-shipping-agency-says-3200-ships-trapped-west-of-hormuz-as-emergency-council-meeting-called/</w:t>
        </w:r>
      </w:hyperlink>
      <w:r>
        <w:t xml:space="preserve"> - * The International Maritime Organization (IMO) states approximately 3,200 vessels are confined west of the Strait of Hormuz due to escalating attacks in the Persian Gulf region. * The ships are carrying around 20,000 seafarers and are affected by ongoing missile, drone, and explosive-boat attacks. * The IMO will hold an Extraordinary Council meeting in London on March 18–19 to address the crisis and coordinate response efforts. * The organisation calls for de-escalation, protects seafarers, and urges compliance with international maritime security requirements. * The crisis has caused significant disruption to global shipping markets, with tanker traffic collapsing and vessels waiting outside the strait. 374. </w:t>
      </w:r>
      <w:hyperlink r:id="rId292">
        <w:r>
          <w:rPr>
            <w:color w:val="0000EE"/>
            <w:u w:val="single"/>
          </w:rPr>
          <w:t>https://bitcoinworld.co.in/wti-crude-oil-price-surge-middle-east/</w:t>
        </w:r>
      </w:hyperlink>
      <w:r>
        <w:t xml:space="preserve"> - * WTI crude oil prices breach $94.00 per barrel amid escalating Middle East conflict in October 2024. * Price surge attributed to regional military engagements, supply concerns, and market tightness. * Key maritime chokepoints, including the Strait of Hormuz, remain critical to global supply. * Increased geopolitical risk premium impacts global supply chains, inflation, and economic growth. * Market indicators such as futures backwardation signal anticipated supply scarcity. * Longer-term effects include inflationary pressure and sector-specific cost increases. 375. </w:t>
      </w:r>
      <w:hyperlink r:id="rId293">
        <w:r>
          <w:rPr>
            <w:color w:val="0000EE"/>
            <w:u w:val="single"/>
          </w:rPr>
          <w:t>https://www.cnbc.com/2026/03/17/oil-prices-wti-brent-hormuz-coalition-shipping-trump.html</w:t>
        </w:r>
      </w:hyperlink>
      <w:r>
        <w:t xml:space="preserve"> - * Oil prices rose over 2% amid uncertainty about a U.S.-led coalition to escort ships through the Strait of Hormuz. * The U.S. issued a 30-day license for countries to buy Russian oil and petroleum products at sea. * U.S. Treasury Secretary Scott Bessent indicated Iranian oil tankers may pass through the Strait. * President Trump suggested the coalition was not fully established, with some nations reluctant to participate. * The Strait of Hormuz is a significant shipping route for global oil, with about 13 million barrels per day passing through in 2025. 376. </w:t>
      </w:r>
      <w:hyperlink r:id="rId294">
        <w:r>
          <w:rPr>
            <w:color w:val="0000EE"/>
            <w:u w:val="single"/>
          </w:rPr>
          <w:t>https://www.klsescreener.com/v2/news/view/1687333/oil-gains-over-2pct-as-market-weighs-iran-war-supply-risks</w:t>
        </w:r>
      </w:hyperlink>
      <w:r>
        <w:t xml:space="preserve"> - * Oil prices rose over 2% on Tuesday due to supply concerns linked to the partially closed Strait of Hormuz amid US-Iranian tensions. * The Strait of Hormuz is a critical chokepoint for about 20% of the world's oil and natural gas trade. * US allies declined US President Trump's call to send warships to escort tankers through the Strait. * US WTI crude increased US$2.42 (2.6%) to US$95.92, Brent futures increased US$2.48 (2.5%) to US$102.69. * The US-Iran conflict and disruption in the Strait cause potential supply shortages, higher energy costs, and inflation concerns. * Several banks adjusted their long-term oil price forecasts upward, reflecting possible prolonged supply disruptions. 377. </w:t>
      </w:r>
      <w:hyperlink r:id="rId295">
        <w:r>
          <w:rPr>
            <w:color w:val="0000EE"/>
            <w:u w:val="single"/>
          </w:rPr>
          <w:t>https://malawifreedomnetwork.com/2026/03/17/iran-signals-escalation-with-strait-of-hormuz-warning-raising-global-alarm/</w:t>
        </w:r>
      </w:hyperlink>
      <w:r>
        <w:t xml:space="preserve"> - * Iran's official warns the Strait of Hormuz will remain open to all nations except the US and Israel. * The statement increases tension in the Middle East and concerns over global energy supplies. * The Strait of Hormuz handles approximately one-fifth of the world’s oil supply. * International law under UNCLOS states transits through the strait should not be restricted. * The warning has caused market unrest, with fears of disruptions and increased shipping insurance costs. * US Navy patrols the area to ensure freedom of navigation; Iran's threats could provoke escalation. * Past incidents suggest increased risk of miscalculation and maritime conflict. 378. </w:t>
      </w:r>
      <w:hyperlink r:id="rId273">
        <w:r>
          <w:rPr>
            <w:color w:val="0000EE"/>
            <w:u w:val="single"/>
          </w:rPr>
          <w:t>https://www.devdiscourse.com/article/headlines/3840753-central-banks-brace-for-impact-amid-middle-east-crisis</w:t>
        </w:r>
      </w:hyperlink>
      <w:r>
        <w:t xml:space="preserve"> - * G4 central banks convene amid economic uncertainties and Middle East tensions. * Investors await signals on interest rate policies, with no hikes expected. * Rising oil prices due to U.S.-Israeli attacks on Iran increase inflation fears. * Central banks, including the Federal Reserve, revise economic projections amid energy market disruptions. * Monetary policy strategies are being reassessed in light of geopolitical tensions and inflation pressures. 379. </w:t>
      </w:r>
      <w:hyperlink r:id="rId296">
        <w:r>
          <w:rPr>
            <w:color w:val="0000EE"/>
            <w:u w:val="single"/>
          </w:rPr>
          <w:t>https://www.pymnts.com/economy/2026/bis-cautions-fed-and-peers-against-rapid-iran-war-rate-hikes/</w:t>
        </w:r>
      </w:hyperlink>
      <w:r>
        <w:t xml:space="preserve"> - * The Bank for International Settlements (BIS) advises central banks not to react quickly to energy price spikes caused by the Iran conflict. * BIS Economic Advisor Hyun Song Shin suggests looking through temporary supply shocks rather than immediate monetary policy changes. * Central banks of the US, Eurozone, UK, and Japan are set to meet amid expectations of interest rate increases. * Shin warns prolonged or expanded conflict could lead to interest rate hikes, pressure on asset valuations, and fiscal challenges. * The Iran conflict has disrupted global trade, energy supply chains, and increased cybersecurity threats. 380. </w:t>
      </w:r>
      <w:hyperlink r:id="rId297">
        <w:r>
          <w:rPr>
            <w:color w:val="0000EE"/>
            <w:u w:val="single"/>
          </w:rPr>
          <w:t>https://easternherald.com/2026/03/17/oil-surges-100-iran-war-global-markets-shock/</w:t>
        </w:r>
      </w:hyperlink>
      <w:r>
        <w:t xml:space="preserve"> - * Crude oil prices exceed $100 per barrel amid escalating conflict involving Iran, causing market turmoil. * Attacks on Iranian energy infrastructure and threats to shipping through the Strait of Hormuz disrupt global supply. * Middle Eastern oil exports decline sharply; tanker traffic faces increased security risks. * Financial markets react with volatility; stock markets decline amid rising energy costs. * Governments consider releasing strategic petroleum reserves to stabilise markets. * Higher energy prices are impacting global economy, raising inflation concerns. * The conflict raises questions over long-term geopolitical control of energy resources. 381. </w:t>
      </w:r>
      <w:hyperlink r:id="rId271">
        <w:r>
          <w:rPr>
            <w:color w:val="0000EE"/>
            <w:u w:val="single"/>
          </w:rPr>
          <w:t>https://investinglive.com/centralbank/morgan-stanley-sees-fed-cuts-starting-june-warns-oil-at-125150-raises-recession-risk-20260317/</w:t>
        </w:r>
      </w:hyperlink>
      <w:r>
        <w:t xml:space="preserve"> - * Morgan Stanley expects the Federal Reserve to begin rate cuts in June, with a second reduction in September. * Rising oil prices to $125–$150 per barrel could significantly increase U.S. recession risk to around 20%. * Energy-driven inflation and geopolitical tensions contribute to economic uncertainty. * Higher energy prices could slow economic growth and raise inflation, complicating Fed policy decisions. * The forecast anticipates a complex macroeconomic environment influenced by volatile energy markets and geopolitical tensions. 382. </w:t>
      </w:r>
      <w:hyperlink r:id="rId298">
        <w:r>
          <w:rPr>
            <w:color w:val="0000EE"/>
            <w:u w:val="single"/>
          </w:rPr>
          <w:t>https://www.brecorder.com/news/40411917/india-seeks-hormuz-safe-passage-tehran-asks-for-return-of-seized-tankers</w:t>
        </w:r>
      </w:hyperlink>
      <w:r>
        <w:t xml:space="preserve"> - * Iran has asked India to release three tankers seized in February, seeking safe passage for Indian vessels through the Strait of Hormuz. * Indian authorities seized the vessels near Indian waters, alleging concealment, identity alteration, and illegal ship-to-ship transfers. * Iran has also requested supplies of medicines and medical equipment. * The region's maritime traffic has slowed due to heightened tensions since Iran's response to attacks, including on ships attempting transit. * The three tankers are Asphalt Star, Al Jafzia, and Stellar Ruby; Stellar Ruby is Iranian-flagged, the others are flagged Nicaragua and Mali. 383. </w:t>
      </w:r>
      <w:hyperlink r:id="rId299">
        <w:r>
          <w:rPr>
            <w:color w:val="0000EE"/>
            <w:u w:val="single"/>
          </w:rPr>
          <w:t>https://www.fxstreet.com/news/eur-usd-slips-below-11500-amid-usd-uptick-focus-remains-on-central-bank-meetings-202603170104</w:t>
        </w:r>
      </w:hyperlink>
      <w:r>
        <w:t xml:space="preserve"> - * The EUR/USD pair trades just below 1.1500 as markets await Fed and ECB policy decisions. * The US Federal Reserve's policy meeting concludes on Wednesday, followed by the ECB meeting on Thursday. * Policymakers are concerned about inflation pressures from rising crude oil prices. * Bets that the Fed will delay rate cuts support the US Dollar. * Political tensions in the Strait of Hormuz and crude oil prices influence risk sentiment and currency movements. 384. </w:t>
      </w:r>
      <w:hyperlink r:id="rId300">
        <w:r>
          <w:rPr>
            <w:color w:val="0000EE"/>
            <w:u w:val="single"/>
          </w:rPr>
          <w:t>https://thewest.com.au/business/the-economist/the-economist-the-iran-war-is-roiling-commodities-far-beyond-oil-c-21967508</w:t>
        </w:r>
      </w:hyperlink>
      <w:r>
        <w:t xml:space="preserve"> - • Since the start of the Gulf war, crude oil prices rose above $US106 a barrel, with ongoing supply disruptions. • Key commodities such as aluminium, sulphur, helium, fertilisers, and petrochemicals are affected by export restrictions. • Gulf region's hydrocarbons critically influence global supply chains, impacting manufacturing, transportation, and food industries. • Disruptions have led to higher prices, reduced production, and significant delays in global markets. • The blockade risks worsening, with long-term effects on industries and food security.</w:t>
      </w:r>
      <w:r/>
      <w:r/>
    </w:p>
    <w:p>
      <w:r/>
      <w:r>
        <w:t xml:space="preserve">385. </w:t>
      </w:r>
      <w:hyperlink r:id="rId301">
        <w:r>
          <w:rPr>
            <w:color w:val="0000EE"/>
            <w:u w:val="single"/>
          </w:rPr>
          <w:t>https://www.news18.com/india/two-more-indian-oil-tankers-set-to-reach-india-amid-hormuz-crisis-ws-l-9978052.html</w:t>
        </w:r>
      </w:hyperlink>
      <w:r>
        <w:t xml:space="preserve"> - * Two Indian-flagged oil tankers are scheduled to arrive at Indian ports amid the conflict in the Strait of Hormuz. * Jag Laadki carrying 81,000 tonnes of Murban crude expected at Mundra Port, and Nanda Devi with 46,000 tonnes of LPG at Kandla Port. * Shivalik already arrived at Mundra after a nine-day journey from Ras Laffan. * Efforts are ongoing to ensure safe passage for Indian ships stranded in the region. * The conflict disrupts India’s oil and gas supplies, with 88% of crude oil, 50% of natural gas, and 60% of LPG imported, mainly from West Asia. 386. </w:t>
      </w:r>
      <w:hyperlink r:id="rId302">
        <w:r>
          <w:rPr>
            <w:color w:val="0000EE"/>
            <w:u w:val="single"/>
          </w:rPr>
          <w:t>https://www.azernews.az/analysis/255773.html</w:t>
        </w:r>
      </w:hyperlink>
      <w:r>
        <w:t xml:space="preserve"> - * The Strait of Hormuz remains a critical energy chokepoint, with one-fifth of global oil and significant LNG shipments passing through. * US President Donald Trump called for international naval support to secure the waterway amidst tensions with Iran. * China has worked to reduce dependence on imported fossil fuels through electrification and renewable energy expansion. * China’s oil imports from the Middle East, passing through Hormuz, are vital but vulnerable to disruption. * Rerouting oil shipments through longer routes could increase costs and delays, challenging energy supply stability. * China holds large strategic petroleum reserves to buffer short-term supply shocks. * The country’s demand for oil plateaued, with rapid growth in electric vehicles and renewables, reducing reliance on maritime oil transport. * China is investing heavily in renewables, domestic coal, and flexible power infrastructure, partly offsetting vulnerabilities. * The crisis highlights the ongoing transformation of global energy systems towards diversification and renewable reliance. 387. </w:t>
      </w:r>
      <w:hyperlink r:id="rId303">
        <w:r>
          <w:rPr>
            <w:color w:val="0000EE"/>
            <w:u w:val="single"/>
          </w:rPr>
          <w:t>https://bitcoinworld.co.in/federal-reserve-policy-signal-march-2025/</w:t>
        </w:r>
      </w:hyperlink>
      <w:r>
        <w:t xml:space="preserve"> - * The Federal Reserve's upcoming FOMC meeting on March 18, 2025, will see officials navigate communication challenges amid economic uncertainties. * The central bank's projections, including the 'dot plot' and economic forecasts, are expected to signal future policy directions. * Market expectations and global impacts are highly sensitive to the Fed’s statements, especially given recent mixed economic data. * Analysts highlight a clash between hawkish and dovish perspectives within the Fed regarding interest rate outlooks. * The Fed’s decision has significant implications for global markets, currencies, and fiscal policy interactions. 388. </w:t>
      </w:r>
      <w:hyperlink r:id="rId304">
        <w:r>
          <w:rPr>
            <w:color w:val="0000EE"/>
            <w:u w:val="single"/>
          </w:rPr>
          <w:t>https://www.supplychainbrain.com/articles/43665-shipping-insurance-costs-to-cross-hormuz-soar-after-ship-attacks</w:t>
        </w:r>
      </w:hyperlink>
      <w:r>
        <w:t xml:space="preserve"> - * Insurance costs for vessels passing through the Strait of Hormuz have increased to about 5% of a ship's value, roughly five times higher than early Iran war levels. * The higher premiums indicate that insurance coverage remains available despite elevated risks. * The US government announced a $20 billion reinsurance programme to support shipping through Hormuz; details remain unclear. * Most insurance rates are being quoted for vessels linked to China, India, or Pakistan, with insurers in London stating coverage is still available for regional vessels. * Since March 1, at least 20 ships have been involved in security incidents in the Persian Gulf, including a recent container ship strike causing a fire. 389. </w:t>
      </w:r>
      <w:hyperlink r:id="rId305">
        <w:r>
          <w:rPr>
            <w:color w:val="0000EE"/>
            <w:u w:val="single"/>
          </w:rPr>
          <w:t>https://bitcoinworld.co.in/eur-usd-slips-dollar-central-bank/</w:t>
        </w:r>
      </w:hyperlink>
      <w:r>
        <w:t xml:space="preserve"> - * The EUR/USD pair broke below the 1.1500 support level amid a US dollar rally. * The move reflects expectations of divergent monetary policy stances from the Federal Reserve, ECB, and BoE. * Upcoming central bank meetings are scheduled for November 4-8, with market focus on future interest rate guidance. * The decline signals increased volatility and technical support levels around 1.1300. * Market reactions include weakened European equities and pressured commodities, driven by the dollar's strength. 390. </w:t>
      </w:r>
      <w:hyperlink r:id="rId306">
        <w:r>
          <w:rPr>
            <w:color w:val="0000EE"/>
            <w:u w:val="single"/>
          </w:rPr>
          <w:t>https://www.zawya.com/en/business/energy/middle-east-oil-becomes-most-expensive-in-the-world-as-war-cuts-supply-fu9btwfm</w:t>
        </w:r>
      </w:hyperlink>
      <w:r>
        <w:t xml:space="preserve"> - * Middle East crude benchmarks surged to all-time highs due to war disruptions, reaching record prices and premiums. * Cash Dubai assessed at $153.25 per barrel, surpassing 2008 highs, with premiums rising significantly. * Middle East crude exports to Asia fell by about 32% in March, due to shipping halts via the Strait of Hormuz. * Supply reduction and distortions in benchmark pricing caused by market thinness and trade disruptions. * Alternative supply sources from the Americas and Africa saw premiums rise as Asian refiners seek replacements. 391. </w:t>
      </w:r>
      <w:hyperlink r:id="rId307">
        <w:r>
          <w:rPr>
            <w:color w:val="0000EE"/>
            <w:u w:val="single"/>
          </w:rPr>
          <w:t>https://www.channelnewsasia.com/business/currency-markets-drift-ahead-rba-meeting-oil-uncertainty-weighs-5997726</w:t>
        </w:r>
      </w:hyperlink>
      <w:r>
        <w:t xml:space="preserve"> - * The US dollar remained stable as traders weighed geopolitical developments in Iran and oil market uncertainties.</w:t>
      </w:r>
      <w:r>
        <w:rPr>
          <w:i/>
        </w:rPr>
        <w:t xml:space="preserve"> The Australian dollar declined slightly ahead of an expected rate hike by the Reserve Bank of Australia.</w:t>
      </w:r>
      <w:r>
        <w:t xml:space="preserve"> The euro and Sterling experienced minor drops amid market caution.</w:t>
      </w:r>
      <w:r>
        <w:rPr>
          <w:i/>
        </w:rPr>
        <w:t xml:space="preserve"> Oil prices surging due to US and Israel's conflict with Iran increased inflation worries.</w:t>
      </w:r>
      <w:r>
        <w:t xml:space="preserve"> Investors await the RBA decision with a roughly 78% chance of a rate hike.</w:t>
      </w:r>
      <w:r>
        <w:rPr>
          <w:i/>
        </w:rPr>
        <w:t xml:space="preserve"> The Japanese yen weakened, nearing the 160 per dollar level, amid inflation concerns linked to rising oil prices. 392. </w:t>
      </w:r>
      <w:hyperlink r:id="rId308">
        <w:r>
          <w:rPr>
            <w:color w:val="0000EE"/>
            <w:u w:val="single"/>
          </w:rPr>
          <w:t>https://bitcoinethereumnews.com/finance/us-dollar-index-holds-correction-near-100-00-in-countdown-to-fed-policy/?utm_source=rss&amp;utm_medium=rss&amp;utm_campaign=us-dollar-index-holds-correction-near-100-00-in-countdown-to-fed-policy</w:t>
        </w:r>
      </w:hyperlink>
      <w:r>
        <w:rPr>
          <w:i/>
        </w:rPr>
        <w:t xml:space="preserve"> - * The US dollar index (DXY) trades near 99.90, slightly higher, after correcting from a nine-month high of 100.54.</w:t>
      </w:r>
      <w:r>
        <w:t xml:space="preserve"> The correction followed a decline in oil prices due to Iran's oil shipment permissions, easing inflation concerns.</w:t>
      </w:r>
      <w:r>
        <w:rPr>
          <w:i/>
        </w:rPr>
        <w:t xml:space="preserve"> The dollar's rally was driven by Iran-US conflicts and increased safe-haven demand.</w:t>
      </w:r>
      <w:r>
        <w:t xml:space="preserve"> Market expectations suggest the Federal Reserve will not cut interest rates before September, with a nearly 50% chance of a cut in that meeting.</w:t>
      </w:r>
      <w:r>
        <w:rPr>
          <w:i/>
        </w:rPr>
        <w:t xml:space="preserve"> The Fed’s policy meeting and economic projections will be key focus for investors. 393. </w:t>
      </w:r>
      <w:hyperlink r:id="rId309">
        <w:r>
          <w:rPr>
            <w:color w:val="0000EE"/>
            <w:u w:val="single"/>
          </w:rPr>
          <w:t>https://ca.news.yahoo.com/why-strait-hormuz-pivotal-waterway-045505661.html</w:t>
        </w:r>
      </w:hyperlink>
      <w:r>
        <w:rPr>
          <w:i/>
        </w:rPr>
        <w:t xml:space="preserve"> - * The Strait of Hormuz links the Persian Gulf and the Gulf of Oman, spanning approximately 21 miles at its narrowest point. * It is a critical shipping route for roughly one-fifth of the world's oil and liquefied natural gas, primarily supplying Asian countries. * Iran has effectively shut down the Strait by threatening to target passing ships, heightening safety and economic concerns. * Shipping traffic has significantly decreased, with fewer than 100 ships passing daily, due to threats and mine-laying activities. * The US is seeking ways to reopen the Strait amid Iranian threats and attacks, with military planning underway. 394. </w:t>
      </w:r>
      <w:hyperlink r:id="rId310">
        <w:r>
          <w:rPr>
            <w:color w:val="0000EE"/>
            <w:u w:val="single"/>
          </w:rPr>
          <w:t>https://www.thehindubusinessline.com/news/world/trump-appeals-for-help-with-hormuz-threatens-more-kharg-strikes/article70752422.ece</w:t>
        </w:r>
      </w:hyperlink>
      <w:r>
        <w:rPr>
          <w:i/>
        </w:rPr>
        <w:t xml:space="preserve"> - * US President Donald Trump appeals to global partners to send warships to escort vessels through the Strait of Hormuz, citing unfulfilled commitments from allies. * The Strait remains effectively closed, impacting about a fifth of the world's oil transit, and prompting oil output reductions from the UAE and Kuwait. * Trump threatens to expand strikes on Iran’s Kharg Island and escalates military actions amid ongoing attacks in the Persian Gulf. * Oil prices have surged over 40% in two weeks, increasing fuel costs in the US. * International responses vary from cautiousness to outright rejection, with some allies debating naval involvement, while China dismisses US efforts as war-starting provocation. 395. </w:t>
      </w:r>
      <w:hyperlink r:id="rId311">
        <w:r>
          <w:rPr>
            <w:color w:val="0000EE"/>
            <w:u w:val="single"/>
          </w:rPr>
          <w:t>https://investinglive.com/centralbank/fed-faces-new-inflation-shock-as-middle-east-war-cuts-rate-cut-odds-this-year-to-47-20260317/</w:t>
        </w:r>
      </w:hyperlink>
      <w:r>
        <w:rPr>
          <w:i/>
        </w:rPr>
        <w:t xml:space="preserve"> - * The Federal Reserve is confronting inflation risks linked to Middle East conflict, complicating rate cut expectations. * Core PCE inflation rose to 3.1% in January, signalling stalled progress towards 2% target. * Market probability of a rate cut by December fell to 47% from 74% before the conflict escalated. * Geopolitical tensions threaten to push commodity prices higher, delaying the Fed's policy trajectory. * Policymakers face increased uncertainty about inflation, economic growth, and interest rate decisions. 396. </w:t>
      </w:r>
      <w:hyperlink r:id="rId312">
        <w:r>
          <w:rPr>
            <w:color w:val="0000EE"/>
            <w:u w:val="single"/>
          </w:rPr>
          <w:t>https://www.thehindubusinessline.com/markets/commodities/west-asia-oil-exports-drop-at-least-60-as-hormuz-stays-mostly-closed-data-shows/article70752484.ece</w:t>
        </w:r>
      </w:hyperlink>
      <w:r>
        <w:rPr>
          <w:i/>
        </w:rPr>
        <w:t xml:space="preserve"> - * Weekly oil exports from West Asia declined by at least 60% compared to February, due to disruptions and output cuts amid the U.S.-Iran war. * The closure of the Strait of Hormuz has caused a major supply disruption, with exports from eight countries averaging 9.71 million barrels per day in the week to March 15. * Data indicates exports could be even lower as some volumes are stored in floating tanks. * Oil output in the UAE has halved, Saudi Arabia cut production by 20%, and Iraq by roughly 70%, with total cuts estimated at 7-10 million barrels per day. 397. </w:t>
      </w:r>
      <w:hyperlink r:id="rId313">
        <w:r>
          <w:rPr>
            <w:color w:val="0000EE"/>
            <w:u w:val="single"/>
          </w:rPr>
          <w:t>https://www.thehindubusinessline.com/news/indian-navy-deploys-warships-for-safe-passage-of-indian-vessels-in-strait-of-hormuz-sources/article70752520.ece</w:t>
        </w:r>
      </w:hyperlink>
      <w:r>
        <w:rPr>
          <w:i/>
        </w:rPr>
        <w:t xml:space="preserve"> - * The Indian Navy deployed two task forces of warships to facilitate the transit of merchant vessels and tankers at the Strait of Hormuz. * The deployment aims to ensure safe passage for Indian-flagged and India-bound ships carrying gas and crude oil. * Iran requested the release of three seized tankers, in exchange for permitting their safe transit. * The seized tankers, Asphalt Star, Al Jafzia, and Stellar Ruby, involved allegations of illegal ship-to-ship transfers. * An Indian LPG carrier, 'Shivalik', transited out of the Strait and arrived at Mundra Port, Gujarat, on Monday evening. 398. </w:t>
      </w:r>
      <w:hyperlink r:id="rId241">
        <w:r>
          <w:rPr>
            <w:color w:val="0000EE"/>
            <w:u w:val="single"/>
          </w:rPr>
          <w:t>https://www.thehindubusinessline.com/markets/commodities/crude-oil-futures-gain-on-west-asia-supply-concerns/article70752558.ece</w:t>
        </w:r>
      </w:hyperlink>
      <w:r>
        <w:rPr>
          <w:i/>
        </w:rPr>
        <w:t xml:space="preserve"> - * Crude oil futures traded higher on Tuesday, with Brent at $102.92 and WTI at $95.07, amid analyses of the West Asia crisis. * Strait of Hormuz navigation impacted by ongoing tensions; Iran warned of potential attacks. * US President Trump's request for naval escorts through Strait of Hormuz was not supported; US allies' response was unfavourable. * An incident involving a tanker struck by an unknown projectile was reported near Fujairah, Oman. * Other commodities, mentha oil, dhaniya, and guargum futures, showed mixed fluctuations during trading. 399. </w:t>
      </w:r>
      <w:hyperlink r:id="rId314">
        <w:r>
          <w:rPr>
            <w:color w:val="0000EE"/>
            <w:u w:val="single"/>
          </w:rPr>
          <w:t>https://www.thehindubusinessline.com/news/world/drone-strike-triggers-fire-at-fujairah-oil-industry-zone-no-casualties-reported/article70752512.ece</w:t>
        </w:r>
      </w:hyperlink>
      <w:r>
        <w:rPr>
          <w:i/>
        </w:rPr>
        <w:t xml:space="preserve"> - * A fire erupted in the Fujairah Oil Industry Zone following a drone strike, with no casualties reported, and emergency response teams on-site to contain the fire. * The incident occurred at the oil facility approximately 150 km east of Dubai, causing regional security concerns. * An Indian-flagged vessel, Jag Laadki, loaded crude oil at the Fujairah terminal during the attack and departed safely, with measures in place to safeguard maritime traffic. * Five Indian-flagged vessels, including LPG carriers Shivalik and Nanda Devi, are moving through the region, with ongoing monitoring by maritime authorities. * Indian government agencies stated no incidents involving Indian seafarers have occurred in the past 24 hours, and repatriation efforts are ongoing. 400. </w:t>
      </w:r>
      <w:hyperlink r:id="rId244">
        <w:r>
          <w:rPr>
            <w:color w:val="0000EE"/>
            <w:u w:val="single"/>
          </w:rPr>
          <w:t>https://www.theglobeandmail.com/investing/markets/funds/BMO144.CF/pressreleases/782954/near-term-energy-supply-shock-unavoidable/</w:t>
        </w:r>
      </w:hyperlink>
      <w:r>
        <w:rPr>
          <w:i/>
        </w:rPr>
        <w:t xml:space="preserve"> - - The closure of the Strait of Hormuz due to the Mideast conflict impacts global energy supply chains, affecting oil and LNG shipments. - The International Energy Agency's record reserve release provided limited relief, with ongoing supply disruptions increasing production costs and inflation. - Regional impacts vary, with North Asia, Europe, and the U.S. experiencing different levels of vulnerability due to their reliance on strait imports. - Oil prices surged back to around $100 on increased tensions and attacks on energy infrastructure, with potential economic and political incentives for de-escalation. - Investors face increasing risks with bond yields rising and traditional safe-havens like bonds and gold providing limited protection; market outlook suggests potential recovery if the conflict resolves within six to 12 months. 401. </w:t>
      </w:r>
      <w:hyperlink r:id="rId315">
        <w:r>
          <w:rPr>
            <w:color w:val="0000EE"/>
            <w:u w:val="single"/>
          </w:rPr>
          <w:t>https://www.thehindubusinessline.com/money-and-banking/bis-urges-central-banks-not-to-rush-reactions-to-energy-price-spike/article70752492.ece</w:t>
        </w:r>
      </w:hyperlink>
      <w:r>
        <w:rPr>
          <w:i/>
        </w:rPr>
        <w:t xml:space="preserve"> - * The Bank for International Settlements (BIS) advises policymakers not to rush monetary policy responses to the recent surge in energy prices caused by the Middle East crisis. * Oil prices increased by 40%, and wholesale gas prices rose by nearly 60%, evoking memories of 2022 inflation. * BIS warns that if the supply shock is temporary, central banks should "look through" the spike rather than react with rate hikes. * Market expectations for interest rate hikes have shifted, with markets fully pricing in ECB hikes by July and potential rate increases by the Fed. * Prolonged or wider conflicts could threaten further rate increases, economic damage, and impacts on fiscal balances. 402. </w:t>
      </w:r>
      <w:hyperlink r:id="rId316">
        <w:r>
          <w:rPr>
            <w:color w:val="0000EE"/>
            <w:u w:val="single"/>
          </w:rPr>
          <w:t>https://www.japantimes.co.jp/business/2026/03/16/economy/oil-release-japan/</w:t>
        </w:r>
      </w:hyperlink>
      <w:r>
        <w:rPr>
          <w:i/>
        </w:rPr>
        <w:t xml:space="preserve"> - * Japan started an 80 million-barrel release from its strategic reserves on Monday. * The release is in response to the closure of the Strait of Hormuz and rising crude prices. * Japan’s total stockpiles include 254 days of domestic demand. * The release was announced days after the IEA decided to release 400 million barrels collectively. * Crude prices reached about $104 per barrel, and imports are expected to decline. * Japanese government plans to monitor the situation and consider further measures. 403. </w:t>
      </w:r>
      <w:hyperlink r:id="rId275">
        <w:r>
          <w:rPr>
            <w:color w:val="0000EE"/>
            <w:u w:val="single"/>
          </w:rPr>
          <w:t>https://www.usnn.news/japan-starts-releasing-stockpiled-oil-amid-iran-crisis/</w:t>
        </w:r>
      </w:hyperlink>
      <w:r>
        <w:rPr>
          <w:i/>
        </w:rPr>
        <w:t xml:space="preserve"> - * Japan has started releasing 15 days’ worth of private-sector oil and a month’s worth from state reserves, beginning in March 16. * The release is in response to disruptions caused by Iran’s conflict and the slowdown of shipping through the Strait of Hormuz. * Japan’s Prime Minister announced plans to release 80 million barrels, the largest in the country’s history, reducing reserves by about 17%. * The Strait of Hormuz handles 20% of international demand, and shipping has slowed due to Iran-related attacks. * Japan relies heavily on imported energy, with 80-90% of crude oil coming from the Middle East, and maintains reserves covering 254 days of demand. 404. </w:t>
      </w:r>
      <w:hyperlink r:id="rId317">
        <w:r>
          <w:rPr>
            <w:color w:val="0000EE"/>
            <w:u w:val="single"/>
          </w:rPr>
          <w:t>http://www.altadena-now.com/main/government/california-passed-a-law-to-curb-spikes-in-gas-prices-why-isnt-it-using-those-powers-now/</w:t>
        </w:r>
      </w:hyperlink>
      <w:r>
        <w:rPr>
          <w:i/>
        </w:rPr>
        <w:t xml:space="preserve"> - </w:t>
      </w:r>
      <w:r>
        <w:t>Three years ago, California passed a law granting regulators powers to cap refinery profits and penalise oil companies for price gouging.</w:t>
      </w:r>
      <w:r>
        <w:rPr>
          <w:i/>
        </w:rPr>
      </w:r>
      <w:r>
        <w:t>The California Energy Commission delayed implementing these rules for five years in 2022, citing concerns over refinery capacity and energy security.</w:t>
      </w:r>
      <w:r>
        <w:rPr>
          <w:i/>
        </w:rPr>
      </w:r>
      <w:r>
        <w:t>Gas prices have surged past $5.30 per gallon, driven by global oil shocks from Iran conflict, with local refinery capacity shrinking.</w:t>
      </w:r>
      <w:r>
        <w:rPr>
          <w:i/>
        </w:rPr>
      </w:r>
      <w:r>
        <w:t>The state faces structural issues including refinery closures and increased reliance on imports, complicating efforts to regulate prices.</w:t>
      </w:r>
      <w:r>
        <w:rPr>
          <w:i/>
        </w:rPr>
      </w:r>
      <w:r>
        <w:t>Proposed solutions include converting refineries into import terminals and establishing new pipelines, but without immediate implementation.</w:t>
      </w:r>
      <w:r>
        <w:rPr>
          <w:i/>
        </w:rPr>
        <w:t xml:space="preserve">405. </w:t>
      </w:r>
      <w:hyperlink r:id="rId318">
        <w:r>
          <w:rPr>
            <w:color w:val="0000EE"/>
            <w:u w:val="single"/>
          </w:rPr>
          <w:t>https://energynow.com/2026/03/iea-could-release-more-oil-stocks-if-needed-agency-chief-says/</w:t>
        </w:r>
      </w:hyperlink>
      <w:r>
        <w:rPr>
          <w:i/>
        </w:rPr>
        <w:t xml:space="preserve"> - * The IEA's member countries could release more oil from strategic reserves if necessary, following the largest-ever reserves release last week. * The release aimed to offset shortages and a spike in prices, with about 20% of reserves drawn down. * Oil prices have decreased but remain above $100 per barrel, partly due to the US and Israeli war on Iran. * The IEA warns that prolonged disruptions to the Strait of Hormuz could impact global energy trade. * The region’s oil exports and global trade recovery depend on reopening transit through the Strait. 406. </w:t>
      </w:r>
      <w:hyperlink r:id="rId319">
        <w:r>
          <w:rPr>
            <w:color w:val="0000EE"/>
            <w:u w:val="single"/>
          </w:rPr>
          <w:t>https://en.protothema.gr/2026/03/16/reuters-daily-oil-production-from-the-united-arab-emirates-down-over-50/</w:t>
        </w:r>
      </w:hyperlink>
      <w:r>
        <w:rPr>
          <w:i/>
        </w:rPr>
        <w:t xml:space="preserve"> - * The United Arab Emirates' daily oil production has been reduced by more than half, attributed to conflict with Iran and closure of the Strait of Hormuz. * ADNOC suspended oil loading at Fujairah port following drone attacks; activities resumed after previous disruptions. * Overall production outages affected onshore and offshore facilities, with offshore fields entirely shut down. * UAE produced just under 3.4 million barrels per day in January, about 3% of global demand. * Middle East oil output reductions, including Saudi Arabia and Iraq, are contributing to a regional energy crisis. 407. </w:t>
      </w:r>
      <w:hyperlink r:id="rId320">
        <w:r>
          <w:rPr>
            <w:color w:val="0000EE"/>
            <w:u w:val="single"/>
          </w:rPr>
          <w:t>https://www.oilandgas360.com/bofa-raises-brent-oil-price-forecast-for-2026-on-strait-of-hormuz-disruptions/#utm_source=rss&amp;utm_medium=rss&amp;utm_campaign=bofa-raises-brent-oil-price-forecast-for-2026-on-strait-of-hormuz-disruptions</w:t>
        </w:r>
      </w:hyperlink>
      <w:r>
        <w:rPr>
          <w:i/>
        </w:rPr>
        <w:t xml:space="preserve"> - * Bank of America has increased its Brent oil price forecast for 2026 to $77.50 per barrel, up from $61, due to disruptions in the Strait of Hormuz. * Disruption has halted traffic for nearly two weeks, removing approximately 200 million barrels of crude from the global market. * The outlook reflects tightening supply and declining stockpiles, with potential prices reaching up to $130 if disruptions persist into the second half of the year. * The forecast assumes varying scenarios, with normalisation expected by April or prolongation extending prices closer to $85. * The disruption has positively affected oil fundamentals, raising valuations for US exploration and production companies. 408. </w:t>
      </w:r>
      <w:hyperlink r:id="rId321">
        <w:r>
          <w:rPr>
            <w:color w:val="0000EE"/>
            <w:u w:val="single"/>
          </w:rPr>
          <w:t>https://www.zeebiz.com/markets/commodities/news-crude-oil-cools-after-4-day-rise-hovers-around-102-bbl-key-factors-influencing-market-392059</w:t>
        </w:r>
      </w:hyperlink>
      <w:r>
        <w:rPr>
          <w:i/>
        </w:rPr>
        <w:t xml:space="preserve"> - * Crude oil prices fell more than 1.0% on Monday after a four-day rise, with Brent at $101.9 and WTI at $94.1 per barrel. * Last week, crude rates rose to their highest since July 2022 due to Middle East tensions and Strait of Hormuz closure. * The US-Israel-Iran conflict escalated, with Iran's new leader vowing to maintain the blockade. * IEA member nations agreed to release 400 million barrels from emergency reserves to address market disruptions. * The decision aims to stabilise crude oil prices amid ongoing Middle East conflict and supply concerns. 409. </w:t>
      </w:r>
      <w:hyperlink r:id="rId276">
        <w:r>
          <w:rPr>
            <w:color w:val="0000EE"/>
            <w:u w:val="single"/>
          </w:rPr>
          <w:t>https://www.commoditycontext.com/p/opec-data-deck-march-2026</w:t>
        </w:r>
      </w:hyperlink>
      <w:r>
        <w:rPr>
          <w:i/>
        </w:rPr>
        <w:t xml:space="preserve"> - * OPEC+ faces its most severe supply crisis in history, beginning just over two weeks ago. * February production rose by 354 kbpd to 35,928 kbpd before Iran War impacts. * Gulf crude output shut-ins have reached roughly 8.5 MMbpd. * Iraqi production has fallen over two-thirds, with most Southern Basra fields offline. * Kuwaiti and Emirati production at about 50% of pre-war levels, with all UAE offshore output shut-in. * Saudi production reduced by 20-25%, avoiding worse impact due to East-West pipeline. * The situation follows the Hormuz stoppage and ongoing industry reports on output disruptions. 410. </w:t>
      </w:r>
      <w:hyperlink r:id="rId275">
        <w:r>
          <w:rPr>
            <w:color w:val="0000EE"/>
            <w:u w:val="single"/>
          </w:rPr>
          <w:t>https://www.usnn.news/japan-starts-releasing-stockpiled-oil-amid-iran-crisis/</w:t>
        </w:r>
      </w:hyperlink>
      <w:r>
        <w:rPr>
          <w:i/>
        </w:rPr>
        <w:t xml:space="preserve"> - * Japan started releasing 15 days' worth of private-sector oil and a month's worth from state reserves in mid-March, according to the Ministry of Economy, Trade and Industry (METI). * The measure aims to stabilise domestic supply and global markets amid disruptions in the Strait of Hormuz caused by Iran conflict. * Japan plans to release a total of 80 million barrels from national stockpiles, the largest in history, reducing reserves by about 17 per cent. * The Strait of Hormuz has seen slowed shipping due to Iran-related attacks, affecting global oil supply. * The International Energy Agency (IEA) coordinated discussions with Japan and other countries to manage the crisis. 411. </w:t>
      </w:r>
      <w:hyperlink r:id="rId322">
        <w:r>
          <w:rPr>
            <w:color w:val="0000EE"/>
            <w:u w:val="single"/>
          </w:rPr>
          <w:t>https://www.aol.com/articles/us-forced-release-172-million-023331322.html</w:t>
        </w:r>
      </w:hyperlink>
      <w:r>
        <w:rPr>
          <w:i/>
        </w:rPr>
        <w:t xml:space="preserve"> - * The US announced the release of 172 million barrels from the Strategic Petroleum Reserve to address soaring gas prices. * The release will begin next week, taking about 120 days, and the US plans to replace approximately 200 million barrels within a year. * The decision comes amidst the Iran conflict, with Iran's IRGC warning of potential oil prices reaching $200 per barrel. * About 32 countries, including Japan, Germany, and the UK, agreed to release 400 million barrels from their stockpiles. * Gas prices increased to an average of $3.57, and oil prices surged towards $120 per barrel during market tensions. 412. </w:t>
      </w:r>
      <w:hyperlink r:id="rId323">
        <w:r>
          <w:rPr>
            <w:color w:val="0000EE"/>
            <w:u w:val="single"/>
          </w:rPr>
          <w:t>https://oilprice.com/Energy/Energy-General/The-Disappearance-of-Arab-Heavy-and-Medium-Crude-Hits-Asian-Refineries-Hard.html</w:t>
        </w:r>
      </w:hyperlink>
      <w:r>
        <w:rPr>
          <w:i/>
        </w:rPr>
        <w:t xml:space="preserve"> - * Loss of Arab Heavy and Arab Medium crude, accounting for most of the 2.2 million bpd offline, creates supply crisis for Asian refineries. * Over 12 million barrels of oil equivalent per day of Middle East oil and gas offline due to conflict, including 7 million bpd of crude. * Iraq is hardest hit, with over 60% of its pre-conflict volume curtailed. * Potential for Middle East crude output to fall to approximately 6 million bpd in a worst-case scenario. * No near-term viable replacements for Arab Heavy and Arab Medium crude in the market, risking a historic supply crisis. 413. </w:t>
      </w:r>
      <w:hyperlink r:id="rId324">
        <w:r>
          <w:rPr>
            <w:color w:val="0000EE"/>
            <w:u w:val="single"/>
          </w:rPr>
          <w:t>https://gcaptain.com/opinion-hormuz-crisis-exposes-the-west-coasts-self-inflicted-fuel-risk/</w:t>
        </w:r>
      </w:hyperlink>
      <w:r>
        <w:rPr>
          <w:i/>
        </w:rPr>
        <w:t xml:space="preserve"> - * Managers worry that restrictions on Hormuz Strait could cause fuel shortages in weeks. * The West Coast relies on marine imports due to lack of pipelines, making it vulnerable. * Recent refinery closures in California increased import needs. * Policy decisions and environmental restrictions have reduced local refining capacity. * The article advocates for building resilient energy infrastructure to mitigate geopolitical risks. 414. </w:t>
      </w:r>
      <w:hyperlink r:id="rId325">
        <w:r>
          <w:rPr>
            <w:color w:val="0000EE"/>
            <w:u w:val="single"/>
          </w:rPr>
          <w:t>https://www.aljazeera.com/news/2026/3/13/iea-announces-release-of-400-million-barrels-of-oil-but-is-it-enough?traffic_source=rss</w:t>
        </w:r>
      </w:hyperlink>
      <w:r>
        <w:rPr>
          <w:i/>
        </w:rPr>
        <w:t xml:space="preserve"> - * The International Energy Agency (IEA) announced its largest release of 400 million barrels of emergency crude from strategic reserves, in response to disruptions caused by Iran’s attacks and Strait of Hormuz closure. * The release aims to alleviate market volatility triggered by Iran’s strikes on ships and energy facilities, raising oil prices above $100 per barrel. * The US plans to release 172 million barrels from its strategic petroleum reserve as part of coordinated efforts. * The US release will take approximately 120 days, with actual delivery times dependent on shipping and processing logistics. * Experts indicate this release is a limited, short-term measure unlikely to fully resolve ongoing supply disruptions. 415. </w:t>
      </w:r>
      <w:hyperlink r:id="rId326">
        <w:r>
          <w:rPr>
            <w:color w:val="0000EE"/>
            <w:u w:val="single"/>
          </w:rPr>
          <w:t>https://www.fxstreet.com/news/wti-rises-above-9400-as-middle-east-turmoil-escalates-202603170052</w:t>
        </w:r>
      </w:hyperlink>
      <w:r>
        <w:rPr>
          <w:i/>
        </w:rPr>
        <w:t xml:space="preserve"> - * WTI crude oil trades around $94.20 amid Middle East tensions on Tuesday. * Escalation of conflict between Iran, Israel, and UAE raises fears of prolonged regional war. * UAE closes airspace as precaution; Iran’s attacks threaten regional oil transit. * IEA considers releasing 400 million barrels of oil reserves to slow price increases. * Traders await API report on US oil inventories. * Geopolitical tensions influencing crude oil prices and supply expectations. 416. </w:t>
      </w:r>
      <w:hyperlink r:id="rId327">
        <w:r>
          <w:rPr>
            <w:color w:val="0000EE"/>
            <w:u w:val="single"/>
          </w:rPr>
          <w:t>https://boereport.com/2026/03/16/us-average-diesel-prices-cross-5-a-gallon-as-middle-east-war-tests-global-economy/</w:t>
        </w:r>
      </w:hyperlink>
      <w:r>
        <w:rPr>
          <w:i/>
        </w:rPr>
        <w:t xml:space="preserve"> - * US retail diesel prices exceeded $5 a gallon for the second time, pushed by Middle East conflict disrupting supply chains. 417. </w:t>
      </w:r>
      <w:hyperlink r:id="rId328">
        <w:r>
          <w:rPr>
            <w:color w:val="0000EE"/>
            <w:u w:val="single"/>
          </w:rPr>
          <w:t>https://www.elcomercio.com/actualidad/ecuador/petroecuador-reactiva-la-refineria-esmeraldas-tras-concluir-reparaciones-en-la-unidad-sevia/</w:t>
        </w:r>
      </w:hyperlink>
      <w:r>
        <w:rPr>
          <w:i/>
        </w:rPr>
        <w:t xml:space="preserve"> - * Petroecuador announced the reactivation of the Esmeraldas refinery after successful repairs to the pumps of the SEVIA Unit, affected by an incident on 1 March. * The reactivation is gradual, aiming to normalise crude oil loading to 110,000 barrels daily. * The return follows a technical assessment by Safety, Health and Environment teams, after an incident with the pumps that was controlled within an hour. * The SEVIA Unit, important for fuel oil production, is operational, with the refinery maintaining stable fuel supply to the domestic market. * The company emphasizes ongoing technical vigilance to prevent future incidents and ensure hydrocarbon delivery nationwide. 418. </w:t>
      </w:r>
      <w:hyperlink r:id="rId276">
        <w:r>
          <w:rPr>
            <w:color w:val="0000EE"/>
            <w:u w:val="single"/>
          </w:rPr>
          <w:t>https://www.commoditycontext.com/p/opec-data-deck-march-2026</w:t>
        </w:r>
      </w:hyperlink>
      <w:r>
        <w:rPr>
          <w:i/>
        </w:rPr>
        <w:t xml:space="preserve"> - * OPEC+ supply crisis begins just over two weeks ago, affecting market conditions. * February crude production increased by 354 kbpd to 35,928 kbpd, driven mainly by Kazakh output rebound. * Gulf producer crude shut-ins have risen to approximately 8.5 MMbpd, mainly due to Iran War impacts. * Iraqi production has fallen more than two-thirds, with most Southern Basra fields offline. * Kuwaiti and Emirati production at around 50% of pre-war levels, with all UAE offshore production shut-in. * Saudi Arabian production reduced by 20-25%, offset by East-West pipeline benefits. 419. </w:t>
      </w:r>
      <w:hyperlink r:id="rId329">
        <w:r>
          <w:rPr>
            <w:color w:val="0000EE"/>
            <w:u w:val="single"/>
          </w:rPr>
          <w:t>https://www.zerohedge.com/energy/pump-price-shock-aaa-national-gas-price-average-soars-most-record</w:t>
        </w:r>
      </w:hyperlink>
      <w:r>
        <w:rPr>
          <w:i/>
        </w:rPr>
        <w:t xml:space="preserve"> - * The national average price for a gallon of regular gasoline has surged nearly 25% this month, the largest monthly increase on record. * Brent crude is trading near $102 a barrel, and WTI around $95, raising speculation of prices approaching $4 per gallon. * US policy measures, including potential SPR releases and waivers, are being considered to contain rising prices. * The US is allowing Iranian oil tankers to transit the Strait of Hormuz amid ongoing conflicts. * The focus is on government actions such as releasing oil reserves and waivers to stabilise fuel supply and prices. 420. </w:t>
      </w:r>
      <w:hyperlink r:id="rId323">
        <w:r>
          <w:rPr>
            <w:color w:val="0000EE"/>
            <w:u w:val="single"/>
          </w:rPr>
          <w:t>https://oilprice.com/Energy/Energy-General/The-Disappearance-of-Arab-Heavy-and-Medium-Crude-Hits-Asian-Refineries-Hard.html</w:t>
        </w:r>
      </w:hyperlink>
      <w:r>
        <w:rPr>
          <w:i/>
        </w:rPr>
        <w:t xml:space="preserve"> - * Loss of Arab Heavy and Arab Medium crude, accounting for 2.2 million bpd offline, creates supply challenges for Asian refineries. * Over 12 million barrels per day of Middle East oil and gas are offline due to conflict, representing about 7% of global liquids demand. * Regional production could fall to approximately 6 million bpd in a worst-case scenario, a 70% reduction from pre-conflict levels. * Only 14 million bpd remains from the pre-conflict 21 million bpd, with 1.5 million bpd at risk of further cuts and 6.5 million bpd bypass-dependent. * The loss of Arab Heavy and Arab Medium primarily affects Asian refineries configured for medium-to-heavy sour crude. Saudi Arabia has largely ceased offering Arab Medium in the market. 421. </w:t>
      </w:r>
      <w:hyperlink r:id="rId330">
        <w:r>
          <w:rPr>
            <w:color w:val="0000EE"/>
            <w:u w:val="single"/>
          </w:rPr>
          <w:t>https://www.9news.com.au/national/petrol-prices-australia-richard-marles-doesnt-rule-out-fuel-rationing/c9de0481-bc04-47d2-a272-7606548029ef</w:t>
        </w:r>
      </w:hyperlink>
      <w:r>
        <w:rPr>
          <w:i/>
        </w:rPr>
        <w:t xml:space="preserve"> - * The federal government admits the possibility of fuel rationing if the Iran war continues long-term, but currently maintains supplies are normal.</w:t>
        <w:br/>
      </w:r>
      <w:r>
        <w:rPr>
          <w:i/>
        </w:rPr>
      </w:r>
      <w:r>
        <w:t xml:space="preserve"> Deputy Prime Minister Richard Marles states no current plans to impose rationing.</w:t>
        <w:br/>
      </w:r>
      <w:r/>
      <w:r>
        <w:rPr>
          <w:i/>
        </w:rPr>
        <w:t xml:space="preserve"> Measures have been taken to increase fuel supply, including releasing stockpiles and relaxing standards.</w:t>
        <w:br/>
      </w:r>
      <w:r>
        <w:rPr>
          <w:i/>
        </w:rPr>
      </w:r>
      <w:r>
        <w:t xml:space="preserve"> The closure of the Strait of Hormuz has caused the worst-ever supply shock to the global oil market.</w:t>
        <w:br/>
      </w:r>
      <w:r/>
      <w:r>
        <w:rPr>
          <w:i/>
        </w:rPr>
        <w:t xml:space="preserve"> Panic-buying has led to shortages in regional Australia, with government and ACCC investigating retail practices.</w:t>
        <w:br/>
      </w:r>
      <w:r>
        <w:rPr>
          <w:i/>
        </w:rPr>
      </w:r>
      <w:r>
        <w:t xml:space="preserve"> The government has increased fines for petrol companies if misconduct related to prices or supply is found. 422. </w:t>
      </w:r>
      <w:hyperlink r:id="rId306">
        <w:r>
          <w:rPr>
            <w:color w:val="0000EE"/>
            <w:u w:val="single"/>
          </w:rPr>
          <w:t>https://www.zawya.com/en/business/energy/middle-east-oil-becomes-most-expensive-in-the-world-as-war-cuts-supply-fu9btwfm</w:t>
        </w:r>
      </w:hyperlink>
      <w:r>
        <w:t xml:space="preserve"> - * Middle East crude benchmarks soared to all-time highs, becoming the most expensive oil globally amid U.S. and Israeli war on Iran. * Cash Dubai reached $153.25 per barrel for May-loading cargoes, surpassing 2008 Brent high of $147.50. * Middle Eastern crude exports to Asia declined to 11.665 million bpd in March, a 32% drop from March 2025 levels. * Price spikes attributed to supply disruptions, with reduced exports through the Strait of Hormuz and limited trading activity. * Premiums for American and African crude rose as Asian refiners seek alternative supplies. 423. </w:t>
      </w:r>
      <w:hyperlink r:id="rId331">
        <w:r>
          <w:rPr>
            <w:color w:val="0000EE"/>
            <w:u w:val="single"/>
          </w:rPr>
          <w:t>https://economictimes.indiatimes.com/markets/stocks/news/alkyl-amines-shares-in-focus-as-ammonia-shortage-from-iran-war-forces-production-halt-at-3-sites/articleshow/129622864.cms</w:t>
        </w:r>
      </w:hyperlink>
      <w:r>
        <w:t xml:space="preserve"> - * Shares of Alkyl Amines Chemicals dropped 4% to Rs 1,212 on the BSE due to a production halt. * The suspension affects plants at Patalganga, Kurkumbh, and Dahej caused by ammonia shortage. * The shortage stems from the ongoing geopolitical conflict in the Middle East disrupting logistics and supply chains. * Several ammonia manufacturers have invoked force majeure; Alkyl Amines is exploring alternative sourcing. * Financial performance declined slightly with net profit at Rs 43 crore, revenue at Rs 354 crore, and EBITDA at Rs 67 crore in Q3. 424. </w:t>
      </w:r>
      <w:hyperlink r:id="rId292">
        <w:r>
          <w:rPr>
            <w:color w:val="0000EE"/>
            <w:u w:val="single"/>
          </w:rPr>
          <w:t>https://bitcoinworld.co.in/wti-crude-oil-price-surge-middle-east/</w:t>
        </w:r>
      </w:hyperlink>
      <w:r>
        <w:t xml:space="preserve"> - * West Texas Intermediate (WTI) crude oil price surpasses $94.00 per barrel following escalating geopolitical tensions in the Middle East. * Prices driven by regional conflicts, risk premium, tight market conditions, and supply concerns. * Middle East instability affects global supply routes, especially the Strait of Hormuz, and regional political dynamics. * Market analysis indicates supply vulnerability, low inventory buffers, and converging Brent and WTI prices. * Higher oil prices may lead to inflation, economic slowdown, and sectoral impacts across transport, manufacturing, and energy sectors. 425. </w:t>
      </w:r>
      <w:hyperlink r:id="rId312">
        <w:r>
          <w:rPr>
            <w:color w:val="0000EE"/>
            <w:u w:val="single"/>
          </w:rPr>
          <w:t>https://www.thehindubusinessline.com/markets/commodities/west-asia-oil-exports-drop-at-least-60-as-hormuz-stays-mostly-closed-data-shows/article70752484.ece</w:t>
        </w:r>
      </w:hyperlink>
      <w:r>
        <w:t xml:space="preserve"> - * Daily oil exports from West Asia have dropped at least 60% by mid-March due to disruptions and output cuts amid U.S.-Iran conflict. * Effective closure of the Strait of Hormuz has caused a major supply disruption, affecting about a fifth of global oil supply. * Exports from eight West Asian countries decreased significantly, with reported drops in Kpler and Vortexa data. * Floating storage of West Asian crude has increased to over 50 million barrels. * Major producers like UAE, Saudi Arabia, and Iraq have cut outputs, with total cuts estimated between 7-10 million barrels per day. 426. </w:t>
      </w:r>
      <w:hyperlink r:id="rId332">
        <w:r>
          <w:rPr>
            <w:color w:val="0000EE"/>
            <w:u w:val="single"/>
          </w:rPr>
          <w:t>https://quwa.org/europe/defence-news/red-sea-crisis-exposes-western-naval-gaps-as-asymmetric-threats-converge-on-the-strait-of-hormuz-03-17-2026/</w:t>
        </w:r>
      </w:hyperlink>
      <w:r>
        <w:t xml:space="preserve"> - * Western navy chiefs warn that the Red Sea crisis exposes critical readiness gaps against asymmetric threats, including ballistic missiles, drones, USVs, and WBIEDs. * Lessons include the need for improved shared radar data and logistics procedures in congested waters. * Houthi forces have expanded their arsenal, resembling multi-domain threat packages. * US carrier strike groups have repositioned to reduce exposure to Iranian missile ranges. * EU debates over extending Aspides mission to Hormuz have stalled, with political reluctance and legal concerns. * Over 40 vessels operate without AIS transponders; Iranian forces have attacked multiple commercial ships. * Reports of mine deployment and GPS jamming across regional waters increase risks. * Red Sea and Hormuz threats are increasingly linked, with escalation tied to US–Iran conflict dynamics. * Europe hesitates to extend military missions to Hormuz, reflecting broader resource and posture concerns. 427. </w:t>
      </w:r>
      <w:hyperlink r:id="rId293">
        <w:r>
          <w:rPr>
            <w:color w:val="0000EE"/>
            <w:u w:val="single"/>
          </w:rPr>
          <w:t>https://www.cnbc.com/2026/03/17/oil-prices-wti-brent-hormuz-coalition-shipping-trump.html</w:t>
        </w:r>
      </w:hyperlink>
      <w:r>
        <w:t xml:space="preserve"> - * Oil prices increased over 2% on Tuesday amid uncertainty about a U.S.-led coalition to secure shipping through the Strait of Hormuz. * The US issued a 30-day license for countries to buy Russian oil and petroleum products at sea. * US officials, including Treasury Secretary Scott Bessent, indicated Iran's oil tankers could transit the Strait. * President Donald Trump suggested the coalition was not fully in place, citing reluctance among some nations. * The Strait, vital for global oil trade, accounted for 31% of seaborne crude flows in 2025, with disruptions following Iranian attacks. 428. </w:t>
      </w:r>
      <w:hyperlink r:id="rId333">
        <w:r>
          <w:rPr>
            <w:color w:val="0000EE"/>
            <w:u w:val="single"/>
          </w:rPr>
          <w:t>https://www.indiatvnews.com/news/world/scores-killed-and-several-others-injured-as-bombs-explode-in-nigeria-suicide-bombing-suspected-2026-03-17-1033988</w:t>
        </w:r>
      </w:hyperlink>
      <w:r>
        <w:t xml:space="preserve"> - * Bomb explosions occurred in northeastern Nigeria's Borno state on Monday night. * Explosions took place at the University of Maiduguri Teaching Hospital and two markets. * No group claimed responsibility; suspected suicide bombings are implied. * Over 200 injured, some fatalities at the scene, according to eyewitness. * Nigeria's military reported repelling suspected Islamist militant attacks in Maiduguri earlier. * Nigeria faces ongoing security crisis with extremist groups like Boko Haram. 429. </w:t>
      </w:r>
      <w:hyperlink r:id="rId294">
        <w:r>
          <w:rPr>
            <w:color w:val="0000EE"/>
            <w:u w:val="single"/>
          </w:rPr>
          <w:t>https://www.klsescreener.com/v2/news/view/1687333/oil-gains-over-2pct-as-market-weighs-iran-war-supply-risks</w:t>
        </w:r>
      </w:hyperlink>
      <w:r>
        <w:t xml:space="preserve"> - * Oil prices rose more than two per cent on Tuesday due to supply concerns stemming from the Strait of Hormuz disruption caused by the US-Israeli conflict with Iran. * Brent futures increased by US$2.48 to US$102.69 a barrel, while US WTI crude gained US$2.42 to US$95.92. * The Strait of Hormuz, a vital waterway for about 20% of the world's oil and gas trade, has been largely disrupted by the US-Israeli war on Iran. * US allies rebuffed US calls to send warships through the strait, increasing geopolitical tensions. * The UAE reduced its oil output by more than half due to the closure, and analysts suggest the situation may prolong, influencing long-term oil prices and supply strategies. 430. </w:t>
      </w:r>
      <w:hyperlink r:id="rId295">
        <w:r>
          <w:rPr>
            <w:color w:val="0000EE"/>
            <w:u w:val="single"/>
          </w:rPr>
          <w:t>https://malawifreedomnetwork.com/2026/03/17/iran-signals-escalation-with-strait-of-hormuz-warning-raising-global-alarm/</w:t>
        </w:r>
      </w:hyperlink>
      <w:r>
        <w:t xml:space="preserve"> - ['</w:t>
      </w:r>
      <w:r>
        <w:rPr>
          <w:i/>
        </w:rPr>
        <w:t>Iran’s official signals a potential threat to restrict access through the Strait of Hormuz, except to the US and Israel.', '</w:t>
      </w:r>
      <w:r>
        <w:t>Remarks by Abbas Araghchi prompt concern over global oil supply and maritime security.', '</w:t>
      </w:r>
      <w:r>
        <w:rPr>
          <w:i/>
        </w:rPr>
        <w:t>International law (UNCLOS) indicates Iran cannot unilaterally deny transit passage without violating norms.', '</w:t>
      </w:r>
      <w:r>
        <w:t>Global energy markets react with wariness over possible disruptions to oil shipments from Gulf producers.', '</w:t>
      </w:r>
      <w:r>
        <w:rPr>
          <w:i/>
        </w:rPr>
        <w:t xml:space="preserve">Risks of escalation include miscalculations leading to naval confrontations and threats to maritime trade routes.'] 431. </w:t>
      </w:r>
      <w:hyperlink r:id="rId334">
        <w:r>
          <w:rPr>
            <w:color w:val="0000EE"/>
            <w:u w:val="single"/>
          </w:rPr>
          <w:t>https://thearabianpost.com/gulf-states-brace-for-post-iran-war-order/</w:t>
        </w:r>
      </w:hyperlink>
      <w:r>
        <w:rPr>
          <w:i/>
        </w:rPr>
        <w:t xml:space="preserve"> - * Missile and drone strikes linked to Iran have caused disruptions to airports, energy infrastructure, and civilian targets across the Gulf region. * Incidents have led Gulf governments to reconsider national security priorities and increase focus on missile defence, cyber security, and intelligence. * The conflict has impacted regional economies, shipping routes, insurance costs, and oil supply security, especially concerning the Strait of Hormuz. * Governments may shift diplomatic relations, strengthen military cooperation, or diversify security approaches due to ongoing attacks. * Urban populations and financial markets are increasingly affected, prompting security measures and strategic economic planning. 432. </w:t>
      </w:r>
      <w:hyperlink r:id="rId335">
        <w:r>
          <w:rPr>
            <w:color w:val="0000EE"/>
            <w:u w:val="single"/>
          </w:rPr>
          <w:t>https://www.aachener-zeitung.de/wirtschaft/oel-und-gas-im-iran-krieg-wie-kommen-lieferungen-ans-ziel/142442622.html</w:t>
        </w:r>
      </w:hyperlink>
      <w:r>
        <w:rPr>
          <w:i/>
        </w:rPr>
        <w:t xml:space="preserve"> - * The Strait of Hormuz has seen a significant decline in ship traffic due to attacks and geopolitical tensions, with only a few ships passing daily.</w:t>
      </w:r>
      <w:r>
        <w:t xml:space="preserve"> Major oil-exporting countries like Saudi Arabia, the UAE, and Qatar rely heavily on this route.</w:t>
      </w:r>
      <w:r>
        <w:rPr>
          <w:i/>
        </w:rPr>
        <w:t xml:space="preserve"> Countries are seeking alternative routes via pipelines, but capacity limitations and regional tensions pose challenges.</w:t>
      </w:r>
      <w:r>
        <w:t xml:space="preserve"> The US, Russia, and African producers could partially mitigate supply issues, but Qatar has no alternative to shipping for LNG.</w:t>
      </w:r>
      <w:r>
        <w:rPr>
          <w:i/>
        </w:rPr>
        <w:t xml:space="preserve"> The conflict introduces risks of escalation and potential increases in global energy prices. 433. </w:t>
      </w:r>
      <w:hyperlink r:id="rId336">
        <w:r>
          <w:rPr>
            <w:color w:val="0000EE"/>
            <w:u w:val="single"/>
          </w:rPr>
          <w:t>https://diariolatino.net/sube-el-precio-del-petroleo-en-todo-el-mundo-por-problemas-en-el-estrecho-de-ormuz/</w:t>
        </w:r>
      </w:hyperlink>
      <w:r>
        <w:rPr>
          <w:i/>
        </w:rPr>
        <w:t xml:space="preserve"> - ['</w:t>
      </w:r>
      <w:r>
        <w:t>Tensions in the Strait of Hormuz raise global oil prices due to geopolitical conflicts involving the US, Israel, and Iran.', '</w:t>
      </w:r>
      <w:r>
        <w:rPr>
          <w:i/>
        </w:rPr>
        <w:t>The strait accounts for about 20% of worldwide oil trade and 30% of maritime oil transport, mainly from Saudi Arabia, Iran, Iraq, Kuwait, and UAE.', '</w:t>
      </w:r>
      <w:r>
        <w:t>Oil prices are driven by risk expectations and speculative trading in global futures markets, not solely by supply levels.', '</w:t>
      </w:r>
      <w:r>
        <w:rPr>
          <w:i/>
        </w:rPr>
        <w:t>Even a potential disruption of 5-10% can cause significant price increases due to market anticipation.', '</w:t>
      </w:r>
      <w:r>
        <w:t xml:space="preserve">Major oil companies like Saudi Aramco and ExxonMobil report higher profits during such crises; global economies face inflation and increased costs.'] 434. </w:t>
      </w:r>
      <w:hyperlink r:id="rId337">
        <w:r>
          <w:rPr>
            <w:color w:val="0000EE"/>
            <w:u w:val="single"/>
          </w:rPr>
          <w:t>https://www.japantimes.co.jp/business/2026/03/17/gulf-importers-hormuz-supply-chains/</w:t>
        </w:r>
      </w:hyperlink>
      <w:r>
        <w:t xml:space="preserve"> - * Importers across the Gulf scramble to find alternative routes due to the closure of the Hormuz strait * The closure, caused by the U.S.-Israeli war on Iran, impacts oil exports and disrupts supply chains * The disruption forces logistics companies to modify vessel destinations and reroute overland * The impact is on maintaining flow of vital goods including food, medicines, and factory supplies * The situation causes supply chain rethinking and incurs additional costs 435. </w:t>
      </w:r>
      <w:hyperlink r:id="rId338">
        <w:r>
          <w:rPr>
            <w:color w:val="0000EE"/>
            <w:u w:val="single"/>
          </w:rPr>
          <w:t>https://newspress.co.in/if-speculators-increase-crude-prices-it-may-also-cross-higher-levels/</w:t>
        </w:r>
      </w:hyperlink>
      <w:r>
        <w:t xml:space="preserve"> - - Oil industry CEOs, including Exxon Mobil, Chevron, and ConocoPhillips, warn the US government of potential price increases due to increased tensions and supply disruptions. - They warn that speculators may raise crude prices if market volatility continues, potentially exceeding current levels. - Disruptions in oil-gas supplies through the Strait of Hormuz could cause further volatility in the global energy market. - The US administration considers measures such as easing bans on Russian oil, releasing emergency reserves, and increasing oil flows from Venezuela. - Reopening the Strait of Hormuz is suggested as a permanent solution to stabilise the market. - Crude prices remain above 100 dollars per barrel, with Brent at $105 and WTI at $100. 436. </w:t>
      </w:r>
      <w:hyperlink r:id="rId297">
        <w:r>
          <w:rPr>
            <w:color w:val="0000EE"/>
            <w:u w:val="single"/>
          </w:rPr>
          <w:t>https://easternherald.com/2026/03/17/oil-surges-100-iran-war-global-markets-shock/</w:t>
        </w:r>
      </w:hyperlink>
      <w:r>
        <w:t xml:space="preserve"> - * Escalating war involving Iran causes crude oil prices to rise above $100 per barrel. * Attacks on Iranian energy infrastructure and threats to the Strait of Hormuz increase market fears. * Oil prices, particularly Brent crude, reach around $104 per barrel. * Gulf region disruptions impact global supply chains and export flows. * Stock markets worldwide react with volatility, and discussions of emergency reserves release are ongoing. 437. </w:t>
      </w:r>
      <w:hyperlink r:id="rId295">
        <w:r>
          <w:rPr>
            <w:color w:val="0000EE"/>
            <w:u w:val="single"/>
          </w:rPr>
          <w:t>https://malawifreedomnetwork.com/2026/03/17/iran-signals-escalation-with-strait-of-hormuz-warning-raising-global-alarm/</w:t>
        </w:r>
      </w:hyperlink>
      <w:r>
        <w:t xml:space="preserve"> - - Iran's official declared that the Strait of Hormuz would remain open to all nations except the US and Israel. - The statement raises fears of potential disruption to global oil supplies and maritime navigation. - International law, specifically UNCLOS, prohibits Iran from restricting transit passage. - The warning has caused unease in energy markets, with traders wary of disruptions. - Security experts warn of potential escalation and regional conflict risks. 438. </w:t>
      </w:r>
      <w:hyperlink r:id="rId339">
        <w:r>
          <w:rPr>
            <w:color w:val="0000EE"/>
            <w:u w:val="single"/>
          </w:rPr>
          <w:t>https://www.haberler.com/yerel/umman-korfezi-nde-tankere-saldiri-kucuk-capli-hasar-19664246-haberi/</w:t>
        </w:r>
      </w:hyperlink>
      <w:r>
        <w:t xml:space="preserve"> - * UKMTO announced a vessel in the Gulf of Oman was hit by an unknown object, causing minor damage. * The incident occurred near Fujaira, UAE, 42.5 km east of the port. * No injuries or environmental damage reported. * UKMTO urged ships in the region to exercise caution and report suspicious activity. * The event raises concerns amid ongoing tensions involving Iran, the US, and Israel. 439. </w:t>
      </w:r>
      <w:hyperlink r:id="rId340">
        <w:r>
          <w:rPr>
            <w:color w:val="0000EE"/>
            <w:u w:val="single"/>
          </w:rPr>
          <w:t>https://quwa.org/middle-east-military-news/operation-epic-fury-us-strikes-90-targets-on-kharg-island-as-iran-retaliates-across-the-middle-east-03-17-2026/</w:t>
        </w:r>
      </w:hyperlink>
      <w:r>
        <w:t xml:space="preserve"> - * The US conducted over 6,000 combat flights and destroyed more than 100 Iranian naval vessels during Operation Epic Fury on 13 March 2026, targeting military infrastructure on Kharg Island. * The strikes avoided destroying Iran's oil infrastructure on Kharg Island, which accounts for around 90% of Iran’s crude oil exports, to prevent destabilising global energy markets. * Iran retaliated on 15 March with drone and missile strikes in Iraq, Saudi Arabia, and the UAE, damaging US aircraft and facilities, causing US casualties. * Iran also launched missile strikes in Israel on 16 March, with injuries reported. * The Strait of Hormuz remains a strategic conflict zone with significant oil transit; Iran's IRGC threatened to block it, reducing tanker traffic by roughly 70%. * The conflict involves regional actions, US military deployments, and ongoing escalation, with potential for broader ground operations. 440. </w:t>
      </w:r>
      <w:hyperlink r:id="rId341">
        <w:r>
          <w:rPr>
            <w:color w:val="0000EE"/>
            <w:u w:val="single"/>
          </w:rPr>
          <w:t>https://www.nationalheraldindia.com/international/us-embassy-in-baghdad-attacked-fire-breaks-out</w:t>
        </w:r>
      </w:hyperlink>
      <w:r>
        <w:t xml:space="preserve"> - • Multiple waves of attacks on US embassy in Baghdad, with drone detonations near the compound. • Green Zone, Iraq's governance centre, under fire from rocket and mortar attacks. • Drones targeted Majnoon oil field and a US firm’s offices in southern Iraq. • Six members of Iraq’s Popular Mobilisation Forces killed near al-Qaim by an Israeli strike. • Escalation of violence across Iraq, targeting diplomatic, energy, and security sites. 441. </w:t>
      </w:r>
      <w:hyperlink r:id="rId342">
        <w:r>
          <w:rPr>
            <w:color w:val="0000EE"/>
            <w:u w:val="single"/>
          </w:rPr>
          <w:t>https://www.rappler.com/world/middle-east/gulf-states-press-us-neutralize-iran/</w:t>
        </w:r>
      </w:hyperlink>
      <w:r>
        <w:t xml:space="preserve"> - * Gulf Arab states do not ask the US to go to war with Iran but want efforts to weaken Iran's military capacity. * Iran has attacked Gulf states' airports, ports, and oil facilities and disrupted shipping through the Strait of Hormuz. * Gulf countries fear Iran's continued aggression could threaten the region's energy supply and security. * US pressure on Gulf states to join the US-Israeli war and the regional call for comprehensive action are reported. * Gulf nations aim to balance regional security with avoiding broader conflict.</w:t>
      </w:r>
      <w:r/>
    </w:p>
    <w:p>
      <w:r/>
      <w:r>
        <w:t xml:space="preserve">442. </w:t>
      </w:r>
      <w:hyperlink r:id="rId343">
        <w:r>
          <w:rPr>
            <w:color w:val="0000EE"/>
            <w:u w:val="single"/>
          </w:rPr>
          <w:t>https://www.businesstoday.in/world/story/u-us-israel-iran-war-live-updates-west-asia-uae-bahrain-dubai-tehran-qatar-saudi-arabia-drone-explosions-middle-east-conflict-donald-trump-benjamin-netanyahu-520855-2026-03-17?utm_source=rssfeed</w:t>
        </w:r>
      </w:hyperlink>
      <w:r>
        <w:t xml:space="preserve"> - * US President Donald Trump said the US is 'shocked' after Iran began striking Gulf countries including UAE, Qatar, Saudi Arabia, and Kuwait. * Trump claimed the US has destroyed most of Iran's missiles and drones and two layers of its leadership. * The conflict is ongoing in its third week, with Iran deploying drones and naval mines around the Strait of Hormuz. * The Strait of Hormuz remains closed, affecting nearly 20% of global oil and liquefied natural gas shipments. * Germany and other US allies have declined to send warships through the waterway, citing lack of mandate and consultation. 443. </w:t>
      </w:r>
      <w:hyperlink r:id="rId344">
        <w:r>
          <w:rPr>
            <w:color w:val="0000EE"/>
            <w:u w:val="single"/>
          </w:rPr>
          <w:t>https://www.bssnews.net/news/369561</w:t>
        </w:r>
      </w:hyperlink>
      <w:r>
        <w:t xml:space="preserve"> - * Missiles and drones attacked the UAE, killing one civilian and disrupting infrastructure, including Dubai airport and oil facilities. * Iran has continued strikes on the UAE since the Middle East war began, targeting energy and transport sectors. * Noor Al Quwain and Fujairah experienced drone attacks damaging buildings and sparking fires. * UAE state oil company ADNOC suspended oil loading at Fujairah following strikes. * A civilian was killed in Abu Dhabi; total UAE casualties reported are seven since the war's start. * Iran has launched over 1,900 missiles and drones at the UAE, targeting civilian and military sites. * Other Gulf countries, including Qatar and Saudi Arabia, intercepted multiple Iranian missiles and drones, with some strikes landing in uninhabited areas. 444. </w:t>
      </w:r>
      <w:hyperlink r:id="rId297">
        <w:r>
          <w:rPr>
            <w:color w:val="0000EE"/>
            <w:u w:val="single"/>
          </w:rPr>
          <w:t>https://easternherald.com/2026/03/17/oil-surges-100-iran-war-global-markets-shock/</w:t>
        </w:r>
      </w:hyperlink>
      <w:r>
        <w:t xml:space="preserve"> - * Global oil prices exceeded $100 per barrel due to escalated conflict involving Iran, prompting market turmoil. * Attacks on Iranian energy infrastructure and threats to the Strait of Hormuz have raised fears of prolonged supply disruptions. * Oil prices surged following strikes near Iran's export routes and disruptions to regional shipping lanes. * Financial markets worldwide reacted with stock fluctuations amid rising energy costs. * Governments are considering releasing strategic reserves to mitigate market instability. * The conflict has potential to cause a significant global oil crisis and influence geopolitical dynamics. 445. </w:t>
      </w:r>
      <w:hyperlink r:id="rId345">
        <w:r>
          <w:rPr>
            <w:color w:val="0000EE"/>
            <w:u w:val="single"/>
          </w:rPr>
          <w:t>https://www.india.com/news/world/uae-shuts-airspace-after-iranian-missile-drone-attack-dubai-airport-flights-disrupted-middle-east-conflict-iran-israel-us-war-gulf-region-security-crisis-8345192/</w:t>
        </w:r>
      </w:hyperlink>
      <w:r>
        <w:t xml:space="preserve"> - * The UAE closed its airspace temporarily after Iran launched missiles and drones, which were intercepted by air defence systems. * The attacks resulted in the halt of air traffic, and a fire at Dubai International Airport caused temporary shutdowns. * Iran fired at least six missiles and over 20 drones at the UAE overnight; most were intercepted. * The conflict involved escalation between Iran, Israel, and the US, with Iranian strikes threatening the region. * Casualties included two civilians killed by missile debris in the UAE. * Regional tensions threaten future attacks on airports, oil facilities, and military bases. 446. </w:t>
      </w:r>
      <w:hyperlink r:id="rId346">
        <w:r>
          <w:rPr>
            <w:color w:val="0000EE"/>
            <w:u w:val="single"/>
          </w:rPr>
          <w:t>https://www.dailymail.co.uk/news/article-15652569/IRGC-target-US-companies-Trump-iran-war.html?ns_mchannel=rss&amp;ns_campaign=1490&amp;ito=1490</w:t>
        </w:r>
      </w:hyperlink>
      <w:r>
        <w:t xml:space="preserve"> - * Iran's Revolutionary Guards issued a threat to target 15 US companies across the Middle East, urging employees to evacuate. * The threat includes companies such as ExxonMobil, Boeing, Microsoft, Lockheed Martin and Amazon Web Services. * The warnings come amid ongoing Iran-US-Israel conflict, including drone strikes in the UAE and military operations in Lebanon. * The article details regional tensions, military actions, and US responses amidst the broader geopolitical conflict. 447. </w:t>
      </w:r>
      <w:hyperlink r:id="rId347">
        <w:r>
          <w:rPr>
            <w:color w:val="0000EE"/>
            <w:u w:val="single"/>
          </w:rPr>
          <w:t>https://ilmanifesto.it/il-paradosso-del-golfo-insicuro-con-o-senza-usa</w:t>
        </w:r>
      </w:hyperlink>
      <w:r>
        <w:t xml:space="preserve"> - * The Gulf Cooperation Council (GCC) held an extraordinary meeting amidst regional conflict involving Iran, US, and Israel. * Iran launched drones and missiles at GCC countries, causing casualties and damage to infrastructure. * GCC states rely heavily on US military support, which now makes them direct targets despite diplomatic efforts to diversify alliances. * Regional states show reluctance to criticise US and Israel, but express increasing frustration with US policies. * The ongoing conflict exposes fractures within the GCC security architecture and emphasizes the need for reducing dependence on US protection. 448. </w:t>
      </w:r>
      <w:hyperlink r:id="rId348">
        <w:r>
          <w:rPr>
            <w:color w:val="0000EE"/>
            <w:u w:val="single"/>
          </w:rPr>
          <w:t>https://www.haberler.com/guncel/hava-sahasini-gecici-olarak-kapatan-birlesik-arap-19664163-haberi/</w:t>
        </w:r>
      </w:hyperlink>
      <w:r>
        <w:t xml:space="preserve"> - * Birleşik Arap Emirlikleri (BAE), insansız hava aracı (İHA) ve füze saldırıları nedeniyle hava sahasını geçici olarak kapattı. * Dubai Uluslararası Havalimanı yakınlarında İran'a ait olduğu iddia edilen İHA saldırısı gerçekleşti, yangın çıktı ve uçuşlar durdu. * BAE hava sahası güvenlik değerlendirmeleri sonrasında tekrar açıldı, uçuşlar normalleşti. * Orta Doğu'daki askeri gerilim nedeniyle bölgedeki havacılık ve uluslararası hava yolu şirketleri etkileniyor. * İran saldırılarının enerji tesislerine zarar verdiği ve bölgesel gerilimin hava trafiği ve enerji hatlarını riske atabileceği öngörülüyor. 449. </w:t>
      </w:r>
      <w:hyperlink r:id="rId341">
        <w:r>
          <w:rPr>
            <w:color w:val="0000EE"/>
            <w:u w:val="single"/>
          </w:rPr>
          <w:t>https://www.nationalheraldindia.com/international/us-embassy-in-baghdad-attacked-fire-breaks-out</w:t>
        </w:r>
      </w:hyperlink>
      <w:r>
        <w:t xml:space="preserve"> - * The US embassy in Baghdad endured multiple attacks from Monday evening into the early hours, including a drone detonation near the compound. * The Green Zone, Iraq’s diplomatic hub, was targeted with rocket and mortar attacks. * Two drones targeted the Majnoon oil field in southern Iraq; one struck a telecommunications tower, another targeted a US firm. * An Iraqi casualty incident occurred in Anbar near al-Qaim, where six members of Iraq’s Popular Mobilisation Forces died in an Israeli strike on an 'official security site'. 450. </w:t>
      </w:r>
      <w:hyperlink r:id="rId344">
        <w:r>
          <w:rPr>
            <w:color w:val="0000EE"/>
            <w:u w:val="single"/>
          </w:rPr>
          <w:t>https://www.bssnews.net/news/369561</w:t>
        </w:r>
      </w:hyperlink>
      <w:r>
        <w:t xml:space="preserve"> - * Missiles and drones struck the UAE, killing one civilian, damaging infrastructure, and disrupting air travel. * Iran has continued strikes on the UAE since the Middle East war began, targeting energy installations. * An attack in Fujairah caused a fire at an oil facility; a missile hit a car in Abu Dhabi killing a Palestinian civilian. * UAE's oil exports via Fujairah have been halted, and flights at Dubai International Airport are resuming after attacks. * Iran fired over 1,900 missiles and drones at the UAE, aiming at military and civilian targets. * neighbouring countries including Qatar, Saudi Arabia, and Bahrain reported interception of Iranian missiles and drones. 451. </w:t>
      </w:r>
      <w:hyperlink r:id="rId349">
        <w:r>
          <w:rPr>
            <w:color w:val="0000EE"/>
            <w:u w:val="single"/>
          </w:rPr>
          <w:t>https://economictimes.indiatimes.com/news/international/us/us-iran-war-dubai-uae-air-traffic-operations-return-to-normal-after-temporary-closure-of-countrys-airspace/articleshow/129621870.cms</w:t>
        </w:r>
      </w:hyperlink>
      <w:r>
        <w:t xml:space="preserve"> - • Air traffic in the United Arab Emirates resumed normal operations after temporary closure, as reported by WAM.</w:t>
        <w:br/>
      </w:r>
      <w:r>
        <w:t>• The closure was in response to missile and drone threats from Iran, according to UAE authorities.</w:t>
        <w:br/>
      </w:r>
      <w:r>
        <w:t>• UAE Defence systems responded to incoming attacks, with interception operations in Dubai.</w:t>
        <w:br/>
      </w:r>
      <w:r>
        <w:t>• Abu Dhabi suspended operations at Shah gas field due to drone attack damage, with no injuries reported.</w:t>
        <w:br/>
      </w:r>
      <w:r>
        <w:t xml:space="preserve">• The UAE's energy and transport infrastructure have been targeted amid ongoing regional conflict with Iran. 452. </w:t>
      </w:r>
      <w:hyperlink r:id="rId345">
        <w:r>
          <w:rPr>
            <w:color w:val="0000EE"/>
            <w:u w:val="single"/>
          </w:rPr>
          <w:t>https://www.india.com/news/world/uae-shuts-airspace-after-iranian-missile-drone-attack-dubai-airport-flights-disrupted-middle-east-conflict-iran-israel-us-war-gulf-region-security-crisis-8345192/</w:t>
        </w:r>
      </w:hyperlink>
      <w:r>
        <w:t xml:space="preserve"> - * The UAE temporarily closed its airspace after intercepting Iranian missiles and drones, causing disruptions at Dubai airport. * Iran launched at least six missiles and over 20 drones toward the UAE overnight; many were intercepted. * Dubai International Airport was shut for several hours following a drone-induced fire, affecting global flights. * The conflict involves Iran, Israel, and the US, with Iranian attacks spreading across Gulf nations. * Casualties included at least two civilians killed by missile debris in the UAE. 453. </w:t>
      </w:r>
      <w:hyperlink r:id="rId350">
        <w:r>
          <w:rPr>
            <w:color w:val="0000EE"/>
            <w:u w:val="single"/>
          </w:rPr>
          <w:t>https://economictimes.indiatimes.com/news/defence/trump-was-warned-iran-may-hit-gulf-allies-report/articleshow/129622579.cms</w:t>
        </w:r>
      </w:hyperlink>
      <w:r>
        <w:t xml:space="preserve"> - * Trump was warned that attacking Iran could trigger retaliation against U.S. Gulf allies. * The warning was based on intelligence assessments prior to the U.S.-Israeli strikes on Iran. * Iran has targeted targets in Gulf states, including U.S. military bases and civilian infrastructure. * Iran halted almost all shipping through the Strait of Hormuz, causing global oil prices to spike. * The U.S. dismissed claims of imminent threats and noted potential regional conflict risks.</w:t>
      </w:r>
      <w:r/>
    </w:p>
    <w:p>
      <w:r/>
      <w:r>
        <w:t xml:space="preserve">454. </w:t>
      </w:r>
      <w:hyperlink r:id="rId346">
        <w:r>
          <w:rPr>
            <w:color w:val="0000EE"/>
            <w:u w:val="single"/>
          </w:rPr>
          <w:t>https://www.dailymail.co.uk/news/article-15652569/IRGC-target-US-companies-Trump-iran-war.html?ns_mchannel=rss&amp;ns_campaign=1490&amp;ito=1490</w:t>
        </w:r>
      </w:hyperlink>
      <w:r>
        <w:t xml:space="preserve"> - * Iran's Revolutionary Guards warn of attacks on 15 US companies across the Middle East, urging employees to evacuate. * The threats come amid ongoing Iran-US and Iran-Israel conflicts, with recent drone strikes on UAE and military operations in Lebanon. * A circulated graphic lists companies such as ExxonMobil, Boeing, Microsoft, Lockheed Martin, and Amazon Web Services as potential targets. * Iran's military actions include missile launches and drone strikes, heightening regional tensions. * The regional conflict and US responses, including increased gas prices and military movements, suggest prolonged instability. 455. </w:t>
      </w:r>
      <w:hyperlink r:id="rId351">
        <w:r>
          <w:rPr>
            <w:color w:val="0000EE"/>
            <w:u w:val="single"/>
          </w:rPr>
          <w:t>https://peakoil.com/publicpolicy/u-s-considers-airstrikes-on-irans-key-oil-hub-kharg-island</w:t>
        </w:r>
      </w:hyperlink>
      <w:r>
        <w:t xml:space="preserve"> - * U.S. officials, including Ambassador Waltz, discuss the possibility of airstrikes on Iran’s Kharg Island, a key export hub, without ruling out military action. * The U.S. Central Command has previously targeted military sites on the island but has not destroyed oil infrastructure. * Attacking Kharg Island could significantly disrupt Iran’s oil exports, affecting about 4.5% of global supply. * President Trump has hinted at limited strikes, citing dignity, while considering broader operational options. * Discussions are ongoing with several Asian countries regarding military support in the Strait of Hormuz. 456. </w:t>
      </w:r>
      <w:hyperlink r:id="rId352">
        <w:r>
          <w:rPr>
            <w:color w:val="0000EE"/>
            <w:u w:val="single"/>
          </w:rPr>
          <w:t>https://www.indiasnews.net/news/278926230/indian-navy-deploys-warships-for-safe-passage-of-indian-vessels-in-strait-of-hormuz</w:t>
        </w:r>
      </w:hyperlink>
      <w:r>
        <w:t xml:space="preserve"> - * Indian Navy has deployed two task forces of warships to ensure the safe transit of Indian vessels through the Strait of Hormuz. * Iran requested India to exchange three seized tankers for permitting safe passage of Indian ships. * Indian authorities seized the tankers Asphalt Star, Al Jafzia, and Stellar Ruby on allegations of illegal transfers. * Iran's ambassador discussed supplies of medicines and medical equipment with Indian officials. * An Indian LPG carrier 'Shivalik' reached Mundra Port after transiting the Strait of Hormuz. * Indian government arrangements are in place at ports to facilitate discharge and cargo handling. * Indian missions operate helplines and assist Indian nationals in the region, with over 220,000 returns since 28 February 2026. 457. </w:t>
      </w:r>
      <w:hyperlink r:id="rId353">
        <w:r>
          <w:rPr>
            <w:color w:val="0000EE"/>
            <w:u w:val="single"/>
          </w:rPr>
          <w:t>https://investinglive.com/news/investinglive-asia-pacific-fx-news-wrap-rba-raised-its-cash-rate-by-25bp-20260317/</w:t>
        </w:r>
      </w:hyperlink>
      <w:r>
        <w:t xml:space="preserve"> - * The Reserve Bank of Australia increased its cash rate by 25 basis points to 4.1% in a narrow 5–4 vote, citing rising inflation risks. * The central bank warned inflation pressures remain above target, especially with Middle East conflict impacting fuel prices. * Bank of Japan Governor Ueda indicated underlying inflation is approaching 2%, expecting rates to stay at 0.75%. * U.S. President Trump requested China postpone a meeting with President Xi due to Middle East conflict. * Geopolitical tensions resurfaced when a tanker was struck by a projectile in the Gulf of Oman, affecting oil prices. 458. </w:t>
      </w:r>
      <w:hyperlink r:id="rId352">
        <w:r>
          <w:rPr>
            <w:color w:val="0000EE"/>
            <w:u w:val="single"/>
          </w:rPr>
          <w:t>https://www.indiasnews.net/news/278926230/indian-navy-deploys-warships-for-safe-passage-of-indian-vessels-in-strait-of-hormuz</w:t>
        </w:r>
      </w:hyperlink>
      <w:r>
        <w:t xml:space="preserve"> - * The Indian Navy deployed two task forces to escort merchant vessels and tankers through the Strait of Hormuz near Iran. * India responded to Iran's request for the exchange of seised tankers involved in illegal transfers. * The ships Asphalt Star, Al Jafzia, and Stellar Ruby were seized by India for concealing identities and illegal transfers. * The LPG carrier 'Shivalik' arrived at Mundra Port after transiting the Strait of Hormuz. * Indian government and missions maintain 24/7 support and facilitate Indian nationals and seafarers in West Asia. 459. </w:t>
      </w:r>
      <w:hyperlink r:id="rId354">
        <w:r>
          <w:rPr>
            <w:color w:val="0000EE"/>
            <w:u w:val="single"/>
          </w:rPr>
          <w:t>https://investinglive.com/commodities/tanker-struck-near-strait-of-hormuz-as-uk-maritime-agency-warns-ships-20260317/</w:t>
        </w:r>
      </w:hyperlink>
      <w:r>
        <w:t xml:space="preserve"> - * A tanker was hit by an unknown projectile in the Gulf of Oman near Fujairah, United Arab Emirates. * The incident occurred approximately 23 nautical miles east of Fujairah, at anchor. * UK Marine Trade Operations issued a warning to ships in the area near the Strait of Hormuz. * The attack caused minor structural damage to the tanker, with no injuries reported. * This marks the first maritime attack in the region in over three days, raising concerns about shipping safety and energy transit security. * The Strait of Hormuz is a strategic chokepoint where about one-fifth of global oil passes through, with heightened tensions linked to Iran increasing regional risks. 460. </w:t>
      </w:r>
      <w:hyperlink r:id="rId300">
        <w:r>
          <w:rPr>
            <w:color w:val="0000EE"/>
            <w:u w:val="single"/>
          </w:rPr>
          <w:t>https://thewest.com.au/business/the-economist/the-economist-the-iran-war-is-roiling-commodities-far-beyond-oil-c-21967508</w:t>
        </w:r>
      </w:hyperlink>
      <w:r>
        <w:t xml:space="preserve"> - * Since the conflict began three weeks ago, crude oil prices have risen, with Brent reaching over $US106 per barrel on March 16. * Oil exports through the Strait of Hormuz are blocked, trapping 10-15% of global oil supply. * Commodities affected include aluminium, helium, sulphur, fertilisers, and petrochemicals, impacting industries such as transportation, manufacturing, and food production. * Refining costs rise, margins collapse, and shortages in key products like jet fuel, diesel, and petrol occur globally. * The disruption threatens food security and vital industrial raw materials, with potential long-term effects on supply chains and production. 461. </w:t>
      </w:r>
      <w:hyperlink r:id="rId301">
        <w:r>
          <w:rPr>
            <w:color w:val="0000EE"/>
            <w:u w:val="single"/>
          </w:rPr>
          <w:t>https://www.news18.com/india/two-more-indian-oil-tankers-set-to-reach-india-amid-hormuz-crisis-ws-l-9978052.html</w:t>
        </w:r>
      </w:hyperlink>
      <w:r>
        <w:t xml:space="preserve"> - * Two Indian tankers, Jag Laadki and Nanda Devi, are scheduled to reach Indian ports amid Strait of Hormuz tensions. * Jag Laadki carries Murban crude from Fujairah; Nanda Devi carries LPG from Ras Laffan. * The vessel Shivalik already arrived at Mundra after nine days from Ras Laffan. * There are currently 22 Indian ships on the eastern side and two on the western side of the Strait, with ongoing efforts for their safe passage. * The conflict has disrupted Indian oil and LPG supplies, impacting industry and commercial users. 462. </w:t>
      </w:r>
      <w:hyperlink r:id="rId354">
        <w:r>
          <w:rPr>
            <w:color w:val="0000EE"/>
            <w:u w:val="single"/>
          </w:rPr>
          <w:t>https://investinglive.com/commodities/tanker-struck-near-strait-of-hormuz-as-uk-maritime-agency-warns-ships-20260317/</w:t>
        </w:r>
      </w:hyperlink>
      <w:r>
        <w:t xml:space="preserve"> - * A tanker was struck by an unknown projectile near Fujairah in the Gulf of Oman, approximately 23 nautical miles east, in the United Arab Emirates. * The incident occurred while the vessel was at anchor and caused minor structural damage, with no injuries. * UKMTO issued a warning to ships in the vicinity of the Strait of Hormuz urging caution. * It was the first maritime attack in the region reported in over three days, increasing concerns about shipping safety. * The event raises risk perceptions and could impact energy markets and insurance costs.</w:t>
      </w:r>
      <w:r/>
    </w:p>
    <w:p>
      <w:r/>
      <w:r>
        <w:t xml:space="preserve">463. </w:t>
      </w:r>
      <w:hyperlink r:id="rId355">
        <w:r>
          <w:rPr>
            <w:color w:val="0000EE"/>
            <w:u w:val="single"/>
          </w:rPr>
          <w:t>https://www.worthynews.com/113010-europe-declines-trumps-request-for-warships-to-free-hormuz</w:t>
        </w:r>
      </w:hyperlink>
      <w:r>
        <w:t xml:space="preserve"> - * European countries, including Germany and Italy, reject participation in military action in the Strait of Hormuz. * EU ministers decide against expanding naval mandate in the Red Sea. * Several nations, including Greece, Australia, and Japan, also forego military involvement. * The Dutch navy deploys frigate HNLMS Evertsen near Cyprus with limitations amid regional tensions. * Escalating regional conflict and drone attacks contribute to global energy market concerns. 464. </w:t>
      </w:r>
      <w:hyperlink r:id="rId302">
        <w:r>
          <w:rPr>
            <w:color w:val="0000EE"/>
            <w:u w:val="single"/>
          </w:rPr>
          <w:t>https://www.azernews.az/analysis/255773.html</w:t>
        </w:r>
      </w:hyperlink>
      <w:r>
        <w:t xml:space="preserve"> - * Rising tensions at the Strait of Hormuz demonstrate the geopolitical importance of energy security. * US urged China and allies to deploy warships to secure maritime routes amid Iran tensions. * The Strait accounts for roughly one-fifth of global oil and a significant share of LNG shipments. * China has increased renewable energy capacity and reduced dependence on imported fossil fuels. * China’s energy strategy includes large strategic petroleum reserves, renewable expansion, and flexible domestic fossil fuel production. 465. </w:t>
      </w:r>
      <w:hyperlink r:id="rId356">
        <w:r>
          <w:rPr>
            <w:color w:val="0000EE"/>
            <w:u w:val="single"/>
          </w:rPr>
          <w:t>https://www.devdiscourse.com/article/business/3840842-safe-passage-ansh-tripathys-journey-through-conflict-waters</w:t>
        </w:r>
      </w:hyperlink>
      <w:r>
        <w:t xml:space="preserve"> - ['</w:t>
      </w:r>
      <w:r>
        <w:rPr>
          <w:i/>
        </w:rPr>
        <w:t>Ansh Tripathy served as a second engineer on the LPG vessel Shivalik, which navigated the Strait of Hormuz to reach Mundra port in Gujarat.', '</w:t>
      </w:r>
      <w:r>
        <w:t>The journey occurred during heightened tensions in West Asia and involved negotiations between India and Iran.', '</w:t>
      </w:r>
      <w:r>
        <w:rPr>
          <w:i/>
        </w:rPr>
        <w:t>The passage highlights the geopolitical challenges impacting global energy supply routes.', "</w:t>
      </w:r>
      <w:r>
        <w:t xml:space="preserve">Indian authorities facilitated the safe passage, which is significant for India's energy reliance on West Asia."] 466. </w:t>
      </w:r>
      <w:hyperlink r:id="rId357">
        <w:r>
          <w:rPr>
            <w:color w:val="0000EE"/>
            <w:u w:val="single"/>
          </w:rPr>
          <w:t>https://www.zawya.com/en/business/commodities/gold-steady-as-investors-await-central-bank-decisions-weigh-mideast-risks-u889xsxz</w:t>
        </w:r>
      </w:hyperlink>
      <w:r>
        <w:t xml:space="preserve"> - • Gold prices remain steady as investors await central bank policy decisions and weigh Middle East tensions. • Gold spot price increased marginally, with U.S. gold futures rising slightly. • Oil prices stay above $100 a barrel due to U.S.-Israeli war against Iran. • Iran and Israel conflict impacts regional stability and global oil supplies. • Markets scale back expectations for global central bank easing amid inflation concerns. • Federal Reserve and other major central banks to meet this week. • Precious metals including silver, platinum, and palladium saw slight declines. 467. </w:t>
      </w:r>
      <w:hyperlink r:id="rId306">
        <w:r>
          <w:rPr>
            <w:color w:val="0000EE"/>
            <w:u w:val="single"/>
          </w:rPr>
          <w:t>https://www.zawya.com/en/business/energy/middle-east-oil-becomes-most-expensive-in-the-world-as-war-cuts-supply-fu9btwfm</w:t>
        </w:r>
      </w:hyperlink>
      <w:r>
        <w:t xml:space="preserve"> - * Middle East crude benchmarks hit record highs, becoming the most expensive in the world, amid supply disruptions caused by war. * Cash Dubai reached $153.25 per barrel, surpassing 2008 Brent highs. * Middle East crude exports to Asia fell approximately 32%, due to the war halting shipping through the Strait of Hormuz. * Price distortion and reduced supply are blamed for the spike, with some dispute over benchmark relevance. * Alternative supplies from the Americas and Africa see increased premiums as Asian refiners seek substitutes. 468. </w:t>
      </w:r>
      <w:hyperlink r:id="rId306">
        <w:r>
          <w:rPr>
            <w:color w:val="0000EE"/>
            <w:u w:val="single"/>
          </w:rPr>
          <w:t>https://www.zawya.com/en/business/energy/middle-east-oil-becomes-most-expensive-in-the-world-as-war-cuts-supply-fu9btwfm</w:t>
        </w:r>
      </w:hyperlink>
      <w:r>
        <w:t xml:space="preserve"> - * Middle East crude benchmarks soared to all-time highs due to supply disruptions caused by war, making it the most expensive oil globally. * Cash Dubai reached a record $153.25 per barrel, surpassing the 2008 Brent high. * Crude exports from the Middle East to Asia fell significantly in March, linked to shipping halts through the Strait of Hormuz. * Price distortions are noted due to reduced trade activity and the dropping of certain crude grades by Platts. * Alternative supplies from Africa and the Americas saw increased premiums, with Brazilian crude rising to $12-$15 per barrel over Brent. 469. </w:t>
      </w:r>
      <w:hyperlink r:id="rId358">
        <w:r>
          <w:rPr>
            <w:color w:val="0000EE"/>
            <w:u w:val="single"/>
          </w:rPr>
          <w:t>https://dariknews.bg/novini/sviat/ek-mozhe-da-predlozhi-pylna-zabrana-za-vnosa-na-ruski-petrol-2448975</w:t>
        </w:r>
      </w:hyperlink>
      <w:r>
        <w:t xml:space="preserve"> - * Европейската комисия обмисля пълна забрана за внос на руски петрол в ЕС. * Това съобщи еврокомисарят по енергетиката Дан Йоргенсен след заседание в Брюксел. * ЕС търси временни мерки за намаляване на цените на горивата, след напрежение в Близкия изток. * Йоргенсен заяви, че ЕС не иска да купува руска енергия в бъдеще и работи за подкрепа за засегнатите граждани. * Украйна трябва да предостави ясен график за възстановяване на петролопровода „Дружба“. 470. </w:t>
      </w:r>
      <w:hyperlink r:id="rId359">
        <w:r>
          <w:rPr>
            <w:color w:val="0000EE"/>
            <w:u w:val="single"/>
          </w:rPr>
          <w:t>https://diplomatic.substack.com/p/loselose-both-sides-can-lose-the</w:t>
        </w:r>
      </w:hyperlink>
      <w:r>
        <w:t xml:space="preserve"> - * The war between the US, Israel, and Iran is in its third week, with over 2000 casualties and disrupted oil shipments in the Strait of Hormuz. * US allies including Germany, Australia, UK, and Japan oppose military involvement to reopen the Strait. * Experts suggest a temporary ceasefire could be more feasible than ongoing conflict, which risks global economic catastrophe. * Analysts warn Iran may not be receptive to de-escalation and see control of Strait of Hormuz as bargaining leverage. * Trump considers seizing Kharg Island for strategic advantage, despite potential costs and Iranian resistance. 471. </w:t>
      </w:r>
      <w:hyperlink r:id="rId360">
        <w:r>
          <w:rPr>
            <w:color w:val="0000EE"/>
            <w:u w:val="single"/>
          </w:rPr>
          <w:t>https://www.businesstoday.in/world/story/gulf-states-want-us-to-neutralise-iran-amid-hormuz-disruption-energy-crisis-report-520861-2026-03-17?utm_source=rssfeed</w:t>
        </w:r>
      </w:hyperlink>
      <w:r>
        <w:t xml:space="preserve"> - * Gulf states have reportedly asked the US not to cease efforts against Iran to prevent threats to the region’s oil supply and economies. * Washington seeks Gulf states' involvement in the conflict against Iran. * Iran has attacked Gulf states' airports, ports, oil facilities, and disrupted shipping via the Strait of Hormuz. * Regional sentiment favours degrading Iran's military capabilities to prevent ongoing threats. * Unilateral military action by Gulf states is considered off the table; collective intervention is preferred to avoid wider conflict. 472. </w:t>
      </w:r>
      <w:hyperlink r:id="rId360">
        <w:r>
          <w:rPr>
            <w:color w:val="0000EE"/>
            <w:u w:val="single"/>
          </w:rPr>
          <w:t>https://www.businesstoday.in/world/story/gulf-states-want-us-to-neutralise-iran-amid-hormuz-disruption-energy-crisis-report-520861-2026-03-17?utm_source=rssfeed</w:t>
        </w:r>
      </w:hyperlink>
      <w:r>
        <w:t xml:space="preserve"> - * Gulf states have asked the US to take stronger action against Iran to prevent threats to their energy infrastructure. * Washington aims to gain regional support for its campaign against Iran. * Iran has attacked Gulf countries' airports, ports, oil facilities, and disrupted shipping through the Strait of Hormuz. * Regional sentiment suggests that Iran needs to be severely weakened to restore security. * Unilateral military action by individual Gulf states is considered off the table; collective intervention is preferred. 473. </w:t>
      </w:r>
      <w:hyperlink r:id="rId361">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striking Iran amid Gulf region conflict. * The New York Times cited officials claiming MBS encouraged a hardline approach towards Tehran. * Iran has attacked oil infrastructure in Saudi Arabia and the UAE, impacting oil prices. * The conflict has resulted in over 2,100 deaths, including 13 Americans, with oil prices hitting $102.69 per barrel. * Saudi source denied the report of the Crown Prince advising prolonged conflict with Iran. 474. </w:t>
      </w:r>
      <w:hyperlink r:id="rId318">
        <w:r>
          <w:rPr>
            <w:color w:val="0000EE"/>
            <w:u w:val="single"/>
          </w:rPr>
          <w:t>https://energynow.com/2026/03/iea-could-release-more-oil-stocks-if-needed-agency-chief-says/</w:t>
        </w:r>
      </w:hyperlink>
      <w:r>
        <w:t xml:space="preserve"> - * The International Energy Agency’s member countries may release more oil from strategic stockpiles if necessary, following the largest-ever reserves release to offset shortages and price spikes. * The release has calmed markets and reduced oil prices, but reserves still contain about 1.4 billion barrels. * Oil prices are over $102 per barrel, up from the initial release point but below a four-year high. * IEA warns of prolonged disruptions to global energy trade, especially linked to the Strait of Hormuz blockage. * Oil-importing emerging economies in Asia face the hardest impact from supply shocks, with key Middle East exporters losing revenue. 475. </w:t>
      </w:r>
      <w:hyperlink r:id="rId362">
        <w:r>
          <w:rPr>
            <w:color w:val="0000EE"/>
            <w:u w:val="single"/>
          </w:rPr>
          <w:t>https://energynow.com/2026/03/middle-east-oil-exports-drop-at-least-60-as-hormuz-stays-mostly-closed-data-shows/?amp</w:t>
        </w:r>
      </w:hyperlink>
      <w:r>
        <w:t xml:space="preserve"> - * Middle Eastern Gulf oil exports have declined by at least 60% in the week to March 15 compared to February, due to disruptions and output cuts amid the US-Iran war.</w:t>
        <w:br/>
      </w:r>
      <w:r/>
      <w:r>
        <w:rPr>
          <w:i/>
        </w:rPr>
        <w:t xml:space="preserve"> Data shows exports from eight countries averaged 9.71 million bpd (Kpler) and 7.5 million bpd (Vortexa), down 61% and 71% respectively.</w:t>
        <w:br/>
      </w:r>
      <w:r>
        <w:rPr>
          <w:i/>
        </w:rPr>
      </w:r>
      <w:r>
        <w:t xml:space="preserve"> The Strait of Hormuz remains effectively closed, causing the largest supply disruption and surging crude prices.</w:t>
        <w:br/>
      </w:r>
      <w:r/>
      <w:r>
        <w:rPr>
          <w:i/>
        </w:rPr>
        <w:t xml:space="preserve"> Floating storage has increased from 10 million barrels pre-war to over 50 million barrels, indicating storage issues.</w:t>
        <w:br/>
      </w:r>
      <w:r>
        <w:rPr>
          <w:i/>
        </w:rPr>
      </w:r>
      <w:r>
        <w:t xml:space="preserve"> Major output cuts include Saudi Arabia (20%), UAE (more than half), and Iraq (around 70%), with total cuts estimated between 7-10 million bpd. 476. </w:t>
      </w:r>
      <w:hyperlink r:id="rId363">
        <w:r>
          <w:rPr>
            <w:color w:val="0000EE"/>
            <w:u w:val="single"/>
          </w:rPr>
          <w: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w:t>
        </w:r>
      </w:hyperlink>
      <w:r>
        <w:t xml:space="preserve"> - * The Iraqi federal Ministry of Oil and Kurdistan's Ministry of Natural Resources dispute over oil exports via pipelines. * Kurdish leader Masoud Barzani calls for dialogue to resolve issues amid political polarization. * The Iraqi federal Ministry of Oil states Kurdistan's authority to export oil is not feasible soon; Kurdistan claims Baghdad imposes a blockade. * Kurdistan reports attacks on oil and gas fields, blaming federal government for inaction. * Iraq plans to export oil from Kirkuk directly to Turkey without passing through Kurdistan. * Officials highlight operational and geopolitical complexities in exports, warning of economic risks. 477. </w:t>
      </w:r>
      <w:hyperlink r:id="rId364">
        <w:r>
          <w:rPr>
            <w:color w:val="0000EE"/>
            <w:u w:val="single"/>
          </w:rPr>
          <w:t>https://hotnews.ro/mai-mult-petrol-din-rezervele-strategice-poate-ajunge-pe-piata-daca-si-atunci-cand-va-fi-nevoie-anuntul-unui-oficial-iea-2195350</w:t>
        </w:r>
      </w:hyperlink>
      <w:r>
        <w:t xml:space="preserve"> - * The IEA member states may release additional crude oil if needed, following the largest reserve release in history. * Over 1.4 billion barrels of oil will remain in emergency stocks after the current release. * The current reserve release will only reduce emergency stockpiles by approximately 20%. * Crude oil from IEA reserves is already reaching Asia after member countries decided to release 400 million barrels amid rising prices following the US and Israel's conflict with Iran. * The IEA, formed in 1974, reports that the volume of unavailable oil now exceeds losses during the 1973 oil shock and is larger than recent disruptions. 478. </w:t>
      </w:r>
      <w:hyperlink r:id="rId365">
        <w:r>
          <w:rPr>
            <w:color w:val="0000EE"/>
            <w:u w:val="single"/>
          </w:rPr>
          <w:t>https://www.sondakika.com/ekonomi/haber-iea-dan-400-milyon-varil-petrol-karari-19663301/</w:t>
        </w:r>
      </w:hyperlink>
      <w:r>
        <w:t xml:space="preserve"> - * The International Energy Agency (IEA) announced the release of 400 million barrels from strategic oil reserves to Asian markets amidst Middle East tensions. * The decision was taken following threats to oil supply, particularly through the Strait of Hormuz, impacting global energy markets. * The release marks the sixth utilisation of IEA's strategic reserves since 1974, responding to supply disruptions caused by geopolitical conflicts. * The release aims to mitigate supply shortages and stabilise prices, however full market recovery is expected to take time. * The IEA highlighted ongoing uncertainties despite immediate releases, noting that global energy trade will remain affected for some time. 479. </w:t>
      </w:r>
      <w:hyperlink r:id="rId366">
        <w:r>
          <w:rPr>
            <w:color w:val="0000EE"/>
            <w:u w:val="single"/>
          </w:rPr>
          <w:t>https://iraqidinarchat.net/iraqi-oil-announces-export-alternatives-and-confirms-kirkuk-pipeline-will-be-ready-within-a-week/</w:t>
        </w:r>
      </w:hyperlink>
      <w:r>
        <w:t xml:space="preserve"> - * Iraqi Deputy Prime Minister for Energy Affairs Hayyan Abdul-Ghani Al-Sawad revealed alternative oil export plans due to the halt in Strait of Hormuz exports. * The Kirkuk-Turkey pipeline is expected to be operational within a week, allowing direct pumping from Kirkuk without passing through Kurdistan Region. * Iraq's crude oil production has decreased from 3.4 million barrels per day to between 1.5 and 1.6 million barrels per day due to regional conflicts and closures. * The country is exploring export options via Turkish port Ceyhan, Syrian port Banias, and Aqaba pipeline. * Several oil fields, including West Qurna 1 and 2, are suspended, while production continues in central fields to supply gas and local needs. 480. </w:t>
      </w:r>
      <w:hyperlink r:id="rId367">
        <w:r>
          <w:rPr>
            <w:color w:val="0000EE"/>
            <w:u w:val="single"/>
          </w:rPr>
          <w:t>https://www.ad-hoc-news.de/boerse/news/ueberblick/hengli-petrochemical-stock-isin-cne100002g88-refining-scale-policy/68695472</w:t>
        </w:r>
      </w:hyperlink>
      <w:r>
        <w:t xml:space="preserve"> - * Hengli Petrochemical (ISIN: CNE100002G88) outperformed the Shanghai market on 16 March 2026 amid volatile conditions. * The company's stock was driven by its mega-refining scale, policy support, and margin risks in China’s oversupplied sector. * The stock gained strength despite broader Chinese equities' decline due to Middle East tensions and oil-price shifts. * Hengli’s business encompasses crude refining, paraxylene, polyester, and chemicals, with significant scale and integration. * Sector fundamentals are influenced by Chinese demand, capacity additions, and geopolitical tensions impacting crude and product margins. 481. </w:t>
      </w:r>
      <w:hyperlink r:id="rId368">
        <w:r>
          <w:rPr>
            <w:color w:val="0000EE"/>
            <w:u w:val="single"/>
          </w:rPr>
          <w:t>https://www.canadianminingjournal.com/news/iran-war-could-leave-lasting-shock-on-commodities-report/</w:t>
        </w:r>
      </w:hyperlink>
      <w:r>
        <w:t xml:space="preserve"> - * The US-Israel war against Iran has disrupted global commodity markets, tightening supply in energy, chemicals, and metals. * Oil prices surged towards $120 per barrel, with supply disruptions at the Strait of Hormuz, impacting inventories and market fundamentals. * Chemical markets, including polyethylene and sulfur, face supply constraints, leading to price hikes and margin improvements for producers. * Fertilizer prices, especially nitrogen, have increased by roughly 30%, driven by Middle East export constraints. * Metals such as aluminium and iron ore are affected by regional supply disruptions; demand trends linked to electrification and strategic stockpiling may be reinforced. * Battery metals like lithium and nickel face supply risks affecting refining and extraction, with potential increase in demand for critical minerals. * Commodity markets remain highly sensitive to regional developments, with lasting supply dynamics expected. 482. </w:t>
      </w:r>
      <w:hyperlink r:id="rId365">
        <w:r>
          <w:rPr>
            <w:color w:val="0000EE"/>
            <w:u w:val="single"/>
          </w:rPr>
          <w:t>https://www.sondakika.com/ekonomi/haber-iea-dan-400-milyon-varil-petrol-karari-19663301/</w:t>
        </w:r>
      </w:hyperlink>
      <w:r>
        <w:t xml:space="preserve"> - * The International Energy Agency (IEA) announced that member countries have started releasing 400 million barrels from their strategic oil reserves to Asian markets. * The decision was made in response to supply disruptions caused by Middle East conflicts, impacting global oil markets. * Birol, IEA President, stated this is the largest reserve release in the agency's history and highlighted ongoing supply constraints. * The release aims to stabilise oil prices and ensure energy security, with exports from the US, Europe, and Asia contributing. * Birol emphasised that even if the Strait of Hormuz reopens tomorrow, global energy trade recovery will take time. 483. </w:t>
      </w:r>
      <w:hyperlink r:id="rId369">
        <w:r>
          <w:rPr>
            <w:color w:val="0000EE"/>
            <w:u w:val="single"/>
          </w:rPr>
          <w:t>https://peakoil.com/publicpolicy/us-doe-orders-restart-of-santa-ynez-oil-flows-as-iran-war-triggers-emergency-powers</w:t>
        </w:r>
      </w:hyperlink>
      <w:r>
        <w:t xml:space="preserve"> - * US Department of Energy (DOE) orders Sable Offshore Corp to reactivate Santa Ynez Unit (SYU) in California due to security risks amid Iran conflict. * SYU can produce approximately 50,000 barrels of oil daily, offsetting 1.5 million barrels of foreign crude monthly. * SYU halted in 2015 after an oil spill; ownership transferred to ExxonMobil in 2022, acquired by Sable in 2024. * Sable resumed some operations in May 2025, but has yet to fully deliver oil, facing environmental and safety remedies. * The order aims to prevent supply disruptions caused by reliance on foreign oil and geopolitical risks, invoking executive powers and the Defence Production Act. * California officials oppose the federal move, threatening legal action to maintain state oversight. * Sable plans to resume full production by June 2026, with first sales expected in April 2026. 484. </w:t>
      </w:r>
      <w:hyperlink r:id="rId370">
        <w:r>
          <w:rPr>
            <w:color w:val="0000EE"/>
            <w:u w:val="single"/>
          </w:rPr>
          <w:t>https://www.sidwaya.info/stabilite-et-ouverture-les-piliers-dune-economie-chinoise-resiliente/</w:t>
        </w:r>
      </w:hyperlink>
      <w:r>
        <w:t xml:space="preserve"> - * China has approved its 15th Five-Year Plan (2026-2030) focusing on innovation, green development, stability, and opening up. * The country aims for a GDP growth rate between 4.5% and 5% in 2026, with a projected increase of over 6,000 billion yuan. * In the first two months of 2026, China's total foreign trade grew by 18.3%, with exports up 19.2% and imports up 17.1%. * Trade with ASEAN remained the largest partner, with exchanges over 1,240 billion yuan, up 20.3%. * Trade with the EU, Latin America, and Africa also increased significantly, while trade with the US declined by 16.9%, due to tariffs. * China plans to boost exports of AI, green energy, and high-tech products, and expand trade with Africa and countries along the Belt and Road Initiative. * The country invests heavily in artificial intelligence and aims for industry value exceeding 10,000 billion yuan by 2030. * China promotes policies like visa exemptions with African countries to attract tourism and diversify its foreign trade. * Amid global geopolitical tensions, China promotes multilateralism, open trade, and international cooperation to foster sustainable growth. 485. </w:t>
      </w:r>
      <w:hyperlink r:id="rId371">
        <w:r>
          <w:rPr>
            <w:color w:val="0000EE"/>
            <w:u w:val="single"/>
          </w:rPr>
          <w:t>https://jamaicainquirer.com/how-badly-has-the-iran-war-hit-the-global-economy-the-tell-tale-signs/</w:t>
        </w:r>
      </w:hyperlink>
      <w:r>
        <w:t xml:space="preserve"> - * The US-Israeli war on Iran and Tehran’s retaliatory strikes have disrupted global financial and energy markets. * Oil prices have surged over 40 percent since February 27, reaching $106 per barrel, with natural gas prices rising nearly 60 percent. * Global stock markets fell 5.5 percent since the war began, with Asian markets most affected. * Inflation concerns increase as petrol prices rise in 85 countries, leading to government measures like workweek reductions and fuel rationing. * Economists warn of potential stagflation and recession risks if the conflict prolongs. * GDP growth in Europe and China is expected to slow, with the US likely to outperform. * The war has also caused airline fare hikes and airspace restrictions, impacting global travel. 486. </w:t>
      </w:r>
      <w:hyperlink r:id="rId372">
        <w:r>
          <w:rPr>
            <w:color w:val="0000EE"/>
            <w:u w:val="single"/>
          </w:rPr>
          <w:t>https://en.mercopress.com/2026/03/16/fed-and-ecb-face-a-pivotal-week-as-the-oil-shock-revives-inflation-risk</w:t>
        </w:r>
      </w:hyperlink>
      <w:r>
        <w:t xml:space="preserve"> - * The US Federal Reserve and European Central Bank prepare for policy meetings amid rising oil prices and inflation risks. * The Fed's meeting is on March 17-18, with no rate change expected, but market expectations have shifted. * The ECB’s meeting is on March 18-19, with no immediate move forecast, though market pricing hints at a possible hike. * US inflation data and economic growth indicators are mixed, complicating policy decisions. * Market outlook varies between patience and renewed tightening due to the oil shock effects. 487. </w:t>
      </w:r>
      <w:hyperlink r:id="rId373">
        <w:r>
          <w:rPr>
            <w:color w:val="0000EE"/>
            <w:u w:val="single"/>
          </w:rPr>
          <w:t>https://boereport.com/2026/03/16/uae-crude-output-falls-by-more-than-half-as-hormuz-closure-forces-shut-ins/</w:t>
        </w:r>
      </w:hyperlink>
      <w:r>
        <w:t xml:space="preserve"> - • The United Arab Emirates' daily oil output decreases by more than 50% due to the Iran conflict and closure of the Strait of Hormuz. • ADNOC implements widespread production shut-ins affecting onshore and offshore wells. • Oil loading at UAE's Fujairah port suspended following drone attacks, with operations resuming after weekend incidents. • UAE produced just under 3.4 million barrels per day in January; offshore production is now fully offline. • Middle East oil production cuts total between 7 million and 10 million barrels per day, impacting global supply. 488. </w:t>
      </w:r>
      <w:hyperlink r:id="rId374">
        <w:r>
          <w:rPr>
            <w:color w:val="0000EE"/>
            <w:u w:val="single"/>
          </w:rPr>
          <w:t>https://energynews.biz/iran-turns-the-strait-of-hormuz-into-a-persistent-geopolitical-lever-keeping-oil-above-100/?utm_source=rss&amp;utm_medium=rss&amp;utm_campaign=iran-turns-the-strait-of-hormuz-into-a-persistent-geopolitical-lever-keeping-oil-above-100</w:t>
        </w:r>
      </w:hyperlink>
      <w:r>
        <w:t xml:space="preserve"> - * Iran effectively blocks the Strait of Hormuz, with the closure ongoing at least indefinitely.</w:t>
      </w:r>
      <w:r>
        <w:rPr>
          <w:i/>
        </w:rPr>
        <w:t xml:space="preserve"> * Approximately 300 million barrels of oil remain trapped, rising by 20 million barrels daily.</w:t>
      </w:r>
      <w:r>
        <w:t xml:space="preserve"> * Oil prices stay above $100 per barrel despite emergency reserve releases.</w:t>
      </w:r>
      <w:r>
        <w:rPr>
          <w:i/>
        </w:rPr>
        <w:t xml:space="preserve"> * The US and allies face challenges in stabilising markets; supply disruptions increase geopolitical tensions.</w:t>
      </w:r>
      <w:r>
        <w:t xml:space="preserve"> * Iran seeks long-term leverage, potentially demanding passage fees post-conflict.</w:t>
      </w:r>
      <w:r>
        <w:rPr>
          <w:i/>
        </w:rPr>
        <w:t xml:space="preserve">489. </w:t>
      </w:r>
      <w:hyperlink r:id="rId375">
        <w:r>
          <w:rPr>
            <w:color w:val="0000EE"/>
            <w:u w:val="single"/>
          </w:rPr>
          <w:t>https://lenta.ru/news/2026/03/16/odin-iz-veduschih-eksporterov-nefti-v-mire-sokratil-dobychu-vdvoe/</w:t>
        </w:r>
      </w:hyperlink>
      <w:r>
        <w:rPr>
          <w:i/>
        </w:rPr>
        <w:t xml:space="preserve"> - </w:t>
      </w:r>
      <w:r>
        <w:t>The United Arab Emirates (UAE) halves its daily oil production following supply interruptions, according to Reuters.</w:t>
      </w:r>
      <w:r>
        <w:rPr>
          <w:i/>
        </w:rPr>
      </w:r>
      <w:r>
        <w:t>In January, UAE produced approximately 3.4 million barrels per day, as per OPEC data.</w:t>
      </w:r>
      <w:r>
        <w:rPr>
          <w:i/>
        </w:rPr>
      </w:r>
      <w:r>
        <w:t>Production decline is linked to obstruction of supply routes through the Strait of Hormuz.</w:t>
      </w:r>
      <w:r>
        <w:rPr>
          <w:i/>
        </w:rPr>
      </w:r>
      <w:r>
        <w:t>Attack on oil storage facilities in Fujairah caused further disruptions.</w:t>
      </w:r>
      <w:r>
        <w:rPr>
          <w:i/>
        </w:rPr>
      </w:r>
      <w:r>
        <w:t xml:space="preserve">TotalEnergies halted operations in Qatar, Iraq, and the UAE's offshore, affecting 15% of its total output.* 490. </w:t>
      </w:r>
      <w:hyperlink r:id="rId376">
        <w:r>
          <w:rPr>
            <w:color w:val="0000EE"/>
            <w:u w:val="single"/>
          </w:rPr>
          <w:t>https://www.philstockworld.com/2026/03/16/monday-market-mayhem-the-march-to-world-war-iii-continues/</w:t>
        </w:r>
      </w:hyperlink>
      <w:r>
        <w:t xml:space="preserve"> - * The escalation of military conflict between Israel and Iran has severely impacted global energy markets. * Oil prices (WTI and Brent) have increased with recent volatility and potential escalation threats. * The Strait of Hormuz remains effectively closed to certain vessels, causing storage issues and reportedly affecting Iranian oil exports. * Investors are advised to monitor oil market indicators and prepare for potential large movements in oil prices. * Market indicators show resilience despite geopolitical tensions, but deteriorating internals suggest risks ahead. * Portfolio adjustments include hedging against downside risks and focusing on energy and defence sectors. * Key events include potential strike on Kharg Island and possible reopening of the Strait, which could sharply influence prices. * The Federal Reserve and oil inventories are upcoming significant factors affecting market stability. 491. </w:t>
      </w:r>
      <w:hyperlink r:id="rId377">
        <w:r>
          <w:rPr>
            <w:color w:val="0000EE"/>
            <w:u w:val="single"/>
          </w:rPr>
          <w:t>https://www.indiasnews.net/news/278924965/west-asia-crisis-disrupts-fertiliser-petrochemical-supply-chains-india-seeing-production-curbs-morgan-stanley</w:t>
        </w:r>
      </w:hyperlink>
      <w:r>
        <w:t xml:space="preserve"> - * The West Asia crisis disrupting energy supply routes affects Asian fertiliser, chemicals, and manufacturing sectors. * Morgan Stanley reports that Strait of Hormuz disruption impacts Asia's feedstock availability and industrial operations. * Approximately 25 million tonnes per annum of petchem capacities and 10 million tonnes of fertiliser capacities are affected across Asia, including India. * Shortages of petrochemical feedstocks like propane and naphtha have led to reduced operating rates or shutdowns. * Fertiliser production in India and Bangladesh has been impacted, with India seeking alternative urea sources. * Global nitrogen fertiliser operations face constraints, reducing effective global urea by 4% annually. * Downstream petrochemical product prices have increased by 15-25% due to supply tightness. * The crisis's duration will influence the extent of disruption, with potential shifts to alternative fuels or consumption curbs. 492. </w:t>
      </w:r>
      <w:hyperlink r:id="rId378">
        <w:r>
          <w:rPr>
            <w:color w:val="0000EE"/>
            <w:u w:val="single"/>
          </w:rPr>
          <w:t>https://www.focus.de/finanzen/news/wir-haben-noch-17-millionen-tonnen-fuer-den-krisenfall_9eecbc67-47c1-49b7-b4e9-41036b044e32.html</w:t>
        </w:r>
      </w:hyperlink>
      <w:r>
        <w:t xml:space="preserve"> - * Germany has tapped into its strategic oil reserves due to the Iran crisis and rising oil prices. * The reserves are stored mainly in salt caverns under northern Germany and near refineries. * The International Energy Agency (IEA) coordinated a record release of 400 million barrels worldwide, with Germany contributing 2.64 million tonnes. * The strategic reserves serve as insurance against supply shocks, with past releases during the Gulf War, Hurricane Katrina, and the Arab Spring. * The recent release aims to stabilise prices and secure energy supply amid geopolitical tensions. 493. </w:t>
      </w:r>
      <w:hyperlink r:id="rId379">
        <w:r>
          <w:rPr>
            <w:color w:val="0000EE"/>
            <w:u w:val="single"/>
          </w:rPr>
          <w:t>https://meyka.com/blog/march-16-zelensky-slams-eu-blackmail-as-druzhba-oil-row-escalates-1603/</w:t>
        </w:r>
      </w:hyperlink>
      <w:r>
        <w:t xml:space="preserve"> - * Ukraine resists quick repairs to the Druzhba oil pipeline, leading to tensions with the EU and Hungary. * Hungary blocks a €90bn EU loan, citing energy supply concerns, amid vetoes on pipeline repairs. * Oil prices sit near $100 due to Middle East risks and potential disruptions, impacting European fuel supply and inflation. * EU sanctions ban most seaborne Russian crude but allow pipeline exemptions, complicating transit legality. * Market scenarios depend on repair timelines and geopolitical negotiations, influencing Brent, diesel, and UK inflation. * UK investors should monitor supply signals, energy prices, and policy developments affecting inflation and sector performance. 494. </w:t>
      </w:r>
      <w:hyperlink r:id="rId380">
        <w:r>
          <w:rPr>
            <w:color w:val="0000EE"/>
            <w:u w:val="single"/>
          </w:rPr>
          <w:t>https://www.businesstoday.com.my/2026/03/16/petchem-benefiting-from-force-majeure/?utm_source=rss&amp;utm_medium=rss&amp;utm_campaign=petchem-benefiting-from-force-majeure</w:t>
        </w:r>
      </w:hyperlink>
      <w:r>
        <w:t xml:space="preserve"> - * Hong Leong Investment Bank Bhd (HLIB) upgrades Petronas Chemicals Group (PCHEM) to HOLD from Sell, with a target price of RM4.55. * HLIB expects FY26 net profit to rebound to RM63.7 million from a previous net loss, driven by higher product prices. * Several regional plants have declared force majeure due to supply disruptions, but PPC remains operational at reduced capacity. * PCHEM benefits from elevated prices of polyethylene, urea, and ammonia since February amid US-Iran conflict. * PCHEM’s revenue for FY26 is forecasted at RM27.2 billion, with EBITDA of RM2.95 billion and core PATMI of RM63.7 million. 495. </w:t>
      </w:r>
      <w:hyperlink r:id="rId381">
        <w:r>
          <w:rPr>
            <w:color w:val="0000EE"/>
            <w:u w:val="single"/>
          </w:rPr>
          <w:t>https://www.24newshd.tv/16-Mar-2026/monitoring-committee-says-petroleum-product-reserves-available-till-mid-april</w:t>
        </w:r>
      </w:hyperlink>
      <w:r>
        <w:t xml:space="preserve"> - * The Petroleum Monitoring Committee in Pakistan states reserves of petrol and diesel are available until mid-April. * The committee reports that supply and demand are balanced for March. * No risk of petrol shortage is identified. * The Ministry of Finance urges against panic buying and is diversifying oil import sources. * OGRA and provincial governments are instructed to monitor the market. 496. </w:t>
      </w:r>
      <w:hyperlink r:id="rId382">
        <w:r>
          <w:rPr>
            <w:color w:val="0000EE"/>
            <w:u w:val="single"/>
          </w:rPr>
          <w:t>https://www.24newshd.tv/16-Mar-2026/iea-head-says-oil-stocks-can-released-necessary</w:t>
        </w:r>
      </w:hyperlink>
      <w:r>
        <w:t xml:space="preserve"> - * Fatih Birol, IEA chief, states additional strategic oil releases could be made if needed to address supply disruptions. * Biomass stocks remaining total over 1.4 billion barrels. * Current supply disruption due to war blocking the Strait of Hormuz, causing Gulf producers to slash output. * The IEA's latest report describes the conflict as creating the largest supply disruption in global oil market history. * Oil prices initially surged to almost double after the conflict but have since fallen back after a significant release of stocks. 497. </w:t>
      </w:r>
      <w:hyperlink r:id="rId383">
        <w:r>
          <w:rPr>
            <w:color w:val="0000EE"/>
            <w:u w:val="single"/>
          </w:rPr>
          <w:t>https://qrius.com/global-oil-hits-105-per-barrel/</w:t>
        </w:r>
      </w:hyperlink>
      <w:r>
        <w:t xml:space="preserve"> - * Global crude oil prices have risen to $105 per barrel driven by geopolitical tensions and supply concerns. * Brent Crude acts as a global reference, influencing petrol, diesel, and jet fuel prices. * UAE petrol prices may increase to Dh3.80–Dh4 per litre if current crude prices persist. * Oil prices are affecting other Gulf countries with varying fuel subsidy policies. * Disruptions through the Strait of Hormuz could impact global supply and prices. * Analysts warn petrol prices could climb further if Brent Crude remains above $100. * Rising oil prices are impacting Gulf economies and household fuel expenses. 498. </w:t>
      </w:r>
      <w:hyperlink r:id="rId384">
        <w:r>
          <w:rPr>
            <w:color w:val="0000EE"/>
            <w:u w:val="single"/>
          </w:rPr>
          <w:t>https://www.dawn.com/news/1982687/middle-east-oil-benchmarks-hit-record-highs-as-war-cuts-supply</w:t>
        </w:r>
      </w:hyperlink>
      <w:r>
        <w:t xml:space="preserve"> - * Spot premiums for Oman and Dubai crude surged to all-time highs amid US and Israeli war on Iran. * Trade slumped, and exports to Asia fell by about 32% compared to March 2025 levels. * Premium for Dubai and Oman crude reached record levels, distorting prices. * Supply reduced due to war halting shipping through Strait of Hormuz and market disruptions. * Asian refiners reduced operating rates, with some seeking alternative supplies from Africa and the Americas. 499. </w:t>
      </w:r>
      <w:hyperlink r:id="rId385">
        <w:r>
          <w:rPr>
            <w:color w:val="0000EE"/>
            <w:u w:val="single"/>
          </w:rPr>
          <w:t>https://www.middleeastmonitor.com/20260316-us-allows-iranian-oil-tankers-through-strait-of-hormuz-to-maintain-global-supply-treasury-secretary/</w:t>
        </w:r>
      </w:hyperlink>
      <w:r>
        <w:t xml:space="preserve"> - * The US permits Iranian oil tankers to transit the Strait of Hormuz to keep global oil supply intact. * Treasury Secretary Scott Bessent announced this on Monday. * Iranian ships have been crossing, with tankers supplying India and possibly China. * US expects increased tanker traffic before US Navy escorts ships. * The Strait of Hormuz has been effectively closed to regular shipping since March due to Iranian retaliatory strikes. * 20 million barrels of oil pass through daily, with disruptions raising global oil prices and energy concerns. 500. </w:t>
      </w:r>
      <w:hyperlink r:id="rId386">
        <w:r>
          <w:rPr>
            <w:color w:val="0000EE"/>
            <w:u w:val="single"/>
          </w:rPr>
          <w:t>https://www.marinelink.com/news/reopening-energy-markets-irans-hands-537002</w:t>
        </w:r>
      </w:hyperlink>
      <w:r>
        <w:t xml:space="preserve"> - * Saudi Aramco informed buyers of uncertain export ports amid Gulf tensions. * Iran's shutdown of Strait of Hormuz and drone attacks disrupt global oil and gas supply. * US and Israel's military plans depend on Iran halting attacks for normalising shipping. * Iran's actions and regional conflicts have caused oil price surges and production cuts in the Middle East. * Oil output reductions include Saudi Arabia, Iraq, the UAE, and Qatar, affecting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cintel.com/article/api-us-crude-inventories-rose-nearly-7-million-barrels-last-week-60954.html" TargetMode="External"/><Relationship Id="rId10" Type="http://schemas.openxmlformats.org/officeDocument/2006/relationships/hyperlink" Target="https://investinglive.com/commodities/private-survey-inventory-shows-a-huge-headline-crude-oil-build-much-larger-than-expected-20260317/" TargetMode="External"/><Relationship Id="rId11" Type="http://schemas.openxmlformats.org/officeDocument/2006/relationships/hyperlink" Target="https://investinglive.com/commodities/iraq-krg-agree-to-resume-ceyhan-oil-exports-as-hormuz-disruption-tightens-supply-20260317/" TargetMode="External"/><Relationship Id="rId12" Type="http://schemas.openxmlformats.org/officeDocument/2006/relationships/hyperlink" Target="https://www.qcintel.com/article/us-loop-to-offer-storage-capacity-for-sour-crude-from-spr-60955.html" TargetMode="External"/><Relationship Id="rId13" Type="http://schemas.openxmlformats.org/officeDocument/2006/relationships/hyperlink" Target="https://primemovermag.com.au/ata-welcomes-governments-fuel-reserves-release/" TargetMode="External"/><Relationship Id="rId14" Type="http://schemas.openxmlformats.org/officeDocument/2006/relationships/hyperlink" Target="https://gestion.pe/mundo/internacional/goldman-sachs-advierte-que-shock-petrolero-golpeara-mas-al-diesel-que-al-crudo-noticia/" TargetMode="External"/><Relationship Id="rId15" Type="http://schemas.openxmlformats.org/officeDocument/2006/relationships/hyperlink" Target="https://bitcoinworld.co.in/dow-jones-futures-fall-oil-prices/" TargetMode="External"/><Relationship Id="rId16" Type="http://schemas.openxmlformats.org/officeDocument/2006/relationships/hyperlink" Target="https://www.thehindubusinessline.com/companies/tamilnadu-petroproducts-halts-manali-po-plant-amid-propylene-supply-disruption/article70754590.ece" TargetMode="External"/><Relationship Id="rId17" Type="http://schemas.openxmlformats.org/officeDocument/2006/relationships/hyperlink" Target="https://cen.acs.org/business/petrochemicals/Hormuz-Strait-pinch-worsens-Asian/104/web/2026/03?sc=230901_cenrssfeed_eng_latestnewsrss_cen" TargetMode="External"/><Relationship Id="rId18" Type="http://schemas.openxmlformats.org/officeDocument/2006/relationships/hyperlink" Target="https://www.deccanchronicle.com/southern-states/andhra-pradesh/war-sharp-rise-in-polymer-electrical-material-prices-worries-construction-sector-1944535" TargetMode="External"/><Relationship Id="rId19" Type="http://schemas.openxmlformats.org/officeDocument/2006/relationships/hyperlink" Target="https://tass.com/economy/2103041" TargetMode="External"/><Relationship Id="rId20" Type="http://schemas.openxmlformats.org/officeDocument/2006/relationships/hyperlink" Target="https://www.slobodna-bosna.ba/vijest/472976/cijene_divljaju_nafta_nezaustavljivo_raste_dok_se_steze_obruch_oko_hormuza.html" TargetMode="External"/><Relationship Id="rId21" Type="http://schemas.openxmlformats.org/officeDocument/2006/relationships/hyperlink" Target="https://peakoil.com/publicpolicy/irans-200-oil-threat-isnt-that-far-fetched" TargetMode="External"/><Relationship Id="rId22" Type="http://schemas.openxmlformats.org/officeDocument/2006/relationships/hyperlink" Target="https://www.oilfieldtechnology.com/special-reports/17032026/rystad-energy-gulf-shut-ins-could-reduce-regional-crude-output-by-70-if-us-iran-war-drags-on/" TargetMode="External"/><Relationship Id="rId23" Type="http://schemas.openxmlformats.org/officeDocument/2006/relationships/hyperlink" Target="https://www.bahrainnews.net/news/278927166/oil-on-boil-upstream-gains-as-downstream-margins-come-under-pressure-report" TargetMode="External"/><Relationship Id="rId24" Type="http://schemas.openxmlformats.org/officeDocument/2006/relationships/hyperlink" Target="https://finance.yahoo.com/news/live/fed-meeting-live-updates-federal-reserve-expected-to-hold-rates-steady-offer-updated-outlook-amid-iran-war-125458502.html" TargetMode="External"/><Relationship Id="rId25" Type="http://schemas.openxmlformats.org/officeDocument/2006/relationships/hyperlink" Target="https://boereport.com/2026/03/17/china-boosted-crude-stockpiles-at-start-of-2026-but-is-not-using-them-russell/" TargetMode="External"/><Relationship Id="rId26" Type="http://schemas.openxmlformats.org/officeDocument/2006/relationships/hyperlink" Target="https://energynow.com/2026/03/oil-prices-jump-more-than-2-after-renewed-iranian-attacks-on-uae/" TargetMode="External"/><Relationship Id="rId27" Type="http://schemas.openxmlformats.org/officeDocument/2006/relationships/hyperlink" Target="https://energynow.com/2026/03/how-the-iran-war-is-disrupting-global-oil-and-gas-supply/" TargetMode="External"/><Relationship Id="rId28" Type="http://schemas.openxmlformats.org/officeDocument/2006/relationships/hyperlink" Target="https://www.bairdmaritime.com/shipping/tankers/feature-china-boosted-crude-stockpiles-at-start-of-2026-but-is-not-using-them" TargetMode="External"/><Relationship Id="rId29" Type="http://schemas.openxmlformats.org/officeDocument/2006/relationships/hyperlink" Target="https://ceo-na.com/news/diesel-hits-5-a-gallon/" TargetMode="External"/><Relationship Id="rId30" Type="http://schemas.openxmlformats.org/officeDocument/2006/relationships/hyperlink" Target="https://oilprice.com/Energy/Crude-Oil/Energy-War-Escalates-but-Tehran-Quietly-Courts-Neighbors.html" TargetMode="External"/><Relationship Id="rId31" Type="http://schemas.openxmlformats.org/officeDocument/2006/relationships/hyperlink" Target="https://bfsi.economictimes.indiatimes.com/news/industry/oil-prices-soar-to-137-indias-refiners-face-crisis-as-inflation-and-growth-concerns-mount/129628817" TargetMode="External"/><Relationship Id="rId32" Type="http://schemas.openxmlformats.org/officeDocument/2006/relationships/hyperlink" Target="https://nairametrics.com/2026/03/17/drone-strike-hits-uae-gas-field-deepen-concerns-over-oil-prices/" TargetMode="External"/><Relationship Id="rId33" Type="http://schemas.openxmlformats.org/officeDocument/2006/relationships/hyperlink" Target="https://everchem.com/lyondellbasell-declares-force-majeure-on-po-after-bayport-fire/" TargetMode="External"/><Relationship Id="rId34" Type="http://schemas.openxmlformats.org/officeDocument/2006/relationships/hyperlink" Target="https://www.heavyquipmag.com/2026/03/17/market-volatility-is-reshaping-equipment-decisions-war-shocks-oil-100-turns-heavy-equipment-into-a-risk-problem/" TargetMode="External"/><Relationship Id="rId35" Type="http://schemas.openxmlformats.org/officeDocument/2006/relationships/hyperlink" Target="https://energynow.com/2026/03/attacks-on-uaes-fujairah-port-and-shah-gas-field-add-to-energy-disruption/" TargetMode="External"/><Relationship Id="rId36" Type="http://schemas.openxmlformats.org/officeDocument/2006/relationships/hyperlink" Target="https://energynow.com/2026/03/commentary-irans-200-oil-threat-isnt-that-far-fetched/" TargetMode="External"/><Relationship Id="rId37" Type="http://schemas.openxmlformats.org/officeDocument/2006/relationships/hyperlink" Target="https://marcellusdrilling.com/2026/03/mdns-energy-stories-of-interest-tue-mar-17-2026/" TargetMode="External"/><Relationship Id="rId38" Type="http://schemas.openxmlformats.org/officeDocument/2006/relationships/hyperlink" Target="https://www.moneyweb.co.za/news/international/uae-gas-field-struck-key-oil-hub-halts-as-attacks-intensify/" TargetMode="External"/><Relationship Id="rId39" Type="http://schemas.openxmlformats.org/officeDocument/2006/relationships/hyperlink" Target="https://www.iltempo.it/adnkronos/2026/03/17/news/iran-oxford-economics-1-probabilita-su-6-recessione-economia-globale-46850643/" TargetMode="External"/><Relationship Id="rId40" Type="http://schemas.openxmlformats.org/officeDocument/2006/relationships/hyperlink" Target="https://www.diariodesevilla.es/espana/gobierno-aprueba-liberacion-11-5_0_2006204774.html" TargetMode="External"/><Relationship Id="rId41" Type="http://schemas.openxmlformats.org/officeDocument/2006/relationships/hyperlink" Target="https://www.zawya.com/en/capital-markets/equities/stocks-mixed-as-oil-prices-rise-again-after-iran-strikes-yk3rwr1x" TargetMode="External"/><Relationship Id="rId42" Type="http://schemas.openxmlformats.org/officeDocument/2006/relationships/hyperlink" Target="https://gcaptain.com/key-uae-oil-hub-suspends-loadings-as-war-related-halts-mount/" TargetMode="External"/><Relationship Id="rId43" Type="http://schemas.openxmlformats.org/officeDocument/2006/relationships/hyperlink" Target="https://uk.news.yahoo.com/trump-criticises-allies-over-rejection-033943841.html" TargetMode="External"/><Relationship Id="rId44" Type="http://schemas.openxmlformats.org/officeDocument/2006/relationships/hyperlink" Target="https://oilprice.com/Latest-Energy-News/World-News/Oil-Price-Shock-Forces-Indias-Top-Refiners-to-Suspend-Fuel-Credit.html" TargetMode="External"/><Relationship Id="rId45" Type="http://schemas.openxmlformats.org/officeDocument/2006/relationships/hyperlink" Target="https://ca.finance.yahoo.com/news/stock-market-today-dow-sp-500-nasdaq-rise-as-oil-tops-100-again-fed-meeting-kicks-off-133532286.html" TargetMode="External"/><Relationship Id="rId46" Type="http://schemas.openxmlformats.org/officeDocument/2006/relationships/hyperlink" Target="https://www.gurufocus.com/news/8718851/occidental-petroleum-oxy-faces-disruption-amid-middle-east-tensions" TargetMode="External"/><Relationship Id="rId47" Type="http://schemas.openxmlformats.org/officeDocument/2006/relationships/hyperlink" Target="https://energy.economictimes.indiatimes.com/news/oil-and-gas/why-irans-200-oil-threat-isnt-that-far-fetched/129631594" TargetMode="External"/><Relationship Id="rId48" Type="http://schemas.openxmlformats.org/officeDocument/2006/relationships/hyperlink" Target="https://www.globalbankingandfinance.com/premiums-caspian-oil-grades-surge-vs-brent-amid-middle-east/" TargetMode="External"/><Relationship Id="rId49" Type="http://schemas.openxmlformats.org/officeDocument/2006/relationships/hyperlink" Target="https://www.okaz.com.sa/economy/na/2240469" TargetMode="External"/><Relationship Id="rId50" Type="http://schemas.openxmlformats.org/officeDocument/2006/relationships/hyperlink" Target="https://ifapray.org/blog/trump-calls-on-nato-to-defend-strait-of-hormuz/" TargetMode="External"/><Relationship Id="rId51" Type="http://schemas.openxmlformats.org/officeDocument/2006/relationships/hyperlink" Target="https://www.channelstv.com/2026/03/17/iraq-asks-iran-for-oil-tanker-passage-through-strait-of-hormuz-minister/" TargetMode="External"/><Relationship Id="rId52" Type="http://schemas.openxmlformats.org/officeDocument/2006/relationships/hyperlink" Target="https://www.arkansasonline.com/news/2026/mar/17/energy-shipping-trickles-as-israel-ups-campaign/" TargetMode="External"/><Relationship Id="rId53" Type="http://schemas.openxmlformats.org/officeDocument/2006/relationships/hyperlink" Target="https://www.arkansasonline.com/news/2026/mar/17/trumps-calls-for-aid-in-strait-persist/" TargetMode="External"/><Relationship Id="rId54" Type="http://schemas.openxmlformats.org/officeDocument/2006/relationships/hyperlink" Target="https://techbullion.com/the-price-of-war-middle-east-conflict-and-the-return-of-inflation/" TargetMode="External"/><Relationship Id="rId55" Type="http://schemas.openxmlformats.org/officeDocument/2006/relationships/hyperlink" Target="https://coincentral.com/iran-israel-war-pushes-oil-prices-above-100-as-hormuz-shipping-stays-blocked/" TargetMode="External"/><Relationship Id="rId56" Type="http://schemas.openxmlformats.org/officeDocument/2006/relationships/hyperlink" Target="https://windward.ai/blog/bulk-carriers-find-new-route-out-of-hormuz-strait/" TargetMode="External"/><Relationship Id="rId57"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58" Type="http://schemas.openxmlformats.org/officeDocument/2006/relationships/hyperlink" Target="https://indianexpress.com/article/business/petrol-diesel-price-today-oil-soars-iran-war-supply-disruption-10585985/" TargetMode="External"/><Relationship Id="rId59" Type="http://schemas.openxmlformats.org/officeDocument/2006/relationships/hyperlink" Target="https://www.kcci.com/article/trump-urges-allies-protect-strait-of-hormuz/70766642" TargetMode="External"/><Relationship Id="rId60" Type="http://schemas.openxmlformats.org/officeDocument/2006/relationships/hyperlink" Target="https://www.thesun.co.uk/news/38538552/iran-war-strait-of-hormuz-closed-oil/" TargetMode="External"/><Relationship Id="rId61" Type="http://schemas.openxmlformats.org/officeDocument/2006/relationships/hyperlink" Target="https://tass.com/economy/2102819" TargetMode="External"/><Relationship Id="rId62" Type="http://schemas.openxmlformats.org/officeDocument/2006/relationships/hyperlink" Target="https://libnanews.com/hausse-du-prix-du-petrole-lasie-sous-tension/" TargetMode="External"/><Relationship Id="rId63" Type="http://schemas.openxmlformats.org/officeDocument/2006/relationships/hyperlink" Target="https://tribune.com.pk/story/2598051/oil-climbs-over-2-as-iran-war-halts-supply" TargetMode="External"/><Relationship Id="rId64" Type="http://schemas.openxmlformats.org/officeDocument/2006/relationships/hyperlink" Target="https://www.businesstoday.in/bt-tv/whats-hot/video/trump-explodes-at-keir-starmer-as-allies-back-off-while-hormuz-crisis-spirals-globally-520949-2026-03-17?utm_source=rssfeed" TargetMode="External"/><Relationship Id="rId65" Type="http://schemas.openxmlformats.org/officeDocument/2006/relationships/hyperlink" Target="https://www.businesstoday.in/bt-tv/market-today/video/everythings-getting-expensive-oil-cars-life-whats-hot-live-520954-2026-03-17?utm_source=rssfeed" TargetMode="External"/><Relationship Id="rId66" Type="http://schemas.openxmlformats.org/officeDocument/2006/relationships/hyperlink" Target="https://www.omanobserver.om/article/1186283/business/energy/oman-crude-makes-history-crosses-150-for-first-time" TargetMode="External"/><Relationship Id="rId67" Type="http://schemas.openxmlformats.org/officeDocument/2006/relationships/hyperlink" Target="https://www.dailymaverick.co.za/article/2026-03-17-iraq-in-talks-with-iran-to-safeguard-oil-tanker-traffic-through-hormuz/" TargetMode="External"/><Relationship Id="rId68" Type="http://schemas.openxmlformats.org/officeDocument/2006/relationships/hyperlink" Target="http://www.kakiforex.com/2026/03/oil-price-surge-brings-durian-collapse.html" TargetMode="External"/><Relationship Id="rId69" Type="http://schemas.openxmlformats.org/officeDocument/2006/relationships/hyperlink" Target="https://www.channelnewsasia.com/business/fans-niche-japanese-crisps-brand-panic-after-oil-shortage-halts-production-5998591" TargetMode="External"/><Relationship Id="rId70" Type="http://schemas.openxmlformats.org/officeDocument/2006/relationships/hyperlink" Target="https://sana.sy/international/2428364/" TargetMode="External"/><Relationship Id="rId71" Type="http://schemas.openxmlformats.org/officeDocument/2006/relationships/hyperlink" Target="https://lanacion.com.ec/todo-el-mundo-piensa-que-iran-podria-cerrar-el-estrecho-de-ormuz/" TargetMode="External"/><Relationship Id="rId72" Type="http://schemas.openxmlformats.org/officeDocument/2006/relationships/hyperlink" Target="https://www.fibre2fashion.com/news/textile-news/suez-and-hormuz-shut-together-triggering-global-supply-shock-309076-newsdetails.htm" TargetMode="External"/><Relationship Id="rId73" Type="http://schemas.openxmlformats.org/officeDocument/2006/relationships/hyperlink" Target="https://www.hameensanomat.fi/uutissuomalainen/9304555" TargetMode="External"/><Relationship Id="rId74" Type="http://schemas.openxmlformats.org/officeDocument/2006/relationships/hyperlink" Target="https://jurnalul.ro/stiri/externe/pretul-petrolului-crescut-peste-5-conflict-orientul-mijlociu-1027149.html" TargetMode="External"/><Relationship Id="rId75" Type="http://schemas.openxmlformats.org/officeDocument/2006/relationships/hyperlink" Target="https://www.bairdmaritime.com/shipping/tankers/supply-crunch-pushes-middle-east-oil-to-the-top-of-the-price-charts" TargetMode="External"/><Relationship Id="rId76" Type="http://schemas.openxmlformats.org/officeDocument/2006/relationships/hyperlink" Target="https://www.eanlibya.com/%D8%A7%D9%84%D8%B9%D8%B1%D8%A7%D9%82-%D9%8A%D8%AC%D8%B1%D9%8A-%D8%A7%D8%AA%D8%B5%D8%A7%D9%84%D8%A7%D8%AA-%D9%85%D8%B9-%D8%A5%D9%8A%D8%B1%D8%A7%D9%86-%D9%84%D8%AA%D8%A3%D9%85%D9%8A%D9%86-%D9%85%D8%B1/" TargetMode="External"/><Relationship Id="rId77" Type="http://schemas.openxmlformats.org/officeDocument/2006/relationships/hyperlink" Target="https://www.okaz.com.sa/economy/na/2240470" TargetMode="External"/><Relationship Id="rId78" Type="http://schemas.openxmlformats.org/officeDocument/2006/relationships/hyperlink" Target="https://www.eenews.net/articles/iea-says-more-emergency-oil-releases-possible-as-iran-war-shakes-markets/" TargetMode="External"/><Relationship Id="rId79" Type="http://schemas.openxmlformats.org/officeDocument/2006/relationships/hyperlink" Target="https://www.goodcarbadcar.net/oil-iea-release-fails/" TargetMode="External"/><Relationship Id="rId80" Type="http://schemas.openxmlformats.org/officeDocument/2006/relationships/hyperlink" Target="https://investinglive.com/commodities/strait-of-hormuz-disruption-keeps-oil-prices-supported-de-escalation-is-the-only-fix-20260317/" TargetMode="External"/><Relationship Id="rId81" Type="http://schemas.openxmlformats.org/officeDocument/2006/relationships/hyperlink" Target="https://globalnews.ca/news/11734300/oil-tankers-starting-to-dribble-through-strait-of-hormuz/" TargetMode="External"/><Relationship Id="rId82" Type="http://schemas.openxmlformats.org/officeDocument/2006/relationships/hyperlink" Target="https://investinglive.com/news/the-usd-is-little-changed-vs-major-currencies-eur-jpy-and-gbp-to-kickstart-the-day-20260317/" TargetMode="External"/><Relationship Id="rId83" Type="http://schemas.openxmlformats.org/officeDocument/2006/relationships/hyperlink" Target="https://www.legit.ng/business-economy/energy/1701012-depot-owners-suspend-sales-dangote-refinery-raises-petrol-price-rates-emerge/" TargetMode="External"/><Relationship Id="rId84" Type="http://schemas.openxmlformats.org/officeDocument/2006/relationships/hyperlink" Target="https://splash247.com/selective-gulf-transits-emerge-under-iranian-verification/" TargetMode="External"/><Relationship Id="rId85" Type="http://schemas.openxmlformats.org/officeDocument/2006/relationships/hyperlink" Target="https://kesq.com/money/cnn-business-consumer/2026/03/17/oil-prices-jump-as-iran-warns-strait-of-hormuz-cannot-be-the-same/" TargetMode="External"/><Relationship Id="rId86" Type="http://schemas.openxmlformats.org/officeDocument/2006/relationships/hyperlink" Target="https://www.africanews.com/2026/03/17/trump-presses-allies-for-strait-of-hormuz-as-major-powers-push-back/" TargetMode="External"/><Relationship Id="rId87" Type="http://schemas.openxmlformats.org/officeDocument/2006/relationships/hyperlink" Target="https://www.fxstreet.com/news/wti-holds-gains-above-9600-as-the-strait-of-hormuz-remains-largely-shut-202603170845" TargetMode="External"/><Relationship Id="rId88" Type="http://schemas.openxmlformats.org/officeDocument/2006/relationships/hyperlink" Target="https://www.fxstreet.com/news/oil-supply-shock-deepens-as-hormuz-flows-collapse-societe-generale-202603170859" TargetMode="External"/><Relationship Id="rId89" Type="http://schemas.openxmlformats.org/officeDocument/2006/relationships/hyperlink" Target="https://newsonjapan.com/article/148631.php" TargetMode="External"/><Relationship Id="rId90" Type="http://schemas.openxmlformats.org/officeDocument/2006/relationships/hyperlink" Target="https://www.fxstreet.com/news/forex-today-us-dollar-stabilizes-as-mood-sours-on-rising-oil-prices-202603170748" TargetMode="External"/><Relationship Id="rId91" Type="http://schemas.openxmlformats.org/officeDocument/2006/relationships/hyperlink" Target="https://theprint.in/economy/insuring-vessels-sailing-through-hormuz-now-costs-five-times-what-it-did-in-early-days-of-iran-war/2881257/" TargetMode="External"/><Relationship Id="rId92" Type="http://schemas.openxmlformats.org/officeDocument/2006/relationships/hyperlink" Target="https://newsonjapan.com/article/148605.php" TargetMode="External"/><Relationship Id="rId93" Type="http://schemas.openxmlformats.org/officeDocument/2006/relationships/hyperlink" Target="https://newsonjapan.com/article/148613.php" TargetMode="External"/><Relationship Id="rId94" Type="http://schemas.openxmlformats.org/officeDocument/2006/relationships/hyperlink" Target="https://www.benzinga.com/markets/equities/26/03/51289598/stock-market-today-sp-500-dow-jones-futures-tumble-as-us-allies-reject-trumps-call-to-deploy-nav" TargetMode="External"/><Relationship Id="rId95" Type="http://schemas.openxmlformats.org/officeDocument/2006/relationships/hyperlink" Target="https://londonlovesbusiness.com/us-dollar-sees-volatility-risks-on-geopolitical-developments-and-ahead-of-fed/" TargetMode="External"/><Relationship Id="rId96" Type="http://schemas.openxmlformats.org/officeDocument/2006/relationships/hyperlink" Target="https://thearabianpost.com/gulf-conflict-drives-surge-in-shipping-costs/" TargetMode="External"/><Relationship Id="rId97" Type="http://schemas.openxmlformats.org/officeDocument/2006/relationships/hyperlink" Target="https://www.fxstreet.com/news/dow-jones-futures-gain-as-us-may-announce-coalition-to-open-hormuz-202603170908" TargetMode="External"/><Relationship Id="rId98" Type="http://schemas.openxmlformats.org/officeDocument/2006/relationships/hyperlink" Target="https://watananews.com/518249/" TargetMode="External"/><Relationship Id="rId99" Type="http://schemas.openxmlformats.org/officeDocument/2006/relationships/hyperlink" Target="https://ec.ltn.com.tw/article/breakingnews/5373468" TargetMode="External"/><Relationship Id="rId100" Type="http://schemas.openxmlformats.org/officeDocument/2006/relationships/hyperlink" Target="https://al-sharq.com/article/17/03/2026/%D8%A7%D9%84%D8%AF%D9%88%D9%84%D8%A7%D8%B1-%D9%8A%D8%B9%D8%B2%D8%B2-%D9%85%D9%83%D8%A7%D8%B3%D8%A8%D9%87-%D9%85%D8%B9-%D8%A7%D8%B1%D8%AA%D9%81%D8%A7%D8%B9-%D8%A3%D8%B3%D8%B9%D8%A7%D8%B1-%D8%A7%D9%84%D9%86%D9%81%D8%B7-%D9%88%D8%AA%D8%B1%D8%A7%D8%AC%D8%B9-%D8%AA%D9%88%D9%82%D8%B9%D8%A7%D8%AA-%D8%AE%D9%81%D8%B6-%D8%A7%D9%84%D9%81%D8%A7%D8%A6%D8%AF%D8%A9" TargetMode="External"/><Relationship Id="rId101" Type="http://schemas.openxmlformats.org/officeDocument/2006/relationships/hyperlink" Target="https://www.seanews.com.tr/article/escort-services-from-india-and-pakistan-in-hormuz-mmu9k5yk" TargetMode="External"/><Relationship Id="rId102" Type="http://schemas.openxmlformats.org/officeDocument/2006/relationships/hyperlink" Target="https://www.riotimesonline.com/colcap-colombia-reficar-shutdown-oil-rally/" TargetMode="External"/><Relationship Id="rId103" Type="http://schemas.openxmlformats.org/officeDocument/2006/relationships/hyperlink" Target="https://www.seanews.com.tr/article/strategic-warning-from-trklim-mmubokjh" TargetMode="External"/><Relationship Id="rId104" Type="http://schemas.openxmlformats.org/officeDocument/2006/relationships/hyperlink" Target="https://geopoliticalmatters.com/2026/03/17/iran-continues-to-retaliate/" TargetMode="External"/><Relationship Id="rId105" Type="http://schemas.openxmlformats.org/officeDocument/2006/relationships/hyperlink" Target="https://bitcoinworld.co.in/fed-rate-hike-odds-markets-stabilize/" TargetMode="External"/><Relationship Id="rId106" Type="http://schemas.openxmlformats.org/officeDocument/2006/relationships/hyperlink" Target="https://thenewsmill.com/2026/03/arrival-of-two-indian-lpg-carriers-boosts-maritime-morale-amid-west-asia-conflict/" TargetMode="External"/><Relationship Id="rId107" Type="http://schemas.openxmlformats.org/officeDocument/2006/relationships/hyperlink" Target="https://energia.rp.pl/ropa/art43974961-ropa-drozeje-po-atakach-iranu-sprzeczne-sygnaly-z-administracji-trumpa" TargetMode="External"/><Relationship Id="rId108" Type="http://schemas.openxmlformats.org/officeDocument/2006/relationships/hyperlink" Target="https://www.theadviser.com.au/borrower/48206-rba-hikes-cash-rate-as-middle-east-oil-shock-bites" TargetMode="External"/><Relationship Id="rId109"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10" Type="http://schemas.openxmlformats.org/officeDocument/2006/relationships/hyperlink" Target="https://aawsat.com/%D8%A7%D9%84%D8%A7%D9%82%D8%AA%D8%B5%D8%A7%D8%AF/5252162-%D8%B4%D8%B1%D9%83%D8%A7%D8%AA-%D8%A7%D9%84%D9%86%D9%81%D8%B7-%D8%A7%D9%84%D8%B5%D9%8A%D9%86%D9%8A%D8%A9-%D8%A7%D9%84%D9%83%D8%A8%D8%B1%D9%89-%D8%AA%D8%B3%D8%AA%D8%A3%D9%86%D9%81-%D8%B3%D8%B9%D9%8A%D9%87%D8%A7-%D9%84%D8%B4%D8%B1%D8%A7%D8%A1-%D8%A7%D9%84%D9%86%D9%81%D8%B7-%D8%A7%D9%84%D8%B1%D9%88%D8%B3%D9%8A" TargetMode="External"/><Relationship Id="rId111" Type="http://schemas.openxmlformats.org/officeDocument/2006/relationships/hyperlink" Target="https://www.investing.com/news/economy-news/eu-commission-proposes-changes-to-carbon-market-stability-mechanism-93CH-4564840" TargetMode="External"/><Relationship Id="rId112" Type="http://schemas.openxmlformats.org/officeDocument/2006/relationships/hyperlink" Target="https://www.ndtv.com/world-news/strait-of-hormuz-oil-supply-for-india-hormuz-alternative-shipping-route-for-crude-oi-saudi-east-west-petroline-habshan-fujairah-pipeline-11227129" TargetMode="External"/><Relationship Id="rId113" Type="http://schemas.openxmlformats.org/officeDocument/2006/relationships/hyperlink" Target="https://www.stocktargetadvisor.com/blog/rising-oil-and-the-return-of-stagflation-assessing-risks-to-growth-and-equity-markets/" TargetMode="External"/><Relationship Id="rId114" Type="http://schemas.openxmlformats.org/officeDocument/2006/relationships/hyperlink" Target="https://www.washingtonexaminer.com/opinion/beltway-confidential/4493384/economy-remains-on-positive-trajectory/" TargetMode="External"/><Relationship Id="rId115" Type="http://schemas.openxmlformats.org/officeDocument/2006/relationships/hyperlink" Target="https://oilprice.com/Latest-Energy-News/World-News/China-Built-a-Massive-Oil-Buffer-Ahead-of-the-Iran-Crisis.html" TargetMode="External"/><Relationship Id="rId116" Type="http://schemas.openxmlformats.org/officeDocument/2006/relationships/hyperlink" Target="https://www.trend.az/iran/4166042.html" TargetMode="External"/><Relationship Id="rId117" Type="http://schemas.openxmlformats.org/officeDocument/2006/relationships/hyperlink" Target="https://www.tori.ng/news/320370/naira-strengthens-to-n1355-per-dollar.html" TargetMode="External"/><Relationship Id="rId118" Type="http://schemas.openxmlformats.org/officeDocument/2006/relationships/hyperlink" Target="https://lenta.ru/news/2026/03/17/miru-sprognozirovali-toplivnyy-shok-iz-za-voyny-v-irane/" TargetMode="External"/><Relationship Id="rId119" Type="http://schemas.openxmlformats.org/officeDocument/2006/relationships/hyperlink" Target="https://lenta.ru/news/2026/03/17/mirovoy-ekonomike-sprognozirovali-problemy-iz-za-voyny-v-irane/" TargetMode="External"/><Relationship Id="rId120" Type="http://schemas.openxmlformats.org/officeDocument/2006/relationships/hyperlink" Target="https://unn.ua/news/tsiny-na-naftu-zrosly-na-ponad-2percent-na-tli-paralizovanykh-postavok" TargetMode="External"/><Relationship Id="rId121" Type="http://schemas.openxmlformats.org/officeDocument/2006/relationships/hyperlink" Target="https://lenta.ru/news/2026/03/17/iran-prizval-ssha-navsegda-zabyt-pro-bezopasnyy-prohod-sudov-v-ormuzskom-prolive/" TargetMode="External"/><Relationship Id="rId122" Type="http://schemas.openxmlformats.org/officeDocument/2006/relationships/hyperlink" Target="https://www.businessinsider.com/march-fed-decision-fomc-powell-hold-rates-us-iran-war-2026-3" TargetMode="External"/><Relationship Id="rId123" Type="http://schemas.openxmlformats.org/officeDocument/2006/relationships/hyperlink" Target="https://www.vietnamplus.vn/xung-dot-tai-trung-dong-kho-gay-ra-khung-hoang-chuoi-cung-ung-toan-cau-post1099440.vnp" TargetMode="External"/><Relationship Id="rId124" Type="http://schemas.openxmlformats.org/officeDocument/2006/relationships/hyperlink" Target="https://www.thehindubusinessline.com/economy/lpg-consumption-slumps-17-in-march-on-war-related-shortages/article70753095.ece" TargetMode="External"/><Relationship Id="rId125" Type="http://schemas.openxmlformats.org/officeDocument/2006/relationships/hyperlink" Target="https://news.robotfx.org/2026/03/gasoline-resumes-rally-currency-news.html" TargetMode="External"/><Relationship Id="rId126" Type="http://schemas.openxmlformats.org/officeDocument/2006/relationships/hyperlink" Target="https://www.thehindubusinessline.com/economy/agri-business/iran-war-impacts-indian-oilmeal-exports/article70753130.ece" TargetMode="External"/><Relationship Id="rId127" Type="http://schemas.openxmlformats.org/officeDocument/2006/relationships/hyperlink" Target="https://www.europasur.es/algeciras/oriente-medio-altera-rutas-maritimas-papel-estrategico-puerto_0_2006194925.html" TargetMode="External"/><Relationship Id="rId128" Type="http://schemas.openxmlformats.org/officeDocument/2006/relationships/hyperlink" Target="https://www.vietnamplus.vn/san-luong-dau-cua-cac-nuoc-vung-vinh-giam-manh-do-xuat-khau-bi-gian-doan-post1099431.vnp" TargetMode="External"/><Relationship Id="rId129" Type="http://schemas.openxmlformats.org/officeDocument/2006/relationships/hyperlink" Target="https://www.sentinelassam.com/more-news/international/japan-taps-emergency-oil-reserves-as-iran-conflict-disrupts-global-supply" TargetMode="External"/><Relationship Id="rId130" Type="http://schemas.openxmlformats.org/officeDocument/2006/relationships/hyperlink" Target="https://www.devdiscourse.com/article/headlines/3841088-strait-stakes-global-implications-of-hormuz-tensions" TargetMode="External"/><Relationship Id="rId131" Type="http://schemas.openxmlformats.org/officeDocument/2006/relationships/hyperlink" Target="https://www.sentinelassam.com/more-news/international/iran-war-rattles-washington-fuels-oil-price-surge-and-political-divide" TargetMode="External"/><Relationship Id="rId132" Type="http://schemas.openxmlformats.org/officeDocument/2006/relationships/hyperlink" Target="https://investinglive.com/news/military-escorts-not-a-sustainable-solution-to-opening-up-strait-of-hormuz-says-imo-chief-20260317/" TargetMode="External"/><Relationship Id="rId133" Type="http://schemas.openxmlformats.org/officeDocument/2006/relationships/hyperlink" Target="https://www.iltempo.it/esteri/2026/03/17/news/stretto-hormuz-transiti-selettivi-iran-petroliere-blocco-accordo-india-cina-prezzi-navi-46842969/" TargetMode="External"/><Relationship Id="rId134" Type="http://schemas.openxmlformats.org/officeDocument/2006/relationships/hyperlink" Target="https://www.channelnewsasia.com/world/uae-fujairaj-port-shah-gas-field-iran-energy-oil-5998386" TargetMode="External"/><Relationship Id="rId135" Type="http://schemas.openxmlformats.org/officeDocument/2006/relationships/hyperlink" Target="https://www.actionforex.com/action-insight/market-overview/633526-dollar-edges-higher-as-renewed-middle-east-strikes-revive-oil-risks/" TargetMode="External"/><Relationship Id="rId136" Type="http://schemas.openxmlformats.org/officeDocument/2006/relationships/hyperlink" Target="https://timeskuwait.com/uae-briefly-halts-flights-amid-iranian-attacks-oil-facility-hit/" TargetMode="External"/><Relationship Id="rId137" Type="http://schemas.openxmlformats.org/officeDocument/2006/relationships/hyperlink" Target="https://timeskuwait.com/rockets-and-drones-target-us-embassy-in-baghdad-no-casualties-reported/" TargetMode="External"/><Relationship Id="rId138" Type="http://schemas.openxmlformats.org/officeDocument/2006/relationships/hyperlink" Target="https://www.thenationalnews.com/news/mena/2026/03/17/baghdad-warns-kurdistan-region-of-legal-action-over-oil-pipeline-dispute/" TargetMode="External"/><Relationship Id="rId139" Type="http://schemas.openxmlformats.org/officeDocument/2006/relationships/hyperlink" Target="https://www.nationalheraldindia.com/international/donald-trump-rebukes-allies-over-hormuz-as-uae-reopens-airspace-amid-rising-gulf-tensions" TargetMode="External"/><Relationship Id="rId140" Type="http://schemas.openxmlformats.org/officeDocument/2006/relationships/hyperlink" Target="https://e24.no/boers-og-finans/i/q6PrV0/oljeprisen-stiger" TargetMode="External"/><Relationship Id="rId141" Type="http://schemas.openxmlformats.org/officeDocument/2006/relationships/hyperlink" Target="https://www.rt.com/india/635232-us-iran-conflict-middle-east-mistakes/?utm_source=rss&amp;utm_medium=rss&amp;utm_campaign=RSS" TargetMode="External"/><Relationship Id="rId142" Type="http://schemas.openxmlformats.org/officeDocument/2006/relationships/hyperlink" Target="https://www.qcintel.com/article/asian-buyers-turn-to-russian-crude-after-us-sanctions-waiver-60864.html" TargetMode="External"/><Relationship Id="rId143" Type="http://schemas.openxmlformats.org/officeDocument/2006/relationships/hyperlink" Target="https://arynews.tv/missile-debris-kills-pakistani-national-in-abu-dhabi-govt-statement" TargetMode="External"/><Relationship Id="rId144" Type="http://schemas.openxmlformats.org/officeDocument/2006/relationships/hyperlink" Target="https://timesofindia.indiatimes.com/world/us/why-trump-may-find-it-hard-to-reopen-strait-of-hormuz/articleshow/129624074.cms" TargetMode="External"/><Relationship Id="rId145" Type="http://schemas.openxmlformats.org/officeDocument/2006/relationships/hyperlink" Target="https://en.protothema.gr/2026/03/17/iran-attacked-the-us-embassy-in-iraq-with-drones-and-rockets-israel-pounds-lebanon-and-sends-new-ground-forces-update/" TargetMode="External"/><Relationship Id="rId146" Type="http://schemas.openxmlformats.org/officeDocument/2006/relationships/hyperlink" Target="https://mediaindonesia.com/internasional/871327/krisis-selat-hormuz-produksi-minyak-teluk-anjlok-7-juta-barel-sehari" TargetMode="External"/><Relationship Id="rId147" Type="http://schemas.openxmlformats.org/officeDocument/2006/relationships/hyperlink" Target="https://www.iltalehti.fi/talous/a/72a2c7da-c792-41f8-911f-c31e59564743" TargetMode="External"/><Relationship Id="rId148" Type="http://schemas.openxmlformats.org/officeDocument/2006/relationships/hyperlink" Target="https://bitcoinethereumnews.com/finance/bulls-target-100-50-ahead-of-fed/?utm_source=rss&amp;utm_medium=rss&amp;utm_campaign=bulls-target-100-50-ahead-of-fed" TargetMode="External"/><Relationship Id="rId149" Type="http://schemas.openxmlformats.org/officeDocument/2006/relationships/hyperlink" Target="https://bitcoinethereumnews.com/finance/war-risks-and-supply-disruption-rabobank/?utm_source=rss&amp;utm_medium=rss&amp;utm_campaign=war-risks-and-supply-disruption-rabobank" TargetMode="External"/><Relationship Id="rId150" Type="http://schemas.openxmlformats.org/officeDocument/2006/relationships/hyperlink" Target="https://bitcoinethereumnews.com/finance/supply-risk-keeps-prices-above-usd-100-danske-bank/?utm_source=rss&amp;utm_medium=rss&amp;utm_campaign=supply-risk-keeps-prices-above-usd-100-danske-bank" TargetMode="External"/><Relationship Id="rId151" Type="http://schemas.openxmlformats.org/officeDocument/2006/relationships/hyperlink" Target="https://www.africaninsider.com/world/latest-developments-israel-hits-tehran-us-embassy-in-baghdad-targeted-in-escalating-war/" TargetMode="External"/><Relationship Id="rId152" Type="http://schemas.openxmlformats.org/officeDocument/2006/relationships/hyperlink" Target="https://www.thebulwark.com/p/iran-gets-vote-in-this-war-thormuz-trump-hegseth-israel-strategy" TargetMode="External"/><Relationship Id="rId153" Type="http://schemas.openxmlformats.org/officeDocument/2006/relationships/hyperlink" Target="https://www.nationalheraldindia.com/international/missile-debris-kills-man-in-abu-dhabi-as-dubai-doha-rocked-by-blasts" TargetMode="External"/><Relationship Id="rId154" Type="http://schemas.openxmlformats.org/officeDocument/2006/relationships/hyperlink" Target="https://blackchronicle.com/energy/trump-putting-pressure-on-international-community-to-help-secure-strait-of-hormuz/" TargetMode="External"/><Relationship Id="rId155" Type="http://schemas.openxmlformats.org/officeDocument/2006/relationships/hyperlink" Target="https://plo.vn/rui-ro-neu-my-tan-cong-ha-tang-dau-mo-hoac-chiem-dao-kharg-cua-iran-post899753.html" TargetMode="External"/><Relationship Id="rId156" Type="http://schemas.openxmlformats.org/officeDocument/2006/relationships/hyperlink" Target="https://www.benzinga.com/news/politics/26/03/51288679/us-iran-war-updates-march-17-iran-seeks-mexico-fifa-shift-us-embassy-attacked-in-baghdad-as-eu-countries-reject-trumps-hormuz-demand" TargetMode="External"/><Relationship Id="rId157" Type="http://schemas.openxmlformats.org/officeDocument/2006/relationships/hyperlink" Target="https://tekno.sindonews.com/read/1687943/123/drone-canggih-mata-langit-ditembak-jatuh-iran-uni-emirat-arab-pasrah-1773727426" TargetMode="External"/><Relationship Id="rId158" Type="http://schemas.openxmlformats.org/officeDocument/2006/relationships/hyperlink" Target="https://international.sindonews.com/read/1687883/43/akankah-pelabuhan-yanbu-di-laut-merah-jadi-alternatif-pengganti-selat-hormuz-1773720194" TargetMode="External"/><Relationship Id="rId159" Type="http://schemas.openxmlformats.org/officeDocument/2006/relationships/hyperlink" Target="https://inews.co.uk/opinion/country-condemned-financial-execution-trumps-war-4297829" TargetMode="External"/><Relationship Id="rId160" Type="http://schemas.openxmlformats.org/officeDocument/2006/relationships/hyperlink" Target="https://watananews.com/518203/" TargetMode="External"/><Relationship Id="rId161" Type="http://schemas.openxmlformats.org/officeDocument/2006/relationships/hyperlink" Target="https://en.ilsole24ore.com/art/rigid-demand-diesel-and-petrol-crisis-and-more-complicated-70s-AILFQqzB" TargetMode="External"/><Relationship Id="rId162" Type="http://schemas.openxmlformats.org/officeDocument/2006/relationships/hyperlink" Target="https://inews.co.uk/news/drones-target-us-embassy-in-baghdad-as-strikes-continue-across-middle-east-4299477" TargetMode="External"/><Relationship Id="rId163" Type="http://schemas.openxmlformats.org/officeDocument/2006/relationships/hyperlink" Target="https://whbl.com/2026/03/16/us-cruises-sail-into-higher-costs-as-oil-prices-rally-carnival-could-be-hardest-hit/" TargetMode="External"/><Relationship Id="rId164" Type="http://schemas.openxmlformats.org/officeDocument/2006/relationships/hyperlink" Target="https://thethaiger.com/guides/finance/the-energy-map-in-2026-opec-and-the-custodial-crude-paradox" TargetMode="External"/><Relationship Id="rId165" Type="http://schemas.openxmlformats.org/officeDocument/2006/relationships/hyperlink" Target="https://www.gamereactor.fr/goldman-sachs-estime-que-la-guerre-en-iran-reduira-le-pib-mondial-de-03-et-augmentera-linflation-de-06-2065953/" TargetMode="External"/><Relationship Id="rId166" Type="http://schemas.openxmlformats.org/officeDocument/2006/relationships/hyperlink" Target="https://warontherocks.com/2026/03/how-does-the-iran-war-affect-chinas-energy-security/" TargetMode="External"/><Relationship Id="rId167" Type="http://schemas.openxmlformats.org/officeDocument/2006/relationships/hyperlink" Target="https://independent.ng/brent-crude-surges-past-100-barrel-on-escalating-middle-east-tensions-highest-since-2022/" TargetMode="External"/><Relationship Id="rId168" Type="http://schemas.openxmlformats.org/officeDocument/2006/relationships/hyperlink" Target="http://www.kakiforex.com/2026/03/strait-of-hormuz-now-open-to-all-except.html" TargetMode="External"/><Relationship Id="rId169" Type="http://schemas.openxmlformats.org/officeDocument/2006/relationships/hyperlink" Target="https://independent.ng/chevron-warns-california-energy-policy-changes-could-raise-fuel-prices-threaten-jobs/" TargetMode="External"/><Relationship Id="rId170" Type="http://schemas.openxmlformats.org/officeDocument/2006/relationships/hyperlink" Target="https://www.omanobserver.om/article/1186274/business/energy/200-oil-threat-looks-more-likely-analyst" TargetMode="External"/><Relationship Id="rId171" Type="http://schemas.openxmlformats.org/officeDocument/2006/relationships/hyperlink" Target="https://www.devdiscourse.com/article/headlines/3840971-escalating-tensions-irans-unexpected-strikes-shape-gulf-conflict" TargetMode="External"/><Relationship Id="rId172" Type="http://schemas.openxmlformats.org/officeDocument/2006/relationships/hyperlink" Target="https://www.xaluannews.com/modules.php?name=News&amp;file=article&amp;sid=3739453" TargetMode="External"/><Relationship Id="rId173" Type="http://schemas.openxmlformats.org/officeDocument/2006/relationships/hyperlink" Target="https://www.skynewsarabia.com/world/1859068-%D9%84%D8%AA%D8%B4%D9%83%D9%8A%D9%84-%D8%AA%D8%AD%D8%A7%D9%84%D9%81-%D9%87%D8%B1%D9%85%D8%B2-%D8%AA%D8%B4%D9%83%D9%8A%D9%83-%D9%88%D8%B1%D9%81%D8%B6-%D9%8A%D8%B9%D8%AA%D8%B1%D8%B6%D8%A7%D9%86-%D8%B7%D8%B1%D9%8A%D9%82-%D8%AA%D8%B1%D8%A7%D9%85%D8%A8" TargetMode="External"/><Relationship Id="rId174" Type="http://schemas.openxmlformats.org/officeDocument/2006/relationships/hyperlink" Target="https://tass.com/politics/2102469" TargetMode="External"/><Relationship Id="rId175" Type="http://schemas.openxmlformats.org/officeDocument/2006/relationships/hyperlink" Target="https://abcnews.com/Business/wireStory/iran-war-pushes-importers-energy-triage-conserve-power-131137182" TargetMode="External"/><Relationship Id="rId176" Type="http://schemas.openxmlformats.org/officeDocument/2006/relationships/hyperlink" Target="https://tass.com/world/2102553" TargetMode="External"/><Relationship Id="rId177" Type="http://schemas.openxmlformats.org/officeDocument/2006/relationships/hyperlink" Target="https://tass.com/world/2102529" TargetMode="External"/><Relationship Id="rId178" Type="http://schemas.openxmlformats.org/officeDocument/2006/relationships/hyperlink" Target="https://www.fool.com/investing/2026/03/17/stagflation-starting-investors-dont-need-to-panic/" TargetMode="External"/><Relationship Id="rId179" Type="http://schemas.openxmlformats.org/officeDocument/2006/relationships/hyperlink" Target="https://tass.com/world/2102685" TargetMode="External"/><Relationship Id="rId180" Type="http://schemas.openxmlformats.org/officeDocument/2006/relationships/hyperlink" Target="https://tribune.com.pk/story/2597952/war-next-door-dilemma-in-islamabad" TargetMode="External"/><Relationship Id="rId181" Type="http://schemas.openxmlformats.org/officeDocument/2006/relationships/hyperlink" Target="https://www.icmarkets.com/blog/trade-cable-on-the-fomc-rate-decision/" TargetMode="External"/><Relationship Id="rId182" Type="http://schemas.openxmlformats.org/officeDocument/2006/relationships/hyperlink" Target="https://romanialibera.ro/la-zi/petrolul-se-scumpeste-din-nou-pe-fondul-tensiunilor-din-golf-pietele-asiatice-reactioneaza-pozitiv/" TargetMode="External"/><Relationship Id="rId183" Type="http://schemas.openxmlformats.org/officeDocument/2006/relationships/hyperlink" Target="https://www.litefinance.org/blog/analysts-opinions/eurusd-forecast-and-price-prediction/us-dollar-steps-back-as-oil-prices-ease-forecast-as-of-17032026/" TargetMode="External"/><Relationship Id="rId184" Type="http://schemas.openxmlformats.org/officeDocument/2006/relationships/hyperlink" Target="https://www.khaama.com/gulf-states-urge-us-to-neutralise-iran-as-strait-of-hormuz-crisis-deepens/" TargetMode="External"/><Relationship Id="rId185" Type="http://schemas.openxmlformats.org/officeDocument/2006/relationships/hyperlink" Target="https://www.khaama.com/oil-prices-rise-as-trump-presses-allies-on-strait-of-hormuz-security/" TargetMode="External"/><Relationship Id="rId186" Type="http://schemas.openxmlformats.org/officeDocument/2006/relationships/hyperlink" Target="https://www.nzz.ch/international/minen-raketen-drohnen-und-schnellboote-wie-iran-die-blockade-der-strasse-von-hormuz-durchsetzt-ld.1929499" TargetMode="External"/><Relationship Id="rId187" Type="http://schemas.openxmlformats.org/officeDocument/2006/relationships/hyperlink" Target="https://www.khaama.com/us-embassy-in-baghdad-hit-by-missile-and-drones-attacks/" TargetMode="External"/><Relationship Id="rId188" Type="http://schemas.openxmlformats.org/officeDocument/2006/relationships/hyperlink" Target="https://hotnews.ro/video-orientul-mijlociu-sub-asediu-atac-masiv-asupra-ambasadei-sua-din-irak-si-lovituri-in-rafinariile-din-emirate-2195640" TargetMode="External"/><Relationship Id="rId189" Type="http://schemas.openxmlformats.org/officeDocument/2006/relationships/hyperlink" Target="https://hotnews.ro/emiratele-arabe-unite-suspenda-productia-de-gaz-la-importantul-camp-shah-dupa-un-atac-cu-drone-al-iranului-2195657" TargetMode="External"/><Relationship Id="rId190" Type="http://schemas.openxmlformats.org/officeDocument/2006/relationships/hyperlink" Target="https://www.cnbc.com/2026/03/17/cnbc-daily-open-risk-off-trade-back-on-for-oil-.html" TargetMode="External"/><Relationship Id="rId191" Type="http://schemas.openxmlformats.org/officeDocument/2006/relationships/hyperlink" Target="https://blogdocemagia.blogspot.com/2026/03/central-banks-gird-for-oil-shocks-as.html" TargetMode="External"/><Relationship Id="rId192" Type="http://schemas.openxmlformats.org/officeDocument/2006/relationships/hyperlink" Target="https://www.moneyweb.co.za/news/markets/goldman-sachs-warns-oils-biggest-shock-will-hurt-fuels-most/" TargetMode="External"/><Relationship Id="rId193" Type="http://schemas.openxmlformats.org/officeDocument/2006/relationships/hyperlink" Target="https://vishnuias.com/strait-of-hormuz-weaponization-challenges-for-india/" TargetMode="External"/><Relationship Id="rId194" Type="http://schemas.openxmlformats.org/officeDocument/2006/relationships/hyperlink" Target="https://kibrisgazetesi.com/petrol-yeniden-yukselise-gecti/" TargetMode="External"/><Relationship Id="rId195" Type="http://schemas.openxmlformats.org/officeDocument/2006/relationships/hyperlink" Target="https://www.bolnews.com/world/drone-attack-disrupt-uae-oil-operations-shah-gas-field-shut/" TargetMode="External"/><Relationship Id="rId196" Type="http://schemas.openxmlformats.org/officeDocument/2006/relationships/hyperlink" Target="https://www.bahrainnews.net/news/278926486/bahrain-condemns-continued-iranian-attacks-on-uae" TargetMode="External"/><Relationship Id="rId197" Type="http://schemas.openxmlformats.org/officeDocument/2006/relationships/hyperlink" Target="https://blogdocemagia.blogspot.com/2026/03/cooking-gas-crunch-hits-home.html" TargetMode="External"/><Relationship Id="rId198" Type="http://schemas.openxmlformats.org/officeDocument/2006/relationships/hyperlink" Target="https://www.arkansasonline.com/news/2026/mar/17/oil-costs-easing-sees-market-at-best-since-wars/" TargetMode="External"/><Relationship Id="rId199" Type="http://schemas.openxmlformats.org/officeDocument/2006/relationships/hyperlink" Target="https://www.cityam.com/domestic-oil-and-gas-are-britains-best-defence-in-the-global-energy-crisis/" TargetMode="External"/><Relationship Id="rId200" Type="http://schemas.openxmlformats.org/officeDocument/2006/relationships/hyperlink" Target="https://newtalk.tw/news/view/2026-03-17/1024717" TargetMode="External"/><Relationship Id="rId201" Type="http://schemas.openxmlformats.org/officeDocument/2006/relationships/hyperlink" Target="https://www.fxstreet.com/news/japanese-yen-weakens-as-usd-strengthens-intervention-looms-202603170155" TargetMode="External"/><Relationship Id="rId202" Type="http://schemas.openxmlformats.org/officeDocument/2006/relationships/hyperlink" Target="https://www.fxstreet.com/news/canadian-dollar-gains-ground-on-rising-oil-prices-fed-rate-decision-looms-202603170146" TargetMode="External"/><Relationship Id="rId203" Type="http://schemas.openxmlformats.org/officeDocument/2006/relationships/hyperlink" Target="https://www.zeebiz.com/world/news-us-israel-strikes-reduced-irans-missile-and-drone-capability-by-up-to-95-claims-trump-392072" TargetMode="External"/><Relationship Id="rId204" Type="http://schemas.openxmlformats.org/officeDocument/2006/relationships/hyperlink" Target="https://www.zeebiz.com/market-news/news-are-crude-oil-prices-headed-to-usd-120-as-strait-of-hormuz-disruptions-threaten-global-supply-392076" TargetMode="External"/><Relationship Id="rId205" Type="http://schemas.openxmlformats.org/officeDocument/2006/relationships/hyperlink" Target="https://www.indiatoday.in/business/commodities/story/gold-price-falling-west-asia-war-impact-crude-oil-central-bank-policy-decision-explained-2883010-2026-03-17?utm_source=rss" TargetMode="External"/><Relationship Id="rId206" Type="http://schemas.openxmlformats.org/officeDocument/2006/relationships/hyperlink" Target="https://www.fxstreet.com/news/wti-price-forecast-retakes-9500-amid-supply-concerns-and-bullish-technical-setup-202603170438" TargetMode="External"/><Relationship Id="rId207" Type="http://schemas.openxmlformats.org/officeDocument/2006/relationships/hyperlink" Target="https://www.indiatoday.in/india/story/indian-navy-deploys-task-forces-to-escort-crude-oil-and-gas-tankers-securing-vital-energy-routes-through-strait-of-hormuz-2883027-2026-03-17?utm_source=rss" TargetMode="External"/><Relationship Id="rId208" Type="http://schemas.openxmlformats.org/officeDocument/2006/relationships/hyperlink" Target="https://www.stern.de/wirtschaft/irankrieg--koennten-pipelines-die-lieferkrise-beim-oel-lindern--37227406.html" TargetMode="External"/><Relationship Id="rId209" Type="http://schemas.openxmlformats.org/officeDocument/2006/relationships/hyperlink" Target="https://www.elnacional.com/2026/03/la-llave-de-la-despensa/" TargetMode="External"/><Relationship Id="rId210" Type="http://schemas.openxmlformats.org/officeDocument/2006/relationships/hyperlink" Target="https://businesspost.ng/economy/oil-market-falls-3-as-ships-sail-through-disrupted-hormuz-route/" TargetMode="External"/><Relationship Id="rId211" Type="http://schemas.openxmlformats.org/officeDocument/2006/relationships/hyperlink" Target="https://bitcoinworld.co.in/usd-inr-recovery-fii-selling/" TargetMode="External"/><Relationship Id="rId212" Type="http://schemas.openxmlformats.org/officeDocument/2006/relationships/hyperlink" Target="https://www.armstrongeconomics.com/world-news/war/iran-russia-china-and-the-emerging-axis/" TargetMode="External"/><Relationship Id="rId213" Type="http://schemas.openxmlformats.org/officeDocument/2006/relationships/hyperlink" Target="https://newtalk.tw/news/view/2026-03-17/1024690" TargetMode="External"/><Relationship Id="rId214" Type="http://schemas.openxmlformats.org/officeDocument/2006/relationships/hyperlink" Target="https://www.watoday.com.au/politics/federal/a-5-4-vote-says-everything-about-the-reserve-bank-s-dilemma-20260317-p5ob40.html?ref=rss&amp;utm_medium=rss&amp;utm_source=rss_feed" TargetMode="External"/><Relationship Id="rId215" Type="http://schemas.openxmlformats.org/officeDocument/2006/relationships/hyperlink" Target="https://www.radiofree.org/2026/03/17/pacific-governments-warn-against-panic-buying-as-war-on-iran-threatens-fuel-supply/" TargetMode="External"/><Relationship Id="rId216" Type="http://schemas.openxmlformats.org/officeDocument/2006/relationships/hyperlink" Target="https://readthejoe.com/economy/markets-are-now-pricing-a-25-shot-the-fed-actually-raises-rates/" TargetMode="External"/><Relationship Id="rId217" Type="http://schemas.openxmlformats.org/officeDocument/2006/relationships/hyperlink" Target="https://bitcoinworld.co.in/wti-price-forecast-supply-technical-analysis/" TargetMode="External"/><Relationship Id="rId218" Type="http://schemas.openxmlformats.org/officeDocument/2006/relationships/hyperlink" Target="https://wartakota.tribunnews.com/news/884847/timur-tengah-membara-kedubes-as-di-irak-diserbu-drone-infrastruktur-vital-uea-jadi-target" TargetMode="External"/><Relationship Id="rId219" Type="http://schemas.openxmlformats.org/officeDocument/2006/relationships/hyperlink" Target="https://oilprice.com/Latest-Energy-News/World-News/US-Diesel-Prices-Top-5-a-Gallon-as-Hormuz-Crisis-Ripples-Across-America.html" TargetMode="External"/><Relationship Id="rId220" Type="http://schemas.openxmlformats.org/officeDocument/2006/relationships/hyperlink" Target="https://www.trend.az/iran/politics/4165847.html" TargetMode="External"/><Relationship Id="rId221" Type="http://schemas.openxmlformats.org/officeDocument/2006/relationships/hyperlink" Target="https://www.dnes.bg/a/605-voynata-v-iran/714384-eksplozii-v-dubay-oae-zatvori-vazdushnoto-prostranstvo" TargetMode="External"/><Relationship Id="rId222" Type="http://schemas.openxmlformats.org/officeDocument/2006/relationships/hyperlink" Target="https://www.trend.az/iran/4165868.html" TargetMode="External"/><Relationship Id="rId223" Type="http://schemas.openxmlformats.org/officeDocument/2006/relationships/hyperlink" Target="https://www.trend.az/business/4165878.html" TargetMode="External"/><Relationship Id="rId224" Type="http://schemas.openxmlformats.org/officeDocument/2006/relationships/hyperlink" Target="https://www.indiatvnews.com/news/world/dubai-abu-dhabi-israel-us-iran-war-live-updates-drone-missile-attacks-middle-east-crisis-west-asia-tension-strait-of-hormuz-oil-gas-trump-netanyahu-1033996" TargetMode="External"/><Relationship Id="rId225"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26" Type="http://schemas.openxmlformats.org/officeDocument/2006/relationships/hyperlink" Target="https://www.indiatvnews.com/news/world/us-israel-iran-war-man-killed-in-missile-attack-in-abu-dhabi-explosions-heard-in-doha-and-dubai-latest-updates-2026-03-17-1034021" TargetMode="External"/><Relationship Id="rId227" Type="http://schemas.openxmlformats.org/officeDocument/2006/relationships/hyperlink" Target="https://www.benzinga.com/markets/prediction-markets/26/03/51288277/will-iran-lose-control-of-kharg-island-heres-what-prediction-market-is-saying" TargetMode="External"/><Relationship Id="rId228" Type="http://schemas.openxmlformats.org/officeDocument/2006/relationships/hyperlink" Target="https://www.indiatoday.in/world/story/iran-war-donald-trump-strait-of-hormuz-warship-oil-route-middle-east-israel-nato-allies-2882963-2026-03-17?utm_source=rss" TargetMode="External"/><Relationship Id="rId229" Type="http://schemas.openxmlformats.org/officeDocument/2006/relationships/hyperlink" Target="https://www.indiatoday.in/world/story/dubai-blast-uae-intercepts-iranian-missiles-airport-flight-resume-middle-east-war-us-israel-2883082-2026-03-17?utm_source=rss" TargetMode="External"/><Relationship Id="rId230" Type="http://schemas.openxmlformats.org/officeDocument/2006/relationships/hyperlink" Target="https://www.indiatoday.in/world/story/iran-war-us-bases-donald-trump-attack-israel-escalation-gulf-countries-retaliation-surprise-shock-experts-warned-2883024-2026-03-17?utm_source=rss" TargetMode="External"/><Relationship Id="rId231" Type="http://schemas.openxmlformats.org/officeDocument/2006/relationships/hyperlink" Target="https://www.al-monitor.com/originals/2026/03/hong-kong-see-oil-shocks-and-volatility-middle-east-war" TargetMode="External"/><Relationship Id="rId232" Type="http://schemas.openxmlformats.org/officeDocument/2006/relationships/hyperlink" Target="https://newtalk.tw/news/view/2026-03-17/1024705" TargetMode="External"/><Relationship Id="rId233" Type="http://schemas.openxmlformats.org/officeDocument/2006/relationships/hyperlink" Target="https://www.radiofree.org/2026/03/16/a-sense-of-despair-many-iranians-fear-a-prolonged-war-and-what-comes-after/" TargetMode="External"/><Relationship Id="rId234" Type="http://schemas.openxmlformats.org/officeDocument/2006/relationships/hyperlink" Target="https://www.washingtonpost.com/business/2026/03/13/economy-inflation-growth-slowed/" TargetMode="External"/><Relationship Id="rId235" Type="http://schemas.openxmlformats.org/officeDocument/2006/relationships/hyperlink" Target="https://khaborwala.com/tanker-attacked-near-uaes-strategic-port-of-fujairah" TargetMode="External"/><Relationship Id="rId236" Type="http://schemas.openxmlformats.org/officeDocument/2006/relationships/hyperlink" Target="https://en.yna.co.kr/view/AEN20260317003800315" TargetMode="External"/><Relationship Id="rId237" Type="http://schemas.openxmlformats.org/officeDocument/2006/relationships/hyperlink" Target="https://www.investing.com/news/stock-market-news/pentagon-considers-sending-more-warships-to-middle-east-amid-iran-attacks--wsj-93CH-4560339" TargetMode="External"/><Relationship Id="rId238" Type="http://schemas.openxmlformats.org/officeDocument/2006/relationships/hyperlink" Target="https://www.gbnews.com/news/british-airways-middle-east-flights-cancelled-june-dubai-drone-strike-iran" TargetMode="External"/><Relationship Id="rId239" Type="http://schemas.openxmlformats.org/officeDocument/2006/relationships/hyperlink" Target="https://www.sbs.com.au/news/article/consumer-watchdog-summoning-major-fuel-suppliers-to-explain-skyrocketing-prices/uqw62ui8z" TargetMode="External"/><Relationship Id="rId240" Type="http://schemas.openxmlformats.org/officeDocument/2006/relationships/hyperlink" Target="https://www.nation.com.pk/17-Mar-2026/rising-petrol-prices" TargetMode="External"/><Relationship Id="rId241" Type="http://schemas.openxmlformats.org/officeDocument/2006/relationships/hyperlink" Target="https://www.thehindubusinessline.com/markets/commodities/crude-oil-futures-gain-on-west-asia-supply-concerns/article70752558.ece" TargetMode="External"/><Relationship Id="rId242" Type="http://schemas.openxmlformats.org/officeDocument/2006/relationships/hyperlink" Target="https://attackofthefanboy.com/politics/trump-warned-nato-of-a-very-bad-future-if-they-wont-help-reopen-the-strait-of-hormuz-but-military-experts-say-every-option-is-a-losing-one/" TargetMode="External"/><Relationship Id="rId243" Type="http://schemas.openxmlformats.org/officeDocument/2006/relationships/hyperlink" Target="https://theconcepttrading.com/market-snapshot-march-17th-2026/" TargetMode="External"/><Relationship Id="rId244" Type="http://schemas.openxmlformats.org/officeDocument/2006/relationships/hyperlink" Target="https://www.theglobeandmail.com/investing/markets/funds/BMO144.CF/pressreleases/782954/near-term-energy-supply-shock-unavoidable/" TargetMode="External"/><Relationship Id="rId245" Type="http://schemas.openxmlformats.org/officeDocument/2006/relationships/hyperlink" Target="https://cambio21.cl/tendencias/iran-advierte-que-llevara-la-guerra-contra-estados-unidos-e-israel-tan-lejos-como-sea-necesario-69b8e30b8d2bdd6dd13b35d0" TargetMode="External"/><Relationship Id="rId246" Type="http://schemas.openxmlformats.org/officeDocument/2006/relationships/hyperlink" Target="https://www.business-standard.com/world-news/israel-iran-conflict-west-asia-us-trump-strait-of-hormuz-india-oil-brent-126031700183_1.html" TargetMode="External"/><Relationship Id="rId247" Type="http://schemas.openxmlformats.org/officeDocument/2006/relationships/hyperlink" Target="https://www.klsescreener.com/v2/news/view/1687481/my-say-war-in-the-middle-east-the-worst-is-not-over-for-asia" TargetMode="External"/><Relationship Id="rId248" Type="http://schemas.openxmlformats.org/officeDocument/2006/relationships/hyperlink" Target="https://www.deccanchronicle.com/west-asia/oil-prices-jump-again-as-worries-grow-over-hormuz-1944371" TargetMode="External"/><Relationship Id="rId249" Type="http://schemas.openxmlformats.org/officeDocument/2006/relationships/hyperlink" Target="https://www.deccanchronicle.com/west-asia/drone-strike-triggers-fire-at-fujairah-oil-industry-zone-1944385" TargetMode="External"/><Relationship Id="rId250" Type="http://schemas.openxmlformats.org/officeDocument/2006/relationships/hyperlink" Target="https://www.pakistantoday.com.pk/2026/03/17/trump-expresses-frustration-as-allies-decline-participation-in-hormuz-naval-escorts" TargetMode="External"/><Relationship Id="rId251" Type="http://schemas.openxmlformats.org/officeDocument/2006/relationships/hyperlink" Target="https://www.thevibes.com/articles/world/120805/european-nations-reject-u.s-call-for-military-deployment-to-strait-of-hormuz" TargetMode="External"/><Relationship Id="rId252" Type="http://schemas.openxmlformats.org/officeDocument/2006/relationships/hyperlink" Target="https://www.deccanchronicle.com/uae-reopens-airspace-as-flight-operations-return-to-normal" TargetMode="External"/><Relationship Id="rId253" Type="http://schemas.openxmlformats.org/officeDocument/2006/relationships/hyperlink" Target="https://www.awazthevoice.in/business-news/crude-may-reach-usd-barrel-in-fy-report-54455.html" TargetMode="External"/><Relationship Id="rId254" Type="http://schemas.openxmlformats.org/officeDocument/2006/relationships/hyperlink" Target="https://lenta.ru/news/2026/03/17/v-operatsii-ssha-protiv-irana-uvideli-signal-dlya-odnoy-strany/" TargetMode="External"/><Relationship Id="rId255" Type="http://schemas.openxmlformats.org/officeDocument/2006/relationships/hyperlink" Target="https://www.actualno.com/asia/tuneli-dronove-mini-s-uroci-ot-rusija-iran-pravi-ormuzkija-protok-neprohodim-video-news_2569009.html" TargetMode="External"/><Relationship Id="rId256" Type="http://schemas.openxmlformats.org/officeDocument/2006/relationships/hyperlink" Target="https://www.businessinsider.com/zelenskyy-russia-earned-billion-iran-war-oil-trade-deficit-2026-3" TargetMode="External"/><Relationship Id="rId257" Type="http://schemas.openxmlformats.org/officeDocument/2006/relationships/hyperlink" Target="https://www.thenationalherald.com/united-arab-emirates-briefly-closes-airspace-as-israel-strikes-lebanon-and-tehran/" TargetMode="External"/><Relationship Id="rId258" Type="http://schemas.openxmlformats.org/officeDocument/2006/relationships/hyperlink" Target="https://www.thenationalherald.com/iran-war-pushes-importers-into-energy-triage-as-they-conserve-power-and-curb-soaring-prices/" TargetMode="External"/><Relationship Id="rId259" Type="http://schemas.openxmlformats.org/officeDocument/2006/relationships/hyperlink" Target="https://www.latimes.com/business/story/2026-03-13/war-with-iran-delivers-another-shock-to-global-economy" TargetMode="External"/><Relationship Id="rId260" Type="http://schemas.openxmlformats.org/officeDocument/2006/relationships/hyperlink" Target="https://www.ndtv.com/world-news/iran-war-news-iranian-drones-target-us-embassy-hotel-in-baghdad-oilfield-also-attacked-11226043" TargetMode="External"/><Relationship Id="rId261" Type="http://schemas.openxmlformats.org/officeDocument/2006/relationships/hyperlink" Target="https://www.business-standard.com/world-news/war-rages-as-israel-expand-attacks-in-lebanon-iran-chokes-shipping-126031700053_1.html" TargetMode="External"/><Relationship Id="rId262" Type="http://schemas.openxmlformats.org/officeDocument/2006/relationships/hyperlink" Target="https://www.business-standard.com/markets/commodities/oil-prices-rise-over-2-amid-iran-war-supply-risks-as-hormuz-remains-shut-126031700094_1.html" TargetMode="External"/><Relationship Id="rId263" Type="http://schemas.openxmlformats.org/officeDocument/2006/relationships/hyperlink" Target="https://www.business-standard.com/world-news/uae-gas-field-set-ablaze-as-iranian-strikes-squeeze-energy-supplies-126031700112_1.html" TargetMode="External"/><Relationship Id="rId264" Type="http://schemas.openxmlformats.org/officeDocument/2006/relationships/hyperlink" Target="https://www.bangordailynews.com/2026/03/13/nation/trump-straight-of-hormuz-escort/" TargetMode="External"/><Relationship Id="rId265" Type="http://schemas.openxmlformats.org/officeDocument/2006/relationships/hyperlink" Target="https://www.reviewjournal.com/news/nation-and-world/blast-rocks-tehran-after-israel-threatened-to-target-area-of-government-organized-rally-3724637/" TargetMode="External"/><Relationship Id="rId266" Type="http://schemas.openxmlformats.org/officeDocument/2006/relationships/hyperlink" Target="https://www.independent.co.uk/news/world/middle-east/macron-french-soldier-killed-iraq-drone-attack-b2937960.html" TargetMode="External"/><Relationship Id="rId267" Type="http://schemas.openxmlformats.org/officeDocument/2006/relationships/hyperlink" Target="https://cyprus-mail.com/2026/03/17/our-view-it-defies-belief-that-trump-wants-to-drag-his-nato-allies-into-war" TargetMode="External"/><Relationship Id="rId268" Type="http://schemas.openxmlformats.org/officeDocument/2006/relationships/hyperlink" Target="https://www.qubesmagazine.com.ng/2026/03/maiduguri-explosions-borno-state-terror-attack.html" TargetMode="External"/><Relationship Id="rId269" Type="http://schemas.openxmlformats.org/officeDocument/2006/relationships/hyperlink" Target="https://www.zerohedge.com/economics/greatest-risk-global-economy-stagflation-driven-governments-not-oil" TargetMode="External"/><Relationship Id="rId270" Type="http://schemas.openxmlformats.org/officeDocument/2006/relationships/hyperlink" Target="https://peakoil.com/publicpolicy/us-economy-faces-a-standstill-if-oil-hits-140-a-barrel" TargetMode="External"/><Relationship Id="rId271" Type="http://schemas.openxmlformats.org/officeDocument/2006/relationships/hyperlink" Target="https://investinglive.com/centralbank/morgan-stanley-sees-fed-cuts-starting-june-warns-oil-at-125150-raises-recession-risk-20260317/" TargetMode="External"/><Relationship Id="rId272" Type="http://schemas.openxmlformats.org/officeDocument/2006/relationships/hyperlink" Target="https://www.riotimesonline.com/gulf-economies-iran-war-shock-hormuz-1990s/" TargetMode="External"/><Relationship Id="rId273" Type="http://schemas.openxmlformats.org/officeDocument/2006/relationships/hyperlink" Target="https://www.devdiscourse.com/article/headlines/3840753-central-banks-brace-for-impact-amid-middle-east-crisis" TargetMode="External"/><Relationship Id="rId274" Type="http://schemas.openxmlformats.org/officeDocument/2006/relationships/hyperlink" Target="https://www.fxstreet.com/news/china-growth-risks-from-oil-and-us-tensions-td-securities-202603162307" TargetMode="External"/><Relationship Id="rId275" Type="http://schemas.openxmlformats.org/officeDocument/2006/relationships/hyperlink" Target="https://www.usnn.news/japan-starts-releasing-stockpiled-oil-amid-iran-crisis/" TargetMode="External"/><Relationship Id="rId276" Type="http://schemas.openxmlformats.org/officeDocument/2006/relationships/hyperlink" Target="https://www.commoditycontext.com/p/opec-data-deck-march-2026" TargetMode="External"/><Relationship Id="rId277" Type="http://schemas.openxmlformats.org/officeDocument/2006/relationships/hyperlink" Target="https://pjmedia.com/david-manney/2026/03/16/trump-presses-allies-and-china-to-secure-the-strait-of-hormuz-n4950699" TargetMode="External"/><Relationship Id="rId278" Type="http://schemas.openxmlformats.org/officeDocument/2006/relationships/hyperlink" Target="https://fullertreacymoney.substack.com/p/globalisation-runs-on-bunker-fuel" TargetMode="External"/><Relationship Id="rId279" Type="http://schemas.openxmlformats.org/officeDocument/2006/relationships/hyperlink" Target="https://www.straitstimes.com/asia/africa-bound-india-flagged-fuel-tanker-sets-sail-from-east-of-hormuz-indian-official-says" TargetMode="External"/><Relationship Id="rId280" Type="http://schemas.openxmlformats.org/officeDocument/2006/relationships/hyperlink" Target="https://container-news.com/maersk-updates-emergency-contingency-surcharges/" TargetMode="External"/><Relationship Id="rId281" Type="http://schemas.openxmlformats.org/officeDocument/2006/relationships/hyperlink" Target="https://www.realestate.com.au/news/rba-delivers-back-to-back-rate-hikes-as-oil-shock-fuels-inflation-fears/" TargetMode="External"/><Relationship Id="rId282" Type="http://schemas.openxmlformats.org/officeDocument/2006/relationships/hyperlink" Target="https://www.theguardian.com/world/2026/mar/16/what-is-the-strait-of-hormuz-can-us-stop-iran-blocking-it" TargetMode="External"/><Relationship Id="rId283" Type="http://schemas.openxmlformats.org/officeDocument/2006/relationships/hyperlink" Target="https://www.benzinga.com/markets/commodities/26/03/51286243/oil-price-record-high-if-hormuz-crisis-worsens-ing" TargetMode="External"/><Relationship Id="rId284" Type="http://schemas.openxmlformats.org/officeDocument/2006/relationships/hyperlink" Target="https://www.abc.net.au/news/2026-03-17/china-unveils-five-year-plan-for-green-energy-renewables/106448728" TargetMode="External"/><Relationship Id="rId285" Type="http://schemas.openxmlformats.org/officeDocument/2006/relationships/hyperlink" Target="https://www.omanobserver.om/article/1186265/business/markets/gulf-importers-to-reroute-as-hormuz-closure-jolts-supply-chains" TargetMode="External"/><Relationship Id="rId286" Type="http://schemas.openxmlformats.org/officeDocument/2006/relationships/hyperlink" Target="https://www.cbsnews.com/video/trump-administration-signals-us-will-escort-oil-tankers-in-strait-of-hormuz/" TargetMode="External"/><Relationship Id="rId287" Type="http://schemas.openxmlformats.org/officeDocument/2006/relationships/hyperlink" Target="https://sofrep.com/news/evening-brief-irans-new-supreme-leader-reportedly-wounded-as-war-tests-nato-alliance/" TargetMode="External"/><Relationship Id="rId288" Type="http://schemas.openxmlformats.org/officeDocument/2006/relationships/hyperlink" Target="https://insideretail.asia/2026/03/16/how-are-governments-shielding-consumers-from-fuel-shocks/" TargetMode="External"/><Relationship Id="rId289" Type="http://schemas.openxmlformats.org/officeDocument/2006/relationships/hyperlink" Target="https://www.indianarrative.com/opinion/insuring-energy-maritime-risks-and-indias-strategic-exposure-in-the-west-asian-crisis/" TargetMode="External"/><Relationship Id="rId290" Type="http://schemas.openxmlformats.org/officeDocument/2006/relationships/hyperlink" Target="https://vocal.media/journal/live-updates-iran-war-keeps-gas-prices-up-with-strait-of-hormuz-paralyzed-despite-trump-s-demands" TargetMode="External"/><Relationship Id="rId291" Type="http://schemas.openxmlformats.org/officeDocument/2006/relationships/hyperlink" Target="https://gcaptain.com/un-shipping-agency-says-3200-ships-trapped-west-of-hormuz-as-emergency-council-meeting-called/" TargetMode="External"/><Relationship Id="rId292" Type="http://schemas.openxmlformats.org/officeDocument/2006/relationships/hyperlink" Target="https://bitcoinworld.co.in/wti-crude-oil-price-surge-middle-east/" TargetMode="External"/><Relationship Id="rId293" Type="http://schemas.openxmlformats.org/officeDocument/2006/relationships/hyperlink" Target="https://www.cnbc.com/2026/03/17/oil-prices-wti-brent-hormuz-coalition-shipping-trump.html" TargetMode="External"/><Relationship Id="rId294" Type="http://schemas.openxmlformats.org/officeDocument/2006/relationships/hyperlink" Target="https://www.klsescreener.com/v2/news/view/1687333/oil-gains-over-2pct-as-market-weighs-iran-war-supply-risks" TargetMode="External"/><Relationship Id="rId295" Type="http://schemas.openxmlformats.org/officeDocument/2006/relationships/hyperlink" Target="https://malawifreedomnetwork.com/2026/03/17/iran-signals-escalation-with-strait-of-hormuz-warning-raising-global-alarm/" TargetMode="External"/><Relationship Id="rId296" Type="http://schemas.openxmlformats.org/officeDocument/2006/relationships/hyperlink" Target="https://www.pymnts.com/economy/2026/bis-cautions-fed-and-peers-against-rapid-iran-war-rate-hikes/" TargetMode="External"/><Relationship Id="rId297" Type="http://schemas.openxmlformats.org/officeDocument/2006/relationships/hyperlink" Target="https://easternherald.com/2026/03/17/oil-surges-100-iran-war-global-markets-shock/" TargetMode="External"/><Relationship Id="rId298" Type="http://schemas.openxmlformats.org/officeDocument/2006/relationships/hyperlink" Target="https://www.brecorder.com/news/40411917/india-seeks-hormuz-safe-passage-tehran-asks-for-return-of-seized-tankers" TargetMode="External"/><Relationship Id="rId299" Type="http://schemas.openxmlformats.org/officeDocument/2006/relationships/hyperlink" Target="https://www.fxstreet.com/news/eur-usd-slips-below-11500-amid-usd-uptick-focus-remains-on-central-bank-meetings-202603170104" TargetMode="External"/><Relationship Id="rId300" Type="http://schemas.openxmlformats.org/officeDocument/2006/relationships/hyperlink" Target="https://thewest.com.au/business/the-economist/the-economist-the-iran-war-is-roiling-commodities-far-beyond-oil-c-21967508" TargetMode="External"/><Relationship Id="rId301" Type="http://schemas.openxmlformats.org/officeDocument/2006/relationships/hyperlink" Target="https://www.news18.com/india/two-more-indian-oil-tankers-set-to-reach-india-amid-hormuz-crisis-ws-l-9978052.html" TargetMode="External"/><Relationship Id="rId302" Type="http://schemas.openxmlformats.org/officeDocument/2006/relationships/hyperlink" Target="https://www.azernews.az/analysis/255773.html" TargetMode="External"/><Relationship Id="rId303" Type="http://schemas.openxmlformats.org/officeDocument/2006/relationships/hyperlink" Target="https://bitcoinworld.co.in/federal-reserve-policy-signal-march-2025/" TargetMode="External"/><Relationship Id="rId304" Type="http://schemas.openxmlformats.org/officeDocument/2006/relationships/hyperlink" Target="https://www.supplychainbrain.com/articles/43665-shipping-insurance-costs-to-cross-hormuz-soar-after-ship-attacks" TargetMode="External"/><Relationship Id="rId305" Type="http://schemas.openxmlformats.org/officeDocument/2006/relationships/hyperlink" Target="https://bitcoinworld.co.in/eur-usd-slips-dollar-central-bank/" TargetMode="External"/><Relationship Id="rId306" Type="http://schemas.openxmlformats.org/officeDocument/2006/relationships/hyperlink" Target="https://www.zawya.com/en/business/energy/middle-east-oil-becomes-most-expensive-in-the-world-as-war-cuts-supply-fu9btwfm" TargetMode="External"/><Relationship Id="rId307" Type="http://schemas.openxmlformats.org/officeDocument/2006/relationships/hyperlink" Target="https://www.channelnewsasia.com/business/currency-markets-drift-ahead-rba-meeting-oil-uncertainty-weighs-5997726" TargetMode="External"/><Relationship Id="rId308" Type="http://schemas.openxmlformats.org/officeDocument/2006/relationships/hyperlink" Target="https://bitcoinethereumnews.com/finance/us-dollar-index-holds-correction-near-100-00-in-countdown-to-fed-policy/?utm_source=rss&amp;utm_medium=rss&amp;utm_campaign=us-dollar-index-holds-correction-near-100-00-in-countdown-to-fed-policy" TargetMode="External"/><Relationship Id="rId309" Type="http://schemas.openxmlformats.org/officeDocument/2006/relationships/hyperlink" Target="https://ca.news.yahoo.com/why-strait-hormuz-pivotal-waterway-045505661.html" TargetMode="External"/><Relationship Id="rId310" Type="http://schemas.openxmlformats.org/officeDocument/2006/relationships/hyperlink" Target="https://www.thehindubusinessline.com/news/world/trump-appeals-for-help-with-hormuz-threatens-more-kharg-strikes/article70752422.ece" TargetMode="External"/><Relationship Id="rId311" Type="http://schemas.openxmlformats.org/officeDocument/2006/relationships/hyperlink" Target="https://investinglive.com/centralbank/fed-faces-new-inflation-shock-as-middle-east-war-cuts-rate-cut-odds-this-year-to-47-20260317/" TargetMode="External"/><Relationship Id="rId312" Type="http://schemas.openxmlformats.org/officeDocument/2006/relationships/hyperlink" Target="https://www.thehindubusinessline.com/markets/commodities/west-asia-oil-exports-drop-at-least-60-as-hormuz-stays-mostly-closed-data-shows/article70752484.ece" TargetMode="External"/><Relationship Id="rId313" Type="http://schemas.openxmlformats.org/officeDocument/2006/relationships/hyperlink" Target="https://www.thehindubusinessline.com/news/indian-navy-deploys-warships-for-safe-passage-of-indian-vessels-in-strait-of-hormuz-sources/article70752520.ece" TargetMode="External"/><Relationship Id="rId314" Type="http://schemas.openxmlformats.org/officeDocument/2006/relationships/hyperlink" Target="https://www.thehindubusinessline.com/news/world/drone-strike-triggers-fire-at-fujairah-oil-industry-zone-no-casualties-reported/article70752512.ece" TargetMode="External"/><Relationship Id="rId315" Type="http://schemas.openxmlformats.org/officeDocument/2006/relationships/hyperlink" Target="https://www.thehindubusinessline.com/money-and-banking/bis-urges-central-banks-not-to-rush-reactions-to-energy-price-spike/article70752492.ece" TargetMode="External"/><Relationship Id="rId316" Type="http://schemas.openxmlformats.org/officeDocument/2006/relationships/hyperlink" Target="https://www.japantimes.co.jp/business/2026/03/16/economy/oil-release-japan/" TargetMode="External"/><Relationship Id="rId317" Type="http://schemas.openxmlformats.org/officeDocument/2006/relationships/hyperlink" Target="http://www.altadena-now.com/main/government/california-passed-a-law-to-curb-spikes-in-gas-prices-why-isnt-it-using-those-powers-now/" TargetMode="External"/><Relationship Id="rId318" Type="http://schemas.openxmlformats.org/officeDocument/2006/relationships/hyperlink" Target="https://energynow.com/2026/03/iea-could-release-more-oil-stocks-if-needed-agency-chief-says/" TargetMode="External"/><Relationship Id="rId319" Type="http://schemas.openxmlformats.org/officeDocument/2006/relationships/hyperlink" Target="https://en.protothema.gr/2026/03/16/reuters-daily-oil-production-from-the-united-arab-emirates-down-over-50/" TargetMode="External"/><Relationship Id="rId320" Type="http://schemas.openxmlformats.org/officeDocument/2006/relationships/hyperlink" Target="https://www.oilandgas360.com/bofa-raises-brent-oil-price-forecast-for-2026-on-strait-of-hormuz-disruptions/#utm_source=rss&amp;utm_medium=rss&amp;utm_campaign=bofa-raises-brent-oil-price-forecast-for-2026-on-strait-of-hormuz-disruptions" TargetMode="External"/><Relationship Id="rId321" Type="http://schemas.openxmlformats.org/officeDocument/2006/relationships/hyperlink" Target="https://www.zeebiz.com/markets/commodities/news-crude-oil-cools-after-4-day-rise-hovers-around-102-bbl-key-factors-influencing-market-392059" TargetMode="External"/><Relationship Id="rId322" Type="http://schemas.openxmlformats.org/officeDocument/2006/relationships/hyperlink" Target="https://www.aol.com/articles/us-forced-release-172-million-023331322.html" TargetMode="External"/><Relationship Id="rId323" Type="http://schemas.openxmlformats.org/officeDocument/2006/relationships/hyperlink" Target="https://oilprice.com/Energy/Energy-General/The-Disappearance-of-Arab-Heavy-and-Medium-Crude-Hits-Asian-Refineries-Hard.html" TargetMode="External"/><Relationship Id="rId324" Type="http://schemas.openxmlformats.org/officeDocument/2006/relationships/hyperlink" Target="https://gcaptain.com/opinion-hormuz-crisis-exposes-the-west-coasts-self-inflicted-fuel-risk/" TargetMode="External"/><Relationship Id="rId325" Type="http://schemas.openxmlformats.org/officeDocument/2006/relationships/hyperlink" Target="https://www.aljazeera.com/news/2026/3/13/iea-announces-release-of-400-million-barrels-of-oil-but-is-it-enough?traffic_source=rss" TargetMode="External"/><Relationship Id="rId326" Type="http://schemas.openxmlformats.org/officeDocument/2006/relationships/hyperlink" Target="https://www.fxstreet.com/news/wti-rises-above-9400-as-middle-east-turmoil-escalates-202603170052" TargetMode="External"/><Relationship Id="rId327" Type="http://schemas.openxmlformats.org/officeDocument/2006/relationships/hyperlink" Target="https://boereport.com/2026/03/16/us-average-diesel-prices-cross-5-a-gallon-as-middle-east-war-tests-global-economy/" TargetMode="External"/><Relationship Id="rId328" Type="http://schemas.openxmlformats.org/officeDocument/2006/relationships/hyperlink" Target="https://www.elcomercio.com/actualidad/ecuador/petroecuador-reactiva-la-refineria-esmeraldas-tras-concluir-reparaciones-en-la-unidad-sevia/" TargetMode="External"/><Relationship Id="rId329" Type="http://schemas.openxmlformats.org/officeDocument/2006/relationships/hyperlink" Target="https://www.zerohedge.com/energy/pump-price-shock-aaa-national-gas-price-average-soars-most-record" TargetMode="External"/><Relationship Id="rId330" Type="http://schemas.openxmlformats.org/officeDocument/2006/relationships/hyperlink" Target="https://www.9news.com.au/national/petrol-prices-australia-richard-marles-doesnt-rule-out-fuel-rationing/c9de0481-bc04-47d2-a272-7606548029ef" TargetMode="External"/><Relationship Id="rId331" Type="http://schemas.openxmlformats.org/officeDocument/2006/relationships/hyperlink" Target="https://economictimes.indiatimes.com/markets/stocks/news/alkyl-amines-shares-in-focus-as-ammonia-shortage-from-iran-war-forces-production-halt-at-3-sites/articleshow/129622864.cms" TargetMode="External"/><Relationship Id="rId332" Type="http://schemas.openxmlformats.org/officeDocument/2006/relationships/hyperlink" Target="https://quwa.org/europe/defence-news/red-sea-crisis-exposes-western-naval-gaps-as-asymmetric-threats-converge-on-the-strait-of-hormuz-03-17-2026/" TargetMode="External"/><Relationship Id="rId333" Type="http://schemas.openxmlformats.org/officeDocument/2006/relationships/hyperlink" Target="https://www.indiatvnews.com/news/world/scores-killed-and-several-others-injured-as-bombs-explode-in-nigeria-suicide-bombing-suspected-2026-03-17-1033988" TargetMode="External"/><Relationship Id="rId334" Type="http://schemas.openxmlformats.org/officeDocument/2006/relationships/hyperlink" Target="https://thearabianpost.com/gulf-states-brace-for-post-iran-war-order/" TargetMode="External"/><Relationship Id="rId335" Type="http://schemas.openxmlformats.org/officeDocument/2006/relationships/hyperlink" Target="https://www.aachener-zeitung.de/wirtschaft/oel-und-gas-im-iran-krieg-wie-kommen-lieferungen-ans-ziel/142442622.html" TargetMode="External"/><Relationship Id="rId336" Type="http://schemas.openxmlformats.org/officeDocument/2006/relationships/hyperlink" Target="https://diariolatino.net/sube-el-precio-del-petroleo-en-todo-el-mundo-por-problemas-en-el-estrecho-de-ormuz/" TargetMode="External"/><Relationship Id="rId337" Type="http://schemas.openxmlformats.org/officeDocument/2006/relationships/hyperlink" Target="https://www.japantimes.co.jp/business/2026/03/17/gulf-importers-hormuz-supply-chains/" TargetMode="External"/><Relationship Id="rId338" Type="http://schemas.openxmlformats.org/officeDocument/2006/relationships/hyperlink" Target="https://newspress.co.in/if-speculators-increase-crude-prices-it-may-also-cross-higher-levels/" TargetMode="External"/><Relationship Id="rId339" Type="http://schemas.openxmlformats.org/officeDocument/2006/relationships/hyperlink" Target="https://www.haberler.com/yerel/umman-korfezi-nde-tankere-saldiri-kucuk-capli-hasar-19664246-haberi/" TargetMode="External"/><Relationship Id="rId340" Type="http://schemas.openxmlformats.org/officeDocument/2006/relationships/hyperlink" Target="https://quwa.org/middle-east-military-news/operation-epic-fury-us-strikes-90-targets-on-kharg-island-as-iran-retaliates-across-the-middle-east-03-17-2026/" TargetMode="External"/><Relationship Id="rId341" Type="http://schemas.openxmlformats.org/officeDocument/2006/relationships/hyperlink" Target="https://www.nationalheraldindia.com/international/us-embassy-in-baghdad-attacked-fire-breaks-out" TargetMode="External"/><Relationship Id="rId342" Type="http://schemas.openxmlformats.org/officeDocument/2006/relationships/hyperlink" Target="https://www.rappler.com/world/middle-east/gulf-states-press-us-neutralize-iran/" TargetMode="External"/><Relationship Id="rId343" Type="http://schemas.openxmlformats.org/officeDocument/2006/relationships/hyperlink" Target="https://www.businesstoday.in/world/story/u-us-israel-iran-war-live-updates-west-asia-uae-bahrain-dubai-tehran-qatar-saudi-arabia-drone-explosions-middle-east-conflict-donald-trump-benjamin-netanyahu-520855-2026-03-17?utm_source=rssfeed" TargetMode="External"/><Relationship Id="rId344" Type="http://schemas.openxmlformats.org/officeDocument/2006/relationships/hyperlink" Target="https://www.bssnews.net/news/369561" TargetMode="External"/><Relationship Id="rId345" Type="http://schemas.openxmlformats.org/officeDocument/2006/relationships/hyperlink" Target="https://www.india.com/news/world/uae-shuts-airspace-after-iranian-missile-drone-attack-dubai-airport-flights-disrupted-middle-east-conflict-iran-israel-us-war-gulf-region-security-crisis-8345192/" TargetMode="External"/><Relationship Id="rId346" Type="http://schemas.openxmlformats.org/officeDocument/2006/relationships/hyperlink" Target="https://www.dailymail.co.uk/news/article-15652569/IRGC-target-US-companies-Trump-iran-war.html?ns_mchannel=rss&amp;ns_campaign=1490&amp;ito=1490" TargetMode="External"/><Relationship Id="rId347" Type="http://schemas.openxmlformats.org/officeDocument/2006/relationships/hyperlink" Target="https://ilmanifesto.it/il-paradosso-del-golfo-insicuro-con-o-senza-usa" TargetMode="External"/><Relationship Id="rId348" Type="http://schemas.openxmlformats.org/officeDocument/2006/relationships/hyperlink" Target="https://www.haberler.com/guncel/hava-sahasini-gecici-olarak-kapatan-birlesik-arap-19664163-haberi/" TargetMode="External"/><Relationship Id="rId349" Type="http://schemas.openxmlformats.org/officeDocument/2006/relationships/hyperlink" Target="https://economictimes.indiatimes.com/news/international/us/us-iran-war-dubai-uae-air-traffic-operations-return-to-normal-after-temporary-closure-of-countrys-airspace/articleshow/129621870.cms" TargetMode="External"/><Relationship Id="rId350" Type="http://schemas.openxmlformats.org/officeDocument/2006/relationships/hyperlink" Target="https://economictimes.indiatimes.com/news/defence/trump-was-warned-iran-may-hit-gulf-allies-report/articleshow/129622579.cms" TargetMode="External"/><Relationship Id="rId351" Type="http://schemas.openxmlformats.org/officeDocument/2006/relationships/hyperlink" Target="https://peakoil.com/publicpolicy/u-s-considers-airstrikes-on-irans-key-oil-hub-kharg-island" TargetMode="External"/><Relationship Id="rId352" Type="http://schemas.openxmlformats.org/officeDocument/2006/relationships/hyperlink" Target="https://www.indiasnews.net/news/278926230/indian-navy-deploys-warships-for-safe-passage-of-indian-vessels-in-strait-of-hormuz" TargetMode="External"/><Relationship Id="rId353" Type="http://schemas.openxmlformats.org/officeDocument/2006/relationships/hyperlink" Target="https://investinglive.com/news/investinglive-asia-pacific-fx-news-wrap-rba-raised-its-cash-rate-by-25bp-20260317/" TargetMode="External"/><Relationship Id="rId354" Type="http://schemas.openxmlformats.org/officeDocument/2006/relationships/hyperlink" Target="https://investinglive.com/commodities/tanker-struck-near-strait-of-hormuz-as-uk-maritime-agency-warns-ships-20260317/" TargetMode="External"/><Relationship Id="rId355" Type="http://schemas.openxmlformats.org/officeDocument/2006/relationships/hyperlink" Target="https://www.worthynews.com/113010-europe-declines-trumps-request-for-warships-to-free-hormuz" TargetMode="External"/><Relationship Id="rId356" Type="http://schemas.openxmlformats.org/officeDocument/2006/relationships/hyperlink" Target="https://www.devdiscourse.com/article/business/3840842-safe-passage-ansh-tripathys-journey-through-conflict-waters" TargetMode="External"/><Relationship Id="rId357" Type="http://schemas.openxmlformats.org/officeDocument/2006/relationships/hyperlink" Target="https://www.zawya.com/en/business/commodities/gold-steady-as-investors-await-central-bank-decisions-weigh-mideast-risks-u889xsxz" TargetMode="External"/><Relationship Id="rId358" Type="http://schemas.openxmlformats.org/officeDocument/2006/relationships/hyperlink" Target="https://dariknews.bg/novini/sviat/ek-mozhe-da-predlozhi-pylna-zabrana-za-vnosa-na-ruski-petrol-2448975" TargetMode="External"/><Relationship Id="rId359" Type="http://schemas.openxmlformats.org/officeDocument/2006/relationships/hyperlink" Target="https://diplomatic.substack.com/p/loselose-both-sides-can-lose-the" TargetMode="External"/><Relationship Id="rId360" Type="http://schemas.openxmlformats.org/officeDocument/2006/relationships/hyperlink" Target="https://www.businesstoday.in/world/story/gulf-states-want-us-to-neutralise-iran-amid-hormuz-disruption-energy-crisis-report-520861-2026-03-17?utm_source=rssfeed" TargetMode="External"/><Relationship Id="rId361" Type="http://schemas.openxmlformats.org/officeDocument/2006/relationships/hyperlink" Target="https://www.businesstoday.in/world/story/gulf-tensions-did-saudi-crown-prince-push-trump-to-keep-hitting-iran-heres-what-we-know-520866-2026-03-17?utm_source=rssfeed" TargetMode="External"/><Relationship Id="rId362" Type="http://schemas.openxmlformats.org/officeDocument/2006/relationships/hyperlink" Target="https://energynow.com/2026/03/middle-east-oil-exports-drop-at-least-60-as-hormuz-stays-mostly-closed-data-shows/?amp" TargetMode="External"/><Relationship Id="rId363" Type="http://schemas.openxmlformats.org/officeDocument/2006/relationships/hyperlink" Targe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 TargetMode="External"/><Relationship Id="rId364" Type="http://schemas.openxmlformats.org/officeDocument/2006/relationships/hyperlink" Target="https://hotnews.ro/mai-mult-petrol-din-rezervele-strategice-poate-ajunge-pe-piata-daca-si-atunci-cand-va-fi-nevoie-anuntul-unui-oficial-iea-2195350" TargetMode="External"/><Relationship Id="rId365" Type="http://schemas.openxmlformats.org/officeDocument/2006/relationships/hyperlink" Target="https://www.sondakika.com/ekonomi/haber-iea-dan-400-milyon-varil-petrol-karari-19663301/" TargetMode="External"/><Relationship Id="rId366" Type="http://schemas.openxmlformats.org/officeDocument/2006/relationships/hyperlink" Target="https://iraqidinarchat.net/iraqi-oil-announces-export-alternatives-and-confirms-kirkuk-pipeline-will-be-ready-within-a-week/" TargetMode="External"/><Relationship Id="rId367" Type="http://schemas.openxmlformats.org/officeDocument/2006/relationships/hyperlink" Target="https://www.ad-hoc-news.de/boerse/news/ueberblick/hengli-petrochemical-stock-isin-cne100002g88-refining-scale-policy/68695472" TargetMode="External"/><Relationship Id="rId368" Type="http://schemas.openxmlformats.org/officeDocument/2006/relationships/hyperlink" Target="https://www.canadianminingjournal.com/news/iran-war-could-leave-lasting-shock-on-commodities-report/" TargetMode="External"/><Relationship Id="rId369" Type="http://schemas.openxmlformats.org/officeDocument/2006/relationships/hyperlink" Target="https://peakoil.com/publicpolicy/us-doe-orders-restart-of-santa-ynez-oil-flows-as-iran-war-triggers-emergency-powers" TargetMode="External"/><Relationship Id="rId370" Type="http://schemas.openxmlformats.org/officeDocument/2006/relationships/hyperlink" Target="https://www.sidwaya.info/stabilite-et-ouverture-les-piliers-dune-economie-chinoise-resiliente/" TargetMode="External"/><Relationship Id="rId371" Type="http://schemas.openxmlformats.org/officeDocument/2006/relationships/hyperlink" Target="https://jamaicainquirer.com/how-badly-has-the-iran-war-hit-the-global-economy-the-tell-tale-signs/" TargetMode="External"/><Relationship Id="rId372" Type="http://schemas.openxmlformats.org/officeDocument/2006/relationships/hyperlink" Target="https://en.mercopress.com/2026/03/16/fed-and-ecb-face-a-pivotal-week-as-the-oil-shock-revives-inflation-risk" TargetMode="External"/><Relationship Id="rId373" Type="http://schemas.openxmlformats.org/officeDocument/2006/relationships/hyperlink" Target="https://boereport.com/2026/03/16/uae-crude-output-falls-by-more-than-half-as-hormuz-closure-forces-shut-ins/" TargetMode="External"/><Relationship Id="rId374" Type="http://schemas.openxmlformats.org/officeDocument/2006/relationships/hyperlink" Target="https://energynews.biz/iran-turns-the-strait-of-hormuz-into-a-persistent-geopolitical-lever-keeping-oil-above-100/?utm_source=rss&amp;utm_medium=rss&amp;utm_campaign=iran-turns-the-strait-of-hormuz-into-a-persistent-geopolitical-lever-keeping-oil-above-100" TargetMode="External"/><Relationship Id="rId375" Type="http://schemas.openxmlformats.org/officeDocument/2006/relationships/hyperlink" Target="https://lenta.ru/news/2026/03/16/odin-iz-veduschih-eksporterov-nefti-v-mire-sokratil-dobychu-vdvoe/" TargetMode="External"/><Relationship Id="rId376" Type="http://schemas.openxmlformats.org/officeDocument/2006/relationships/hyperlink" Target="https://www.philstockworld.com/2026/03/16/monday-market-mayhem-the-march-to-world-war-iii-continues/" TargetMode="External"/><Relationship Id="rId377" Type="http://schemas.openxmlformats.org/officeDocument/2006/relationships/hyperlink" Target="https://www.indiasnews.net/news/278924965/west-asia-crisis-disrupts-fertiliser-petrochemical-supply-chains-india-seeing-production-curbs-morgan-stanley" TargetMode="External"/><Relationship Id="rId378" Type="http://schemas.openxmlformats.org/officeDocument/2006/relationships/hyperlink" Target="https://www.focus.de/finanzen/news/wir-haben-noch-17-millionen-tonnen-fuer-den-krisenfall_9eecbc67-47c1-49b7-b4e9-41036b044e32.html" TargetMode="External"/><Relationship Id="rId379" Type="http://schemas.openxmlformats.org/officeDocument/2006/relationships/hyperlink" Target="https://meyka.com/blog/march-16-zelensky-slams-eu-blackmail-as-druzhba-oil-row-escalates-1603/" TargetMode="External"/><Relationship Id="rId380" Type="http://schemas.openxmlformats.org/officeDocument/2006/relationships/hyperlink" Target="https://www.businesstoday.com.my/2026/03/16/petchem-benefiting-from-force-majeure/?utm_source=rss&amp;utm_medium=rss&amp;utm_campaign=petchem-benefiting-from-force-majeure" TargetMode="External"/><Relationship Id="rId381" Type="http://schemas.openxmlformats.org/officeDocument/2006/relationships/hyperlink" Target="https://www.24newshd.tv/16-Mar-2026/monitoring-committee-says-petroleum-product-reserves-available-till-mid-april" TargetMode="External"/><Relationship Id="rId382" Type="http://schemas.openxmlformats.org/officeDocument/2006/relationships/hyperlink" Target="https://www.24newshd.tv/16-Mar-2026/iea-head-says-oil-stocks-can-released-necessary" TargetMode="External"/><Relationship Id="rId383" Type="http://schemas.openxmlformats.org/officeDocument/2006/relationships/hyperlink" Target="https://qrius.com/global-oil-hits-105-per-barrel/" TargetMode="External"/><Relationship Id="rId384" Type="http://schemas.openxmlformats.org/officeDocument/2006/relationships/hyperlink" Target="https://www.dawn.com/news/1982687/middle-east-oil-benchmarks-hit-record-highs-as-war-cuts-supply" TargetMode="External"/><Relationship Id="rId385" Type="http://schemas.openxmlformats.org/officeDocument/2006/relationships/hyperlink" Target="https://www.middleeastmonitor.com/20260316-us-allows-iranian-oil-tankers-through-strait-of-hormuz-to-maintain-global-supply-treasury-secretary/" TargetMode="External"/><Relationship Id="rId386" Type="http://schemas.openxmlformats.org/officeDocument/2006/relationships/hyperlink" Target="https://www.marinelink.com/news/reopening-energy-markets-irans-hands-537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