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2026-03-17 19:00 UTC [VJQZ]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 regime_state: unstable - beliefs_count: 3 - top_risk_flag: contradiction_spike_cross_signal - generated_at: 2026-03-17T19:00:00Z - sentiment_word: Reversal-Risk - late_breaking_alerts_count: 0 - kill_switch_markets_count: 0</w:t>
      </w:r>
      <w:r/>
    </w:p>
    <w:p>
      <w:r/>
      <w:r>
        <w:t>Signal Table | market | belief_id | claim | prob | dir | vel | horizon | kill_switch | fragility | |---|---:|---|---:|---|---|---:|---:|---:| | wheat | B-WHEAT-01 | Near-term wheat price bias is mixed-to-up as trade intervention risk (cereals) and food-security driven procurement risks persist, but conviction is capped by offsetting supply-side signals (notably Russia production headlines). | 55 | mixed | fading | 24h | false | 72 | | wheat | B-WHEAT-02 | Short-horizon downside impulse risk has increased versus earlier hours due to fresher supply-side easing signals (Russia production) and a cluster of trade-policy/legal items that can reduce risk premia quickly. | 48 | down | accelerating | 6h | false | 72 | | wheat | B-WHEAT-03 | Volatility risk remains elevated as policy/trade interventions and supply-chain narratives dominate the signal mix rather than a single clean crop-conditions trend. | 67 | mixed | stable | 24h | false | 72 |</w:t>
      </w:r>
      <w:r/>
    </w:p>
    <w:p>
      <w:r/>
      <w:r>
        <w:t>Data Dump (Machine Use)</w:t>
      </w:r>
      <w:r/>
    </w:p>
    <w:p>
      <w:r/>
      <w:r>
        <w:rPr>
          <w:rFonts w:ascii="Courier" w:hAnsi="Courier"/>
        </w:rPr>
        <w:t>{</w:t>
        <w:br/>
        <w:t xml:space="preserve"> "workflow_6B_CIS_output": {</w:t>
        <w:br/>
        <w:t xml:space="preserve"> "snapshot_id": "6B-wheat-20260317T190000Z-001",</w:t>
        <w:br/>
        <w:t xml:space="preserve"> "timestamp_utc": "2026-03-17T19:00:00Z",</w:t>
        <w:br/>
        <w:t xml:space="preserve"> "primary_asset_focus": {</w:t>
        <w:br/>
        <w:t xml:space="preserve"> "name": "Wheat futures",</w:t>
        <w:br/>
        <w:t xml:space="preserve"> "market_code": "wheat"</w:t>
        <w:br/>
        <w:t xml:space="preserve"> },</w:t>
        <w:br/>
        <w:t xml:space="preserve"> "headline_sentiment_word": "Reversal-Risk",</w:t>
        <w:br/>
        <w:t xml:space="preserve"> "headline_conviction_score_0_100": 43,</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"B-WHEAT-01",</w:t>
        <w:br/>
        <w:t xml:space="preserve"> "market": "wheat",</w:t>
        <w:br/>
        <w:t xml:space="preserve"> "claim": "Near-term wheat price bias is mixed-to-up as trade intervention risk (cereals) and food-security driven procurement risks persist, but conviction is capped by offsetting supply-side signals (notably Russia production headlines).",</w:t>
        <w:br/>
        <w:t xml:space="preserve"> "probability_pct": 55,</w:t>
        <w:br/>
        <w:t xml:space="preserve"> "direction": "mixed",</w:t>
        <w:br/>
        <w:t xml:space="preserve"> "velocity": "fading",</w:t>
        <w:br/>
        <w:t xml:space="preserve"> "horizon": "24h",</w:t>
        <w:br/>
        <w:t xml:space="preserve"> "drivers": [</w:t>
        <w:br/>
        <w:t xml:space="preserve"> "trade interventions (cereals)",</w:t>
        <w:br/>
        <w:t xml:space="preserve"> "Iran food security / demand-side procurement risk",</w:t>
        <w:br/>
        <w:t xml:space="preserve"> "fertiliser / urea disruption narrative spillover into crop cost &amp; yield risk",</w:t>
        <w:br/>
        <w:t xml:space="preserve"> "broad trade-policy uncertainty"</w:t>
        <w:br/>
        <w:t xml:space="preserve"> ],</w:t>
        <w:br/>
        <w:t xml:space="preserve"> "contradicted_by": [</w:t>
        <w:br/>
        <w:t xml:space="preserve"> "Russia: production (supply-side easing)",</w:t>
        <w:br/>
        <w:t xml:space="preserve"> "positive legal/trade-policy signals (reduced trade friction) potentially easing risk premia"</w:t>
        <w:br/>
        <w:t xml:space="preserve"> ]</w:t>
        <w:br/>
        <w:t xml:space="preserve"> },</w:t>
        <w:br/>
        <w:t xml:space="preserve"> {</w:t>
        <w:br/>
        <w:t xml:space="preserve"> "belief_id": "B-WHEAT-02",</w:t>
        <w:br/>
        <w:t xml:space="preserve"> "market": "wheat",</w:t>
        <w:br/>
        <w:t xml:space="preserve"> "claim": "Short-horizon downside impulse risk has increased versus earlier hours due to fresher supply-side easing signals (Russia production) and a cluster of trade-policy/legal items that can reduce risk premia quickly.",</w:t>
        <w:br/>
        <w:t xml:space="preserve"> "probability_pct": 48,</w:t>
        <w:br/>
        <w:t xml:space="preserve"> "direction": "down",</w:t>
        <w:br/>
        <w:t xml:space="preserve"> "velocity": "accelerating",</w:t>
        <w:br/>
        <w:t xml:space="preserve"> "horizon": "6h",</w:t>
        <w:br/>
        <w:t xml:space="preserve"> "drivers": [</w:t>
        <w:br/>
        <w:t xml:space="preserve"> "Russia production headlines (incremental supply comfort)",</w:t>
        <w:br/>
        <w:t xml:space="preserve"> "trade-policy/legal headlines (potential risk-premium compression)"</w:t>
        <w:br/>
        <w:t xml:space="preserve"> ],</w:t>
        <w:br/>
        <w:t xml:space="preserve"> "contradicted_by": [</w:t>
        <w:br/>
        <w:t xml:space="preserve"> "fresh climate-related wheat production disruption chatter",</w:t>
        <w:br/>
        <w:t xml:space="preserve"> "trade intervention / export-flow restriction risk"</w:t>
        <w:br/>
        <w:t xml:space="preserve"> ]</w:t>
        <w:br/>
        <w:t xml:space="preserve"> },</w:t>
        <w:br/>
        <w:t xml:space="preserve"> {</w:t>
        <w:br/>
        <w:t xml:space="preserve"> "belief_id": "B-WHEAT-03",</w:t>
        <w:br/>
        <w:t xml:space="preserve"> "market": "wheat",</w:t>
        <w:br/>
        <w:t xml:space="preserve"> "claim": "Volatility risk remains elevated as policy/trade interventions and supply-chain narratives dominate the signal mix rather than a single clean crop-conditions trend.",</w:t>
        <w:br/>
        <w:t xml:space="preserve"> "probability_pct": 67,</w:t>
        <w:br/>
        <w:t xml:space="preserve"> "direction": "mixed",</w:t>
        <w:br/>
        <w:t xml:space="preserve"> "velocity": "stable",</w:t>
        <w:br/>
        <w:t xml:space="preserve"> "horizon": "24h",</w:t>
        <w:br/>
        <w:t xml:space="preserve"> "drivers": [</w:t>
        <w:br/>
        <w:t xml:space="preserve"> "policy/trade intervention headline density",</w:t>
        <w:br/>
        <w:t xml:space="preserve"> "supply-chain disruption themes crossing into ag inputs",</w:t>
        <w:br/>
        <w:t xml:space="preserve"> "thin direct crop-conditions signal in the admitted set"</w:t>
        <w:br/>
        <w:t xml:space="preserve"> ],</w:t>
        <w:br/>
        <w:t xml:space="preserve"> "contradicted_by": []</w:t>
        <w:br/>
        <w:t xml:space="preserve"> }</w:t>
        <w:br/>
        <w:t xml:space="preserve"> ],</w:t>
        <w:br/>
        <w:t xml:space="preserve"> "market_state_table": [</w:t>
        <w:br/>
        <w:t xml:space="preserve"> {</w:t>
        <w:br/>
        <w:t xml:space="preserve"> "market": "wheat",</w:t>
        <w:br/>
        <w:t xml:space="preserve"> "directional_state": "neutral_mixed",</w:t>
        <w:br/>
        <w:t xml:space="preserve"> "momentum_state": "weakening",</w:t>
        <w:br/>
        <w:t xml:space="preserve"> "reversal_risk": "high",</w:t>
        <w:br/>
        <w:t xml:space="preserve"> "state_change": "unchanged",</w:t>
        <w:br/>
        <w:t xml:space="preserve"> "conviction_score_0_100": 43,</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"B-WHEAT-01",</w:t>
        <w:br/>
        <w:t xml:space="preserve"> "B-WHEAT-02",</w:t>
        <w:br/>
        <w:t xml:space="preserve"> "B-WHEAT-03"</w:t>
        <w:br/>
        <w:t xml:space="preserve"> ]</w:t>
        <w:br/>
        <w:t xml:space="preserve"> }</w:t>
        <w:br/>
        <w:t xml:space="preserve"> ],</w:t>
        <w:br/>
        <w:t xml:space="preserve"> "risk_flags": [</w:t>
        <w:br/>
        <w:t xml:space="preserve"> {</w:t>
        <w:br/>
        <w:t xml:space="preserve"> "flag": "contradiction_spike_cross_signal",</w:t>
        <w:br/>
        <w:t xml:space="preserve"> "severity": "high",</w:t>
        <w:br/>
        <w:t xml:space="preserve"> "market": "wheat",</w:t>
        <w:br/>
        <w:t xml:space="preserve"> "rationale": "Fresh supply-easing (Russia production) is directionally opposed to supply-risk / intervention narratives; net signal sits near neutral with high whipsaw potential."</w:t>
        <w:br/>
        <w:t xml:space="preserve"> },</w:t>
        <w:br/>
        <w:t xml:space="preserve"> {</w:t>
        <w:br/>
        <w:t xml:space="preserve"> "flag": "stale_context_overhang",</w:t>
        <w:br/>
        <w:t xml:space="preserve"> "severity": "medium",</w:t>
        <w:br/>
        <w:t xml:space="preserve"> "market": "wheat",</w:t>
        <w:br/>
        <w:t xml:space="preserve"> "rationale": "Several dominant narratives have long evidence spans (weeks) despite recent resurfacing; confidence is capped to avoid persistence overweight."</w:t>
        <w:br/>
        <w:t xml:space="preserve"> },</w:t>
        <w:br/>
        <w:t xml:space="preserve"> {</w:t>
        <w:br/>
        <w:t xml:space="preserve"> "flag": "data_indirectness",</w:t>
        <w:br/>
        <w:t xml:space="preserve"> "severity": "medium",</w:t>
        <w:br/>
        <w:t xml:space="preserve"> "market": "wheat",</w:t>
        <w:br/>
        <w:t xml:space="preserve"> "rationale": "Many admitted items are policy/supply-chain/inputs proxies rather than direct wheat crop-condition measurements, increasing fragility."</w:t>
        <w:br/>
        <w:t xml:space="preserve"> }</w:t>
        <w:br/>
        <w:t xml:space="preserve"> ],</w:t>
        <w:br/>
        <w:t xml:space="preserve"> "candidate_actions": [</w:t>
        <w:br/>
        <w:t xml:space="preserve"> {</w:t>
        <w:br/>
        <w:t xml:space="preserve"> "market": "wheat",</w:t>
        <w:br/>
        <w:t xml:space="preserve"> "confidence": "high",</w:t>
        <w:br/>
        <w:t xml:space="preserve"> "trigger_condition": "stay_flat until either (a) a second-source confirms wheat-specific production loss / export restriction in the last 6h, or (b) additional supply-easing confirmation appears alongside falling contradiction."</w:t>
        <w:br/>
        <w:t xml:space="preserve"> },</w:t>
        <w:br/>
        <w:t xml:space="preserve"> {</w:t>
        <w:br/>
        <w:t xml:space="preserve"> "market": "wheat",</w:t>
        <w:br/>
        <w:t xml:space="preserve"> "confidence": "high",</w:t>
        <w:br/>
        <w:t xml:space="preserve"> "trigger_condition": "volatility_watch if policy/trade headlines continue clustering inside 2–6h windows while directional score remains between -20 and +20."</w:t>
        <w:br/>
        <w:t xml:space="preserve"> },</w:t>
        <w:br/>
        <w:t xml:space="preserve"> {</w:t>
        <w:br/>
        <w:t xml:space="preserve"> "market": "wheat",</w:t>
        <w:br/>
        <w:t xml:space="preserve"> "confidence": "high",</w:t>
        <w:br/>
        <w:t xml:space="preserve"> "trigger_condition": "reversal_watch if net sentiment continues drifting downward (more negative buckets) while contradiction_ratio stays &gt;= 0.60."</w:t>
        <w:br/>
        <w:t xml:space="preserve"> },</w:t>
        <w:br/>
        <w:t xml:space="preserve"> {</w:t>
        <w:br/>
        <w:t xml:space="preserve"> "market": "wheat",</w:t>
        <w:br/>
        <w:t xml:space="preserve"> "confidence": "medium",</w:t>
        <w:br/>
        <w:t xml:space="preserve"> "trigger_condition": "watch_long_bias only if fresh wheat-production disruption evidence (weather/crop conditions) arrives and pushes directional_score_signed &gt;= +20 for 3+ consecutive hourly buckets."</w:t>
        <w:br/>
        <w:t xml:space="preserve"> },</w:t>
        <w:br/>
        <w:t xml:space="preserve"> {</w:t>
        <w:br/>
        <w:t xml:space="preserve"> "market": "wheat",</w:t>
        <w:br/>
        <w:t xml:space="preserve"> "confidence": "low",</w:t>
        <w:br/>
        <w:t xml:space="preserve"> "trigger_condition": "watch_short_bias only if additional supply confirmation (production/export availability) arrives and pushes directional_score_signed &lt;= -20 with contradiction_ratio &lt;= 0.45."</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"2026-03-16T19:00:00Z",</w:t>
        <w:br/>
        <w:t xml:space="preserve"> "bucket_end_utc": "2026-03-16T20:00:00Z",</w:t>
        <w:br/>
        <w:t xml:space="preserve"> "directional_score_signed": 4,</w:t>
        <w:br/>
        <w:t xml:space="preserve"> "bullish_pressure_score": 54,</w:t>
        <w:br/>
        <w:t xml:space="preserve"> "bearish_pressure_score": 46,</w:t>
        <w:br/>
        <w:t xml:space="preserve"> "net_sentiment_score": 4,</w:t>
        <w:br/>
        <w:t xml:space="preserve"> "velocity_score": 0,</w:t>
        <w:br/>
        <w:t xml:space="preserve"> "acceleration_score": 0,</w:t>
        <w:br/>
        <w:t xml:space="preserve"> "contradiction_ratio": 0.58,</w:t>
        <w:br/>
        <w:t xml:space="preserve"> "fresh_evidence_count": 0,</w:t>
        <w:br/>
        <w:t xml:space="preserve"> "stale_evidence_count": 2,</w:t>
        <w:br/>
        <w:t xml:space="preserve"> "conviction_score_0_100": 28,</w:t>
        <w:br/>
        <w:t xml:space="preserve"> "fragility_score_0_100": 74,</w:t>
        <w:br/>
        <w:t xml:space="preserve"> "dominant_state": "neutral_mixed"</w:t>
        <w:br/>
        <w:t xml:space="preserve"> },</w:t>
        <w:br/>
        <w:t xml:space="preserve"> {</w:t>
        <w:br/>
        <w:t xml:space="preserve"> "bucket_start_utc": "2026-03-16T20:00:00Z",</w:t>
        <w:br/>
        <w:t xml:space="preserve"> "bucket_end_utc": "2026-03-16T21:00:00Z",</w:t>
        <w:br/>
        <w:t xml:space="preserve"> "directional_score_signed": 5,</w:t>
        <w:br/>
        <w:t xml:space="preserve"> "bullish_pressure_score": 55,</w:t>
        <w:br/>
        <w:t xml:space="preserve"> "bearish_pressure_score": 45,</w:t>
        <w:br/>
        <w:t xml:space="preserve"> "net_sentiment_score": 5,</w:t>
        <w:br/>
        <w:t xml:space="preserve"> "velocity_score": 1,</w:t>
        <w:br/>
        <w:t xml:space="preserve"> "acceleration_score": 1,</w:t>
        <w:br/>
        <w:t xml:space="preserve"> "contradiction_ratio": 0.58,</w:t>
        <w:br/>
        <w:t xml:space="preserve"> "fresh_evidence_count": 0,</w:t>
        <w:br/>
        <w:t xml:space="preserve"> "stale_evidence_count": 2,</w:t>
        <w:br/>
        <w:t xml:space="preserve"> "conviction_score_0_100": 29,</w:t>
        <w:br/>
        <w:t xml:space="preserve"> "fragility_score_0_100": 74,</w:t>
        <w:br/>
        <w:t xml:space="preserve"> "dominant_state": "neutral_mixed"</w:t>
        <w:br/>
        <w:t xml:space="preserve"> },</w:t>
        <w:br/>
        <w:t xml:space="preserve"> {</w:t>
        <w:br/>
        <w:t xml:space="preserve"> "bucket_start_utc": "2026-03-16T21:00:00Z",</w:t>
        <w:br/>
        <w:t xml:space="preserve"> "bucket_end_utc": "2026-03-16T22:00:00Z",</w:t>
        <w:br/>
        <w:t xml:space="preserve"> "directional_score_signed": 6,</w:t>
        <w:br/>
        <w:t xml:space="preserve"> "bullish_pressure_score": 56,</w:t>
        <w:br/>
        <w:t xml:space="preserve"> "bearish_pressure_score": 44,</w:t>
        <w:br/>
        <w:t xml:space="preserve"> "net_sentiment_score": 6,</w:t>
        <w:br/>
        <w:t xml:space="preserve"> "velocity_score": 1,</w:t>
        <w:br/>
        <w:t xml:space="preserve"> "acceleration_score": 0,</w:t>
        <w:br/>
        <w:t xml:space="preserve"> "contradiction_ratio": 0.57,</w:t>
        <w:br/>
        <w:t xml:space="preserve"> "fresh_evidence_count": 0,</w:t>
        <w:br/>
        <w:t xml:space="preserve"> "stale_evidence_count": 2,</w:t>
        <w:br/>
        <w:t xml:space="preserve"> "conviction_score_0_100": 30,</w:t>
        <w:br/>
        <w:t xml:space="preserve"> "fragility_score_0_100": 73,</w:t>
        <w:br/>
        <w:t xml:space="preserve"> "dominant_state": "neutral_mixed"</w:t>
        <w:br/>
        <w:t xml:space="preserve"> },</w:t>
        <w:br/>
        <w:t xml:space="preserve"> {</w:t>
        <w:br/>
        <w:t xml:space="preserve"> "bucket_start_utc": "2026-03-16T22:00:00Z",</w:t>
        <w:br/>
        <w:t xml:space="preserve"> "bucket_end_utc": "2026-03-16T23:00:00Z",</w:t>
        <w:br/>
        <w:t xml:space="preserve"> "directional_score_signed": 7,</w:t>
        <w:br/>
        <w:t xml:space="preserve"> "bullish_pressure_score": 57,</w:t>
        <w:br/>
        <w:t xml:space="preserve"> "bearish_pressure_score": 43,</w:t>
        <w:br/>
        <w:t xml:space="preserve"> "net_sentiment_score": 7,</w:t>
        <w:br/>
        <w:t xml:space="preserve"> "velocity_score": 1,</w:t>
        <w:br/>
        <w:t xml:space="preserve"> "acceleration_score": 0,</w:t>
        <w:br/>
        <w:t xml:space="preserve"> "contradiction_ratio": 0.57,</w:t>
        <w:br/>
        <w:t xml:space="preserve"> "fresh_evidence_count": 0,</w:t>
        <w:br/>
        <w:t xml:space="preserve"> "stale_evidence_count": 2,</w:t>
        <w:br/>
        <w:t xml:space="preserve"> "conviction_score_0_100": 31,</w:t>
        <w:br/>
        <w:t xml:space="preserve"> "fragility_score_0_100": 73,</w:t>
        <w:br/>
        <w:t xml:space="preserve"> "dominant_state": "neutral_mixed"</w:t>
        <w:br/>
        <w:t xml:space="preserve"> },</w:t>
        <w:br/>
        <w:t xml:space="preserve"> {</w:t>
        <w:br/>
        <w:t xml:space="preserve"> "bucket_start_utc": "2026-03-16T23:00:00Z",</w:t>
        <w:br/>
        <w:t xml:space="preserve"> "bucket_end_utc": "2026-03-17T00:00:00Z",</w:t>
        <w:br/>
        <w:t xml:space="preserve"> "directional_score_signed": 8,</w:t>
        <w:br/>
        <w:t xml:space="preserve"> "bullish_pressure_score": 58,</w:t>
        <w:br/>
        <w:t xml:space="preserve"> "bearish_pressure_score": 42,</w:t>
        <w:br/>
        <w:t xml:space="preserve"> "net_sentiment_score": 8,</w:t>
        <w:br/>
        <w:t xml:space="preserve"> "velocity_score": 1,</w:t>
        <w:br/>
        <w:t xml:space="preserve"> "acceleration_score": 0,</w:t>
        <w:br/>
        <w:t xml:space="preserve"> "contradiction_ratio": 0.56,</w:t>
        <w:br/>
        <w:t xml:space="preserve"> "fresh_evidence_count": 0,</w:t>
        <w:br/>
        <w:t xml:space="preserve"> "stale_evidence_count": 2,</w:t>
        <w:br/>
        <w:t xml:space="preserve"> "conviction_score_0_100": 32,</w:t>
        <w:br/>
        <w:t xml:space="preserve"> "fragility_score_0_100": 72,</w:t>
        <w:br/>
        <w:t xml:space="preserve"> "dominant_state": "neutral_mixed"</w:t>
        <w:br/>
        <w:t xml:space="preserve"> },</w:t>
        <w:br/>
        <w:t xml:space="preserve"> {</w:t>
        <w:br/>
        <w:t xml:space="preserve"> "bucket_start_utc": "2026-03-17T00:00:00Z",</w:t>
        <w:br/>
        <w:t xml:space="preserve"> "bucket_end_utc": "2026-03-17T01:00:00Z",</w:t>
        <w:br/>
        <w:t xml:space="preserve"> "directional_score_signed": 10,</w:t>
        <w:br/>
        <w:t xml:space="preserve"> "bullish_pressure_score": 60,</w:t>
        <w:br/>
        <w:t xml:space="preserve"> "bearish_pressure_score": 40,</w:t>
        <w:br/>
        <w:t xml:space="preserve"> "net_sentiment_score": 10,</w:t>
        <w:br/>
        <w:t xml:space="preserve"> "velocity_score": 2,</w:t>
        <w:br/>
        <w:t xml:space="preserve"> "acceleration_score": 1,</w:t>
        <w:br/>
        <w:t xml:space="preserve"> "contradiction_ratio": 0.55,</w:t>
        <w:br/>
        <w:t xml:space="preserve"> "fresh_evidence_count": 0,</w:t>
        <w:br/>
        <w:t xml:space="preserve"> "stale_evidence_count": 2,</w:t>
        <w:br/>
        <w:t xml:space="preserve"> "conviction_score_0_100": 34,</w:t>
        <w:br/>
        <w:t xml:space="preserve"> "fragility_score_0_100": 71,</w:t>
        <w:br/>
        <w:t xml:space="preserve"> "dominant_state": "neutral_mixed"</w:t>
        <w:br/>
        <w:t xml:space="preserve"> },</w:t>
        <w:br/>
        <w:t xml:space="preserve"> {</w:t>
        <w:br/>
        <w:t xml:space="preserve"> "bucket_start_utc": "2026-03-17T01:00:00Z",</w:t>
        <w:br/>
        <w:t xml:space="preserve"> "bucket_end_utc": "2026-03-17T02:00:00Z",</w:t>
        <w:br/>
        <w:t xml:space="preserve"> "directional_score_signed": 12,</w:t>
        <w:br/>
        <w:t xml:space="preserve"> "bullish_pressure_score": 62,</w:t>
        <w:br/>
        <w:t xml:space="preserve"> "bearish_pressure_score": 38,</w:t>
        <w:br/>
        <w:t xml:space="preserve"> "net_sentiment_score": 12,</w:t>
        <w:br/>
        <w:t xml:space="preserve"> "velocity_score": 2,</w:t>
        <w:br/>
        <w:t xml:space="preserve"> "acceleration_score": 0,</w:t>
        <w:br/>
        <w:t xml:space="preserve"> "contradiction_ratio": 0.54,</w:t>
        <w:br/>
        <w:t xml:space="preserve"> "fresh_evidence_count": 0,</w:t>
        <w:br/>
        <w:t xml:space="preserve"> "stale_evidence_count": 2,</w:t>
        <w:br/>
        <w:t xml:space="preserve"> "conviction_score_0_100": 36,</w:t>
        <w:br/>
        <w:t xml:space="preserve"> "fragility_score_0_100": 70,</w:t>
        <w:br/>
        <w:t xml:space="preserve"> "dominant_state": "neutral_mixed"</w:t>
        <w:br/>
        <w:t xml:space="preserve"> },</w:t>
        <w:br/>
        <w:t xml:space="preserve"> {</w:t>
        <w:br/>
        <w:t xml:space="preserve"> "bucket_start_utc": "2026-03-17T02:00:00Z",</w:t>
        <w:br/>
        <w:t xml:space="preserve"> "bucket_end_utc": "2026-03-17T03:00:00Z",</w:t>
        <w:br/>
        <w:t xml:space="preserve"> "directional_score_signed": 14,</w:t>
        <w:br/>
        <w:t xml:space="preserve"> "bullish_pressure_score": 64,</w:t>
        <w:br/>
        <w:t xml:space="preserve"> "bearish_pressure_score": 36,</w:t>
        <w:br/>
        <w:t xml:space="preserve"> "net_sentiment_score": 14,</w:t>
        <w:br/>
        <w:t xml:space="preserve"> "velocity_score": 2,</w:t>
        <w:br/>
        <w:t xml:space="preserve"> "acceleration_score": 0,</w:t>
        <w:br/>
        <w:t xml:space="preserve"> "contradiction_ratio": 0.54,</w:t>
        <w:br/>
        <w:t xml:space="preserve"> "fresh_evidence_count": 0,</w:t>
        <w:br/>
        <w:t xml:space="preserve"> "stale_evidence_count": 2,</w:t>
        <w:br/>
        <w:t xml:space="preserve"> "conviction_score_0_100": 38,</w:t>
        <w:br/>
        <w:t xml:space="preserve"> "fragility_score_0_100": 69,</w:t>
        <w:br/>
        <w:t xml:space="preserve"> "dominant_state": "neutral_mixed"</w:t>
        <w:br/>
        <w:t xml:space="preserve"> },</w:t>
        <w:br/>
        <w:t xml:space="preserve"> {</w:t>
        <w:br/>
        <w:t xml:space="preserve"> "bucket_start_utc": "2026-03-17T03:00:00Z",</w:t>
        <w:br/>
        <w:t xml:space="preserve"> "bucket_end_utc": "2026-03-17T04:00:00Z",</w:t>
        <w:br/>
        <w:t xml:space="preserve"> "directional_score_signed": 16,</w:t>
        <w:br/>
        <w:t xml:space="preserve"> "bullish_pressure_score": 66,</w:t>
        <w:br/>
        <w:t xml:space="preserve"> "bearish_pressure_score": 34,</w:t>
        <w:br/>
        <w:t xml:space="preserve"> "net_sentiment_score": 16,</w:t>
        <w:br/>
        <w:t xml:space="preserve"> "velocity_score": 2,</w:t>
        <w:br/>
        <w:t xml:space="preserve"> "acceleration_score": 0,</w:t>
        <w:br/>
        <w:t xml:space="preserve"> "contradiction_ratio": 0.53,</w:t>
        <w:br/>
        <w:t xml:space="preserve"> "fresh_evidence_count": 0,</w:t>
        <w:br/>
        <w:t xml:space="preserve"> "stale_evidence_count": 2,</w:t>
        <w:br/>
        <w:t xml:space="preserve"> "conviction_score_0_100": 40,</w:t>
        <w:br/>
        <w:t xml:space="preserve"> "fragility_score_0_100": 68,</w:t>
        <w:br/>
        <w:t xml:space="preserve"> "dominant_state": "neutral_mixed"</w:t>
        <w:br/>
        <w:t xml:space="preserve"> },</w:t>
        <w:br/>
        <w:t xml:space="preserve"> {</w:t>
        <w:br/>
        <w:t xml:space="preserve"> "bucket_start_utc": "2026-03-17T04:00:00Z",</w:t>
        <w:br/>
        <w:t xml:space="preserve"> "bucket_end_utc": "2026-03-17T05:00:00Z",</w:t>
        <w:br/>
        <w:t xml:space="preserve"> "directional_score_signed": 18,</w:t>
        <w:br/>
        <w:t xml:space="preserve"> "bullish_pressure_score": 68,</w:t>
        <w:br/>
        <w:t xml:space="preserve"> "bearish_pressure_score": 32,</w:t>
        <w:br/>
        <w:t xml:space="preserve"> "net_sentiment_score": 18,</w:t>
        <w:br/>
        <w:t xml:space="preserve"> "velocity_score": 2,</w:t>
        <w:br/>
        <w:t xml:space="preserve"> "acceleration_score": 0,</w:t>
        <w:br/>
        <w:t xml:space="preserve"> "contradiction_ratio": 0.52,</w:t>
        <w:br/>
        <w:t xml:space="preserve"> "fresh_evidence_count": 0,</w:t>
        <w:br/>
        <w:t xml:space="preserve"> "stale_evidence_count": 2,</w:t>
        <w:br/>
        <w:t xml:space="preserve"> "conviction_score_0_100": 42,</w:t>
        <w:br/>
        <w:t xml:space="preserve"> "fragility_score_0_100": 67,</w:t>
        <w:br/>
        <w:t xml:space="preserve"> "dominant_state": "neutral_mixed"</w:t>
        <w:br/>
        <w:t xml:space="preserve"> },</w:t>
        <w:br/>
        <w:t xml:space="preserve"> {</w:t>
        <w:br/>
        <w:t xml:space="preserve"> "bucket_start_utc": "2026-03-17T05:00:00Z",</w:t>
        <w:br/>
        <w:t xml:space="preserve"> "bucket_end_utc": "2026-03-17T06:00:00Z",</w:t>
        <w:br/>
        <w:t xml:space="preserve"> "directional_score_signed": 22,</w:t>
        <w:br/>
        <w:t xml:space="preserve"> "bullish_pressure_score": 72,</w:t>
        <w:br/>
        <w:t xml:space="preserve"> "bearish_pressure_score": 28,</w:t>
        <w:br/>
        <w:t xml:space="preserve"> "net_sentiment_score": 22,</w:t>
        <w:br/>
        <w:t xml:space="preserve"> "velocity_score": 4,</w:t>
        <w:br/>
        <w:t xml:space="preserve"> "acceleration_score": 2,</w:t>
        <w:br/>
        <w:t xml:space="preserve"> "contradiction_ratio": 0.49,</w:t>
        <w:br/>
        <w:t xml:space="preserve"> "fresh_evidence_count": 1,</w:t>
        <w:br/>
        <w:t xml:space="preserve"> "stale_evidence_count": 2,</w:t>
        <w:br/>
        <w:t xml:space="preserve"> "conviction_score_0_100": 48,</w:t>
        <w:br/>
        <w:t xml:space="preserve"> "fragility_score_0_100": 65,</w:t>
        <w:br/>
        <w:t xml:space="preserve"> "dominant_state": "bullish"</w:t>
        <w:br/>
        <w:t xml:space="preserve"> },</w:t>
        <w:br/>
        <w:t xml:space="preserve"> {</w:t>
        <w:br/>
        <w:t xml:space="preserve"> "bucket_start_utc": "2026-03-17T06:00:00Z",</w:t>
        <w:br/>
        <w:t xml:space="preserve"> "bucket_end_utc": "2026-03-17T07:00:00Z",</w:t>
        <w:br/>
        <w:t xml:space="preserve"> "directional_score_signed": 25,</w:t>
        <w:br/>
        <w:t xml:space="preserve"> "bullish_pressure_score": 75,</w:t>
        <w:br/>
        <w:t xml:space="preserve"> "bearish_pressure_score": 25,</w:t>
        <w:br/>
        <w:t xml:space="preserve"> "net_sentiment_score": 25,</w:t>
        <w:br/>
        <w:t xml:space="preserve"> "velocity_score": 3,</w:t>
        <w:br/>
        <w:t xml:space="preserve"> "acceleration_score": -1,</w:t>
        <w:br/>
        <w:t xml:space="preserve"> "contradiction_ratio": 0.48,</w:t>
        <w:br/>
        <w:t xml:space="preserve"> "fresh_evidence_count": 0,</w:t>
        <w:br/>
        <w:t xml:space="preserve"> "stale_evidence_count": 2,</w:t>
        <w:br/>
        <w:t xml:space="preserve"> "conviction_score_0_100": 51,</w:t>
        <w:br/>
        <w:t xml:space="preserve"> "fragility_score_0_100": 64,</w:t>
        <w:br/>
        <w:t xml:space="preserve"> "dominant_state": "bullish"</w:t>
        <w:br/>
        <w:t xml:space="preserve"> },</w:t>
        <w:br/>
        <w:t xml:space="preserve"> {</w:t>
        <w:br/>
        <w:t xml:space="preserve"> "bucket_start_utc": "2026-03-17T07:00:00Z",</w:t>
        <w:br/>
        <w:t xml:space="preserve"> "bucket_end_utc": "2026-03-17T08:00:00Z",</w:t>
        <w:br/>
        <w:t xml:space="preserve"> "directional_score_signed": 23,</w:t>
        <w:br/>
        <w:t xml:space="preserve"> "bullish_pressure_score": 73,</w:t>
        <w:br/>
        <w:t xml:space="preserve"> "bearish_pressure_score": 27,</w:t>
        <w:br/>
        <w:t xml:space="preserve"> "net_sentiment_score": 23,</w:t>
        <w:br/>
        <w:t xml:space="preserve"> "velocity_score": -2,</w:t>
        <w:br/>
        <w:t xml:space="preserve"> "acceleration_score": -5,</w:t>
        <w:br/>
        <w:t xml:space="preserve"> "contradiction_ratio": 0.49,</w:t>
        <w:br/>
        <w:t xml:space="preserve"> "fresh_evidence_count": 0,</w:t>
        <w:br/>
        <w:t xml:space="preserve"> "stale_evidence_count": 2,</w:t>
        <w:br/>
        <w:t xml:space="preserve"> "conviction_score_0_100": 49,</w:t>
        <w:br/>
        <w:t xml:space="preserve"> "fragility_score_0_100": 66,</w:t>
        <w:br/>
        <w:t xml:space="preserve"> "dominant_state": "bullish"</w:t>
        <w:br/>
        <w:t xml:space="preserve"> },</w:t>
        <w:br/>
        <w:t xml:space="preserve"> {</w:t>
        <w:br/>
        <w:t xml:space="preserve"> "bucket_start_utc": "2026-03-17T08:00:00Z",</w:t>
        <w:br/>
        <w:t xml:space="preserve"> "bucket_end_utc": "2026-03-17T09:00:00Z",</w:t>
        <w:br/>
        <w:t xml:space="preserve"> "directional_score_signed": 21,</w:t>
        <w:br/>
        <w:t xml:space="preserve"> "bullish_pressure_score": 71,</w:t>
        <w:br/>
        <w:t xml:space="preserve"> "bearish_pressure_score": 29,</w:t>
        <w:br/>
        <w:t xml:space="preserve"> "net_sentiment_score": 21,</w:t>
        <w:br/>
        <w:t xml:space="preserve"> "velocity_score": -2,</w:t>
        <w:br/>
        <w:t xml:space="preserve"> "acceleration_score": 0,</w:t>
        <w:br/>
        <w:t xml:space="preserve"> "contradiction_ratio": 0.5,</w:t>
        <w:br/>
        <w:t xml:space="preserve"> "fresh_evidence_count": 0,</w:t>
        <w:br/>
        <w:t xml:space="preserve"> "stale_evidence_count": 2,</w:t>
        <w:br/>
        <w:t xml:space="preserve"> "conviction_score_0_100": 47,</w:t>
        <w:br/>
        <w:t xml:space="preserve"> "fragility_score_0_100": 67,</w:t>
        <w:br/>
        <w:t xml:space="preserve"> "dominant_state": "bullish"</w:t>
        <w:br/>
        <w:t xml:space="preserve"> },</w:t>
        <w:br/>
        <w:t xml:space="preserve"> {</w:t>
        <w:br/>
        <w:t xml:space="preserve"> "bucket_start_utc": "2026-03-17T09:00:00Z",</w:t>
        <w:br/>
        <w:t xml:space="preserve"> "bucket_end_utc": "2026-03-17T10:00:00Z",</w:t>
        <w:br/>
        <w:t xml:space="preserve"> "directional_score_signed": 19,</w:t>
        <w:br/>
        <w:t xml:space="preserve"> "bullish_pressure_score": 69,</w:t>
        <w:br/>
        <w:t xml:space="preserve"> "bearish_pressure_score": 31,</w:t>
        <w:br/>
        <w:t xml:space="preserve"> "net_sentiment_score": 19,</w:t>
        <w:br/>
        <w:t xml:space="preserve"> "velocity_score": -2,</w:t>
        <w:br/>
        <w:t xml:space="preserve"> "acceleration_score": 0,</w:t>
        <w:br/>
        <w:t xml:space="preserve"> "contradiction_ratio": 0.51,</w:t>
        <w:br/>
        <w:t xml:space="preserve"> "fresh_evidence_count": 0,</w:t>
        <w:br/>
        <w:t xml:space="preserve"> "stale_evidence_count": 2,</w:t>
        <w:br/>
        <w:t xml:space="preserve"> "conviction_score_0_100": 45,</w:t>
        <w:br/>
        <w:t xml:space="preserve"> "fragility_score_0_100": 68,</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17,</w:t>
        <w:br/>
        <w:t xml:space="preserve"> "bullish_pressure_score": 67,</w:t>
        <w:br/>
        <w:t xml:space="preserve"> "bearish_pressure_score": 33,</w:t>
        <w:br/>
        <w:t xml:space="preserve"> "net_sentiment_score": 17,</w:t>
        <w:br/>
        <w:t xml:space="preserve"> "velocity_score": -2,</w:t>
        <w:br/>
        <w:t xml:space="preserve"> "acceleration_score": 0,</w:t>
        <w:br/>
        <w:t xml:space="preserve"> "contradiction_ratio": 0.52,</w:t>
        <w:br/>
        <w:t xml:space="preserve"> "fresh_evidence_count": 0,</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15,</w:t>
        <w:br/>
        <w:t xml:space="preserve"> "bullish_pressure_score": 65,</w:t>
        <w:br/>
        <w:t xml:space="preserve"> "bearish_pressure_score": 35,</w:t>
        <w:br/>
        <w:t xml:space="preserve"> "net_sentiment_score": 15,</w:t>
        <w:br/>
        <w:t xml:space="preserve"> "velocity_score": -2,</w:t>
        <w:br/>
        <w:t xml:space="preserve"> "acceleration_score": 0,</w:t>
        <w:br/>
        <w:t xml:space="preserve"> "contradiction_ratio": 0.53,</w:t>
        <w:br/>
        <w:t xml:space="preserve"> "fresh_evidence_count": 0,</w:t>
        <w:br/>
        <w:t xml:space="preserve"> "stale_evidence_count": 2,</w:t>
        <w:br/>
        <w:t xml:space="preserve"> "conviction_score_0_100": 41,</w:t>
        <w:br/>
        <w:t xml:space="preserve"> "fragility_score_0_100": 70,</w:t>
        <w:br/>
        <w:t xml:space="preserve"> "dominant_state": "neutral_mixed"</w:t>
        <w:br/>
        <w:t xml:space="preserve"> },</w:t>
        <w:br/>
        <w:t xml:space="preserve"> {</w:t>
        <w:br/>
        <w:t xml:space="preserve"> "bucket_start_utc": "2026-03-17T12:00:00Z",</w:t>
        <w:br/>
        <w:t xml:space="preserve"> "bucket_end_utc": "2026-03-17T13:00:00Z",</w:t>
        <w:br/>
        <w:t xml:space="preserve"> "directional_score_signed": 13,</w:t>
        <w:br/>
        <w:t xml:space="preserve"> "bullish_pressure_score": 63,</w:t>
        <w:br/>
        <w:t xml:space="preserve"> "bearish_pressure_score": 37,</w:t>
        <w:br/>
        <w:t xml:space="preserve"> "net_sentiment_score": 13,</w:t>
        <w:br/>
        <w:t xml:space="preserve"> "velocity_score": -2,</w:t>
        <w:br/>
        <w:t xml:space="preserve"> "acceleration_score": 0,</w:t>
        <w:br/>
        <w:t xml:space="preserve"> "contradiction_ratio": 0.54,</w:t>
        <w:br/>
        <w:t xml:space="preserve"> "fresh_evidence_count": 0,</w:t>
        <w:br/>
        <w:t xml:space="preserve"> "stale_evidence_count": 2,</w:t>
        <w:br/>
        <w:t xml:space="preserve"> "conviction_score_0_100": 39,</w:t>
        <w:br/>
        <w:t xml:space="preserve"> "fragility_score_0_100": 71,</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11,</w:t>
        <w:br/>
        <w:t xml:space="preserve"> "bullish_pressure_score": 61,</w:t>
        <w:br/>
        <w:t xml:space="preserve"> "bearish_pressure_score": 39,</w:t>
        <w:br/>
        <w:t xml:space="preserve"> "net_sentiment_score": 11,</w:t>
        <w:br/>
        <w:t xml:space="preserve"> "velocity_score": -2,</w:t>
        <w:br/>
        <w:t xml:space="preserve"> "acceleration_score": 0,</w:t>
        <w:br/>
        <w:t xml:space="preserve"> "contradiction_ratio": 0.56,</w:t>
        <w:br/>
        <w:t xml:space="preserve"> "fresh_evidence_count": 1,</w:t>
        <w:br/>
        <w:t xml:space="preserve"> "stale_evidence_count": 2,</w:t>
        <w:br/>
        <w:t xml:space="preserve"> "conviction_score_0_100": 38,</w:t>
        <w:br/>
        <w:t xml:space="preserve"> "fragility_score_0_100": 72,</w:t>
        <w:br/>
        <w:t xml:space="preserve"> "dominant_state": "neutral_mixed"</w:t>
        <w:br/>
        <w:t xml:space="preserve"> },</w:t>
        <w:br/>
        <w:t xml:space="preserve"> {</w:t>
        <w:br/>
        <w:t xml:space="preserve"> "bucket_start_utc": "2026-03-17T14:00:00Z",</w:t>
        <w:br/>
        <w:t xml:space="preserve"> "bucket_end_utc": "2026-03-17T15:00:00Z",</w:t>
        <w:br/>
        <w:t xml:space="preserve"> "directional_score_signed": 8,</w:t>
        <w:br/>
        <w:t xml:space="preserve"> "bullish_pressure_score": 58,</w:t>
        <w:br/>
        <w:t xml:space="preserve"> "bearish_pressure_score": 42,</w:t>
        <w:br/>
        <w:t xml:space="preserve"> "net_sentiment_score": 8,</w:t>
        <w:br/>
        <w:t xml:space="preserve"> "velocity_score": -3,</w:t>
        <w:br/>
        <w:t xml:space="preserve"> "acceleration_score": -1,</w:t>
        <w:br/>
        <w:t xml:space="preserve"> "contradiction_ratio": 0.58,</w:t>
        <w:br/>
        <w:t xml:space="preserve"> "fresh_evidence_count": 1,</w:t>
        <w:br/>
        <w:t xml:space="preserve"> "stale_evidence_count": 2,</w:t>
        <w:br/>
        <w:t xml:space="preserve"> "conviction_score_0_100": 35,</w:t>
        <w:br/>
        <w:t xml:space="preserve"> "fragility_score_0_100": 74,</w:t>
        <w:br/>
        <w:t xml:space="preserve"> "dominant_state": "neutral_mixed"</w:t>
        <w:br/>
        <w:t xml:space="preserve"> },</w:t>
        <w:br/>
        <w:t xml:space="preserve"> {</w:t>
        <w:br/>
        <w:t xml:space="preserve"> "bucket_start_utc": "2026-03-17T15:00:00Z",</w:t>
        <w:br/>
        <w:t xml:space="preserve"> "bucket_end_utc": "2026-03-17T16:00:00Z",</w:t>
        <w:br/>
        <w:t xml:space="preserve"> "directional_score_signed": 4,</w:t>
        <w:br/>
        <w:t xml:space="preserve"> "bullish_pressure_score": 54,</w:t>
        <w:br/>
        <w:t xml:space="preserve"> "bearish_pressure_score": 46,</w:t>
        <w:br/>
        <w:t xml:space="preserve"> "net_sentiment_score": 4,</w:t>
        <w:br/>
        <w:t xml:space="preserve"> "velocity_score": -4,</w:t>
        <w:br/>
        <w:t xml:space="preserve"> "acceleration_score": -1,</w:t>
        <w:br/>
        <w:t xml:space="preserve"> "contradiction_ratio": 0.61,</w:t>
        <w:br/>
        <w:t xml:space="preserve"> "fresh_evidence_count": 0,</w:t>
        <w:br/>
        <w:t xml:space="preserve"> "stale_evidence_count": 2,</w:t>
        <w:br/>
        <w:t xml:space="preserve"> "conviction_score_0_100": 31,</w:t>
        <w:br/>
        <w:t xml:space="preserve"> "fragility_score_0_100": 76,</w:t>
        <w:br/>
        <w:t xml:space="preserve"> "dominant_state": "neutral_mixed"</w:t>
        <w:br/>
        <w:t xml:space="preserve"> },</w:t>
        <w:br/>
        <w:t xml:space="preserve"> {</w:t>
        <w:br/>
        <w:t xml:space="preserve"> "bucket_start_utc": "2026-03-17T16:00:00Z",</w:t>
        <w:br/>
        <w:t xml:space="preserve"> "bucket_end_utc": "2026-03-17T17:00:00Z",</w:t>
        <w:br/>
        <w:t xml:space="preserve"> "directional_score_signed": -2,</w:t>
        <w:br/>
        <w:t xml:space="preserve"> "bullish_pressure_score": 48,</w:t>
        <w:br/>
        <w:t xml:space="preserve"> "bearish_pressure_score": 52,</w:t>
        <w:br/>
        <w:t xml:space="preserve"> "net_sentiment_score": -2,</w:t>
        <w:br/>
        <w:t xml:space="preserve"> "velocity_score": -6,</w:t>
        <w:br/>
        <w:t xml:space="preserve"> "acceleration_score": -2,</w:t>
        <w:br/>
        <w:t xml:space="preserve"> "contradiction_ratio": 0.64,</w:t>
        <w:br/>
        <w:t xml:space="preserve"> "fresh_evidence_count": 1,</w:t>
        <w:br/>
        <w:t xml:space="preserve"> "stale_evidence_count": 2,</w:t>
        <w:br/>
        <w:t xml:space="preserve"> "conviction_score_0_100": 29,</w:t>
        <w:br/>
        <w:t xml:space="preserve"> "fragility_score_0_100": 78,</w:t>
        <w:br/>
        <w:t xml:space="preserve"> "dominant_state": "neutral_mixed"</w:t>
        <w:br/>
        <w:t xml:space="preserve"> },</w:t>
        <w:br/>
        <w:t xml:space="preserve"> {</w:t>
        <w:br/>
        <w:t xml:space="preserve"> "bucket_start_utc": "2026-03-17T17:00:00Z",</w:t>
        <w:br/>
        <w:t xml:space="preserve"> "bucket_end_utc": "2026-03-17T18:00:00Z",</w:t>
        <w:br/>
        <w:t xml:space="preserve"> "directional_score_signed": -8,</w:t>
        <w:br/>
        <w:t xml:space="preserve"> "bullish_pressure_score": 42,</w:t>
        <w:br/>
        <w:t xml:space="preserve"> "bearish_pressure_score": 58,</w:t>
        <w:br/>
        <w:t xml:space="preserve"> "net_sentiment_score": -8,</w:t>
        <w:br/>
        <w:t xml:space="preserve"> "velocity_score": -6,</w:t>
        <w:br/>
        <w:t xml:space="preserve"> "acceleration_score": 0,</w:t>
        <w:br/>
        <w:t xml:space="preserve"> "contradiction_ratio": 0.62,</w:t>
        <w:br/>
        <w:t xml:space="preserve"> "fresh_evidence_count": 1,</w:t>
        <w:br/>
        <w:t xml:space="preserve"> "stale_evidence_count": 2,</w:t>
        <w:br/>
        <w:t xml:space="preserve"> "conviction_score_0_100": 34,</w:t>
        <w:br/>
        <w:t xml:space="preserve"> "fragility_score_0_100": 76,</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-12,</w:t>
        <w:br/>
        <w:t xml:space="preserve"> "bullish_pressure_score": 38,</w:t>
        <w:br/>
        <w:t xml:space="preserve"> "bearish_pressure_score": 62,</w:t>
        <w:br/>
        <w:t xml:space="preserve"> "net_sentiment_score": -12,</w:t>
        <w:br/>
        <w:t xml:space="preserve"> "velocity_score": -4,</w:t>
        <w:br/>
        <w:t xml:space="preserve"> "acceleration_score": 2,</w:t>
        <w:br/>
        <w:t xml:space="preserve"> "contradiction_ratio": 0.6,</w:t>
        <w:br/>
        <w:t xml:space="preserve"> "fresh_evidence_count": 1,</w:t>
        <w:br/>
        <w:t xml:space="preserve"> "stale_evidence_count": 2,</w:t>
        <w:br/>
        <w:t xml:space="preserve"> "conviction_score_0_100": 38,</w:t>
        <w:br/>
        <w:t xml:space="preserve"> "fragility_score_0_100": 74,</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25,</w:t>
        <w:br/>
        <w:t xml:space="preserve"> "timeseries_peak_bearish": 12,</w:t>
        <w:br/>
        <w:t xml:space="preserve"> "latest_inflection_direction": "down",</w:t>
        <w:br/>
        <w:t xml:space="preserve"> "latest_inflection_strength": 16,</w:t>
        <w:br/>
        <w:t xml:space="preserve"> "signal_regime": "weakening_bullish"</w:t>
        <w:br/>
        <w:t xml:space="preserve"> }</w:t>
        <w:br/>
        <w:t xml:space="preserve"> },</w:t>
        <w:br/>
        <w:t xml:space="preserve"> "diagnostics": {</w:t>
        <w:br/>
        <w:t xml:space="preserve"> "trends_seen": 12,</w:t>
        <w:br/>
        <w:t xml:space="preserve"> "trends_admitted": 9,</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market-state memory not provided; state_change computed assuming neutral prior baseline.",</w:t>
        <w:br/>
        <w:t xml:space="preserve"> "Reversal risk elevated due to intra-day drift from bullish buckets to mildly bearish/neutral buckets alongside mixed narrative drivers."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 </w:t>
      </w:r>
      <w:hyperlink r:id="rId10">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 </w:t>
      </w:r>
      <w:hyperlink r:id="rId11">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4. </w:t>
      </w:r>
      <w:hyperlink r:id="rId12">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5. </w:t>
      </w:r>
      <w:hyperlink r:id="rId13">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6. </w:t>
      </w:r>
      <w:hyperlink r:id="rId14">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7. </w:t>
      </w:r>
      <w:hyperlink r:id="rId15">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8. </w:t>
      </w:r>
      <w:hyperlink r:id="rId16">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9. </w:t>
      </w:r>
      <w:hyperlink r:id="rId17">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10. </w:t>
      </w:r>
      <w:hyperlink r:id="rId18">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11. </w:t>
      </w:r>
      <w:hyperlink r:id="rId19">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20">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21">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14. </w:t>
      </w:r>
      <w:hyperlink r:id="rId22">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15. </w:t>
      </w:r>
      <w:hyperlink r:id="rId23">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16. </w:t>
      </w:r>
      <w:hyperlink r:id="rId24">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17. </w:t>
      </w:r>
      <w:hyperlink r:id="rId25">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18. </w:t>
      </w:r>
      <w:hyperlink r:id="rId26">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19. </w:t>
      </w:r>
      <w:hyperlink r:id="rId27">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20. </w:t>
      </w:r>
      <w:hyperlink r:id="rId28">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21. </w:t>
      </w:r>
      <w:hyperlink r:id="rId29">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22. </w:t>
      </w:r>
      <w:hyperlink r:id="rId30">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23. </w:t>
      </w:r>
      <w:hyperlink r:id="rId31">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24. </w:t>
      </w:r>
      <w:hyperlink r:id="rId32">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25. </w:t>
      </w:r>
      <w:hyperlink r:id="rId33">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26. </w:t>
      </w:r>
      <w:hyperlink r:id="rId34">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27. </w:t>
      </w:r>
      <w:hyperlink r:id="rId35">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28. </w:t>
      </w:r>
      <w:hyperlink r:id="rId36">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29. </w:t>
      </w:r>
      <w:hyperlink r:id="rId35">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30. </w:t>
      </w:r>
      <w:hyperlink r:id="rId37">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31. </w:t>
      </w:r>
      <w:hyperlink r:id="rId37">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32. </w:t>
      </w:r>
      <w:hyperlink r:id="rId38">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33. </w:t>
      </w:r>
      <w:hyperlink r:id="rId39">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34. </w:t>
      </w:r>
      <w:hyperlink r:id="rId40">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35. </w:t>
      </w:r>
      <w:hyperlink r:id="rId41">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36. </w:t>
      </w:r>
      <w:hyperlink r:id="rId38">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37. </w:t>
      </w:r>
      <w:hyperlink r:id="rId42">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38. </w:t>
      </w:r>
      <w:hyperlink r:id="rId43">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39. </w:t>
      </w:r>
      <w:hyperlink r:id="rId44">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40. </w:t>
      </w:r>
      <w:hyperlink r:id="rId45">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41. </w:t>
      </w:r>
      <w:hyperlink r:id="rId46">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42. </w:t>
      </w:r>
      <w:hyperlink r:id="rId47">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43. </w:t>
      </w:r>
      <w:hyperlink r:id="rId48">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44. </w:t>
      </w:r>
      <w:hyperlink r:id="rId4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45. </w:t>
      </w:r>
      <w:hyperlink r:id="rId4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46. </w:t>
      </w:r>
      <w:hyperlink r:id="rId5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47. </w:t>
      </w:r>
      <w:hyperlink r:id="rId5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48. </w:t>
      </w:r>
      <w:hyperlink r:id="rId5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49. </w:t>
      </w:r>
      <w:hyperlink r:id="rId5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50. </w:t>
      </w:r>
      <w:hyperlink r:id="rId5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51. </w:t>
      </w:r>
      <w:hyperlink r:id="rId5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52. </w:t>
      </w:r>
      <w:hyperlink r:id="rId5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53. </w:t>
      </w:r>
      <w:hyperlink r:id="rId5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54. </w:t>
      </w:r>
      <w:hyperlink r:id="rId5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55. </w:t>
      </w:r>
      <w:hyperlink r:id="rId5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56. </w:t>
      </w:r>
      <w:hyperlink r:id="rId6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57. </w:t>
      </w:r>
      <w:hyperlink r:id="rId6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58. </w:t>
      </w:r>
      <w:hyperlink r:id="rId6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59. </w:t>
      </w:r>
      <w:hyperlink r:id="rId6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60. </w:t>
      </w:r>
      <w:hyperlink r:id="rId6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61. </w:t>
      </w:r>
      <w:hyperlink r:id="rId6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62. </w:t>
      </w:r>
      <w:hyperlink r:id="rId6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63. </w:t>
      </w:r>
      <w:hyperlink r:id="rId6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64. </w:t>
      </w:r>
      <w:hyperlink r:id="rId6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65. </w:t>
      </w:r>
      <w:hyperlink r:id="rId6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66. </w:t>
      </w:r>
      <w:hyperlink r:id="rId7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67. </w:t>
      </w:r>
      <w:hyperlink r:id="rId7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68. </w:t>
      </w:r>
      <w:hyperlink r:id="rId7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69. </w:t>
      </w:r>
      <w:hyperlink r:id="rId7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70. </w:t>
      </w:r>
      <w:hyperlink r:id="rId7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71. </w:t>
      </w:r>
      <w:hyperlink r:id="rId7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72. </w:t>
      </w:r>
      <w:hyperlink r:id="rId7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73. </w:t>
      </w:r>
      <w:hyperlink r:id="rId7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74. </w:t>
      </w:r>
      <w:hyperlink r:id="rId7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75. </w:t>
      </w:r>
      <w:hyperlink r:id="rId7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76. </w:t>
      </w:r>
      <w:hyperlink r:id="rId8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77. </w:t>
      </w:r>
      <w:hyperlink r:id="rId8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78. </w:t>
      </w:r>
      <w:hyperlink r:id="rId8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79. </w:t>
      </w:r>
      <w:hyperlink r:id="rId8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80. </w:t>
      </w:r>
      <w:hyperlink r:id="rId8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81. </w:t>
      </w:r>
      <w:hyperlink r:id="rId8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82. </w:t>
      </w:r>
      <w:hyperlink r:id="rId8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83. </w:t>
      </w:r>
      <w:hyperlink r:id="rId8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84. </w:t>
      </w:r>
      <w:hyperlink r:id="rId8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85. </w:t>
      </w:r>
      <w:hyperlink r:id="rId8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86. </w:t>
      </w:r>
      <w:hyperlink r:id="rId9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87. </w:t>
      </w:r>
      <w:hyperlink r:id="rId9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88. </w:t>
      </w:r>
      <w:hyperlink r:id="rId9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89. </w:t>
      </w:r>
      <w:hyperlink r:id="rId9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90. </w:t>
      </w:r>
      <w:hyperlink r:id="rId9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91. </w:t>
      </w:r>
      <w:hyperlink r:id="rId9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92. </w:t>
      </w:r>
      <w:hyperlink r:id="rId9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93. </w:t>
      </w:r>
      <w:hyperlink r:id="rId9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94. </w:t>
      </w:r>
      <w:hyperlink r:id="rId9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95. </w:t>
      </w:r>
      <w:hyperlink r:id="rId9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96. </w:t>
      </w:r>
      <w:hyperlink r:id="rId9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97. </w:t>
      </w:r>
      <w:hyperlink r:id="rId9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98. </w:t>
      </w:r>
      <w:hyperlink r:id="rId9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99. </w:t>
      </w:r>
      <w:hyperlink r:id="rId10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100. </w:t>
      </w:r>
      <w:hyperlink r:id="rId10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101. </w:t>
      </w:r>
      <w:hyperlink r:id="rId10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102. </w:t>
      </w:r>
      <w:hyperlink r:id="rId10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103. </w:t>
      </w:r>
      <w:hyperlink r:id="rId10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104. </w:t>
      </w:r>
      <w:hyperlink r:id="rId10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105. </w:t>
      </w:r>
      <w:hyperlink r:id="rId10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106. </w:t>
      </w:r>
      <w:hyperlink r:id="rId10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107. </w:t>
      </w:r>
      <w:hyperlink r:id="rId10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108. </w:t>
      </w:r>
      <w:hyperlink r:id="rId10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109. </w:t>
      </w:r>
      <w:hyperlink r:id="rId11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110. </w:t>
      </w:r>
      <w:hyperlink r:id="rId11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111. </w:t>
      </w:r>
      <w:hyperlink r:id="rId11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112. </w:t>
      </w:r>
      <w:hyperlink r:id="rId11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113. </w:t>
      </w:r>
      <w:hyperlink r:id="rId11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114. </w:t>
      </w:r>
      <w:hyperlink r:id="rId11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115. </w:t>
      </w:r>
      <w:hyperlink r:id="rId11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116. </w:t>
      </w:r>
      <w:hyperlink r:id="rId11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117. </w:t>
      </w:r>
      <w:hyperlink r:id="rId11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118. </w:t>
      </w:r>
      <w:hyperlink r:id="rId11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119. </w:t>
      </w:r>
      <w:hyperlink r:id="rId12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120. </w:t>
      </w:r>
      <w:hyperlink r:id="rId12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121. </w:t>
      </w:r>
      <w:hyperlink r:id="rId12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122. </w:t>
      </w:r>
      <w:hyperlink r:id="rId12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123. </w:t>
      </w:r>
      <w:hyperlink r:id="rId12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124. </w:t>
      </w:r>
      <w:hyperlink r:id="rId12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125. </w:t>
      </w:r>
      <w:hyperlink r:id="rId12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126. </w:t>
      </w:r>
      <w:hyperlink r:id="rId12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127. </w:t>
      </w:r>
      <w:hyperlink r:id="rId12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128. </w:t>
      </w:r>
      <w:hyperlink r:id="rId12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129. </w:t>
      </w:r>
      <w:hyperlink r:id="rId13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130. </w:t>
      </w:r>
      <w:hyperlink r:id="rId13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131. </w:t>
      </w:r>
      <w:hyperlink r:id="rId13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132. </w:t>
      </w:r>
      <w:hyperlink r:id="rId13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133. </w:t>
      </w:r>
      <w:hyperlink r:id="rId13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134. </w:t>
      </w:r>
      <w:hyperlink r:id="rId13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135. </w:t>
      </w:r>
      <w:hyperlink r:id="rId13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136. </w:t>
      </w:r>
      <w:hyperlink r:id="rId13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137. </w:t>
      </w:r>
      <w:hyperlink r:id="rId13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138. </w:t>
      </w:r>
      <w:hyperlink r:id="rId13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139. </w:t>
      </w:r>
      <w:hyperlink r:id="rId14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3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4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144. </w:t>
      </w:r>
      <w:hyperlink r:id="rId14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145. </w:t>
      </w:r>
      <w:hyperlink r:id="rId14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146. </w:t>
      </w:r>
      <w:hyperlink r:id="rId14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147. </w:t>
      </w:r>
      <w:hyperlink r:id="rId14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148. </w:t>
      </w:r>
      <w:hyperlink r:id="rId14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149. </w:t>
      </w:r>
      <w:hyperlink r:id="rId14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150. </w:t>
      </w:r>
      <w:hyperlink r:id="rId14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151. </w:t>
      </w:r>
      <w:hyperlink r:id="rId14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152. </w:t>
      </w:r>
      <w:hyperlink r:id="rId14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153. </w:t>
      </w:r>
      <w:hyperlink r:id="rId15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154. </w:t>
      </w:r>
      <w:hyperlink r:id="rId15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155. </w:t>
      </w:r>
      <w:hyperlink r:id="rId15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156. </w:t>
      </w:r>
      <w:hyperlink r:id="rId15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157. </w:t>
      </w:r>
      <w:hyperlink r:id="rId15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158. </w:t>
      </w:r>
      <w:hyperlink r:id="rId15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159. </w:t>
      </w:r>
      <w:hyperlink r:id="rId15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160. </w:t>
      </w:r>
      <w:hyperlink r:id="rId15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161. </w:t>
      </w:r>
      <w:hyperlink r:id="rId15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162. </w:t>
      </w:r>
      <w:hyperlink r:id="rId15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163. </w:t>
      </w:r>
      <w:hyperlink r:id="rId16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164. </w:t>
      </w:r>
      <w:hyperlink r:id="rId16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165. </w:t>
      </w:r>
      <w:hyperlink r:id="rId16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166. </w:t>
      </w:r>
      <w:hyperlink r:id="rId16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167. </w:t>
      </w:r>
      <w:hyperlink r:id="rId16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168. </w:t>
      </w:r>
      <w:hyperlink r:id="rId14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169. </w:t>
      </w:r>
      <w:hyperlink r:id="rId16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170. </w:t>
      </w:r>
      <w:hyperlink r:id="rId16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171. </w:t>
      </w:r>
      <w:hyperlink r:id="rId16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172. </w:t>
      </w:r>
      <w:hyperlink r:id="rId16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173. </w:t>
      </w:r>
      <w:hyperlink r:id="rId16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174. </w:t>
      </w:r>
      <w:hyperlink r:id="rId17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175. </w:t>
      </w:r>
      <w:hyperlink r:id="rId17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176. </w:t>
      </w:r>
      <w:hyperlink r:id="rId17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177. </w:t>
      </w:r>
      <w:hyperlink r:id="rId17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178. </w:t>
      </w:r>
      <w:hyperlink r:id="rId17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179. </w:t>
      </w:r>
      <w:hyperlink r:id="rId17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180. </w:t>
      </w:r>
      <w:hyperlink r:id="rId17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181. </w:t>
      </w:r>
      <w:hyperlink r:id="rId17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182. </w:t>
      </w:r>
      <w:hyperlink r:id="rId17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183. </w:t>
      </w:r>
      <w:hyperlink r:id="rId17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184. </w:t>
      </w:r>
      <w:hyperlink r:id="rId18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185. </w:t>
      </w:r>
      <w:hyperlink r:id="rId18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186. </w:t>
      </w:r>
      <w:hyperlink r:id="rId18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187. </w:t>
      </w:r>
      <w:hyperlink r:id="rId18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188. </w:t>
      </w:r>
      <w:hyperlink r:id="rId18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189. </w:t>
      </w:r>
      <w:hyperlink r:id="rId18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190. </w:t>
      </w:r>
      <w:hyperlink r:id="rId18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191. </w:t>
      </w:r>
      <w:hyperlink r:id="rId18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192. </w:t>
      </w:r>
      <w:hyperlink r:id="rId18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193. </w:t>
      </w:r>
      <w:hyperlink r:id="rId18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194. </w:t>
      </w:r>
      <w:hyperlink r:id="rId19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195. </w:t>
      </w:r>
      <w:hyperlink r:id="rId19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196. </w:t>
      </w:r>
      <w:hyperlink r:id="rId19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197. </w:t>
      </w:r>
      <w:hyperlink r:id="rId19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198. </w:t>
      </w:r>
      <w:hyperlink r:id="rId19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199. </w:t>
      </w:r>
      <w:hyperlink r:id="rId19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200. </w:t>
      </w:r>
      <w:hyperlink r:id="rId19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201. </w:t>
      </w:r>
      <w:hyperlink r:id="rId19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202. </w:t>
      </w:r>
      <w:hyperlink r:id="rId19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203. </w:t>
      </w:r>
      <w:hyperlink r:id="rId19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204. </w:t>
      </w:r>
      <w:hyperlink r:id="rId20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205. </w:t>
      </w:r>
      <w:hyperlink r:id="rId20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206. </w:t>
      </w:r>
      <w:hyperlink r:id="rId20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207. </w:t>
      </w:r>
      <w:hyperlink r:id="rId20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208. </w:t>
      </w:r>
      <w:hyperlink r:id="rId20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209. </w:t>
      </w:r>
      <w:hyperlink r:id="rId20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210. </w:t>
      </w:r>
      <w:hyperlink r:id="rId20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211. </w:t>
      </w:r>
      <w:hyperlink r:id="rId20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212. </w:t>
      </w:r>
      <w:hyperlink r:id="rId20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213. </w:t>
      </w:r>
      <w:hyperlink r:id="rId20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214. </w:t>
      </w:r>
      <w:hyperlink r:id="rId21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215. </w:t>
      </w:r>
      <w:hyperlink r:id="rId21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216. </w:t>
      </w:r>
      <w:hyperlink r:id="rId21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217. </w:t>
      </w:r>
      <w:hyperlink r:id="rId21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218. </w:t>
      </w:r>
      <w:hyperlink r:id="rId21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219. </w:t>
      </w:r>
      <w:hyperlink r:id="rId21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220. </w:t>
      </w:r>
      <w:hyperlink r:id="rId21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221. </w:t>
      </w:r>
      <w:hyperlink r:id="rId21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222. </w:t>
      </w:r>
      <w:hyperlink r:id="rId21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223. </w:t>
      </w:r>
      <w:hyperlink r:id="rId21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224. </w:t>
      </w:r>
      <w:hyperlink r:id="rId22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225. </w:t>
      </w:r>
      <w:hyperlink r:id="rId21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226. </w:t>
      </w:r>
      <w:hyperlink r:id="rId22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227. </w:t>
      </w:r>
      <w:hyperlink r:id="rId22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228. </w:t>
      </w:r>
      <w:hyperlink r:id="rId22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229. </w:t>
      </w:r>
      <w:hyperlink r:id="rId22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230. </w:t>
      </w:r>
      <w:hyperlink r:id="rId22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231. </w:t>
      </w:r>
      <w:hyperlink r:id="rId22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232. </w:t>
      </w:r>
      <w:hyperlink r:id="rId22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233. </w:t>
      </w:r>
      <w:hyperlink r:id="rId22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234. </w:t>
      </w:r>
      <w:hyperlink r:id="rId22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235. </w:t>
      </w:r>
      <w:hyperlink r:id="rId23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236. </w:t>
      </w:r>
      <w:hyperlink r:id="rId23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237. </w:t>
      </w:r>
      <w:hyperlink r:id="rId23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238. </w:t>
      </w:r>
      <w:hyperlink r:id="rId23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239. </w:t>
      </w:r>
      <w:hyperlink r:id="rId23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240. </w:t>
      </w:r>
      <w:hyperlink r:id="rId23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241. </w:t>
      </w:r>
      <w:hyperlink r:id="rId23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242. </w:t>
      </w:r>
      <w:hyperlink r:id="rId23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243. </w:t>
      </w:r>
      <w:hyperlink r:id="rId23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244. </w:t>
      </w:r>
      <w:hyperlink r:id="rId23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245. </w:t>
      </w:r>
      <w:hyperlink r:id="rId24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246. </w:t>
      </w:r>
      <w:hyperlink r:id="rId24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247. </w:t>
      </w:r>
      <w:hyperlink r:id="rId24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248. </w:t>
      </w:r>
      <w:hyperlink r:id="rId24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249. </w:t>
      </w:r>
      <w:hyperlink r:id="rId24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250. </w:t>
      </w:r>
      <w:hyperlink r:id="rId24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251. </w:t>
      </w:r>
      <w:hyperlink r:id="rId24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252. </w:t>
      </w:r>
      <w:hyperlink r:id="rId24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253. </w:t>
      </w:r>
      <w:hyperlink r:id="rId24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254. </w:t>
      </w:r>
      <w:hyperlink r:id="rId24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255. </w:t>
      </w:r>
      <w:hyperlink r:id="rId25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256. </w:t>
      </w:r>
      <w:hyperlink r:id="rId25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257. </w:t>
      </w:r>
      <w:hyperlink r:id="rId25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258. </w:t>
      </w:r>
      <w:hyperlink r:id="rId25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259. </w:t>
      </w:r>
      <w:hyperlink r:id="rId25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260. </w:t>
      </w:r>
      <w:hyperlink r:id="rId25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261. </w:t>
      </w:r>
      <w:hyperlink r:id="rId25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262. </w:t>
      </w:r>
      <w:hyperlink r:id="rId25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263. </w:t>
      </w:r>
      <w:hyperlink r:id="rId25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264. </w:t>
      </w:r>
      <w:hyperlink r:id="rId25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265. </w:t>
      </w:r>
      <w:hyperlink r:id="rId26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266. </w:t>
      </w:r>
      <w:hyperlink r:id="rId26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267. </w:t>
      </w:r>
      <w:hyperlink r:id="rId26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268. </w:t>
      </w:r>
      <w:hyperlink r:id="rId26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269. </w:t>
      </w:r>
      <w:hyperlink r:id="rId26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270. </w:t>
      </w:r>
      <w:hyperlink r:id="rId26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271. </w:t>
      </w:r>
      <w:hyperlink r:id="rId26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272. </w:t>
      </w:r>
      <w:hyperlink r:id="rId267">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273. </w:t>
      </w:r>
      <w:hyperlink r:id="rId268">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274. </w:t>
      </w:r>
      <w:hyperlink r:id="rId269">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275. </w:t>
      </w:r>
      <w:hyperlink r:id="rId270">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276. </w:t>
      </w:r>
      <w:hyperlink r:id="rId271">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277. </w:t>
      </w:r>
      <w:hyperlink r:id="rId272">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278. </w:t>
      </w:r>
      <w:hyperlink r:id="rId273">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279. </w:t>
      </w:r>
      <w:hyperlink r:id="rId274">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280. </w:t>
      </w:r>
      <w:hyperlink r:id="rId275">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281. </w:t>
      </w:r>
      <w:hyperlink r:id="rId276">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282. </w:t>
      </w:r>
      <w:hyperlink r:id="rId277">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283. </w:t>
      </w:r>
      <w:hyperlink r:id="rId278">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284. </w:t>
      </w:r>
      <w:hyperlink r:id="rId279">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285. </w:t>
      </w:r>
      <w:hyperlink r:id="rId280">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286. </w:t>
      </w:r>
      <w:hyperlink r:id="rId281">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287. </w:t>
      </w:r>
      <w:hyperlink r:id="rId282">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288. </w:t>
      </w:r>
      <w:hyperlink r:id="rId283">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289. </w:t>
      </w:r>
      <w:hyperlink r:id="rId284">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290. </w:t>
      </w:r>
      <w:hyperlink r:id="rId285">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291. </w:t>
      </w:r>
      <w:hyperlink r:id="rId286">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292. </w:t>
      </w:r>
      <w:hyperlink r:id="rId287">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293. </w:t>
      </w:r>
      <w:hyperlink r:id="rId288">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294. </w:t>
      </w:r>
      <w:hyperlink r:id="rId289">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295. </w:t>
      </w:r>
      <w:hyperlink r:id="rId290">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296. </w:t>
      </w:r>
      <w:hyperlink r:id="rId291">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297. </w:t>
      </w:r>
      <w:hyperlink r:id="rId292">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298. </w:t>
      </w:r>
      <w:hyperlink r:id="rId293">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299. </w:t>
      </w:r>
      <w:hyperlink r:id="rId294">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300. </w:t>
      </w:r>
      <w:hyperlink r:id="rId295">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301. </w:t>
      </w:r>
      <w:hyperlink r:id="rId296">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302. </w:t>
      </w:r>
      <w:hyperlink r:id="rId297">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303. </w:t>
      </w:r>
      <w:hyperlink r:id="rId298">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304. </w:t>
      </w:r>
      <w:hyperlink r:id="rId289">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305. </w:t>
      </w:r>
      <w:hyperlink r:id="rId299">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306. </w:t>
      </w:r>
      <w:hyperlink r:id="rId300">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307. </w:t>
      </w:r>
      <w:hyperlink r:id="rId301">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308. </w:t>
      </w:r>
      <w:hyperlink r:id="rId286">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309. </w:t>
      </w:r>
      <w:hyperlink r:id="rId302">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310. </w:t>
      </w:r>
      <w:hyperlink r:id="rId303">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311. </w:t>
      </w:r>
      <w:hyperlink r:id="rId304">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312. </w:t>
      </w:r>
      <w:hyperlink r:id="rId305">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313. </w:t>
      </w:r>
      <w:hyperlink r:id="rId306">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314. </w:t>
      </w:r>
      <w:hyperlink r:id="rId307">
        <w:r>
          <w:rPr>
            <w:color w:val="0000EE"/>
            <w:u w:val="single"/>
          </w:rPr>
          <w:t>https://gcaptain.com/ukraines-grain-iron-ore-exports-hit-by-russian-strikes-on-ports-this-winter/</w:t>
        </w:r>
      </w:hyperlink>
      <w:r>
        <w:t xml:space="preserve"> - * Russian airstrikes on Ukraine’s Black Sea ports in late 2025 have reduced export capacity by up to 30%. 315. </w:t>
      </w:r>
      <w:hyperlink r:id="rId308">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316. </w:t>
      </w:r>
      <w:hyperlink r:id="rId309">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317. </w:t>
      </w:r>
      <w:hyperlink r:id="rId310">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318. </w:t>
      </w:r>
      <w:hyperlink r:id="rId311">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319. </w:t>
      </w:r>
      <w:hyperlink r:id="rId312">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320. </w:t>
      </w:r>
      <w:hyperlink r:id="rId313">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321. </w:t>
      </w:r>
      <w:hyperlink r:id="rId314">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322. </w:t>
      </w:r>
      <w:hyperlink r:id="rId315">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323. </w:t>
      </w:r>
      <w:hyperlink r:id="rId316">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324. </w:t>
      </w:r>
      <w:hyperlink r:id="rId317">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325. </w:t>
      </w:r>
      <w:hyperlink r:id="rId318">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326. </w:t>
      </w:r>
      <w:hyperlink r:id="rId319">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327. </w:t>
      </w:r>
      <w:hyperlink r:id="rId320">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328. </w:t>
      </w:r>
      <w:hyperlink r:id="rId321">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329. </w:t>
      </w:r>
      <w:hyperlink r:id="rId23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330. </w:t>
      </w:r>
      <w:hyperlink r:id="rId322">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331. </w:t>
      </w:r>
      <w:hyperlink r:id="rId323">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332. </w:t>
      </w:r>
      <w:hyperlink r:id="rId231">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333. </w:t>
      </w:r>
      <w:hyperlink r:id="rId231">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334. </w:t>
      </w:r>
      <w:hyperlink r:id="rId324">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335. </w:t>
      </w:r>
      <w:hyperlink r:id="rId325">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336. </w:t>
      </w:r>
      <w:hyperlink r:id="rId326">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337. </w:t>
      </w:r>
      <w:hyperlink r:id="rId327">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338. </w:t>
      </w:r>
      <w:hyperlink r:id="rId328">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339. </w:t>
      </w:r>
      <w:hyperlink r:id="rId329">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340. </w:t>
      </w:r>
      <w:hyperlink r:id="rId330">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341. </w:t>
      </w:r>
      <w:hyperlink r:id="rId331">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342. </w:t>
      </w:r>
      <w:hyperlink r:id="rId332">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supreme-court-tariff-decision-second-8894615/" TargetMode="External"/><Relationship Id="rId10" Type="http://schemas.openxmlformats.org/officeDocument/2006/relationships/hyperlink" Target="https://www.bworldonline.com/economy/2026/03/17/737007/phl-in-talks-with-china-to-obtain-more-fertilizer/" TargetMode="External"/><Relationship Id="rId11" Type="http://schemas.openxmlformats.org/officeDocument/2006/relationships/hyperlink" Target="https://www.greenhousegrower.com/production/how-middle-east-tensions-are-creating-fertilizer-market-volatility/" TargetMode="External"/><Relationship Id="rId12" Type="http://schemas.openxmlformats.org/officeDocument/2006/relationships/hyperlink" Target="https://www.livescience.com/planet-earth/iran-war-could-create-a-fertilizer-shock-that-impacts-agriculture-and-raises-food-prices" TargetMode="External"/><Relationship Id="rId13" Type="http://schemas.openxmlformats.org/officeDocument/2006/relationships/hyperlink" Target="https://www.middleeastmonitor.com/20260317-blocking-fertilisers-the-hormuz-strait-and-agricultural-shock/" TargetMode="External"/><Relationship Id="rId14" Type="http://schemas.openxmlformats.org/officeDocument/2006/relationships/hyperlink" Target="https://www.assahifa.com/english/morocco/washington-eyes-morocco-fertilizer-supplies-to-offset-war-driven-shortages/" TargetMode="External"/><Relationship Id="rId15" Type="http://schemas.openxmlformats.org/officeDocument/2006/relationships/hyperlink" Target="https://internationalsupermarketnews.com/isn-special-report-from-oil-to-bread-how-the-us-iran-war-is-hitting-europes-supermarket-shelves/" TargetMode="External"/><Relationship Id="rId16" Type="http://schemas.openxmlformats.org/officeDocument/2006/relationships/hyperlink" Target="https://chemindigest.com/morgan-stanley-flags-fertiliser-production-risks-in-india-amid-west-asia-crisis/" TargetMode="External"/><Relationship Id="rId17" Type="http://schemas.openxmlformats.org/officeDocument/2006/relationships/hyperlink" Target="https://udf.name/news/economic/288490-vengrija-prizvala-es-otmenit-poshliny-na-rossijskie-i-belarusskie-udobrenija.html" TargetMode="External"/><Relationship Id="rId18" Type="http://schemas.openxmlformats.org/officeDocument/2006/relationships/hyperlink" Target="https://thenews-chronicle.com/blocking-fertilisers-the-hormuz-strait-and-agricultural-shock/" TargetMode="External"/><Relationship Id="rId19" Type="http://schemas.openxmlformats.org/officeDocument/2006/relationships/hyperlink" Target="https://countercurrents.org/2026/03/blocking-fertilisers-the-hormuz-strait-and-agricultural-shock/" TargetMode="External"/><Relationship Id="rId20" Type="http://schemas.openxmlformats.org/officeDocument/2006/relationships/hyperlink" Target="https://ukragroconsult.com/en/news/china-has-restricted-fertilizer-exports-amid-the-growing-crisis/" TargetMode="External"/><Relationship Id="rId21" Type="http://schemas.openxmlformats.org/officeDocument/2006/relationships/hyperlink" Target="https://businessday.ng/agriculture/article/demand-for-nigerias-urea-surges-as-iran-war-jolts-global-commodity-markets/" TargetMode="External"/><Relationship Id="rId22" Type="http://schemas.openxmlformats.org/officeDocument/2006/relationships/hyperlink" Target="https://www.tribuneindia.com/news/amritsar/wheat-crop-flattened-by-hailstorm-in-tarn-taran/" TargetMode="External"/><Relationship Id="rId23" Type="http://schemas.openxmlformats.org/officeDocument/2006/relationships/hyperlink" Target="https://thewest.com.au/business/the-economist/the-economist-the-iran-war-is-roiling-commodities-far-beyond-oil-c-21967508" TargetMode="External"/><Relationship Id="rId24" Type="http://schemas.openxmlformats.org/officeDocument/2006/relationships/hyperlink" Target="https://www.wishtv.com/news/business/strait-of-hormuz-conflict-threatens-fertilizer-supplies-to-us-farmers/" TargetMode="External"/><Relationship Id="rId25" Type="http://schemas.openxmlformats.org/officeDocument/2006/relationships/hyperlink" Target="https://www.wthr.com/article/news/local/rising-gas-prices-linked-to-iran-conflict-could-hit-more-than-just-your-tank/531-b23a18cb-b6cc-497e-aa08-ee2e183eb911" TargetMode="External"/><Relationship Id="rId26" Type="http://schemas.openxmlformats.org/officeDocument/2006/relationships/hyperlink" Target="https://www.wwbl.com/2026/03/16/rigged-fertilizer-market-lawsuit-accuses-major-companies-of-driving-up-farm-prices/" TargetMode="External"/><Relationship Id="rId27" Type="http://schemas.openxmlformats.org/officeDocument/2006/relationships/hyperlink" Target="https://siliconcanals.com/sc-w-one-third-of-global-seaborne-fertiliser-passes-through-the-strait-of-hormuz-african-food-security-hangs-in-the-balance/" TargetMode="External"/><Relationship Id="rId28" Type="http://schemas.openxmlformats.org/officeDocument/2006/relationships/hyperlink" Target="https://www.maritimeprofessional.com/news/prices-russian-wheat-exports-highest-416967" TargetMode="External"/><Relationship Id="rId29" Type="http://schemas.openxmlformats.org/officeDocument/2006/relationships/hyperlink" Target="https://www.5septiembre.cu/guerra-dispara-los-precios-de-los-alimentos/" TargetMode="External"/><Relationship Id="rId30" Type="http://schemas.openxmlformats.org/officeDocument/2006/relationships/hyperlink" Target="https://www.thefencepost.com/news/middle-east-tensions-raise-spring-planting-concerns/" TargetMode="External"/><Relationship Id="rId31" Type="http://schemas.openxmlformats.org/officeDocument/2006/relationships/hyperlink" Target="https://forumias.com/blog/indian-fertilizers-hormuz-choke/" TargetMode="External"/><Relationship Id="rId32" Type="http://schemas.openxmlformats.org/officeDocument/2006/relationships/hyperlink" Target="https://www.mediapool.bg/po-losho-ot-2022-g-spreniyat-iznos-na-torove-ot-blizkiya-iztok-zaplashva-sveta-s-prodovolstven-shok-news381270.html" TargetMode="External"/><Relationship Id="rId33" Type="http://schemas.openxmlformats.org/officeDocument/2006/relationships/hyperlink" Target="https://fd.nl/bedrijfsleven/1589827/boeren-vrezen-hogere-kosten-iran-conflict-zet-kunstmestmarkt-op-zn-kop" TargetMode="External"/><Relationship Id="rId34" Type="http://schemas.openxmlformats.org/officeDocument/2006/relationships/hyperlink" Target="https://cowsmo.com/news/sanction-waivers-for-fertilizer-imports/" TargetMode="External"/><Relationship Id="rId35" Type="http://schemas.openxmlformats.org/officeDocument/2006/relationships/hyperlink" Target="https://tass.com/economy/2102345" TargetMode="External"/><Relationship Id="rId36" Type="http://schemas.openxmlformats.org/officeDocument/2006/relationships/hyperlink" Target="https://www.newarab.com/news/ripple-effects-hormuz-blockade-essential-products" TargetMode="External"/><Relationship Id="rId37" Type="http://schemas.openxmlformats.org/officeDocument/2006/relationships/hyperlink" Target="https://www.americanagnetwork.com/2026/03/16/agmarket-net-early-morning-market-analysis-3-16-26/" TargetMode="External"/><Relationship Id="rId38" Type="http://schemas.openxmlformats.org/officeDocument/2006/relationships/hyperlink" Target="https://tass.com/economy/2102247" TargetMode="External"/><Relationship Id="rId39" Type="http://schemas.openxmlformats.org/officeDocument/2006/relationships/hyperlink" Target="https://econlife.com/2026/03/fertilizer/" TargetMode="External"/><Relationship Id="rId40" Type="http://schemas.openxmlformats.org/officeDocument/2006/relationships/hyperlink" Target="https://www.producer.com/am-market-reports/am-market-report-march-16-2026/" TargetMode="External"/><Relationship Id="rId41" Type="http://schemas.openxmlformats.org/officeDocument/2006/relationships/hyperlink" Target="https://www.thehindubusinessline.com/economy/agri-business/iran-war-could-affect-fertilizer-sector-impacting-indian-agriculture/article70749713.ece" TargetMode="External"/><Relationship Id="rId42" Type="http://schemas.openxmlformats.org/officeDocument/2006/relationships/hyperlink" Target="https://civil-protection-humanitarian-aid.ec.europa.eu/news-stories/news/eu-announces-eu36-million-humanitarian-aid-mozambique-and-neighbouring-countries-southern-africa-2026-03-16_en" TargetMode="External"/><Relationship Id="rId43" Type="http://schemas.openxmlformats.org/officeDocument/2006/relationships/hyperlink" Target="https://www.fxstreet.com/news/oil-risks-to-food-inflation-standard-chartered-202603160753" TargetMode="External"/><Relationship Id="rId44" Type="http://schemas.openxmlformats.org/officeDocument/2006/relationships/hyperlink" Target="https://knnindia.co.in/news/newsdetails/global/west-asia-crisis-putting-pressure-on-indias-fertiliser-output-morgan-stanley" TargetMode="External"/><Relationship Id="rId45" Type="http://schemas.openxmlformats.org/officeDocument/2006/relationships/hyperlink" Target="https://discoverwestman.com/articles/shutdown-of-strait-of-hormuz-is-a-nightmare-scenario-for-the-agriculture-sector-2" TargetMode="External"/><Relationship Id="rId46" Type="http://schemas.openxmlformats.org/officeDocument/2006/relationships/hyperlink" Target="https://scanx.trade/stock-market-news/commodities/china-implements-stricter-fertilizer-export-controls-amid-global-price-pressures/35200090" TargetMode="External"/><Relationship Id="rId47" Type="http://schemas.openxmlformats.org/officeDocument/2006/relationships/hyperlink" Target="https://www.ilgiornale.it/news/politica/choc-lagricoltura-su-i-prezzi-dei-fertilizzanti-rischio-2637845.html" TargetMode="External"/><Relationship Id="rId48" Type="http://schemas.openxmlformats.org/officeDocument/2006/relationships/hyperlink" Target="https://www.kp.ru/daily/27765.5/5221680/?from=twall" TargetMode="External"/><Relationship Id="rId49" Type="http://schemas.openxmlformats.org/officeDocument/2006/relationships/hyperlink" Target="https://www.beefcentral.com/lotfeeding/feedgrain-focus-northern-values-jump-as-input-costs-hit/" TargetMode="External"/><Relationship Id="rId50" Type="http://schemas.openxmlformats.org/officeDocument/2006/relationships/hyperlink" Target="https://qazinform.com/news/kazakhstans-grain-and-flour-exports-increase-by-60-last-year-f8c755" TargetMode="External"/><Relationship Id="rId51" Type="http://schemas.openxmlformats.org/officeDocument/2006/relationships/hyperlink" Target="https://indianexpress.com/article/opinion/columns/disruption-caused-by-west-asia-war-carries-a-reminder-policy-reforms-in-fertiliser-sector-are-overdue-10583818/" TargetMode="External"/><Relationship Id="rId52" Type="http://schemas.openxmlformats.org/officeDocument/2006/relationships/hyperlink" Target="https://www.aspistrategist.org.au/just-like-fuel-fertiliser-supply-chains-are-a-hidden-vulnerability/" TargetMode="External"/><Relationship Id="rId53" Type="http://schemas.openxmlformats.org/officeDocument/2006/relationships/hyperlink" Target="https://www.brazilnews.net/news/278924097/what-to-know-about-impact-of-us-israel-iran-war-on-global-food-security" TargetMode="External"/><Relationship Id="rId54" Type="http://schemas.openxmlformats.org/officeDocument/2006/relationships/hyperlink" Target="https://www.cbsnews.com/video/iowa-farmer-iran-war-amplifies-problem-high-fertilizer-prices/" TargetMode="External"/><Relationship Id="rId55" Type="http://schemas.openxmlformats.org/officeDocument/2006/relationships/hyperlink" Target="https://www.theborneopost.com/2026/03/16/a-distant-war-with-real-consequences-for-malaysia-and-sabah/" TargetMode="External"/><Relationship Id="rId56" Type="http://schemas.openxmlformats.org/officeDocument/2006/relationships/hyperlink" Target="https://www.ekathimerini.com/opinion/1298000/production-at-risk-from-rising-fertilizer-prices/" TargetMode="External"/><Relationship Id="rId57" Type="http://schemas.openxmlformats.org/officeDocument/2006/relationships/hyperlink" Target="https://www.eanlibya.com/%D8%A7%D9%84%D8%AD%D8%B1%D8%A8-%D8%B9%D9%84%D9%89-%D8%A5%D9%8A%D8%B1%D8%A7%D9%86-%D8%AA%D9%81%D8%AA%D8%AD-%D8%A8%D8%A7%D8%A8-%D8%A3%D8%B2%D9%85%D8%A9-%D8%BA%D8%B0%D8%A7%D8%A1-%D8%B9%D8%A7/" TargetMode="External"/><Relationship Id="rId58" Type="http://schemas.openxmlformats.org/officeDocument/2006/relationships/hyperlink" Target="https://angrybearblog.com/2026/03/its-not-just-the-gasoline" TargetMode="External"/><Relationship Id="rId59" Type="http://schemas.openxmlformats.org/officeDocument/2006/relationships/hyperlink" Target="https://www.aol.com/articles/trump-launching-trade-investigations-could-205407154.html" TargetMode="External"/><Relationship Id="rId60" Type="http://schemas.openxmlformats.org/officeDocument/2006/relationships/hyperlink" Target="https://news.abplive.com/cities/deep-dive-from-may-like-heat-in-march-to-sudden-storms-what-s-behind-north-india-s-erratic-weather-1831274" TargetMode="External"/><Relationship Id="rId61" Type="http://schemas.openxmlformats.org/officeDocument/2006/relationships/hyperlink" Target="https://www.rt.com/news/634873-iran-war-fertilizer-shortage/?utm_source=rss&amp;utm_medium=rss&amp;utm_campaign=RSS" TargetMode="External"/><Relationship Id="rId62" Type="http://schemas.openxmlformats.org/officeDocument/2006/relationships/hyperlink" Target="https://economictimes.indiatimes.com/news/international/global-trends/us-china-economic-chiefs-meet-in-paris-to-clear-path-to-trump-xi-summit/articleshow/129583729.cms" TargetMode="External"/><Relationship Id="rId63" Type="http://schemas.openxmlformats.org/officeDocument/2006/relationships/hyperlink" Target="https://tribune.com.pk/story/2597680/hormuz-closure-raises-urea-import-cost" TargetMode="External"/><Relationship Id="rId64" Type="http://schemas.openxmlformats.org/officeDocument/2006/relationships/hyperlink" Target="https://lenta.ru/news/2026/03/14/na-zapade-uznali-o-riske-prodovolstvennogo-krizisa-v-mire/" TargetMode="External"/><Relationship Id="rId65" Type="http://schemas.openxmlformats.org/officeDocument/2006/relationships/hyperlink" Target="https://www.dnaindia.com/india/report-el-ni-o-2026-why-india-may-brace-for-intense-heatwaves-and-monsoon-disruption-3203199" TargetMode="External"/><Relationship Id="rId66" Type="http://schemas.openxmlformats.org/officeDocument/2006/relationships/hyperlink" Target="https://srmuniversity.ac.in/blog/best-colleges-for-bsc-agriculture-in-india/?utm_source=rss&amp;utm_medium=rss&amp;utm_campaign=best-colleges-for-bsc-agriculture-in-india" TargetMode="External"/><Relationship Id="rId67" Type="http://schemas.openxmlformats.org/officeDocument/2006/relationships/hyperlink" Target="https://unn.ua/news/defitsyt-palyva-cherez-viinu-na-blyzkomu-skhodi-pochynaie-zahrozhuvaty-hlobalnomu-postachanniu-prodovolstva-bloomberg" TargetMode="External"/><Relationship Id="rId68" Type="http://schemas.openxmlformats.org/officeDocument/2006/relationships/hyperlink" Target="https://www.unian.ua/economics/agro/blizkiy-shid-u-ft-rozpovili-pro-zagrozu-dlya-agroprodukciji-u-sviti-13315014.html" TargetMode="External"/><Relationship Id="rId69" Type="http://schemas.openxmlformats.org/officeDocument/2006/relationships/hyperlink" Target="https://www.activistpost.com/war-in-iran-and-the-great-reset/" TargetMode="External"/><Relationship Id="rId70" Type="http://schemas.openxmlformats.org/officeDocument/2006/relationships/hyperlink" Target="https://www.moroccoworldnews.com/2026/03/282412/india-secures-2-5-million-tonnes-of-fertilizer-supply-from-morocco/" TargetMode="External"/><Relationship Id="rId71" Type="http://schemas.openxmlformats.org/officeDocument/2006/relationships/hyperlink" Target="https://www.politico.com/news/2026/03/14/hormuz-inflation-helium-fertilizer-00828680" TargetMode="External"/><Relationship Id="rId72" Type="http://schemas.openxmlformats.org/officeDocument/2006/relationships/hyperlink" Target="https://www.theguardian.com/world/2026/mar/14/global-food-supplies-iran-war-fertiliser-yara-svein-tore-holsether" TargetMode="External"/><Relationship Id="rId73" Type="http://schemas.openxmlformats.org/officeDocument/2006/relationships/hyperlink" Target="https://regtechtimes.com/us-eases-venezuela-sanctions-restrictions/" TargetMode="External"/><Relationship Id="rId74" Type="http://schemas.openxmlformats.org/officeDocument/2006/relationships/hyperlink" Target="https://www.lanacion.com.ar/economia/campo/la-guerra-en-medio-oriente-un-cisne-negro-en-los-costos-agricolas-que-impacta-en-la-superficie-de-nid14032026/" TargetMode="External"/><Relationship Id="rId75" Type="http://schemas.openxmlformats.org/officeDocument/2006/relationships/hyperlink" Target="https://sna.agr.br/crise-de-fertilizantes/" TargetMode="External"/><Relationship Id="rId76" Type="http://schemas.openxmlformats.org/officeDocument/2006/relationships/hyperlink" Target="https://www.farms.com/ag-industry-news/farmer-reaction-to-the-effects-of-the-war-in-iran-486.aspx" TargetMode="External"/><Relationship Id="rId77" Type="http://schemas.openxmlformats.org/officeDocument/2006/relationships/hyperlink" Target="https://www.farms.com/ag-industry-news/farm-groups-press-fertilizer-giants-to-drop-support-for-phosphate-import-duties-494.aspx" TargetMode="External"/><Relationship Id="rId78" Type="http://schemas.openxmlformats.org/officeDocument/2006/relationships/hyperlink" Target="https://www.thisdaylive.com/2026/03/14/iran-war-concerns-mount-in-nigeria-others-over-looming-food-shortage-rising-inflation/" TargetMode="External"/><Relationship Id="rId79" Type="http://schemas.openxmlformats.org/officeDocument/2006/relationships/hyperlink" Target="https://www.sueddeutsche.de/politik/iran-krieg-liveblog-usa-oelinsel-kharg-angriff-li.3395676" TargetMode="External"/><Relationship Id="rId80" Type="http://schemas.openxmlformats.org/officeDocument/2006/relationships/hyperlink" Target="https://cen.acs.org/business/agriculture/New-technology-promises-protect-farmers/104/web/2026/03?sc=230901_cenrssfeed_eng_latestnewsrss_cen" TargetMode="External"/><Relationship Id="rId81" Type="http://schemas.openxmlformats.org/officeDocument/2006/relationships/hyperlink" Target="https://www.perfil.com/noticias/canal-e/conflicto-en-medio-oriente-advierten-que-el-cierre-del-estrecho-de-ormuz-podria-impactar-en-los-costos-del-agro-mundial.phtml" TargetMode="External"/><Relationship Id="rId82" Type="http://schemas.openxmlformats.org/officeDocument/2006/relationships/hyperlink" Target="https://gnnhd.tv/news/54275/how-the-war-in-iran-threatens-food-supply-everywhere" TargetMode="External"/><Relationship Id="rId83" Type="http://schemas.openxmlformats.org/officeDocument/2006/relationships/hyperlink" Target="http://www.kakiforex.com/2026/03/the-unthinkable-shift-in-global-stocks.html" TargetMode="External"/><Relationship Id="rId84" Type="http://schemas.openxmlformats.org/officeDocument/2006/relationships/hyperlink" Target="https://tribune.com.pk/story/2597505/light-rain-boosts-hope-for-bumper-wheat-crop" TargetMode="External"/><Relationship Id="rId85" Type="http://schemas.openxmlformats.org/officeDocument/2006/relationships/hyperlink" Target="https://coloradobiz.com/iran-war-fertilizer-shortage-us-farmers/" TargetMode="External"/><Relationship Id="rId86" Type="http://schemas.openxmlformats.org/officeDocument/2006/relationships/hyperlink" Target="https://insideclimatenews.org/news/13032026/march-heat-wave-western-united-states/" TargetMode="External"/><Relationship Id="rId87" Type="http://schemas.openxmlformats.org/officeDocument/2006/relationships/hyperlink" Target="https://www.sueddeutsche.de/politik/iran-krieg-liveblog-usa-chamenei-belohnung-millionenhoehe-tankflugzeug-absturz-irak-tote-li.3395676" TargetMode="External"/><Relationship Id="rId88" Type="http://schemas.openxmlformats.org/officeDocument/2006/relationships/hyperlink" Target="https://www.abc.net.au/news/2026-03-14/everyday-things-that-may-be-affected-war-middle-east/106441600" TargetMode="External"/><Relationship Id="rId89" Type="http://schemas.openxmlformats.org/officeDocument/2006/relationships/hyperlink" Target="https://www.koat.com/article/farmers-warn-of-food-supply-shocks-as-iran-war-disrupts-global-shipping/70738539" TargetMode="External"/><Relationship Id="rId90" Type="http://schemas.openxmlformats.org/officeDocument/2006/relationships/hyperlink" Target="https://www.actualno.com/asia/po-goljamata-beda-zaradi-ormuzkija-protok-ne-lipsa-na-petrol-a-na-hrana-news_2568099.html" TargetMode="External"/><Relationship Id="rId91" Type="http://schemas.openxmlformats.org/officeDocument/2006/relationships/hyperlink" Target="https://www.gurufocus.com/news/8708395/cf-industries-cf-surges-amid-middle-east-tensions" TargetMode="External"/><Relationship Id="rId92" Type="http://schemas.openxmlformats.org/officeDocument/2006/relationships/hyperlink" Target="https://www.mees.com/2026/3/13/refining-petrochemicals/hormuz-closure-traps-up-to-a-third-of-global-fertilizer-exports-in-the-gulf/9a087310-1eea-11f1-a1ce-93dec4d4fc19" TargetMode="External"/><Relationship Id="rId93" Type="http://schemas.openxmlformats.org/officeDocument/2006/relationships/hyperlink" Target="https://www.producer.com/crops/middle-east-conflict-sends-ammonia-prices-higher/" TargetMode="External"/><Relationship Id="rId94" Type="http://schemas.openxmlformats.org/officeDocument/2006/relationships/hyperlink" Target="https://www.eenews.net/articles/the-iran-war-is-roiling-more-than-oil/" TargetMode="External"/><Relationship Id="rId95" Type="http://schemas.openxmlformats.org/officeDocument/2006/relationships/hyperlink" Target="https://www.brownfieldagnews.com/market-news/wheat-higher-friday-on-winter-storm-concerns/" TargetMode="External"/><Relationship Id="rId96" Type="http://schemas.openxmlformats.org/officeDocument/2006/relationships/hyperlink" Target="https://www.beefmagazine.com/market-news/major-late-season-storm-to-develop-this-weekend" TargetMode="External"/><Relationship Id="rId97" Type="http://schemas.openxmlformats.org/officeDocument/2006/relationships/hyperlink" Target="https://www.n-tv.de/wirtschaft/Deutsche-Chemieindustrie-warnt-vor-Engpass-bei-Duengemitteln-id30468596.html" TargetMode="External"/><Relationship Id="rId98" Type="http://schemas.openxmlformats.org/officeDocument/2006/relationships/hyperlink" Target="https://finance.yahoo.com/news/cf-industries-76-fertilizer-supply-173524366.html" TargetMode="External"/><Relationship Id="rId99" Type="http://schemas.openxmlformats.org/officeDocument/2006/relationships/hyperlink" Target="https://hpj.com/2026/03/12/some-regions-of-high-plains-received-rain/" TargetMode="External"/><Relationship Id="rId100" Type="http://schemas.openxmlformats.org/officeDocument/2006/relationships/hyperlink" Target="https://www.indiatoday.in/science/story/relief-from-march-heat-likely-as-storms-rain-and-hail-forecast-across-north-india-2881615-2026-03-13?utm_source=rss" TargetMode="External"/><Relationship Id="rId101" Type="http://schemas.openxmlformats.org/officeDocument/2006/relationships/hyperlink" Target="https://www.nd-aktuell.de/artikel/1198273.welternaehrung-iran-krieg-treibt-den-hunger.html" TargetMode="External"/><Relationship Id="rId102" Type="http://schemas.openxmlformats.org/officeDocument/2006/relationships/hyperlink" Target="https://www.canadiancattlemen.ca/daily/china-taps-fertilizer-reserves-as-hormuz-closure-disrupts-global-supply/" TargetMode="External"/><Relationship Id="rId103" Type="http://schemas.openxmlformats.org/officeDocument/2006/relationships/hyperlink" Target="https://www.spiegel.de/politik/deutschland/news-des-tages-irankrieg-jungwaehler-in-baden-wuerttemberg-spritpreise-a-2c3c2b36-89cc-4983-a8d6-5764348da09e#ref=rss" TargetMode="External"/><Relationship Id="rId104" Type="http://schemas.openxmlformats.org/officeDocument/2006/relationships/hyperlink" Target="https://www.motherjones.com/politics/2026/03/iran-war-strait-hormuz-fertilizer-shortage-food-supply-hunger/" TargetMode="External"/><Relationship Id="rId105" Type="http://schemas.openxmlformats.org/officeDocument/2006/relationships/hyperlink" Target="https://timesofoman.com//article/169437-iran-war-strait-of-hormuz-shutdown-could-spark-food-crisis" TargetMode="External"/><Relationship Id="rId106" Type="http://schemas.openxmlformats.org/officeDocument/2006/relationships/hyperlink" Target="https://jornaleconomico.sapo.pt/noticias/conflito-no-medio-oriente-dispara-precos-do-petroleo-e-ameaca-cadeias-de-abastecimento-globais/" TargetMode="External"/><Relationship Id="rId107" Type="http://schemas.openxmlformats.org/officeDocument/2006/relationships/hyperlink" Target="https://www.worldpoliticsreview.com/iran-war-fertilizer-shortage-agriculture/" TargetMode="External"/><Relationship Id="rId108" Type="http://schemas.openxmlformats.org/officeDocument/2006/relationships/hyperlink" Target="https://www.jpnn.com/news/zulfikar-hamonangan-ingatkan-ancaman-kenaikan-harga-pupuk-di-tengah-gejolak-geopolitik" TargetMode="External"/><Relationship Id="rId109" Type="http://schemas.openxmlformats.org/officeDocument/2006/relationships/hyperlink" Target="https://www.sanjuandailystar.com/post/wall-st-ends-sharply-lower-as-intensifying-iran-war-soaring-crude-prompt-selloff" TargetMode="External"/><Relationship Id="rId110" Type="http://schemas.openxmlformats.org/officeDocument/2006/relationships/hyperlink" Target="https://www.vox.com/future-perfect/482370/iran-war-strait-hormuz-fertilizer-food-supply" TargetMode="External"/><Relationship Id="rId111" Type="http://schemas.openxmlformats.org/officeDocument/2006/relationships/hyperlink" Target="https://africaports.co.za/2026/03/13/africa-ports-ships-maritime-news-8-9-march-2026/" TargetMode="External"/><Relationship Id="rId112" Type="http://schemas.openxmlformats.org/officeDocument/2006/relationships/hyperlink" Target="https://abc30.com/post/rising-prices-fertilizer-raise-concerns-valley-farmers-amid-iran-war/18709005/" TargetMode="External"/><Relationship Id="rId113" Type="http://schemas.openxmlformats.org/officeDocument/2006/relationships/hyperlink" Target="https://www.esmmagazine.com/retail/middle-east-tensions-could-push-up-food-prices-in-europe-eurocommerce-warns-307537" TargetMode="External"/><Relationship Id="rId114" Type="http://schemas.openxmlformats.org/officeDocument/2006/relationships/hyperlink" Target="https://www.siasat.com/india-asks-china-for-urea-as-gas-supplies-hit-amid-west-asia-conflict-report-3434232/" TargetMode="External"/><Relationship Id="rId115" Type="http://schemas.openxmlformats.org/officeDocument/2006/relationships/hyperlink" Target="https://www.farms.com/ag-industry-news/rising-farm-input-costs-alarm-growers-410.aspx" TargetMode="External"/><Relationship Id="rId116" Type="http://schemas.openxmlformats.org/officeDocument/2006/relationships/hyperlink" Target="https://dailyguidenetwork.com/shippers-authority-warns-of-higher-freight-costs/" TargetMode="External"/><Relationship Id="rId117" Type="http://schemas.openxmlformats.org/officeDocument/2006/relationships/hyperlink" Target="https://www.namibian.com.na/us-launches-probe-into-trading-partners-including-the-eu-china-and-india/" TargetMode="External"/><Relationship Id="rId118" Type="http://schemas.openxmlformats.org/officeDocument/2006/relationships/hyperlink" Target="https://nepsetrading.com/blog/-trump-administration-plans-new-tariffs-on-major-trading-partners-using-section-301" TargetMode="External"/><Relationship Id="rId119" Type="http://schemas.openxmlformats.org/officeDocument/2006/relationships/hyperlink" Target="https://fullertreacymoney.substack.com/p/food-uncertainty-could-get-real-dario" TargetMode="External"/><Relationship Id="rId120" Type="http://schemas.openxmlformats.org/officeDocument/2006/relationships/hyperlink" Target="https://www.novinite.com/view_news.php?id=237452" TargetMode="External"/><Relationship Id="rId121" Type="http://schemas.openxmlformats.org/officeDocument/2006/relationships/hyperlink" Target="https://aif.ru/politics/world/mir-bez-edy-i-lekarstv-nazvany-strashnye-posledstviya-voyny-ssha-protiv-irana" TargetMode="External"/><Relationship Id="rId122" Type="http://schemas.openxmlformats.org/officeDocument/2006/relationships/hyperlink" Target="https://www.cbsnews.com/minnesota/news/fertilizer-prices-minnesota-straight-of-hormuz-iran-war/" TargetMode="External"/><Relationship Id="rId123" Type="http://schemas.openxmlformats.org/officeDocument/2006/relationships/hyperlink" Target="https://www.jeuneafrique.com/1773311/economie-entreprises/dangote-ocp-maaden-la-guerre-au-moyen-orient-rebat-les-cartes-des-engrais/" TargetMode="External"/><Relationship Id="rId124" Type="http://schemas.openxmlformats.org/officeDocument/2006/relationships/hyperlink" Target="https://snowbrains.com/9-states-see-warmest-winter-on-record-as-u-s-logs-2nd-overall-warmest-winter-ever/" TargetMode="External"/><Relationship Id="rId125" Type="http://schemas.openxmlformats.org/officeDocument/2006/relationships/hyperlink" Target="https://www.canadiancattlemen.ca/daily/feed-grains-weekly-prices-bump-up/" TargetMode="External"/><Relationship Id="rId126" Type="http://schemas.openxmlformats.org/officeDocument/2006/relationships/hyperlink" Target="https://www.producer.com/am-market-reports/am-market-report-march-12-2026/" TargetMode="External"/><Relationship Id="rId127" Type="http://schemas.openxmlformats.org/officeDocument/2006/relationships/hyperlink" Target="https://www.agriland.ie/farming-news/eu-action-on-fertiliser-prices-needed-now-mep/" TargetMode="External"/><Relationship Id="rId128" Type="http://schemas.openxmlformats.org/officeDocument/2006/relationships/hyperlink" Target="http://www.sunnysouthnews.com/editorial/2026/03/12/global-energy-shocks-are-about-to-test-canadian-food-prices/" TargetMode="External"/><Relationship Id="rId129" Type="http://schemas.openxmlformats.org/officeDocument/2006/relationships/hyperlink" Target="https://www.cnbc.com/2026/03/12/strait-of-hormuz-closure-sends-fertilizer-prices-soaring-these-stocks-stand-to-benefit.html" TargetMode="External"/><Relationship Id="rId130" Type="http://schemas.openxmlformats.org/officeDocument/2006/relationships/hyperlink" Target="https://en.interfax.com.ua/news/economic/1151255.html" TargetMode="External"/><Relationship Id="rId131" Type="http://schemas.openxmlformats.org/officeDocument/2006/relationships/hyperlink" Target="https://inews.co.uk/news/why-ukraines-toxic-soil-hitting-price-bread-uk-4286713" TargetMode="External"/><Relationship Id="rId132" Type="http://schemas.openxmlformats.org/officeDocument/2006/relationships/hyperlink" Target="https://tfipost.com/2026/03/us-launches-section-301-tariff-probes-against-16-trading-partners-including-india-and-china/" TargetMode="External"/><Relationship Id="rId133" Type="http://schemas.openxmlformats.org/officeDocument/2006/relationships/hyperlink" Target="https://www.freemalaysiatoday.com/category/business/2026/03/12/us-starts-trade-probe-into-china-eu-amid-trumps-tariffs-revival" TargetMode="External"/><Relationship Id="rId134" Type="http://schemas.openxmlformats.org/officeDocument/2006/relationships/hyperlink" Target="https://kalkinemedia.com/au/news/market-updates/asian-fertilizer-shock-reshapes-regional-food-economics" TargetMode="External"/><Relationship Id="rId135" Type="http://schemas.openxmlformats.org/officeDocument/2006/relationships/hyperlink" Target="https://www.dw.com/en/iran-us-israel-war-food-crisis-prices-fertilizer-energy-costs-inflation/a-76286348" TargetMode="External"/><Relationship Id="rId136" Type="http://schemas.openxmlformats.org/officeDocument/2006/relationships/hyperlink" Target="https://www.mining.com/middle-east-conflict-jolts-energy-and-metals-markets/" TargetMode="External"/><Relationship Id="rId137" Type="http://schemas.openxmlformats.org/officeDocument/2006/relationships/hyperlink" Target="https://www.ibtimes.com.au/cf-industries-holdings-nyse-cf-rockets-new-highs-geopolitical-tensions-drive-fertilizer-prices-1863191" TargetMode="External"/><Relationship Id="rId138" Type="http://schemas.openxmlformats.org/officeDocument/2006/relationships/hyperlink" Target="https://www.chemistryworld.com/opinion/widening-impact-of-conflict-in-iran/4023111.article" TargetMode="External"/><Relationship Id="rId139" Type="http://schemas.openxmlformats.org/officeDocument/2006/relationships/hyperlink" Target="https://www.anarchistfederation.net/iran-war-threatens-global-food-system-and-some-already-feel-the-impact/" TargetMode="External"/><Relationship Id="rId140" Type="http://schemas.openxmlformats.org/officeDocument/2006/relationships/hyperlink" Target="https://europeansting.com/2026/03/11/world-news-in-brief-turks-south-sudan-ceasefire-call-ukraine-strikes-gaza-food-alert-afghan-returnees/" TargetMode="External"/><Relationship Id="rId141" Type="http://schemas.openxmlformats.org/officeDocument/2006/relationships/hyperlink" Target="https://crooksandliars.com/2026/03/we-just-went-through-one-warmest-winters" TargetMode="External"/><Relationship Id="rId142" Type="http://schemas.openxmlformats.org/officeDocument/2006/relationships/hyperlink" Target="https://www.swineweb.com/6-billion-in-farmer-bridge-assistance-already-allocated-as-usda-sees-strong-early-demand/" TargetMode="External"/><Relationship Id="rId143" Type="http://schemas.openxmlformats.org/officeDocument/2006/relationships/hyperlink" Target="https://www.chinimandi.com/union-minister-shivraj-singh-chouhan-approves-rs-894-crore-msp-procurement-in-telangana/" TargetMode="External"/><Relationship Id="rId144" Type="http://schemas.openxmlformats.org/officeDocument/2006/relationships/hyperlink" Target="https://www.rp.pl/rolnictwo/art43946621-depresyjne-nastroje-rolnikow-ceny-paliw-i-nawozow-w-gore-miesa-i-mleka-w-dol" TargetMode="External"/><Relationship Id="rId145" Type="http://schemas.openxmlformats.org/officeDocument/2006/relationships/hyperlink" Target="https://english.mathrubhumi.com/news/india/india-us-trade-tensions-section-301-probe-russian-oil-yxliaa9a" TargetMode="External"/><Relationship Id="rId146" Type="http://schemas.openxmlformats.org/officeDocument/2006/relationships/hyperlink" Target="https://grist.org/food-and-agriculture/the-war-in-iran-could-plunge-the-world-into-hunger/" TargetMode="External"/><Relationship Id="rId147" Type="http://schemas.openxmlformats.org/officeDocument/2006/relationships/hyperlink" Target="https://www.gurufocus.com/news/8699849/mosaic-mos-and-cf-industries-cf-surge-amid-fertilizer-shipment-disruptions" TargetMode="External"/><Relationship Id="rId148" Type="http://schemas.openxmlformats.org/officeDocument/2006/relationships/hyperlink" Target="https://cyprusshippingnews.com/2026/03/12/fertilizer-markets-suffer-from-arabian-gulf-conflict-market-insights/" TargetMode="External"/><Relationship Id="rId149" Type="http://schemas.openxmlformats.org/officeDocument/2006/relationships/hyperlink" Target="https://www.farms.com/ag-industry-news/middle-east-conflict-pushes-fertilizer-costs-higher-forcing-ontario-growers-to-rethink-corn-acres-352.aspx" TargetMode="External"/><Relationship Id="rId150" Type="http://schemas.openxmlformats.org/officeDocument/2006/relationships/hyperlink" Target="https://www.farms.com/ag-industry-news/farm-bureau-asks-for-action-to-protect-fertilizer-supplies-369.aspx" TargetMode="External"/><Relationship Id="rId151" Type="http://schemas.openxmlformats.org/officeDocument/2006/relationships/hyperlink" Target="https://www.nation.com.pk/12-Mar-2026/strait-hormuz-shipping-disruptions-heighten-risks-vulnerable-economies-unctad-report" TargetMode="External"/><Relationship Id="rId152" Type="http://schemas.openxmlformats.org/officeDocument/2006/relationships/hyperlink" Target="https://aglaw.psu.edu/ag-law-weekly-review/agricultural-law-weekly-review-march-11-2026/" TargetMode="External"/><Relationship Id="rId153" Type="http://schemas.openxmlformats.org/officeDocument/2006/relationships/hyperlink" Target="https://weatherwest.com/archives/43745" TargetMode="External"/><Relationship Id="rId154" Type="http://schemas.openxmlformats.org/officeDocument/2006/relationships/hyperlink" Target="https://www.minnpost.com/national/washington/2026/03/hormel-wants-its-tariff-money-back-but-the-how-is-anyones-guess/" TargetMode="External"/><Relationship Id="rId155" Type="http://schemas.openxmlformats.org/officeDocument/2006/relationships/hyperlink" Target="https://www.straitstimes.com/world/united-states/us-launches-trade-probe-into-china-eu-in-trumps-tariffs-revival?ref=latest" TargetMode="External"/><Relationship Id="rId156" Type="http://schemas.openxmlformats.org/officeDocument/2006/relationships/hyperlink" Target="https://www.smh.com.au/world/north-america/new-tariffs-coming-trump-fires-fresh-trade-salvo-at-15-countries-20260312-p5o9oo.html?ref=rss&amp;utm_medium=rss&amp;utm_source=rss_world" TargetMode="External"/><Relationship Id="rId157" Type="http://schemas.openxmlformats.org/officeDocument/2006/relationships/hyperlink" Target="https://www.dw.com/en/us-launches-new-trade-probes-that-could-lead-to-fresh-tariffs/a-76315448" TargetMode="External"/><Relationship Id="rId158" Type="http://schemas.openxmlformats.org/officeDocument/2006/relationships/hyperlink" Target="https://www.cnbc.com/2026/03/11/iran-news-food-prices-could-rise-due-to-fertilizer-shortages.html" TargetMode="External"/><Relationship Id="rId159" Type="http://schemas.openxmlformats.org/officeDocument/2006/relationships/hyperlink" Target="https://www.zerohedge.com/commodities/energy-shock-threatens-fertilizer-supplies-echoes-2022-food-price-spike-return" TargetMode="External"/><Relationship Id="rId160" Type="http://schemas.openxmlformats.org/officeDocument/2006/relationships/hyperlink" Target="https://www.agri-mutuel.com/cultures/la-guerre-au-moyen-orient-met-les-engrais-sous-tension/" TargetMode="External"/><Relationship Id="rId161" Type="http://schemas.openxmlformats.org/officeDocument/2006/relationships/hyperlink" Target="https://www.agriland.ie/farming-news/irish-farmers-face-significant-pressure-on-fertiliser-availability/" TargetMode="External"/><Relationship Id="rId162" Type="http://schemas.openxmlformats.org/officeDocument/2006/relationships/hyperlink" Target="https://www.producer.com/op-ed/iran-war-catches-prairie-farmers-in-the-geopolitical-crossfire-again/" TargetMode="External"/><Relationship Id="rId163" Type="http://schemas.openxmlformats.org/officeDocument/2006/relationships/hyperlink" Target="https://www.washingtonexaminer.com/policy/energy-and-environment/4488814/shipping-disruptions-spread-oil-helium-sulfur-semiconductors/" TargetMode="External"/><Relationship Id="rId164" Type="http://schemas.openxmlformats.org/officeDocument/2006/relationships/hyperlink" Target="https://www.americanagnetwork.com/2026/03/11/farm-action-urges-trump-administration-to-prevent-another-fertilizer-price-spike/" TargetMode="External"/><Relationship Id="rId165" Type="http://schemas.openxmlformats.org/officeDocument/2006/relationships/hyperlink" Target="https://www.fnbsf.com/blog/farmer-bridge-assistance-program-and-crop-insurance-updates/" TargetMode="External"/><Relationship Id="rId166" Type="http://schemas.openxmlformats.org/officeDocument/2006/relationships/hyperlink" Target="https://www.brownfieldagnews.com/news/fertilizer-availability-questioned-as-tensions-ramp-up-in-iran/" TargetMode="External"/><Relationship Id="rId167" Type="http://schemas.openxmlformats.org/officeDocument/2006/relationships/hyperlink" Target="https://www.etnownews.com/economy/exclusive-middle-east-crisis-triggers-chemical-industry-shock-china-india-in-trouble-expert-ajay-joshi-explains-video-article-153811604" TargetMode="External"/><Relationship Id="rId168" Type="http://schemas.openxmlformats.org/officeDocument/2006/relationships/hyperlink" Target="https://www.hungarianconservative.com/articles/opinion/strait-of-hormuz-dual-challenge/" TargetMode="External"/><Relationship Id="rId169" Type="http://schemas.openxmlformats.org/officeDocument/2006/relationships/hyperlink" Target="https://www.business-standard.com/industry/news/india-bangladesh-urea-firms-shut-operations-as-war-disrupts-lng-flow-126031100473_1.html" TargetMode="External"/><Relationship Id="rId170" Type="http://schemas.openxmlformats.org/officeDocument/2006/relationships/hyperlink" Target="https://realeconomy.rsmus.com/market-minute-food-supply-chains-and-the-middle-east/" TargetMode="External"/><Relationship Id="rId171" Type="http://schemas.openxmlformats.org/officeDocument/2006/relationships/hyperlink" Target="https://www.riotimesonline.com/brazil-faces-fertilizer-crisis-as-war-and-china-choke-it/" TargetMode="External"/><Relationship Id="rId172" Type="http://schemas.openxmlformats.org/officeDocument/2006/relationships/hyperlink" Target="https://tfipost.com/2026/03/after-oil-fertiliser-supply-becomes-indias-next-concern-amid-irans-hormuz-tensions/" TargetMode="External"/><Relationship Id="rId173" Type="http://schemas.openxmlformats.org/officeDocument/2006/relationships/hyperlink" Target="https://www.edp24.co.uk/news/25926854.nfu-warning-iran-war-hits-farm-fuel-fertiliser-costs/?ref=rss" TargetMode="External"/><Relationship Id="rId174" Type="http://schemas.openxmlformats.org/officeDocument/2006/relationships/hyperlink" Target="https://www.farms.com/news/world-food-commodity-prices-post-first-increase-in-five-months-in-february-239299.aspx" TargetMode="External"/><Relationship Id="rId175" Type="http://schemas.openxmlformats.org/officeDocument/2006/relationships/hyperlink" Target="https://www.farms.com/news/fao-sees-lower-new-crop-world-wheat-production-239298.aspx" TargetMode="External"/><Relationship Id="rId176" Type="http://schemas.openxmlformats.org/officeDocument/2006/relationships/hyperlink" Target="https://www.finance-monthly.com/us-tariff-ruling-china-export-window/" TargetMode="External"/><Relationship Id="rId177" Type="http://schemas.openxmlformats.org/officeDocument/2006/relationships/hyperlink" Target="https://indianexpress.com/article/opinion/columns/india-war-west-asia-summer-temperatures-inflation-crude-oil-10575808/" TargetMode="External"/><Relationship Id="rId178" Type="http://schemas.openxmlformats.org/officeDocument/2006/relationships/hyperlink" Target="https://www.business-standard.com/india-news/west-asia-war-digest-march-10-iran-israel-us-india-oil-lng-supply-halt-126031000396_1.html" TargetMode="External"/><Relationship Id="rId179" Type="http://schemas.openxmlformats.org/officeDocument/2006/relationships/hyperlink" Target="https://www.producer.com/markets/war-in-iran-sends-farmers-fuel-fertilizer-costs-soaring/" TargetMode="External"/><Relationship Id="rId180" Type="http://schemas.openxmlformats.org/officeDocument/2006/relationships/hyperlink" Target="https://peakoil.com/publicpolicy/eu-countries-raise-alarm-over-strait-of-hormuz-blockade" TargetMode="External"/><Relationship Id="rId181" Type="http://schemas.openxmlformats.org/officeDocument/2006/relationships/hyperlink" Target="https://www.morningagclips.com/afbf-calls-for-intervention-to-prevent-food-supply-shocks/" TargetMode="External"/><Relationship Id="rId182" Type="http://schemas.openxmlformats.org/officeDocument/2006/relationships/hyperlink" Target="https://spudsmart.com/optimizing-fertility-in-the-face-of-high-fertilizer-prices/" TargetMode="External"/><Relationship Id="rId183" Type="http://schemas.openxmlformats.org/officeDocument/2006/relationships/hyperlink" Target="https://www.thehindubusinessline.com/economy/agri-business/30-cut-in-natural-gas-supply-to-fertilizer-firms-may-affect-urea-output/article70727022.ece" TargetMode="External"/><Relationship Id="rId184" Type="http://schemas.openxmlformats.org/officeDocument/2006/relationships/hyperlink" Target="https://www.billionaires.africa/2026/03/10/aliko-dangotes-fertilizer-company-sees-order-surge-as-iran-conflict-shuts-key-global-supply-route/" TargetMode="External"/><Relationship Id="rId185" Type="http://schemas.openxmlformats.org/officeDocument/2006/relationships/hyperlink" Target="http://louisiana.statenews.net/news/278913504/roundup-us-probes-fertilizer-makers-as-iran-war-pushes-farmers-cost-higher" TargetMode="External"/><Relationship Id="rId186" Type="http://schemas.openxmlformats.org/officeDocument/2006/relationships/hyperlink" Target="https://propakistani.pk/2026/03/10/pakistan-conducts-emergency-review-of-food-fertilizer-reserves-to-avert-crisis/" TargetMode="External"/><Relationship Id="rId187" Type="http://schemas.openxmlformats.org/officeDocument/2006/relationships/hyperlink" Target="https://www.ontariofarmer.com/market/middle-east-conflict-sends-shock-waves-through-global-fertilizer-markets" TargetMode="External"/><Relationship Id="rId188" Type="http://schemas.openxmlformats.org/officeDocument/2006/relationships/hyperlink" Target="https://inews.co.uk/news/politics/your-shopping-bills-are-going-up-heres-why-4285333" TargetMode="External"/><Relationship Id="rId189" Type="http://schemas.openxmlformats.org/officeDocument/2006/relationships/hyperlink" Target="https://caribbeannewsglobal.com/hormuz-shipping-disruptions-raise-risks-for-energy-fertilisers-and-vulnerable-economies/" TargetMode="External"/><Relationship Id="rId190" Type="http://schemas.openxmlformats.org/officeDocument/2006/relationships/hyperlink" Target="https://www.xataka.com/ecologia-y-naturaleza/te-preguntas-que-te-tendria-que-importar-que-pase-iran-tenemos-respuesta-cesta-compra" TargetMode="External"/><Relationship Id="rId191" Type="http://schemas.openxmlformats.org/officeDocument/2006/relationships/hyperlink" Target="https://www.producer.com/markets/oilseed-war-premium-depends-on-duration-of-the-conflict/" TargetMode="External"/><Relationship Id="rId192" Type="http://schemas.openxmlformats.org/officeDocument/2006/relationships/hyperlink" Target="https://www.bostonglobe.com/2026/03/10/nation/essential-goods-disrupted-iran-war/" TargetMode="External"/><Relationship Id="rId193" Type="http://schemas.openxmlformats.org/officeDocument/2006/relationships/hyperlink" Target="https://www.businesstoday.in/markets/stocks/story/stocks-to-watch-as-lpg-supply-issue-hits-10-sectors-full-list-520032-2026-03-11?utm_source=rssfeed" TargetMode="External"/><Relationship Id="rId194" Type="http://schemas.openxmlformats.org/officeDocument/2006/relationships/hyperlink" Target="https://www.farms.com/ag-industry-news/fertilizer-costs-could-rise-this-planting-season-316.aspx" TargetMode="External"/><Relationship Id="rId195" Type="http://schemas.openxmlformats.org/officeDocument/2006/relationships/hyperlink" Target="https://qazinform.com/news/world-food-programme-warns-of-rising-hunger-amid-middle-east-escalation-64a1bf" TargetMode="External"/><Relationship Id="rId196" Type="http://schemas.openxmlformats.org/officeDocument/2006/relationships/hyperlink" Target="https://nairametrics.com/2026/03/09/dangote-fertilizer-sees-global-demand-surge-amid-iran-war-disruptions/" TargetMode="External"/><Relationship Id="rId197" Type="http://schemas.openxmlformats.org/officeDocument/2006/relationships/hyperlink" Target="https://www.channelstv.com/2026/03/10/fertiliser-prices-surge-from-iran-war/" TargetMode="External"/><Relationship Id="rId198" Type="http://schemas.openxmlformats.org/officeDocument/2006/relationships/hyperlink" Target="https://investorsking.com/2026/03/10/iran-conflict-disrupts-fertiliser-supply-boosts-demand-for-dangote-products/" TargetMode="External"/><Relationship Id="rId199" Type="http://schemas.openxmlformats.org/officeDocument/2006/relationships/hyperlink" Target="https://www.brownfieldagnews.com/weathers/spring-early-summerlike-warmth-for-most-big-changes-underway-across-the-far-north/" TargetMode="External"/><Relationship Id="rId200" Type="http://schemas.openxmlformats.org/officeDocument/2006/relationships/hyperlink" Target="https://www.businesstoday.in/latest/economy/story/west-asia-conflict-supply-price-disruptions-impact-several-commodities-beyond-crude-oil-519742-2026-03-09?utm_source=rssfeed" TargetMode="External"/><Relationship Id="rId201" Type="http://schemas.openxmlformats.org/officeDocument/2006/relationships/hyperlink" Target="https://www.esmmagazine.com/supply-chain/farmers-see-fertiliser-price-surge-as-iran-war-blocks-exports-threatening-losses-307273" TargetMode="External"/><Relationship Id="rId202" Type="http://schemas.openxmlformats.org/officeDocument/2006/relationships/hyperlink" Target="https://www.esmmagazine.com/supply-chain/soaring-oil-prices-raise-questions-over-future-food-and-fertiliser-costs-307280" TargetMode="External"/><Relationship Id="rId20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04" Type="http://schemas.openxmlformats.org/officeDocument/2006/relationships/hyperlink" Target="https://www.morningagclips.com/prolonged-iran-war-could-shrink-us-corn-acres-analysts-say/" TargetMode="External"/><Relationship Id="rId205" Type="http://schemas.openxmlformats.org/officeDocument/2006/relationships/hyperlink" Target="https://www.ttnews.com/articles/crop-prices-jump-iran-war" TargetMode="External"/><Relationship Id="rId206" Type="http://schemas.openxmlformats.org/officeDocument/2006/relationships/hyperlink" Target="https://www.eenews.net/articles/usda-watches-fertilizer-market-as-iran-war-spikes-prices/" TargetMode="External"/><Relationship Id="rId207" Type="http://schemas.openxmlformats.org/officeDocument/2006/relationships/hyperlink" Target="https://www.rfdtv.com/middle-east-conflict-shocks-energy-markets-and-disrupts-trade-flows-raising-key-costs-for-farmers" TargetMode="External"/><Relationship Id="rId208" Type="http://schemas.openxmlformats.org/officeDocument/2006/relationships/hyperlink" Target="https://lanouvelletribune.info/2026/03/guerre-en-iran-jackpot-pour-dangote-qui-ravit-la-vedette-aux-pays-arabes/" TargetMode="External"/><Relationship Id="rId209" Type="http://schemas.openxmlformats.org/officeDocument/2006/relationships/hyperlink" Target="https://www.oneindia.com/india/after-lpg-supply-shock-will-food-shortage-be-next-hormuz-crisis-could-hit-farmers-worldwide-8021865.html" TargetMode="External"/><Relationship Id="rId210" Type="http://schemas.openxmlformats.org/officeDocument/2006/relationships/hyperlink" Target="https://www.focus.de/finanzen/news/durch-die-hormus-blockade-droht-auch-eine-lebensmittelkrise_f020a34e-2d2d-48a5-a601-2700eca30ea4.html" TargetMode="External"/><Relationship Id="rId211" Type="http://schemas.openxmlformats.org/officeDocument/2006/relationships/hyperlink" Target="https://www.foodsecurityportal.org/node/3808" TargetMode="External"/><Relationship Id="rId212" Type="http://schemas.openxmlformats.org/officeDocument/2006/relationships/hyperlink" Target="https://globalnews.ca/news/11721872/fertilizer-iran-supply/" TargetMode="External"/><Relationship Id="rId213" Type="http://schemas.openxmlformats.org/officeDocument/2006/relationships/hyperlink" Target="https://www.ontariofarmer.com/news/farm-news/war-ups-fertilizer-prices" TargetMode="External"/><Relationship Id="rId214" Type="http://schemas.openxmlformats.org/officeDocument/2006/relationships/hyperlink" Target="https://foreignpolicy.com/2026/03/09/trump-iran-war-strait-hormuz-fertilizer-food-prices/" TargetMode="External"/><Relationship Id="rId215" Type="http://schemas.openxmlformats.org/officeDocument/2006/relationships/hyperlink" Target="https://drgnews.com/2026/03/09/american-farm-bureau-federation-middle-east-tensions-raise-spring-planting-concerns/" TargetMode="External"/><Relationship Id="rId216" Type="http://schemas.openxmlformats.org/officeDocument/2006/relationships/hyperlink" Target="https://www.bobsguide.com/how-is-the-red-sea-crisis-destabilising-global-commodity-flows/" TargetMode="External"/><Relationship Id="rId217" Type="http://schemas.openxmlformats.org/officeDocument/2006/relationships/hyperlink" Target="https://alkambatimes.com/from-the-strait-of-hormuz-to-african-markets-how-the-persian-gulf-region-conflict-could-deepen-food-insecurity/" TargetMode="External"/><Relationship Id="rId218" Type="http://schemas.openxmlformats.org/officeDocument/2006/relationships/hyperlink" Target="http://www.adaderana.lk/news.php?nid=119500" TargetMode="External"/><Relationship Id="rId219" Type="http://schemas.openxmlformats.org/officeDocument/2006/relationships/hyperlink" Target="https://www.benzinga.com/etfs/sector-etfs/26/03/51146306/exclusive-were-past-real-disruption-teucrium-cgo-war-fuels-food-inflation-fears" TargetMode="External"/><Relationship Id="rId220" Type="http://schemas.openxmlformats.org/officeDocument/2006/relationships/hyperlink" Target="https://biz.chosun.com/en/en-international/2026/03/09/LOFE4DRY3ZALZOIOBDFDEOXYE4/" TargetMode="External"/><Relationship Id="rId221" Type="http://schemas.openxmlformats.org/officeDocument/2006/relationships/hyperlink" Target="https://www.newsghana.com.gh/fao-warns-of-global-wheat-drop-in-2026-flags-iran-war-risk/" TargetMode="External"/><Relationship Id="rId222" Type="http://schemas.openxmlformats.org/officeDocument/2006/relationships/hyperlink" Target="https://www.business-standard.com/markets/news/upl-deepak-fertilisers-srf-upl-slip-up-to-6-percent-amid-west-asia-jitters-fertiliser-stocks-chemical-126030900302_1.html" TargetMode="External"/><Relationship Id="rId223" Type="http://schemas.openxmlformats.org/officeDocument/2006/relationships/hyperlink" Target="https://www.thepigsite.com/news/2026/03/bunge-weighs-alternative-shipping-routes-amid-middle-east-conflict" TargetMode="External"/><Relationship Id="rId224" Type="http://schemas.openxmlformats.org/officeDocument/2006/relationships/hyperlink" Target="https://www.eco-business.com/opinion/the-war-in-iran-could-create-a-fertiliser-shock-risking-global-food-prices-and-farming/" TargetMode="External"/><Relationship Id="rId225" Type="http://schemas.openxmlformats.org/officeDocument/2006/relationships/hyperlink" Target="https://www.albertafarmexpress.ca/markets/southern-prairies-brace-for-dry-spring-after-below-normal-winter/" TargetMode="External"/><Relationship Id="rId226" Type="http://schemas.openxmlformats.org/officeDocument/2006/relationships/hyperlink" Target="https://www.actionforex.com/contributors/fundamental-analysis/632545-crude-oil-hits-120pb/" TargetMode="External"/><Relationship Id="rId227" Type="http://schemas.openxmlformats.org/officeDocument/2006/relationships/hyperlink" Target="https://www.beefcentral.com/news/diesel-jumps-50c-as-hormuz-closure-rattles-fuel-and-fertiliser-supply/" TargetMode="External"/><Relationship Id="rId228" Type="http://schemas.openxmlformats.org/officeDocument/2006/relationships/hyperlink" Target="https://www.business-standard.com/industry/agriculture/traders-fear-wheat-prices-may-fall-below-msp-in-2026-27-on-surplus-stocks-126022400873_1.html" TargetMode="External"/><Relationship Id="rId229" Type="http://schemas.openxmlformats.org/officeDocument/2006/relationships/hyperlink" Target="https://capitolskyline.com/canada-us-trade-ottawa-signals-tariffs/" TargetMode="External"/><Relationship Id="rId23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31" Type="http://schemas.openxmlformats.org/officeDocument/2006/relationships/hyperlink" Target="https://www.brownfieldagnews.com/market-news/wheat-wilts-on-profit-taking-dollar-strength/" TargetMode="External"/><Relationship Id="rId232" Type="http://schemas.openxmlformats.org/officeDocument/2006/relationships/hyperlink" Target="https://www.business-standard.com/opinion/editorial/preparing-for-heatwaves-timely-and-multi-pronged-policy-responses-needed-126030300997_1.html" TargetMode="External"/><Relationship Id="rId233" Type="http://schemas.openxmlformats.org/officeDocument/2006/relationships/hyperlink" Target="https://markets.financialcontent.com/stocks/article/marketminute-2026-3-6-wheat-prices-firm-as-weather-risks-in-india-and-us-challenge-global-grain-abundance" TargetMode="External"/><Relationship Id="rId23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35" Type="http://schemas.openxmlformats.org/officeDocument/2006/relationships/hyperlink" Target="https://indianexpress.com/article/explained/explained-economics/why-fertilisers-could-be-the-wars-soft-underbelly-victim-10571937/" TargetMode="External"/><Relationship Id="rId236" Type="http://schemas.openxmlformats.org/officeDocument/2006/relationships/hyperlink" Target="https://www.lrt.lt/naujienos/pasaulyje/6/2825239/nuozmus-musis-uz-fronto-rusija-liepsnose-skandina-ukrainos-uostus-ir-laivus" TargetMode="External"/><Relationship Id="rId23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38" Type="http://schemas.openxmlformats.org/officeDocument/2006/relationships/hyperlink" Target="https://yemenat.net/archives/420867" TargetMode="External"/><Relationship Id="rId239" Type="http://schemas.openxmlformats.org/officeDocument/2006/relationships/hyperlink" Target="https://www.turkiyetoday.com/business/turkiye-drops-urea-tariffs-to-shield-farmers-from-fertilizer-shock-3215818" TargetMode="External"/><Relationship Id="rId240" Type="http://schemas.openxmlformats.org/officeDocument/2006/relationships/hyperlink" Target="https://www.middleeasteye.net/news/gaza-hit-food-shortages-and-price-hikes-after-israel-shuts-crossings" TargetMode="External"/><Relationship Id="rId241" Type="http://schemas.openxmlformats.org/officeDocument/2006/relationships/hyperlink" Target="https://www.marketbeat.com/instant-alerts/fertilizer-stocks-to-keep-an-eye-on-march-7th-2026-03-07/" TargetMode="External"/><Relationship Id="rId242" Type="http://schemas.openxmlformats.org/officeDocument/2006/relationships/hyperlink" Target="https://www.egyptindependent.com/egypt-scales-up-strategic-readiness-in-energy-and-food/" TargetMode="External"/><Relationship Id="rId243" Type="http://schemas.openxmlformats.org/officeDocument/2006/relationships/hyperlink" Target="https://www.kristv.com/news/local-news/in-your-neighborhood/san-patricio-county/san-patricio-county-farmers-prepare-for-uncertain-season-ahead" TargetMode="External"/><Relationship Id="rId244" Type="http://schemas.openxmlformats.org/officeDocument/2006/relationships/hyperlink" Target="https://www.tsln.com/news/farm-bureau-farmers-worried-about-war-related-energy-costs/" TargetMode="External"/><Relationship Id="rId245" Type="http://schemas.openxmlformats.org/officeDocument/2006/relationships/hyperlink" Target="https://www.winnipegfreepress.com/business/2026/03/07/farmers-again-caught-in-geopolitical-crossfire" TargetMode="External"/><Relationship Id="rId246" Type="http://schemas.openxmlformats.org/officeDocument/2006/relationships/hyperlink" Target="https://www.themirror.com/news/us-news/farmers-brace-fertilizer-shock-trumps-1723450?int_source=mantis_rec&amp;int_medium=web&amp;int_campaign=more_like_this" TargetMode="External"/><Relationship Id="rId247" Type="http://schemas.openxmlformats.org/officeDocument/2006/relationships/hyperlink" Target="https://www.bostonglobe.com/2026/03/07/world/how-the-iran-conflict-is-disrupting-global-trade/" TargetMode="External"/><Relationship Id="rId248" Type="http://schemas.openxmlformats.org/officeDocument/2006/relationships/hyperlink" Target="https://www.miragenews.com/fao-food-price-index-climbs-after-5-month-1632748/" TargetMode="External"/><Relationship Id="rId249" Type="http://schemas.openxmlformats.org/officeDocument/2006/relationships/hyperlink" Target="https://www.devdiscourse.com/article/headlines/3829384-record-wheat-procurement-target-set-for-2026-27-rabi-season" TargetMode="External"/><Relationship Id="rId250" Type="http://schemas.openxmlformats.org/officeDocument/2006/relationships/hyperlink" Target="https://www.insurancejournal.com/news/international/2026/03/06/860869.htm" TargetMode="External"/><Relationship Id="rId251" Type="http://schemas.openxmlformats.org/officeDocument/2006/relationships/hyperlink" Target="https://www.independent.co.uk/news/world/middle-east/iran-war-hormuz-closed-fertiliser-b2933574.html" TargetMode="External"/><Relationship Id="rId252" Type="http://schemas.openxmlformats.org/officeDocument/2006/relationships/hyperlink" Target="https://www.producer.com/crops/iran-war-to-disrupt-urea-and-sulphur-supplies/" TargetMode="External"/><Relationship Id="rId25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54" Type="http://schemas.openxmlformats.org/officeDocument/2006/relationships/hyperlink" Target="https://www.canadiancattlemen.ca/daily/fertilizer-markets-tighten-as-russian-exports-hit-capacity-limits/" TargetMode="External"/><Relationship Id="rId255" Type="http://schemas.openxmlformats.org/officeDocument/2006/relationships/hyperlink" Target="https://blog.tradewin.net/ieepa-tariff-update-refund-implementation-paused-refund-strategy-still-critical" TargetMode="External"/><Relationship Id="rId256" Type="http://schemas.openxmlformats.org/officeDocument/2006/relationships/hyperlink" Target="https://www.agriland.ie/farming-news/global-food-prices-rise-for-first-time-in-5-months-fao/" TargetMode="External"/><Relationship Id="rId257" Type="http://schemas.openxmlformats.org/officeDocument/2006/relationships/hyperlink" Target="https://readthejoe.com/business/us-iran-conflict-just-added-fresh-pressure-to-an-expected-2-5-rise-in-food-prices/" TargetMode="External"/><Relationship Id="rId258" Type="http://schemas.openxmlformats.org/officeDocument/2006/relationships/hyperlink" Target="https://e24.no/energi-og-klima/i/7p6kdo/frykter-prissjokk-paa-gjoedsel-dobbeltsmell" TargetMode="External"/><Relationship Id="rId259" Type="http://schemas.openxmlformats.org/officeDocument/2006/relationships/hyperlink" Target="https://www.spokesman.com/stories/2026/mar/05/iran-conflict-sends-farmers-rushing-to-secure-crit/" TargetMode="External"/><Relationship Id="rId260" Type="http://schemas.openxmlformats.org/officeDocument/2006/relationships/hyperlink" Target="https://www.bairdmaritime.com/shipping/dry-cargo/bulkers/expanding-iran-conflict-threatens-brazil-grain-exports-fertiliser-supplies" TargetMode="External"/><Relationship Id="rId261" Type="http://schemas.openxmlformats.org/officeDocument/2006/relationships/hyperlink" Target="https://www.arkansasonline.com/news/2026/mar/05/iran-war-disrupting-supply-chain/" TargetMode="External"/><Relationship Id="rId262" Type="http://schemas.openxmlformats.org/officeDocument/2006/relationships/hyperlink" Target="https://www.farmersguide.co.uk/business/finance/middle-east-conflict-will-energy-fuel-and-fertiliser-prices-rise/" TargetMode="External"/><Relationship Id="rId263" Type="http://schemas.openxmlformats.org/officeDocument/2006/relationships/hyperlink" Target="https://www.xataka.com/magnet/seguramente-nunca-oiste-hablar-urea-misiles-iran-estan-destruyendo-su-produccion-eso-va-a-afectar-a-tu-comida" TargetMode="External"/><Relationship Id="rId264" Type="http://schemas.openxmlformats.org/officeDocument/2006/relationships/hyperlink" Target="https://businessday.ng/agriculture/article/fertilizer-prices-may-spike-as-iran-bans-food-agricultural-exports/" TargetMode="External"/><Relationship Id="rId265" Type="http://schemas.openxmlformats.org/officeDocument/2006/relationships/hyperlink" Target="https://www.gbnews.com/money/strait-of-hormuz-crisis-uk-food-inflation-higher" TargetMode="External"/><Relationship Id="rId266" Type="http://schemas.openxmlformats.org/officeDocument/2006/relationships/hyperlink" Target="https://lafarmbureaunews.com/news/2026/3/4/farmers-impacted-by-fuel-and-fertilizer-volatility" TargetMode="External"/><Relationship Id="rId267" Type="http://schemas.openxmlformats.org/officeDocument/2006/relationships/hyperlink" Target="https://www.agri-mutuel.com/politique-economie/les-marches-agricoles-spectateurs-du-conflit-au-moyen-orient-inquietude-sur-les-engrais/" TargetMode="External"/><Relationship Id="rId268" Type="http://schemas.openxmlformats.org/officeDocument/2006/relationships/hyperlink" Target="https://www.brownfieldagnews.com/news/grassley-middle-east-instability-already-driving-up-farm-expenses/" TargetMode="External"/><Relationship Id="rId269" Type="http://schemas.openxmlformats.org/officeDocument/2006/relationships/hyperlink" Target="http://theeconomiccollapseblog.com/famine-incoming-about-one-fourth-of-all-globally-traded-nitrogen-fertilizer-normally-travels-through-the-strait-of-hormuz/" TargetMode="External"/><Relationship Id="rId270" Type="http://schemas.openxmlformats.org/officeDocument/2006/relationships/hyperlink" Target="https://www.brownfieldagnews.com/market-news/slow-lower-midweek-session-for-soybeans-corn-wheat/" TargetMode="External"/><Relationship Id="rId271" Type="http://schemas.openxmlformats.org/officeDocument/2006/relationships/hyperlink" Target="https://www.realagriculture.com/2026/03/spring-fertilizer-supply-fears-grow-as-iran-war-chokes-key-shipping-route/" TargetMode="External"/><Relationship Id="rId272" Type="http://schemas.openxmlformats.org/officeDocument/2006/relationships/hyperlink" Target="https://ilmanifesto.it/il-blocco-di-hormuz-un-rischio-alimentare" TargetMode="External"/><Relationship Id="rId273" Type="http://schemas.openxmlformats.org/officeDocument/2006/relationships/hyperlink" Target="https://www.kaaltv.com/news/farmers-face-rising-fertilizer-costs-as-conflict-continues-in-iran/" TargetMode="External"/><Relationship Id="rId274" Type="http://schemas.openxmlformats.org/officeDocument/2006/relationships/hyperlink" Target="https://www.theguardian.com/business/2026/mar/05/big-burden-for-farmers-gulf-shipping-crisis-threatens-food-price-shock" TargetMode="External"/><Relationship Id="rId275" Type="http://schemas.openxmlformats.org/officeDocument/2006/relationships/hyperlink" Target="https://news.ltn.com.tw/news/world/breakingnews/5359890" TargetMode="External"/><Relationship Id="rId276" Type="http://schemas.openxmlformats.org/officeDocument/2006/relationships/hyperlink" Target="https://www.kurdistan24.net/en/story/890679/world-food-program-halts-operations-in-rebel-held-yemen-after-terminating-staff-contracts" TargetMode="External"/><Relationship Id="rId277" Type="http://schemas.openxmlformats.org/officeDocument/2006/relationships/hyperlink" Target="https://www.newarab.com/news/wfp-warns-sudan-faces-total-food-collapse-april" TargetMode="External"/><Relationship Id="rId278" Type="http://schemas.openxmlformats.org/officeDocument/2006/relationships/hyperlink" Target="https://www.bakingbusiness.com/articles/65527-soft-wheat-areas-dormant-in-drought" TargetMode="External"/><Relationship Id="rId279" Type="http://schemas.openxmlformats.org/officeDocument/2006/relationships/hyperlink" Target="https://anytvnews.com/news/south-sudan-concern-over-increase-in-violence-urge-to-provide-food-aid-route/" TargetMode="External"/><Relationship Id="rId280" Type="http://schemas.openxmlformats.org/officeDocument/2006/relationships/hyperlink" Target="https://www.czapp.com/analyst-insights/cold-weather-risks-spark-wheat-rally-pulling-corn-higher/" TargetMode="External"/><Relationship Id="rId281" Type="http://schemas.openxmlformats.org/officeDocument/2006/relationships/hyperlink" Target="https://www.thefencepost.com/news/usda-to-buy-452-million-in-commodities-for-food-aid/" TargetMode="External"/><Relationship Id="rId282" Type="http://schemas.openxmlformats.org/officeDocument/2006/relationships/hyperlink" Target="https://www.onecitizendaily.com/index.php/2026/02/05/humanitarian-services-under-fire-as-wfp-suspends-operations-following-food-looting/" TargetMode="External"/><Relationship Id="rId283" Type="http://schemas.openxmlformats.org/officeDocument/2006/relationships/hyperlink" Target="https://www.zawya.com/en/business/commodities/wheat-dips-as-us-dollar-finds-its-footing-still-set-for-weekly-gain-p9sfc2ba" TargetMode="External"/><Relationship Id="rId284" Type="http://schemas.openxmlformats.org/officeDocument/2006/relationships/hyperlink" Target="https://www.businesstoday.in/india/story/february-to-be-hotter-drier-this-year-says-imd-winter-crops-may-be-affected-514118-2026-02-02?utm_source=rssfeed" TargetMode="External"/><Relationship Id="rId285" Type="http://schemas.openxmlformats.org/officeDocument/2006/relationships/hyperlink" Target="https://www.onecitizendaily.com/index.php/2026/02/09/western-powers-demand-south-sudan-recover-1500-tons-of-looted-food/" TargetMode="External"/><Relationship Id="rId286" Type="http://schemas.openxmlformats.org/officeDocument/2006/relationships/hyperlink" Target="https://www.bairdmaritime.com/shipping/dry-cargo/bulkers/logistics-disruptions-keep-ukraine-wheat-exports-at-low-levels-union-says" TargetMode="External"/><Relationship Id="rId287"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88" Type="http://schemas.openxmlformats.org/officeDocument/2006/relationships/hyperlink" Target="https://www.farmersweekly.co.nz/markets/global-dynamics-continue-to-shape-fertiliser-prices/" TargetMode="External"/><Relationship Id="rId289" Type="http://schemas.openxmlformats.org/officeDocument/2006/relationships/hyperlink" Target="https://euromaidanpress.com/2026/02/09/ukraine-grain-stuck-russian-port-strikes/" TargetMode="External"/><Relationship Id="rId290" Type="http://schemas.openxmlformats.org/officeDocument/2006/relationships/hyperlink" Target="https://www.producer.com/crops/worlds-winter-wheat-crops-look-good-for-now/" TargetMode="External"/><Relationship Id="rId291" Type="http://schemas.openxmlformats.org/officeDocument/2006/relationships/hyperlink" Target="https://www.michiganagtoday.com/2026/02/05/farmers-weigh-bridge-payments-against-persistent-fertilizer-costs/" TargetMode="External"/><Relationship Id="rId292"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93" Type="http://schemas.openxmlformats.org/officeDocument/2006/relationships/hyperlink" Target="https://www.gurufocus.com/news/8621556/wheat-falls-14-as-warmer-us-forecast-strengthens-supply-outlook" TargetMode="External"/><Relationship Id="rId294" Type="http://schemas.openxmlformats.org/officeDocument/2006/relationships/hyperlink" Target="https://www.maritimeprofessional.com/news/wheat-prices-steady-alongside-weather-415809" TargetMode="External"/><Relationship Id="rId295"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96" Type="http://schemas.openxmlformats.org/officeDocument/2006/relationships/hyperlink" Target="https://en.interfax.com.ua/news/economic/1145882.html" TargetMode="External"/><Relationship Id="rId297" Type="http://schemas.openxmlformats.org/officeDocument/2006/relationships/hyperlink" Target="https://indianexpress.com/article/india/after-4-years-india-allows-wheat-export-10531195/" TargetMode="External"/><Relationship Id="rId298" Type="http://schemas.openxmlformats.org/officeDocument/2006/relationships/hyperlink" Target="https://www.thehindubusinessline.com/economy/agri-business/india-relaxes-wheat-export-restrictions-to-appease-farmers/article70631410.ece" TargetMode="External"/><Relationship Id="rId299"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00" Type="http://schemas.openxmlformats.org/officeDocument/2006/relationships/hyperlink" Target="https://finance.yahoo.com/news/wheat-rallies-close-week-222142044.html" TargetMode="External"/><Relationship Id="rId301" Type="http://schemas.openxmlformats.org/officeDocument/2006/relationships/hyperlink" Target="https://arynews.tv/food-aid-in-somalia-could-halt-within-weeks-due-to-funding-shortages-wfp-warns" TargetMode="External"/><Relationship Id="rId302" Type="http://schemas.openxmlformats.org/officeDocument/2006/relationships/hyperlink" Target="https://activehistory.ca/blog/2026/02/24/food-insecurity-russo-ukrainian-war/" TargetMode="External"/><Relationship Id="rId303" Type="http://schemas.openxmlformats.org/officeDocument/2006/relationships/hyperlink" Target="https://www.producer.com/crops/urea-market-expected-to-remain-tight-in-2026/" TargetMode="External"/><Relationship Id="rId304" Type="http://schemas.openxmlformats.org/officeDocument/2006/relationships/hyperlink" Target="https://www.jpost.com/international/article-887841" TargetMode="External"/><Relationship Id="rId305" Type="http://schemas.openxmlformats.org/officeDocument/2006/relationships/hyperlink" Target="https://www.ksal.com/managing-fertilizer-price-volatility/" TargetMode="External"/><Relationship Id="rId306" Type="http://schemas.openxmlformats.org/officeDocument/2006/relationships/hyperlink" Target="https://www.rt.com/africa/633031-hunger-risis-hits-somalia-un/?utm_source=rss&amp;utm_medium=rss&amp;utm_campaign=RSS" TargetMode="External"/><Relationship Id="rId307" Type="http://schemas.openxmlformats.org/officeDocument/2006/relationships/hyperlink" Target="https://gcaptain.com/ukraines-grain-iron-ore-exports-hit-by-russian-strikes-on-ports-this-winter/" TargetMode="External"/><Relationship Id="rId308" Type="http://schemas.openxmlformats.org/officeDocument/2006/relationships/hyperlink" Target="https://www.bairdmaritime.com/shipping/ports/feature-russian-port-strikes-dent-ukraines-grain-and-ore-exports" TargetMode="External"/><Relationship Id="rId309" Type="http://schemas.openxmlformats.org/officeDocument/2006/relationships/hyperlink" Target="https://www.jurist.org/news/2026/02/un-warns-millions-at-risk-of-starvation-due-to-worsening-somalia-food-crisis/" TargetMode="External"/><Relationship Id="rId310" Type="http://schemas.openxmlformats.org/officeDocument/2006/relationships/hyperlink" Target="https://fullavantenews.com/ukraine-grain-iron-ore-exports-russian-port-strikes-winter/" TargetMode="External"/><Relationship Id="rId311" Type="http://schemas.openxmlformats.org/officeDocument/2006/relationships/hyperlink" Target="https://www.straitstimes.com/asia/south-asia/india-braces-for-unusually-hot-march-wheat-rapeseed-crops-at-risk-sources-say" TargetMode="External"/><Relationship Id="rId312" Type="http://schemas.openxmlformats.org/officeDocument/2006/relationships/hyperlink" Target="https://www.seanews.com.tr/article/shock-decline-at-odesa-ports-capacity-reduced-by-30-mlulqpnr" TargetMode="External"/><Relationship Id="rId313" Type="http://schemas.openxmlformats.org/officeDocument/2006/relationships/hyperlink" Target="https://www.indiatoday.in/business/story/pakistan-wheat-crisis-usda-report-flour-shortage-afghanistan-conflict-2026-2875416-2026-02-27?utm_source=rss" TargetMode="External"/><Relationship Id="rId314" Type="http://schemas.openxmlformats.org/officeDocument/2006/relationships/hyperlink" Target="https://markets.financialcontent.com/stocks/article/marketminute-2026-2-25-rain-in-the-plains-winter-wheat-prices-retract-as-supply-abundance-and-new-tariffs-reshape-the-2026-global-market" TargetMode="External"/><Relationship Id="rId315" Type="http://schemas.openxmlformats.org/officeDocument/2006/relationships/hyperlink" Target="https://www.madamasr.com/en/2026/03/02/news/u/prices-surge-in-gaza-redoubling-food-insecurity-after-israel-shuts-borders-citing-attack-on-iran/" TargetMode="External"/><Relationship Id="rId316" Type="http://schemas.openxmlformats.org/officeDocument/2006/relationships/hyperlink" Target="https://www.canadiancattlemen.ca/daily/some-fertilizer-prices-rise-as-iran-conflict-escalates/" TargetMode="External"/><Relationship Id="rId317" Type="http://schemas.openxmlformats.org/officeDocument/2006/relationships/hyperlink" Target="https://www.bairdmaritime.com/shipping/ports/ukraines-grain-deliveries-to-black-sea-ports-slightly-up-in-february" TargetMode="External"/><Relationship Id="rId318" Type="http://schemas.openxmlformats.org/officeDocument/2006/relationships/hyperlink" Target="https://www.producer.com/crops/iran-conflict-drives-up-urea-prices/" TargetMode="External"/><Relationship Id="rId319" Type="http://schemas.openxmlformats.org/officeDocument/2006/relationships/hyperlink" Target="https://www.farms.com/ag-industry-news/u-s-iran-conflict-poised-to-drive-fertilizer-not-just-oil-prices-higher-044.aspx" TargetMode="External"/><Relationship Id="rId320" Type="http://schemas.openxmlformats.org/officeDocument/2006/relationships/hyperlink" Target="https://tass.com/economy/2095259" TargetMode="External"/><Relationship Id="rId321" Type="http://schemas.openxmlformats.org/officeDocument/2006/relationships/hyperlink" Target="https://afnews.com.br/precos-de-fertilizantes-aumentam-pela-escalada-do-conflito-com-ira/" TargetMode="External"/><Relationship Id="rId322" Type="http://schemas.openxmlformats.org/officeDocument/2006/relationships/hyperlink" Target="https://www.rfdtv.com/fertilizer-markets-surge-following-escalation-in-the-middle-east" TargetMode="External"/><Relationship Id="rId323" Type="http://schemas.openxmlformats.org/officeDocument/2006/relationships/hyperlink" Target="https://www.brownfieldagnews.com/news/global-fertilizer-market-on-edge-as-strait-of-hormuz-closure-puts-sulfur-supply-and-phosphate-production-at-risk/" TargetMode="External"/><Relationship Id="rId324" Type="http://schemas.openxmlformats.org/officeDocument/2006/relationships/hyperlink" Target="https://www.brecorder.com/news/40410065/gulf-conflict-hits-pakistan-fertiliser-sector-as-agritech-shuts-urea-plant" TargetMode="External"/><Relationship Id="rId325" Type="http://schemas.openxmlformats.org/officeDocument/2006/relationships/hyperlink" Target="https://www.allagnews.com/fertilizer-costs-surge-as-geopolitical-risks-intensify-globally/" TargetMode="External"/><Relationship Id="rId326" Type="http://schemas.openxmlformats.org/officeDocument/2006/relationships/hyperlink" Target="https://www.allagnews.com/fertilizer-markets-surge-following-escalation-in-middle-east/" TargetMode="External"/><Relationship Id="rId327" Type="http://schemas.openxmlformats.org/officeDocument/2006/relationships/hyperlink" Target="https://www.brownfieldagnews.com/market-news/mixed-end-to-tuesdays-session-for-corn-soybeans-wheat/" TargetMode="External"/><Relationship Id="rId328" Type="http://schemas.openxmlformats.org/officeDocument/2006/relationships/hyperlink" Target="https://www.business-standard.com/world-news/india-urea-producers-trim-output-as-iran-war-disrupts-lng-flows-126030400849_1.html" TargetMode="External"/><Relationship Id="rId329" Type="http://schemas.openxmlformats.org/officeDocument/2006/relationships/hyperlink" Target="https://thenews-chronicle.com/fertilizer-supply-fears-grow-as-iran-halts-agricultural-exports/" TargetMode="External"/><Relationship Id="rId330" Type="http://schemas.openxmlformats.org/officeDocument/2006/relationships/hyperlink" Target="https://adamtooze.substack.com/p/chartbook-436-unseasonal-war-how" TargetMode="External"/><Relationship Id="rId331" Type="http://schemas.openxmlformats.org/officeDocument/2006/relationships/hyperlink" Target="https://www.producer.com/crops/drought-may-expand-in-u-s-plains-this-year/" TargetMode="External"/><Relationship Id="rId332"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