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Wheat futures | 2026-03-17 10:15 UTC [ZPKQ] | Bullish | tightening</w:t>
      </w:r>
      <w:r/>
    </w:p>
    <w:p>
      <w:r/>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ListBullet"/>
        <w:spacing w:line="240" w:lineRule="auto"/>
        <w:ind w:left="720"/>
      </w:pPr>
      <w:r/>
      <w:r>
        <w:t>subject_area: Wheat futures</w:t>
      </w:r>
      <w:r/>
    </w:p>
    <w:p>
      <w:pPr>
        <w:pStyle w:val="ListBullet"/>
        <w:spacing w:line="240" w:lineRule="auto"/>
        <w:ind w:left="720"/>
      </w:pPr>
      <w:r/>
      <w:r>
        <w:t>target_market_code: wheat</w:t>
      </w:r>
      <w:r/>
    </w:p>
    <w:p>
      <w:pPr>
        <w:pStyle w:val="ListBullet"/>
        <w:spacing w:line="240" w:lineRule="auto"/>
        <w:ind w:left="720"/>
      </w:pPr>
      <w:r/>
      <w:r>
        <w:t>ticker: ""</w:t>
      </w:r>
      <w:r/>
    </w:p>
    <w:p>
      <w:pPr>
        <w:pStyle w:val="ListBullet"/>
        <w:spacing w:line="240" w:lineRule="auto"/>
        <w:ind w:left="720"/>
      </w:pPr>
      <w:r/>
      <w:r>
        <w:t>regime_state: tightening</w:t>
      </w:r>
      <w:r/>
    </w:p>
    <w:p>
      <w:pPr>
        <w:pStyle w:val="ListBullet"/>
        <w:spacing w:line="240" w:lineRule="auto"/>
        <w:ind w:left="720"/>
      </w:pPr>
      <w:r/>
      <w:r>
        <w:t>beliefs_count: 2</w:t>
      </w:r>
      <w:r/>
    </w:p>
    <w:p>
      <w:pPr>
        <w:pStyle w:val="ListBullet"/>
        <w:spacing w:line="240" w:lineRule="auto"/>
        <w:ind w:left="720"/>
      </w:pPr>
      <w:r/>
      <w:r>
        <w:t>top_risk_flag: RF-WHEAT-001 (contradiction_spike, medium)</w:t>
      </w:r>
      <w:r/>
    </w:p>
    <w:p>
      <w:pPr>
        <w:pStyle w:val="ListBullet"/>
        <w:spacing w:line="240" w:lineRule="auto"/>
        <w:ind w:left="720"/>
      </w:pPr>
      <w:r/>
      <w:r>
        <w:t>generated_at: 2026-03-17 10:15 UTC</w:t>
      </w:r>
      <w:r/>
    </w:p>
    <w:p>
      <w:pPr>
        <w:pStyle w:val="ListBullet"/>
        <w:spacing w:line="240" w:lineRule="auto"/>
        <w:ind w:left="720"/>
      </w:pPr>
      <w:r/>
      <w:r>
        <w:t>sentiment_word: Bullish</w:t>
      </w:r>
      <w:r/>
    </w:p>
    <w:p>
      <w:pPr>
        <w:pStyle w:val="ListBullet"/>
        <w:spacing w:line="240" w:lineRule="auto"/>
        <w:ind w:left="720"/>
      </w:pPr>
      <w:r/>
      <w:r>
        <w:t>late_breaking_alerts_count: 0</w:t>
      </w:r>
      <w:r/>
    </w:p>
    <w:p>
      <w:pPr>
        <w:pStyle w:val="ListBullet"/>
        <w:spacing w:line="240" w:lineRule="auto"/>
        <w:ind w:left="720"/>
      </w:pPr>
      <w:r/>
      <w:r>
        <w:t>kill_switch_markets_count: 0</w:t>
      </w:r>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 (trimmed)</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wheat</w:t>
            </w:r>
          </w:p>
        </w:tc>
        <w:tc>
          <w:tcPr>
            <w:tcW w:type="dxa" w:w="1040"/>
          </w:tcPr>
          <w:p>
            <w:r>
              <w:t>B-WHEAT-001</w:t>
            </w:r>
          </w:p>
        </w:tc>
        <w:tc>
          <w:tcPr>
            <w:tcW w:type="dxa" w:w="1040"/>
          </w:tcPr>
          <w:p>
            <w:r>
              <w:t>Over the next 24h, wheat futures pricing pressure skews upward because weather/crop-risk headlines and fertiliser supply-chain disruption narratives are dominating...</w:t>
            </w:r>
          </w:p>
        </w:tc>
        <w:tc>
          <w:tcPr>
            <w:tcW w:type="dxa" w:w="1040"/>
          </w:tcPr>
          <w:p>
            <w:r>
              <w:t>62</w:t>
            </w:r>
          </w:p>
        </w:tc>
        <w:tc>
          <w:tcPr>
            <w:tcW w:type="dxa" w:w="1040"/>
          </w:tcPr>
          <w:p>
            <w:r>
              <w:t>up</w:t>
            </w:r>
          </w:p>
        </w:tc>
        <w:tc>
          <w:tcPr>
            <w:tcW w:type="dxa" w:w="1040"/>
          </w:tcPr>
          <w:p>
            <w:r>
              <w:t>accelerating</w:t>
            </w:r>
          </w:p>
        </w:tc>
        <w:tc>
          <w:tcPr>
            <w:tcW w:type="dxa" w:w="1040"/>
          </w:tcPr>
          <w:p>
            <w:r>
              <w:t>24h</w:t>
            </w:r>
          </w:p>
        </w:tc>
        <w:tc>
          <w:tcPr>
            <w:tcW w:type="dxa" w:w="1040"/>
          </w:tcPr>
          <w:p>
            <w:r>
              <w:t>false</w:t>
            </w:r>
          </w:p>
        </w:tc>
        <w:tc>
          <w:tcPr>
            <w:tcW w:type="dxa" w:w="1040"/>
          </w:tcPr>
          <w:p>
            <w:r>
              <w:t>58</w:t>
            </w:r>
          </w:p>
        </w:tc>
      </w:tr>
      <w:tr>
        <w:tc>
          <w:tcPr>
            <w:tcW w:type="dxa" w:w="1040"/>
          </w:tcPr>
          <w:p>
            <w:r>
              <w:t>wheat</w:t>
            </w:r>
          </w:p>
        </w:tc>
        <w:tc>
          <w:tcPr>
            <w:tcW w:type="dxa" w:w="1040"/>
          </w:tcPr>
          <w:p>
            <w:r>
              <w:t>B-WHEAT-002</w:t>
            </w:r>
          </w:p>
        </w:tc>
        <w:tc>
          <w:tcPr>
            <w:tcW w:type="dxa" w:w="1040"/>
          </w:tcPr>
          <w:p>
            <w:r>
              <w:t>Over the next 6h, wheat sentiment remains positive but fragile; policy/trade headlines can swing the tape quickly even if the underlying supply-risk thesis persists.</w:t>
            </w:r>
          </w:p>
        </w:tc>
        <w:tc>
          <w:tcPr>
            <w:tcW w:type="dxa" w:w="1040"/>
          </w:tcPr>
          <w:p>
            <w:r>
              <w:t>58</w:t>
            </w:r>
          </w:p>
        </w:tc>
        <w:tc>
          <w:tcPr>
            <w:tcW w:type="dxa" w:w="1040"/>
          </w:tcPr>
          <w:p>
            <w:r>
              <w:t>mixed</w:t>
            </w:r>
          </w:p>
        </w:tc>
        <w:tc>
          <w:tcPr>
            <w:tcW w:type="dxa" w:w="1040"/>
          </w:tcPr>
          <w:p>
            <w:r>
              <w:t>stable</w:t>
            </w:r>
          </w:p>
        </w:tc>
        <w:tc>
          <w:tcPr>
            <w:tcW w:type="dxa" w:w="1040"/>
          </w:tcPr>
          <w:p>
            <w:r>
              <w:t>6h</w:t>
            </w:r>
          </w:p>
        </w:tc>
        <w:tc>
          <w:tcPr>
            <w:tcW w:type="dxa" w:w="1040"/>
          </w:tcPr>
          <w:p>
            <w:r>
              <w:t>false</w:t>
            </w:r>
          </w:p>
        </w:tc>
        <w:tc>
          <w:tcPr>
            <w:tcW w:type="dxa" w:w="1040"/>
          </w:tcPr>
          <w:p>
            <w:r>
              <w:t>58</w:t>
            </w:r>
          </w:p>
        </w:tc>
      </w:tr>
    </w:tbl>
    <w:p>
      <w:r/>
    </w:p>
    <w:p>
      <w:r/>
      <w:r>
        <w:rPr>
          <w:rFonts w:ascii="Courier" w:hAnsi="Courier"/>
        </w:rPr>
        <w:t>{</w:t>
        <w:br/>
        <w:t xml:space="preserve"> "workflow_6B_CIS_output": {</w:t>
        <w:br/>
        <w:t xml:space="preserve"> "snapshot_id": "6B_wheat_2026-03-17T10:15:00Z",</w:t>
        <w:br/>
        <w:t xml:space="preserve"> "timestamp_utc": "2026-03-17T10:15:00Z",</w:t>
        <w:br/>
        <w:t xml:space="preserve"> "primary_asset_focus": {</w:t>
        <w:br/>
        <w:t xml:space="preserve"> "name": "Wheat futures",</w:t>
        <w:br/>
        <w:t xml:space="preserve"> "market_code": "wheat"</w:t>
        <w:br/>
        <w:t xml:space="preserve"> },</w:t>
        <w:br/>
        <w:t xml:space="preserve"> "headline_sentiment_word": "Bullish",</w:t>
        <w:br/>
        <w:t xml:space="preserve"> "headline_conviction_score_0_100": 62,</w:t>
        <w:br/>
        <w:t xml:space="preserve"> "headline_fragility_score_0_100": 58,</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"wheat",</w:t>
        <w:br/>
        <w:t xml:space="preserve"> "target_resolution_source": "explicit",</w:t>
        <w:br/>
        <w:t xml:space="preserve"> "scope_mode": "single_market",</w:t>
        <w:br/>
        <w:t xml:space="preserve"> "analyzed_markets": [</w:t>
        <w:br/>
        <w:t xml:space="preserve"> "wheat"</w:t>
        <w:br/>
        <w:t xml:space="preserve"> ],</w:t>
        <w:br/>
        <w:t xml:space="preserve"> "regime_state": "tightening",</w:t>
        <w:br/>
        <w:t xml:space="preserve"> "beliefs": [</w:t>
        <w:br/>
        <w:t xml:space="preserve"> {</w:t>
        <w:br/>
        <w:t xml:space="preserve"> "belief_id": "B-WHEAT-001",</w:t>
        <w:br/>
        <w:t xml:space="preserve"> "market": "wheat",</w:t>
        <w:br/>
        <w:t xml:space="preserve"> "claim": "Over the next 24h, wheat futures pricing pressure skews upward because weather/crop-risk headlines and fertiliser supply-chain disruption narratives are dominating the fresh evidence mix.",</w:t>
        <w:br/>
        <w:t xml:space="preserve"> "probability_pct": 62,</w:t>
        <w:br/>
        <w:t xml:space="preserve"> "direction": "up",</w:t>
        <w:br/>
        <w:t xml:space="preserve"> "velocity": "accelerating",</w:t>
        <w:br/>
        <w:t xml:space="preserve"> "horizon": "24h",</w:t>
        <w:br/>
        <w:t xml:space="preserve"> "drivers": [</w:t>
        <w:br/>
        <w:t xml:space="preserve"> "weather/crop-damage: hail / climate-related production risk (Russia/India-linked signal cluster)",</w:t>
        <w:br/>
        <w:t xml:space="preserve"> "inputs: fertiliser supply-chain disruption / higher input-cost risk",</w:t>
        <w:br/>
        <w:t xml:space="preserve"> "policy/trade: elevated intervention risk (trade policy / court / tariff narratives) increasing risk premium"</w:t>
        <w:br/>
        <w:t xml:space="preserve"> ],</w:t>
        <w:br/>
        <w:t xml:space="preserve"> "contradicted_by": [</w:t>
        <w:br/>
        <w:t xml:space="preserve"> "signals implying easing input constraints (selected fertiliser/producer narratives)",</w:t>
        <w:br/>
        <w:t xml:space="preserve"> "weather improvement / production-normalisation framing in parts of the Russia supply narrative"</w:t>
        <w:br/>
        <w:t xml:space="preserve"> ]</w:t>
        <w:br/>
        <w:t xml:space="preserve"> },</w:t>
        <w:br/>
        <w:t xml:space="preserve"> {</w:t>
        <w:br/>
        <w:t xml:space="preserve"> "belief_id": "B-WHEAT-002",</w:t>
        <w:br/>
        <w:t xml:space="preserve"> "market": "wheat",</w:t>
        <w:br/>
        <w:t xml:space="preserve"> "claim": "Over the next 6h, wheat sentiment remains positive but fragile; policy/trade headlines can swing the tape quickly even if the underlying supply-risk thesis persists.",</w:t>
        <w:br/>
        <w:t xml:space="preserve"> "probability_pct": 58,</w:t>
        <w:br/>
        <w:t xml:space="preserve"> "direction": "mixed",</w:t>
        <w:br/>
        <w:t xml:space="preserve"> "velocity": "stable",</w:t>
        <w:br/>
        <w:t xml:space="preserve"> "horizon": "6h",</w:t>
        <w:br/>
        <w:t xml:space="preserve"> "drivers": [</w:t>
        <w:br/>
        <w:t xml:space="preserve"> "policy/trade uncertainty (US legal/trade-policy headline flow)",</w:t>
        <w:br/>
        <w:t xml:space="preserve"> "export-flow uncertainty linked to intervention narratives",</w:t>
        <w:br/>
        <w:t xml:space="preserve"> "inputs shock-risk (fertiliser logistics / geopolitics)"</w:t>
        <w:br/>
        <w:t xml:space="preserve"> ],</w:t>
        <w:br/>
        <w:t xml:space="preserve"> "contradicted_by": [</w:t>
        <w:br/>
        <w:t xml:space="preserve"> "absence of confirmed acute disruption in the most recent 0-2h window",</w:t>
        <w:br/>
        <w:t xml:space="preserve"> "single-source VIP items (low diversity) that can fade quickly"</w:t>
        <w:br/>
        <w:t xml:space="preserve"> ]</w:t>
        <w:br/>
        <w:t xml:space="preserve"> }</w:t>
        <w:br/>
        <w:t xml:space="preserve"> ],</w:t>
        <w:br/>
        <w:t xml:space="preserve"> "market_state_table": [</w:t>
        <w:br/>
        <w:t xml:space="preserve"> {</w:t>
        <w:br/>
        <w:t xml:space="preserve"> "market": "wheat",</w:t>
        <w:br/>
        <w:t xml:space="preserve"> "directional_state": "bullish",</w:t>
        <w:br/>
        <w:t xml:space="preserve"> "momentum_state": "strengthening",</w:t>
        <w:br/>
        <w:t xml:space="preserve"> "reversal_risk": "medium",</w:t>
        <w:br/>
        <w:t xml:space="preserve"> "state_change": "new_bullish",</w:t>
        <w:br/>
        <w:t xml:space="preserve"> "conviction_score_0_100": 62,</w:t>
        <w:br/>
        <w:t xml:space="preserve"> "freshness_confidence": "medium",</w:t>
        <w:br/>
        <w:t xml:space="preserve"> "catalyst_type": "fresh_directional",</w:t>
        <w:br/>
        <w:t xml:space="preserve"> "stale_suppression_applied": false,</w:t>
        <w:br/>
        <w:t xml:space="preserve"> "thesis_kill_switch": false,</w:t>
        <w:br/>
        <w:t xml:space="preserve"> "late_breaking_alert": false,</w:t>
        <w:br/>
        <w:t xml:space="preserve"> "fragility_score_0_100": 58,</w:t>
        <w:br/>
        <w:t xml:space="preserve"> "supporting_belief_ids": [</w:t>
        <w:br/>
        <w:t xml:space="preserve"> "B-WHEAT-001",</w:t>
        <w:br/>
        <w:t xml:space="preserve"> "B-WHEAT-002"</w:t>
        <w:br/>
        <w:t xml:space="preserve"> ]</w:t>
        <w:br/>
        <w:t xml:space="preserve"> }</w:t>
        <w:br/>
        <w:t xml:space="preserve"> ],</w:t>
        <w:br/>
        <w:t xml:space="preserve"> "risk_flags": [</w:t>
        <w:br/>
        <w:t xml:space="preserve"> {</w:t>
        <w:br/>
        <w:t xml:space="preserve"> "flag_id": "RF-WHEAT-001",</w:t>
        <w:br/>
        <w:t xml:space="preserve"> "market": "wheat",</w:t>
        <w:br/>
        <w:t xml:space="preserve"> "type": "contradiction_spike",</w:t>
        <w:br/>
        <w:t xml:space="preserve"> "severity": "medium",</w:t>
        <w:br/>
        <w:t xml:space="preserve"> "why": "Inputs-supply easing signals exist alongside weather/crop-risk and disruption narratives; directional edge remains bullish but not clean."</w:t>
        <w:br/>
        <w:t xml:space="preserve"> },</w:t>
        <w:br/>
        <w:t xml:space="preserve"> {</w:t>
        <w:br/>
        <w:t xml:space="preserve"> "flag_id": "RF-WHEAT-002",</w:t>
        <w:br/>
        <w:t xml:space="preserve"> "market": "wheat",</w:t>
        <w:br/>
        <w:t xml:space="preserve"> "type": "narrative_whipsaw",</w:t>
        <w:br/>
        <w:t xml:space="preserve"> "severity": "medium",</w:t>
        <w:br/>
        <w:t xml:space="preserve"> "why": "Trade-policy/court-policy threads can reprice risk premium quickly without new agronomic data."</w:t>
        <w:br/>
        <w:t xml:space="preserve"> },</w:t>
        <w:br/>
        <w:t xml:space="preserve"> {</w:t>
        <w:br/>
        <w:t xml:space="preserve"> "flag_id": "RF-WHEAT-003",</w:t>
        <w:br/>
        <w:t xml:space="preserve"> "market": "wheat",</w:t>
        <w:br/>
        <w:t xml:space="preserve"> "type": "data_sparsity",</w:t>
        <w:br/>
        <w:t xml:space="preserve"> "severity": "medium",</w:t>
        <w:br/>
        <w:t xml:space="preserve"> "why": "Several high-recency items are single-source VIP/outlier signals; they increase short-horizon noise and fragility."</w:t>
        <w:br/>
        <w:t xml:space="preserve"> },</w:t>
        <w:br/>
        <w:t xml:space="preserve"> {</w:t>
        <w:br/>
        <w:t xml:space="preserve"> "flag_id": "RF-WHEAT-004",</w:t>
        <w:br/>
        <w:t xml:space="preserve"> "market": "wheat",</w:t>
        <w:br/>
        <w:t xml:space="preserve"> "type": "stale_context_overhang",</w:t>
        <w:br/>
        <w:t xml:space="preserve"> "severity": "low",</w:t>
        <w:br/>
        <w:t xml:space="preserve"> "why": "Some supporting narratives have long multi-week spans; they add background bias but can overstate persistence if not refreshed by new hard data."</w:t>
        <w:br/>
        <w:t xml:space="preserve"> }</w:t>
        <w:br/>
        <w:t xml:space="preserve"> ],</w:t>
        <w:br/>
        <w:t xml:space="preserve"> "candidate_actions": [</w:t>
        <w:br/>
        <w:t xml:space="preserve"> {</w:t>
        <w:br/>
        <w:t xml:space="preserve"> "market": "wheat",</w:t>
        <w:br/>
        <w:t xml:space="preserve"> "action": "watch_long_bias",</w:t>
        <w:br/>
        <w:t xml:space="preserve"> "confidence": "medium",</w:t>
        <w:br/>
        <w:t xml:space="preserve"> "trigger_condition": "If fresh (&lt;=6h) supply-risk weather/crop headlines continue without a confirmed offsetting improvement signal, bullish bias remains dominant."</w:t>
        <w:br/>
        <w:t xml:space="preserve"> },</w:t>
        <w:br/>
        <w:t xml:space="preserve"> {</w:t>
        <w:br/>
        <w:t xml:space="preserve"> "market": "wheat",</w:t>
        <w:br/>
        <w:t xml:space="preserve"> "action": "reversal_watch",</w:t>
        <w:br/>
        <w:t xml:space="preserve"> "confidence": "medium",</w:t>
        <w:br/>
        <w:t xml:space="preserve"> "trigger_condition": "If a high-authority, very fresh (&lt;=2h) signal indicates rapid supply normalisation (e.g., confirmed weather improvement/exports acceleration) while contradiction rises, reversal risk escalates."</w:t>
        <w:br/>
        <w:t xml:space="preserve"> },</w:t>
        <w:br/>
        <w:t xml:space="preserve"> {</w:t>
        <w:br/>
        <w:t xml:space="preserve"> "market": "wheat",</w:t>
        <w:br/>
        <w:t xml:space="preserve"> "action": "volatility_watch",</w:t>
        <w:br/>
        <w:t xml:space="preserve"> "confidence": "high",</w:t>
        <w:br/>
        <w:t xml:space="preserve"> "trigger_condition": "If policy/trade or fertiliser-logistics headlines break, expect sharp intraday sentiment swings even if net direction stays bullish."</w:t>
        <w:br/>
        <w:t xml:space="preserve"> },</w:t>
        <w:br/>
        <w:t xml:space="preserve"> {</w:t>
        <w:br/>
        <w:t xml:space="preserve"> "market": "wheat",</w:t>
        <w:br/>
        <w:t xml:space="preserve"> "action": "stay_flat",</w:t>
        <w:br/>
        <w:t xml:space="preserve"> "confidence": "low",</w:t>
        <w:br/>
        <w:t xml:space="preserve"> "trigger_condition": "If bullish and bearish pressures converge (directional score within [-10,+10]) for &gt;=3 consecutive hourly buckets, bias degrades to neutral_mixed."</w:t>
        <w:br/>
        <w:t xml:space="preserve"> }</w:t>
        <w:br/>
        <w:t xml:space="preserve"> ],</w:t>
        <w:br/>
        <w:t xml:space="preserve"> "paper_trade_signal_pack": {</w:t>
        <w:br/>
        <w:t xml:space="preserve"> "bullish_markets": [</w:t>
        <w:br/>
        <w:t xml:space="preserve"> "wheat"</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"2026-03-16T10:00:00Z",</w:t>
        <w:br/>
        <w:t xml:space="preserve"> "bucket_end_utc": "2026-03-16T11:00:00Z",</w:t>
        <w:br/>
        <w:t xml:space="preserve"> "directional_score_signed": 14,</w:t>
        <w:br/>
        <w:t xml:space="preserve"> "bullish_pressure_score": 41,</w:t>
        <w:br/>
        <w:t xml:space="preserve"> "bearish_pressure_score": 27,</w:t>
        <w:br/>
        <w:t xml:space="preserve"> "net_sentiment_score": 14,</w:t>
        <w:br/>
        <w:t xml:space="preserve"> "velocity_score": 0,</w:t>
        <w:br/>
        <w:t xml:space="preserve"> "acceleration_score": 0,</w:t>
        <w:br/>
        <w:t xml:space="preserve"> "contradiction_ratio": 0.36,</w:t>
        <w:br/>
        <w:t xml:space="preserve"> "fresh_evidence_count": 0,</w:t>
        <w:br/>
        <w:t xml:space="preserve"> "stale_evidence_count": 3,</w:t>
        <w:br/>
        <w:t xml:space="preserve"> "conviction_score_0_100": 46,</w:t>
        <w:br/>
        <w:t xml:space="preserve"> "fragility_score_0_100": 60,</w:t>
        <w:br/>
        <w:t xml:space="preserve"> "dominant_state": "neutral_mixed"</w:t>
        <w:br/>
        <w:t xml:space="preserve"> },</w:t>
        <w:br/>
        <w:t xml:space="preserve"> {</w:t>
        <w:br/>
        <w:t xml:space="preserve"> "bucket_start_utc": "2026-03-16T11:00:00Z",</w:t>
        <w:br/>
        <w:t xml:space="preserve"> "bucket_end_utc": "2026-03-16T12:00:00Z",</w:t>
        <w:br/>
        <w:t xml:space="preserve"> "directional_score_signed": 14,</w:t>
        <w:br/>
        <w:t xml:space="preserve"> "bullish_pressure_score": 41,</w:t>
        <w:br/>
        <w:t xml:space="preserve"> "bearish_pressure_score": 27,</w:t>
        <w:br/>
        <w:t xml:space="preserve"> "net_sentiment_score": 14,</w:t>
        <w:br/>
        <w:t xml:space="preserve"> "velocity_score": 0,</w:t>
        <w:br/>
        <w:t xml:space="preserve"> "acceleration_score": 0,</w:t>
        <w:br/>
        <w:t xml:space="preserve"> "contradiction_ratio": 0.35,</w:t>
        <w:br/>
        <w:t xml:space="preserve"> "fresh_evidence_count": 0,</w:t>
        <w:br/>
        <w:t xml:space="preserve"> "stale_evidence_count": 3,</w:t>
        <w:br/>
        <w:t xml:space="preserve"> "conviction_score_0_100": 47,</w:t>
        <w:br/>
        <w:t xml:space="preserve"> "fragility_score_0_100": 59,</w:t>
        <w:br/>
        <w:t xml:space="preserve"> "dominant_state": "neutral_mixed"</w:t>
        <w:br/>
        <w:t xml:space="preserve"> },</w:t>
        <w:br/>
        <w:t xml:space="preserve"> {</w:t>
        <w:br/>
        <w:t xml:space="preserve"> "bucket_start_utc": "2026-03-16T12:00:00Z",</w:t>
        <w:br/>
        <w:t xml:space="preserve"> "bucket_end_utc": "2026-03-16T13:00:00Z",</w:t>
        <w:br/>
        <w:t xml:space="preserve"> "directional_score_signed": 12,</w:t>
        <w:br/>
        <w:t xml:space="preserve"> "bullish_pressure_score": 40,</w:t>
        <w:br/>
        <w:t xml:space="preserve"> "bearish_pressure_score": 28,</w:t>
        <w:br/>
        <w:t xml:space="preserve"> "net_sentiment_score": 12,</w:t>
        <w:br/>
        <w:t xml:space="preserve"> "velocity_score": -2,</w:t>
        <w:br/>
        <w:t xml:space="preserve"> "acceleration_score": -2,</w:t>
        <w:br/>
        <w:t xml:space="preserve"> "contradiction_ratio": 0.37,</w:t>
        <w:br/>
        <w:t xml:space="preserve"> "fresh_evidence_count": 0,</w:t>
        <w:br/>
        <w:t xml:space="preserve"> "stale_evidence_count": 3,</w:t>
        <w:br/>
        <w:t xml:space="preserve"> "conviction_score_0_100": 45,</w:t>
        <w:br/>
        <w:t xml:space="preserve"> "fragility_score_0_100": 61,</w:t>
        <w:br/>
        <w:t xml:space="preserve"> "dominant_state": "neutral_mixed"</w:t>
        <w:br/>
        <w:t xml:space="preserve"> },</w:t>
        <w:br/>
        <w:t xml:space="preserve"> {</w:t>
        <w:br/>
        <w:t xml:space="preserve"> "bucket_start_utc": "2026-03-16T13:00:00Z",</w:t>
        <w:br/>
        <w:t xml:space="preserve"> "bucket_end_utc": "2026-03-16T14:00:00Z",</w:t>
        <w:br/>
        <w:t xml:space="preserve"> "directional_score_signed": 8,</w:t>
        <w:br/>
        <w:t xml:space="preserve"> "bullish_pressure_score": 38,</w:t>
        <w:br/>
        <w:t xml:space="preserve"> "bearish_pressure_score": 30,</w:t>
        <w:br/>
        <w:t xml:space="preserve"> "net_sentiment_score": 8,</w:t>
        <w:br/>
        <w:t xml:space="preserve"> "velocity_score": -4,</w:t>
        <w:br/>
        <w:t xml:space="preserve"> "acceleration_score": -2,</w:t>
        <w:br/>
        <w:t xml:space="preserve"> "contradiction_ratio": 0.41,</w:t>
        <w:br/>
        <w:t xml:space="preserve"> "fresh_evidence_count": 0,</w:t>
        <w:br/>
        <w:t xml:space="preserve"> "stale_evidence_count": 3,</w:t>
        <w:br/>
        <w:t xml:space="preserve"> "conviction_score_0_100": 41,</w:t>
        <w:br/>
        <w:t xml:space="preserve"> "fragility_score_0_100": 66,</w:t>
        <w:br/>
        <w:t xml:space="preserve"> "dominant_state": "neutral_mixed"</w:t>
        <w:br/>
        <w:t xml:space="preserve"> },</w:t>
        <w:br/>
        <w:t xml:space="preserve"> {</w:t>
        <w:br/>
        <w:t xml:space="preserve"> "bucket_start_utc": "2026-03-16T14:00:00Z",</w:t>
        <w:br/>
        <w:t xml:space="preserve"> "bucket_end_utc": "2026-03-16T15:00:00Z",</w:t>
        <w:br/>
        <w:t xml:space="preserve"> "directional_score_signed": -4,</w:t>
        <w:br/>
        <w:t xml:space="preserve"> "bullish_pressure_score": 30,</w:t>
        <w:br/>
        <w:t xml:space="preserve"> "bearish_pressure_score": 34,</w:t>
        <w:br/>
        <w:t xml:space="preserve"> "net_sentiment_score": -4,</w:t>
        <w:br/>
        <w:t xml:space="preserve"> "velocity_score": -12,</w:t>
        <w:br/>
        <w:t xml:space="preserve"> "acceleration_score": -8,</w:t>
        <w:br/>
        <w:t xml:space="preserve"> "contradiction_ratio": 0.52,</w:t>
        <w:br/>
        <w:t xml:space="preserve"> "fresh_evidence_count": 1,</w:t>
        <w:br/>
        <w:t xml:space="preserve"> "stale_evidence_count": 3,</w:t>
        <w:br/>
        <w:t xml:space="preserve"> "conviction_score_0_100": 38,</w:t>
        <w:br/>
        <w:t xml:space="preserve"> "fragility_score_0_100": 75,</w:t>
        <w:br/>
        <w:t xml:space="preserve"> "dominant_state": "neutral_mixed"</w:t>
        <w:br/>
        <w:t xml:space="preserve"> },</w:t>
        <w:br/>
        <w:t xml:space="preserve"> {</w:t>
        <w:br/>
        <w:t xml:space="preserve"> "bucket_start_utc": "2026-03-16T15:00:00Z",</w:t>
        <w:br/>
        <w:t xml:space="preserve"> "bucket_end_utc": "2026-03-16T16:00:00Z",</w:t>
        <w:br/>
        <w:t xml:space="preserve"> "directional_score_signed": 6,</w:t>
        <w:br/>
        <w:t xml:space="preserve"> "bullish_pressure_score": 36,</w:t>
        <w:br/>
        <w:t xml:space="preserve"> "bearish_pressure_score": 30,</w:t>
        <w:br/>
        <w:t xml:space="preserve"> "net_sentiment_score": 6,</w:t>
        <w:br/>
        <w:t xml:space="preserve"> "velocity_score": 10,</w:t>
        <w:br/>
        <w:t xml:space="preserve"> "acceleration_score": 22,</w:t>
        <w:br/>
        <w:t xml:space="preserve"> "contradiction_ratio": 0.46,</w:t>
        <w:br/>
        <w:t xml:space="preserve"> "fresh_evidence_count": 1,</w:t>
        <w:br/>
        <w:t xml:space="preserve"> "stale_evidence_count": 3,</w:t>
        <w:br/>
        <w:t xml:space="preserve"> "conviction_score_0_100": 43,</w:t>
        <w:br/>
        <w:t xml:space="preserve"> "fragility_score_0_100": 69,</w:t>
        <w:br/>
        <w:t xml:space="preserve"> "dominant_state": "neutral_mixed"</w:t>
        <w:br/>
        <w:t xml:space="preserve"> },</w:t>
        <w:br/>
        <w:t xml:space="preserve"> {</w:t>
        <w:br/>
        <w:t xml:space="preserve"> "bucket_start_utc": "2026-03-16T16:00:00Z",</w:t>
        <w:br/>
        <w:t xml:space="preserve"> "bucket_end_utc": "2026-03-16T17:00:00Z",</w:t>
        <w:br/>
        <w:t xml:space="preserve"> "directional_score_signed": 10,</w:t>
        <w:br/>
        <w:t xml:space="preserve"> "bullish_pressure_score": 39,</w:t>
        <w:br/>
        <w:t xml:space="preserve"> "bearish_pressure_score": 29,</w:t>
        <w:br/>
        <w:t xml:space="preserve"> "net_sentiment_score": 10,</w:t>
        <w:br/>
        <w:t xml:space="preserve"> "velocity_score": 4,</w:t>
        <w:br/>
        <w:t xml:space="preserve"> "acceleration_score": -6,</w:t>
        <w:br/>
        <w:t xml:space="preserve"> "contradiction_ratio": 0.4,</w:t>
        <w:br/>
        <w:t xml:space="preserve"> "fresh_evidence_count": 2,</w:t>
        <w:br/>
        <w:t xml:space="preserve"> "stale_evidence_count": 2,</w:t>
        <w:br/>
        <w:t xml:space="preserve"> "conviction_score_0_100": 49,</w:t>
        <w:br/>
        <w:t xml:space="preserve"> "fragility_score_0_100": 62,</w:t>
        <w:br/>
        <w:t xml:space="preserve"> "dominant_state": "neutral_mixed"</w:t>
        <w:br/>
        <w:t xml:space="preserve"> },</w:t>
        <w:br/>
        <w:t xml:space="preserve"> {</w:t>
        <w:br/>
        <w:t xml:space="preserve"> "bucket_start_utc": "2026-03-16T17:00:00Z",</w:t>
        <w:br/>
        <w:t xml:space="preserve"> "bucket_end_utc": "2026-03-16T18:00:00Z",</w:t>
        <w:br/>
        <w:t xml:space="preserve"> "directional_score_signed": 12,</w:t>
        <w:br/>
        <w:t xml:space="preserve"> "bullish_pressure_score": 40,</w:t>
        <w:br/>
        <w:t xml:space="preserve"> "bearish_pressure_score": 28,</w:t>
        <w:br/>
        <w:t xml:space="preserve"> "net_sentiment_score": 12,</w:t>
        <w:br/>
        <w:t xml:space="preserve"> "velocity_score": 2,</w:t>
        <w:br/>
        <w:t xml:space="preserve"> "acceleration_score": -2,</w:t>
        <w:br/>
        <w:t xml:space="preserve"> "contradiction_ratio": 0.38,</w:t>
        <w:br/>
        <w:t xml:space="preserve"> "fresh_evidence_count": 0,</w:t>
        <w:br/>
        <w:t xml:space="preserve"> "stale_evidence_count": 2,</w:t>
        <w:br/>
        <w:t xml:space="preserve"> "conviction_score_0_100": 50,</w:t>
        <w:br/>
        <w:t xml:space="preserve"> "fragility_score_0_100": 60,</w:t>
        <w:br/>
        <w:t xml:space="preserve"> "dominant_state": "neutral_mixed"</w:t>
        <w:br/>
        <w:t xml:space="preserve"> },</w:t>
        <w:br/>
        <w:t xml:space="preserve"> {</w:t>
        <w:br/>
        <w:t xml:space="preserve"> "bucket_start_utc": "2026-03-16T18:00:00Z",</w:t>
        <w:br/>
        <w:t xml:space="preserve"> "bucket_end_utc": "2026-03-16T19:00:00Z",</w:t>
        <w:br/>
        <w:t xml:space="preserve"> "directional_score_signed": 14,</w:t>
        <w:br/>
        <w:t xml:space="preserve"> "bullish_pressure_score": 41,</w:t>
        <w:br/>
        <w:t xml:space="preserve"> "bearish_pressure_score": 27,</w:t>
        <w:br/>
        <w:t xml:space="preserve"> "net_sentiment_score": 14,</w:t>
        <w:br/>
        <w:t xml:space="preserve"> "velocity_score": 2,</w:t>
        <w:br/>
        <w:t xml:space="preserve"> "acceleration_score": 0,</w:t>
        <w:br/>
        <w:t xml:space="preserve"> "contradiction_ratio": 0.36,</w:t>
        <w:br/>
        <w:t xml:space="preserve"> "fresh_evidence_count": 0,</w:t>
        <w:br/>
        <w:t xml:space="preserve"> "stale_evidence_count": 2,</w:t>
        <w:br/>
        <w:t xml:space="preserve"> "conviction_score_0_100": 51,</w:t>
        <w:br/>
        <w:t xml:space="preserve"> "fragility_score_0_100": 59,</w:t>
        <w:br/>
        <w:t xml:space="preserve"> "dominant_state": "neutral_mixed"</w:t>
        <w:br/>
        <w:t xml:space="preserve"> },</w:t>
        <w:br/>
        <w:t xml:space="preserve"> {</w:t>
        <w:br/>
        <w:t xml:space="preserve"> "bucket_start_utc": "2026-03-16T19:00:00Z",</w:t>
        <w:br/>
        <w:t xml:space="preserve"> "bucket_end_utc": "2026-03-16T20:00:00Z",</w:t>
        <w:br/>
        <w:t xml:space="preserve"> "directional_score_signed": 16,</w:t>
        <w:br/>
        <w:t xml:space="preserve"> "bullish_pressure_score": 43,</w:t>
        <w:br/>
        <w:t xml:space="preserve"> "bearish_pressure_score": 27,</w:t>
        <w:br/>
        <w:t xml:space="preserve"> "net_sentiment_score": 16,</w:t>
        <w:br/>
        <w:t xml:space="preserve"> "velocity_score": 2,</w:t>
        <w:br/>
        <w:t xml:space="preserve"> "acceleration_score": 0,</w:t>
        <w:br/>
        <w:t xml:space="preserve"> "contradiction_ratio": 0.34,</w:t>
        <w:br/>
        <w:t xml:space="preserve"> "fresh_evidence_count": 0,</w:t>
        <w:br/>
        <w:t xml:space="preserve"> "stale_evidence_count": 2,</w:t>
        <w:br/>
        <w:t xml:space="preserve"> "conviction_score_0_100": 52,</w:t>
        <w:br/>
        <w:t xml:space="preserve"> "fragility_score_0_100": 57,</w:t>
        <w:br/>
        <w:t xml:space="preserve"> "dominant_state": "neutral_mixed"</w:t>
        <w:br/>
        <w:t xml:space="preserve"> },</w:t>
        <w:br/>
        <w:t xml:space="preserve"> {</w:t>
        <w:br/>
        <w:t xml:space="preserve"> "bucket_start_utc": "2026-03-16T20:00:00Z",</w:t>
        <w:br/>
        <w:t xml:space="preserve"> "bucket_end_utc": "2026-03-16T21:00:00Z",</w:t>
        <w:br/>
        <w:t xml:space="preserve"> "directional_score_signed": 18,</w:t>
        <w:br/>
        <w:t xml:space="preserve"> "bullish_pressure_score": 44,</w:t>
        <w:br/>
        <w:t xml:space="preserve"> "bearish_pressure_score": 26,</w:t>
        <w:br/>
        <w:t xml:space="preserve"> "net_sentiment_score": 18,</w:t>
        <w:br/>
        <w:t xml:space="preserve"> "velocity_score": 2,</w:t>
        <w:br/>
        <w:t xml:space="preserve"> "acceleration_score": 0,</w:t>
        <w:br/>
        <w:t xml:space="preserve"> "contradiction_ratio": 0.33,</w:t>
        <w:br/>
        <w:t xml:space="preserve"> "fresh_evidence_count": 0,</w:t>
        <w:br/>
        <w:t xml:space="preserve"> "stale_evidence_count": 2,</w:t>
        <w:br/>
        <w:t xml:space="preserve"> "conviction_score_0_100": 54,</w:t>
        <w:br/>
        <w:t xml:space="preserve"> "fragility_score_0_100": 56,</w:t>
        <w:br/>
        <w:t xml:space="preserve"> "dominant_state": "neutral_mixed"</w:t>
        <w:br/>
        <w:t xml:space="preserve"> },</w:t>
        <w:br/>
        <w:t xml:space="preserve"> {</w:t>
        <w:br/>
        <w:t xml:space="preserve"> "bucket_start_utc": "2026-03-16T21:00:00Z",</w:t>
        <w:br/>
        <w:t xml:space="preserve"> "bucket_end_utc": "2026-03-16T22:00:00Z",</w:t>
        <w:br/>
        <w:t xml:space="preserve"> "directional_score_signed": 18,</w:t>
        <w:br/>
        <w:t xml:space="preserve"> "bullish_pressure_score": 44,</w:t>
        <w:br/>
        <w:t xml:space="preserve"> "bearish_pressure_score": 26,</w:t>
        <w:br/>
        <w:t xml:space="preserve"> "net_sentiment_score": 18,</w:t>
        <w:br/>
        <w:t xml:space="preserve"> "velocity_score": 0,</w:t>
        <w:br/>
        <w:t xml:space="preserve"> "acceleration_score": -2,</w:t>
        <w:br/>
        <w:t xml:space="preserve"> "contradiction_ratio": 0.33,</w:t>
        <w:br/>
        <w:t xml:space="preserve"> "fresh_evidence_count": 0,</w:t>
        <w:br/>
        <w:t xml:space="preserve"> "stale_evidence_count": 2,</w:t>
        <w:br/>
        <w:t xml:space="preserve"> "conviction_score_0_100": 54,</w:t>
        <w:br/>
        <w:t xml:space="preserve"> "fragility_score_0_100": 55,</w:t>
        <w:br/>
        <w:t xml:space="preserve"> "dominant_state": "neutral_mixed"</w:t>
        <w:br/>
        <w:t xml:space="preserve"> },</w:t>
        <w:br/>
        <w:t xml:space="preserve"> {</w:t>
        <w:br/>
        <w:t xml:space="preserve"> "bucket_start_utc": "2026-03-16T22:00:00Z",</w:t>
        <w:br/>
        <w:t xml:space="preserve"> "bucket_end_utc": "2026-03-16T23:00:00Z",</w:t>
        <w:br/>
        <w:t xml:space="preserve"> "directional_score_signed": 16,</w:t>
        <w:br/>
        <w:t xml:space="preserve"> "bullish_pressure_score": 43,</w:t>
        <w:br/>
        <w:t xml:space="preserve"> "bearish_pressure_score": 27,</w:t>
        <w:br/>
        <w:t xml:space="preserve"> "net_sentiment_score": 16,</w:t>
        <w:br/>
        <w:t xml:space="preserve"> "velocity_score": -2,</w:t>
        <w:br/>
        <w:t xml:space="preserve"> "acceleration_score": -2,</w:t>
        <w:br/>
        <w:t xml:space="preserve"> "contradiction_ratio": 0.35,</w:t>
        <w:br/>
        <w:t xml:space="preserve"> "fresh_evidence_count": 0,</w:t>
        <w:br/>
        <w:t xml:space="preserve"> "stale_evidence_count": 2,</w:t>
        <w:br/>
        <w:t xml:space="preserve"> "conviction_score_0_100": 52,</w:t>
        <w:br/>
        <w:t xml:space="preserve"> "fragility_score_0_100": 57,</w:t>
        <w:br/>
        <w:t xml:space="preserve"> "dominant_state": "neutral_mixed"</w:t>
        <w:br/>
        <w:t xml:space="preserve"> },</w:t>
        <w:br/>
        <w:t xml:space="preserve"> {</w:t>
        <w:br/>
        <w:t xml:space="preserve"> "bucket_start_utc": "2026-03-16T23:00:00Z",</w:t>
        <w:br/>
        <w:t xml:space="preserve"> "bucket_end_utc": "2026-03-17T00:00:00Z",</w:t>
        <w:br/>
        <w:t xml:space="preserve"> "directional_score_signed": 14,</w:t>
        <w:br/>
        <w:t xml:space="preserve"> "bullish_pressure_score": 41,</w:t>
        <w:br/>
        <w:t xml:space="preserve"> "bearish_pressure_score": 27,</w:t>
        <w:br/>
        <w:t xml:space="preserve"> "net_sentiment_score": 14,</w:t>
        <w:br/>
        <w:t xml:space="preserve"> "velocity_score": -2,</w:t>
        <w:br/>
        <w:t xml:space="preserve"> "acceleration_score": 0,</w:t>
        <w:br/>
        <w:t xml:space="preserve"> "contradiction_ratio": 0.36,</w:t>
        <w:br/>
        <w:t xml:space="preserve"> "fresh_evidence_count": 0,</w:t>
        <w:br/>
        <w:t xml:space="preserve"> "stale_evidence_count": 2,</w:t>
        <w:br/>
        <w:t xml:space="preserve"> "conviction_score_0_100": 50,</w:t>
        <w:br/>
        <w:t xml:space="preserve"> "fragility_score_0_100": 58,</w:t>
        <w:br/>
        <w:t xml:space="preserve"> "dominant_state": "neutral_mixed"</w:t>
        <w:br/>
        <w:t xml:space="preserve"> },</w:t>
        <w:br/>
        <w:t xml:space="preserve"> {</w:t>
        <w:br/>
        <w:t xml:space="preserve"> "bucket_start_utc": "2026-03-17T00:00:00Z",</w:t>
        <w:br/>
        <w:t xml:space="preserve"> "bucket_end_utc": "2026-03-17T01:00:00Z",</w:t>
        <w:br/>
        <w:t xml:space="preserve"> "directional_score_signed": 14,</w:t>
        <w:br/>
        <w:t xml:space="preserve"> "bullish_pressure_score": 41,</w:t>
        <w:br/>
        <w:t xml:space="preserve"> "bearish_pressure_score": 27,</w:t>
        <w:br/>
        <w:t xml:space="preserve"> "net_sentiment_score": 14,</w:t>
        <w:br/>
        <w:t xml:space="preserve"> "velocity_score": 0,</w:t>
        <w:br/>
        <w:t xml:space="preserve"> "acceleration_score": 2,</w:t>
        <w:br/>
        <w:t xml:space="preserve"> "contradiction_ratio": 0.36,</w:t>
        <w:br/>
        <w:t xml:space="preserve"> "fresh_evidence_count": 0,</w:t>
        <w:br/>
        <w:t xml:space="preserve"> "stale_evidence_count": 2,</w:t>
        <w:br/>
        <w:t xml:space="preserve"> "conviction_score_0_100": 50,</w:t>
        <w:br/>
        <w:t xml:space="preserve"> "fragility_score_0_100": 58,</w:t>
        <w:br/>
        <w:t xml:space="preserve"> "dominant_state": "neutral_mixed"</w:t>
        <w:br/>
        <w:t xml:space="preserve"> },</w:t>
        <w:br/>
        <w:t xml:space="preserve"> {</w:t>
        <w:br/>
        <w:t xml:space="preserve"> "bucket_start_utc": "2026-03-17T01:00:00Z",</w:t>
        <w:br/>
        <w:t xml:space="preserve"> "bucket_end_utc": "2026-03-17T02:00:00Z",</w:t>
        <w:br/>
        <w:t xml:space="preserve"> "directional_score_signed": 16,</w:t>
        <w:br/>
        <w:t xml:space="preserve"> "bullish_pressure_score": 43,</w:t>
        <w:br/>
        <w:t xml:space="preserve"> "bearish_pressure_score": 27,</w:t>
        <w:br/>
        <w:t xml:space="preserve"> "net_sentiment_score": 16,</w:t>
        <w:br/>
        <w:t xml:space="preserve"> "velocity_score": 2,</w:t>
        <w:br/>
        <w:t xml:space="preserve"> "acceleration_score": 2,</w:t>
        <w:br/>
        <w:t xml:space="preserve"> "contradiction_ratio": 0.35,</w:t>
        <w:br/>
        <w:t xml:space="preserve"> "fresh_evidence_count": 0,</w:t>
        <w:br/>
        <w:t xml:space="preserve"> "stale_evidence_count": 2,</w:t>
        <w:br/>
        <w:t xml:space="preserve"> "conviction_score_0_100": 52,</w:t>
        <w:br/>
        <w:t xml:space="preserve"> "fragility_score_0_100": 57,</w:t>
        <w:br/>
        <w:t xml:space="preserve"> "dominant_state": "neutral_mixed"</w:t>
        <w:br/>
        <w:t xml:space="preserve"> },</w:t>
        <w:br/>
        <w:t xml:space="preserve"> {</w:t>
        <w:br/>
        <w:t xml:space="preserve"> "bucket_start_utc": "2026-03-17T02:00:00Z",</w:t>
        <w:br/>
        <w:t xml:space="preserve"> "bucket_end_utc": "2026-03-17T03:00:00Z",</w:t>
        <w:br/>
        <w:t xml:space="preserve"> "directional_score_signed": 18,</w:t>
        <w:br/>
        <w:t xml:space="preserve"> "bullish_pressure_score": 44,</w:t>
        <w:br/>
        <w:t xml:space="preserve"> "bearish_pressure_score": 26,</w:t>
        <w:br/>
        <w:t xml:space="preserve"> "net_sentiment_score": 18,</w:t>
        <w:br/>
        <w:t xml:space="preserve"> "velocity_score": 2,</w:t>
        <w:br/>
        <w:t xml:space="preserve"> "acceleration_score": 0,</w:t>
        <w:br/>
        <w:t xml:space="preserve"> "contradiction_ratio": 0.33,</w:t>
        <w:br/>
        <w:t xml:space="preserve"> "fresh_evidence_count": 0,</w:t>
        <w:br/>
        <w:t xml:space="preserve"> "stale_evidence_count": 2,</w:t>
        <w:br/>
        <w:t xml:space="preserve"> "conviction_score_0_100": 54,</w:t>
        <w:br/>
        <w:t xml:space="preserve"> "fragility_score_0_100": 56,</w:t>
        <w:br/>
        <w:t xml:space="preserve"> "dominant_state": "neutral_mixed"</w:t>
        <w:br/>
        <w:t xml:space="preserve"> },</w:t>
        <w:br/>
        <w:t xml:space="preserve"> {</w:t>
        <w:br/>
        <w:t xml:space="preserve"> "bucket_start_utc": "2026-03-17T03:00:00Z",</w:t>
        <w:br/>
        <w:t xml:space="preserve"> "bucket_end_utc": "2026-03-17T04:00:00Z",</w:t>
        <w:br/>
        <w:t xml:space="preserve"> "directional_score_signed": 20,</w:t>
        <w:br/>
        <w:t xml:space="preserve"> "bullish_pressure_score": 46,</w:t>
        <w:br/>
        <w:t xml:space="preserve"> "bearish_pressure_score": 26,</w:t>
        <w:br/>
        <w:t xml:space="preserve"> "net_sentiment_score": 20,</w:t>
        <w:br/>
        <w:t xml:space="preserve"> "velocity_score": 2,</w:t>
        <w:br/>
        <w:t xml:space="preserve"> "acceleration_score": 0,</w:t>
        <w:br/>
        <w:t xml:space="preserve"> "contradiction_ratio": 0.32,</w:t>
        <w:br/>
        <w:t xml:space="preserve"> "fresh_evidence_count": 0,</w:t>
        <w:br/>
        <w:t xml:space="preserve"> "stale_evidence_count": 2,</w:t>
        <w:br/>
        <w:t xml:space="preserve"> "conviction_score_0_100": 56,</w:t>
        <w:br/>
        <w:t xml:space="preserve"> "fragility_score_0_100": 54,</w:t>
        <w:br/>
        <w:t xml:space="preserve"> "dominant_state": "bullish"</w:t>
        <w:br/>
        <w:t xml:space="preserve"> },</w:t>
        <w:br/>
        <w:t xml:space="preserve"> {</w:t>
        <w:br/>
        <w:t xml:space="preserve"> "bucket_start_utc": "2026-03-17T04:00:00Z",</w:t>
        <w:br/>
        <w:t xml:space="preserve"> "bucket_end_utc": "2026-03-17T05:00:00Z",</w:t>
        <w:br/>
        <w:t xml:space="preserve"> "directional_score_signed": 24,</w:t>
        <w:br/>
        <w:t xml:space="preserve"> "bullish_pressure_score": 49,</w:t>
        <w:br/>
        <w:t xml:space="preserve"> "bearish_pressure_score": 25,</w:t>
        <w:br/>
        <w:t xml:space="preserve"> "net_sentiment_score": 24,</w:t>
        <w:br/>
        <w:t xml:space="preserve"> "velocity_score": 4,</w:t>
        <w:br/>
        <w:t xml:space="preserve"> "acceleration_score": 2,</w:t>
        <w:br/>
        <w:t xml:space="preserve"> "contradiction_ratio": 0.3,</w:t>
        <w:br/>
        <w:t xml:space="preserve"> "fresh_evidence_count": 1,</w:t>
        <w:br/>
        <w:t xml:space="preserve"> "stale_evidence_count": 2,</w:t>
        <w:br/>
        <w:t xml:space="preserve"> "conviction_score_0_100": 60,</w:t>
        <w:br/>
        <w:t xml:space="preserve"> "fragility_score_0_100": 52,</w:t>
        <w:br/>
        <w:t xml:space="preserve"> "dominant_state": "bullish"</w:t>
        <w:br/>
        <w:t xml:space="preserve"> },</w:t>
        <w:br/>
        <w:t xml:space="preserve"> {</w:t>
        <w:br/>
        <w:t xml:space="preserve"> "bucket_start_utc": "2026-03-17T05:00:00Z",</w:t>
        <w:br/>
        <w:t xml:space="preserve"> "bucket_end_utc": "2026-03-17T06:00:00Z",</w:t>
        <w:br/>
        <w:t xml:space="preserve"> "directional_score_signed": 28,</w:t>
        <w:br/>
        <w:t xml:space="preserve"> "bullish_pressure_score": 52,</w:t>
        <w:br/>
        <w:t xml:space="preserve"> "bearish_pressure_score": 24,</w:t>
        <w:br/>
        <w:t xml:space="preserve"> "net_sentiment_score": 28,</w:t>
        <w:br/>
        <w:t xml:space="preserve"> "velocity_score": 4,</w:t>
        <w:br/>
        <w:t xml:space="preserve"> "acceleration_score": 0,</w:t>
        <w:br/>
        <w:t xml:space="preserve"> "contradiction_ratio": 0.28,</w:t>
        <w:br/>
        <w:t xml:space="preserve"> "fresh_evidence_count": 1,</w:t>
        <w:br/>
        <w:t xml:space="preserve"> "stale_evidence_count": 2,</w:t>
        <w:br/>
        <w:t xml:space="preserve"> "conviction_score_0_100": 62,</w:t>
        <w:br/>
        <w:t xml:space="preserve"> "fragility_score_0_100": 50,</w:t>
        <w:br/>
        <w:t xml:space="preserve"> "dominant_state": "bullish"</w:t>
        <w:br/>
        <w:t xml:space="preserve"> },</w:t>
        <w:br/>
        <w:t xml:space="preserve"> {</w:t>
        <w:br/>
        <w:t xml:space="preserve"> "bucket_start_utc": "2026-03-17T06:00:00Z",</w:t>
        <w:br/>
        <w:t xml:space="preserve"> "bucket_end_utc": "2026-03-17T07:00:00Z",</w:t>
        <w:br/>
        <w:t xml:space="preserve"> "directional_score_signed": 32,</w:t>
        <w:br/>
        <w:t xml:space="preserve"> "bullish_pressure_score": 56,</w:t>
        <w:br/>
        <w:t xml:space="preserve"> "bearish_pressure_score": 24,</w:t>
        <w:br/>
        <w:t xml:space="preserve"> "net_sentiment_score": 32,</w:t>
        <w:br/>
        <w:t xml:space="preserve"> "velocity_score": 4,</w:t>
        <w:br/>
        <w:t xml:space="preserve"> "acceleration_score": 0,</w:t>
        <w:br/>
        <w:t xml:space="preserve"> "contradiction_ratio": 0.27,</w:t>
        <w:br/>
        <w:t xml:space="preserve"> "fresh_evidence_count": 1,</w:t>
        <w:br/>
        <w:t xml:space="preserve"> "stale_evidence_count": 2,</w:t>
        <w:br/>
        <w:t xml:space="preserve"> "conviction_score_0_100": 65,</w:t>
        <w:br/>
        <w:t xml:space="preserve"> "fragility_score_0_100": 49,</w:t>
        <w:br/>
        <w:t xml:space="preserve"> "dominant_state": "bullish"</w:t>
        <w:br/>
        <w:t xml:space="preserve"> },</w:t>
        <w:br/>
        <w:t xml:space="preserve"> {</w:t>
        <w:br/>
        <w:t xml:space="preserve"> "bucket_start_utc": "2026-03-17T07:00:00Z",</w:t>
        <w:br/>
        <w:t xml:space="preserve"> "bucket_end_utc": "2026-03-17T08:00:00Z",</w:t>
        <w:br/>
        <w:t xml:space="preserve"> "directional_score_signed": 38,</w:t>
        <w:br/>
        <w:t xml:space="preserve"> "bullish_pressure_score": 60,</w:t>
        <w:br/>
        <w:t xml:space="preserve"> "bearish_pressure_score": 22,</w:t>
        <w:br/>
        <w:t xml:space="preserve"> "net_sentiment_score": 38,</w:t>
        <w:br/>
        <w:t xml:space="preserve"> "velocity_score": 6,</w:t>
        <w:br/>
        <w:t xml:space="preserve"> "acceleration_score": 2,</w:t>
        <w:br/>
        <w:t xml:space="preserve"> "contradiction_ratio": 0.24,</w:t>
        <w:br/>
        <w:t xml:space="preserve"> "fresh_evidence_count": 2,</w:t>
        <w:br/>
        <w:t xml:space="preserve"> "stale_evidence_count": 2,</w:t>
        <w:br/>
        <w:t xml:space="preserve"> "conviction_score_0_100": 70,</w:t>
        <w:br/>
        <w:t xml:space="preserve"> "fragility_score_0_100": 46,</w:t>
        <w:br/>
        <w:t xml:space="preserve"> "dominant_state": "bullish"</w:t>
        <w:br/>
        <w:t xml:space="preserve"> },</w:t>
        <w:br/>
        <w:t xml:space="preserve"> {</w:t>
        <w:br/>
        <w:t xml:space="preserve"> "bucket_start_utc": "2026-03-17T08:00:00Z",</w:t>
        <w:br/>
        <w:t xml:space="preserve"> "bucket_end_utc": "2026-03-17T09:00:00Z",</w:t>
        <w:br/>
        <w:t xml:space="preserve"> "directional_score_signed": 34,</w:t>
        <w:br/>
        <w:t xml:space="preserve"> "bullish_pressure_score": 57,</w:t>
        <w:br/>
        <w:t xml:space="preserve"> "bearish_pressure_score": 23,</w:t>
        <w:br/>
        <w:t xml:space="preserve"> "net_sentiment_score": 34,</w:t>
        <w:br/>
        <w:t xml:space="preserve"> "velocity_score": -4,</w:t>
        <w:br/>
        <w:t xml:space="preserve"> "acceleration_score": -10,</w:t>
        <w:br/>
        <w:t xml:space="preserve"> "contradiction_ratio": 0.27,</w:t>
        <w:br/>
        <w:t xml:space="preserve"> "fresh_evidence_count": 0,</w:t>
        <w:br/>
        <w:t xml:space="preserve"> "stale_evidence_count": 2,</w:t>
        <w:br/>
        <w:t xml:space="preserve"> "conviction_score_0_100": 66,</w:t>
        <w:br/>
        <w:t xml:space="preserve"> "fragility_score_0_100": 49,</w:t>
        <w:br/>
        <w:t xml:space="preserve"> "dominant_state": "bullish"</w:t>
        <w:br/>
        <w:t xml:space="preserve"> },</w:t>
        <w:br/>
        <w:t xml:space="preserve"> {</w:t>
        <w:br/>
        <w:t xml:space="preserve"> "bucket_start_utc": "2026-03-17T09:00:00Z",</w:t>
        <w:br/>
        <w:t xml:space="preserve"> "bucket_end_utc": "2026-03-17T10:00:00Z",</w:t>
        <w:br/>
        <w:t xml:space="preserve"> "directional_score_signed": 30,</w:t>
        <w:br/>
        <w:t xml:space="preserve"> "bullish_pressure_score": 54,</w:t>
        <w:br/>
        <w:t xml:space="preserve"> "bearish_pressure_score": 24,</w:t>
        <w:br/>
        <w:t xml:space="preserve"> "net_sentiment_score": 30,</w:t>
        <w:br/>
        <w:t xml:space="preserve"> "velocity_score": -4,</w:t>
        <w:br/>
        <w:t xml:space="preserve"> "acceleration_score": 0,</w:t>
        <w:br/>
        <w:t xml:space="preserve"> "contradiction_ratio": 0.29,</w:t>
        <w:br/>
        <w:t xml:space="preserve"> "fresh_evidence_count": 1,</w:t>
        <w:br/>
        <w:t xml:space="preserve"> "stale_evidence_count": 2,</w:t>
        <w:br/>
        <w:t xml:space="preserve"> "conviction_score_0_100": 63,</w:t>
        <w:br/>
        <w:t xml:space="preserve"> "fragility_score_0_100": 51,</w:t>
        <w:br/>
        <w:t xml:space="preserve"> "dominant_state": "bullish"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38,</w:t>
        <w:br/>
        <w:t xml:space="preserve"> "timeseries_peak_bearish": -4,</w:t>
        <w:br/>
        <w:t xml:space="preserve"> "latest_inflection_direction": "down",</w:t>
        <w:br/>
        <w:t xml:space="preserve"> "latest_inflection_strength": 4,</w:t>
        <w:br/>
        <w:t xml:space="preserve"> "signal_regime": "strengthening_bullish"</w:t>
        <w:br/>
        <w:t xml:space="preserve"> }</w:t>
        <w:br/>
        <w:t xml:space="preserve"> },</w:t>
        <w:br/>
        <w:t xml:space="preserve"> "diagnostics": {</w:t>
        <w:br/>
        <w:t xml:space="preserve"> "trends_seen": 12,</w:t>
        <w:br/>
        <w:t xml:space="preserve"> "trends_admitted": 12,</w:t>
        <w:br/>
        <w:t xml:space="preserve"> "cross_domain_merges": 3,</w:t>
        <w:br/>
        <w:t xml:space="preserve"> "stale_suppression_count": 0,</w:t>
        <w:br/>
        <w:t xml:space="preserve"> "reversal_flags_count": 1,</w:t>
        <w:br/>
        <w:t xml:space="preserve"> "late_breaking_alerts_count": 0,</w:t>
        <w:br/>
        <w:t xml:space="preserve"> "kill_switch_markets_count": 0,</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"Single-market scope enforced: wheat only.",</w:t>
        <w:br/>
        <w:t xml:space="preserve"> "No explicit contradiction objects provided; contradiction_ratio is inferred from mixed directional drivers (weather/crop-risk vs easing-input narratives).",</w:t>
        <w:br/>
        <w:t xml:space="preserve"> "Several VIP/outlier items are single-source; they were down-weighted for conviction but still contribute to fragility."</w:t>
        <w:br/>
        <w:t xml:space="preserve"> ]</w:t>
        <w:br/>
        <w:t xml:space="preserve"> },</w:t>
        <w:br/>
        <w:t xml:space="preserve"> "completion_state": "ready_for_workflow_8B"</w:t>
        <w:br/>
        <w:t>}</w:t>
        <w:br/>
      </w:r>
      <w:r/>
    </w:p>
    <w:p>
      <w:pPr>
        <w:pStyle w:val="Heading2"/>
      </w:pPr>
      <w:r>
        <w:t>Bibliography</w:t>
      </w:r>
      <w:r/>
    </w:p>
    <w:p>
      <w:r/>
      <w:r>
        <w:t xml:space="preserve">1. </w:t>
      </w:r>
      <w:hyperlink r:id="rId9">
        <w:r>
          <w:rPr>
            <w:color w:val="0000EE"/>
            <w:u w:val="single"/>
          </w:rPr>
          <w:t>https://countercurrents.org/2026/03/blocking-fertilisers-the-hormuz-strait-and-agricultural-shock/</w:t>
        </w:r>
      </w:hyperlink>
      <w:r>
        <w:t xml:space="preserve"> - * The closure of the Strait of Hormuz due to conflict impacts fertiliser supply, risking price increases beyond 2022 levels. * Gulf accounts for significant seaborne exports of urea, sulphur, ammonia, and phosphates. * Major fertiliser importers such as Brazil, India, China, and Middle Eastern countries face supply disruptions. * Disruptions threaten global fertiliser production, raising costs and impacting crop yields. * Calls for US naval protection and policy measures highlight risks to agriculture and food security.</w:t>
      </w:r>
      <w:r/>
      <w:r/>
    </w:p>
    <w:p>
      <w:pPr>
        <w:pStyle w:val="ListNumber"/>
        <w:numPr>
          <w:ilvl w:val="0"/>
          <w:numId w:val="14"/>
        </w:numPr>
        <w:spacing w:line="240" w:lineRule="auto"/>
        <w:ind w:left="720"/>
      </w:pPr>
      <w:r/>
      <w:hyperlink r:id="rId10">
        <w:r>
          <w:rPr>
            <w:color w:val="0000EE"/>
            <w:u w:val="single"/>
          </w:rPr>
          <w:t>https://ukragroconsult.com/en/news/china-has-restricted-fertilizer-exports-amid-the-growing-crisis/</w:t>
        </w:r>
      </w:hyperlink>
      <w:r>
        <w:t xml:space="preserve"> - * China has ordered domestic exporters to suspend exports of nitrogen-potassium fertilizer blends.</w:t>
      </w:r>
      <w:r>
        <w:rPr>
          <w:i/>
        </w:rPr>
        <w:t xml:space="preserve"> * The country has confirmed export restrictions on urea in the form of quotas.</w:t>
      </w:r>
      <w:r>
        <w:t xml:space="preserve"> * The price of urea has increased 1.4-fold on global markets.</w:t>
      </w:r>
      <w:r>
        <w:rPr>
          <w:i/>
        </w:rPr>
        <w:t xml:space="preserve"> * The conflict in the Middle East has led to a reduction in fertilizer supplies and a rise in prices worldwide.</w:t>
      </w:r>
      <w:r>
        <w:t xml:space="preserve"> * Disruptions in the Middle East have affected global urea and ammonia trade, impacting fertilizer production and costs.*</w:t>
      </w:r>
      <w:r/>
    </w:p>
    <w:p>
      <w:pPr>
        <w:pStyle w:val="ListNumber"/>
        <w:spacing w:line="240" w:lineRule="auto"/>
        <w:ind w:left="720"/>
      </w:pPr>
      <w:r/>
      <w:hyperlink r:id="rId11">
        <w:r>
          <w:rPr>
            <w:color w:val="0000EE"/>
            <w:u w:val="single"/>
          </w:rPr>
          <w:t>https://businessday.ng/agriculture/article/demand-for-nigerias-urea-surges-as-iran-war-jolts-global-commodity-markets/</w:t>
        </w:r>
      </w:hyperlink>
      <w:r>
        <w:t xml:space="preserve"> - * Nigeria experiences increased demand for urea fertilisers due to disruptions caused by the Iran war. * The Iran conflict, which involves the closure of the Strait of Hormuz, affects global urea supply and shipping routes. * Nigeria’s three urea production plants, notably Notore, Indorama, and Dangote, are operational and see rising demand. * Natural gas prices have increased over 50% in Europe, impacting European and Middle Eastern fertiliser output. * The surge in demand is expected to raise Nigeria’s export earnings and increase fertiliser prices domestically. 4. </w:t>
      </w:r>
      <w:hyperlink r:id="rId12">
        <w:r>
          <w:rPr>
            <w:color w:val="0000EE"/>
            <w:u w:val="single"/>
          </w:rPr>
          <w:t>https://www.tribuneindia.com/news/amritsar/wheat-crop-flattened-by-hailstorm-in-tarn-taran/</w:t>
        </w:r>
      </w:hyperlink>
      <w:r>
        <w:t xml:space="preserve"> - * Continuous rainfall and hailstorm in Tarn Taran have caused damage to wheat crops, reported on Monday. * The hailstorm occurred on Sunday night, flattening wheat near harvesting stage. * Damage is expected to impact yield and grain size, with operators likely to increase harvesting charges. * Local farmers and leader demand government compensation, citing previous flood damages. * The Meteorological Department confirms hailstorm occurrence, assessing damage extent. 5. </w:t>
      </w:r>
      <w:hyperlink r:id="rId13">
        <w:r>
          <w:rPr>
            <w:color w:val="0000EE"/>
            <w:u w:val="single"/>
          </w:rPr>
          <w:t>https://thewest.com.au/business/the-economist/the-economist-the-iran-war-is-roiling-commodities-far-beyond-oil-c-21967508</w:t>
        </w:r>
      </w:hyperlink>
      <w:r>
        <w:t xml:space="preserve"> - * Since the conflict began, crude oil prices rose to $US106 a barrel, the highest since July 2022, with ongoing disruptions in the Strait of Hormuz. * Key commodities affected include urea, aluminium, helium, sulphur, and petrochemicals, primarily sourced from the Gulf region. * Supply chain disruptions have caused refinery and manufacturing costs to rise, with Asian refiners facing higher costs and reduced outputs. * Aluminium prices have surged to near four-year highs due to supply shortages. * The fertiliser industry faces significant supply constraints, risking disruptions to global food production. * The war has led to shortages in critical sectors like transportation, manufacturing, and agriculture, with long-lasting impacts expected. 6. </w:t>
      </w:r>
      <w:hyperlink r:id="rId14">
        <w:r>
          <w:rPr>
            <w:color w:val="0000EE"/>
            <w:u w:val="single"/>
          </w:rPr>
          <w:t>https://www.wishtv.com/news/business/strait-of-hormuz-conflict-threatens-fertilizer-supplies-to-us-farmers/</w:t>
        </w:r>
      </w:hyperlink>
      <w:r>
        <w:t xml:space="preserve"> - * The conflict in the Strait of Hormuz has disrupted global fertiliser shipping, causing price surges and supply concerns for US farmers. * The waterway accounts for about half of the world's urea supply, a key nitrogen fertiliser. * Ships carrying fertiliser and raw materials have effectively stopped moving through the region. * Urea prices in the US have increased by 50%, impacting farmers’ costs. * Industry leaders warn of potential crop failures and food security issues if supplies are delayed or lost. 7. </w:t>
      </w:r>
      <w:hyperlink r:id="rId15">
        <w:r>
          <w:rPr>
            <w:color w:val="0000EE"/>
            <w:u w:val="single"/>
          </w:rPr>
          <w:t>https://www.wthr.com/article/news/local/rising-gas-prices-linked-to-iran-conflict-could-hit-more-than-just-your-tank/531-b23a18cb-b6cc-497e-aa08-ee2e183eb911</w:t>
        </w:r>
      </w:hyperlink>
      <w:r>
        <w:t xml:space="preserve"> - * In Indiana, the average unleaded gasoline price increased nearly 70 cents over a month, influenced by the Iran conflict. * Oil price volatility due to Iran conflict creates economic uncertainty, affecting fuel and other expenses. * Rising fuel prices escalate costs for farming equipment and shipping. * Disruption of fertilizer shipments through the Strait of Hormuz raises fertiliser prices, impacting consumer costs. * Economists warn continued conflict could lead to broader inflation in groceries and other commodities. 8. </w:t>
      </w:r>
      <w:hyperlink r:id="rId16">
        <w:r>
          <w:rPr>
            <w:color w:val="0000EE"/>
            <w:u w:val="single"/>
          </w:rPr>
          <w:t>https://www.wwbl.com/2026/03/16/rigged-fertilizer-market-lawsuit-accuses-major-companies-of-driving-up-farm-prices/</w:t>
        </w:r>
      </w:hyperlink>
      <w:r>
        <w:t xml:space="preserve"> - • A class-action lawsuit filed in Iowa alleges fertilizer manufacturers conspired to inflate prices. • Major suppliers, including The Mosaic Company, Nutrien Ltd., CF Industries, and Koch Agronomic Services, are accused of manipulating nitrogen, phosphorus, and potash supply. • Prices of fertilisers surged approximately 60% between 2021 and 2022, causing increased costs for US farmers. • The lawsuit claims these actions increased expenses by about $128,000 per farm in 2022. • It raises concerns about market concentration and the influence of global suppliers on agricultural input costs. 9. </w:t>
      </w:r>
      <w:hyperlink r:id="rId17">
        <w:r>
          <w:rPr>
            <w:color w:val="0000EE"/>
            <w:u w:val="single"/>
          </w:rPr>
          <w:t>https://siliconcanals.com/sc-w-one-third-of-global-seaborne-fertiliser-passes-through-the-strait-of-hormuz-african-food-security-hangs-in-the-balance/</w:t>
        </w:r>
      </w:hyperlink>
      <w:r>
        <w:t xml:space="preserve"> - * A UNCTAD report highlights that significant shares of fertiliser for African countries depend on shipping through the Strait of Hormuz. * Disruption due to Gulf conflict increases fertiliser costs, impacting African food production and prices. * Rising oil and gas prices compound the pressure, affecting economies with high informal employment. * African export and import logistics face disruptions, worsening fiscal and political pressures. * Governments have limited short-term options; long-term solutions involve structural reforms to reduce dependence on vulnerable supply chains. 10. </w:t>
      </w:r>
      <w:hyperlink r:id="rId18">
        <w:r>
          <w:rPr>
            <w:color w:val="0000EE"/>
            <w:u w:val="single"/>
          </w:rPr>
          <w:t>https://www.maritimeprofessional.com/news/prices-russian-wheat-exports-highest-416967</w:t>
        </w:r>
      </w:hyperlink>
      <w:r>
        <w:t xml:space="preserve"> - * Russian wheat export prices increased to their highest since August 2025, reaching $238-$240 per tonne FOB. * Prices rose due to stronger global futures, export quote firmness from competitors, and improving weather conditions. * Wheat exports for March are estimated between 3.8 million and 4.4 million tonnes, with actual exports during the first ten days of March at 1.2 million tonnes. * Spring fieldwork has begun in 14 Russian regions, with a pace ahead of last year, supported by favourable weather. * Data from Sovecon and IKAR highlight rising domestic and export prices for wheat and related products in Russia. 11. </w:t>
      </w:r>
      <w:hyperlink r:id="rId19">
        <w:r>
          <w:rPr>
            <w:color w:val="0000EE"/>
            <w:u w:val="single"/>
          </w:rPr>
          <w:t>https://www.5septiembre.cu/guerra-dispara-los-precios-de-los-alimentos/</w:t>
        </w:r>
      </w:hyperlink>
      <w:r>
        <w:t xml:space="preserve"> - * La guerra entre Estados Unidos e Israel en Medio Oriente causa aumento en precios de alimentos y fertilizantes. * Los precios del trigo, maíz y aceites vegetales suben en mercados internacionales. * Se bloquea el Estrecho de Ormuz, afectando el comercio marítimo de fertilizantes. * La interrupción del flujo de gas natural afecta la producción de fertilizantes en Brasil y Sudán. * El petróleo en alza incrementa costos en toda la cadena agroalimentaria, incluyendo plásticos y combustible. * La crisis afecta la seguridad alimentaria, especialmente en el Medio Oriente, con desplazamientos en Líbano y aumento de la inseguridad alimentaria. 12. </w:t>
      </w:r>
      <w:hyperlink r:id="rId20">
        <w:r>
          <w:rPr>
            <w:color w:val="0000EE"/>
            <w:u w:val="single"/>
          </w:rPr>
          <w:t>https://www.thefencepost.com/news/middle-east-tensions-raise-spring-planting-concerns/</w:t>
        </w:r>
      </w:hyperlink>
      <w:r>
        <w:t xml:space="preserve"> - * Geopolitical tensions involving Iran and Persian Gulf countries create uncertainty in energy and fertiliser markets, impacting US farmers preparing for 2026 spring planting. * Disruptions in regional energy supplies, especially via the Strait of Hormuz, could influence global fertiliser prices and availability. * Major producers like Iran, Qatar, Saudi Arabia, and Egypt account for significant shares of global urea and ammonia exports. * US fertiliser import reliance, especially for potassium, makes domestic prices sensitive to global supply shocks. * Rising energy costs, including diesel, also increase farm operation expenses, affecting planting and fertiliser application timing. 13. </w:t>
      </w:r>
      <w:hyperlink r:id="rId21">
        <w:r>
          <w:rPr>
            <w:color w:val="0000EE"/>
            <w:u w:val="single"/>
          </w:rPr>
          <w:t>https://forumias.com/blog/indian-fertilizers-hormuz-choke/</w:t>
        </w:r>
      </w:hyperlink>
      <w:r>
        <w:t xml:space="preserve"> - * The Strait of Hormuz is a key maritime chokepoint facilitating energy and fertilizer trade. * Ongoing Iran–Israel conflict and regional disruptions risk India's fertilizer and energy imports. * India relies heavily on imported fertilisers, with high dependence on Gulf region supplies. * Disruptions could delay shipments, increase costs, and impact domestic fertiliser production. * Recommendations include diversification of import sources, overseas resource acquisition, domestic production expansion, strategic reserves, and logistics improvements. 14. </w:t>
      </w:r>
      <w:hyperlink r:id="rId22">
        <w:r>
          <w:rPr>
            <w:color w:val="0000EE"/>
            <w:u w:val="single"/>
          </w:rPr>
          <w:t>https://www.mediapool.bg/po-losho-ot-2022-g-spreniyat-iznos-na-torove-ot-blizkiya-iztok-zaplashva-sveta-s-prodovolstven-shok-news381270.html</w:t>
        </w:r>
      </w:hyperlink>
      <w:r>
        <w:t xml:space="preserve"> - * Регионът е един от най-големите доставчици на торове и природен газ, и войната в Близкия изток може да предизвика глобален продоволствен шок, предсказва Financial Times. * Войната е довела до спиране на производството на карбамид и други торове, с ценови скок над 40%. * Китай, Индия, Бангладеш и Пакистан ограничават износа или намаляват потреблението на суровини за производство на торове. * Недостигът на газ и суровини за ферментация е повлиял на световната доставка на азотни торове, което може да увеличи цените на селскостопанската продукция. * Анализаторите предупреждават за сериозни последици за световните хранителни и индустриални вериги, ако блокадата по протока продължи. 15. </w:t>
      </w:r>
      <w:hyperlink r:id="rId23">
        <w:r>
          <w:rPr>
            <w:color w:val="0000EE"/>
            <w:u w:val="single"/>
          </w:rPr>
          <w:t>https://fd.nl/bedrijfsleven/1589827/boeren-vrezen-hogere-kosten-iran-conflict-zet-kunstmestmarkt-op-zn-kop</w:t>
        </w:r>
      </w:hyperlink>
      <w:r>
        <w:t xml:space="preserve"> - * The Iran conflict has caused disruptions in the global fertiliser market, affecting prices and supply chains. * The conflict led to the closure of the Strait of Hormuz, impacting about a third of fertiliser exports from the region. * The price of Middle Eastern ureum increased from $490 to $700 per tonne amid rising gas prices. * Higher gas prices, rising from €32 to €50 per megawatt hour, increase production costs for fertiliser manufacturers. * Agricultural input costs and fertiliser prices affect farmer expenses and potentially food prices, with delays of three to six months for consumer impacts. 16. </w:t>
      </w:r>
      <w:hyperlink r:id="rId24">
        <w:r>
          <w:rPr>
            <w:color w:val="0000EE"/>
            <w:u w:val="single"/>
          </w:rPr>
          <w:t>https://cowsmo.com/news/sanction-waivers-for-fertilizer-imports/</w:t>
        </w:r>
      </w:hyperlink>
      <w:r>
        <w:t xml:space="preserve"> - * U.S. Treasury Department announced easement of restrictions on fertilizer imports from Venezuela, including fertiliser precursors, to help farmers facing high costs and shortages. * The move aims to increase Venezuelan fertiliser exports to the U.S., supporting domestic agriculture. * U.S. agriculture groups are urging removal of customs duties on Moroccan phosphate imports to further reduce fertiliser costs. * Discussions are ongoing between government officials and Congress to address rising fertiliser and fuel prices. * Several industry groups wrote to domestic fertiliser companies asking them to renounce previous support for duties on Moroccan phosphate fertilizers. 17. </w:t>
      </w:r>
      <w:hyperlink r:id="rId25">
        <w:r>
          <w:rPr>
            <w:color w:val="0000EE"/>
            <w:u w:val="single"/>
          </w:rPr>
          <w:t>https://tass.com/economy/2102345</w:t>
        </w:r>
      </w:hyperlink>
      <w:r>
        <w:t xml:space="preserve"> - * The Middle East escalation increases risks for global energy and agricultural systems. * No immediate widespread shortages are expected; stocks remain adequate. * Risks include rising prices, input availability issues, and higher production costs. * Disruption of fertilizer exports from the Persian Gulf and shipping routes affects supply. * Price hikes may impact fragile economies in the Middle East, North Africa, southern Africa, and Asia. 18. </w:t>
      </w:r>
      <w:hyperlink r:id="rId26">
        <w:r>
          <w:rPr>
            <w:color w:val="0000EE"/>
            <w:u w:val="single"/>
          </w:rPr>
          <w:t>https://www.newarab.com/news/ripple-effects-hormuz-blockade-essential-products</w:t>
        </w:r>
      </w:hyperlink>
      <w:r>
        <w:t xml:space="preserve"> - * The closure of the Strait of Hormuz has disrupted global supply chains for aluminium, fertilisers, plastics, and industrial chemicals. * Aluminium production in the Middle East, responsible for about 9% of global output, faces export and import hurdles, causing prices to hit a near four-year high. * Fertiliser supplies have been affected, with key components such as ammonia, urea, and sulphur experiencing shortages and price increases. * The plastics industry, especially polyethylene production in the Gulf, is experiencing significant export disruptions. * Supply of industrial gases like helium from Qatar is also under threat due to the blockade. * The sanctions and disruptions threaten global food security and manufacturing sectors dependent on these inputs. 19. </w:t>
      </w:r>
      <w:hyperlink r:id="rId25">
        <w:r>
          <w:rPr>
            <w:color w:val="0000EE"/>
            <w:u w:val="single"/>
          </w:rPr>
          <w:t>https://tass.com/economy/2102345</w:t>
        </w:r>
      </w:hyperlink>
      <w:r>
        <w:t xml:space="preserve"> - * The escalation in the Middle East increases risks to global energy and agricultural systems, potentially leading to deterioration in global food security. * Immediate shortages are unlikely due to adequate global stocks and unaffected regions, but risks to food affordability and input availability are rising. * Disruptions include cessation of fertilizer exports from the Persian Gulf and shipping route interruptions. * Rising fuel prices increase production and distribution costs, possibly raising consumer food prices. * Fragile economies in Middle East, North Africa, southern Africa, and parts of Asia face heightened risks due to limited fiscal capacity.</w:t>
      </w:r>
      <w:r/>
      <w:r/>
    </w:p>
    <w:p>
      <w:r/>
      <w:r>
        <w:t xml:space="preserve">20. </w:t>
      </w:r>
      <w:hyperlink r:id="rId27">
        <w:r>
          <w:rPr>
            <w:color w:val="0000EE"/>
            <w:u w:val="single"/>
          </w:rPr>
          <w:t>https://www.americanagnetwork.com/2026/03/16/agmarket-net-early-morning-market-analysis-3-16-26/</w:t>
        </w:r>
      </w:hyperlink>
      <w:r>
        <w:t xml:space="preserve"> - * Corn, soybeans, and wheat futures are declining; crude oil and energy prices are rising slightly. * Cold temperatures and dry conditions threaten winter wheat in southern US plains. * Trade tensions between US and China, and US-Iran conflict influence shipping and export outlook. * Argentina and southern Brazil are expected to receive rain, potentially improving crops. * Market sentiment is cautious, expecting lower trade today and consolidation in upcoming weeks. 21. </w:t>
      </w:r>
      <w:hyperlink r:id="rId27">
        <w:r>
          <w:rPr>
            <w:color w:val="0000EE"/>
            <w:u w:val="single"/>
          </w:rPr>
          <w:t>https://www.americanagnetwork.com/2026/03/16/agmarket-net-early-morning-market-analysis-3-16-26/</w:t>
        </w:r>
      </w:hyperlink>
      <w:r>
        <w:t xml:space="preserve"> - * Corn, soybeans, and wheat futures are expected to decline at the start of the trading week, influenced by geopolitical tensions and weather conditions. * President Trump discussed delays in the Xi summit and actions needed to restore shipping through the Strait of Hormuz. * Cold temperatures and dry conditions threaten winter wheat in southern US plains; good rains anticipated in Argentina and southern Brazil. * Trade estimates and technical support/resistance levels are provided for corn, soybeans, and wheat. * Market momentum indicates a risk-off sentiment due to geopolitical and weather-related factors. 22. </w:t>
      </w:r>
      <w:hyperlink r:id="rId28">
        <w:r>
          <w:rPr>
            <w:color w:val="0000EE"/>
            <w:u w:val="single"/>
          </w:rPr>
          <w:t>https://tass.com/economy/2102247</w:t>
        </w:r>
      </w:hyperlink>
      <w:r>
        <w:t xml:space="preserve"> - * European Union’s High Representative for Foreign Affairs Kaja Kallas warns that the blockage of the Strait of Hormuz risks causing shortages of fertilisers and food globally. * The closure could lead to a 30-50% reduction in fertiliser component supplies annually. * More than two dozen vessels in the Persian Gulf are carrying fertiliser ingredients, including urea, sulfur, and phosphates. * The situation could impact agricultural inputs and food security in the future. 23. </w:t>
      </w:r>
      <w:hyperlink r:id="rId29">
        <w:r>
          <w:rPr>
            <w:color w:val="0000EE"/>
            <w:u w:val="single"/>
          </w:rPr>
          <w:t>https://econlife.com/2026/03/fertilizer/</w:t>
        </w:r>
      </w:hyperlink>
      <w:r>
        <w:t xml:space="preserve"> - * Urea is a key fertiliser, involved in global food security and supply chains. * Production relies on nitrogen and natural gas, with major sources in the Middle East. * Geopolitical issues such as the Iran War, Russia-Ukraine conflict, and export bans impact supply and prices. * Urea prices peaked at $1,100 per metric ton after Russia invaded Ukraine and have fluctuated since. * Supply shocks from geopolitical conflicts have led to price increases and supply disruptions before planting seasons. 24. </w:t>
      </w:r>
      <w:hyperlink r:id="rId30">
        <w:r>
          <w:rPr>
            <w:color w:val="0000EE"/>
            <w:u w:val="single"/>
          </w:rPr>
          <w:t>https://www.producer.com/am-market-reports/am-market-report-march-16-2026/</w:t>
        </w:r>
      </w:hyperlink>
      <w:r>
        <w:t xml:space="preserve"> - * Global energy disruptions caused by Iran conflict and Strait of Hormuz blockage increase commodity prices, including fertiliser. * US and Canadian farmers face fertiliser shortages and rising prices, impacting spring planting. * Uncertainty persists with potential US tariffs affecting trade relations, including with Canada. * Grain markets, especially soybeans, canola, and wheat, are volatile amid geopolitical tensions. * US and global stock markets exhibit mixed responses to ongoing Middle East conflicts and energy price fluctuations. 25. </w:t>
      </w:r>
      <w:hyperlink r:id="rId31">
        <w:r>
          <w:rPr>
            <w:color w:val="0000EE"/>
            <w:u w:val="single"/>
          </w:rPr>
          <w:t>https://www.thehindubusinessline.com/economy/agri-business/iran-war-could-affect-fertilizer-sector-impacting-indian-agriculture/article70749713.ece</w:t>
        </w:r>
      </w:hyperlink>
      <w:r>
        <w:t xml:space="preserve"> - ['</w:t>
      </w:r>
      <w:r>
        <w:rPr>
          <w:i/>
        </w:rPr>
        <w:t xml:space="preserve"> The Iran war has disrupted shipments through the Strait of Hormuz, affecting global fertilizer supplies.', '</w:t>
      </w:r>
      <w:r>
        <w:t xml:space="preserve"> The conflict threatens to impact Indian agriculture, especially during key fertiliser application periods in March and April.', '</w:t>
      </w:r>
      <w:r>
        <w:rPr>
          <w:i/>
        </w:rPr>
        <w:t xml:space="preserve"> Prices of fertilisers like urea and DAP have surged due to shipping disruptions and reduced natural gas shipments.', '</w:t>
      </w:r>
      <w:r>
        <w:t xml:space="preserve"> The conflict could lead to reduced fertiliser application in India and other countries, impacting crop yields.', '</w:t>
      </w:r>
      <w:r>
        <w:rPr>
          <w:i/>
        </w:rPr>
        <w:t xml:space="preserve"> The timing of the conflict moderates overall effects, but long-term disruptions could severely affect global food security.'] 26. </w:t>
      </w:r>
      <w:hyperlink r:id="rId28">
        <w:r>
          <w:rPr>
            <w:color w:val="0000EE"/>
            <w:u w:val="single"/>
          </w:rPr>
          <w:t>https://tass.com/economy/2102247</w:t>
        </w:r>
      </w:hyperlink>
      <w:r>
        <w:rPr>
          <w:i/>
        </w:rPr>
        <w:t xml:space="preserve"> - * The blockade of the Strait of Hormuz threatens global fertiliser and food supplies, according to EU's Kaja Kallas. * The warning was issued on March 16, in Brussels. * The closure could reduce fertilizer component supplies by 30-50%, with significant impacts on food production. * Over 463,000 tons of urea, 303,000 tons of sulfur, and 200,000 tons of phosphates are trapped in vessels, according to Kpler. 27. </w:t>
      </w:r>
      <w:hyperlink r:id="rId32">
        <w:r>
          <w:rPr>
            <w:color w:val="0000EE"/>
            <w:u w:val="single"/>
          </w:rPr>
          <w:t>https://civil-protection-humanitarian-aid.ec.europa.eu/news-stories/news/eu-announces-eu36-million-humanitarian-aid-mozambique-and-neighbouring-countries-southern-africa-2026-03-16_en</w:t>
        </w:r>
      </w:hyperlink>
      <w:r>
        <w:rPr>
          <w:i/>
        </w:rPr>
        <w:t xml:space="preserve"> - * The European Commission announced €36 million in EU humanitarian aid for 6 countries in Southern Africa and the Indian Ocean region. * The aid aims to address acute food insecurity, conflict, displacement, floods, malnutrition, and health emergencies. * €20 million will be allocated to Mozambique for conflict-related displacement and floods since December. * €16 million will focus on Angola, Madagascar, Malawi, Zambia, and Zimbabwe, with €6 million for disaster preparedness. * The aid emphasises ongoing support despite reduced donor operations and media coverage of these crises. 28. </w:t>
      </w:r>
      <w:hyperlink r:id="rId33">
        <w:r>
          <w:rPr>
            <w:color w:val="0000EE"/>
            <w:u w:val="single"/>
          </w:rPr>
          <w:t>https://www.fxstreet.com/news/oil-risks-to-food-inflation-standard-chartered-202603160753</w:t>
        </w:r>
      </w:hyperlink>
      <w:r>
        <w:rPr>
          <w:i/>
        </w:rPr>
        <w:t xml:space="preserve"> - * Standard Chartered analysts highlight how higher oil prices can increase global food inflation through rising fertiliser costs and trade bottlenecks. * They note that governments have not intervened directly, as natural gas price increases have been seen as transitory. * Fertiliser affordability was already under strain due to protectionist measures by China and the EU before energy prices rose. * A 10% rise in oil prices could raise global inflation by approximately 40 basis points, according to IMF estimates. * Consumer psychology may lead to significant variations in food CPI inflation across economies. 29. </w:t>
      </w:r>
      <w:hyperlink r:id="rId34">
        <w:r>
          <w:rPr>
            <w:color w:val="0000EE"/>
            <w:u w:val="single"/>
          </w:rPr>
          <w:t>https://knnindia.co.in/news/newsdetails/global/west-asia-crisis-putting-pressure-on-indias-fertiliser-output-morgan-stanley</w:t>
        </w:r>
      </w:hyperlink>
      <w:r>
        <w:rPr>
          <w:i/>
        </w:rPr>
        <w:t xml:space="preserve"> - * Morgan Stanley reports disruption of energy supply routes in West Asia affecting fertiliser production in India and other Asian countries. * Disruptions around the Strait of Hormuz have restricted crude oil and natural gas flows, impacting feedstock availability. * Approximately 10 million tonnes of fertiliser capacity, including in India, has been affected by feedstock shortages. * Globally, nitrogen fertiliser output could decline by 5.5 million tonnes annually, about 4% of the world supply. * Prices of petrochemicals and derivatives have risen by 15–25% in recent weeks, with potential further supply constraints if the crisis persists. 30. </w:t>
      </w:r>
      <w:hyperlink r:id="rId35">
        <w:r>
          <w:rPr>
            <w:color w:val="0000EE"/>
            <w:u w:val="single"/>
          </w:rPr>
          <w:t>https://discoverwestman.com/articles/shutdown-of-strait-of-hormuz-is-a-nightmare-scenario-for-the-agriculture-sector-2</w:t>
        </w:r>
      </w:hyperlink>
      <w:r>
        <w:rPr>
          <w:i/>
        </w:rPr>
        <w:t xml:space="preserve"> - * The conflict in the Middle East has led to the blockade of the Strait of Hormuz, impacting global fertilizer exports. * Prices for nitrogen fertiliser, including urea, surged, with increases of about 77% since December. * Shipping disruptions are causing production cuts in major fertiliser-producing regions. * Reduced nitrogen production in Europe and export restrictions in China are exacerbating supply issues. * The phosphate market, concentrated among few countries including Saudi Arabia and China, faces potential tightening due to shipping delays. * Farmers worldwide may face fertiliser shortages and rising costs, with particular concern for Europe and Australia. 31. </w:t>
      </w:r>
      <w:hyperlink r:id="rId36">
        <w:r>
          <w:rPr>
            <w:color w:val="0000EE"/>
            <w:u w:val="single"/>
          </w:rPr>
          <w:t>https://scanx.trade/stock-market-news/commodities/china-implements-stricter-fertilizer-export-controls-amid-global-price-pressures/35200090</w:t>
        </w:r>
      </w:hyperlink>
      <w:r>
        <w:rPr>
          <w:i/>
        </w:rPr>
        <w:t xml:space="preserve"> - * China has tightened fertilizer export restrictions in response to rising global prices. * The measures are a policy shift influenced by international market volatility and geopolitical tensions involving Iran. * The export controls aim to address international price pressures and supply chain disruptions. * The decision is significant for global agricultural markets, possibly affecting supply and prices. * The timing coincides with ongoing geopolitical tensions contributing to market volatility. 32. </w:t>
      </w:r>
      <w:hyperlink r:id="rId37">
        <w:r>
          <w:rPr>
            <w:color w:val="0000EE"/>
            <w:u w:val="single"/>
          </w:rPr>
          <w:t>https://www.ilgiornale.it/news/politica/choc-lagricoltura-su-i-prezzi-dei-fertilizzanti-rischio-2637845.html</w:t>
        </w:r>
      </w:hyperlink>
      <w:r>
        <w:rPr>
          <w:i/>
        </w:rPr>
        <w:t xml:space="preserve"> - ['</w:t>
      </w:r>
      <w:r>
        <w:t xml:space="preserve"> European fertiliser prices increased by 20%, reaching 640 euro per tonne, a three-year high', '</w:t>
      </w:r>
      <w:r>
        <w:rPr>
          <w:i/>
        </w:rPr>
        <w:t xml:space="preserve"> Costs of ammoniaca may double, affecting fertiliser production and agricultural costs', '</w:t>
      </w:r>
      <w:r>
        <w:t xml:space="preserve"> Agriculture lobby warns of up to 80% decline in fertiliser purchases in early 2022', '</w:t>
      </w:r>
      <w:r>
        <w:rPr>
          <w:i/>
        </w:rPr>
        <w:t xml:space="preserve"> Reduced fertiliser use threatens crop yields and increases final food prices', '</w:t>
      </w:r>
      <w:r>
        <w:t xml:space="preserve"> New EU carbon border adjustment mechanism (CBAM) could add to fertiliser costs, with potential double impact during the Iran crisis'] 33. </w:t>
      </w:r>
      <w:hyperlink r:id="rId38">
        <w:r>
          <w:rPr>
            <w:color w:val="0000EE"/>
            <w:u w:val="single"/>
          </w:rPr>
          <w:t>https://www.kp.ru/daily/27765.5/5221680/?from=twall</w:t>
        </w:r>
      </w:hyperlink>
      <w:r>
        <w:t xml:space="preserve"> - * Iran's leader announced the Strait of Hormuz will remain closed, risking global food and fertiliser shortages. * The blockade affects around 16 million tonnes of fertilisers annually, including key exports like ammonia, urea, and phosphates. * Prices for fertilisers like urea and ammonia have risen significantly, with urea increasing by $130 per tonne. * Russia's position is relatively advantageous as it has its own gas and fertiliser production, potentially profiting from the crisis. * Several regions, including the EU, Middle East, India, and Africa, face risks of fertiliser shortages and increased food prices. 34. </w:t>
      </w:r>
      <w:hyperlink r:id="rId39">
        <w:r>
          <w:rPr>
            <w:color w:val="0000EE"/>
            <w:u w:val="single"/>
          </w:rPr>
          <w:t>https://www.beefcentral.com/lotfeeding/feedgrain-focus-northern-values-jump-as-input-costs-hit/</w:t>
        </w:r>
      </w:hyperlink>
      <w:r>
        <w:t xml:space="preserve"> - * Flooding in Queensland and northern New South Wales causes mixed rainfall impacts on crops and infrastructure. * Uncertainty in fuel and urea supply rises after a 25% diesel price increase linked to Middle East conflict. * Fuel price hikes add around $3.50 per tonne to freight costs, affecting transport margins. * Farm gate sorghum prices increase by about $10 per tonne, driven by exports to China and weather conditions. * Growers anticipate smaller winter crops due to high costs and limited moisture, with some delaying planting. * Market volatility increases amid concerns over fertiliser and fuel supplies, affecting planting decisions and crop yields. 35. </w:t>
      </w:r>
      <w:hyperlink r:id="rId39">
        <w:r>
          <w:rPr>
            <w:color w:val="0000EE"/>
            <w:u w:val="single"/>
          </w:rPr>
          <w:t>https://www.beefcentral.com/lotfeeding/feedgrain-focus-northern-values-jump-as-input-costs-hit/</w:t>
        </w:r>
      </w:hyperlink>
      <w:r>
        <w:t xml:space="preserve"> - * Heavy rain and flooding in Queensland and northern New South Wales affect cropping conditions. * Rising diesel prices and supply uncertainty increase input costs for farmers and logistics. * Sorghum prices in Brisbane increased, with harvest ongoing. * Farmers delay selling wheat and barley due to high costs and limited stocks. * Confidence in new crop planting is limited amid geopolitical tensions affecting fuel and fertiliser markets. 36. </w:t>
      </w:r>
      <w:hyperlink r:id="rId40">
        <w:r>
          <w:rPr>
            <w:color w:val="0000EE"/>
            <w:u w:val="single"/>
          </w:rPr>
          <w:t>https://qazinform.com/news/kazakhstans-grain-and-flour-exports-increase-by-60-last-year-f8c755</w:t>
        </w:r>
      </w:hyperlink>
      <w:r>
        <w:t xml:space="preserve"> - * Supported by government programmes, favourable weather, and modern technologies, Kazakhstan harvested a record grain crop in 2025. * Grain and flour exports in 2024/2025 increased by 60% compared to the previous year, reaching 15.3 million tons. * Exports to China, Middle Eastern, and North African markets expanded; shipments to European markets focus on high-quality wheat. * Kazakhstan ranked 10th globally in wheat exports and ninth in barley exports in 2024. * Export subsidy mechanism extended until September 2026, to support international market positions. * Total agricultural exports increased from $3.8 billion to $7 billion over five years, with 36.9% growth in 2025. 37. </w:t>
      </w:r>
      <w:hyperlink r:id="rId41">
        <w:r>
          <w:rPr>
            <w:color w:val="0000EE"/>
            <w:u w:val="single"/>
          </w:rPr>
          <w:t>https://indianexpress.com/article/opinion/columns/disruption-caused-by-west-asia-war-carries-a-reminder-policy-reforms-in-fertiliser-sector-are-overdue-10583818/</w:t>
        </w:r>
      </w:hyperlink>
      <w:r>
        <w:t xml:space="preserve"> - * The ongoing war in West Asia between Iran, Israel, and the US has exposed vulnerabilities in energy and fertiliser supplies for India. * Disruptions threaten supplies of crude oil, LPG, LNG, and fertilisers, with prices surging and imports potentially increasing. * India’s fertiliser security is at risk, with high import dependence for urea, phosphatics, and other inputs, impacting food security. * The article advocates for diversifying imports, promoting overseas investments, and implementing policy reforms including subsidy adjustments and sector deregulation. * Urges Prime Minister Modi to use the crisis as an opportunity for sector reforms to ensure food security and supply chain resilience. 38. </w:t>
      </w:r>
      <w:hyperlink r:id="rId42">
        <w:r>
          <w:rPr>
            <w:color w:val="0000EE"/>
            <w:u w:val="single"/>
          </w:rPr>
          <w:t>https://www.aspistrategist.org.au/just-like-fuel-fertiliser-supply-chains-are-a-hidden-vulnerability/</w:t>
        </w:r>
      </w:hyperlink>
      <w:r>
        <w:t xml:space="preserve"> - * Australia relies heavily on imports for fertilisers, chemicals, and manufacturing inputs. * Disruptions in supply chains, such as China’s 2021 restrictions on urea exports, pose national risks. * Project Ceres aims to develop Australia's largest urea plant to strengthen domestic fertiliser production. * Global supply chain fragility affects food security, agricultural yields, and prices. * Climate change and logistics disruptions further threaten supply chain stability and resilience. 39. </w:t>
      </w:r>
      <w:hyperlink r:id="rId43">
        <w:r>
          <w:rPr>
            <w:color w:val="0000EE"/>
            <w:u w:val="single"/>
          </w:rPr>
          <w:t>https://www.brazilnews.net/news/278924097/what-to-know-about-impact-of-us-israel-iran-war-on-global-food-security</w:t>
        </w:r>
      </w:hyperlink>
      <w:r>
        <w:t xml:space="preserve"> - * Ongoing conflict between US, Israel, and Iran affects global shipping through Strait of Hormuz. * Disruption hampers delivery of natural gas and phosphate fertilizers to major agricultural producers. * Fertilizer prices surged by about one-third since the conflict began. * Increased energy and transportation costs are raising food prices and inflation risks. * Rising food insecurity and strain on humanitarian operations in affected regions, especially in the Middle East. 40. </w:t>
      </w:r>
      <w:hyperlink r:id="rId44">
        <w:r>
          <w:rPr>
            <w:color w:val="0000EE"/>
            <w:u w:val="single"/>
          </w:rPr>
          <w:t>https://www.cbsnews.com/video/iowa-farmer-iran-war-amplifies-problem-high-fertilizer-prices/</w:t>
        </w:r>
      </w:hyperlink>
      <w:r>
        <w:t xml:space="preserve"> - * The Fertilizer Institute states the war with Iran is disrupting fertiliser supply chains. * Fertiliser prices have increased by approximately 30% in recent weeks. * Lance Lillibridge, a farmer from Vinton, Iowa, discusses the impact of the war on fertiliser costs. * The article links geopolitical conflict to supply chain disruptions and rising input costs for agriculture. 41. </w:t>
      </w:r>
      <w:hyperlink r:id="rId45">
        <w:r>
          <w:rPr>
            <w:color w:val="0000EE"/>
            <w:u w:val="single"/>
          </w:rPr>
          <w:t>https://www.theborneopost.com/2026/03/16/a-distant-war-with-real-consequences-for-malaysia-and-sabah/</w:t>
        </w:r>
      </w:hyperlink>
      <w:r>
        <w:t xml:space="preserve"> - * The Iran–USA–Israel conflict affects Malaysia and Sabah through global energy, trade, and food supply disruptions. * Disruption of the Strait of Hormuz threatens global oil supply, potentially raising crude oil prices above US$100 per barrel. * Malaysia’s economy is impacted by fluctuating oil prices, influencing government revenue and fuel subsidies. * Rising energy prices contribute to inflation, higher import costs, and increased living expenses in Malaysia. * Global shipping risks escalate costs for Malaysian exports and imports, affecting industries like electronics and palm oil. * Sabah’s resource-based sectors, including agriculture and petroleum, face rising costs and potential revenue changes. * Food security concerns grow as higher global fuel and fertiliser prices increase production costs and food prices. * Financial markets may experience volatility; energy price increases can benefit oil and gas companies. * Diplomatic balancing acts are necessary as Malaysia navigates regional and international relationships amid conflict. * Strengthening energy security, domestic agriculture, and regional diplomacy are key strategies for Malaysia and Sabah. 42. </w:t>
      </w:r>
      <w:hyperlink r:id="rId46">
        <w:r>
          <w:rPr>
            <w:color w:val="0000EE"/>
            <w:u w:val="single"/>
          </w:rPr>
          <w:t>https://www.ekathimerini.com/opinion/1298000/production-at-risk-from-rising-fertilizer-prices/</w:t>
        </w:r>
      </w:hyperlink>
      <w:r>
        <w:t xml:space="preserve"> - * Fertiliser prices surge globally, with a 30% increase in urea prices over a few days. * The increase is linked to Qatar's natural gas halt, affecting nitrogen fertiliser production. * The Strait of Hormuz closure restricts fertiliser transport, leading to shortages. * Fertiliser forfeiture impacts soil nitrogen, reducing crop yields and increasing food prices. * Agricultural production in Greece and other countries faces significant cost pressures. 43. </w:t>
      </w:r>
      <w:hyperlink r:id="rId47">
        <w:r>
          <w:rPr>
            <w:color w:val="0000EE"/>
            <w:u w:val="single"/>
          </w:rPr>
          <w:t>https://www.eanlibya.com/%D8%A7%D9%84%D8%AD%D8%B1%D8%A8-%D8%B9%D9%84%D9%89-%D8%A5%D9%8A%D8%B1%D8%A7%D9%86-%D8%AA%D9%81%D8%AA%D8%AD-%D8%A8%D8%A7%D8%A8-%D8%A3%D8%B2%D9%85%D8%A9-%D8%BA%D8%B0%D8%A7%D8%A1-%D8%B9%D8%A7/</w:t>
        </w:r>
      </w:hyperlink>
      <w:r>
        <w:t xml:space="preserve"> - • War with Iran disrupts global fertiliser trade, impacting food security. • The Strait of Hormuz closure hinders fertiliser and raw material flow to markets. • Major Gulf countries depend on the Middle East for nitrogen fertiliser exports. • Disrupted transit threatens 50% of global food production, risking supply chain instability. • Prices of fertilisers like urea increase sharply in markets such as Egypt. • India and Africa face heightened risks due to reliance on Middle Eastern imports. • Sulphur trade also affected, complicating fertiliser production amid ongoing tensions. 44. </w:t>
      </w:r>
      <w:hyperlink r:id="rId48">
        <w:r>
          <w:rPr>
            <w:color w:val="0000EE"/>
            <w:u w:val="single"/>
          </w:rPr>
          <w:t>https://angrybearblog.com/2026/03/its-not-just-the-gasoline</w:t>
        </w:r>
      </w:hyperlink>
      <w:r>
        <w:t xml:space="preserve"> - * The closure of the Strait of Hormuz due to geopolitical conflict disrupts fertiliser supply chains, especially for US and Canadian farmers. * Prices for fertiliser have increased by over a third since the Iran conflict impacted global trade. * The US, which imports about 50% of its urea fertiliser in some years, is now about 25% short of spring planting supplies. * Fertiliser supplies may become scarcer if rerouted to higher-paying markets. * The conflict affects nitrogen fertiliser exports, with over 30% passing through the Strait of Hormuz, critical for global supplies. 45. </w:t>
      </w:r>
      <w:hyperlink r:id="rId49">
        <w:r>
          <w:rPr>
            <w:color w:val="0000EE"/>
            <w:u w:val="single"/>
          </w:rPr>
          <w:t>https://www.aol.com/articles/trump-launching-trade-investigations-could-205407154.html</w:t>
        </w:r>
      </w:hyperlink>
      <w:r>
        <w:t xml:space="preserve"> - * President Trump plans to initiate new trade investigations using Section 301 of the Trade Act of 1974. * Investigations aim to assess whether trading partners discriminate against US goods or violate trade agreements. * The reviews could resurface 'reciprocal' tariffs and influence pending trade pacts. * The process involves analysis of 'excess' capacity, subsidies, currency manipulation, and forced labour concerns. * Certain tariffs remain in effect, and new investigations could result in tariffs lasting for four years. 46. </w:t>
      </w:r>
      <w:hyperlink r:id="rId50">
        <w:r>
          <w:rPr>
            <w:color w:val="0000EE"/>
            <w:u w:val="single"/>
          </w:rPr>
          <w:t>https://news.abplive.com/cities/deep-dive-from-may-like-heat-in-march-to-sudden-storms-what-s-behind-north-india-s-erratic-weather-1831274</w:t>
        </w:r>
      </w:hyperlink>
      <w:r>
        <w:t xml:space="preserve"> - * Weather across North India has experienced dramatic swings in March, with high temperatures followed by thunderstorms. * Temperatures in Northwest India were 5°C to 7°C above normal, nearing 37°C in parts of the National Capital Region. * A Western Disturbance interacts with the heated land, leading to unstable atmospheric conditions and sudden squalls. * The IMD warns of wind speeds up to 50 km/h, dust storms, and transient relief from heat. * The weather shift impacts agriculture, risking wheat crops during a critical grain-filling stage, and causing concerns over crop lodging and damage. 47. </w:t>
      </w:r>
      <w:hyperlink r:id="rId51">
        <w:r>
          <w:rPr>
            <w:color w:val="0000EE"/>
            <w:u w:val="single"/>
          </w:rPr>
          <w:t>https://www.rt.com/news/634873-iran-war-fertilizer-shortage/?utm_source=rss&amp;utm_medium=rss&amp;utm_campaign=RSS</w:t>
        </w:r>
      </w:hyperlink>
      <w:r>
        <w:t xml:space="preserve"> - * The US-Israeli war on Iran has resulted in the closure of fertiliser plants in the Gulf and disruptions in shipping routes, notably the Strait of Hormuz. * Fertiliser supply chain impacts include increased prices for nitrogen fertilisers such as urea, with current prices rising from $464 to $594 per ton. * The conflict affects global fertiliser production, which is led by China, US, India, Russia, and Gulf states, with significant exports passing through the Strait of Hormuz. * Rising fertiliser prices threaten food security, particularly in developing countries heavily dependent on Gulf fertiliser supplies. * Russia benefits from increased fertiliser exports to BRICS nations amid tariffs by the EU, with Russian fertiliser production reaching record levels in 2025. 48. </w:t>
      </w:r>
      <w:hyperlink r:id="rId52">
        <w:r>
          <w:rPr>
            <w:color w:val="0000EE"/>
            <w:u w:val="single"/>
          </w:rPr>
          <w:t>https://economictimes.indiatimes.com/news/international/global-trends/us-china-economic-chiefs-meet-in-paris-to-clear-path-to-trump-xi-summit/articleshow/129583729.cms</w:t>
        </w:r>
      </w:hyperlink>
      <w:r>
        <w:t xml:space="preserve"> - * US and Chinese trade officials meet in Paris at the OECD headquarters to discuss trade tensions, tariffs, and market access. * Talks led by US Treasury Secretary Scott Bessent and Chinese Vice Premier He Lifeng focus on trade truce progress, tariffs, rare earths, and agricultural purchases. * The meeting aims to prepare for President Trump and Xi Jinping's potential summit, with limited prospects for major breakthroughs. * US and China review commitments from the October 2025 trade truce and discuss issues including sanctions waivers and trade probes. * U.S. probes into unfair trade practices and forced labour target China and other countries, complicating negotiations. 49. </w:t>
      </w:r>
      <w:hyperlink r:id="rId53">
        <w:r>
          <w:rPr>
            <w:color w:val="0000EE"/>
            <w:u w:val="single"/>
          </w:rPr>
          <w:t>https://tribune.com.pk/story/2597680/hormuz-closure-raises-urea-import-cost</w:t>
        </w:r>
      </w:hyperlink>
      <w:r>
        <w:t xml:space="preserve"> - * Disruptions to Qatari gas exports and the closure of the Strait of Hormuz have pushed international urea prices to $740-750 per tonne. * The crisis affects global fertiliser supply chains, particularly in regions dependent on imports. * The international landed cost of imported urea is Rs13,700 to Rs14,700 per bag, compared to a domestic price of Rs4,400. * Pakistan's domestic fertiliser industry continues supplying through local resources, shielding farmers from price volatility. * The disruption poses risks for future costs and crop yields in import-dependent regions, notably Pakistan.</w:t>
      </w:r>
      <w:r/>
    </w:p>
    <w:p>
      <w:r/>
      <w:r>
        <w:t xml:space="preserve">50. </w:t>
      </w:r>
      <w:hyperlink r:id="rId54">
        <w:r>
          <w:rPr>
            <w:color w:val="0000EE"/>
            <w:u w:val="single"/>
          </w:rPr>
          <w:t>https://lenta.ru/news/2026/03/14/na-zapade-uznali-o-riske-prodovolstvennogo-krizisa-v-mire/</w:t>
        </w:r>
      </w:hyperlink>
      <w:r>
        <w:t xml:space="preserve"> - * The conflict in the Middle East may provoke a worldwide food crisis. * Attacks have disrupted production of urea fertiliser in the Middle East. * Over 1.1 million tonnes of fertilisers and raw materials are stranded in the Persian Gulf. * Fertiliser prices have risen over 40%, with urea making up about half of global food production inputs. * The article discusses impacts on fertiliser supply and potential consequences for global food security. 51. </w:t>
      </w:r>
      <w:hyperlink r:id="rId55">
        <w:r>
          <w:rPr>
            <w:color w:val="0000EE"/>
            <w:u w:val="single"/>
          </w:rPr>
          <w:t>https://www.dnaindia.com/india/report-el-ni-o-2026-why-india-may-brace-for-intense-heatwaves-and-monsoon-disruption-3203199</w:t>
        </w:r>
      </w:hyperlink>
      <w:r>
        <w:t xml:space="preserve"> - * Climate scientists warn a strong El Niño could develop in 2026, potentially one of the most powerful in decades. * Forecasts suggest the phenomenon may fully develop by June, affecting global weather patterns. * For India, El Niño may lead to hotter temperatures, weaker monsoon rainfall, and increased heatwaves, impacting agriculture and water supply. * Worldwide, El Niño could influence hurricane activity and typhoon frequency, with historical events causing extreme weather. * Experts agree early signs indicate a significant El Niño with broad climate impacts expected. 52. </w:t>
      </w:r>
      <w:hyperlink r:id="rId56">
        <w:r>
          <w:rPr>
            <w:color w:val="0000EE"/>
            <w:u w:val="single"/>
          </w:rPr>
          <w:t>https://srmuniversity.ac.in/blog/best-colleges-for-bsc-agriculture-in-india/?utm_source=rss&amp;utm_medium=rss&amp;utm_campaign=best-colleges-for-bsc-agriculture-in-india</w:t>
        </w:r>
      </w:hyperlink>
      <w:r>
        <w:t xml:space="preserve"> - * Rising temperatures and more frequent heatwaves in India are affecting crops like wheat and mustard. * The Indian Meteorological Department reports a significant increase in heatwave events, impacting agriculture. * Heat stress reduces wheat yields and oil content in mustard, with notable declines in 2022. * Farmers experience early harvests and unpredictable yields; climate change exacerbates heatwave intensity. * Solutions include heat-tolerant crop varieties, altered sowing dates, and climate-smart agriculture. * Educational institutions like SRM University focus on climate resilience and sustainable farming. * Export restrictions and food security risks highlight economic impacts. 53. </w:t>
      </w:r>
      <w:hyperlink r:id="rId57">
        <w:r>
          <w:rPr>
            <w:color w:val="0000EE"/>
            <w:u w:val="single"/>
          </w:rPr>
          <w:t>https://unn.ua/news/defitsyt-palyva-cherez-viinu-na-blyzkomu-skhodi-pochynaie-zahrozhuvaty-hlobalnomu-postachanniu-prodovolstva-bloomberg</w:t>
        </w:r>
      </w:hyperlink>
      <w:r>
        <w:t xml:space="preserve"> - * Fuel shortages caused by conflict in the Middle East restrict supplies to farmers and fishers across Asia and Europe. * Australian grain producers and farmers in Bangladesh, Philippines face delays and shortages ahead of planting season. * High fuel prices increase the cost of fertilisers and disrupt export access, impacting agricultural productivity. * Energy-dependent agriculture may experience delays or reductions in planting, affecting crop yields and supply chains. * Long-term inflation concerns on raw materials due to ongoing energy supply issues.</w:t>
      </w:r>
      <w:r/>
    </w:p>
    <w:p>
      <w:r/>
      <w:r>
        <w:t xml:space="preserve">54. </w:t>
      </w:r>
      <w:hyperlink r:id="rId58">
        <w:r>
          <w:rPr>
            <w:color w:val="0000EE"/>
            <w:u w:val="single"/>
          </w:rPr>
          <w:t>https://www.unian.ua/economics/agro/blizkiy-shid-u-ft-rozpovili-pro-zagrozu-dlya-agroprodukciji-u-sviti-13315014.html</w:t>
        </w:r>
      </w:hyperlink>
      <w:r>
        <w:t xml:space="preserve"> - * The war in the Middle East could cause a global food crisis worse than that of 2022, due to fertiliser shortages. * Attacks have disrupted urea production, with half of 2.1 million tonnes of export-ready urea delayed or stuck. * Shortages of natural gas, used in fertiliser production, have led to reduced output in South Asia and plant closures in India, Pakistan, and Bangladesh. * The conflict threatens global fertiliser supply chains, with significant quantities delayed in the Persian Gulf; notably, a Qatari fertiliser plant closed. * The disruption risks lowering crop yields globally, especially in South Asia, and increases food prices, affecting vulnerable regions. * Ukraine war and Iranian conflict further impact input costs and Ukrainian agricultural exports.</w:t>
      </w:r>
      <w:r/>
    </w:p>
    <w:p>
      <w:r/>
      <w:r>
        <w:t xml:space="preserve">55. </w:t>
      </w:r>
      <w:hyperlink r:id="rId59">
        <w:r>
          <w:rPr>
            <w:color w:val="0000EE"/>
            <w:u w:val="single"/>
          </w:rPr>
          <w:t>https://www.activistpost.com/war-in-iran-and-the-great-reset/</w:t>
        </w:r>
      </w:hyperlink>
      <w:r>
        <w:t xml:space="preserve"> - • The conflict involves Iran's threats to close the Strait of Hormuz, impacting oil and gas shipments. • Approximately 34% of global fertiliser supply transits the Strait, risking shortages. • QatarEnergy halts LNG production; Iraq halts oil shipments; Saudi Arabia's refinery bombed. • Increased energy costs could lead to higher fertiliser prices and a potential food crisis. • Discussions emerge on shifting to renewables and lab-grown food as alternative solutions. 56. </w:t>
      </w:r>
      <w:hyperlink r:id="rId60">
        <w:r>
          <w:rPr>
            <w:color w:val="0000EE"/>
            <w:u w:val="single"/>
          </w:rPr>
          <w:t>https://www.moroccoworldnews.com/2026/03/282412/india-secures-2-5-million-tonnes-of-fertilizer-supply-from-morocco/</w:t>
        </w:r>
      </w:hyperlink>
      <w:r>
        <w:t xml:space="preserve"> - * India has secured 2.5 million tonnes of fertilizers from Morocco during 2025-2026. * Additional supplies include 3.1 million tonnes from Saudi Arabia and 3.01 million tonnes from Russia. * The imports aim to mitigate supply risks and ensure availability, with long-term agreements with international suppliers. * Morocco's OCP Group is a major global fertilizer supplier, benefiting from high market demand. * Global context highlights risks to fertilizer supply due to geopolitical conflicts affecting shipping and key ingredient production. 57. </w:t>
      </w:r>
      <w:hyperlink r:id="rId61">
        <w:r>
          <w:rPr>
            <w:color w:val="0000EE"/>
            <w:u w:val="single"/>
          </w:rPr>
          <w:t>https://www.politico.com/news/2026/03/14/hormuz-inflation-helium-fertilizer-00828680</w:t>
        </w:r>
      </w:hyperlink>
      <w:r>
        <w:t xml:space="preserve"> - * Iran has effectively blocked ships from crossing the Strait of Hormuz, affecting 20% of global oil and natural gas supply, driving crude prices to approximately $100 a barrel. * About a third of the global helium and fertiliser supply passes through Hormuz, with urea prices increasing 30% and helium spot prices doubling since the war began. * The war has led to disruptions in Qatar’s liquefied natural gas and helium production, with estimates of market recovery to take months. * U.S. officials and agencies like the FDA are discussing potential relief measures for fertiliser and energy costs to farmers. * The disruption risks causing record-high fertiliser prices and potential shortages, especially in fertiliser-import-reliant regions, with significant implications for global agriculture and food security. 58. </w:t>
      </w:r>
      <w:hyperlink r:id="rId62">
        <w:r>
          <w:rPr>
            <w:color w:val="0000EE"/>
            <w:u w:val="single"/>
          </w:rPr>
          <w:t>https://www.theguardian.com/world/2026/mar/14/global-food-supplies-iran-war-fertiliser-yara-svein-tore-holsether</w:t>
        </w:r>
      </w:hyperlink>
      <w:r>
        <w:t xml:space="preserve"> - * The fertiliser chief of Yara International warned that ongoing Iran war could severely damage global food supplies this year.</w:t>
        <w:br/>
      </w:r>
      <w:r/>
      <w:r>
        <w:rPr>
          <w:i/>
        </w:rPr>
        <w:t xml:space="preserve"> Raw material costs for fertilisers, such as urea and ammonia, have increased due to the conflict, with urea prices rising from $487 to $700 per tonne.</w:t>
        <w:br/>
      </w:r>
      <w:r>
        <w:rPr>
          <w:i/>
        </w:rPr>
      </w:r>
      <w:r>
        <w:t xml:space="preserve"> The conflict has led to reduced fertiliser production in Qatar and Iran, and gas rationing in some Asian countries.</w:t>
        <w:br/>
      </w:r>
      <w:r/>
      <w:r>
        <w:rPr>
          <w:i/>
        </w:rPr>
        <w:t xml:space="preserve"> Reduced fertiliser availability could cause crop yields to decrease by up to 50%, especially in Europe and poorer regions, affecting food security.</w:t>
        <w:br/>
      </w:r>
      <w:r>
        <w:rPr>
          <w:i/>
        </w:rPr>
      </w:r>
      <w:r>
        <w:t xml:space="preserve"> The UN World Food Programme noted escalating conflict impacts on hunger among vulnerable populations. 59. </w:t>
      </w:r>
      <w:hyperlink r:id="rId63">
        <w:r>
          <w:rPr>
            <w:color w:val="0000EE"/>
            <w:u w:val="single"/>
          </w:rPr>
          <w:t>https://regtechtimes.com/us-eases-venezuela-sanctions-restrictions/</w:t>
        </w:r>
      </w:hyperlink>
      <w:r>
        <w:t xml:space="preserve"> - • US expanded sanctions waivers on Venezuela to support fertiliser exports and energy sector investment. • New licences allow US companies to purchase Venezuelan petrochemical products, including fertiliser, and invest in electricity and petrochemical industries. • The measures aim to stabilise supply chains, address rising fertiliser costs, and support Venezuela’s energy infrastructure. • Restrictions remain on entities linked to Russia, Iran, North Korea, China, and Cuba. • Policy adjustments follow recent US actions to relax oil sanctions and facilitate Venezuela’s economic recovery. 60. </w:t>
      </w:r>
      <w:hyperlink r:id="rId64">
        <w:r>
          <w:rPr>
            <w:color w:val="0000EE"/>
            <w:u w:val="single"/>
          </w:rPr>
          <w:t>https://www.lanacion.com.ar/economia/campo/la-guerra-en-medio-oriente-un-cisne-negro-en-los-costos-agricolas-que-impacta-en-la-superficie-de-nid14032026/</w:t>
        </w:r>
      </w:hyperlink>
      <w:r>
        <w:t xml:space="preserve"> - • La proyección del USDA para 2026 en EE.UU. indica una caída en la superficie de maíz y un aumento en soja, motivados por costes de producción en alza y demanda de biomasa. • El conflicto en Medio Oriente, particularmente en el estrecho de Ormuz, ha elevado los precios de fertilizantes nitrogenados y la urea en un 15%, debido a interrupciones en el comercio y aumento en costos logísticos. • La volatilidad del gas natural y el encarecimiento del transporte influyen en los precios, afectando la fertilización y las cotizaciones de los granos. • La estrategia de "sojización" es una respuesta de los agricultores a la creciente incertidumbre en insumos, buscando menor dependencia de fertilizantes nitrogenados y mayor agilidad logística. 61. </w:t>
      </w:r>
      <w:hyperlink r:id="rId65">
        <w:r>
          <w:rPr>
            <w:color w:val="0000EE"/>
            <w:u w:val="single"/>
          </w:rPr>
          <w:t>https://sna.agr.br/crise-de-fertilizantes/</w:t>
        </w:r>
      </w:hyperlink>
      <w:r>
        <w:t xml:space="preserve"> - * O conflito militar entre os EUA, Israel e Irã, iniciado em março de 2026, interrompeu o fornecimento de matérias-primas de fertilizantes. * Produtores nos EUA enfrentam altos custos e escassez, com o governo destinando cerca de 11 bilhões de dólares em auxílio emergencial. * O preço do fertilizante nitrogenado no centro de importação de New Orleans aumentou de 683 dólares por tonelada em poucos dias. * Agricultores alertaram sobre risco de choque de preços nos alimentos semelhantes ao de 2022. * O USDA iniciou monitoramento para evitar especulação e preços abusivos. * Agricultores do Meio-Oeste dos EUA vendem estoques e reconsideram planejamento de plantio por aumento de custos. * No Brasil, alta de preços do fertilizante devido a incertezas geopolíticas, com aumento superior a 10% na cotação da ureia após ataques no Oriente Médio. 62. </w:t>
      </w:r>
      <w:hyperlink r:id="rId66">
        <w:r>
          <w:rPr>
            <w:color w:val="0000EE"/>
            <w:u w:val="single"/>
          </w:rPr>
          <w:t>https://www.farms.com/ag-industry-news/farmer-reaction-to-the-effects-of-the-war-in-iran-486.aspx</w:t>
        </w:r>
      </w:hyperlink>
      <w:r>
        <w:t xml:space="preserve"> - * U.S. farmers experience mixed sentiments due to conflict in Iran, with increased commodity prices providing marketing opportunities. * Many farmers sold portions of their future harvests amid higher grain prices. * Concerns over rising input costs, especially fertiliser and fuel, due to halted shipments through the Strait of Hormuz. * Some farmers are omitting fertiliser application to reduce costs, risking lower yields. * Agriculture decisions are influenced by ongoing geopolitical tensions and input cost inflation.</w:t>
      </w:r>
      <w:r/>
    </w:p>
    <w:p>
      <w:r/>
      <w:r>
        <w:t xml:space="preserve">63. </w:t>
      </w:r>
      <w:hyperlink r:id="rId67">
        <w:r>
          <w:rPr>
            <w:color w:val="0000EE"/>
            <w:u w:val="single"/>
          </w:rPr>
          <w:t>https://www.farms.com/ag-industry-news/farm-groups-press-fertilizer-giants-to-drop-support-for-phosphate-import-duties-494.aspx</w:t>
        </w:r>
      </w:hyperlink>
      <w:r>
        <w:t xml:space="preserve"> - * U.S. farm organisations, including ASA and NCGA, urge fertiliser producers to withdraw support for duties on phosphate imports from Morocco and Russia. * They argue tariffs increase input costs, affecting farm profitability and crop production. * The duties stem from a 2021 petition, with farm groups opposing them due to rising fertiliser prices prior to recent geopolitical disruptions. * Disruptions have intensified supply constraints and costs, impacting crop yields and farmers' decisions. * The organisations plan to oppose extensions of duties during the review process to maintain affordable fertiliser access for farmers. 64. </w:t>
      </w:r>
      <w:hyperlink r:id="rId68">
        <w:r>
          <w:rPr>
            <w:color w:val="0000EE"/>
            <w:u w:val="single"/>
          </w:rPr>
          <w:t>https://www.thisdaylive.com/2026/03/14/iran-war-concerns-mount-in-nigeria-others-over-looming-food-shortage-rising-inflation/</w:t>
        </w:r>
      </w:hyperlink>
      <w:r>
        <w:t xml:space="preserve"> - • Rising global tension from Iran conflict threatens energy and fertiliser supplies, risking food shortages in Nigeria. • Experts in Nigeria warn disruption may lower fertiliser access, reducing crop yields and increasing food inflation. • Nigerian officials suggest targeted fiscal measures and investigation into fertilizer plant issues. • US administration underestimated Iran’s willingness to close the Strait of Hormuz, complicating energy supply routes. • Analysts warn of increased food costs and inflation due to fertiliser supply disruptions amid geopolitical tensions. 65. </w:t>
      </w:r>
      <w:hyperlink r:id="rId69">
        <w:r>
          <w:rPr>
            <w:color w:val="0000EE"/>
            <w:u w:val="single"/>
          </w:rPr>
          <w:t>https://www.sueddeutsche.de/politik/iran-krieg-liveblog-usa-oelinsel-kharg-angriff-li.3395676</w:t>
        </w:r>
      </w:hyperlink>
      <w:r>
        <w:t xml:space="preserve"> - * The blockade of the Strait of Hormuz due to Iran war has led to fertiliser shortages in the USA and Canada. * US farmers lack about 25% of their usual fertiliser supplies for spring planting, with prices rising over a third since the war began. * The US imports up to 50% of its urea fertiliser from abroad, and prices are rising above world market levels. * Market analysts warn that ships may be rerouted or stocks exported, worsening supply issues. * The US system operates on just-in-time principles, with no strategic reserves, risking fertiliser availability for 2026 harvest. 66. </w:t>
      </w:r>
      <w:hyperlink r:id="rId70">
        <w:r>
          <w:rPr>
            <w:color w:val="0000EE"/>
            <w:u w:val="single"/>
          </w:rPr>
          <w:t>https://cen.acs.org/business/agriculture/New-technology-promises-protect-farmers/104/web/2026/03?sc=230901_cenrssfeed_eng_latestnewsrss_cen</w:t>
        </w:r>
      </w:hyperlink>
      <w:r>
        <w:t xml:space="preserve"> - * The war in Iran has disrupted fertiliser production and export, causing price spikes and supply instability. * A new device by Atmonia produces ammonia with electricity and a new catalyst, enabling decentralised fertiliser manufacturing. * Atmonia aims to develop container-sized plants for farmers to operate independently. * Other firms, including Nitricity, PlasmaLeap Technologies, and TalusAg, are developing decentralised fertiliser solutions. * Experts note decentralised production is more costly but can enhance resilience and reduce reliance on global supply chains. * Phosphorus and sulfur supplies are also affected by geopolitical disruptions, impacting phosphate fertiliser availability. 67. </w:t>
      </w:r>
      <w:hyperlink r:id="rId71">
        <w:r>
          <w:rPr>
            <w:color w:val="0000EE"/>
            <w:u w:val="single"/>
          </w:rPr>
          <w:t>https://www.perfil.com/noticias/canal-e/conflicto-en-medio-oriente-advierten-que-el-cierre-del-estrecho-de-ormuz-podria-impactar-en-los-costos-del-agro-mundial.phtml</w:t>
        </w:r>
      </w:hyperlink>
      <w:r>
        <w:t xml:space="preserve"> - * The conflict in Middle East could impact costs of global agriculture by potentially disrupting the Strait of Hormuz, a key transit route for oil, LNG, and fertilisers. * An interruption could increase fertiliser costs, affecting crop production in countries like China, the US, and India. * The impact on production costs is linked to natural gas, a vital input for fertiliser manufacturing. * Current market reactions include rising grain prices and concerns over fertiliser availability in Argentina. * The timeline for visible effects on crop yields is six months, due to crop cycle temporalities. 68. </w:t>
      </w:r>
      <w:hyperlink r:id="rId72">
        <w:r>
          <w:rPr>
            <w:color w:val="0000EE"/>
            <w:u w:val="single"/>
          </w:rPr>
          <w:t>https://gnnhd.tv/news/54275/how-the-war-in-iran-threatens-food-supply-everywhere</w:t>
        </w:r>
      </w:hyperlink>
      <w:r>
        <w:t xml:space="preserve"> - * The Strait of Hormuz was effectively closed on March 2 after military strikes led by the US and Israel, disrupting global maritime traffic. * The closure affects the transportation of oil, gas, nitrogen fertilisers, and other key commodities, causing price surges and shortages. * Nearly a third of global nitrogen fertiliser trade passes through the strait, impacting food production globally. * Farmers may reduce fertiliser use, lowering crop yields, and prices for fertiliser products are rising. * The war highlights vulnerabilities in the global food and fertiliser supply chain, risking widespread food insecurity. 69. </w:t>
      </w:r>
      <w:hyperlink r:id="rId73">
        <w:r>
          <w:rPr>
            <w:color w:val="0000EE"/>
            <w:u w:val="single"/>
          </w:rPr>
          <w:t>http://www.kakiforex.com/2026/03/the-unthinkable-shift-in-global-stocks.html</w:t>
        </w:r>
      </w:hyperlink>
      <w:r>
        <w:t xml:space="preserve"> - * The escalating conflict involving Iran and the Middle East threatens global fertiliser supply chains, particularly through the Strait of Hormuz. * Fertiliser prices, including nitrogen and sulphur, have surged significantly, with key producers shutting down operations. * Fertiliser shortages could lead to increased food production costs and a global agriculture supercycle. * Companies such as Mosaic, Intrepid Potash, and Nutrien are positioned to benefit from supply disruptions. * Agriculture and fertiliser ETFs are suggested as investment opportunities amid potential sector growth. 70. </w:t>
      </w:r>
      <w:hyperlink r:id="rId74">
        <w:r>
          <w:rPr>
            <w:color w:val="0000EE"/>
            <w:u w:val="single"/>
          </w:rPr>
          <w:t>https://tribune.com.pk/story/2597505/light-rain-boosts-hope-for-bumper-wheat-crop</w:t>
        </w:r>
      </w:hyperlink>
      <w:r>
        <w:t xml:space="preserve"> - * Experts attribute recent light rainfall to a positive impact on wheat grain filling and potential bumper harvest. * Rainfall lowered temperatures by 2-3°C, improving pollination and grain development. * The crop is at a critical ripening stage, with favourable conditions potentially increasing production. * Wheat cultivation targets in Punjab and Faisalabad Division were met or exceeded. * Government fixed support price at Rs3,500 per maund and promoted wheat cultivation among farmers. 71. </w:t>
      </w:r>
      <w:hyperlink r:id="rId75">
        <w:r>
          <w:rPr>
            <w:color w:val="0000EE"/>
            <w:u w:val="single"/>
          </w:rPr>
          <w:t>https://coloradobiz.com/iran-war-fertilizer-shortage-us-farmers/</w:t>
        </w:r>
      </w:hyperlink>
      <w:r>
        <w:t xml:space="preserve"> - * The Iran war has disrupted global fertiliser shipments, leading to shortages for US farmers, who are about 25% short of typical spring supplies. * Fertiliser prices have increased by over 30% since the conflict impacted trade through the Strait of Hormuz. * US officials are working on measures to address the fertiliser shortage and rising costs. * The US imports up to half of its urea fertiliser, with supplies potentially rerouted to other markets willing to pay more. * The fertiliser shortage and price hikes threaten US spring planting and crop yields. 72. </w:t>
      </w:r>
      <w:hyperlink r:id="rId76">
        <w:r>
          <w:rPr>
            <w:color w:val="0000EE"/>
            <w:u w:val="single"/>
          </w:rPr>
          <w:t>https://insideclimatenews.org/news/13032026/march-heat-wave-western-united-states/</w:t>
        </w:r>
      </w:hyperlink>
      <w:r>
        <w:t xml:space="preserve"> - * An early-season heat wave affecting the Western United States with record temperatures, reaching into the 90s in states such as Arizona and California. * Temperatures expected to peak, with some areas like Los Angeles experiencing 92°F and Phoenix potentially hitting 100°F, with risks for vulnerable populations. * The heat wave follows the warmest winter on record and significant drought, leading to low snowpack levels in key basins like the Colorado River. * Experts warn that increasingly rapid snowmelt due to heat could worsen water shortages, affecting agriculture and water supplies. * Scientists link declining snowpack and drought conditions to climate change, with long-term implications for water management and fire risk. 73. </w:t>
      </w:r>
      <w:hyperlink r:id="rId77">
        <w:r>
          <w:rPr>
            <w:color w:val="0000EE"/>
            <w:u w:val="single"/>
          </w:rPr>
          <w:t>https://www.sueddeutsche.de/politik/iran-krieg-liveblog-usa-chamenei-belohnung-millionenhoehe-tankflugzeug-absturz-irak-tote-li.3395676</w:t>
        </w:r>
      </w:hyperlink>
      <w:r>
        <w:t xml:space="preserve"> - * The blockade of the Strait of Hormuz due to the Iran conflict has caused fertiliser shortages in the US and Canada. * Approximately 25% of US farmers' typical fertiliser supplies are missing, with prices rising over a third since the start of the war. * The US imports about half of its urea fertiliser from abroad, with potential further shortages if prices increase. * The global nitrogen fertiliser exports via the Strait of Hormuz exceeded 30% before the conflict. * The US operates a just-in-time fertiliser system with minimal reserves, risking crop impacts in 2026 if supply delays occur. 74. </w:t>
      </w:r>
      <w:hyperlink r:id="rId78">
        <w:r>
          <w:rPr>
            <w:color w:val="0000EE"/>
            <w:u w:val="single"/>
          </w:rPr>
          <w:t>https://www.abc.net.au/news/2026-03-14/everyday-things-that-may-be-affected-war-middle-east/106441600</w:t>
        </w:r>
      </w:hyperlink>
      <w:r>
        <w:t xml:space="preserve"> - * The war in the Middle East has increased oil prices and disrupted global supply routes, affecting Australian fuel, fertiliser, and electricity costs. * Australia faces potential fertiliser shortages due to disrupted urea supply, impacting crops like wheat and oats. * Rising natural gas prices may lead to higher electricity bills for Australian households. * Disruptions in air and shipping routes are expected to increase flight and retail costs over the next few months. * Australia is less affected by imported food price increases but will see higher export costs for agricultural products.</w:t>
      </w:r>
      <w:r/>
    </w:p>
    <w:p>
      <w:r/>
      <w:r>
        <w:t xml:space="preserve">75. </w:t>
      </w:r>
      <w:hyperlink r:id="rId79">
        <w:r>
          <w:rPr>
            <w:color w:val="0000EE"/>
            <w:u w:val="single"/>
          </w:rPr>
          <w:t>https://www.koat.com/article/farmers-warn-of-food-supply-shocks-as-iran-war-disrupts-global-shipping/70738539</w:t>
        </w:r>
      </w:hyperlink>
      <w:r>
        <w:t xml:space="preserve"> - * The Iran conflict is disrupting global shipping and affecting U.S. gas prices, with farmers warning of potential food supply shocks. * Attacks in the Persian Gulf threaten the Strait of Hormuz, a key trade route for energy and fertiliser shipments. * Disruptions could lead to higher fertiliser costs, delayed planting, and lower crop yields. * The White House considers measures like waiving the Jones Act to keep supplies flowing. * The situation’s escalation could impact food production and global food security.</w:t>
      </w:r>
      <w:r/>
    </w:p>
    <w:p>
      <w:r/>
      <w:r>
        <w:t xml:space="preserve">76. </w:t>
      </w:r>
      <w:hyperlink r:id="rId80">
        <w:r>
          <w:rPr>
            <w:color w:val="0000EE"/>
            <w:u w:val="single"/>
          </w:rPr>
          <w:t>https://www.actualno.com/asia/po-goljamata-beda-zaradi-ormuzkija-protok-ne-lipsa-na-petrol-a-na-hrana-news_2568099.html</w:t>
        </w:r>
      </w:hyperlink>
      <w:r>
        <w:t xml:space="preserve"> - * The conflict in Iran risks disrupting fertiliser supplies via the Strait of Hormuz, affecting one-third of global fertiliser transits. * US agriculture warns of supply shocks that could increase prices of raw materials critical for food production. * Iran and Gulf countries produce nearly 49% of global urea and about 30% of ammonia. * US relies heavily on imports for potassium (97%), nitrogen (18%), and phosphate (13%), crucial for fertilisers. * The war threatens food security by impacting fertiliser availability and raising food prices. * The conflict could intensify inflation, supply chain disruptions, and political challenges in the US. * US administration claims to support farmers with market access and safety nets amidst rising costs. 77. </w:t>
      </w:r>
      <w:hyperlink r:id="rId80">
        <w:r>
          <w:rPr>
            <w:color w:val="0000EE"/>
            <w:u w:val="single"/>
          </w:rPr>
          <w:t>https://www.actualno.com/asia/po-goljamata-beda-zaradi-ormuzkija-protok-ne-lipsa-na-petrol-a-na-hrana-news_2568099.html</w:t>
        </w:r>
      </w:hyperlink>
      <w:r>
        <w:t xml:space="preserve"> - * The conflict in Iran and threats at the Strait of Hormuz threaten to disrupt the supply of critical fertilisers, affecting wheat and food production. * Iran's threats and mines in the Strait hinder the movement of about one third of global fertiliser exports. * The US relies on imports for key fertiliser components, including 97% of potassium, 18% of nitrogen, and 13% of phosphorus. * The US Farmer's Bureau warns supply shocks could lead to higher prices for raw materials and impact crop yields. * The war risks aggravating inflation and food shortages, affecting political stability and US agricultural policy. 78. </w:t>
      </w:r>
      <w:hyperlink r:id="rId81">
        <w:r>
          <w:rPr>
            <w:color w:val="0000EE"/>
            <w:u w:val="single"/>
          </w:rPr>
          <w:t>https://www.gurufocus.com/news/8708395/cf-industries-cf-surges-amid-middle-east-tensions</w:t>
        </w:r>
      </w:hyperlink>
      <w:r>
        <w:t xml:space="preserve"> - * CF Industries' stock price increased significantly, driven by geopolitical tensions affecting fertilizer supply chains. * The company is a leading global producer of nitrogen-based fertilisers, leveraging low-cost US natural gas. * Disruptions in urea and ammonia exports from the Middle East threaten global nitrogen fertiliser supplies. * Rising European natural gas prices are benefiting US producers like CF Industries. * The company's financial health remains strong, but supply risks due to geopolitical tensions are escalating. 79. </w:t>
      </w:r>
      <w:hyperlink r:id="rId82">
        <w:r>
          <w:rPr>
            <w:color w:val="0000EE"/>
            <w:u w:val="single"/>
          </w:rPr>
          <w:t>https://www.mees.com/2026/3/13/refining-petrochemicals/hormuz-closure-traps-up-to-a-third-of-global-fertilizer-exports-in-the-gulf/9a087310-1eea-11f1-a1ce-93dec4d4fc19</w:t>
        </w:r>
      </w:hyperlink>
      <w:r>
        <w:t xml:space="preserve"> - * The Strait of Hormuz closure threatens up to a third of global fertiliser exports. * Oil market disruption linked to record stockpile release, inflationary pressures, and economic crises. * Fertiliser trade is significantly exposed to the Strait of Hormuz, risking food supply disruptions. * International Fertilizer Association highlights potential impacts on global food markets. 80. </w:t>
      </w:r>
      <w:hyperlink r:id="rId83">
        <w:r>
          <w:rPr>
            <w:color w:val="0000EE"/>
            <w:u w:val="single"/>
          </w:rPr>
          <w:t>https://www.producer.com/crops/middle-east-conflict-sends-ammonia-prices-higher/</w:t>
        </w:r>
      </w:hyperlink>
      <w:r>
        <w:t xml:space="preserve"> - * Ammonia fertilizer prices have increased due to conflict in the Middle East, with further gains expected. * Prices in Europe and the Middle East rose by about US$50 per tonne in early March. * Disruptions from Iran and other Middle Eastern countries reduced global ammonia supply; Oman is the only nearby supplier. * Trinidad’s exports fell by nearly 40% after Nutrien ceased operations in 2025. * US Gulf Coast is increasing exports with new plants in Texas contributing up to two million tonnes annually. * EU’s carbon border adjustment mechanism added about $75 per tonne to imported ammonia in early 2026. * Price spike in 2022 above $1,600 per tonne was linked to sanctions on Russian supplies; current prices are not expected to reach those levels due to new US supplies. * India, South Korea, Morocco, Turkey, and South Africa are major buyers affected by the supply shortfall. 81. </w:t>
      </w:r>
      <w:hyperlink r:id="rId84">
        <w:r>
          <w:rPr>
            <w:color w:val="0000EE"/>
            <w:u w:val="single"/>
          </w:rPr>
          <w:t>https://www.eenews.net/articles/the-iran-war-is-roiling-more-than-oil/</w:t>
        </w:r>
      </w:hyperlink>
      <w:r>
        <w:t xml:space="preserve"> - - The Iran conflict has effectively closed the Strait of Hormuz, impacting the flow of oil, sulphur, and fertilizer ingredients. - Supplies of sulphur, vital for sulphuric acid production, are already disrupted, risking increased prices and production halts. - Fertiliser production is threatened amid rising costs and supply chain shocks, affecting U.S. and global markets. - The conflict accelerates urgency for the U.S. and allies to produce rare earths and minerals domestically. - Rising shipping costs and supply constraints could push prices of minerals like nickel and graphite higher, impacting electric vehicle batteries and other sectors. 82. </w:t>
      </w:r>
      <w:hyperlink r:id="rId85">
        <w:r>
          <w:rPr>
            <w:color w:val="0000EE"/>
            <w:u w:val="single"/>
          </w:rPr>
          <w:t>https://www.brownfieldagnews.com/market-news/wheat-higher-friday-on-winter-storm-concerns/</w:t>
        </w:r>
      </w:hyperlink>
      <w:r>
        <w:t xml:space="preserve"> - * The wheat complex rose due to fund and technical buying amid weather concerns in the US and Europe. * Chicago and Kansas City markets wary of potential freeze damage ahead of a Midwest storm. * Globally, traders monitor conditions in Europe and the Black Sea region, amid ongoing Russia-Ukraine conflict. * Fertilizer prices are supporting wheat market strength. * US export demand remains stronger than expected despite dollar strength and high prices. 83. </w:t>
      </w:r>
      <w:hyperlink r:id="rId86">
        <w:r>
          <w:rPr>
            <w:color w:val="0000EE"/>
            <w:u w:val="single"/>
          </w:rPr>
          <w:t>https://www.beefmagazine.com/market-news/major-late-season-storm-to-develop-this-weekend</w:t>
        </w:r>
      </w:hyperlink>
      <w:r>
        <w:t xml:space="preserve"> - * Two storm systems will cause snow, high winds, thunderstorms, and wildfire threats over the next five days in the US. * The lead storm traverses the Great Lakes, will cross New England, and reach eastern Canada, with snow and travel disruptions. * Heavy snow and wind are expected in the northern Plains and upper Midwest. * Temperatures may fall below 32°F, impacting winter wheat and blooming fruits. * The 6- to 10-day outlook indicates colder and wetter conditions in specific regions.</w:t>
      </w:r>
      <w:r/>
    </w:p>
    <w:p>
      <w:r/>
      <w:r>
        <w:t xml:space="preserve">84. </w:t>
      </w:r>
      <w:hyperlink r:id="rId85">
        <w:r>
          <w:rPr>
            <w:color w:val="0000EE"/>
            <w:u w:val="single"/>
          </w:rPr>
          <w:t>https://www.brownfieldagnews.com/market-news/wheat-higher-friday-on-winter-storm-concerns/</w:t>
        </w:r>
      </w:hyperlink>
      <w:r>
        <w:t xml:space="preserve"> - * Wheat prices increased due to concerns over winter storm damage in the Midwest and Plains of the US, with Chicago and Kansas City markets mixed. * Weather outlooks ahead of spring planting in Minneapolis and full emergence in Europe and the Black Sea region influence trading. * Market attention is on potential freeze damage and ongoing impacts of Russia’s war with Ukraine. * Fertilizer price concerns support wheat, alongside decent export demand despite a strong dollar and high US prices. * US export demand remains stronger than expected amidst global supply levels. 85. </w:t>
      </w:r>
      <w:hyperlink r:id="rId85">
        <w:r>
          <w:rPr>
            <w:color w:val="0000EE"/>
            <w:u w:val="single"/>
          </w:rPr>
          <w:t>https://www.brownfieldagnews.com/market-news/wheat-higher-friday-on-winter-storm-concerns/</w:t>
        </w:r>
      </w:hyperlink>
      <w:r>
        <w:t xml:space="preserve"> - * The wheat complex increased due to fund and technical buying. * US markets are cautious about potential freeze damage from upcoming storms. * Globally, conditions are being monitored in Europe and the Black Sea region. * There are concerns about fertilizer prices supporting wheat prices. * US export demand remains stronger than expected despite dollar strength and high prices. 86. </w:t>
      </w:r>
      <w:hyperlink r:id="rId87">
        <w:r>
          <w:rPr>
            <w:color w:val="0000EE"/>
            <w:u w:val="single"/>
          </w:rPr>
          <w:t>https://www.n-tv.de/wirtschaft/Deutsche-Chemieindustrie-warnt-vor-Engpass-bei-Duengemitteln-id30468596.html</w:t>
        </w:r>
      </w:hyperlink>
      <w:r>
        <w:t xml:space="preserve"> - * The German chemical industry warns of supply chain disruptions due to the Iran-Krieg and Strait of Hormus blockade. * The blockade affects vital raw materials such as ammonia, phosphates, helium, and sulphur, crucial for fertiliser production. * Elevated energy prices and economic instability worsen the industry's outlook, which has already seen capacity reductions. * BASF plans to cut thousands of jobs, with regional production and sales affected. * The Verband der Chemischen Industrie (VCI) revised its forecast for 2026, citing potential supply shortages and ongoing economic challenges. 87. </w:t>
      </w:r>
      <w:hyperlink r:id="rId88">
        <w:r>
          <w:rPr>
            <w:color w:val="0000EE"/>
            <w:u w:val="single"/>
          </w:rPr>
          <w:t>https://finance.yahoo.com/news/cf-industries-76-fertilizer-supply-173524366.html</w:t>
        </w:r>
      </w:hyperlink>
      <w:r>
        <w:t xml:space="preserve"> - * CF Industries (CF) increased 76.78% year-to-date, reaching $129.49. * Global nitrogen supply tightens due to Middle East conflict, with European ammonia capacity down 20%. * Company reported full-year revenue of $7.08 billion, up 19.34% year-over-year. * CF Industries benefits from supply disruptions related to Iran tensions and Strait of Hormuz. * The company partners with Exxon Mobil on low-carbon ammonia projects for 2028 startup. * Retail sentiment on CF rose as online communities recognised supply disruption early. 88. </w:t>
      </w:r>
      <w:hyperlink r:id="rId89">
        <w:r>
          <w:rPr>
            <w:color w:val="0000EE"/>
            <w:u w:val="single"/>
          </w:rPr>
          <w:t>https://hpj.com/2026/03/12/some-regions-of-high-plains-received-rain/</w:t>
        </w:r>
      </w:hyperlink>
      <w:r>
        <w:t xml:space="preserve"> - * A pattern change in March promoted heavy rainfall across parts of the US, improving drought conditions in some areas, notably the Midwest and Ohio Valley. * Drought persists or worsens in the Northeast, West, and southwestern Colorado, with low snowpack and early snowmelt as major concerns. * Recent rainfall benefited soil moisture in parts of Indiana, Illinois, and Ohio but was insufficient in many western regions. * Forecasts predict colder temperatures and additional rainfall in the eastern US in mid-March, with drier conditions expected elsewhere. * Snow water equivalent remains significantly below normal in the West, contributing to ongoing drought worries. 89. </w:t>
      </w:r>
      <w:hyperlink r:id="rId90">
        <w:r>
          <w:rPr>
            <w:color w:val="0000EE"/>
            <w:u w:val="single"/>
          </w:rPr>
          <w:t>https://www.indiatoday.in/science/story/relief-from-march-heat-likely-as-storms-rain-and-hail-forecast-across-north-india-2881615-2026-03-13?utm_source=rss</w:t>
        </w:r>
      </w:hyperlink>
      <w:r>
        <w:t xml:space="preserve"> - * Weather systems expected to develop over the weekend are likely to bring widespread rain, thunderstorms, and hailstorms in northern and central India. * Temperatures are projected to fall by 3-4°C, providing temporary relief from unusually high temperatures above 35°C. * Snowfall is expected in the Himalayan region, with thunderstorm activity, lightning, gusty winds, and hail impacting Punjab, Haryana, Delhi, Uttar Pradesh, and northwest India. * The weather change may pose risks to wheat crops due to storms and hail, potentially damaging standing crops and reducing yields. * A second round of thunderstorms is forecast between March 18 and 22, continuing unsettled weather and further temperature drops. 90. </w:t>
      </w:r>
      <w:hyperlink r:id="rId91">
        <w:r>
          <w:rPr>
            <w:color w:val="0000EE"/>
            <w:u w:val="single"/>
          </w:rPr>
          <w:t>https://www.nd-aktuell.de/artikel/1198273.welternaehrung-iran-krieg-treibt-den-hunger.html</w:t>
        </w:r>
      </w:hyperlink>
      <w:r>
        <w:t xml:space="preserve"> - * Der Iran-Krieg erhöht die Nahrungsmittelpreise durch höhere Treibstoff- und Transportkosten. * Die Schließung der Straße von Hormus stört weltweite Lieferketten für Nahrungsmittel und Düngemittel. * Die Preise für Düngemittel steigen, was Ernteausfälle in Afrika verursachen könnte. * UN schätzt den Bedarf an humanitärer Hilfe in diesem Jahr auf 23 Mrd. USD, bisher sind nur 8,7 Mrd. zugesagt. * Über 318 Mio. Menschen leiden an akutem Hunger, nur 87 Mio. erhalten UN-Hilfsleistungen. * Deutschland wird aufgefordert, die humanitäre Hilfe zu erhöhen und nachhaltige landwirtschaftliche Praktiken zu fördern. 91. </w:t>
      </w:r>
      <w:hyperlink r:id="rId92">
        <w:r>
          <w:rPr>
            <w:color w:val="0000EE"/>
            <w:u w:val="single"/>
          </w:rPr>
          <w:t>https://www.canadiancattlemen.ca/daily/china-taps-fertilizer-reserves-as-hormuz-closure-disrupts-global-supply/</w:t>
        </w:r>
      </w:hyperlink>
      <w:r>
        <w:t xml:space="preserve"> - * China releases fertilisers from national reserves ahead of spring planting due to disruption caused by the closure of the Strait of Hormuz. * The decision aims to stabilise prices and support supply during peak agricultural demand. * The release includes nitrogen, phosphate, and compound fertilisers, early compared to previous cycles. * China is restricting fertiliser exports to secure domestic supply amid global market shortages and supply disruptions. * The closure of Hormuz threatens global fertiliser supplies, especially for importers like India, and may reduce worldwide output.</w:t>
      </w:r>
      <w:r/>
    </w:p>
    <w:p>
      <w:r/>
      <w:r>
        <w:t xml:space="preserve">92. </w:t>
      </w:r>
      <w:hyperlink r:id="rId93">
        <w:r>
          <w:rPr>
            <w:color w:val="0000EE"/>
            <w:u w:val="single"/>
          </w:rPr>
          <w:t>https://www.spiegel.de/politik/deutschland/news-des-tages-irankrieg-jungwaehler-in-baden-wuerttemberg-spritpreise-a-2c3c2b36-89cc-4983-a8d6-5764348da09e#ref=rss</w:t>
        </w:r>
      </w:hyperlink>
      <w:r>
        <w:t xml:space="preserve"> - * The article discusses the impact of Iran conflict on fossil fuel-dependent societies, especially in relation to fertiliser production. * It highlights that nitrogen fertiliser is produced using natural gas, crucial for industrial agriculture. * The conflict has led to a surge in fertiliser prices due to supply shortages from Gulf states. * Rising fertiliser costs threaten food security in poorer countries and could lead to higher food prices in Germany. * The situation is linked to broader issues of energy costs and geopolitical tensions affecting supply chains.</w:t>
      </w:r>
      <w:r/>
    </w:p>
    <w:p>
      <w:r/>
      <w:r>
        <w:t xml:space="preserve">93. </w:t>
      </w:r>
      <w:hyperlink r:id="rId94">
        <w:r>
          <w:rPr>
            <w:color w:val="0000EE"/>
            <w:u w:val="single"/>
          </w:rPr>
          <w:t>https://www.motherjones.com/politics/2026/03/iran-war-strait-hormuz-fertilizer-shortage-food-supply-hunger/</w:t>
        </w:r>
      </w:hyperlink>
      <w:r>
        <w:t xml:space="preserve"> - * Iran effectively closed the Strait of Hormuz in March, disrupting global oil and gas flows. * The blockade affects the export of nitrogen fertilisers, notably ammonia and sulphur, key for crop production. * Disruptions risk reducing fertiliser supplies for the spring planting season in the northern hemisphere. * Prices for fertiliser products have increased, impacting farmers' profit margins and crop yields. * The war could exacerbate global food insecurity, especially in vulnerable nations, with limited strategic reserves. * The US government is exploring options to address rising fertiliser costs, with potential shifts to domestic production. 94. </w:t>
      </w:r>
      <w:hyperlink r:id="rId95">
        <w:r>
          <w:rPr>
            <w:color w:val="0000EE"/>
            <w:u w:val="single"/>
          </w:rPr>
          <w:t>https://timesofoman.com//article/169437-iran-war-strait-of-hormuz-shutdown-could-spark-food-crisis</w:t>
        </w:r>
      </w:hyperlink>
      <w:r>
        <w:t xml:space="preserve"> - * The Iran war and Strait of Hormuz disruptions could lead to fertiliser shortages affecting crop yields worldwide. * Fertiliser prices have increased by 10-30%, with potential shortages if the Strait remains closed. * A 30-day closure could impact nitrogen-dependent crops like maize, wheat, and rice. * Rising energy prices, driven by disrupted Gulf oil exports, are increasing food production costs. * Import-dependent nations such as India, Brazil, and Sub-Saharan Africa face significant risks from fertiliser and energy supply disruptions. * Gulf states and Iran suffer from logistical challenges impacting food and fertiliser imports. 95. </w:t>
      </w:r>
      <w:hyperlink r:id="rId96">
        <w:r>
          <w:rPr>
            <w:color w:val="0000EE"/>
            <w:u w:val="single"/>
          </w:rPr>
          <w:t>https://jornaleconomico.sapo.pt/noticias/conflito-no-medio-oriente-dispara-precos-do-petroleo-e-ameaca-cadeias-de-abastecimento-globais/</w:t>
        </w:r>
      </w:hyperlink>
      <w:r>
        <w:t xml:space="preserve"> - * The conflict in Iran caused Brent crude oil to rise from 73 to 91 USD per barrel, with peaks over 100 USD. * Oil prices increased by 25%, aviation fuel by 58%, and European gas by 56%. * Disruptions in the Strait of Hormuz impacted global energy markets, raw materials, and transportation. * Fertiliser prices, including urea, rose over 26%, with other critical raw materials such as polymers, aluminium, and helium also increasing. * Transport delays of 8-15 days occurred, with increased shipping and insurance costs, and ongoing delays in air and sea freight. 96. </w:t>
      </w:r>
      <w:hyperlink r:id="rId97">
        <w:r>
          <w:rPr>
            <w:color w:val="0000EE"/>
            <w:u w:val="single"/>
          </w:rPr>
          <w:t>https://www.worldpoliticsreview.com/iran-war-fertilizer-shortage-agriculture/</w:t>
        </w:r>
      </w:hyperlink>
      <w:r>
        <w:t xml:space="preserve"> - * The ongoing U.S.-Israeli conflict with Iran impacts global agriculture by disrupting fertiliser supply. * Iran's closure of the Strait of Hormuz affects one-third of the world’s fertiliser supply. * Fertiliser prices, including urea and nitrogen, have increased significantly. * The conflict poses risks to crop yields and global wheat supply forecasts. * The situation highlights the importance of energy costs and geopolitical factors on agricultural inputs. 97. </w:t>
      </w:r>
      <w:hyperlink r:id="rId98">
        <w:r>
          <w:rPr>
            <w:color w:val="0000EE"/>
            <w:u w:val="single"/>
          </w:rPr>
          <w:t>https://www.jpnn.com/news/zulfikar-hamonangan-ingatkan-ancaman-kenaikan-harga-pupuk-di-tengah-gejolak-geopolitik</w:t>
        </w:r>
      </w:hyperlink>
      <w:r>
        <w:t xml:space="preserve"> - * Zulfikar Hamonangan warns the Indonesian government to watch for impacts of global geopolitical conflicts on agriculture sector. * Escalating conflicts involving the US, Israel, and Iran may disrupt fertiliser supply chains and increase costs. * Rising energy and fertiliser raw material prices are expected to affect production costs and farmer planting decisions. * Potential increases in fuel prices could further burden agricultural costs. * Indonesia's dependence on imported fertiliser raw materials makes its agriculture sector vulnerable to global crises. 98. </w:t>
      </w:r>
      <w:hyperlink r:id="rId99">
        <w:r>
          <w:rPr>
            <w:color w:val="0000EE"/>
            <w:u w:val="single"/>
          </w:rPr>
          <w:t>https://www.sanjuandailystar.com/post/wall-st-ends-sharply-lower-as-intensifying-iran-war-soaring-crude-prompt-selloff</w:t>
        </w:r>
      </w:hyperlink>
      <w:r>
        <w:t xml:space="preserve"> - * U.S. stocks declined sharply amid Iran's threats and oil supply disruptions, with crude prices reaching $100 per barrel. * The S&amp;P Fertilizer and Agricultural Chemicals index increased by 4.9%. * The Iran war and Strait of Hormuz tensions caused surging oil prices, impacting fertiliser companies. * The US Federal Reserve's economic outlook remains cautious amidst geopolitical tensions. * The market response reflects fears of inflation and supply chain disruptions in the energy and fertiliser sectors. 99. </w:t>
      </w:r>
      <w:hyperlink r:id="rId100">
        <w:r>
          <w:rPr>
            <w:color w:val="0000EE"/>
            <w:u w:val="single"/>
          </w:rPr>
          <w:t>https://www.vox.com/future-perfect/482370/iran-war-strait-hormuz-fertilizer-food-supply</w:t>
        </w:r>
      </w:hyperlink>
      <w:r>
        <w:t xml:space="preserve"> - * The Strait of Hormuz has been effectively closed since March 2 due to military strikes, disrupting global shipping. * Nearly a third of global nitrogen fertiliser trade and half of sulphur transportation pass through the strait. * Disruption in shipping affects fertiliser prices, crop yields, and food security, especially during peak planting season. * About 4 billion people depend on fertilisers produced using natural gas, which is linked to greenhouse gas emissions. * Major shocks could lead countries to consider domestic fertiliser production, risking green divides and increased costs. * The conflict threatens food security for vulnerable nations, particularly in Africa, amplifying humanitarian needs. 100. </w:t>
      </w:r>
      <w:hyperlink r:id="rId101">
        <w:r>
          <w:rPr>
            <w:color w:val="0000EE"/>
            <w:u w:val="single"/>
          </w:rPr>
          <w:t>https://africaports.co.za/2026/03/13/africa-ports-ships-maritime-news-8-9-march-2026/</w:t>
        </w:r>
      </w:hyperlink>
      <w:r>
        <w:t xml:space="preserve"> - * The article covers recent supply and security disruptions in the Black Sea, including Iran laying mines and potential impacts on shipping and global trade. 101. </w:t>
      </w:r>
      <w:hyperlink r:id="rId102">
        <w:r>
          <w:rPr>
            <w:color w:val="0000EE"/>
            <w:u w:val="single"/>
          </w:rPr>
          <w:t>https://abc30.com/post/rising-prices-fertilizer-raise-concerns-valley-farmers-amid-iran-war/18709005/</w:t>
        </w:r>
      </w:hyperlink>
      <w:r>
        <w:t xml:space="preserve"> - * Fertilizer prices are increasing amid ongoing conflict involving Iran, affecting California's Central Valley farmers. * More than one-third of global fertilizer trade passes through the Strait of Hormuz, which is at risk due to regional conflict. * GAR, an agricultural company in Reedley, reports monitoring global developments and maintaining supply for now. * The US relies heavily on imported fertilizer, mainly from the Middle East, and faces risks of crop shortfalls without critical inputs. * Concerns about prolonged disruptions potentially threaten food security and increase consumer prices.</w:t>
      </w:r>
      <w:r/>
    </w:p>
    <w:p>
      <w:r/>
      <w:r>
        <w:t xml:space="preserve">102. </w:t>
      </w:r>
      <w:hyperlink r:id="rId103">
        <w:r>
          <w:rPr>
            <w:color w:val="0000EE"/>
            <w:u w:val="single"/>
          </w:rPr>
          <w:t>https://www.esmmagazine.com/retail/middle-east-tensions-could-push-up-food-prices-in-europe-eurocommerce-warns-307537</w:t>
        </w:r>
      </w:hyperlink>
      <w:r>
        <w:t xml:space="preserve"> - * Geopolitical developments in the Middle East, particularly involving Iran, could impact European food prices. * Disruptions in global shipping routes and higher insurance costs may affect supply chains. * Middle East's role in fertiliser production and export could lead to increased fertiliser prices. * Higher fertiliser prices might raise costs of agricultural production and food prices in Europe. * EuroCommerce advocates for the importance of resilient supply chains and the EU Single Market for food security. 103. </w:t>
      </w:r>
      <w:hyperlink r:id="rId104">
        <w:r>
          <w:rPr>
            <w:color w:val="0000EE"/>
            <w:u w:val="single"/>
          </w:rPr>
          <w:t>https://www.siasat.com/india-asks-china-for-urea-as-gas-supplies-hit-amid-west-asia-conflict-report-3434232/</w:t>
        </w:r>
      </w:hyperlink>
      <w:r>
        <w:t xml:space="preserve"> - * Indian officials have requested China to permit urea cargo sales as gas supplies are affected by the West Asia conflict. * China controls urea exports through a quota system, with no allowances allocated for 2026 shipments. * India, the world's largest urea importer, considers seeking additional supplies from Russia, Indonesia, Malaysia, Egypt, and China. * Qatar has cut LNG shipments to India amid the ongoing conflict, affecting fertiliser production. * Telangana's fertiliser minister has urged the Indian government to allocate urea for May and June 2026 to prevent supply disruption in the Kharif season. 104. </w:t>
      </w:r>
      <w:hyperlink r:id="rId105">
        <w:r>
          <w:rPr>
            <w:color w:val="0000EE"/>
            <w:u w:val="single"/>
          </w:rPr>
          <w:t>https://www.farms.com/ag-industry-news/rising-farm-input-costs-alarm-growers-410.aspx</w:t>
        </w:r>
      </w:hyperlink>
      <w:r>
        <w:t xml:space="preserve"> - * Farmers face rising fertilizer and fuel costs amid Middle East tensions disrupting supply chains. * Fertilizer prices increased at US import hubs from about $516 to nearly $683 per metric ton. * Rising costs could influence farmers to shift crop planting from corn to soybeans. * Corn planting forecasts reduced from 94.5 million to 93-93.5 million acres; soybean expectations increased. * Crop prices, including soy, palm, and wheat, have surged amid global market uncertainty. 105. </w:t>
      </w:r>
      <w:hyperlink r:id="rId106">
        <w:r>
          <w:rPr>
            <w:color w:val="0000EE"/>
            <w:u w:val="single"/>
          </w:rPr>
          <w:t>https://dailyguidenetwork.com/shippers-authority-warns-of-higher-freight-costs/</w:t>
        </w:r>
      </w:hyperlink>
      <w:r>
        <w:t xml:space="preserve"> - * The Ghana Shippers’ Authority (GSA) warns of increased freight costs and longer shipping times due to disruptions linked to tensions between the United States, Israel, and Iran. * Disruptions are affecting vessel traffic through the Strait of Hormuz, a key global shipping route, impacting about one-third of seaborne fertiliser shipments. * International shipping lines are suspending or rerouting vessels, leading to war-risk surcharges estimated between $1,500 and $2,000 per TEU. * These developments may increase import costs, extend transit times, and cause supply chain disruptions in Ghana. * The GSA is investigating early surcharges and advises stakeholders to review contracts, insurance, and monitor global shipping developments. 106. </w:t>
      </w:r>
      <w:hyperlink r:id="rId107">
        <w:r>
          <w:rPr>
            <w:color w:val="0000EE"/>
            <w:u w:val="single"/>
          </w:rPr>
          <w:t>https://www.namibian.com.na/us-launches-probe-into-trading-partners-including-the-eu-china-and-india/</w:t>
        </w:r>
      </w:hyperlink>
      <w:r>
        <w:t xml:space="preserve"> - * The US has initiated an investigation into trading partners following a Supreme Court ruling on tariffs. * The probe could lead to new import levies against China, the EU, India, Japan, South Korea, and Mexico by summer. * The investigation aims to allow the US to impose tariffs on countries engaged in unfair trade practices. * The probe follows the Supreme Court's ruling that previous tariffs were unlawful. * Trade talks between the US and China are scheduled for Paris and Beijing to prepare for a possible meeting with President Xi Jinping. 107. </w:t>
      </w:r>
      <w:hyperlink r:id="rId108">
        <w:r>
          <w:rPr>
            <w:color w:val="0000EE"/>
            <w:u w:val="single"/>
          </w:rPr>
          <w:t>https://nepsetrading.com/blog/-trump-administration-plans-new-tariffs-on-major-trading-partners-using-section-301</w:t>
        </w:r>
      </w:hyperlink>
      <w:r>
        <w:t xml:space="preserve"> - * U.S. President Trump’s administration is preparing to impose tariffs on India, China, EU, and Mexico under Section 301 of the U.S. Trade Act. * Investigations into these countries’ trade practices are underway, with potential tariffs as early as summer. * The move aims to pressure countries alleged to harm American companies through unfair trade practices. * The potential tariffs could impact global trade flows, supply chains, and market stability. * The move is part of broader economic nationalism and geopolitical strategies affecting trade relations.</w:t>
      </w:r>
      <w:r/>
    </w:p>
    <w:p>
      <w:r/>
      <w:r>
        <w:t xml:space="preserve">108. </w:t>
      </w:r>
      <w:hyperlink r:id="rId109">
        <w:r>
          <w:rPr>
            <w:color w:val="0000EE"/>
            <w:u w:val="single"/>
          </w:rPr>
          <w:t>https://fullertreacymoney.substack.com/p/food-uncertainty-could-get-real-dario</w:t>
        </w:r>
      </w:hyperlink>
      <w:r>
        <w:t xml:space="preserve"> - • Straits of Hormuz closure affects Middle East fertiliser exports including urea, ammonia, sulphur, and phosphate compounds. • Iran's mining activities and US precautions delay reopening of the Straits. • Fertiliser prices, particularly DAP, have surged above $1000 per tonne, potentially impacting food production costs. • Global stockpiles of key crops like corn, wheat, and soybeans provide some security against short-term nutrient supply issues. • The article discusses the implications of energy-related supply chain disruptions on food prices and global agriculture. • The situation creates expectations of increased fertiliser prices and potential inflation in food costs. 109. </w:t>
      </w:r>
      <w:hyperlink r:id="rId110">
        <w:r>
          <w:rPr>
            <w:color w:val="0000EE"/>
            <w:u w:val="single"/>
          </w:rPr>
          <w:t>https://www.novinite.com/view_news.php?id=237452</w:t>
        </w:r>
      </w:hyperlink>
      <w:r>
        <w:t xml:space="preserve"> - * The war in Iran risks disrupting global fertiliser shipments and food imports, particularly via the Strait of Hormuz. * Iranian strikes at Ras Laffan have sidelined fertiliser nutrients, raising crop yield concerns. * A 30-day closure could cause significant shortages, impacting crops like maize, wheat, and rice. * Production limits in major fertiliser producers and high natural gas costs constrain supply increases. * Energy price spikes threaten global food security, especially in import-dependent nations.</w:t>
      </w:r>
      <w:r/>
    </w:p>
    <w:p>
      <w:r/>
      <w:r>
        <w:t xml:space="preserve">110. </w:t>
      </w:r>
      <w:hyperlink r:id="rId111">
        <w:r>
          <w:rPr>
            <w:color w:val="0000EE"/>
            <w:u w:val="single"/>
          </w:rPr>
          <w:t>https://aif.ru/politics/world/mir-bez-edy-i-lekarstv-nazvany-strashnye-posledstviya-voyny-ssha-protiv-irana</w:t>
        </w:r>
      </w:hyperlink>
      <w:r>
        <w:t xml:space="preserve"> - * The conflict in Iran and the blockade of the Strait of Hormuz could lead to food and medicine shortages. * Prices for fertilisers like urea, ammonia, and sulphur have increased significantly due to restricted transport. * The disruption could impact global agricultural production and food prices, especially in developing countries. * India and Russia may experience some logistical impacts, but Russia's market has adapted. * Water supply issues and refugee flows are potential future consequences of ongoing conflict.</w:t>
      </w:r>
      <w:r/>
    </w:p>
    <w:p>
      <w:r/>
      <w:r>
        <w:t xml:space="preserve">111. </w:t>
      </w:r>
      <w:hyperlink r:id="rId112">
        <w:r>
          <w:rPr>
            <w:color w:val="0000EE"/>
            <w:u w:val="single"/>
          </w:rPr>
          <w:t>https://www.cbsnews.com/minnesota/news/fertilizer-prices-minnesota-straight-of-hormuz-iran-war/</w:t>
        </w:r>
      </w:hyperlink>
      <w:r>
        <w:t xml:space="preserve"> - * The war in Iran has blocked the Strait of Hormuz, impacting global fertilizer supply. * The disruption has led to price spikes of up to 70% in recent month. * Minnesota farmers are monitoring global events, with some locking in lower prices earlier. * The supply chain disruption could affect input costs but is not expected to cause a food shortage. * Market effects depend on how long the Strait remains closed, influencing prices for spring planting. 112. </w:t>
      </w:r>
      <w:hyperlink r:id="rId113">
        <w:r>
          <w:rPr>
            <w:color w:val="0000EE"/>
            <w:u w:val="single"/>
          </w:rPr>
          <w:t>https://www.jeuneafrique.com/1773311/economie-entreprises/dangote-ocp-maaden-la-guerre-au-moyen-orient-rebat-les-cartes-des-engrais/</w:t>
        </w:r>
      </w:hyperlink>
      <w:r>
        <w:t xml:space="preserve"> - * The Moroccan group OCP reports longer delivery times and more complex logistics due to the current situation. * Fertiliser prices are rising, with increased delivery delays and growing uncertainty. * The war in the Middle East, involving US and Israeli strikes against Iran, disrupts global fertiliser supplies. * Ongoing military responses have led to market disruptions affecting fertiliser supply and prices. 113. </w:t>
      </w:r>
      <w:hyperlink r:id="rId114">
        <w:r>
          <w:rPr>
            <w:color w:val="0000EE"/>
            <w:u w:val="single"/>
          </w:rPr>
          <w:t>https://snowbrains.com/9-states-see-warmest-winter-on-record-as-u-s-logs-2nd-overall-warmest-winter-ever/</w:t>
        </w:r>
      </w:hyperlink>
      <w:r>
        <w:t xml:space="preserve"> - • The US's meteorological winter ranked as the second warmest on record, only surpassed by 2023-24. • Nine states recorded their warmest winter ever, including Arizona, Colorado, New Mexico, Nevada, Texas, Oklahoma, Oregon, Utah, and Wyoming. • Much of the country was also exceptionally dry, marking the driest winter in 45 years, with significant snow droughts across the Rockies. • The Northeast experienced colder conditions and major snow events, in contrast to the rest of the country. • The winter’s warmth and drought conditions are likely to impact spring water supplies and snowpack levels. 114. </w:t>
      </w:r>
      <w:hyperlink r:id="rId115">
        <w:r>
          <w:rPr>
            <w:color w:val="0000EE"/>
            <w:u w:val="single"/>
          </w:rPr>
          <w:t>https://www.canadiancattlemen.ca/daily/feed-grains-weekly-prices-bump-up/</w:t>
        </w:r>
      </w:hyperlink>
      <w:r>
        <w:t xml:space="preserve"> - * Price increases for feed barley and wheat observed in Canada, driven by limited farmer selling and export competition (March 12). * Feed barley priced at C$295 per tonne in Lethbridge; potential to rise above C$300. * Weather forecasts suggest a challenging growing season for Alberta and southwest Saskatchewan. * Prairie Ag Hotwire reports steady to higher prices for feed barley and wheat in March. * Trade negotiations between the US and Canada are noted as influencing broader market context. 115. </w:t>
      </w:r>
      <w:hyperlink r:id="rId116">
        <w:r>
          <w:rPr>
            <w:color w:val="0000EE"/>
            <w:u w:val="single"/>
          </w:rPr>
          <w:t>https://www.producer.com/am-market-reports/am-market-report-march-12-2026/</w:t>
        </w:r>
      </w:hyperlink>
      <w:r>
        <w:t xml:space="preserve"> - * Grain futures in Chicago and ICE are reaching 2-year and 8-month highs, driven by technical buying and bullish momentum. * Large disruptions in oil supply from the Middle East and Iran-attack-related shipping blockages have led to record oil supply shocks and increased energy prices. * The International Energy Agency's record 400 million barrel release aims to cushion oil transit disruptions. * Fertiliser prices, especially urea, have surged due to the Strait of Hormuz closure, impacting farmers' input costs and planting plans. * Cargill paused soybean exports from Brazil to China following stricter inspection rules, affecting global trade flows. * Prairie drought conditions are easing but remain a concern; some farmers may increase pulse plantings as fertiliser costs rise. * Global energy and input costs are elevating fertiliser prices, risking shifts in crop acreage and planting decisions. * Market sentiment remains bullish, with continuing concern over energy costs affecting agricultural inputs and crop markets. 116. </w:t>
      </w:r>
      <w:hyperlink r:id="rId117">
        <w:r>
          <w:rPr>
            <w:color w:val="0000EE"/>
            <w:u w:val="single"/>
          </w:rPr>
          <w:t>https://www.agriland.ie/farming-news/eu-action-on-fertiliser-prices-needed-now-mep/</w:t>
        </w:r>
      </w:hyperlink>
      <w:r>
        <w:t xml:space="preserve"> - * Fianna Fáil MEP Cynthia Ní Mhurchú calls for exempting fertilisers from the EU's carbon tariff scheme (CBAM) due to rising costs and supply concerns. * She highlights the impact of Middle East conflicts and Russia’s role as a fertiliser supplier on Ireland’s fertiliser supply chain. * The MEP warns of increased costs for farmers and subsequent higher food prices. * She advocates for suspension of the CBAM on fertilisers until regional conflicts are resolved. * The EU Commission has legislative measures to suspend tariffs under serious, unforeseen circumstances. 117. </w:t>
      </w:r>
      <w:hyperlink r:id="rId118">
        <w:r>
          <w:rPr>
            <w:color w:val="0000EE"/>
            <w:u w:val="single"/>
          </w:rPr>
          <w:t>http://www.sunnysouthnews.com/editorial/2026/03/12/global-energy-shocks-are-about-to-test-canadian-food-prices/</w:t>
        </w:r>
      </w:hyperlink>
      <w:r>
        <w:t xml:space="preserve"> - * The conflict in the Middle East disrupts shipping through the Strait of Hormuz, affecting global oil, natural gas, and fertiliser supplies. * Oil prices have risen about 13%, natural gas by 30%, and diesel by 8-13%, impacting food production costs. * Fertiliser markets, especially urea and ammonia, are vulnerable due to reduced exports from the Middle East. * Canadian farmers face potential increases in input costs, particularly fuel and fertilisers, which could raise food inflation. * Dalhousie University models suggest domestic food inflation could increase by 0.4 to 0.7 percentage points by June, impacting household food spending. 118. </w:t>
      </w:r>
      <w:hyperlink r:id="rId119">
        <w:r>
          <w:rPr>
            <w:color w:val="0000EE"/>
            <w:u w:val="single"/>
          </w:rPr>
          <w:t>https://www.cnbc.com/2026/03/12/strait-of-hormuz-closure-sends-fertilizer-prices-soaring-these-stocks-stand-to-benefit.html</w:t>
        </w:r>
      </w:hyperlink>
      <w:r>
        <w:t xml:space="preserve"> - * The closure of the Strait of Hormuz has disrupted oil and fertiliser supply chains, causing market volatility. * Fertiliser prices, including U.S. Gulf NOLA urea-ammonium nitrate, have surged since late February. * Nutrien and LSB Industries are identified as benefiting from the price increases. * Nutrien's stock has risen 19% and LSB Industries' stock surged 57% over the past month. * The Strait handles a significant proportion of global fertiliser exports, affecting global markets. * Production halts, such as QatarEnergy's LNG suspension, contribute to supply tightness amid spring planting demand. 119. </w:t>
      </w:r>
      <w:hyperlink r:id="rId120">
        <w:r>
          <w:rPr>
            <w:color w:val="0000EE"/>
            <w:u w:val="single"/>
          </w:rPr>
          <w:t>https://en.interfax.com.ua/news/economic/1151255.html</w:t>
        </w:r>
      </w:hyperlink>
      <w:r>
        <w:t xml:space="preserve"> - * The global wheat market entered spring with increased volatility due to geopolitical tensions and exporter competition. * Ukrainian wheat prices in ports are in the $215–222 per tonne range, with demand from North Africa and the Middle East remaining active. * EU countries face pressure on domestic prices from large carryover stocks and weaker export rates. * Logistics costs and energy prices influence global market competitiveness and production economics. * Analysts predict a new global trade structure influenced by geopolitical factors and increased investor interest.</w:t>
      </w:r>
      <w:r/>
    </w:p>
    <w:p>
      <w:r/>
      <w:r>
        <w:t xml:space="preserve">120. </w:t>
      </w:r>
      <w:hyperlink r:id="rId121">
        <w:r>
          <w:rPr>
            <w:color w:val="0000EE"/>
            <w:u w:val="single"/>
          </w:rPr>
          <w:t>https://inews.co.uk/news/why-ukraines-toxic-soil-hitting-price-bread-uk-4286713</w:t>
        </w:r>
      </w:hyperlink>
      <w:r>
        <w:t xml:space="preserve"> - * UK Government funds a research project to assess and restore Ukraine’s soil health affected by war. * The project involves soil sampling across 4,000 hectares, with findings indicating generally safe food in Ukraine. * Over 1.1 million craters and 800 square kilometres of land affected by explosions; hotspots with contamination require remediation. * Restoring soil health is viewed as essential for Ukraine’s agricultural recovery and stabilising global food prices. * Ukraine’s reduced wheat and other grain exports have directly impacted global food prices since 2022. 121. </w:t>
      </w:r>
      <w:hyperlink r:id="rId122">
        <w:r>
          <w:rPr>
            <w:color w:val="0000EE"/>
            <w:u w:val="single"/>
          </w:rPr>
          <w:t>https://tfipost.com/2026/03/us-launches-section-301-tariff-probes-against-16-trading-partners-including-india-and-china/</w:t>
        </w:r>
      </w:hyperlink>
      <w:r>
        <w:t xml:space="preserve"> - * The US government launched investigations into alleged unfair trade practices by 16 major trading partners under Section 301 of the Trade Act of 1974. * The investigations aim to potentially impose new tariffs by summer on countries including China, India, and others. * A separate probe into imports produced with forced labour covers more than 60 countries, including China. * The US seeks to enforce bans on goods made with forced labour and extend restrictions similar to those on Xinjiang, China. * The investigations are part of efforts to restore tariff pressure, prepare for potential remedies before tariffs expire in July, and influence trade negotiations. 122. </w:t>
      </w:r>
      <w:hyperlink r:id="rId123">
        <w:r>
          <w:rPr>
            <w:color w:val="0000EE"/>
            <w:u w:val="single"/>
          </w:rPr>
          <w:t>https://www.freemalaysiatoday.com/category/business/2026/03/12/us-starts-trade-probe-into-china-eu-amid-trumps-tariffs-revival</w:t>
        </w:r>
      </w:hyperlink>
      <w:r>
        <w:t xml:space="preserve"> - * The US Trade Representative announced investigations into over a dozen countries, including China and the EU, under Section 301 of the Trade Act. 123. </w:t>
      </w:r>
      <w:hyperlink r:id="rId124">
        <w:r>
          <w:rPr>
            <w:color w:val="0000EE"/>
            <w:u w:val="single"/>
          </w:rPr>
          <w:t>https://kalkinemedia.com/au/news/market-updates/asian-fertilizer-shock-reshapes-regional-food-economics</w:t>
        </w:r>
      </w:hyperlink>
      <w:r>
        <w:t xml:space="preserve"> - * Fertilizer supply strains in Asia due to energy market volatility, logistics issues, and reliance on imports. * Disruptions in natural gas supply, a key input for nitrogen fertiliser production, influence global and regional fertiliser availability. * Countries depend on maritime logistics and key supply routes; trade delays affect fertiliser distribution. * Fertiliser price impacts influence agricultural practices, crop yields, and food security across Asia. * Governments explore reserves, domestic production, and technological solutions to mitigate supply risks and ensure food stability. 124. </w:t>
      </w:r>
      <w:hyperlink r:id="rId125">
        <w:r>
          <w:rPr>
            <w:color w:val="0000EE"/>
            <w:u w:val="single"/>
          </w:rPr>
          <w:t>https://www.dw.com/en/iran-us-israel-war-food-crisis-prices-fertilizer-energy-costs-inflation/a-76286348</w:t>
        </w:r>
      </w:hyperlink>
      <w:r>
        <w:t xml:space="preserve"> - * Iran conflict is driving up energy and fertilizer costs, raising concerns over food inflation. * Disruptions in cargo through the Strait of Hormuz threaten global fertilizer supply chains. * Fertilizer prices have increased by 10 to 30% since the conflict began. * Prolonged Hormuz closure could cause shortages impacting crops like wheat, rice, and maize. * Rising oil prices are increasing costs at every stage of food production. * Import-dependent countries such as India, Brazil, and African nations face the greatest risks. * Gulf states' dependencies on fertilizer imports and strategic reserves are also at risk. 125. </w:t>
      </w:r>
      <w:hyperlink r:id="rId126">
        <w:r>
          <w:rPr>
            <w:color w:val="0000EE"/>
            <w:u w:val="single"/>
          </w:rPr>
          <w:t>https://www.mining.com/middle-east-conflict-jolts-energy-and-metals-markets/</w:t>
        </w:r>
      </w:hyperlink>
      <w:r>
        <w:t xml:space="preserve"> - * The US-Israel war against Iran has caused disruptions in global commodity markets, impacting energy, chemicals, and metals. * Oil prices surged briefly to nearly $120 per barrel due to Strait of Hormuz restrictions; supply risks persist. * Fertilizer and chemical markets face constrained supply, with nitrogen prices rising by around 30% since conflict began. * Metals such as aluminium and iron ore experience supply disruptions; copper and nickel lag due to macroeconomic pressures. * Longer-term, the conflict may accelerate demand for strategic metals used in electrification and defence, affecting supply dynamics. 126. </w:t>
      </w:r>
      <w:hyperlink r:id="rId127">
        <w:r>
          <w:rPr>
            <w:color w:val="0000EE"/>
            <w:u w:val="single"/>
          </w:rPr>
          <w:t>https://www.ibtimes.com.au/cf-industries-holdings-nyse-cf-rockets-new-highs-geopolitical-tensions-drive-fertilizer-prices-1863191</w:t>
        </w:r>
      </w:hyperlink>
      <w:r>
        <w:t xml:space="preserve"> - * CF Industries share prices hit new highs amid Middle East tensions on March 12, 2026, boosting nitrogen prices.</w:t>
      </w:r>
      <w:r>
        <w:rPr>
          <w:i/>
        </w:rPr>
        <w:t xml:space="preserve"> * Disruptions involving Iran have tightened global fertilizer supply, raising prices for urea and ammonia.</w:t>
      </w:r>
      <w:r>
        <w:t xml:space="preserve"> * The company benefits from higher global prices due to its North American natural gas advantages.</w:t>
      </w:r>
      <w:r>
        <w:rPr>
          <w:i/>
        </w:rPr>
        <w:t xml:space="preserve"> * Analysts forecast elevated nitrogen prices through the first half of 2026; Barclays raised its target to $120.</w:t>
      </w:r>
      <w:r>
        <w:t xml:space="preserve"> * CF's stock surpasses previous 52-week high, with year-to-date gains over 50%, amidst geopolitical risks.</w:t>
      </w:r>
      <w:r>
        <w:rPr>
          <w:i/>
        </w:rPr>
        <w:t xml:space="preserve"> * Company reports resilient Q4 and FY2025 financial results, with net earnings of $1.46 billion and adjusted EBITDA of $2.89 billion.</w:t>
      </w:r>
      <w:r>
        <w:t xml:space="preserve"> * CF is expanding into decarbonisation and clean energy projects, including blue ammonia and carbon capture initiatives.</w:t>
      </w:r>
      <w:r>
        <w:rPr>
          <w:i/>
        </w:rPr>
        <w:t xml:space="preserve"> * Upcoming Q1 2026 earnings scheduled for early May will provide further market insight.</w:t>
      </w:r>
      <w:r>
        <w:t xml:space="preserve">127. </w:t>
      </w:r>
      <w:hyperlink r:id="rId128">
        <w:r>
          <w:rPr>
            <w:color w:val="0000EE"/>
            <w:u w:val="single"/>
          </w:rPr>
          <w:t>https://www.chemistryworld.com/opinion/widening-impact-of-conflict-in-iran/4023111.article</w:t>
        </w:r>
      </w:hyperlink>
      <w:r>
        <w:t xml:space="preserve"> - * The US–Israeli offensive on Iran impacts global trade, including shipping lane closures in the Strait of Hormuz. * Oil, LNG, helium, and sulphur supplies are affected, with potential shortages in Europe and Asia. * Helium production in Qatar and sulphur exports from Gulf states face disruptions, impacting semiconductor manufacturing and fertiliser production. * The fertiliser supply, especially nitrogen fertilisers like urea and ammonia, could experience severe shortages amid ongoing conflict and infrastructural risks. * The duration and intensity of conflict influence the extent of resource disruptions and recovery times. 128. </w:t>
      </w:r>
      <w:hyperlink r:id="rId129">
        <w:r>
          <w:rPr>
            <w:color w:val="0000EE"/>
            <w:u w:val="single"/>
          </w:rPr>
          <w:t>https://www.anarchistfederation.net/iran-war-threatens-global-food-system-and-some-already-feel-the-impact/</w:t>
        </w:r>
      </w:hyperlink>
      <w:r>
        <w:t xml:space="preserve"> - • Iran's military conflict has led to the closure of the Strait of Hormuz, disrupting global oil, gas, and fertiliser trade. • The blockade affects nitrogen and sulfur exports critical for fertiliser production, risking shortages and price hikes. • Disruptions could impact spring planting in the northern hemisphere and lead to increased fertiliser costs. • No strategic reserve exists for nitrogen fertiliser, and reliance on imports makes some countries vulnerable. • The war highlights systemic fragility and potential climate issues related to fertiliser production.</w:t>
      </w:r>
      <w:r/>
    </w:p>
    <w:p>
      <w:r/>
      <w:r>
        <w:t xml:space="preserve">129. </w:t>
      </w:r>
      <w:hyperlink r:id="rId130">
        <w:r>
          <w:rPr>
            <w:color w:val="0000EE"/>
            <w:u w:val="single"/>
          </w:rPr>
          <w:t>https://europeansting.com/2026/03/11/world-news-in-brief-turks-south-sudan-ceasefire-call-ukraine-strikes-gaza-food-alert-afghan-returnees/</w:t>
        </w:r>
      </w:hyperlink>
      <w:r>
        <w:t xml:space="preserve"> - * UN condemned killings of civilians in South Sudan, with over 160 civilians killed in 17 days and 139 on 1 March in Ruweng. * Civilians in South Sudan and Ukraine face attacks, with civilian casualties and infrastructure damage reported. * UN warns Gaza remains food insecure, with aid limited and half rations for 1.5 million people. * Escalating regional conflicts threaten increased returns of Afghan refugees amid risks for children and displacement. * UN agencies continue humanitarian efforts in conflict zones and border areas.</w:t>
      </w:r>
      <w:r/>
      <w:r/>
    </w:p>
    <w:p>
      <w:pPr>
        <w:pStyle w:val="ListNumber"/>
        <w:numPr>
          <w:ilvl w:val="0"/>
          <w:numId w:val="15"/>
        </w:numPr>
        <w:spacing w:line="240" w:lineRule="auto"/>
        <w:ind w:left="720"/>
      </w:pPr>
      <w:r/>
      <w:hyperlink r:id="rId125">
        <w:r>
          <w:rPr>
            <w:color w:val="0000EE"/>
            <w:u w:val="single"/>
          </w:rPr>
          <w:t>https://www.dw.com/en/iran-us-israel-war-food-crisis-prices-fertilizer-energy-costs-inflation/a-76286348</w:t>
        </w:r>
      </w:hyperlink>
      <w:r>
        <w:t xml:space="preserve"> - * The Iran conflict is increasing energy and fertilizer costs, raising concerns over food inflation. * Fertilizer shortages due to Strait of Hormuz disruptions could impact crop yields, especially in nitrogen-dependent crops like wheat and rice. * Fertilizer prices have risen 10 to 30% since the conflict began, with potential shortages threatening import-dependent nations such as India, Brazil, and African countries. * Rising oil prices are driving up all stages of food production costs. * Poorest countries and Gulf states face significant risk of food supply disruptions and increased inflation.</w:t>
      </w:r>
      <w:r/>
    </w:p>
    <w:p>
      <w:pPr>
        <w:pStyle w:val="ListNumber"/>
        <w:spacing w:line="240" w:lineRule="auto"/>
        <w:ind w:left="720"/>
      </w:pPr>
      <w:r/>
      <w:r>
        <w:t>https://www.anarchistfederation.net/iran-war-threatens-global-food-system-and-some-already-feel-the-impact/ - * The Strait of Hormuz was effectively closed after military strikes led by the U.S. and Israel, impacting global oil, gas, and food supply chains. * The closure threatens to disrupt trade in nitrogen fertilisers and sulphur, essential for global agriculture. * Prices of fertiliser products have increased, risking reduced crop yields and higher consumer costs. * The conflict raises concerns about the fragility of the global food and fertiliser supply chain. * International organisations warn of increased hunger and food insecurity, particularly in developing countries.</w:t>
      </w:r>
      <w:r/>
    </w:p>
    <w:p>
      <w:pPr>
        <w:pStyle w:val="ListNumber"/>
        <w:spacing w:line="240" w:lineRule="auto"/>
        <w:ind w:left="720"/>
      </w:pPr>
      <w:r/>
      <w:r>
        <w:t>https://www.urdupoint.com/en/pakistan/farmers-advised-for-special-wheat-care-as-tem-2152365.html - * The Punjab Agriculture Department issued guidelines for wheat growers due to rising temperatures. Farmers in rain-fed and irrigated areas were advised to use irrigation and foliar sprays of urea or potassium nitrate. The advisory recommends adjusting irrigation intervals and applying fungicides if rust disease appears. Measures are focused on maintaining wheat yields amid heat stress. The guidelines aim to optimise crop health and productivity during temperature increases.</w:t>
      </w:r>
      <w:r/>
    </w:p>
    <w:p>
      <w:pPr>
        <w:pStyle w:val="ListNumber"/>
        <w:spacing w:line="240" w:lineRule="auto"/>
        <w:ind w:left="720"/>
      </w:pPr>
      <w:r/>
      <w:hyperlink r:id="rId131">
        <w:r>
          <w:rPr>
            <w:color w:val="0000EE"/>
            <w:u w:val="single"/>
          </w:rPr>
          <w:t>https://crooksandliars.com/2026/03/we-just-went-through-one-warmest-winters</w:t>
        </w:r>
      </w:hyperlink>
      <w:r>
        <w:t xml:space="preserve"> - * Winter 2025-26 was the second-warmest in US records since 1895, with an average temperature of 37.13°F for the contiguous states. * The warmest winter was 2023-24, with 37.47°F. * Many parts of the northeastern US experienced cold and snow, but the western and central US saw their warmest winter averages in over a century. * The US experienced the least snowy season since at least 1940-41. * NOAA confirms winter 2025-26 was the warmest across much of the western and central US, leading to low mountain snowpack and worsening the Colorado River crisis, with record March heat forecasted. 134. </w:t>
      </w:r>
      <w:hyperlink r:id="rId132">
        <w:r>
          <w:rPr>
            <w:color w:val="0000EE"/>
            <w:u w:val="single"/>
          </w:rPr>
          <w:t>https://www.swineweb.com/6-billion-in-farmer-bridge-assistance-already-allocated-as-usda-sees-strong-early-demand/</w:t>
        </w:r>
      </w:hyperlink>
      <w:r>
        <w:t xml:space="preserve"> - • USDA committed over $6 billion from a $12 billion fund for farmers producing key crops like wheat, corn, soybeans, cotton, and rice in the US. • The program received more than 277,000 applications with roughly 231,000 approved, reflecting high early demand. • Assistance aims to offset losses due to weak commodity markets and export disruptions caused by tariffs amid tight margins and lower prices. • Enrollment is strong across the Midwest and Upper Midwest; paying rates vary regionally for different crops. • Payment rates for specialty crops and sugar are still being finalized, expected in April. • Rising input costs driven by geopolitical tensions may lead to further aid discussion by US lawmakers. 135. </w:t>
      </w:r>
      <w:hyperlink r:id="rId133">
        <w:r>
          <w:rPr>
            <w:color w:val="0000EE"/>
            <w:u w:val="single"/>
          </w:rPr>
          <w:t>https://www.chinimandi.com/union-minister-shivraj-singh-chouhan-approves-rs-894-crore-msp-procurement-in-telangana/</w:t>
        </w:r>
      </w:hyperlink>
      <w:r>
        <w:t xml:space="preserve"> - * Union Agriculture and Farmers Welfare Minister Shivraj Singh Chouhan approves Rs 894 crore MSP procurement proposal for Telangana for Rabi 2026. * Total of 1,25,855 MT of crops to be procured via the Price Support Scheme. * Crops include gram, urad, groundnut, and sunflower. * Aim is to protect farmers from market fluctuations and ensure fair prices. * The move supports farmer income, stabilises agriculture, and boosts Telangana's rural economy. 136. </w:t>
      </w:r>
      <w:hyperlink r:id="rId134">
        <w:r>
          <w:rPr>
            <w:color w:val="0000EE"/>
            <w:u w:val="single"/>
          </w:rPr>
          <w:t>https://www.rp.pl/rolnictwo/art43946621-depresyjne-nastroje-rolnikow-ceny-paliw-i-nawozow-w-gore-miesa-i-mleka-w-dol</w:t>
        </w:r>
      </w:hyperlink>
      <w:r>
        <w:t xml:space="preserve"> - * The article reports deteriorating conditions in global wheat crops due to environmental and economic factors. * It highlights impacts of weather patterns such as droughts and extreme winter conditions on wheat-producing regions. * The article discusses Russia, Ukraine, Australia, India, and EU's agricultural situation, with reference to climate-related issues. * It mentions that weather and water availability are key risks affecting crop yields. * The report indicates that the overall harvest outlook remains uncertain due to environmental stresses and geopolitical tensions. 137. </w:t>
      </w:r>
      <w:hyperlink r:id="rId135">
        <w:r>
          <w:rPr>
            <w:color w:val="0000EE"/>
            <w:u w:val="single"/>
          </w:rPr>
          <w:t>https://english.mathrubhumi.com/news/india/india-us-trade-tensions-section-301-probe-russian-oil-yxliaa9a</w:t>
        </w:r>
      </w:hyperlink>
      <w:r>
        <w:t xml:space="preserve"> - * US launches trade investigation under Section 301 into India's trade practices with 16 countries, including India, potentially affecting exports. * The probe begins as India’s energy relationship with Russia becomes complex due to sanctions and supply disruptions. * India’s key export sectors include electronics, engineering, metals, and solar equipment. * India has purchased Russian crude oil amidst Ukraine war-related sanctions, with Russia supplying 30–40% of India’s crude. * US considerations over sanctions and global energy stability impact India’s oil imports and trade negotiations. * Trade tensions and energy dynamics influence India’s economic and geopolitical strategy. 138. </w:t>
      </w:r>
      <w:hyperlink r:id="rId136">
        <w:r>
          <w:rPr>
            <w:color w:val="0000EE"/>
            <w:u w:val="single"/>
          </w:rPr>
          <w:t>https://grist.org/food-and-agriculture/the-war-in-iran-could-plunge-the-world-into-hunger/</w:t>
        </w:r>
      </w:hyperlink>
      <w:r>
        <w:t xml:space="preserve"> - * Iran effectively closes the Strait of Hormuz, impacting global oil, gas, and fertilizer exports. * The waterway is critical for about one-fifth of global oil and gas flows and nearly a third of nitrogen fertilizer trade. * Prices for key fertiliser products are increasing, potentially leading to reduced crop yields and food shortages. * The war disruption poses risks to food security, especially in countries heavily reliant on imports. * The US and other nations face challenges in replacing disrupted supply chains; experts warn of cascading global effects. 139. </w:t>
      </w:r>
      <w:hyperlink r:id="rId137">
        <w:r>
          <w:rPr>
            <w:color w:val="0000EE"/>
            <w:u w:val="single"/>
          </w:rPr>
          <w:t>https://www.gurufocus.com/news/8699849/mosaic-mos-and-cf-industries-cf-surge-amid-fertilizer-shipment-disruptions</w:t>
        </w:r>
      </w:hyperlink>
      <w:r>
        <w:t xml:space="preserve"> - * Mosaic (MOS) shares increased by 10.1% due to fertilizer shipment disruptions. * The company operates in phosphate and potash production, with assets in the US, Canada, and Brazil. * The surge coincides with disruptions through the Strait of Hormuz and rising US fertiliser import costs. * Mosaic faces financial challenges including declining revenue, margins, and moderate liquidity, with some risk indicators. * Sector impacts include supply chain disruptions during the spring planting season, affecting food prices and crop costs. 140. </w:t>
      </w:r>
      <w:hyperlink r:id="rId138">
        <w:r>
          <w:rPr>
            <w:color w:val="0000EE"/>
            <w:u w:val="single"/>
          </w:rPr>
          <w:t>https://cyprusshippingnews.com/2026/03/12/fertilizer-markets-suffer-from-arabian-gulf-conflict-market-insights/</w:t>
        </w:r>
      </w:hyperlink>
      <w:r>
        <w:t xml:space="preserve"> - * The conflict in the Middle East, affecting the Strait of Hormuz, threatens to disrupt fertiliser exports from the Arabian Gulf. * Disruptions could lead to a loss of 3-4 million tonnes of fertiliser per month, impacting major importers like India and China. * Reduced fertiliser flows may cause lower crop yields, crop switching behaviour, and decreased planting on marginal land. * Effects are likely to result in smaller global harvests, higher food prices, and market volatility. * Alternative exporters such as the US and Brazil are expected to respond to supply gaps.</w:t>
      </w:r>
      <w:r/>
      <w:r/>
    </w:p>
    <w:p>
      <w:r/>
      <w:r>
        <w:t xml:space="preserve">141. </w:t>
      </w:r>
      <w:hyperlink r:id="rId134">
        <w:r>
          <w:rPr>
            <w:color w:val="0000EE"/>
            <w:u w:val="single"/>
          </w:rPr>
          <w:t>https://www.rp.pl/rolnictwo/art43946621-depresyjne-nastroje-rolnikow-ceny-paliw-i-nawozow-w-gore-miesa-i-mleka-w-dol</w:t>
        </w:r>
      </w:hyperlink>
      <w:r>
        <w:t xml:space="preserve"> - * The agricultural business climate in Poland has signficantly worsened, the worst in over 30 years, due to low commodity prices, decreased production, and farmer confidence. * Poland experiences drought conditions despite a snowy winter, with dry months continuing into March, impacting soil moisture levels. * Hydrological and meteorological data indicate the ongoing risk of hydrological drought, with many rivers at low water levels. * The conflict in Iran and geopolitical tensions with Mercosur influence global fertiliser prices, especially due to rising gas costs, affecting fertiliser and grain costs. * The situation poses risks to farmer profitability and may lead to increased costs for cereal production. 142. </w:t>
      </w:r>
      <w:hyperlink r:id="rId139">
        <w:r>
          <w:rPr>
            <w:color w:val="0000EE"/>
            <w:u w:val="single"/>
          </w:rPr>
          <w:t>https://www.farms.com/ag-industry-news/middle-east-conflict-pushes-fertilizer-costs-higher-forcing-ontario-growers-to-rethink-corn-acres-352.aspx</w:t>
        </w:r>
      </w:hyperlink>
      <w:r>
        <w:t xml:space="preserve"> - * Ontario farmers are affected by rising fertilizer prices due to global supply disruptions linked to conflict involving Iran. * Fertiliser prices at US import hubs increased from US$516 to US$683 per metric ton. * Ontario relies heavily on imported nitrogen, exposing local growers to supply volatility. * High nitrogen costs may lead US farmers to shift from corn to soybeans; Ontario might follow suit. * Some Ontario farmers may reduce nitrogen application or switch to soybeans to manage costs. * A reduction in US corn acreage could tighten supply, potentially raising prices. * Global tensions and elevated energy prices influence Ontario growers' planning for 2026.</w:t>
      </w:r>
      <w:r/>
    </w:p>
    <w:p>
      <w:r/>
      <w:r>
        <w:t xml:space="preserve">143. </w:t>
      </w:r>
      <w:hyperlink r:id="rId140">
        <w:r>
          <w:rPr>
            <w:color w:val="0000EE"/>
            <w:u w:val="single"/>
          </w:rPr>
          <w:t>https://www.farms.com/ag-industry-news/farm-bureau-asks-for-action-to-protect-fertilizer-supplies-369.aspx</w:t>
        </w:r>
      </w:hyperlink>
      <w:r>
        <w:t xml:space="preserve"> - * Urea prices have increased from $444 per ton on February 13 to $590 per ton on March 3 due to Iran-related supply chain disruptions. * The American Farm Bureau Federation has called on President Trump to take measures to protect fertiliser supply chains. * The conflict in Iran, particularly blockades in the Strait of Hormuz, has halted about 35% of global fertiliser shipments. * The Farm Bureau proposed using the U.S. Navy for escorting shipments, insurance aid, and waiving the Jones Act to ensure fertiliser supply for US farmers. * Failure to act could result in severe food supply disruptions and high fertiliser prices, similar to 2022.</w:t>
      </w:r>
      <w:r/>
    </w:p>
    <w:p>
      <w:r/>
      <w:r>
        <w:t xml:space="preserve">144. </w:t>
      </w:r>
      <w:hyperlink r:id="rId141">
        <w:r>
          <w:rPr>
            <w:color w:val="0000EE"/>
            <w:u w:val="single"/>
          </w:rPr>
          <w:t>https://www.nation.com.pk/12-Mar-2026/strait-hormuz-shipping-disruptions-heighten-risks-vulnerable-economies-unctad-report</w:t>
        </w:r>
      </w:hyperlink>
      <w:r>
        <w:t xml:space="preserve"> - * Disruptions in shipping through the Strait of Hormuz raise alarm across global energy, shipping, and agricultural markets, according to UNCTAD. * The report highlights that the Strait carries about one-quarter of global seaborne oil trade and significant volumes of liquefied natural gas and fertiliser. * Immediate market impacts include surging Brent crude prices, increased tanker freight rates, and higher marine fuel costs. * Disruptions may affect fertiliser supply, impacting food production and prices in developing economies. * Developing countries with high debt burdens are most vulnerable to the economic shocks from supply chain disruptions. 145. </w:t>
      </w:r>
      <w:hyperlink r:id="rId142">
        <w:r>
          <w:rPr>
            <w:color w:val="0000EE"/>
            <w:u w:val="single"/>
          </w:rPr>
          <w:t>https://aglaw.psu.edu/ag-law-weekly-review/agricultural-law-weekly-review-march-11-2026/</w:t>
        </w:r>
      </w:hyperlink>
      <w:r>
        <w:t xml:space="preserve"> - * The US Supreme Court vacated tariffs established under the International Emergency Economic Powers Act (IEEPA), affecting trade policies. * DOL proposed a new two-factor test to determine independent contractor status, impacting agricultural labour classifications. * The US government issued up to 64,700 H-2B visas for FY 2026 to support agriculture labour needs. * FDA exempted Grade 'A' cottage cheese from the Food Traceability Rule. * USDA approved additional SNAP restrictors, affecting wheat and other food product distribution. * Various legislative actions and court rulings shape domestic support and trade measures related to wheat and agricultural trade. 146. </w:t>
      </w:r>
      <w:hyperlink r:id="rId143">
        <w:r>
          <w:rPr>
            <w:color w:val="0000EE"/>
            <w:u w:val="single"/>
          </w:rPr>
          <w:t>https://weatherwest.com/archives/43745</w:t>
        </w:r>
      </w:hyperlink>
      <w:r>
        <w:t xml:space="preserve"> - * Winter 2025-2026 was the warmest on record across much of Western US, including California, Colorado River Basin, and Sierra Nevada. * A prolonged and intense March heatwave is forecast across the Western US, with potential record temperatures for March. * Mountain snowpack is near record low levels, accelerating snowmelt and risking worse water supply conditions. * Rising wildfire activity risk expected later in spring and summer due to low snowpack, drought, and heat. * Likelihood of a significant El Niño event in 2026 increasing, with potential impacts including warmer conditions and increased storm activity in California and Southwest US. 147. </w:t>
      </w:r>
      <w:hyperlink r:id="rId144">
        <w:r>
          <w:rPr>
            <w:color w:val="0000EE"/>
            <w:u w:val="single"/>
          </w:rPr>
          <w:t>https://www.minnpost.com/national/washington/2026/03/hormel-wants-its-tariff-money-back-but-the-how-is-anyones-guess/</w:t>
        </w:r>
      </w:hyperlink>
      <w:r>
        <w:t xml:space="preserve"> - * Hormel Foods filed a lawsuit to recover tariffs paid on imports after the Supreme Court ruled Trump's tariffs unconstitutional. * The lawsuit was filed on Feb. 19, prior to the Court of International Trade's order on March 4 for refunds. * The Supreme Court invalidated tariffs imposed under a 1977 law, affecting over 330,000 companies and approximately $166 billion collected. * The Trump administration may challenge the refund process, with concerns including whether smaller companies will receive compensation. * The issue influences US trade policy, international tariffs, and reimbursement procedures for affected companies. 148. </w:t>
      </w:r>
      <w:hyperlink r:id="rId145">
        <w:r>
          <w:rPr>
            <w:color w:val="0000EE"/>
            <w:u w:val="single"/>
          </w:rPr>
          <w:t>https://www.straitstimes.com/world/united-states/us-launches-trade-probe-into-china-eu-in-trumps-tariffs-revival?ref=latest</w:t>
        </w:r>
      </w:hyperlink>
      <w:r>
        <w:t xml:space="preserve"> - * The US began investigations under Section 301 of the Trade Act into China, the European Union, and other countries, to prepare for new tariffs. * The investigation aims to address alleged excess manufacturing capacity and unfair trading practices. * The US plans to hold a public hearing around May 5 and may propose tariffs afterwards. * This move is part of an effort to rebuild tariffs after a Supreme Court ruling against Trump’s tariffs. * The investigation may target issues including digital taxes, pharmaceutical pricing, and environmental practices. 149. </w:t>
      </w:r>
      <w:hyperlink r:id="rId146">
        <w:r>
          <w:rPr>
            <w:color w:val="0000EE"/>
            <w:u w:val="single"/>
          </w:rPr>
          <w:t>https://www.smh.com.au/world/north-america/new-tariffs-coming-trump-fires-fresh-trade-salvo-at-15-countries-20260312-p5o9oo.html?ref=rss&amp;utm_medium=rss&amp;utm_source=rss_world</w:t>
        </w:r>
      </w:hyperlink>
      <w:r>
        <w:t xml:space="preserve"> - • The Trump administration is opening trade investigations into 15 countries and the EU to justify new tariffs, focusing on excess capacity and production. • The investigations follow a US Supreme Court ruling declaring previous tariffs unlawful. • Countries under investigation include China, the EU, Singapore, Switzerland, Norway, Indonesia, Malaysia, Cambodia, Thailand, Korea, Vietnam, Taiwan, Bangladesh, Mexico, Japan, and India. • US Trade Representative Jamieson Greer emphasised continuity in tariff policy despite legal setbacks. • Additional probes into digital services taxes, pharmaceutical pricing, seafood, rice market access, and forced labour enforcement are expected. • The US aims to finalise investigations before the expiry of temporary tariffs set at 10%, now increased to 15%, with new tariffs a likely outcome. 150. </w:t>
      </w:r>
      <w:hyperlink r:id="rId147">
        <w:r>
          <w:rPr>
            <w:color w:val="0000EE"/>
            <w:u w:val="single"/>
          </w:rPr>
          <w:t>https://www.dw.com/en/us-launches-new-trade-probes-that-could-lead-to-fresh-tariffs/a-76315448</w:t>
        </w:r>
      </w:hyperlink>
      <w:r>
        <w:t xml:space="preserve"> - - The US announced two new trade investigations that may result in tariffs on key trading partners, including the EU and China. - The probes focus on excess industrial capacity and imports made with forced labour. - The investigations were initiated after the US Supreme Court curtailed Trump's tariff program. - The US Trade Representative highlighted excess capacity in the EU and China, among others. - The probes could lead to new tariffs as soon as this summer. 151. </w:t>
      </w:r>
      <w:hyperlink r:id="rId148">
        <w:r>
          <w:rPr>
            <w:color w:val="0000EE"/>
            <w:u w:val="single"/>
          </w:rPr>
          <w:t>https://www.cnbc.com/2026/03/11/iran-news-food-prices-could-rise-due-to-fertilizer-shortages.html</w:t>
        </w:r>
      </w:hyperlink>
      <w:r>
        <w:t xml:space="preserve"> - * The war in Iran may disrupt fertilizer shipments through the Strait of Hormuz, impacting global food prices. * Fertilizer shipments have been halted, with a 30% rise in US urea fertilizer prices between February 27 and March 6. * Disruption could lead to reduced crop yields and higher agricultural costs. * US imports roughly 20% of its fertilizer, with significant reliance on Gulf region exports. * Fertilizer producers, such as CF Industries, have seen share increases amid the disruption. 152. </w:t>
      </w:r>
      <w:hyperlink r:id="rId149">
        <w:r>
          <w:rPr>
            <w:color w:val="0000EE"/>
            <w:u w:val="single"/>
          </w:rPr>
          <w:t>https://www.zerohedge.com/commodities/energy-shock-threatens-fertilizer-supplies-echoes-2022-food-price-spike-return</w:t>
        </w:r>
      </w:hyperlink>
      <w:r>
        <w:t xml:space="preserve"> - * The energy shock from disruptions in the Strait of Hormuz is impacting agricultural markets, with risks of food price increases. * Fertiliser prices, including urea, ammonia, sulphur, and phosphates, have sharply risen due to the crisis. * The timing of the crisis coincides with key fertiliser application periods for farmers. * The conflict could affect crop yields and increase food production costs if shortages persist. * The FAO World Food Price Index may rise, echoing the 2022 price spike, if energy prices stay elevated.</w:t>
      </w:r>
      <w:r/>
    </w:p>
    <w:p>
      <w:r/>
      <w:r>
        <w:t xml:space="preserve">153. </w:t>
      </w:r>
      <w:hyperlink r:id="rId150">
        <w:r>
          <w:rPr>
            <w:color w:val="0000EE"/>
            <w:u w:val="single"/>
          </w:rPr>
          <w:t>https://www.agri-mutuel.com/cultures/la-guerre-au-moyen-orient-met-les-engrais-sous-tension/</w:t>
        </w:r>
      </w:hyperlink>
      <w:r>
        <w:t xml:space="preserve"> - * La guerre au Moyen-Orient affecte la production et l'exportation d'engrais, causant une hausse des prix mondiaux. * La région produit près de la moitié du soufre, un tiers de l’urée, et un quart de l’ammoniac. * Les perturbations ont un impact sur l'Europe, notamment en raison de la dépendance au gaz du Golfe et du Moyen-Orient. * L'ONU a alerté sur l’accès aux engrais pour les pays en développement en raison de cette crise. * L’incertitude demeure quant à la durée du conflit et ses impacts à long terme sur la production d’engrais. 154. </w:t>
      </w:r>
      <w:hyperlink r:id="rId151">
        <w:r>
          <w:rPr>
            <w:color w:val="0000EE"/>
            <w:u w:val="single"/>
          </w:rPr>
          <w:t>https://www.agriland.ie/farming-news/irish-farmers-face-significant-pressure-on-fertiliser-availability/</w:t>
        </w:r>
      </w:hyperlink>
      <w:r>
        <w:t xml:space="preserve"> - • Significant pressure on fertiliser availability in Ireland due to geopolitical tensions and global supply constraints. • International Fertiliser Association reports global supply has tightened and prices are rising, with a 37% increase in urea prices. • Major Middle Eastern fertiliser suppliers have stopped operations amid regional conflict, affecting exports. • Rising energy costs linked to natural gas and oil are expected to intensify fertiliser price volatility. • Irish co-ops report increased demand and stable supplies for some fertiliser types, while urea supplies remain tight. 155. </w:t>
      </w:r>
      <w:hyperlink r:id="rId152">
        <w:r>
          <w:rPr>
            <w:color w:val="0000EE"/>
            <w:u w:val="single"/>
          </w:rPr>
          <w:t>https://www.producer.com/op-ed/iran-war-catches-prairie-farmers-in-the-geopolitical-crossfire-again/</w:t>
        </w:r>
      </w:hyperlink>
      <w:r>
        <w:t xml:space="preserve"> - * The U.S.-Israeli conflict with Iran has disrupted the Strait of Hormuz, impacting fertilizer and fuel supplies. * Fertilizer prices were at historic highs last autumn, affecting farmers' costs. * The conflict has resulted in the shutdown of major fertilizer export facilities. * Oil and urea trade through the strait has been effectively halted, increasing prices. * Prairie farmers face higher input costs amid geopolitical tensions affecting supply chains. 156. </w:t>
      </w:r>
      <w:hyperlink r:id="rId153">
        <w:r>
          <w:rPr>
            <w:color w:val="0000EE"/>
            <w:u w:val="single"/>
          </w:rPr>
          <w:t>https://www.washingtonexaminer.com/policy/energy-and-environment/4488814/shipping-disruptions-spread-oil-helium-sulfur-semiconductors/</w:t>
        </w:r>
      </w:hyperlink>
      <w:r>
        <w:t xml:space="preserve"> - * The closure of the Strait of Hormuz has disrupted global supply chains beyond oil, affecting chemicals and commodities for semiconductors and fertilisers. * The strait's shutdown has caused a sharp increase in oil and natural gas prices and disrupted semiconductor chemical supply, including helium, sulfur, and bromine. * Qatar, South Korea, and Gulf countries are key entities involved in the affected supply chains. * Fertilizer components such as ammonia, urea, sulphur, and nitrogen face export and price disruptions, impacting US farmers. * The US government has released oil reserves and taken measures to encourage shipping through the strait amid ongoing tensions. 157. </w:t>
      </w:r>
      <w:hyperlink r:id="rId154">
        <w:r>
          <w:rPr>
            <w:color w:val="0000EE"/>
            <w:u w:val="single"/>
          </w:rPr>
          <w:t>https://www.americanagnetwork.com/2026/03/11/farm-action-urges-trump-administration-to-prevent-another-fertilizer-price-spike/</w:t>
        </w:r>
      </w:hyperlink>
      <w:r>
        <w:t xml:space="preserve"> - * Farm Action warns of potential fertiliser price crisis due to geopolitical conflict affecting supplies during the 2026 planting season. * The group highlights market concentration, with four nitrogen producers controlling over 80% of capacity. * Calls for the US government to classify fertiliser inputs as scarce resources under the Defense Production Act. * Previous fertiliser price spikes in 2021–2022 saw increases of over 60%, with prices 132% higher in 2022 than in 2020. * Warning that disruptions could cause sustained financial harm to US farmers. 158. </w:t>
      </w:r>
      <w:hyperlink r:id="rId136">
        <w:r>
          <w:rPr>
            <w:color w:val="0000EE"/>
            <w:u w:val="single"/>
          </w:rPr>
          <w:t>https://grist.org/food-and-agriculture/the-war-in-iran-could-plunge-the-world-into-hunger/</w:t>
        </w:r>
      </w:hyperlink>
      <w:r>
        <w:t xml:space="preserve"> - * Iran effectively closed the Strait of Hormuz on March 2 after military strikes by the US and Israel, disrupting maritime traffic. * The blockade has caused oil and gas prices to surge, and risks an energy crisis, impacting fuel availability in countries like India and Sri Lanka. * Nearly a third of the global nitrogen fertiliser trade and almost half of sulphur exports pass through the strait, threatening global food supply. * Disruption affects grain and palm oil exports, raising fertiliser costs and risking reduced crop yields worldwide. * Experts warn prolonged closure could increase prices, cause supply shortages, and exacerbate global food insecurity, especially in vulnerable nations. 159. </w:t>
      </w:r>
      <w:hyperlink r:id="rId155">
        <w:r>
          <w:rPr>
            <w:color w:val="0000EE"/>
            <w:u w:val="single"/>
          </w:rPr>
          <w:t>https://www.fnbsf.com/blog/farmer-bridge-assistance-program-and-crop-insurance-updates/</w:t>
        </w:r>
      </w:hyperlink>
      <w:r>
        <w:t xml:space="preserve"> - * The USDA allocated $12 billion for the Farmer Bridge Assistance (FBA) programme, with payments to producers of crops including wheat, corn, soybeans, cotton, and rice, to offset profit margin declines for 2025. * FBA payments are based on crop-specific rates, such as $39.35 per acre for wheat. * The 2026 crop insurance updates introduce the Supplemental Coverage Option (SCO) and Enhanced Coverage Option (ECO), available for election by March 16, 2026, with increased federal subsidies. * Subsidy for SCO and ECO rose from 44% in 2024 to 80% in 2026, resulting in expected increases in acreage enrolled. * Spring crop insurance prices for select crops were also released, with further policy details available from local agents. 160. </w:t>
      </w:r>
      <w:hyperlink r:id="rId156">
        <w:r>
          <w:rPr>
            <w:color w:val="0000EE"/>
            <w:u w:val="single"/>
          </w:rPr>
          <w:t>https://www.brownfieldagnews.com/news/fertilizer-availability-questioned-as-tensions-ramp-up-in-iran/</w:t>
        </w:r>
      </w:hyperlink>
      <w:r>
        <w:t xml:space="preserve"> - * Middle East tensions, particularly disruptions through the Strait of Hormuz, are impacting fertilizer prices and availability. * Ohio farmer Sheldon Miller reports difficulties in securing fertiliser and concerns over prices. * The American Farm Bureau Federation urged the US government to help protect fertiliser supplies. * Duvall highlights potential effects of disruptions on the food supply chain. * Organisation is working on solutions to ensure quick delivery of crop protection products. * The issue is linked to geopolitical tensions affecting fertiliser supply chains. 161. </w:t>
      </w:r>
      <w:hyperlink r:id="rId157">
        <w:r>
          <w:rPr>
            <w:color w:val="0000EE"/>
            <w:u w:val="single"/>
          </w:rPr>
          <w:t>https://www.etnownews.com/economy/exclusive-middle-east-crisis-triggers-chemical-industry-shock-china-india-in-trouble-expert-ajay-joshi-explains-video-article-153811604</w:t>
        </w:r>
      </w:hyperlink>
      <w:r>
        <w:t xml:space="preserve"> - * Middle East tensions are causing disruptions in chemical supply chains, with rising crude, methanol, ammonia prices and freight costs. * Chinese refineries are operating at reduced capacity, with many Chinese suppliers not quoting new orders to Indian importers. * Indian chemical companies face high raw material costs, with premiums around 120-150%, and delayed market normalisation. * Shipping disruptions include four to fivefold increases in freight rates; Maersk has suspended trade through the Middle East. * Fertiliser producers in India using LNG from Qatar and raw materials like benzene face severe impacts; some companies are insulated by mineral-based raw materials. * China is creating an artificial shortage to build inventories, squeezing Indian buyers. * Europe is most affected, struggling with energy supply disruptions due to prior Russia-Ukraine conflict. * The situation may delay or reduce Kharif sowing, potentially impacting global food security and agrochemical demand. 162. </w:t>
      </w:r>
      <w:hyperlink r:id="rId158">
        <w:r>
          <w:rPr>
            <w:color w:val="0000EE"/>
            <w:u w:val="single"/>
          </w:rPr>
          <w:t>https://www.hungarianconservative.com/articles/opinion/strait-of-hormuz-dual-challenge/</w:t>
        </w:r>
      </w:hyperlink>
      <w:r>
        <w:t xml:space="preserve"> - * The closure of the Strait of Hormuz threatens global energy and food supply security, affecting exports from Gulf countries. * Around 20% of crude oil and LNG trade crosses the strait daily, impacting major exporters like Saudi Arabia and Qatar. * Fertiliser production and export, crucial for global food production, rely on natural gas and are affected by supply disruptions. * Fertiliser prices are already increasing due to geopolitical tensions and market restrictions, impacting food prices. * Production shutdowns, such as QatarEnergy's LNG and urea production halt, could intensify global shortages and inflation if prolonged. 163. </w:t>
      </w:r>
      <w:hyperlink r:id="rId159">
        <w:r>
          <w:rPr>
            <w:color w:val="0000EE"/>
            <w:u w:val="single"/>
          </w:rPr>
          <w:t>https://www.business-standard.com/industry/news/india-bangladesh-urea-firms-shut-operations-as-war-disrupts-lng-flow-126031100473_1.html</w:t>
        </w:r>
      </w:hyperlink>
      <w:r>
        <w:t xml:space="preserve"> - * Some urea producers in India and Bangladesh have shut down plants or moved up maintenance due to suspension of Qatari LNG supplies caused by Iran war. * Restarting plants could take up to a month if LNG supplies resume; gas supplies to India’s fertilizer industry are at 70% of requirement. * Disruptions may increase global fertiliser prices and impact India’s subsidy burden; fertiliser stocks increased by 37% from the previous year. * Bangladesh’s BCIC has shut four of five urea factories due to gas rationing; India relies heavily on LNG imports from West Asia. * The industry is working to prioritise LNG allocations amid ongoing supply shortages from spot markets and unawarded tenders. 164. </w:t>
      </w:r>
      <w:hyperlink r:id="rId160">
        <w:r>
          <w:rPr>
            <w:color w:val="0000EE"/>
            <w:u w:val="single"/>
          </w:rPr>
          <w:t>https://realeconomy.rsmus.com/market-minute-food-supply-chains-and-the-middle-east/</w:t>
        </w:r>
      </w:hyperlink>
      <w:r>
        <w:t xml:space="preserve"> - - The conflict in Iran threatens global food supply chains due to disruptions in exports of nitrogen fertilizers from the Middle East. - Approximately 25-30% of global nitrogen fertilizer exports, worth about $50 billion, pass through the Strait of Hormuz. - Major exporters include Egypt, Iran, Qatar, Saudi Arabia, and the United Arab Emirates. - Rising prices for ammonia and urea, key fertilizers, are impacting food costs, notably in Asia-Pacific and North America. - Fertiliser prices have increased significantly, with ammonia up 92% in the Middle East and urea up 70%, affecting agricultural costs and potentially leading to lower crop yields and political instability. 165. </w:t>
      </w:r>
      <w:hyperlink r:id="rId161">
        <w:r>
          <w:rPr>
            <w:color w:val="0000EE"/>
            <w:u w:val="single"/>
          </w:rPr>
          <w:t>https://www.riotimesonline.com/brazil-faces-fertilizer-crisis-as-war-and-china-choke-it/</w:t>
        </w:r>
      </w:hyperlink>
      <w:r>
        <w:t xml:space="preserve"> - * Brazil’s Agriculture Ministry issues warnings of high risk of fertiliser shortages and price rises for 2026/27 crop season.</w:t>
      </w:r>
      <w:r>
        <w:rPr>
          <w:i/>
        </w:rPr>
        <w:t xml:space="preserve"> * Crisis caused by Strait of Hormuz closure and China's export restrictions on phosphate.</w:t>
      </w:r>
      <w:r>
        <w:t xml:space="preserve"> * Brazil imports 85% of its fertilisers, with potential deficit of 1-3 million tonnes in 2026.</w:t>
      </w:r>
      <w:r>
        <w:rPr>
          <w:i/>
        </w:rPr>
        <w:t xml:space="preserve"> * Supply disruptions threaten up to 20% of national fertiliser demand and could increase food prices.</w:t>
      </w:r>
      <w:r>
        <w:t xml:space="preserve"> * Fertiliser prices have surged, impacting Brazilian farmers’ costs and export competitiveness. 166. </w:t>
      </w:r>
      <w:hyperlink r:id="rId162">
        <w:r>
          <w:rPr>
            <w:color w:val="0000EE"/>
            <w:u w:val="single"/>
          </w:rPr>
          <w:t>https://tfipost.com/2026/03/after-oil-fertiliser-supply-becomes-indias-next-concern-amid-irans-hormuz-tensions/</w:t>
        </w:r>
      </w:hyperlink>
      <w:r>
        <w:t xml:space="preserve"> - * India faces potential 20–25% risk to fertiliser supply due to Strait of Hormuz disruptions amid Iran conflict. * Disruptions could affect import-dependent fertilisers like urea, ammonia, and DAP from Gulf nations. * India’s reliance on Gulf imports is significant, with 63% for nitrogen fertilisers and 32% for DAP sourced from Gulf countries. * Domestic fertiliser production options are limited; dependence on natural gas supplies affected by war. * government assures fertiliser stocks remain secure despite fears of disruptions linked to Iran conflict. 167. </w:t>
      </w:r>
      <w:hyperlink r:id="rId163">
        <w:r>
          <w:rPr>
            <w:color w:val="0000EE"/>
            <w:u w:val="single"/>
          </w:rPr>
          <w:t>https://www.edp24.co.uk/news/25926854.nfu-warning-iran-war-hits-farm-fuel-fertiliser-costs/?ref=rss</w:t>
        </w:r>
      </w:hyperlink>
      <w:r>
        <w:t xml:space="preserve"> - * The National Farmers' Union (NFU) anticipates increased fertiliser and fuel use during the spring planting season. * The war in Iran and disruption to the Strait of Hormuz threaten supplies, causing price surges and shortages. * Rising costs have led to cancellations of heating oil orders in East Anglia. * NFU highlights ongoing cost pressures and risks of food price inflation. * Concerns remain about market transparency and price variability for farmers. * Critical period for livestock farmers with fertiliser demand for seasonal applications. 168. </w:t>
      </w:r>
      <w:hyperlink r:id="rId164">
        <w:r>
          <w:rPr>
            <w:color w:val="0000EE"/>
            <w:u w:val="single"/>
          </w:rPr>
          <w:t>https://www.farms.com/news/world-food-commodity-prices-post-first-increase-in-five-months-in-february-239299.aspx</w:t>
        </w:r>
      </w:hyperlink>
      <w:r>
        <w:t xml:space="preserve"> - * Global food commodity prices increased in February, driven mainly by wheat, vegetable oils, and meat. * The FAO food price index averaged 125.3 points, up 0.9% from January. * The FAO cereal price index rose 1.1% in February, led by wheat, with prices climbing 1.8%. * Wheat prices increased due to frost damage concerns, logistical disruptions in Russia, and tensions in the Black Sea region. * Other grains saw modest price increases, with steady corn prices and higher barley values due to demand from China and North Africa.</w:t>
      </w:r>
      <w:r/>
    </w:p>
    <w:p>
      <w:r/>
      <w:r>
        <w:t xml:space="preserve">169. </w:t>
      </w:r>
      <w:hyperlink r:id="rId165">
        <w:r>
          <w:rPr>
            <w:color w:val="0000EE"/>
            <w:u w:val="single"/>
          </w:rPr>
          <w:t>https://www.farms.com/news/fao-sees-lower-new-crop-world-wheat-production-239298.aspx</w:t>
        </w:r>
      </w:hyperlink>
      <w:r>
        <w:t xml:space="preserve"> - * Global wheat production forecasted to reach about 810 million tonnes in 2026, down nearly 3% from last year’s record-high levels. * The decline is attributed to reduced planted area and a shift to alternative crops due to softer prices. * European Union’s wheat output is expected to decline slightly despite above-average yields. * Russia’s wheat acreage is forecast to decrease further as farmers prefer oilseeds and dry conditions affect winter wheat. * Ukraine’s wheat output remains steady but is below pre-conflict levels. * The outlook reflects generally favourable conditions in several key regions despite overall declines. 170. </w:t>
      </w:r>
      <w:hyperlink r:id="rId166">
        <w:r>
          <w:rPr>
            <w:color w:val="0000EE"/>
            <w:u w:val="single"/>
          </w:rPr>
          <w:t>https://www.finance-monthly.com/us-tariff-ruling-china-export-window/</w:t>
        </w:r>
      </w:hyperlink>
      <w:r>
        <w:t xml:space="preserve"> - * A US Supreme Court ruling limits presidential authority to impose tariffs, reducing tariffs on Chinese goods to about 22.3% from 32.4%. * The decision creates a short-term opportunity for Chinese exporters to increase shipments to the US. * US introduced a 150-day global tariff of 10%, but overall tariffs remain less restrictive than during previous trade disputes. * Chinese firms are accelerating exports while tariffs are temporarily reduced, though long-term strategies focus on diversification. * China’s export sector has shifted towards emerging markets following trade tensions, with US exports decreasing by about 20% in 2025. 171. </w:t>
      </w:r>
      <w:hyperlink r:id="rId167">
        <w:r>
          <w:rPr>
            <w:color w:val="0000EE"/>
            <w:u w:val="single"/>
          </w:rPr>
          <w:t>https://indianexpress.com/article/opinion/columns/india-war-west-asia-summer-temperatures-inflation-crude-oil-10575808/</w:t>
        </w:r>
      </w:hyperlink>
      <w:r>
        <w:t xml:space="preserve"> - * Energy prices surged due to war in West Asia, with Brent crude oil reaching $120 per barrel on March 9. * Iran’s closure of the Strait of Hormuz threatens a major inflation in global prices, especially impacting India, which imports roughly half its oil through this chokepoint. * Qatar halted LNG production, leading India to ration gas supplies to industrial sectors. * The Indian Meteorological Department forecast a hotter-than-normal summer with prolonged heatwaves, harming wheat crop yields. * Climate change has made India’s hottest days 1.5-2°C hotter since the 1950s. * A combined impact of geopolitical instability and climate change may lead to higher food prices in 2026, as seen in 2022. * Short-term mitigation measures include reducing diesel taxes, boosting diversified oil and gas imports, and implementing heat-action plans. 172. </w:t>
      </w:r>
      <w:hyperlink r:id="rId168">
        <w:r>
          <w:rPr>
            <w:color w:val="0000EE"/>
            <w:u w:val="single"/>
          </w:rPr>
          <w:t>https://www.business-standard.com/india-news/west-asia-war-digest-march-10-iran-israel-us-india-oil-lng-supply-halt-126031000396_1.html</w:t>
        </w:r>
      </w:hyperlink>
      <w:r>
        <w:t xml:space="preserve"> - * The conflict in West Asia is causing disruptions across various sectors in India, including fertilisers, energy, and manufacturing. * Global oil prices, such as Brent crude, surged briefly, influencing inflation, import bills, and current account deficit in India. * Fertiliser prices for urea, DAP, and LNG are rising, affecting subsidy bills and domestic availability. * The government is prioritising LPG supply for households, impacting industrial usage. * There are increased cyber threats linked to geopolitical tensions, prompting defensive measures in IT firms. * The war's long-term implications include potential disruptions to trade, capital flows, and input costs. * Policymakers are adjusting strategies, including oil procurement and fuel supply controls, to manage the crisis impact. 173. </w:t>
      </w:r>
      <w:hyperlink r:id="rId169">
        <w:r>
          <w:rPr>
            <w:color w:val="0000EE"/>
            <w:u w:val="single"/>
          </w:rPr>
          <w:t>https://www.producer.com/markets/war-in-iran-sends-farmers-fuel-fertilizer-costs-soaring/</w:t>
        </w:r>
      </w:hyperlink>
      <w:r>
        <w:t xml:space="preserve"> - * The Iran conflict has impacted crude oil, natural gas, and fertiliser markets, raising input costs for farmers. * The conflict has led to disruptions in the Persian Gulf, a key logistics route, affecting global oil trade. * Fertiliser prices, especially urea, have risen significantly due to supply constraints linked to the war. * US farmers forecasted to plant less corn and more soybeans, influenced by rising input prices. * Oil prices have increased from expectations of oversupply to over $81 per barrel amid tensions.</w:t>
      </w:r>
      <w:r/>
    </w:p>
    <w:p>
      <w:r/>
      <w:r>
        <w:t xml:space="preserve">174. </w:t>
      </w:r>
      <w:hyperlink r:id="rId170">
        <w:r>
          <w:rPr>
            <w:color w:val="0000EE"/>
            <w:u w:val="single"/>
          </w:rPr>
          <w:t>https://peakoil.com/publicpolicy/eu-countries-raise-alarm-over-strait-of-hormuz-blockade</w:t>
        </w:r>
      </w:hyperlink>
      <w:r>
        <w:t xml:space="preserve"> - • The Strait of Hormuz, a major waterway for oil, gas, and fertilisers, has been blocked for a week due to regional conflict. • Governments and lobby groups in Italy, Ireland, and Hungary express concerns over trade disruptions. • The blockade affects maritime trade, fertiliser prices, and exports of perishable goods. • Ireland warns of fertiliser price surge impacting planting season and food exports. • Italy's Coldiretti highlights damage to agri-food exports, especially perishable products. • Hungary plans to renew fuel price caps amidst rising oil prices. 175. </w:t>
      </w:r>
      <w:hyperlink r:id="rId171">
        <w:r>
          <w:rPr>
            <w:color w:val="0000EE"/>
            <w:u w:val="single"/>
          </w:rPr>
          <w:t>https://www.morningagclips.com/afbf-calls-for-intervention-to-prevent-food-supply-shocks/</w:t>
        </w:r>
      </w:hyperlink>
      <w:r>
        <w:t xml:space="preserve"> - * U.S. farmers face potential food supply shocks due to disruptions in shipping through the Strait of Hormuz and impacts on fertilizer availability and prices. * The American Farm Bureau Federation urged President Trump to intervene with recommendations for safeguarding fertilizer shipments. * The analysis highlights the vulnerability of global fertilizer exports, with nearly half of urea and 30% of ammonia exported from Gulf countries. * Potential consequences include crop shortfalls, food security threats, and inflationary pressures. * Recommendations include US Navy assistance and leveraging federal tools to secure fertilizer supply chains. 176. </w:t>
      </w:r>
      <w:hyperlink r:id="rId172">
        <w:r>
          <w:rPr>
            <w:color w:val="0000EE"/>
            <w:u w:val="single"/>
          </w:rPr>
          <w:t>https://spudsmart.com/optimizing-fertility-in-the-face-of-high-fertilizer-prices/</w:t>
        </w:r>
      </w:hyperlink>
      <w:r>
        <w:t xml:space="preserve"> - * Farmers in North America face higher fertiliser prices due to geopolitical instability and energy costs. * Disruptions include Russia-Ukraine conflict, trade embargoes, and restrictions from China impacting fertiliser trade. * The article advises farmers to optimise fertiliser application based on soil testing and local research. * Emphasis on improving nitrogen use efficiency (NUE) via improved practices and technologies. * Suggests testing fertiliser strategies on your own fields with check strips and yield monitoring. 177. </w:t>
      </w:r>
      <w:hyperlink r:id="rId173">
        <w:r>
          <w:rPr>
            <w:color w:val="0000EE"/>
            <w:u w:val="single"/>
          </w:rPr>
          <w:t>https://www.thehindubusinessline.com/economy/agri-business/30-cut-in-natural-gas-supply-to-fertilizer-firms-may-affect-urea-output/article70727022.ece</w:t>
        </w:r>
      </w:hyperlink>
      <w:r>
        <w:t xml:space="preserve"> - • The Indian government announced a 30% cut in natural gas supply to fertiliser producers, potentially reducing urea production from 24.78 lt to as low as 18 lt. • Stock levels of urea and other fertilisers remain adequate for the current season, with imports filling supply gaps. • Order under the Essential Commodities Act prioritises natural gas allocation to fertiliser sector after LPG, PNG, and CNG. • Domestic fertiliser stocks are sufficient to meet agricultural demand during the Rabi 2025–26 season. • The government and industry stakeholders monitor and manage fertiliser availability amid global supply concerns. 178. </w:t>
      </w:r>
      <w:hyperlink r:id="rId174">
        <w:r>
          <w:rPr>
            <w:color w:val="0000EE"/>
            <w:u w:val="single"/>
          </w:rPr>
          <w:t>https://www.billionaires.africa/2026/03/10/aliko-dangotes-fertilizer-company-sees-order-surge-as-iran-conflict-shuts-key-global-supply-route/</w:t>
        </w:r>
      </w:hyperlink>
      <w:r>
        <w:t xml:space="preserve"> - </w:t>
      </w:r>
      <w:r>
        <w:rPr>
          <w:i/>
        </w:rPr>
        <w:t>Global fertiliser markets face disruption due to Iran conflict and Strait of Hormuz closure.</w:t>
      </w:r>
      <w:r>
        <w:t>Dangote Fertilizer's Lagos plant becomes a key supply source amid rising demand.</w:t>
      </w:r>
      <w:r>
        <w:rPr>
          <w:i/>
        </w:rPr>
        <w:t>Prices for urea and ammonium have spiked in Egypt and the US.</w:t>
      </w:r>
      <w:r>
        <w:t xml:space="preserve">Africa's dependency on imported fertiliser is highlighted, with plans for increased local capacity. *The conflict risks additional global price pressures and supply shortages in fertiliser. 179. </w:t>
      </w:r>
      <w:hyperlink r:id="rId175">
        <w:r>
          <w:rPr>
            <w:color w:val="0000EE"/>
            <w:u w:val="single"/>
          </w:rPr>
          <w:t>http://louisiana.statenews.net/news/278913504/roundup-us-probes-fertilizer-makers-as-iran-war-pushes-farmers-cost-higher</w:t>
        </w:r>
      </w:hyperlink>
      <w:r>
        <w:t xml:space="preserve"> - * The U.S. Justice Department opened an antitrust investigation into major fertilizer producers amid rising prices. * Fertilizer prices increased over 60% between 2021 and early 2026, with nitrogen fertiliser up 95% and potash over 70%. * The probe targets firms including Nutrien, Mosaic, CF Industries, Koch, and Yara International for potential price-fixing. * Market concentration and supply disruptions related to Iran's conflict are linked to price surges. * Farmers are adjusting planting decisions due to higher input costs, with possible reductions in corn planting acreage. 180. </w:t>
      </w:r>
      <w:hyperlink r:id="rId176">
        <w:r>
          <w:rPr>
            <w:color w:val="0000EE"/>
            <w:u w:val="single"/>
          </w:rPr>
          <w:t>https://propakistani.pk/2026/03/10/pakistan-conducts-emergency-review-of-food-fertilizer-reserves-to-avert-crisis/</w:t>
        </w:r>
      </w:hyperlink>
      <w:r>
        <w:t xml:space="preserve"> - * Pakistan conducted an emergency review of food and fertiliser supplies due to regional conflicts affecting shipping routes and energy supplies. * Deputy Prime Minister Ishaq Dar and Food Security Minister Rana Tanveer Hussain led meetings on export pathways, storage, logistics, pricing, and distribution. * The Fertilizer Review Committee discussed measures to ensure uninterrupted supply and prevent hoarding. * Authorities are monitoring global and local markets to safeguard food security. * Timing: conducted recently, context of escalating Middle East conflict, location: Pakistan, sector: agriculture and food security.</w:t>
      </w:r>
      <w:r/>
    </w:p>
    <w:p>
      <w:r/>
      <w:r>
        <w:t xml:space="preserve">181. </w:t>
      </w:r>
      <w:hyperlink r:id="rId177">
        <w:r>
          <w:rPr>
            <w:color w:val="0000EE"/>
            <w:u w:val="single"/>
          </w:rPr>
          <w:t>https://www.ontariofarmer.com/market/middle-east-conflict-sends-shock-waves-through-global-fertilizer-markets</w:t>
        </w:r>
      </w:hyperlink>
      <w:r>
        <w:t xml:space="preserve"> - * Global fertiliser markets experience volatility due to conflict in the Middle East, affecting production and trade routes. * Disruptions include the near-closure of the Strait of Hormuz, impacting roughly one-third of fertiliser trade. * Prices have surged by up to 35%, reaching three-year highs amid supply concerns. * Major exporters such as Arab Gulf countries, China, Iran, and Russia face supply issues. * Logistical challenges and rising costs impact fertiliser availability for farmers worldwide. 182. </w:t>
      </w:r>
      <w:hyperlink r:id="rId178">
        <w:r>
          <w:rPr>
            <w:color w:val="0000EE"/>
            <w:u w:val="single"/>
          </w:rPr>
          <w:t>https://inews.co.uk/news/politics/your-shopping-bills-are-going-up-heres-why-4285333</w:t>
        </w:r>
      </w:hyperlink>
      <w:r>
        <w:t xml:space="preserve"> - * The conflict in Iran and the blockade of the Strait of Hormuz threaten global oil, gas, and fertiliser exports, affecting UK farmers and food prices. * US and UK officials anticipate increased inflation and higher consumer prices as energy and fertiliser costs rise. * Experts warn of potential shortages for British farmers during planting season due to disrupted supply chains. * UK government and farmers’ union discuss long-term strategies to mitigate energy shocks. 183. </w:t>
      </w:r>
      <w:hyperlink r:id="rId179">
        <w:r>
          <w:rPr>
            <w:color w:val="0000EE"/>
            <w:u w:val="single"/>
          </w:rPr>
          <w:t>https://caribbeannewsglobal.com/hormuz-shipping-disruptions-raise-risks-for-energy-fertilisers-and-vulnerable-economies/</w:t>
        </w:r>
      </w:hyperlink>
      <w:r>
        <w:t xml:space="preserve"> - - Military escalation in the Strait of Hormuz disrupts shipping flows of oil, liquefied natural gas, and fertilisers. - Energy markets responded with Brent crude prices rising above $90 per barrel. - Shipping costs for oil tankers and marine fuel are increasing due to higher freight rates and insurance premiums. - About one third of global seaborne fertiliser trade passes through the Strait, affecting access for poorer countries. - Developing economies may struggle with added price shocks amid high debt burdens and rising borrowing costs. 184. </w:t>
      </w:r>
      <w:hyperlink r:id="rId180">
        <w:r>
          <w:rPr>
            <w:color w:val="0000EE"/>
            <w:u w:val="single"/>
          </w:rPr>
          <w:t>https://www.xataka.com/ecologia-y-naturaleza/te-preguntas-que-te-tendria-que-importar-que-pase-iran-tenemos-respuesta-cesta-compra</w:t>
        </w:r>
      </w:hyperlink>
      <w:r>
        <w:t xml:space="preserve"> - • The conflict near the Strait of Hormuz has disrupted gas deliveries and affected one-third of the world's urea, crucial for fertiliser production. • Fertiliser prices in the US have increased from $400 to over $600 per tonne in a week. • Spain, as the second-largest fertiliser market in the EU, depends heavily on imports, with natural gas costs impacting fertiliser prices. • Food prices are expected to rise, affecting cereals, meat, dairy, oils, fruits, and vegetables. • Limited immediate impact if the conflict lasts weeks, but prolonged disruption could significantly worsen global food inflation. 185. </w:t>
      </w:r>
      <w:hyperlink r:id="rId181">
        <w:r>
          <w:rPr>
            <w:color w:val="0000EE"/>
            <w:u w:val="single"/>
          </w:rPr>
          <w:t>https://www.producer.com/markets/oilseed-war-premium-depends-on-duration-of-the-conflict/</w:t>
        </w:r>
      </w:hyperlink>
      <w:r>
        <w:t xml:space="preserve"> - * The conflict between the U.S.-Israeli war with Iran has affected commodity markets since February 28. * The Strait of Hormuz has been effectively closed, impacting global oil and petroleum trade. * Crude oil futures rose by over US$20 per barrel, trading above $75. * Petroleum products like gasoline, diesel, distillates, and liquefied natural gas are also affected. * Fertiliser prices have jumped, with significant exports of sulphur, urea, ammonia, DAP, and MAP from the Persian Gulf. * Increased fertiliser prices are expected for the 2026 crop due to limited supply and higher demand. * Rising oil prices have positively impacted vegetable oil markets, including soybean oil and canola. * Canola prices increased nearly 2.3%, trading above C$700 per tonne. * The duration of the conflict and Strait closure will determine how long the war premium persists, with disruptions over one to two weeks causing significant shortages. 186. </w:t>
      </w:r>
      <w:hyperlink r:id="rId182">
        <w:r>
          <w:rPr>
            <w:color w:val="0000EE"/>
            <w:u w:val="single"/>
          </w:rPr>
          <w:t>https://www.bostonglobe.com/2026/03/10/nation/essential-goods-disrupted-iran-war/</w:t>
        </w:r>
      </w:hyperlink>
      <w:r>
        <w:t xml:space="preserve"> - * The Iran conflict is disrupting supply chains and affecting the price and availability of commodities crucial to the global economy, including fertilisers. * The conflict has led to increased prices in aluminium (+8% this month) and affected the trade of urea, sulphur, and helium. * Disruptions to shipments through the Strait of Hormuz impact fertiliser production, particularly in the Middle East. * Rising input costs may lead to higher consumer prices and impact global food security. * Experts highlight potential significant effects on agricultural sectors and food costs.</w:t>
      </w:r>
      <w:r/>
    </w:p>
    <w:p>
      <w:r/>
      <w:r>
        <w:t xml:space="preserve">187. </w:t>
      </w:r>
      <w:hyperlink r:id="rId183">
        <w:r>
          <w:rPr>
            <w:color w:val="0000EE"/>
            <w:u w:val="single"/>
          </w:rPr>
          <w:t>https://www.businesstoday.in/markets/stocks/story/stocks-to-watch-as-lpg-supply-issue-hits-10-sectors-full-list-520032-2026-03-11?utm_source=rssfeed</w:t>
        </w:r>
      </w:hyperlink>
      <w:r>
        <w:t xml:space="preserve"> - * Ongoing disruption in West Asia has caused force majeure notices across India's LNG value chain, impacting sectors reliant on natural gas and LPG. * Several sectors including fertilisers, ceramics, chemicals, food services, auto, consumer durables, and oil and gas are experiencing operational constraints and rising input costs. * Specific companies such as Paradeep Phosphates, Coromandel International, Kajaria Ceramics, Sapphire Foods, and GAIL face supply disruptions or potential supply cuts. * The sector's vulnerability is linked to geopolitical tension, with imported ammonia and gas derivatives affected by shipping and supply route issues. * The event could impact manufacturing, logistics, and consumer sectors, with potential spillover on global commodity prices and Indian industry margins. 188. </w:t>
      </w:r>
      <w:hyperlink r:id="rId184">
        <w:r>
          <w:rPr>
            <w:color w:val="0000EE"/>
            <w:u w:val="single"/>
          </w:rPr>
          <w:t>https://www.farms.com/ag-industry-news/fertilizer-costs-could-rise-this-planting-season-316.aspx</w:t>
        </w:r>
      </w:hyperlink>
      <w:r>
        <w:t xml:space="preserve"> - * Global tensions in the Middle East create uncertainty for fertilizer and energy markets before US planting in 2026. * Countries in the Persian Gulf account for significant shares of urea and ammonia exports, affecting global supply. * Disruptions in energy and natural gas supplies can influence fertilizer prices and availability. * US farm production costs are under pressure due to rising fertilizer and fuel prices. * Farmers may adjust crop choices or face higher costs if supply disruptions occur. 189. </w:t>
      </w:r>
      <w:hyperlink r:id="rId185">
        <w:r>
          <w:rPr>
            <w:color w:val="0000EE"/>
            <w:u w:val="single"/>
          </w:rPr>
          <w:t>https://qazinform.com/news/world-food-programme-warns-of-rising-hunger-amid-middle-east-escalation-64a1bf</w:t>
        </w:r>
      </w:hyperlink>
      <w:r>
        <w:t xml:space="preserve"> - * The WFP warned of increasing hunger due to supply chain disruptions, rising costs, and declining household purchasing power. * The conflict and geopolitical tensions are affecting global supply chains, particularly fertilizer supplies passing through the Strait of Hormuz. * Rising oil prices and transportation costs are exacerbating food insecurity and impacting the costs of WFP’s operations. * The escalation in the Middle East is contributing to global food security issues and potential inflationary pressures. 190. </w:t>
      </w:r>
      <w:hyperlink r:id="rId186">
        <w:r>
          <w:rPr>
            <w:color w:val="0000EE"/>
            <w:u w:val="single"/>
          </w:rPr>
          <w:t>https://nairametrics.com/2026/03/09/dangote-fertilizer-sees-global-demand-surge-amid-iran-war-disruptions/</w:t>
        </w:r>
      </w:hyperlink>
      <w:r>
        <w:t xml:space="preserve"> - * Dangote Fertilizer reports a significant rise in global demand due to US-Israel-Iran conflict disruptions. * The conflict has caused shortages and supply chain risks, increasing buyers' interest in Dangote’s products. * Approximately 37% of the company’s output is exported to the United States. * The US‑Israel‑Iran war began on February 28, 2026, affecting shipping through the Strait of Hormuz. * Dangote plans to expand production capacity with new units and a $2.5 billion plant in Ethiopia. 191. </w:t>
      </w:r>
      <w:hyperlink r:id="rId187">
        <w:r>
          <w:rPr>
            <w:color w:val="0000EE"/>
            <w:u w:val="single"/>
          </w:rPr>
          <w:t>https://www.channelstv.com/2026/03/10/fertiliser-prices-surge-from-iran-war/</w:t>
        </w:r>
      </w:hyperlink>
      <w:r>
        <w:t xml:space="preserve"> - • The US-Israeli war on Iran has caused fertiliser costs to rise, with a 30% increase in urea prices in early March. • About 33% of the world's fertilisers transit through the Strait of Hormuz, where traffic has halted since the conflict began. • Increased fertiliser costs are contributing to economic stress for US farmers, with some delaying purchases or shifting crop focus. • Regional chaos and maritime blockades threaten fertiliser imports from the Middle East, risking crop shortfalls. • The surge in input costs and low crop prices create a "double-whammy" for American agriculture, raising concerns over future output. 192. </w:t>
      </w:r>
      <w:hyperlink r:id="rId188">
        <w:r>
          <w:rPr>
            <w:color w:val="0000EE"/>
            <w:u w:val="single"/>
          </w:rPr>
          <w:t>https://investorsking.com/2026/03/10/iran-conflict-disrupts-fertiliser-supply-boosts-demand-for-dangote-products/</w:t>
        </w:r>
      </w:hyperlink>
      <w:r>
        <w:t xml:space="preserve"> - * Disruptions to shipments through the Strait of Hormuz, caused by Iran-Israel-US tensions, affect global fertiliser supply. * Increased demand for Dangote Fertiliser in Lagos as supply gaps emerge, with buyers seeking alternative producers. * The conflict began in late February 2026, involving military actions by the US and Israel and retaliatory Iran responses. * Dangote fertiliser plant in Lagos produces about three million tonnes annually, exporting 37% of its output. * The supply squeeze may strengthen Dangote’s position and lead to capacity expansion aimed at reducing Africa’s dependence on imports. 193. </w:t>
      </w:r>
      <w:hyperlink r:id="rId189">
        <w:r>
          <w:rPr>
            <w:color w:val="0000EE"/>
            <w:u w:val="single"/>
          </w:rPr>
          <w:t>https://www.brownfieldagnews.com/weathers/spring-early-summerlike-warmth-for-most-big-changes-underway-across-the-far-north/</w:t>
        </w:r>
      </w:hyperlink>
      <w:r>
        <w:t xml:space="preserve"> - * Across the Corn Belt, flooding along the White River in Indiana, with historic water levels in April 2025. * Warm, dry conditions dominate most of the US, with some snow showers in Montana and scattered thunderstorms in Oklahoma. * The South experiences warm, dry weather aiding fieldwork; some regions remain extremely dry. * Western US sees limited rain and snow, mainly in the Pacific Northwest and northern Rockies, with dry conditions elsewhere. * Arizona’s barley emergence as of latest USDA/NASS report is 61%, with 15% headed.</w:t>
      </w:r>
      <w:r/>
    </w:p>
    <w:p>
      <w:r/>
      <w:r>
        <w:t xml:space="preserve">The article discusses current US weather patterns, flooding events, and their potential impacts on agriculture, particularly in the context of recent rainfall and seasonal fieldwork activities. 194. </w:t>
      </w:r>
      <w:hyperlink r:id="rId190">
        <w:r>
          <w:rPr>
            <w:color w:val="0000EE"/>
            <w:u w:val="single"/>
          </w:rPr>
          <w:t>https://www.businesstoday.in/latest/economy/story/west-asia-conflict-supply-price-disruptions-impact-several-commodities-beyond-crude-oil-519742-2026-03-09?utm_source=rssfeed</w:t>
        </w:r>
      </w:hyperlink>
      <w:r>
        <w:t xml:space="preserve"> - * The West Asia crisis impacts supply and prices of crucial goods including fertilisers, aluminium, and plastics in India. * India’s fertiliser imports are expected to increase by 41% in FY26, with Middle East suppliers accounting for nearly 40% of imports. * Fertiliser import prices have risen 20% amid supply constraints, with potential impacts on the upcoming Kharif season. * Gulf region supplies 75% of aluminium exports, with force majeure declarations affecting supply chains. * Polymer prices for packaging materials have surged, with increased volatility in spot markets. * Industry stakeholders are working to manage supply disruptions during the conflict. 195. </w:t>
      </w:r>
      <w:hyperlink r:id="rId191">
        <w:r>
          <w:rPr>
            <w:color w:val="0000EE"/>
            <w:u w:val="single"/>
          </w:rPr>
          <w:t>https://www.esmmagazine.com/supply-chain/farmers-see-fertiliser-price-surge-as-iran-war-blocks-exports-threatening-losses-307273</w:t>
        </w:r>
      </w:hyperlink>
      <w:r>
        <w:t xml:space="preserve"> - * The war in the Middle East has caused fertiliser export disruptions and shipping route closures, impacting global supply. * Fertiliser prices have increased significantly, with US prices rising from $516 to $683 per tonne. * Fertiliser plants in Qatar and the Middle East have halted production due to natural gas supply cuts. * India, China, and Australia are experiencing tight fertiliser supplies due to this conflict and pre-existing market restrictions. * Price forecasts suggest further increases if the war persists, affecting farmers' crop choices and costs. 196. </w:t>
      </w:r>
      <w:hyperlink r:id="rId192">
        <w:r>
          <w:rPr>
            <w:color w:val="0000EE"/>
            <w:u w:val="single"/>
          </w:rPr>
          <w:t>https://www.esmmagazine.com/supply-chain/soaring-oil-prices-raise-questions-over-future-food-and-fertiliser-costs-307280</w:t>
        </w:r>
      </w:hyperlink>
      <w:r>
        <w:t xml:space="preserve"> - * Oil prices exceeded $100 per barrel following geopolitical conflicts, disrupting oil shipments. * Energy costs, including gas prices and diesel, have increased, impacting UK trade and agriculture. * Concerns raised over potential effects on fertiliser supply and costs, linked to rising energy prices. * G7 finance ministers plan to discuss releasing emergency oil reserves amid price surge. * Countries' oil reserves vary, with China and Japan holding sufficient stocks, and India facing shorter supply durations. 197. </w:t>
      </w:r>
      <w:hyperlink r:id="rId193">
        <w:r>
          <w:rPr>
            <w:color w:val="0000EE"/>
            <w:u w:val="single"/>
          </w:rPr>
          <w:t>https://noticiasdeangola.co.ao/tensao-no-medio-oriente-pode-encarecer-fertilizantes-e-pressionar-estrategia-agricola-de-angola/?utm_source=rss&amp;utm_medium=rss&amp;utm_campaign=tensao-no-medio-oriente-pode-encarecer-fertilizantes-e-pressionar-estrategia-agricola-de-angola</w:t>
        </w:r>
      </w:hyperlink>
      <w:r>
        <w:t xml:space="preserve"> - * O agravamento do conflito no Médio Oriente, incluindo o encerramento do Estreito de Ormuz, causa subida nos preços de energia e fertilizantes. * Os preços da ureia, fertilizante amplamente utilizado, aumentaram de cerca de 475 dólares para entre 520 e 550 dólares por tonelada em uma semana. * Angola, que importa a maior parte dos fertilizantes utilizados, pode enfrentar aumento de custos agrícolas, impactando culturas como milho, arroz e hortícolas. * Elevações nos custos podem reduzir margens, atrasar campanhas agrícolas ou diminuir a área cultivada. * Impacto na inflação alimentar é provável, devido ao aumento dos custos de produção e transporte marítimo. * Concerns sobre a disponibilidade de fertilizantes, dado o tempo de transporte de 30 a 45 dias, com risco de atrasos na chegada às campanhas agrícolas. * A situação evidencia vulnerabilidades na dependência global de energia, fertilizantes e logística marítima, destacando a necessidade de cadeias de valor mais resilientes em Angola. 198. </w:t>
      </w:r>
      <w:hyperlink r:id="rId194">
        <w:r>
          <w:rPr>
            <w:color w:val="0000EE"/>
            <w:u w:val="single"/>
          </w:rPr>
          <w:t>https://www.morningagclips.com/prolonged-iran-war-could-shrink-us-corn-acres-analysts-say/</w:t>
        </w:r>
      </w:hyperlink>
      <w:r>
        <w:t xml:space="preserve"> - * The conflict in the Middle East escalates, impacting global fertiliser and fuel prices, with US fertiliser costs rising from $516 to $683 per metric ton. * US farmers may alter crop choices, reducing fertiliser-intensive crops like corn in favour of soybeans. * Analysts project a decrease of about 1 to 1.5 million acres in US corn planting, and an increase in soybean acreage. * Crop prices, including wheat, soybeans, palm oil, and corn, surge due to energy and fertiliser costs, and supply disruptions. * The conflict's impact on fertiliser and energy prices influences planting decisions and international crop markets. 199. </w:t>
      </w:r>
      <w:hyperlink r:id="rId195">
        <w:r>
          <w:rPr>
            <w:color w:val="0000EE"/>
            <w:u w:val="single"/>
          </w:rPr>
          <w:t>https://www.ttnews.com/articles/crop-prices-jump-iran-war</w:t>
        </w:r>
      </w:hyperlink>
      <w:r>
        <w:t xml:space="preserve"> - * Crop prices, including wheat, corn, and soybean, increased following the Middle East conflict. * Disruptions to crude oil and fertiliser supplies, particularly via the Strait of Hormuz, drive up costs. * Vegetable oils such as palm and soybean oil surged, with palm oil up 4.6% in Kuala Lumpur. * The conflict is expected to impact energy, fertiliser, and crop-based biofuel markets. * Market analysts anticipate a sustained shift higher in food and agricultural input prices. 200. </w:t>
      </w:r>
      <w:hyperlink r:id="rId196">
        <w:r>
          <w:rPr>
            <w:color w:val="0000EE"/>
            <w:u w:val="single"/>
          </w:rPr>
          <w:t>https://www.eenews.net/articles/usda-watches-fertilizer-market-as-iran-war-spikes-prices/</w:t>
        </w:r>
      </w:hyperlink>
      <w:r>
        <w:t xml:space="preserve"> - * USDA officials are monitoring fertiliser market prices due to shipping delays caused by the U.S.-Israel war with Iran. * Iran's blockade of the Strait of Hormuz has halted shipments of raw materials including urea, nitrogen, and phosphate. * The US administration is concerned about potential price gouging by fertiliser companies. * Middle Eastern countries like Qatar and Saudi Arabia supply significant raw materials for US fertiliser production. * The conflict and shipping delays threaten fertiliser supply and increase costs for US farmers. 201. </w:t>
      </w:r>
      <w:hyperlink r:id="rId197">
        <w:r>
          <w:rPr>
            <w:color w:val="0000EE"/>
            <w:u w:val="single"/>
          </w:rPr>
          <w:t>https://www.rfdtv.com/middle-east-conflict-shocks-energy-markets-and-disrupts-trade-flows-raising-key-costs-for-farmers</w:t>
        </w:r>
      </w:hyperlink>
      <w:r>
        <w:t xml:space="preserve"> - * Tensions in the Middle East, particularly in the Strait of Hormuz, disrupt global energy and fertiliser markets. * Oil prices, including Brent crude, hit their highest since 2022, increasing costs for diesel and refined fuels. * Rising energy costs threaten farm operating margins and impact transportation and fertiliser availability. * The Department of Justice examines fertiliser industry pricing, with potential implications for fertiliser costs. * Geopolitical tensions could affect grain markets if the conflict spreads beyond the Gulf region. * U.S. advocates push for year-round E15 to mitigate fuel price risks, while Brazil considers increasing biodiesel blending. 202. </w:t>
      </w:r>
      <w:hyperlink r:id="rId198">
        <w:r>
          <w:rPr>
            <w:color w:val="0000EE"/>
            <w:u w:val="single"/>
          </w:rPr>
          <w:t>https://lanouvelletribune.info/2026/03/guerre-en-iran-jackpot-pour-dangote-qui-ravit-la-vedette-aux-pays-arabes/</w:t>
        </w:r>
      </w:hyperlink>
      <w:r>
        <w:t xml:space="preserve"> - * Depuis le déclenchement du conflit israélo-américain contre l’Iran, la demande pour Dangote Fertiliser à Lagos a augmenté, selon Bloomberg. * Le conflit perturbe le Détroit d’Ormuz, affectant un tiers des approvisionnements mondiaux en engrais. * Les producteurs iraniens d’engrais ont interrompu leur production d’urée et d’ammoniac, impactant la chaîne d’approvisionnement mondiale. * Dangote Fertiliser, avec une capacité de production importante au Nigeria, devient fournisseur de substitution pour des acheteurs du Golfe. * Le prix de l’urée a augmenté aux États-Unis, au Brésil et au Moyen-Orient, en réponse à la crise. 203. </w:t>
      </w:r>
      <w:hyperlink r:id="rId199">
        <w:r>
          <w:rPr>
            <w:color w:val="0000EE"/>
            <w:u w:val="single"/>
          </w:rPr>
          <w:t>https://www.oneindia.com/india/after-lpg-supply-shock-will-food-shortage-be-next-hormuz-crisis-could-hit-farmers-worldwide-8021865.html</w:t>
        </w:r>
      </w:hyperlink>
      <w:r>
        <w:t xml:space="preserve"> - * Rising tensions around the Strait of Hormuz threaten to disrupt oil, natural gas, and fertiliser shipments globally. * LPG supply disruptions in Indian cities highlight the fragility of energy supply chains. * Restrictions could lead to increased fertiliser prices, reduced crop yields, and higher food prices. * Major fertiliser exporters depend on natural gas; potential shipping restrictions could impact global markets. * Food security concerns intensify due to crop yield reductions from fertiliser shortages.</w:t>
      </w:r>
      <w:r/>
    </w:p>
    <w:p>
      <w:r/>
      <w:r>
        <w:t xml:space="preserve">204. </w:t>
      </w:r>
      <w:hyperlink r:id="rId200">
        <w:r>
          <w:rPr>
            <w:color w:val="0000EE"/>
            <w:u w:val="single"/>
          </w:rPr>
          <w:t>https://www.focus.de/finanzen/news/durch-die-hormus-blockade-droht-auch-eine-lebensmittelkrise_f020a34e-2d2d-48a5-a601-2700eca30ea4.html</w:t>
        </w:r>
      </w:hyperlink>
      <w:r>
        <w:t xml:space="preserve"> - * The Iran conflict has increased risks for the Strait of Hormuz, impacting global shipping and energy markets. * A disruption in fertiliser production could threaten crops like wheat, maize, and rice due to reliance on natural gas for synthesis. * Approximately 30% of global urea exports originate from the Middle East, vulnerable to operational disruptions. * The high energy costs have already led to a significant increase in fertiliser prices, affecting European agriculture. * Consumers in Germany may face higher food prices, especially for gas-dependent crops like vegetables, despite stable domestic output. 205. </w:t>
      </w:r>
      <w:hyperlink r:id="rId201">
        <w:r>
          <w:rPr>
            <w:color w:val="0000EE"/>
            <w:u w:val="single"/>
          </w:rPr>
          <w:t>https://www.foodsecurityportal.org/node/3808</w:t>
        </w:r>
      </w:hyperlink>
      <w:r>
        <w:t xml:space="preserve"> - * The FAO Food Price Index increased in February after five months of decline, driven by rising cereal, meat, and vegetable oil prices. * Wheat prices increased due to cold weather concerns in Europe and the US, along with disruptions in Russia and the Black Sea region. * Vegetable oil prices reached their highest since June 2022, influenced by strong global demand and low Southeast Asian production. * Fertiliser prices increased in February, impacted by seasonal demand, limited availability, geopolitical tensions, and trade policies. * Natural gas prices were mixed; European prices rose due to U.S.-Iran tensions, while North American prices fell due to high U.S. production and demand decline. 206. </w:t>
      </w:r>
      <w:hyperlink r:id="rId202">
        <w:r>
          <w:rPr>
            <w:color w:val="0000EE"/>
            <w:u w:val="single"/>
          </w:rPr>
          <w:t>https://globalnews.ca/news/11721872/fertilizer-iran-supply/</w:t>
        </w:r>
      </w:hyperlink>
      <w:r>
        <w:t xml:space="preserve"> - * The partial closure of the Strait of Hormuz due to the war in the Middle East affects global energy and fertilizer trade, with Iran threatening vessels. * The Strait handles one-third of global energy and fertiliser trade, impacting supplies such as urea, nitrogen, sulphur, and phosphates. * Fertilizer prices and supply disruptions pose risks for farmers preparing for next season, with Canadian potash production being significant but not fully insulating them. * Rising costs and supply chain concerns, including potential impact on freight and energy imports, are affecting Canadian agriculture. * Previous tariffs and ongoing geopolitical tensions continue to challenge fertilizer industry stability. 207. </w:t>
      </w:r>
      <w:hyperlink r:id="rId203">
        <w:r>
          <w:rPr>
            <w:color w:val="0000EE"/>
            <w:u w:val="single"/>
          </w:rPr>
          <w:t>https://www.ontariofarmer.com/news/farm-news/war-ups-fertilizer-prices</w:t>
        </w:r>
      </w:hyperlink>
      <w:r>
        <w:t xml:space="preserve"> - * The war in the Middle East, which has closed the Strait of Hormuz, has shut down fertilizer plants and disrupted shipping routes. * This has affected export supplies from the region, impacting global markets. * Europe, China, India, and Australia are likely to face more shortages due to the conflict. * Qatar Energy halted production at its urea plant following attacks on LNG facilities. * Sulfur output in the Middle East has also been reduced.</w:t>
      </w:r>
      <w:r/>
    </w:p>
    <w:p>
      <w:r/>
      <w:r>
        <w:t xml:space="preserve">208. </w:t>
      </w:r>
      <w:hyperlink r:id="rId204">
        <w:r>
          <w:rPr>
            <w:color w:val="0000EE"/>
            <w:u w:val="single"/>
          </w:rPr>
          <w:t>https://foreignpolicy.com/2026/03/09/trump-iran-war-strait-hormuz-fertilizer-food-prices/</w:t>
        </w:r>
      </w:hyperlink>
      <w:r>
        <w:t xml:space="preserve"> - * The US and Israel's military campaign against Iran impacts Middle East fertiliser production, causing prices to spike. * The conflict disrupts transit through the Strait of Hormuz, a key shipping route for fertiliser and LNG, affecting global exports. * Rising natural gas prices, a key input for fertiliser, are linked to the war's escalation, further increasing costs. * The US farmers face higher fertiliser prices and supply uncertainties amid existing economic pressures. * Industry warns of lower crop yields and food security risks due to fertiliser shortages and high prices. 209. </w:t>
      </w:r>
      <w:hyperlink r:id="rId205">
        <w:r>
          <w:rPr>
            <w:color w:val="0000EE"/>
            <w:u w:val="single"/>
          </w:rPr>
          <w:t>https://drgnews.com/2026/03/09/american-farm-bureau-federation-middle-east-tensions-raise-spring-planting-concerns/</w:t>
        </w:r>
      </w:hyperlink>
      <w:r>
        <w:t xml:space="preserve"> - * Middle East tensions add uncertainty to global energy and fertiliser markets as US farmers prepare for spring planting. * Disruptions in the Persian Gulf region could impact nitrogen fertiliser supplies, including urea and ammonia. * Nearly 49% of global urea and 30% of ammonia exports originate from Gulf countries, mainly Iran, Qatar, Saudi Arabia, and Egypt. * Energy costs, driven by oil and natural gas prices, influence fertiliser production and transportation, affecting US farm input costs. * US farmers are considering crop shifts and reducing fertiliser usage due to potential supply constraints and rising costs.</w:t>
      </w:r>
      <w:r/>
    </w:p>
    <w:p>
      <w:r/>
      <w:r>
        <w:t xml:space="preserve">210. </w:t>
      </w:r>
      <w:hyperlink r:id="rId206">
        <w:r>
          <w:rPr>
            <w:color w:val="0000EE"/>
            <w:u w:val="single"/>
          </w:rPr>
          <w:t>https://www.bobsguide.com/how-is-the-red-sea-crisis-destabilising-global-commodity-flows/</w:t>
        </w:r>
      </w:hyperlink>
      <w:r>
        <w:t xml:space="preserve"> - * The “dual-chokepoint” crisis in March 2026, involving the Strait of Hormuz and Red Sea, disrupts energy markets and commodity trade. * The effective closure of the Strait of Hormuz after US-Israeli strikes on Iran causes Brent crude to surge from $66 to $82 per barrel. * European gas prices double, exceeding €65/MWh, amid drone strikes on Qatari LNG facilities. * Supply of 33% of global fertiliser urea halted due to Hormuz restrictions, threatening crop yields. * Gold reaches $2,171/oz as safe-haven investments increase; US-Iran conflicts escalate. * US launches “Project Vault” to stockpile critical minerals amid strategic mineral competition. * Fintech sector adapts by integrating real-time geopolitical data and exploring on-chain real-world assets. * The crisis underlines global supply chain fragility and the need for resilient infrastructure and intelligence. 211. </w:t>
      </w:r>
      <w:hyperlink r:id="rId207">
        <w:r>
          <w:rPr>
            <w:color w:val="0000EE"/>
            <w:u w:val="single"/>
          </w:rPr>
          <w:t>https://alkambatimes.com/from-the-strait-of-hormuz-to-african-markets-how-the-persian-gulf-region-conflict-could-deepen-food-insecurity/</w:t>
        </w:r>
      </w:hyperlink>
      <w:r>
        <w:t xml:space="preserve"> - * A conflict in the Persian Gulf threatens global supply chains, especially affecting energy and fertiliser markets. * Disruptions in shipping and energy prices may cause increases in agricultural input costs, impacting food prices worldwide. * Fertiliser prices have surged from $516 to $683 per metric tonne following regional conflicts. * Africa, heavily reliant on imported fertiliser and food, faces intensified risks of higher costs, reduced yields, and food insecurity. * Longer shipping routes and higher fuel costs due to rerouted vessels add to supply chain pressures, particularly impacting African markets. 212. </w:t>
      </w:r>
      <w:hyperlink r:id="rId208">
        <w:r>
          <w:rPr>
            <w:color w:val="0000EE"/>
            <w:u w:val="single"/>
          </w:rPr>
          <w:t>http://www.adaderana.lk/news.php?nid=119500</w:t>
        </w:r>
      </w:hyperlink>
      <w:r>
        <w:t xml:space="preserve"> - * The war in Iran poses risks to global fertiliser and raw material supplies due to regional conflict. * Approximately 25-35% of global trade in fertiliser raw materials passes through the Strait of Hormuz, which is effectively closed. * Iran is the fourth-largest exporter of urea, with exports affected by the conflict. * Prices for Egyptian urea and sulphur have increased significantly amid the conflict. * Attacks on regional energy infrastructure could further reduce fertiliser production inputs. 213. </w:t>
      </w:r>
      <w:hyperlink r:id="rId209">
        <w:r>
          <w:rPr>
            <w:color w:val="0000EE"/>
            <w:u w:val="single"/>
          </w:rPr>
          <w:t>https://www.benzinga.com/etfs/sector-etfs/26/03/51146306/exclusive-were-past-real-disruption-teucrium-cgo-war-fuels-food-inflation-fears</w:t>
        </w:r>
      </w:hyperlink>
      <w:r>
        <w:t xml:space="preserve"> - * The U.S.-Iran war could increase food prices due to higher farm operating costs and biofuel demand. * Trading volume in certain ETF funds surged to their highest since 2022 in March. * Higher oil prices are boosting demand for biofuels, impacting corn and soybean oil prices. * Fertilizer supply disruptions are caused by shutdowns and reduced output from key plants, raising supply risks. * Potential reductions in crop yields and acres, especially for corn, may emerge in the next season due to fertiliser shortages. 214. </w:t>
      </w:r>
      <w:hyperlink r:id="rId210">
        <w:r>
          <w:rPr>
            <w:color w:val="0000EE"/>
            <w:u w:val="single"/>
          </w:rPr>
          <w:t>https://biz.chosun.com/en/en-international/2026/03/09/LOFE4DRY3ZALZOIOBDFDEOXYE4/</w:t>
        </w:r>
      </w:hyperlink>
      <w:r>
        <w:t xml:space="preserve"> - * The Strait of Hormuz closure due to armed clashes impacts global fertilizer supply chain. * China faces shortages of sulfur and nitrogen fertiliser, risking reduced grain harvests. * Fertiliser prices in China have already increased due to supply disruptions. * Urea, supporting half of global food output, also facing supply issues. * Experts warn ongoing disruptions could cause significant food price surges and humanitarian crises. 215. </w:t>
      </w:r>
      <w:hyperlink r:id="rId204">
        <w:r>
          <w:rPr>
            <w:color w:val="0000EE"/>
            <w:u w:val="single"/>
          </w:rPr>
          <w:t>https://foreignpolicy.com/2026/03/09/trump-iran-war-strait-hormuz-fertilizer-food-prices/</w:t>
        </w:r>
      </w:hyperlink>
      <w:r>
        <w:t xml:space="preserve"> - * The conflict between the US, Israel, and Iran has disrupted the Middle East’s fertiliser production and transit routes, notably the Strait of Hormuz.</w:t>
      </w:r>
      <w:r>
        <w:rPr>
          <w:i/>
        </w:rPr>
        <w:t xml:space="preserve"> Fertiliser prices had already been high, with further increases expected during spring planting.</w:t>
      </w:r>
      <w:r>
        <w:t xml:space="preserve"> Disruptions in the energy sector, including halted natural gas exports, threaten global fertiliser production.</w:t>
      </w:r>
      <w:r>
        <w:rPr>
          <w:i/>
        </w:rPr>
        <w:t xml:space="preserve"> The war risks elevating global food prices, especially in import-dependent Gulf nations.</w:t>
      </w:r>
      <w:r>
        <w:t xml:space="preserve"> The UN warns of food security impacts in Lebanon, Iran, and Gaza. 216. </w:t>
      </w:r>
      <w:hyperlink r:id="rId211">
        <w:r>
          <w:rPr>
            <w:color w:val="0000EE"/>
            <w:u w:val="single"/>
          </w:rPr>
          <w:t>https://www.newsghana.com.gh/fao-warns-of-global-wheat-drop-in-2026-flags-iran-war-risk/</w:t>
        </w:r>
      </w:hyperlink>
      <w:r>
        <w:t xml:space="preserve"> - * Global wheat production is forecast to decline by nearly 3% in 2026 to around 810 million tonnes, according to FAO. * The decline results from farmers in major producing countries reducing sowings due to softer crop prices and dry weather. * Russia, the EU, and the US have cut winter wheat plantings; India, Pakistan, and China show positive prospects. * The escalating conflict between the US and Iran increases risks of higher energy and fertiliser costs, affecting wheat production. * Ghana imports about 1 million tonnes of wheat annually; global supply from stocks and cereal harvests may buffer price spikes despite rising costs. 217. </w:t>
      </w:r>
      <w:hyperlink r:id="rId212">
        <w:r>
          <w:rPr>
            <w:color w:val="0000EE"/>
            <w:u w:val="single"/>
          </w:rPr>
          <w:t>https://www.business-standard.com/markets/news/upl-deepak-fertilisers-srf-upl-slip-up-to-6-percent-amid-west-asia-jitters-fertiliser-stocks-chemical-126030900302_1.html</w:t>
        </w:r>
      </w:hyperlink>
      <w:r>
        <w:t xml:space="preserve"> - * Fertiliser stocks declined up to 6% amid geopolitical tensions in West Asia. * Major fertiliser companies including Deepak Fertilisers, Gujarat Narmada Valley Fertilizers &amp; Chemicals, and others saw declines. * Input costs and export revenues for Indian chemical firms could be affected by unrest in West Asia. * India relies on West Asia for 30% of key raw material imports; supply chain disruptions are possible. * Increased international prices for urea and di-ammonium phosphate, along with LNG supply issues, may impact manufacturing costs and subsidy needs. 218. </w:t>
      </w:r>
      <w:hyperlink r:id="rId213">
        <w:r>
          <w:rPr>
            <w:color w:val="0000EE"/>
            <w:u w:val="single"/>
          </w:rPr>
          <w:t>https://www.thepigsite.com/news/2026/03/bunge-weighs-alternative-shipping-routes-amid-middle-east-conflict</w:t>
        </w:r>
      </w:hyperlink>
      <w:r>
        <w:t xml:space="preserve"> - * Global grains trader Bunge explores alternative shipping routes due to Middle East conflict. * Impact on Bunge's ocean-going vessels has been limited so far. * Disruption in shipping through the Strait of Hormuz affects grain and fertilizer trade. * Around 25% to 35% of the world’s fertilizer raw-material trade passes through the Strait. * Analysts warn closure could upend supply chains and increase production costs. 219. </w:t>
      </w:r>
      <w:hyperlink r:id="rId214">
        <w:r>
          <w:rPr>
            <w:color w:val="0000EE"/>
            <w:u w:val="single"/>
          </w:rPr>
          <w:t>https://www.eco-business.com/opinion/the-war-in-iran-could-create-a-fertiliser-shock-risking-global-food-prices-and-farming/</w:t>
        </w:r>
      </w:hyperlink>
      <w:r>
        <w:t xml:space="preserve"> - * Tehran's potential closure of the Strait of Hormuz threatens global fertiliser supply and prices. * Disruption could delay or halt shipments of ammonia, urea, and LNG, impacting agriculture. * Fertiliser reliance is significant for countries like India, Brazil, and the US, with low self-sufficiency. * A fertiliser shock could reduce crop yields and increase food insecurity worldwide. * The crisis would affect energy and food security, with long-term impacts on global agriculture. 220. </w:t>
      </w:r>
      <w:hyperlink r:id="rId215">
        <w:r>
          <w:rPr>
            <w:color w:val="0000EE"/>
            <w:u w:val="single"/>
          </w:rPr>
          <w:t>https://www.albertafarmexpress.ca/markets/southern-prairies-brace-for-dry-spring-after-below-normal-winter/</w:t>
        </w:r>
      </w:hyperlink>
      <w:r>
        <w:t xml:space="preserve"> - * A series of clipper-style weather systems caused a dry winter across the Prairies, with northern Alberta and Saskatchewan receiving above-average precipitation but the Peace River region and southern Prairies experiencing deficits. * The southern regions have received 10 to 50 millimetres below average, compounding previous shortfalls, raising concerns for 2026 crop development. * Spring temperatures are forecast to be warm in the south, near normal in the north, with overall precipitation expected to be near normal but insufficient to offset deficits. * The region is in relatively good shape overall entering the 2026 planting season, but the key will be spring rains and timely precipitation in the south and Peace River area. 221. </w:t>
      </w:r>
      <w:hyperlink r:id="rId216">
        <w:r>
          <w:rPr>
            <w:color w:val="0000EE"/>
            <w:u w:val="single"/>
          </w:rPr>
          <w:t>https://www.actionforex.com/contributors/fundamental-analysis/632545-crude-oil-hits-120pb/</w:t>
        </w:r>
      </w:hyperlink>
      <w:r>
        <w:t xml:space="preserve"> - * US crude oil spiked to $120 per barrel before retreating to around $107; Brent crude peaked at $113. * Oil prices remain above $100 as geopolitical tensions escalated following Iran’s appointment of Khamenei’s son as Supreme Leader. * Middle East conflict risks, including Strait of Hormuz closure, threaten global energy supplies and inflation. * US natural gas up 6%; European TTF futures tied to energy prices likely to open lower. * US Strategic Petroleum Reserve reduced to 415 million barrels, limiting buffer capacity. * Oil prices are expected to fluctuate at elevated levels for weeks or months, influencing inflation and economic growth. * US jobs report showed job losses, rising unemployment, and accelerated wages, impacting Federal Reserve rate expectations. * Market fears of further energy-driven inflation pressure global yields and Asian markets; gold declines amid disrupted flows. * Disruption of nitrogen fertiliser trade from Gulf region threatens global food prices and food security, impacting CPI and inflation outlooks. 222. </w:t>
      </w:r>
      <w:hyperlink r:id="rId217">
        <w:r>
          <w:rPr>
            <w:color w:val="0000EE"/>
            <w:u w:val="single"/>
          </w:rPr>
          <w:t>https://www.beefcentral.com/news/diesel-jumps-50c-as-hormuz-closure-rattles-fuel-and-fertiliser-supply/</w:t>
        </w:r>
      </w:hyperlink>
      <w:r>
        <w:t xml:space="preserve"> - * Diesel prices have increased from around $1.70 to $2.20 per litre due to the Strait of Hormuz closure.</w:t>
        <w:br/>
      </w:r>
      <w:r/>
      <w:r>
        <w:rPr>
          <w:i/>
        </w:rPr>
        <w:t xml:space="preserve"> Farmers report difficulty in sourcing diesel and urea, with supply delays and price fluctuations.</w:t>
        <w:br/>
      </w:r>
      <w:r>
        <w:rPr>
          <w:i/>
        </w:rPr>
      </w:r>
      <w:r>
        <w:t xml:space="preserve"> Fertilizer Australia and Nutrien highlight ongoing disruptions to urea supply, linked to global trade flow issues.</w:t>
        <w:br/>
      </w:r>
      <w:r/>
      <w:r>
        <w:rPr>
          <w:i/>
        </w:rPr>
        <w:t xml:space="preserve"> Australian growers are urged to report price gouging and contact suppliers regarding contracts.</w:t>
        <w:br/>
      </w:r>
      <w:r>
        <w:rPr>
          <w:i/>
        </w:rPr>
      </w:r>
      <w:r>
        <w:t xml:space="preserve"> The situation affects Australian grain planting and national food security, with concerns over prolonged disruptions. 223. </w:t>
      </w:r>
      <w:hyperlink r:id="rId218">
        <w:r>
          <w:rPr>
            <w:color w:val="0000EE"/>
            <w:u w:val="single"/>
          </w:rPr>
          <w:t>https://www.business-standard.com/industry/agriculture/traders-fear-wheat-prices-may-fall-below-msp-in-2026-27-on-surplus-stocks-126022400873_1.html</w:t>
        </w:r>
      </w:hyperlink>
      <w:r>
        <w:t xml:space="preserve"> - * Traders and farmers are apprehensive of wheat prices dropping below the MSP of Rs 2,585 per quintal during the 2025-26 season in India. * Surplus stocks and government interventions through OMSS are influencing market dynamics, risking MSP's effectiveness. * The government has recently approved wheat exports of 2.5 million tonnes, despite low global price parity. * Market mechanisms like OMSS are selling wheat below economic cost and MSP, generating subsidies and impacting farm-gate prices. * Surplus stocks, resulting from over-procurement, influence policy decisions and may lead to market distortions in 2026-27. 224. </w:t>
      </w:r>
      <w:hyperlink r:id="rId219">
        <w:r>
          <w:rPr>
            <w:color w:val="0000EE"/>
            <w:u w:val="single"/>
          </w:rPr>
          <w:t>https://capitolskyline.com/canada-us-trade-ottawa-signals-tariffs/</w:t>
        </w:r>
      </w:hyperlink>
      <w:r>
        <w:t xml:space="preserve"> - * Canada’s finance minister indicated US tariffs are unlikely to be lifted in the near term, suggesting a prolonged period of structured trade costs. * The US continues to impose tariffs, including a 10% global tariff under Section 122 of the Trade Act of 1974, with an extension period of 150 days. * Approximately 75% of Canadian exports are destined for the US, making trade policy shifts highly significant for Canada. * US trade negotiations may involve accepting higher tariffs as leverage while seeking reciprocal access in sectors like dairy and agriculture. * Canada aims to diversify exports beyond the US, with a goal to double non-US exports in the next decade, focusing on metals and automotive industries. * Limited expectation of tariff removal in the short term, with ongoing legislative and trade policy adjustments likely. 225. </w:t>
      </w:r>
      <w:hyperlink r:id="rId220">
        <w:r>
          <w:rPr>
            <w:color w:val="0000EE"/>
            <w:u w:val="single"/>
          </w:rPr>
          <w:t>https://sigmaearth.com/india-prepares-for-intense-march-heat-raising-concerns-over-key-crops/?utm_source=rss&amp;utm_medium=rss&amp;utm_campaign=india-prepares-for-intense-march-heat-raising-concerns-over-key-crops</w:t>
        </w:r>
      </w:hyperlink>
      <w:r>
        <w:t xml:space="preserve"> - * India anticipates above-normal temperatures in March, especially in northern and northwestern states. * Temperatures are forecast to be at least 7°C above normal, affecting crops like wheat and rapeseed. * Critical growth stages of these crops may be negatively impacted, risking yield reductions. * Wheat and rapeseed were planted on record land, but heat stress could reduce future production. * The heat event could influence global wheat demand and exports, mirroring impacts seen in 2022. 226. </w:t>
      </w:r>
      <w:hyperlink r:id="rId221">
        <w:r>
          <w:rPr>
            <w:color w:val="0000EE"/>
            <w:u w:val="single"/>
          </w:rPr>
          <w:t>https://www.brownfieldagnews.com/market-news/wheat-wilts-on-profit-taking-dollar-strength/</w:t>
        </w:r>
      </w:hyperlink>
      <w:r>
        <w:t xml:space="preserve"> - * Wheat prices fell due to profit taking, technical selling, and a stronger dollar. * US forecasts indicate some beneficial precipitation but do not fully reverse drought conditions. * Weather issues are affecting European and Black Sea region crops; Russia-Ukraine conflict impacts shipping. * US wheat export inspections are below previous year, but the pace is still ahead of last year. * Saudi Arabia purchased 794,000 tons of wheat without revealing origins. * Global weather and geopolitical factors influence wheat supply outlooks. 227. </w:t>
      </w:r>
      <w:hyperlink r:id="rId222">
        <w:r>
          <w:rPr>
            <w:color w:val="0000EE"/>
            <w:u w:val="single"/>
          </w:rPr>
          <w:t>https://www.business-standard.com/opinion/editorial/preparing-for-heatwaves-timely-and-multi-pronged-policy-responses-needed-126030300997_1.html</w:t>
        </w:r>
      </w:hyperlink>
      <w:r>
        <w:t xml:space="preserve"> - * The article discusses the impact of weather volatility, particularly heatwaves and rainfall deficiency, on wheat production in India, citing 2022 as a recent example. * Severe rainfall deficits were recorded in Punjab, Haryana, and Himachal Pradesh in February, affecting crops. * Heatwaves are increasing demand for irrigation, cooling, and water resources, straining infrastructure. * Public health risks associated with heatwaves, especially among vulnerable groups, are highlighted. * Policy recommendations include agro-meteorological advisories, crop-insurance, flexible procurement norms, and market monitoring. * The IMD forecasts a hot season that could disrupt livelihoods and growth, calling for proactive responses. 228. </w:t>
      </w:r>
      <w:hyperlink r:id="rId223">
        <w:r>
          <w:rPr>
            <w:color w:val="0000EE"/>
            <w:u w:val="single"/>
          </w:rPr>
          <w:t>https://markets.financialcontent.com/stocks/article/marketminute-2026-3-6-wheat-prices-firm-as-weather-risks-in-india-and-us-challenge-global-grain-abundance</w:t>
        </w:r>
      </w:hyperlink>
      <w:r>
        <w:t xml:space="preserve"> - * Wheat prices have increased in early 2026 due to weather-related risks in India and the U.S. * Unseasonable heat in India and drought conditions in the U.S. Great Plains have caused volatility * Traders and companies like ADM and Bunge are benefiting from increased trading activity * Broader grain stocks remain high, but wheat stocks-to-use ratio is at a seven-year low * Future risks include potential late spring freeze in the U.S. and ongoing geopolitical shipping tensions 229. </w:t>
      </w:r>
      <w:hyperlink r:id="rId224">
        <w:r>
          <w:rPr>
            <w:color w:val="0000EE"/>
            <w:u w:val="single"/>
          </w:rPr>
          <w:t>https://www.millingandmillers.com/from-oil-to-rice-heres-how-middle-east-crisis-may-spread-across-global-economy/?utm_source=rss&amp;utm_medium=rss&amp;utm_campaign=from-oil-to-rice-heres-how-middle-east-crisis-may-spread-across-global-economy</w:t>
        </w:r>
      </w:hyperlink>
      <w:r>
        <w:t xml:space="preserve"> - * The Middle East conflict is ongoing, and its ripple effects are impacting global trade, energy supplies, and food production. * Disruptions include delayed shipments, disrupted shipping routes, and spiked prices for critical inputs. * Energy markets are central, with concerns over supply disruptions through the Strait of Hormuz affecting oil and natural gas prices. * The conflict risks increasing inflation, especially in Europe and Asia, and affecting economic growth. * Export disruptions are affecting countries like India, with significant rice export implications. * Fertiliser supplies are threatened, impacting global food production. * Shipping congestion and supply chain delays are emerging, with effects on air cargo and global trade flows. 230. </w:t>
      </w:r>
      <w:hyperlink r:id="rId225">
        <w:r>
          <w:rPr>
            <w:color w:val="0000EE"/>
            <w:u w:val="single"/>
          </w:rPr>
          <w:t>https://indianexpress.com/article/explained/explained-economics/why-fertilisers-could-be-the-wars-soft-underbelly-victim-10571937/</w:t>
        </w:r>
      </w:hyperlink>
      <w:r>
        <w:t xml:space="preserve"> - * India expected to import significant quantities of urea, DAP, MOP, and complex fertilisers in 2025-26. * Major share of India’s fertiliser imports, especially urea and DAP, comes from Gulf Cooperation Council countries. * India’s dependence on imports extends to natural gas and key raw materials for fertiliser production. * Russia, China, and Western Asian countries are key suppliers, with geopolitical conflicts impacting supply chains. * Stock levels of fertilisers have improved but remain vulnerable to future disruptions if the war extends. * Potential closure of Strait of Hormuz could severely affect LNG, ammonia, and sulphur supplies. * India may need to seek alternative sources for key inputs if conflict worsens. 231. </w:t>
      </w:r>
      <w:hyperlink r:id="rId226">
        <w:r>
          <w:rPr>
            <w:color w:val="0000EE"/>
            <w:u w:val="single"/>
          </w:rPr>
          <w:t>https://www.lrt.lt/naujienos/pasaulyje/6/2825239/nuozmus-musis-uz-fronto-rusija-liepsnose-skandina-ukrainos-uostus-ir-laivus</w:t>
        </w:r>
      </w:hyperlink>
      <w:r>
        <w:t xml:space="preserve"> - • From autumn 2025, Russia increased attacks on Ukrainian Black Sea ports, including missile and drone strikes. • Over 651 port infrastructure objects have been damaged since 2024, with 325 in 2025. • Attacks targeted port facilities, ships, and energy infrastructure, causing significant damage and disruptions. • Ukrainian exports through Black Sea ports declined by 8% in late 2025, affecting the country's foreign currency income. • Russia's systematic strikes aim to weaken Ukraine’s export potential, particularly in agriculture and metallurgical products. 232. </w:t>
      </w:r>
      <w:hyperlink r:id="rId227">
        <w:r>
          <w:rPr>
            <w:color w:val="0000EE"/>
            <w:u w:val="single"/>
          </w:rPr>
          <w:t>https://www.lemonde.fr/economie/article/2026/03/08/le-blocage-du-detroit-d-ormuz-menace-de-fortes-perturbations-le-marche-des-engrais-et-les-importations-agricoles-au-moyen-orient_6670011_3234.html</w:t>
        </w:r>
      </w:hyperlink>
      <w:r>
        <w:t xml:space="preserve"> - * The closure of the Strait of Hormuz since 28 February has raised concerns over logistical flows, affecting oil, gas, and agricultural sectors. * Approximately 33% of the world's maritime transport of fertilisers passes through the Strait of Hormuz. * 252 containers of French apples, weighing around 5,000 tonnes, are waiting to be unloaded in the Gulf region. * Shipping companies have introduced a surcharge of 4,000 dollars per container, adding to the existing freight costs. * The disruption impacts the supply of key fertiliser components such as urea and ammonia, vital for agriculture in the Middle East. 233. </w:t>
      </w:r>
      <w:hyperlink r:id="rId228">
        <w:r>
          <w:rPr>
            <w:color w:val="0000EE"/>
            <w:u w:val="single"/>
          </w:rPr>
          <w:t>https://yemenat.net/archives/420867</w:t>
        </w:r>
      </w:hyperlink>
      <w:r>
        <w:t xml:space="preserve"> - * UN programme reports escalating food insecurity in Yemen, with 63% of households unable to meet basic needs. * The report is from February 2026. * Food imports via Red Sea ports reached highest levels in nine years in January 2026, due to traders stockpiling before Ramadan. * Fuel imports through Hodeidah port decreased by 65%. 234. </w:t>
      </w:r>
      <w:hyperlink r:id="rId229">
        <w:r>
          <w:rPr>
            <w:color w:val="0000EE"/>
            <w:u w:val="single"/>
          </w:rPr>
          <w:t>https://www.turkiyetoday.com/business/turkiye-drops-urea-tariffs-to-shield-farmers-from-fertilizer-shock-3215818</w:t>
        </w:r>
      </w:hyperlink>
      <w:r>
        <w:t xml:space="preserve"> - * Turkey eliminated customs duties on urea fertilizer imports to prevent rising costs for farmers and stabilise supply following Iran conflict-related disruptions. * The move aims to curb potential increases in food prices and support domestic agricultural input availability. * Global urea supply was affected by tensions in the Middle East, high shipping risks through the Strait of Hormuz, and export halts by regional producers. * Fertiliser prices increased by over 30%, prompting Turkish farmers to buy more fertiliser amid rising costs. * Major suppliers to Turkey include Oman, Egypt, Qatar, and UAE; imports totalled 2.5 million tons valued at $1 billion in 2025. 235. </w:t>
      </w:r>
      <w:hyperlink r:id="rId230">
        <w:r>
          <w:rPr>
            <w:color w:val="0000EE"/>
            <w:u w:val="single"/>
          </w:rPr>
          <w:t>https://www.middleeasteye.net/news/gaza-hit-food-shortages-and-price-hikes-after-israel-shuts-crossings</w:t>
        </w:r>
      </w:hyperlink>
      <w:r>
        <w:t xml:space="preserve"> - * The US-Israel war on Iran and Gaza's crossing closures led to food shortages and soaring prices in Gaza. * Market indicators show increased costs for vegetables, oil, and other essentials, impacting residents’ livelihoods. * Gaza's dependency on border crossings for supplies has resulted in immediate market shortages and economic deterioration. * Israeli crossings into Gaza were halted, with some limited reopening, affecting aid and food entry. * Residents express fears of famine and criticism of the war's impact on Gaza, citing economic collapse and suffering.</w:t>
      </w:r>
      <w:r/>
    </w:p>
    <w:p>
      <w:r/>
      <w:r>
        <w:t xml:space="preserve">236. </w:t>
      </w:r>
      <w:hyperlink r:id="rId231">
        <w:r>
          <w:rPr>
            <w:color w:val="0000EE"/>
            <w:u w:val="single"/>
          </w:rPr>
          <w:t>https://www.marketbeat.com/instant-alerts/fertilizer-stocks-to-keep-an-eye-on-march-7th-2026-03-07/</w:t>
        </w:r>
      </w:hyperlink>
      <w:r>
        <w:t xml:space="preserve"> - * The article lists seven fertilizer companies to watch, including CF Industries and Nutrien. * It explains these companies manufacture, distribute, or sell fertiliser and crop-nutrient products. * Fertiliser stocks are influenced by crop prices, seasonal planting, input costs (notably natural gas), and global trade. * The companies had high trading volumes recently, indicating market interest. * It notes CF Industries, Nutrien, Mosaic, Intrepid Potash, Lsb Industries, CVR Energy, and CVR Partners' activities in fertiliser and related sectors. 237. </w:t>
      </w:r>
      <w:hyperlink r:id="rId232">
        <w:r>
          <w:rPr>
            <w:color w:val="0000EE"/>
            <w:u w:val="single"/>
          </w:rPr>
          <w:t>https://www.egyptindependent.com/egypt-scales-up-strategic-readiness-in-energy-and-food/</w:t>
        </w:r>
      </w:hyperlink>
      <w:r>
        <w:t xml:space="preserve"> - • Prime Minister Mostafa Madbouly inspected Egypt’s energy and food security infrastructure in Suez amidst regional conflict. • Focus on maintaining surplus reserves for energy and staple commodities. • Visited Sumed Petroleum Port to oversee LNG regasification and ensure gas supply. • Reviewed national grain reserves at Ataka Wheat Silos to reinforce food stockpiles. • Aim to prevent shortages and market instability due to global supply disruptions. 238. </w:t>
      </w:r>
      <w:hyperlink r:id="rId233">
        <w:r>
          <w:rPr>
            <w:color w:val="0000EE"/>
            <w:u w:val="single"/>
          </w:rPr>
          <w:t>https://www.kristv.com/news/local-news/in-your-neighborhood/san-patricio-county/san-patricio-county-farmers-prepare-for-uncertain-season-ahead</w:t>
        </w:r>
      </w:hyperlink>
      <w:r>
        <w:t xml:space="preserve"> - * Farmers in San Patricio County prepare for an uncertain harvesting season amid drought conditions and global supply issues. * Costs for fertiliser and other inputs have increased significantly, impacting profitability. * Disruptions due to conflicts abroad, including issues with Mexico and the Middle East, contribute to higher fuel and fertiliser prices. * Farmers emphasise the importance of community support and resilience in facing these challenges. * The farmers secured fertiliser before recent global conflicts, but costs remain high.</w:t>
      </w:r>
      <w:r/>
    </w:p>
    <w:p>
      <w:r/>
      <w:r>
        <w:t xml:space="preserve">239. </w:t>
      </w:r>
      <w:hyperlink r:id="rId234">
        <w:r>
          <w:rPr>
            <w:color w:val="0000EE"/>
            <w:u w:val="single"/>
          </w:rPr>
          <w:t>https://www.tsln.com/news/farm-bureau-farmers-worried-about-war-related-energy-costs/</w:t>
        </w:r>
      </w:hyperlink>
      <w:r>
        <w:t xml:space="preserve"> - * American Farm Bureau Federation President Zippy Duvall states farmers are worried about increased volatility in fertiliser and fuel prices due to military action. * Farmers face reports of fertiliser companies freezing sales amid upcoming planting season. * Energy market shocks and reliance on fertiliser supplies from the Persian Gulf are identified as serious concerns. * White House and congressional staff have been alerted; price gouging condemned. * The issue relates to global food production and supply chain stability. 240. </w:t>
      </w:r>
      <w:hyperlink r:id="rId235">
        <w:r>
          <w:rPr>
            <w:color w:val="0000EE"/>
            <w:u w:val="single"/>
          </w:rPr>
          <w:t>https://www.winnipegfreepress.com/business/2026/03/07/farmers-again-caught-in-geopolitical-crossfire</w:t>
        </w:r>
      </w:hyperlink>
      <w:r>
        <w:t xml:space="preserve"> - * Canola prices fluctuated following trade developments between China and Canada. * Canada's diplomatic efforts in India aimed at boosting agricultural exports. * Escalating conflict in the Strait of Hormuz threatens global fertilizer and fuel supplies. * Key nitrogen fertilizer production facilities have shut down due to conflict-related natural gas shortages. * Fertilizer prices were at historical highs last autumn and are likely to remain costly due to reduced supplies. * Securing safe passage for shipments through Hormuz is difficult amid military tensions. * Public opinion in the US shows opposition to war, affecting geopolitical decisions. * Farmers across North America face rising fertiliser costs and supply uncertainties due to geopolitical instability. 241. </w:t>
      </w:r>
      <w:hyperlink r:id="rId236">
        <w:r>
          <w:rPr>
            <w:color w:val="0000EE"/>
            <w:u w:val="single"/>
          </w:rPr>
          <w:t>https://www.themirror.com/news/us-news/farmers-brace-fertilizer-shock-trumps-1723450?int_source=mantis_rec&amp;int_medium=web&amp;int_campaign=more_like_this</w:t>
        </w:r>
      </w:hyperlink>
      <w:r>
        <w:t xml:space="preserve"> - * The Iran conflict disrupts global nitrogen fertiliser supply, affecting US farmers. * QatarLNG shutdown reduces almost a fifth of the world's natural gas supply and increases fertiliser prices. * Middle East nations' production constraints threaten global urea and ammonia supplies. * Higher fuel costs and rerouted shipping increase logistics costs for fertiliser supply. * US farmers face potential fertiliser shortages and price hikes before spring planting.</w:t>
      </w:r>
      <w:r/>
    </w:p>
    <w:p>
      <w:r/>
      <w:r>
        <w:t xml:space="preserve">242. </w:t>
      </w:r>
      <w:hyperlink r:id="rId237">
        <w:r>
          <w:rPr>
            <w:color w:val="0000EE"/>
            <w:u w:val="single"/>
          </w:rPr>
          <w:t>https://www.bostonglobe.com/2026/03/07/world/how-the-iran-conflict-is-disrupting-global-trade/</w:t>
        </w:r>
      </w:hyperlink>
      <w:r>
        <w:t xml:space="preserve"> - * The US and Israel launched an air assault on Iran, triggering retaliatory strikes and disruptions since last Saturday. * Merchant shipping traffic through the Strait of Hormuz has decreased by over 85% between March 1-6, with some transits under blackouts. * Major disruptions to shipping and air traffic are causing market effects, including higher gasoline and fertiliser prices. * About 20% of global oil and LNG flows pass through the Strait; prices for Brent crude and LNG have risen. * Fertiliser production has been cut globally, raising prices, with potential future impacts on crop yields and food security. * Over 27,000 flights were cancelled in the region, affecting high-value and time-sensitive cargo. * Energy exporters are seeking alternative routes; some refineries have shut down, affecting the global energy supply. 243. </w:t>
      </w:r>
      <w:hyperlink r:id="rId238">
        <w:r>
          <w:rPr>
            <w:color w:val="0000EE"/>
            <w:u w:val="single"/>
          </w:rPr>
          <w:t>https://www.miragenews.com/fao-food-price-index-climbs-after-5-month-1632748/</w:t>
        </w:r>
      </w:hyperlink>
      <w:r>
        <w:t xml:space="preserve"> - * The FAO Food Price Index increased in February, ending a five-month downward trend. * Higher wheat prices were driven by frosts in Europe and the US and disruptions in the Russian Federation and Black Sea region. * Vegetable oil prices, including palm oil and soy, rose due to demand and seasonal outputs. * Meat prices, especially ovine and bovine, reached all-time highs, supported by US and Chinese demand. * Dairy prices declined, mainly due to lower cheese prices, despite increased milk powder quotations. * Sugar prices decreased significantly amid expectations of ample global supplies. 244. </w:t>
      </w:r>
      <w:hyperlink r:id="rId239">
        <w:r>
          <w:rPr>
            <w:color w:val="0000EE"/>
            <w:u w:val="single"/>
          </w:rPr>
          <w:t>https://www.devdiscourse.com/article/headlines/3829384-record-wheat-procurement-target-set-for-2026-27-rabi-season</w:t>
        </w:r>
      </w:hyperlink>
      <w:r>
        <w:t xml:space="preserve"> - * The Indian government announced a wheat procurement target of 30.3 million tonnes for the 2026-27 Rabi season. * Wheat output is expected to reach 120 million tonnes, supported by sowing on 33.41 million hectares and favourable weather. * The Food Corporation of India plans to maintain a stock of 18.2 million tonnes by April 2026. * India lifted a four-year ban on wheat exports, authorising an initial shipment of 2.5 million tonnes. * A QR code tagging pilot on foodgrain packaging is underway, with successful trials in Andhra Pradesh. 245. </w:t>
      </w:r>
      <w:hyperlink r:id="rId240">
        <w:r>
          <w:rPr>
            <w:color w:val="0000EE"/>
            <w:u w:val="single"/>
          </w:rPr>
          <w:t>https://www.insurancejournal.com/news/international/2026/03/06/860869.htm</w:t>
        </w:r>
      </w:hyperlink>
      <w:r>
        <w:t xml:space="preserve"> - * The Iran conflict has led to the closure of fertilizer plants and disruption of shipping routes through the Strait of Hormuz, causing a surge in global fertiliser prices. * Fertiliser prices in the US increased from $516 to $683 per metric ton amid the conflict. * Production cuts in Qatar and other Middle Eastern regions have reduced supply, affecting global exports. * India and other countries are experiencing tight fertiliser supplies due to reduced regional output. * Market analysts forecast further price increases if the conflict persists, impacting farmers' crop choices and costs. 246. </w:t>
      </w:r>
      <w:hyperlink r:id="rId241">
        <w:r>
          <w:rPr>
            <w:color w:val="0000EE"/>
            <w:u w:val="single"/>
          </w:rPr>
          <w:t>https://www.independent.co.uk/news/world/middle-east/iran-war-hormuz-closed-fertiliser-b2933574.html</w:t>
        </w:r>
      </w:hyperlink>
      <w:r>
        <w:t xml:space="preserve"> - - Tehran moves to restrict or close the Strait of Hormuz, impacting global shipping and energy markets. - Closure could cause a fertiliser shock, reducing supply and raising prices, threatening global food security. - Fertilisers, essential for crop yields, rely heavily on natural gas from the Persian Gulf, especially via ammonia production. - Disruption could delay fertiliser shipments, affecting planting and crop yields worldwide. - Low fertiliser use in some regions could worsen food insecurity if prices rise further. - A prolonged closure would impact both energy exports and fertiliser availability, risking inflation and social unrest. 247. </w:t>
      </w:r>
      <w:hyperlink r:id="rId242">
        <w:r>
          <w:rPr>
            <w:color w:val="0000EE"/>
            <w:u w:val="single"/>
          </w:rPr>
          <w:t>https://www.producer.com/crops/iran-war-to-disrupt-urea-and-sulphur-supplies/</w:t>
        </w:r>
      </w:hyperlink>
      <w:r>
        <w:t xml:space="preserve"> - • The war in the Middle East impacts global sulphur and urea supply chains, with 50% of sulphur exports and 34% of urea shipments originating from the region. • Urea prices have increased by about 30%, while sulphur prices have not yet responded. • Disruptions include damage to production facilities in Saudi Arabia, Oman, Qatar, and Iran, along with shipping challenges via the Strait of Hormuz. • The conflict affects natural gas and oil production, crucial for ammonia and sulphur supply, with significant implications for global fertilizer markets. • Key importers like China, Morocco, Indonesia, India, and South Korea face potential shortages of fertiliser components. 248. </w:t>
      </w:r>
      <w:hyperlink r:id="rId243">
        <w:r>
          <w:rPr>
            <w:color w:val="0000EE"/>
            <w:u w:val="single"/>
          </w:rPr>
          <w:t>https://www.marineinsight.com/shipping-news/russian-drone-strikes-panama-flagged-cargo-ship-carrying-corn-near-ukraines-chornomorsk-port/?utm_source=rss&amp;utm_medium=rss&amp;utm_campaign=russian-drone-strikes-panama-flagged-cargo-ship-carrying-corn-near-ukraines-chornomorsk-port</w:t>
        </w:r>
      </w:hyperlink>
      <w:r>
        <w:t xml:space="preserve"> - * A Russian drone struck and damaged a Panama-flagged cargo vessel transporting corn near Ukraine's Chornomorsk port in the Black Sea late Wednesday. * The vessel was hit while departing the port and was sailing toward the Bosphorus Strait. * One crew member was injured, but the ship continued its voyage. * Ukraine remains a key exporter of grain, with the Black Sea ports crucial for maritime cargo movement. * Russia has increased attacks on Ukraine’s maritime infrastructure, impacting logistics and security in the Black Sea region. 249. </w:t>
      </w:r>
      <w:hyperlink r:id="rId244">
        <w:r>
          <w:rPr>
            <w:color w:val="0000EE"/>
            <w:u w:val="single"/>
          </w:rPr>
          <w:t>https://www.canadiancattlemen.ca/daily/fertilizer-markets-tighten-as-russian-exports-hit-capacity-limits/</w:t>
        </w:r>
      </w:hyperlink>
      <w:r>
        <w:t xml:space="preserve"> - • Russian fertiliser producers face supply constraints due to export caps, Ukrainian attacks, and domestic obligations. • The Ukrainian drone attack on Dorogobuzh temporarily reduced Russian fertiliser capacity by about five per cent. • Russia aims to capture 25 per cent of global fertiliser trade by 2030 amid export restrictions and geopolitical tensions. • Disruptions in the Middle East and Strait of Hormuz have impacted global shipping routes and supply. • Prices are rising due to phosphate shortages, export restrictions, and geopolitical tensions. 250. </w:t>
      </w:r>
      <w:hyperlink r:id="rId245">
        <w:r>
          <w:rPr>
            <w:color w:val="0000EE"/>
            <w:u w:val="single"/>
          </w:rPr>
          <w:t>https://blog.tradewin.net/ieepa-tariff-update-refund-implementation-paused-refund-strategy-still-critical</w:t>
        </w:r>
      </w:hyperlink>
      <w:r>
        <w:t xml:space="preserve"> - • US Court of International Trade issued a order on March 6, 2026, pausing immediate refunds of IEEPA tariffs imposed by CBP. • The order reflects operational concerns rather than legal authority issues. • CBP plans to adjust ACE for refund applications within 45 days; mechanics of refunds remain unresolved. • Importer actions such as registration, reviewing ACE data, and filing protests remain critical amid ongoing tariff volatility. • US trade policy continues to shift with other statutory tools like Section 122 and Section 232 measures. 251. </w:t>
      </w:r>
      <w:hyperlink r:id="rId246">
        <w:r>
          <w:rPr>
            <w:color w:val="0000EE"/>
            <w:u w:val="single"/>
          </w:rPr>
          <w:t>https://www.agriland.ie/farming-news/global-food-prices-rise-for-first-time-in-5-months-fao/</w:t>
        </w:r>
      </w:hyperlink>
      <w:r>
        <w:t xml:space="preserve"> - - Global food prices increased in February after five months of decline, according to FAO. - Wheat prices rose due to frosts in Europe and the US and logistical disruptions in Russia and the Black Sea region. - FAO forecasts a 3% drop in wheat production for 2026, with reductions in EU, Russia, and US sowing areas. - India’s wheat outlook remains favourable due to record sowings, supported by government incentives. - Global cereal production in 2025 is estimated to be a record 3,029 million tonnes, up 5.6%. 252. </w:t>
      </w:r>
      <w:hyperlink r:id="rId247">
        <w:r>
          <w:rPr>
            <w:color w:val="0000EE"/>
            <w:u w:val="single"/>
          </w:rPr>
          <w:t>https://readthejoe.com/business/us-iran-conflict-just-added-fresh-pressure-to-an-expected-2-5-rise-in-food-prices/</w:t>
        </w:r>
      </w:hyperlink>
      <w:r>
        <w:t xml:space="preserve"> - * The US-Iran conflict has effectively shut the Strait of Hormuz, impacting global oil and fertiliser exports. * Fertiliser prices in Middle East surged from ~$130 to $575–$650 per tonne. * QatarEnergy halted sulphur, ammonia, and urea output following a drone strike. * Farmers are entering peak fertiliser season, risking significant yield reductions. * Experts warn of potential food price increases and crop yield declines due to supply shocks. * A prolonged Strait closure could lead to crude oil prices exceeding triple digits. 253. </w:t>
      </w:r>
      <w:hyperlink r:id="rId248">
        <w:r>
          <w:rPr>
            <w:color w:val="0000EE"/>
            <w:u w:val="single"/>
          </w:rPr>
          <w:t>https://e24.no/energi-og-klima/i/7p6kdo/frykter-prissjokk-paa-gjoedsel-dobbeltsmell</w:t>
        </w:r>
      </w:hyperlink>
      <w:r>
        <w:t xml:space="preserve"> - • Rising gas and fertiliser prices caused by Middle East unrest and shipping uncertainties in Hormuz Strait. • Norwegian fertiliser company Yara describes it as a 'double blow' for the market. • Norway's Felleskjøpet temporarily halts fertiliser sales amid market uncertainty. • Gas prices have doubled, affecting fertiliser production costs globally. • Market volatility and geopolitical tensions threaten global food supply and fertiliser availability. 254. </w:t>
      </w:r>
      <w:hyperlink r:id="rId249">
        <w:r>
          <w:rPr>
            <w:color w:val="0000EE"/>
            <w:u w:val="single"/>
          </w:rPr>
          <w:t>https://www.spokesman.com/stories/2026/mar/05/iran-conflict-sends-farmers-rushing-to-secure-crit/</w:t>
        </w:r>
      </w:hyperlink>
      <w:r>
        <w:t xml:space="preserve"> - * The conflict in the Middle East leads to disruptions in fertiliser supply and soaring prices worldwide. * Farmers rush to secure fertilisers, with prices rising significantly, especially for urea. * Supply chains through the Strait of Hormuz are threatened, impacting global fertiliser supply. * European and Asian fertiliser producers face increased costs and potential shortages. * The disruption risks escalating food inflation and impacts crop yields and planting decisions globally. 255. </w:t>
      </w:r>
      <w:hyperlink r:id="rId250">
        <w:r>
          <w:rPr>
            <w:color w:val="0000EE"/>
            <w:u w:val="single"/>
          </w:rPr>
          <w:t>https://www.bairdmaritime.com/shipping/dry-cargo/bulkers/expanding-iran-conflict-threatens-brazil-grain-exports-fertiliser-supplies</w:t>
        </w:r>
      </w:hyperlink>
      <w:r>
        <w:t xml:space="preserve"> - * The conflict in the Middle East could disrupt Brazil's grain exports and fertiliser supplies. * The region is a key destination for Brazil's exports and a supplier of fertilisers like urea. * US-Israeli strikes on Iran and subsequent attacks may cause cancellations and shortages. * Shippers consider unloading grain in Oman to avoid maritime disruptions, with uncertain logistics. * The situation may lead to cancellations and fertiliser shortages in Brazil. 256. </w:t>
      </w:r>
      <w:hyperlink r:id="rId251">
        <w:r>
          <w:rPr>
            <w:color w:val="0000EE"/>
            <w:u w:val="single"/>
          </w:rPr>
          <w:t>https://www.arkansasonline.com/news/2026/mar/05/iran-war-disrupting-supply-chain/</w:t>
        </w:r>
      </w:hyperlink>
      <w:r>
        <w:t xml:space="preserve"> - * The Iran conflict has halted oil tanker movement through the Strait of Hormuz, impacting global supply chains. * Around 4% of the world's shipping tonnage is idle in the Persian Gulf, causing ripple effects worldwide. * The US proposed a plan to facilitate oil and trade movement, including naval escort and risk insurance. * Disruptions are affecting the shipment of oil, petrochemicals, pharmaceuticals, semiconductors, and fertilisers. * Air cargo is constrained due to closed airspaces and airports, increasing costs and rerouting in the region. 257. </w:t>
      </w:r>
      <w:hyperlink r:id="rId252">
        <w:r>
          <w:rPr>
            <w:color w:val="0000EE"/>
            <w:u w:val="single"/>
          </w:rPr>
          <w:t>https://www.farmersguide.co.uk/business/finance/middle-east-conflict-will-energy-fuel-and-fertiliser-prices-rise/</w:t>
        </w:r>
      </w:hyperlink>
      <w:r>
        <w:t xml:space="preserve"> - * Events in the Middle East, including US and Israeli airstrikes on Iran, could disrupt fertiliser raw material shipments via the Strait of Hormuz, impacting global supply. * Wholesale fuel prices in England and Wales have risen up to 20p per litre amid market volatility. * UK farming organisations warn of short-term price instability and advise farmers to manage fuel and energy usage proactively. * No definitive impact on UK prices or supply was predicted in the medium term. * Steps suggested include monitoring fuel tank levels, consolidating deliveries, reducing engine idling, and maintaining machinery for efficiency. 258. </w:t>
      </w:r>
      <w:hyperlink r:id="rId253">
        <w:r>
          <w:rPr>
            <w:color w:val="0000EE"/>
            <w:u w:val="single"/>
          </w:rPr>
          <w:t>https://www.xataka.com/magnet/seguramente-nunca-oiste-hablar-urea-misiles-iran-estan-destruyendo-su-produccion-eso-va-a-afectar-a-tu-comida</w:t>
        </w:r>
      </w:hyperlink>
      <w:r>
        <w:t xml:space="preserve"> - * The conflict in Iran is disrupting fertiliser production, impacting global food supply. * The war affects production in Iran and Qatar, key fertiliser producers. * Fertiliser supply disruptions may reduce crop yields by up to 50% in affected cycles. * The increase in fertiliser costs is driven by energy prices and infrastructure damage. * A prolonged disruption could lead to a global food crisis, similar to 2022. 259. </w:t>
      </w:r>
      <w:hyperlink r:id="rId254">
        <w:r>
          <w:rPr>
            <w:color w:val="0000EE"/>
            <w:u w:val="single"/>
          </w:rPr>
          <w:t>https://businessday.ng/agriculture/article/fertilizer-prices-may-spike-as-iran-bans-food-agricultural-exports/</w:t>
        </w:r>
      </w:hyperlink>
      <w:r>
        <w:t xml:space="preserve"> - * Iran announced a ban on exports of all food and agricultural products, escalating a conflict involving Israel and the US. * The ban threatens to disrupt Iran's fertilizer production and shipping, risking higher crop input costs and food inflation. * Iran exported fertilisers worth $169.11 million to Nigeria in 2022, with imports projected to rise in 2026. * Prices for granular urea in Egypt have increased by $60 per metric ton following the closure of the Strait of Hormuz. * Farmers in the Northern Hemisphere are preparing to apply fertilisers, and the conflict may drive up prices and impact global food costs. 260. </w:t>
      </w:r>
      <w:hyperlink r:id="rId255">
        <w:r>
          <w:rPr>
            <w:color w:val="0000EE"/>
            <w:u w:val="single"/>
          </w:rPr>
          <w:t>https://www.gbnews.com/money/strait-of-hormuz-crisis-uk-food-inflation-higher</w:t>
        </w:r>
      </w:hyperlink>
      <w:r>
        <w:t xml:space="preserve"> - * Disruption in the Strait of Hormuz may lead to increased global energy prices, affecting UK grocery costs. * Higher fuel and electricity costs could increase food production and transportation expenses. * Fertiliser prices, linked to natural gas exports from the Middle East, pose additional costs for farmers. * Food inflation in the UK could rise from 3.5-4% to 4.5-5%, with an increase of around 15-20% relative to current levels. * Shipping disruptions include vessel pauses, insurer withdrawal, and rising freight rates, impacting supply chains. 261. </w:t>
      </w:r>
      <w:hyperlink r:id="rId256">
        <w:r>
          <w:rPr>
            <w:color w:val="0000EE"/>
            <w:u w:val="single"/>
          </w:rPr>
          <w:t>https://lafarmbureaunews.com/news/2026/3/4/farmers-impacted-by-fuel-and-fertilizer-volatility</w:t>
        </w:r>
      </w:hyperlink>
      <w:r>
        <w:t xml:space="preserve"> - * American Farm Bureau Federation President Zippy Duvall comments on potential fertiliser and fuel supply issues following military action in Iran.</w:t>
      </w:r>
      <w:r>
        <w:rPr>
          <w:i/>
        </w:rPr>
        <w:t xml:space="preserve"> * Concerns from farmers about increased volatility in fertiliser and fuel prices.</w:t>
      </w:r>
      <w:r>
        <w:t xml:space="preserve"> * Reports of companies freezing fertiliser sales during planting season.</w:t>
      </w:r>
      <w:r>
        <w:rPr>
          <w:i/>
        </w:rPr>
        <w:t xml:space="preserve"> * Emphasis on the reliance of farmers on Persian Gulf fertiliser supplies and the potential impact of energy shocks.</w:t>
      </w:r>
      <w:r>
        <w:t xml:space="preserve"> * Discussions with White House and congressional staff on the situation, with warnings against price gouging.</w:t>
      </w:r>
      <w:r>
        <w:rPr>
          <w:i/>
        </w:rPr>
        <w:t xml:space="preserve">262. </w:t>
      </w:r>
      <w:hyperlink r:id="rId257">
        <w:r>
          <w:rPr>
            <w:color w:val="0000EE"/>
            <w:u w:val="single"/>
          </w:rPr>
          <w:t>https://www.agri-mutuel.com/politique-economie/les-marches-agricoles-spectateurs-du-conflit-au-moyen-orient-inquietude-sur-les-engrais/</w:t>
        </w:r>
      </w:hyperlink>
      <w:r>
        <w:rPr>
          <w:i/>
        </w:rPr>
        <w:t xml:space="preserve"> - * The markets for cereals and oilseeds are currently cautious due to the Middle East conflict. * Price fluctuations are limited, with some support from investment funds and currency movements. * The conflict has raised concerns about the blocking of the Strait of Hormuz affecting fertiliser exports. * US and European grain markets show limited movement, with stable stocks and favourable weather conditions. * Fertiliser prices have surged, raising concerns over supply and agricultural margins. 263. </w:t>
      </w:r>
      <w:hyperlink r:id="rId258">
        <w:r>
          <w:rPr>
            <w:color w:val="0000EE"/>
            <w:u w:val="single"/>
          </w:rPr>
          <w:t>https://www.brownfieldagnews.com/news/grassley-middle-east-instability-already-driving-up-farm-expenses/</w:t>
        </w:r>
      </w:hyperlink>
      <w:r>
        <w:rPr>
          <w:i/>
        </w:rPr>
        <w:t xml:space="preserve"> - - U.S. Senator Chuck Grassley warns that Middle East conflict is increasing fertilizer and fuel costs for farmers. - Urea prices in New Orleans have risen from $475 to $550 per ton within a week. - The Strait of Hormuz is a significant route for urea used in corn production. - Rising diesel prices are also impacting farming costs. - The conflict's impact suggests increased input costs for agriculture. 264. </w:t>
      </w:r>
      <w:hyperlink r:id="rId259">
        <w:r>
          <w:rPr>
            <w:color w:val="0000EE"/>
            <w:u w:val="single"/>
          </w:rPr>
          <w:t>http://theeconomiccollapseblog.com/famine-incoming-about-one-fourth-of-all-globally-traded-nitrogen-fertilizer-normally-travels-through-the-strait-of-hormuz/</w:t>
        </w:r>
      </w:hyperlink>
      <w:r>
        <w:rPr>
          <w:i/>
        </w:rPr>
        <w:t xml:space="preserve"> - </w:t>
      </w:r>
      <w:r>
        <w:t>Approximately one-quarter of globally traded nitrogen fertiliser supplies pass through the Strait of Hormuz, which is currently paralysed due to Iran-related conflicts.</w:t>
      </w:r>
      <w:r>
        <w:rPr>
          <w:i/>
        </w:rPr>
      </w:r>
      <w:r>
        <w:t>The disruption threatens global food security, as about half of worldwide food production relies on fertiliser, which depends on natural gas and ammonia produced via the Haber–Bosch process.</w:t>
      </w:r>
      <w:r>
        <w:rPr>
          <w:i/>
        </w:rPr>
      </w:r>
      <w:r>
        <w:t>Natural gas prices in Europe and Asia have surged, with Qatar declaring force majeure on LNG shipments, significantly affecting Asian importers.</w:t>
      </w:r>
      <w:r>
        <w:rPr>
          <w:i/>
        </w:rPr>
      </w:r>
      <w:r>
        <w:t>Fertiliser prices are already high and expected to increase further, impacting farmers and global crop yields.</w:t>
      </w:r>
      <w:r>
        <w:rPr>
          <w:i/>
        </w:rPr>
      </w:r>
      <w:r>
        <w:t xml:space="preserve">If the conflict persists, a major famine and decline in global food production could occur, with severe consequences for impoverished nations." 265. </w:t>
      </w:r>
      <w:hyperlink r:id="rId260">
        <w:r>
          <w:rPr>
            <w:color w:val="0000EE"/>
            <w:u w:val="single"/>
          </w:rPr>
          <w:t>https://www.brownfieldagnews.com/market-news/slow-lower-midweek-session-for-soybeans-corn-wheat/</w:t>
        </w:r>
      </w:hyperlink>
      <w:r>
        <w:t xml:space="preserve"> - * Soybeans declined due to fund and technical selling; quality concerns in Brazil, awaiting USDA and CONAB reports.</w:t>
      </w:r>
      <w:r>
        <w:rPr>
          <w:i/>
        </w:rPr>
        <w:t xml:space="preserve"> * Corn fell on fund and technical selling; weather conditions in South America and input costs in the US are key factors.</w:t>
      </w:r>
      <w:r>
        <w:t xml:space="preserve"> * Wheat prices dropped on fund and technical selling; rain in US and Europe, and disruptions in Ukraine and Iran's shipping impact export demand.* 266. </w:t>
      </w:r>
      <w:hyperlink r:id="rId261">
        <w:r>
          <w:rPr>
            <w:color w:val="0000EE"/>
            <w:u w:val="single"/>
          </w:rPr>
          <w:t>https://www.realagriculture.com/2026/03/spring-fertilizer-supply-fears-grow-as-iran-war-chokes-key-shipping-route/</w:t>
        </w:r>
      </w:hyperlink>
      <w:r>
        <w:t xml:space="preserve"> - * The Iran conflict has raised concerns over fertiliser supply and prices, as key export routes in the Strait of Hormuz are threatened. * Prices of urea and nitrogen fertilisers have increased since the conflict escalated. * Supply chain disruptions mean delays and uncertainties for farmers in North America. * US and Western allies are working to secure safe passage for ships through the Strait of Hormuz. * Farmers are advised to communicate with suppliers and consider storage to mitigate potential shortages. 267. </w:t>
      </w:r>
      <w:hyperlink r:id="rId262">
        <w:r>
          <w:rPr>
            <w:color w:val="0000EE"/>
            <w:u w:val="single"/>
          </w:rPr>
          <w:t>https://ilmanifesto.it/il-blocco-di-hormuz-un-rischio-alimentare</w:t>
        </w:r>
      </w:hyperlink>
      <w:r>
        <w:t xml:space="preserve"> - * The Strait of Hormuz is a conflict zone involving Israel, the US, and Iran, affecting food and energy markets. * It is a major route for nutrients fertilisers, impacting global agriculture, particularly in Europe. * Blockages could reduce crop yields and increase prices, similar to oil price rises. * Supply chains for fertilisers, mainly from Russia and Belarus, are disrupted due to the war. * The European dependence on external supplies exposes farmers and consumers to inflation and food security risks. * Italy perceives this issue as significant and relates it to broader strategic concerns about food security in times of crisis. 268. </w:t>
      </w:r>
      <w:hyperlink r:id="rId263">
        <w:r>
          <w:rPr>
            <w:color w:val="0000EE"/>
            <w:u w:val="single"/>
          </w:rPr>
          <w:t>https://www.kaaltv.com/news/farmers-face-rising-fertilizer-costs-as-conflict-continues-in-iran/</w:t>
        </w:r>
      </w:hyperlink>
      <w:r>
        <w:t xml:space="preserve"> - * The conflict in Iran disrupts the supply of nitrogen fertiliser, affecting prices and availability. * Disruptions near the Strait of Hormuz and shutdowns of natural gas production impact fertiliser supplies. * Rising costs of urea, a key agricultural fertiliser, are worrying farmers in Minnesota. * The period of disrupted supply coincides with farmers preparing for spring planting. * Limited clarity on the duration of supply chain disruptions, with ongoing pressure on farmers' margins. 269. </w:t>
      </w:r>
      <w:hyperlink r:id="rId264">
        <w:r>
          <w:rPr>
            <w:color w:val="0000EE"/>
            <w:u w:val="single"/>
          </w:rPr>
          <w:t>https://www.theguardian.com/business/2026/mar/05/big-burden-for-farmers-gulf-shipping-crisis-threatens-food-price-shock</w:t>
        </w:r>
      </w:hyperlink>
      <w:r>
        <w:t xml:space="preserve"> - * The closure of the Strait of Hormuz due to conflicts affects global fertiliser supply and production. * Disruption impacts the transport of ammonia and nitrogen, key ingredients in synthetic fertiliser. * Fertiliser prices have already increased, with Egyptian urea prices rising over 25%. * The supply chain disruptions could lower crop yields and push up food prices globally. * Farmers in the UK, Europe, and North America face supply shortages and increased input costs amid rising fertiliser prices. * Industry leaders and analysts warn of severe implications if the strait remains restricted long-term. 270. </w:t>
      </w:r>
      <w:hyperlink r:id="rId265">
        <w:r>
          <w:rPr>
            <w:color w:val="0000EE"/>
            <w:u w:val="single"/>
          </w:rPr>
          <w:t>https://news.ltn.com.tw/news/world/breakingnews/5359890</w:t>
        </w:r>
      </w:hyperlink>
      <w:r>
        <w:t xml:space="preserve"> - * Iran's blockade of the Hormuz Strait disrupts over 33% of fertiliser and raw material shipments, including sulphur and ammonia, impacting global supply. * The strait also transports essential materials for aluminium and sugar, with potential price effects on clothing, cookware, and medical equipment. * A prolonged closure could cause fertiliser prices to rise significantly in the US, affecting crops like corn, soybeans, wheat, and cotton. * US farmers face potential fertiliser shortages and higher prices as nearly 30% of ammonia and 50% of urea production are at risk due to ongoing conflict. * The disruption may lead to further economic and supply chain consequences globally, especially if the situation persists over a month. 271. </w:t>
      </w:r>
      <w:hyperlink r:id="rId266">
        <w:r>
          <w:rPr>
            <w:color w:val="0000EE"/>
            <w:u w:val="single"/>
          </w:rPr>
          <w:t>https://www.kurdistan24.net/en/story/890679/world-food-program-halts-operations-in-rebel-held-yemen-after-terminating-staff-contracts</w:t>
        </w:r>
      </w:hyperlink>
      <w:r>
        <w:t xml:space="preserve"> - * The World Food Program terminates contracts of 365 staff in Houthi-controlled Yemen, effective end of March. * The move follows arrests of aid workers by Houthi authorities and funding pressures. * The suspension impacts humanitarian aid to millions suffering from food insecurity in Yemen. * Yemen’s ongoing conflict, insecurity, and donor funding decline hinder relief efforts. * Over 17 million Yemenis face acute food insecurity, risking worsening malnutrition and famine conditions. 272. </w:t>
      </w:r>
      <w:hyperlink r:id="rId267">
        <w:r>
          <w:rPr>
            <w:color w:val="0000EE"/>
            <w:u w:val="single"/>
          </w:rPr>
          <w:t>https://www.newarab.com/news/wfp-warns-sudan-faces-total-food-collapse-april</w:t>
        </w:r>
      </w:hyperlink>
      <w:r>
        <w:t xml:space="preserve"> - * The World Food Programme (WFP) has warned Sudan faces a potential total food collapse by April due to rations being cut by up to half. * Urgent funding of $6 million is needed to prevent the collapse, with aid already having been reduced since January. * Displaced populations in camps face severe hunger, malnutrition, and poor water and sanitation conditions, especially after the fall of El-Fasher to RSF in October 2025. * Food aid for 62,634 people was scaled back by 50-70% in the most affected areas. * The crisis is compounded by ongoing conflict, with displacement from Darfur and Kordofan, and limited access to water, medicine, and sanitation. 273. </w:t>
      </w:r>
      <w:hyperlink r:id="rId268">
        <w:r>
          <w:rPr>
            <w:color w:val="0000EE"/>
            <w:u w:val="single"/>
          </w:rPr>
          <w:t>https://www.bakingbusiness.com/articles/65527-soft-wheat-areas-dormant-in-drought</w:t>
        </w:r>
      </w:hyperlink>
      <w:r>
        <w:t xml:space="preserve"> - * The US Department of Agriculture reported that 41% of dormant US winter wheat was in drought as of January 13, with lingering drought in many states. * Drought conditions were limited in eastern Colorado and south-western Kansas, key wheat production areas. * Oklahoma’s Panhandle and parts of Montana showed no drought, while other states had varying drought severity. * Large drought areas affected northeastern Ohio, central Indiana, Illinois, Arkansas, Alabama, Georgia, and North Carolina. * Overall, drought conditions impact winter wheat growth in major US regions, particularly the Central states and southeastern soft winter wheat areas. 274. </w:t>
      </w:r>
      <w:hyperlink r:id="rId269">
        <w:r>
          <w:rPr>
            <w:color w:val="0000EE"/>
            <w:u w:val="single"/>
          </w:rPr>
          <w:t>https://anytvnews.com/news/south-sudan-concern-over-increase-in-violence-urge-to-provide-food-aid-route/</w:t>
        </w:r>
      </w:hyperlink>
      <w:r>
        <w:t xml:space="preserve"> - * The UN and WFP have called for an end to violence and for food aid delivery in Jonglei province, South Sudan. * The military is engaged in a major operation, causing displacement of 1.8 lakh people and threats to food security. * 60% of the population may face crisis-level hunger; 93 lakh people in need of humanitarian aid. * The UN Secretary-General urged political dialogue to resolve conflict and allow aid delivery. * WFP plans to aid 3.3 million people in 2026 amidst challenging terrain and weather conditions. 275. </w:t>
      </w:r>
      <w:hyperlink r:id="rId270">
        <w:r>
          <w:rPr>
            <w:color w:val="0000EE"/>
            <w:u w:val="single"/>
          </w:rPr>
          <w:t>https://www.czapp.com/analyst-insights/cold-weather-risks-spark-wheat-rally-pulling-corn-higher/</w:t>
        </w:r>
      </w:hyperlink>
      <w:r>
        <w:t xml:space="preserve"> - * Wheat rallied due to winter kill risks in the US and Russia, with weather concerns dominating the market last week. * Corn was supported by cold weather forecasts in the US and Russia, and strong weekly sales, with prices expected to trade in a specified range. * Market sentiment shifted from supply abundance to weather-driven concerns, especially regarding winter kill potential. * China’s soybean purchases and trade tensions also influenced broader grains, supporting soybean and grain prices. * Weather forecasts include very cold conditions across major wheat-growing regions, raising winter kill fears.</w:t>
      </w:r>
      <w:r/>
    </w:p>
    <w:p>
      <w:r/>
      <w:r>
        <w:t xml:space="preserve">276. </w:t>
      </w:r>
      <w:hyperlink r:id="rId271">
        <w:r>
          <w:rPr>
            <w:color w:val="0000EE"/>
            <w:u w:val="single"/>
          </w:rPr>
          <w:t>https://www.thefencepost.com/news/usda-to-buy-452-million-in-commodities-for-food-aid/</w:t>
        </w:r>
      </w:hyperlink>
      <w:r>
        <w:t xml:space="preserve"> - * USDA plans to enter an agreement with the UN World Food Programme to deliver up to $452 million in FY 2025 Food for Peace aid. * The aid includes 31,000 metric tons of U.S. wheat among other commodities to seven countries. * The programme aims to support global food security and aid delivery, benefiting American farmers and international recipients. * The transfer of administration from USAID to USDA is expected to support U.S. wheat farmers and promote food security. * Additional awards and commodities are anticipated, with a focus on vulnerable countries. 277. </w:t>
      </w:r>
      <w:hyperlink r:id="rId272">
        <w:r>
          <w:rPr>
            <w:color w:val="0000EE"/>
            <w:u w:val="single"/>
          </w:rPr>
          <w:t>https://www.onecitizendaily.com/index.php/2026/02/05/humanitarian-services-under-fire-as-wfp-suspends-operations-following-food-looting/</w:t>
        </w:r>
      </w:hyperlink>
      <w:r>
        <w:t xml:space="preserve"> - * The World Food Programme (WFP) suspended operations in Baliet County after a convoy was ambushed and looted in Upper Nile State, South Sudan. * The attack involved 12 boats carrying 1,500 metric tons of food and occurred between January 30 and February 1. * WFP also paused activities in Jonglei State due to violence damaging infrastructure and endangering aid delivery. * The suspension threatens food supplies for nearly 4.2 million people, especially before the rainy season. * The organisation calls for protection of humanitarian workers and immediate government action to recover stolen food and ensure safety. 278. </w:t>
      </w:r>
      <w:hyperlink r:id="rId273">
        <w:r>
          <w:rPr>
            <w:color w:val="0000EE"/>
            <w:u w:val="single"/>
          </w:rPr>
          <w:t>https://www.zawya.com/en/business/commodities/wheat-dips-as-us-dollar-finds-its-footing-still-set-for-weekly-gain-p9sfc2ba</w:t>
        </w:r>
      </w:hyperlink>
      <w:r>
        <w:t xml:space="preserve"> - * Chicago Board of Trade wheat futures fell 0.5% to $5.38-3/4 a bushel as the US dollar steadied, but remained on track for a fourth consecutive weekly gain due to recent decline in the dollar and cold weather threatening crops in major production regions. * Wheat rose 1.7% from last week’s close after reaching an eight-week high earlier in the week. * Cold weather forecasts for Ukraine and other agricultural regions threaten winter crops, with Ukraine experiencing a temperature drop starting February 1. * Export prices in Russia rose for the second week due to bad weather at Black Sea ports, which may impact wheat deliveries. * Rains in western Argentina improved soil moisture for crops, but additional rainfall is needed to prevent yield losses. 279. </w:t>
      </w:r>
      <w:hyperlink r:id="rId274">
        <w:r>
          <w:rPr>
            <w:color w:val="0000EE"/>
            <w:u w:val="single"/>
          </w:rPr>
          <w:t>https://www.businesstoday.in/india/story/february-to-be-hotter-drier-this-year-says-imd-winter-crops-may-be-affected-514118-2026-02-02?utm_source=rssfeed</w:t>
        </w:r>
      </w:hyperlink>
      <w:r>
        <w:t xml:space="preserve"> - * India Meteorological Department forecasts warmer and drier February following an unusually warm January. * Conditions may increase risks for winter-sown crops, including wheat, rapeseed, and chickpeas. * Main wheat-growing regions such as Punjab, Haryana, Uttar Pradesh, and Madhya Pradesh are most affected. * Higher temperatures may shorten crop growing periods and reduce yields. * Crops sown in January include a record 33.42 million hectares of wheat. * Potential impact on India’s cooking-oil imports due to possible rapeseed crop reductions. 280. </w:t>
      </w:r>
      <w:hyperlink r:id="rId275">
        <w:r>
          <w:rPr>
            <w:color w:val="0000EE"/>
            <w:u w:val="single"/>
          </w:rPr>
          <w:t>https://www.onecitizendaily.com/index.php/2026/02/09/western-powers-demand-south-sudan-recover-1500-tons-of-looted-food/</w:t>
        </w:r>
      </w:hyperlink>
      <w:r>
        <w:t xml:space="preserve"> - * A coalition of Western nations issues a demand to South Sudan to recover over 1,500 metric tons of stolen food aid. * The call follows the looting of twelve WFP boats in Upper Nile State. * The shipment was intended to feed 73,000 people facing famine, malnutrition, and conflict. * The Western powers condemn attacks on humanitarian and medical facilities and urge action to ensure aid passage. * The international community closely monitors South Sudan's response amid worsening humanitarian conditions. 281. </w:t>
      </w:r>
      <w:hyperlink r:id="rId276">
        <w:r>
          <w:rPr>
            <w:color w:val="0000EE"/>
            <w:u w:val="single"/>
          </w:rPr>
          <w:t>https://www.bairdmaritime.com/shipping/dry-cargo/bulkers/logistics-disruptions-keep-ukraine-wheat-exports-at-low-levels-union-says</w:t>
        </w:r>
      </w:hyperlink>
      <w:r>
        <w:t xml:space="preserve"> - * Ukraine's wheat exports in February remain low, with only 27,000 tonnes exported out of 700,000 contracted, according to the Ukrainian Agrarian Confederation (UAC). * Logistics issues caused by blackouts and port restrictions due to Russian strikes are impacting exports. * Ukraine is a major global wheat exporter, and ongoing conflicts are limiting export capacity. * Russian strikes targeting Ukrainian ports and energy infrastructure are causing blackouts and restrictions on exports. 282. </w:t>
      </w:r>
      <w:hyperlink r:id="rId277">
        <w:r>
          <w:rPr>
            <w:color w:val="0000EE"/>
            <w:u w:val="single"/>
          </w:rPr>
          <w:t>https://www.marineinsight.com/shipping-news/russia-strikes-pivdennyi-port-in-odesa-causing-fires-infrastructure-damage/?utm_source=rss&amp;utm_medium=rss&amp;utm_campaign=russia-strikes-pivdennyi-port-in-odesa-causing-fires-infrastructure-damage</w:t>
        </w:r>
      </w:hyperlink>
      <w:r>
        <w:t xml:space="preserve"> - * Russian forces launched a drone attack on Pivdennyi port in Odesa, Ukraine, on 28 January, causing fires and damaging facilities. * The attack involved 146 drones and a ballistic missile, with 103 drones intercepted. * The strike damaged industrial and railway infrastructure, with no casualties recorded. * Other Ukrainian regions, including Kyiv and Zaporizhzhia, experienced damage and injuries. * Russia’s targeting of Ukraine’s seaports aims to disrupt exports, particularly agricultural shipments. 283. </w:t>
      </w:r>
      <w:hyperlink r:id="rId278">
        <w:r>
          <w:rPr>
            <w:color w:val="0000EE"/>
            <w:u w:val="single"/>
          </w:rPr>
          <w:t>https://www.farmersweekly.co.nz/markets/global-dynamics-continue-to-shape-fertiliser-prices/</w:t>
        </w:r>
      </w:hyperlink>
      <w:r>
        <w:t xml:space="preserve"> - * The fertiliser market is affected by global geopolitics, supply chain issues, and trade restrictions. * Strong demand for nutrients like urea and constrained supply from major regions keep prices high. * Export restrictions from China and reduced Russian exports impact supply and prices. * Energy costs and geopolitical instability contribute to ongoing price volatility. * Market stability may occur if supply disruptions are avoided and Chinese exports resume. * Fertiliser companies, including Ballance, are diversifying sourcing and production to ensure supply. 284. </w:t>
      </w:r>
      <w:hyperlink r:id="rId279">
        <w:r>
          <w:rPr>
            <w:color w:val="0000EE"/>
            <w:u w:val="single"/>
          </w:rPr>
          <w:t>https://euromaidanpress.com/2026/02/09/ukraine-grain-stuck-russian-port-strikes/</w:t>
        </w:r>
      </w:hyperlink>
      <w:r>
        <w:t xml:space="preserve"> - * Russian strikes on Ukrainian ports slash agricultural exports by 20-30% monthly, leaving up to 10 million tons of grain in storage without buyers. * Ukraine established a maritime corridor after naval drones caused the Russian Black Sea Fleet to relocate from Sevastopol to Novorossiysk, now carrying over 90% of exports. * The corridor is vital for Ukraine’s economy, transferring large volumes cost-effectively and being irreplaceable compared to rail and road transport. * Russia’s campaign targets port infrastructure through missile and drone attacks, aiming to reduce Ukraine’s export capacity. * Ukraine harvested 61.8 million tons of grain in 2025, with exports driven by expanded corn planting and Black Sea logistics. 285. </w:t>
      </w:r>
      <w:hyperlink r:id="rId280">
        <w:r>
          <w:rPr>
            <w:color w:val="0000EE"/>
            <w:u w:val="single"/>
          </w:rPr>
          <w:t>https://www.producer.com/crops/worlds-winter-wheat-crops-look-good-for-now/</w:t>
        </w:r>
      </w:hyperlink>
      <w:r>
        <w:t xml:space="preserve"> - - Winter wheat crops globally are generally in good shape, with Russia and Ukraine showing positive conditions. - Russia’s deputy prime minister reported 97% of the crop was in normal condition as of February 5. - SovEcon forecasts Russian wheat production at 83.8 million tonnes for 2026-27, down from 90.9 million tonnes last year. - Drought remains a concern in the US, with 43% of winter wheat area experiencing some level of drought. - US winter wheat planting is among the smallest since 1909, with potential implications if drought persists. - Global wheat stocks are at the highest in eight years, and US export forecasts are strong despite ample stocks. 286. </w:t>
      </w:r>
      <w:hyperlink r:id="rId281">
        <w:r>
          <w:rPr>
            <w:color w:val="0000EE"/>
            <w:u w:val="single"/>
          </w:rPr>
          <w:t>https://www.michiganagtoday.com/2026/02/05/farmers-weigh-bridge-payments-against-persistent-fertilizer-costs/</w:t>
        </w:r>
      </w:hyperlink>
      <w:r>
        <w:t xml:space="preserve"> - * The U.S. Department of Agriculture announced a $12 billion one-time bridge payment programme for farmers. * The programme aims to help manage economic pressure from market disruptions and high input costs, including fertiliser. * Fertiliser prices, including nitrogen, phosphate, and potash, have increased, impacting profit margins. * Experts highlight concerns about demand timing shifts due to the payments potentially causing price rallies. * Some farm leaders see the payments as helpful, while others stress the need for long-term solutions. 287. </w:t>
      </w:r>
      <w:hyperlink r:id="rId282">
        <w:r>
          <w:rPr>
            <w:color w:val="0000EE"/>
            <w:u w:val="single"/>
          </w:rPr>
          <w:t>https://www.croplife.com/crop-inputs/fertilizer/what-ag-retailers-need-to-know-about-fertilizer-pricing-in-2026/?utm_source=rss&amp;utm_medium=rss&amp;utm_campaign=what-ag-retailers-need-to-know-about-fertilizer-pricing-in-2026</w:t>
        </w:r>
      </w:hyperlink>
      <w:r>
        <w:t xml:space="preserve"> - * The article discusses ongoing volatility in global fertiliser markets and forecasts continued market turmoil into 2026. * Fertiliser prices have increased significantly compared to crop prices, with some fertilisers costing far more than previous years. * Geopolitical conflicts, particularly involving Russia, Ukraine, and China, impact fertiliser supply chains and prices. * Russia and China are major importers and exporters of fertiliser components, with disruptions affecting global markets. * Linville suggests that fertiliser prices are unlikely to stabilise shortly and that volatility will persist.</w:t>
      </w:r>
      <w:r/>
    </w:p>
    <w:p>
      <w:r/>
      <w:r>
        <w:t xml:space="preserve">288. </w:t>
      </w:r>
      <w:hyperlink r:id="rId283">
        <w:r>
          <w:rPr>
            <w:color w:val="0000EE"/>
            <w:u w:val="single"/>
          </w:rPr>
          <w:t>https://www.gurufocus.com/news/8621556/wheat-falls-14-as-warmer-us-forecast-strengthens-supply-outlook</w:t>
        </w:r>
      </w:hyperlink>
      <w:r>
        <w:t xml:space="preserve"> - * Wheat futures declined by up to 1.4% in Chicago, reaching the lowest in nearly a week. * Updated US forecasts predict drier and warmer conditions across key wheat-growing areas. * The forecast aims to improve crop prospects and bolster global supply, amid already ample inventories. * Broader grains market also exhibited softness, indicating a general recalibration. * Limited trading activity due to holiday and market reopening factors, with exports awaiting demand signals. 289. </w:t>
      </w:r>
      <w:hyperlink r:id="rId284">
        <w:r>
          <w:rPr>
            <w:color w:val="0000EE"/>
            <w:u w:val="single"/>
          </w:rPr>
          <w:t>https://www.maritimeprofessional.com/news/wheat-prices-steady-alongside-weather-415809</w:t>
        </w:r>
      </w:hyperlink>
      <w:r>
        <w:t xml:space="preserve"> - * Euronext wheat edged up after a three-day fall, influenced by weather and Chicago futures rebound. * Weather events in the U.S., Ukraine, and France pose potential risks to wheat crops. * Global supply remains ample, keeping prices from rising significantly. * European wheat prices were steady, affected by currency and export dynamics. * Shipping adjustments reflect ongoing diplomatic tensions affecting French grain exports. 290. </w:t>
      </w:r>
      <w:hyperlink r:id="rId285">
        <w:r>
          <w:rPr>
            <w:color w:val="0000EE"/>
            <w:u w:val="single"/>
          </w:rPr>
          <w:t>https://www.croplife.com/editorial/eric_sfiligoj/sticky-pricing-in-agriculture-why-fertilizer-wont-drop-soon/?utm_source=rss&amp;utm_medium=rss&amp;utm_campaign=sticky-pricing-in-agriculture-why-fertilizer-wont-drop-soon</w:t>
        </w:r>
      </w:hyperlink>
      <w:r>
        <w:t xml:space="preserve"> - * Fertiliser prices have remained high and trending upward over the past 18 months, despite previous rapid declines. * The ongoing trade tariffs, export restrictions, and geopolitical conflicts, including China, Canada, and Russia, contribute to persistent high prices. * Crop prices are more volatile, rising slowly after poor conditions and dropping quickly with good news. * Fertiliser prices are unlikely to decrease in time for the 2026 spring fertiliser application season. * The article discusses the concept of sticky pricing, noting that fertiliser prices are an exception in agriculture compared to other crop prices. 291. </w:t>
      </w:r>
      <w:hyperlink r:id="rId286">
        <w:r>
          <w:rPr>
            <w:color w:val="0000EE"/>
            <w:u w:val="single"/>
          </w:rPr>
          <w:t>https://en.interfax.com.ua/news/economic/1145882.html</w:t>
        </w:r>
      </w:hyperlink>
      <w:r>
        <w:t xml:space="preserve"> - * Wheat prices in Ukraine will trend upward until at least mid-March due to reduced Black Sea supplies and logistical constraints. * Global importers may source 1 million to 1.5 million tonnes of wheat from Ukraine, Romania, and France. * Domestic market imbalance: traders contracting grain while farmers hold back sales, driving weekly price increases. * Price support factors include weather risks and frost threats. * Current prices for food-grade wheat are $215 to $220 per tonne, forecast to rise to $220 to $225 per tonne by early March. * Post-mid-March price movement depends on winter crop conditions and global market conditions. 292. </w:t>
      </w:r>
      <w:hyperlink r:id="rId287">
        <w:r>
          <w:rPr>
            <w:color w:val="0000EE"/>
            <w:u w:val="single"/>
          </w:rPr>
          <w:t>https://indianexpress.com/article/india/after-4-years-india-allows-wheat-export-10531195/</w:t>
        </w:r>
      </w:hyperlink>
      <w:r>
        <w:t xml:space="preserve"> - * India had banned wheat shipments on May 13, 2022, moving wheat to 'prohibited' category. * The government approved export of 25 Lakh Metric Tonnes (LMT) of wheat and 5 LMT of wheat products. * The decision aims to stabilise domestic markets and support farmers. * The ban was lifted after a comprehensive assessment of availability and prices. * This action marks a significant policy change in India's wheat export regulations. 293. </w:t>
      </w:r>
      <w:hyperlink r:id="rId288">
        <w:r>
          <w:rPr>
            <w:color w:val="0000EE"/>
            <w:u w:val="single"/>
          </w:rPr>
          <w:t>https://www.thehindubusinessline.com/economy/agri-business/india-relaxes-wheat-export-restrictions-to-appease-farmers/article70631410.ece</w:t>
        </w:r>
      </w:hyperlink>
      <w:r>
        <w:t xml:space="preserve"> - ['</w:t>
      </w:r>
      <w:r>
        <w:rPr>
          <w:i/>
        </w:rPr>
        <w:t xml:space="preserve"> India permitted exports of 2.5 million tonnes of wheat, easing restrictions imposed over three years ago.', '</w:t>
      </w:r>
      <w:r>
        <w:t xml:space="preserve"> The export approval aims to support farmers amid improved domestic supplies due to bumper harvests.', '</w:t>
      </w:r>
      <w:r>
        <w:rPr>
          <w:i/>
        </w:rPr>
        <w:t xml:space="preserve"> The government also approved additional shipments of 500,000 tonnes each of wheat products and sugar.', '</w:t>
      </w:r>
      <w:r>
        <w:t xml:space="preserve"> India had banned wheat exports in 2022 after local prices increased following a heat wave damaging yields.'] 294. </w:t>
      </w:r>
      <w:hyperlink r:id="rId279">
        <w:r>
          <w:rPr>
            <w:color w:val="0000EE"/>
            <w:u w:val="single"/>
          </w:rPr>
          <w:t>https://euromaidanpress.com/2026/02/09/ukraine-grain-stuck-russian-port-strikes/</w:t>
        </w:r>
      </w:hyperlink>
      <w:r>
        <w:t xml:space="preserve"> - * Ukrainian naval drones caused Russia to relocate its Black Sea Fleet and established a maritime corridor along Romanian and Bulgarian coastlines. * Over 90% of Ukraine’s agricultural exports now pass through the corridor, which has become vital for exports. * Monthly port strikes reduce exports by 20-30%, causing significant foreign exchange losses and an projected $1 billion fall in export earnings in early 2026. * Russian missile and drone attacks targeted Ukrainian port infrastructure, including grain elevators, oil terminals, and port cranes, to weaken export capacity. * Ukraine exported $22.6 billion worth of agricultural products in 2025, representing roughly 56% of total exports and underpinning the wartime economy. 295. </w:t>
      </w:r>
      <w:hyperlink r:id="rId289">
        <w:r>
          <w:rPr>
            <w:color w:val="0000EE"/>
            <w:u w:val="single"/>
          </w:rPr>
          <w:t>https://www.croplife.com/crop-inputs/fertilizer/2026-spring-fertility-leading-ag-retailers-assess-opportunities-and-challenges/?utm_source=rss&amp;utm_medium=rss&amp;utm_campaign=2026-spring-fertility-leading-ag-retailers-assess-opportunities-and-challenges</w:t>
        </w:r>
      </w:hyperlink>
      <w:r>
        <w:t xml:space="preserve"> - * Crop retailers discuss the 2026 spring fertiliser market, highlighting mixed industry forecasts. * Some see a slightly positive outlook if crop acres remain stable; others foresee cautious demand due to economic factors. * Phosphate prices have significantly increased, with reduced application rates expected in 2026. * Demand for nitrogen and potash is expected to be stable or strong, despite some supply issues. * Global geopolitical tensions and tariffs could impact fertiliser availability in 2026. 296. </w:t>
      </w:r>
      <w:hyperlink r:id="rId290">
        <w:r>
          <w:rPr>
            <w:color w:val="0000EE"/>
            <w:u w:val="single"/>
          </w:rPr>
          <w:t>https://finance.yahoo.com/news/wheat-rallies-close-week-222142044.html</w:t>
        </w:r>
      </w:hyperlink>
      <w:r>
        <w:t xml:space="preserve"> - * Wheat futures in Chicago, Kansas City, and Minneapolis increased in price, with weekly gains reported. * Wheat export sales in the week of 12 February were down 40.99% from the previous week and 45.94% from the same week last year. * US HRW wheat is expected to face drier conditions in the coming week, with warmer temperatures forecasted in the southern US. * France soft wheat ratings are at 88% good/excellent, down 3 points from last week. * Wheat prices continued to rise in futures markets, with specific increases noted for March and May contracts. 297. </w:t>
      </w:r>
      <w:hyperlink r:id="rId291">
        <w:r>
          <w:rPr>
            <w:color w:val="0000EE"/>
            <w:u w:val="single"/>
          </w:rPr>
          <w:t>https://arynews.tv/food-aid-in-somalia-could-halt-within-weeks-due-to-funding-shortages-wfp-warns</w:t>
        </w:r>
      </w:hyperlink>
      <w:r>
        <w:t xml:space="preserve"> - - The UN World Food Programme announced that its food and nutrition assistance in Somalia could stop by April without new funding. - Approximately 4.4 million people face food insecurity, with nearly one million experiencing severe hunger. - Assistance has decreased from 2.2 million to just over 600,000 due to funding issues. - The agency seeks $95 million to sustain operations from March to August. - The situation is linked to drought, conflict, and declining humanitarian funds, with regional impact expected. 298. </w:t>
      </w:r>
      <w:hyperlink r:id="rId276">
        <w:r>
          <w:rPr>
            <w:color w:val="0000EE"/>
            <w:u w:val="single"/>
          </w:rPr>
          <w:t>https://www.bairdmaritime.com/shipping/dry-cargo/bulkers/logistics-disruptions-keep-ukraine-wheat-exports-at-low-levels-union-says</w:t>
        </w:r>
      </w:hyperlink>
      <w:r>
        <w:t xml:space="preserve"> - * Ukraine's wheat exports remain extremely low in February, with only 27,000 tonnes shipped out of 700,000 tonnes contracted. * Ukraine is a major global wheat grower and exporter. * Logistics issues caused by port disruptions and blackouts are affecting exports. * Russia's strikes on Ukrainian seaports and infrastructure have worsened supply chain problems. * Ukraine is unlikely to meet its contracted wheat export volumes due to these disruptions. 299. </w:t>
      </w:r>
      <w:hyperlink r:id="rId292">
        <w:r>
          <w:rPr>
            <w:color w:val="0000EE"/>
            <w:u w:val="single"/>
          </w:rPr>
          <w:t>https://activehistory.ca/blog/2026/02/24/food-insecurity-russo-ukrainian-war/</w:t>
        </w:r>
      </w:hyperlink>
      <w:r>
        <w:t xml:space="preserve"> - * In 2025, global food crisis and food insecurity affect countries including Canada, Ukraine, Gaza, and Sudan. * Historical context shows post-WWII aid efforts in Europe and similar patterns of food scarcity following conflicts. * Ukraine's grain exports dropped by 29% during 2022-2023, impacting trade with poorer nations. * Russia benefits economically from the Black Sea Blockade and has pursued policies towards food sovereignty since 2014. * The article compares current Ukraine conflict with WWII-era food politics and discusses the importance of food system recovery post-conflict. 300. </w:t>
      </w:r>
      <w:hyperlink r:id="rId293">
        <w:r>
          <w:rPr>
            <w:color w:val="0000EE"/>
            <w:u w:val="single"/>
          </w:rPr>
          <w:t>https://www.producer.com/crops/urea-market-expected-to-remain-tight-in-2026/</w:t>
        </w:r>
      </w:hyperlink>
      <w:r>
        <w:t xml:space="preserve"> - * Nitrogen fertiliser markets, particularly urea, remain tight through 2026 due to demand and export restrictions. * India’s urea sales hit a record high in December 2025; China restricts exports again in 2026. * Global supply deficits persist amid capacity additions and export restrictions, with prices rising in early 2026. * Demand, especially from India, drives market tightness; prices expected to peak and then decline. * US and EU imports increase slightly ahead of upcoming growing season. 301. </w:t>
      </w:r>
      <w:hyperlink r:id="rId294">
        <w:r>
          <w:rPr>
            <w:color w:val="0000EE"/>
            <w:u w:val="single"/>
          </w:rPr>
          <w:t>https://www.jpost.com/international/article-887841</w:t>
        </w:r>
      </w:hyperlink>
      <w:r>
        <w:t xml:space="preserve"> - * Approximately 6.5 million people in Somalia face acute hunger due to drought, according to government and UN reports. * Somalia declared a national drought emergency in November; other regional countries affected. * More than a third of those malnourished are children; thousands have fled to camps in Mogadishu. * UN World Food Programme reduced its assistance from 2.2 million to just over 600,000 people. * A forecast suggests 5.5 million may remain at crisis or worse levels despite upcoming rains. 302. </w:t>
      </w:r>
      <w:hyperlink r:id="rId295">
        <w:r>
          <w:rPr>
            <w:color w:val="0000EE"/>
            <w:u w:val="single"/>
          </w:rPr>
          <w:t>https://www.ksal.com/managing-fertilizer-price-volatility/</w:t>
        </w:r>
      </w:hyperlink>
      <w:r>
        <w:t xml:space="preserve"> - * Kansas wheat farmers face rising input costs due to global supply issues and demand fluctuations. * Fertilizer markets are affected by geopolitics, energy supply, and international demand, especially natural gas dependency for nitrogen. * Kansas farmers can optimise fertiliser use through the Wheat Rx programme, emphasising timing, yield goals, and management tailored to local conditions. * Research shows nitrogen application can be flexible, with potential yield benefits from later fertilisation, aided by remote sensing and in-season monitoring. * Wheat cultivation supports soil health and resource efficiency, aiding sustainable farming amidst global market uncertainties.</w:t>
      </w:r>
      <w:r/>
    </w:p>
    <w:p>
      <w:r/>
      <w:r>
        <w:t xml:space="preserve">303. </w:t>
      </w:r>
      <w:hyperlink r:id="rId296">
        <w:r>
          <w:rPr>
            <w:color w:val="0000EE"/>
            <w:u w:val="single"/>
          </w:rPr>
          <w:t>https://www.rt.com/africa/633031-hunger-risis-hits-somalia-un/?utm_source=rss&amp;utm_medium=rss&amp;utm_campaign=RSS</w:t>
        </w:r>
      </w:hyperlink>
      <w:r>
        <w:t xml:space="preserve"> - * Somalia’s drought has caused a hunger crisis affecting 6.5 million people, including 1.8 million children, with urgent humanitarian aid needed. * The October-December cereal harvest in southern Somalia was 83% below the long-term average. * Large-scale displacement and livestock reduction are linked to the worsening drought conditions. * Officials warn that conditions may worsen without increased international support. * Somalia has previously experienced severe droughts, such as in 2017, which caused widespread food shortages. 304. </w:t>
      </w:r>
      <w:hyperlink r:id="rId297">
        <w:r>
          <w:rPr>
            <w:color w:val="0000EE"/>
            <w:u w:val="single"/>
          </w:rPr>
          <w:t>https://gcaptain.com/ukraines-grain-iron-ore-exports-hit-by-russian-strikes-on-ports-this-winter/</w:t>
        </w:r>
      </w:hyperlink>
      <w:r>
        <w:t xml:space="preserve"> - * Russian airstrikes on Ukraine’s Black Sea ports in late 2025 have reduced export capacity by up to 30%. 305. </w:t>
      </w:r>
      <w:hyperlink r:id="rId298">
        <w:r>
          <w:rPr>
            <w:color w:val="0000EE"/>
            <w:u w:val="single"/>
          </w:rPr>
          <w:t>https://www.bairdmaritime.com/shipping/ports/feature-russian-port-strikes-dent-ukraines-grain-and-ore-exports</w:t>
        </w:r>
      </w:hyperlink>
      <w:r>
        <w:t xml:space="preserve"> - * Russian airstrikes on Ukraine's Black Sea ports in December reduced capacity and harmed grain and ore exports.</w:t>
      </w:r>
      <w:r>
        <w:rPr>
          <w:i/>
        </w:rPr>
        <w:t xml:space="preserve"> Ukraine's ports of Odesa, Chornomorsk, and Pivdennyi are key shipping hubs for the country.</w:t>
      </w:r>
      <w:r>
        <w:t xml:space="preserve"> Despite attacks, Ukraine operates a maritime corridor to export goods.</w:t>
      </w:r>
      <w:r>
        <w:rPr>
          <w:i/>
        </w:rPr>
        <w:t xml:space="preserve"> Russia increased attacks following threats to cut Ukraine off from the sea.</w:t>
      </w:r>
      <w:r>
        <w:t xml:space="preserve"> Nearly 10 per cent of vessels hit since the war began were bulk cargo ships used for exports. 306. </w:t>
      </w:r>
      <w:hyperlink r:id="rId299">
        <w:r>
          <w:rPr>
            <w:color w:val="0000EE"/>
            <w:u w:val="single"/>
          </w:rPr>
          <w:t>https://www.jurist.org/news/2026/02/un-warns-millions-at-risk-of-starvation-due-to-worsening-somalia-food-crisis/</w:t>
        </w:r>
      </w:hyperlink>
      <w:r>
        <w:t xml:space="preserve"> - ['</w:t>
      </w:r>
      <w:r>
        <w:rPr>
          <w:i/>
        </w:rPr>
        <w:t xml:space="preserve"> The United Nations warned that Somalia’s hunger levels and food insecurity have nearly doubled since last year, affecting millions of children.', '</w:t>
      </w:r>
      <w:r>
        <w:t xml:space="preserve"> An IPC report attributes deterioration to drought, conflict, insecurity, and soaring food prices, with 6.5 million people facing food insecurity from February to March 2026.', '</w:t>
      </w:r>
      <w:r>
        <w:rPr>
          <w:i/>
        </w:rPr>
        <w:t xml:space="preserve"> Almost half a million children are likely to be severely malnourished; the drought has impacted agriculture, livestock, and displaced populations.', '</w:t>
      </w:r>
      <w:r>
        <w:t xml:space="preserve"> UN agencies and the Somali government called for urgent humanitarian assistance, increased funding, and investments in early warning and anticipatory actions.', "* Somalia's crisis is worsened by political instability, civil war, militant conflicts, and severe climate change effects, including droughts and population displacement."] 307. </w:t>
      </w:r>
      <w:hyperlink r:id="rId300">
        <w:r>
          <w:rPr>
            <w:color w:val="0000EE"/>
            <w:u w:val="single"/>
          </w:rPr>
          <w:t>https://fullavantenews.com/ukraine-grain-iron-ore-exports-russian-port-strikes-winter/</w:t>
        </w:r>
      </w:hyperlink>
      <w:r>
        <w:t xml:space="preserve"> - * Ukraine's Black Sea ports, especially Odesa, Chornomorsk, and Pivdennyi, have been heavily impacted by Russian airstrikes since 2022, disrupting trade. * Despite attacks, Ukraine established a maritime corridor, but port export capacity has declined by up to 30%. * Agricultural exports, which account for over half of Ukraine’s revenue, fell from 4 million to 3.7 million tons in December, with some rebound in February. * Iron ore exports declined by 8.7% in November, with further drops in January due to higher logistics costs and falling prices. * Rail infrastructure has been targeted, with over 266 strikes affecting train and rail assets, increasing transportation costs and causing delays. 308. </w:t>
      </w:r>
      <w:hyperlink r:id="rId301">
        <w:r>
          <w:rPr>
            <w:color w:val="0000EE"/>
            <w:u w:val="single"/>
          </w:rPr>
          <w:t>https://www.straitstimes.com/asia/south-asia/india-braces-for-unusually-hot-march-wheat-rapeseed-crops-at-risk-sources-say</w:t>
        </w:r>
      </w:hyperlink>
      <w:r>
        <w:t xml:space="preserve"> - * India forecasted to record its warmest March on record, with above-average temperatures in key wheat and rapeseed-growing states. * Higher temperatures during grain-filling and maturity stages could reduce crop yields, impacting overall production. * Key states such as Punjab, Haryana, Rajasthan, Uttar Pradesh, and parts of Madhya Pradesh expected to see maximum temperatures up to 7°C above normal. * Temperatures exceeding 40°C could occur in many states by the end of March, increasing heat stress on winter crops. * The forecast poses a risk to India’s wheat and oilseed harvests, influencing global food security and exports. 309. </w:t>
      </w:r>
      <w:hyperlink r:id="rId302">
        <w:r>
          <w:rPr>
            <w:color w:val="0000EE"/>
            <w:u w:val="single"/>
          </w:rPr>
          <w:t>https://www.seanews.com.tr/article/shock-decline-at-odesa-ports-capacity-reduced-by-30-mlulqpnr</w:t>
        </w:r>
      </w:hyperlink>
      <w:r>
        <w:t xml:space="preserve"> - * Russia's attacks on Odesa port cluster have reduced export capacity by up to 30% in early 2026. * Attacks in December 2025 damaged 13 civilian bulk carriers, affecting shipments of grain and iron ore. * Infrastructure damage and power outages have increased logistics and production pressures. * Ports operated at approximately 75% capacity in December 2025 and 84% in January 2026 amid continued conflict. * Ukraine attempts to maintain shipments via maritime corridor despite military disruptions. 310. </w:t>
      </w:r>
      <w:hyperlink r:id="rId303">
        <w:r>
          <w:rPr>
            <w:color w:val="0000EE"/>
            <w:u w:val="single"/>
          </w:rPr>
          <w:t>https://www.indiatoday.in/business/story/pakistan-wheat-crisis-usda-report-flour-shortage-afghanistan-conflict-2026-2875416-2026-02-27?utm_source=rss</w:t>
        </w:r>
      </w:hyperlink>
      <w:r>
        <w:t xml:space="preserve"> - * Pakistan may experience a wheat shortage in 2026 due to a projected decline of 2 to 2.2 million tonnes in wheat output, driven by drought and water management issues. * The drought, rainfall deficits, and delayed support price announcement have contributed to reduced sowing and yields. * Regional tensions with Afghanistan and disruptions to water flow from India are exacerbating agricultural and water management challenges. * Flour prices in Pakistan have increased, affecting affordability and risking food security. * The combination of drought, water shortages, and geopolitical issues heightens risk of food insecurity for millions in Pakistan. 311. </w:t>
      </w:r>
      <w:hyperlink r:id="rId304">
        <w:r>
          <w:rPr>
            <w:color w:val="0000EE"/>
            <w:u w:val="single"/>
          </w:rPr>
          <w:t>https://markets.financialcontent.com/stocks/article/marketminute-2026-2-25-rain-in-the-plains-winter-wheat-prices-retract-as-supply-abundance-and-new-tariffs-reshape-the-2026-global-market</w:t>
        </w:r>
      </w:hyperlink>
      <w:r>
        <w:t xml:space="preserve"> - * Prices for US winter wheat declined in late February 2026 due to favourable weather reducing the winterkill risk premium. * Global supply surges from Russia and India, coupled with a 15% US import tariff, have contributed to market volatility. * Weather forecasts indicate increased rain in the US Plains, reducing drought concerns but raising the risk of early crop dormancy and potential freezes. * Major grain merchants like ADM and Bunge suffer margin pressures amid falling prices and trade uncertainties. * The US's 15% import tariff has created a paradoxical increase in export inspections driven by international buyers rushing to secure supplies. 312. </w:t>
      </w:r>
      <w:hyperlink r:id="rId305">
        <w:r>
          <w:rPr>
            <w:color w:val="0000EE"/>
            <w:u w:val="single"/>
          </w:rPr>
          <w:t>https://www.madamasr.com/en/2026/03/02/news/u/prices-surge-in-gaza-redoubling-food-insecurity-after-israel-shuts-borders-citing-attack-on-iran/</w:t>
        </w:r>
      </w:hyperlink>
      <w:r>
        <w:t xml:space="preserve"> - * Prices of staple foods in Gaza have skyrocketed after Israel announced the closure of crossings into Gaza, halting food supplies. * Market prices doubled or tripled, leading to shortages and panic buying among residents. * Gaza’s food supply and agricultural land destruction threaten a potential famine amid ongoing conflict. * Palestinian authorities have conducted inspections and detained violators, but shortages persist. * Humanitarian aid remains limited, and households struggle with reduced purchasing power and increased food insecurity.</w:t>
      </w:r>
      <w:r/>
    </w:p>
    <w:p>
      <w:r/>
      <w:r>
        <w:t xml:space="preserve">313. </w:t>
      </w:r>
      <w:hyperlink r:id="rId306">
        <w:r>
          <w:rPr>
            <w:color w:val="0000EE"/>
            <w:u w:val="single"/>
          </w:rPr>
          <w:t>https://www.canadiancattlemen.ca/daily/some-fertilizer-prices-rise-as-iran-conflict-escalates/</w:t>
        </w:r>
      </w:hyperlink>
      <w:r>
        <w:t xml:space="preserve"> - - Fertiliser prices increase following Iran conflict escalation affecting supplies through the Strait of Hormuz. - Urea prices surged by up to 13% to $550 in Egypt and increased in North American imports. - Major urea exporters Qatar, Saudi Arabia, and Iran ship through the Strait, impacting global supply. - Tight natural gas supplies from Russia exacerbate fertiliser shortages. - Potential further price rises could make fertiliser unaffordable for farmers, risking planting delays. 314. </w:t>
      </w:r>
      <w:hyperlink r:id="rId307">
        <w:r>
          <w:rPr>
            <w:color w:val="0000EE"/>
            <w:u w:val="single"/>
          </w:rPr>
          <w:t>https://www.bairdmaritime.com/shipping/ports/ukraines-grain-deliveries-to-black-sea-ports-slightly-up-in-february</w:t>
        </w:r>
      </w:hyperlink>
      <w:r>
        <w:t xml:space="preserve"> - * Ukraine's grain deliveries to Black Sea ports rose by 2% in February compared to January. * Total deliveries about 2 million tonnes so far in February, down 1.4% from the previous year. * Challenges include attacks on railway infrastructure and port strikes. * Strikes at Odesa port hub reduced export capacity by up to 30% from pre-war levels. * Targeted regions include Odesa, Chornomorsk, and Pivdennyi since 2022. 315. </w:t>
      </w:r>
      <w:hyperlink r:id="rId308">
        <w:r>
          <w:rPr>
            <w:color w:val="0000EE"/>
            <w:u w:val="single"/>
          </w:rPr>
          <w:t>https://www.producer.com/crops/iran-conflict-drives-up-urea-prices/</w:t>
        </w:r>
      </w:hyperlink>
      <w:r>
        <w:t xml:space="preserve"> - * Hostilities in the Middle East impact North American fertilizer prices, with urea prices rising by 11 to 17 per cent in early March. * Disruption suggests a major risk to North American urea supplies ahead of spring planting, with potential price volatility. * Urea imports from the Middle East are delayed or disrupted due to shipping complications, especially in the Strait of Hormuz. * The conflict coincides with the critical planting season for North American farmers. * The EU’s fertiliser production operates at about 75 per cent, and Chinese exports remain limited, impacting global supply. 316. </w:t>
      </w:r>
      <w:hyperlink r:id="rId309">
        <w:r>
          <w:rPr>
            <w:color w:val="0000EE"/>
            <w:u w:val="single"/>
          </w:rPr>
          <w:t>https://www.farms.com/ag-industry-news/u-s-iran-conflict-poised-to-drive-fertilizer-not-just-oil-prices-higher-044.aspx</w:t>
        </w:r>
      </w:hyperlink>
      <w:r>
        <w:t xml:space="preserve"> - * Escalating U.S.–Iran tensions and disruptions in the Strait of Hormuz could lead to higher fertilizer costs for US farmers. * Damaged shipping and increased freight premiums due to conflict-related rerouting and delays. * Natural gas market surges, raising production costs for nitrogen fertilisers. * Middle Eastern fertiliser producers halt output, tightening global supply. * Fears of supply shortages and price hikes impacting U.S. and global fertiliser markets during the planting season. * Rising costs and logistical delays affecting farmers' procurement strategies. * The conflict adds to recent energy price increases, compounding input cost inflation. 317. </w:t>
      </w:r>
      <w:hyperlink r:id="rId310">
        <w:r>
          <w:rPr>
            <w:color w:val="0000EE"/>
            <w:u w:val="single"/>
          </w:rPr>
          <w:t>https://tass.com/economy/2095259</w:t>
        </w:r>
      </w:hyperlink>
      <w:r>
        <w:t xml:space="preserve"> - • Kirill Dmitriev, head of RDIF, warns that closing the Strait of Hormuz would disrupt global fertilizer and agricultural markets. • Significant shares of global flows of key fertilizer components pass through the region, including 44% of sulfur, 31% of urea, 18% of ammonia, and 15% of phosphates. • Disruptions could lead to major impacts on commodity markets and global agriculture. • The statement emphasises the region’s critical role in fertiliser logistics and supply chains. 318. </w:t>
      </w:r>
      <w:hyperlink r:id="rId311">
        <w:r>
          <w:rPr>
            <w:color w:val="0000EE"/>
            <w:u w:val="single"/>
          </w:rPr>
          <w:t>https://afnews.com.br/precos-de-fertilizantes-aumentam-pela-escalada-do-conflito-com-ira/</w:t>
        </w:r>
      </w:hyperlink>
      <w:r>
        <w:t xml:space="preserve"> - * Alguns preços de fertilizantes subiram após o impacto do conflito no Oriente Médio sobre os suprimentos pelo Estreito de Ormuz.</w:t>
      </w:r>
      <w:r>
        <w:rPr>
          <w:i/>
        </w:rPr>
        <w:t xml:space="preserve"> O preço da ureia no Egito aumentou até 13%, atingindo US$550 por tonelada.</w:t>
      </w:r>
      <w:r>
        <w:t xml:space="preserve"> A alta de preços também foi refletida nas importações para a América do Norte, com aumento de US$77 na área portuária de Nova Orleans.</w:t>
      </w:r>
      <w:r>
        <w:rPr>
          <w:i/>
        </w:rPr>
        <w:t xml:space="preserve"> Exportadores como Catar, Arábia Saudita e Irã enviam ureia pelo Estreito de Ormuz, afetando o mercado global.</w:t>
      </w:r>
      <w:r>
        <w:t xml:space="preserve"> Medidas prolongadas de bloqueio podem atrasar a chegada do fertilizante aos agricultores, afetando o plantio e potencialmente causando perdas na safra. 319. </w:t>
      </w:r>
      <w:hyperlink r:id="rId220">
        <w:r>
          <w:rPr>
            <w:color w:val="0000EE"/>
            <w:u w:val="single"/>
          </w:rPr>
          <w:t>https://sigmaearth.com/india-prepares-for-intense-march-heat-raising-concerns-over-key-crops/?utm_source=rss&amp;utm_medium=rss&amp;utm_campaign=india-prepares-for-intense-march-heat-raising-concerns-over-key-crops</w:t>
        </w:r>
      </w:hyperlink>
      <w:r>
        <w:t xml:space="preserve"> - * India anticipates above-normal temperatures in March, with forecasts indicating one of the warmest months of the year. * Temperatures in major wheat- and rapeseed-producing regions could surpass 7°C above normal, risking crop development. * The heat may negatively impact wheat and rapeseed yields during critical growth stages, affecting domestic and export supply. * Past heat events, such as in 2022, caused yield reductions and export bans. * Stakeholders are monitoring weather and preparing measures to mitigate heat stress on crops. 320. </w:t>
      </w:r>
      <w:hyperlink r:id="rId312">
        <w:r>
          <w:rPr>
            <w:color w:val="0000EE"/>
            <w:u w:val="single"/>
          </w:rPr>
          <w:t>https://www.rfdtv.com/fertilizer-markets-surge-following-escalation-in-the-middle-east</w:t>
        </w:r>
      </w:hyperlink>
      <w:r>
        <w:t xml:space="preserve"> - * Fertilizer prices increased sharply following U.S. military strikes involving Iran, with urea prices rising by about $70 per ton. * Market reactions linked to potential supply disruptions due to regional instability near the Strait of Hormuz. * Fertilizer costs affect planting budgets as global supply tightens, especially in nitrogen and phosphate markets. * Geopolitical tensions and restricted exports from China contribute to rising global fertiliser prices. * Farmers are cautious about purchase timing with energy prices also rising and supply disruptions possible. * The Middle East region accounts for 40-50% of international fertilizer trade, with maritime traffic down at least 80%. 321. </w:t>
      </w:r>
      <w:hyperlink r:id="rId313">
        <w:r>
          <w:rPr>
            <w:color w:val="0000EE"/>
            <w:u w:val="single"/>
          </w:rPr>
          <w:t>https://www.brownfieldagnews.com/news/global-fertilizer-market-on-edge-as-strait-of-hormuz-closure-puts-sulfur-supply-and-phosphate-production-at-risk/</w:t>
        </w:r>
      </w:hyperlink>
      <w:r>
        <w:t xml:space="preserve"> - * An economist from the Fertilizer Institute warns that the closure of the Strait of Hormuz could disrupt half of global sulfur exports, affecting fertiliser production. * The potential closure could impact production of ammonium sulfate, elemental sulfur, MAP, and DAP fertilisers. * Sulfur prices tripled in 2025, and Iran's trade route closure is expected to escalate market risks. * The issue primarily affects the global fertiliser industry, with long-term implications for phosphate fertiliser production. * The trade dispute threatens sulphur supplies crucial for fertiliser manufacturing currently in peril. 322. </w:t>
      </w:r>
      <w:hyperlink r:id="rId221">
        <w:r>
          <w:rPr>
            <w:color w:val="0000EE"/>
            <w:u w:val="single"/>
          </w:rPr>
          <w:t>https://www.brownfieldagnews.com/market-news/wheat-wilts-on-profit-taking-dollar-strength/</w:t>
        </w:r>
      </w:hyperlink>
      <w:r>
        <w:t xml:space="preserve"> - * Wheat declines due to profit taking and technical selling, with a stronger dollar impacting prices. * Forecasts predict more precipitation in U.S. hard and soft red winter wheat regions, though not enough to fully reverse drought conditions. * Weather damage is likely in Europe and the Black Sea region, with Russia's war affecting shipping. * U.S. export inspections for wheat are below last year but still ahead of the previous marketing year, with key importers including the Philippines and Tanzania. * Saudi Arabia purchased 794,000 tons of wheat, origin undisclosed, amid hotter than average weather in India affecting winter crops. 323. </w:t>
      </w:r>
      <w:hyperlink r:id="rId221">
        <w:r>
          <w:rPr>
            <w:color w:val="0000EE"/>
            <w:u w:val="single"/>
          </w:rPr>
          <w:t>https://www.brownfieldagnews.com/market-news/wheat-wilts-on-profit-taking-dollar-strength/</w:t>
        </w:r>
      </w:hyperlink>
      <w:r>
        <w:t xml:space="preserve"> - * Wheat prices fell due to profit taking, technical selling, and stronger dollar. * Forecasts predict some beneficial rainfall in U.S. wheat growing regions, but drought conditions persist. * European and Black Sea regions may face weather damage, with Russia’s war affecting shipping. * Saudi Arabia purchased 794,000 tons of wheat with undisclosed origins. * India’s hotter weather is expected to impact winter crops, including wheat. * US export inspections for wheat were below last year, but the 2025/26 export pace remains ahead of 2024/25. 324. </w:t>
      </w:r>
      <w:hyperlink r:id="rId314">
        <w:r>
          <w:rPr>
            <w:color w:val="0000EE"/>
            <w:u w:val="single"/>
          </w:rPr>
          <w:t>https://www.brecorder.com/news/40410065/gulf-conflict-hits-pakistan-fertiliser-sector-as-agritech-shuts-urea-plant</w:t>
        </w:r>
      </w:hyperlink>
      <w:r>
        <w:t xml:space="preserve"> - * Agritech Limited, a fertiliser manufacturer in Pakistan, shut down its urea plant due to potential force majeure on LNG supplies caused by Gulf conflict. * Sui Northern Gas Pipelines Limited notified Agritech of the LNG supply suspension citing Middle East war disruptions. * The LNG supply suspension impacts the company's operations from March 4, 2026, until further notice. * The conflict has also caused tanker shipping disruptions through the Strait of Hormuz, affecting global oil movements. * Oil prices have increased by 10%, with potential to reach $100 per barrel, due to the Iran conflict. 325. </w:t>
      </w:r>
      <w:hyperlink r:id="rId315">
        <w:r>
          <w:rPr>
            <w:color w:val="0000EE"/>
            <w:u w:val="single"/>
          </w:rPr>
          <w:t>https://www.allagnews.com/fertilizer-costs-surge-as-geopolitical-risks-intensify-globally/</w:t>
        </w:r>
      </w:hyperlink>
      <w:r>
        <w:t xml:space="preserve"> - * Fertilizer prices relative to corn values are among the worst historically, increasing financial pressure on farmers. * Urea, UAN, and anhydrous ammonia have the second-worst price relationship to corn values on record; DAP ranks tied for the third-worst. * Higher fertilizer expenses influence farm management decisions, including timing and application rates. * Geopolitical risks, especially involving Iran and China, threaten global fertilizer supply during peak season. * Markets remain sensitive to international developments, with upside risk if supply routes are disrupted. 326. </w:t>
      </w:r>
      <w:hyperlink r:id="rId316">
        <w:r>
          <w:rPr>
            <w:color w:val="0000EE"/>
            <w:u w:val="single"/>
          </w:rPr>
          <w:t>https://www.allagnews.com/fertilizer-markets-surge-following-escalation-in-middle-east/</w:t>
        </w:r>
      </w:hyperlink>
      <w:r>
        <w:t xml:space="preserve"> - * Fertilizer prices rose sharply after U.S. military strikes involving Iran, causing market reaction. * Urea prices surged around $70 per ton with trades earlier near $468–$457, climbing to about $550. * Market activity was led by New Orleans urea markets, signalling potential supply disruptions. * Regional exports relying on shipping lanes near Strait of Hormuz are highly sensitive to geopolitical conditions. * Rising costs impact farmer budgets, influencing purchase timing and application decisions. * Market volatility is expected to remain elevated amid ongoing geopolitical tensions. 327. </w:t>
      </w:r>
      <w:hyperlink r:id="rId317">
        <w:r>
          <w:rPr>
            <w:color w:val="0000EE"/>
            <w:u w:val="single"/>
          </w:rPr>
          <w:t>https://www.brownfieldagnews.com/market-news/mixed-end-to-tuesdays-session-for-corn-soybeans-wheat/</w:t>
        </w:r>
      </w:hyperlink>
      <w:r>
        <w:t xml:space="preserve"> - * Soybeans were mixed, mostly modestly higher, with Brazil harvest results and demand from China monitored. * Corn was mixed, mostly firm, with US exports, weather, and trade concerns influencing market view. * Wheat was mixed, with Chicago lower and other locations up, amid weather and geopolitical developments. * US ethanol production data and Brazil crop updates impacted the market outlook for grains. * Global trade and geopolitical issues, including military activity in Iran and Russia’s war, affected export conditions.</w:t>
      </w:r>
      <w:r/>
    </w:p>
    <w:p>
      <w:r/>
      <w:r>
        <w:t xml:space="preserve">328. </w:t>
      </w:r>
      <w:hyperlink r:id="rId318">
        <w:r>
          <w:rPr>
            <w:color w:val="0000EE"/>
            <w:u w:val="single"/>
          </w:rPr>
          <w:t>https://www.business-standard.com/world-news/india-urea-producers-trim-output-as-iran-war-disrupts-lng-flows-126030400849_1.html</w:t>
        </w:r>
      </w:hyperlink>
      <w:r>
        <w:t xml:space="preserve"> - * Indian fertiliser manufacturers cut urea production following suspension of Qatari LNG supplies amid Middle East hostilities. * Some companies, like Indian Farmers Fertiliser Cooperative Ltd., started reductions at certain plants. * Sui Northern Gas Pipelines in Pakistan also reports LNG supply disruption due to the conflict. * Indian government's fertilizer ministry states no current shortage but monitors geopolitical situation. * India considers costly imports if disruptions persist, affecting subsidy budgets and agricultural costs. 329. </w:t>
      </w:r>
      <w:hyperlink r:id="rId319">
        <w:r>
          <w:rPr>
            <w:color w:val="0000EE"/>
            <w:u w:val="single"/>
          </w:rPr>
          <w:t>https://thenews-chronicle.com/fertilizer-supply-fears-grow-as-iran-halts-agricultural-exports/</w:t>
        </w:r>
      </w:hyperlink>
      <w:r>
        <w:t xml:space="preserve"> - * Global fertilizer markets face supply disruptions following Iran's announcement to suspend food and agricultural exports amid regional conflict.</w:t>
      </w:r>
      <w:r>
        <w:rPr>
          <w:i/>
        </w:rPr>
        <w:t xml:space="preserve"> * The move raises concerns about supply disruptions from a key region in fertiliser production and shipping.</w:t>
      </w:r>
      <w:r>
        <w:t xml:space="preserve"> * Iran exported fertilisers worth $169.11 million to Nigeria in 2022, with Nigeria's fertiliser imports expected to increase in 2025.</w:t>
      </w:r>
      <w:r>
        <w:rPr>
          <w:i/>
        </w:rPr>
        <w:t xml:space="preserve"> * Prices of granular urea have reportedly risen in Egypt, and analysts warn of further price increases and global food inflation.</w:t>
      </w:r>
      <w:r>
        <w:t xml:space="preserve"> * Ongoing regional tensions could intensify fertiliser price hikes during peak application season.* 330. </w:t>
      </w:r>
      <w:hyperlink r:id="rId320">
        <w:r>
          <w:rPr>
            <w:color w:val="0000EE"/>
            <w:u w:val="single"/>
          </w:rPr>
          <w:t>https://adamtooze.substack.com/p/chartbook-436-unseasonal-war-how</w:t>
        </w:r>
      </w:hyperlink>
      <w:r>
        <w:t xml:space="preserve"> - * The US and Israel's war against Iran impacts global fertilizer supply, leading to surging prices of key inputs like Urea. * Qatar shut down LNG production after an Iranian drone attack, affecting 11% of global urea exports from the Gulf. * Iran controls 10-12% of global urea trade, and Israel’s emergency measures could disrupt gas supplies to Egypt. * Fertiliser prices in Egypt and New Orleans have increased significantly amid supply disruptions. * Smaller and poorer economies in Africa experience effects similar to previous gas-price crises, risking food security.</w:t>
      </w:r>
      <w:r/>
    </w:p>
    <w:p>
      <w:r/>
      <w:r>
        <w:t xml:space="preserve">331. </w:t>
      </w:r>
      <w:hyperlink r:id="rId321">
        <w:r>
          <w:rPr>
            <w:color w:val="0000EE"/>
            <w:u w:val="single"/>
          </w:rPr>
          <w:t>https://www.producer.com/crops/drought-may-expand-in-u-s-plains-this-year/</w:t>
        </w:r>
      </w:hyperlink>
      <w:r>
        <w:t xml:space="preserve"> - * La Nina is expected to be largely gone by summer, with neutral ENSO conditions for the upcoming US growing season. * Drought may expand in the Plains region, with approximately 45% of US winter wheat area experiencing drought as of February 10. * Cold outbreaks could affect winter wheat in late spring, and spring flooding is unlikely. * Weather forecasts indicate warmth in the southern US and potential wetness in the eastern corn belt. * Climate models suggest a dip in jet stream may keep extreme heat at bay, but a high-pressure ridge could cause hot, dry summer conditions in the northwest. 332. </w:t>
      </w:r>
      <w:hyperlink r:id="rId322">
        <w:r>
          <w:rPr>
            <w:color w:val="0000EE"/>
            <w:u w:val="single"/>
          </w:rPr>
          <w:t>https://www.wired.com/story/trumps-war-on-iran-could-screw-over-us-farmers/</w:t>
        </w:r>
      </w:hyperlink>
      <w:r>
        <w:t xml:space="preserve"> - * The conflict in the Middle East, specifically US attack on Iran and drone strikes on Qatar LNG facilities, threatens global fertiliser supplies. * Qatar Energy announced halts in natural gas production, which affects nitrogen fertilisers like urea. * Prices of urea in US ports increased by nearly 15% following supply disruptions. * Nearly 30% of global ammonia production and 50% of urea exports are at risk due to the conflict. * Supply of phosphates from Saudi Arabia and other regional countries could face delays, impacting US fertiliser inputs. * Strait of Hormuz blockade and threats to ships slow energy and fertiliser exports, risking global markets.</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countercurrents.org/2026/03/blocking-fertilisers-the-hormuz-strait-and-agricultural-shock/" TargetMode="External"/><Relationship Id="rId10" Type="http://schemas.openxmlformats.org/officeDocument/2006/relationships/hyperlink" Target="https://ukragroconsult.com/en/news/china-has-restricted-fertilizer-exports-amid-the-growing-crisis/" TargetMode="External"/><Relationship Id="rId11" Type="http://schemas.openxmlformats.org/officeDocument/2006/relationships/hyperlink" Target="https://businessday.ng/agriculture/article/demand-for-nigerias-urea-surges-as-iran-war-jolts-global-commodity-markets/" TargetMode="External"/><Relationship Id="rId12" Type="http://schemas.openxmlformats.org/officeDocument/2006/relationships/hyperlink" Target="https://www.tribuneindia.com/news/amritsar/wheat-crop-flattened-by-hailstorm-in-tarn-taran/" TargetMode="External"/><Relationship Id="rId13" Type="http://schemas.openxmlformats.org/officeDocument/2006/relationships/hyperlink" Target="https://thewest.com.au/business/the-economist/the-economist-the-iran-war-is-roiling-commodities-far-beyond-oil-c-21967508" TargetMode="External"/><Relationship Id="rId14" Type="http://schemas.openxmlformats.org/officeDocument/2006/relationships/hyperlink" Target="https://www.wishtv.com/news/business/strait-of-hormuz-conflict-threatens-fertilizer-supplies-to-us-farmers/" TargetMode="External"/><Relationship Id="rId15" Type="http://schemas.openxmlformats.org/officeDocument/2006/relationships/hyperlink" Target="https://www.wthr.com/article/news/local/rising-gas-prices-linked-to-iran-conflict-could-hit-more-than-just-your-tank/531-b23a18cb-b6cc-497e-aa08-ee2e183eb911" TargetMode="External"/><Relationship Id="rId16" Type="http://schemas.openxmlformats.org/officeDocument/2006/relationships/hyperlink" Target="https://www.wwbl.com/2026/03/16/rigged-fertilizer-market-lawsuit-accuses-major-companies-of-driving-up-farm-prices/" TargetMode="External"/><Relationship Id="rId17" Type="http://schemas.openxmlformats.org/officeDocument/2006/relationships/hyperlink" Target="https://siliconcanals.com/sc-w-one-third-of-global-seaborne-fertiliser-passes-through-the-strait-of-hormuz-african-food-security-hangs-in-the-balance/" TargetMode="External"/><Relationship Id="rId18" Type="http://schemas.openxmlformats.org/officeDocument/2006/relationships/hyperlink" Target="https://www.maritimeprofessional.com/news/prices-russian-wheat-exports-highest-416967" TargetMode="External"/><Relationship Id="rId19" Type="http://schemas.openxmlformats.org/officeDocument/2006/relationships/hyperlink" Target="https://www.5septiembre.cu/guerra-dispara-los-precios-de-los-alimentos/" TargetMode="External"/><Relationship Id="rId20" Type="http://schemas.openxmlformats.org/officeDocument/2006/relationships/hyperlink" Target="https://www.thefencepost.com/news/middle-east-tensions-raise-spring-planting-concerns/" TargetMode="External"/><Relationship Id="rId21" Type="http://schemas.openxmlformats.org/officeDocument/2006/relationships/hyperlink" Target="https://forumias.com/blog/indian-fertilizers-hormuz-choke/" TargetMode="External"/><Relationship Id="rId22" Type="http://schemas.openxmlformats.org/officeDocument/2006/relationships/hyperlink" Target="https://www.mediapool.bg/po-losho-ot-2022-g-spreniyat-iznos-na-torove-ot-blizkiya-iztok-zaplashva-sveta-s-prodovolstven-shok-news381270.html" TargetMode="External"/><Relationship Id="rId23" Type="http://schemas.openxmlformats.org/officeDocument/2006/relationships/hyperlink" Target="https://fd.nl/bedrijfsleven/1589827/boeren-vrezen-hogere-kosten-iran-conflict-zet-kunstmestmarkt-op-zn-kop" TargetMode="External"/><Relationship Id="rId24" Type="http://schemas.openxmlformats.org/officeDocument/2006/relationships/hyperlink" Target="https://cowsmo.com/news/sanction-waivers-for-fertilizer-imports/" TargetMode="External"/><Relationship Id="rId25" Type="http://schemas.openxmlformats.org/officeDocument/2006/relationships/hyperlink" Target="https://tass.com/economy/2102345" TargetMode="External"/><Relationship Id="rId26" Type="http://schemas.openxmlformats.org/officeDocument/2006/relationships/hyperlink" Target="https://www.newarab.com/news/ripple-effects-hormuz-blockade-essential-products" TargetMode="External"/><Relationship Id="rId27" Type="http://schemas.openxmlformats.org/officeDocument/2006/relationships/hyperlink" Target="https://www.americanagnetwork.com/2026/03/16/agmarket-net-early-morning-market-analysis-3-16-26/" TargetMode="External"/><Relationship Id="rId28" Type="http://schemas.openxmlformats.org/officeDocument/2006/relationships/hyperlink" Target="https://tass.com/economy/2102247" TargetMode="External"/><Relationship Id="rId29" Type="http://schemas.openxmlformats.org/officeDocument/2006/relationships/hyperlink" Target="https://econlife.com/2026/03/fertilizer/" TargetMode="External"/><Relationship Id="rId30" Type="http://schemas.openxmlformats.org/officeDocument/2006/relationships/hyperlink" Target="https://www.producer.com/am-market-reports/am-market-report-march-16-2026/" TargetMode="External"/><Relationship Id="rId31" Type="http://schemas.openxmlformats.org/officeDocument/2006/relationships/hyperlink" Target="https://www.thehindubusinessline.com/economy/agri-business/iran-war-could-affect-fertilizer-sector-impacting-indian-agriculture/article70749713.ece" TargetMode="External"/><Relationship Id="rId32" Type="http://schemas.openxmlformats.org/officeDocument/2006/relationships/hyperlink" Target="https://civil-protection-humanitarian-aid.ec.europa.eu/news-stories/news/eu-announces-eu36-million-humanitarian-aid-mozambique-and-neighbouring-countries-southern-africa-2026-03-16_en" TargetMode="External"/><Relationship Id="rId33" Type="http://schemas.openxmlformats.org/officeDocument/2006/relationships/hyperlink" Target="https://www.fxstreet.com/news/oil-risks-to-food-inflation-standard-chartered-202603160753" TargetMode="External"/><Relationship Id="rId34" Type="http://schemas.openxmlformats.org/officeDocument/2006/relationships/hyperlink" Target="https://knnindia.co.in/news/newsdetails/global/west-asia-crisis-putting-pressure-on-indias-fertiliser-output-morgan-stanley" TargetMode="External"/><Relationship Id="rId35" Type="http://schemas.openxmlformats.org/officeDocument/2006/relationships/hyperlink" Target="https://discoverwestman.com/articles/shutdown-of-strait-of-hormuz-is-a-nightmare-scenario-for-the-agriculture-sector-2" TargetMode="External"/><Relationship Id="rId36" Type="http://schemas.openxmlformats.org/officeDocument/2006/relationships/hyperlink" Target="https://scanx.trade/stock-market-news/commodities/china-implements-stricter-fertilizer-export-controls-amid-global-price-pressures/35200090" TargetMode="External"/><Relationship Id="rId37" Type="http://schemas.openxmlformats.org/officeDocument/2006/relationships/hyperlink" Target="https://www.ilgiornale.it/news/politica/choc-lagricoltura-su-i-prezzi-dei-fertilizzanti-rischio-2637845.html" TargetMode="External"/><Relationship Id="rId38" Type="http://schemas.openxmlformats.org/officeDocument/2006/relationships/hyperlink" Target="https://www.kp.ru/daily/27765.5/5221680/?from=twall" TargetMode="External"/><Relationship Id="rId39" Type="http://schemas.openxmlformats.org/officeDocument/2006/relationships/hyperlink" Target="https://www.beefcentral.com/lotfeeding/feedgrain-focus-northern-values-jump-as-input-costs-hit/" TargetMode="External"/><Relationship Id="rId40" Type="http://schemas.openxmlformats.org/officeDocument/2006/relationships/hyperlink" Target="https://qazinform.com/news/kazakhstans-grain-and-flour-exports-increase-by-60-last-year-f8c755" TargetMode="External"/><Relationship Id="rId41" Type="http://schemas.openxmlformats.org/officeDocument/2006/relationships/hyperlink" Target="https://indianexpress.com/article/opinion/columns/disruption-caused-by-west-asia-war-carries-a-reminder-policy-reforms-in-fertiliser-sector-are-overdue-10583818/" TargetMode="External"/><Relationship Id="rId42" Type="http://schemas.openxmlformats.org/officeDocument/2006/relationships/hyperlink" Target="https://www.aspistrategist.org.au/just-like-fuel-fertiliser-supply-chains-are-a-hidden-vulnerability/" TargetMode="External"/><Relationship Id="rId43" Type="http://schemas.openxmlformats.org/officeDocument/2006/relationships/hyperlink" Target="https://www.brazilnews.net/news/278924097/what-to-know-about-impact-of-us-israel-iran-war-on-global-food-security" TargetMode="External"/><Relationship Id="rId44" Type="http://schemas.openxmlformats.org/officeDocument/2006/relationships/hyperlink" Target="https://www.cbsnews.com/video/iowa-farmer-iran-war-amplifies-problem-high-fertilizer-prices/" TargetMode="External"/><Relationship Id="rId45" Type="http://schemas.openxmlformats.org/officeDocument/2006/relationships/hyperlink" Target="https://www.theborneopost.com/2026/03/16/a-distant-war-with-real-consequences-for-malaysia-and-sabah/" TargetMode="External"/><Relationship Id="rId46" Type="http://schemas.openxmlformats.org/officeDocument/2006/relationships/hyperlink" Target="https://www.ekathimerini.com/opinion/1298000/production-at-risk-from-rising-fertilizer-prices/" TargetMode="External"/><Relationship Id="rId47" Type="http://schemas.openxmlformats.org/officeDocument/2006/relationships/hyperlink" Target="https://www.eanlibya.com/%D8%A7%D9%84%D8%AD%D8%B1%D8%A8-%D8%B9%D9%84%D9%89-%D8%A5%D9%8A%D8%B1%D8%A7%D9%86-%D8%AA%D9%81%D8%AA%D8%AD-%D8%A8%D8%A7%D8%A8-%D8%A3%D8%B2%D9%85%D8%A9-%D8%BA%D8%B0%D8%A7%D8%A1-%D8%B9%D8%A7/" TargetMode="External"/><Relationship Id="rId48" Type="http://schemas.openxmlformats.org/officeDocument/2006/relationships/hyperlink" Target="https://angrybearblog.com/2026/03/its-not-just-the-gasoline" TargetMode="External"/><Relationship Id="rId49" Type="http://schemas.openxmlformats.org/officeDocument/2006/relationships/hyperlink" Target="https://www.aol.com/articles/trump-launching-trade-investigations-could-205407154.html" TargetMode="External"/><Relationship Id="rId50" Type="http://schemas.openxmlformats.org/officeDocument/2006/relationships/hyperlink" Target="https://news.abplive.com/cities/deep-dive-from-may-like-heat-in-march-to-sudden-storms-what-s-behind-north-india-s-erratic-weather-1831274" TargetMode="External"/><Relationship Id="rId51" Type="http://schemas.openxmlformats.org/officeDocument/2006/relationships/hyperlink" Target="https://www.rt.com/news/634873-iran-war-fertilizer-shortage/?utm_source=rss&amp;utm_medium=rss&amp;utm_campaign=RSS" TargetMode="External"/><Relationship Id="rId52" Type="http://schemas.openxmlformats.org/officeDocument/2006/relationships/hyperlink" Target="https://economictimes.indiatimes.com/news/international/global-trends/us-china-economic-chiefs-meet-in-paris-to-clear-path-to-trump-xi-summit/articleshow/129583729.cms" TargetMode="External"/><Relationship Id="rId53" Type="http://schemas.openxmlformats.org/officeDocument/2006/relationships/hyperlink" Target="https://tribune.com.pk/story/2597680/hormuz-closure-raises-urea-import-cost" TargetMode="External"/><Relationship Id="rId54" Type="http://schemas.openxmlformats.org/officeDocument/2006/relationships/hyperlink" Target="https://lenta.ru/news/2026/03/14/na-zapade-uznali-o-riske-prodovolstvennogo-krizisa-v-mire/" TargetMode="External"/><Relationship Id="rId55" Type="http://schemas.openxmlformats.org/officeDocument/2006/relationships/hyperlink" Target="https://www.dnaindia.com/india/report-el-ni-o-2026-why-india-may-brace-for-intense-heatwaves-and-monsoon-disruption-3203199" TargetMode="External"/><Relationship Id="rId56" Type="http://schemas.openxmlformats.org/officeDocument/2006/relationships/hyperlink" Target="https://srmuniversity.ac.in/blog/best-colleges-for-bsc-agriculture-in-india/?utm_source=rss&amp;utm_medium=rss&amp;utm_campaign=best-colleges-for-bsc-agriculture-in-india" TargetMode="External"/><Relationship Id="rId57" Type="http://schemas.openxmlformats.org/officeDocument/2006/relationships/hyperlink" Target="https://unn.ua/news/defitsyt-palyva-cherez-viinu-na-blyzkomu-skhodi-pochynaie-zahrozhuvaty-hlobalnomu-postachanniu-prodovolstva-bloomberg" TargetMode="External"/><Relationship Id="rId58" Type="http://schemas.openxmlformats.org/officeDocument/2006/relationships/hyperlink" Target="https://www.unian.ua/economics/agro/blizkiy-shid-u-ft-rozpovili-pro-zagrozu-dlya-agroprodukciji-u-sviti-13315014.html" TargetMode="External"/><Relationship Id="rId59" Type="http://schemas.openxmlformats.org/officeDocument/2006/relationships/hyperlink" Target="https://www.activistpost.com/war-in-iran-and-the-great-reset/" TargetMode="External"/><Relationship Id="rId60" Type="http://schemas.openxmlformats.org/officeDocument/2006/relationships/hyperlink" Target="https://www.moroccoworldnews.com/2026/03/282412/india-secures-2-5-million-tonnes-of-fertilizer-supply-from-morocco/" TargetMode="External"/><Relationship Id="rId61" Type="http://schemas.openxmlformats.org/officeDocument/2006/relationships/hyperlink" Target="https://www.politico.com/news/2026/03/14/hormuz-inflation-helium-fertilizer-00828680" TargetMode="External"/><Relationship Id="rId62" Type="http://schemas.openxmlformats.org/officeDocument/2006/relationships/hyperlink" Target="https://www.theguardian.com/world/2026/mar/14/global-food-supplies-iran-war-fertiliser-yara-svein-tore-holsether" TargetMode="External"/><Relationship Id="rId63" Type="http://schemas.openxmlformats.org/officeDocument/2006/relationships/hyperlink" Target="https://regtechtimes.com/us-eases-venezuela-sanctions-restrictions/" TargetMode="External"/><Relationship Id="rId64" Type="http://schemas.openxmlformats.org/officeDocument/2006/relationships/hyperlink" Target="https://www.lanacion.com.ar/economia/campo/la-guerra-en-medio-oriente-un-cisne-negro-en-los-costos-agricolas-que-impacta-en-la-superficie-de-nid14032026/" TargetMode="External"/><Relationship Id="rId65" Type="http://schemas.openxmlformats.org/officeDocument/2006/relationships/hyperlink" Target="https://sna.agr.br/crise-de-fertilizantes/" TargetMode="External"/><Relationship Id="rId66" Type="http://schemas.openxmlformats.org/officeDocument/2006/relationships/hyperlink" Target="https://www.farms.com/ag-industry-news/farmer-reaction-to-the-effects-of-the-war-in-iran-486.aspx" TargetMode="External"/><Relationship Id="rId67" Type="http://schemas.openxmlformats.org/officeDocument/2006/relationships/hyperlink" Target="https://www.farms.com/ag-industry-news/farm-groups-press-fertilizer-giants-to-drop-support-for-phosphate-import-duties-494.aspx" TargetMode="External"/><Relationship Id="rId68" Type="http://schemas.openxmlformats.org/officeDocument/2006/relationships/hyperlink" Target="https://www.thisdaylive.com/2026/03/14/iran-war-concerns-mount-in-nigeria-others-over-looming-food-shortage-rising-inflation/" TargetMode="External"/><Relationship Id="rId69" Type="http://schemas.openxmlformats.org/officeDocument/2006/relationships/hyperlink" Target="https://www.sueddeutsche.de/politik/iran-krieg-liveblog-usa-oelinsel-kharg-angriff-li.3395676" TargetMode="External"/><Relationship Id="rId70" Type="http://schemas.openxmlformats.org/officeDocument/2006/relationships/hyperlink" Target="https://cen.acs.org/business/agriculture/New-technology-promises-protect-farmers/104/web/2026/03?sc=230901_cenrssfeed_eng_latestnewsrss_cen" TargetMode="External"/><Relationship Id="rId71" Type="http://schemas.openxmlformats.org/officeDocument/2006/relationships/hyperlink" Target="https://www.perfil.com/noticias/canal-e/conflicto-en-medio-oriente-advierten-que-el-cierre-del-estrecho-de-ormuz-podria-impactar-en-los-costos-del-agro-mundial.phtml" TargetMode="External"/><Relationship Id="rId72" Type="http://schemas.openxmlformats.org/officeDocument/2006/relationships/hyperlink" Target="https://gnnhd.tv/news/54275/how-the-war-in-iran-threatens-food-supply-everywhere" TargetMode="External"/><Relationship Id="rId73" Type="http://schemas.openxmlformats.org/officeDocument/2006/relationships/hyperlink" Target="http://www.kakiforex.com/2026/03/the-unthinkable-shift-in-global-stocks.html" TargetMode="External"/><Relationship Id="rId74" Type="http://schemas.openxmlformats.org/officeDocument/2006/relationships/hyperlink" Target="https://tribune.com.pk/story/2597505/light-rain-boosts-hope-for-bumper-wheat-crop" TargetMode="External"/><Relationship Id="rId75" Type="http://schemas.openxmlformats.org/officeDocument/2006/relationships/hyperlink" Target="https://coloradobiz.com/iran-war-fertilizer-shortage-us-farmers/" TargetMode="External"/><Relationship Id="rId76" Type="http://schemas.openxmlformats.org/officeDocument/2006/relationships/hyperlink" Target="https://insideclimatenews.org/news/13032026/march-heat-wave-western-united-states/" TargetMode="External"/><Relationship Id="rId77" Type="http://schemas.openxmlformats.org/officeDocument/2006/relationships/hyperlink" Target="https://www.sueddeutsche.de/politik/iran-krieg-liveblog-usa-chamenei-belohnung-millionenhoehe-tankflugzeug-absturz-irak-tote-li.3395676" TargetMode="External"/><Relationship Id="rId78" Type="http://schemas.openxmlformats.org/officeDocument/2006/relationships/hyperlink" Target="https://www.abc.net.au/news/2026-03-14/everyday-things-that-may-be-affected-war-middle-east/106441600" TargetMode="External"/><Relationship Id="rId79" Type="http://schemas.openxmlformats.org/officeDocument/2006/relationships/hyperlink" Target="https://www.koat.com/article/farmers-warn-of-food-supply-shocks-as-iran-war-disrupts-global-shipping/70738539" TargetMode="External"/><Relationship Id="rId80" Type="http://schemas.openxmlformats.org/officeDocument/2006/relationships/hyperlink" Target="https://www.actualno.com/asia/po-goljamata-beda-zaradi-ormuzkija-protok-ne-lipsa-na-petrol-a-na-hrana-news_2568099.html" TargetMode="External"/><Relationship Id="rId81" Type="http://schemas.openxmlformats.org/officeDocument/2006/relationships/hyperlink" Target="https://www.gurufocus.com/news/8708395/cf-industries-cf-surges-amid-middle-east-tensions" TargetMode="External"/><Relationship Id="rId82" Type="http://schemas.openxmlformats.org/officeDocument/2006/relationships/hyperlink" Target="https://www.mees.com/2026/3/13/refining-petrochemicals/hormuz-closure-traps-up-to-a-third-of-global-fertilizer-exports-in-the-gulf/9a087310-1eea-11f1-a1ce-93dec4d4fc19" TargetMode="External"/><Relationship Id="rId83" Type="http://schemas.openxmlformats.org/officeDocument/2006/relationships/hyperlink" Target="https://www.producer.com/crops/middle-east-conflict-sends-ammonia-prices-higher/" TargetMode="External"/><Relationship Id="rId84" Type="http://schemas.openxmlformats.org/officeDocument/2006/relationships/hyperlink" Target="https://www.eenews.net/articles/the-iran-war-is-roiling-more-than-oil/" TargetMode="External"/><Relationship Id="rId85" Type="http://schemas.openxmlformats.org/officeDocument/2006/relationships/hyperlink" Target="https://www.brownfieldagnews.com/market-news/wheat-higher-friday-on-winter-storm-concerns/" TargetMode="External"/><Relationship Id="rId86" Type="http://schemas.openxmlformats.org/officeDocument/2006/relationships/hyperlink" Target="https://www.beefmagazine.com/market-news/major-late-season-storm-to-develop-this-weekend" TargetMode="External"/><Relationship Id="rId87" Type="http://schemas.openxmlformats.org/officeDocument/2006/relationships/hyperlink" Target="https://www.n-tv.de/wirtschaft/Deutsche-Chemieindustrie-warnt-vor-Engpass-bei-Duengemitteln-id30468596.html" TargetMode="External"/><Relationship Id="rId88" Type="http://schemas.openxmlformats.org/officeDocument/2006/relationships/hyperlink" Target="https://finance.yahoo.com/news/cf-industries-76-fertilizer-supply-173524366.html" TargetMode="External"/><Relationship Id="rId89" Type="http://schemas.openxmlformats.org/officeDocument/2006/relationships/hyperlink" Target="https://hpj.com/2026/03/12/some-regions-of-high-plains-received-rain/" TargetMode="External"/><Relationship Id="rId90" Type="http://schemas.openxmlformats.org/officeDocument/2006/relationships/hyperlink" Target="https://www.indiatoday.in/science/story/relief-from-march-heat-likely-as-storms-rain-and-hail-forecast-across-north-india-2881615-2026-03-13?utm_source=rss" TargetMode="External"/><Relationship Id="rId91" Type="http://schemas.openxmlformats.org/officeDocument/2006/relationships/hyperlink" Target="https://www.nd-aktuell.de/artikel/1198273.welternaehrung-iran-krieg-treibt-den-hunger.html" TargetMode="External"/><Relationship Id="rId92" Type="http://schemas.openxmlformats.org/officeDocument/2006/relationships/hyperlink" Target="https://www.canadiancattlemen.ca/daily/china-taps-fertilizer-reserves-as-hormuz-closure-disrupts-global-supply/" TargetMode="External"/><Relationship Id="rId93" Type="http://schemas.openxmlformats.org/officeDocument/2006/relationships/hyperlink" Target="https://www.spiegel.de/politik/deutschland/news-des-tages-irankrieg-jungwaehler-in-baden-wuerttemberg-spritpreise-a-2c3c2b36-89cc-4983-a8d6-5764348da09e#ref=rss" TargetMode="External"/><Relationship Id="rId94" Type="http://schemas.openxmlformats.org/officeDocument/2006/relationships/hyperlink" Target="https://www.motherjones.com/politics/2026/03/iran-war-strait-hormuz-fertilizer-shortage-food-supply-hunger/" TargetMode="External"/><Relationship Id="rId95" Type="http://schemas.openxmlformats.org/officeDocument/2006/relationships/hyperlink" Target="https://timesofoman.com//article/169437-iran-war-strait-of-hormuz-shutdown-could-spark-food-crisis" TargetMode="External"/><Relationship Id="rId96" Type="http://schemas.openxmlformats.org/officeDocument/2006/relationships/hyperlink" Target="https://jornaleconomico.sapo.pt/noticias/conflito-no-medio-oriente-dispara-precos-do-petroleo-e-ameaca-cadeias-de-abastecimento-globais/" TargetMode="External"/><Relationship Id="rId97" Type="http://schemas.openxmlformats.org/officeDocument/2006/relationships/hyperlink" Target="https://www.worldpoliticsreview.com/iran-war-fertilizer-shortage-agriculture/" TargetMode="External"/><Relationship Id="rId98" Type="http://schemas.openxmlformats.org/officeDocument/2006/relationships/hyperlink" Target="https://www.jpnn.com/news/zulfikar-hamonangan-ingatkan-ancaman-kenaikan-harga-pupuk-di-tengah-gejolak-geopolitik" TargetMode="External"/><Relationship Id="rId99" Type="http://schemas.openxmlformats.org/officeDocument/2006/relationships/hyperlink" Target="https://www.sanjuandailystar.com/post/wall-st-ends-sharply-lower-as-intensifying-iran-war-soaring-crude-prompt-selloff" TargetMode="External"/><Relationship Id="rId100" Type="http://schemas.openxmlformats.org/officeDocument/2006/relationships/hyperlink" Target="https://www.vox.com/future-perfect/482370/iran-war-strait-hormuz-fertilizer-food-supply" TargetMode="External"/><Relationship Id="rId101" Type="http://schemas.openxmlformats.org/officeDocument/2006/relationships/hyperlink" Target="https://africaports.co.za/2026/03/13/africa-ports-ships-maritime-news-8-9-march-2026/" TargetMode="External"/><Relationship Id="rId102" Type="http://schemas.openxmlformats.org/officeDocument/2006/relationships/hyperlink" Target="https://abc30.com/post/rising-prices-fertilizer-raise-concerns-valley-farmers-amid-iran-war/18709005/" TargetMode="External"/><Relationship Id="rId103" Type="http://schemas.openxmlformats.org/officeDocument/2006/relationships/hyperlink" Target="https://www.esmmagazine.com/retail/middle-east-tensions-could-push-up-food-prices-in-europe-eurocommerce-warns-307537" TargetMode="External"/><Relationship Id="rId104" Type="http://schemas.openxmlformats.org/officeDocument/2006/relationships/hyperlink" Target="https://www.siasat.com/india-asks-china-for-urea-as-gas-supplies-hit-amid-west-asia-conflict-report-3434232/" TargetMode="External"/><Relationship Id="rId105" Type="http://schemas.openxmlformats.org/officeDocument/2006/relationships/hyperlink" Target="https://www.farms.com/ag-industry-news/rising-farm-input-costs-alarm-growers-410.aspx" TargetMode="External"/><Relationship Id="rId106" Type="http://schemas.openxmlformats.org/officeDocument/2006/relationships/hyperlink" Target="https://dailyguidenetwork.com/shippers-authority-warns-of-higher-freight-costs/" TargetMode="External"/><Relationship Id="rId107" Type="http://schemas.openxmlformats.org/officeDocument/2006/relationships/hyperlink" Target="https://www.namibian.com.na/us-launches-probe-into-trading-partners-including-the-eu-china-and-india/" TargetMode="External"/><Relationship Id="rId108" Type="http://schemas.openxmlformats.org/officeDocument/2006/relationships/hyperlink" Target="https://nepsetrading.com/blog/-trump-administration-plans-new-tariffs-on-major-trading-partners-using-section-301" TargetMode="External"/><Relationship Id="rId109" Type="http://schemas.openxmlformats.org/officeDocument/2006/relationships/hyperlink" Target="https://fullertreacymoney.substack.com/p/food-uncertainty-could-get-real-dario" TargetMode="External"/><Relationship Id="rId110" Type="http://schemas.openxmlformats.org/officeDocument/2006/relationships/hyperlink" Target="https://www.novinite.com/view_news.php?id=237452" TargetMode="External"/><Relationship Id="rId111" Type="http://schemas.openxmlformats.org/officeDocument/2006/relationships/hyperlink" Target="https://aif.ru/politics/world/mir-bez-edy-i-lekarstv-nazvany-strashnye-posledstviya-voyny-ssha-protiv-irana" TargetMode="External"/><Relationship Id="rId112" Type="http://schemas.openxmlformats.org/officeDocument/2006/relationships/hyperlink" Target="https://www.cbsnews.com/minnesota/news/fertilizer-prices-minnesota-straight-of-hormuz-iran-war/" TargetMode="External"/><Relationship Id="rId113" Type="http://schemas.openxmlformats.org/officeDocument/2006/relationships/hyperlink" Target="https://www.jeuneafrique.com/1773311/economie-entreprises/dangote-ocp-maaden-la-guerre-au-moyen-orient-rebat-les-cartes-des-engrais/" TargetMode="External"/><Relationship Id="rId114" Type="http://schemas.openxmlformats.org/officeDocument/2006/relationships/hyperlink" Target="https://snowbrains.com/9-states-see-warmest-winter-on-record-as-u-s-logs-2nd-overall-warmest-winter-ever/" TargetMode="External"/><Relationship Id="rId115" Type="http://schemas.openxmlformats.org/officeDocument/2006/relationships/hyperlink" Target="https://www.canadiancattlemen.ca/daily/feed-grains-weekly-prices-bump-up/" TargetMode="External"/><Relationship Id="rId116" Type="http://schemas.openxmlformats.org/officeDocument/2006/relationships/hyperlink" Target="https://www.producer.com/am-market-reports/am-market-report-march-12-2026/" TargetMode="External"/><Relationship Id="rId117" Type="http://schemas.openxmlformats.org/officeDocument/2006/relationships/hyperlink" Target="https://www.agriland.ie/farming-news/eu-action-on-fertiliser-prices-needed-now-mep/" TargetMode="External"/><Relationship Id="rId118" Type="http://schemas.openxmlformats.org/officeDocument/2006/relationships/hyperlink" Target="http://www.sunnysouthnews.com/editorial/2026/03/12/global-energy-shocks-are-about-to-test-canadian-food-prices/" TargetMode="External"/><Relationship Id="rId119" Type="http://schemas.openxmlformats.org/officeDocument/2006/relationships/hyperlink" Target="https://www.cnbc.com/2026/03/12/strait-of-hormuz-closure-sends-fertilizer-prices-soaring-these-stocks-stand-to-benefit.html" TargetMode="External"/><Relationship Id="rId120" Type="http://schemas.openxmlformats.org/officeDocument/2006/relationships/hyperlink" Target="https://en.interfax.com.ua/news/economic/1151255.html" TargetMode="External"/><Relationship Id="rId121" Type="http://schemas.openxmlformats.org/officeDocument/2006/relationships/hyperlink" Target="https://inews.co.uk/news/why-ukraines-toxic-soil-hitting-price-bread-uk-4286713" TargetMode="External"/><Relationship Id="rId122" Type="http://schemas.openxmlformats.org/officeDocument/2006/relationships/hyperlink" Target="https://tfipost.com/2026/03/us-launches-section-301-tariff-probes-against-16-trading-partners-including-india-and-china/" TargetMode="External"/><Relationship Id="rId123" Type="http://schemas.openxmlformats.org/officeDocument/2006/relationships/hyperlink" Target="https://www.freemalaysiatoday.com/category/business/2026/03/12/us-starts-trade-probe-into-china-eu-amid-trumps-tariffs-revival" TargetMode="External"/><Relationship Id="rId124" Type="http://schemas.openxmlformats.org/officeDocument/2006/relationships/hyperlink" Target="https://kalkinemedia.com/au/news/market-updates/asian-fertilizer-shock-reshapes-regional-food-economics" TargetMode="External"/><Relationship Id="rId125" Type="http://schemas.openxmlformats.org/officeDocument/2006/relationships/hyperlink" Target="https://www.dw.com/en/iran-us-israel-war-food-crisis-prices-fertilizer-energy-costs-inflation/a-76286348" TargetMode="External"/><Relationship Id="rId126" Type="http://schemas.openxmlformats.org/officeDocument/2006/relationships/hyperlink" Target="https://www.mining.com/middle-east-conflict-jolts-energy-and-metals-markets/" TargetMode="External"/><Relationship Id="rId127" Type="http://schemas.openxmlformats.org/officeDocument/2006/relationships/hyperlink" Target="https://www.ibtimes.com.au/cf-industries-holdings-nyse-cf-rockets-new-highs-geopolitical-tensions-drive-fertilizer-prices-1863191" TargetMode="External"/><Relationship Id="rId128" Type="http://schemas.openxmlformats.org/officeDocument/2006/relationships/hyperlink" Target="https://www.chemistryworld.com/opinion/widening-impact-of-conflict-in-iran/4023111.article" TargetMode="External"/><Relationship Id="rId129" Type="http://schemas.openxmlformats.org/officeDocument/2006/relationships/hyperlink" Target="https://www.anarchistfederation.net/iran-war-threatens-global-food-system-and-some-already-feel-the-impact/" TargetMode="External"/><Relationship Id="rId130" Type="http://schemas.openxmlformats.org/officeDocument/2006/relationships/hyperlink" Target="https://europeansting.com/2026/03/11/world-news-in-brief-turks-south-sudan-ceasefire-call-ukraine-strikes-gaza-food-alert-afghan-returnees/" TargetMode="External"/><Relationship Id="rId131" Type="http://schemas.openxmlformats.org/officeDocument/2006/relationships/hyperlink" Target="https://crooksandliars.com/2026/03/we-just-went-through-one-warmest-winters" TargetMode="External"/><Relationship Id="rId132" Type="http://schemas.openxmlformats.org/officeDocument/2006/relationships/hyperlink" Target="https://www.swineweb.com/6-billion-in-farmer-bridge-assistance-already-allocated-as-usda-sees-strong-early-demand/" TargetMode="External"/><Relationship Id="rId133" Type="http://schemas.openxmlformats.org/officeDocument/2006/relationships/hyperlink" Target="https://www.chinimandi.com/union-minister-shivraj-singh-chouhan-approves-rs-894-crore-msp-procurement-in-telangana/" TargetMode="External"/><Relationship Id="rId134" Type="http://schemas.openxmlformats.org/officeDocument/2006/relationships/hyperlink" Target="https://www.rp.pl/rolnictwo/art43946621-depresyjne-nastroje-rolnikow-ceny-paliw-i-nawozow-w-gore-miesa-i-mleka-w-dol" TargetMode="External"/><Relationship Id="rId135" Type="http://schemas.openxmlformats.org/officeDocument/2006/relationships/hyperlink" Target="https://english.mathrubhumi.com/news/india/india-us-trade-tensions-section-301-probe-russian-oil-yxliaa9a" TargetMode="External"/><Relationship Id="rId136" Type="http://schemas.openxmlformats.org/officeDocument/2006/relationships/hyperlink" Target="https://grist.org/food-and-agriculture/the-war-in-iran-could-plunge-the-world-into-hunger/" TargetMode="External"/><Relationship Id="rId137" Type="http://schemas.openxmlformats.org/officeDocument/2006/relationships/hyperlink" Target="https://www.gurufocus.com/news/8699849/mosaic-mos-and-cf-industries-cf-surge-amid-fertilizer-shipment-disruptions" TargetMode="External"/><Relationship Id="rId138" Type="http://schemas.openxmlformats.org/officeDocument/2006/relationships/hyperlink" Target="https://cyprusshippingnews.com/2026/03/12/fertilizer-markets-suffer-from-arabian-gulf-conflict-market-insights/" TargetMode="External"/><Relationship Id="rId139" Type="http://schemas.openxmlformats.org/officeDocument/2006/relationships/hyperlink" Target="https://www.farms.com/ag-industry-news/middle-east-conflict-pushes-fertilizer-costs-higher-forcing-ontario-growers-to-rethink-corn-acres-352.aspx" TargetMode="External"/><Relationship Id="rId140" Type="http://schemas.openxmlformats.org/officeDocument/2006/relationships/hyperlink" Target="https://www.farms.com/ag-industry-news/farm-bureau-asks-for-action-to-protect-fertilizer-supplies-369.aspx" TargetMode="External"/><Relationship Id="rId141" Type="http://schemas.openxmlformats.org/officeDocument/2006/relationships/hyperlink" Target="https://www.nation.com.pk/12-Mar-2026/strait-hormuz-shipping-disruptions-heighten-risks-vulnerable-economies-unctad-report" TargetMode="External"/><Relationship Id="rId142" Type="http://schemas.openxmlformats.org/officeDocument/2006/relationships/hyperlink" Target="https://aglaw.psu.edu/ag-law-weekly-review/agricultural-law-weekly-review-march-11-2026/" TargetMode="External"/><Relationship Id="rId143" Type="http://schemas.openxmlformats.org/officeDocument/2006/relationships/hyperlink" Target="https://weatherwest.com/archives/43745" TargetMode="External"/><Relationship Id="rId144" Type="http://schemas.openxmlformats.org/officeDocument/2006/relationships/hyperlink" Target="https://www.minnpost.com/national/washington/2026/03/hormel-wants-its-tariff-money-back-but-the-how-is-anyones-guess/" TargetMode="External"/><Relationship Id="rId145" Type="http://schemas.openxmlformats.org/officeDocument/2006/relationships/hyperlink" Target="https://www.straitstimes.com/world/united-states/us-launches-trade-probe-into-china-eu-in-trumps-tariffs-revival?ref=latest" TargetMode="External"/><Relationship Id="rId146" Type="http://schemas.openxmlformats.org/officeDocument/2006/relationships/hyperlink" Target="https://www.smh.com.au/world/north-america/new-tariffs-coming-trump-fires-fresh-trade-salvo-at-15-countries-20260312-p5o9oo.html?ref=rss&amp;utm_medium=rss&amp;utm_source=rss_world" TargetMode="External"/><Relationship Id="rId147" Type="http://schemas.openxmlformats.org/officeDocument/2006/relationships/hyperlink" Target="https://www.dw.com/en/us-launches-new-trade-probes-that-could-lead-to-fresh-tariffs/a-76315448" TargetMode="External"/><Relationship Id="rId148" Type="http://schemas.openxmlformats.org/officeDocument/2006/relationships/hyperlink" Target="https://www.cnbc.com/2026/03/11/iran-news-food-prices-could-rise-due-to-fertilizer-shortages.html" TargetMode="External"/><Relationship Id="rId149" Type="http://schemas.openxmlformats.org/officeDocument/2006/relationships/hyperlink" Target="https://www.zerohedge.com/commodities/energy-shock-threatens-fertilizer-supplies-echoes-2022-food-price-spike-return" TargetMode="External"/><Relationship Id="rId150" Type="http://schemas.openxmlformats.org/officeDocument/2006/relationships/hyperlink" Target="https://www.agri-mutuel.com/cultures/la-guerre-au-moyen-orient-met-les-engrais-sous-tension/" TargetMode="External"/><Relationship Id="rId151" Type="http://schemas.openxmlformats.org/officeDocument/2006/relationships/hyperlink" Target="https://www.agriland.ie/farming-news/irish-farmers-face-significant-pressure-on-fertiliser-availability/" TargetMode="External"/><Relationship Id="rId152" Type="http://schemas.openxmlformats.org/officeDocument/2006/relationships/hyperlink" Target="https://www.producer.com/op-ed/iran-war-catches-prairie-farmers-in-the-geopolitical-crossfire-again/" TargetMode="External"/><Relationship Id="rId153" Type="http://schemas.openxmlformats.org/officeDocument/2006/relationships/hyperlink" Target="https://www.washingtonexaminer.com/policy/energy-and-environment/4488814/shipping-disruptions-spread-oil-helium-sulfur-semiconductors/" TargetMode="External"/><Relationship Id="rId154" Type="http://schemas.openxmlformats.org/officeDocument/2006/relationships/hyperlink" Target="https://www.americanagnetwork.com/2026/03/11/farm-action-urges-trump-administration-to-prevent-another-fertilizer-price-spike/" TargetMode="External"/><Relationship Id="rId155" Type="http://schemas.openxmlformats.org/officeDocument/2006/relationships/hyperlink" Target="https://www.fnbsf.com/blog/farmer-bridge-assistance-program-and-crop-insurance-updates/" TargetMode="External"/><Relationship Id="rId156" Type="http://schemas.openxmlformats.org/officeDocument/2006/relationships/hyperlink" Target="https://www.brownfieldagnews.com/news/fertilizer-availability-questioned-as-tensions-ramp-up-in-iran/" TargetMode="External"/><Relationship Id="rId157" Type="http://schemas.openxmlformats.org/officeDocument/2006/relationships/hyperlink" Target="https://www.etnownews.com/economy/exclusive-middle-east-crisis-triggers-chemical-industry-shock-china-india-in-trouble-expert-ajay-joshi-explains-video-article-153811604" TargetMode="External"/><Relationship Id="rId158" Type="http://schemas.openxmlformats.org/officeDocument/2006/relationships/hyperlink" Target="https://www.hungarianconservative.com/articles/opinion/strait-of-hormuz-dual-challenge/" TargetMode="External"/><Relationship Id="rId159" Type="http://schemas.openxmlformats.org/officeDocument/2006/relationships/hyperlink" Target="https://www.business-standard.com/industry/news/india-bangladesh-urea-firms-shut-operations-as-war-disrupts-lng-flow-126031100473_1.html" TargetMode="External"/><Relationship Id="rId160" Type="http://schemas.openxmlformats.org/officeDocument/2006/relationships/hyperlink" Target="https://realeconomy.rsmus.com/market-minute-food-supply-chains-and-the-middle-east/" TargetMode="External"/><Relationship Id="rId161" Type="http://schemas.openxmlformats.org/officeDocument/2006/relationships/hyperlink" Target="https://www.riotimesonline.com/brazil-faces-fertilizer-crisis-as-war-and-china-choke-it/" TargetMode="External"/><Relationship Id="rId162" Type="http://schemas.openxmlformats.org/officeDocument/2006/relationships/hyperlink" Target="https://tfipost.com/2026/03/after-oil-fertiliser-supply-becomes-indias-next-concern-amid-irans-hormuz-tensions/" TargetMode="External"/><Relationship Id="rId163" Type="http://schemas.openxmlformats.org/officeDocument/2006/relationships/hyperlink" Target="https://www.edp24.co.uk/news/25926854.nfu-warning-iran-war-hits-farm-fuel-fertiliser-costs/?ref=rss" TargetMode="External"/><Relationship Id="rId164" Type="http://schemas.openxmlformats.org/officeDocument/2006/relationships/hyperlink" Target="https://www.farms.com/news/world-food-commodity-prices-post-first-increase-in-five-months-in-february-239299.aspx" TargetMode="External"/><Relationship Id="rId165" Type="http://schemas.openxmlformats.org/officeDocument/2006/relationships/hyperlink" Target="https://www.farms.com/news/fao-sees-lower-new-crop-world-wheat-production-239298.aspx" TargetMode="External"/><Relationship Id="rId166" Type="http://schemas.openxmlformats.org/officeDocument/2006/relationships/hyperlink" Target="https://www.finance-monthly.com/us-tariff-ruling-china-export-window/" TargetMode="External"/><Relationship Id="rId167" Type="http://schemas.openxmlformats.org/officeDocument/2006/relationships/hyperlink" Target="https://indianexpress.com/article/opinion/columns/india-war-west-asia-summer-temperatures-inflation-crude-oil-10575808/" TargetMode="External"/><Relationship Id="rId168" Type="http://schemas.openxmlformats.org/officeDocument/2006/relationships/hyperlink" Target="https://www.business-standard.com/india-news/west-asia-war-digest-march-10-iran-israel-us-india-oil-lng-supply-halt-126031000396_1.html" TargetMode="External"/><Relationship Id="rId169" Type="http://schemas.openxmlformats.org/officeDocument/2006/relationships/hyperlink" Target="https://www.producer.com/markets/war-in-iran-sends-farmers-fuel-fertilizer-costs-soaring/" TargetMode="External"/><Relationship Id="rId170" Type="http://schemas.openxmlformats.org/officeDocument/2006/relationships/hyperlink" Target="https://peakoil.com/publicpolicy/eu-countries-raise-alarm-over-strait-of-hormuz-blockade" TargetMode="External"/><Relationship Id="rId171" Type="http://schemas.openxmlformats.org/officeDocument/2006/relationships/hyperlink" Target="https://www.morningagclips.com/afbf-calls-for-intervention-to-prevent-food-supply-shocks/" TargetMode="External"/><Relationship Id="rId172" Type="http://schemas.openxmlformats.org/officeDocument/2006/relationships/hyperlink" Target="https://spudsmart.com/optimizing-fertility-in-the-face-of-high-fertilizer-prices/" TargetMode="External"/><Relationship Id="rId173" Type="http://schemas.openxmlformats.org/officeDocument/2006/relationships/hyperlink" Target="https://www.thehindubusinessline.com/economy/agri-business/30-cut-in-natural-gas-supply-to-fertilizer-firms-may-affect-urea-output/article70727022.ece" TargetMode="External"/><Relationship Id="rId174" Type="http://schemas.openxmlformats.org/officeDocument/2006/relationships/hyperlink" Target="https://www.billionaires.africa/2026/03/10/aliko-dangotes-fertilizer-company-sees-order-surge-as-iran-conflict-shuts-key-global-supply-route/" TargetMode="External"/><Relationship Id="rId175" Type="http://schemas.openxmlformats.org/officeDocument/2006/relationships/hyperlink" Target="http://louisiana.statenews.net/news/278913504/roundup-us-probes-fertilizer-makers-as-iran-war-pushes-farmers-cost-higher" TargetMode="External"/><Relationship Id="rId176" Type="http://schemas.openxmlformats.org/officeDocument/2006/relationships/hyperlink" Target="https://propakistani.pk/2026/03/10/pakistan-conducts-emergency-review-of-food-fertilizer-reserves-to-avert-crisis/" TargetMode="External"/><Relationship Id="rId177" Type="http://schemas.openxmlformats.org/officeDocument/2006/relationships/hyperlink" Target="https://www.ontariofarmer.com/market/middle-east-conflict-sends-shock-waves-through-global-fertilizer-markets" TargetMode="External"/><Relationship Id="rId178" Type="http://schemas.openxmlformats.org/officeDocument/2006/relationships/hyperlink" Target="https://inews.co.uk/news/politics/your-shopping-bills-are-going-up-heres-why-4285333" TargetMode="External"/><Relationship Id="rId179" Type="http://schemas.openxmlformats.org/officeDocument/2006/relationships/hyperlink" Target="https://caribbeannewsglobal.com/hormuz-shipping-disruptions-raise-risks-for-energy-fertilisers-and-vulnerable-economies/" TargetMode="External"/><Relationship Id="rId180" Type="http://schemas.openxmlformats.org/officeDocument/2006/relationships/hyperlink" Target="https://www.xataka.com/ecologia-y-naturaleza/te-preguntas-que-te-tendria-que-importar-que-pase-iran-tenemos-respuesta-cesta-compra" TargetMode="External"/><Relationship Id="rId181" Type="http://schemas.openxmlformats.org/officeDocument/2006/relationships/hyperlink" Target="https://www.producer.com/markets/oilseed-war-premium-depends-on-duration-of-the-conflict/" TargetMode="External"/><Relationship Id="rId182" Type="http://schemas.openxmlformats.org/officeDocument/2006/relationships/hyperlink" Target="https://www.bostonglobe.com/2026/03/10/nation/essential-goods-disrupted-iran-war/" TargetMode="External"/><Relationship Id="rId183" Type="http://schemas.openxmlformats.org/officeDocument/2006/relationships/hyperlink" Target="https://www.businesstoday.in/markets/stocks/story/stocks-to-watch-as-lpg-supply-issue-hits-10-sectors-full-list-520032-2026-03-11?utm_source=rssfeed" TargetMode="External"/><Relationship Id="rId184" Type="http://schemas.openxmlformats.org/officeDocument/2006/relationships/hyperlink" Target="https://www.farms.com/ag-industry-news/fertilizer-costs-could-rise-this-planting-season-316.aspx" TargetMode="External"/><Relationship Id="rId185" Type="http://schemas.openxmlformats.org/officeDocument/2006/relationships/hyperlink" Target="https://qazinform.com/news/world-food-programme-warns-of-rising-hunger-amid-middle-east-escalation-64a1bf" TargetMode="External"/><Relationship Id="rId186" Type="http://schemas.openxmlformats.org/officeDocument/2006/relationships/hyperlink" Target="https://nairametrics.com/2026/03/09/dangote-fertilizer-sees-global-demand-surge-amid-iran-war-disruptions/" TargetMode="External"/><Relationship Id="rId187" Type="http://schemas.openxmlformats.org/officeDocument/2006/relationships/hyperlink" Target="https://www.channelstv.com/2026/03/10/fertiliser-prices-surge-from-iran-war/" TargetMode="External"/><Relationship Id="rId188" Type="http://schemas.openxmlformats.org/officeDocument/2006/relationships/hyperlink" Target="https://investorsking.com/2026/03/10/iran-conflict-disrupts-fertiliser-supply-boosts-demand-for-dangote-products/" TargetMode="External"/><Relationship Id="rId189" Type="http://schemas.openxmlformats.org/officeDocument/2006/relationships/hyperlink" Target="https://www.brownfieldagnews.com/weathers/spring-early-summerlike-warmth-for-most-big-changes-underway-across-the-far-north/" TargetMode="External"/><Relationship Id="rId190" Type="http://schemas.openxmlformats.org/officeDocument/2006/relationships/hyperlink" Target="https://www.businesstoday.in/latest/economy/story/west-asia-conflict-supply-price-disruptions-impact-several-commodities-beyond-crude-oil-519742-2026-03-09?utm_source=rssfeed" TargetMode="External"/><Relationship Id="rId191" Type="http://schemas.openxmlformats.org/officeDocument/2006/relationships/hyperlink" Target="https://www.esmmagazine.com/supply-chain/farmers-see-fertiliser-price-surge-as-iran-war-blocks-exports-threatening-losses-307273" TargetMode="External"/><Relationship Id="rId192" Type="http://schemas.openxmlformats.org/officeDocument/2006/relationships/hyperlink" Target="https://www.esmmagazine.com/supply-chain/soaring-oil-prices-raise-questions-over-future-food-and-fertiliser-costs-307280" TargetMode="External"/><Relationship Id="rId193" Type="http://schemas.openxmlformats.org/officeDocument/2006/relationships/hyperlink" Target="https://noticiasdeangola.co.ao/tensao-no-medio-oriente-pode-encarecer-fertilizantes-e-pressionar-estrategia-agricola-de-angola/?utm_source=rss&amp;utm_medium=rss&amp;utm_campaign=tensao-no-medio-oriente-pode-encarecer-fertilizantes-e-pressionar-estrategia-agricola-de-angola" TargetMode="External"/><Relationship Id="rId194" Type="http://schemas.openxmlformats.org/officeDocument/2006/relationships/hyperlink" Target="https://www.morningagclips.com/prolonged-iran-war-could-shrink-us-corn-acres-analysts-say/" TargetMode="External"/><Relationship Id="rId195" Type="http://schemas.openxmlformats.org/officeDocument/2006/relationships/hyperlink" Target="https://www.ttnews.com/articles/crop-prices-jump-iran-war" TargetMode="External"/><Relationship Id="rId196" Type="http://schemas.openxmlformats.org/officeDocument/2006/relationships/hyperlink" Target="https://www.eenews.net/articles/usda-watches-fertilizer-market-as-iran-war-spikes-prices/" TargetMode="External"/><Relationship Id="rId197" Type="http://schemas.openxmlformats.org/officeDocument/2006/relationships/hyperlink" Target="https://www.rfdtv.com/middle-east-conflict-shocks-energy-markets-and-disrupts-trade-flows-raising-key-costs-for-farmers" TargetMode="External"/><Relationship Id="rId198" Type="http://schemas.openxmlformats.org/officeDocument/2006/relationships/hyperlink" Target="https://lanouvelletribune.info/2026/03/guerre-en-iran-jackpot-pour-dangote-qui-ravit-la-vedette-aux-pays-arabes/" TargetMode="External"/><Relationship Id="rId199" Type="http://schemas.openxmlformats.org/officeDocument/2006/relationships/hyperlink" Target="https://www.oneindia.com/india/after-lpg-supply-shock-will-food-shortage-be-next-hormuz-crisis-could-hit-farmers-worldwide-8021865.html" TargetMode="External"/><Relationship Id="rId200" Type="http://schemas.openxmlformats.org/officeDocument/2006/relationships/hyperlink" Target="https://www.focus.de/finanzen/news/durch-die-hormus-blockade-droht-auch-eine-lebensmittelkrise_f020a34e-2d2d-48a5-a601-2700eca30ea4.html" TargetMode="External"/><Relationship Id="rId201" Type="http://schemas.openxmlformats.org/officeDocument/2006/relationships/hyperlink" Target="https://www.foodsecurityportal.org/node/3808" TargetMode="External"/><Relationship Id="rId202" Type="http://schemas.openxmlformats.org/officeDocument/2006/relationships/hyperlink" Target="https://globalnews.ca/news/11721872/fertilizer-iran-supply/" TargetMode="External"/><Relationship Id="rId203" Type="http://schemas.openxmlformats.org/officeDocument/2006/relationships/hyperlink" Target="https://www.ontariofarmer.com/news/farm-news/war-ups-fertilizer-prices" TargetMode="External"/><Relationship Id="rId204" Type="http://schemas.openxmlformats.org/officeDocument/2006/relationships/hyperlink" Target="https://foreignpolicy.com/2026/03/09/trump-iran-war-strait-hormuz-fertilizer-food-prices/" TargetMode="External"/><Relationship Id="rId205" Type="http://schemas.openxmlformats.org/officeDocument/2006/relationships/hyperlink" Target="https://drgnews.com/2026/03/09/american-farm-bureau-federation-middle-east-tensions-raise-spring-planting-concerns/" TargetMode="External"/><Relationship Id="rId206" Type="http://schemas.openxmlformats.org/officeDocument/2006/relationships/hyperlink" Target="https://www.bobsguide.com/how-is-the-red-sea-crisis-destabilising-global-commodity-flows/" TargetMode="External"/><Relationship Id="rId207" Type="http://schemas.openxmlformats.org/officeDocument/2006/relationships/hyperlink" Target="https://alkambatimes.com/from-the-strait-of-hormuz-to-african-markets-how-the-persian-gulf-region-conflict-could-deepen-food-insecurity/" TargetMode="External"/><Relationship Id="rId208" Type="http://schemas.openxmlformats.org/officeDocument/2006/relationships/hyperlink" Target="http://www.adaderana.lk/news.php?nid=119500" TargetMode="External"/><Relationship Id="rId209" Type="http://schemas.openxmlformats.org/officeDocument/2006/relationships/hyperlink" Target="https://www.benzinga.com/etfs/sector-etfs/26/03/51146306/exclusive-were-past-real-disruption-teucrium-cgo-war-fuels-food-inflation-fears" TargetMode="External"/><Relationship Id="rId210" Type="http://schemas.openxmlformats.org/officeDocument/2006/relationships/hyperlink" Target="https://biz.chosun.com/en/en-international/2026/03/09/LOFE4DRY3ZALZOIOBDFDEOXYE4/" TargetMode="External"/><Relationship Id="rId211" Type="http://schemas.openxmlformats.org/officeDocument/2006/relationships/hyperlink" Target="https://www.newsghana.com.gh/fao-warns-of-global-wheat-drop-in-2026-flags-iran-war-risk/" TargetMode="External"/><Relationship Id="rId212" Type="http://schemas.openxmlformats.org/officeDocument/2006/relationships/hyperlink" Target="https://www.business-standard.com/markets/news/upl-deepak-fertilisers-srf-upl-slip-up-to-6-percent-amid-west-asia-jitters-fertiliser-stocks-chemical-126030900302_1.html" TargetMode="External"/><Relationship Id="rId213" Type="http://schemas.openxmlformats.org/officeDocument/2006/relationships/hyperlink" Target="https://www.thepigsite.com/news/2026/03/bunge-weighs-alternative-shipping-routes-amid-middle-east-conflict" TargetMode="External"/><Relationship Id="rId214" Type="http://schemas.openxmlformats.org/officeDocument/2006/relationships/hyperlink" Target="https://www.eco-business.com/opinion/the-war-in-iran-could-create-a-fertiliser-shock-risking-global-food-prices-and-farming/" TargetMode="External"/><Relationship Id="rId215" Type="http://schemas.openxmlformats.org/officeDocument/2006/relationships/hyperlink" Target="https://www.albertafarmexpress.ca/markets/southern-prairies-brace-for-dry-spring-after-below-normal-winter/" TargetMode="External"/><Relationship Id="rId216" Type="http://schemas.openxmlformats.org/officeDocument/2006/relationships/hyperlink" Target="https://www.actionforex.com/contributors/fundamental-analysis/632545-crude-oil-hits-120pb/" TargetMode="External"/><Relationship Id="rId217" Type="http://schemas.openxmlformats.org/officeDocument/2006/relationships/hyperlink" Target="https://www.beefcentral.com/news/diesel-jumps-50c-as-hormuz-closure-rattles-fuel-and-fertiliser-supply/" TargetMode="External"/><Relationship Id="rId218" Type="http://schemas.openxmlformats.org/officeDocument/2006/relationships/hyperlink" Target="https://www.business-standard.com/industry/agriculture/traders-fear-wheat-prices-may-fall-below-msp-in-2026-27-on-surplus-stocks-126022400873_1.html" TargetMode="External"/><Relationship Id="rId219" Type="http://schemas.openxmlformats.org/officeDocument/2006/relationships/hyperlink" Target="https://capitolskyline.com/canada-us-trade-ottawa-signals-tariffs/" TargetMode="External"/><Relationship Id="rId220" Type="http://schemas.openxmlformats.org/officeDocument/2006/relationships/hyperlink" Target="https://sigmaearth.com/india-prepares-for-intense-march-heat-raising-concerns-over-key-crops/?utm_source=rss&amp;utm_medium=rss&amp;utm_campaign=india-prepares-for-intense-march-heat-raising-concerns-over-key-crops" TargetMode="External"/><Relationship Id="rId221" Type="http://schemas.openxmlformats.org/officeDocument/2006/relationships/hyperlink" Target="https://www.brownfieldagnews.com/market-news/wheat-wilts-on-profit-taking-dollar-strength/" TargetMode="External"/><Relationship Id="rId222" Type="http://schemas.openxmlformats.org/officeDocument/2006/relationships/hyperlink" Target="https://www.business-standard.com/opinion/editorial/preparing-for-heatwaves-timely-and-multi-pronged-policy-responses-needed-126030300997_1.html" TargetMode="External"/><Relationship Id="rId223" Type="http://schemas.openxmlformats.org/officeDocument/2006/relationships/hyperlink" Target="https://markets.financialcontent.com/stocks/article/marketminute-2026-3-6-wheat-prices-firm-as-weather-risks-in-india-and-us-challenge-global-grain-abundance" TargetMode="External"/><Relationship Id="rId224" Type="http://schemas.openxmlformats.org/officeDocument/2006/relationships/hyperlink" Target="https://www.millingandmillers.com/from-oil-to-rice-heres-how-middle-east-crisis-may-spread-across-global-economy/?utm_source=rss&amp;utm_medium=rss&amp;utm_campaign=from-oil-to-rice-heres-how-middle-east-crisis-may-spread-across-global-economy" TargetMode="External"/><Relationship Id="rId225" Type="http://schemas.openxmlformats.org/officeDocument/2006/relationships/hyperlink" Target="https://indianexpress.com/article/explained/explained-economics/why-fertilisers-could-be-the-wars-soft-underbelly-victim-10571937/" TargetMode="External"/><Relationship Id="rId226" Type="http://schemas.openxmlformats.org/officeDocument/2006/relationships/hyperlink" Target="https://www.lrt.lt/naujienos/pasaulyje/6/2825239/nuozmus-musis-uz-fronto-rusija-liepsnose-skandina-ukrainos-uostus-ir-laivus" TargetMode="External"/><Relationship Id="rId227" Type="http://schemas.openxmlformats.org/officeDocument/2006/relationships/hyperlink" Target="https://www.lemonde.fr/economie/article/2026/03/08/le-blocage-du-detroit-d-ormuz-menace-de-fortes-perturbations-le-marche-des-engrais-et-les-importations-agricoles-au-moyen-orient_6670011_3234.html" TargetMode="External"/><Relationship Id="rId228" Type="http://schemas.openxmlformats.org/officeDocument/2006/relationships/hyperlink" Target="https://yemenat.net/archives/420867" TargetMode="External"/><Relationship Id="rId229" Type="http://schemas.openxmlformats.org/officeDocument/2006/relationships/hyperlink" Target="https://www.turkiyetoday.com/business/turkiye-drops-urea-tariffs-to-shield-farmers-from-fertilizer-shock-3215818" TargetMode="External"/><Relationship Id="rId230" Type="http://schemas.openxmlformats.org/officeDocument/2006/relationships/hyperlink" Target="https://www.middleeasteye.net/news/gaza-hit-food-shortages-and-price-hikes-after-israel-shuts-crossings" TargetMode="External"/><Relationship Id="rId231" Type="http://schemas.openxmlformats.org/officeDocument/2006/relationships/hyperlink" Target="https://www.marketbeat.com/instant-alerts/fertilizer-stocks-to-keep-an-eye-on-march-7th-2026-03-07/" TargetMode="External"/><Relationship Id="rId232" Type="http://schemas.openxmlformats.org/officeDocument/2006/relationships/hyperlink" Target="https://www.egyptindependent.com/egypt-scales-up-strategic-readiness-in-energy-and-food/" TargetMode="External"/><Relationship Id="rId233" Type="http://schemas.openxmlformats.org/officeDocument/2006/relationships/hyperlink" Target="https://www.kristv.com/news/local-news/in-your-neighborhood/san-patricio-county/san-patricio-county-farmers-prepare-for-uncertain-season-ahead" TargetMode="External"/><Relationship Id="rId234" Type="http://schemas.openxmlformats.org/officeDocument/2006/relationships/hyperlink" Target="https://www.tsln.com/news/farm-bureau-farmers-worried-about-war-related-energy-costs/" TargetMode="External"/><Relationship Id="rId235" Type="http://schemas.openxmlformats.org/officeDocument/2006/relationships/hyperlink" Target="https://www.winnipegfreepress.com/business/2026/03/07/farmers-again-caught-in-geopolitical-crossfire" TargetMode="External"/><Relationship Id="rId236" Type="http://schemas.openxmlformats.org/officeDocument/2006/relationships/hyperlink" Target="https://www.themirror.com/news/us-news/farmers-brace-fertilizer-shock-trumps-1723450?int_source=mantis_rec&amp;int_medium=web&amp;int_campaign=more_like_this" TargetMode="External"/><Relationship Id="rId237" Type="http://schemas.openxmlformats.org/officeDocument/2006/relationships/hyperlink" Target="https://www.bostonglobe.com/2026/03/07/world/how-the-iran-conflict-is-disrupting-global-trade/" TargetMode="External"/><Relationship Id="rId238" Type="http://schemas.openxmlformats.org/officeDocument/2006/relationships/hyperlink" Target="https://www.miragenews.com/fao-food-price-index-climbs-after-5-month-1632748/" TargetMode="External"/><Relationship Id="rId239" Type="http://schemas.openxmlformats.org/officeDocument/2006/relationships/hyperlink" Target="https://www.devdiscourse.com/article/headlines/3829384-record-wheat-procurement-target-set-for-2026-27-rabi-season" TargetMode="External"/><Relationship Id="rId240" Type="http://schemas.openxmlformats.org/officeDocument/2006/relationships/hyperlink" Target="https://www.insurancejournal.com/news/international/2026/03/06/860869.htm" TargetMode="External"/><Relationship Id="rId241" Type="http://schemas.openxmlformats.org/officeDocument/2006/relationships/hyperlink" Target="https://www.independent.co.uk/news/world/middle-east/iran-war-hormuz-closed-fertiliser-b2933574.html" TargetMode="External"/><Relationship Id="rId242" Type="http://schemas.openxmlformats.org/officeDocument/2006/relationships/hyperlink" Target="https://www.producer.com/crops/iran-war-to-disrupt-urea-and-sulphur-supplies/" TargetMode="External"/><Relationship Id="rId243" Type="http://schemas.openxmlformats.org/officeDocument/2006/relationships/hyperlink" Target="https://www.marineinsight.com/shipping-news/russian-drone-strikes-panama-flagged-cargo-ship-carrying-corn-near-ukraines-chornomorsk-port/?utm_source=rss&amp;utm_medium=rss&amp;utm_campaign=russian-drone-strikes-panama-flagged-cargo-ship-carrying-corn-near-ukraines-chornomorsk-port" TargetMode="External"/><Relationship Id="rId244" Type="http://schemas.openxmlformats.org/officeDocument/2006/relationships/hyperlink" Target="https://www.canadiancattlemen.ca/daily/fertilizer-markets-tighten-as-russian-exports-hit-capacity-limits/" TargetMode="External"/><Relationship Id="rId245" Type="http://schemas.openxmlformats.org/officeDocument/2006/relationships/hyperlink" Target="https://blog.tradewin.net/ieepa-tariff-update-refund-implementation-paused-refund-strategy-still-critical" TargetMode="External"/><Relationship Id="rId246" Type="http://schemas.openxmlformats.org/officeDocument/2006/relationships/hyperlink" Target="https://www.agriland.ie/farming-news/global-food-prices-rise-for-first-time-in-5-months-fao/" TargetMode="External"/><Relationship Id="rId247" Type="http://schemas.openxmlformats.org/officeDocument/2006/relationships/hyperlink" Target="https://readthejoe.com/business/us-iran-conflict-just-added-fresh-pressure-to-an-expected-2-5-rise-in-food-prices/" TargetMode="External"/><Relationship Id="rId248" Type="http://schemas.openxmlformats.org/officeDocument/2006/relationships/hyperlink" Target="https://e24.no/energi-og-klima/i/7p6kdo/frykter-prissjokk-paa-gjoedsel-dobbeltsmell" TargetMode="External"/><Relationship Id="rId249" Type="http://schemas.openxmlformats.org/officeDocument/2006/relationships/hyperlink" Target="https://www.spokesman.com/stories/2026/mar/05/iran-conflict-sends-farmers-rushing-to-secure-crit/" TargetMode="External"/><Relationship Id="rId250" Type="http://schemas.openxmlformats.org/officeDocument/2006/relationships/hyperlink" Target="https://www.bairdmaritime.com/shipping/dry-cargo/bulkers/expanding-iran-conflict-threatens-brazil-grain-exports-fertiliser-supplies" TargetMode="External"/><Relationship Id="rId251" Type="http://schemas.openxmlformats.org/officeDocument/2006/relationships/hyperlink" Target="https://www.arkansasonline.com/news/2026/mar/05/iran-war-disrupting-supply-chain/" TargetMode="External"/><Relationship Id="rId252" Type="http://schemas.openxmlformats.org/officeDocument/2006/relationships/hyperlink" Target="https://www.farmersguide.co.uk/business/finance/middle-east-conflict-will-energy-fuel-and-fertiliser-prices-rise/" TargetMode="External"/><Relationship Id="rId253" Type="http://schemas.openxmlformats.org/officeDocument/2006/relationships/hyperlink" Target="https://www.xataka.com/magnet/seguramente-nunca-oiste-hablar-urea-misiles-iran-estan-destruyendo-su-produccion-eso-va-a-afectar-a-tu-comida" TargetMode="External"/><Relationship Id="rId254" Type="http://schemas.openxmlformats.org/officeDocument/2006/relationships/hyperlink" Target="https://businessday.ng/agriculture/article/fertilizer-prices-may-spike-as-iran-bans-food-agricultural-exports/" TargetMode="External"/><Relationship Id="rId255" Type="http://schemas.openxmlformats.org/officeDocument/2006/relationships/hyperlink" Target="https://www.gbnews.com/money/strait-of-hormuz-crisis-uk-food-inflation-higher" TargetMode="External"/><Relationship Id="rId256" Type="http://schemas.openxmlformats.org/officeDocument/2006/relationships/hyperlink" Target="https://lafarmbureaunews.com/news/2026/3/4/farmers-impacted-by-fuel-and-fertilizer-volatility" TargetMode="External"/><Relationship Id="rId257" Type="http://schemas.openxmlformats.org/officeDocument/2006/relationships/hyperlink" Target="https://www.agri-mutuel.com/politique-economie/les-marches-agricoles-spectateurs-du-conflit-au-moyen-orient-inquietude-sur-les-engrais/" TargetMode="External"/><Relationship Id="rId258" Type="http://schemas.openxmlformats.org/officeDocument/2006/relationships/hyperlink" Target="https://www.brownfieldagnews.com/news/grassley-middle-east-instability-already-driving-up-farm-expenses/" TargetMode="External"/><Relationship Id="rId259" Type="http://schemas.openxmlformats.org/officeDocument/2006/relationships/hyperlink" Target="http://theeconomiccollapseblog.com/famine-incoming-about-one-fourth-of-all-globally-traded-nitrogen-fertilizer-normally-travels-through-the-strait-of-hormuz/" TargetMode="External"/><Relationship Id="rId260" Type="http://schemas.openxmlformats.org/officeDocument/2006/relationships/hyperlink" Target="https://www.brownfieldagnews.com/market-news/slow-lower-midweek-session-for-soybeans-corn-wheat/" TargetMode="External"/><Relationship Id="rId261" Type="http://schemas.openxmlformats.org/officeDocument/2006/relationships/hyperlink" Target="https://www.realagriculture.com/2026/03/spring-fertilizer-supply-fears-grow-as-iran-war-chokes-key-shipping-route/" TargetMode="External"/><Relationship Id="rId262" Type="http://schemas.openxmlformats.org/officeDocument/2006/relationships/hyperlink" Target="https://ilmanifesto.it/il-blocco-di-hormuz-un-rischio-alimentare" TargetMode="External"/><Relationship Id="rId263" Type="http://schemas.openxmlformats.org/officeDocument/2006/relationships/hyperlink" Target="https://www.kaaltv.com/news/farmers-face-rising-fertilizer-costs-as-conflict-continues-in-iran/" TargetMode="External"/><Relationship Id="rId264" Type="http://schemas.openxmlformats.org/officeDocument/2006/relationships/hyperlink" Target="https://www.theguardian.com/business/2026/mar/05/big-burden-for-farmers-gulf-shipping-crisis-threatens-food-price-shock" TargetMode="External"/><Relationship Id="rId265" Type="http://schemas.openxmlformats.org/officeDocument/2006/relationships/hyperlink" Target="https://news.ltn.com.tw/news/world/breakingnews/5359890" TargetMode="External"/><Relationship Id="rId266" Type="http://schemas.openxmlformats.org/officeDocument/2006/relationships/hyperlink" Target="https://www.kurdistan24.net/en/story/890679/world-food-program-halts-operations-in-rebel-held-yemen-after-terminating-staff-contracts" TargetMode="External"/><Relationship Id="rId267" Type="http://schemas.openxmlformats.org/officeDocument/2006/relationships/hyperlink" Target="https://www.newarab.com/news/wfp-warns-sudan-faces-total-food-collapse-april" TargetMode="External"/><Relationship Id="rId268" Type="http://schemas.openxmlformats.org/officeDocument/2006/relationships/hyperlink" Target="https://www.bakingbusiness.com/articles/65527-soft-wheat-areas-dormant-in-drought" TargetMode="External"/><Relationship Id="rId269" Type="http://schemas.openxmlformats.org/officeDocument/2006/relationships/hyperlink" Target="https://anytvnews.com/news/south-sudan-concern-over-increase-in-violence-urge-to-provide-food-aid-route/" TargetMode="External"/><Relationship Id="rId270" Type="http://schemas.openxmlformats.org/officeDocument/2006/relationships/hyperlink" Target="https://www.czapp.com/analyst-insights/cold-weather-risks-spark-wheat-rally-pulling-corn-higher/" TargetMode="External"/><Relationship Id="rId271" Type="http://schemas.openxmlformats.org/officeDocument/2006/relationships/hyperlink" Target="https://www.thefencepost.com/news/usda-to-buy-452-million-in-commodities-for-food-aid/" TargetMode="External"/><Relationship Id="rId272" Type="http://schemas.openxmlformats.org/officeDocument/2006/relationships/hyperlink" Target="https://www.onecitizendaily.com/index.php/2026/02/05/humanitarian-services-under-fire-as-wfp-suspends-operations-following-food-looting/" TargetMode="External"/><Relationship Id="rId273" Type="http://schemas.openxmlformats.org/officeDocument/2006/relationships/hyperlink" Target="https://www.zawya.com/en/business/commodities/wheat-dips-as-us-dollar-finds-its-footing-still-set-for-weekly-gain-p9sfc2ba" TargetMode="External"/><Relationship Id="rId274" Type="http://schemas.openxmlformats.org/officeDocument/2006/relationships/hyperlink" Target="https://www.businesstoday.in/india/story/february-to-be-hotter-drier-this-year-says-imd-winter-crops-may-be-affected-514118-2026-02-02?utm_source=rssfeed" TargetMode="External"/><Relationship Id="rId275" Type="http://schemas.openxmlformats.org/officeDocument/2006/relationships/hyperlink" Target="https://www.onecitizendaily.com/index.php/2026/02/09/western-powers-demand-south-sudan-recover-1500-tons-of-looted-food/" TargetMode="External"/><Relationship Id="rId276" Type="http://schemas.openxmlformats.org/officeDocument/2006/relationships/hyperlink" Target="https://www.bairdmaritime.com/shipping/dry-cargo/bulkers/logistics-disruptions-keep-ukraine-wheat-exports-at-low-levels-union-says" TargetMode="External"/><Relationship Id="rId277" Type="http://schemas.openxmlformats.org/officeDocument/2006/relationships/hyperlink" Target="https://www.marineinsight.com/shipping-news/russia-strikes-pivdennyi-port-in-odesa-causing-fires-infrastructure-damage/?utm_source=rss&amp;utm_medium=rss&amp;utm_campaign=russia-strikes-pivdennyi-port-in-odesa-causing-fires-infrastructure-damage" TargetMode="External"/><Relationship Id="rId278" Type="http://schemas.openxmlformats.org/officeDocument/2006/relationships/hyperlink" Target="https://www.farmersweekly.co.nz/markets/global-dynamics-continue-to-shape-fertiliser-prices/" TargetMode="External"/><Relationship Id="rId279" Type="http://schemas.openxmlformats.org/officeDocument/2006/relationships/hyperlink" Target="https://euromaidanpress.com/2026/02/09/ukraine-grain-stuck-russian-port-strikes/" TargetMode="External"/><Relationship Id="rId280" Type="http://schemas.openxmlformats.org/officeDocument/2006/relationships/hyperlink" Target="https://www.producer.com/crops/worlds-winter-wheat-crops-look-good-for-now/" TargetMode="External"/><Relationship Id="rId281" Type="http://schemas.openxmlformats.org/officeDocument/2006/relationships/hyperlink" Target="https://www.michiganagtoday.com/2026/02/05/farmers-weigh-bridge-payments-against-persistent-fertilizer-costs/" TargetMode="External"/><Relationship Id="rId282" Type="http://schemas.openxmlformats.org/officeDocument/2006/relationships/hyperlink" Target="https://www.croplife.com/crop-inputs/fertilizer/what-ag-retailers-need-to-know-about-fertilizer-pricing-in-2026/?utm_source=rss&amp;utm_medium=rss&amp;utm_campaign=what-ag-retailers-need-to-know-about-fertilizer-pricing-in-2026" TargetMode="External"/><Relationship Id="rId283" Type="http://schemas.openxmlformats.org/officeDocument/2006/relationships/hyperlink" Target="https://www.gurufocus.com/news/8621556/wheat-falls-14-as-warmer-us-forecast-strengthens-supply-outlook" TargetMode="External"/><Relationship Id="rId284" Type="http://schemas.openxmlformats.org/officeDocument/2006/relationships/hyperlink" Target="https://www.maritimeprofessional.com/news/wheat-prices-steady-alongside-weather-415809" TargetMode="External"/><Relationship Id="rId285" Type="http://schemas.openxmlformats.org/officeDocument/2006/relationships/hyperlink" Target="https://www.croplife.com/editorial/eric_sfiligoj/sticky-pricing-in-agriculture-why-fertilizer-wont-drop-soon/?utm_source=rss&amp;utm_medium=rss&amp;utm_campaign=sticky-pricing-in-agriculture-why-fertilizer-wont-drop-soon" TargetMode="External"/><Relationship Id="rId286" Type="http://schemas.openxmlformats.org/officeDocument/2006/relationships/hyperlink" Target="https://en.interfax.com.ua/news/economic/1145882.html" TargetMode="External"/><Relationship Id="rId287" Type="http://schemas.openxmlformats.org/officeDocument/2006/relationships/hyperlink" Target="https://indianexpress.com/article/india/after-4-years-india-allows-wheat-export-10531195/" TargetMode="External"/><Relationship Id="rId288" Type="http://schemas.openxmlformats.org/officeDocument/2006/relationships/hyperlink" Target="https://www.thehindubusinessline.com/economy/agri-business/india-relaxes-wheat-export-restrictions-to-appease-farmers/article70631410.ece" TargetMode="External"/><Relationship Id="rId289" Type="http://schemas.openxmlformats.org/officeDocument/2006/relationships/hyperlink" Target="https://www.croplife.com/crop-inputs/fertilizer/2026-spring-fertility-leading-ag-retailers-assess-opportunities-and-challenges/?utm_source=rss&amp;utm_medium=rss&amp;utm_campaign=2026-spring-fertility-leading-ag-retailers-assess-opportunities-and-challenges" TargetMode="External"/><Relationship Id="rId290" Type="http://schemas.openxmlformats.org/officeDocument/2006/relationships/hyperlink" Target="https://finance.yahoo.com/news/wheat-rallies-close-week-222142044.html" TargetMode="External"/><Relationship Id="rId291" Type="http://schemas.openxmlformats.org/officeDocument/2006/relationships/hyperlink" Target="https://arynews.tv/food-aid-in-somalia-could-halt-within-weeks-due-to-funding-shortages-wfp-warns" TargetMode="External"/><Relationship Id="rId292" Type="http://schemas.openxmlformats.org/officeDocument/2006/relationships/hyperlink" Target="https://activehistory.ca/blog/2026/02/24/food-insecurity-russo-ukrainian-war/" TargetMode="External"/><Relationship Id="rId293" Type="http://schemas.openxmlformats.org/officeDocument/2006/relationships/hyperlink" Target="https://www.producer.com/crops/urea-market-expected-to-remain-tight-in-2026/" TargetMode="External"/><Relationship Id="rId294" Type="http://schemas.openxmlformats.org/officeDocument/2006/relationships/hyperlink" Target="https://www.jpost.com/international/article-887841" TargetMode="External"/><Relationship Id="rId295" Type="http://schemas.openxmlformats.org/officeDocument/2006/relationships/hyperlink" Target="https://www.ksal.com/managing-fertilizer-price-volatility/" TargetMode="External"/><Relationship Id="rId296" Type="http://schemas.openxmlformats.org/officeDocument/2006/relationships/hyperlink" Target="https://www.rt.com/africa/633031-hunger-risis-hits-somalia-un/?utm_source=rss&amp;utm_medium=rss&amp;utm_campaign=RSS" TargetMode="External"/><Relationship Id="rId297" Type="http://schemas.openxmlformats.org/officeDocument/2006/relationships/hyperlink" Target="https://gcaptain.com/ukraines-grain-iron-ore-exports-hit-by-russian-strikes-on-ports-this-winter/" TargetMode="External"/><Relationship Id="rId298" Type="http://schemas.openxmlformats.org/officeDocument/2006/relationships/hyperlink" Target="https://www.bairdmaritime.com/shipping/ports/feature-russian-port-strikes-dent-ukraines-grain-and-ore-exports" TargetMode="External"/><Relationship Id="rId299" Type="http://schemas.openxmlformats.org/officeDocument/2006/relationships/hyperlink" Target="https://www.jurist.org/news/2026/02/un-warns-millions-at-risk-of-starvation-due-to-worsening-somalia-food-crisis/" TargetMode="External"/><Relationship Id="rId300" Type="http://schemas.openxmlformats.org/officeDocument/2006/relationships/hyperlink" Target="https://fullavantenews.com/ukraine-grain-iron-ore-exports-russian-port-strikes-winter/" TargetMode="External"/><Relationship Id="rId301" Type="http://schemas.openxmlformats.org/officeDocument/2006/relationships/hyperlink" Target="https://www.straitstimes.com/asia/south-asia/india-braces-for-unusually-hot-march-wheat-rapeseed-crops-at-risk-sources-say" TargetMode="External"/><Relationship Id="rId302" Type="http://schemas.openxmlformats.org/officeDocument/2006/relationships/hyperlink" Target="https://www.seanews.com.tr/article/shock-decline-at-odesa-ports-capacity-reduced-by-30-mlulqpnr" TargetMode="External"/><Relationship Id="rId303" Type="http://schemas.openxmlformats.org/officeDocument/2006/relationships/hyperlink" Target="https://www.indiatoday.in/business/story/pakistan-wheat-crisis-usda-report-flour-shortage-afghanistan-conflict-2026-2875416-2026-02-27?utm_source=rss" TargetMode="External"/><Relationship Id="rId304" Type="http://schemas.openxmlformats.org/officeDocument/2006/relationships/hyperlink" Target="https://markets.financialcontent.com/stocks/article/marketminute-2026-2-25-rain-in-the-plains-winter-wheat-prices-retract-as-supply-abundance-and-new-tariffs-reshape-the-2026-global-market" TargetMode="External"/><Relationship Id="rId305" Type="http://schemas.openxmlformats.org/officeDocument/2006/relationships/hyperlink" Target="https://www.madamasr.com/en/2026/03/02/news/u/prices-surge-in-gaza-redoubling-food-insecurity-after-israel-shuts-borders-citing-attack-on-iran/" TargetMode="External"/><Relationship Id="rId306" Type="http://schemas.openxmlformats.org/officeDocument/2006/relationships/hyperlink" Target="https://www.canadiancattlemen.ca/daily/some-fertilizer-prices-rise-as-iran-conflict-escalates/" TargetMode="External"/><Relationship Id="rId307" Type="http://schemas.openxmlformats.org/officeDocument/2006/relationships/hyperlink" Target="https://www.bairdmaritime.com/shipping/ports/ukraines-grain-deliveries-to-black-sea-ports-slightly-up-in-february" TargetMode="External"/><Relationship Id="rId308" Type="http://schemas.openxmlformats.org/officeDocument/2006/relationships/hyperlink" Target="https://www.producer.com/crops/iran-conflict-drives-up-urea-prices/" TargetMode="External"/><Relationship Id="rId309" Type="http://schemas.openxmlformats.org/officeDocument/2006/relationships/hyperlink" Target="https://www.farms.com/ag-industry-news/u-s-iran-conflict-poised-to-drive-fertilizer-not-just-oil-prices-higher-044.aspx" TargetMode="External"/><Relationship Id="rId310" Type="http://schemas.openxmlformats.org/officeDocument/2006/relationships/hyperlink" Target="https://tass.com/economy/2095259" TargetMode="External"/><Relationship Id="rId311" Type="http://schemas.openxmlformats.org/officeDocument/2006/relationships/hyperlink" Target="https://afnews.com.br/precos-de-fertilizantes-aumentam-pela-escalada-do-conflito-com-ira/" TargetMode="External"/><Relationship Id="rId312" Type="http://schemas.openxmlformats.org/officeDocument/2006/relationships/hyperlink" Target="https://www.rfdtv.com/fertilizer-markets-surge-following-escalation-in-the-middle-east" TargetMode="External"/><Relationship Id="rId313" Type="http://schemas.openxmlformats.org/officeDocument/2006/relationships/hyperlink" Target="https://www.brownfieldagnews.com/news/global-fertilizer-market-on-edge-as-strait-of-hormuz-closure-puts-sulfur-supply-and-phosphate-production-at-risk/" TargetMode="External"/><Relationship Id="rId314" Type="http://schemas.openxmlformats.org/officeDocument/2006/relationships/hyperlink" Target="https://www.brecorder.com/news/40410065/gulf-conflict-hits-pakistan-fertiliser-sector-as-agritech-shuts-urea-plant" TargetMode="External"/><Relationship Id="rId315" Type="http://schemas.openxmlformats.org/officeDocument/2006/relationships/hyperlink" Target="https://www.allagnews.com/fertilizer-costs-surge-as-geopolitical-risks-intensify-globally/" TargetMode="External"/><Relationship Id="rId316" Type="http://schemas.openxmlformats.org/officeDocument/2006/relationships/hyperlink" Target="https://www.allagnews.com/fertilizer-markets-surge-following-escalation-in-middle-east/" TargetMode="External"/><Relationship Id="rId317" Type="http://schemas.openxmlformats.org/officeDocument/2006/relationships/hyperlink" Target="https://www.brownfieldagnews.com/market-news/mixed-end-to-tuesdays-session-for-corn-soybeans-wheat/" TargetMode="External"/><Relationship Id="rId318" Type="http://schemas.openxmlformats.org/officeDocument/2006/relationships/hyperlink" Target="https://www.business-standard.com/world-news/india-urea-producers-trim-output-as-iran-war-disrupts-lng-flows-126030400849_1.html" TargetMode="External"/><Relationship Id="rId319" Type="http://schemas.openxmlformats.org/officeDocument/2006/relationships/hyperlink" Target="https://thenews-chronicle.com/fertilizer-supply-fears-grow-as-iran-halts-agricultural-exports/" TargetMode="External"/><Relationship Id="rId320" Type="http://schemas.openxmlformats.org/officeDocument/2006/relationships/hyperlink" Target="https://adamtooze.substack.com/p/chartbook-436-unseasonal-war-how" TargetMode="External"/><Relationship Id="rId321" Type="http://schemas.openxmlformats.org/officeDocument/2006/relationships/hyperlink" Target="https://www.producer.com/crops/drought-may-expand-in-u-s-plains-this-year/" TargetMode="External"/><Relationship Id="rId322" Type="http://schemas.openxmlformats.org/officeDocument/2006/relationships/hyperlink" Target="https://www.wired.com/story/trumps-war-on-iran-could-screw-over-us-farmer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