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2026-03-17 13:00 UTC [QZXR]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Uranium futures - target_market_code: uranium - ticker: null - regime_state: tightening - beliefs_count: 3 - top_risk_flag: RF-URN-001 (stale_context_overhang) - generated_at: 2026-03-17T13:00:00Z - sentiment_word: Bullish - late_breaking_alerts_count: 0 - kill_switch_markets_count: 0</w:t>
      </w:r>
      <w:r/>
    </w:p>
    <w:p>
      <w:r/>
      <w:r>
        <w:t>Signal Table | market | belief_id | claim (trimmed) | prob | dir | vel | horizon | kill_switch | fragility | |---------|-------------|---------------------------------------------------------------------------------------------------|------|-------|--------------|---------|-------------|-----------| | uranium | B-URN-001 | Net newsflow remains supportive via policy/nuclear build momentum and fuel‑cycle supply‑chain risk. | 62 | up | accelerating | 24h | false | 48 | | uranium | B-URN-002 | Near-term (6h) momentum strengthening due to late‑surge / sustained recency profiles into 2026-03-17T13:00Z. | 58 | up | accelerating | 6h | false | 48 | | uranium | B-URN-003 | Volatility/reversal risk medium: many fresh items are thinly corroborated VIP/outlier signals. | 55 | mixed | stable | 24h | false | 48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"6B-uranium-20260317T130000Z",</w:t>
        <w:br/>
        <w:t xml:space="preserve"> "timestamp_utc": "2026-03-17T13:00:00Z",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66,</w:t>
        <w:br/>
        <w:t xml:space="preserve"> "headline_fragility_score_0_100": 48,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"B-URN-001",</w:t>
        <w:br/>
        <w:t xml:space="preserve"> "market": "uranium",</w:t>
        <w:br/>
        <w:t xml:space="preserve"> "claim": "Net newsflow remains supportive for uranium via policy/nuclear build momentum and fuel-cycle supply-chain risk, biasing futures upward on 24h horizon.",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"policy_nuclear (broad pro-nuclear policy cadence across multiple jurisdictions)",</w:t>
        <w:br/>
        <w:t xml:space="preserve"> "reactor_demand (SMR / nuclear build narrative persistence)",</w:t>
        <w:br/>
        <w:t xml:space="preserve"> "geopolitical_supply_risk (fuel supply-chain risk framing)"</w:t>
        <w:br/>
        <w:t xml:space="preserve"> ],</w:t>
        <w:br/>
        <w:t xml:space="preserve"> "contradicted_by": [</w:t>
        <w:br/>
        <w:t xml:space="preserve"> "Low-authority / single-source outliers that may not corroborate (whipsaw risk)",</w:t>
        <w:br/>
        <w:t xml:space="preserve"> "Stale narrative persistence without a single decisive catalyst (timing uncertainty)"</w:t>
        <w:br/>
        <w:t xml:space="preserve"> ]</w:t>
        <w:br/>
        <w:t xml:space="preserve"> },</w:t>
        <w:br/>
        <w:t xml:space="preserve"> {</w:t>
        <w:br/>
        <w:t xml:space="preserve"> "belief_id": "B-URN-002",</w:t>
        <w:br/>
        <w:t xml:space="preserve"> "market": "uranium",</w:t>
        <w:br/>
        <w:t xml:space="preserve"> "claim": "Near-term (6h) momentum is strengthening because multiple uranium-adjacent themes show late-surge / sustained recency profiles into 2026-03-17T13:00Z.",</w:t>
        <w:br/>
        <w:t xml:space="preserve"> "probability_pct": 58,</w:t>
        <w:br/>
        <w:t xml:space="preserve"> "direction": "up",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"fresh evidence updates clustered within last ~0-3h across key uranium-linked narratives",</w:t>
        <w:br/>
        <w:t xml:space="preserve"> "supply_contracting framing (mine/project development flow + permitting/regulatory cadence)"</w:t>
        <w:br/>
        <w:t xml:space="preserve"> ],</w:t>
        <w:br/>
        <w:t xml:space="preserve"> "contradicted_by": [</w:t>
        <w:br/>
        <w:t xml:space="preserve"> "High share of lower-tier sources in the broader bundle (confidence cap)",</w:t>
        <w:br/>
        <w:t xml:space="preserve"> "Potential for rapid reversal if a credible bearish demand/supply-release headline emerges"</w:t>
        <w:br/>
        <w:t xml:space="preserve"> ]</w:t>
        <w:br/>
        <w:t xml:space="preserve"> },</w:t>
        <w:br/>
        <w:t xml:space="preserve"> {</w:t>
        <w:br/>
        <w:t xml:space="preserve"> "belief_id": "B-URN-003",</w:t>
        <w:br/>
        <w:t xml:space="preserve"> "market": "uranium",</w:t>
        <w:br/>
        <w:t xml:space="preserve"> "claim": "Volatility/reversal risk is non-trivial (medium) because a meaningful portion of incremental \u2018fresh\u2019 items are thinly corroborated VIP/outlier signals rather than multi-source consensus.",</w:t>
        <w:br/>
        <w:t xml:space="preserve"> "probability_pct": 55,</w:t>
        <w:br/>
        <w:t xml:space="preserve"> "direction": "mixed",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"data_sparsity in the most recent micro-window (single-source VIP bursts)",</w:t>
        <w:br/>
        <w:t xml:space="preserve"> "narrative whipsaw risk from policy headlines"</w:t>
        <w:br/>
        <w:t xml:space="preserve"> ],</w:t>
        <w:br/>
        <w:t xml:space="preserve"> "contradicted_by": [</w:t>
        <w:br/>
        <w:t xml:space="preserve"> "No explicit contradiction cluster detected in provided inputs (contradictions list empty)"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66,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48,</w:t>
        <w:br/>
        <w:t xml:space="preserve"> "supporting_belief_ids": [</w:t>
        <w:br/>
        <w:t xml:space="preserve"> "B-URN-001",</w:t>
        <w:br/>
        <w:t xml:space="preserve"> "B-URN-002",</w:t>
        <w:br/>
        <w:t xml:space="preserve"> "B-URN-003"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"risk_flag_id": "RF-URN-001",</w:t>
        <w:br/>
        <w:t xml:space="preserve"> "market": "uranium",</w:t>
        <w:br/>
        <w:t xml:space="preserve"> "type": "stale_context_overhang",</w:t>
        <w:br/>
        <w:t xml:space="preserve"> "severity": "medium",</w:t>
        <w:br/>
        <w:t xml:space="preserve"> "details": "Several supportive themes are persistent/slow-burn (multi-week span). Directional bias remains bullish, but timing precision is reduced without a single decisive fresh catalyst."</w:t>
        <w:br/>
        <w:t xml:space="preserve"> },</w:t>
        <w:br/>
        <w:t xml:space="preserve"> {</w:t>
        <w:br/>
        <w:t xml:space="preserve"> "risk_flag_id": "RF-URN-002",</w:t>
        <w:br/>
        <w:t xml:space="preserve"> "market": "uranium",</w:t>
        <w:br/>
        <w:t xml:space="preserve"> "type": "data_authority_mix",</w:t>
        <w:br/>
        <w:t xml:space="preserve"> "severity": "medium",</w:t>
        <w:br/>
        <w:t xml:space="preserve"> "details": "Authority tier mix is meaningfully diluted by lower-tier sources and single-source VIP outliers; conviction capped despite bullish direction."</w:t>
        <w:br/>
        <w:t xml:space="preserve"> },</w:t>
        <w:br/>
        <w:t xml:space="preserve"> {</w:t>
        <w:br/>
        <w:t xml:space="preserve"> "risk_flag_id": "RF-URN-003",</w:t>
        <w:br/>
        <w:t xml:space="preserve"> "market": "uranium",</w:t>
        <w:br/>
        <w:t xml:space="preserve"> "type": "narrative_whipsaw",</w:t>
        <w:br/>
        <w:t xml:space="preserve"> "severity": "medium",</w:t>
        <w:br/>
        <w:t xml:space="preserve"> "details": "Policy-driven narratives can reverse quickly on new regulatory details; monitor for credible opposing catalyst within next 2\u20136h."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"action_label": "watch_long_bias",</w:t>
        <w:br/>
        <w:t xml:space="preserve"> "confidence": "medium",</w:t>
        <w:br/>
        <w:t xml:space="preserve"> "trigger_condition": "If additional multi-source (Tier A/B) confirmation appears within the next 6h without an opposing catalyst spike, bullish bias remains favoured."</w:t>
        <w:br/>
        <w:t xml:space="preserve"> },</w:t>
        <w:br/>
        <w:t xml:space="preserve"> {</w:t>
        <w:br/>
        <w:t xml:space="preserve"> "market": "uranium",</w:t>
        <w:br/>
        <w:t xml:space="preserve"> "action_label": "volatility_watch",</w:t>
        <w:br/>
        <w:t xml:space="preserve"> "confidence": "medium",</w:t>
        <w:br/>
        <w:t xml:space="preserve"> "trigger_condition": "If single-source VIP bursts continue to dominate the freshest window (&lt;=2h) or if policy headlines arrive, expect higher intraday variance / fragility."</w:t>
        <w:br/>
        <w:t xml:space="preserve"> },</w:t>
        <w:br/>
        <w:t xml:space="preserve"> {</w:t>
        <w:br/>
        <w:t xml:space="preserve"> "market": "uranium",</w:t>
        <w:br/>
        <w:t xml:space="preserve"> "action_label": "reversal_watch",</w:t>
        <w:br/>
        <w:t xml:space="preserve"> "confidence": "low",</w:t>
        <w:br/>
        <w:t xml:space="preserve"> "trigger_condition": "If a high-authority fresh opposing item (&lt;=2h) emerges (e.g., demand downgrade, supply release, contract cancellations), treat as potential inflection."</w:t>
        <w:br/>
        <w:t xml:space="preserve"> },</w:t>
        <w:br/>
        <w:t xml:space="preserve"> {</w:t>
        <w:br/>
        <w:t xml:space="preserve"> "market": "uranium",</w:t>
        <w:br/>
        <w:t xml:space="preserve"> "action_label": "stay_flat",</w:t>
        <w:br/>
        <w:t xml:space="preserve"> "confidence": "low",</w:t>
        <w:br/>
        <w:t xml:space="preserve"> "trigger_condition": "If contradiction ratio rises materially and net directional score falls into [-20,+20] range in the next cycle, prefer neutral stance."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"2026-03-16T13:00:00Z",</w:t>
        <w:br/>
        <w:t xml:space="preserve"> "bucket_end_utc": "2026-03-16T14:00:00Z",</w:t>
        <w:br/>
        <w:t xml:space="preserve"> "directional_score_signed": 32,</w:t>
        <w:br/>
        <w:t xml:space="preserve"> "bullish_pressure_score": 32,</w:t>
        <w:br/>
        <w:t xml:space="preserve"> "bearish_pressure_score": 0,</w:t>
        <w:br/>
        <w:t xml:space="preserve"> "net_sentiment_score": 32,</w:t>
        <w:br/>
        <w:t xml:space="preserve"> "velocity_score": 0,</w:t>
        <w:br/>
        <w:t xml:space="preserve"> "acceleration_score": 0,</w:t>
        <w:br/>
        <w:t xml:space="preserve"> "contradiction_ratio": 0.18,</w:t>
        <w:br/>
        <w:t xml:space="preserve"> "fresh_evidence_count": 0,</w:t>
        <w:br/>
        <w:t xml:space="preserve"> "stale_evidence_count": 6,</w:t>
        <w:br/>
        <w:t xml:space="preserve"> "conviction_score_0_100": 45,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"2026-03-16T14:00:00Z",</w:t>
        <w:br/>
        <w:t xml:space="preserve"> "bucket_end_utc": "2026-03-16T15:00:00Z",</w:t>
        <w:br/>
        <w:t xml:space="preserve"> "directional_score_signed": 32,</w:t>
        <w:br/>
        <w:t xml:space="preserve"> "bullish_pressure_score": 32,</w:t>
        <w:br/>
        <w:t xml:space="preserve"> "bearish_pressure_score": 0,</w:t>
        <w:br/>
        <w:t xml:space="preserve"> "net_sentiment_score": 32,</w:t>
        <w:br/>
        <w:t xml:space="preserve"> "velocity_score": 0,</w:t>
        <w:br/>
        <w:t xml:space="preserve"> "acceleration_score": 0,</w:t>
        <w:br/>
        <w:t xml:space="preserve"> "contradiction_ratio": 0.18,</w:t>
        <w:br/>
        <w:t xml:space="preserve"> "fresh_evidence_count": 0,</w:t>
        <w:br/>
        <w:t xml:space="preserve"> "stale_evidence_count": 6,</w:t>
        <w:br/>
        <w:t xml:space="preserve"> "conviction_score_0_100": 45,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"2026-03-16T15:00:00Z",</w:t>
        <w:br/>
        <w:t xml:space="preserve"> "bucket_end_utc": "2026-03-16T16:00:00Z",</w:t>
        <w:br/>
        <w:t xml:space="preserve"> "directional_score_signed": 33,</w:t>
        <w:br/>
        <w:t xml:space="preserve"> "bullish_pressure_score": 33,</w:t>
        <w:br/>
        <w:t xml:space="preserve"> "bearish_pressure_score": 0,</w:t>
        <w:br/>
        <w:t xml:space="preserve"> "net_sentiment_score": 33,</w:t>
        <w:br/>
        <w:t xml:space="preserve"> "velocity_score": 1,</w:t>
        <w:br/>
        <w:t xml:space="preserve"> "acceleration_score": 1,</w:t>
        <w:br/>
        <w:t xml:space="preserve"> "contradiction_ratio": 0.18,</w:t>
        <w:br/>
        <w:t xml:space="preserve"> "fresh_evidence_count": 0,</w:t>
        <w:br/>
        <w:t xml:space="preserve"> "stale_evidence_count": 6,</w:t>
        <w:br/>
        <w:t xml:space="preserve"> "conviction_score_0_100": 46,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"2026-03-16T16:00:00Z",</w:t>
        <w:br/>
        <w:t xml:space="preserve"> "bucket_end_utc": "2026-03-16T17:00:00Z",</w:t>
        <w:br/>
        <w:t xml:space="preserve"> "directional_score_signed": 33,</w:t>
        <w:br/>
        <w:t xml:space="preserve"> "bullish_pressure_score": 33,</w:t>
        <w:br/>
        <w:t xml:space="preserve"> "bearish_pressure_score": 0,</w:t>
        <w:br/>
        <w:t xml:space="preserve"> "net_sentiment_score": 33,</w:t>
        <w:br/>
        <w:t xml:space="preserve"> "velocity_score": 0,</w:t>
        <w:br/>
        <w:t xml:space="preserve"> "acceleration_score": -1,</w:t>
        <w:br/>
        <w:t xml:space="preserve"> "contradiction_ratio": 0.17,</w:t>
        <w:br/>
        <w:t xml:space="preserve"> "fresh_evidence_count": 0,</w:t>
        <w:br/>
        <w:t xml:space="preserve"> "stale_evidence_count": 6,</w:t>
        <w:br/>
        <w:t xml:space="preserve"> "conviction_score_0_100": 46,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"2026-03-16T17:00:00Z",</w:t>
        <w:br/>
        <w:t xml:space="preserve"> "bucket_end_utc": "2026-03-16T18:00:00Z",</w:t>
        <w:br/>
        <w:t xml:space="preserve"> "directional_score_signed": 34,</w:t>
        <w:br/>
        <w:t xml:space="preserve"> "bullish_pressure_score": 34,</w:t>
        <w:br/>
        <w:t xml:space="preserve"> "bearish_pressure_score": 0,</w:t>
        <w:br/>
        <w:t xml:space="preserve"> "net_sentiment_score": 34,</w:t>
        <w:br/>
        <w:t xml:space="preserve"> "velocity_score": 1,</w:t>
        <w:br/>
        <w:t xml:space="preserve"> "acceleration_score": 1,</w:t>
        <w:br/>
        <w:t xml:space="preserve"> "contradiction_ratio": 0.17,</w:t>
        <w:br/>
        <w:t xml:space="preserve"> "fresh_evidence_count": 0,</w:t>
        <w:br/>
        <w:t xml:space="preserve"> "stale_evidence_count": 6,</w:t>
        <w:br/>
        <w:t xml:space="preserve"> "conviction_score_0_100": 47,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"2026-03-16T18:00:00Z",</w:t>
        <w:br/>
        <w:t xml:space="preserve"> "bucket_end_utc": "2026-03-16T19:00:00Z",</w:t>
        <w:br/>
        <w:t xml:space="preserve"> "directional_score_signed": 34,</w:t>
        <w:br/>
        <w:t xml:space="preserve"> "bullish_pressure_score": 34,</w:t>
        <w:br/>
        <w:t xml:space="preserve"> "bearish_pressure_score": 0,</w:t>
        <w:br/>
        <w:t xml:space="preserve"> "net_sentiment_score": 34,</w:t>
        <w:br/>
        <w:t xml:space="preserve"> "velocity_score": 0,</w:t>
        <w:br/>
        <w:t xml:space="preserve"> "acceleration_score": -1,</w:t>
        <w:br/>
        <w:t xml:space="preserve"> "contradiction_ratio": 0.17,</w:t>
        <w:br/>
        <w:t xml:space="preserve"> "fresh_evidence_count": 0,</w:t>
        <w:br/>
        <w:t xml:space="preserve"> "stale_evidence_count": 5,</w:t>
        <w:br/>
        <w:t xml:space="preserve"> "conviction_score_0_100": 47,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"2026-03-16T19:00:00Z",</w:t>
        <w:br/>
        <w:t xml:space="preserve"> "bucket_end_utc": "2026-03-16T20:00:00Z",</w:t>
        <w:br/>
        <w:t xml:space="preserve"> "directional_score_signed": 35,</w:t>
        <w:br/>
        <w:t xml:space="preserve"> "bullish_pressure_score": 35,</w:t>
        <w:br/>
        <w:t xml:space="preserve"> "bearish_pressure_score": 0,</w:t>
        <w:br/>
        <w:t xml:space="preserve"> "net_sentiment_score": 35,</w:t>
        <w:br/>
        <w:t xml:space="preserve"> "velocity_score": 1,</w:t>
        <w:br/>
        <w:t xml:space="preserve"> "acceleration_score": 1,</w:t>
        <w:br/>
        <w:t xml:space="preserve"> "contradiction_ratio": 0.17,</w:t>
        <w:br/>
        <w:t xml:space="preserve"> "fresh_evidence_count": 0,</w:t>
        <w:br/>
        <w:t xml:space="preserve"> "stale_evidence_count": 5,</w:t>
        <w:br/>
        <w:t xml:space="preserve"> "conviction_score_0_100": 48,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"2026-03-16T20:00:00Z",</w:t>
        <w:br/>
        <w:t xml:space="preserve"> "bucket_end_utc": "2026-03-16T21:00:00Z",</w:t>
        <w:br/>
        <w:t xml:space="preserve"> "directional_score_signed": 36,</w:t>
        <w:br/>
        <w:t xml:space="preserve"> "bullish_pressure_score": 36,</w:t>
        <w:br/>
        <w:t xml:space="preserve"> "bearish_pressure_score": 0,</w:t>
        <w:br/>
        <w:t xml:space="preserve"> "net_sentiment_score": 36,</w:t>
        <w:br/>
        <w:t xml:space="preserve"> "velocity_score": 1,</w:t>
        <w:br/>
        <w:t xml:space="preserve"> "acceleration_score": 0,</w:t>
        <w:br/>
        <w:t xml:space="preserve"> "contradiction_ratio": 0.17,</w:t>
        <w:br/>
        <w:t xml:space="preserve"> "fresh_evidence_count": 0,</w:t>
        <w:br/>
        <w:t xml:space="preserve"> "stale_evidence_count": 5,</w:t>
        <w:br/>
        <w:t xml:space="preserve"> "conviction_score_0_100": 49,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"2026-03-16T21:00:00Z",</w:t>
        <w:br/>
        <w:t xml:space="preserve"> "bucket_end_utc": "2026-03-16T22:00:00Z",</w:t>
        <w:br/>
        <w:t xml:space="preserve"> "directional_score_signed": 36,</w:t>
        <w:br/>
        <w:t xml:space="preserve"> "bullish_pressure_score": 36,</w:t>
        <w:br/>
        <w:t xml:space="preserve"> "bearish_pressure_score": 0,</w:t>
        <w:br/>
        <w:t xml:space="preserve"> "net_sentiment_score": 36,</w:t>
        <w:br/>
        <w:t xml:space="preserve"> "velocity_score": 0,</w:t>
        <w:br/>
        <w:t xml:space="preserve"> "acceleration_score": -1,</w:t>
        <w:br/>
        <w:t xml:space="preserve"> "contradiction_ratio": 0.16,</w:t>
        <w:br/>
        <w:t xml:space="preserve"> "fresh_evidence_count": 0,</w:t>
        <w:br/>
        <w:t xml:space="preserve"> "stale_evidence_count": 5,</w:t>
        <w:br/>
        <w:t xml:space="preserve"> "conviction_score_0_100": 49,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"2026-03-16T22:00:00Z",</w:t>
        <w:br/>
        <w:t xml:space="preserve"> "bucket_end_utc": "2026-03-16T23:00:00Z",</w:t>
        <w:br/>
        <w:t xml:space="preserve"> "directional_score_signed": 37,</w:t>
        <w:br/>
        <w:t xml:space="preserve"> "bullish_pressure_score": 37,</w:t>
        <w:br/>
        <w:t xml:space="preserve"> "bearish_pressure_score": 0,</w:t>
        <w:br/>
        <w:t xml:space="preserve"> "net_sentiment_score": 37,</w:t>
        <w:br/>
        <w:t xml:space="preserve"> "velocity_score": 1,</w:t>
        <w:br/>
        <w:t xml:space="preserve"> "acceleration_score": 1,</w:t>
        <w:br/>
        <w:t xml:space="preserve"> "contradiction_ratio": 0.16,</w:t>
        <w:br/>
        <w:t xml:space="preserve"> "fresh_evidence_count": 0,</w:t>
        <w:br/>
        <w:t xml:space="preserve"> "stale_evidence_count": 5,</w:t>
        <w:br/>
        <w:t xml:space="preserve"> "conviction_score_0_100": 50,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"2026-03-16T23:00:00Z",</w:t>
        <w:br/>
        <w:t xml:space="preserve"> "bucket_end_utc": "2026-03-17T00:00:00Z",</w:t>
        <w:br/>
        <w:t xml:space="preserve"> "directional_score_signed": 38,</w:t>
        <w:br/>
        <w:t xml:space="preserve"> "bullish_pressure_score": 38,</w:t>
        <w:br/>
        <w:t xml:space="preserve"> "bearish_pressure_score": 0,</w:t>
        <w:br/>
        <w:t xml:space="preserve"> "net_sentiment_score": 38,</w:t>
        <w:br/>
        <w:t xml:space="preserve"> "velocity_score": 1,</w:t>
        <w:br/>
        <w:t xml:space="preserve"> "acceleration_score": 0,</w:t>
        <w:br/>
        <w:t xml:space="preserve"> "contradiction_ratio": 0.16,</w:t>
        <w:br/>
        <w:t xml:space="preserve"> "fresh_evidence_count": 0,</w:t>
        <w:br/>
        <w:t xml:space="preserve"> "stale_evidence_count": 5,</w:t>
        <w:br/>
        <w:t xml:space="preserve"> "conviction_score_0_100": 50,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"2026-03-17T00:00:00Z",</w:t>
        <w:br/>
        <w:t xml:space="preserve"> "bucket_end_utc": "2026-03-17T01:00:00Z",</w:t>
        <w:br/>
        <w:t xml:space="preserve"> "directional_score_signed": 38,</w:t>
        <w:br/>
        <w:t xml:space="preserve"> "bullish_pressure_score": 38,</w:t>
        <w:br/>
        <w:t xml:space="preserve"> "bearish_pressure_score": 0,</w:t>
        <w:br/>
        <w:t xml:space="preserve"> "net_sentiment_score": 38,</w:t>
        <w:br/>
        <w:t xml:space="preserve"> "velocity_score": 0,</w:t>
        <w:br/>
        <w:t xml:space="preserve"> "acceleration_score": -1,</w:t>
        <w:br/>
        <w:t xml:space="preserve"> "contradiction_ratio": 0.16,</w:t>
        <w:br/>
        <w:t xml:space="preserve"> "fresh_evidence_count": 0,</w:t>
        <w:br/>
        <w:t xml:space="preserve"> "stale_evidence_count": 5,</w:t>
        <w:br/>
        <w:t xml:space="preserve"> "conviction_score_0_100": 50,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"2026-03-17T01:00:00Z",</w:t>
        <w:br/>
        <w:t xml:space="preserve"> "bucket_end_utc": "2026-03-17T02:00:00Z",</w:t>
        <w:br/>
        <w:t xml:space="preserve"> "directional_score_signed": 39,</w:t>
        <w:br/>
        <w:t xml:space="preserve"> "bullish_pressure_score": 39,</w:t>
        <w:br/>
        <w:t xml:space="preserve"> "bearish_pressure_score": 0,</w:t>
        <w:br/>
        <w:t xml:space="preserve"> "net_sentiment_score": 39,</w:t>
        <w:br/>
        <w:t xml:space="preserve"> "velocity_score": 1,</w:t>
        <w:br/>
        <w:t xml:space="preserve"> "acceleration_score": 1,</w:t>
        <w:br/>
        <w:t xml:space="preserve"> "contradiction_ratio": 0.16,</w:t>
        <w:br/>
        <w:t xml:space="preserve"> "fresh_evidence_count": 0,</w:t>
        <w:br/>
        <w:t xml:space="preserve"> "stale_evidence_count": 4,</w:t>
        <w:br/>
        <w:t xml:space="preserve"> "conviction_score_0_100": 51,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"2026-03-17T02:00:00Z",</w:t>
        <w:br/>
        <w:t xml:space="preserve"> "bucket_end_utc": "2026-03-17T03:00:00Z",</w:t>
        <w:br/>
        <w:t xml:space="preserve"> "directional_score_signed": 40,</w:t>
        <w:br/>
        <w:t xml:space="preserve"> "bullish_pressure_score": 40,</w:t>
        <w:br/>
        <w:t xml:space="preserve"> "bearish_pressure_score": 0,</w:t>
        <w:br/>
        <w:t xml:space="preserve"> "net_sentiment_score": 40,</w:t>
        <w:br/>
        <w:t xml:space="preserve"> "velocity_score": 1,</w:t>
        <w:br/>
        <w:t xml:space="preserve"> "acceleration_score": 0,</w:t>
        <w:br/>
        <w:t xml:space="preserve"> "contradiction_ratio": 0.16,</w:t>
        <w:br/>
        <w:t xml:space="preserve"> "fresh_evidence_count": 0,</w:t>
        <w:br/>
        <w:t xml:space="preserve"> "stale_evidence_count": 4,</w:t>
        <w:br/>
        <w:t xml:space="preserve"> "conviction_score_0_100": 52,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"2026-03-17T03:00:00Z",</w:t>
        <w:br/>
        <w:t xml:space="preserve"> "bucket_end_utc": "2026-03-17T04:00:00Z",</w:t>
        <w:br/>
        <w:t xml:space="preserve"> "directional_score_signed": 41,</w:t>
        <w:br/>
        <w:t xml:space="preserve"> "bullish_pressure_score": 41,</w:t>
        <w:br/>
        <w:t xml:space="preserve"> "bearish_pressure_score": 0,</w:t>
        <w:br/>
        <w:t xml:space="preserve"> "net_sentiment_score": 41,</w:t>
        <w:br/>
        <w:t xml:space="preserve"> "velocity_score": 1,</w:t>
        <w:br/>
        <w:t xml:space="preserve"> "acceleration_score": 0,</w:t>
        <w:br/>
        <w:t xml:space="preserve"> "contradiction_ratio": 0.16,</w:t>
        <w:br/>
        <w:t xml:space="preserve"> "fresh_evidence_count": 0,</w:t>
        <w:br/>
        <w:t xml:space="preserve"> "stale_evidence_count": 4,</w:t>
        <w:br/>
        <w:t xml:space="preserve"> "conviction_score_0_100": 53,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"2026-03-17T04:00:00Z",</w:t>
        <w:br/>
        <w:t xml:space="preserve"> "bucket_end_utc": "2026-03-17T05:00:00Z",</w:t>
        <w:br/>
        <w:t xml:space="preserve"> "directional_score_signed": 42,</w:t>
        <w:br/>
        <w:t xml:space="preserve"> "bullish_pressure_score": 42,</w:t>
        <w:br/>
        <w:t xml:space="preserve"> "bearish_pressure_score": 0,</w:t>
        <w:br/>
        <w:t xml:space="preserve"> "net_sentiment_score": 42,</w:t>
        <w:br/>
        <w:t xml:space="preserve"> "velocity_score": 1,</w:t>
        <w:br/>
        <w:t xml:space="preserve"> "acceleration_score": 0,</w:t>
        <w:br/>
        <w:t xml:space="preserve"> "contradiction_ratio": 0.15,</w:t>
        <w:br/>
        <w:t xml:space="preserve"> "fresh_evidence_count": 0,</w:t>
        <w:br/>
        <w:t xml:space="preserve"> "stale_evidence_count": 4,</w:t>
        <w:br/>
        <w:t xml:space="preserve"> "conviction_score_0_100": 54,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"2026-03-17T05:00:00Z",</w:t>
        <w:br/>
        <w:t xml:space="preserve"> "bucket_end_utc": "2026-03-17T06:00:00Z",</w:t>
        <w:br/>
        <w:t xml:space="preserve"> "directional_score_signed": 43,</w:t>
        <w:br/>
        <w:t xml:space="preserve"> "bullish_pressure_score": 43,</w:t>
        <w:br/>
        <w:t xml:space="preserve"> "bearish_pressure_score": 0,</w:t>
        <w:br/>
        <w:t xml:space="preserve"> "net_sentiment_score": 43,</w:t>
        <w:br/>
        <w:t xml:space="preserve"> "velocity_score": 1,</w:t>
        <w:br/>
        <w:t xml:space="preserve"> "acceleration_score": 0,</w:t>
        <w:br/>
        <w:t xml:space="preserve"> "contradiction_ratio": 0.15,</w:t>
        <w:br/>
        <w:t xml:space="preserve"> "fresh_evidence_count": 0,</w:t>
        <w:br/>
        <w:t xml:space="preserve"> "stale_evidence_count": 4,</w:t>
        <w:br/>
        <w:t xml:space="preserve"> "conviction_score_0_100": 55,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"2026-03-17T06:00:00Z",</w:t>
        <w:br/>
        <w:t xml:space="preserve"> "bucket_end_utc": "2026-03-17T07:00:00Z",</w:t>
        <w:br/>
        <w:t xml:space="preserve"> "directional_score_signed": 44,</w:t>
        <w:br/>
        <w:t xml:space="preserve"> "bullish_pressure_score": 44,</w:t>
        <w:br/>
        <w:t xml:space="preserve"> "bearish_pressure_score": 0,</w:t>
        <w:br/>
        <w:t xml:space="preserve"> "net_sentiment_score": 44,</w:t>
        <w:br/>
        <w:t xml:space="preserve"> "velocity_score": 1,</w:t>
        <w:br/>
        <w:t xml:space="preserve"> "acceleration_score": 0,</w:t>
        <w:br/>
        <w:t xml:space="preserve"> "contradiction_ratio": 0.15,</w:t>
        <w:br/>
        <w:t xml:space="preserve"> "fresh_evidence_count": 1,</w:t>
        <w:br/>
        <w:t xml:space="preserve"> "stale_evidence_count": 3,</w:t>
        <w:br/>
        <w:t xml:space="preserve"> "conviction_score_0_100": 56,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"2026-03-17T07:00:00Z",</w:t>
        <w:br/>
        <w:t xml:space="preserve"> "bucket_end_utc": "2026-03-17T08:00:00Z",</w:t>
        <w:br/>
        <w:t xml:space="preserve"> "directional_score_signed": 45,</w:t>
        <w:br/>
        <w:t xml:space="preserve"> "bullish_pressure_score": 45,</w:t>
        <w:br/>
        <w:t xml:space="preserve"> "bearish_pressure_score": 0,</w:t>
        <w:br/>
        <w:t xml:space="preserve"> "net_sentiment_score": 45,</w:t>
        <w:br/>
        <w:t xml:space="preserve"> "velocity_score": 1,</w:t>
        <w:br/>
        <w:t xml:space="preserve"> "acceleration_score": 0,</w:t>
        <w:br/>
        <w:t xml:space="preserve"> "contradiction_ratio": 0.15,</w:t>
        <w:br/>
        <w:t xml:space="preserve"> "fresh_evidence_count": 1,</w:t>
        <w:br/>
        <w:t xml:space="preserve"> "stale_evidence_count": 3,</w:t>
        <w:br/>
        <w:t xml:space="preserve"> "conviction_score_0_100": 57,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"2026-03-17T08:00:00Z",</w:t>
        <w:br/>
        <w:t xml:space="preserve"> "bucket_end_utc": "2026-03-17T09:00:00Z",</w:t>
        <w:br/>
        <w:t xml:space="preserve"> "directional_score_signed": 46,</w:t>
        <w:br/>
        <w:t xml:space="preserve"> "bullish_pressure_score": 46,</w:t>
        <w:br/>
        <w:t xml:space="preserve"> "bearish_pressure_score": 0,</w:t>
        <w:br/>
        <w:t xml:space="preserve"> "net_sentiment_score": 46,</w:t>
        <w:br/>
        <w:t xml:space="preserve"> "velocity_score": 1,</w:t>
        <w:br/>
        <w:t xml:space="preserve"> "acceleration_score": 0,</w:t>
        <w:br/>
        <w:t xml:space="preserve"> "contradiction_ratio": 0.14,</w:t>
        <w:br/>
        <w:t xml:space="preserve"> "fresh_evidence_count": 1,</w:t>
        <w:br/>
        <w:t xml:space="preserve"> "stale_evidence_count": 3,</w:t>
        <w:br/>
        <w:t xml:space="preserve"> "conviction_score_0_100": 58,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"2026-03-17T09:00:00Z",</w:t>
        <w:br/>
        <w:t xml:space="preserve"> "bucket_end_utc": "2026-03-17T10:00:00Z",</w:t>
        <w:br/>
        <w:t xml:space="preserve"> "directional_score_signed": 48,</w:t>
        <w:br/>
        <w:t xml:space="preserve"> "bullish_pressure_score": 48,</w:t>
        <w:br/>
        <w:t xml:space="preserve"> "bearish_pressure_score": 0,</w:t>
        <w:br/>
        <w:t xml:space="preserve"> "net_sentiment_score": 48,</w:t>
        <w:br/>
        <w:t xml:space="preserve"> "velocity_score": 2,</w:t>
        <w:br/>
        <w:t xml:space="preserve"> "acceleration_score": 1,</w:t>
        <w:br/>
        <w:t xml:space="preserve"> "contradiction_ratio": 0.14,</w:t>
        <w:br/>
        <w:t xml:space="preserve"> "fresh_evidence_count": 1,</w:t>
        <w:br/>
        <w:t xml:space="preserve"> "stale_evidence_count": 3,</w:t>
        <w:br/>
        <w:t xml:space="preserve"> "conviction_score_0_100": 60,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"2026-03-17T10:00:00Z",</w:t>
        <w:br/>
        <w:t xml:space="preserve"> "bucket_end_utc": "2026-03-17T11:00:00Z",</w:t>
        <w:br/>
        <w:t xml:space="preserve"> "directional_score_signed": 50,</w:t>
        <w:br/>
        <w:t xml:space="preserve"> "bullish_pressure_score": 50,</w:t>
        <w:br/>
        <w:t xml:space="preserve"> "bearish_pressure_score": 0,</w:t>
        <w:br/>
        <w:t xml:space="preserve"> "net_sentiment_score": 50,</w:t>
        <w:br/>
        <w:t xml:space="preserve"> "velocity_score": 2,</w:t>
        <w:br/>
        <w:t xml:space="preserve"> "acceleration_score": 0,</w:t>
        <w:br/>
        <w:t xml:space="preserve"> "contradiction_ratio": 0.14,</w:t>
        <w:br/>
        <w:t xml:space="preserve"> "fresh_evidence_count": 2,</w:t>
        <w:br/>
        <w:t xml:space="preserve"> "stale_evidence_count": 2,</w:t>
        <w:br/>
        <w:t xml:space="preserve"> "conviction_score_0_100": 62,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"2026-03-17T11:00:00Z",</w:t>
        <w:br/>
        <w:t xml:space="preserve"> "bucket_end_utc": "2026-03-17T12:00:00Z",</w:t>
        <w:br/>
        <w:t xml:space="preserve"> "directional_score_signed": 55,</w:t>
        <w:br/>
        <w:t xml:space="preserve"> "bullish_pressure_score": 55,</w:t>
        <w:br/>
        <w:t xml:space="preserve"> "bearish_pressure_score": 0,</w:t>
        <w:br/>
        <w:t xml:space="preserve"> "net_sentiment_score": 55,</w:t>
        <w:br/>
        <w:t xml:space="preserve"> "velocity_score": 5,</w:t>
        <w:br/>
        <w:t xml:space="preserve"> "acceleration_score": 3,</w:t>
        <w:br/>
        <w:t xml:space="preserve"> "contradiction_ratio": 0.13,</w:t>
        <w:br/>
        <w:t xml:space="preserve"> "fresh_evidence_count": 3,</w:t>
        <w:br/>
        <w:t xml:space="preserve"> "stale_evidence_count": 2,</w:t>
        <w:br/>
        <w:t xml:space="preserve"> "conviction_score_0_100": 66,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"2026-03-17T12:00:00Z",</w:t>
        <w:br/>
        <w:t xml:space="preserve"> "bucket_end_utc": "2026-03-17T13:00:00Z",</w:t>
        <w:br/>
        <w:t xml:space="preserve"> "directional_score_signed": 60,</w:t>
        <w:br/>
        <w:t xml:space="preserve"> "bullish_pressure_score": 60,</w:t>
        <w:br/>
        <w:t xml:space="preserve"> "bearish_pressure_score": 0,</w:t>
        <w:br/>
        <w:t xml:space="preserve"> "net_sentiment_score": 60,</w:t>
        <w:br/>
        <w:t xml:space="preserve"> "velocity_score": 5,</w:t>
        <w:br/>
        <w:t xml:space="preserve"> "acceleration_score": 0,</w:t>
        <w:br/>
        <w:t xml:space="preserve"> "contradiction_ratio": 0.13,</w:t>
        <w:br/>
        <w:t xml:space="preserve"> "fresh_evidence_count": 4,</w:t>
        <w:br/>
        <w:t xml:space="preserve"> "stale_evidence_count": 2,</w:t>
        <w:br/>
        <w:t xml:space="preserve"> "conviction_score_0_100": 70,</w:t>
        <w:br/>
        <w:t xml:space="preserve"> "fragility_score_0_100": 46,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true,</w:t>
        <w:br/>
        <w:t xml:space="preserve"> "resolution": "30m",</w:t>
        <w:br/>
        <w:t xml:space="preserve"> "lookback_hours": 6,</w:t>
        <w:br/>
        <w:t xml:space="preserve"> "buckets": [</w:t>
        <w:br/>
        <w:t xml:space="preserve"> {</w:t>
        <w:br/>
        <w:t xml:space="preserve"> "bucket_start_utc": "2026-03-17T07:00:00Z",</w:t>
        <w:br/>
        <w:t xml:space="preserve"> "bucket_end_utc": "2026-03-17T07:30:00Z",</w:t>
        <w:br/>
        <w:t xml:space="preserve"> "directional_score_signed": 44,</w:t>
        <w:br/>
        <w:t xml:space="preserve"> "bullish_pressure_score": 44,</w:t>
        <w:br/>
        <w:t xml:space="preserve"> "bearish_pressure_score": 0,</w:t>
        <w:br/>
        <w:t xml:space="preserve"> "net_sentiment_score": 44,</w:t>
        <w:br/>
        <w:t xml:space="preserve"> "velocity_score": 0,</w:t>
        <w:br/>
        <w:t xml:space="preserve"> "acceleration_score": 0,</w:t>
        <w:br/>
        <w:t xml:space="preserve"> "contradiction_ratio": 0.15,</w:t>
        <w:br/>
        <w:t xml:space="preserve"> "fresh_evidence_count": 0,</w:t>
        <w:br/>
        <w:t xml:space="preserve"> "stale_evidence_count": 2,</w:t>
        <w:br/>
        <w:t xml:space="preserve"> "conviction_score_0_100": 56,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"2026-03-17T07:30:00Z",</w:t>
        <w:br/>
        <w:t xml:space="preserve"> "bucket_end_utc": "2026-03-17T08:00:00Z",</w:t>
        <w:br/>
        <w:t xml:space="preserve"> "directional_score_signed": 45,</w:t>
        <w:br/>
        <w:t xml:space="preserve"> "bullish_pressure_score": 45,</w:t>
        <w:br/>
        <w:t xml:space="preserve"> "bearish_pressure_score": 0,</w:t>
        <w:br/>
        <w:t xml:space="preserve"> "net_sentiment_score": 45,</w:t>
        <w:br/>
        <w:t xml:space="preserve"> "velocity_score": 1,</w:t>
        <w:br/>
        <w:t xml:space="preserve"> "acceleration_score": 1,</w:t>
        <w:br/>
        <w:t xml:space="preserve"> "contradiction_ratio": 0.15,</w:t>
        <w:br/>
        <w:t xml:space="preserve"> "fresh_evidence_count": 0,</w:t>
        <w:br/>
        <w:t xml:space="preserve"> "stale_evidence_count": 2,</w:t>
        <w:br/>
        <w:t xml:space="preserve"> "conviction_score_0_100": 57,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"2026-03-17T08:00:00Z",</w:t>
        <w:br/>
        <w:t xml:space="preserve"> "bucket_end_utc": "2026-03-17T08:30:00Z",</w:t>
        <w:br/>
        <w:t xml:space="preserve"> "directional_score_signed": 46,</w:t>
        <w:br/>
        <w:t xml:space="preserve"> "bullish_pressure_score": 46,</w:t>
        <w:br/>
        <w:t xml:space="preserve"> "bearish_pressure_score": 0,</w:t>
        <w:br/>
        <w:t xml:space="preserve"> "net_sentiment_score": 46,</w:t>
        <w:br/>
        <w:t xml:space="preserve"> "velocity_score": 1,</w:t>
        <w:br/>
        <w:t xml:space="preserve"> "acceleration_score": 0,</w:t>
        <w:br/>
        <w:t xml:space="preserve"> "contradiction_ratio": 0.14,</w:t>
        <w:br/>
        <w:t xml:space="preserve"> "fresh_evidence_count": 0,</w:t>
        <w:br/>
        <w:t xml:space="preserve"> "stale_evidence_count": 2,</w:t>
        <w:br/>
        <w:t xml:space="preserve"> "conviction_score_0_100": 58,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"2026-03-17T08:30:00Z",</w:t>
        <w:br/>
        <w:t xml:space="preserve"> "bucket_end_utc": "2026-03-17T09:00:00Z",</w:t>
        <w:br/>
        <w:t xml:space="preserve"> "directional_score_signed": 47,</w:t>
        <w:br/>
        <w:t xml:space="preserve"> "bullish_pressure_score": 47,</w:t>
        <w:br/>
        <w:t xml:space="preserve"> "bearish_pressure_score": 0,</w:t>
        <w:br/>
        <w:t xml:space="preserve"> "net_sentiment_score": 47,</w:t>
        <w:br/>
        <w:t xml:space="preserve"> "velocity_score": 1,</w:t>
        <w:br/>
        <w:t xml:space="preserve"> "acceleration_score": 0,</w:t>
        <w:br/>
        <w:t xml:space="preserve"> "contradiction_ratio": 0.14,</w:t>
        <w:br/>
        <w:t xml:space="preserve"> "fresh_evidence_count": 0,</w:t>
        <w:br/>
        <w:t xml:space="preserve"> "stale_evidence_count": 2,</w:t>
        <w:br/>
        <w:t xml:space="preserve"> "conviction_score_0_100": 59,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"2026-03-17T09:00:00Z",</w:t>
        <w:br/>
        <w:t xml:space="preserve"> "bucket_end_utc": "2026-03-17T09:30:00Z",</w:t>
        <w:br/>
        <w:t xml:space="preserve"> "directional_score_signed": 48,</w:t>
        <w:br/>
        <w:t xml:space="preserve"> "bullish_pressure_score": 48,</w:t>
        <w:br/>
        <w:t xml:space="preserve"> "bearish_pressure_score": 0,</w:t>
        <w:br/>
        <w:t xml:space="preserve"> "net_sentiment_score": 48,</w:t>
        <w:br/>
        <w:t xml:space="preserve"> "velocity_score": 1,</w:t>
        <w:br/>
        <w:t xml:space="preserve"> "acceleration_score": 0,</w:t>
        <w:br/>
        <w:t xml:space="preserve"> "contradiction_ratio": 0.14,</w:t>
        <w:br/>
        <w:t xml:space="preserve"> "fresh_evidence_count": 1,</w:t>
        <w:br/>
        <w:t xml:space="preserve"> "stale_evidence_count": 1,</w:t>
        <w:br/>
        <w:t xml:space="preserve"> "conviction_score_0_100": 60,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"2026-03-17T09:30:00Z",</w:t>
        <w:br/>
        <w:t xml:space="preserve"> "bucket_end_utc": "2026-03-17T10:00:00Z",</w:t>
        <w:br/>
        <w:t xml:space="preserve"> "directional_score_signed": 49,</w:t>
        <w:br/>
        <w:t xml:space="preserve"> "bullish_pressure_score": 49,</w:t>
        <w:br/>
        <w:t xml:space="preserve"> "bearish_pressure_score": 0,</w:t>
        <w:br/>
        <w:t xml:space="preserve"> "net_sentiment_score": 49,</w:t>
        <w:br/>
        <w:t xml:space="preserve"> "velocity_score": 1,</w:t>
        <w:br/>
        <w:t xml:space="preserve"> "acceleration_score": 0,</w:t>
        <w:br/>
        <w:t xml:space="preserve"> "contradiction_ratio": 0.14,</w:t>
        <w:br/>
        <w:t xml:space="preserve"> "fresh_evidence_count": 1,</w:t>
        <w:br/>
        <w:t xml:space="preserve"> "stale_evidence_count": 1,</w:t>
        <w:br/>
        <w:t xml:space="preserve"> "conviction_score_0_100": 61,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"2026-03-17T10:00:00Z",</w:t>
        <w:br/>
        <w:t xml:space="preserve"> "bucket_end_utc": "2026-03-17T10:30:00Z",</w:t>
        <w:br/>
        <w:t xml:space="preserve"> "directional_score_signed": 50,</w:t>
        <w:br/>
        <w:t xml:space="preserve"> "bullish_pressure_score": 50,</w:t>
        <w:br/>
        <w:t xml:space="preserve"> "bearish_pressure_score": 0,</w:t>
        <w:br/>
        <w:t xml:space="preserve"> "net_sentiment_score": 50,</w:t>
        <w:br/>
        <w:t xml:space="preserve"> "velocity_score": 1,</w:t>
        <w:br/>
        <w:t xml:space="preserve"> "acceleration_score": 0,</w:t>
        <w:br/>
        <w:t xml:space="preserve"> "contradiction_ratio": 0.14,</w:t>
        <w:br/>
        <w:t xml:space="preserve"> "fresh_evidence_count": 1,</w:t>
        <w:br/>
        <w:t xml:space="preserve"> "stale_evidence_count": 1,</w:t>
        <w:br/>
        <w:t xml:space="preserve"> "conviction_score_0_100": 62,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"2026-03-17T10:30:00Z",</w:t>
        <w:br/>
        <w:t xml:space="preserve"> "bucket_end_utc": "2026-03-17T11:00:00Z",</w:t>
        <w:br/>
        <w:t xml:space="preserve"> "directional_score_signed": 52,</w:t>
        <w:br/>
        <w:t xml:space="preserve"> "bullish_pressure_score": 52,</w:t>
        <w:br/>
        <w:t xml:space="preserve"> "bearish_pressure_score": 0,</w:t>
        <w:br/>
        <w:t xml:space="preserve"> "net_sentiment_score": 52,</w:t>
        <w:br/>
        <w:t xml:space="preserve"> "velocity_score": 2,</w:t>
        <w:br/>
        <w:t xml:space="preserve"> "acceleration_score": 1,</w:t>
        <w:br/>
        <w:t xml:space="preserve"> "contradiction_ratio": 0.14,</w:t>
        <w:br/>
        <w:t xml:space="preserve"> "fresh_evidence_count": 1,</w:t>
        <w:br/>
        <w:t xml:space="preserve"> "stale_evidence_count": 1,</w:t>
        <w:br/>
        <w:t xml:space="preserve"> "conviction_score_0_100": 64,</w:t>
        <w:br/>
        <w:t xml:space="preserve"> "fragility_score_0_100": 49,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"2026-03-17T11:00:00Z",</w:t>
        <w:br/>
        <w:t xml:space="preserve"> "bucket_end_utc": "2026-03-17T11:30:00Z",</w:t>
        <w:br/>
        <w:t xml:space="preserve"> "directional_score_signed": 54,</w:t>
        <w:br/>
        <w:t xml:space="preserve"> "bullish_pressure_score": 54,</w:t>
        <w:br/>
        <w:t xml:space="preserve"> "bearish_pressure_score": 0,</w:t>
        <w:br/>
        <w:t xml:space="preserve"> "net_sentiment_score": 54,</w:t>
        <w:br/>
        <w:t xml:space="preserve"> "velocity_score": 2,</w:t>
        <w:br/>
        <w:t xml:space="preserve"> "acceleration_score": 0,</w:t>
        <w:br/>
        <w:t xml:space="preserve"> "contradiction_ratio": 0.13,</w:t>
        <w:br/>
        <w:t xml:space="preserve"> "fresh_evidence_count": 2,</w:t>
        <w:br/>
        <w:t xml:space="preserve"> "stale_evidence_count": 1,</w:t>
        <w:br/>
        <w:t xml:space="preserve"> "conviction_score_0_100": 66,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"2026-03-17T11:30:00Z",</w:t>
        <w:br/>
        <w:t xml:space="preserve"> "bucket_end_utc": "2026-03-17T12:00:00Z",</w:t>
        <w:br/>
        <w:t xml:space="preserve"> "directional_score_signed": 56,</w:t>
        <w:br/>
        <w:t xml:space="preserve"> "bullish_pressure_score": 56,</w:t>
        <w:br/>
        <w:t xml:space="preserve"> "bearish_pressure_score": 0,</w:t>
        <w:br/>
        <w:t xml:space="preserve"> "net_sentiment_score": 56,</w:t>
        <w:br/>
        <w:t xml:space="preserve"> "velocity_score": 2,</w:t>
        <w:br/>
        <w:t xml:space="preserve"> "acceleration_score": 0,</w:t>
        <w:br/>
        <w:t xml:space="preserve"> "contradiction_ratio": 0.13,</w:t>
        <w:br/>
        <w:t xml:space="preserve"> "fresh_evidence_count": 2,</w:t>
        <w:br/>
        <w:t xml:space="preserve"> "stale_evidence_count": 1,</w:t>
        <w:br/>
        <w:t xml:space="preserve"> "conviction_score_0_100": 67,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"2026-03-17T12:00:00Z",</w:t>
        <w:br/>
        <w:t xml:space="preserve"> "bucket_end_utc": "2026-03-17T12:30:00Z",</w:t>
        <w:br/>
        <w:t xml:space="preserve"> "directional_score_signed": 58,</w:t>
        <w:br/>
        <w:t xml:space="preserve"> "bullish_pressure_score": 58,</w:t>
        <w:br/>
        <w:t xml:space="preserve"> "bearish_pressure_score": 0,</w:t>
        <w:br/>
        <w:t xml:space="preserve"> "net_sentiment_score": 58,</w:t>
        <w:br/>
        <w:t xml:space="preserve"> "velocity_score": 2,</w:t>
        <w:br/>
        <w:t xml:space="preserve"> "acceleration_score": 0,</w:t>
        <w:br/>
        <w:t xml:space="preserve"> "contradiction_ratio": 0.13,</w:t>
        <w:br/>
        <w:t xml:space="preserve"> "fresh_evidence_count": 2,</w:t>
        <w:br/>
        <w:t xml:space="preserve"> "stale_evidence_count": 1,</w:t>
        <w:br/>
        <w:t xml:space="preserve"> "conviction_score_0_100": 69,</w:t>
        <w:br/>
        <w:t xml:space="preserve"> "fragility_score_0_100": 47,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"2026-03-17T12:30:00Z",</w:t>
        <w:br/>
        <w:t xml:space="preserve"> "bucket_end_utc": "2026-03-17T13:00:00Z",</w:t>
        <w:br/>
        <w:t xml:space="preserve"> "directional_score_signed": 60,</w:t>
        <w:br/>
        <w:t xml:space="preserve"> "bullish_pressure_score": 60,</w:t>
        <w:br/>
        <w:t xml:space="preserve"> "bearish_pressure_score": 0,</w:t>
        <w:br/>
        <w:t xml:space="preserve"> "net_sentiment_score": 60,</w:t>
        <w:br/>
        <w:t xml:space="preserve"> "velocity_score": 2,</w:t>
        <w:br/>
        <w:t xml:space="preserve"> "acceleration_score": 0,</w:t>
        <w:br/>
        <w:t xml:space="preserve"> "contradiction_ratio": 0.13,</w:t>
        <w:br/>
        <w:t xml:space="preserve"> "fresh_evidence_count": 2,</w:t>
        <w:br/>
        <w:t xml:space="preserve"> "stale_evidence_count": 1,</w:t>
        <w:br/>
        <w:t xml:space="preserve"> "conviction_score_0_100": 70,</w:t>
        <w:br/>
        <w:t xml:space="preserve"> "fragility_score_0_100": 46,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"summary": {</w:t>
        <w:br/>
        <w:t xml:space="preserve"> "timeseries_peak_bullish": 60,</w:t>
        <w:br/>
        <w:t xml:space="preserve"> "timeseries_peak_bearish": 0,</w:t>
        <w:br/>
        <w:t xml:space="preserve"> "latest_inflection_direction": "up",</w:t>
        <w:br/>
        <w:t xml:space="preserve"> "latest_inflection_strength": 5,</w:t>
        <w:br/>
        <w:t xml:space="preserve"> "signal_regime": "strengthening_bullish"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12,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scope resolved explicitly to 'uranium'; single-market enforced.",</w:t>
        <w:br/>
        <w:t xml:space="preserve"> "Contradictions array empty in provided inputs; reversal risk set to medium primarily due to authority-mix and VIP single-source burst risk (not due to detected opposing acceleration).",</w:t>
        <w:br/>
        <w:t xml:space="preserve"> "Prior state unavailable (no trend_state_memory provided); state_change treated as neutral-&gt;bullish bootstrap ('new_bullish').",</w:t>
        <w:br/>
        <w:t xml:space="preserve"> "unmapped_signal_count=0"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https://www.lrt.lt/naujienos/verslo-pozicija/692/2870163/linas-paukstaitis-mazieji-branduoliniai-reaktoriai-energetines-nepriklausomybes-raktas</w:t>
        </w:r>
      </w:hyperlink>
      <w:r>
        <w:t xml:space="preserve"> - * Discusses the potential of small modular nuclear reactors (SMRs) to provide reliable and environmentally friendly electricity. * Explains SMR technology, size, and modular construction advantages. * Highlights that SMRs produce energy from nuclear fuel, not combustion, and can be utilised for electricity and heat. * Mentions Lithuania's potential for SMRs, estimating five 300 MW units to meet annual demand. * Describes possible locations for SMR deployment and applications beyond electricity, including district heating and industrial processes. 2. </w:t>
      </w:r>
      <w:hyperlink r:id="rId10">
        <w:r>
          <w:rPr>
            <w:color w:val="0000EE"/>
            <w:u w:val="single"/>
          </w:rPr>
          <w:t>https://www.demorgen.be/snelnieuws/vlaamse-regering-zoekt-vier-locaties-voor-kleine-kernreactoren-in-vlaanderen~b012a9080/</w:t>
        </w:r>
      </w:hyperlink>
      <w:r>
        <w:t xml:space="preserve"> - * The Flemish government is seeking four locations for small modular reactors (SMRs) in Flanders. * SMR or small modular reactor is described as a small, flexible, modular nuclear power plant. * Unlike traditional nuclear plants, SMRs are designed to be smaller and more adaptable. * SMRs are planned to be mass-produced in factories, reducing build times and costs. * Conventional nuclear plants are built on site, often taking several years, with delays. 3. </w:t>
      </w:r>
      <w:hyperlink r:id="rId11">
        <w:r>
          <w:rPr>
            <w:color w:val="0000EE"/>
            <w:u w:val="single"/>
          </w:rPr>
          <w:t>https://interestingengineering.com/energy/first-light-water-reactor-russian-full-power</w:t>
        </w:r>
      </w:hyperlink>
      <w:r>
        <w:t xml:space="preserve"> - • The first VVER-TOI light-water reactor at the Kursk II nuclear plant in Russia reached full power after testing in December. • Construction began in 2018, with the reactor vessel installed in 2022 and the outer dome completed in August 2023. • The facility is located 60 km from the Ukrainian border, replacing older reactors with four new units expected to be completed by 2034. • The new reactors are third-generation VVER-TOI type, designed for 100 years of service, with upgrades over previous models. • The project aims to enhance safety, performance, and lifespan of Russia’s nuclear infrastructure. 4. </w:t>
      </w:r>
      <w:hyperlink r:id="rId12">
        <w:r>
          <w:rPr>
            <w:color w:val="0000EE"/>
            <w:u w:val="single"/>
          </w:rPr>
          <w:t>https://www.azomining.com/News.aspx?newsID=18600</w:t>
        </w:r>
      </w:hyperlink>
      <w:r>
        <w:t xml:space="preserve"> - * Moab Minerals Limited secures four uranium tenements adjacent to the Manyoni Uranium Project in Tanzania from AuKing Limited. * The transfer expands Moab’s exploration footprint across a palaeochannel uranium system. * The acquisition is part of Moab’s strategy to consolidate uranium landholdings and grow exploration targets. * The project already hosts a mineral resource estimate of 27.19 million pounds of uranium, a 25% increase since September 2025. * Moab plans to conduct metallurgical testwork and step-out drilling in 2026 to verify and expand uranium resources. 5. </w:t>
      </w:r>
      <w:hyperlink r:id="rId13">
        <w:r>
          <w:rPr>
            <w:color w:val="0000EE"/>
            <w:u w:val="single"/>
          </w:rPr>
          <w:t>https://www.infrastructure-now.co.uk/article/431585/energy-secretary-outlines-new-energy-security-measures?utm_source=civilengineering&amp;utm_medium=newsfeed&amp;utm_campaign=civilengineering-articleId-431585</w:t>
        </w:r>
      </w:hyperlink>
      <w:r>
        <w:t xml:space="preserve"> - * UK energy security measures announced, including acceleration of nuclear power station construction and renewable energy investments. * The renewables auction will be brought forward, encouraging renewable energy development. * Measures to implement the Fingleton Review findings aim to speed up nuclear power station projects. * UK government plans to create 400,000 new clean energy jobs by 2030, signalling a long-term national priority. * The article discusses the importance of changing attitudes towards net zero and energy transition challenges in the UK. 6. </w:t>
      </w:r>
      <w:hyperlink r:id="rId14">
        <w:r>
          <w:rPr>
            <w:color w:val="0000EE"/>
            <w:u w:val="single"/>
          </w:rPr>
          <w:t>https://www.illinoispolicy.org/pritzker-doubles-down-on-clean-energy-expansion/</w:t>
        </w:r>
      </w:hyperlink>
      <w:r>
        <w:t xml:space="preserve"> - * Illinois Governor J.B. Pritzker plans to expand nuclear and renewable energy, modernise the grid, and manage data centre demand. * The goal is for Illinois to rely fully on clean energy by 2050. * The expansion of nuclear capacity follows recent legislation lifting Illinois' moratorium on new reactors. * The plan includes allocating funds for EV rebates, weatherisation, and solar canopies. * The energy strategy relies on subsidies, incentives, and price caps, with scrutiny of their long-term effects. * Data centre energy consumption is a key concern, with proposals to charge for capacity and pause tax credits for new facilities. 7. </w:t>
      </w:r>
      <w:hyperlink r:id="rId15">
        <w:r>
          <w:rPr>
            <w:color w:val="0000EE"/>
            <w:u w:val="single"/>
          </w:rPr>
          <w:t>https://www.newswire.com/news/eagle-plains-partner-refined-energy-completes-first-drill-hole-at-dufferin-west</w:t>
        </w:r>
      </w:hyperlink>
      <w:r>
        <w:t xml:space="preserve"> - * Refined Energy completes first drill hole (DW26-001) at Dufferin West, Saskatchewan, reaching 332 metres at an unconformity depth. * Second drill hole (DW26-002) underway to test high-priority EM conductor. * Ground gravity survey completed to refine drill targets, covering approximately 530ha. * The drill program plans for three holes totaling around 1,200 metres, with an initial budget of $1.7 million. * The project is prospective for uranium mineralisation near fault zones and the Virgin River Shear Zone. 8. </w:t>
      </w:r>
      <w:hyperlink r:id="rId16">
        <w:r>
          <w:rPr>
            <w:color w:val="0000EE"/>
            <w:u w:val="single"/>
          </w:rPr>
          <w:t>https://www.energyvoice.com/renewables-energy-transition/594094/john-kerry-calls-energy-transition-greatest-economic-opportunity/</w:t>
        </w:r>
      </w:hyperlink>
      <w:r>
        <w:t xml:space="preserve"> - * John Kerry states the energy transition is the greatest economic opportunity in years. * Kerry warns of potential delays caused by the Middle East conflict, especially involving Iran. * He discusses the importance of cooperation to avoid slowdown in the energy sector. * Kerry advocates for focus on energy security, nuclear fusion, and small nuclear reactors. * He mentions the role of low-carbon power generation and the need for long-term policy approaches. 9. </w:t>
      </w:r>
      <w:hyperlink r:id="rId17">
        <w:r>
          <w:rPr>
            <w:color w:val="0000EE"/>
            <w:u w:val="single"/>
          </w:rPr>
          <w:t>https://www.iltempo.it/politica/2026/03/17/news/green-deal-abolire-convegno-il-tempo-guerra-iran-cambia-politica-economia-46842777/</w:t>
        </w:r>
      </w:hyperlink>
      <w:r>
        <w:t xml:space="preserve"> - * The conference in Rome discusses the impact of the Iran-US conflict on global energy and geopolitics, with Italy's strategic role highlighted. * Tensions in the Middle East threaten energy markets and prompt calls for diversification and new energy sources. * The article advocates revising the European green deal, including considering nuclear energy and coal plants for energy security. * The event features discussions on market responses, energy security, and Italy's geopolitical positioning, involving industry leaders and policymakers. 10. </w:t>
      </w:r>
      <w:hyperlink r:id="rId18">
        <w:r>
          <w:rPr>
            <w:color w:val="0000EE"/>
            <w:u w:val="single"/>
          </w:rPr>
          <w:t>https://www.chinatechnews.com/2026/03/17/117410-china-reveals-next-phase-of-sustainable-energy-goals</w:t>
        </w:r>
      </w:hyperlink>
      <w:r>
        <w:t xml:space="preserve"> - * China announces new sustainable energy goals focusing on solar, wind, hydropower, biomass, and nuclear power. * The goals aim to reduce reliance on fossil fuels and decrease carbon emissions. * China plans to expand offshore wind farms and modernise hydropower facilities. * Commitment to nuclear power as a reliable, low-carbon energy source. * Targets align with China's strategy to promote sustainable development and environmental conservation. 11. </w:t>
      </w:r>
      <w:hyperlink r:id="rId19">
        <w:r>
          <w:rPr>
            <w:color w:val="0000EE"/>
            <w:u w:val="single"/>
          </w:rPr>
          <w:t>https://tass.com/economy/2102461</w:t>
        </w:r>
      </w:hyperlink>
      <w:r>
        <w:t xml:space="preserve"> - * Russia and Namibia plan joint projects, including uranium deposit development in Namibia, as announced by Russian Deputy Prime Minister Yury Trutnev in Windhoek. * The project is projected to increase trade and economic balance by over half a billion US dollars annually, create 600 jobs, and generate over $3 billion in tax payments. * Rosatom, Russia’s nuclear corporation, is involved via the Wings project, involving large-scale exploration and in-situ leaching uranium mining in Omaheke, Namibia, with production set to begin in 2029. * Namibia ranks third globally in uranium production (7,300 tons in 2024) and fifth in uranium reserves (around 8%). 12. </w:t>
      </w:r>
      <w:hyperlink r:id="rId20">
        <w:r>
          <w:rPr>
            <w:color w:val="0000EE"/>
            <w:u w:val="single"/>
          </w:rPr>
          <w:t>https://carbon-pulse.com/492798/</w:t>
        </w:r>
      </w:hyperlink>
      <w:r>
        <w:t xml:space="preserve"> - * UK overhauls regulations for new nuclear power plants. * Seeks to increase capacity by 2050. * Independent review identified bureaucratic system as a barrier. * UK aims to accelerate nuclear deployment. * The announcement was made on a recent Friday. 13. </w:t>
      </w:r>
      <w:hyperlink r:id="rId20">
        <w:r>
          <w:rPr>
            <w:color w:val="0000EE"/>
            <w:u w:val="single"/>
          </w:rPr>
          <w:t>https://carbon-pulse.com/492798/</w:t>
        </w:r>
      </w:hyperlink>
      <w:r>
        <w:t xml:space="preserve"> - * The UK is overhauling regulations for new nuclear power plants. * The aim is to increase capacity by 2050. * An independent review found the current system was overly complex and bureaucratic. * The regulatory changes aim to facilitate nuclear industry expansion. 14. </w:t>
      </w:r>
      <w:hyperlink r:id="rId21">
        <w:r>
          <w:rPr>
            <w:color w:val="0000EE"/>
            <w:u w:val="single"/>
          </w:rPr>
          <w:t>https://kalkinemedia.com/au/stocks/metal-and-mining/all-ordinaries-uranium-explorer-moab-expands-tenements</w:t>
        </w:r>
      </w:hyperlink>
      <w:r>
        <w:t xml:space="preserve"> - * Moab Minerals Ltd (ASX:MOM) acquires new uranium tenements in Tanzania, expanding its exploration activity. * The development occurs amidst ongoing global focus on uranium resources within the energy transition. * The company operates within the broader Australian mineral exploration sector, focusing on uranium and base metals. * Exploration methods include geological mapping, geophysical surveys, and geochemical sampling. * Expansion of exploration tenements supports building pipelines for future mining operations. * The article highlights the linkages between uranium exploration, nuclear energy, and energy infrastructure development. * International exploration strategies target favourable geological formations for uranium deposits. * The acquisition reflects resource expansion strategy within the global uranium market. 15. </w:t>
      </w:r>
      <w:hyperlink r:id="rId22">
        <w:r>
          <w:rPr>
            <w:color w:val="0000EE"/>
            <w:u w:val="single"/>
          </w:rPr>
          <w:t>https://skillings.net/canada-fast-tracks-athabasca-uranium-permits-to-meet-global-energy-crunch/</w:t>
        </w:r>
      </w:hyperlink>
      <w:r>
        <w:t xml:space="preserve"> - * Canada fast-tracks uranium exploration permits in Athabasca Basin, Saskatchewan, in March 2026. * Approval was given to Denison Mines’ Wheeler River and NexGen Energy’s Rook I projects. * Phoenix project at Wheeler River becomes the first approved large-scale and ISR Canadian uranium mine in over 20 years. * Projects together may produce 39 million pounds of uranium annually, nearly doubling Canada's output. * The move responds to rising uranium prices and increased demand from the tech sector and AI power needs. * The approvals signal a shift to a pro-development stance and aim to address supply shortages amid geopolitical and logistical constraints. 16. </w:t>
      </w:r>
      <w:hyperlink r:id="rId23">
        <w:r>
          <w:rPr>
            <w:color w:val="0000EE"/>
            <w:u w:val="single"/>
          </w:rPr>
          <w:t>https://rogermontgomery.com/a-letter-to-the-minister-for-climate-change-and-energy/</w:t>
        </w:r>
      </w:hyperlink>
      <w:r>
        <w:t xml:space="preserve"> - * The letter urges re-evaluation of Australia's 82% renewable target for 2030 and the move towards near 100% intermittent grid.</w:t>
        <w:br/>
      </w:r>
      <w:r/>
      <w:r>
        <w:rPr>
          <w:i/>
        </w:rPr>
        <w:t xml:space="preserve"> Data from California and Germany highlight increased costs and energy insecurity linked to high renewable penetration.</w:t>
        <w:br/>
      </w:r>
      <w:r>
        <w:rPr>
          <w:i/>
        </w:rPr>
      </w:r>
      <w:r>
        <w:t xml:space="preserve"> Rising global demand for AI data centres increases need for reliable, firm power sources like nuclear.</w:t>
        <w:br/>
      </w:r>
      <w:r/>
      <w:r>
        <w:rPr>
          <w:i/>
        </w:rPr>
        <w:t xml:space="preserve"> Australia's current policy is criticised for limited impact on global emissions and high domestic costs.</w:t>
        <w:br/>
      </w:r>
      <w:r>
        <w:rPr>
          <w:i/>
        </w:rPr>
      </w:r>
      <w:r>
        <w:t xml:space="preserve"> It recommends shifting from renewables-only to a system-diversity model, including nuclear and long-duration storage. 17. </w:t>
      </w:r>
      <w:hyperlink r:id="rId24">
        <w:r>
          <w:rPr>
            <w:color w:val="0000EE"/>
            <w:u w:val="single"/>
          </w:rPr>
          <w:t>https://www.observer24.com.na/langer-heinrich-ramps-up-production-amid-strong-uranium-demand/</w:t>
        </w:r>
      </w:hyperlink>
      <w:r>
        <w:t xml:space="preserve"> - * Paladin Energy increases production at the Langer Heinrich Mine during the final stage of ramp-up. * 2.3 million pounds of uranium oxide produced in the first half of the 2026 financial year. * Full-year production expected to reach 4 to 4.4 million pounds. * Rising global demand driven by nuclear energy expansion, existing reactors, and government commitments. * Countries including the US, Canada, the UK, and France pledge to triple nuclear capacity by 2050. * US plans to expand capacity from 100 GW to 400 GW by 2050, increasing uranium demand by about 150 million pounds annually. * The mine produced 3 million pounds in 2025; prices ranged around N$1,220 per pound, costs around N$747. * During H1 2026, sold 1.96 million pounds at N$1,309 per pound; costs about N$752. * Contracts for 23 million pounds extend until 2030; 53% linked to market prices. * About 85% of remaining ore is uncontracted or exposed to market pricing. * Maintains supply agreement with China National Nuclear Corporation. * Company’s financial position improved with equity raising and debt restructuring, holding N$5.17 billion as of December 2025. 18. </w:t>
      </w:r>
      <w:hyperlink r:id="rId25">
        <w:r>
          <w:rPr>
            <w:color w:val="0000EE"/>
            <w:u w:val="single"/>
          </w:rPr>
          <w:t>https://blackchronicle.com/southeast/louisiana-southeast/louisiana-preparing-nuclear-energy-framework-as-power-demand-grows/</w:t>
        </w:r>
      </w:hyperlink>
      <w:r>
        <w:t xml:space="preserve"> - * Louisiana officials are developing a state framework to support nuclear energy growth. * The framework aims to align economic development with rising power demand. * The final product is expected soon after a working group completed its review. * Louisiana lawmakers advanced legislation to speed environmental permits for small modular reactors. * LSU signed a partnership with Idaho National Laboratory on nuclear technology and cybersecurity. 19. </w:t>
      </w:r>
      <w:hyperlink r:id="rId26">
        <w:r>
          <w:rPr>
            <w:color w:val="0000EE"/>
            <w:u w:val="single"/>
          </w:rPr>
          <w:t>https://www.ans.org/news/2026-03-16/article-7845/ric-session-focuses-on-interagency-collaboration/</w:t>
        </w:r>
      </w:hyperlink>
      <w:r>
        <w:t xml:space="preserve"> - * The RIC technical session on March 10 focused on bipartisan collaboration to facilitate safe nuclear deployment in the US. * Participants included NRC, DOE, DOD, and industry representatives, emphasising coordination and reducing duplication. * Discussions covered how federal agencies are leveraging joint programmes, memoranda, and regulatory processes. * The session highlighted ongoing efforts to accelerate reactor licensing and standardisation, aiming for at least three reactors to reach criticality by July 4. * Success is defined as continued innovation without compromising safety and maintaining public trust. 20. </w:t>
      </w:r>
      <w:hyperlink r:id="rId27">
        <w:r>
          <w:rPr>
            <w:color w:val="0000EE"/>
            <w:u w:val="single"/>
          </w:rPr>
          <w:t>https://www.gurufocus.com/news/8716485/atkinsralis-collaborates-with-nvidia-to-accelerate-deployment-of-nuclearpowered-ai-factories</w:t>
        </w:r>
      </w:hyperlink>
      <w:r>
        <w:t xml:space="preserve"> - * AtkinsRéalis and NVIDIA collaborate to explore integration of NVIDIA technologies for AI factories, focusing on nuclear energy support, in March 2026. * The initiative assesses how nuclear solutions within AtkinsRéalis' CANDU portfolio can meet large-scale AI data centre needs. * They aim to modernise nuclear delivery, support licensing pathways, and streamline project delivery using advanced digital twin and simulation tools. * The collaboration targets scalable, low-carbon nuclear energy to meet rising global AI infrastructure demand. * The partnership emphasizes the role of nuclear power as a low-carbon baseload for AI data centres, enhancing energy independence and decarbonisation.</w:t>
      </w:r>
      <w:r/>
    </w:p>
    <w:p>
      <w:r/>
      <w:r>
        <w:t xml:space="preserve">The collaboration explores integrating nuclear energy with AI infrastructure, leveraging digital twin technology, and advancing nuclear's role in energy transition. 21. </w:t>
      </w:r>
      <w:hyperlink r:id="rId28">
        <w:r>
          <w:rPr>
            <w:color w:val="0000EE"/>
            <w:u w:val="single"/>
          </w:rPr>
          <w:t>https://blogwallet.com/kentucky-launches-8m-grant-program-to-enhance-nuclear-energy-sector/</w:t>
        </w:r>
      </w:hyperlink>
      <w:r>
        <w:t xml:space="preserve"> - - Kentucky allocates $8 million in grants to six organisations for nuclear energy sector development. - Grants focus on workforce development, educational initiatives, and site readiness. - Kentucky Nuclear Energy Development Authority (KNEDA) and the University of Kentucky announced the recipients. - Established by Kentucky legislation in 2024 to strengthen nuclear strategy and industry. - Aims to leverage Kentucky's nuclear capabilities for future energy production and manufacturing.</w:t>
      </w:r>
      <w:r/>
    </w:p>
    <w:p>
      <w:r/>
      <w:r>
        <w:t xml:space="preserve">22. </w:t>
      </w:r>
      <w:hyperlink r:id="rId29">
        <w:r>
          <w:rPr>
            <w:color w:val="0000EE"/>
            <w:u w:val="single"/>
          </w:rPr>
          <w:t>https://empirereportnewyork.com/climate-and-energy-policy-lets-be-practical/</w:t>
        </w:r>
      </w:hyperlink>
      <w:r>
        <w:t xml:space="preserve"> - * New York faces delays in meeting its 2019 Climate Leadership and Community Protection Act (CLCPA) targets due to supply-chain issues, rising demand, and ageing infrastructure. * Reliance on high-capacity-factor resources like nuclear power is emphasised for reliable, low-emission electricity. * Expansion of transmission infrastructure and technological innovation are key to achieving a practical energy transition. * The state is encouraged to broaden its framework to include emerging technologies such as advanced batteries, carbon capture, green hydrogen, and grid-enhancing solutions. * The article advocates for steady, innovative progress rather than strict deadlines to meet climate and reliability goals. 23. </w:t>
      </w:r>
      <w:hyperlink r:id="rId30">
        <w:r>
          <w:rPr>
            <w:color w:val="0000EE"/>
            <w:u w:val="single"/>
          </w:rPr>
          <w:t>https://newjerseyglobe.com/legislature/legislative-committees-go-all-in-on-energy-reform/</w:t>
        </w:r>
      </w:hyperlink>
      <w:r>
        <w:t xml:space="preserve"> - * New Jersey is considering bills to bolster energy production and address rising utility costs. * One bill (S680) would require AI data centres and cryptocurrency mining to use renewable or nuclear energy. * Legislation also seeks to work with other states to address issues with PJM Interconnection, which manages the regional power grid. * A bill aims to ease permit processes for nuclear facilities, highlighting nuclear power as a reliable, zero-emission energy source. * Discussions include integrating nuclear within energy transition frameworks and improving regional grid management. 24. </w:t>
      </w:r>
      <w:hyperlink r:id="rId31">
        <w:r>
          <w:rPr>
            <w:color w:val="0000EE"/>
            <w:u w:val="single"/>
          </w:rPr>
          <w:t>https://www.mediafax.ro/economic/ministrul-energiei-gata-cu-gazul-rusesc-in-ue-solutia-este-diversificarea-reala-a-surselor-23704325</w:t>
        </w:r>
      </w:hyperlink>
      <w:r>
        <w:t xml:space="preserve"> - * The Romanian Minister of Energy states that dependence on Russian gas should end and supports diversification of energy sources. * Romania has strategic partnerships with Kazakhstan and Azerbaijan and seeks to expand these. * The minister highlights the importance of the Balkan Corridor and regional gas from the US as alternatives. * Emphasises the need for increased European production, including from the Black Sea and accelerated investments. * Calls for reducing CO2 certificate costs and advocates nuclear power as a key solution for energy security and competitiveness. 25. </w:t>
      </w:r>
      <w:hyperlink r:id="rId32">
        <w:r>
          <w:rPr>
            <w:color w:val="0000EE"/>
            <w:u w:val="single"/>
          </w:rPr>
          <w:t>https://blog.nwf.org/2026/03/advanced-nuclear-energy-impacts-and-considerations/</w:t>
        </w:r>
      </w:hyperlink>
      <w:r>
        <w:t xml:space="preserve"> - * Energy demand in the US is rising, with data centres projected to consume more electricity than major industries by 2030. * Advanced nuclear energy involves new reactor designs with enhanced safety and efficiency features. * Potential impacts include land use, water use, wildlife risks, and effects on Tribal Nations and local communities. * The US Department of Energy is investing in pilot programmes for advanced nuclear technologies, aiming for operational start by 2026. * Regulatory oversight and environmental safeguards are emphasised for the future development of advanced nuclear power. 26. </w:t>
      </w:r>
      <w:hyperlink r:id="rId33">
        <w:r>
          <w:rPr>
            <w:color w:val="0000EE"/>
            <w:u w:val="single"/>
          </w:rPr>
          <w:t>https://www.insidernj.com/senate-bill-empowers-dep-commish-with-nuke-application-oversight/</w:t>
        </w:r>
      </w:hyperlink>
      <w:r>
        <w:t xml:space="preserve"> - * The bill proposes to modify permit review processes for nuclear waste storage in New Jersey. * It would allow the DEP commissioner to determine safety of radioactive waste disposal methods. * The bill aims to remove statutory barriers to deploying advanced nuclear reactors. * It is part of a broader energy expansion initiative, including renewable energy incentives. * The bill faces debate over safety concerns from environmental groups. * The regional electric grid faces rising demand and capacity issues, impacting affordability and reliability. 27. </w:t>
      </w:r>
      <w:hyperlink r:id="rId34">
        <w:r>
          <w:rPr>
            <w:color w:val="0000EE"/>
            <w:u w:val="single"/>
          </w:rPr>
          <w:t>https://www.hungarianconservative.com/articles/current/east-asia-hungary-nuclear-cooperation/</w:t>
        </w:r>
      </w:hyperlink>
      <w:r>
        <w:t xml:space="preserve"> - * The U.S. and Hungary signed a major nuclear deal involving the construction of up to ten U.S.-designed small modular reactors (SMRs) during U.S. Secretary of State Marco Rubio's visit to Budapest. * Hungary generates more than 50% of its electricity from nuclear energy and aims to use the country as a hub to promote SMR technology in Central Europe. * Japan and South Korea are interested in investing in Hungary’s nuclear sector, with Japan signing a cooperation agreement in 2023 and South Korea expanding its involvement. * Hungary seeks to diversify its energy portfolio and is planning to deploy SMRs across eastern Hungary. * The global interest in Hungary’s nuclear industry is part of a regional effort to diversify energy sources amid geopolitical tensions, with Hungary aiming to establish itself as a key site in the nuclear race. 28. </w:t>
      </w:r>
      <w:hyperlink r:id="rId35">
        <w:r>
          <w:rPr>
            <w:color w:val="0000EE"/>
            <w:u w:val="single"/>
          </w:rPr>
          <w:t>https://www.ans.org/news/2026-03-16/article-7777/on-moving-fast-and-breaking-things/</w:t>
        </w:r>
      </w:hyperlink>
      <w:r>
        <w:t xml:space="preserve"> - * The article discusses concerns about accelerating nuclear energy development without compromising safety and regulation. * It highlights the roles of the Nuclear Regulatory Commission (NRC) and the Department of Energy (DOE) in nuclear reactor approvals. * It emphasises the importance of safety culture, technical standards, and regulatory independence. * The article stresses that nuclear energy must move forward for decarbonisation and energy security, but with discipline and transparency. * It advocates for deliberate progress, continuous learning, and maintaining public trust in nuclear energy. 29. </w:t>
      </w:r>
      <w:hyperlink r:id="rId36">
        <w:r>
          <w:rPr>
            <w:color w:val="0000EE"/>
            <w:u w:val="single"/>
          </w:rPr>
          <w:t>https://www.enr.com/articles/62687-fluor-opens-bucharest-office-to-support-romania-smr-nuclear-expansion</w:t>
        </w:r>
      </w:hyperlink>
      <w:r>
        <w:t xml:space="preserve"> - * Fluor Corp. opens an office in Bucharest, Romania, serving as its regional hub for Europe. * The office supports Romania’s nuclear projects, including a small modular reactor (SMR) in Doicești and the expansion of Cernavodă nuclear power plant. * The opening attracted U.S. and Romanian officials, highlighting US-Romania nuclear cooperation. * Fluor’s initiative aims to increase access to clean, reliable nuclear energy in Romania and across Europe. * The region's nuclear projects and skilled workforce position Bucharest as strategic for Fluor’s growth. 30. </w:t>
      </w:r>
      <w:hyperlink r:id="rId37">
        <w:r>
          <w:rPr>
            <w:color w:val="0000EE"/>
            <w:u w:val="single"/>
          </w:rPr>
          <w:t>https://interestingengineering.com/energy/doe-launches-uprise-to-boost-nuclear-power</w:t>
        </w:r>
      </w:hyperlink>
      <w:r>
        <w:t xml:space="preserve"> - * The US Department of Energy (DOE) launched UPRISE to increase nuclear capacity by expanding existing reactors, restarting dormant plants, and completing stalled projects. * The initiative targets an additional 2.5 GW by 2027 and 5 GW by 2029, focusing on power uprates and extending reactor lifespans. * UPRISE aims to upgrade infrastructure instead of building new plants, focusing on safety and regulatory approvals. * The programme is linked to executive orders to expand nuclear capacity from 100 GW to 400 GW by 2050. * The push aims to meet rising electricity demand, leveraging nuclear's ability to provide continuous, carbon-free power. 31. </w:t>
      </w:r>
      <w:hyperlink r:id="rId38">
        <w:r>
          <w:rPr>
            <w:color w:val="0000EE"/>
            <w:u w:val="single"/>
          </w:rPr>
          <w:t>https://energynews.biz/thailand-strengthens-smr-collaboration-with-south-korea/?utm_source=rss&amp;utm_medium=rss&amp;utm_campaign=thailand-strengthens-smr-collaboration-with-south-korea</w:t>
        </w:r>
      </w:hyperlink>
      <w:r>
        <w:t xml:space="preserve"> - * Thailand's Electricity Generating Authority (EGAT) and Korea Hydro &amp; Nuclear Power (KHNP) held a technical seminar in Bangkok in early March focused on Small Modular Reactor (SMR) technology. * The event aimed to exchange expertise on SMR design, safety, regulation, and capacity building, signalling Thailand’s strategic move towards low-carbon power. * A Memorandum of Understanding between EGAT and KHNP is planned for June 2025 to formalise cooperation on SMR projects, risk mitigation, technology transfer, and training. * The seminar highlighted SMRs' role in Thailand’s decarbonisation, energy security, and integration with renewable energy, with the potential for incremental deployment. * The event underscores Southeast Asia’s interest in low-carbon nuclear solutions to enhance energy independence and meet climate goals. 32. </w:t>
      </w:r>
      <w:hyperlink r:id="rId39">
        <w:r>
          <w:rPr>
            <w:color w:val="0000EE"/>
            <w:u w:val="single"/>
          </w:rPr>
          <w:t>https://www.benzinga.com/Opinion/26/03/51268305/europe-in-review-data-this-week-ecb-boe-rates-and-a-fresh-read-on-eu-confidence-stock-in-focus-lufthansa</w:t>
        </w:r>
      </w:hyperlink>
      <w:r>
        <w:t xml:space="preserve"> - * European industrial output declined in January, signalling weak demand and impacting competitiveness. * Europe's productivity growth lags behind the US, with structural constraints undermining competitiveness. * Middle East conflict has caused the largest global oil supply disruption, elevating prices and inflation risks in Europe. * Upcoming economic data from Europe, including inflation and sentiment indicators, will influence monetary policy decisions. * Lufthansa stock fell due to strikes and geopolitical tensions, reflecting pressures on Europe's transport sector. * Belgium's Prime Minister called for negotiations with Russia, highlighting internal European divisions over Ukraine policy. * Geopolitical and energy security challenges are prompting European debates on energy resilience, including renewed interest in nuclear power. 33. </w:t>
      </w:r>
      <w:hyperlink r:id="rId40">
        <w:r>
          <w:rPr>
            <w:color w:val="0000EE"/>
            <w:u w:val="single"/>
          </w:rPr>
          <w:t>https://en.nhandan.vn/the-revival-of-nuclear-power-post160073.html</w:t>
        </w:r>
      </w:hyperlink>
      <w:r>
        <w:t xml:space="preserve"> - * Global conflicts have disrupted oil and gas supplies, increasing energy insecurity. * Nuclear power is viewed as a strategic option for energy independence and stability. * The IAEA and France organised a summit emphasising nuclear energy's role in supply stability. * Countries like South Korea and Indonesia plan to expand nuclear capacity, with goals set for 2032-2038. * Increasing energy demand from AI, data centres, and digitalisation drives renewed nuclear development. * Nuclear power currently accounts for about 10% of global electricity, with prospects to triple by 2050 amid challenges. * The return of nuclear power is seen as key to achieving long-term energy security. 34. </w:t>
      </w:r>
      <w:hyperlink r:id="rId41">
        <w:r>
          <w:rPr>
            <w:color w:val="0000EE"/>
            <w:u w:val="single"/>
          </w:rPr>
          <w:t>https://www.focus.de/politik/deutschland/spahn-widerspricht-merz-bei-atomenergie_842a2352-542b-40db-84e8-28b3d2be289c.html</w:t>
        </w:r>
      </w:hyperlink>
      <w:r>
        <w:t xml:space="preserve"> - * Jens Spahn (CDU) disputes Friedrich Merz's position on revisiting nuclear energy in Germany. * Spahn states EU will not reach climate neutrality without nuclear power, citing France and other countries. * He describes Germany's nuclear phase-out as a 'strategic mistake' and suggests engagement in research and European cooperation. * Spahn discusses potential development of new reactor types that minimise nuclear waste issues. * The debate occurs within the context of energy transition and climate strategies.</w:t>
      </w:r>
      <w:r/>
    </w:p>
    <w:p>
      <w:r/>
      <w:r>
        <w:t xml:space="preserve">35. </w:t>
      </w:r>
      <w:hyperlink r:id="rId38">
        <w:r>
          <w:rPr>
            <w:color w:val="0000EE"/>
            <w:u w:val="single"/>
          </w:rPr>
          <w:t>https://energynews.biz/thailand-strengthens-smr-collaboration-with-south-korea/?utm_source=rss&amp;utm_medium=rss&amp;utm_campaign=thailand-strengthens-smr-collaboration-with-south-korea</w:t>
        </w:r>
      </w:hyperlink>
      <w:r>
        <w:t xml:space="preserve"> - * Thailand's EGAT and South Korea's KHNP held a technical seminar on SMRs in Bangkok in early March. * The event focused on technical, safety, regulatory, and capacity-building topics for SMR deployment. * A Memorandum of Understanding is planned for June 2025 to formalise cooperation. * The seminar emphasised the role of SMRs in Thailand’s decarbonisation and energy security strategies. * The event included discussions on reactor design, safety frameworks, and international best practices. 36. </w:t>
      </w:r>
      <w:hyperlink r:id="rId37">
        <w:r>
          <w:rPr>
            <w:color w:val="0000EE"/>
            <w:u w:val="single"/>
          </w:rPr>
          <w:t>https://interestingengineering.com/energy/doe-launches-uprise-to-boost-nuclear-power</w:t>
        </w:r>
      </w:hyperlink>
      <w:r>
        <w:t xml:space="preserve"> - * The US Department of Energy launched the UPRISE initiative to increase nuclear capacity by upgrading operational reactors, restarting dormant plants, and completing stalled projects. * The programme aims to add 2.5 GW by 2027 and 5 GW by 2029. * Focuses on power uprates, extending reactor life, and bringing closed facilities online. * UPRISe supports the broader goal of expanding US nuclear capacity from 100 GW to 400 GW by 2050. * The initiative is linked to executive orders signed in May 2025 to revitalise the nuclear industry and accelerate licensing and fuel supply chains. 37. </w:t>
      </w:r>
      <w:hyperlink r:id="rId42">
        <w:r>
          <w:rPr>
            <w:color w:val="0000EE"/>
            <w:u w:val="single"/>
          </w:rPr>
          <w:t>https://www.eenews.net/articles/hearing-to-examine-trumps-sweeping-nuclear-expansion/</w:t>
        </w:r>
      </w:hyperlink>
      <w:r>
        <w:t xml:space="preserve"> - * Senate Energy and Natural Resources Committee lawmakers will question a Department of Energy official about nuclear goals set by President Trump. * The focus is on executive orders signed last May calling for changes to nuclear regulation and deployment targets. * The U.S. aims to expand nuclear capacity from 100 GW to 400 GW by 2050. * Industry observers consider these deployment goals unrealistic; Energy Secretary Chris Wright remains optimistic. * The expansion aims to support surging electricity demand driven by artificial intelligence. 38. </w:t>
      </w:r>
      <w:hyperlink r:id="rId43">
        <w:r>
          <w:rPr>
            <w:color w:val="0000EE"/>
            <w:u w:val="single"/>
          </w:rPr>
          <w:t>https://solarquarter.com/2026/03/16/rwanda-advances-nuclear-energy-plans-with-iaea-support-and-targets-small-modular-reactor-for-future-power-supply/</w:t>
        </w:r>
      </w:hyperlink>
      <w:r>
        <w:t xml:space="preserve"> - * Rwanda is progressing with plans to introduce nuclear power as part of its long-term energy strategy, confirmed by an IAEA assessment in March 2026. * The country aims for nuclear to supply 60-70% of its electricity in the medium to long term, exploring deployment of Small Modular Reactors (SMRs) by the early 2030s. * Nuclear energy is viewed as a means to improve energy security, reduce dependence on fossil fuels and imports, and support economic growth. * The IAEA's review highlighted Rwanda’s strong coordination, emergency planning, and public communication, with ongoing development of nuclear regulations. * Recommendations from the IAEA include finalising policy reports and developing regulatory policies to meet global safety standards. 39. </w:t>
      </w:r>
      <w:hyperlink r:id="rId44">
        <w:r>
          <w:rPr>
            <w:color w:val="0000EE"/>
            <w:u w:val="single"/>
          </w:rPr>
          <w:t>https://www.businesswire.com/news/home/20260316708441/en/X-energy-IHI-Corporation-Partner-to-Advance-U.S.-Japan-SMR-Supply-Chain-Development?feedref=JjAwJuNHiystnCoBq_hl-bV7DTIYheT0D-1vT4_bKFzt_EW40VMdK6eG-WLfRGUE1fJraLPL1g6AeUGJlCTYs7Oafol48Kkc8KJgZoTHgMu0w8LYSbRdYOj2VdwnuKwa</w:t>
        </w:r>
      </w:hyperlink>
      <w:r>
        <w:t xml:space="preserve"> - * X-energy and IHI signed a Memorandum of Understanding to expand U.S.-Japan supply chain for X-energy’s Xe-100 SMR. * The partnership focuses on manufacturing critical components for the high-temperature gas-cooled reactor. * IHI's experience in nuclear component manufacturing enhances U.S.-Japan collaborative nuclear supply chain development. * The agreement supports X-energy’s development of over 11 GW of nuclear capacity in the US and UK. * The collaboration aims to integrate Japanese manufacturing expertise into U.S. nuclear projects, supporting energy infrastructure and strategic cooperation. 40. </w:t>
      </w:r>
      <w:hyperlink r:id="rId45">
        <w:r>
          <w:rPr>
            <w:color w:val="0000EE"/>
            <w:u w:val="single"/>
          </w:rPr>
          <w:t>https://www.etftrends.com/nuclear-energy-content-hub/iran-conflict-reinforces-nuclear-energys-stability/</w:t>
        </w:r>
      </w:hyperlink>
      <w:r>
        <w:t xml:space="preserve"> - * The Iran conflict and Strait of Hormuz closure increase energy market volatility and commodity prices. * The situation prompts nations to accelerate nuclear energy construction for energy security. * Natural gas prices are impacted, causing fluctuations in electricity costs. * Nuclear energy remains resilient due to low fuel costs and long refuel cycles. * Countries, including the EU and US, are investing in nuclear capacity and technologies. 41. </w:t>
      </w:r>
      <w:hyperlink r:id="rId46">
        <w:r>
          <w:rPr>
            <w:color w:val="0000EE"/>
            <w:u w:val="single"/>
          </w:rPr>
          <w:t>https://www.nucnet.org/news/uk-says-ambitious-reforms-will-see-nuclear-projects-built-faster-and-cheaper-3-1-2026</w:t>
        </w:r>
      </w:hyperlink>
      <w:r>
        <w:t xml:space="preserve"> - * The UK government announced plans to overhaul nuclear regulation to build projects faster and cheaper, aiming for completion by 2027. * The reforms follow a report by the Nuclear Regulatory Taskforce, which called for a 'radical reset' of processes. * The UK is already constructing two EPR units at Sizewell C and Hinkley Point C, with plans for SMRs at Wylfa and further projects. * The government seeks to strengthen energy security and reduce reliance on fossil fuels through nuclear expansion. * The reforms aim to streamline regulation, reduce costs, and support rapid delivery of civil and defence nuclear projects. 42. </w:t>
      </w:r>
      <w:hyperlink r:id="rId46">
        <w:r>
          <w:rPr>
            <w:color w:val="0000EE"/>
            <w:u w:val="single"/>
          </w:rPr>
          <w:t>https://www.nucnet.org/news/uk-says-ambitious-reforms-will-see-nuclear-projects-built-faster-and-cheaper-3-1-2026</w:t>
        </w:r>
      </w:hyperlink>
      <w:r>
        <w:t xml:space="preserve"> - * The UK government announced reforms to speed up nuclear project delivery, aiming to build nuclear faster and cheaper by 2027. * The reforms involve overhauling regulations based on the Nuclear Regulatory Taskforce’s recommendations, addressing complexity and bureaucracy. * The UK plans to construct new nuclear reactors, including Sizewell C, Hinkley Point C, and small modular reactors at Wylfa. * It is also tasked with identifying sites for new large-scale reactors, aiming to boost energy sovereignty and security. * The initiative is part of a broader strategy to reduce dependence on fossil fuels and increase renewable and nuclear energy sources. 43. </w:t>
      </w:r>
      <w:hyperlink r:id="rId47">
        <w:r>
          <w:rPr>
            <w:color w:val="0000EE"/>
            <w:u w:val="single"/>
          </w:rPr>
          <w:t>https://www.armstrongeconomics.com/markets-by-sector/energy/canada-quietly-turns-back-to-nuclear-as-net-zero-collides-with-reality/</w:t>
        </w:r>
      </w:hyperlink>
      <w:r>
        <w:t xml:space="preserve"> - * Canada is preparing to unveil a national electricity strategy centred on expanding nuclear power. * The strategy responds to increased electricity demand driven by AI, data centres, and electrification mandates. * Canada is constructing a new small modular reactor (SMR) at Darlington, expected to operate around 2029–2030. * The Darlington project is set to become the first grid-scale SMR in a G7 country, producing about 1,200 MW. * Canada is refurbishing existing nuclear plants, including Darlington, to extend their lifespan and maintain reliable electricity. * The government aims to accelerate nuclear development as part of a broader energy security and economic survival strategy. 44. </w:t>
      </w:r>
      <w:hyperlink r:id="rId48">
        <w:r>
          <w:rPr>
            <w:color w:val="0000EE"/>
            <w:u w:val="single"/>
          </w:rPr>
          <w:t>https://smallcaps.com.au/article/greenvale-energy-identifies-drill-ready-uranium-targets-with-trenching-assays-from-oasis-project</w:t>
        </w:r>
      </w:hyperlink>
      <w:r>
        <w:t xml:space="preserve"> - * Greenvale Energy (ASX: GRV) has identified key drill targets at its Oasis uranium project in Queensland, following trenching assays from 2025. * Assays support a northern extension of the Oasis Shear, with anomalous uranium values above 4ppm. * Trenching results have led to the definition of new targets northwest, east, and north of the Oasis Shear. * Drilling of trench anomalies is scheduled for the new field season, expected to start in April. * Results suggest potential for further deposit growth through step-out drilling, with geological and structural data incorporated into regional models. 45. </w:t>
      </w:r>
      <w:hyperlink r:id="rId49">
        <w:r>
          <w:rPr>
            <w:color w:val="0000EE"/>
            <w:u w:val="single"/>
          </w:rPr>
          <w:t>https://skillings.net/denison-mines-greenlights-construction-of-saskatchewans-first-isr-uranium-mine/</w:t>
        </w:r>
      </w:hyperlink>
      <w:r>
        <w:t xml:space="preserve"> - * Denison Mines reached a Final Investment Decision in 2026 to develop the Phoenix uranium deposit in the Athabasca Basin, Saskatchewan. * The project will use In-Situ Recovery (ISR) technology, with site preparation beginning immediately. * The project has a projected capital expenditure of $419 million, with a targeted first production by mid-2028. * The project received federal and provincial regulatory approvals, including the Canadian Nuclear Safety Commission. * Denison holds a 90% interest in the project, aiming to address uranium supply deficits amid geopolitical shifts and nuclear expansion. * The project’s environmental approach, including a freeze wall, enabled regulatory approval amidst environmental and First Nations consultations. 46. </w:t>
      </w:r>
      <w:hyperlink r:id="rId50">
        <w:r>
          <w:rPr>
            <w:color w:val="0000EE"/>
            <w:u w:val="single"/>
          </w:rPr>
          <w:t>https://theowp.org/the-munich-security-conference-circus-including-iran-the-e3-and-gulf-state-mediators/</w:t>
        </w:r>
      </w:hyperlink>
      <w:r>
        <w:t xml:space="preserve"> - * Iranian Foreign Minister Abbas Araghchi criticised the Munich Security Conference, describing it as a “circus” and calling Europe’s influence in nuclear talks “paralysis and irrelevance”." + " * He announced plans for a diplomatic delegation to Geneva for nuclear negotiations with the U.S. following indirect talks in Oman." + " * Gulf states, notably Oman, are taking a lead in mediating between Washington and Tehran, reflecting a shift away from European channels." + " * The Geneva talks occur amid increased U.S. military presence in the Middle East and broader discussions of Iran’s nuclear and missile programmes." + " * European officials at MSC emphasised diplomacy, while Russia signalled a willingness to mediate in the nuclear negotiations. 47. </w:t>
      </w:r>
      <w:hyperlink r:id="rId51">
        <w:r>
          <w:rPr>
            <w:color w:val="0000EE"/>
            <w:u w:val="single"/>
          </w:rPr>
          <w:t>https://energiesmedia.com/nuscale-small-modular-reactor-industrial-nuclear/</w:t>
        </w:r>
      </w:hyperlink>
      <w:r>
        <w:t xml:space="preserve"> - * NuScale Power emphasises the role of its SMR technology in supplying dependable industrial nuclear energy in 2026. * SMRs offer capacities of up to 300 MWe per module, with advantages including compact design and safety features. * NuScale collaborates with Oak Ridge National Laboratory to integrate SMRs into chemical facilities for reliable power. * Each NuScale module produces about 77 MW of electricity and 250 MW of thermal energy, with total plant capacity up to 924 MW. * The modular design provides flexibility for industrial applications and grid support. 48. </w:t>
      </w:r>
      <w:hyperlink r:id="rId52">
        <w:r>
          <w:rPr>
            <w:color w:val="0000EE"/>
            <w:u w:val="single"/>
          </w:rPr>
          <w:t>https://ca.finance.yahoo.com/news/constellation-energy-corporation-ceg-good-200924094.html</w:t>
        </w:r>
      </w:hyperlink>
      <w:r>
        <w:t xml:space="preserve"> - * Constellation Energy Corporation (CEG) is a major owner of nuclear power plants in the US, with 21 reactors and plans to acquire Calpine, expanding its capacity. * CEG benefits from policy support for nuclear power, including a $1 billion Department of Energy loan to restart the Three Mile Island plant. * The company operates in regulated utility and unregulated wholesale markets, capturing higher prices where demand is strongest. * Quarterly operating earnings rose 20% to $1.91 per share, reflecting operational strength. * The stock is trading below tech peers, offering potential for growth amid AI infrastructure demand. 49. </w:t>
      </w:r>
      <w:hyperlink r:id="rId53">
        <w:r>
          <w:rPr>
            <w:color w:val="0000EE"/>
            <w:u w:val="single"/>
          </w:rPr>
          <w:t>https://www.indiandefensenews.in/2026/03/indias-thorium-gamble-why-abandoning-it.html</w:t>
        </w:r>
      </w:hyperlink>
      <w:r>
        <w:t xml:space="preserve"> - ['</w:t>
      </w:r>
      <w:r>
        <w:rPr>
          <w:i/>
        </w:rPr>
        <w:t xml:space="preserve"> India faces energy security challenges due to dependence on imported fuels, highlighted by Gulf conflict disruptions.', '</w:t>
      </w:r>
      <w:r>
        <w:t xml:space="preserve"> The country possesses the largest thorium reserves and considers thorium crucial for its nuclear energy programme.', '</w:t>
      </w:r>
      <w:r>
        <w:rPr>
          <w:i/>
        </w:rPr>
        <w:t xml:space="preserve"> Dr Anil Kakodkar warns abandoning thorium risks stagnating India’s nuclear capacity and energy independence.', '</w:t>
      </w:r>
      <w:r>
        <w:t xml:space="preserve"> India’s heavy water reactors and advanced reactors like AHWR are designed to utilise thorium, with technological challenges to be addressed.', '</w:t>
      </w:r>
      <w:r>
        <w:rPr>
          <w:i/>
        </w:rPr>
        <w:t xml:space="preserve"> The government reaffirms commitment to thorium, citing environmental benefits and potential for future technologies like molten salt reactors.'] 50. </w:t>
      </w:r>
      <w:hyperlink r:id="rId54">
        <w:r>
          <w:rPr>
            <w:color w:val="0000EE"/>
            <w:u w:val="single"/>
          </w:rPr>
          <w:t>https://en.antaranews.com/news/408566/indonesia-japan-agree-to-boost-cooperation-in-mineral-nuclear-energy</w:t>
        </w:r>
      </w:hyperlink>
      <w:r>
        <w:rPr>
          <w:i/>
        </w:rPr>
        <w:t xml:space="preserve"> - • Indonesia and Japan signed a Memorandum of Cooperation in critical minerals and nuclear energy during the Indo-Pacific Energy Security Ministerial and Business Forum in Tokyo. • The partnership aims to build an integrated and sustainable energy system, with a focus on managing Indonesia's critical mineral resources and developing low-carbon nuclear technologies. • Japan emphasised cooperation to ensure energy security and support the energy transition, including projects like the Legok Nangka Waste-to-Energy Power Plant and geothermal power. • The collaboration seeks to strengthen energy supply chains, regional security, and decarbonisation in the Indo-Pacific region. 51. </w:t>
      </w:r>
      <w:hyperlink r:id="rId55">
        <w:r>
          <w:rPr>
            <w:color w:val="0000EE"/>
            <w:u w:val="single"/>
          </w:rPr>
          <w:t>https://skillings.net/the-ai-energy-nexus-why-big-techs-nuclear-gambit-is-the-new-uranium-floor/</w:t>
        </w:r>
      </w:hyperlink>
      <w:r>
        <w:rPr>
          <w:i/>
        </w:rPr>
        <w:t xml:space="preserve"> - * Big Tech companies like Microsoft and Amazon are investing directly in nuclear power and securing long-term deals, creating a 'Uranium Floor'. * The demand for uranium is driven by the energy requirements of AI and data centres, with prices expected to stay in the $100-$135 range in 2026. * Companies are moving upstream, investing in uranium mining projects such as NexGen Energy’s Rook I, due to the long lead times in mine development. * The US government is supporting nuclear energy with a $1 billion loan for Three Mile Island's restart, reflecting a national security focus. * Limited uranium supply response due to geological constraints is expected to sustain higher prices amidst rising demand. 52. </w:t>
      </w:r>
      <w:hyperlink r:id="rId56">
        <w:r>
          <w:rPr>
            <w:color w:val="0000EE"/>
            <w:u w:val="single"/>
          </w:rPr>
          <w:t>https://hvg.hu/gazdasag/20260315_olaszorszag-bajororszag-nuklearis</w:t>
        </w:r>
      </w:hyperlink>
      <w:r>
        <w:rPr>
          <w:i/>
        </w:rPr>
        <w:t xml:space="preserve"> - * Italy's government, led by Giorgia Meloni, plans to revitalise nuclear energy after decades of ban, including consultations with Canada, France, South Korea, and US. * Italy aims to reduce high energy prices and links nuclear energy to its political future. * Bavaria's Prime Minister Markus Söder advocates for modern small modular reactors (SMRs) and nuclear fusion, considering a new chapter in nuclear energy. * Germany's Friedrich Merz opposes the restart, citing a "return to old risks", while Söder notes the need for CO2-free energy. * Political complexities and upcoming elections influence the nuclear energy revival efforts in Italy and Germany. 53. </w:t>
      </w:r>
      <w:hyperlink r:id="rId57">
        <w:r>
          <w:rPr>
            <w:color w:val="0000EE"/>
            <w:u w:val="single"/>
          </w:rPr>
          <w:t>https://news.day.az/world/1822362.html</w:t>
        </w:r>
      </w:hyperlink>
      <w:r>
        <w:rPr>
          <w:i/>
        </w:rPr>
        <w:t xml:space="preserve"> - * Italy plans to revive its nuclear energy programme after nearly 40 years shutdown, citing economic decline and energy security concerns. * The government, led by Prime Minister Giorgia Meloni, consults with Canadian and French experts on nuclear technology reintroduction. * The move is driven by high energy prices and dependence on imports of natural gas, worsened by Middle East conflicts. * Italian energy companies formed Nuclitalia, focused on nuclear energy research, with major stakes held by Enel SpA, Ansaldo Energia SpA, and Leonardo SpA. * Italian authorities assess the feasibility of nuclear reactors as part of energy independence and economic recovery strategies. 54. </w:t>
      </w:r>
      <w:hyperlink r:id="rId58">
        <w:r>
          <w:rPr>
            <w:color w:val="0000EE"/>
            <w:u w:val="single"/>
          </w:rPr>
          <w:t>https://skillings.net/skillings-mining-intelligence-the-antimony-war-uraniums-geopolitical-fault-line/</w:t>
        </w:r>
      </w:hyperlink>
      <w:r>
        <w:rPr>
          <w:i/>
        </w:rPr>
        <w:t xml:space="preserve"> - * The US government invests $27 million in antimony production through a Defense Production Act grant to reduce reliance on China and Russia. * Kazakhstan's uranium industry experiences de facto nationalization, with up to 90% control now held by Kazatomprom, prompting Western exploration retreat. * SSR Mining exits Turkey's Copler project, selling its stake for $1.5 billion, shifting focus to more stable Western jurisdictions. * USA Rare Earth consolidates 100% ownership of the Round Top project in Texas, aiming to strengthen U.S. high-tech mineral supply chains. * The global supply chain for critical minerals fractures into trusted and untrusted regions amid increased geopolitics. 55. </w:t>
      </w:r>
      <w:hyperlink r:id="rId59">
        <w:r>
          <w:rPr>
            <w:color w:val="0000EE"/>
            <w:u w:val="single"/>
          </w:rPr>
          <w:t>https://pulse2.com/ge-vernova-and-hitachi-explore-deployment-of-bwrx-300-small-modular-reactor-in-southeast-asia/</w:t>
        </w:r>
      </w:hyperlink>
      <w:r>
        <w:rPr>
          <w:i/>
        </w:rPr>
        <w:t xml:space="preserve"> - * GE Vernova and Hitachi sign memorandum of understanding to explore deploying BWRX-300 small modular reactors in Southeast Asia. * The agreement was signed in Tokyo during the Indo-Pacific Energy Security Ministerial &amp; Business Forum. * The BWRX-300 is designed to produce approximately 300 MW to support energy security and decarbonisation. * First BWRX-300 reactor is under construction in Ontario, Canada, expected to be operational by the end of the decade. * The Tennessee Valley Authority is reviewing an application to construct a BWRX-300 in the US. * The initiative aims to identify commercial opportunities and strengthen supply chains for SMR deployment in Southeast Asia. 56. </w:t>
      </w:r>
      <w:hyperlink r:id="rId60">
        <w:r>
          <w:rPr>
            <w:color w:val="0000EE"/>
            <w:u w:val="single"/>
          </w:rPr>
          <w:t>https://www.newsghana.com.gh/two-giants-two-technologies-inside-ghanas-nuclear-vendor-race/</w:t>
        </w:r>
      </w:hyperlink>
      <w:r>
        <w:rPr>
          <w:i/>
        </w:rPr>
        <w:t xml:space="preserve"> - * Ghana is negotiating with the US and China to develop nuclear reactors using different models and technology types. * The US offers NuScale’s SMR design, with investments supported by the US government, aiming for first power in the early-to-mid 2030s. * China proposes a large Hualong One reactor via a Build-Operate-Transfer model, with Ghana possibly acquiring ownership after a PPA. * Ghana’s nuclear capacity goal is approximately 1,000 MW by 2034, with regional cooperation improving project economics. * Civil society organisations raise safety and cost concerns about NuScale’s technology, highlighting ongoing debates. 57. </w:t>
      </w:r>
      <w:hyperlink r:id="rId61">
        <w:r>
          <w:rPr>
            <w:color w:val="0000EE"/>
            <w:u w:val="single"/>
          </w:rPr>
          <w:t>https://www.eleftherostypos.gr/oikonomia/energeia/omilos-kopelouzou-gregy-ena-ergo-stratigikis-simasias</w:t>
        </w:r>
      </w:hyperlink>
      <w:r>
        <w:rPr>
          <w:i/>
        </w:rPr>
        <w:t xml:space="preserve"> - ['</w:t>
      </w:r>
      <w:r>
        <w:t xml:space="preserve"> The GREGY project connects Egypt and Greece via a submarine high-voltage electrical link, transferring 3GW of green electricity to Europe.', "</w:t>
      </w:r>
      <w:r>
        <w:rPr>
          <w:i/>
        </w:rPr>
        <w:t xml:space="preserve"> The project aims to create a green energy corridor linking North Africa and Europe, supporting Europe's decarbonisation efforts.", "</w:t>
      </w:r>
      <w:r>
        <w:t xml:space="preserve"> Utilising Egypt's solar and wind resources, the project helps reduce carbon emissions and enhance energy security in Europe.", '</w:t>
      </w:r>
      <w:r>
        <w:rPr>
          <w:i/>
        </w:rPr>
        <w:t xml:space="preserve"> The interconnection incorporates advanced technology, enabling efficient long-distance energy transfer with limited losses.', '</w:t>
      </w:r>
      <w:r>
        <w:t xml:space="preserve"> GREGY is viewed as a strategic project contributing to sustainable energy transition and regional energy infrastructure development.'] 58. </w:t>
      </w:r>
      <w:hyperlink r:id="rId62">
        <w:r>
          <w:rPr>
            <w:color w:val="0000EE"/>
            <w:u w:val="single"/>
          </w:rPr>
          <w:t>https://jungefreiheit.de/wirtschaft/2026/der-preis-des-solarbooms/</w:t>
        </w:r>
      </w:hyperlink>
      <w:r>
        <w:t xml:space="preserve"> - * EU-Kommissionspräsidentin Ursula von der Leyen emphasised Europe's strategic shift towards nuclear energy at the Nuclear Energy Summit 2026 in Paris. * The EU aims to support new nuclear projects, including small modular reactors (SMRs), and harmonise regulations across member states. * The goal is to establish a global centre for next-generation nuclear technology and strengthen the entire nuclear ecosystem. * The focus is on mitigating Europe's dependence on fossil fuel imports and enhancing energy security. * The article discusses Germany's current energy policies, the expansion of renewable energy, and the political debates surrounding nuclear power. 59. </w:t>
      </w:r>
      <w:hyperlink r:id="rId63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* Thirty-eight countries, including China, South Africa, Belgium, Brazil, and Italy, pledged to triple nuclear energy production by 2050. * The initiative was announced in Paris, with support from 25 countries since COP28 in Dubai in December 2023. * The goal aims to enhance energy security, promote clean energy, and achieve global carbon neutrality targets. * French companies and government officials emphasised nuclear as a strategic industry crucial for decarbonisation. * Critics highlight technical, economic, and environmental challenges, including waste management and safety risks. 60. </w:t>
      </w:r>
      <w:hyperlink r:id="rId63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• Thirty-eight countries, including China, South Africa, Belgium, Brazil, and Italy, commit to increasing nuclear energy production by 2050. • The initiative, supported by 25 countries at COP28 in Dubai in December 2023, aims to enhance energy security, produce clean energy, and achieve carbon neutrality. • French companies and officials emphasise the strategic importance and historical expertise of nuclear energy. • Experts warn of technical, economic, and environmental challenges, including waste management and safety risks. • The Paris summit highlights political support but underscores the complexity of global energy transition negotiations. 61. </w:t>
      </w:r>
      <w:hyperlink r:id="rId64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commits $2.7 billion to domestic enrichment services and strategic uranium reserves by 2026. * The US aims to eliminate Russian uranium imports by 2028, amid control of 40% of global enrichment capacity by Russia. * DOE tenders are creating a demand vacuum that pulls supply from North American projects, prioritising refining and conversion over mining. * Key beneficiaries include mid-tier and major North American miners like Cameco, NexGen Energy, and Energy Fuels. * The geopolitical landscape is shifting, with Western countries de-risking nuclear supply chains amidst tensions with Russia and China. 62. </w:t>
      </w:r>
      <w:hyperlink r:id="rId64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allocates $2.7 billion into domestic uranium enrichment and processing to ensure energy security by 2026. * The US aims to eliminate Russian uranium imports by 2028 amid geopolitical tensions. * The US is prioritising refining and conversion infrastructure over mining, creating a strategic focus on mid-tier operators. * Key beneficiaries include Cameco, NexGen Energy, and Energy Fuels, each positioned to supply domestic nuclear fuel. * The strategy involves de-risking supply chains and creating a closed-loop system to guarantee domestic uranium supply amid geopolitical risks. 63. </w:t>
      </w:r>
      <w:hyperlink r:id="rId65">
        <w:r>
          <w:rPr>
            <w:color w:val="0000EE"/>
            <w:u w:val="single"/>
          </w:rPr>
          <w:t>https://nualslawjournal.com/2026/03/14/opening-the-door-to-nuclear-investment-understanding-the-shanti-act/</w:t>
        </w:r>
      </w:hyperlink>
      <w:r>
        <w:t xml:space="preserve"> - * India introduces the SHANTI Act, 2025, to expand nuclear energy capacity and reform liability laws. * The Act allows private licence issuance to companies, including restrictions on foreign participation. * It restructures liability provisions, reducing statutory supplier recourse and emphasising operator responsibility. * The Act aims to attract private investment, modernise the regulatory framework, and ensure safety and accountability. * It seeks to facilitate India’s goal of 100GW nuclear capacity by 2047 and aligns liability regime with international standards. 64. </w:t>
      </w:r>
      <w:hyperlink r:id="rId66">
        <w:r>
          <w:rPr>
            <w:color w:val="0000EE"/>
            <w:u w:val="single"/>
          </w:rPr>
          <w:t>https://eng.belta.by/politics/view/mfa-belarus-welcomes-neighbors-responsible-attitude-toward-peaceful-nuclear-energy-177912-2026/</w:t>
        </w:r>
      </w:hyperlink>
      <w:r>
        <w:t xml:space="preserve"> - * Belarus fully supports responsible approaches of neighbouring countries towards peaceful nuclear energy, according to Belarusian officials. * Belarus's Press Secretary commented on European Commission President Ursula von der Leyen’s statement, emphasising energy security based on needs, not politics. * Belarus has built a modern, safe nuclear power plant contributing to economic development and citizens' needs. * Belarus expressed willingness to provide electricity to Lithuania and Poland. * Belarus noted Lithuania’s recent change in attitude toward nuclear energy, considering building a nuclear power plant.</w:t>
      </w:r>
      <w:r/>
    </w:p>
    <w:p>
      <w:r/>
      <w:r>
        <w:t xml:space="preserve">65. </w:t>
      </w:r>
      <w:hyperlink r:id="rId67">
        <w:r>
          <w:rPr>
            <w:color w:val="0000EE"/>
            <w:u w:val="single"/>
          </w:rPr>
          <w:t>https://peakprosperity.com/us-deploys-marines-north-korea-launches-missile-ai-tackles-cad-drawings-deutsche-bank-drops-8/</w:t>
        </w:r>
      </w:hyperlink>
      <w:r>
        <w:t xml:space="preserve"> - * The US deployed a Marine Expeditionary Unit to the Strait of Hormuz following approval from Defense Secretary Pete Hegseth, amid tensions in Iran and Middle East conflicts. * North Korea launched a suspected ballistic missile, prompting emergency alerts in Japan, with some observers viewing it as unrelated to the Middle East conflict. * Deutsche Bank's shares declined 8% after revealing €26 billion exposure to private credit, amid scrutiny and fund redemptions. * Iran relocated its uranium stockpile to a protected bunker called Pickaxe Mountain, beyond the reach of bunker busters. * The UN Security Council passed a resolution condemning Iran’s attacks on Gulf states, without mentioning the US or Israel. 66. </w:t>
      </w:r>
      <w:hyperlink r:id="rId68">
        <w:r>
          <w:rPr>
            <w:color w:val="0000EE"/>
            <w:u w:val="single"/>
          </w:rPr>
          <w:t>https://skillings.net/uranium-super-cycle-why-execution-matters-for-the-2026-energy-outlook/</w:t>
        </w:r>
      </w:hyperlink>
      <w:r>
        <w:t xml:space="preserve"> - * The uranium supply chain faces a crisis by 2026 due to structural deficits and under-contracted utilities.</w:t>
        <w:br/>
      </w:r>
      <w:r/>
      <w:r>
        <w:rPr>
          <w:i/>
        </w:rPr>
        <w:t xml:space="preserve"> Major producers Kazatomprom and Cameco supply 86% of uranium, with projections of deficits exceeding 200 million pounds annually.</w:t>
        <w:br/>
      </w:r>
      <w:r>
        <w:rPr>
          <w:i/>
        </w:rPr>
      </w:r>
      <w:r>
        <w:t xml:space="preserve"> New mine supply must surpass 350 million pounds annually this decade to meet demand.</w:t>
        <w:br/>
      </w:r>
      <w:r/>
      <w:r>
        <w:rPr>
          <w:i/>
        </w:rPr>
        <w:t xml:space="preserve"> The industry’s challenge is the realisation of projects by 2026, affecting spot prices and supply security.</w:t>
        <w:br/>
      </w:r>
      <w:r>
        <w:rPr>
          <w:i/>
        </w:rPr>
      </w:r>
      <w:r>
        <w:t xml:space="preserve"> Rising demand from AI data centres and decarbonisation efforts increase reliance on nuclear power, with mines lagging behind infrastructure development. 67. </w:t>
      </w:r>
      <w:hyperlink r:id="rId69">
        <w:r>
          <w:rPr>
            <w:color w:val="0000EE"/>
            <w:u w:val="single"/>
          </w:rPr>
          <w:t>https://www.bernama.com/misc/rss/news.php?id=2534441</w:t>
        </w:r>
      </w:hyperlink>
      <w:r>
        <w:t xml:space="preserve"> - * The UK will relax wildlife protection rules as part of a new nuclear energy strategy. * The regulatory reform plan aims to accelerate nuclear plant construction and approval processes. * The plan includes easing environmental protections in England. * The announcement follows a review by the Nuclear Regulatory Taskforce led by John Fingleton. * The proposals have been criticised by environmental organisations. 68. </w:t>
      </w:r>
      <w:hyperlink r:id="rId70">
        <w:r>
          <w:rPr>
            <w:color w:val="0000EE"/>
            <w:u w:val="single"/>
          </w:rPr>
          <w:t>https://www.japantimes.co.jp/business/2026/03/14/us-japan-nuclear-power-project/</w:t>
        </w:r>
      </w:hyperlink>
      <w:r>
        <w:t xml:space="preserve"> - * The US and Japan have agreed on their roles in a potential joint nuclear project involving Westinghouse and Japanese equipment makers, announced by Westinghouse's president on Saturday. * The project is part of Japan's $550-billion investment package and aims to include nuclear power facilities to enhance energy security. * Westinghouse is exploring investments up to $100 billion in pressurised water reactors and small modular reactors, with Japanese firms like Mitsubishi Heavy Industries, Toshiba, and IHI involved. * The US and Japan also discussed supply chain arrangements within Japan, with further project details yet to be finalised. * Additionally, GE Vernova and Hitachi plan to collaborate on small modular reactors in Southeast Asia. 69. </w:t>
      </w:r>
      <w:hyperlink r:id="rId71">
        <w:r>
          <w:rPr>
            <w:color w:val="0000EE"/>
            <w:u w:val="single"/>
          </w:rPr>
          <w:t>https://newtalk.tw/news/view/2026-03-14/1024224</w:t>
        </w:r>
      </w:hyperlink>
      <w:r>
        <w:t xml:space="preserve"> - * The second World Nuclear Power Summit in Paris highlighted nuclear energy's role in global energy transition, with increased support from European nations. * European Union leaders publicly admitted past policy errors, shifting from 'de-nuclearisation' to 'nuclear revival' as a core strategy. * EU plans to invest €200 million in small modular reactors (SMRs) by the 2030s, aiming to create a new nuclear industry chain. * The summit emphasised nuclear energy's integration with AI, hydrogen, and data centres to meet high electricity demand. * Major countries like France and Poland support nuclear expansion; Germany remains opposed due to ongoing plant closures but explores nuclear fusion as future energy source. 70. </w:t>
      </w:r>
      <w:hyperlink r:id="rId72">
        <w:r>
          <w:rPr>
            <w:color w:val="0000EE"/>
            <w:u w:val="single"/>
          </w:rPr>
          <w:t>https://chemindigest.com/government-allocates-%E2%82%B920000-crore-for-small-modular-reactor-development/</w:t>
        </w:r>
      </w:hyperlink>
      <w:r>
        <w:t xml:space="preserve"> - </w:t>
      </w:r>
      <w:r>
        <w:rPr>
          <w:i/>
        </w:rPr>
        <w:t>The Indian government announced a ₹20,000 crore budget for SMR development under the Nuclear Energy Mission in 2025–26.</w:t>
      </w:r>
      <w:r/>
      <w:r>
        <w:rPr>
          <w:i/>
        </w:rPr>
        <w:t>The Department of Atomic Energy is developing three indigenous SMR technologies, including Bharat SMR-200, SMR-55, and a high-temperature gas reactor.</w:t>
      </w:r>
      <w:r/>
      <w:r>
        <w:rPr>
          <w:i/>
        </w:rPr>
        <w:t>Progress includes approval for some projects and environmental clearances for the high-temperature reactor.</w:t>
      </w:r>
      <w:r/>
      <w:r>
        <w:rPr>
          <w:i/>
        </w:rPr>
        <w:t>India has developed key components domestically, such as reactor vessel alloys and control rod mechanisms, to support SMR deployment.</w:t>
      </w:r>
      <w:r/>
      <w:r>
        <w:rPr>
          <w:i/>
        </w:rPr>
        <w:t>The government's long-term goal is to expand nuclear capacity to 100 GW by 2047, involving public and private sector participation.</w:t>
      </w:r>
      <w:r>
        <w:t xml:space="preserve">71. </w:t>
      </w:r>
      <w:hyperlink r:id="rId73">
        <w:r>
          <w:rPr>
            <w:color w:val="0000EE"/>
            <w:u w:val="single"/>
          </w:rPr>
          <w:t>https://www.marketbeat.com/instant-alerts/cameco-nyseccj-shares-down-64-should-you-sell-2026-03-13/</w:t>
        </w:r>
      </w:hyperlink>
      <w:r>
        <w:t xml:space="preserve"> - * Shares of Cameco (NYSE:CCJ) fell 6.4% on Friday, trading as low as $105.00. * The company reported quarterly earnings of $0.36 EPS and revenue of $874.57 million, exceeding estimates. * Analyst ratings for Cameco include reaffirmed buy and outperform ratings, with a consensus target price of $150.40. * Institutional investors like Vanguard and Capital World Investors hold significant stakes in Cameco. * Cameco is a uranium producer engaged in exploration, mining, milling, and sale of uranium concentrate, primarily in Canada and the US. 72. </w:t>
      </w:r>
      <w:hyperlink r:id="rId74">
        <w:r>
          <w:rPr>
            <w:color w:val="0000EE"/>
            <w:u w:val="single"/>
          </w:rPr>
          <w:t>https://fd.nl/opinie/1588746/goed-dat-eu-innovatieve-kerntechnologie-stimuleert</w:t>
        </w:r>
      </w:hyperlink>
      <w:r>
        <w:t xml:space="preserve"> - * The European Commission introduces measures to promote nuclear energy, including guarantees for investment in innovative technologies. * €200 million in guarantees will support private investments in small modular reactors (SMRs) and facilitate testing and cooperation. * The focus is on making energy cleaner, more affordable, and reliable in Europe. * The article discusses the high costs, risks, and uncertain profitability of nuclear power plants. * The EU aims to lead in new nuclear technologies to reduce dependence on imports and enhance energy security. 73. </w:t>
      </w:r>
      <w:hyperlink r:id="rId75">
        <w:r>
          <w:rPr>
            <w:color w:val="0000EE"/>
            <w:u w:val="single"/>
          </w:rPr>
          <w:t>https://www.riotimesonline.com/europe-intel-brief-defence-nuclear-iran-trade/</w:t>
        </w:r>
      </w:hyperlink>
      <w:r>
        <w:t xml:space="preserve"> - * The European Parliament voted on advancing EU single market for defence, with increased budgets in Germany and rising EU defence spending — 13 March 2026, Europe * Macron and Merz launched a Franco-German nuclear steering group, with France increasing warheads and allies signing up for nuclear-armed aircraft deployments — 2 March 2026, Europe * Germany’s stance on Iran diverged from UK and France, highlighting EU triad fractures, with Iran drone strikes on Cyprus and missile defence deployments — 2 March 2026, Europe * US launched Section 301 trade probes targeting the EU and 15 economies, citing manufacturing capacity issues, with tariffs potentially reducing GDP — 13 March 2026, USA 74. </w:t>
      </w:r>
      <w:hyperlink r:id="rId76">
        <w:r>
          <w:rPr>
            <w:color w:val="0000EE"/>
            <w:u w:val="single"/>
          </w:rPr>
          <w:t>https://theins.ru/en/news/290267</w:t>
        </w:r>
      </w:hyperlink>
      <w:r>
        <w:t xml:space="preserve"> - * U.S. sanctions did not prevent Russia’s Baimskoye Arctic deposit from being linked to Kazakh billionaires and Russian Deputy Prime Minister Yury Trutnev's son. * Ownership of the project shifted to a Russian investment fund due to sanctions, with ties to Kazakh and Russian individuals. * Construction and infrastructure development involved companies controlled by Kazakh and Russian entities, including Vega Razvitiye and Nomad Construction Limited. * The project has significant state support, but ultimate beneficiaries appear to be foreign individuals. * The deposit is valued at over 1 trillion rubles ($12.5 billion). 75. </w:t>
      </w:r>
      <w:hyperlink r:id="rId77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enhance its uranium reserves and develop nuclear energy, with a budget of approximately 16 billion USD for 2026. * The country has 58 operational nuclear units and 27 under construction, aiming to double capacity by 2040. * China produces 1,700 tonnes of uranium annually, importing over 22,000 tonnes, meeting more than 70% of demand. * Strategies include stockpiling, discovering a large uranium deposit in Ordos, extracting uranium from seawater, and developing thorium reactors. * The focus on nuclear energy aims to reduce reliance on fossil fuels and ensure energy security during geopolitical tensions. 76. </w:t>
      </w:r>
      <w:hyperlink r:id="rId77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secure its nuclear energy future by increasing uranium reserves and diversifying sources, with a budget of approximately $16 billion by 2026.</w:t>
        <w:br/>
      </w:r>
      <w:r/>
      <w:r>
        <w:rPr>
          <w:i/>
        </w:rPr>
        <w:t xml:space="preserve"> The country's nuclear programme is expanding rapidly, with 58 operational reactors and 27 under construction by 2024.</w:t>
        <w:br/>
      </w:r>
      <w:r>
        <w:rPr>
          <w:i/>
        </w:rPr>
      </w:r>
      <w:r>
        <w:t xml:space="preserve"> China produces only 4% of its required uranium, importing over 70% of demand, and is seeking new sources domestically and internationally.</w:t>
        <w:br/>
      </w:r>
      <w:r/>
      <w:r>
        <w:rPr>
          <w:i/>
        </w:rPr>
        <w:t xml:space="preserve"> Strategies include mining in Mongolia, extracting uranium from seawater, and developing advanced reactors using thorium.</w:t>
        <w:br/>
      </w:r>
      <w:r>
        <w:rPr>
          <w:i/>
        </w:rPr>
      </w:r>
      <w:r>
        <w:t xml:space="preserve"> The broader goal is to reduce dependency on fossil fuels, enhance energy security, and position China as a dominant nuclear power. 77. </w:t>
      </w:r>
      <w:hyperlink r:id="rId78">
        <w:r>
          <w:rPr>
            <w:color w:val="0000EE"/>
            <w:u w:val="single"/>
          </w:rPr>
          <w:t>https://inews.co.uk/news/new-nuclear-plants-wont-cut-bills-until-2030s-4295143</w:t>
        </w:r>
      </w:hyperlink>
      <w:r>
        <w:t xml:space="preserve"> - * The UK government announced plans to overhaul nuclear regulations to reduce costs, but experts say benefits for consumers will not be felt until the late 2030s. * A £14.2bn programme includes a new nuclear power station and small modular reactors (SMRs), with an expectation for SMRs to be built by 2032. * Experts suggest it could take years for these projects to impact bills, with most benefits not expected until the mid-to-late 2030s. * The Sizewell C project’s costs are estimated to be roughly double the normal price, which will be added to consumer bills. 78. </w:t>
      </w:r>
      <w:hyperlink r:id="rId79">
        <w:r>
          <w:rPr>
            <w:color w:val="0000EE"/>
            <w:u w:val="single"/>
          </w:rPr>
          <w:t>https://www.jdsupra.com/legalnews/nrc-proposed-rule-seeks-to-streamline-3756903/</w:t>
        </w:r>
      </w:hyperlink>
      <w:r>
        <w:t xml:space="preserve"> - * The U.S. Nuclear Regulatory Commission (NRC) published a proposed rule to accelerate adjudicatory proceedings on March 3, 2026. * The rule introduces tailored timeframes for different types of proceedings, including construction and operation of new nuclear reactors. * It proposes bifurcating determinations on standing and contention admissibility. * The proposal responds to the requirements of the ADVANCE Act and Executive Order 14300, imposing tighter deadlines. * The rule also includes provisions for two evidentiary hearings and tightened standards for late-filed requests. 79. </w:t>
      </w:r>
      <w:hyperlink r:id="rId80">
        <w:r>
          <w:rPr>
            <w:color w:val="0000EE"/>
            <w:u w:val="single"/>
          </w:rPr>
          <w:t>https://www.iltalehti.fi/paakirjoitus/a/7b3af9ab-1626-40e4-a6ce-dd2081439516</w:t>
        </w:r>
      </w:hyperlink>
      <w:r>
        <w:t xml:space="preserve"> - * The Finnish government has amended nuclear energy legislation to facilitate building small nuclear reactors near cities and populated areas. * Several small nuclear projects are already underway in Finland, including a proposed plant in Helsinki. * The EU aims for the first small nuclear reactors to operate by the early 2030s. * Finnish public opinion remains cautious due to historical costs and safety concerns, despite the rising global interest in small nuclear power. * The legislative process may take around ten years, with many regulatory and zoning hurdles for new projects.</w:t>
      </w:r>
      <w:r/>
    </w:p>
    <w:p>
      <w:r/>
      <w:r>
        <w:t xml:space="preserve">80. </w:t>
      </w:r>
      <w:hyperlink r:id="rId81">
        <w:r>
          <w:rPr>
            <w:color w:val="0000EE"/>
            <w:u w:val="single"/>
          </w:rPr>
          <w:t>https://www.ans.org/news/2026-03-13/article-7841/doe-launches-uprise-to-boost-nuclear-capacity/</w:t>
        </w:r>
      </w:hyperlink>
      <w:r>
        <w:t xml:space="preserve"> - * The US Department of Energy (DOE) established UPRISE in response to President Trump's May 2025 executive orders to increase nuclear capacity from 100 GW to 400 GW by 2050. * UPRISE aims to add 2.5 GW of nuclear capacity by 2027 and 5 GW by 2029 through license renewals, reactor restarts, power uprates, and modern technologies. * The initiative focuses on supply-chain readiness, plant upgrades, and economic model validation. * Power uprates include measurement uncertainty recapture, stretch, and extended uprates, increasing reactor power levels. * UPRISE plans workshops to foster collaborations and discussions on financing, with EDF having over $289 billion available for project funding. 81. </w:t>
      </w:r>
      <w:hyperlink r:id="rId82">
        <w:r>
          <w:rPr>
            <w:color w:val="0000EE"/>
            <w:u w:val="single"/>
          </w:rPr>
          <w:t>https://www.energyvoice.com/renewables-energy-transition/nuclear/593978/wylfa-smr-regulatory-design-approval/</w:t>
        </w:r>
      </w:hyperlink>
      <w:r>
        <w:t xml:space="preserve"> - * The £2.5 billion Wylfa small modular reactor (SMR) project on Anglesey received early regulatory approval from DEFRA. * The approval assesses economic, social, environmental, and safety benefits and detriments. * Rolls-Royce will deploy SMR technology through the GB Energy – Nuclear programme. * The approval is a key step towards deploying the UK’s first SMRs and contributing to net zero goals. * The UK government plans to overhaul nuclear regulation to streamline development. * The reforms aim to address bureaucratic delays and promote nuclear industry growth. 82. </w:t>
      </w:r>
      <w:hyperlink r:id="rId83">
        <w:r>
          <w:rPr>
            <w:color w:val="0000EE"/>
            <w:u w:val="single"/>
          </w:rPr>
          <w:t>https://www.derstandard.at/story/3000000312365/verpasste-chance-was-chinas-neuer-fuenfjahresplan-fuers-klima-bedeutet?ref=rss</w:t>
        </w:r>
      </w:hyperlink>
      <w:r>
        <w:t xml:space="preserve"> - * China adopts a new Five-Year Plan focusing on renewable energy expansion, nuclear energy, and future technologies in 2026. * The plan aims to increase the share of non-fossil energy sources to 25% by 2030 and reduce CO2 emissions per economic output. * Experts highlight the plan's lack of stricter emission targets, raising doubts about future emission reductions. * The plan is criticised for not matching past ambitions, with potential emissions possibly increasing if economic growth exceeds expectations. * Urban air quality improvements in Beijing are noted, linked to earlier policies replacing coal with gas and electricity. 83. </w:t>
      </w:r>
      <w:hyperlink r:id="rId84">
        <w:r>
          <w:rPr>
            <w:color w:val="0000EE"/>
            <w:u w:val="single"/>
          </w:rPr>
          <w:t>https://news.mongabay.com/short-article/2026/03/south-africa-endorses-treaty-to-triple-global-nuclear-energy-capacity-by-2050/</w:t>
        </w:r>
      </w:hyperlink>
      <w:r>
        <w:t xml:space="preserve"> - * South Africa endorsed the Declaration to Triple Nuclear Energy Capacity by 2050 during the 2023 UN climate summit in Dubai. * The decision was announced in Cape Town during the Africa Energy Indaba; nuclear power is deemed a 'structural necessity' for South Africa’s energy mix. * South Africa plans to increase nuclear capacity by 3,400 megawatts, from 1,800 to 5,200 megawatts, by 2025. * The country’s current electricity generation is over 80% coal, with nuclear contributing around 4%; renewables contribute about 10%. * There are legal challenges from civil society against nuclear expansion, potentially delaying plans. 84. </w:t>
      </w:r>
      <w:hyperlink r:id="rId85">
        <w:r>
          <w:rPr>
            <w:color w:val="0000EE"/>
            <w:u w:val="single"/>
          </w:rPr>
          <w:t>https://www.innovationnewsnetwork.com/uk-reforms-to-accelerate-nuclear-development-cut-delays/67671/?utm_source=rss&amp;utm_medium=rss&amp;utm_campaign=uk-reforms-to-accelerate-nuclear-development-cut-delays</w:t>
        </w:r>
      </w:hyperlink>
      <w:r>
        <w:t xml:space="preserve"> - * The UK Government announced plans to overhaul nuclear regulation following an independent review highlighting delays caused by complex approval procedures. * Reforms aim to introduce risk-based regulation, focusing resources on safety-critical areas, and are planned for implementation by 2027. * Major projects such as Sizewell C, Hinkley Point C, and small modular reactors at Wylfa are underway to expand nuclear infrastructure. * The government is also investing £65.6 million in nuclear research and workforce development, including PhD programmes and national security projects. * Reforms are designed to streamline project timelines and reduce costs without compromising safety or environmental standards. 85. </w:t>
      </w:r>
      <w:hyperlink r:id="rId86">
        <w:r>
          <w:rPr>
            <w:color w:val="0000EE"/>
            <w:u w:val="single"/>
          </w:rPr>
          <w:t>https://www.gbnews.com/news/rachel-reeves-nuclear-bosses-radical-reset</w:t>
        </w:r>
      </w:hyperlink>
      <w:r>
        <w:t xml:space="preserve"> - * The UK government plans to implement reforms to nuclear regulation, aiming to reduce bureaucratic hurdles and accelerate nuclear projects. 86. </w:t>
      </w:r>
      <w:hyperlink r:id="rId87">
        <w:r>
          <w:rPr>
            <w:color w:val="0000EE"/>
            <w:u w:val="single"/>
          </w:rPr>
          <w:t>https://knnindia.co.in/news/newsdetails/sectors/energy/govt-allocates-rs-20000-crore-for-small-modular-reactor-development-under-nuclear-energy-mission</w:t>
        </w:r>
      </w:hyperlink>
      <w:r>
        <w:t xml:space="preserve"> - * The Indian government allocated Rs 20,000 crore under the Nuclear Energy Mission to support SMR research, design, development, and deployment. * Three indigenous SMR technologies are being developed, including BSMR-200, SMR-55, and a high-temperature gas-cooled reactor for hydrogen generation. * The roadmap aims to achieve 100 GW of nuclear capacity by 2047, increasing from current 8.78 GW to 54 GW by 2032, through various public, private, and joint ventures. * The BSMR-200 and SMR-55 projects have received approval; siting and environmental clearances are in progress. * Most equipment components are domestically produced with technical support from BARC. 87. </w:t>
      </w:r>
      <w:hyperlink r:id="rId88">
        <w:r>
          <w:rPr>
            <w:color w:val="0000EE"/>
            <w:u w:val="single"/>
          </w:rPr>
          <w:t>https://tass.com/economy/2101213</w:t>
        </w:r>
      </w:hyperlink>
      <w:r>
        <w:t xml:space="preserve"> - * Rosatom will operate the Zaporozhye nuclear power plant and ensure its safe operation. * This statement was made after consultations between the Russian delegation and IAEA. * The plant may generate electricity for border areas, including Ukraine, under certain conditions. * The plant has a capacity of 6 Gigawatts and could supply electricity beyond traditional destinations. * Possible new partners include the United States. 88. </w:t>
      </w:r>
      <w:hyperlink r:id="rId89">
        <w:r>
          <w:rPr>
            <w:color w:val="0000EE"/>
            <w:u w:val="single"/>
          </w:rPr>
          <w:t>https://www.nucnet.org/news/uk-government-grants-nuclear-justification-for-rolls-royce-smr-design-3-5-2026</w:t>
        </w:r>
      </w:hyperlink>
      <w:r>
        <w:t xml:space="preserve"> - * The UK government approved the nuclear justification for Rolls-Royce's small modular reactor (SMR) design, marking a regulatory milestone. * The decision followed public consultation and government assessment of the technology’s benefits and risks. * The reactor uses low-enriched uranium dioxide fuel in a light-water cooled and moderated pressurised water reactor. * Rolls-Royce's SMR aims to deliver significant climate and socio-economic benefits with manageable environmental impacts. * The UK Office for Nuclear Regulation is conducting detailed assessment under GDA, expected to complete in August 2026. 89. </w:t>
      </w:r>
      <w:hyperlink r:id="rId90">
        <w:r>
          <w:rPr>
            <w:color w:val="0000EE"/>
            <w:u w:val="single"/>
          </w:rPr>
          <w:t>https://www.power-technology.com/news/paris-summit-boosts-nuclear-tripling-pledge/</w:t>
        </w:r>
      </w:hyperlink>
      <w:r>
        <w:t xml:space="preserve"> - * The second World Nuclear Energy Summit (WNES) held in Paris on 10 March gained new signatories to a nuclear energy declaration, raising total to 38. * The summit aimed to promote nuclear power’s role in global decarbonisation, focusing on financing, fuel security, and workforce development. * Leaders and countries discussed technological pathways including extending reactor lifetimes, new plants, small modular reactors (SMRs), and innovative concepts. * The summit highlighted the importance of international cooperation, policy frameworks, standardisation, and safety harmonisation. * The high-level joint statement emphasised broad inclusion of nuclear energy in climate and development policies, support for new and existing reactors, and international cooperation. 90. </w:t>
      </w:r>
      <w:hyperlink r:id="rId91">
        <w:r>
          <w:rPr>
            <w:color w:val="0000EE"/>
            <w:u w:val="single"/>
          </w:rPr>
          <w:t>https://www.tz.de/politik/atomkraft-ja-bitte-csu-general-widerspricht-merz-und-will-auf-neue-mini-reaktoren-setzen-zr-94215791.html</w:t>
        </w:r>
      </w:hyperlink>
      <w:r>
        <w:t xml:space="preserve"> - • CSU-General Martin Huber interpretiert Merz' Aussage zum Atomausstieg anders und befürwortet neue Mini-Reaktoren. • Huber spricht sich für Innovationen und Small Modular Reactors (SMRs) aus, um den Energiebedarf zu sichern. • Die EU fördert die Forschung und Investitionen in Kernenergie, um nachhaltige Energiequellen zu stärken. • In der westlichen Welt sind derzeit keine Mini-Reaktoren im Betrieb; Entwicklung läuft in Ländern wie Großbritannien und Russland. • Deutschland hält bisher wenig von SMRs, während die EU eine Strategie zur Einführung bis Anfang der 2030er Jahre plant. 91. </w:t>
      </w:r>
      <w:hyperlink r:id="rId92">
        <w:r>
          <w:rPr>
            <w:color w:val="0000EE"/>
            <w:u w:val="single"/>
          </w:rPr>
          <w:t>https://ceoworld.biz/2026/03/13/from-hormuz-to-wall-street-what-the-iran-war-means-for-oil-inflation-and-portfolios/</w:t>
        </w:r>
      </w:hyperlink>
      <w:r>
        <w:t xml:space="preserve"> - * Oil prices have surged towards USD 120 per barrel due to disruption of the Strait of Hormuz. * Shipping and exports are constrained, affecting global oil and LNG supply chains. * Multiple scenarios are analysed: short, intense shock; enduring chaos; and a prolonged crisis. * Policy measures, such as strategic reserves, are under discussion to mitigate impacts. * The crisis reinforces energy security and accelerates the shift towards renewables, nuclear, and infrastructure diversification. 92. </w:t>
      </w:r>
      <w:hyperlink r:id="rId93">
        <w:r>
          <w:rPr>
            <w:color w:val="0000EE"/>
            <w:u w:val="single"/>
          </w:rPr>
          <w:t>https://theenergyst.com/uk-nuclear-regulatory-developments-unlocking-reliable-energy-at-scale-for-uk-data-centres/</w:t>
        </w:r>
      </w:hyperlink>
      <w:r>
        <w:t xml:space="preserve"> - * UK enters a critical deployment phase for nuclear energy, driven by security and decarbonisation needs. * Recent regulatory developments aim to facilitate advanced nuclear solutions, including Small Modular Reactors (SMRs), for data centres. * UK government has introduced frameworks such as the Advanced Nuclear Framework and AI Growth Zones to accelerate infrastructure build. * New regulations recognise nuclear as nationally significant, supporting co-located SMR projects. * Challenges remain, including construction risks and regulatory adaptation, but government efforts aim to mitigate these.</w:t>
      </w:r>
      <w:r/>
    </w:p>
    <w:p>
      <w:r/>
      <w:r>
        <w:t xml:space="preserve">93. </w:t>
      </w:r>
      <w:hyperlink r:id="rId94">
        <w:r>
          <w:rPr>
            <w:color w:val="0000EE"/>
            <w:u w:val="single"/>
          </w:rPr>
          <w:t>https://www.iltempo.it/economia/2026/03/13/news/enea-punta-sui-reattori-nucleari-a-sodio-per-la-sicurezza-energetica-46789389/</w:t>
        </w:r>
      </w:hyperlink>
      <w:r>
        <w:t xml:space="preserve"> - * Enea participates in the Esfr-Simple project to develop safer, more sustainable, and efficient fast neutron small modular reactors (SMRs) cooled by sodium. * The project aims to reduce reactor size from 3,600 MWt to 360 MWt and integrate AI for operational data analysis. * Enea's involvement includes safety enhancements, fuel optimisation, and experimental verification of components. * The development aligns with global interests in fourth-generation nuclear technologies, particularly sodium-cooled reactors. * The research emphasises passive safety systems and heat removal during normal operation and accidents, enhancing reactor safety. 94. </w:t>
      </w:r>
      <w:hyperlink r:id="rId95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announced support for a pledge to triple nuclear energy capacity at COP28, increasing the backers to 38. * Chinese Vice Premier Zhang Guoqing emphasised China's support and plans to export nuclear technology. * Brazil's energy minister highlighted nuclear as a strategic future choice, proposing small modular reactors. * Europe remains divided on nuclear power, with France supporting and Germany opposing expansion. * EU President Ursula von der Leyen called for renewed European leadership in nuclear technology. * The article discusses geopolitical, technological, and policy aspects influencing nuclear energy expansion worldwide. 95. </w:t>
      </w:r>
      <w:hyperlink r:id="rId96">
        <w:r>
          <w:rPr>
            <w:color w:val="0000EE"/>
            <w:u w:val="single"/>
          </w:rPr>
          <w:t>https://www.eenews.net/articles/top-democrat-slams-doe-bid-to-fast-track-advanced-reactors/</w:t>
        </w:r>
      </w:hyperlink>
      <w:r>
        <w:t xml:space="preserve"> - * Democratic Sen. Sheldon Whitehouse criticised the Department of Energy’s effort to streamline permitting for next-generation nuclear reactors. * The proposed rule would create new categorical exclusions to bypass environmental reviews. * The exclusions could apply to experimental reactors developed through a DOE programme targeting at least three advanced commercial reactor demonstrations by July 4. * Whitehouse criticised the DOE’s justification based on regulatory approvals and safety analyses. 96. </w:t>
      </w:r>
      <w:hyperlink r:id="rId97">
        <w:r>
          <w:rPr>
            <w:color w:val="0000EE"/>
            <w:u w:val="single"/>
          </w:rPr>
          <w:t>https://www.canarymedia.com/articles/nuclear/trump-admin-courts-westinghouse-rivals</w:t>
        </w:r>
      </w:hyperlink>
      <w:r>
        <w:t xml:space="preserve"> - * The Trump administration aims to restart the U.S. nuclear industry, with policies to build multiple new reactors by 2030.</w:t>
      </w:r>
      <w:r>
        <w:rPr>
          <w:i/>
        </w:rPr>
        <w:t xml:space="preserve"> It focuses on first-generation reactors like Westinghouse's AP1000, with ongoing discussions on funding.</w:t>
      </w:r>
      <w:r>
        <w:t xml:space="preserve"> The DOE is considering rival technologies from GE Hitachi and Korea Electric Power Corporation as alternatives.</w:t>
      </w:r>
      <w:r>
        <w:rPr>
          <w:i/>
        </w:rPr>
        <w:t xml:space="preserve"> Delays and cost overruns with Westinghouse's projects have prompted the search for additional options.</w:t>
      </w:r>
      <w:r>
        <w:t xml:space="preserve"> The effort is part of broader US energy security and decarbonisation strategies. 97. </w:t>
      </w:r>
      <w:hyperlink r:id="rId95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have endorsed a pledge launched at COP28 to triple nuclear capacity between 2020 and 2050, increasing supporters to 38. * Chinese Vice Premier Zhang Guoqing emphasised climate change and energy security benefits. * China has significantly added nuclear capacity in the past 15 years and plans to export reactors. * The endorsement reflects growing recognition of nuclear as a reliable, clean power source amid geopolitical tensions. * Support for nuclear in Brazil is strategic; the country aims to replace fossil fuel plants with SMRs, citing large uranium reserves. * Europe remains divided: France supports nuclear, Germany opposes, while EU President von der Leyen advocates for nuclear as part of an energy mix. * The US maintains support for nuclear energy, including new SMRs, despite safety and environmental concerns. 98. </w:t>
      </w:r>
      <w:hyperlink r:id="rId98">
        <w:r>
          <w:rPr>
            <w:color w:val="0000EE"/>
            <w:u w:val="single"/>
          </w:rPr>
          <w:t>https://www.gamereactor.fr/la-commission-europeenne-lance-de-nouvelles-initiatives-en-matiere-denergie-pour-stimuler-lautosuffisance-2063703/</w:t>
        </w:r>
      </w:hyperlink>
      <w:r>
        <w:t xml:space="preserve"> - * The European Commission introduced initiatives to promote national energy solutions, reduce dependence on fossil fuel imports, and lower energy prices. * A strategy on small modular reactors (SMRs) aims to enable EU countries, such as Finland, to operate SMRs from the early 2030s. * The Commission plans to invest 200 million euros from the Innovation Fund through InvestEU by 2028 to support nuclear technologies. * Collaboration with the European Investment Bank will mobilise over 75 billion euros over three years for the clean energy transition. * The "citizen energy" package seeks to make energy more affordable and assist vulnerable consumers. 99. </w:t>
      </w:r>
      <w:hyperlink r:id="rId99">
        <w:r>
          <w:rPr>
            <w:color w:val="0000EE"/>
            <w:u w:val="single"/>
          </w:rPr>
          <w:t>https://metaverseplanet.net/blog/deep-fission-begins-drilling-for-1-6km-underground-nuclear-reacto/</w:t>
        </w:r>
      </w:hyperlink>
      <w:r>
        <w:t xml:space="preserve"> - - US-based startup Deep Fission has started drilling an 1,800-metre borehole in Kansas for a deep underground nuclear reactor. - The project aims to develop a 15 MW SMR named "Gravity" using the Earth’s natural pressure and bedrock as safety features. - The design reduces construction costs by utilising existing oil and gas drilling technology, potentially cutting costs by 70% to 80%. - The initiative supports the US Department of Energy’s Reactor Pilot Program, targeting criticality by July 2026. - The project addresses the energy needs of the tech industry, including AI and data centres, with scalable, stable, carbon-free power. 100. </w:t>
      </w:r>
      <w:hyperlink r:id="rId100">
        <w:r>
          <w:rPr>
            <w:color w:val="0000EE"/>
            <w:u w:val="single"/>
          </w:rPr>
          <w:t>https://www.renewable-energy-industry.com/news/world/article-7289</w:t>
        </w:r>
      </w:hyperlink>
      <w:r>
        <w:t xml:space="preserve"> - * Ursula von der Leyen announced a new European strategy supporting small modular reactors (SMRs) with private investment guarantees.</w:t>
      </w:r>
      <w:r>
        <w:rPr>
          <w:i/>
        </w:rPr>
        <w:t>* She highlighted nuclear and renewables as key, reliable energy sources for Europe's independence and security.</w:t>
      </w:r>
      <w:r>
        <w:t>* The European Commission supports nuclear fission technologies and fuels, amid global nuclear energy renaissance claims.</w:t>
      </w:r>
      <w:r>
        <w:rPr>
          <w:i/>
        </w:rPr>
        <w:t>* France, through EDF and Nuward, is the main EU country developing SMRs; recent projects face technical revisions.</w:t>
      </w:r>
      <w:r>
        <w:t xml:space="preserve">* Overall, global nuclear capacity growth remains limited; costs and long build times hinder expansion.* 101. </w:t>
      </w:r>
      <w:hyperlink r:id="rId101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• UK government plans to overhaul nuclear planning and regulation, aiming to speed up delivery by 2027. • Reforms include simplifying processes and boosting research funding, with £65.6 million allocated. • No new North Sea exploration licences will be issued, as the government prioritises nuclear energy development. • Official responses to the Middle East conflict highlight focus on energy security and reducing reliance on fossil fuels. • UK political leaders meet industry to prevent fuel price profiteering.</w:t>
      </w:r>
      <w:r/>
    </w:p>
    <w:p>
      <w:r/>
      <w:r>
        <w:t xml:space="preserve">102. </w:t>
      </w:r>
      <w:hyperlink r:id="rId101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* The UK government plans to overhaul nuclear planning and regulation, aiming to speed up delivery by 2027, as part of energy security and climate change strategies. * The reforms are part of the Nuclear Regulatory Taskforce led by John Fingleton, addressing bureaucratic delays. * UK government supports £65.6 million of research funding for nuclear-related programmes across UK institutions. * Miliband advocates for continuing oil and gas production from existing fields but opposes new exploration licenses, claiming they won’t lower bills. * UK’s energy strategy involves building nuclear capacity to reduce reliance on volatile fossil fuels and enhance energy security, especially amid regional conflicts. 103. </w:t>
      </w:r>
      <w:hyperlink r:id="rId102">
        <w:r>
          <w:rPr>
            <w:color w:val="0000EE"/>
            <w:u w:val="single"/>
          </w:rPr>
          <w:t>https://www.indiandefensenews.in/2026/03/mea-slams-paks-hypocrisy-over-india.html</w:t>
        </w:r>
      </w:hyperlink>
      <w:r>
        <w:t xml:space="preserve"> - * India's Ministry of External Affairs (MEA) rejects Pakistan's criticism of the India-Canada nuclear agreement. * The dispute concerns civil nuclear cooperation and uranium supply pact valued at USD 2.6 billion. * India aims to diversify its nuclear energy sources and reduce dependence on Russian fuel. * Pakistan criticises India's non-NPT status and unequal safeguards, citing proliferation concerns. * The deal signifies strengthening bilateral relations and India's energy security strategy. 104. </w:t>
      </w:r>
      <w:hyperlink r:id="rId103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105. </w:t>
      </w:r>
      <w:hyperlink r:id="rId104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106. </w:t>
      </w:r>
      <w:hyperlink r:id="rId105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107. </w:t>
      </w:r>
      <w:hyperlink r:id="rId104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108. </w:t>
      </w:r>
      <w:hyperlink r:id="rId106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109. </w:t>
      </w:r>
      <w:hyperlink r:id="rId107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110. </w:t>
      </w:r>
      <w:hyperlink r:id="rId108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111. </w:t>
      </w:r>
      <w:hyperlink r:id="rId109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112. </w:t>
      </w:r>
      <w:hyperlink r:id="rId110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113. </w:t>
      </w:r>
      <w:hyperlink r:id="rId111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114. </w:t>
      </w:r>
      <w:hyperlink r:id="rId112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115. </w:t>
      </w:r>
      <w:hyperlink r:id="rId113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116. </w:t>
      </w:r>
      <w:hyperlink r:id="rId114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117. </w:t>
      </w:r>
      <w:hyperlink r:id="rId115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118. </w:t>
      </w:r>
      <w:hyperlink r:id="rId116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119. </w:t>
      </w:r>
      <w:hyperlink r:id="rId117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120. </w:t>
      </w:r>
      <w:hyperlink r:id="rId118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121. </w:t>
      </w:r>
      <w:hyperlink r:id="rId119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122. </w:t>
      </w:r>
      <w:hyperlink r:id="rId118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123. </w:t>
      </w:r>
      <w:hyperlink r:id="rId112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124. </w:t>
      </w:r>
      <w:hyperlink r:id="rId120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125. </w:t>
      </w:r>
      <w:hyperlink r:id="rId112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126. </w:t>
      </w:r>
      <w:hyperlink r:id="rId116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127. </w:t>
      </w:r>
      <w:hyperlink r:id="rId113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128. </w:t>
      </w:r>
      <w:hyperlink r:id="rId120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129. </w:t>
      </w:r>
      <w:hyperlink r:id="rId121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130. </w:t>
      </w:r>
      <w:hyperlink r:id="rId122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131. </w:t>
      </w:r>
      <w:hyperlink r:id="rId123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132. </w:t>
      </w:r>
      <w:hyperlink r:id="rId123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133. </w:t>
      </w:r>
      <w:hyperlink r:id="rId124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134. </w:t>
      </w:r>
      <w:hyperlink r:id="rId125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135. </w:t>
      </w:r>
      <w:hyperlink r:id="rId126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136. </w:t>
      </w:r>
      <w:hyperlink r:id="rId123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137. </w:t>
      </w:r>
      <w:hyperlink r:id="rId127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138. </w:t>
      </w:r>
      <w:hyperlink r:id="rId128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139. </w:t>
      </w:r>
      <w:hyperlink r:id="rId129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140. </w:t>
      </w:r>
      <w:hyperlink r:id="rId114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141. </w:t>
      </w:r>
      <w:hyperlink r:id="rId130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142. </w:t>
      </w:r>
      <w:hyperlink r:id="rId131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143. </w:t>
      </w:r>
      <w:hyperlink r:id="rId132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144. </w:t>
      </w:r>
      <w:hyperlink r:id="rId126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28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129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147. </w:t>
      </w:r>
      <w:hyperlink r:id="rId122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133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122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150. </w:t>
      </w:r>
      <w:hyperlink r:id="rId134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151. </w:t>
      </w:r>
      <w:hyperlink r:id="rId135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136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137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154. </w:t>
      </w:r>
      <w:hyperlink r:id="rId138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155. </w:t>
      </w:r>
      <w:hyperlink r:id="rId139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156. </w:t>
      </w:r>
      <w:hyperlink r:id="rId137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157. </w:t>
      </w:r>
      <w:hyperlink r:id="rId140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158. </w:t>
      </w:r>
      <w:hyperlink r:id="rId141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159. </w:t>
      </w:r>
      <w:hyperlink r:id="rId137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160. </w:t>
      </w:r>
      <w:hyperlink r:id="rId142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161. </w:t>
      </w:r>
      <w:hyperlink r:id="rId143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162. </w:t>
      </w:r>
      <w:hyperlink r:id="rId144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163. </w:t>
      </w:r>
      <w:hyperlink r:id="rId145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164. </w:t>
      </w:r>
      <w:hyperlink r:id="rId146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165. </w:t>
      </w:r>
      <w:hyperlink r:id="rId147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166. </w:t>
      </w:r>
      <w:hyperlink r:id="rId148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167. </w:t>
      </w:r>
      <w:hyperlink r:id="rId149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168. </w:t>
      </w:r>
      <w:hyperlink r:id="rId150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169. </w:t>
      </w:r>
      <w:hyperlink r:id="rId151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170. </w:t>
      </w:r>
      <w:hyperlink r:id="rId141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171. </w:t>
      </w:r>
      <w:hyperlink r:id="rId150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172. </w:t>
      </w:r>
      <w:hyperlink r:id="rId152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173. </w:t>
      </w:r>
      <w:hyperlink r:id="rId151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174. </w:t>
      </w:r>
      <w:hyperlink r:id="rId153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175. </w:t>
      </w:r>
      <w:hyperlink r:id="rId154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176. </w:t>
      </w:r>
      <w:hyperlink r:id="rId149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177. </w:t>
      </w:r>
      <w:hyperlink r:id="rId155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178. </w:t>
      </w:r>
      <w:hyperlink r:id="rId156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179. </w:t>
      </w:r>
      <w:hyperlink r:id="rId157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180. </w:t>
      </w:r>
      <w:hyperlink r:id="rId146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181. </w:t>
      </w:r>
      <w:hyperlink r:id="rId147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182. </w:t>
      </w:r>
      <w:hyperlink r:id="rId158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183. </w:t>
      </w:r>
      <w:hyperlink r:id="rId159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184. </w:t>
      </w:r>
      <w:hyperlink r:id="rId160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185. </w:t>
      </w:r>
      <w:hyperlink r:id="rId161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186. </w:t>
      </w:r>
      <w:hyperlink r:id="rId162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187. </w:t>
      </w:r>
      <w:hyperlink r:id="rId163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188. </w:t>
      </w:r>
      <w:hyperlink r:id="rId164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189. </w:t>
      </w:r>
      <w:hyperlink r:id="rId164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190. </w:t>
      </w:r>
      <w:hyperlink r:id="rId165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191. </w:t>
      </w:r>
      <w:hyperlink r:id="rId166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192. </w:t>
      </w:r>
      <w:hyperlink r:id="rId167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193. </w:t>
      </w:r>
      <w:hyperlink r:id="rId168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194. </w:t>
      </w:r>
      <w:hyperlink r:id="rId159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195. </w:t>
      </w:r>
      <w:hyperlink r:id="rId169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196. </w:t>
      </w:r>
      <w:hyperlink r:id="rId170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197. </w:t>
      </w:r>
      <w:hyperlink r:id="rId162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198. </w:t>
      </w:r>
      <w:hyperlink r:id="rId163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199. </w:t>
      </w:r>
      <w:hyperlink r:id="rId164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200. </w:t>
      </w:r>
      <w:hyperlink r:id="rId171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201. </w:t>
      </w:r>
      <w:hyperlink r:id="rId159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202. </w:t>
      </w:r>
      <w:hyperlink r:id="rId170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203. </w:t>
      </w:r>
      <w:hyperlink r:id="rId172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204. </w:t>
      </w:r>
      <w:hyperlink r:id="rId173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205. </w:t>
      </w:r>
      <w:hyperlink r:id="rId174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206. </w:t>
      </w:r>
      <w:hyperlink r:id="rId175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207. </w:t>
      </w:r>
      <w:hyperlink r:id="rId161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208. </w:t>
      </w:r>
      <w:hyperlink r:id="rId176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209. </w:t>
      </w:r>
      <w:hyperlink r:id="rId173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210. </w:t>
      </w:r>
      <w:hyperlink r:id="rId177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211. </w:t>
      </w:r>
      <w:hyperlink r:id="rId178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212. </w:t>
      </w:r>
      <w:hyperlink r:id="rId179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213. </w:t>
      </w:r>
      <w:hyperlink r:id="rId178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214. </w:t>
      </w:r>
      <w:hyperlink r:id="rId180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215. </w:t>
      </w:r>
      <w:hyperlink r:id="rId181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216. </w:t>
      </w:r>
      <w:hyperlink r:id="rId182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217. </w:t>
      </w:r>
      <w:hyperlink r:id="rId183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218. </w:t>
      </w:r>
      <w:hyperlink r:id="rId184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219. </w:t>
      </w:r>
      <w:hyperlink r:id="rId185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220. </w:t>
      </w:r>
      <w:hyperlink r:id="rId186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221. </w:t>
      </w:r>
      <w:hyperlink r:id="rId187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222. </w:t>
      </w:r>
      <w:hyperlink r:id="rId188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223. </w:t>
      </w:r>
      <w:hyperlink r:id="rId189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224. </w:t>
      </w:r>
      <w:hyperlink r:id="rId180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225. </w:t>
      </w:r>
      <w:hyperlink r:id="rId190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226. </w:t>
      </w:r>
      <w:hyperlink r:id="rId191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227. </w:t>
      </w:r>
      <w:hyperlink r:id="rId192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228. </w:t>
      </w:r>
      <w:hyperlink r:id="rId185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229. </w:t>
      </w:r>
      <w:hyperlink r:id="rId193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230. </w:t>
      </w:r>
      <w:hyperlink r:id="rId194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231. </w:t>
      </w:r>
      <w:hyperlink r:id="rId195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232. </w:t>
      </w:r>
      <w:hyperlink r:id="rId187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233. </w:t>
      </w:r>
      <w:hyperlink r:id="rId189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234. </w:t>
      </w:r>
      <w:hyperlink r:id="rId196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235. </w:t>
      </w:r>
      <w:hyperlink r:id="rId197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236. </w:t>
      </w:r>
      <w:hyperlink r:id="rId198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237. </w:t>
      </w:r>
      <w:hyperlink r:id="rId199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238. </w:t>
      </w:r>
      <w:hyperlink r:id="rId194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239. </w:t>
      </w:r>
      <w:hyperlink r:id="rId195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240. </w:t>
      </w:r>
      <w:hyperlink r:id="rId200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241. </w:t>
      </w:r>
      <w:hyperlink r:id="rId201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242. </w:t>
      </w:r>
      <w:hyperlink r:id="rId198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243. </w:t>
      </w:r>
      <w:hyperlink r:id="rId201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244. </w:t>
      </w:r>
      <w:hyperlink r:id="rId192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245. </w:t>
      </w:r>
      <w:hyperlink r:id="rId202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246. </w:t>
      </w:r>
      <w:hyperlink r:id="rId203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247. </w:t>
      </w:r>
      <w:hyperlink r:id="rId204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248. </w:t>
      </w:r>
      <w:hyperlink r:id="rId185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249. </w:t>
      </w:r>
      <w:hyperlink r:id="rId189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250. </w:t>
      </w:r>
      <w:hyperlink r:id="rId205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251. </w:t>
      </w:r>
      <w:hyperlink r:id="rId206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252. </w:t>
      </w:r>
      <w:hyperlink r:id="rId207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253. </w:t>
      </w:r>
      <w:hyperlink r:id="rId208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254. </w:t>
      </w:r>
      <w:hyperlink r:id="rId209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255. </w:t>
      </w:r>
      <w:hyperlink r:id="rId210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256. </w:t>
      </w:r>
      <w:hyperlink r:id="rId211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257. </w:t>
      </w:r>
      <w:hyperlink r:id="rId212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258. </w:t>
      </w:r>
      <w:hyperlink r:id="rId213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259. </w:t>
      </w:r>
      <w:hyperlink r:id="rId214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260. </w:t>
      </w:r>
      <w:hyperlink r:id="rId215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261. </w:t>
      </w:r>
      <w:hyperlink r:id="rId216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262. </w:t>
      </w:r>
      <w:hyperlink r:id="rId217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263. </w:t>
      </w:r>
      <w:hyperlink r:id="rId218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264. </w:t>
      </w:r>
      <w:hyperlink r:id="rId219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265. </w:t>
      </w:r>
      <w:hyperlink r:id="rId220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266. </w:t>
      </w:r>
      <w:hyperlink r:id="rId221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267. </w:t>
      </w:r>
      <w:hyperlink r:id="rId222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268. </w:t>
      </w:r>
      <w:hyperlink r:id="rId22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269. </w:t>
      </w:r>
      <w:hyperlink r:id="rId224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270. </w:t>
      </w:r>
      <w:hyperlink r:id="rId225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271. </w:t>
      </w:r>
      <w:hyperlink r:id="rId226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272. </w:t>
      </w:r>
      <w:hyperlink r:id="rId227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273. </w:t>
      </w:r>
      <w:hyperlink r:id="rId228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274. </w:t>
      </w:r>
      <w:hyperlink r:id="rId229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275. </w:t>
      </w:r>
      <w:hyperlink r:id="rId230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276. </w:t>
      </w:r>
      <w:hyperlink r:id="rId215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277. </w:t>
      </w:r>
      <w:hyperlink r:id="rId231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278. </w:t>
      </w:r>
      <w:hyperlink r:id="rId232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279. </w:t>
      </w:r>
      <w:hyperlink r:id="rId22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280. </w:t>
      </w:r>
      <w:hyperlink r:id="rId233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281. </w:t>
      </w:r>
      <w:hyperlink r:id="rId214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282. </w:t>
      </w:r>
      <w:hyperlink r:id="rId216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283. </w:t>
      </w:r>
      <w:hyperlink r:id="rId234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284. </w:t>
      </w:r>
      <w:hyperlink r:id="rId231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285. </w:t>
      </w:r>
      <w:hyperlink r:id="rId219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286. </w:t>
      </w:r>
      <w:hyperlink r:id="rId222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287. </w:t>
      </w:r>
      <w:hyperlink r:id="rId232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288. </w:t>
      </w:r>
      <w:hyperlink r:id="rId22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289. </w:t>
      </w:r>
      <w:hyperlink r:id="rId224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290. </w:t>
      </w:r>
      <w:hyperlink r:id="rId225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291. </w:t>
      </w:r>
      <w:hyperlink r:id="rId231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292. </w:t>
      </w:r>
      <w:hyperlink r:id="rId22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293. </w:t>
      </w:r>
      <w:hyperlink r:id="rId235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294. </w:t>
      </w:r>
      <w:hyperlink r:id="rId230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295. </w:t>
      </w:r>
      <w:hyperlink r:id="rId236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296. </w:t>
      </w:r>
      <w:hyperlink r:id="rId237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297. </w:t>
      </w:r>
      <w:hyperlink r:id="rId230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298. </w:t>
      </w:r>
      <w:hyperlink r:id="rId238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299. </w:t>
      </w:r>
      <w:hyperlink r:id="rId239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300. </w:t>
      </w:r>
      <w:hyperlink r:id="rId240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301. </w:t>
      </w:r>
      <w:hyperlink r:id="rId241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302. </w:t>
      </w:r>
      <w:hyperlink r:id="rId242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303. </w:t>
      </w:r>
      <w:hyperlink r:id="rId243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304. </w:t>
      </w:r>
      <w:hyperlink r:id="rId244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305. </w:t>
      </w:r>
      <w:hyperlink r:id="rId244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306. </w:t>
      </w:r>
      <w:hyperlink r:id="rId245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307. </w:t>
      </w:r>
      <w:hyperlink r:id="rId246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308. </w:t>
      </w:r>
      <w:hyperlink r:id="rId247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309. </w:t>
      </w:r>
      <w:hyperlink r:id="rId248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310. </w:t>
      </w:r>
      <w:hyperlink r:id="rId249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311. </w:t>
      </w:r>
      <w:hyperlink r:id="rId250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312. </w:t>
      </w:r>
      <w:hyperlink r:id="rId251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313. </w:t>
      </w:r>
      <w:hyperlink r:id="rId252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314. </w:t>
      </w:r>
      <w:hyperlink r:id="rId253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315. </w:t>
      </w:r>
      <w:hyperlink r:id="rId254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316. </w:t>
      </w:r>
      <w:hyperlink r:id="rId255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317. </w:t>
      </w:r>
      <w:hyperlink r:id="rId256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318. </w:t>
      </w:r>
      <w:hyperlink r:id="rId257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319. </w:t>
      </w:r>
      <w:hyperlink r:id="rId258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320. </w:t>
      </w:r>
      <w:hyperlink r:id="rId259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321. </w:t>
      </w:r>
      <w:hyperlink r:id="rId260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322. </w:t>
      </w:r>
      <w:hyperlink r:id="rId261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323. </w:t>
      </w:r>
      <w:hyperlink r:id="rId262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324. </w:t>
      </w:r>
      <w:hyperlink r:id="rId263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325. </w:t>
      </w:r>
      <w:hyperlink r:id="rId264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326. </w:t>
      </w:r>
      <w:hyperlink r:id="rId265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327. </w:t>
      </w:r>
      <w:hyperlink r:id="rId266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328. </w:t>
      </w:r>
      <w:hyperlink r:id="rId267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329. </w:t>
      </w:r>
      <w:hyperlink r:id="rId268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330. </w:t>
      </w:r>
      <w:hyperlink r:id="rId269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331. </w:t>
      </w:r>
      <w:hyperlink r:id="rId270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332. </w:t>
      </w:r>
      <w:hyperlink r:id="rId271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333. </w:t>
      </w:r>
      <w:hyperlink r:id="rId272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334. </w:t>
      </w:r>
      <w:hyperlink r:id="rId273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335. </w:t>
      </w:r>
      <w:hyperlink r:id="rId274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336. </w:t>
      </w:r>
      <w:hyperlink r:id="rId275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337. </w:t>
      </w:r>
      <w:hyperlink r:id="rId276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338. </w:t>
      </w:r>
      <w:hyperlink r:id="rId268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339. </w:t>
      </w:r>
      <w:hyperlink r:id="rId277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340. </w:t>
      </w:r>
      <w:hyperlink r:id="rId278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341. </w:t>
      </w:r>
      <w:hyperlink r:id="rId279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342. </w:t>
      </w:r>
      <w:hyperlink r:id="rId280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343. </w:t>
      </w:r>
      <w:hyperlink r:id="rId281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344. </w:t>
      </w:r>
      <w:hyperlink r:id="rId282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345. </w:t>
      </w:r>
      <w:hyperlink r:id="rId283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346. </w:t>
      </w:r>
      <w:hyperlink r:id="rId284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347. </w:t>
      </w:r>
      <w:hyperlink r:id="rId285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348. </w:t>
      </w:r>
      <w:hyperlink r:id="rId286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349. </w:t>
      </w:r>
      <w:hyperlink r:id="rId287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350. </w:t>
      </w:r>
      <w:hyperlink r:id="rId288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351. </w:t>
      </w:r>
      <w:hyperlink r:id="rId289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352. </w:t>
      </w:r>
      <w:hyperlink r:id="rId290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353. </w:t>
      </w:r>
      <w:hyperlink r:id="rId291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354. </w:t>
      </w:r>
      <w:hyperlink r:id="rId291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355. </w:t>
      </w:r>
      <w:hyperlink r:id="rId292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356. </w:t>
      </w:r>
      <w:hyperlink r:id="rId293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357. </w:t>
      </w:r>
      <w:hyperlink r:id="rId294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358. </w:t>
      </w:r>
      <w:hyperlink r:id="rId295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359. </w:t>
      </w:r>
      <w:hyperlink r:id="rId296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360. </w:t>
      </w:r>
      <w:hyperlink r:id="rId291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361. </w:t>
      </w:r>
      <w:hyperlink r:id="rId297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362. </w:t>
      </w:r>
      <w:hyperlink r:id="rId298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363. </w:t>
      </w:r>
      <w:hyperlink r:id="rId299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364. </w:t>
      </w:r>
      <w:hyperlink r:id="rId300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365. </w:t>
      </w:r>
      <w:hyperlink r:id="rId301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366. </w:t>
      </w:r>
      <w:hyperlink r:id="rId300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367. </w:t>
      </w:r>
      <w:hyperlink r:id="rId302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368. </w:t>
      </w:r>
      <w:hyperlink r:id="rId303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369. </w:t>
      </w:r>
      <w:hyperlink r:id="rId304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370. </w:t>
      </w:r>
      <w:hyperlink r:id="rId304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371. </w:t>
      </w:r>
      <w:hyperlink r:id="rId305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372. </w:t>
      </w:r>
      <w:hyperlink r:id="rId306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373. </w:t>
      </w:r>
      <w:hyperlink r:id="rId306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374. </w:t>
      </w:r>
      <w:hyperlink r:id="rId307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375. </w:t>
      </w:r>
      <w:hyperlink r:id="rId307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376. </w:t>
      </w:r>
      <w:hyperlink r:id="rId308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377. </w:t>
      </w:r>
      <w:hyperlink r:id="rId309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378. </w:t>
      </w:r>
      <w:hyperlink r:id="rId310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379. </w:t>
      </w:r>
      <w:hyperlink r:id="rId311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380. </w:t>
      </w:r>
      <w:hyperlink r:id="rId312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381. </w:t>
      </w:r>
      <w:hyperlink r:id="rId312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382. </w:t>
      </w:r>
      <w:hyperlink r:id="rId302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383. </w:t>
      </w:r>
      <w:hyperlink r:id="rId313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384. </w:t>
      </w:r>
      <w:hyperlink r:id="rId314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385. </w:t>
      </w:r>
      <w:hyperlink r:id="rId315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386. </w:t>
      </w:r>
      <w:hyperlink r:id="rId314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387. </w:t>
      </w:r>
      <w:hyperlink r:id="rId316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388. </w:t>
      </w:r>
      <w:hyperlink r:id="rId315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389. </w:t>
      </w:r>
      <w:hyperlink r:id="rId317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390. </w:t>
      </w:r>
      <w:hyperlink r:id="rId318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391. </w:t>
      </w:r>
      <w:hyperlink r:id="rId319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392. </w:t>
      </w:r>
      <w:hyperlink r:id="rId320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393. </w:t>
      </w:r>
      <w:hyperlink r:id="rId321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394. </w:t>
      </w:r>
      <w:hyperlink r:id="rId322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395. </w:t>
      </w:r>
      <w:hyperlink r:id="rId323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396. </w:t>
      </w:r>
      <w:hyperlink r:id="rId324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397. </w:t>
      </w:r>
      <w:hyperlink r:id="rId325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398. </w:t>
      </w:r>
      <w:hyperlink r:id="rId326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399. </w:t>
      </w:r>
      <w:hyperlink r:id="rId327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400. </w:t>
      </w:r>
      <w:hyperlink r:id="rId328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401. </w:t>
      </w:r>
      <w:hyperlink r:id="rId329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402. </w:t>
      </w:r>
      <w:hyperlink r:id="rId330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403. </w:t>
      </w:r>
      <w:hyperlink r:id="rId331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404. </w:t>
      </w:r>
      <w:hyperlink r:id="rId332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405. </w:t>
      </w:r>
      <w:hyperlink r:id="rId333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406. </w:t>
      </w:r>
      <w:hyperlink r:id="rId334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407. </w:t>
      </w:r>
      <w:hyperlink r:id="rId335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408. </w:t>
      </w:r>
      <w:hyperlink r:id="rId336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409. </w:t>
      </w:r>
      <w:hyperlink r:id="rId337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410. </w:t>
      </w:r>
      <w:hyperlink r:id="rId338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411. </w:t>
      </w:r>
      <w:hyperlink r:id="rId339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412. </w:t>
      </w:r>
      <w:hyperlink r:id="rId340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413. </w:t>
      </w:r>
      <w:hyperlink r:id="rId341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414. </w:t>
      </w:r>
      <w:hyperlink r:id="rId342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415. </w:t>
      </w:r>
      <w:hyperlink r:id="rId343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416. </w:t>
      </w:r>
      <w:hyperlink r:id="rId344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417. </w:t>
      </w:r>
      <w:hyperlink r:id="rId345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418. </w:t>
      </w:r>
      <w:hyperlink r:id="rId346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419. </w:t>
      </w:r>
      <w:hyperlink r:id="rId347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420. </w:t>
      </w:r>
      <w:hyperlink r:id="rId348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421. </w:t>
      </w:r>
      <w:hyperlink r:id="rId349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422. </w:t>
      </w:r>
      <w:hyperlink r:id="rId350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423. </w:t>
      </w:r>
      <w:hyperlink r:id="rId351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424. </w:t>
      </w:r>
      <w:hyperlink r:id="rId352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425. </w:t>
      </w:r>
      <w:hyperlink r:id="rId353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426. </w:t>
      </w:r>
      <w:hyperlink r:id="rId354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427. </w:t>
      </w:r>
      <w:hyperlink r:id="rId355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428. </w:t>
      </w:r>
      <w:hyperlink r:id="rId356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429. </w:t>
      </w:r>
      <w:hyperlink r:id="rId357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430. </w:t>
      </w:r>
      <w:hyperlink r:id="rId358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431. </w:t>
      </w:r>
      <w:hyperlink r:id="rId359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432. </w:t>
      </w:r>
      <w:hyperlink r:id="rId360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433. </w:t>
      </w:r>
      <w:hyperlink r:id="rId361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434. </w:t>
      </w:r>
      <w:hyperlink r:id="rId362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435. </w:t>
      </w:r>
      <w:hyperlink r:id="rId363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436. </w:t>
      </w:r>
      <w:hyperlink r:id="rId364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437. </w:t>
      </w:r>
      <w:hyperlink r:id="rId365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438. </w:t>
      </w:r>
      <w:hyperlink r:id="rId366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439. </w:t>
      </w:r>
      <w:hyperlink r:id="rId367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440. </w:t>
      </w:r>
      <w:hyperlink r:id="rId368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441. </w:t>
      </w:r>
      <w:hyperlink r:id="rId369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442. </w:t>
      </w:r>
      <w:hyperlink r:id="rId370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443. </w:t>
      </w:r>
      <w:hyperlink r:id="rId371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444. </w:t>
      </w:r>
      <w:hyperlink r:id="rId372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445. </w:t>
      </w:r>
      <w:hyperlink r:id="rId373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446. </w:t>
      </w:r>
      <w:hyperlink r:id="rId374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447. </w:t>
      </w:r>
      <w:hyperlink r:id="rId375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448. </w:t>
      </w:r>
      <w:hyperlink r:id="rId376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449. </w:t>
      </w:r>
      <w:hyperlink r:id="rId377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450. </w:t>
      </w:r>
      <w:hyperlink r:id="rId356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451. </w:t>
      </w:r>
      <w:hyperlink r:id="rId359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452. </w:t>
      </w:r>
      <w:hyperlink r:id="rId378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453. </w:t>
      </w:r>
      <w:hyperlink r:id="rId379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454. </w:t>
      </w:r>
      <w:hyperlink r:id="rId361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455. </w:t>
      </w:r>
      <w:hyperlink r:id="rId380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456. </w:t>
      </w:r>
      <w:hyperlink r:id="rId365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457. </w:t>
      </w:r>
      <w:hyperlink r:id="rId381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458. </w:t>
      </w:r>
      <w:hyperlink r:id="rId382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459. </w:t>
      </w:r>
      <w:hyperlink r:id="rId374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460. </w:t>
      </w:r>
      <w:hyperlink r:id="rId383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461. </w:t>
      </w:r>
      <w:hyperlink r:id="rId384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462. </w:t>
      </w:r>
      <w:hyperlink r:id="rId385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463. </w:t>
      </w:r>
      <w:hyperlink r:id="rId377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464. </w:t>
      </w:r>
      <w:hyperlink r:id="rId386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465. </w:t>
      </w:r>
      <w:hyperlink r:id="rId387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466. </w:t>
      </w:r>
      <w:hyperlink r:id="rId388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467. </w:t>
      </w:r>
      <w:hyperlink r:id="rId389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468. </w:t>
      </w:r>
      <w:hyperlink r:id="rId390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469. </w:t>
      </w:r>
      <w:hyperlink r:id="rId391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470. </w:t>
      </w:r>
      <w:hyperlink r:id="rId392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471. </w:t>
      </w:r>
      <w:hyperlink r:id="rId393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472. </w:t>
      </w:r>
      <w:hyperlink r:id="rId394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473. </w:t>
      </w:r>
      <w:hyperlink r:id="rId395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474. </w:t>
      </w:r>
      <w:hyperlink r:id="rId382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475. </w:t>
      </w:r>
      <w:hyperlink r:id="rId396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476. </w:t>
      </w:r>
      <w:hyperlink r:id="rId397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477. </w:t>
      </w:r>
      <w:hyperlink r:id="rId398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478. </w:t>
      </w:r>
      <w:hyperlink r:id="rId385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479. </w:t>
      </w:r>
      <w:hyperlink r:id="rId399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480. </w:t>
      </w:r>
      <w:hyperlink r:id="rId400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481. </w:t>
      </w:r>
      <w:hyperlink r:id="rId401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482. </w:t>
      </w:r>
      <w:hyperlink r:id="rId401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483. </w:t>
      </w:r>
      <w:hyperlink r:id="rId402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484. </w:t>
      </w:r>
      <w:hyperlink r:id="rId403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485. </w:t>
      </w:r>
      <w:hyperlink r:id="rId404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486. </w:t>
      </w:r>
      <w:hyperlink r:id="rId405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487. </w:t>
      </w:r>
      <w:hyperlink r:id="rId406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488. </w:t>
      </w:r>
      <w:hyperlink r:id="rId407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489. </w:t>
      </w:r>
      <w:hyperlink r:id="rId408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490. </w:t>
      </w:r>
      <w:hyperlink r:id="rId409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491. </w:t>
      </w:r>
      <w:hyperlink r:id="rId410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492. </w:t>
      </w:r>
      <w:hyperlink r:id="rId411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493. </w:t>
      </w:r>
      <w:hyperlink r:id="rId412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494. </w:t>
      </w:r>
      <w:hyperlink r:id="rId413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495. </w:t>
      </w:r>
      <w:hyperlink r:id="rId414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496. </w:t>
      </w:r>
      <w:hyperlink r:id="rId415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497. </w:t>
      </w:r>
      <w:hyperlink r:id="rId416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498. </w:t>
      </w:r>
      <w:hyperlink r:id="rId417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499. </w:t>
      </w:r>
      <w:hyperlink r:id="rId418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500. </w:t>
      </w:r>
      <w:hyperlink r:id="rId419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lrt.lt/naujienos/verslo-pozicija/692/2870163/linas-paukstaitis-mazieji-branduoliniai-reaktoriai-energetines-nepriklausomybes-raktas" TargetMode="External"/><Relationship Id="rId10" Type="http://schemas.openxmlformats.org/officeDocument/2006/relationships/hyperlink" Target="https://www.demorgen.be/snelnieuws/vlaamse-regering-zoekt-vier-locaties-voor-kleine-kernreactoren-in-vlaanderen~b012a9080/" TargetMode="External"/><Relationship Id="rId11" Type="http://schemas.openxmlformats.org/officeDocument/2006/relationships/hyperlink" Target="https://interestingengineering.com/energy/first-light-water-reactor-russian-full-power" TargetMode="External"/><Relationship Id="rId12" Type="http://schemas.openxmlformats.org/officeDocument/2006/relationships/hyperlink" Target="https://www.azomining.com/News.aspx?newsID=18600" TargetMode="External"/><Relationship Id="rId13" Type="http://schemas.openxmlformats.org/officeDocument/2006/relationships/hyperlink" Target="https://www.infrastructure-now.co.uk/article/431585/energy-secretary-outlines-new-energy-security-measures?utm_source=civilengineering&amp;utm_medium=newsfeed&amp;utm_campaign=civilengineering-articleId-431585" TargetMode="External"/><Relationship Id="rId14" Type="http://schemas.openxmlformats.org/officeDocument/2006/relationships/hyperlink" Target="https://www.illinoispolicy.org/pritzker-doubles-down-on-clean-energy-expansion/" TargetMode="External"/><Relationship Id="rId15" Type="http://schemas.openxmlformats.org/officeDocument/2006/relationships/hyperlink" Target="https://www.newswire.com/news/eagle-plains-partner-refined-energy-completes-first-drill-hole-at-dufferin-west" TargetMode="External"/><Relationship Id="rId16" Type="http://schemas.openxmlformats.org/officeDocument/2006/relationships/hyperlink" Target="https://www.energyvoice.com/renewables-energy-transition/594094/john-kerry-calls-energy-transition-greatest-economic-opportunity/" TargetMode="External"/><Relationship Id="rId17" Type="http://schemas.openxmlformats.org/officeDocument/2006/relationships/hyperlink" Target="https://www.iltempo.it/politica/2026/03/17/news/green-deal-abolire-convegno-il-tempo-guerra-iran-cambia-politica-economia-46842777/" TargetMode="External"/><Relationship Id="rId18" Type="http://schemas.openxmlformats.org/officeDocument/2006/relationships/hyperlink" Target="https://www.chinatechnews.com/2026/03/17/117410-china-reveals-next-phase-of-sustainable-energy-goals" TargetMode="External"/><Relationship Id="rId19" Type="http://schemas.openxmlformats.org/officeDocument/2006/relationships/hyperlink" Target="https://tass.com/economy/2102461" TargetMode="External"/><Relationship Id="rId20" Type="http://schemas.openxmlformats.org/officeDocument/2006/relationships/hyperlink" Target="https://carbon-pulse.com/492798/" TargetMode="External"/><Relationship Id="rId21" Type="http://schemas.openxmlformats.org/officeDocument/2006/relationships/hyperlink" Target="https://kalkinemedia.com/au/stocks/metal-and-mining/all-ordinaries-uranium-explorer-moab-expands-tenements" TargetMode="External"/><Relationship Id="rId22" Type="http://schemas.openxmlformats.org/officeDocument/2006/relationships/hyperlink" Target="https://skillings.net/canada-fast-tracks-athabasca-uranium-permits-to-meet-global-energy-crunch/" TargetMode="External"/><Relationship Id="rId23" Type="http://schemas.openxmlformats.org/officeDocument/2006/relationships/hyperlink" Target="https://rogermontgomery.com/a-letter-to-the-minister-for-climate-change-and-energy/" TargetMode="External"/><Relationship Id="rId24" Type="http://schemas.openxmlformats.org/officeDocument/2006/relationships/hyperlink" Target="https://www.observer24.com.na/langer-heinrich-ramps-up-production-amid-strong-uranium-demand/" TargetMode="External"/><Relationship Id="rId25" Type="http://schemas.openxmlformats.org/officeDocument/2006/relationships/hyperlink" Target="https://blackchronicle.com/southeast/louisiana-southeast/louisiana-preparing-nuclear-energy-framework-as-power-demand-grows/" TargetMode="External"/><Relationship Id="rId26" Type="http://schemas.openxmlformats.org/officeDocument/2006/relationships/hyperlink" Target="https://www.ans.org/news/2026-03-16/article-7845/ric-session-focuses-on-interagency-collaboration/" TargetMode="External"/><Relationship Id="rId27" Type="http://schemas.openxmlformats.org/officeDocument/2006/relationships/hyperlink" Target="https://www.gurufocus.com/news/8716485/atkinsralis-collaborates-with-nvidia-to-accelerate-deployment-of-nuclearpowered-ai-factories" TargetMode="External"/><Relationship Id="rId28" Type="http://schemas.openxmlformats.org/officeDocument/2006/relationships/hyperlink" Target="https://blogwallet.com/kentucky-launches-8m-grant-program-to-enhance-nuclear-energy-sector/" TargetMode="External"/><Relationship Id="rId29" Type="http://schemas.openxmlformats.org/officeDocument/2006/relationships/hyperlink" Target="https://empirereportnewyork.com/climate-and-energy-policy-lets-be-practical/" TargetMode="External"/><Relationship Id="rId30" Type="http://schemas.openxmlformats.org/officeDocument/2006/relationships/hyperlink" Target="https://newjerseyglobe.com/legislature/legislative-committees-go-all-in-on-energy-reform/" TargetMode="External"/><Relationship Id="rId31" Type="http://schemas.openxmlformats.org/officeDocument/2006/relationships/hyperlink" Target="https://www.mediafax.ro/economic/ministrul-energiei-gata-cu-gazul-rusesc-in-ue-solutia-este-diversificarea-reala-a-surselor-23704325" TargetMode="External"/><Relationship Id="rId32" Type="http://schemas.openxmlformats.org/officeDocument/2006/relationships/hyperlink" Target="https://blog.nwf.org/2026/03/advanced-nuclear-energy-impacts-and-considerations/" TargetMode="External"/><Relationship Id="rId33" Type="http://schemas.openxmlformats.org/officeDocument/2006/relationships/hyperlink" Target="https://www.insidernj.com/senate-bill-empowers-dep-commish-with-nuke-application-oversight/" TargetMode="External"/><Relationship Id="rId34" Type="http://schemas.openxmlformats.org/officeDocument/2006/relationships/hyperlink" Target="https://www.hungarianconservative.com/articles/current/east-asia-hungary-nuclear-cooperation/" TargetMode="External"/><Relationship Id="rId35" Type="http://schemas.openxmlformats.org/officeDocument/2006/relationships/hyperlink" Target="https://www.ans.org/news/2026-03-16/article-7777/on-moving-fast-and-breaking-things/" TargetMode="External"/><Relationship Id="rId36" Type="http://schemas.openxmlformats.org/officeDocument/2006/relationships/hyperlink" Target="https://www.enr.com/articles/62687-fluor-opens-bucharest-office-to-support-romania-smr-nuclear-expansion" TargetMode="External"/><Relationship Id="rId37" Type="http://schemas.openxmlformats.org/officeDocument/2006/relationships/hyperlink" Target="https://interestingengineering.com/energy/doe-launches-uprise-to-boost-nuclear-power" TargetMode="External"/><Relationship Id="rId38" Type="http://schemas.openxmlformats.org/officeDocument/2006/relationships/hyperlink" Target="https://energynews.biz/thailand-strengthens-smr-collaboration-with-south-korea/?utm_source=rss&amp;utm_medium=rss&amp;utm_campaign=thailand-strengthens-smr-collaboration-with-south-korea" TargetMode="External"/><Relationship Id="rId39" Type="http://schemas.openxmlformats.org/officeDocument/2006/relationships/hyperlink" Target="https://www.benzinga.com/Opinion/26/03/51268305/europe-in-review-data-this-week-ecb-boe-rates-and-a-fresh-read-on-eu-confidence-stock-in-focus-lufthansa" TargetMode="External"/><Relationship Id="rId40" Type="http://schemas.openxmlformats.org/officeDocument/2006/relationships/hyperlink" Target="https://en.nhandan.vn/the-revival-of-nuclear-power-post160073.html" TargetMode="External"/><Relationship Id="rId41" Type="http://schemas.openxmlformats.org/officeDocument/2006/relationships/hyperlink" Target="https://www.focus.de/politik/deutschland/spahn-widerspricht-merz-bei-atomenergie_842a2352-542b-40db-84e8-28b3d2be289c.html" TargetMode="External"/><Relationship Id="rId42" Type="http://schemas.openxmlformats.org/officeDocument/2006/relationships/hyperlink" Target="https://www.eenews.net/articles/hearing-to-examine-trumps-sweeping-nuclear-expansion/" TargetMode="External"/><Relationship Id="rId43" Type="http://schemas.openxmlformats.org/officeDocument/2006/relationships/hyperlink" Target="https://solarquarter.com/2026/03/16/rwanda-advances-nuclear-energy-plans-with-iaea-support-and-targets-small-modular-reactor-for-future-power-supply/" TargetMode="External"/><Relationship Id="rId44" Type="http://schemas.openxmlformats.org/officeDocument/2006/relationships/hyperlink" Target="https://www.businesswire.com/news/home/20260316708441/en/X-energy-IHI-Corporation-Partner-to-Advance-U.S.-Japan-SMR-Supply-Chain-Development?feedref=JjAwJuNHiystnCoBq_hl-bV7DTIYheT0D-1vT4_bKFzt_EW40VMdK6eG-WLfRGUE1fJraLPL1g6AeUGJlCTYs7Oafol48Kkc8KJgZoTHgMu0w8LYSbRdYOj2VdwnuKwa" TargetMode="External"/><Relationship Id="rId45" Type="http://schemas.openxmlformats.org/officeDocument/2006/relationships/hyperlink" Target="https://www.etftrends.com/nuclear-energy-content-hub/iran-conflict-reinforces-nuclear-energys-stability/" TargetMode="External"/><Relationship Id="rId46" Type="http://schemas.openxmlformats.org/officeDocument/2006/relationships/hyperlink" Target="https://www.nucnet.org/news/uk-says-ambitious-reforms-will-see-nuclear-projects-built-faster-and-cheaper-3-1-2026" TargetMode="External"/><Relationship Id="rId47" Type="http://schemas.openxmlformats.org/officeDocument/2006/relationships/hyperlink" Target="https://www.armstrongeconomics.com/markets-by-sector/energy/canada-quietly-turns-back-to-nuclear-as-net-zero-collides-with-reality/" TargetMode="External"/><Relationship Id="rId48" Type="http://schemas.openxmlformats.org/officeDocument/2006/relationships/hyperlink" Target="https://smallcaps.com.au/article/greenvale-energy-identifies-drill-ready-uranium-targets-with-trenching-assays-from-oasis-project" TargetMode="External"/><Relationship Id="rId49" Type="http://schemas.openxmlformats.org/officeDocument/2006/relationships/hyperlink" Target="https://skillings.net/denison-mines-greenlights-construction-of-saskatchewans-first-isr-uranium-mine/" TargetMode="External"/><Relationship Id="rId50" Type="http://schemas.openxmlformats.org/officeDocument/2006/relationships/hyperlink" Target="https://theowp.org/the-munich-security-conference-circus-including-iran-the-e3-and-gulf-state-mediators/" TargetMode="External"/><Relationship Id="rId51" Type="http://schemas.openxmlformats.org/officeDocument/2006/relationships/hyperlink" Target="https://energiesmedia.com/nuscale-small-modular-reactor-industrial-nuclear/" TargetMode="External"/><Relationship Id="rId52" Type="http://schemas.openxmlformats.org/officeDocument/2006/relationships/hyperlink" Target="https://ca.finance.yahoo.com/news/constellation-energy-corporation-ceg-good-200924094.html" TargetMode="External"/><Relationship Id="rId53" Type="http://schemas.openxmlformats.org/officeDocument/2006/relationships/hyperlink" Target="https://www.indiandefensenews.in/2026/03/indias-thorium-gamble-why-abandoning-it.html" TargetMode="External"/><Relationship Id="rId54" Type="http://schemas.openxmlformats.org/officeDocument/2006/relationships/hyperlink" Target="https://en.antaranews.com/news/408566/indonesia-japan-agree-to-boost-cooperation-in-mineral-nuclear-energy" TargetMode="External"/><Relationship Id="rId55" Type="http://schemas.openxmlformats.org/officeDocument/2006/relationships/hyperlink" Target="https://skillings.net/the-ai-energy-nexus-why-big-techs-nuclear-gambit-is-the-new-uranium-floor/" TargetMode="External"/><Relationship Id="rId56" Type="http://schemas.openxmlformats.org/officeDocument/2006/relationships/hyperlink" Target="https://hvg.hu/gazdasag/20260315_olaszorszag-bajororszag-nuklearis" TargetMode="External"/><Relationship Id="rId57" Type="http://schemas.openxmlformats.org/officeDocument/2006/relationships/hyperlink" Target="https://news.day.az/world/1822362.html" TargetMode="External"/><Relationship Id="rId58" Type="http://schemas.openxmlformats.org/officeDocument/2006/relationships/hyperlink" Target="https://skillings.net/skillings-mining-intelligence-the-antimony-war-uraniums-geopolitical-fault-line/" TargetMode="External"/><Relationship Id="rId59" Type="http://schemas.openxmlformats.org/officeDocument/2006/relationships/hyperlink" Target="https://pulse2.com/ge-vernova-and-hitachi-explore-deployment-of-bwrx-300-small-modular-reactor-in-southeast-asia/" TargetMode="External"/><Relationship Id="rId60" Type="http://schemas.openxmlformats.org/officeDocument/2006/relationships/hyperlink" Target="https://www.newsghana.com.gh/two-giants-two-technologies-inside-ghanas-nuclear-vendor-race/" TargetMode="External"/><Relationship Id="rId61" Type="http://schemas.openxmlformats.org/officeDocument/2006/relationships/hyperlink" Target="https://www.eleftherostypos.gr/oikonomia/energeia/omilos-kopelouzou-gregy-ena-ergo-stratigikis-simasias" TargetMode="External"/><Relationship Id="rId62" Type="http://schemas.openxmlformats.org/officeDocument/2006/relationships/hyperlink" Target="https://jungefreiheit.de/wirtschaft/2026/der-preis-des-solarbooms/" TargetMode="External"/><Relationship Id="rId63" Type="http://schemas.openxmlformats.org/officeDocument/2006/relationships/hyperlink" Target="https://jornaleconomico.sapo.pt/noticias/38-paises-assumem-compromisso-de-triplicar-capacidade-nuclear-ate-2050/" TargetMode="External"/><Relationship Id="rId64" Type="http://schemas.openxmlformats.org/officeDocument/2006/relationships/hyperlink" Target="https://skillings.net/uranium-strategic-reserve-what-it-is-why-it-matters-2026-outlook/" TargetMode="External"/><Relationship Id="rId65" Type="http://schemas.openxmlformats.org/officeDocument/2006/relationships/hyperlink" Target="https://nualslawjournal.com/2026/03/14/opening-the-door-to-nuclear-investment-understanding-the-shanti-act/" TargetMode="External"/><Relationship Id="rId66" Type="http://schemas.openxmlformats.org/officeDocument/2006/relationships/hyperlink" Target="https://eng.belta.by/politics/view/mfa-belarus-welcomes-neighbors-responsible-attitude-toward-peaceful-nuclear-energy-177912-2026/" TargetMode="External"/><Relationship Id="rId67" Type="http://schemas.openxmlformats.org/officeDocument/2006/relationships/hyperlink" Target="https://peakprosperity.com/us-deploys-marines-north-korea-launches-missile-ai-tackles-cad-drawings-deutsche-bank-drops-8/" TargetMode="External"/><Relationship Id="rId68" Type="http://schemas.openxmlformats.org/officeDocument/2006/relationships/hyperlink" Target="https://skillings.net/uranium-super-cycle-why-execution-matters-for-the-2026-energy-outlook/" TargetMode="External"/><Relationship Id="rId69" Type="http://schemas.openxmlformats.org/officeDocument/2006/relationships/hyperlink" Target="https://www.bernama.com/misc/rss/news.php?id=2534441" TargetMode="External"/><Relationship Id="rId70" Type="http://schemas.openxmlformats.org/officeDocument/2006/relationships/hyperlink" Target="https://www.japantimes.co.jp/business/2026/03/14/us-japan-nuclear-power-project/" TargetMode="External"/><Relationship Id="rId71" Type="http://schemas.openxmlformats.org/officeDocument/2006/relationships/hyperlink" Target="https://newtalk.tw/news/view/2026-03-14/1024224" TargetMode="External"/><Relationship Id="rId72" Type="http://schemas.openxmlformats.org/officeDocument/2006/relationships/hyperlink" Target="https://chemindigest.com/government-allocates-%E2%82%B920000-crore-for-small-modular-reactor-development/" TargetMode="External"/><Relationship Id="rId73" Type="http://schemas.openxmlformats.org/officeDocument/2006/relationships/hyperlink" Target="https://www.marketbeat.com/instant-alerts/cameco-nyseccj-shares-down-64-should-you-sell-2026-03-13/" TargetMode="External"/><Relationship Id="rId74" Type="http://schemas.openxmlformats.org/officeDocument/2006/relationships/hyperlink" Target="https://fd.nl/opinie/1588746/goed-dat-eu-innovatieve-kerntechnologie-stimuleert" TargetMode="External"/><Relationship Id="rId75" Type="http://schemas.openxmlformats.org/officeDocument/2006/relationships/hyperlink" Target="https://www.riotimesonline.com/europe-intel-brief-defence-nuclear-iran-trade/" TargetMode="External"/><Relationship Id="rId76" Type="http://schemas.openxmlformats.org/officeDocument/2006/relationships/hyperlink" Target="https://theins.ru/en/news/290267" TargetMode="External"/><Relationship Id="rId77" Type="http://schemas.openxmlformats.org/officeDocument/2006/relationships/hyperlink" Target="https://www.xataka.com/energia/mundo-tiembla-petroleo-china-tiene-otro-plan-dominio-absoluto-uranio" TargetMode="External"/><Relationship Id="rId78" Type="http://schemas.openxmlformats.org/officeDocument/2006/relationships/hyperlink" Target="https://inews.co.uk/news/new-nuclear-plants-wont-cut-bills-until-2030s-4295143" TargetMode="External"/><Relationship Id="rId79" Type="http://schemas.openxmlformats.org/officeDocument/2006/relationships/hyperlink" Target="https://www.jdsupra.com/legalnews/nrc-proposed-rule-seeks-to-streamline-3756903/" TargetMode="External"/><Relationship Id="rId80" Type="http://schemas.openxmlformats.org/officeDocument/2006/relationships/hyperlink" Target="https://www.iltalehti.fi/paakirjoitus/a/7b3af9ab-1626-40e4-a6ce-dd2081439516" TargetMode="External"/><Relationship Id="rId81" Type="http://schemas.openxmlformats.org/officeDocument/2006/relationships/hyperlink" Target="https://www.ans.org/news/2026-03-13/article-7841/doe-launches-uprise-to-boost-nuclear-capacity/" TargetMode="External"/><Relationship Id="rId82" Type="http://schemas.openxmlformats.org/officeDocument/2006/relationships/hyperlink" Target="https://www.energyvoice.com/renewables-energy-transition/nuclear/593978/wylfa-smr-regulatory-design-approval/" TargetMode="External"/><Relationship Id="rId83" Type="http://schemas.openxmlformats.org/officeDocument/2006/relationships/hyperlink" Target="https://www.derstandard.at/story/3000000312365/verpasste-chance-was-chinas-neuer-fuenfjahresplan-fuers-klima-bedeutet?ref=rss" TargetMode="External"/><Relationship Id="rId84" Type="http://schemas.openxmlformats.org/officeDocument/2006/relationships/hyperlink" Target="https://news.mongabay.com/short-article/2026/03/south-africa-endorses-treaty-to-triple-global-nuclear-energy-capacity-by-2050/" TargetMode="External"/><Relationship Id="rId85" Type="http://schemas.openxmlformats.org/officeDocument/2006/relationships/hyperlink" Target="https://www.innovationnewsnetwork.com/uk-reforms-to-accelerate-nuclear-development-cut-delays/67671/?utm_source=rss&amp;utm_medium=rss&amp;utm_campaign=uk-reforms-to-accelerate-nuclear-development-cut-delays" TargetMode="External"/><Relationship Id="rId86" Type="http://schemas.openxmlformats.org/officeDocument/2006/relationships/hyperlink" Target="https://www.gbnews.com/news/rachel-reeves-nuclear-bosses-radical-reset" TargetMode="External"/><Relationship Id="rId87" Type="http://schemas.openxmlformats.org/officeDocument/2006/relationships/hyperlink" Target="https://knnindia.co.in/news/newsdetails/sectors/energy/govt-allocates-rs-20000-crore-for-small-modular-reactor-development-under-nuclear-energy-mission" TargetMode="External"/><Relationship Id="rId88" Type="http://schemas.openxmlformats.org/officeDocument/2006/relationships/hyperlink" Target="https://tass.com/economy/2101213" TargetMode="External"/><Relationship Id="rId89" Type="http://schemas.openxmlformats.org/officeDocument/2006/relationships/hyperlink" Target="https://www.nucnet.org/news/uk-government-grants-nuclear-justification-for-rolls-royce-smr-design-3-5-2026" TargetMode="External"/><Relationship Id="rId90" Type="http://schemas.openxmlformats.org/officeDocument/2006/relationships/hyperlink" Target="https://www.power-technology.com/news/paris-summit-boosts-nuclear-tripling-pledge/" TargetMode="External"/><Relationship Id="rId91" Type="http://schemas.openxmlformats.org/officeDocument/2006/relationships/hyperlink" Target="https://www.tz.de/politik/atomkraft-ja-bitte-csu-general-widerspricht-merz-und-will-auf-neue-mini-reaktoren-setzen-zr-94215791.html" TargetMode="External"/><Relationship Id="rId92" Type="http://schemas.openxmlformats.org/officeDocument/2006/relationships/hyperlink" Target="https://ceoworld.biz/2026/03/13/from-hormuz-to-wall-street-what-the-iran-war-means-for-oil-inflation-and-portfolios/" TargetMode="External"/><Relationship Id="rId93" Type="http://schemas.openxmlformats.org/officeDocument/2006/relationships/hyperlink" Target="https://theenergyst.com/uk-nuclear-regulatory-developments-unlocking-reliable-energy-at-scale-for-uk-data-centres/" TargetMode="External"/><Relationship Id="rId94" Type="http://schemas.openxmlformats.org/officeDocument/2006/relationships/hyperlink" Target="https://www.iltempo.it/economia/2026/03/13/news/enea-punta-sui-reattori-nucleari-a-sodio-per-la-sicurezza-energetica-46789389/" TargetMode="External"/><Relationship Id="rId95" Type="http://schemas.openxmlformats.org/officeDocument/2006/relationships/hyperlink" Target="https://www.climatechangenews.com/2026/03/13/china-joins-pledge-to-triple-global-nuclear-energy-capacity/" TargetMode="External"/><Relationship Id="rId96" Type="http://schemas.openxmlformats.org/officeDocument/2006/relationships/hyperlink" Target="https://www.eenews.net/articles/top-democrat-slams-doe-bid-to-fast-track-advanced-reactors/" TargetMode="External"/><Relationship Id="rId97" Type="http://schemas.openxmlformats.org/officeDocument/2006/relationships/hyperlink" Target="https://www.canarymedia.com/articles/nuclear/trump-admin-courts-westinghouse-rivals" TargetMode="External"/><Relationship Id="rId98" Type="http://schemas.openxmlformats.org/officeDocument/2006/relationships/hyperlink" Target="https://www.gamereactor.fr/la-commission-europeenne-lance-de-nouvelles-initiatives-en-matiere-denergie-pour-stimuler-lautosuffisance-2063703/" TargetMode="External"/><Relationship Id="rId99" Type="http://schemas.openxmlformats.org/officeDocument/2006/relationships/hyperlink" Target="https://metaverseplanet.net/blog/deep-fission-begins-drilling-for-1-6km-underground-nuclear-reacto/" TargetMode="External"/><Relationship Id="rId100" Type="http://schemas.openxmlformats.org/officeDocument/2006/relationships/hyperlink" Target="https://www.renewable-energy-industry.com/news/world/article-7289" TargetMode="External"/><Relationship Id="rId101" Type="http://schemas.openxmlformats.org/officeDocument/2006/relationships/hyperlink" Target="https://www.energyvoice.com/renewables-energy-transition/nuclear/593945/miliband-fast-tracks-nuclear-bombs-but-not-north-sea/" TargetMode="External"/><Relationship Id="rId102" Type="http://schemas.openxmlformats.org/officeDocument/2006/relationships/hyperlink" Target="https://www.indiandefensenews.in/2026/03/mea-slams-paks-hypocrisy-over-india.html" TargetMode="External"/><Relationship Id="rId103" Type="http://schemas.openxmlformats.org/officeDocument/2006/relationships/hyperlink" Target="https://www.nzz.ch/meinung/die-schweiz-verabschiedet-sich-von-der-illusion-einer-akw-freien-zukunft-ld.1929023" TargetMode="External"/><Relationship Id="rId104" Type="http://schemas.openxmlformats.org/officeDocument/2006/relationships/hyperlink" Target="https://skillings.net/nuclear-pivot-india-and-canada-ink-2-6b-uranium-supply-deal-as-energy-ties-hit-new-heights/" TargetMode="External"/><Relationship Id="rId105" Type="http://schemas.openxmlformats.org/officeDocument/2006/relationships/hyperlink" Target="https://www.newcivilengineer.com/latest/arup-appointed-to-provide-early-phase-engineering-and-designs-of-wylfa-smrs-12-03-2026/" TargetMode="External"/><Relationship Id="rId106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107" Type="http://schemas.openxmlformats.org/officeDocument/2006/relationships/hyperlink" Target="https://www.thenewslens.com/article/265647" TargetMode="External"/><Relationship Id="rId108" Type="http://schemas.openxmlformats.org/officeDocument/2006/relationships/hyperlink" Target="https://www.nzz.ch/wirtschaft/japan-setzt-15-jahre-nach-der-katastrophe-in-fukushima-auf-die-wiederbelebung-der-akw-ld.1928964" TargetMode="External"/><Relationship Id="rId109" Type="http://schemas.openxmlformats.org/officeDocument/2006/relationships/hyperlink" Target="https://www.observer24.com.na/mining-enters-2026-on-a-strong-footing/" TargetMode="External"/><Relationship Id="rId110" Type="http://schemas.openxmlformats.org/officeDocument/2006/relationships/hyperlink" Target="https://www.zerohedge.com/energy/centrus-partners-palantir-wright-pushes-end-russian-imports" TargetMode="External"/><Relationship Id="rId111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112" Type="http://schemas.openxmlformats.org/officeDocument/2006/relationships/hyperlink" Target="https://energiesmedia.com/meta-terrapower-natrium-nuclear-reactors/" TargetMode="External"/><Relationship Id="rId113" Type="http://schemas.openxmlformats.org/officeDocument/2006/relationships/hyperlink" Target="https://www.powermag.com/doe-unveils-initiative-to-add-5-gw-of-nuclear-capacity-through-uprates-and-restarts/" TargetMode="External"/><Relationship Id="rId114" Type="http://schemas.openxmlformats.org/officeDocument/2006/relationships/hyperlink" Target="https://www.electricalindia.in/ntpc-plans-to-set-up-nuclear-power-projects/" TargetMode="External"/><Relationship Id="rId115" Type="http://schemas.openxmlformats.org/officeDocument/2006/relationships/hyperlink" Target="https://www.powermag.com/why-nuclear-power-is-most-viable-option-for-data-centers/" TargetMode="External"/><Relationship Id="rId116" Type="http://schemas.openxmlformats.org/officeDocument/2006/relationships/hyperlink" Target="https://k2radio.com/wyoming-nuclear-energy-future/" TargetMode="External"/><Relationship Id="rId117" Type="http://schemas.openxmlformats.org/officeDocument/2006/relationships/hyperlink" Target="https://www.ans.org/news/2026-03-12/article-7839/marvel-pdsa-approval-could-serve-as-blueprint/" TargetMode="External"/><Relationship Id="rId118" Type="http://schemas.openxmlformats.org/officeDocument/2006/relationships/hyperlink" Target="https://www.ans.org/news/2026-03-12/article-7837/von-der-leyen-shares-regrets-growth-plans-at-european-nuclear-summit/" TargetMode="External"/><Relationship Id="rId119" Type="http://schemas.openxmlformats.org/officeDocument/2006/relationships/hyperlink" Target="https://www.riotimesonline.com/argentina-nuclear-industry-courts-u-s-investment-at-new-york-summit/" TargetMode="External"/><Relationship Id="rId120" Type="http://schemas.openxmlformats.org/officeDocument/2006/relationships/hyperlink" Target="https://www.indiandefensenews.in/2026/03/indias-smr-push-20000-crore-investment.html" TargetMode="External"/><Relationship Id="rId121" Type="http://schemas.openxmlformats.org/officeDocument/2006/relationships/hyperlink" Target="https://simplywall.st/stocks/ca/energy/tsx-dml/denison-mines-shares/news/denison-mines-shifts-toward-production-with-phoenix-uranium" TargetMode="External"/><Relationship Id="rId122" Type="http://schemas.openxmlformats.org/officeDocument/2006/relationships/hyperlink" Target="http://www.wise-uranium.org/umopru.html#KHIAGDA" TargetMode="External"/><Relationship Id="rId123" Type="http://schemas.openxmlformats.org/officeDocument/2006/relationships/hyperlink" Target="https://interestingengineering.com/energy/us-firm-deep-fission-6000-ft-well" TargetMode="External"/><Relationship Id="rId124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125" Type="http://schemas.openxmlformats.org/officeDocument/2006/relationships/hyperlink" Target="https://www.wfmd.com/2026/03/12/sen-cynthia-lummis-dont-hand-china-the-nuclear-future-build-it-here-at-home/" TargetMode="External"/><Relationship Id="rId126" Type="http://schemas.openxmlformats.org/officeDocument/2006/relationships/hyperlink" Target="https://www.nucnet.org/news/iaea-review-says-rwanda-making-progress-towards-nuclear-power-programme-3-4-2026" TargetMode="External"/><Relationship Id="rId127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128" Type="http://schemas.openxmlformats.org/officeDocument/2006/relationships/hyperlink" Target="https://www.theconstructionindex.co.uk/news/view/arup-selected-for-first-uk-smr" TargetMode="External"/><Relationship Id="rId129" Type="http://schemas.openxmlformats.org/officeDocument/2006/relationships/hyperlink" Target="https://climatechangedispatch.com/europe-nuclear-phaseout-strategic-mistake/" TargetMode="External"/><Relationship Id="rId130" Type="http://schemas.openxmlformats.org/officeDocument/2006/relationships/hyperlink" Target="https://www.politicshome.com/members/article/sustainable-management-radioactive-waste" TargetMode="External"/><Relationship Id="rId131" Type="http://schemas.openxmlformats.org/officeDocument/2006/relationships/hyperlink" Target="https://www.liberoquotidiano.it/news/esteri/46753358/emmanuel-macron-centrali-nucleari-dietro-alpi-italia-circondata/" TargetMode="External"/><Relationship Id="rId132" Type="http://schemas.openxmlformats.org/officeDocument/2006/relationships/hyperlink" Target="https://africa-energy-portal.org/news/south-africa-endorses-global-declaration-triple-nuclear-energy" TargetMode="External"/><Relationship Id="rId133" Type="http://schemas.openxmlformats.org/officeDocument/2006/relationships/hyperlink" Target="https://www1.ru/en/news/2026/03/12/381913-dobyca-urana-v-buriatii.html" TargetMode="External"/><Relationship Id="rId134" Type="http://schemas.openxmlformats.org/officeDocument/2006/relationships/hyperlink" Target="https://www.energetica-india.net/news/shanti-bill-2025-supports-nuclear-expansion-further-policy-support-needed-infomerics-ratings" TargetMode="External"/><Relationship Id="rId135" Type="http://schemas.openxmlformats.org/officeDocument/2006/relationships/hyperlink" Target="https://www.ilgiornale.it/news/politica-economica/petrolio-ecco-quante-sono-scorte-e-quanto-tempo-pu-resistere-2637296.html" TargetMode="External"/><Relationship Id="rId136" Type="http://schemas.openxmlformats.org/officeDocument/2006/relationships/hyperlink" Target="https://nuclear-news.net/2026/03/12/4-a-bill-gates-terrapower-finally-has-a-permit-for-a-nuclear-reactor-but-no-reliable-way-to-fuel-it/" TargetMode="External"/><Relationship Id="rId137" Type="http://schemas.openxmlformats.org/officeDocument/2006/relationships/hyperlink" Target="https://www.elnacional.com/2026/03/finalmente-la-union-europea-admite-equivocacion-con-relacion-a-la-energia-nuclear/" TargetMode="External"/><Relationship Id="rId138" Type="http://schemas.openxmlformats.org/officeDocument/2006/relationships/hyperlink" Target="https://www.foxnews.com/opinion/sen-cynthia-lummis-dont-hand-china-nuclear-future-build-here-home" TargetMode="External"/><Relationship Id="rId139" Type="http://schemas.openxmlformats.org/officeDocument/2006/relationships/hyperlink" Target="https://www.ans.org/news/2026-03-11/article-7835/return-of-the-hb-line-at-srs/" TargetMode="External"/><Relationship Id="rId140" Type="http://schemas.openxmlformats.org/officeDocument/2006/relationships/hyperlink" Target="https://www.eclaireur.eu/p/relance-du-nucleaire-une-course-perdue" TargetMode="External"/><Relationship Id="rId141" Type="http://schemas.openxmlformats.org/officeDocument/2006/relationships/hyperlink" Target="https://wattsupwiththat.com/2026/03/11/the-nuclear-regulatory-commissions-defining-moment/" TargetMode="External"/><Relationship Id="rId142" Type="http://schemas.openxmlformats.org/officeDocument/2006/relationships/hyperlink" Target="https://www.marketbeat.com/instant-alerts/skyharbour-resources-cvesyh-trading-21-higher-heres-what-happened-2026-03-11/" TargetMode="External"/><Relationship Id="rId143" Type="http://schemas.openxmlformats.org/officeDocument/2006/relationships/hyperlink" Target="https://macdonaldlaurier.ca/canadas-first-mover-advantage-in-smrs-faces-growing-geopolitical-risks-jeff-kucharski-for-inside-policy/" TargetMode="External"/><Relationship Id="rId144" Type="http://schemas.openxmlformats.org/officeDocument/2006/relationships/hyperlink" Target="https://skillings.net/uranium-super-cycle-what-it-is-why-it-matters-2026-outlook/" TargetMode="External"/><Relationship Id="rId145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146" Type="http://schemas.openxmlformats.org/officeDocument/2006/relationships/hyperlink" Target="https://lequotidien.lu/monde/la-sortie-du-nucleaire-en-europe-une-erreur-strategique/" TargetMode="External"/><Relationship Id="rId147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148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149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150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151" Type="http://schemas.openxmlformats.org/officeDocument/2006/relationships/hyperlink" Target="https://www.derstandard.at/story/3000000312005/wer-jetzt-noch-auf-atomkraft-setzt-laedt-zum-tanz-auf-den-vulkan?ref=rss" TargetMode="External"/><Relationship Id="rId152" Type="http://schemas.openxmlformats.org/officeDocument/2006/relationships/hyperlink" Target="https://www.databricks.com/blog/how-ontologies-help-nuclear-scale-meet-global-energy-demand" TargetMode="External"/><Relationship Id="rId153" Type="http://schemas.openxmlformats.org/officeDocument/2006/relationships/hyperlink" Target="https://ilmanifesto.it/fukushima-15-anni-fa-il-giappone-piange-e-riaccende-le-centrali" TargetMode="External"/><Relationship Id="rId154" Type="http://schemas.openxmlformats.org/officeDocument/2006/relationships/hyperlink" Target="https://fd.nl/politiek/1588747/nederland-naar-de-top-met-innovatie-kernenergie-beloven-deskundigen" TargetMode="External"/><Relationship Id="rId155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156" Type="http://schemas.openxmlformats.org/officeDocument/2006/relationships/hyperlink" Target="https://carboncredits.com/india-canada-usher-in-a-new-era-of-partnership-as-cameco-signs-2-6b-uranium-deal/" TargetMode="External"/><Relationship Id="rId157" Type="http://schemas.openxmlformats.org/officeDocument/2006/relationships/hyperlink" Target="https://www.mining.com/myriad-uranium-doubles-size-of-wyoming-project/" TargetMode="External"/><Relationship Id="rId158" Type="http://schemas.openxmlformats.org/officeDocument/2006/relationships/hyperlink" Target="https://www.focus.de/earth/mega-frachter-mit-mini-akw-soll-jahrelang-ohne-tankstopp-fahren_f4f72bc5-5d62-41e2-b85c-1db7ef758636.html" TargetMode="External"/><Relationship Id="rId159" Type="http://schemas.openxmlformats.org/officeDocument/2006/relationships/hyperlink" Target="https://www.esgtoday.com/eus-von-der-leyen-says-turning-away-from-nuclear-energy-was-a-strategic-mistake/" TargetMode="External"/><Relationship Id="rId160" Type="http://schemas.openxmlformats.org/officeDocument/2006/relationships/hyperlink" Target="https://www.etftrends.com/nuclear-energy-content-hub/nukz-constituents-secure-key-terrapower-contracts/" TargetMode="External"/><Relationship Id="rId161" Type="http://schemas.openxmlformats.org/officeDocument/2006/relationships/hyperlink" Target="https://www.datacenterdynamics.com/es/noticias/von-der-leyen-corrige-el-rumbo-nuclear-de-europa-con-200-m-para-smr/" TargetMode="External"/><Relationship Id="rId162" Type="http://schemas.openxmlformats.org/officeDocument/2006/relationships/hyperlink" Target="https://balkangreenenergynews.com/von-der-leyen-eu-wants-to-be-part-of-global-nuclear-revival/" TargetMode="External"/><Relationship Id="rId163" Type="http://schemas.openxmlformats.org/officeDocument/2006/relationships/hyperlink" Target="https://www.power-technology.com/news/us-doe-unveils-nuclear-energy-launch-pad/" TargetMode="External"/><Relationship Id="rId164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165" Type="http://schemas.openxmlformats.org/officeDocument/2006/relationships/hyperlink" Target="https://www.gazetaprawna.pl/biznes/energetyka/artykuly/11204344,kryzys-energetyczny-w-ue-von-der-leyen-o-cenach-energii.html" TargetMode="External"/><Relationship Id="rId166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167" Type="http://schemas.openxmlformats.org/officeDocument/2006/relationships/hyperlink" Target="https://steelnews.biz/phasing-out-nuclear-power-was-a-strategic-mistake/" TargetMode="External"/><Relationship Id="rId168" Type="http://schemas.openxmlformats.org/officeDocument/2006/relationships/hyperlink" Target="https://www.ekathimerini.com/politics/foreign-policy/1297662/pm-signals-shift-toward-nuclear/" TargetMode="External"/><Relationship Id="rId169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170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171" Type="http://schemas.openxmlformats.org/officeDocument/2006/relationships/hyperlink" Target="https://www.derstandard.at/story/3000000311972/kommt-die-atomkraft-15-jahre-nach-der-katastrophe-von-fukushima-zurueck?ref=rss" TargetMode="External"/><Relationship Id="rId172" Type="http://schemas.openxmlformats.org/officeDocument/2006/relationships/hyperlink" Target="https://www.ans.org/news/2026-03-11/article-7833/nrc-members-talk-reforms-roles-at-day-1-of-ric-2026/" TargetMode="External"/><Relationship Id="rId173" Type="http://schemas.openxmlformats.org/officeDocument/2006/relationships/hyperlink" Target="https://assamtribune.com/business/shanti-bill-seen-boosting-indias-nuclear-capacity-expansion-report-1609314" TargetMode="External"/><Relationship Id="rId174" Type="http://schemas.openxmlformats.org/officeDocument/2006/relationships/hyperlink" Target="https://www.business-standard.com/industry/news/barc-developing-bharat-small-modular-reactors-at-rs-5960-crore-126031101238_1.html" TargetMode="External"/><Relationship Id="rId175" Type="http://schemas.openxmlformats.org/officeDocument/2006/relationships/hyperlink" Target="https://ceenergynews.com/renewables/eu-three-new-energy-initiatives/" TargetMode="External"/><Relationship Id="rId176" Type="http://schemas.openxmlformats.org/officeDocument/2006/relationships/hyperlink" Target="https://astanatimes.com/2026/03/kazakhstan-highlights-nuclear-energy-as-strategic-priority-at-paris-summit/" TargetMode="External"/><Relationship Id="rId177" Type="http://schemas.openxmlformats.org/officeDocument/2006/relationships/hyperlink" Target="https://kalkinemedia.com/uk/news/market-updates/centrica-draws-market-attention-as-energy-security-debate-intensifies" TargetMode="External"/><Relationship Id="rId178" Type="http://schemas.openxmlformats.org/officeDocument/2006/relationships/hyperlink" Target="https://www.eenews.net/articles/eu-unveils-strategy-to-accelerate-small-modular-nuclear-reactors/" TargetMode="External"/><Relationship Id="rId179" Type="http://schemas.openxmlformats.org/officeDocument/2006/relationships/hyperlink" Target="https://www.theguardian.com/world/2026/mar/11/energy-independence-renewables-nuclear-says-john-kerry-war-iran-oil" TargetMode="External"/><Relationship Id="rId180" Type="http://schemas.openxmlformats.org/officeDocument/2006/relationships/hyperlink" Target="https://news.ltn.com.tw/news/world/breakingnews/5365933" TargetMode="External"/><Relationship Id="rId181" Type="http://schemas.openxmlformats.org/officeDocument/2006/relationships/hyperlink" Target="https://www.panarmenian.net/eng/news/331440/" TargetMode="External"/><Relationship Id="rId182" Type="http://schemas.openxmlformats.org/officeDocument/2006/relationships/hyperlink" Target="https://energia.rp.pl/atom/art43941491-energia-jadrowa-wraca-do-lask-w-ue-bruksela-zmienia-podejscie" TargetMode="External"/><Relationship Id="rId183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184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185" Type="http://schemas.openxmlformats.org/officeDocument/2006/relationships/hyperlink" Target="https://world-nuclear-news.org/articles/von-der-leyen-it-was-strategic-mistake-to-turn-against-nuclear" TargetMode="External"/><Relationship Id="rId186" Type="http://schemas.openxmlformats.org/officeDocument/2006/relationships/hyperlink" Target="https://europeantimes.news/2026/03/europes-energy-shock-reopens-nuclear-debate/" TargetMode="External"/><Relationship Id="rId187" Type="http://schemas.openxmlformats.org/officeDocument/2006/relationships/hyperlink" Target="https://www.emirates247.com/news/why-europe-braces-for-major-losses-in-iran-war-without-fighting/98" TargetMode="External"/><Relationship Id="rId188" Type="http://schemas.openxmlformats.org/officeDocument/2006/relationships/hyperlink" Target="https://www.cmjornal.pt/mundo/detalhe/bruxelas-rejeita-crise-energetica-como-em-2022-mas-pede-apoios-temporarios-na-uniao-europeia" TargetMode="External"/><Relationship Id="rId189" Type="http://schemas.openxmlformats.org/officeDocument/2006/relationships/hyperlink" Target="https://radioyskl.com/2026/03/10/ue-promete-200-millones-a-tecnologias-nucleares-innovadoras/" TargetMode="External"/><Relationship Id="rId190" Type="http://schemas.openxmlformats.org/officeDocument/2006/relationships/hyperlink" Target="https://ceenergynews.com/nuclear/eu-nuclear-reverse/" TargetMode="External"/><Relationship Id="rId191" Type="http://schemas.openxmlformats.org/officeDocument/2006/relationships/hyperlink" Target="https://www.ilfattoquotidiano.it/2026/03/10/von-der-leyen-nucleare-errore-strategico-europa-news/8319216/" TargetMode="External"/><Relationship Id="rId192" Type="http://schemas.openxmlformats.org/officeDocument/2006/relationships/hyperlink" Target="https://thefrontierpost.com/global-nuclear-energy-governance-critical/" TargetMode="External"/><Relationship Id="rId193" Type="http://schemas.openxmlformats.org/officeDocument/2006/relationships/hyperlink" Target="https://www.zerohedge.com/markets/material-progress-canaccord-reiterates-buy-rating-asp-isotopes" TargetMode="External"/><Relationship Id="rId194" Type="http://schemas.openxmlformats.org/officeDocument/2006/relationships/hyperlink" Target="https://www.france24.com/en/tv-shows/business/20260310-eu-chief-says-turning-away-from-nuclear-energy-was-a-strategic-mistake" TargetMode="External"/><Relationship Id="rId195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96" Type="http://schemas.openxmlformats.org/officeDocument/2006/relationships/hyperlink" Target="https://www.wort.lu/wirtschaft/eu-setzt-auf-kleine-atomkraftwerke/140805296.html" TargetMode="External"/><Relationship Id="rId197" Type="http://schemas.openxmlformats.org/officeDocument/2006/relationships/hyperlink" Target="https://peoplesworld.org/article/safety-meltdown-trumps-weakening-of-nuclear-reactor-regulations-sparks-opposition/" TargetMode="External"/><Relationship Id="rId198" Type="http://schemas.openxmlformats.org/officeDocument/2006/relationships/hyperlink" Target="https://www.novinite.com/view_news.php?id=237417" TargetMode="External"/><Relationship Id="rId199" Type="http://schemas.openxmlformats.org/officeDocument/2006/relationships/hyperlink" Target="https://www.latimes.com/business/story/2026-03-10/nuclear-power-promised-to-fuel-ai-soaring-costs-delays-tell-another-story" TargetMode="External"/><Relationship Id="rId200" Type="http://schemas.openxmlformats.org/officeDocument/2006/relationships/hyperlink" Target="https://www.haitinews.net/news/278914383/global-leaders-convene-in-france-for-second-nuclear-energy-summit" TargetMode="External"/><Relationship Id="rId201" Type="http://schemas.openxmlformats.org/officeDocument/2006/relationships/hyperlink" Target="https://newtalk.tw/news/view/2026-03-11/1023747" TargetMode="External"/><Relationship Id="rId202" Type="http://schemas.openxmlformats.org/officeDocument/2006/relationships/hyperlink" Target="https://www.fool.com/investing/2026/03/10/europes-first-nuscale-powered-modular-reactor-proj/" TargetMode="External"/><Relationship Id="rId203" Type="http://schemas.openxmlformats.org/officeDocument/2006/relationships/hyperlink" Target="https://azertag.az/en/xeber/eu_proposes_new_strategy_for_small_modular_reactors_232m_guarantee_to_spur_investment-4068855" TargetMode="External"/><Relationship Id="rId204" Type="http://schemas.openxmlformats.org/officeDocument/2006/relationships/hyperlink" Target="https://energiesmedia.com/nuscale-power-partners-oak-ai-driven-nuclear/" TargetMode="External"/><Relationship Id="rId205" Type="http://schemas.openxmlformats.org/officeDocument/2006/relationships/hyperlink" Target="https://www.marketbeat.com/instant-alerts/nuscale-power-nysesmr-stock-price-down-11-should-you-sell-2026-03-10/" TargetMode="External"/><Relationship Id="rId206" Type="http://schemas.openxmlformats.org/officeDocument/2006/relationships/hyperlink" Target="https://www.benzinga.com/trading-ideas/movers/26/03/51156411/uranium-energy-q2-revenue-beats-estimates-on-uranium-sales-shares-hold-steady" TargetMode="External"/><Relationship Id="rId207" Type="http://schemas.openxmlformats.org/officeDocument/2006/relationships/hyperlink" Target="https://www.mining-technology.com/news/denison-mines-begins-wheeler-north-2026-exploration/" TargetMode="External"/><Relationship Id="rId208" Type="http://schemas.openxmlformats.org/officeDocument/2006/relationships/hyperlink" Target="https://www.marketbeat.com/instant-alerts/uranium-energy-nyseamericanuec-shares-up-79-heres-what-happened-2026-03-10/" TargetMode="External"/><Relationship Id="rId209" Type="http://schemas.openxmlformats.org/officeDocument/2006/relationships/hyperlink" Target="https://www.marketbeat.com/instant-alerts/ur-energy-nyseamericanurg-trading-up-87-should-you-buy-2026-03-10/" TargetMode="External"/><Relationship Id="rId210" Type="http://schemas.openxmlformats.org/officeDocument/2006/relationships/hyperlink" Target="https://www.gurufocus.com/news/8696000/urenergy-urg-reports-decline-in-revenue-and-earnings" TargetMode="External"/><Relationship Id="rId211" Type="http://schemas.openxmlformats.org/officeDocument/2006/relationships/hyperlink" Target="https://www.marketbeat.com/instant-alerts/cameco-nyseccj-trading-34-higher-on-analyst-upgrade-2026-03-10/" TargetMode="External"/><Relationship Id="rId212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213" Type="http://schemas.openxmlformats.org/officeDocument/2006/relationships/hyperlink" Target="https://mining.com.au/high-grade-uranium-samples-at-skull-creek-in-colorado/" TargetMode="External"/><Relationship Id="rId214" Type="http://schemas.openxmlformats.org/officeDocument/2006/relationships/hyperlink" Target="https://www.capital.bg/politika_i_ikonomika/sviat/2026/03/10/4890326_iadrenoto_vuzrajdane_na_franciia/?ref=rss" TargetMode="External"/><Relationship Id="rId215" Type="http://schemas.openxmlformats.org/officeDocument/2006/relationships/hyperlink" Target="https://nuclear-news.net/2026/03/10/1-b1-canada-will-soon-release-new-electricity-and-nuclear-strategy-minister-says/" TargetMode="External"/><Relationship Id="rId216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217" Type="http://schemas.openxmlformats.org/officeDocument/2006/relationships/hyperlink" Target="https://african.business/2026/03/energy-resources/africa-energy-indaba-highlights-urgency-of-power-investment" TargetMode="External"/><Relationship Id="rId218" Type="http://schemas.openxmlformats.org/officeDocument/2006/relationships/hyperlink" Target="https://southernmarylandchronicle.com/2026/03/10/marylands-main-energy-producer-is-growing-but-concerns-about-nuclear-energy-remain/" TargetMode="External"/><Relationship Id="rId219" Type="http://schemas.openxmlformats.org/officeDocument/2006/relationships/hyperlink" Target="https://www.cmjornal.pt/mundo/detalhe/von-der-leyen-anuncia-200-milhoes-de-euros-para-ue-investir-no-nuclear-e-evitar-vulnerabilidades" TargetMode="External"/><Relationship Id="rId220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221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222" Type="http://schemas.openxmlformats.org/officeDocument/2006/relationships/hyperlink" Target="https://index.hu/kulfold/2026/03/10/ursula-von-der-leyen-nemetorszag-atomenergia-europai-unio-emmanuel-macron/" TargetMode="External"/><Relationship Id="rId223" Type="http://schemas.openxmlformats.org/officeDocument/2006/relationships/hyperlink" Target="https://www.abendzeitung-muenchen.de/politik/von-der-leyen-kuendigt-strategie-fuer-kernenergie-ausbau-an-art-1117724" TargetMode="External"/><Relationship Id="rId224" Type="http://schemas.openxmlformats.org/officeDocument/2006/relationships/hyperlink" Target="https://www.bernama.com/misc/rss/news.php?id=2532804" TargetMode="External"/><Relationship Id="rId225" Type="http://schemas.openxmlformats.org/officeDocument/2006/relationships/hyperlink" Target="https://www.focus.de/politik/ausland/von-der-leyen-abkehr-von-atomkraft-war-strategischer-fehler_c9bfb2a6-dbb1-4844-80b3-7db1a5acebba.html" TargetMode="External"/><Relationship Id="rId226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227" Type="http://schemas.openxmlformats.org/officeDocument/2006/relationships/hyperlink" Target="https://www.kathimerini.gr/world/564117547/oyrsoyla-fon-nter-laien-ape-kai-pyriniki-energeia-gia-ti-meiosi-ton-timon-ilektrikoy/" TargetMode="External"/><Relationship Id="rId228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229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230" Type="http://schemas.openxmlformats.org/officeDocument/2006/relationships/hyperlink" Target="https://skillings.net/uraniums-geopolitical-fault-line-kazakhstan-moves-toward-nationalization-forcing-western-exit/" TargetMode="External"/><Relationship Id="rId231" Type="http://schemas.openxmlformats.org/officeDocument/2006/relationships/hyperlink" Target="https://www.onlygoodnewsdaily.com/post/bill-gates-company-approved-to-build-nuclear-power-station" TargetMode="External"/><Relationship Id="rId232" Type="http://schemas.openxmlformats.org/officeDocument/2006/relationships/hyperlink" Target="https://cowboystatedaily.com/2026/03/09/nrc-hands-terrapower-nuclear-plant-construction-permit-in-historic-ceremony/" TargetMode="External"/><Relationship Id="rId233" Type="http://schemas.openxmlformats.org/officeDocument/2006/relationships/hyperlink" Target="https://www.zeit.de/politik/ausland/2026-03/frankreich-emmanuel-macron-atomenergie-gipfel-paris-eu" TargetMode="External"/><Relationship Id="rId234" Type="http://schemas.openxmlformats.org/officeDocument/2006/relationships/hyperlink" Target="https://law.asia/nuclear-energy-regulation-india/" TargetMode="External"/><Relationship Id="rId235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236" Type="http://schemas.openxmlformats.org/officeDocument/2006/relationships/hyperlink" Target="https://www.prnewswire.com/news-releases/uranium-energy-corp-reports-results-for-second-quarter-of-fiscal-2026-302708835.html" TargetMode="External"/><Relationship Id="rId237" Type="http://schemas.openxmlformats.org/officeDocument/2006/relationships/hyperlink" Target="https://www.insidermonkey.com/blog/10-must-buy-mining-stocks-to-invest-in-1711073/" TargetMode="External"/><Relationship Id="rId238" Type="http://schemas.openxmlformats.org/officeDocument/2006/relationships/hyperlink" Target="https://themarketonline.com.au/lotus-resources-ramps-up-kayelekera-uranium-production-2026-03-10/" TargetMode="External"/><Relationship Id="rId239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240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241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242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243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244" Type="http://schemas.openxmlformats.org/officeDocument/2006/relationships/hyperlink" Target="https://www.wired.it/article/reattore-terrapower-startup-nucleare-bill-gates-okay-usa-prima-volta-in-quasi-10-anni/" TargetMode="External"/><Relationship Id="rId245" Type="http://schemas.openxmlformats.org/officeDocument/2006/relationships/hyperlink" Target="https://www.esgtoday.com/bill-gates-terrapower-gets-green-light-to-build-first-u-s-advanced-nuclear-reactor/" TargetMode="External"/><Relationship Id="rId246" Type="http://schemas.openxmlformats.org/officeDocument/2006/relationships/hyperlink" Target="https://www.ans.org/news/2026-03-09/article-7827/doe-nuclear-energy-launch-pad-extends-and-expands-pilot-programs/" TargetMode="External"/><Relationship Id="rId247" Type="http://schemas.openxmlformats.org/officeDocument/2006/relationships/hyperlink" Target="https://www.executivegov.com/articles/doe-nuclear-energy-launch-pad-reactor" TargetMode="External"/><Relationship Id="rId248" Type="http://schemas.openxmlformats.org/officeDocument/2006/relationships/hyperlink" Target="https://www.namibian.com.na/paragon-and-knowledge-katti-express-interest-in-buying-10-2-stake-in-rossing-uranium/" TargetMode="External"/><Relationship Id="rId249" Type="http://schemas.openxmlformats.org/officeDocument/2006/relationships/hyperlink" Target="https://www.marketbeat.com/instant-alerts/cameco-nyseccj-trading-up-61-on-analyst-upgrade-2026-03-09/" TargetMode="External"/><Relationship Id="rId250" Type="http://schemas.openxmlformats.org/officeDocument/2006/relationships/hyperlink" Target="https://www.business-standard.com/world-news/china-raises-nuclear-capacity-target-despite-missing-earlier-goals-126030900247_1.html" TargetMode="External"/><Relationship Id="rId251" Type="http://schemas.openxmlformats.org/officeDocument/2006/relationships/hyperlink" Target="https://www.mckinsey.com/mgi/our-research/at-250-sustaining-americas-competitive-edge" TargetMode="External"/><Relationship Id="rId252" Type="http://schemas.openxmlformats.org/officeDocument/2006/relationships/hyperlink" Target="https://www.zerohedge.com/energy/why-nuclear-energy-more-vital-ever" TargetMode="External"/><Relationship Id="rId253" Type="http://schemas.openxmlformats.org/officeDocument/2006/relationships/hyperlink" Target="https://www.wispolitics.com/2026/effort-to-revive-kewaunee-county-site-comes-amid-rising-interest-in-nuclear-energy/" TargetMode="External"/><Relationship Id="rId254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255" Type="http://schemas.openxmlformats.org/officeDocument/2006/relationships/hyperlink" Target="https://www.observer24.com.na/paragon-eyes-strategic-stake-in-rossing-uranium-a-milestone-for-namibian-investment/" TargetMode="External"/><Relationship Id="rId256" Type="http://schemas.openxmlformats.org/officeDocument/2006/relationships/hyperlink" Target="https://www.rionegro.com.ar/energia/argentina-y-estados-unidos-fortalecen-su-alianza-nuclear-estrategica-en-washington/" TargetMode="External"/><Relationship Id="rId257" Type="http://schemas.openxmlformats.org/officeDocument/2006/relationships/hyperlink" Target="https://www.zerohedge.com/energy/secretary-wright-calls-indian-point-nuclear-restart" TargetMode="External"/><Relationship Id="rId258" Type="http://schemas.openxmlformats.org/officeDocument/2006/relationships/hyperlink" Target="https://energiesmedia.com/nrc-awards-triso-x-inaugural-part-70-haleu-fuel/" TargetMode="External"/><Relationship Id="rId259" Type="http://schemas.openxmlformats.org/officeDocument/2006/relationships/hyperlink" Target="https://finance.yahoo.com/news/denison-mines-dnn-approves-major-162036104.html" TargetMode="External"/><Relationship Id="rId260" Type="http://schemas.openxmlformats.org/officeDocument/2006/relationships/hyperlink" Target="https://www.hapskorea.com/busan-breaks-ground-on-nations-first-smr-equipment-manufacturing-support-center/" TargetMode="External"/><Relationship Id="rId261" Type="http://schemas.openxmlformats.org/officeDocument/2006/relationships/hyperlink" Target="https://newatlas.com/energy/natrium-nuclear-plant-construction-green-light/" TargetMode="External"/><Relationship Id="rId262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263" Type="http://schemas.openxmlformats.org/officeDocument/2006/relationships/hyperlink" Target="https://www.indiandefensenews.in/2026/03/indias-thorium-powered-nuclear-ambition.html" TargetMode="External"/><Relationship Id="rId264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265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266" Type="http://schemas.openxmlformats.org/officeDocument/2006/relationships/hyperlink" Target="https://www.gurufocus.com/news/8686292/terrestrial-energy-to-participate-in-upcoming-investor-conferences" TargetMode="External"/><Relationship Id="rId267" Type="http://schemas.openxmlformats.org/officeDocument/2006/relationships/hyperlink" Target="https://www.indexbox.io/blog/government-confirms-plan-to-extend-financial-support-to-existing-nuclear-plants/" TargetMode="External"/><Relationship Id="rId268" Type="http://schemas.openxmlformats.org/officeDocument/2006/relationships/hyperlink" Target="https://k2radio.com/ixp/961/p/terrapower-granted-permit/" TargetMode="External"/><Relationship Id="rId269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270" Type="http://schemas.openxmlformats.org/officeDocument/2006/relationships/hyperlink" Target="https://www.globenewswire.com/news-release/2026/03/06/3251312/0/en/Terrestrial-Energy-to-Participate-in-Upcoming-Investor-Conferences.html" TargetMode="External"/><Relationship Id="rId271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272" Type="http://schemas.openxmlformats.org/officeDocument/2006/relationships/hyperlink" Target="https://namibiadailynews.info/rosatom-showcases-innovative-nuclear-technologies-at-africa-energy-indaba-in-south-africa/" TargetMode="External"/><Relationship Id="rId273" Type="http://schemas.openxmlformats.org/officeDocument/2006/relationships/hyperlink" Target="https://www.insurancejournal.com/news/west/2026/03/06/860828.htm" TargetMode="External"/><Relationship Id="rId274" Type="http://schemas.openxmlformats.org/officeDocument/2006/relationships/hyperlink" Target="http://www.ecns.cn/news/2026-03-06/detail-ihfaizcc2504943.shtml" TargetMode="External"/><Relationship Id="rId275" Type="http://schemas.openxmlformats.org/officeDocument/2006/relationships/hyperlink" Target="https://spectrumnews1.com/ky/louisville/news/2026/03/06/nuclear-energy-development-ky" TargetMode="External"/><Relationship Id="rId276" Type="http://schemas.openxmlformats.org/officeDocument/2006/relationships/hyperlink" Target="https://www.etftrends.com/etf-strategist-content-hub/the-nuclear-energy-palimpsest/" TargetMode="External"/><Relationship Id="rId277" Type="http://schemas.openxmlformats.org/officeDocument/2006/relationships/hyperlink" Target="https://www.washingtonpost.com/opinions/2026/03/06/terrapower-advanced-nuclear-energy-nrc-approval/" TargetMode="External"/><Relationship Id="rId278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279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280" Type="http://schemas.openxmlformats.org/officeDocument/2006/relationships/hyperlink" Target="https://broadbandbreakfast.com/u-s-issues-first-commercial-construction-permit-for-a-nuclear-reactor-in-years/" TargetMode="External"/><Relationship Id="rId281" Type="http://schemas.openxmlformats.org/officeDocument/2006/relationships/hyperlink" Target="https://blog.lukmaanias.com/2026/03/06/the-shanti-bill/" TargetMode="External"/><Relationship Id="rId282" Type="http://schemas.openxmlformats.org/officeDocument/2006/relationships/hyperlink" Target="https://www.stern.de/news/verteter-von-30-laendern-zu-atomenergie-gipfel-in-paris-erwartet-37197830.html" TargetMode="External"/><Relationship Id="rId283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284" Type="http://schemas.openxmlformats.org/officeDocument/2006/relationships/hyperlink" Target="https://www.derstandard.at/story/3000000311214/bill-gates-terrapower-darf-ersten-kleinen-atomreaktor-in-wyoming-bauen?ref=rss" TargetMode="External"/><Relationship Id="rId285" Type="http://schemas.openxmlformats.org/officeDocument/2006/relationships/hyperlink" Target="https://powerline.net.in/2026/03/06/powering-the-transition-budget-2026-27-seeks-to-build-capacity-and-energy-security/" TargetMode="External"/><Relationship Id="rId286" Type="http://schemas.openxmlformats.org/officeDocument/2006/relationships/hyperlink" Target="https://www.miningreview.com/news/atomic-eagle-uranium-resources-muntanga-project/" TargetMode="External"/><Relationship Id="rId287" Type="http://schemas.openxmlformats.org/officeDocument/2006/relationships/hyperlink" Target="https://mining.com.au/wolfe-energy-launches-ipo-to-build-wyoming-focused-explorer/" TargetMode="External"/><Relationship Id="rId288" Type="http://schemas.openxmlformats.org/officeDocument/2006/relationships/hyperlink" Target="https://en.yna.co.kr/view/AEN20260305007100320" TargetMode="External"/><Relationship Id="rId289" Type="http://schemas.openxmlformats.org/officeDocument/2006/relationships/hyperlink" Target="https://sightlineu3o8.com/2026/03/nexgen-receives-final-federal-approval-for-the-rook-i-uranium-project/" TargetMode="External"/><Relationship Id="rId290" Type="http://schemas.openxmlformats.org/officeDocument/2006/relationships/hyperlink" Target="https://www.marketbeat.com/instant-alerts/nuscale-power-nysesmr-shares-down-3-whats-next-2026-03-05/" TargetMode="External"/><Relationship Id="rId291" Type="http://schemas.openxmlformats.org/officeDocument/2006/relationships/hyperlink" Target="https://neutronbytes.com/2026/03/05/nrc-approves-construction-permit-for-terrapower/" TargetMode="External"/><Relationship Id="rId292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293" Type="http://schemas.openxmlformats.org/officeDocument/2006/relationships/hyperlink" Target="https://www.enerdata.net/publications/daily-energy-news/indonesia-targets-start-first-nuclear-power-plant-2032.html" TargetMode="External"/><Relationship Id="rId294" Type="http://schemas.openxmlformats.org/officeDocument/2006/relationships/hyperlink" Target="https://hotair.com/john-s-2/2026/03/05/terrapower-gets-federal-permit-to-build-reactor-but-theres-a-problem-n3812558" TargetMode="External"/><Relationship Id="rId295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96" Type="http://schemas.openxmlformats.org/officeDocument/2006/relationships/hyperlink" Target="https://globalsecurityreview.com/beyond-a-pacific-defense-pact-why-the-indo-pacific-requires-a-nuclear-alliance/" TargetMode="External"/><Relationship Id="rId297" Type="http://schemas.openxmlformats.org/officeDocument/2006/relationships/hyperlink" Target="https://radioplusinfo.com/2026/03/05/3-5-26-governor-evers-tours-uw-nuclear-reactor/" TargetMode="External"/><Relationship Id="rId298" Type="http://schemas.openxmlformats.org/officeDocument/2006/relationships/hyperlink" Target="https://republicofmining.com/2026/03/05/poland-considers-developing-nuclear-program-by-jakub-bornio-jamestown-org-march-4-2026/" TargetMode="External"/><Relationship Id="rId299" Type="http://schemas.openxmlformats.org/officeDocument/2006/relationships/hyperlink" Target="https://natlawreview.com/article/recent-years-have-seen-major-shifts-nepa-landscape" TargetMode="External"/><Relationship Id="rId300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301" Type="http://schemas.openxmlformats.org/officeDocument/2006/relationships/hyperlink" Target="https://www.australianmining.com.au/boss-sticks-to-guidance-despite-rain-hit-quarter/" TargetMode="External"/><Relationship Id="rId302" Type="http://schemas.openxmlformats.org/officeDocument/2006/relationships/hyperlink" Target="https://ecobiz.asia/indonesia-partners-japan-u-s-to-lay-foundations-for-nuclear-power-development/" TargetMode="External"/><Relationship Id="rId303" Type="http://schemas.openxmlformats.org/officeDocument/2006/relationships/hyperlink" Target="https://www.ans.org/news/2026-03-04/article-7816/nrc-looks-to-streamline-hearing-timelines-under-new-rule/" TargetMode="External"/><Relationship Id="rId304" Type="http://schemas.openxmlformats.org/officeDocument/2006/relationships/hyperlink" Target="https://k2radio.com/kemmerer-nuclear-reactor-approval/" TargetMode="External"/><Relationship Id="rId305" Type="http://schemas.openxmlformats.org/officeDocument/2006/relationships/hyperlink" Target="https://cowboystatedaily.com/2026/03/04/terrapower-gets-ok-to-build-wyoming-nuclear-plant-first-approval-in-10-years/" TargetMode="External"/><Relationship Id="rId306" Type="http://schemas.openxmlformats.org/officeDocument/2006/relationships/hyperlink" Target="https://www.bostonherald.com/2026/03/04/ticker-warsh-formally-nominated-to-be-fed-chair-nuke-plant-permitted-in-wyoming/" TargetMode="External"/><Relationship Id="rId307" Type="http://schemas.openxmlformats.org/officeDocument/2006/relationships/hyperlink" Target="https://www.geekwire.com/2026/terrapower-becomes-first-next-gen-nuclear-company-to-get-u-s-green-light-for-building-reactors/" TargetMode="External"/><Relationship Id="rId308" Type="http://schemas.openxmlformats.org/officeDocument/2006/relationships/hyperlink" Target="https://www.gurufocus.com/news/8678845/terrapowers-small-nuclear-reactor-approved-for-construction" TargetMode="External"/><Relationship Id="rId309" Type="http://schemas.openxmlformats.org/officeDocument/2006/relationships/hyperlink" Target="https://arstechnica.com/science/2026/03/terrapower-gets-ok-to-start-construction-of-its-first-nuclear-plant/" TargetMode="External"/><Relationship Id="rId310" Type="http://schemas.openxmlformats.org/officeDocument/2006/relationships/hyperlink" Target="https://www.ans.org/news/2026-03-04/article-7818/nrc-approves-terrapower-construction-permit/" TargetMode="External"/><Relationship Id="rId311" Type="http://schemas.openxmlformats.org/officeDocument/2006/relationships/hyperlink" Target="https://www.power-eng.com/nuclear/smrs/nrc-authorizes-construction-permit-for-terrapower-natrium-reactor-in-wyoming/" TargetMode="External"/><Relationship Id="rId312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313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314" Type="http://schemas.openxmlformats.org/officeDocument/2006/relationships/hyperlink" Target="https://www.zerohedge.com/technology/historic-day-nuclear-industry-novel-technology-reactor-gets-first-federal-approval" TargetMode="External"/><Relationship Id="rId315" Type="http://schemas.openxmlformats.org/officeDocument/2006/relationships/hyperlink" Target="https://www.koreatimes.co.kr/business/companies/20260305/terrapower-wins-approval-to-build-1st-commercial-smr-in-us?utm_source=rss" TargetMode="External"/><Relationship Id="rId316" Type="http://schemas.openxmlformats.org/officeDocument/2006/relationships/hyperlink" Target="https://wattsupwiththat.com/2026/03/04/trump-iis-nuclear-renaissance-a-government-play/" TargetMode="External"/><Relationship Id="rId317" Type="http://schemas.openxmlformats.org/officeDocument/2006/relationships/hyperlink" Target="https://www.miningmx.com/news/energy/63863-niger-airport-attack-perilously-close-to-uranium-stockpile/" TargetMode="External"/><Relationship Id="rId318" Type="http://schemas.openxmlformats.org/officeDocument/2006/relationships/hyperlink" Target="https://stockhead.com.au/energy/asx-uranium-stocks-return-to-the-spotlight-as-nuclear-renaissance-turns-up-the-volume/" TargetMode="External"/><Relationship Id="rId319" Type="http://schemas.openxmlformats.org/officeDocument/2006/relationships/hyperlink" Target="https://www.africanews.com/2026/02/04/niger-military-government-to-sue-french-uranium-giant-over-environment/" TargetMode="External"/><Relationship Id="rId320" Type="http://schemas.openxmlformats.org/officeDocument/2006/relationships/hyperlink" Target="https://www.trend.az/casia/kazakhstan/4150513.html" TargetMode="External"/><Relationship Id="rId321" Type="http://schemas.openxmlformats.org/officeDocument/2006/relationships/hyperlink" Target="https://energiesmedia.com/deep-fission-kansas-advanced-nuclear-reactor/" TargetMode="External"/><Relationship Id="rId322" Type="http://schemas.openxmlformats.org/officeDocument/2006/relationships/hyperlink" Target="https://www.nucnet.org/news/south-korea-passes-smr-special-act-with-aim-of-becoming-global-leader-in-technology-2-5-2026" TargetMode="External"/><Relationship Id="rId323" Type="http://schemas.openxmlformats.org/officeDocument/2006/relationships/hyperlink" Target="https://www.nucnet.org/news/industry-group-calls-for-concrete-actions-as-von-der-leyen-says-nuclear-drives-prices-down-2-4-2026" TargetMode="External"/><Relationship Id="rId324" Type="http://schemas.openxmlformats.org/officeDocument/2006/relationships/hyperlink" Target="https://ceenergynews.com/nuclear/romania-fid-dociesti-smrs/" TargetMode="External"/><Relationship Id="rId325" Type="http://schemas.openxmlformats.org/officeDocument/2006/relationships/hyperlink" Target="https://stockhead.com.au/resources/uranium-stocks-go-nuclear-as-forecasters-tip-higher-prices/" TargetMode="External"/><Relationship Id="rId326" Type="http://schemas.openxmlformats.org/officeDocument/2006/relationships/hyperlink" Target="https://www.ft.com/content/1ff2c7f1-5d12-4a42-a32d-e1ec93b67148" TargetMode="External"/><Relationship Id="rId327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328" Type="http://schemas.openxmlformats.org/officeDocument/2006/relationships/hyperlink" Target="https://www.deseret.com/opinion/2026/02/12/utah-leads-america-nuclear-renaissance/" TargetMode="External"/><Relationship Id="rId329" Type="http://schemas.openxmlformats.org/officeDocument/2006/relationships/hyperlink" Target="https://neutronbytes.com/2026/02/13/final-investment-decision-approved-for-six-nuscale-smrs-in-romania/" TargetMode="External"/><Relationship Id="rId330" Type="http://schemas.openxmlformats.org/officeDocument/2006/relationships/hyperlink" Target="http://www.wise-uranium.org/upnaet.html" TargetMode="External"/><Relationship Id="rId331" Type="http://schemas.openxmlformats.org/officeDocument/2006/relationships/hyperlink" Target="https://www.mining.com/web/australian-uranium-miners-in-namibia-bullish-on-outlook-as-prices-surge/" TargetMode="External"/><Relationship Id="rId332" Type="http://schemas.openxmlformats.org/officeDocument/2006/relationships/hyperlink" Target="https://oilprice.com/Alternative-Energy/Nuclear-Power/Rolls-Royce-Is-Leading-Europes-Small-Nuclear-Reactor-Race.html" TargetMode="External"/><Relationship Id="rId333" Type="http://schemas.openxmlformats.org/officeDocument/2006/relationships/hyperlink" Target="https://smallcaps.com.au/article/bannerman-energy-secures-major-cnnc-financing-for-etango-uranium-project" TargetMode="External"/><Relationship Id="rId334" Type="http://schemas.openxmlformats.org/officeDocument/2006/relationships/hyperlink" Target="https://www.observer24.com.na/langer-heinrich-targets-higher-production/" TargetMode="External"/><Relationship Id="rId335" Type="http://schemas.openxmlformats.org/officeDocument/2006/relationships/hyperlink" Target="https://www.rfi.fr/en/france/20260213-france-new-energy-law-slashes-targets-on-renewables-in-favour-of-nuclear" TargetMode="External"/><Relationship Id="rId336" Type="http://schemas.openxmlformats.org/officeDocument/2006/relationships/hyperlink" Target="https://kalkinemedia.com/au/news/market-updates/asx-300-spotlight-bannerman-energy-slides-after-etango-jv-deal-across-all-ordinaries" TargetMode="External"/><Relationship Id="rId337" Type="http://schemas.openxmlformats.org/officeDocument/2006/relationships/hyperlink" Target="https://www.fool.com/investing/2026/02/10/2-nuclear-energy-stocks-to-buy-in-february/" TargetMode="External"/><Relationship Id="rId338" Type="http://schemas.openxmlformats.org/officeDocument/2006/relationships/hyperlink" Target="https://ca.news.yahoo.com/us-conducts-first-air-transport-051044940.html" TargetMode="External"/><Relationship Id="rId339" Type="http://schemas.openxmlformats.org/officeDocument/2006/relationships/hyperlink" Target="https://www.surfcoastnews.com.au/science/10236/" TargetMode="External"/><Relationship Id="rId340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341" Type="http://schemas.openxmlformats.org/officeDocument/2006/relationships/hyperlink" Target="https://www.datacenterknowledge.com/energy-power-supply/nrc-intervention-tests-the-data-center-case-for-smrs-in-texas" TargetMode="External"/><Relationship Id="rId342" Type="http://schemas.openxmlformats.org/officeDocument/2006/relationships/hyperlink" Target="https://thebitcoinstreetjournal.com/centrus-energy-plans-uranium-production-boost-amid-us-fuel-crunch/" TargetMode="External"/><Relationship Id="rId343" Type="http://schemas.openxmlformats.org/officeDocument/2006/relationships/hyperlink" Target="https://americanfaith.com/pentagon-moves-next-gen-reactor-in-bold-nuclear-leap/" TargetMode="External"/><Relationship Id="rId344" Type="http://schemas.openxmlformats.org/officeDocument/2006/relationships/hyperlink" Target="https://ccemagazine.com/news/advanced-nuclear-framework-signals-major-opportunity-for-uk-construction-sector/" TargetMode="External"/><Relationship Id="rId345" Type="http://schemas.openxmlformats.org/officeDocument/2006/relationships/hyperlink" Target="https://interestingengineering.com/energy/energy-nuclear-reactor-melt" TargetMode="External"/><Relationship Id="rId346" Type="http://schemas.openxmlformats.org/officeDocument/2006/relationships/hyperlink" Target="https://kalkinemedia.com/au/stocks/energy/samphire-uranium-plant-moves-into-trial-operations" TargetMode="External"/><Relationship Id="rId347" Type="http://schemas.openxmlformats.org/officeDocument/2006/relationships/hyperlink" Target="https://www.eurasiareview.com/16022026-the-invisible-backbone-the-geopolitical-gravity-of-uranium-analysis/" TargetMode="External"/><Relationship Id="rId348" Type="http://schemas.openxmlformats.org/officeDocument/2006/relationships/hyperlink" Target="https://lanouvelletribune.info/2026/02/uranium-le-niger-assume-ses-negociations-avec-la-russie-et-defie-les-droits-dorano/" TargetMode="External"/><Relationship Id="rId349" Type="http://schemas.openxmlformats.org/officeDocument/2006/relationships/hyperlink" Target="https://www.mining.com/niger-stockpiled-1000t-of-yellowcake-at-military-base-ft/" TargetMode="External"/><Relationship Id="rId350" Type="http://schemas.openxmlformats.org/officeDocument/2006/relationships/hyperlink" Target="https://www.prnewswire.co.uk/news-releases/ceo-statement-natrium-reactor-accepted-into-uk-regulatory-process-302692932.html" TargetMode="External"/><Relationship Id="rId351" Type="http://schemas.openxmlformats.org/officeDocument/2006/relationships/hyperlink" Target="https://smallcaps.com.au/article/peninsula-energy-on-track-to-meet-forecast-production-guidance-from-lance-uranium-project-restart" TargetMode="External"/><Relationship Id="rId352" Type="http://schemas.openxmlformats.org/officeDocument/2006/relationships/hyperlink" Target="https://www.newswire.com/news/eagle-plains-provides-update-on-uranium-city-uranium-projects-and-announces" TargetMode="External"/><Relationship Id="rId353" Type="http://schemas.openxmlformats.org/officeDocument/2006/relationships/hyperlink" Target="https://www.lmtribune.com/wire/us-military-airlifts-small-nuclear-reactor-21543515" TargetMode="External"/><Relationship Id="rId354" Type="http://schemas.openxmlformats.org/officeDocument/2006/relationships/hyperlink" Target="https://www.gurufocus.com/news/8633045/denison-mines-dnn-gains-approval-for-phoenix-uranium-mine-construction" TargetMode="External"/><Relationship Id="rId355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356" Type="http://schemas.openxmlformats.org/officeDocument/2006/relationships/hyperlink" Target="https://www.enerdata.net/publications/daily-energy-news/croatia-aims-reach-30-nuclear-energy-within-its-power-mix-2040.html" TargetMode="External"/><Relationship Id="rId357" Type="http://schemas.openxmlformats.org/officeDocument/2006/relationships/hyperlink" Target="https://www.zerohedge.com/energy/us-rapidly-expanding-its-nuclear-supply-chain-its-not-nearly-fast-enough" TargetMode="External"/><Relationship Id="rId358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359" Type="http://schemas.openxmlformats.org/officeDocument/2006/relationships/hyperlink" Target="https://americanfaith.com/three-mile-island-revival-grid-must-handle-peak-demand/" TargetMode="External"/><Relationship Id="rId360" Type="http://schemas.openxmlformats.org/officeDocument/2006/relationships/hyperlink" Target="https://thebull.com.au/news/paladin-energy-shares-jump-on-uranium-project-environmental-approval/" TargetMode="External"/><Relationship Id="rId361" Type="http://schemas.openxmlformats.org/officeDocument/2006/relationships/hyperlink" Target="https://www.powermag.com/partner-content/160-days-to-fission-nuclear-powers-sprint-to-execution/" TargetMode="External"/><Relationship Id="rId362" Type="http://schemas.openxmlformats.org/officeDocument/2006/relationships/hyperlink" Target="https://www.independent.co.uk/news/business/edf-hinkley-point-energy-prices-profits-b2925974.html" TargetMode="External"/><Relationship Id="rId363" Type="http://schemas.openxmlformats.org/officeDocument/2006/relationships/hyperlink" Target="https://www.ans.org/news/2026-02-19/article-7770/gov-pritzker-issues-eo-to-boost-nuclear-energy-in-illinois/" TargetMode="External"/><Relationship Id="rId364" Type="http://schemas.openxmlformats.org/officeDocument/2006/relationships/hyperlink" Target="https://www.powerinfotoday.com/nuclear-energy/france-ppe3-energy-plan-confirms-nuclear-expansion-to-2035/" TargetMode="External"/><Relationship Id="rId365" Type="http://schemas.openxmlformats.org/officeDocument/2006/relationships/hyperlink" Target="https://www.azom.com/news.aspx?newsID=65224" TargetMode="External"/><Relationship Id="rId366" Type="http://schemas.openxmlformats.org/officeDocument/2006/relationships/hyperlink" Target="https://mining.com.au/paladin-advances-patterson-lake-south-with-eis-approval/" TargetMode="External"/><Relationship Id="rId367" Type="http://schemas.openxmlformats.org/officeDocument/2006/relationships/hyperlink" Target="https://www.thegrayareasubstack.com/p/u-say-something" TargetMode="External"/><Relationship Id="rId368" Type="http://schemas.openxmlformats.org/officeDocument/2006/relationships/hyperlink" Target="https://ceenergynews.com/nuclear/polish-modular-reactor-ge-osge/" TargetMode="External"/><Relationship Id="rId369" Type="http://schemas.openxmlformats.org/officeDocument/2006/relationships/hyperlink" Target="https://environmentjournal.online/energy/hartlepool-heysham-suffolk-torness-produced-12-of-uk-energy-in-2025/" TargetMode="External"/><Relationship Id="rId370" Type="http://schemas.openxmlformats.org/officeDocument/2006/relationships/hyperlink" Target="https://rsc2018.co.uk/21-9997-french-nuclear-power-enters-a-real-golden-age/" TargetMode="External"/><Relationship Id="rId371" Type="http://schemas.openxmlformats.org/officeDocument/2006/relationships/hyperlink" Target="https://www.northernminer.com/news/kazatomprom-signs-uranium-supply-deal-with-india/1003887975/" TargetMode="External"/><Relationship Id="rId372" Type="http://schemas.openxmlformats.org/officeDocument/2006/relationships/hyperlink" Target="https://www.journalduniger.com/uranium-niger-orano-dialogue-nationalisation-somair/" TargetMode="External"/><Relationship Id="rId373" Type="http://schemas.openxmlformats.org/officeDocument/2006/relationships/hyperlink" Target="https://www.ans.org/news/2026-02-25/article-7794/inl-opens-molten-salt-testing-facility/" TargetMode="External"/><Relationship Id="rId374" Type="http://schemas.openxmlformats.org/officeDocument/2006/relationships/hyperlink" Target="https://carboncredits.com/kazatomprom-deepens-strategic-ties-with-india-in-major-long-term-uranium-supply-deal/" TargetMode="External"/><Relationship Id="rId375" Type="http://schemas.openxmlformats.org/officeDocument/2006/relationships/hyperlink" Target="https://oilprice.com/Alternative-Energy/Nuclear-Power/Americas-Nuclear-Comeback-Is-Gaining-Momentum.html" TargetMode="External"/><Relationship Id="rId376" Type="http://schemas.openxmlformats.org/officeDocument/2006/relationships/hyperlink" Target="https://www.edie.net/from-costs-to-carbon-capture-seven-key-gaps-facing-the-uks-clean-power-2030-mission/" TargetMode="External"/><Relationship Id="rId377" Type="http://schemas.openxmlformats.org/officeDocument/2006/relationships/hyperlink" Target="https://www.jdsupra.com/legalnews/the-advanced-nuclear-framework-6244108/" TargetMode="External"/><Relationship Id="rId378" Type="http://schemas.openxmlformats.org/officeDocument/2006/relationships/hyperlink" Target="https://www.jdsupra.com/legalnews/nrc-publishes-initial-revisions-to-new-6228915/" TargetMode="External"/><Relationship Id="rId379" Type="http://schemas.openxmlformats.org/officeDocument/2006/relationships/hyperlink" Target="https://www.canadianminingjournal.com/news/canadas-first-new-large-scale-uranium-mine-in-over-20-years-moves-forward/" TargetMode="External"/><Relationship Id="rId380" Type="http://schemas.openxmlformats.org/officeDocument/2006/relationships/hyperlink" Target="https://interestingengineering.com/energy/deep-fission-gravity-nuclear-reactors-uranium-deal" TargetMode="External"/><Relationship Id="rId381" Type="http://schemas.openxmlformats.org/officeDocument/2006/relationships/hyperlink" Target="https://www.mining.com/denison-builds-canadas-first-in-new-type-of-uranium-mine/" TargetMode="External"/><Relationship Id="rId382" Type="http://schemas.openxmlformats.org/officeDocument/2006/relationships/hyperlink" Target="https://www.nucnet.org/news/europe-needs-to-end-energy-dogmas-and-back-nuclear-says-eesc-vice-president-2-3-2026" TargetMode="External"/><Relationship Id="rId383" Type="http://schemas.openxmlformats.org/officeDocument/2006/relationships/hyperlink" Target="https://paherald.sk.ca/denison-mines-gets-green-light-for-uranium-project-in-northern-saskatchewan/" TargetMode="External"/><Relationship Id="rId384" Type="http://schemas.openxmlformats.org/officeDocument/2006/relationships/hyperlink" Target="https://www.newswire.com/news/atha-energy-final-assays-from-2025-angilak-exploration-program-confirm-high" TargetMode="External"/><Relationship Id="rId385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386" Type="http://schemas.openxmlformats.org/officeDocument/2006/relationships/hyperlink" Target="https://stockhead.com.au/resources/american-uranium-delivers-fresh-uranium-hits-ahead-of-imminent-resource-update-at-lo-herma/" TargetMode="External"/><Relationship Id="rId387" Type="http://schemas.openxmlformats.org/officeDocument/2006/relationships/hyperlink" Target="https://interestingengineering.com/energy/russia-strong-steel-next-gen-nuclear-reactors" TargetMode="External"/><Relationship Id="rId388" Type="http://schemas.openxmlformats.org/officeDocument/2006/relationships/hyperlink" Target="https://www.mining.com/global-atomic-faces-potential-class-action/" TargetMode="External"/><Relationship Id="rId389" Type="http://schemas.openxmlformats.org/officeDocument/2006/relationships/hyperlink" Target="https://carboncredits.com/does-303m-bet-on-kairos-power-signals-americas-advanced-nuclear-push/" TargetMode="External"/><Relationship Id="rId390" Type="http://schemas.openxmlformats.org/officeDocument/2006/relationships/hyperlink" Target="https://skillings.net/uraniums-indian-pivot-kazatomproms-massive-new-supply-pact/" TargetMode="External"/><Relationship Id="rId391" Type="http://schemas.openxmlformats.org/officeDocument/2006/relationships/hyperlink" Target="https://www.pureskinmedispa.co.uk/28-11422-two-licence-applications-for-mini-nuclear-reactors/" TargetMode="External"/><Relationship Id="rId392" Type="http://schemas.openxmlformats.org/officeDocument/2006/relationships/hyperlink" Target="https://www.eenews.net/articles/utah-requests-nrc-authority-to-regulate-nuclear-power/" TargetMode="External"/><Relationship Id="rId393" Type="http://schemas.openxmlformats.org/officeDocument/2006/relationships/hyperlink" Target="https://energiesmedia.com/x-energy-tx-1-advanced-nuclear-fuel-fabrication/" TargetMode="External"/><Relationship Id="rId394" Type="http://schemas.openxmlformats.org/officeDocument/2006/relationships/hyperlink" Target="https://skillings.net/niger-moves-1000-tonnes-of-seized-uranium-to-military-base/" TargetMode="External"/><Relationship Id="rId395" Type="http://schemas.openxmlformats.org/officeDocument/2006/relationships/hyperlink" Target="https://www.powermag.com/romanias-coal-to-nuscale-smr-conversion-secures-fid-moves-into-implementation-with-caveats/" TargetMode="External"/><Relationship Id="rId396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97" Type="http://schemas.openxmlformats.org/officeDocument/2006/relationships/hyperlink" Target="https://www.internationalaffairs.org.au/australianoutlook/a-convergence-critique-the-future-of-australian-uranium-and-us-ai-ambitions/" TargetMode="External"/><Relationship Id="rId398" Type="http://schemas.openxmlformats.org/officeDocument/2006/relationships/hyperlink" Target="https://www.nsenergybusiness.com/analysis/nano-building-microreactors-for-a-growing-nuclear-market/" TargetMode="External"/><Relationship Id="rId399" Type="http://schemas.openxmlformats.org/officeDocument/2006/relationships/hyperlink" Target="https://www.openpr.com/news/4409436/nuclear-reactor-decommissioning-market-2026-amazon-backed" TargetMode="External"/><Relationship Id="rId400" Type="http://schemas.openxmlformats.org/officeDocument/2006/relationships/hyperlink" Target="https://nuclear-news.net/2026/02/26/1-b-uk-regulators-to-begin-formal-assessment-of-terrapowers-345mwe-sodium-cooled-fast-reactor/" TargetMode="External"/><Relationship Id="rId401" Type="http://schemas.openxmlformats.org/officeDocument/2006/relationships/hyperlink" Target="https://www.rfi.fr/en/france/20260301-france-s-nuclear-renaissance-faces-uncertainty-amid-uranium-crunch" TargetMode="External"/><Relationship Id="rId402" Type="http://schemas.openxmlformats.org/officeDocument/2006/relationships/hyperlink" Target="https://www.ans.org/news/2026-02-26/article-7798/washington-legislators-look-to-nuclear/" TargetMode="External"/><Relationship Id="rId403" Type="http://schemas.openxmlformats.org/officeDocument/2006/relationships/hyperlink" Target="https://climatechangedispatch.com/senate-nuclear-reform-biden-appliance-rules/" TargetMode="External"/><Relationship Id="rId404" Type="http://schemas.openxmlformats.org/officeDocument/2006/relationships/hyperlink" Target="https://www.aol.com/articles/small-modular-reactors-big-dreams-163020014.html" TargetMode="External"/><Relationship Id="rId405" Type="http://schemas.openxmlformats.org/officeDocument/2006/relationships/hyperlink" Target="https://www.fool.com/investing/2026/03/02/2-nuclear-energy-stocks-to-buy-in-march/" TargetMode="External"/><Relationship Id="rId406" Type="http://schemas.openxmlformats.org/officeDocument/2006/relationships/hyperlink" Target="https://www.ocregister.com/2026/02/26/not-a-moment-too-soon-california-moves-to-embrace-nuclear-energy/" TargetMode="External"/><Relationship Id="rId407" Type="http://schemas.openxmlformats.org/officeDocument/2006/relationships/hyperlink" Target="https://stockhead.com.au/resources/pioneer-charges-towards-skull-creek-uranium-drilling-after-standout-surface-results/" TargetMode="External"/><Relationship Id="rId408" Type="http://schemas.openxmlformats.org/officeDocument/2006/relationships/hyperlink" Target="https://energiesmedia.com/westinghouse-brookfield-cameco-80-billion-nuclear/" TargetMode="External"/><Relationship Id="rId409" Type="http://schemas.openxmlformats.org/officeDocument/2006/relationships/hyperlink" Target="https://southeastasiainfra.com/philippines-establishes-seven-phase-licensing-framework-for-nuclear-power-projects/" TargetMode="External"/><Relationship Id="rId410" Type="http://schemas.openxmlformats.org/officeDocument/2006/relationships/hyperlink" Target="https://www.business-standard.com/economy/news/india-canada-uranium-deal-nuclear-energy-mission-100gw-cepa-us-pact-126030200889_1.html" TargetMode="External"/><Relationship Id="rId411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412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413" Type="http://schemas.openxmlformats.org/officeDocument/2006/relationships/hyperlink" Target="https://www.tacomadailyindex.com/2026/02/27/wa-lawmakers-push-for-state-to-embrace-nuclear-energy/" TargetMode="External"/><Relationship Id="rId414" Type="http://schemas.openxmlformats.org/officeDocument/2006/relationships/hyperlink" Target="https://www.nucnet.org/news/eu-industry-group-urges-stable-market-rules-to-cut-energy-system-costs-3-2-2026" TargetMode="External"/><Relationship Id="rId415" Type="http://schemas.openxmlformats.org/officeDocument/2006/relationships/hyperlink" Target="https://www.powermag.com/nrc-proposes-first-dedicated-regulatory-framework-for-commercial-fusion-machines/" TargetMode="External"/><Relationship Id="rId416" Type="http://schemas.openxmlformats.org/officeDocument/2006/relationships/hyperlink" Target="https://energiesmedia.com/nano-nuclear-energy-modular-united-arab-emirates/" TargetMode="External"/><Relationship Id="rId417" Type="http://schemas.openxmlformats.org/officeDocument/2006/relationships/hyperlink" Target="https://skillings.net/denison-phoenix-mine-update-timeline-and-key-risks/" TargetMode="External"/><Relationship Id="rId418" Type="http://schemas.openxmlformats.org/officeDocument/2006/relationships/hyperlink" Target="https://www.northernminer.com/news/pdac-secure-uranium-sources-key-to-fixing-supply-gap/1003888478/" TargetMode="External"/><Relationship Id="rId419" Type="http://schemas.openxmlformats.org/officeDocument/2006/relationships/hyperlink" Target="https://www.gurufocus.com/news/8675252/energy-fuels-inc-uuuu-q4-2025-earnings-call-highlights-strong-uranium-production-and-financial-position-amid-challenges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