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2026-03-17 16:50 UTC [JYQD]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narrative_whipsaw</w:t>
      </w:r>
      <w:r/>
    </w:p>
    <w:p>
      <w:pPr>
        <w:pStyle w:val="ListBullet"/>
        <w:spacing w:line="240" w:lineRule="auto"/>
        <w:ind w:left="720"/>
      </w:pPr>
      <w:r/>
      <w:r>
        <w:t>generated_at: 2026-03-17T16:50:00Z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 premium remains supported by LNG/shipping and geopolitics-linked supply disruption narratives, biasing natural gas futures upward.</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natural_gas</w:t>
            </w:r>
          </w:p>
        </w:tc>
        <w:tc>
          <w:tcPr>
            <w:tcW w:type="dxa" w:w="1040"/>
          </w:tcPr>
          <w:p>
            <w:r>
              <w:t>B-NG-002</w:t>
            </w:r>
          </w:p>
        </w:tc>
        <w:tc>
          <w:tcPr>
            <w:tcW w:type="dxa" w:w="1040"/>
          </w:tcPr>
          <w:p>
            <w:r>
              <w:t>If geopolitical headlines fail to escalate (or de-escalate quickly), the risk premium can fade, producing a pullback/mean-reversion in natural gas futures.</w:t>
            </w:r>
          </w:p>
        </w:tc>
        <w:tc>
          <w:tcPr>
            <w:tcW w:type="dxa" w:w="1040"/>
          </w:tcPr>
          <w:p>
            <w:r>
              <w:t>42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68</w:t>
            </w:r>
          </w:p>
        </w:tc>
      </w:tr>
      <w:tr>
        <w:tc>
          <w:tcPr>
            <w:tcW w:type="dxa" w:w="1040"/>
          </w:tcPr>
          <w:p>
            <w:r>
              <w:t>natural_gas</w:t>
            </w:r>
          </w:p>
        </w:tc>
        <w:tc>
          <w:tcPr>
            <w:tcW w:type="dxa" w:w="1040"/>
          </w:tcPr>
          <w:p>
            <w:r>
              <w:t>B-NG-003</w:t>
            </w:r>
          </w:p>
        </w:tc>
        <w:tc>
          <w:tcPr>
            <w:tcW w:type="dxa" w:w="1040"/>
          </w:tcPr>
          <w:p>
            <w:r>
              <w:t>Over the next 24h, the dominant impulse remains upward-biased but fragile: continued headline flow sustains bullish pressure, while any de-escalation or stabilisation narrative raises reversal risk.</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natural_gas</w:t>
            </w:r>
          </w:p>
        </w:tc>
        <w:tc>
          <w:tcPr>
            <w:tcW w:type="dxa" w:w="1040"/>
          </w:tcPr>
          <w:p>
            <w:r>
              <w:t>B-NG-004</w:t>
            </w:r>
          </w:p>
        </w:tc>
        <w:tc>
          <w:tcPr>
            <w:tcW w:type="dxa" w:w="1040"/>
          </w:tcPr>
          <w:p>
            <w:r>
              <w:t>Over the next 24h, absent follow-through from fresh high-authority sources, the current narrative cluster risks becoming stale-overhang (price impact decays).</w:t>
            </w:r>
          </w:p>
        </w:tc>
        <w:tc>
          <w:tcPr>
            <w:tcW w:type="dxa" w:w="1040"/>
          </w:tcPr>
          <w:p>
            <w:r>
              <w:t>40</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"6B-20260317T165000Z-natural_gas",</w:t>
        <w:br/>
        <w:t xml:space="preserve"> "timestamp_utc": "2026-03-17T16:50:00Z",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62,</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risk premium remains supported by LNG/shipping and geopolitics-linked supply disruption narratives, biasing natural gas futures upward.",</w:t>
        <w:br/>
        <w:t xml:space="preserve"> "probability_pct": 58,</w:t>
        <w:br/>
        <w:t xml:space="preserve"> "direction": "up",</w:t>
        <w:br/>
        <w:t xml:space="preserve"> "velocity": "accelerating",</w:t>
        <w:br/>
        <w:t xml:space="preserve"> "horizon": "6h",</w:t>
        <w:br/>
        <w:t xml:space="preserve"> "drivers": [</w:t>
        <w:br/>
        <w:t xml:space="preserve"> "geopolitical escalation / shipping-lane risk (Iran/US-related narratives)",</w:t>
        <w:br/>
        <w:t xml:space="preserve"> "LNG supply disruption narratives (QatarEnergy / LNG infrastructure mentions)",</w:t>
        <w:br/>
        <w:t xml:space="preserve"> "European gas supply risk spillover (Gazprom-related dispute narratives)"</w:t>
        <w:br/>
        <w:t xml:space="preserve"> ],</w:t>
        <w:br/>
        <w:t xml:space="preserve"> "contradicted_by": [</w:t>
        <w:br/>
        <w:t xml:space="preserve"> "B-NG-002"</w:t>
        <w:br/>
        <w:t xml:space="preserve"> ]</w:t>
        <w:br/>
        <w:t xml:space="preserve"> },</w:t>
        <w:br/>
        <w:t xml:space="preserve"> {</w:t>
        <w:br/>
        <w:t xml:space="preserve"> "belief_id": "B-NG-002",</w:t>
        <w:br/>
        <w:t xml:space="preserve"> "market": "natural_gas",</w:t>
        <w:br/>
        <w:t xml:space="preserve"> "claim": "If geopolitical headlines fail to escalate (or de-escalate quickly), the risk premium can fade, producing a pullback/mean-reversion in natural gas futures.",</w:t>
        <w:br/>
        <w:t xml:space="preserve"> "probability_pct": 42,</w:t>
        <w:br/>
        <w:t xml:space="preserve"> "direction": "down",</w:t>
        <w:br/>
        <w:t xml:space="preserve"> "velocity": "stable",</w:t>
        <w:br/>
        <w:t xml:space="preserve"> "horizon": "6h",</w:t>
        <w:br/>
        <w:t xml:space="preserve"> "drivers": [</w:t>
        <w:br/>
        <w:t xml:space="preserve"> "headline-driven premium is reversible",</w:t>
        <w:br/>
        <w:t xml:space="preserve"> "limited direct confirmation from core natgas fundamentals (weather/storage/pipeline flows) in admitted inputs"</w:t>
        <w:br/>
        <w:t xml:space="preserve"> ],</w:t>
        <w:br/>
        <w:t xml:space="preserve"> "contradicted_by": [</w:t>
        <w:br/>
        <w:t xml:space="preserve"> "B-NG-001"</w:t>
        <w:br/>
        <w:t xml:space="preserve"> ]</w:t>
        <w:br/>
        <w:t xml:space="preserve"> },</w:t>
        <w:br/>
        <w:t xml:space="preserve"> {</w:t>
        <w:br/>
        <w:t xml:space="preserve"> "belief_id": "B-NG-003",</w:t>
        <w:br/>
        <w:t xml:space="preserve"> "market": "natural_gas",</w:t>
        <w:br/>
        <w:t xml:space="preserve"> "claim": "Over the next 24h, the dominant impulse remains upward-biased but fragile: continued headline flow sustains bullish pressure, while any de-escalation or stabilisation narrative raises reversal risk.",</w:t>
        <w:br/>
        <w:t xml:space="preserve"> "probability_pct": 60,</w:t>
        <w:br/>
        <w:t xml:space="preserve"> "direction": "up",</w:t>
        <w:br/>
        <w:t xml:space="preserve"> "velocity": "stable",</w:t>
        <w:br/>
        <w:t xml:space="preserve"> "horizon": "24h",</w:t>
        <w:br/>
        <w:t xml:space="preserve"> "drivers": [</w:t>
        <w:br/>
        <w:t xml:space="preserve"> "persistent geopolitical + LNG transport disruption narrative cluster",</w:t>
        <w:br/>
        <w:t xml:space="preserve"> "recent evidence recency (multiple trends show newest evidence timestamps close to snapshot time)"</w:t>
        <w:br/>
        <w:t xml:space="preserve"> ],</w:t>
        <w:br/>
        <w:t xml:space="preserve"> "contradicted_by": [</w:t>
        <w:br/>
        <w:t xml:space="preserve"> "B-NG-004"</w:t>
        <w:br/>
        <w:t xml:space="preserve"> ]</w:t>
        <w:br/>
        <w:t xml:space="preserve"> },</w:t>
        <w:br/>
        <w:t xml:space="preserve"> {</w:t>
        <w:br/>
        <w:t xml:space="preserve"> "belief_id": "B-NG-004",</w:t>
        <w:br/>
        <w:t xml:space="preserve"> "market": "natural_gas",</w:t>
        <w:br/>
        <w:t xml:space="preserve"> "claim": "Over the next 24h, absent follow-through from fresh high-authority sources, the current narrative cluster risks becoming stale-overhang (price impact decays).",</w:t>
        <w:br/>
        <w:t xml:space="preserve"> "probability_pct": 40,</w:t>
        <w:br/>
        <w:t xml:space="preserve"> "direction": "mixed",</w:t>
        <w:br/>
        <w:t xml:space="preserve"> "velocity": "fading",</w:t>
        <w:br/>
        <w:t xml:space="preserve"> "horizon": "24h",</w:t>
        <w:br/>
        <w:t xml:space="preserve"> "drivers": [</w:t>
        <w:br/>
        <w:t xml:space="preserve"> "long-burn narrative presence (&gt;7d spans in some trend evidence bundles)",</w:t>
        <w:br/>
        <w:t xml:space="preserve"> "high share of lower-tier/echo-risk sources in parts of the bundle"</w:t>
        <w:br/>
        <w:t xml:space="preserve"> ],</w:t>
        <w:br/>
        <w:t xml:space="preserve"> "contradicted_by": [</w:t>
        <w:br/>
        <w:t xml:space="preserve"> "B-NG-003"</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"B-NG-001",</w:t>
        <w:br/>
        <w:t xml:space="preserve"> "B-NG-003"</w:t>
        <w:br/>
        <w:t xml:space="preserve"> ]</w:t>
        <w:br/>
        <w:t xml:space="preserve"> }</w:t>
        <w:br/>
        <w:t xml:space="preserve"> ],</w:t>
        <w:br/>
        <w:t xml:space="preserve"> "risk_flags": [</w:t>
        <w:br/>
        <w:t xml:space="preserve"> {</w:t>
        <w:br/>
        <w:t xml:space="preserve"> "flag_id": "RF-NG-001",</w:t>
        <w:br/>
        <w:t xml:space="preserve"> "market": "natural_gas",</w:t>
        <w:br/>
        <w:t xml:space="preserve"> "type": "narrative_whipsaw",</w:t>
        <w:br/>
        <w:t xml:space="preserve"> "severity": "medium",</w:t>
        <w:br/>
        <w:t xml:space="preserve"> "description": "Directional bias is materially headline/geopolitics-driven and can reverse quickly on de-escalation."</w:t>
        <w:br/>
        <w:t xml:space="preserve"> },</w:t>
        <w:br/>
        <w:t xml:space="preserve"> {</w:t>
        <w:br/>
        <w:t xml:space="preserve"> "flag_id": "RF-NG-002",</w:t>
        <w:br/>
        <w:t xml:space="preserve"> "market": "natural_gas",</w:t>
        <w:br/>
        <w:t xml:space="preserve"> "type": "data_sparsity",</w:t>
        <w:br/>
        <w:t xml:space="preserve"> "severity": "medium",</w:t>
        <w:br/>
        <w:t xml:space="preserve"> "description": "Core natural-gas drivers requested in flight plan (weather demand, storage, pipeline flows) are not strongly represented in admitted evidence; confidence capped."</w:t>
        <w:br/>
        <w:t xml:space="preserve"> },</w:t>
        <w:br/>
        <w:t xml:space="preserve"> {</w:t>
        <w:br/>
        <w:t xml:space="preserve"> "flag_id": "RF-NG-003",</w:t>
        <w:br/>
        <w:t xml:space="preserve"> "market": "natural_gas",</w:t>
        <w:br/>
        <w:t xml:space="preserve"> "type": "stale_context_overhang",</w:t>
        <w:br/>
        <w:t xml:space="preserve"> "severity": "low",</w:t>
        <w:br/>
        <w:t xml:space="preserve"> "description": "Some supporting narratives show multi-day to &gt;7d evidence spans; without fresh confirmation, price impact may decay."</w:t>
        <w:br/>
        <w:t xml:space="preserve"> }</w:t>
        <w:br/>
        <w:t xml:space="preserve"> ],</w:t>
        <w:br/>
        <w:t xml:space="preserve"> "candidate_actions": [</w:t>
        <w:br/>
        <w:t xml:space="preserve"> {</w:t>
        <w:br/>
        <w:t xml:space="preserve"> "market": "natural_gas",</w:t>
        <w:br/>
        <w:t xml:space="preserve"> "confidence": "medium",</w:t>
        <w:br/>
        <w:t xml:space="preserve"> "action_label": "watch_long_bias",</w:t>
        <w:br/>
        <w:t xml:space="preserve"> "trigger_condition": "Fresh corroboration of LNG/shipping disruption or geopolitical escalation within the next 6h keeps net directional score &gt;= +20."</w:t>
        <w:br/>
        <w:t xml:space="preserve"> },</w:t>
        <w:br/>
        <w:t xml:space="preserve"> {</w:t>
        <w:br/>
        <w:t xml:space="preserve"> "market": "natural_gas",</w:t>
        <w:br/>
        <w:t xml:space="preserve"> "confidence": "medium",</w:t>
        <w:br/>
        <w:t xml:space="preserve"> "action_label": "reversal_watch",</w:t>
        <w:br/>
        <w:t xml:space="preserve"> "trigger_condition": "A credible de-escalation / supply-stabilisation signal appears (&lt;=2h) while contradiction rises and directional score falls toward neutral (&gt;-20 and &lt;+20)."</w:t>
        <w:br/>
        <w:t xml:space="preserve"> },</w:t>
        <w:br/>
        <w:t xml:space="preserve"> {</w:t>
        <w:br/>
        <w:t xml:space="preserve"> "market": "natural_gas",</w:t>
        <w:br/>
        <w:t xml:space="preserve"> "confidence": "medium",</w:t>
        <w:br/>
        <w:t xml:space="preserve"> "action_label": "volatility_watch",</w:t>
        <w:br/>
        <w:t xml:space="preserve"> "trigger_condition": "Rapid headline cadence persists (multiple high-heat trend updates clustered in a few hours), keeping fragility &gt;= 65."</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"2026-03-16T16:00:00Z",</w:t>
        <w:br/>
        <w:t xml:space="preserve"> "bucket_end_utc": "2026-03-16T17:00:00Z",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0.22,</w:t>
        <w:br/>
        <w:t xml:space="preserve"> "fresh_evidence_count": 1,</w:t>
        <w:br/>
        <w:t xml:space="preserve"> "stale_evidence_count": 2,</w:t>
        <w:br/>
        <w:t xml:space="preserve"> "conviction_score_0_100": 41,</w:t>
        <w:br/>
        <w:t xml:space="preserve"> "fragility_score_0_100": 60,</w:t>
        <w:br/>
        <w:t xml:space="preserve"> "dominant_state": "bullish"</w:t>
        <w:br/>
        <w:t xml:space="preserve"> },</w:t>
        <w:br/>
        <w:t xml:space="preserve"> {</w:t>
        <w:br/>
        <w:t xml:space="preserve"> "bucket_start_utc": "2026-03-16T17:00:00Z",</w:t>
        <w:br/>
        <w:t xml:space="preserve"> "bucket_end_utc": "2026-03-16T18:00:00Z",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0.22,</w:t>
        <w:br/>
        <w:t xml:space="preserve"> "fresh_evidence_count": 1,</w:t>
        <w:br/>
        <w:t xml:space="preserve"> "stale_evidence_count": 2,</w:t>
        <w:br/>
        <w:t xml:space="preserve"> "conviction_score_0_100": 42,</w:t>
        <w:br/>
        <w:t xml:space="preserve"> "fragility_score_0_100": 60,</w:t>
        <w:br/>
        <w:t xml:space="preserve"> "dominant_state": "bullish"</w:t>
        <w:br/>
        <w:t xml:space="preserve"> },</w:t>
        <w:br/>
        <w:t xml:space="preserve"> {</w:t>
        <w:br/>
        <w:t xml:space="preserve"> "bucket_start_utc": "2026-03-16T18:00:00Z",</w:t>
        <w:br/>
        <w:t xml:space="preserve"> "bucket_end_utc": "2026-03-16T19:00:00Z",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0.23,</w:t>
        <w:br/>
        <w:t xml:space="preserve"> "fresh_evidence_count": 1,</w:t>
        <w:br/>
        <w:t xml:space="preserve"> "stale_evidence_count": 2,</w:t>
        <w:br/>
        <w:t xml:space="preserve"> "conviction_score_0_100": 43,</w:t>
        <w:br/>
        <w:t xml:space="preserve"> "fragility_score_0_100": 60,</w:t>
        <w:br/>
        <w:t xml:space="preserve"> "dominant_state": "bullish"</w:t>
        <w:br/>
        <w:t xml:space="preserve"> },</w:t>
        <w:br/>
        <w:t xml:space="preserve"> {</w:t>
        <w:br/>
        <w:t xml:space="preserve"> "bucket_start_utc": "2026-03-16T19:00:00Z",</w:t>
        <w:br/>
        <w:t xml:space="preserve"> "bucket_end_utc": "2026-03-16T20:00:00Z",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0.23,</w:t>
        <w:br/>
        <w:t xml:space="preserve"> "fresh_evidence_count": 1,</w:t>
        <w:br/>
        <w:t xml:space="preserve"> "stale_evidence_count": 2,</w:t>
        <w:br/>
        <w:t xml:space="preserve"> "conviction_score_0_100": 44,</w:t>
        <w:br/>
        <w:t xml:space="preserve"> "fragility_score_0_100": 61,</w:t>
        <w:br/>
        <w:t xml:space="preserve"> "dominant_state": "bullish"</w:t>
        <w:br/>
        <w:t xml:space="preserve"> },</w:t>
        <w:br/>
        <w:t xml:space="preserve"> {</w:t>
        <w:br/>
        <w:t xml:space="preserve"> "bucket_start_utc": "2026-03-16T20:00:00Z",</w:t>
        <w:br/>
        <w:t xml:space="preserve"> "bucket_end_utc": "2026-03-16T21:00:00Z",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0,</w:t>
        <w:br/>
        <w:t xml:space="preserve"> "contradiction_ratio": 0.24,</w:t>
        <w:br/>
        <w:t xml:space="preserve"> "fresh_evidence_count": 1,</w:t>
        <w:br/>
        <w:t xml:space="preserve"> "stale_evidence_count": 2,</w:t>
        <w:br/>
        <w:t xml:space="preserve"> "conviction_score_0_100": 45,</w:t>
        <w:br/>
        <w:t xml:space="preserve"> "fragility_score_0_100": 61,</w:t>
        <w:br/>
        <w:t xml:space="preserve"> "dominant_state": "bullish"</w:t>
        <w:br/>
        <w:t xml:space="preserve"> },</w:t>
        <w:br/>
        <w:t xml:space="preserve"> {</w:t>
        <w:br/>
        <w:t xml:space="preserve"> "bucket_start_utc": "2026-03-16T21:00:00Z",</w:t>
        <w:br/>
        <w:t xml:space="preserve"> "bucket_end_utc": "2026-03-16T22:00:00Z",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0,</w:t>
        <w:br/>
        <w:t xml:space="preserve"> "contradiction_ratio": 0.24,</w:t>
        <w:br/>
        <w:t xml:space="preserve"> "fresh_evidence_count": 1,</w:t>
        <w:br/>
        <w:t xml:space="preserve"> "stale_evidence_count": 2,</w:t>
        <w:br/>
        <w:t xml:space="preserve"> "conviction_score_0_100": 46,</w:t>
        <w:br/>
        <w:t xml:space="preserve"> "fragility_score_0_100": 62,</w:t>
        <w:br/>
        <w:t xml:space="preserve"> "dominant_state": "bullish"</w:t>
        <w:br/>
        <w:t xml:space="preserve"> },</w:t>
        <w:br/>
        <w:t xml:space="preserve"> {</w:t>
        <w:br/>
        <w:t xml:space="preserve"> "bucket_start_utc": "2026-03-16T22:00:00Z",</w:t>
        <w:br/>
        <w:t xml:space="preserve"> "bucket_end_utc": "2026-03-16T23:00:00Z",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0.25,</w:t>
        <w:br/>
        <w:t xml:space="preserve"> "fresh_evidence_count": 1,</w:t>
        <w:br/>
        <w:t xml:space="preserve"> "stale_evidence_count": 2,</w:t>
        <w:br/>
        <w:t xml:space="preserve"> "conviction_score_0_100": 47,</w:t>
        <w:br/>
        <w:t xml:space="preserve"> "fragility_score_0_100": 62,</w:t>
        <w:br/>
        <w:t xml:space="preserve"> "dominant_state": "bullish"</w:t>
        <w:br/>
        <w:t xml:space="preserve"> },</w:t>
        <w:br/>
        <w:t xml:space="preserve"> {</w:t>
        <w:br/>
        <w:t xml:space="preserve"> "bucket_start_utc": "2026-03-16T23:00:00Z",</w:t>
        <w:br/>
        <w:t xml:space="preserve"> "bucket_end_utc": "2026-03-17T00:00:00Z",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1,</w:t>
        <w:br/>
        <w:t xml:space="preserve"> "contradiction_ratio": 0.25,</w:t>
        <w:br/>
        <w:t xml:space="preserve"> "fresh_evidence_count": 1,</w:t>
        <w:br/>
        <w:t xml:space="preserve"> "stale_evidence_count": 2,</w:t>
        <w:br/>
        <w:t xml:space="preserve"> "conviction_score_0_100": 49,</w:t>
        <w:br/>
        <w:t xml:space="preserve"> "fragility_score_0_100": 63,</w:t>
        <w:br/>
        <w:t xml:space="preserve"> "dominant_state": "bullish"</w:t>
        <w:br/>
        <w:t xml:space="preserve"> },</w:t>
        <w:br/>
        <w:t xml:space="preserve"> {</w:t>
        <w:br/>
        <w:t xml:space="preserve"> "bucket_start_utc": "2026-03-17T00:00:00Z",</w:t>
        <w:br/>
        <w:t xml:space="preserve"> "bucket_end_utc": "2026-03-17T01:00:00Z",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0.26,</w:t>
        <w:br/>
        <w:t xml:space="preserve"> "fresh_evidence_count": 2,</w:t>
        <w:br/>
        <w:t xml:space="preserve"> "stale_evidence_count": 2,</w:t>
        <w:br/>
        <w:t xml:space="preserve"> "conviction_score_0_100": 52,</w:t>
        <w:br/>
        <w:t xml:space="preserve"> "fragility_score_0_100": 64,</w:t>
        <w:br/>
        <w:t xml:space="preserve"> "dominant_state": "bullish"</w:t>
        <w:br/>
        <w:t xml:space="preserve"> },</w:t>
        <w:br/>
        <w:t xml:space="preserve"> {</w:t>
        <w:br/>
        <w:t xml:space="preserve"> "bucket_start_utc": "2026-03-17T01:00:00Z",</w:t>
        <w:br/>
        <w:t xml:space="preserve"> "bucket_end_utc": "2026-03-17T02:00:00Z",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0.26,</w:t>
        <w:br/>
        <w:t xml:space="preserve"> "fresh_evidence_count": 2,</w:t>
        <w:br/>
        <w:t xml:space="preserve"> "stale_evidence_count": 2,</w:t>
        <w:br/>
        <w:t xml:space="preserve"> "conviction_score_0_100": 54,</w:t>
        <w:br/>
        <w:t xml:space="preserve"> "fragility_score_0_100": 64,</w:t>
        <w:br/>
        <w:t xml:space="preserve"> "dominant_state": "bullish"</w:t>
        <w:br/>
        <w:t xml:space="preserve"> },</w:t>
        <w:br/>
        <w:t xml:space="preserve"> {</w:t>
        <w:br/>
        <w:t xml:space="preserve"> "bucket_start_utc": "2026-03-17T02:00:00Z",</w:t>
        <w:br/>
        <w:t xml:space="preserve"> "bucket_end_utc": "2026-03-17T03:00:00Z",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1,</w:t>
        <w:br/>
        <w:t xml:space="preserve"> "contradiction_ratio": 0.27,</w:t>
        <w:br/>
        <w:t xml:space="preserve"> "fresh_evidence_count": 2,</w:t>
        <w:br/>
        <w:t xml:space="preserve"> "stale_evidence_count": 2,</w:t>
        <w:br/>
        <w:t xml:space="preserve"> "conviction_score_0_100": 57,</w:t>
        <w:br/>
        <w:t xml:space="preserve"> "fragility_score_0_100": 66,</w:t>
        <w:br/>
        <w:t xml:space="preserve"> "dominant_state": "bullish"</w:t>
        <w:br/>
        <w:t xml:space="preserve"> },</w:t>
        <w:br/>
        <w:t xml:space="preserve"> {</w:t>
        <w:br/>
        <w:t xml:space="preserve"> "bucket_start_utc": "2026-03-17T03:00:00Z",</w:t>
        <w:br/>
        <w:t xml:space="preserve"> "bucket_end_utc": "2026-03-17T04:00:00Z",</w:t>
        <w:br/>
        <w:t xml:space="preserve"> "directional_score_signed": 46,</w:t>
        <w:br/>
        <w:t xml:space="preserve"> "bullish_pressure_score": 46,</w:t>
        <w:br/>
        <w:t xml:space="preserve"> "bearish_pressure_score": 0,</w:t>
        <w:br/>
        <w:t xml:space="preserve"> "net_sentiment_score": 46,</w:t>
        <w:br/>
        <w:t xml:space="preserve"> "velocity_score": 4,</w:t>
        <w:br/>
        <w:t xml:space="preserve"> "acceleration_score": 0,</w:t>
        <w:br/>
        <w:t xml:space="preserve"> "contradiction_ratio": 0.28,</w:t>
        <w:br/>
        <w:t xml:space="preserve"> "fresh_evidence_count": 2,</w:t>
        <w:br/>
        <w:t xml:space="preserve"> "stale_evidence_count": 2,</w:t>
        <w:br/>
        <w:t xml:space="preserve"> "conviction_score_0_100": 59,</w:t>
        <w:br/>
        <w:t xml:space="preserve"> "fragility_score_0_100": 67,</w:t>
        <w:br/>
        <w:t xml:space="preserve"> "dominant_state": "bullish"</w:t>
        <w:br/>
        <w:t xml:space="preserve"> },</w:t>
        <w:br/>
        <w:t xml:space="preserve"> {</w:t>
        <w:br/>
        <w:t xml:space="preserve"> "bucket_start_utc": "2026-03-17T04:00:00Z",</w:t>
        <w:br/>
        <w:t xml:space="preserve"> "bucket_end_utc": "2026-03-17T05:00:00Z",</w:t>
        <w:br/>
        <w:t xml:space="preserve"> "directional_score_signed": 55,</w:t>
        <w:br/>
        <w:t xml:space="preserve"> "bullish_pressure_score": 55,</w:t>
        <w:br/>
        <w:t xml:space="preserve"> "bearish_pressure_score": 0,</w:t>
        <w:br/>
        <w:t xml:space="preserve"> "net_sentiment_score": 55,</w:t>
        <w:br/>
        <w:t xml:space="preserve"> "velocity_score": 9,</w:t>
        <w:br/>
        <w:t xml:space="preserve"> "acceleration_score": 5,</w:t>
        <w:br/>
        <w:t xml:space="preserve"> "contradiction_ratio": 0.3,</w:t>
        <w:br/>
        <w:t xml:space="preserve"> "fresh_evidence_count": 3,</w:t>
        <w:br/>
        <w:t xml:space="preserve"> "stale_evidence_count": 2,</w:t>
        <w:br/>
        <w:t xml:space="preserve"> "conviction_score_0_100": 65,</w:t>
        <w:br/>
        <w:t xml:space="preserve"> "fragility_score_0_100": 70,</w:t>
        <w:br/>
        <w:t xml:space="preserve"> "dominant_state": "bullish"</w:t>
        <w:br/>
        <w:t xml:space="preserve"> },</w:t>
        <w:br/>
        <w:t xml:space="preserve"> {</w:t>
        <w:br/>
        <w:t xml:space="preserve"> "bucket_start_utc": "2026-03-17T05:00:00Z",</w:t>
        <w:br/>
        <w:t xml:space="preserve"> "bucket_end_utc": "2026-03-17T06:00:00Z",</w:t>
        <w:br/>
        <w:t xml:space="preserve"> "directional_score_signed": 68,</w:t>
        <w:br/>
        <w:t xml:space="preserve"> "bullish_pressure_score": 68,</w:t>
        <w:br/>
        <w:t xml:space="preserve"> "bearish_pressure_score": 0,</w:t>
        <w:br/>
        <w:t xml:space="preserve"> "net_sentiment_score": 68,</w:t>
        <w:br/>
        <w:t xml:space="preserve"> "velocity_score": 13,</w:t>
        <w:br/>
        <w:t xml:space="preserve"> "acceleration_score": 4,</w:t>
        <w:br/>
        <w:t xml:space="preserve"> "contradiction_ratio": 0.33,</w:t>
        <w:br/>
        <w:t xml:space="preserve"> "fresh_evidence_count": 4,</w:t>
        <w:br/>
        <w:t xml:space="preserve"> "stale_evidence_count": 2,</w:t>
        <w:br/>
        <w:t xml:space="preserve"> "conviction_score_0_100": 72,</w:t>
        <w:br/>
        <w:t xml:space="preserve"> "fragility_score_0_100": 74,</w:t>
        <w:br/>
        <w:t xml:space="preserve"> "dominant_state": "bullish"</w:t>
        <w:br/>
        <w:t xml:space="preserve"> },</w:t>
        <w:br/>
        <w:t xml:space="preserve"> {</w:t>
        <w:br/>
        <w:t xml:space="preserve"> "bucket_start_utc": "2026-03-17T06:00:00Z",</w:t>
        <w:br/>
        <w:t xml:space="preserve"> "bucket_end_utc": "2026-03-17T07:00:00Z",</w:t>
        <w:br/>
        <w:t xml:space="preserve"> "directional_score_signed": 70,</w:t>
        <w:br/>
        <w:t xml:space="preserve"> "bullish_pressure_score": 70,</w:t>
        <w:br/>
        <w:t xml:space="preserve"> "bearish_pressure_score": 0,</w:t>
        <w:br/>
        <w:t xml:space="preserve"> "net_sentiment_score": 70,</w:t>
        <w:br/>
        <w:t xml:space="preserve"> "velocity_score": 2,</w:t>
        <w:br/>
        <w:t xml:space="preserve"> "acceleration_score": -11,</w:t>
        <w:br/>
        <w:t xml:space="preserve"> "contradiction_ratio": 0.34,</w:t>
        <w:br/>
        <w:t xml:space="preserve"> "fresh_evidence_count": 4,</w:t>
        <w:br/>
        <w:t xml:space="preserve"> "stale_evidence_count": 2,</w:t>
        <w:br/>
        <w:t xml:space="preserve"> "conviction_score_0_100": 73,</w:t>
        <w:br/>
        <w:t xml:space="preserve"> "fragility_score_0_100": 74,</w:t>
        <w:br/>
        <w:t xml:space="preserve"> "dominant_state": "bullish"</w:t>
        <w:br/>
        <w:t xml:space="preserve"> },</w:t>
        <w:br/>
        <w:t xml:space="preserve"> {</w:t>
        <w:br/>
        <w:t xml:space="preserve"> "bucket_start_utc": "2026-03-17T07:00:00Z",</w:t>
        <w:br/>
        <w:t xml:space="preserve"> "bucket_end_utc": "2026-03-17T08:00:00Z",</w:t>
        <w:br/>
        <w:t xml:space="preserve"> "directional_score_signed": 66,</w:t>
        <w:br/>
        <w:t xml:space="preserve"> "bullish_pressure_score": 66,</w:t>
        <w:br/>
        <w:t xml:space="preserve"> "bearish_pressure_score": 0,</w:t>
        <w:br/>
        <w:t xml:space="preserve"> "net_sentiment_score": 66,</w:t>
        <w:br/>
        <w:t xml:space="preserve"> "velocity_score": -4,</w:t>
        <w:br/>
        <w:t xml:space="preserve"> "acceleration_score": -6,</w:t>
        <w:br/>
        <w:t xml:space="preserve"> "contradiction_ratio": 0.33,</w:t>
        <w:br/>
        <w:t xml:space="preserve"> "fresh_evidence_count": 4,</w:t>
        <w:br/>
        <w:t xml:space="preserve"> "stale_evidence_count": 2,</w:t>
        <w:br/>
        <w:t xml:space="preserve"> "conviction_score_0_100": 71,</w:t>
        <w:br/>
        <w:t xml:space="preserve"> "fragility_score_0_100": 73,</w:t>
        <w:br/>
        <w:t xml:space="preserve"> "dominant_state": "bullish"</w:t>
        <w:br/>
        <w:t xml:space="preserve"> },</w:t>
        <w:br/>
        <w:t xml:space="preserve"> {</w:t>
        <w:br/>
        <w:t xml:space="preserve"> "bucket_start_utc": "2026-03-17T08:00:00Z",</w:t>
        <w:br/>
        <w:t xml:space="preserve"> "bucket_end_utc": "2026-03-17T09:00:00Z",</w:t>
        <w:br/>
        <w:t xml:space="preserve"> "directional_score_signed": 60,</w:t>
        <w:br/>
        <w:t xml:space="preserve"> "bullish_pressure_score": 60,</w:t>
        <w:br/>
        <w:t xml:space="preserve"> "bearish_pressure_score": 0,</w:t>
        <w:br/>
        <w:t xml:space="preserve"> "net_sentiment_score": 60,</w:t>
        <w:br/>
        <w:t xml:space="preserve"> "velocity_score": -6,</w:t>
        <w:br/>
        <w:t xml:space="preserve"> "acceleration_score": -2,</w:t>
        <w:br/>
        <w:t xml:space="preserve"> "contradiction_ratio": 0.31,</w:t>
        <w:br/>
        <w:t xml:space="preserve"> "fresh_evidence_count": 3,</w:t>
        <w:br/>
        <w:t xml:space="preserve"> "stale_evidence_count": 2,</w:t>
        <w:br/>
        <w:t xml:space="preserve"> "conviction_score_0_100": 68,</w:t>
        <w:br/>
        <w:t xml:space="preserve"> "fragility_score_0_100": 71,</w:t>
        <w:br/>
        <w:t xml:space="preserve"> "dominant_state": "bullish"</w:t>
        <w:br/>
        <w:t xml:space="preserve"> },</w:t>
        <w:br/>
        <w:t xml:space="preserve"> {</w:t>
        <w:br/>
        <w:t xml:space="preserve"> "bucket_start_utc": "2026-03-17T09:00:00Z",</w:t>
        <w:br/>
        <w:t xml:space="preserve"> "bucket_end_utc": "2026-03-17T10:00:00Z",</w:t>
        <w:br/>
        <w:t xml:space="preserve"> "directional_score_signed": 56,</w:t>
        <w:br/>
        <w:t xml:space="preserve"> "bullish_pressure_score": 56,</w:t>
        <w:br/>
        <w:t xml:space="preserve"> "bearish_pressure_score": 0,</w:t>
        <w:br/>
        <w:t xml:space="preserve"> "net_sentiment_score": 56,</w:t>
        <w:br/>
        <w:t xml:space="preserve"> "velocity_score": -4,</w:t>
        <w:br/>
        <w:t xml:space="preserve"> "acceleration_score": 2,</w:t>
        <w:br/>
        <w:t xml:space="preserve"> "contradiction_ratio": 0.3,</w:t>
        <w:br/>
        <w:t xml:space="preserve"> "fresh_evidence_count": 3,</w:t>
        <w:br/>
        <w:t xml:space="preserve"> "stale_evidence_count": 2,</w:t>
        <w:br/>
        <w:t xml:space="preserve"> "conviction_score_0_100": 66,</w:t>
        <w:br/>
        <w:t xml:space="preserve"> "fragility_score_0_100": 70,</w:t>
        <w:br/>
        <w:t xml:space="preserve"> "dominant_state": "bullish"</w:t>
        <w:br/>
        <w:t xml:space="preserve"> },</w:t>
        <w:br/>
        <w:t xml:space="preserve"> {</w:t>
        <w:br/>
        <w:t xml:space="preserve"> "bucket_start_utc": "2026-03-17T10:00:00Z",</w:t>
        <w:br/>
        <w:t xml:space="preserve"> "bucket_end_utc": "2026-03-17T11:00:00Z",</w:t>
        <w:br/>
        <w:t xml:space="preserve"> "directional_score_signed": 54,</w:t>
        <w:br/>
        <w:t xml:space="preserve"> "bullish_pressure_score": 54,</w:t>
        <w:br/>
        <w:t xml:space="preserve"> "bearish_pressure_score": 0,</w:t>
        <w:br/>
        <w:t xml:space="preserve"> "net_sentiment_score": 54,</w:t>
        <w:br/>
        <w:t xml:space="preserve"> "velocity_score": -2,</w:t>
        <w:br/>
        <w:t xml:space="preserve"> "acceleration_score": 2,</w:t>
        <w:br/>
        <w:t xml:space="preserve"> "contradiction_ratio": 0.29,</w:t>
        <w:br/>
        <w:t xml:space="preserve"> "fresh_evidence_count": 2,</w:t>
        <w:br/>
        <w:t xml:space="preserve"> "stale_evidence_count": 3,</w:t>
        <w:br/>
        <w:t xml:space="preserve"> "conviction_score_0_100": 63,</w:t>
        <w:br/>
        <w:t xml:space="preserve"> "fragility_score_0_100": 69,</w:t>
        <w:br/>
        <w:t xml:space="preserve"> "dominant_state": "bullish"</w:t>
        <w:br/>
        <w:t xml:space="preserve"> },</w:t>
        <w:br/>
        <w:t xml:space="preserve"> {</w:t>
        <w:br/>
        <w:t xml:space="preserve"> "bucket_start_utc": "2026-03-17T11:00:00Z",</w:t>
        <w:br/>
        <w:t xml:space="preserve"> "bucket_end_utc": "2026-03-17T12:00:00Z",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0,</w:t>
        <w:br/>
        <w:t xml:space="preserve"> "contradiction_ratio": 0.29,</w:t>
        <w:br/>
        <w:t xml:space="preserve"> "fresh_evidence_count": 2,</w:t>
        <w:br/>
        <w:t xml:space="preserve"> "stale_evidence_count": 3,</w:t>
        <w:br/>
        <w:t xml:space="preserve"> "conviction_score_0_100": 62,</w:t>
        <w:br/>
        <w:t xml:space="preserve"> "fragility_score_0_100": 69,</w:t>
        <w:br/>
        <w:t xml:space="preserve"> "dominant_state": "bullish"</w:t>
        <w:br/>
        <w:t xml:space="preserve"> },</w:t>
        <w:br/>
        <w:t xml:space="preserve"> {</w:t>
        <w:br/>
        <w:t xml:space="preserve"> "bucket_start_utc": "2026-03-17T12:00:00Z",</w:t>
        <w:br/>
        <w:t xml:space="preserve"> "bucket_end_utc": "2026-03-17T13:00:00Z",</w:t>
        <w:br/>
        <w:t xml:space="preserve"> "directional_score_signed": 50,</w:t>
        <w:br/>
        <w:t xml:space="preserve"> "bullish_pressure_score": 50,</w:t>
        <w:br/>
        <w:t xml:space="preserve"> "bearish_pressure_score": 0,</w:t>
        <w:br/>
        <w:t xml:space="preserve"> "net_sentiment_score": 50,</w:t>
        <w:br/>
        <w:t xml:space="preserve"> "velocity_score": -2,</w:t>
        <w:br/>
        <w:t xml:space="preserve"> "acceleration_score": 0,</w:t>
        <w:br/>
        <w:t xml:space="preserve"> "contradiction_ratio": 0.28,</w:t>
        <w:br/>
        <w:t xml:space="preserve"> "fresh_evidence_count": 2,</w:t>
        <w:br/>
        <w:t xml:space="preserve"> "stale_evidence_count": 3,</w:t>
        <w:br/>
        <w:t xml:space="preserve"> "conviction_score_0_100": 61,</w:t>
        <w:br/>
        <w:t xml:space="preserve"> "fragility_score_0_100": 68,</w:t>
        <w:br/>
        <w:t xml:space="preserve"> "dominant_state": "bullish"</w:t>
        <w:br/>
        <w:t xml:space="preserve"> },</w:t>
        <w:br/>
        <w:t xml:space="preserve"> {</w:t>
        <w:br/>
        <w:t xml:space="preserve"> "bucket_start_utc": "2026-03-17T13:00:00Z",</w:t>
        <w:br/>
        <w:t xml:space="preserve"> "bucket_end_utc": "2026-03-17T14:00:00Z",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4,</w:t>
        <w:br/>
        <w:t xml:space="preserve"> "contradiction_ratio": 0.28,</w:t>
        <w:br/>
        <w:t xml:space="preserve"> "fresh_evidence_count": 2,</w:t>
        <w:br/>
        <w:t xml:space="preserve"> "stale_evidence_count": 3,</w:t>
        <w:br/>
        <w:t xml:space="preserve"> "conviction_score_0_100": 62,</w:t>
        <w:br/>
        <w:t xml:space="preserve"> "fragility_score_0_100": 68,</w:t>
        <w:br/>
        <w:t xml:space="preserve"> "dominant_state": "bullish"</w:t>
        <w:br/>
        <w:t xml:space="preserve"> },</w:t>
        <w:br/>
        <w:t xml:space="preserve"> {</w:t>
        <w:br/>
        <w:t xml:space="preserve"> "bucket_start_utc": "2026-03-17T14:00:00Z",</w:t>
        <w:br/>
        <w:t xml:space="preserve"> "bucket_end_utc": "2026-03-17T15:00:00Z",</w:t>
        <w:br/>
        <w:t xml:space="preserve"> "directional_score_signed": 55,</w:t>
        <w:br/>
        <w:t xml:space="preserve"> "bullish_pressure_score": 55,</w:t>
        <w:br/>
        <w:t xml:space="preserve"> "bearish_pressure_score": 0,</w:t>
        <w:br/>
        <w:t xml:space="preserve"> "net_sentiment_score": 55,</w:t>
        <w:br/>
        <w:t xml:space="preserve"> "velocity_score": 3,</w:t>
        <w:br/>
        <w:t xml:space="preserve"> "acceleration_score": 1,</w:t>
        <w:br/>
        <w:t xml:space="preserve"> "contradiction_ratio": 0.29,</w:t>
        <w:br/>
        <w:t xml:space="preserve"> "fresh_evidence_count": 3,</w:t>
        <w:br/>
        <w:t xml:space="preserve"> "stale_evidence_count": 2,</w:t>
        <w:br/>
        <w:t xml:space="preserve"> "conviction_score_0_100": 64,</w:t>
        <w:br/>
        <w:t xml:space="preserve"> "fragility_score_0_100": 69,</w:t>
        <w:br/>
        <w:t xml:space="preserve"> "dominant_state": "bullish"</w:t>
        <w:br/>
        <w:t xml:space="preserve"> },</w:t>
        <w:br/>
        <w:t xml:space="preserve"> {</w:t>
        <w:br/>
        <w:t xml:space="preserve"> "bucket_start_utc": "2026-03-17T15:00:00Z",</w:t>
        <w:br/>
        <w:t xml:space="preserve"> "bucket_end_utc": "2026-03-17T16:00:00Z",</w:t>
        <w:br/>
        <w:t xml:space="preserve"> "directional_score_signed": 58,</w:t>
        <w:br/>
        <w:t xml:space="preserve"> "bullish_pressure_score": 58,</w:t>
        <w:br/>
        <w:t xml:space="preserve"> "bearish_pressure_score": 0,</w:t>
        <w:br/>
        <w:t xml:space="preserve"> "net_sentiment_score": 58,</w:t>
        <w:br/>
        <w:t xml:space="preserve"> "velocity_score": 3,</w:t>
        <w:br/>
        <w:t xml:space="preserve"> "acceleration_score": 0,</w:t>
        <w:br/>
        <w:t xml:space="preserve"> "contradiction_ratio": 0.3,</w:t>
        <w:br/>
        <w:t xml:space="preserve"> "fresh_evidence_count": 3,</w:t>
        <w:br/>
        <w:t xml:space="preserve"> "stale_evidence_count": 2,</w:t>
        <w:br/>
        <w:t xml:space="preserve"> "conviction_score_0_100": 66,</w:t>
        <w:br/>
        <w:t xml:space="preserve"> "fragility_score_0_100": 70,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"2026-03-17T10:00:00Z",</w:t>
        <w:br/>
        <w:t xml:space="preserve"> "bucket_end_utc": "2026-03-17T10:30:00Z",</w:t>
        <w:br/>
        <w:t xml:space="preserve"> "directional_score_signed": 54,</w:t>
        <w:br/>
        <w:t xml:space="preserve"> "bullish_pressure_score": 54,</w:t>
        <w:br/>
        <w:t xml:space="preserve"> "bearish_pressure_score": 0,</w:t>
        <w:br/>
        <w:t xml:space="preserve"> "net_sentiment_score": 54,</w:t>
        <w:br/>
        <w:t xml:space="preserve"> "velocity_score": 0,</w:t>
        <w:br/>
        <w:t xml:space="preserve"> "acceleration_score": 0,</w:t>
        <w:br/>
        <w:t xml:space="preserve"> "contradiction_ratio": 0.29,</w:t>
        <w:br/>
        <w:t xml:space="preserve"> "fresh_evidence_count": 1,</w:t>
        <w:br/>
        <w:t xml:space="preserve"> "stale_evidence_count": 2,</w:t>
        <w:br/>
        <w:t xml:space="preserve"> "conviction_score_0_100": 62,</w:t>
        <w:br/>
        <w:t xml:space="preserve"> "fragility_score_0_100": 69,</w:t>
        <w:br/>
        <w:t xml:space="preserve"> "dominant_state": "bullish"</w:t>
        <w:br/>
        <w:t xml:space="preserve"> },</w:t>
        <w:br/>
        <w:t xml:space="preserve"> {</w:t>
        <w:br/>
        <w:t xml:space="preserve"> "bucket_start_utc": "2026-03-17T10:30:00Z",</w:t>
        <w:br/>
        <w:t xml:space="preserve"> "bucket_end_utc": "2026-03-17T11:00:00Z",</w:t>
        <w:br/>
        <w:t xml:space="preserve"> "directional_score_signed": 53,</w:t>
        <w:br/>
        <w:t xml:space="preserve"> "bullish_pressure_score": 53,</w:t>
        <w:br/>
        <w:t xml:space="preserve"> "bearish_pressure_score": 0,</w:t>
        <w:br/>
        <w:t xml:space="preserve"> "net_sentiment_score": 53,</w:t>
        <w:br/>
        <w:t xml:space="preserve"> "velocity_score": -1,</w:t>
        <w:br/>
        <w:t xml:space="preserve"> "acceleration_score": -1,</w:t>
        <w:br/>
        <w:t xml:space="preserve"> "contradiction_ratio": 0.29,</w:t>
        <w:br/>
        <w:t xml:space="preserve"> "fresh_evidence_count": 1,</w:t>
        <w:br/>
        <w:t xml:space="preserve"> "stale_evidence_count": 2,</w:t>
        <w:br/>
        <w:t xml:space="preserve"> "conviction_score_0_100": 61,</w:t>
        <w:br/>
        <w:t xml:space="preserve"> "fragility_score_0_100": 69,</w:t>
        <w:br/>
        <w:t xml:space="preserve"> "dominant_state": "bullish"</w:t>
        <w:br/>
        <w:t xml:space="preserve"> },</w:t>
        <w:br/>
        <w:t xml:space="preserve"> {</w:t>
        <w:br/>
        <w:t xml:space="preserve"> "bucket_start_utc": "2026-03-17T11:00:00Z",</w:t>
        <w:br/>
        <w:t xml:space="preserve"> "bucket_end_utc": "2026-03-17T11:30:00Z",</w:t>
        <w:br/>
        <w:t xml:space="preserve"> "directional_score_signed": 52,</w:t>
        <w:br/>
        <w:t xml:space="preserve"> "bullish_pressure_score": 52,</w:t>
        <w:br/>
        <w:t xml:space="preserve"> "bearish_pressure_score": 0,</w:t>
        <w:br/>
        <w:t xml:space="preserve"> "net_sentiment_score": 52,</w:t>
        <w:br/>
        <w:t xml:space="preserve"> "velocity_score": -1,</w:t>
        <w:br/>
        <w:t xml:space="preserve"> "acceleration_score": 0,</w:t>
        <w:br/>
        <w:t xml:space="preserve"> "contradiction_ratio": 0.29,</w:t>
        <w:br/>
        <w:t xml:space="preserve"> "fresh_evidence_count": 1,</w:t>
        <w:br/>
        <w:t xml:space="preserve"> "stale_evidence_count": 2,</w:t>
        <w:br/>
        <w:t xml:space="preserve"> "conviction_score_0_100": 61,</w:t>
        <w:br/>
        <w:t xml:space="preserve"> "fragility_score_0_100": 69,</w:t>
        <w:br/>
        <w:t xml:space="preserve"> "dominant_state": "bullish"</w:t>
        <w:br/>
        <w:t xml:space="preserve"> },</w:t>
        <w:br/>
        <w:t xml:space="preserve"> {</w:t>
        <w:br/>
        <w:t xml:space="preserve"> "bucket_start_utc": "2026-03-17T11:30:00Z",</w:t>
        <w:br/>
        <w:t xml:space="preserve"> "bucket_end_utc": "2026-03-17T12:00:00Z",</w:t>
        <w:br/>
        <w:t xml:space="preserve"> "directional_score_signed": 52,</w:t>
        <w:br/>
        <w:t xml:space="preserve"> "bullish_pressure_score": 52,</w:t>
        <w:br/>
        <w:t xml:space="preserve"> "bearish_pressure_score": 0,</w:t>
        <w:br/>
        <w:t xml:space="preserve"> "net_sentiment_score": 52,</w:t>
        <w:br/>
        <w:t xml:space="preserve"> "velocity_score": 0,</w:t>
        <w:br/>
        <w:t xml:space="preserve"> "acceleration_score": 1,</w:t>
        <w:br/>
        <w:t xml:space="preserve"> "contradiction_ratio": 0.29,</w:t>
        <w:br/>
        <w:t xml:space="preserve"> "fresh_evidence_count": 1,</w:t>
        <w:br/>
        <w:t xml:space="preserve"> "stale_evidence_count": 2,</w:t>
        <w:br/>
        <w:t xml:space="preserve"> "conviction_score_0_100": 61,</w:t>
        <w:br/>
        <w:t xml:space="preserve"> "fragility_score_0_100": 68,</w:t>
        <w:br/>
        <w:t xml:space="preserve"> "dominant_state": "bullish"</w:t>
        <w:br/>
        <w:t xml:space="preserve"> },</w:t>
        <w:br/>
        <w:t xml:space="preserve"> {</w:t>
        <w:br/>
        <w:t xml:space="preserve"> "bucket_start_utc": "2026-03-17T12:00:00Z",</w:t>
        <w:br/>
        <w:t xml:space="preserve"> "bucket_end_utc": "2026-03-17T12:30:00Z",</w:t>
        <w:br/>
        <w:t xml:space="preserve"> "directional_score_signed": 51,</w:t>
        <w:br/>
        <w:t xml:space="preserve"> "bullish_pressure_score": 51,</w:t>
        <w:br/>
        <w:t xml:space="preserve"> "bearish_pressure_score": 0,</w:t>
        <w:br/>
        <w:t xml:space="preserve"> "net_sentiment_score": 51,</w:t>
        <w:br/>
        <w:t xml:space="preserve"> "velocity_score": -1,</w:t>
        <w:br/>
        <w:t xml:space="preserve"> "acceleration_score": -1,</w:t>
        <w:br/>
        <w:t xml:space="preserve"> "contradiction_ratio": 0.28,</w:t>
        <w:br/>
        <w:t xml:space="preserve"> "fresh_evidence_count": 1,</w:t>
        <w:br/>
        <w:t xml:space="preserve"> "stale_evidence_count": 2,</w:t>
        <w:br/>
        <w:t xml:space="preserve"> "conviction_score_0_100": 60,</w:t>
        <w:br/>
        <w:t xml:space="preserve"> "fragility_score_0_100": 68,</w:t>
        <w:br/>
        <w:t xml:space="preserve"> "dominant_state": "bullish"</w:t>
        <w:br/>
        <w:t xml:space="preserve"> },</w:t>
        <w:br/>
        <w:t xml:space="preserve"> {</w:t>
        <w:br/>
        <w:t xml:space="preserve"> "bucket_start_utc": "2026-03-17T12:30:00Z",</w:t>
        <w:br/>
        <w:t xml:space="preserve"> "bucket_end_utc": "2026-03-17T13:00:00Z",</w:t>
        <w:br/>
        <w:t xml:space="preserve"> "directional_score_signed": 50,</w:t>
        <w:br/>
        <w:t xml:space="preserve"> "bullish_pressure_score": 50,</w:t>
        <w:br/>
        <w:t xml:space="preserve"> "bearish_pressure_score": 0,</w:t>
        <w:br/>
        <w:t xml:space="preserve"> "net_sentiment_score": 50,</w:t>
        <w:br/>
        <w:t xml:space="preserve"> "velocity_score": -1,</w:t>
        <w:br/>
        <w:t xml:space="preserve"> "acceleration_score": 0,</w:t>
        <w:br/>
        <w:t xml:space="preserve"> "contradiction_ratio": 0.28,</w:t>
        <w:br/>
        <w:t xml:space="preserve"> "fresh_evidence_count": 1,</w:t>
        <w:br/>
        <w:t xml:space="preserve"> "stale_evidence_count": 2,</w:t>
        <w:br/>
        <w:t xml:space="preserve"> "conviction_score_0_100": 60,</w:t>
        <w:br/>
        <w:t xml:space="preserve"> "fragility_score_0_100": 68,</w:t>
        <w:br/>
        <w:t xml:space="preserve"> "dominant_state": "bullish"</w:t>
        <w:br/>
        <w:t xml:space="preserve"> },</w:t>
        <w:br/>
        <w:t xml:space="preserve"> {</w:t>
        <w:br/>
        <w:t xml:space="preserve"> "bucket_start_utc": "2026-03-17T13:00:00Z",</w:t>
        <w:br/>
        <w:t xml:space="preserve"> "bucket_end_utc": "2026-03-17T13:30:00Z",</w:t>
        <w:br/>
        <w:t xml:space="preserve"> "directional_score_signed": 51,</w:t>
        <w:br/>
        <w:t xml:space="preserve"> "bullish_pressure_score": 51,</w:t>
        <w:br/>
        <w:t xml:space="preserve"> "bearish_pressure_score": 0,</w:t>
        <w:br/>
        <w:t xml:space="preserve"> "net_sentiment_score": 51,</w:t>
        <w:br/>
        <w:t xml:space="preserve"> "velocity_score": 1,</w:t>
        <w:br/>
        <w:t xml:space="preserve"> "acceleration_score": 2,</w:t>
        <w:br/>
        <w:t xml:space="preserve"> "contradiction_ratio": 0.28,</w:t>
        <w:br/>
        <w:t xml:space="preserve"> "fresh_evidence_count": 1,</w:t>
        <w:br/>
        <w:t xml:space="preserve"> "stale_evidence_count": 2,</w:t>
        <w:br/>
        <w:t xml:space="preserve"> "conviction_score_0_100": 60,</w:t>
        <w:br/>
        <w:t xml:space="preserve"> "fragility_score_0_100": 68,</w:t>
        <w:br/>
        <w:t xml:space="preserve"> "dominant_state": "bullish"</w:t>
        <w:br/>
        <w:t xml:space="preserve"> },</w:t>
        <w:br/>
        <w:t xml:space="preserve"> {</w:t>
        <w:br/>
        <w:t xml:space="preserve"> "bucket_start_utc": "2026-03-17T13:30:00Z",</w:t>
        <w:br/>
        <w:t xml:space="preserve"> "bucket_end_utc": "2026-03-17T14:00:00Z",</w:t>
        <w:br/>
        <w:t xml:space="preserve"> "directional_score_signed": 52,</w:t>
        <w:br/>
        <w:t xml:space="preserve"> "bullish_pressure_score": 52,</w:t>
        <w:br/>
        <w:t xml:space="preserve"> "bearish_pressure_score": 0,</w:t>
        <w:br/>
        <w:t xml:space="preserve"> "net_sentiment_score": 52,</w:t>
        <w:br/>
        <w:t xml:space="preserve"> "velocity_score": 1,</w:t>
        <w:br/>
        <w:t xml:space="preserve"> "acceleration_score": 0,</w:t>
        <w:br/>
        <w:t xml:space="preserve"> "contradiction_ratio": 0.28,</w:t>
        <w:br/>
        <w:t xml:space="preserve"> "fresh_evidence_count": 1,</w:t>
        <w:br/>
        <w:t xml:space="preserve"> "stale_evidence_count": 2,</w:t>
        <w:br/>
        <w:t xml:space="preserve"> "conviction_score_0_100": 61,</w:t>
        <w:br/>
        <w:t xml:space="preserve"> "fragility_score_0_100": 68,</w:t>
        <w:br/>
        <w:t xml:space="preserve"> "dominant_state": "bullish"</w:t>
        <w:br/>
        <w:t xml:space="preserve"> },</w:t>
        <w:br/>
        <w:t xml:space="preserve"> {</w:t>
        <w:br/>
        <w:t xml:space="preserve"> "bucket_start_utc": "2026-03-17T14:00:00Z",</w:t>
        <w:br/>
        <w:t xml:space="preserve"> "bucket_end_utc": "2026-03-17T14:30:00Z",</w:t>
        <w:br/>
        <w:t xml:space="preserve"> "directional_score_signed": 54,</w:t>
        <w:br/>
        <w:t xml:space="preserve"> "bullish_pressure_score": 54,</w:t>
        <w:br/>
        <w:t xml:space="preserve"> "bearish_pressure_score": 0,</w:t>
        <w:br/>
        <w:t xml:space="preserve"> "net_sentiment_score": 54,</w:t>
        <w:br/>
        <w:t xml:space="preserve"> "velocity_score": 2,</w:t>
        <w:br/>
        <w:t xml:space="preserve"> "acceleration_score": 1,</w:t>
        <w:br/>
        <w:t xml:space="preserve"> "contradiction_ratio": 0.29,</w:t>
        <w:br/>
        <w:t xml:space="preserve"> "fresh_evidence_count": 2,</w:t>
        <w:br/>
        <w:t xml:space="preserve"> "stale_evidence_count": 2,</w:t>
        <w:br/>
        <w:t xml:space="preserve"> "conviction_score_0_100": 63,</w:t>
        <w:br/>
        <w:t xml:space="preserve"> "fragility_score_0_100": 69,</w:t>
        <w:br/>
        <w:t xml:space="preserve"> "dominant_state": "bullish"</w:t>
        <w:br/>
        <w:t xml:space="preserve"> },</w:t>
        <w:br/>
        <w:t xml:space="preserve"> {</w:t>
        <w:br/>
        <w:t xml:space="preserve"> "bucket_start_utc": "2026-03-17T14:30:00Z",</w:t>
        <w:br/>
        <w:t xml:space="preserve"> "bucket_end_utc": "2026-03-17T15:00:00Z",</w:t>
        <w:br/>
        <w:t xml:space="preserve"> "directional_score_signed": 55,</w:t>
        <w:br/>
        <w:t xml:space="preserve"> "bullish_pressure_score": 55,</w:t>
        <w:br/>
        <w:t xml:space="preserve"> "bearish_pressure_score": 0,</w:t>
        <w:br/>
        <w:t xml:space="preserve"> "net_sentiment_score": 55,</w:t>
        <w:br/>
        <w:t xml:space="preserve"> "velocity_score": 1,</w:t>
        <w:br/>
        <w:t xml:space="preserve"> "acceleration_score": -1,</w:t>
        <w:br/>
        <w:t xml:space="preserve"> "contradiction_ratio": 0.29,</w:t>
        <w:br/>
        <w:t xml:space="preserve"> "fresh_evidence_count": 2,</w:t>
        <w:br/>
        <w:t xml:space="preserve"> "stale_evidence_count": 2,</w:t>
        <w:br/>
        <w:t xml:space="preserve"> "conviction_score_0_100": 64,</w:t>
        <w:br/>
        <w:t xml:space="preserve"> "fragility_score_0_100": 69,</w:t>
        <w:br/>
        <w:t xml:space="preserve"> "dominant_state": "bullish"</w:t>
        <w:br/>
        <w:t xml:space="preserve"> },</w:t>
        <w:br/>
        <w:t xml:space="preserve"> {</w:t>
        <w:br/>
        <w:t xml:space="preserve"> "bucket_start_utc": "2026-03-17T15:00:00Z",</w:t>
        <w:br/>
        <w:t xml:space="preserve"> "bucket_end_utc": "2026-03-17T15:30:00Z",</w:t>
        <w:br/>
        <w:t xml:space="preserve"> "directional_score_signed": 57,</w:t>
        <w:br/>
        <w:t xml:space="preserve"> "bullish_pressure_score": 57,</w:t>
        <w:br/>
        <w:t xml:space="preserve"> "bearish_pressure_score": 0,</w:t>
        <w:br/>
        <w:t xml:space="preserve"> "net_sentiment_score": 57,</w:t>
        <w:br/>
        <w:t xml:space="preserve"> "velocity_score": 2,</w:t>
        <w:br/>
        <w:t xml:space="preserve"> "acceleration_score": 1,</w:t>
        <w:br/>
        <w:t xml:space="preserve"> "contradiction_ratio": 0.3,</w:t>
        <w:br/>
        <w:t xml:space="preserve"> "fresh_evidence_count": 2,</w:t>
        <w:br/>
        <w:t xml:space="preserve"> "stale_evidence_count": 1,</w:t>
        <w:br/>
        <w:t xml:space="preserve"> "conviction_score_0_100": 65,</w:t>
        <w:br/>
        <w:t xml:space="preserve"> "fragility_score_0_100": 70,</w:t>
        <w:br/>
        <w:t xml:space="preserve"> "dominant_state": "bullish"</w:t>
        <w:br/>
        <w:t xml:space="preserve"> },</w:t>
        <w:br/>
        <w:t xml:space="preserve"> {</w:t>
        <w:br/>
        <w:t xml:space="preserve"> "bucket_start_utc": "2026-03-17T15:30:00Z",</w:t>
        <w:br/>
        <w:t xml:space="preserve"> "bucket_end_utc": "2026-03-17T16:00:00Z",</w:t>
        <w:br/>
        <w:t xml:space="preserve"> "directional_score_signed": 58,</w:t>
        <w:br/>
        <w:t xml:space="preserve"> "bullish_pressure_score": 58,</w:t>
        <w:br/>
        <w:t xml:space="preserve"> "bearish_pressure_score": 0,</w:t>
        <w:br/>
        <w:t xml:space="preserve"> "net_sentiment_score": 58,</w:t>
        <w:br/>
        <w:t xml:space="preserve"> "velocity_score": 1,</w:t>
        <w:br/>
        <w:t xml:space="preserve"> "acceleration_score": -1,</w:t>
        <w:br/>
        <w:t xml:space="preserve"> "contradiction_ratio": 0.3,</w:t>
        <w:br/>
        <w:t xml:space="preserve"> "fresh_evidence_count": 2,</w:t>
        <w:br/>
        <w:t xml:space="preserve"> "stale_evidence_count": 1,</w:t>
        <w:br/>
        <w:t xml:space="preserve"> "conviction_score_0_100": 66,</w:t>
        <w:br/>
        <w:t xml:space="preserve"> "fragility_score_0_100": 70,</w:t>
        <w:br/>
        <w:t xml:space="preserve"> "dominant_state": "bullish"</w:t>
        <w:br/>
        <w:t xml:space="preserve"> }</w:t>
        <w:br/>
        <w:t xml:space="preserve"> ]</w:t>
        <w:br/>
        <w:t xml:space="preserve"> },</w:t>
        <w:br/>
        <w:t xml:space="preserve"> "summary": {</w:t>
        <w:br/>
        <w:t xml:space="preserve"> "timeseries_peak_bullish": 70,</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t>
        <w:br/>
        <w:t xml:space="preserve"> "No explicit contradictions provided in input; contradiction_ratio values are conservative proxies based on mixed driver coverage and headline-driven fragility.",</w:t>
        <w:br/>
        <w:t xml:space="preserve"> "One risk_anomaly item appears timestamped after snapshot time; it was excluded from recency-critical synthesis to avoid future-time leakage."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2. </w:t>
      </w:r>
      <w:hyperlink r:id="rId10">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3. </w:t>
      </w:r>
      <w:hyperlink r:id="rId11">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 </w:t>
      </w:r>
      <w:hyperlink r:id="rId12">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5. </w:t>
      </w:r>
      <w:hyperlink r:id="rId13">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6. </w:t>
      </w:r>
      <w:hyperlink r:id="rId12">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7. </w:t>
      </w:r>
      <w:hyperlink r:id="rId14">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8. </w:t>
      </w:r>
      <w:hyperlink r:id="rId15">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9. </w:t>
      </w:r>
      <w:hyperlink r:id="rId16">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10. </w:t>
      </w:r>
      <w:hyperlink r:id="rId17">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11. </w:t>
      </w:r>
      <w:hyperlink r:id="rId18">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12. </w:t>
      </w:r>
      <w:hyperlink r:id="rId19">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13. </w:t>
      </w:r>
      <w:hyperlink r:id="rId20">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14. </w:t>
      </w:r>
      <w:hyperlink r:id="rId21">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15. </w:t>
      </w:r>
      <w:hyperlink r:id="rId22">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16. </w:t>
      </w:r>
      <w:hyperlink r:id="rId23">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17. </w:t>
      </w:r>
      <w:hyperlink r:id="rId24">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18. </w:t>
      </w:r>
      <w:hyperlink r:id="rId25">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19. </w:t>
      </w:r>
      <w:hyperlink r:id="rId26">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20. </w:t>
      </w:r>
      <w:hyperlink r:id="rId27">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21. </w:t>
      </w:r>
      <w:hyperlink r:id="rId28">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22. </w:t>
      </w:r>
      <w:hyperlink r:id="rId29">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23. </w:t>
      </w:r>
      <w:hyperlink r:id="rId30">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24. </w:t>
      </w:r>
      <w:hyperlink r:id="rId31">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25. </w:t>
      </w:r>
      <w:hyperlink r:id="rId32">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26. </w:t>
      </w:r>
      <w:hyperlink r:id="rId33">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27. </w:t>
      </w:r>
      <w:hyperlink r:id="rId34">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28. </w:t>
      </w:r>
      <w:hyperlink r:id="rId35">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29. </w:t>
      </w:r>
      <w:hyperlink r:id="rId36">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30. </w:t>
      </w:r>
      <w:hyperlink r:id="rId37">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31. </w:t>
      </w:r>
      <w:hyperlink r:id="rId38">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32. </w:t>
      </w:r>
      <w:hyperlink r:id="rId39">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33. </w:t>
      </w:r>
      <w:hyperlink r:id="rId40">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34. </w:t>
      </w:r>
      <w:hyperlink r:id="rId41">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35. </w:t>
      </w:r>
      <w:hyperlink r:id="rId42">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36. </w:t>
      </w:r>
      <w:hyperlink r:id="rId43">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37. </w:t>
      </w:r>
      <w:hyperlink r:id="rId44">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38. </w:t>
      </w:r>
      <w:hyperlink r:id="rId45">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39. </w:t>
      </w:r>
      <w:hyperlink r:id="rId46">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40. </w:t>
      </w:r>
      <w:hyperlink r:id="rId47">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41. </w:t>
      </w:r>
      <w:hyperlink r:id="rId48">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42. </w:t>
      </w:r>
      <w:hyperlink r:id="rId48">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43. </w:t>
      </w:r>
      <w:hyperlink r:id="rId48">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44. </w:t>
      </w:r>
      <w:hyperlink r:id="rId49">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45. </w:t>
      </w:r>
      <w:hyperlink r:id="rId50">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46. </w:t>
      </w:r>
      <w:hyperlink r:id="rId51">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47. </w:t>
      </w:r>
      <w:hyperlink r:id="rId52">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48. </w:t>
      </w:r>
      <w:hyperlink r:id="rId53">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49. </w:t>
      </w:r>
      <w:hyperlink r:id="rId54">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50. </w:t>
      </w:r>
      <w:hyperlink r:id="rId54">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51. </w:t>
      </w:r>
      <w:hyperlink r:id="rId55">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52. </w:t>
      </w:r>
      <w:hyperlink r:id="rId56">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53. </w:t>
      </w:r>
      <w:hyperlink r:id="rId57">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54. </w:t>
      </w:r>
      <w:hyperlink r:id="rId58">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55. </w:t>
      </w:r>
      <w:hyperlink r:id="rId59">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56. </w:t>
      </w:r>
      <w:hyperlink r:id="rId60">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57. </w:t>
      </w:r>
      <w:hyperlink r:id="rId61">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58. </w:t>
      </w:r>
      <w:hyperlink r:id="rId62">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59. </w:t>
      </w:r>
      <w:hyperlink r:id="rId63">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60. </w:t>
      </w:r>
      <w:hyperlink r:id="rId64">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61. </w:t>
      </w:r>
      <w:hyperlink r:id="rId65">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62. </w:t>
      </w:r>
      <w:hyperlink r:id="rId66">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63. </w:t>
      </w:r>
      <w:hyperlink r:id="rId67">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64. </w:t>
      </w:r>
      <w:hyperlink r:id="rId68">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65. </w:t>
      </w:r>
      <w:hyperlink r:id="rId69">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66. </w:t>
      </w:r>
      <w:hyperlink r:id="rId70">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67. </w:t>
      </w:r>
      <w:hyperlink r:id="rId71">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68. </w:t>
      </w:r>
      <w:hyperlink r:id="rId72">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69. </w:t>
      </w:r>
      <w:hyperlink r:id="rId73">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70. </w:t>
      </w:r>
      <w:hyperlink r:id="rId74">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71. </w:t>
      </w:r>
      <w:hyperlink r:id="rId75">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72. </w:t>
      </w:r>
      <w:hyperlink r:id="rId76">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73. </w:t>
      </w:r>
      <w:hyperlink r:id="rId77">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74. </w:t>
      </w:r>
      <w:hyperlink r:id="rId78">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75. </w:t>
      </w:r>
      <w:hyperlink r:id="rId79">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76. </w:t>
      </w:r>
      <w:hyperlink r:id="rId80">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77. </w:t>
      </w:r>
      <w:hyperlink r:id="rId81">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78. </w:t>
      </w:r>
      <w:hyperlink r:id="rId82">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79. </w:t>
      </w:r>
      <w:hyperlink r:id="rId83">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80. </w:t>
      </w:r>
      <w:hyperlink r:id="rId84">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81. </w:t>
      </w:r>
      <w:hyperlink r:id="rId85">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82. </w:t>
      </w:r>
      <w:hyperlink r:id="rId86">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83. </w:t>
      </w:r>
      <w:hyperlink r:id="rId87">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84. </w:t>
      </w:r>
      <w:hyperlink r:id="rId88">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85. </w:t>
      </w:r>
      <w:hyperlink r:id="rId89">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86. </w:t>
      </w:r>
      <w:hyperlink r:id="rId90">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87. </w:t>
      </w:r>
      <w:hyperlink r:id="rId91">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88. </w:t>
      </w:r>
      <w:hyperlink r:id="rId92">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89. </w:t>
      </w:r>
      <w:hyperlink r:id="rId93">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90. </w:t>
      </w:r>
      <w:hyperlink r:id="rId94">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91. </w:t>
      </w:r>
      <w:hyperlink r:id="rId95">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95">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96">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94. </w:t>
      </w:r>
      <w:hyperlink r:id="rId97">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95. </w:t>
      </w:r>
      <w:hyperlink r:id="rId98">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96. </w:t>
      </w:r>
      <w:hyperlink r:id="rId99">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97. </w:t>
      </w:r>
      <w:hyperlink r:id="rId100">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98. </w:t>
      </w:r>
      <w:hyperlink r:id="rId101">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99. </w:t>
      </w:r>
      <w:hyperlink r:id="rId102">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100. </w:t>
      </w:r>
      <w:hyperlink r:id="rId103">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101. </w:t>
      </w:r>
      <w:hyperlink r:id="rId104">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102. </w:t>
      </w:r>
      <w:hyperlink r:id="rId105">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103. </w:t>
      </w:r>
      <w:hyperlink r:id="rId106">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104. </w:t>
      </w:r>
      <w:hyperlink r:id="rId107">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105. </w:t>
      </w:r>
      <w:hyperlink r:id="rId108">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09">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10">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108. </w:t>
      </w:r>
      <w:hyperlink r:id="rId111">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109. </w:t>
      </w:r>
      <w:hyperlink r:id="rId112">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110. </w:t>
      </w:r>
      <w:hyperlink r:id="rId113">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111. </w:t>
      </w:r>
      <w:hyperlink r:id="rId114">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112. </w:t>
      </w:r>
      <w:hyperlink r:id="rId115">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113. </w:t>
      </w:r>
      <w:hyperlink r:id="rId116">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114. </w:t>
      </w:r>
      <w:hyperlink r:id="rId117">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115. </w:t>
      </w:r>
      <w:hyperlink r:id="rId118">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116. </w:t>
      </w:r>
      <w:hyperlink r:id="rId119">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117. </w:t>
      </w:r>
      <w:hyperlink r:id="rId120">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118. </w:t>
      </w:r>
      <w:hyperlink r:id="rId121">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119. </w:t>
      </w:r>
      <w:hyperlink r:id="rId122">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120. </w:t>
      </w:r>
      <w:hyperlink r:id="rId123">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121. </w:t>
      </w:r>
      <w:hyperlink r:id="rId124">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122. </w:t>
      </w:r>
      <w:hyperlink r:id="rId125">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123. </w:t>
      </w:r>
      <w:hyperlink r:id="rId126">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124. </w:t>
      </w:r>
      <w:hyperlink r:id="rId127">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125. </w:t>
      </w:r>
      <w:hyperlink r:id="rId128">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29">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30">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128. </w:t>
      </w:r>
      <w:hyperlink r:id="rId131">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129. </w:t>
      </w:r>
      <w:hyperlink r:id="rId132">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130. </w:t>
      </w:r>
      <w:hyperlink r:id="rId133">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131. </w:t>
      </w:r>
      <w:hyperlink r:id="rId134">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132. </w:t>
      </w:r>
      <w:hyperlink r:id="rId135">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133. </w:t>
      </w:r>
      <w:hyperlink r:id="rId136">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134. </w:t>
      </w:r>
      <w:hyperlink r:id="rId137">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135. </w:t>
      </w:r>
      <w:hyperlink r:id="rId138">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136. </w:t>
      </w:r>
      <w:hyperlink r:id="rId139">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137. </w:t>
      </w:r>
      <w:hyperlink r:id="rId140">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138. </w:t>
      </w:r>
      <w:hyperlink r:id="rId141">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139. </w:t>
      </w:r>
      <w:hyperlink r:id="rId142">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140. </w:t>
      </w:r>
      <w:hyperlink r:id="rId143">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141. </w:t>
      </w:r>
      <w:hyperlink r:id="rId144">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142. </w:t>
      </w:r>
      <w:hyperlink r:id="rId145">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143. </w:t>
      </w:r>
      <w:hyperlink r:id="rId146">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144. </w:t>
      </w:r>
      <w:hyperlink r:id="rId147">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145. </w:t>
      </w:r>
      <w:hyperlink r:id="rId148">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146. </w:t>
      </w:r>
      <w:hyperlink r:id="rId149">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147. </w:t>
      </w:r>
      <w:hyperlink r:id="rId150">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148. </w:t>
      </w:r>
      <w:hyperlink r:id="rId151">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149. </w:t>
      </w:r>
      <w:hyperlink r:id="rId152">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150. </w:t>
      </w:r>
      <w:hyperlink r:id="rId153">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151. </w:t>
      </w:r>
      <w:hyperlink r:id="rId154">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152. </w:t>
      </w:r>
      <w:hyperlink r:id="rId155">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153. </w:t>
      </w:r>
      <w:hyperlink r:id="rId156">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154. </w:t>
      </w:r>
      <w:hyperlink r:id="rId157">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155. </w:t>
      </w:r>
      <w:hyperlink r:id="rId158">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156. </w:t>
      </w:r>
      <w:hyperlink r:id="rId159">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157. </w:t>
      </w:r>
      <w:hyperlink r:id="rId160">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158. </w:t>
      </w:r>
      <w:hyperlink r:id="rId160">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159. </w:t>
      </w:r>
      <w:hyperlink r:id="rId161">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160. </w:t>
      </w:r>
      <w:hyperlink r:id="rId162">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161. </w:t>
      </w:r>
      <w:hyperlink r:id="rId163">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162. </w:t>
      </w:r>
      <w:hyperlink r:id="rId164">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163. </w:t>
      </w:r>
      <w:hyperlink r:id="rId165">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164. </w:t>
      </w:r>
      <w:hyperlink r:id="rId166">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165. </w:t>
      </w:r>
      <w:hyperlink r:id="rId167">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166. </w:t>
      </w:r>
      <w:hyperlink r:id="rId168">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167. </w:t>
      </w:r>
      <w:hyperlink r:id="rId169">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168. </w:t>
      </w:r>
      <w:hyperlink r:id="rId170">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169. </w:t>
      </w:r>
      <w:hyperlink r:id="rId171">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170. </w:t>
      </w:r>
      <w:hyperlink r:id="rId172">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171. </w:t>
      </w:r>
      <w:hyperlink r:id="rId173">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172. </w:t>
      </w:r>
      <w:hyperlink r:id="rId174">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173. </w:t>
      </w:r>
      <w:hyperlink r:id="rId175">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174. </w:t>
      </w:r>
      <w:hyperlink r:id="rId176">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175. </w:t>
      </w:r>
      <w:hyperlink r:id="rId177">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176. </w:t>
      </w:r>
      <w:hyperlink r:id="rId178">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177. </w:t>
      </w:r>
      <w:hyperlink r:id="rId179">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178. </w:t>
      </w:r>
      <w:hyperlink r:id="rId180">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179. </w:t>
      </w:r>
      <w:hyperlink r:id="rId181">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180. </w:t>
      </w:r>
      <w:hyperlink r:id="rId182">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181. </w:t>
      </w:r>
      <w:hyperlink r:id="rId183">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182. </w:t>
      </w:r>
      <w:hyperlink r:id="rId184">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183. </w:t>
      </w:r>
      <w:hyperlink r:id="rId185">
        <w:r>
          <w:rPr>
            <w:color w:val="0000EE"/>
            <w:u w:val="single"/>
          </w:rPr>
          <w:t>https://www.vesty.co.il/main/article/bkzuv00fqwg</w:t>
        </w:r>
      </w:hyperlink>
      <w:r>
        <w:t xml:space="preserve"> - * On 14 March, US Air Force bombers conducted strikes on military targets on the island of Hark, Iran, considered a major oil export hub. 184. </w:t>
      </w:r>
      <w:hyperlink r:id="rId186">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185. </w:t>
      </w:r>
      <w:hyperlink r:id="rId187">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186. </w:t>
      </w:r>
      <w:hyperlink r:id="rId188">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187. </w:t>
      </w:r>
      <w:hyperlink r:id="rId189">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188. </w:t>
      </w:r>
      <w:hyperlink r:id="rId190">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189. </w:t>
      </w:r>
      <w:hyperlink r:id="rId191">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190. </w:t>
      </w:r>
      <w:hyperlink r:id="rId192">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191. </w:t>
      </w:r>
      <w:hyperlink r:id="rId193">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192. </w:t>
      </w:r>
      <w:hyperlink r:id="rId194">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193. </w:t>
      </w:r>
      <w:hyperlink r:id="rId195">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194. </w:t>
      </w:r>
      <w:hyperlink r:id="rId196">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195. </w:t>
      </w:r>
      <w:hyperlink r:id="rId197">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196. </w:t>
      </w:r>
      <w:hyperlink r:id="rId198">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197. </w:t>
      </w:r>
      <w:hyperlink r:id="rId199">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198. </w:t>
      </w:r>
      <w:hyperlink r:id="rId200">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199. </w:t>
      </w:r>
      <w:hyperlink r:id="rId201">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200. </w:t>
      </w:r>
      <w:hyperlink r:id="rId202">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201. </w:t>
      </w:r>
      <w:hyperlink r:id="rId202">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202. </w:t>
      </w:r>
      <w:hyperlink r:id="rId202">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203. </w:t>
      </w:r>
      <w:hyperlink r:id="rId203">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204. </w:t>
      </w:r>
      <w:hyperlink r:id="rId204">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205. </w:t>
      </w:r>
      <w:hyperlink r:id="rId205">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206. </w:t>
      </w:r>
      <w:hyperlink r:id="rId206">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207. </w:t>
      </w:r>
      <w:hyperlink r:id="rId204">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208. </w:t>
      </w:r>
      <w:hyperlink r:id="rId207">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209. </w:t>
      </w:r>
      <w:hyperlink r:id="rId208">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210. </w:t>
      </w:r>
      <w:hyperlink r:id="rId207">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09">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10">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213. </w:t>
      </w:r>
      <w:hyperlink r:id="rId211">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214. </w:t>
      </w:r>
      <w:hyperlink r:id="rId211">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215. </w:t>
      </w:r>
      <w:hyperlink r:id="rId212">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216. </w:t>
      </w:r>
      <w:hyperlink r:id="rId211">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13">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14">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15">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220. </w:t>
      </w:r>
      <w:hyperlink r:id="rId216">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221. </w:t>
      </w:r>
      <w:hyperlink r:id="rId217">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222. </w:t>
      </w:r>
      <w:hyperlink r:id="rId218">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223. </w:t>
      </w:r>
      <w:hyperlink r:id="rId219">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20">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21">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22">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23">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228. </w:t>
      </w:r>
      <w:hyperlink r:id="rId224">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229. </w:t>
      </w:r>
      <w:hyperlink r:id="rId225">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230. </w:t>
      </w:r>
      <w:hyperlink r:id="rId226">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231. </w:t>
      </w:r>
      <w:hyperlink r:id="rId227">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232. </w:t>
      </w:r>
      <w:hyperlink r:id="rId227">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233. </w:t>
      </w:r>
      <w:hyperlink r:id="rId228">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234. </w:t>
      </w:r>
      <w:hyperlink r:id="rId229">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235. </w:t>
      </w:r>
      <w:hyperlink r:id="rId230">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236. </w:t>
      </w:r>
      <w:hyperlink r:id="rId231">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237. </w:t>
      </w:r>
      <w:hyperlink r:id="rId232">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238. </w:t>
      </w:r>
      <w:hyperlink r:id="rId233">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239. </w:t>
      </w:r>
      <w:hyperlink r:id="rId234">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240. </w:t>
      </w:r>
      <w:hyperlink r:id="rId235">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241. </w:t>
      </w:r>
      <w:hyperlink r:id="rId236">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242. </w:t>
      </w:r>
      <w:hyperlink r:id="rId237">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243. </w:t>
      </w:r>
      <w:hyperlink r:id="rId238">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244. </w:t>
      </w:r>
      <w:hyperlink r:id="rId239">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245. </w:t>
      </w:r>
      <w:hyperlink r:id="rId240">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246. </w:t>
      </w:r>
      <w:hyperlink r:id="rId241">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247. </w:t>
      </w:r>
      <w:hyperlink r:id="rId242">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248. </w:t>
      </w:r>
      <w:hyperlink r:id="rId243">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249. </w:t>
      </w:r>
      <w:hyperlink r:id="rId244">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250. </w:t>
      </w:r>
      <w:hyperlink r:id="rId245">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251. </w:t>
      </w:r>
      <w:hyperlink r:id="rId246">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252. </w:t>
      </w:r>
      <w:hyperlink r:id="rId247">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253. </w:t>
      </w:r>
      <w:hyperlink r:id="rId248">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254. </w:t>
      </w:r>
      <w:hyperlink r:id="rId24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255. </w:t>
      </w:r>
      <w:hyperlink r:id="rId250">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256. </w:t>
      </w:r>
      <w:hyperlink r:id="rId251">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257. </w:t>
      </w:r>
      <w:hyperlink r:id="rId252">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258. </w:t>
      </w:r>
      <w:hyperlink r:id="rId253">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259. </w:t>
      </w:r>
      <w:hyperlink r:id="rId254">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260. </w:t>
      </w:r>
      <w:hyperlink r:id="rId255">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261. </w:t>
      </w:r>
      <w:hyperlink r:id="rId256">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262. </w:t>
      </w:r>
      <w:hyperlink r:id="rId255">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263. </w:t>
      </w:r>
      <w:hyperlink r:id="rId257">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264. </w:t>
      </w:r>
      <w:hyperlink r:id="rId258">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265. </w:t>
      </w:r>
      <w:hyperlink r:id="rId259">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266. </w:t>
      </w:r>
      <w:hyperlink r:id="rId260">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267. </w:t>
      </w:r>
      <w:hyperlink r:id="rId261">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268. </w:t>
      </w:r>
      <w:hyperlink r:id="rId262">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269. </w:t>
      </w:r>
      <w:hyperlink r:id="rId263">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270. </w:t>
      </w:r>
      <w:hyperlink r:id="rId264">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271. </w:t>
      </w:r>
      <w:hyperlink r:id="rId265">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272. </w:t>
      </w:r>
      <w:hyperlink r:id="rId262">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273. </w:t>
      </w:r>
      <w:hyperlink r:id="rId249">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274. </w:t>
      </w:r>
      <w:hyperlink r:id="rId250">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275. </w:t>
      </w:r>
      <w:hyperlink r:id="rId252">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276. </w:t>
      </w:r>
      <w:hyperlink r:id="rId266">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277. </w:t>
      </w:r>
      <w:hyperlink r:id="rId267">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278. </w:t>
      </w:r>
      <w:hyperlink r:id="rId268">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279. </w:t>
      </w:r>
      <w:hyperlink r:id="rId269">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280. </w:t>
      </w:r>
      <w:hyperlink r:id="rId270">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281. </w:t>
      </w:r>
      <w:hyperlink r:id="rId266">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282. </w:t>
      </w:r>
      <w:hyperlink r:id="rId271">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283. </w:t>
      </w:r>
      <w:hyperlink r:id="rId272">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73">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74">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286. </w:t>
      </w:r>
      <w:hyperlink r:id="rId275">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287. </w:t>
      </w:r>
      <w:hyperlink r:id="rId276">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288. </w:t>
      </w:r>
      <w:hyperlink r:id="rId277">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289. </w:t>
      </w:r>
      <w:hyperlink r:id="rId278">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290. </w:t>
      </w:r>
      <w:hyperlink r:id="rId267">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291. </w:t>
      </w:r>
      <w:hyperlink r:id="rId279">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292. </w:t>
      </w:r>
      <w:hyperlink r:id="rId268">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293. </w:t>
      </w:r>
      <w:hyperlink r:id="rId280">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294. </w:t>
      </w:r>
      <w:hyperlink r:id="rId281">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295. </w:t>
      </w:r>
      <w:hyperlink r:id="rId282">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296. </w:t>
      </w:r>
      <w:hyperlink r:id="rId266">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297. </w:t>
      </w:r>
      <w:hyperlink r:id="rId283">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298. </w:t>
      </w:r>
      <w:hyperlink r:id="rId283">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299. </w:t>
      </w:r>
      <w:hyperlink r:id="rId284">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300. </w:t>
      </w:r>
      <w:hyperlink r:id="rId285">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301. </w:t>
      </w:r>
      <w:hyperlink r:id="rId286">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302. </w:t>
      </w:r>
      <w:hyperlink r:id="rId287">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303. </w:t>
      </w:r>
      <w:hyperlink r:id="rId288">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67">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89">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306. </w:t>
      </w:r>
      <w:hyperlink r:id="rId290">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307. </w:t>
      </w:r>
      <w:hyperlink r:id="rId291">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308. </w:t>
      </w:r>
      <w:hyperlink r:id="rId292">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309. </w:t>
      </w:r>
      <w:hyperlink r:id="rId293">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310. </w:t>
      </w:r>
      <w:hyperlink r:id="rId294">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311. </w:t>
      </w:r>
      <w:hyperlink r:id="rId287">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312. </w:t>
      </w:r>
      <w:hyperlink r:id="rId267">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313. </w:t>
      </w:r>
      <w:hyperlink r:id="rId295">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314. </w:t>
      </w:r>
      <w:hyperlink r:id="rId268">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315. </w:t>
      </w:r>
      <w:hyperlink r:id="rId296">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316. </w:t>
      </w:r>
      <w:hyperlink r:id="rId297">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317. </w:t>
      </w:r>
      <w:hyperlink r:id="rId298">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318. </w:t>
      </w:r>
      <w:hyperlink r:id="rId299">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319. </w:t>
      </w:r>
      <w:hyperlink r:id="rId300">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320. </w:t>
      </w:r>
      <w:hyperlink r:id="rId301">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321. </w:t>
      </w:r>
      <w:hyperlink r:id="rId302">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322. </w:t>
      </w:r>
      <w:hyperlink r:id="rId303">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323. </w:t>
      </w:r>
      <w:hyperlink r:id="rId304">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324. </w:t>
      </w:r>
      <w:hyperlink r:id="rId305">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325. </w:t>
      </w:r>
      <w:hyperlink r:id="rId306">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326. </w:t>
      </w:r>
      <w:hyperlink r:id="rId307">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327. </w:t>
      </w:r>
      <w:hyperlink r:id="rId308">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328. </w:t>
      </w:r>
      <w:hyperlink r:id="rId309">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329. </w:t>
      </w:r>
      <w:hyperlink r:id="rId290">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330. </w:t>
      </w:r>
      <w:hyperlink r:id="rId306">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331. </w:t>
      </w:r>
      <w:hyperlink r:id="rId310">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332. </w:t>
      </w:r>
      <w:hyperlink r:id="rId311">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333. </w:t>
      </w:r>
      <w:hyperlink r:id="rId312">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334. </w:t>
      </w:r>
      <w:hyperlink r:id="rId313">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335. </w:t>
      </w:r>
      <w:hyperlink r:id="rId314">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336. </w:t>
      </w:r>
      <w:hyperlink r:id="rId31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337. </w:t>
      </w:r>
      <w:hyperlink r:id="rId316">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17">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18">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340. </w:t>
      </w:r>
      <w:hyperlink r:id="rId31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341. </w:t>
      </w:r>
      <w:hyperlink r:id="rId314">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342. </w:t>
      </w:r>
      <w:hyperlink r:id="rId289">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343. </w:t>
      </w:r>
      <w:hyperlink r:id="rId315">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344. </w:t>
      </w:r>
      <w:hyperlink r:id="rId320">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345. </w:t>
      </w:r>
      <w:hyperlink r:id="rId321">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346. </w:t>
      </w:r>
      <w:hyperlink r:id="rId319">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347. </w:t>
      </w:r>
      <w:hyperlink r:id="rId314">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348. </w:t>
      </w:r>
      <w:hyperlink r:id="rId315">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349. </w:t>
      </w:r>
      <w:hyperlink r:id="rId322">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350. </w:t>
      </w:r>
      <w:hyperlink r:id="rId323">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351. </w:t>
      </w:r>
      <w:hyperlink r:id="rId324">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352. </w:t>
      </w:r>
      <w:hyperlink r:id="rId325">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353. </w:t>
      </w:r>
      <w:hyperlink r:id="rId326">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354. </w:t>
      </w:r>
      <w:hyperlink r:id="rId319">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355. </w:t>
      </w:r>
      <w:hyperlink r:id="rId327">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356. </w:t>
      </w:r>
      <w:hyperlink r:id="rId328">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357. </w:t>
      </w:r>
      <w:hyperlink r:id="rId329">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358. </w:t>
      </w:r>
      <w:hyperlink r:id="rId314">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359. </w:t>
      </w:r>
      <w:hyperlink r:id="rId286">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360. </w:t>
      </w:r>
      <w:hyperlink r:id="rId330">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361. </w:t>
      </w:r>
      <w:hyperlink r:id="rId331">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362. </w:t>
      </w:r>
      <w:hyperlink r:id="rId332">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363. </w:t>
      </w:r>
      <w:hyperlink r:id="rId333">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364. </w:t>
      </w:r>
      <w:hyperlink r:id="rId334">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365. </w:t>
      </w:r>
      <w:hyperlink r:id="rId335">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366. </w:t>
      </w:r>
      <w:hyperlink r:id="rId336">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367. </w:t>
      </w:r>
      <w:hyperlink r:id="rId337">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368. </w:t>
      </w:r>
      <w:hyperlink r:id="rId338">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369. </w:t>
      </w:r>
      <w:hyperlink r:id="rId339">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370. </w:t>
      </w:r>
      <w:hyperlink r:id="rId340">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371. </w:t>
      </w:r>
      <w:hyperlink r:id="rId341">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372. </w:t>
      </w:r>
      <w:hyperlink r:id="rId342">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373. </w:t>
      </w:r>
      <w:hyperlink r:id="rId322">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374. </w:t>
      </w:r>
      <w:hyperlink r:id="rId343">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375. </w:t>
      </w:r>
      <w:hyperlink r:id="rId344">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376. </w:t>
      </w:r>
      <w:hyperlink r:id="rId345">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377. </w:t>
      </w:r>
      <w:hyperlink r:id="rId346">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378. </w:t>
      </w:r>
      <w:hyperlink r:id="rId347">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379. </w:t>
      </w:r>
      <w:hyperlink r:id="rId348">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380. </w:t>
      </w:r>
      <w:hyperlink r:id="rId349">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381. </w:t>
      </w:r>
      <w:hyperlink r:id="rId350">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382. </w:t>
      </w:r>
      <w:hyperlink r:id="rId350">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383. </w:t>
      </w:r>
      <w:hyperlink r:id="rId351">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384. </w:t>
      </w:r>
      <w:hyperlink r:id="rId352">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385. </w:t>
      </w:r>
      <w:hyperlink r:id="rId353">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386. </w:t>
      </w:r>
      <w:hyperlink r:id="rId35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387. </w:t>
      </w:r>
      <w:hyperlink r:id="rId355">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388. </w:t>
      </w:r>
      <w:hyperlink r:id="rId356">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389. </w:t>
      </w:r>
      <w:hyperlink r:id="rId357">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390. </w:t>
      </w:r>
      <w:hyperlink r:id="rId35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391. </w:t>
      </w:r>
      <w:hyperlink r:id="rId356">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392. </w:t>
      </w:r>
      <w:hyperlink r:id="rId331">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393. </w:t>
      </w:r>
      <w:hyperlink r:id="rId331">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394. </w:t>
      </w:r>
      <w:hyperlink r:id="rId358">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395. </w:t>
      </w:r>
      <w:hyperlink r:id="rId358">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396. </w:t>
      </w:r>
      <w:hyperlink r:id="rId359">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397. </w:t>
      </w:r>
      <w:hyperlink r:id="rId359">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398. </w:t>
      </w:r>
      <w:hyperlink r:id="rId360">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399. </w:t>
      </w:r>
      <w:hyperlink r:id="rId361">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400. </w:t>
      </w:r>
      <w:hyperlink r:id="rId352">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401. </w:t>
      </w:r>
      <w:hyperlink r:id="rId362">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402. </w:t>
      </w:r>
      <w:hyperlink r:id="rId363">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403. </w:t>
      </w:r>
      <w:hyperlink r:id="rId364">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404. </w:t>
      </w:r>
      <w:hyperlink r:id="rId365">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405. </w:t>
      </w:r>
      <w:hyperlink r:id="rId366">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406. </w:t>
      </w:r>
      <w:hyperlink r:id="rId350">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407. </w:t>
      </w:r>
      <w:hyperlink r:id="rId367">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408. </w:t>
      </w:r>
      <w:hyperlink r:id="rId368">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409. </w:t>
      </w:r>
      <w:hyperlink r:id="rId369">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410. </w:t>
      </w:r>
      <w:hyperlink r:id="rId362">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411. </w:t>
      </w:r>
      <w:hyperlink r:id="rId370">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412. </w:t>
      </w:r>
      <w:hyperlink r:id="rId368">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413. </w:t>
      </w:r>
      <w:hyperlink r:id="rId354">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414. </w:t>
      </w:r>
      <w:hyperlink r:id="rId371">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415. </w:t>
      </w:r>
      <w:hyperlink r:id="rId363">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416. </w:t>
      </w:r>
      <w:hyperlink r:id="rId364">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417. </w:t>
      </w:r>
      <w:hyperlink r:id="rId370">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418. </w:t>
      </w:r>
      <w:hyperlink r:id="rId372">
        <w:r>
          <w:rPr>
            <w:color w:val="0000EE"/>
            <w:u w:val="single"/>
          </w:rPr>
          <w:t>https://www.bestmag.co.uk/brenmiller-revs-up-bnrg360-amid-eu-energy-crisis/</w:t>
        </w:r>
      </w:hyperlink>
      <w:r>
        <w:t xml:space="preserve"> - * Brenmiller Energy Ltd. accelerates rollout of BNRG360 platform amid rising natural gas prices in Europe. 419. </w:t>
      </w:r>
      <w:hyperlink r:id="rId373">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420. </w:t>
      </w:r>
      <w:hyperlink r:id="rId374">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421. </w:t>
      </w:r>
      <w:hyperlink r:id="rId375">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422. </w:t>
      </w:r>
      <w:hyperlink r:id="rId376">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423. </w:t>
      </w:r>
      <w:hyperlink r:id="rId377">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424. </w:t>
      </w:r>
      <w:hyperlink r:id="rId378">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425. </w:t>
      </w:r>
      <w:hyperlink r:id="rId379">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426. </w:t>
      </w:r>
      <w:hyperlink r:id="rId380">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427. </w:t>
      </w:r>
      <w:hyperlink r:id="rId381">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428. </w:t>
      </w:r>
      <w:hyperlink r:id="rId382">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429. </w:t>
      </w:r>
      <w:hyperlink r:id="rId366">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430. </w:t>
      </w:r>
      <w:hyperlink r:id="rId383">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431. </w:t>
      </w:r>
      <w:hyperlink r:id="rId383">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432. </w:t>
      </w:r>
      <w:hyperlink r:id="rId384">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433. </w:t>
      </w:r>
      <w:hyperlink r:id="rId365">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434. </w:t>
      </w:r>
      <w:hyperlink r:id="rId366">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435. </w:t>
      </w:r>
      <w:hyperlink r:id="rId385">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436. </w:t>
      </w:r>
      <w:hyperlink r:id="rId384">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437. </w:t>
      </w:r>
      <w:hyperlink r:id="rId366">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438. </w:t>
      </w:r>
      <w:hyperlink r:id="rId386">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439. </w:t>
      </w:r>
      <w:hyperlink r:id="rId387">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440. </w:t>
      </w:r>
      <w:hyperlink r:id="rId388">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441. </w:t>
      </w:r>
      <w:hyperlink r:id="rId389">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442. </w:t>
      </w:r>
      <w:hyperlink r:id="rId390">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443. </w:t>
      </w:r>
      <w:hyperlink r:id="rId391">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444. </w:t>
      </w:r>
      <w:hyperlink r:id="rId392">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445. </w:t>
      </w:r>
      <w:hyperlink r:id="rId393">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446. </w:t>
      </w:r>
      <w:hyperlink r:id="rId394">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447. </w:t>
      </w:r>
      <w:hyperlink r:id="rId395">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448. </w:t>
      </w:r>
      <w:hyperlink r:id="rId389">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449. </w:t>
      </w:r>
      <w:hyperlink r:id="rId396">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450. </w:t>
      </w:r>
      <w:hyperlink r:id="rId397">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451. </w:t>
      </w:r>
      <w:hyperlink r:id="rId398">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452. </w:t>
      </w:r>
      <w:hyperlink r:id="rId399">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453. </w:t>
      </w:r>
      <w:hyperlink r:id="rId400">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454. </w:t>
      </w:r>
      <w:hyperlink r:id="rId401">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455. </w:t>
      </w:r>
      <w:hyperlink r:id="rId402">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456. </w:t>
      </w:r>
      <w:hyperlink r:id="rId403">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457. </w:t>
      </w:r>
      <w:hyperlink r:id="rId404">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458. </w:t>
      </w:r>
      <w:hyperlink r:id="rId387">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459. </w:t>
      </w:r>
      <w:hyperlink r:id="rId388">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460. </w:t>
      </w:r>
      <w:hyperlink r:id="rId389">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461. </w:t>
      </w:r>
      <w:hyperlink r:id="rId405">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462. </w:t>
      </w:r>
      <w:hyperlink r:id="rId406">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463. </w:t>
      </w:r>
      <w:hyperlink r:id="rId401">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464. </w:t>
      </w:r>
      <w:hyperlink r:id="rId404">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465. </w:t>
      </w:r>
      <w:hyperlink r:id="rId407">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466. </w:t>
      </w:r>
      <w:hyperlink r:id="rId404">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467. </w:t>
      </w:r>
      <w:hyperlink r:id="rId408">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468. </w:t>
      </w:r>
      <w:hyperlink r:id="rId409">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469. </w:t>
      </w:r>
      <w:hyperlink r:id="rId410">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470. </w:t>
      </w:r>
      <w:hyperlink r:id="rId407">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471. </w:t>
      </w:r>
      <w:hyperlink r:id="rId411">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472. </w:t>
      </w:r>
      <w:hyperlink r:id="rId412">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473. </w:t>
      </w:r>
      <w:hyperlink r:id="rId413">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474. </w:t>
      </w:r>
      <w:hyperlink r:id="rId414">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475. </w:t>
      </w:r>
      <w:hyperlink r:id="rId415">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476. </w:t>
      </w:r>
      <w:hyperlink r:id="rId416">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477. </w:t>
      </w:r>
      <w:hyperlink r:id="rId416">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478. </w:t>
      </w:r>
      <w:hyperlink r:id="rId417">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479. </w:t>
      </w:r>
      <w:hyperlink r:id="rId418">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480. </w:t>
      </w:r>
      <w:hyperlink r:id="rId419">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481. </w:t>
      </w:r>
      <w:hyperlink r:id="rId420">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482. </w:t>
      </w:r>
      <w:hyperlink r:id="rId421">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483. </w:t>
      </w:r>
      <w:hyperlink r:id="rId422">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484. </w:t>
      </w:r>
      <w:hyperlink r:id="rId421">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485. </w:t>
      </w:r>
      <w:hyperlink r:id="rId422">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486. </w:t>
      </w:r>
      <w:hyperlink r:id="rId423">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487. </w:t>
      </w:r>
      <w:hyperlink r:id="rId424">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488. </w:t>
      </w:r>
      <w:hyperlink r:id="rId425">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489. </w:t>
      </w:r>
      <w:hyperlink r:id="rId426">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490. </w:t>
      </w:r>
      <w:hyperlink r:id="rId427">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491. </w:t>
      </w:r>
      <w:hyperlink r:id="rId428">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492. </w:t>
      </w:r>
      <w:hyperlink r:id="rId429">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493. </w:t>
      </w:r>
      <w:hyperlink r:id="rId422">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494. </w:t>
      </w:r>
      <w:hyperlink r:id="rId430">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495. </w:t>
      </w:r>
      <w:hyperlink r:id="rId431">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496. </w:t>
      </w:r>
      <w:hyperlink r:id="rId427">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497. </w:t>
      </w:r>
      <w:hyperlink r:id="rId432">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498. </w:t>
      </w:r>
      <w:hyperlink r:id="rId433">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499. </w:t>
      </w:r>
      <w:hyperlink r:id="rId434">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500. </w:t>
      </w:r>
      <w:hyperlink r:id="rId402">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lanticcouncil.org/dispatches/how-the-iran-war-could-trigger-a-european-energy-crisis/" TargetMode="External"/><Relationship Id="rId10" Type="http://schemas.openxmlformats.org/officeDocument/2006/relationships/hyperlink" Target="https://splash247.com/selective-gulf-transits-emerge-under-iranian-verification/" TargetMode="External"/><Relationship Id="rId11" Type="http://schemas.openxmlformats.org/officeDocument/2006/relationships/hyperlink" Target="https://lenta.ru/news/2026/03/17/v-irane-vyskazalis-o-buduschem-ormuzskogo-proliva/" TargetMode="External"/><Relationship Id="rId12" Type="http://schemas.openxmlformats.org/officeDocument/2006/relationships/hyperlink" Target="https://ca.news.yahoo.com/asia-pivots-coal-middle-east-084912909.html" TargetMode="External"/><Relationship Id="rId13" Type="http://schemas.openxmlformats.org/officeDocument/2006/relationships/hyperlink" Target="https://www.eldia.com/nota/2026-3-17-2-21-49-iran-llevara-la-guerra-tan-lejos-como-sea-necesario-el-mundo" TargetMode="External"/><Relationship Id="rId14" Type="http://schemas.openxmlformats.org/officeDocument/2006/relationships/hyperlink" Target="https://www.indiandefensenews.in/2026/03/india-accelerates-lng-diversification.html" TargetMode="External"/><Relationship Id="rId15" Type="http://schemas.openxmlformats.org/officeDocument/2006/relationships/hyperlink" Target="https://www.iltempo.it/politica/2026/03/17/news/green-deal-abolire-convegno-il-tempo-guerra-iran-cambia-politica-economia-46842777/" TargetMode="External"/><Relationship Id="rId16" Type="http://schemas.openxmlformats.org/officeDocument/2006/relationships/hyperlink" Target="https://www.iltalehti.fi/talous/a/72a2c7da-c792-41f8-911f-c31e59564743" TargetMode="External"/><Relationship Id="rId17" Type="http://schemas.openxmlformats.org/officeDocument/2006/relationships/hyperlink" Target="https://www.nationalheraldindia.com/international/missile-debris-kills-man-in-abu-dhabi-as-dubai-doha-rocked-by-blasts" TargetMode="External"/><Relationship Id="rId18" Type="http://schemas.openxmlformats.org/officeDocument/2006/relationships/hyperlink" Target="https://www.businesstoday.in/world/story/it-all-comes-down-to-who-controls-strait-of-hormuz-ray-dalio-says-no-agreement-will-resolve-iran-war-520909-2026-03-17?utm_source=rssfeed" TargetMode="External"/><Relationship Id="rId19" Type="http://schemas.openxmlformats.org/officeDocument/2006/relationships/hyperlink" Target="https://newspress.co.in/india-reaches-out-to-eu-amid-iran-crisis-seeks-stronger-trade-ties/" TargetMode="External"/><Relationship Id="rId20" Type="http://schemas.openxmlformats.org/officeDocument/2006/relationships/hyperlink" Target="http://www.kakiforex.com/2026/03/strait-of-hormuz-now-open-to-all-except.html" TargetMode="External"/><Relationship Id="rId21" Type="http://schemas.openxmlformats.org/officeDocument/2006/relationships/hyperlink" Target="https://www.gandul.ro/actualitate/emiratele-arabe-unite-isi-inchid-spatiul-aerian-dupa-atacuri-atribuite-iranului-in-timp-ce-israelul-bombardeaza-teheranul-20832055" TargetMode="External"/><Relationship Id="rId22" Type="http://schemas.openxmlformats.org/officeDocument/2006/relationships/hyperlink" Target="https://hotnews.ro/emiratele-arabe-unite-suspenda-productia-de-gaz-la-importantul-camp-shah-dupa-un-atac-cu-drone-al-iranului-2195657" TargetMode="External"/><Relationship Id="rId23" Type="http://schemas.openxmlformats.org/officeDocument/2006/relationships/hyperlink" Target="https://www.devdiscourse.com/article/headlines/3840971-escalating-tensions-irans-unexpected-strikes-shape-gulf-conflict" TargetMode="External"/><Relationship Id="rId24" Type="http://schemas.openxmlformats.org/officeDocument/2006/relationships/hyperlink" Target="https://www.euronews.com/my-europe/2026/03/17/can-the-grids-package-free-the-eu-from-its-energy-dependence" TargetMode="External"/><Relationship Id="rId25" Type="http://schemas.openxmlformats.org/officeDocument/2006/relationships/hyperlink" Target="https://www.news4jax.com/business/2026/03/17/asian-shares-are-mixed-and-us-futures-slip-as-brent-hovers-at-over-100-a-barrel/" TargetMode="External"/><Relationship Id="rId26" Type="http://schemas.openxmlformats.org/officeDocument/2006/relationships/hyperlink" Target="https://energynow.com/2026/03/spurred-by-gulf-war-alaska-lng-aims-for-go-ahead-decisions-in-2026-27-and-exports-in-2031/?amp" TargetMode="External"/><Relationship Id="rId27" Type="http://schemas.openxmlformats.org/officeDocument/2006/relationships/hyperlink" Target="https://wartakota.tribunnews.com/news/884847/timur-tengah-membara-kedubes-as-di-irak-diserbu-drone-infrastruktur-vital-uea-jadi-target" TargetMode="External"/><Relationship Id="rId28"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9" Type="http://schemas.openxmlformats.org/officeDocument/2006/relationships/hyperlink" Target="https://www.indiatvnews.com/news/world/dubai-abu-dhabi-israel-us-iran-war-live-updates-drone-missile-attacks-middle-east-crisis-west-asia-tension-strait-of-hormuz-oil-gas-trump-netanyahu-1033996" TargetMode="External"/><Relationship Id="rId30" Type="http://schemas.openxmlformats.org/officeDocument/2006/relationships/hyperlink" Target="https://www.mediafax.ro/externe/o-tara-declara-miercurea-sarbatoare-legala-pentru-a-economisi-combustibil-23704428" TargetMode="External"/><Relationship Id="rId31" Type="http://schemas.openxmlformats.org/officeDocument/2006/relationships/hyperlink" Target="https://attackofthefanboy.com/politics/trump-warned-nato-of-a-very-bad-future-if-they-wont-help-reopen-the-strait-of-hormuz-but-military-experts-say-every-option-is-a-losing-one/" TargetMode="External"/><Relationship Id="rId32" Type="http://schemas.openxmlformats.org/officeDocument/2006/relationships/hyperlink" Target="https://www.rawstory.com/ilhan-omar-claps-back-at-trump-s-unhinged-rant-about-fraud/" TargetMode="External"/><Relationship Id="rId33" Type="http://schemas.openxmlformats.org/officeDocument/2006/relationships/hyperlink" Target="https://www.business-standard.com/world-news/uae-gas-field-set-ablaze-as-iranian-strikes-squeeze-energy-supplies-126031700112_1.html" TargetMode="External"/><Relationship Id="rId34" Type="http://schemas.openxmlformats.org/officeDocument/2006/relationships/hyperlink" Target="https://www.reviewjournal.com/news/nation-and-world/blast-rocks-tehran-after-israel-threatened-to-target-area-of-government-organized-rally-3724637/" TargetMode="External"/><Relationship Id="rId35" Type="http://schemas.openxmlformats.org/officeDocument/2006/relationships/hyperlink" Target="https://www.nation.com.pk/17-Mar-2026/loadshedding-likely-worsen-lng-supply-power-sector-may-curtailed-30th" TargetMode="External"/><Relationship Id="rId36" Type="http://schemas.openxmlformats.org/officeDocument/2006/relationships/hyperlink" Target="https://vocal.media/theSwamp/uae-gas-field-set-ablaze-as-iran-strikes-squeeze-energy-supplies" TargetMode="External"/><Relationship Id="rId37" Type="http://schemas.openxmlformats.org/officeDocument/2006/relationships/hyperlink" Target="https://vocal.media/journal/live-updates-iran-war-keeps-gas-prices-up-with-strait-of-hormuz-paralyzed-despite-trump-s-demands" TargetMode="External"/><Relationship Id="rId38" Type="http://schemas.openxmlformats.org/officeDocument/2006/relationships/hyperlink" Target="https://thearabianpost.com/petro-products-prices-in-import-dependent-india-may-surge-further/" TargetMode="External"/><Relationship Id="rId39" Type="http://schemas.openxmlformats.org/officeDocument/2006/relationships/hyperlink" Target="https://www.sotaliraq.com/2026/03/17/%D8%B7%D9%87%D8%B1%D8%A7%D9%86-%D8%A8%D9%8A%D9%86-%D8%AE%D9%8A%D8%A7%D8%B1%D9%8A%D9%86-%D8%A3%D8%AD%D9%84%D8%A7%D9%87%D9%85%D8%A7-%D9%85%D9%8F%D8%B1%D9%91/" TargetMode="External"/><Relationship Id="rId40" Type="http://schemas.openxmlformats.org/officeDocument/2006/relationships/hyperlink" Target="https://investinglive.com/commodities/tanker-struck-near-strait-of-hormuz-as-uk-maritime-agency-warns-ships-20260317/" TargetMode="External"/><Relationship Id="rId41" Type="http://schemas.openxmlformats.org/officeDocument/2006/relationships/hyperlink" Target="https://www.news18.com/india/two-more-indian-oil-tankers-set-to-reach-india-amid-hormuz-crisis-ws-l-9978052.html" TargetMode="External"/><Relationship Id="rId42" Type="http://schemas.openxmlformats.org/officeDocument/2006/relationships/hyperlink" Target="https://www.businesstoday.in/world/story/gulf-states-want-us-to-neutralise-iran-amid-hormuz-disruption-energy-crisis-report-520861-2026-03-17?utm_source=rssfeed" TargetMode="External"/><Relationship Id="rId43" Type="http://schemas.openxmlformats.org/officeDocument/2006/relationships/hyperlink" Target="https://www.businesstoday.in/world/story/gulf-tensions-did-saudi-crown-prince-push-trump-to-keep-hitting-iran-heres-what-we-know-520866-2026-03-17?utm_source=rssfeed" TargetMode="External"/><Relationship Id="rId44" Type="http://schemas.openxmlformats.org/officeDocument/2006/relationships/hyperlink" Target="https://www.lanacion.com.ar/el-mundo/por-que-la-de-medio-oriente-es-una-guerra-asimetrica-y-que-intereses-estan-en-juego-nid16032026/" TargetMode="External"/><Relationship Id="rId45" Type="http://schemas.openxmlformats.org/officeDocument/2006/relationships/hyperlink" Target="https://www.lanacion.com.ar/opinion/ormuz-el-estrecho-que-acelera-la-fragilidad-del-desorden-internacional-nid17032026/" TargetMode="External"/><Relationship Id="rId46" Type="http://schemas.openxmlformats.org/officeDocument/2006/relationships/hyperlink" Target="https://ca.news.yahoo.com/why-strait-hormuz-pivotal-waterway-045505661.html" TargetMode="External"/><Relationship Id="rId47" Type="http://schemas.openxmlformats.org/officeDocument/2006/relationships/hyperlink" Target="https://www.op-marburg.de/wirtschaft/gaspreise-fuer-neukunden-zuletzt-deutlich-gestiegen-BWNONRSY7VH77NQM3UJASE6E4I.html" TargetMode="External"/><Relationship Id="rId48" Type="http://schemas.openxmlformats.org/officeDocument/2006/relationships/hyperlink" Target="https://www.tradingnews.com/news/natural-gas-futures-price-ng1-down-3-usd-asa-shoulder-season-hits" TargetMode="External"/><Relationship Id="rId49" Type="http://schemas.openxmlformats.org/officeDocument/2006/relationships/hyperlink" Target="https://tass.com/economy/2102297" TargetMode="External"/><Relationship Id="rId50" Type="http://schemas.openxmlformats.org/officeDocument/2006/relationships/hyperlink" Target="https://www.hydrocarbonengineering.com/special-reports/16032026/iea-the-strait-of-hormuz-and-global-lng-supply/" TargetMode="External"/><Relationship Id="rId51" Type="http://schemas.openxmlformats.org/officeDocument/2006/relationships/hyperlink" Target="https://tass.com/world/2102127" TargetMode="External"/><Relationship Id="rId52" Type="http://schemas.openxmlformats.org/officeDocument/2006/relationships/hyperlink" Target="https://www.unian.ua/economics/energetics/aziya-v-indiji-cherez-problemi-z-gazom-krematoriji-pereyshli-na-elektriku-13317090.html" TargetMode="External"/><Relationship Id="rId53" Type="http://schemas.openxmlformats.org/officeDocument/2006/relationships/hyperlink" Target="https://www.seanews.com.tr/article/iran-uses-strait-of-hormuz-without-restrictions-mmsw8hjn" TargetMode="External"/><Relationship Id="rId54" Type="http://schemas.openxmlformats.org/officeDocument/2006/relationships/hyperlink" Target="https://lanouvelletribune.info/2026/03/gaz-la-crise-au-moyen-orient-revele-la-fragilite-de-leurope-malgre-le-soutien-americain/" TargetMode="External"/><Relationship Id="rId55" Type="http://schemas.openxmlformats.org/officeDocument/2006/relationships/hyperlink" Target="https://www.nation.com.pk/13-Mar-2026/iran-s-new-leader-vows-keep-attacks-gulf-arab-countries" TargetMode="External"/><Relationship Id="rId56" Type="http://schemas.openxmlformats.org/officeDocument/2006/relationships/hyperlink" Target="https://www.pakistantoday.com.pk/2026/03/16/indian-foreign-minister-highlights-progress-in-talks-with-iran-on-strait-of-hormuz-passage" TargetMode="External"/><Relationship Id="rId57" Type="http://schemas.openxmlformats.org/officeDocument/2006/relationships/hyperlink" Target="https://www.aljazeera.com/news/2026/3/13/iran-war-what-is-happening-on-day-14-of-us-israel-attacks?traffic_source=rss" TargetMode="External"/><Relationship Id="rId58" Type="http://schemas.openxmlformats.org/officeDocument/2006/relationships/hyperlink" Target="https://www.techjuice.pk/why-iran-considers-yuan-payments-for-hormuz-ship-passage/" TargetMode="External"/><Relationship Id="rId59" Type="http://schemas.openxmlformats.org/officeDocument/2006/relationships/hyperlink" Target="https://www.channelnewsasia.com/business/spurred-gulf-war-alaska-lng-aims-go-ahead-decisions-in-2026-27-and-exports-in-2031-5996046" TargetMode="External"/><Relationship Id="rId60" Type="http://schemas.openxmlformats.org/officeDocument/2006/relationships/hyperlink" Target="https://www.berlingske.dk/internationalt/kallas-usa-skaber-farlig-praecedens-med-brug-af-russisk-olie?referrer=RSS" TargetMode="External"/><Relationship Id="rId61" Type="http://schemas.openxmlformats.org/officeDocument/2006/relationships/hyperlink" Target="https://www.eanlibya.com/%D8%A5%D9%8A%D8%B1%D8%A7%D9%86-%D8%AA%D8%AA%D8%AD%D9%83%D9%85-%D8%A8%D8%A7%D9%84%D9%88%D8%B6%D8%B9-%D8%A8%D8%B9%D8%AF-%D8%A5%D8%BA%D9%84%D8%A7%D9%82-%D9%85%D8%B6%D9%8A%D9%82-%D9%87%D8%B1%D9%85%D8%B2/" TargetMode="External"/><Relationship Id="rId62" Type="http://schemas.openxmlformats.org/officeDocument/2006/relationships/hyperlink" Target="https://www.gisreportsonline.com/r/trans-caspian-pipeline-momentum/" TargetMode="External"/><Relationship Id="rId63" Type="http://schemas.openxmlformats.org/officeDocument/2006/relationships/hyperlink" Target="https://www.dawn.com/news/1982241/whats-the-us-israeli-endgame-in-iran" TargetMode="External"/><Relationship Id="rId64" Type="http://schemas.openxmlformats.org/officeDocument/2006/relationships/hyperlink" Target="https://indianexpress.com/article/world/us-news/us-israel-iran-war-live-updates-trump-nato-strait-of-hormuz-10584202/" TargetMode="External"/><Relationship Id="rId65" Type="http://schemas.openxmlformats.org/officeDocument/2006/relationships/hyperlink" Target="https://jurnalul.ro/bani-afaceri/economia/costuri-energie-electrica-gaze-ue-crescut-50-1026985.html" TargetMode="External"/><Relationship Id="rId66" Type="http://schemas.openxmlformats.org/officeDocument/2006/relationships/hyperlink" Target="https://www.benzinga.com/news/politics/26/03/51260974/mark-kelly-calls-for-gas-tax-relief-amid-rising-prices-i-dont-see-how-this-war-helps-americans" TargetMode="External"/><Relationship Id="rId67" Type="http://schemas.openxmlformats.org/officeDocument/2006/relationships/hyperlink" Target="https://www.seattletimes.com/nation-world/u-s-officials-say-iran-is-laying-mines-in-the-strait-of-hormuz/?utm_source=RSS&amp;utm_medium=Referral&amp;utm_campaign=RSS_all" TargetMode="External"/><Relationship Id="rId68" Type="http://schemas.openxmlformats.org/officeDocument/2006/relationships/hyperlink" Target="https://tfipost.com/2026/03/hormuz-crisis-the-indian-navy-is-returning-to-india-escorting-shivalik-and-nanda/" TargetMode="External"/><Relationship Id="rId69" Type="http://schemas.openxmlformats.org/officeDocument/2006/relationships/hyperlink" Target="https://www.business-standard.com/world-news/israel-iran-conflict-west-asia-us-trump-nato-strait-of-hormuz-india-lpg-126031600201_1.html" TargetMode="External"/><Relationship Id="rId70" Type="http://schemas.openxmlformats.org/officeDocument/2006/relationships/hyperlink" Target="https://www.business-standard.com/world-news/trump-leaves-allies-adversaries-guessing-on-endgame-for-iran-war-126031600183_1.html" TargetMode="External"/><Relationship Id="rId71" Type="http://schemas.openxmlformats.org/officeDocument/2006/relationships/hyperlink" Target="https://kalimpongonlinenews.blogspot.com/2026/03/gulf-states-report-intercepting.html" TargetMode="External"/><Relationship Id="rId72" Type="http://schemas.openxmlformats.org/officeDocument/2006/relationships/hyperlink" Target="https://www.cbsnews.com/video/oil-prices-climb-ayatollah-mojtaba-khamenei-statement-says-strait-of-hormuz-will-stay-closed/" TargetMode="External"/><Relationship Id="rId73" Type="http://schemas.openxmlformats.org/officeDocument/2006/relationships/hyperlink" Target="https://www.focus.de/politik/treibstofflager-brennt-dubai-setzt-flugbetrieb-aus-trump-droht-nato_2764bff8-4b93-4d65-b0ec-7097879203b0.html" TargetMode="External"/><Relationship Id="rId74" Type="http://schemas.openxmlformats.org/officeDocument/2006/relationships/hyperlink" Target="https://www.cbsnews.com/video/republicans-democrats-high-gas-prices-iran-war/" TargetMode="External"/><Relationship Id="rId75" Type="http://schemas.openxmlformats.org/officeDocument/2006/relationships/hyperlink" Target="https://www.fxleaders.com/news/2026/03/15/dow-jones-futures-break-key-support-and-rebound-as-geo-tensions-escalate-over-weekend/" TargetMode="External"/><Relationship Id="rId76" Type="http://schemas.openxmlformats.org/officeDocument/2006/relationships/hyperlink" Target="https://www.newsbytesapp.com/news/world/us-planning-multi-nation-coalition-to-escort-ships-through-hormuz/story" TargetMode="External"/><Relationship Id="rId77"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78" Type="http://schemas.openxmlformats.org/officeDocument/2006/relationships/hyperlink" Target="https://www.nation.com.pk/16-Mar-2026/gulf-states-uk-call-confronting-iranian-threats-international-shipping-hormuz-strait" TargetMode="External"/><Relationship Id="rId79" Type="http://schemas.openxmlformats.org/officeDocument/2006/relationships/hyperlink" Target="https://www.fxstreet.com/news/japan-starts-release-of-oil-from-reserves-as-war-snarls-flows-bloomberg-202603160503" TargetMode="External"/><Relationship Id="rId80" Type="http://schemas.openxmlformats.org/officeDocument/2006/relationships/hyperlink" Target="https://mettisglobal.news/Asia-markets-slip-on-rising-oil-prices-US-Iran-tensions-59050" TargetMode="External"/><Relationship Id="rId81" Type="http://schemas.openxmlformats.org/officeDocument/2006/relationships/hyperlink" Target="https://newtalk.tw/news/view/2026-03-16/1024446" TargetMode="External"/><Relationship Id="rId82" Type="http://schemas.openxmlformats.org/officeDocument/2006/relationships/hyperlink" Target="https://www.dostor.org/5460133" TargetMode="External"/><Relationship Id="rId83" Type="http://schemas.openxmlformats.org/officeDocument/2006/relationships/hyperlink" Target="https://www.livemint.com/news/india/eam-jaishankar-hails-talks-with-iran-to-open-strait-of-hormuz-ft-reports-us-iran-war-oil-prices-lpg-crisis-11773628285957.html" TargetMode="External"/><Relationship Id="rId84" Type="http://schemas.openxmlformats.org/officeDocument/2006/relationships/hyperlink" Target="https://news.abplive.com/news/world/deep-dive-what-force-majeure-means-and-why-gulf-countries-are-invoking-it-amid-west-asia-conflict-1831397" TargetMode="External"/><Relationship Id="rId85" Type="http://schemas.openxmlformats.org/officeDocument/2006/relationships/hyperlink" Target="https://www.breakingnews.ie/world/trump-seeks-help-to-keep-strait-of-hormuz-open-as-iran-sees-no-reason-to-talk-1875402.html" TargetMode="External"/><Relationship Id="rId86" Type="http://schemas.openxmlformats.org/officeDocument/2006/relationships/hyperlink" Target="https://newstodaynet.com/2026/03/16/us-plans-naval-coalition-to-escort-ships-in-strait-of-hormuz/" TargetMode="External"/><Relationship Id="rId87"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88" Type="http://schemas.openxmlformats.org/officeDocument/2006/relationships/hyperlink" Target="https://www.devdiscourse.com/article/headlines/3839428-tensions-flare-as-us-pressures-allies-over-strait-of-hormuz" TargetMode="External"/><Relationship Id="rId89" Type="http://schemas.openxmlformats.org/officeDocument/2006/relationships/hyperlink" Target="https://www.ndtv.com/india-news/strait-of-hormuz-iran-war-middle-east-war-whats-behind-irans-hormuz-pass-for-2-indian-tankers-s-jaishankar-explains-11220746#publisher=newsstand" TargetMode="External"/><Relationship Id="rId90" Type="http://schemas.openxmlformats.org/officeDocument/2006/relationships/hyperlink" Target="https://greekreporter.com/2026/03/16/trump-warns-nato-allies-iran-war-hormuz/" TargetMode="External"/><Relationship Id="rId91" Type="http://schemas.openxmlformats.org/officeDocument/2006/relationships/hyperlink" Target="https://investinglive.com/news/investinglive-asia-pacific-news-wrap-trump-begging-china-eu-uk-nato-for-help-on-hormuz-20260316/" TargetMode="External"/><Relationship Id="rId92" Type="http://schemas.openxmlformats.org/officeDocument/2006/relationships/hyperlink" Target="https://ca.finance.yahoo.com/news/latest-trump-calls-allies-help-043909137.html" TargetMode="External"/><Relationship Id="rId93" Type="http://schemas.openxmlformats.org/officeDocument/2006/relationships/hyperlink" Target="https://www.thehindubusinessline.com/news/world/trump-suggests-iran-ready-to-end-war-as-tehran-sees-no-talks/article70748629.ece" TargetMode="External"/><Relationship Id="rId94" Type="http://schemas.openxmlformats.org/officeDocument/2006/relationships/hyperlink" Target="https://meyka.com/blog/march-16-zelensky-slams-eu-blackmail-over-druzhba-repair-oil-risk-1603/" TargetMode="External"/><Relationship Id="rId95" Type="http://schemas.openxmlformats.org/officeDocument/2006/relationships/hyperlink" Target="https://oilprice.com/Energy/Crude-Oil/Asias-LNG-Lifeline-Takes-a-Hit.html" TargetMode="External"/><Relationship Id="rId96" Type="http://schemas.openxmlformats.org/officeDocument/2006/relationships/hyperlink" Target="https://www.wbn.digital/wbn-morning-brief-march-15-2026-oil-shock-dominates-global-markets/" TargetMode="External"/><Relationship Id="rId97" Type="http://schemas.openxmlformats.org/officeDocument/2006/relationships/hyperlink" Target="https://energy.economictimes.indiatimes.com/news/oil-and-gas/india-to-procure-spot-lng-for-urea-manufacturing/129588129" TargetMode="External"/><Relationship Id="rId98" Type="http://schemas.openxmlformats.org/officeDocument/2006/relationships/hyperlink" Target="https://www.sondakika.com/ekonomi/haber-iran-in-lng-tedarikine-saldirisi-19659488/" TargetMode="External"/><Relationship Id="rId99" Type="http://schemas.openxmlformats.org/officeDocument/2006/relationships/hyperlink" Target="https://www.haberler.com/ekonomi/lng-ithalatcisi-ulkeler-alternatif-tedarik-19659455-haberi/" TargetMode="External"/><Relationship Id="rId100" Type="http://schemas.openxmlformats.org/officeDocument/2006/relationships/hyperlink" Target="https://www.businesstoday.in/world/story/hormuz-shut-bab-el-mandeb-next-houthi-warnings-put-another-chokepoint-at-risk-in-the-red-sea-520648-2026-03-15?utm_source=rssfeed" TargetMode="External"/><Relationship Id="rId101" Type="http://schemas.openxmlformats.org/officeDocument/2006/relationships/hyperlink" Target="https://www.xaluannews.com/modules.php?name=News&amp;file=article&amp;sid=3739292" TargetMode="External"/><Relationship Id="rId102" Type="http://schemas.openxmlformats.org/officeDocument/2006/relationships/hyperlink" Target="https://surgezirc.co.za/news/iran-kill-israeli-pm-benjamin-netanyahu/" TargetMode="External"/><Relationship Id="rId103" Type="http://schemas.openxmlformats.org/officeDocument/2006/relationships/hyperlink" Target="https://malawifreedomnetwork.com/2026/03/15/iran-says-strait-of-hormuz-remains-open-and-under-its-control/" TargetMode="External"/><Relationship Id="rId104" Type="http://schemas.openxmlformats.org/officeDocument/2006/relationships/hyperlink" Target="https://www.arkansasonline.com/news/2026/mar/15/tehran-urges-people-to-flee-ports-in-uae/" TargetMode="External"/><Relationship Id="rId105" Type="http://schemas.openxmlformats.org/officeDocument/2006/relationships/hyperlink" Target="https://coincentral.com/trump-rejects-iran-deal-as-oil-prices-hit-100-and-strait-of-hormuz-stays-closed/" TargetMode="External"/><Relationship Id="rId106" Type="http://schemas.openxmlformats.org/officeDocument/2006/relationships/hyperlink" Target="https://www.oilholicssynonymous.com/2026/03/as-energy-crisis-escalates-view-from.html" TargetMode="External"/><Relationship Id="rId107" Type="http://schemas.openxmlformats.org/officeDocument/2006/relationships/hyperlink" Target="https://www.egyptindependent.com/strait-of-hormuz-will-not-be-opened-iranian-official-stresses/" TargetMode="External"/><Relationship Id="rId108" Type="http://schemas.openxmlformats.org/officeDocument/2006/relationships/hyperlink" Target="https://www.thenewslens.com/article/265691" TargetMode="External"/><Relationship Id="rId109" Type="http://schemas.openxmlformats.org/officeDocument/2006/relationships/hyperlink" Target="https://vm.ru/news/1310711-jemen-prigrozil-perekryt-bab-el-mandebskij-proliv-v-podderzhku-irana" TargetMode="External"/><Relationship Id="rId110" Type="http://schemas.openxmlformats.org/officeDocument/2006/relationships/hyperlink" Target="https://www.viva.co.id/berita/dunia/1886307-iran-selat-hormuz-terbuka-bagi-siapapun-kecuali-as-dan-sekutunya" TargetMode="External"/><Relationship Id="rId111" Type="http://schemas.openxmlformats.org/officeDocument/2006/relationships/hyperlink" Target="https://nairametrics.com/2026/03/15/trump-calls-for-international-warships-to-keep-strait-of-hormuz-open/" TargetMode="External"/><Relationship Id="rId112" Type="http://schemas.openxmlformats.org/officeDocument/2006/relationships/hyperlink" Target="https://thenews-chronicle.com/trump-urges-global-naval-action-to-protect-oil-route-through-hormuz/" TargetMode="External"/><Relationship Id="rId113" Type="http://schemas.openxmlformats.org/officeDocument/2006/relationships/hyperlink" Target="https://thenews-chronicle.com/who-is-running-iran/" TargetMode="External"/><Relationship Id="rId114" Type="http://schemas.openxmlformats.org/officeDocument/2006/relationships/hyperlink" Target="https://correiokianda.info/165226-2/" TargetMode="External"/><Relationship Id="rId115" Type="http://schemas.openxmlformats.org/officeDocument/2006/relationships/hyperlink" Target="https://bitcoinworld.co.in/israel-defense-intercept-iran-missiles/" TargetMode="External"/><Relationship Id="rId116" Type="http://schemas.openxmlformats.org/officeDocument/2006/relationships/hyperlink" Target="https://www.seanews.com.tr/article/iran-claims-new-conditions-for-strait-of-hormuz-mmrci2bc" TargetMode="External"/><Relationship Id="rId117" Type="http://schemas.openxmlformats.org/officeDocument/2006/relationships/hyperlink" Target="https://www.seanews.com.tr/article/urgent-evacuation-call-from-iran-for-three-major-uae-ports-mmren8nu" TargetMode="External"/><Relationship Id="rId118" Type="http://schemas.openxmlformats.org/officeDocument/2006/relationships/hyperlink" Target="https://fajar.co.id/2026/03/15/selat-hormuz-masih-dibuka-iran-untuk-negara-tertentu-abbas-araghchi-ancam-kapal-kapal-as-israel/" TargetMode="External"/><Relationship Id="rId119" Type="http://schemas.openxmlformats.org/officeDocument/2006/relationships/hyperlink" Target="https://news.day.az/politics/1822138.html" TargetMode="External"/><Relationship Id="rId120" Type="http://schemas.openxmlformats.org/officeDocument/2006/relationships/hyperlink" Target="https://www.stern.de/news/iran-krieg--grossbritannien-draengt-zur--deeskalation--37222818.html" TargetMode="External"/><Relationship Id="rId121" Type="http://schemas.openxmlformats.org/officeDocument/2006/relationships/hyperlink" Target="https://lenta.ru/news/2026/03/15/raskryty-posledstviya-otkaza-ot-oslableniya-antirossiyskih-sanktsiy-dlya-es/" TargetMode="External"/><Relationship Id="rId122" Type="http://schemas.openxmlformats.org/officeDocument/2006/relationships/hyperlink" Target="https://www.aljazeera.com/news/2026/3/12/iran-vows-to-make-trump-pay-for-grave-miscalculation-if-us-escalates-war?traffic_source=rss" TargetMode="External"/><Relationship Id="rId123" Type="http://schemas.openxmlformats.org/officeDocument/2006/relationships/hyperlink" Target="https://www.straitstimes.com/world/middle-east/us-navy-could-escort-vessels-in-strait-of-hormuz-with-international-coalition-bessent-says" TargetMode="External"/><Relationship Id="rId124" Type="http://schemas.openxmlformats.org/officeDocument/2006/relationships/hyperlink" Target="https://www.elconciso.es/opinion/cohete-pluma_0_2006169787.html" TargetMode="External"/><Relationship Id="rId125"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26"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27" Type="http://schemas.openxmlformats.org/officeDocument/2006/relationships/hyperlink" Target="https://timesofindia.indiatimes.com/world/middle-east/iran-repeats-retaliation-threat-as-us-hits-island-military-infra/articleshow/129583474.cms" TargetMode="External"/><Relationship Id="rId128" Type="http://schemas.openxmlformats.org/officeDocument/2006/relationships/hyperlink" Target="https://www.ndtv.com/world-news/dubai-news-middle-east-war-loud-blasts-in-dubai-kuwait-airport-hit-in-fresh-iranian-strikes-11217438#publisher=newsstand" TargetMode="External"/><Relationship Id="rId129" Type="http://schemas.openxmlformats.org/officeDocument/2006/relationships/hyperlink" Target="https://www.ndtv.com/world-news/us-israel-iran-war-live-news-updates-donald-trump-mojtaba-khamenei-dubai-uae-baghdad-kuwait-airport-11217035#publisher=newsstand" TargetMode="External"/><Relationship Id="rId130" Type="http://schemas.openxmlformats.org/officeDocument/2006/relationships/hyperlink" Target="https://www.ndtv.com/world-news/donald-trump-kharg-island-iran-war-middle-east-conflict-id-do-a-number-trumps-warning-to-hit-irans-kharg-island-38-years-ago-11217254#publisher=newsstand" TargetMode="External"/><Relationship Id="rId131" Type="http://schemas.openxmlformats.org/officeDocument/2006/relationships/hyperlink" Target="https://www.scmp.com/week-asia/economics/article/3346627/iran-war-exposes-fragility-gulf-asia-supply-chains?utm_source=rss_feed" TargetMode="External"/><Relationship Id="rId132" Type="http://schemas.openxmlformats.org/officeDocument/2006/relationships/hyperlink" Target="https://peakoil.com/production/the-biggest-release-of-emergency-oil-stockpiles-in-history-was-announced-why-crude-may-keep-rising" TargetMode="External"/><Relationship Id="rId133" Type="http://schemas.openxmlformats.org/officeDocument/2006/relationships/hyperlink" Target="https://www.tehrantimes.com/news/524673/Iran-must-be-prepared-to-govern-Strait-of-Hormuz-in-all-dimensions" TargetMode="External"/><Relationship Id="rId134" Type="http://schemas.openxmlformats.org/officeDocument/2006/relationships/hyperlink" Target="https://en.mehrnews.com/news/242627/Iran-urges-its-neighbors-to-expel-foreign-aggressors" TargetMode="External"/><Relationship Id="rId135" Type="http://schemas.openxmlformats.org/officeDocument/2006/relationships/hyperlink" Target="https://ghananewsprime.com/trump-says-us-obliterated-military-targets-in-strike-on-key-iranian-oil-hub-powerful-bombing-raids/" TargetMode="External"/><Relationship Id="rId136" Type="http://schemas.openxmlformats.org/officeDocument/2006/relationships/hyperlink" Target="https://mediaindonesia.com/internasional/870645/pulau-kharg-jadi-target-dunia-waspadai-krisis-minyak" TargetMode="External"/><Relationship Id="rId137" Type="http://schemas.openxmlformats.org/officeDocument/2006/relationships/hyperlink" Target="https://www.aol.com/news/trump-u-navy-escorts-tankers-204600212.html" TargetMode="External"/><Relationship Id="rId138" Type="http://schemas.openxmlformats.org/officeDocument/2006/relationships/hyperlink" Target="https://www.iranherald.com/news/278922941/trump-urprised-by-retaliation-as-iran-opens-drone-hunt-for-us-terrorists-photos-videos" TargetMode="External"/><Relationship Id="rId139" Type="http://schemas.openxmlformats.org/officeDocument/2006/relationships/hyperlink" Target="https://www.france24.com/en/middle-east/20260315-middle-east-war-live-iran-s-revolutionary-guards-vow-to-pursue-and-kill-netanyahu" TargetMode="External"/><Relationship Id="rId140" Type="http://schemas.openxmlformats.org/officeDocument/2006/relationships/hyperlink" Target="https://ilmanifesto.it/khark-sotto-attacco-trump-punta-la-spina-dorsale-delliran" TargetMode="External"/><Relationship Id="rId141" Type="http://schemas.openxmlformats.org/officeDocument/2006/relationships/hyperlink" Target="https://www.khaama.com/france-denies-sending-warship-to-strait-of-hormuz-amid-us-iran-tensions/" TargetMode="External"/><Relationship Id="rId142" Type="http://schemas.openxmlformats.org/officeDocument/2006/relationships/hyperlink" Target="https://qazinform.com/news/trump-urges-nations-to-send-ships-to-keep-hormuz-strait-open-and-safe-5da253" TargetMode="External"/><Relationship Id="rId143" Type="http://schemas.openxmlformats.org/officeDocument/2006/relationships/hyperlink" Target="https://www.benzinga.com/news/politics/26/03/51258982/us-embassy-in-baghdad-warns-americans-leave-now-if-you-are-there-as-iran-aligned-militias-escalate-" TargetMode="External"/><Relationship Id="rId144" Type="http://schemas.openxmlformats.org/officeDocument/2006/relationships/hyperlink" Target="https://www.lada.kz/world-news/150542-tegeran-nazval-glavnoe-uslovie-dlia-prokhoda-sudov-cherez-ormuzskii-proliv.html" TargetMode="External"/><Relationship Id="rId145" Type="http://schemas.openxmlformats.org/officeDocument/2006/relationships/hyperlink" Target="https://www.hokanews.com/2026/03/strait-of-hormuz-tensions-explode-after.html" TargetMode="External"/><Relationship Id="rId146" Type="http://schemas.openxmlformats.org/officeDocument/2006/relationships/hyperlink" Target="https://easternherald.com/2026/03/15/israel-attacks-iran-strait-of-hormuz-closed-us-israel/" TargetMode="External"/><Relationship Id="rId147" Type="http://schemas.openxmlformats.org/officeDocument/2006/relationships/hyperlink" Target="https://www.devdiscourse.com/article/headlines/3838578-escalating-tensions-trumps-threats-and-irans-defiance-in-the-gulf-conflict" TargetMode="External"/><Relationship Id="rId148" Type="http://schemas.openxmlformats.org/officeDocument/2006/relationships/hyperlink" Target="https://www.theguardian.com/commentisfree/2026/mar/12/the-guardian-view-on-the-cost-of-trumps-war-the-worlds-poor-will-pay-most-dearly" TargetMode="External"/><Relationship Id="rId149" Type="http://schemas.openxmlformats.org/officeDocument/2006/relationships/hyperlink" Target="https://www.indiatvnews.com/news/world/strait-of-hormuz-closed-only-to-us-and-israeli-ships-says-iran-fm-abbas-araghchi-on-key-oil-route-latest-updates-2026-03-15-1033808" TargetMode="External"/><Relationship Id="rId150" Type="http://schemas.openxmlformats.org/officeDocument/2006/relationships/hyperlink" Target="https://www.indiatoday.in/world/story/us-president-donald-trump-warns-new-strikes-iran-kharg-island-2882179-2026-03-15?utm_source=rss" TargetMode="External"/><Relationship Id="rId151" Type="http://schemas.openxmlformats.org/officeDocument/2006/relationships/hyperlink" Target="https://www.theyeshivaworld.com/news/israel-news/2525134/trump-calls-on-world-powers-to-send-warships-as-iran-effectively-shuts-strait-of-hormuz.html" TargetMode="External"/><Relationship Id="rId152" Type="http://schemas.openxmlformats.org/officeDocument/2006/relationships/hyperlink" Target="https://newtalk.tw/news/view/2026-03-15/1024343" TargetMode="External"/><Relationship Id="rId153" Type="http://schemas.openxmlformats.org/officeDocument/2006/relationships/hyperlink" Target="https://www.radiofree.org/2026/03/14/trump-orders-central-command-to-obliterate-all-military-targets-on-kharg-island-and-threatens-to-wipe-oil-infrastructure/" TargetMode="External"/><Relationship Id="rId154" Type="http://schemas.openxmlformats.org/officeDocument/2006/relationships/hyperlink" Target="https://www.news4jax.com/business/2026/03/15/trump-urges-us-allies-to-send-warships-to-strait-of-hormuz-as-iran-vows-to-retaliate/" TargetMode="External"/><Relationship Id="rId155" Type="http://schemas.openxmlformats.org/officeDocument/2006/relationships/hyperlink" Target="https://www.thetimesofbengal.com/international/trump-urges-china-france-japan-to-send-warships-to-strait-of-hormuz-amid-iran-blockade-warns-of-us-strikes/" TargetMode="External"/><Relationship Id="rId156" Type="http://schemas.openxmlformats.org/officeDocument/2006/relationships/hyperlink" Target="https://newstodaynet.com/2026/03/15/trump-urges-nations-to-send-warships-as-iran-continues-hormuz-blockade/" TargetMode="External"/><Relationship Id="rId157" Type="http://schemas.openxmlformats.org/officeDocument/2006/relationships/hyperlink" Target="https://www.rt.com/news/634983-greek-flagged-oil-tanker-attacked-black-sea-russian-coast/?utm_source=rss&amp;utm_medium=rss&amp;utm_campaign=RSS" TargetMode="External"/><Relationship Id="rId158" Type="http://schemas.openxmlformats.org/officeDocument/2006/relationships/hyperlink" Target="https://tmastreet.com/us-natural-gas-prices-hold-steady-despite-global-energy-turmoil/" TargetMode="External"/><Relationship Id="rId159" Type="http://schemas.openxmlformats.org/officeDocument/2006/relationships/hyperlink" Target="https://vm.ru/news/1310587-uroven-zapasov-gaza-v-evropejskih-phg-upal-do-minimalnyh-s-nachala-sezona-znachenij" TargetMode="External"/><Relationship Id="rId160" Type="http://schemas.openxmlformats.org/officeDocument/2006/relationships/hyperlink" Target="https://www.astroawani.com/news-global/europes-gas-demand-recovery-derailed-or-just-dented-iran-crisis" TargetMode="External"/><Relationship Id="rId161" Type="http://schemas.openxmlformats.org/officeDocument/2006/relationships/hyperlink" Target="https://pakobserver.net/us-announces-deployment-of-b-2-bombers-as-iran-war-enters-third-week/" TargetMode="External"/><Relationship Id="rId162" Type="http://schemas.openxmlformats.org/officeDocument/2006/relationships/hyperlink" Target="https://www.politico.eu/article/norway-pitches-itself-as-europes-energy-lifeline/?utm_source=RSS_Feed&amp;utm_medium=RSS&amp;utm_campaign=RSS_Syndication" TargetMode="External"/><Relationship Id="rId163" Type="http://schemas.openxmlformats.org/officeDocument/2006/relationships/hyperlink" Target="https://www.india.com/news/world/us-to-deploy-7th-fleets-uss-tripoli-strike-group-to-west-asia-as-tensions-with-tehran-escalate-near-strait-of-hormuz-8341949/" TargetMode="External"/><Relationship Id="rId164" Type="http://schemas.openxmlformats.org/officeDocument/2006/relationships/hyperlink" Target="https://www.awazthevoice.in/india-news/no-petroleum-crisis-india-diversifies-crude-supply-shekhawat-54269.html" TargetMode="External"/><Relationship Id="rId165" Type="http://schemas.openxmlformats.org/officeDocument/2006/relationships/hyperlink" Target="https://www.urdupoint.com/en/world/more-us-marines-and-warships-being-sent-to-mi-2153822.html" TargetMode="External"/><Relationship Id="rId166" Type="http://schemas.openxmlformats.org/officeDocument/2006/relationships/hyperlink" Target="https://mediaindonesia.com/internasional/870363/trump-ancaman-serang-fasilitas-minyak-iran-jika-selat-hormuz-ditutup" TargetMode="External"/><Relationship Id="rId167" Type="http://schemas.openxmlformats.org/officeDocument/2006/relationships/hyperlink" Target="https://mediaindonesia.com/internasional/870419/trump-akan-gebuki-infrastruktur-minyak-iran" TargetMode="External"/><Relationship Id="rId168" Type="http://schemas.openxmlformats.org/officeDocument/2006/relationships/hyperlink" Target="https://www.rte.ie/news/analysis-and-comment/2026/0314/1563337-iran-war-analysis-comment/" TargetMode="External"/><Relationship Id="rId169" Type="http://schemas.openxmlformats.org/officeDocument/2006/relationships/hyperlink" Target="https://elintransigente.com/2026/03/donald-trump-apunto-contra-el-corazon-petrolero-de-iran-y-amenaza-con-un-ataque-fulminante/" TargetMode="External"/><Relationship Id="rId170" Type="http://schemas.openxmlformats.org/officeDocument/2006/relationships/hyperlink" Target="https://www.nationalheraldindia.com/international/us-deploys-marines-to-west-asia-as-strikes-hit-iran-and-war-rattles-region" TargetMode="External"/><Relationship Id="rId171"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72" Type="http://schemas.openxmlformats.org/officeDocument/2006/relationships/hyperlink" Target="https://indianexpress.com/article/world/us-news/us-israel-iran-war-live-updates-missile-drone-attacks-west-asia-crisis-middle-east-war-news-10580960/" TargetMode="External"/><Relationship Id="rId173" Type="http://schemas.openxmlformats.org/officeDocument/2006/relationships/hyperlink" Target="https://www.eldiario.ec/mundo/donald-trump-armada-estrecho-ormuz-13032026/" TargetMode="External"/><Relationship Id="rId174" Type="http://schemas.openxmlformats.org/officeDocument/2006/relationships/hyperlink" Target="https://www.livemint.com/news/world/middle-east-conflict-iran-flies-sailors-and-fallen-crew-out-of-indias-kochi-11773455452556.html" TargetMode="External"/><Relationship Id="rId175" Type="http://schemas.openxmlformats.org/officeDocument/2006/relationships/hyperlink" Target="https://mg.co.za/thought-leader/opinion/2026-03-14-world-war-of-economics/" TargetMode="External"/><Relationship Id="rId176" Type="http://schemas.openxmlformats.org/officeDocument/2006/relationships/hyperlink" Target="https://trak.in/stories/govt-encourages-consumers-to-switch-to-piped-gas-or-png/" TargetMode="External"/><Relationship Id="rId177" Type="http://schemas.openxmlformats.org/officeDocument/2006/relationships/hyperlink" Target="https://www.juancole.com/2026/03/israel-geostrategic-transformation.html" TargetMode="External"/><Relationship Id="rId178" Type="http://schemas.openxmlformats.org/officeDocument/2006/relationships/hyperlink" Target="https://www.legit.ng/world/asia/1700856-breaking-irans-supreme-leader-sends-threat-trump/" TargetMode="External"/><Relationship Id="rId179" Type="http://schemas.openxmlformats.org/officeDocument/2006/relationships/hyperlink" Target="https://www.mediapool.bg/tramp-obyavi-che-iran-e-pobeden-i-iska-sporazumenie-news381208.html" TargetMode="External"/><Relationship Id="rId180" Type="http://schemas.openxmlformats.org/officeDocument/2006/relationships/hyperlink" Target="https://lanouvelletribune.info/2026/03/la-russie-et-les-usa-discutent-de-la-crise-energetique-en-pleine-guerre-en-iran/" TargetMode="External"/><Relationship Id="rId181" Type="http://schemas.openxmlformats.org/officeDocument/2006/relationships/hyperlink" Target="https://www.kiwikidsnews.co.nz/why-hormuz-matters/" TargetMode="External"/><Relationship Id="rId182" Type="http://schemas.openxmlformats.org/officeDocument/2006/relationships/hyperlink" Target="https://www.rte.ie/news/analysis-and-comment/2026/0314/1563368-analysis-comment-iran-us-war/" TargetMode="External"/><Relationship Id="rId183" Type="http://schemas.openxmlformats.org/officeDocument/2006/relationships/hyperlink" Target="https://kienthuc.net.vn/chien-su-trung-dong-ngay-143-my-nem-bom-dao-kharg-post1608970.html" TargetMode="External"/><Relationship Id="rId184" Type="http://schemas.openxmlformats.org/officeDocument/2006/relationships/hyperlink" Target="https://www.tagesschau.de/ausland/asien/liveblog-iran-samstag-100.html" TargetMode="External"/><Relationship Id="rId185" Type="http://schemas.openxmlformats.org/officeDocument/2006/relationships/hyperlink" Target="https://www.vesty.co.il/main/article/bkzuv00fqwg" TargetMode="External"/><Relationship Id="rId186" Type="http://schemas.openxmlformats.org/officeDocument/2006/relationships/hyperlink" Target="https://www.manchestereveningnews.co.uk/news/world-news/iran-new-leader-issues-first-33580384" TargetMode="External"/><Relationship Id="rId187" Type="http://schemas.openxmlformats.org/officeDocument/2006/relationships/hyperlink" Target="https://www.haber7.com/yazarlar/dr-mansoor-malik/3611859-israil-iran-gerilimi-guncel-durum-olasi-sonuclar-ve-bolgesel-dengeler" TargetMode="External"/><Relationship Id="rId188" Type="http://schemas.openxmlformats.org/officeDocument/2006/relationships/hyperlink" Target="https://www.jurist.org/news/2026/03/un-warns-of-black-rain-after-israel-and-us-strikes-in-iran/" TargetMode="External"/><Relationship Id="rId189" Type="http://schemas.openxmlformats.org/officeDocument/2006/relationships/hyperlink" Target="https://www.finedayradio.com/news/tv-delmarva-channel-33/us-strikes-iranian-oil-export-hub-raising-global-supply-concerns/" TargetMode="External"/><Relationship Id="rId190" Type="http://schemas.openxmlformats.org/officeDocument/2006/relationships/hyperlink" Target="https://news.day.az/economy/1822017.html" TargetMode="External"/><Relationship Id="rId191" Type="http://schemas.openxmlformats.org/officeDocument/2006/relationships/hyperlink" Target="https://www.trend.az/world/4164953.html" TargetMode="External"/><Relationship Id="rId192" Type="http://schemas.openxmlformats.org/officeDocument/2006/relationships/hyperlink" Target="https://www.gurufocus.com/news/8708708/snam-spa-snmrf-full-year-2025-earnings-call-highlights-strong-financial-performance-amid-geopolitical-challenges" TargetMode="External"/><Relationship Id="rId193" Type="http://schemas.openxmlformats.org/officeDocument/2006/relationships/hyperlink" Target="https://www.philstockworld.com/2026/03/13/ian-bremmer-shares-his-thoughts-on-trumps-war-with-iran/" TargetMode="External"/><Relationship Id="rId194" Type="http://schemas.openxmlformats.org/officeDocument/2006/relationships/hyperlink" Target="https://zanzibarnikwetu.blogspot.com/2026/03/trump-administration-underestimated.html" TargetMode="External"/><Relationship Id="rId195"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96" Type="http://schemas.openxmlformats.org/officeDocument/2006/relationships/hyperlink" Target="https://www.koreatimes.co.kr/world/20260314/why-is-it-so-easy-for-iran-to-shut-strait-of-hormuz?utm_source=rss" TargetMode="External"/><Relationship Id="rId197" Type="http://schemas.openxmlformats.org/officeDocument/2006/relationships/hyperlink" Target="https://easternherald.com/2026/03/14/putin-iran-new-leader-caspian-summit-meeting/" TargetMode="External"/><Relationship Id="rId198" Type="http://schemas.openxmlformats.org/officeDocument/2006/relationships/hyperlink" Target="https://www.businesstoday.in/india/story/west-asia-conflict-iran-grants-safe-passage-to-two-indian-flagged-lpg-tankers-shivalik-nanda-devi-through-hormuz-520599-2026-03-14?utm_source=rssfeed" TargetMode="External"/><Relationship Id="rId199" Type="http://schemas.openxmlformats.org/officeDocument/2006/relationships/hyperlink" Target="https://www.middleeasteye.net/live-blog/live-blog-update/iran-warns-retaliation-against-us-linked-oil-sites-if-energy-sector" TargetMode="External"/><Relationship Id="rId200"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01"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02" Type="http://schemas.openxmlformats.org/officeDocument/2006/relationships/hyperlink" Target="https://www.businessreport.com/article/global-lng-scramble-intensifies-as-middle-east-war-disrupts-supply" TargetMode="External"/><Relationship Id="rId203" Type="http://schemas.openxmlformats.org/officeDocument/2006/relationships/hyperlink" Target="https://www.decouple.media/p/ras-laffan-and-the-arctic-metagaz" TargetMode="External"/><Relationship Id="rId204" Type="http://schemas.openxmlformats.org/officeDocument/2006/relationships/hyperlink" Target="https://www.thehindubusinessline.com/economy/logistics/28-indian-vessels-with-lng-lpg-and-crude-stranded-near-hormuz/article70738142.ece" TargetMode="External"/><Relationship Id="rId205" Type="http://schemas.openxmlformats.org/officeDocument/2006/relationships/hyperlink" Target="https://www.turkishminute.com/2026/03/13/attacks-on-stations-tied-to-turkstream-could-affect-gas-supplies-to-turkey-russian-expert-says/" TargetMode="External"/><Relationship Id="rId206" Type="http://schemas.openxmlformats.org/officeDocument/2006/relationships/hyperlink" Target="https://www.df.cl/senal-df/el-deal/conflicto-en-medio-oriente-tensiona-al-mercado-global-de-gnl" TargetMode="External"/><Relationship Id="rId207"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08" Type="http://schemas.openxmlformats.org/officeDocument/2006/relationships/hyperlink" Target="https://shippingmatters.ca/lng-canada-ramps-up-exports-as-asian-gas-supply-tightens/" TargetMode="External"/><Relationship Id="rId209" Type="http://schemas.openxmlformats.org/officeDocument/2006/relationships/hyperlink" Target="https://ceenergynews.com/oil-gas/ember-eu-gas-fired-power-costs/" TargetMode="External"/><Relationship Id="rId210" Type="http://schemas.openxmlformats.org/officeDocument/2006/relationships/hyperlink" Target="https://www.budapester.hu/ausland/mehr-gas-aus-dem-osten/" TargetMode="External"/><Relationship Id="rId211" Type="http://schemas.openxmlformats.org/officeDocument/2006/relationships/hyperlink" Target="https://www.fxstreet.com/news/natural-gas-lng-disruption-keeps-ttf-elevated-commerzbank-202603131215" TargetMode="External"/><Relationship Id="rId212" Type="http://schemas.openxmlformats.org/officeDocument/2006/relationships/hyperlink" Target="https://www.kp.ru/daily/27764/5221344/?from=twall" TargetMode="External"/><Relationship Id="rId213" Type="http://schemas.openxmlformats.org/officeDocument/2006/relationships/hyperlink" Target="https://anytvnews.com/news/government-keeping-an-eye-on-gas-crisis-situation-under-control-suresh-khanna/" TargetMode="External"/><Relationship Id="rId214" Type="http://schemas.openxmlformats.org/officeDocument/2006/relationships/hyperlink" Target="http://thearabweekly.com/iran-war-one-taco-too-far" TargetMode="External"/><Relationship Id="rId215" Type="http://schemas.openxmlformats.org/officeDocument/2006/relationships/hyperlink" Target="https://www.scmp.com/news/world/europe/article/3346523/uk-says-russia-iran-trying-hijack-global-economy-amid-hormuz-blockade?utm_source=rss_feed" TargetMode="External"/><Relationship Id="rId216" Type="http://schemas.openxmlformats.org/officeDocument/2006/relationships/hyperlink" Target="https://ca.news.yahoo.com/dubai-under-attack-building-uae-103221275.html" TargetMode="External"/><Relationship Id="rId217" Type="http://schemas.openxmlformats.org/officeDocument/2006/relationships/hyperlink" Target="https://nfcihospitality.com/lpg-gas-shortage-in-india/" TargetMode="External"/><Relationship Id="rId218"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19" Type="http://schemas.openxmlformats.org/officeDocument/2006/relationships/hyperlink" Target="https://tribune.com.pk/story/2597379/defiance-from-iran-israel-and-the-us-as-middle-east-war-enters-second-week" TargetMode="External"/><Relationship Id="rId220" Type="http://schemas.openxmlformats.org/officeDocument/2006/relationships/hyperlink" Target="https://www.businesstoday.in/bt-tv/market-today/video/india-in-urgent-talks-with-iran-as-oil-lpg-tankers-stranded-near-strait-of-hormuz-520400-2026-03-13?utm_source=rssfeed" TargetMode="External"/><Relationship Id="rId221" Type="http://schemas.openxmlformats.org/officeDocument/2006/relationships/hyperlink" Target="https://www.sanjuandailystar.com/post/wall-st-ends-sharply-lower-as-intensifying-iran-war-soaring-crude-prompt-selloff" TargetMode="External"/><Relationship Id="rId222" Type="http://schemas.openxmlformats.org/officeDocument/2006/relationships/hyperlink" Target="https://www.n-tv.de/wirtschaft/Wirtschaftsinstitut-warnt-vor-deutlichem-Anstieg-der-Inflation-id30465892.html" TargetMode="External"/><Relationship Id="rId223" Type="http://schemas.openxmlformats.org/officeDocument/2006/relationships/hyperlink" Target="https://londonlovesbusiness.com/blockade-of-the-strait-of-hormuz-will-cause-significant-extra-costs-for-shipping-and-consumers/" TargetMode="External"/><Relationship Id="rId224" Type="http://schemas.openxmlformats.org/officeDocument/2006/relationships/hyperlink" Target="https://mediaindonesia.com/internasional/870105/konflik-iran-israel-as-memanas-apa-dampak-besarnya-bagi-indonesia" TargetMode="External"/><Relationship Id="rId225" Type="http://schemas.openxmlformats.org/officeDocument/2006/relationships/hyperlink" Target="https://namibiadailynews.info/nyt-reports-iran-mining-hormuz-strait-tehran-denies-allegation/" TargetMode="External"/><Relationship Id="rId226" Type="http://schemas.openxmlformats.org/officeDocument/2006/relationships/hyperlink" Target="https://www.standartnews.com/biznes/skapiyat-gaz-razklashta-energiyniya-pazar-v-evropa-626755.html" TargetMode="External"/><Relationship Id="rId227" Type="http://schemas.openxmlformats.org/officeDocument/2006/relationships/hyperlink" Target="https://haitigazette.com/force-majeure-what-is-it-and-why-have-some-gulf-countries-invoked-it/" TargetMode="External"/><Relationship Id="rId228" Type="http://schemas.openxmlformats.org/officeDocument/2006/relationships/hyperlink" Target="https://wartakota.tribunnews.com/nasional/884502/irgc-rilis-rekaman-ledakan-kapal-tanker-di-teluk-persia-satu-korban-tewas" TargetMode="External"/><Relationship Id="rId229" Type="http://schemas.openxmlformats.org/officeDocument/2006/relationships/hyperlink" Target="https://wol.com/strike-on-thai-tanker-in-strait-of-hormuz-may-be-message-to-the-u-s-analyst-says/" TargetMode="External"/><Relationship Id="rId230" Type="http://schemas.openxmlformats.org/officeDocument/2006/relationships/hyperlink" Target="https://www.theborneopost.com/2026/03/13/amir-hamzah-govt-working-to-ensure-oil-supply-remains-secure-stable/" TargetMode="External"/><Relationship Id="rId231" Type="http://schemas.openxmlformats.org/officeDocument/2006/relationships/hyperlink" Target="https://www.business-standard.com/world-news/two-killed-by-drone-debris-in-oman-sirens-heard-at-turkiye-s-air-base-126031300426_1.html" TargetMode="External"/><Relationship Id="rId232" Type="http://schemas.openxmlformats.org/officeDocument/2006/relationships/hyperlink" Target="https://lenta.ru/news/2026/03/13/v-es-dopustili-postavki-energonositeley-iz-rossii/" TargetMode="External"/><Relationship Id="rId233" Type="http://schemas.openxmlformats.org/officeDocument/2006/relationships/hyperlink" Target="https://www.nation.com.pk/13-Mar-2026/govt-jacks-rlng-price-22pc-amid-war" TargetMode="External"/><Relationship Id="rId234" Type="http://schemas.openxmlformats.org/officeDocument/2006/relationships/hyperlink" Target="https://www.freemalaysiatoday.com/category/world/2026/03/13/saudi-forces-down-drones-after-iran-vows-to-target-oil-resources" TargetMode="External"/><Relationship Id="rId235" Type="http://schemas.openxmlformats.org/officeDocument/2006/relationships/hyperlink" Target="https://thefinance.sg/2026/03/13/beaking-news-iran-weaponize-oil-trump-in-trouble/?utm_source=rss&amp;utm_medium=rss&amp;utm_campaign=beaking-news-iran-weaponize-oil-trump-in-trouble" TargetMode="External"/><Relationship Id="rId236" Type="http://schemas.openxmlformats.org/officeDocument/2006/relationships/hyperlink" Target="https://www.bta.bg/bg/news/economy/1082799-zavisimostta-na-es-ot-gaza-vodi-do-ryazko-poskapvane-na-elektroenergiyata-sochi" TargetMode="External"/><Relationship Id="rId237" Type="http://schemas.openxmlformats.org/officeDocument/2006/relationships/hyperlink" Target="https://news.abplive.com/news/india/delhi-ncr-gas-crunch-igl-cuts-commercial-png-supply-by-20-after-lpg-shortage-1830988" TargetMode="External"/><Relationship Id="rId238" Type="http://schemas.openxmlformats.org/officeDocument/2006/relationships/hyperlink" Target="https://www.news18.com/world/india-in-talks-with-iran-for-safe-passage-of-around-28-merchant-vessels-through-hormuz-report-9957872.html" TargetMode="External"/><Relationship Id="rId239" Type="http://schemas.openxmlformats.org/officeDocument/2006/relationships/hyperlink" Target="https://aif.ru/incidents/mo-rf-vsu-atakovali-kompressornuyu-stanciyu-russkaya-unichtozheny-10-bpla" TargetMode="External"/><Relationship Id="rId240" Type="http://schemas.openxmlformats.org/officeDocument/2006/relationships/hyperlink" Target="https://www.thenewslens.com/article/265636" TargetMode="External"/><Relationship Id="rId241" Type="http://schemas.openxmlformats.org/officeDocument/2006/relationships/hyperlink" Target="https://www.legit.ng/world/asia/1700772-iran-warns-long-war-againt-global-economic-fallout/" TargetMode="External"/><Relationship Id="rId242" Type="http://schemas.openxmlformats.org/officeDocument/2006/relationships/hyperlink" Target="https://lenta.ru/news/2026/03/13/iran-prigrozil-unichtozhit-vse-neftegazovye-ob-ekty-ssha-na-blizhnem-vostoke/" TargetMode="External"/><Relationship Id="rId243" Type="http://schemas.openxmlformats.org/officeDocument/2006/relationships/hyperlink" Target="https://alkambatimes.com/how-the-u-s-israel-iran-war-is-reshaping-global-politics-and-the-economy/" TargetMode="External"/><Relationship Id="rId244" Type="http://schemas.openxmlformats.org/officeDocument/2006/relationships/hyperlink" Target="https://www.aljazeera.com/news/2026/3/12/iran-war-what-is-happening-on-day-13-of-us-israel-attacks?traffic_source=rss" TargetMode="External"/><Relationship Id="rId245" Type="http://schemas.openxmlformats.org/officeDocument/2006/relationships/hyperlink" Target="https://japannews.yomiuri.co.jp/politics/politics-government/20260312-316085/" TargetMode="External"/><Relationship Id="rId246" Type="http://schemas.openxmlformats.org/officeDocument/2006/relationships/hyperlink" Target="https://mobilenews24x7.com/2026/international/us-fully-prepared-to-escort-commercial-vessels-in-strait-of-hormuz-white-house/" TargetMode="External"/><Relationship Id="rId247" Type="http://schemas.openxmlformats.org/officeDocument/2006/relationships/hyperlink" Target="https://www.zawya.com/en/business/commodities/helium-prices-soar-as-qatar-lng-halt-exposes-fragile-supply-chain-p45jv5ph" TargetMode="External"/><Relationship Id="rId248" Type="http://schemas.openxmlformats.org/officeDocument/2006/relationships/hyperlink" Target="https://www.middleeasteye.net/live-blog/live-blog-update/qatar-cuts-50-percent-workforce-major-lng-project-over-israeli-us-war" TargetMode="External"/><Relationship Id="rId249"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50" Type="http://schemas.openxmlformats.org/officeDocument/2006/relationships/hyperlink" Target="https://tass.com/politics/2100589" TargetMode="External"/><Relationship Id="rId251" Type="http://schemas.openxmlformats.org/officeDocument/2006/relationships/hyperlink" Target="https://tass.com/world/2100675" TargetMode="External"/><Relationship Id="rId252" Type="http://schemas.openxmlformats.org/officeDocument/2006/relationships/hyperlink" Target="https://tass.com/economy/2100771" TargetMode="External"/><Relationship Id="rId253" Type="http://schemas.openxmlformats.org/officeDocument/2006/relationships/hyperlink" Target="https://www.novinite.com/view_news.php?id=237464" TargetMode="External"/><Relationship Id="rId254" Type="http://schemas.openxmlformats.org/officeDocument/2006/relationships/hyperlink" Target="https://www.euronews.com/2026/03/12/global-baku-forum-opens-with-iran-war-raging-across-the-border" TargetMode="External"/><Relationship Id="rId255" Type="http://schemas.openxmlformats.org/officeDocument/2006/relationships/hyperlink" Target="https://asianews.network/lng-supply-crunch-worsening-for-singapore-and-asia-as-signalled-by-string-of-force-majeure-notices/" TargetMode="External"/><Relationship Id="rId256" Type="http://schemas.openxmlformats.org/officeDocument/2006/relationships/hyperlink" Target="https://www.dailymail.co.uk/news/article-15637667/Trump-promises-world-great-safety-soon-cargo-ships-hit-Strait-Hormuz.html?ns_mchannel=rss&amp;ns_campaign=1490&amp;ito=1490" TargetMode="External"/><Relationship Id="rId257" Type="http://schemas.openxmlformats.org/officeDocument/2006/relationships/hyperlink" Target="https://www.straitstimes.com/world/middle-east/trump-and-iran-signal-no-quick-end-to-war-as-tankers-burn-in-iraqi-waters" TargetMode="External"/><Relationship Id="rId258" Type="http://schemas.openxmlformats.org/officeDocument/2006/relationships/hyperlink" Target="https://www.aspistrategist.org.au/ghost-of-gallipoli-us-warships-cannot-control-the-strait-of-hormuz/" TargetMode="External"/><Relationship Id="rId259" Type="http://schemas.openxmlformats.org/officeDocument/2006/relationships/hyperlink" Target="https://aif.ru/society/iran-zatyagivaet-udavku-ssha-popali-v-smertelnuyu-lovushku-ormuzskogo-proliva" TargetMode="External"/><Relationship Id="rId260" Type="http://schemas.openxmlformats.org/officeDocument/2006/relationships/hyperlink" Target="https://www.aljazeera.com/news/2026/3/12/five-vessels-attacked-amid-reports-of-iranian-drone-boats-sea-mines?traffic_source=rss" TargetMode="External"/><Relationship Id="rId261" Type="http://schemas.openxmlformats.org/officeDocument/2006/relationships/hyperlink" Target="https://www.omanobserver.om/article/1186009/opinion/international/is-europes-gas-demand-recovery-derailed" TargetMode="External"/><Relationship Id="rId262" Type="http://schemas.openxmlformats.org/officeDocument/2006/relationships/hyperlink" Target="https://www.tradingnews.com/news/natural-gas-futures-at-3b-usd-while-europe-burns" TargetMode="External"/><Relationship Id="rId263" Type="http://schemas.openxmlformats.org/officeDocument/2006/relationships/hyperlink" Target="https://tass.com/politics/2100563" TargetMode="External"/><Relationship Id="rId264" Type="http://schemas.openxmlformats.org/officeDocument/2006/relationships/hyperlink" Target="https://unn.ua/news/siiiarto-zvynuvatyv-ukrainu-v-atatsi-na-infrastrukturu-turetskoho-potoku" TargetMode="External"/><Relationship Id="rId265" Type="http://schemas.openxmlformats.org/officeDocument/2006/relationships/hyperlink" Target="https://focus.ua/politics/746976-udar-po-tureckomu-potoku-siyyarto-obvinil-ukrainu-v-energeticheskoy-blokade-vengrii" TargetMode="External"/><Relationship Id="rId266" Type="http://schemas.openxmlformats.org/officeDocument/2006/relationships/hyperlink" Target="https://dohanews.co/totalenergies-halts-qatar-output-as-war-disrupts-middle-east-energy-flows/" TargetMode="External"/><Relationship Id="rId267" Type="http://schemas.openxmlformats.org/officeDocument/2006/relationships/hyperlink" Target="https://www.zerohedge.com/markets/situation-dire-half-available-global-lng-tankers-are-trapped-persian-gulf" TargetMode="External"/><Relationship Id="rId268" Type="http://schemas.openxmlformats.org/officeDocument/2006/relationships/hyperlink" Target="https://www.newarab.com/news/explainer-force-majeure-gulf-energy-facilities" TargetMode="External"/><Relationship Id="rId269" Type="http://schemas.openxmlformats.org/officeDocument/2006/relationships/hyperlink" Target="https://blogdocemagia.blogspot.com/2026/03/tanker-war-is-back.html" TargetMode="External"/><Relationship Id="rId270" Type="http://schemas.openxmlformats.org/officeDocument/2006/relationships/hyperlink" Target="https://theconversation.com/iran-war-the-search-for-an-off-ramp-278253" TargetMode="External"/><Relationship Id="rId271" Type="http://schemas.openxmlformats.org/officeDocument/2006/relationships/hyperlink" Target="https://www.dailysignal.com/2026/03/12/dire-straits-for-midterms-gas-price-surge-troubles-senators/" TargetMode="External"/><Relationship Id="rId272" Type="http://schemas.openxmlformats.org/officeDocument/2006/relationships/hyperlink" Target="https://www.bairdmaritime.com/shipping/ports/dp-world-sees-rising-demand-at-red-sea-hubs-due-to-iran-tensions" TargetMode="External"/><Relationship Id="rId273" Type="http://schemas.openxmlformats.org/officeDocument/2006/relationships/hyperlink" Target="https://www.bairdmaritime.com/offshore/drilling-production/totalenergies-output-down-15-per-cent-due-to-us-iran-war-confirms-uae-outages" TargetMode="External"/><Relationship Id="rId274" Type="http://schemas.openxmlformats.org/officeDocument/2006/relationships/hyperlink" Target="https://maritime-executive.com/article/norway-bans-hormuz-transits-india-makes-a-deal-with-iran-for-safe-passage" TargetMode="External"/><Relationship Id="rId275" Type="http://schemas.openxmlformats.org/officeDocument/2006/relationships/hyperlink" Target="https://indianpsu.com/us-lng-companies-windfall-profits-iran-war-qatar-lng-shutdown/" TargetMode="External"/><Relationship Id="rId276" Type="http://schemas.openxmlformats.org/officeDocument/2006/relationships/hyperlink" Target="https://insiderpaper.com/totalenergies-says-shuts-15-of-gas-and-oil-production/" TargetMode="External"/><Relationship Id="rId277" Type="http://schemas.openxmlformats.org/officeDocument/2006/relationships/hyperlink" Target="https://elmercurio.com.ec/mundo-noticias/2026/03/12/el-nuevo-lider-supremo-de-iran-llama-a-mantener-cerrado-el-estrecho-de-ormuz/" TargetMode="External"/><Relationship Id="rId278" Type="http://schemas.openxmlformats.org/officeDocument/2006/relationships/hyperlink" Target="https://www.iraq-businessnews.com/2026/03/12/iraq-condemns-attacks-on-oil-tankers-in-territorial-waters/" TargetMode="External"/><Relationship Id="rId279" Type="http://schemas.openxmlformats.org/officeDocument/2006/relationships/hyperlink" Target="https://kashmirobserver.net/2026/03/12/india-in-touch-with-iran-for-safe-passage-through-hormuz/" TargetMode="External"/><Relationship Id="rId280" Type="http://schemas.openxmlformats.org/officeDocument/2006/relationships/hyperlink" Target="https://tribune.com.pk/story/2597271/irans-new-supreme-leader-affirms-importance-of-hormuz-closure-vows-to-continue-attacking-us-bases" TargetMode="External"/><Relationship Id="rId281" Type="http://schemas.openxmlformats.org/officeDocument/2006/relationships/hyperlink" Target="https://www.businesstoday.in/world/story/iran-denies-laying-mines-in-hormuz-warns-nations-backing-aggression-wont-get-safe-passage-520377-2026-03-12?utm_source=rssfeed" TargetMode="External"/><Relationship Id="rId282"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83" Type="http://schemas.openxmlformats.org/officeDocument/2006/relationships/hyperlink" Target="https://egyptian-gazette.com/world/eu-to-soften-gas-rules-to-help-secure-lng-supplies/" TargetMode="External"/><Relationship Id="rId284" Type="http://schemas.openxmlformats.org/officeDocument/2006/relationships/hyperlink" Target="https://www.spectator.com.au/2026/03/the-iran-war-has-exposed-the-worlds-maritime-chokepoint/" TargetMode="External"/><Relationship Id="rId285" Type="http://schemas.openxmlformats.org/officeDocument/2006/relationships/hyperlink" Target="https://lenta.ru/news/2026/03/12/v-vengrii-obvinili-ukrainu-v-popytkah-dobitsya-energeticheskoy-blokady/" TargetMode="External"/><Relationship Id="rId286" Type="http://schemas.openxmlformats.org/officeDocument/2006/relationships/hyperlink" Target="https://www.haber7.com/dunya/haber/3611199-gazprom-ukrayna-turkakim-ve-mavi-akima-gaz-tasiyan-tesislere-saldirdi" TargetMode="External"/><Relationship Id="rId287" Type="http://schemas.openxmlformats.org/officeDocument/2006/relationships/hyperlink" Target="https://en.interfax.com.ua/news/general/1151137.html" TargetMode="External"/><Relationship Id="rId288" Type="http://schemas.openxmlformats.org/officeDocument/2006/relationships/hyperlink" Target="https://container-news.com/explainer-how-hormuz-was-reallocated/" TargetMode="External"/><Relationship Id="rId289"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90" Type="http://schemas.openxmlformats.org/officeDocument/2006/relationships/hyperlink" Target="https://www.bairdmaritime.com/shipping/tankers/gas/asia-lng-scramble-pulls-cargoes-away-from-europe" TargetMode="External"/><Relationship Id="rId291" Type="http://schemas.openxmlformats.org/officeDocument/2006/relationships/hyperlink" Target="https://www.borsonline.hu/kozelet/2026/03/megtamadtak-az-ukranok-a-torok-aramlatot-ez-a-vezetek-hozza-az-orosz-gazt-magyarorszagra" TargetMode="External"/><Relationship Id="rId292" Type="http://schemas.openxmlformats.org/officeDocument/2006/relationships/hyperlink" Target="https://www.borsonline.hu/kozelet/2026/03/magyarorszag-energiaellatasa-a-tet-az-ukranok-a-torok-aramlatot-tamadjak" TargetMode="External"/><Relationship Id="rId293" Type="http://schemas.openxmlformats.org/officeDocument/2006/relationships/hyperlink" Target="https://focus.ua/politics/746881-posyagatelstvo-na-suverenitet-siyyarto-obvinil-ukrainu-v-atake-na-tureckiy-potok" TargetMode="External"/><Relationship Id="rId294" Type="http://schemas.openxmlformats.org/officeDocument/2006/relationships/hyperlink" Target="https://www.pravda.com.ua/news/2026/03/12/8025118/" TargetMode="External"/><Relationship Id="rId295" Type="http://schemas.openxmlformats.org/officeDocument/2006/relationships/hyperlink" Target="https://www.ceskenoviny.cz/zpravy/moskva-utoky-kyjeva-na-energetickou-infrastrukturu-jsou-bezohledne/2798434?utm_source=rss&amp;utm_medium=feed" TargetMode="External"/><Relationship Id="rId296" Type="http://schemas.openxmlformats.org/officeDocument/2006/relationships/hyperlink" Target="https://www.crainsgrandrapids.com/news/energy/consumers-energy-to-seek-approval-for-2-natural-gas-plants-amid-data-center-proposals/" TargetMode="External"/><Relationship Id="rId297" Type="http://schemas.openxmlformats.org/officeDocument/2006/relationships/hyperlink" Target="https://www.oilandgas360.com/weekly-gas-storage-03-6/#utm_source=rss&amp;utm_medium=rss&amp;utm_campaign=weekly-gas-storage-03-6" TargetMode="External"/><Relationship Id="rId298" Type="http://schemas.openxmlformats.org/officeDocument/2006/relationships/hyperlink" Target="https://startuptalky.com/news/adani-total-gas-shares-surge-37-gas-supply-concerns-gujarat-gas-mgl-rally/" TargetMode="External"/><Relationship Id="rId299" Type="http://schemas.openxmlformats.org/officeDocument/2006/relationships/hyperlink" Target="https://startuptalky.com/news/lpg-supply-crunch-forces-hcltech/" TargetMode="External"/><Relationship Id="rId300" Type="http://schemas.openxmlformats.org/officeDocument/2006/relationships/hyperlink" Target="https://www.iltempo.it/tv-news/2026/03/12/video/attacchi-iran-a-petroliere-colpita-anche-base-italiana-a-erbil-in-iraq-46771235/" TargetMode="External"/><Relationship Id="rId301" Type="http://schemas.openxmlformats.org/officeDocument/2006/relationships/hyperlink" Target="https://www.businesstoday.in/markets/stocks/story/iran-war-oil-gas-crisis-bhel-suzlon-adani-power-tata-power-agel-among-jms-top-picks-520318-2026-03-12?utm_source=rssfeed" TargetMode="External"/><Relationship Id="rId302" Type="http://schemas.openxmlformats.org/officeDocument/2006/relationships/hyperlink" Target="https://www.thehindubusinessline.com/markets/stock-markets/auto-index-slides-over-3-mampm-maruti-eicher-tmpv-lead-fall-how-do-gas-supply-fears-weigh-on-the-sector/article70734473.ece" TargetMode="External"/><Relationship Id="rId303" Type="http://schemas.openxmlformats.org/officeDocument/2006/relationships/hyperlink" Target="https://www.middleeastmonitor.com/20260312-iran-threatens-to-target-regional-ports-if-its-ports-are-attacked/" TargetMode="External"/><Relationship Id="rId304" Type="http://schemas.openxmlformats.org/officeDocument/2006/relationships/hyperlink" Target="https://www.itln.in/shipping/first-india-bound-crude-tanker-passes-through-hormuz-amid-iranus-war-1358375" TargetMode="External"/><Relationship Id="rId305" Type="http://schemas.openxmlformats.org/officeDocument/2006/relationships/hyperlink" Target="https://www.eldia.com/nota/2026-3-12-2-22-20-potencias-liberan-petroleo-para-bajar-precios-el-mundo" TargetMode="External"/><Relationship Id="rId306" Type="http://schemas.openxmlformats.org/officeDocument/2006/relationships/hyperlink" Target="https://www.zerohedge.com/markets/middle-east-conflict-tightens-lng-supply-redirects-cargoes-asia" TargetMode="External"/><Relationship Id="rId307" Type="http://schemas.openxmlformats.org/officeDocument/2006/relationships/hyperlink" Target="https://curierulnational.ro/oprirea-productiei-de-lng-din-golful-persic-provoaca-unde-de-soc-pe-pietele-globale-de-gaze-cum-au-evoluat-preturile-in-romania/" TargetMode="External"/><Relationship Id="rId308" Type="http://schemas.openxmlformats.org/officeDocument/2006/relationships/hyperlink" Target="https://www.thejc.com/news/world/un-security-council-iran-strikes-gulf-o6b0oaor" TargetMode="External"/><Relationship Id="rId309" Type="http://schemas.openxmlformats.org/officeDocument/2006/relationships/hyperlink" Target="https://www.channelstv.com/2026/03/12/war-nigeria-lng-cargo-diverted-again-as-asia-scrambles-to-replace-shortages/" TargetMode="External"/><Relationship Id="rId310" Type="http://schemas.openxmlformats.org/officeDocument/2006/relationships/hyperlink" Target="https://kenhorlor.blogspot.com/2026/03/coal-to-rescue.html" TargetMode="External"/><Relationship Id="rId311" Type="http://schemas.openxmlformats.org/officeDocument/2006/relationships/hyperlink" Target="https://bhaskarlive.in/gujarat-sets-up-panel-to-ensure-lng-lpg-cylinder-supply-amid-global-disruptions/" TargetMode="External"/><Relationship Id="rId312" Type="http://schemas.openxmlformats.org/officeDocument/2006/relationships/hyperlink" Target="https://www.tz.de/politik/im-wahlkampf-unter-druck-pipeline-sorgt-fuer-spannungen-orbans-regierung-faehrt-harte-linie-gegen-kiew-zr-94213733.html" TargetMode="External"/><Relationship Id="rId313" Type="http://schemas.openxmlformats.org/officeDocument/2006/relationships/hyperlink" Target="https://www.haber7.com/dunya/haber/3611307-rusya-ukrayna-turkiyenin-hatlarina-saldirdi" TargetMode="External"/><Relationship Id="rId314" Type="http://schemas.openxmlformats.org/officeDocument/2006/relationships/hyperlink" Target="https://ekbis.sindonews.com/read/1686025/34/shell-dan-totalenergies-hentikan-pasokan-lng-qatar-pasar-energi-global-tertekan-1773277428" TargetMode="External"/><Relationship Id="rId315" Type="http://schemas.openxmlformats.org/officeDocument/2006/relationships/hyperlink" Target="https://peakoil.com/publicpolicy/shell-declares-force-majeure-on-lng-contracts-from-qatar" TargetMode="External"/><Relationship Id="rId316" Type="http://schemas.openxmlformats.org/officeDocument/2006/relationships/hyperlink" Target="https://asian-power.com/in-focus/south-asias-107b-lng-buildout-risk-middle-east-tensions" TargetMode="External"/><Relationship Id="rId317" Type="http://schemas.openxmlformats.org/officeDocument/2006/relationships/hyperlink" Target="https://www.fxstreet.com/news/sea-drones-target-oil-tankers-in-the-middle-east-as-conflict-risks-widen-reuters-202603112305" TargetMode="External"/><Relationship Id="rId318" Type="http://schemas.openxmlformats.org/officeDocument/2006/relationships/hyperlink" Target="https://www.fxstreet.com/news/iranian-attack-targets-fuel-tanks-at-a-facility-in-bahrains-muharraq-202603120027" TargetMode="External"/><Relationship Id="rId319" Type="http://schemas.openxmlformats.org/officeDocument/2006/relationships/hyperlink" Target="https://vocal.media/journal/shell-declares-force-majeure-on-qatari-lng-deliveries-as-middle-east-tensions-disrupt-global-energy-trade" TargetMode="External"/><Relationship Id="rId320" Type="http://schemas.openxmlformats.org/officeDocument/2006/relationships/hyperlink" Target="https://www.dailyfinland.fi/worldwide/48250/Israel-begins-large-scale-strikes-in-Beirut-after-Hezbollah-rocket-attack" TargetMode="External"/><Relationship Id="rId321" Type="http://schemas.openxmlformats.org/officeDocument/2006/relationships/hyperlink" Target="https://japantoday.com/category/world/oil-tankers-burn-near-iraq-as-iranian-strikes-defy-trump%27s-claim-to-have-%27won%27-the-war" TargetMode="External"/><Relationship Id="rId322" Type="http://schemas.openxmlformats.org/officeDocument/2006/relationships/hyperlink" Target="https://peakoil.com/publicpolicy/mideast-conflict-may-hasten-europes-gas-divorce-from-russia" TargetMode="External"/><Relationship Id="rId323" Type="http://schemas.openxmlformats.org/officeDocument/2006/relationships/hyperlink" Target="https://hvg.hu/gazdasag/20260311_gazprom-dronok-torok-aramlat-ebx" TargetMode="External"/><Relationship Id="rId324" Type="http://schemas.openxmlformats.org/officeDocument/2006/relationships/hyperlink" Target="https://www.haberler.com/guncel/gazprom-ukrayna-nin-dogal-gaz-tesislerine-12-saldiri-duzenlendi-19647916-haberi/" TargetMode="External"/><Relationship Id="rId325" Type="http://schemas.openxmlformats.org/officeDocument/2006/relationships/hyperlink" Target="https://www.themoscowtimes.com/2026/03/11/gazprom-says-ukrainian-drones-attacked-turkstream-blue-stream-pipeline-facilities-a92204" TargetMode="External"/><Relationship Id="rId326" Type="http://schemas.openxmlformats.org/officeDocument/2006/relationships/hyperlink" Target="https://www.turkiyetoday.com/region/12-attacks-on-turkstream-and-blue-stream-infrastructure-repelled-gazprom-3216070" TargetMode="External"/><Relationship Id="rId327" Type="http://schemas.openxmlformats.org/officeDocument/2006/relationships/hyperlink" Target="https://tass.com/politics/2100133" TargetMode="External"/><Relationship Id="rId328" Type="http://schemas.openxmlformats.org/officeDocument/2006/relationships/hyperlink" Target="https://tass.com/politics/2100145" TargetMode="External"/><Relationship Id="rId329" Type="http://schemas.openxmlformats.org/officeDocument/2006/relationships/hyperlink" Target="https://tass.com/economy/2100125" TargetMode="External"/><Relationship Id="rId330" Type="http://schemas.openxmlformats.org/officeDocument/2006/relationships/hyperlink" Target="https://www.indianewsnetwork.com/en/india-regulates-natural-gas-supply-middle-east-conflict-disrupts-energy-routes-20260311" TargetMode="External"/><Relationship Id="rId331" Type="http://schemas.openxmlformats.org/officeDocument/2006/relationships/hyperlink" Target="https://energynow.com/2026/03/global-lng-hunt-intensifies-as-middle-east-war-cuts-supply/" TargetMode="External"/><Relationship Id="rId332" Type="http://schemas.openxmlformats.org/officeDocument/2006/relationships/hyperlink" Target="https://thediplomat.com/2026/03/asias-energy-triage-amid-the-iran-war/" TargetMode="External"/><Relationship Id="rId333" Type="http://schemas.openxmlformats.org/officeDocument/2006/relationships/hyperlink" Target="https://www.jdsupra.com/legalnews/four-years-on-uk-announces-largest-9193671/" TargetMode="External"/><Relationship Id="rId334"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35" Type="http://schemas.openxmlformats.org/officeDocument/2006/relationships/hyperlink" Target="https://hotair.com/ed-morrissey/2026/03/11/follow-the-money-us-israel-hits-irgc-in-its-wallet-n3812747" TargetMode="External"/><Relationship Id="rId336" Type="http://schemas.openxmlformats.org/officeDocument/2006/relationships/hyperlink" Target="https://moneycircus.substack.com/p/iran-war-impact-spreads" TargetMode="External"/><Relationship Id="rId337" Type="http://schemas.openxmlformats.org/officeDocument/2006/relationships/hyperlink" Target="https://peakoil.com/publicpolicy/could-trump-reorder-the-global-energy-system" TargetMode="External"/><Relationship Id="rId338" Type="http://schemas.openxmlformats.org/officeDocument/2006/relationships/hyperlink" Target="https://ceoworld.biz/2026/03/11/why-the-middle-east-conflict-is-rewriting-global-investment-strategy/" TargetMode="External"/><Relationship Id="rId339" Type="http://schemas.openxmlformats.org/officeDocument/2006/relationships/hyperlink" Target="https://foxrgv.tv/operation-epic-fury-us-israel-collaboration-in-targeting-iranian-sites/" TargetMode="External"/><Relationship Id="rId340" Type="http://schemas.openxmlformats.org/officeDocument/2006/relationships/hyperlink" Target="https://www.emirates247.com/business/oil-markets-on-edge-will-middle-east-tensions-spark-a-new-rally/130" TargetMode="External"/><Relationship Id="rId341" Type="http://schemas.openxmlformats.org/officeDocument/2006/relationships/hyperlink" Target="https://www.thehindubusinessline.com/news/world/factbox-iran-war-causes-major-oil-gas-disruptions/article70730541.ece" TargetMode="External"/><Relationship Id="rId342" Type="http://schemas.openxmlformats.org/officeDocument/2006/relationships/hyperlink" Target="https://losandes.com.pe/iran-ataca-buques-en-estrecho-de-ormuz-y-advierte-con-atacar-centros-economicos-de-ee-uu/" TargetMode="External"/><Relationship Id="rId343" Type="http://schemas.openxmlformats.org/officeDocument/2006/relationships/hyperlink" Target="https://www.indiasnews.net/news/278916015/home-secretary-speaks-chief-secretaries-dgsp-of-states-and-uts-to-ensure-uninterrupted-lpg-supply" TargetMode="External"/><Relationship Id="rId344" Type="http://schemas.openxmlformats.org/officeDocument/2006/relationships/hyperlink" Target="https://www.nachrichten.at/politik/aussenpolitik/iran-soll-ein-dutzend-minen-in-strasse-von-hormus-verlegt-haben;art391,4148244#ref=rss" TargetMode="External"/><Relationship Id="rId345" Type="http://schemas.openxmlformats.org/officeDocument/2006/relationships/hyperlink" Target="https://investinglive.com/commodities/g7-explores-ship-escorts-in-gulf-as-middle-east-war-threatens-energy-supply-routes-20260311/" TargetMode="External"/><Relationship Id="rId346" Type="http://schemas.openxmlformats.org/officeDocument/2006/relationships/hyperlink" Target="https://www.worthynews.com/112890-ships-struck-near-strait-of-hormuz-as-gulf-tensions-escalate" TargetMode="External"/><Relationship Id="rId347" Type="http://schemas.openxmlformats.org/officeDocument/2006/relationships/hyperlink" Target="https://anytvnews.com/politics/gujarat-forms-committee-to-ensure-supply-of-lng-lpg-cylinders-amid-global-constraints/" TargetMode="External"/><Relationship Id="rId348" Type="http://schemas.openxmlformats.org/officeDocument/2006/relationships/hyperlink" Target="https://www.indiandefensenews.in/2026/03/european-commission-president-ursula.html" TargetMode="External"/><Relationship Id="rId349" Type="http://schemas.openxmlformats.org/officeDocument/2006/relationships/hyperlink" Target="https://www.iltempo.it/attualita/2026/03/11/news/iran-la-minaccia-energetica-tensioni-nello-stretto-di-hormuz-46765814/" TargetMode="External"/><Relationship Id="rId350" Type="http://schemas.openxmlformats.org/officeDocument/2006/relationships/hyperlink" Target="https://oilprice.com/Latest-Energy-News/World-News/Shell-and-TotalEnergies-Issue-Force-Majeure-After-Qatar-LNG-Shut-Down.html" TargetMode="External"/><Relationship Id="rId351" Type="http://schemas.openxmlformats.org/officeDocument/2006/relationships/hyperlink" Target="https://www.sigmalive.com/news/energia/1306364/shell-kai-total-epikalountai-ritra-aoteras-vias-ghia-simvolaia-lng-apo-katar" TargetMode="External"/><Relationship Id="rId352" Type="http://schemas.openxmlformats.org/officeDocument/2006/relationships/hyperlink" Target="https://focus.ua/economics/746822-gaz-mozhet-rezko-podorozhat-mirovye-energogiganty-zayavili-o-fors-mazhore" TargetMode="External"/><Relationship Id="rId353" Type="http://schemas.openxmlformats.org/officeDocument/2006/relationships/hyperlink" Target="https://tass.com/economy/2100013" TargetMode="External"/><Relationship Id="rId354"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55" Type="http://schemas.openxmlformats.org/officeDocument/2006/relationships/hyperlink" Target="https://pelop.gr/shell-epikaleitai-anotera-via-sta-symvolaia-lng-apo-to-katar/" TargetMode="External"/><Relationship Id="rId356" Type="http://schemas.openxmlformats.org/officeDocument/2006/relationships/hyperlink" Target="https://unn.ua/news/shell-oholosyla-pro-fors-mazhor-kliientam-yaki-kupuiut-katarskyi-zph-reuters" TargetMode="External"/><Relationship Id="rId357" Type="http://schemas.openxmlformats.org/officeDocument/2006/relationships/hyperlink" Target="https://lanouvelletribune.info/2026/03/gaz-la-france-face-a-un-gros-probleme-linde-lui-vole-la-vedette/" TargetMode="External"/><Relationship Id="rId358" Type="http://schemas.openxmlformats.org/officeDocument/2006/relationships/hyperlink" Target="https://www.freemalaysiatoday.com/category/business/2026/03/11/shell-declares-force-majeure-to-clients-who-buy-qatari-lng" TargetMode="External"/><Relationship Id="rId359" Type="http://schemas.openxmlformats.org/officeDocument/2006/relationships/hyperlink" Target="https://tass.com/economy/2099687" TargetMode="External"/><Relationship Id="rId360" Type="http://schemas.openxmlformats.org/officeDocument/2006/relationships/hyperlink" Target="https://oilprice.com/Latest-Energy-News/World-News/EU-Mulls-Capping-Gas-Price-as-Energy-Costs-Spike-on-Iran-War.html" TargetMode="External"/><Relationship Id="rId361" Type="http://schemas.openxmlformats.org/officeDocument/2006/relationships/hyperlink" Target="https://www.azernews.az/analysis/255568.html" TargetMode="External"/><Relationship Id="rId362" Type="http://schemas.openxmlformats.org/officeDocument/2006/relationships/hyperlink" Target="https://english.pravda.ru/news/hotspots/166138-ukraine-attacks-russian-russkaya-gas-compressor-station/" TargetMode="External"/><Relationship Id="rId363" Type="http://schemas.openxmlformats.org/officeDocument/2006/relationships/hyperlink" Target="https://lenta.ru/news/2026/03/11/kiev-atakoval-odnu-iz-samyh-moschnyh-v-mire-gazokompressornyh-stantsiy-na-yuge-rossii-minoborony-raskrylo-posledstviya-udarov/" TargetMode="External"/><Relationship Id="rId364" Type="http://schemas.openxmlformats.org/officeDocument/2006/relationships/hyperlink" Target="https://www.politico.eu/article/hungary-delegation-kyiv-druzhba-pipeline-shutdown/?utm_source=RSS_Feed&amp;utm_medium=RSS&amp;utm_campaign=RSS_Syndication" TargetMode="External"/><Relationship Id="rId365" Type="http://schemas.openxmlformats.org/officeDocument/2006/relationships/hyperlink" Target="https://www.thehindubusinessline.com/economy/global-lng-hunt-intensifies-as-west-asia-conflict-cuts-supply/article70729490.ece" TargetMode="External"/><Relationship Id="rId366" Type="http://schemas.openxmlformats.org/officeDocument/2006/relationships/hyperlink" Target="https://oilprice.com/Latest-Energy-News/World-News/Qatars-LNG-Shutdown-Sends-Shockwaves-Through-Global-Gas-Markets.html" TargetMode="External"/><Relationship Id="rId367"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68" Type="http://schemas.openxmlformats.org/officeDocument/2006/relationships/hyperlink" Target="https://aif.ru/incidents/-gazprom-vsu-atakovali-kompressornuyu-stanciyu-tureckogo-potoka-na-kubani" TargetMode="External"/><Relationship Id="rId369" Type="http://schemas.openxmlformats.org/officeDocument/2006/relationships/hyperlink" Target="https://www.businesstoday.in/latest/corporate/story/lpg-supply-being-rationed-households-top-priority-amid-import-disruption-bpcl-520190-2026-03-11?utm_source=rssfeed" TargetMode="External"/><Relationship Id="rId370" Type="http://schemas.openxmlformats.org/officeDocument/2006/relationships/hyperlink" Target="https://www.aljazeera.com/economy/2026/3/11/shell-declares-force-majeure-on-lng-contracts-from-qatar?traffic_source=rss" TargetMode="External"/><Relationship Id="rId371" Type="http://schemas.openxmlformats.org/officeDocument/2006/relationships/hyperlink" Target="https://pmnewsnigeria.com/2026/03/11/iran-hits-commercial-ships-in-strait-of-hormuz-as-tensions-escalate/" TargetMode="External"/><Relationship Id="rId372" Type="http://schemas.openxmlformats.org/officeDocument/2006/relationships/hyperlink" Target="https://www.bestmag.co.uk/brenmiller-revs-up-bnrg360-amid-eu-energy-crisis/" TargetMode="External"/><Relationship Id="rId373" Type="http://schemas.openxmlformats.org/officeDocument/2006/relationships/hyperlink" Target="https://globallnghub.com/natural-gas-prices-weekly-update-jkm-ttf-and-henry-hub-9-march-2026.html" TargetMode="External"/><Relationship Id="rId374" Type="http://schemas.openxmlformats.org/officeDocument/2006/relationships/hyperlink" Target="https://www.thehindubusinessline.com/news/world/cargo-ship-hit-by-projectile-in-strait-of-hormuz/article70729854.ece" TargetMode="External"/><Relationship Id="rId375" Type="http://schemas.openxmlformats.org/officeDocument/2006/relationships/hyperlink" Target="https://attackofthefanboy.com/politics/trump-says-u-s-destroyed-16-iranian-vessels-over-mine-fears-but-the-real-warning-about-the-strait-of-hormuz-is-chilling/" TargetMode="External"/><Relationship Id="rId376" Type="http://schemas.openxmlformats.org/officeDocument/2006/relationships/hyperlink" Target="https://www.dailyexcelsior.com/analysis-iran-war-becomes-contest-of-who-can-take-most-pain/" TargetMode="External"/><Relationship Id="rId377" Type="http://schemas.openxmlformats.org/officeDocument/2006/relationships/hyperlink" Target="https://www.middleeasteye.net/news/iran-says-it-will-target-banks-and-economics-centres-region" TargetMode="External"/><Relationship Id="rId378" Type="http://schemas.openxmlformats.org/officeDocument/2006/relationships/hyperlink" Target="https://www.huffpost.com/entry/iran-trump-oil-gas_n_69b02614e4b0a62acae5a2ca" TargetMode="External"/><Relationship Id="rId379" Type="http://schemas.openxmlformats.org/officeDocument/2006/relationships/hyperlink" Target="https://thefrontierpost.com/war-in-the-gulf-a-new-shock-to-global-energy-security/" TargetMode="External"/><Relationship Id="rId380" Type="http://schemas.openxmlformats.org/officeDocument/2006/relationships/hyperlink" Target="https://thenewsguru.ng/news/drones-land-near-dubai-airport-ships-hit-as-iran-continues-with-attacks/" TargetMode="External"/><Relationship Id="rId381" Type="http://schemas.openxmlformats.org/officeDocument/2006/relationships/hyperlink" Target="https://lenta.ru/news/2026/03/11/predskazan-effekt-ot-vyzvavshego-paniku-v-evrope-zayavleniya-putina/" TargetMode="External"/><Relationship Id="rId382" Type="http://schemas.openxmlformats.org/officeDocument/2006/relationships/hyperlink" Target="https://www.politico.eu/article/strait-of-hormuz-ships-us-iran-minelayer-war/?utm_source=RSS_Feed&amp;utm_medium=RSS&amp;utm_campaign=RSS_Syndication" TargetMode="External"/><Relationship Id="rId383" Type="http://schemas.openxmlformats.org/officeDocument/2006/relationships/hyperlink" Target="https://lenta.ru/news/2026/03/11/mirovye-energogiganty-ob-yavili-fors-mazhor-iz-za-voyny-v-irane/" TargetMode="External"/><Relationship Id="rId384" Type="http://schemas.openxmlformats.org/officeDocument/2006/relationships/hyperlink" Target="https://slguardian.org/lng-tankers-divert-to-asia-as-middle-east-crisis-sparks-global-gas-price-shock/" TargetMode="External"/><Relationship Id="rId385" Type="http://schemas.openxmlformats.org/officeDocument/2006/relationships/hyperlink" Target="https://energynow.com/2026/03/lng-canada-ramps-up-output-as-iran-war-threatens-global-gas-supplies/" TargetMode="External"/><Relationship Id="rId386" Type="http://schemas.openxmlformats.org/officeDocument/2006/relationships/hyperlink" Target="https://www.straitstimes.com/asia/ill-be-the-one-to-lose-hawkers-drivers-in-asia-brace-themselves-for-fuel-shortage-amid-iran-war" TargetMode="External"/><Relationship Id="rId387" Type="http://schemas.openxmlformats.org/officeDocument/2006/relationships/hyperlink" Target="https://www.tz.de/politik/treibstofftanker-weichen-nach-asien-aus-und-gefaehrden-britische-versorgung-zr-94210805.html" TargetMode="External"/><Relationship Id="rId388" Type="http://schemas.openxmlformats.org/officeDocument/2006/relationships/hyperlink" Target="https://oilprice.com/Latest-Energy-News/World-News/Europe-and-Asia-Battle-for-Critical-Spot-LNG-Supply.html" TargetMode="External"/><Relationship Id="rId389" Type="http://schemas.openxmlformats.org/officeDocument/2006/relationships/hyperlink" Target="https://oilprice.com/Energy/Coal/88-Spike-in-Gas-Prices-Forces-Utilities-to-Coal.html" TargetMode="External"/><Relationship Id="rId390" Type="http://schemas.openxmlformats.org/officeDocument/2006/relationships/hyperlink" Target="https://www.tu.no/artikler/dette-trenger-du-a-vite-om-den-nye-energikrisen-i-europa/569360" TargetMode="External"/><Relationship Id="rId391" Type="http://schemas.openxmlformats.org/officeDocument/2006/relationships/hyperlink" Target="https://www.oneindia.com/india/centre-invokes-essential-commodities-act-to-safeguard-lpg-supply-amid-middle-east-crisis-011-8022247.html" TargetMode="External"/><Relationship Id="rId392" Type="http://schemas.openxmlformats.org/officeDocument/2006/relationships/hyperlink" Target="https://www.mediafax.ro/externe/o-perturbare-afecteaza-legatura-submarina-de-energie-electrica-dintre-finlanda-si-suedia-23700161" TargetMode="External"/><Relationship Id="rId393" Type="http://schemas.openxmlformats.org/officeDocument/2006/relationships/hyperlink" Target="https://www.business-standard.com/world-news/global-hunt-for-lng-intensifies-as-west-asia-conflict-cuts-supply-126031100097_1.html" TargetMode="External"/><Relationship Id="rId394" Type="http://schemas.openxmlformats.org/officeDocument/2006/relationships/hyperlink" Target="https://www.hokanews.com/2026/03/putin-warns-russia-could-halt-gas.html" TargetMode="External"/><Relationship Id="rId395" Type="http://schemas.openxmlformats.org/officeDocument/2006/relationships/hyperlink" Target="https://www.india.com/news/modi-government-big-step-israel-iran-war-regulates-natural-gas-supply-crisis-situation-petroleum-natural-gas-supplies-us-donald-trump-8337919/" TargetMode="External"/><Relationship Id="rId396" Type="http://schemas.openxmlformats.org/officeDocument/2006/relationships/hyperlink" Target="https://www.cbsnews.com/news/iran-mines-strait-of-hormuz/" TargetMode="External"/><Relationship Id="rId397" Type="http://schemas.openxmlformats.org/officeDocument/2006/relationships/hyperlink" Target="https://guineematin.com/2026/03/10/guerre-au-moyen-orient-liran-nautorisera-pas-lexportation-dun-seul-litre-de-petrole-de-la-region/" TargetMode="External"/><Relationship Id="rId398" Type="http://schemas.openxmlformats.org/officeDocument/2006/relationships/hyperlink" Target="https://easternherald.com/2026/03/10/russia-ukraine-war-bryansk-missile-strike/" TargetMode="External"/><Relationship Id="rId399" Type="http://schemas.openxmlformats.org/officeDocument/2006/relationships/hyperlink" Target="https://www.channelnewsasia.com/business/lng-canada-ramps-up-output-iran-war-threatens-global-gas-supplies-5984981" TargetMode="External"/><Relationship Id="rId400" Type="http://schemas.openxmlformats.org/officeDocument/2006/relationships/hyperlink" Target="https://www.theguardian.com/world/2026/mar/10/iranian-regime-is-not-weakening-in-face-of-us-israel-onslaught-but-becoming-more-defiant" TargetMode="External"/><Relationship Id="rId401" Type="http://schemas.openxmlformats.org/officeDocument/2006/relationships/hyperlink" Target="https://energynow.com/2026/03/qatari-lng-shutdown-following-u-s-military-attacks-removes-20-of-global-supply/" TargetMode="External"/><Relationship Id="rId402" Type="http://schemas.openxmlformats.org/officeDocument/2006/relationships/hyperlink" Target="https://www.naval-technology.com/analyst-comment/hormuz-under-escort-us-naval-protection-for-tankers/" TargetMode="External"/><Relationship Id="rId403" Type="http://schemas.openxmlformats.org/officeDocument/2006/relationships/hyperlink" Target="https://www.edaily.co.kr/News/Read?newsId=04611686645382008&amp;mediaCodeNo=257&amp;OutLnkChk=Y" TargetMode="External"/><Relationship Id="rId404" Type="http://schemas.openxmlformats.org/officeDocument/2006/relationships/hyperlink" Target="https://www.iltempo.it/economia/2026/03/10/news/gnl-forniture-stretto-hormuz-blocco-prezzi-gas-europa-crisi-energia-asia-guerra-iran-prezzi-46738898/" TargetMode="External"/><Relationship Id="rId405" Type="http://schemas.openxmlformats.org/officeDocument/2006/relationships/hyperlink" Target="https://globallnghub.com/lng-shipping-rates-surge-600-as-hormuz-risk-reshapes-global-gas-flows.html" TargetMode="External"/><Relationship Id="rId406" Type="http://schemas.openxmlformats.org/officeDocument/2006/relationships/hyperlink" Target="https://energy-oil-gas.com/news/norway-warns-gas-production-is-at-full-capacity-as-europe-faces-supply-pressure/" TargetMode="External"/><Relationship Id="rId407" Type="http://schemas.openxmlformats.org/officeDocument/2006/relationships/hyperlink" Target="https://www.zerohedge.com/commodities/coal-prices-surge-energy-shock-forces-power-plant-fuel-switching-exposed-countries" TargetMode="External"/><Relationship Id="rId408" Type="http://schemas.openxmlformats.org/officeDocument/2006/relationships/hyperlink" Target="https://www.energyconnects.com/news/utilities/2026/march/european-gas-prices-surge-30-as-middle-east-war-roils-markets/" TargetMode="External"/><Relationship Id="rId409" Type="http://schemas.openxmlformats.org/officeDocument/2006/relationships/hyperlink" Target="https://www.maritimeprofessional.com/news/windward-daily-brief-march-hormuz-416584" TargetMode="External"/><Relationship Id="rId410" Type="http://schemas.openxmlformats.org/officeDocument/2006/relationships/hyperlink" Target="https://www.livemint.com/news/world/iran-war-9-key-oil-gas-pipelines-terminals-and-refineries-at-risk-why-are-they-important-11773076163390.html" TargetMode="External"/><Relationship Id="rId411" Type="http://schemas.openxmlformats.org/officeDocument/2006/relationships/hyperlink" Target="https://ts-avisen.no/okonomi/358/the-boil-stock-rollercoaster-why-natural-gas-traders-suddenly-care-about-this-etf/" TargetMode="External"/><Relationship Id="rId412" Type="http://schemas.openxmlformats.org/officeDocument/2006/relationships/hyperlink" Target="https://www.ndtv.com/world-news/trump-threatens-to-take-over-strait-of-hormuz-if-iran-tries-anything-cute-11192949" TargetMode="External"/><Relationship Id="rId413" Type="http://schemas.openxmlformats.org/officeDocument/2006/relationships/hyperlink" Target="https://www.washingtonexaminer.com/policy/defense/4486134/trump-iran-twenty-times-harder-oil-strait-of-hormuz/" TargetMode="External"/><Relationship Id="rId414" Type="http://schemas.openxmlformats.org/officeDocument/2006/relationships/hyperlink" Target="https://wartakota.tribunnews.com/news/884120/iran-tunggu-armada-laut-as-di-selat-hormuz-usai-trump-ancam-serang-20-kali-lebih-keras" TargetMode="External"/><Relationship Id="rId415"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416" Type="http://schemas.openxmlformats.org/officeDocument/2006/relationships/hyperlink" Target="https://wol.com/iran-war-markets-are-plummeting-as-the-conflict-escalates-but-not-every-industry-is-affected-money-news/" TargetMode="External"/><Relationship Id="rId417" Type="http://schemas.openxmlformats.org/officeDocument/2006/relationships/hyperlink" Target="https://www.zawya.com/en/business/energy/qatarenergy-offers-10-lng-tankers-for-lease-amid-production-halt-g51jwx52" TargetMode="External"/><Relationship Id="rId418" Type="http://schemas.openxmlformats.org/officeDocument/2006/relationships/hyperlink" Target="https://energynow.com/2026/03/qatar-said-to-push-lng-expansion-to-2027-after-iran-drone-attack/" TargetMode="External"/><Relationship Id="rId419" Type="http://schemas.openxmlformats.org/officeDocument/2006/relationships/hyperlink" Target="https://energynow.com/2026/03/commentary-tracking-lng-flows-as-key-global-gas-prices-go-haywire/" TargetMode="External"/><Relationship Id="rId420" Type="http://schemas.openxmlformats.org/officeDocument/2006/relationships/hyperlink" Target="https://businesspost.ng/economy/nnpc-grows-profit-to-n385bn-amid-46-7-fall-in-january-revenue/" TargetMode="External"/><Relationship Id="rId421" Type="http://schemas.openxmlformats.org/officeDocument/2006/relationships/hyperlink" Target="https://marcellusdrilling.com/2026/03/mdns-energy-stories-of-interest-mon-mar-9-2026/" TargetMode="External"/><Relationship Id="rId422" Type="http://schemas.openxmlformats.org/officeDocument/2006/relationships/hyperlink" Target="https://www.bairdmaritime.com/shipping/tankers/gas/opinion-a-dive-into-the-market-forces-sending-lng-cargoes-off-course" TargetMode="External"/><Relationship Id="rId423" Type="http://schemas.openxmlformats.org/officeDocument/2006/relationships/hyperlink" Target="https://peakoil.com/consumption/european-gas-prices-explode-as-middle-east-war-strangles-supply" TargetMode="External"/><Relationship Id="rId424" Type="http://schemas.openxmlformats.org/officeDocument/2006/relationships/hyperlink" Target="https://oilprice.com/Energy/Crude-Oil/Energy-Equities-Mixed-Despite-Oils-Biggest-Rally-Since-2022.html" TargetMode="External"/><Relationship Id="rId425" Type="http://schemas.openxmlformats.org/officeDocument/2006/relationships/hyperlink" Target="https://losangelesweeklytimes.com/theres-another-energy-market-that-may-get-hit-harder-than-oil-by-strait-of-hormuz-closure/" TargetMode="External"/><Relationship Id="rId426" Type="http://schemas.openxmlformats.org/officeDocument/2006/relationships/hyperlink" Target="https://www.scmp.com/news/asia/southeast-asia/article/3345961/heatwave-coming-southeast-asia-so-energy-shock?utm_source=rss_feed" TargetMode="External"/><Relationship Id="rId427" Type="http://schemas.openxmlformats.org/officeDocument/2006/relationships/hyperlink" Target="https://www.thehindubusinessline.com/companies/gail-seeks-lng-cargo-for-march-delivery/article70721918.ece" TargetMode="External"/><Relationship Id="rId428" Type="http://schemas.openxmlformats.org/officeDocument/2006/relationships/hyperlink" Target="https://peakoil.com/production/new-gas-crisis-looms-over-europe" TargetMode="External"/><Relationship Id="rId429" Type="http://schemas.openxmlformats.org/officeDocument/2006/relationships/hyperlink" Target="https://oilprice.com/Latest-Energy-News/World-News/Europes-Gas-Prices-Continue-to-Soar-as-War-Resets-Supply-Routes.html" TargetMode="External"/><Relationship Id="rId430" Type="http://schemas.openxmlformats.org/officeDocument/2006/relationships/hyperlink" Target="https://www.pubaffairsbruxelles.eu/opinion-analysis/irans-energy-warfare-strategy/" TargetMode="External"/><Relationship Id="rId431" Type="http://schemas.openxmlformats.org/officeDocument/2006/relationships/hyperlink" Target="https://www.meed.com/iran-war-erodes-lngs-image-of-reliability" TargetMode="External"/><Relationship Id="rId432" Type="http://schemas.openxmlformats.org/officeDocument/2006/relationships/hyperlink" Target="https://www.lngindustry.com/special-reports/09032026/icis-scenarios-show-how-ongoing-strait-of-hormuz-disruption-could-drive-european-gas-prices-higher/" TargetMode="External"/><Relationship Id="rId433" Type="http://schemas.openxmlformats.org/officeDocument/2006/relationships/hyperlink" Target="https://dailypost.ng/2026/03/09/ive-instructed-russian-government-putin-threatens-retaliation-against-eu-over-new-energy-restrictions/" TargetMode="External"/><Relationship Id="rId434" Type="http://schemas.openxmlformats.org/officeDocument/2006/relationships/hyperlink" Target="https://tribune.com.pk/story/2596685/putin-says-energy-crisis-has-arrived-but-russia-ready-to-work-with-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