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2026-03-17 10:05 UTC [VQHZ]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data_sparsity_weather_storage (severity: medium)</w:t>
      </w:r>
      <w:r/>
    </w:p>
    <w:p>
      <w:pPr>
        <w:pStyle w:val="ListBullet"/>
        <w:spacing w:line="240" w:lineRule="auto"/>
        <w:ind w:left="720"/>
      </w:pPr>
      <w:r/>
      <w:r>
        <w:t>generated_at: 2026-03-17T10:05:00Z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upside skew persists for natural gas as LNG/geopolitical disruption narratives raise perceived supply tightness / tail-risk premia.</w:t>
            </w:r>
          </w:p>
        </w:tc>
        <w:tc>
          <w:tcPr>
            <w:tcW w:type="dxa" w:w="1040"/>
          </w:tcPr>
          <w:p>
            <w:r>
              <w:t>60</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68</w:t>
            </w:r>
          </w:p>
        </w:tc>
      </w:tr>
      <w:tr>
        <w:tc>
          <w:tcPr>
            <w:tcW w:type="dxa" w:w="1040"/>
          </w:tcPr>
          <w:p>
            <w:r>
              <w:t>natural_gas</w:t>
            </w:r>
          </w:p>
        </w:tc>
        <w:tc>
          <w:tcPr>
            <w:tcW w:type="dxa" w:w="1040"/>
          </w:tcPr>
          <w:p>
            <w:r>
              <w:t>B-NG-002</w:t>
            </w:r>
          </w:p>
        </w:tc>
        <w:tc>
          <w:tcPr>
            <w:tcW w:type="dxa" w:w="1040"/>
          </w:tcPr>
          <w:p>
            <w:r>
              <w:t>Conviction capped: dominant drivers are geopolitical/LNG narratives rather than direct US demand/storage; rally risk more volatility-led than fundamentals-led within 24h.</w:t>
            </w:r>
          </w:p>
        </w:tc>
        <w:tc>
          <w:tcPr>
            <w:tcW w:type="dxa" w:w="1040"/>
          </w:tcPr>
          <w:p>
            <w:r>
              <w:t>62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natural_gas</w:t>
            </w:r>
          </w:p>
        </w:tc>
        <w:tc>
          <w:tcPr>
            <w:tcW w:type="dxa" w:w="1040"/>
          </w:tcPr>
          <w:p>
            <w:r>
              <w:t>B-NG-003</w:t>
            </w:r>
          </w:p>
        </w:tc>
        <w:tc>
          <w:tcPr>
            <w:tcW w:type="dxa" w:w="1040"/>
          </w:tcPr>
          <w:p>
            <w:r>
              <w:t>Reversal risk elevated-to-medium because the bullish impulse is late-surge/headline-driven; absent fresh confirmation, sentiment may mean-revert after the peak-bucket impulse.</w:t>
            </w:r>
          </w:p>
        </w:tc>
        <w:tc>
          <w:tcPr>
            <w:tcW w:type="dxa" w:w="1040"/>
          </w:tcPr>
          <w:p>
            <w:r>
              <w:t>55</w:t>
            </w:r>
          </w:p>
        </w:tc>
        <w:tc>
          <w:tcPr>
            <w:tcW w:type="dxa" w:w="1040"/>
          </w:tcPr>
          <w:p>
            <w:r>
              <w:t>flat</w:t>
            </w:r>
          </w:p>
        </w:tc>
        <w:tc>
          <w:tcPr>
            <w:tcW w:type="dxa" w:w="1040"/>
          </w:tcPr>
          <w:p>
            <w:r>
              <w:t>fading</w:t>
            </w:r>
          </w:p>
        </w:tc>
        <w:tc>
          <w:tcPr>
            <w:tcW w:type="dxa" w:w="1040"/>
          </w:tcPr>
          <w:p>
            <w:r>
              <w:t>6h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"6B_natural_gas_20260317T100500Z",</w:t>
        <w:br/>
        <w:t xml:space="preserve"> "timestamp_utc": "2026-03-17T10:05:00Z",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58,</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upside skew persists for natural gas as LNG/geopolitical disruption narratives raise perceived supply tightness / tail-risk premia.",</w:t>
        <w:br/>
        <w:t xml:space="preserve"> "probability_pct": 60,</w:t>
        <w:br/>
        <w:t xml:space="preserve"> "direction": "up",</w:t>
        <w:br/>
        <w:t xml:space="preserve"> "velocity": "accelerating",</w:t>
        <w:br/>
        <w:t xml:space="preserve"> "horizon": "6h",</w:t>
        <w:br/>
        <w:t xml:space="preserve"> "drivers": [</w:t>
        <w:br/>
        <w:t xml:space="preserve"> "geopolitical developments impacting energy markets (broad, late-surge)",</w:t>
        <w:br/>
        <w:t xml:space="preserve"> "LNG supply disruption / maritime transportation dynamics themes (Qatar-linked)",</w:t>
        <w:br/>
        <w:t xml:space="preserve"> "natural gas market-specific geopolitical narrative cluster"</w:t>
        <w:br/>
        <w:t xml:space="preserve"> ],</w:t>
        <w:br/>
        <w:t xml:space="preserve"> "contradicted_by": [</w:t>
        <w:br/>
        <w:t xml:space="preserve"> "lack of direct, fresh US weather/storage/production datapoint signals in admitted feed",</w:t>
        <w:br/>
        <w:t xml:space="preserve"> "de-escalation headline risk (rapid sentiment decay)"</w:t>
        <w:br/>
        <w:t xml:space="preserve"> ]</w:t>
        <w:br/>
        <w:t xml:space="preserve"> },</w:t>
        <w:br/>
        <w:t xml:space="preserve"> {</w:t>
        <w:br/>
        <w:t xml:space="preserve"> "belief_id": "B-NG-002",</w:t>
        <w:br/>
        <w:t xml:space="preserve"> "market": "natural_gas",</w:t>
        <w:br/>
        <w:t xml:space="preserve"> "claim": "Conviction is capped because the dominant drivers are geopolitical/LNG narratives rather than direct US demand (weather) or storage tightness signals; rally risk is more volatility-led than fundamentals-led within 24h.",</w:t>
        <w:br/>
        <w:t xml:space="preserve"> "probability_pct": 62,</w:t>
        <w:br/>
        <w:t xml:space="preserve"> "direction": "mixed",</w:t>
        <w:br/>
        <w:t xml:space="preserve"> "velocity": "stable",</w:t>
        <w:br/>
        <w:t xml:space="preserve"> "horizon": "24h",</w:t>
        <w:br/>
        <w:t xml:space="preserve"> "drivers": [</w:t>
        <w:br/>
        <w:t xml:space="preserve"> "driver-arena sparsity for weather_demand/storage in current admitted signals",</w:t>
        <w:br/>
        <w:t xml:space="preserve"> "authority mix skew and echo-risk flags in several single-source VIP/risk items"</w:t>
        <w:br/>
        <w:t xml:space="preserve"> ],</w:t>
        <w:br/>
        <w:t xml:space="preserve"> "contradicted_by": [</w:t>
        <w:br/>
        <w:t xml:space="preserve"> "any confirmed, high-authority outage/shipping disruption update would raise directional conviction"</w:t>
        <w:br/>
        <w:t xml:space="preserve"> ]</w:t>
        <w:br/>
        <w:t xml:space="preserve"> },</w:t>
        <w:br/>
        <w:t xml:space="preserve"> {</w:t>
        <w:br/>
        <w:t xml:space="preserve"> "belief_id": "B-NG-003",</w:t>
        <w:br/>
        <w:t xml:space="preserve"> "market": "natural_gas",</w:t>
        <w:br/>
        <w:t xml:space="preserve"> "claim": "Reversal risk is elevated-to-medium because the bullish impulse is late-surge/headline-driven; absent fresh confirmation, sentiment may mean-revert after the peak-bucket impulse.",</w:t>
        <w:br/>
        <w:t xml:space="preserve"> "probability_pct": 55,</w:t>
        <w:br/>
        <w:t xml:space="preserve"> "direction": "flat",</w:t>
        <w:br/>
        <w:t xml:space="preserve"> "velocity": "fading",</w:t>
        <w:br/>
        <w:t xml:space="preserve"> "horizon": "6h",</w:t>
        <w:br/>
        <w:t xml:space="preserve"> "drivers": [</w:t>
        <w:br/>
        <w:t xml:space="preserve"> "late-surge temporal profiles in the main energy/geopolitics clusters",</w:t>
        <w:br/>
        <w:t xml:space="preserve"> "thin dedicated natural-gas fundamentals coverage in the input bundle"</w:t>
        <w:br/>
        <w:t xml:space="preserve"> ],</w:t>
        <w:br/>
        <w:t xml:space="preserve"> "contradicted_by": [</w:t>
        <w:br/>
        <w:t xml:space="preserve"> "continuation of fresh escalation headlines or new confirmed LNG disruption"</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 "data_sparsity_weather_storage",</w:t>
        <w:br/>
        <w:t xml:space="preserve"> "severity": "medium",</w:t>
        <w:br/>
        <w:t xml:space="preserve"> "market": "natural_gas",</w:t>
        <w:br/>
        <w:t xml:space="preserve"> "note": "Current admitted drivers are dominated by geopolitical/LNG narratives; direct US weather_demand/storage confirmation signals are not prominent in this input slice."</w:t>
        <w:br/>
        <w:t xml:space="preserve"> },</w:t>
        <w:br/>
        <w:t xml:space="preserve"> {</w:t>
        <w:br/>
        <w:t xml:space="preserve"> "flag": "stale_context_overhang",</w:t>
        <w:br/>
        <w:t xml:space="preserve"> "severity": "medium",</w:t>
        <w:br/>
        <w:t xml:space="preserve"> "market": "natural_gas",</w:t>
        <w:br/>
        <w:t xml:space="preserve"> "note": "Several supporting narratives have multi-day spans; conviction capped and momentum marked weakening despite recent headline refreshes."</w:t>
        <w:br/>
        <w:t xml:space="preserve"> },</w:t>
        <w:br/>
        <w:t xml:space="preserve"> {</w:t>
        <w:br/>
        <w:t xml:space="preserve"> "flag": "narrative_whipsaw_risk",</w:t>
        <w:br/>
        <w:t xml:space="preserve"> "severity": "medium",</w:t>
        <w:br/>
        <w:t xml:space="preserve"> "market": "natural_gas",</w:t>
        <w:br/>
        <w:t xml:space="preserve"> "note": "Late-surge geopolitics clusters can invert quickly on de-escalation; reversal risk kept at medium."</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fresh high-authority confirmation of LNG disruption / shipping constraint emerges within the next 6h while contradiction remains low."</w:t>
        <w:br/>
        <w:t xml:space="preserve"> },</w:t>
        <w:br/>
        <w:t xml:space="preserve"> {</w:t>
        <w:br/>
        <w:t xml:space="preserve"> "market": "natural_gas",</w:t>
        <w:br/>
        <w:t xml:space="preserve"> "action": "volatility_watch",</w:t>
        <w:br/>
        <w:t xml:space="preserve"> "confidence": "high",</w:t>
        <w:br/>
        <w:t xml:space="preserve"> "trigger_condition": "If headline cadence stays high (late-surge persists) but fundamentals signals remain sparse."</w:t>
        <w:br/>
        <w:t xml:space="preserve"> },</w:t>
        <w:br/>
        <w:t xml:space="preserve"> {</w:t>
        <w:br/>
        <w:t xml:space="preserve"> "market": "natural_gas",</w:t>
        <w:br/>
        <w:t xml:space="preserve"> "action": "reversal_watch",</w:t>
        <w:br/>
        <w:t xml:space="preserve"> "confidence": "medium",</w:t>
        <w:br/>
        <w:t xml:space="preserve"> "trigger_condition": "If fresh de-escalation headlines arrive and the net directional score fades for 2\u20133 consecutive hourly buckets."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"2026-03-16T10:00:00Z",</w:t>
        <w:br/>
        <w:t xml:space="preserve"> "bucket_end_utc": "2026-03-16T11:00:00Z",</w:t>
        <w:br/>
        <w:t xml:space="preserve"> "directional_score_signed": 12,</w:t>
        <w:br/>
        <w:t xml:space="preserve"> "bullish_pressure_score": 18,</w:t>
        <w:br/>
        <w:t xml:space="preserve"> "bearish_pressure_score": 6,</w:t>
        <w:br/>
        <w:t xml:space="preserve"> "net_sentiment_score": 12,</w:t>
        <w:br/>
        <w:t xml:space="preserve"> "velocity_score": 0,</w:t>
        <w:br/>
        <w:t xml:space="preserve"> "acceleration_score": 0,</w:t>
        <w:br/>
        <w:t xml:space="preserve"> "contradiction_ratio": 0.12,</w:t>
        <w:br/>
        <w:t xml:space="preserve"> "fresh_evidence_count": 1,</w:t>
        <w:br/>
        <w:t xml:space="preserve"> "stale_evidence_count": 2,</w:t>
        <w:br/>
        <w:t xml:space="preserve"> "conviction_score_0_100": 40,</w:t>
        <w:br/>
        <w:t xml:space="preserve"> "fragility_score_0_100": 66,</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13,</w:t>
        <w:br/>
        <w:t xml:space="preserve"> "bullish_pressure_score": 19,</w:t>
        <w:br/>
        <w:t xml:space="preserve"> "bearish_pressure_score": 6,</w:t>
        <w:br/>
        <w:t xml:space="preserve"> "net_sentiment_score": 13,</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41,</w:t>
        <w:br/>
        <w:t xml:space="preserve"> "fragility_score_0_100": 66,</w:t>
        <w:br/>
        <w:t xml:space="preserve"> "dominant_state": "neutral_mixed"</w:t>
        <w:br/>
        <w:t xml:space="preserve"> },</w:t>
        <w:br/>
        <w:t xml:space="preserve"> {</w:t>
        <w:br/>
        <w:t xml:space="preserve"> "bucket_start_utc": "2026-03-16T12:00:00Z",</w:t>
        <w:br/>
        <w:t xml:space="preserve"> "bucket_end_utc": "2026-03-16T13:00:00Z",</w:t>
        <w:br/>
        <w:t xml:space="preserve"> "directional_score_signed": 14,</w:t>
        <w:br/>
        <w:t xml:space="preserve"> "bullish_pressure_score": 20,</w:t>
        <w:br/>
        <w:t xml:space="preserve"> "bearish_pressure_score": 6,</w:t>
        <w:br/>
        <w:t xml:space="preserve"> "net_sentiment_score": 14,</w:t>
        <w:br/>
        <w:t xml:space="preserve"> "velocity_score": 1,</w:t>
        <w:br/>
        <w:t xml:space="preserve"> "acceleration_score": 0,</w:t>
        <w:br/>
        <w:t xml:space="preserve"> "contradiction_ratio": 0.12,</w:t>
        <w:br/>
        <w:t xml:space="preserve"> "fresh_evidence_count": 1,</w:t>
        <w:br/>
        <w:t xml:space="preserve"> "stale_evidence_count": 2,</w:t>
        <w:br/>
        <w:t xml:space="preserve"> "conviction_score_0_100": 41,</w:t>
        <w:br/>
        <w:t xml:space="preserve"> "fragility_score_0_100": 66,</w:t>
        <w:br/>
        <w:t xml:space="preserve"> "dominant_state": "neutral_mixed"</w:t>
        <w:br/>
        <w:t xml:space="preserve"> },</w:t>
        <w:br/>
        <w:t xml:space="preserve"> {</w:t>
        <w:br/>
        <w:t xml:space="preserve"> "bucket_start_utc": "2026-03-16T13:00:00Z",</w:t>
        <w:br/>
        <w:t xml:space="preserve"> "bucket_end_utc": "2026-03-16T14:00:00Z",</w:t>
        <w:br/>
        <w:t xml:space="preserve"> "directional_score_signed": 15,</w:t>
        <w:br/>
        <w:t xml:space="preserve"> "bullish_pressure_score": 21,</w:t>
        <w:br/>
        <w:t xml:space="preserve"> "bearish_pressure_score": 6,</w:t>
        <w:br/>
        <w:t xml:space="preserve"> "net_sentiment_score": 15,</w:t>
        <w:br/>
        <w:t xml:space="preserve"> "velocity_score": 1,</w:t>
        <w:br/>
        <w:t xml:space="preserve"> "acceleration_score": 0,</w:t>
        <w:br/>
        <w:t xml:space="preserve"> "contradiction_ratio": 0.13,</w:t>
        <w:br/>
        <w:t xml:space="preserve"> "fresh_evidence_count": 1,</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"2026-03-16T14:00:00Z",</w:t>
        <w:br/>
        <w:t xml:space="preserve"> "bucket_end_utc": "2026-03-16T15:00:00Z",</w:t>
        <w:br/>
        <w:t xml:space="preserve"> "directional_score_signed": 16,</w:t>
        <w:br/>
        <w:t xml:space="preserve"> "bullish_pressure_score": 22,</w:t>
        <w:br/>
        <w:t xml:space="preserve"> "bearish_pressure_score": 6,</w:t>
        <w:br/>
        <w:t xml:space="preserve"> "net_sentiment_score": 16,</w:t>
        <w:br/>
        <w:t xml:space="preserve"> "velocity_score": 1,</w:t>
        <w:br/>
        <w:t xml:space="preserve"> "acceleration_score": 0,</w:t>
        <w:br/>
        <w:t xml:space="preserve"> "contradiction_ratio": 0.13,</w:t>
        <w:br/>
        <w:t xml:space="preserve"> "fresh_evidence_count": 1,</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"2026-03-16T15:00:00Z",</w:t>
        <w:br/>
        <w:t xml:space="preserve"> "bucket_end_utc": "2026-03-16T16:00:00Z",</w:t>
        <w:br/>
        <w:t xml:space="preserve"> "directional_score_signed": 17,</w:t>
        <w:br/>
        <w:t xml:space="preserve"> "bullish_pressure_score": 23,</w:t>
        <w:br/>
        <w:t xml:space="preserve"> "bearish_pressure_score": 6,</w:t>
        <w:br/>
        <w:t xml:space="preserve"> "net_sentiment_score": 17,</w:t>
        <w:br/>
        <w:t xml:space="preserve"> "velocity_score": 1,</w:t>
        <w:br/>
        <w:t xml:space="preserve"> "acceleration_score": 0,</w:t>
        <w:br/>
        <w:t xml:space="preserve"> "contradiction_ratio": 0.13,</w:t>
        <w:br/>
        <w:t xml:space="preserve"> "fresh_evidence_count": 1,</w:t>
        <w:br/>
        <w:t xml:space="preserve"> "stale_evidence_count": 2,</w:t>
        <w:br/>
        <w:t xml:space="preserve"> "conviction_score_0_100": 43,</w:t>
        <w:br/>
        <w:t xml:space="preserve"> "fragility_score_0_100": 66,</w:t>
        <w:br/>
        <w:t xml:space="preserve"> "dominant_state": "neutral_mixed"</w:t>
        <w:br/>
        <w:t xml:space="preserve"> },</w:t>
        <w:br/>
        <w:t xml:space="preserve"> {</w:t>
        <w:br/>
        <w:t xml:space="preserve"> "bucket_start_utc": "2026-03-16T16:00:00Z",</w:t>
        <w:br/>
        <w:t xml:space="preserve"> "bucket_end_utc": "2026-03-16T17:00:00Z",</w:t>
        <w:br/>
        <w:t xml:space="preserve"> "directional_score_signed": 18,</w:t>
        <w:br/>
        <w:t xml:space="preserve"> "bullish_pressure_score": 24,</w:t>
        <w:br/>
        <w:t xml:space="preserve"> "bearish_pressure_score": 6,</w:t>
        <w:br/>
        <w:t xml:space="preserve"> "net_sentiment_score": 18,</w:t>
        <w:br/>
        <w:t xml:space="preserve"> "velocity_score": 1,</w:t>
        <w:br/>
        <w:t xml:space="preserve"> "acceleration_score": 0,</w:t>
        <w:br/>
        <w:t xml:space="preserve"> "contradiction_ratio": 0.13,</w:t>
        <w:br/>
        <w:t xml:space="preserve"> "fresh_evidence_count": 1,</w:t>
        <w:br/>
        <w:t xml:space="preserve"> "stale_evidence_count": 2,</w:t>
        <w:br/>
        <w:t xml:space="preserve"> "conviction_score_0_100": 44,</w:t>
        <w:br/>
        <w:t xml:space="preserve"> "fragility_score_0_100": 65,</w:t>
        <w:br/>
        <w:t xml:space="preserve"> "dominant_state": "neutral_mixed"</w:t>
        <w:br/>
        <w:t xml:space="preserve"> },</w:t>
        <w:br/>
        <w:t xml:space="preserve"> {</w:t>
        <w:br/>
        <w:t xml:space="preserve"> "bucket_start_utc": "2026-03-16T17:00:00Z",</w:t>
        <w:br/>
        <w:t xml:space="preserve"> "bucket_end_utc": "2026-03-16T18:00:00Z",</w:t>
        <w:br/>
        <w:t xml:space="preserve"> "directional_score_signed": 19,</w:t>
        <w:br/>
        <w:t xml:space="preserve"> "bullish_pressure_score": 25,</w:t>
        <w:br/>
        <w:t xml:space="preserve"> "bearish_pressure_score": 6,</w:t>
        <w:br/>
        <w:t xml:space="preserve"> "net_sentiment_score": 19,</w:t>
        <w:br/>
        <w:t xml:space="preserve"> "velocity_score": 1,</w:t>
        <w:br/>
        <w:t xml:space="preserve"> "acceleration_score": 0,</w:t>
        <w:br/>
        <w:t xml:space="preserve"> "contradiction_ratio": 0.14,</w:t>
        <w:br/>
        <w:t xml:space="preserve"> "fresh_evidence_count": 1,</w:t>
        <w:br/>
        <w:t xml:space="preserve"> "stale_evidence_count": 2,</w:t>
        <w:br/>
        <w:t xml:space="preserve"> "conviction_score_0_100": 45,</w:t>
        <w:br/>
        <w:t xml:space="preserve"> "fragility_score_0_100": 65,</w:t>
        <w:br/>
        <w:t xml:space="preserve"> "dominant_state": "neutral_mixed"</w:t>
        <w:br/>
        <w:t xml:space="preserve"> },</w:t>
        <w:br/>
        <w:t xml:space="preserve"> {</w:t>
        <w:br/>
        <w:t xml:space="preserve"> "bucket_start_utc": "2026-03-16T18:00:00Z",</w:t>
        <w:br/>
        <w:t xml:space="preserve"> "bucket_end_utc": "2026-03-16T19:00:00Z",</w:t>
        <w:br/>
        <w:t xml:space="preserve"> "directional_score_signed": 20,</w:t>
        <w:br/>
        <w:t xml:space="preserve"> "bullish_pressure_score": 27,</w:t>
        <w:br/>
        <w:t xml:space="preserve"> "bearish_pressure_score": 7,</w:t>
        <w:br/>
        <w:t xml:space="preserve"> "net_sentiment_score": 20,</w:t>
        <w:br/>
        <w:t xml:space="preserve"> "velocity_score": 1,</w:t>
        <w:br/>
        <w:t xml:space="preserve"> "acceleration_score": 0,</w:t>
        <w:br/>
        <w:t xml:space="preserve"> "contradiction_ratio": 0.14,</w:t>
        <w:br/>
        <w:t xml:space="preserve"> "fresh_evidence_count": 1,</w:t>
        <w:br/>
        <w:t xml:space="preserve"> "stale_evidence_count": 2,</w:t>
        <w:br/>
        <w:t xml:space="preserve"> "conviction_score_0_100": 47,</w:t>
        <w:br/>
        <w:t xml:space="preserve"> "fragility_score_0_100": 65,</w:t>
        <w:br/>
        <w:t xml:space="preserve"> "dominant_state": "bullish"</w:t>
        <w:br/>
        <w:t xml:space="preserve"> },</w:t>
        <w:br/>
        <w:t xml:space="preserve"> {</w:t>
        <w:br/>
        <w:t xml:space="preserve"> "bucket_start_utc": "2026-03-16T19:00:00Z",</w:t>
        <w:br/>
        <w:t xml:space="preserve"> "bucket_end_utc": "2026-03-16T20:00:00Z",</w:t>
        <w:br/>
        <w:t xml:space="preserve"> "directional_score_signed": 22,</w:t>
        <w:br/>
        <w:t xml:space="preserve"> "bullish_pressure_score": 29,</w:t>
        <w:br/>
        <w:t xml:space="preserve"> "bearish_pressure_score": 7,</w:t>
        <w:br/>
        <w:t xml:space="preserve"> "net_sentiment_score": 22,</w:t>
        <w:br/>
        <w:t xml:space="preserve"> "velocity_score": 2,</w:t>
        <w:br/>
        <w:t xml:space="preserve"> "acceleration_score": 1,</w:t>
        <w:br/>
        <w:t xml:space="preserve"> "contradiction_ratio": 0.14,</w:t>
        <w:br/>
        <w:t xml:space="preserve"> "fresh_evidence_count": 1,</w:t>
        <w:br/>
        <w:t xml:space="preserve"> "stale_evidence_count": 2,</w:t>
        <w:br/>
        <w:t xml:space="preserve"> "conviction_score_0_100": 48,</w:t>
        <w:br/>
        <w:t xml:space="preserve"> "fragility_score_0_100": 65,</w:t>
        <w:br/>
        <w:t xml:space="preserve"> "dominant_state": "bullish"</w:t>
        <w:br/>
        <w:t xml:space="preserve"> },</w:t>
        <w:br/>
        <w:t xml:space="preserve"> {</w:t>
        <w:br/>
        <w:t xml:space="preserve"> "bucket_start_utc": "2026-03-16T20:00:00Z",</w:t>
        <w:br/>
        <w:t xml:space="preserve"> "bucket_end_utc": "2026-03-16T21:00:00Z",</w:t>
        <w:br/>
        <w:t xml:space="preserve"> "directional_score_signed": 24,</w:t>
        <w:br/>
        <w:t xml:space="preserve"> "bullish_pressure_score": 31,</w:t>
        <w:br/>
        <w:t xml:space="preserve"> "bearish_pressure_score": 7,</w:t>
        <w:br/>
        <w:t xml:space="preserve"> "net_sentiment_score": 24,</w:t>
        <w:br/>
        <w:t xml:space="preserve"> "velocity_score": 2,</w:t>
        <w:br/>
        <w:t xml:space="preserve"> "acceleration_score": 0,</w:t>
        <w:br/>
        <w:t xml:space="preserve"> "contradiction_ratio": 0.14,</w:t>
        <w:br/>
        <w:t xml:space="preserve"> "fresh_evidence_count": 2,</w:t>
        <w:br/>
        <w:t xml:space="preserve"> "stale_evidence_count": 2,</w:t>
        <w:br/>
        <w:t xml:space="preserve"> "conviction_score_0_100": 49,</w:t>
        <w:br/>
        <w:t xml:space="preserve"> "fragility_score_0_100": 64,</w:t>
        <w:br/>
        <w:t xml:space="preserve"> "dominant_state": "bullish"</w:t>
        <w:br/>
        <w:t xml:space="preserve"> },</w:t>
        <w:br/>
        <w:t xml:space="preserve"> {</w:t>
        <w:br/>
        <w:t xml:space="preserve"> "bucket_start_utc": "2026-03-16T21:00:00Z",</w:t>
        <w:br/>
        <w:t xml:space="preserve"> "bucket_end_utc": "2026-03-16T22:00:00Z",</w:t>
        <w:br/>
        <w:t xml:space="preserve"> "directional_score_signed": 26,</w:t>
        <w:br/>
        <w:t xml:space="preserve"> "bullish_pressure_score": 33,</w:t>
        <w:br/>
        <w:t xml:space="preserve"> "bearish_pressure_score": 7,</w:t>
        <w:br/>
        <w:t xml:space="preserve"> "net_sentiment_score": 26,</w:t>
        <w:br/>
        <w:t xml:space="preserve"> "velocity_score": 2,</w:t>
        <w:br/>
        <w:t xml:space="preserve"> "acceleration_score": 0,</w:t>
        <w:br/>
        <w:t xml:space="preserve"> "contradiction_ratio": 0.15,</w:t>
        <w:br/>
        <w:t xml:space="preserve"> "fresh_evidence_count": 2,</w:t>
        <w:br/>
        <w:t xml:space="preserve"> "stale_evidence_count": 2,</w:t>
        <w:br/>
        <w:t xml:space="preserve"> "conviction_score_0_100": 50,</w:t>
        <w:br/>
        <w:t xml:space="preserve"> "fragility_score_0_100": 64,</w:t>
        <w:br/>
        <w:t xml:space="preserve"> "dominant_state": "bullish"</w:t>
        <w:br/>
        <w:t xml:space="preserve"> },</w:t>
        <w:br/>
        <w:t xml:space="preserve"> {</w:t>
        <w:br/>
        <w:t xml:space="preserve"> "bucket_start_utc": "2026-03-16T22:00:00Z",</w:t>
        <w:br/>
        <w:t xml:space="preserve"> "bucket_end_utc": "2026-03-16T23:00:00Z",</w:t>
        <w:br/>
        <w:t xml:space="preserve"> "directional_score_signed": 28,</w:t>
        <w:br/>
        <w:t xml:space="preserve"> "bullish_pressure_score": 35,</w:t>
        <w:br/>
        <w:t xml:space="preserve"> "bearish_pressure_score": 7,</w:t>
        <w:br/>
        <w:t xml:space="preserve"> "net_sentiment_score": 28,</w:t>
        <w:br/>
        <w:t xml:space="preserve"> "velocity_score": 2,</w:t>
        <w:br/>
        <w:t xml:space="preserve"> "acceleration_score": 0,</w:t>
        <w:br/>
        <w:t xml:space="preserve"> "contradiction_ratio": 0.15,</w:t>
        <w:br/>
        <w:t xml:space="preserve"> "fresh_evidence_count": 2,</w:t>
        <w:br/>
        <w:t xml:space="preserve"> "stale_evidence_count": 2,</w:t>
        <w:br/>
        <w:t xml:space="preserve"> "conviction_score_0_100": 51,</w:t>
        <w:br/>
        <w:t xml:space="preserve"> "fragility_score_0_100": 64,</w:t>
        <w:br/>
        <w:t xml:space="preserve"> "dominant_state": "bullish"</w:t>
        <w:br/>
        <w:t xml:space="preserve"> },</w:t>
        <w:br/>
        <w:t xml:space="preserve"> {</w:t>
        <w:br/>
        <w:t xml:space="preserve"> "bucket_start_utc": "2026-03-16T23:00:00Z",</w:t>
        <w:br/>
        <w:t xml:space="preserve"> "bucket_end_utc": "2026-03-17T00:00:00Z",</w:t>
        <w:br/>
        <w:t xml:space="preserve"> "directional_score_signed": 30,</w:t>
        <w:br/>
        <w:t xml:space="preserve"> "bullish_pressure_score": 37,</w:t>
        <w:br/>
        <w:t xml:space="preserve"> "bearish_pressure_score": 7,</w:t>
        <w:br/>
        <w:t xml:space="preserve"> "net_sentiment_score": 30,</w:t>
        <w:br/>
        <w:t xml:space="preserve"> "velocity_score": 2,</w:t>
        <w:br/>
        <w:t xml:space="preserve"> "acceleration_score": 0,</w:t>
        <w:br/>
        <w:t xml:space="preserve"> "contradiction_ratio": 0.15,</w:t>
        <w:br/>
        <w:t xml:space="preserve"> "fresh_evidence_count": 2,</w:t>
        <w:br/>
        <w:t xml:space="preserve"> "stale_evidence_count": 2,</w:t>
        <w:br/>
        <w:t xml:space="preserve"> "conviction_score_0_100": 52,</w:t>
        <w:br/>
        <w:t xml:space="preserve"> "fragility_score_0_100": 64,</w:t>
        <w:br/>
        <w:t xml:space="preserve"> "dominant_state": "bullish"</w:t>
        <w:br/>
        <w:t xml:space="preserve"> },</w:t>
        <w:br/>
        <w:t xml:space="preserve"> {</w:t>
        <w:br/>
        <w:t xml:space="preserve"> "bucket_start_utc": "2026-03-17T00:00:00Z",</w:t>
        <w:br/>
        <w:t xml:space="preserve"> "bucket_end_utc": "2026-03-17T01:00:00Z",</w:t>
        <w:br/>
        <w:t xml:space="preserve"> "directional_score_signed": 32,</w:t>
        <w:br/>
        <w:t xml:space="preserve"> "bullish_pressure_score": 39,</w:t>
        <w:br/>
        <w:t xml:space="preserve"> "bearish_pressure_score": 7,</w:t>
        <w:br/>
        <w:t xml:space="preserve"> "net_sentiment_score": 32,</w:t>
        <w:br/>
        <w:t xml:space="preserve"> "velocity_score": 2,</w:t>
        <w:br/>
        <w:t xml:space="preserve"> "acceleration_score": 0,</w:t>
        <w:br/>
        <w:t xml:space="preserve"> "contradiction_ratio": 0.16,</w:t>
        <w:br/>
        <w:t xml:space="preserve"> "fresh_evidence_count": 3,</w:t>
        <w:br/>
        <w:t xml:space="preserve"> "stale_evidence_count": 2,</w:t>
        <w:br/>
        <w:t xml:space="preserve"> "conviction_score_0_100": 54,</w:t>
        <w:br/>
        <w:t xml:space="preserve"> "fragility_score_0_100": 64,</w:t>
        <w:br/>
        <w:t xml:space="preserve"> "dominant_state": "bullish"</w:t>
        <w:br/>
        <w:t xml:space="preserve"> },</w:t>
        <w:br/>
        <w:t xml:space="preserve"> {</w:t>
        <w:br/>
        <w:t xml:space="preserve"> "bucket_start_utc": "2026-03-17T01:00:00Z",</w:t>
        <w:br/>
        <w:t xml:space="preserve"> "bucket_end_utc": "2026-03-17T02:00:00Z",</w:t>
        <w:br/>
        <w:t xml:space="preserve"> "directional_score_signed": 35,</w:t>
        <w:br/>
        <w:t xml:space="preserve"> "bullish_pressure_score": 42,</w:t>
        <w:br/>
        <w:t xml:space="preserve"> "bearish_pressure_score": 7,</w:t>
        <w:br/>
        <w:t xml:space="preserve"> "net_sentiment_score": 35,</w:t>
        <w:br/>
        <w:t xml:space="preserve"> "velocity_score": 3,</w:t>
        <w:br/>
        <w:t xml:space="preserve"> "acceleration_score": 1,</w:t>
        <w:br/>
        <w:t xml:space="preserve"> "contradiction_ratio": 0.16,</w:t>
        <w:br/>
        <w:t xml:space="preserve"> "fresh_evidence_count": 3,</w:t>
        <w:br/>
        <w:t xml:space="preserve"> "stale_evidence_count": 2,</w:t>
        <w:br/>
        <w:t xml:space="preserve"> "conviction_score_0_100": 56,</w:t>
        <w:br/>
        <w:t xml:space="preserve"> "fragility_score_0_100": 64,</w:t>
        <w:br/>
        <w:t xml:space="preserve"> "dominant_state": "bullish"</w:t>
        <w:br/>
        <w:t xml:space="preserve"> },</w:t>
        <w:br/>
        <w:t xml:space="preserve"> {</w:t>
        <w:br/>
        <w:t xml:space="preserve"> "bucket_start_utc": "2026-03-17T02:00:00Z",</w:t>
        <w:br/>
        <w:t xml:space="preserve"> "bucket_end_utc": "2026-03-17T03:00:00Z",</w:t>
        <w:br/>
        <w:t xml:space="preserve"> "directional_score_signed": 38,</w:t>
        <w:br/>
        <w:t xml:space="preserve"> "bullish_pressure_score": 45,</w:t>
        <w:br/>
        <w:t xml:space="preserve"> "bearish_pressure_score": 7,</w:t>
        <w:br/>
        <w:t xml:space="preserve"> "net_sentiment_score": 38,</w:t>
        <w:br/>
        <w:t xml:space="preserve"> "velocity_score": 3,</w:t>
        <w:br/>
        <w:t xml:space="preserve"> "acceleration_score": 0,</w:t>
        <w:br/>
        <w:t xml:space="preserve"> "contradiction_ratio": 0.16,</w:t>
        <w:br/>
        <w:t xml:space="preserve"> "fresh_evidence_count": 3,</w:t>
        <w:br/>
        <w:t xml:space="preserve"> "stale_evidence_count": 2,</w:t>
        <w:br/>
        <w:t xml:space="preserve"> "conviction_score_0_100": 57,</w:t>
        <w:br/>
        <w:t xml:space="preserve"> "fragility_score_0_100": 65,</w:t>
        <w:br/>
        <w:t xml:space="preserve"> "dominant_state": "bullish"</w:t>
        <w:br/>
        <w:t xml:space="preserve"> },</w:t>
        <w:br/>
        <w:t xml:space="preserve"> {</w:t>
        <w:br/>
        <w:t xml:space="preserve"> "bucket_start_utc": "2026-03-17T03:00:00Z",</w:t>
        <w:br/>
        <w:t xml:space="preserve"> "bucket_end_utc": "2026-03-17T04:00:00Z",</w:t>
        <w:br/>
        <w:t xml:space="preserve"> "directional_score_signed": 41,</w:t>
        <w:br/>
        <w:t xml:space="preserve"> "bullish_pressure_score": 48,</w:t>
        <w:br/>
        <w:t xml:space="preserve"> "bearish_pressure_score": 7,</w:t>
        <w:br/>
        <w:t xml:space="preserve"> "net_sentiment_score": 41,</w:t>
        <w:br/>
        <w:t xml:space="preserve"> "velocity_score": 3,</w:t>
        <w:br/>
        <w:t xml:space="preserve"> "acceleration_score": 0,</w:t>
        <w:br/>
        <w:t xml:space="preserve"> "contradiction_ratio": 0.17,</w:t>
        <w:br/>
        <w:t xml:space="preserve"> "fresh_evidence_count": 4,</w:t>
        <w:br/>
        <w:t xml:space="preserve"> "stale_evidence_count": 2,</w:t>
        <w:br/>
        <w:t xml:space="preserve"> "conviction_score_0_100": 59,</w:t>
        <w:br/>
        <w:t xml:space="preserve"> "fragility_score_0_100": 66,</w:t>
        <w:br/>
        <w:t xml:space="preserve"> "dominant_state": "bullish"</w:t>
        <w:br/>
        <w:t xml:space="preserve"> },</w:t>
        <w:br/>
        <w:t xml:space="preserve"> {</w:t>
        <w:br/>
        <w:t xml:space="preserve"> "bucket_start_utc": "2026-03-17T04:00:00Z",</w:t>
        <w:br/>
        <w:t xml:space="preserve"> "bucket_end_utc": "2026-03-17T05:00:00Z",</w:t>
        <w:br/>
        <w:t xml:space="preserve"> "directional_score_signed": 44,</w:t>
        <w:br/>
        <w:t xml:space="preserve"> "bullish_pressure_score": 51,</w:t>
        <w:br/>
        <w:t xml:space="preserve"> "bearish_pressure_score": 7,</w:t>
        <w:br/>
        <w:t xml:space="preserve"> "net_sentiment_score": 44,</w:t>
        <w:br/>
        <w:t xml:space="preserve"> "velocity_score": 3,</w:t>
        <w:br/>
        <w:t xml:space="preserve"> "acceleration_score": 0,</w:t>
        <w:br/>
        <w:t xml:space="preserve"> "contradiction_ratio": 0.18,</w:t>
        <w:br/>
        <w:t xml:space="preserve"> "fresh_evidence_count": 4,</w:t>
        <w:br/>
        <w:t xml:space="preserve"> "stale_evidence_count": 2,</w:t>
        <w:br/>
        <w:t xml:space="preserve"> "conviction_score_0_100": 60,</w:t>
        <w:br/>
        <w:t xml:space="preserve"> "fragility_score_0_100": 67,</w:t>
        <w:br/>
        <w:t xml:space="preserve"> "dominant_state": "bullish"</w:t>
        <w:br/>
        <w:t xml:space="preserve"> },</w:t>
        <w:br/>
        <w:t xml:space="preserve"> {</w:t>
        <w:br/>
        <w:t xml:space="preserve"> "bucket_start_utc": "2026-03-17T05:00:00Z",</w:t>
        <w:br/>
        <w:t xml:space="preserve"> "bucket_end_utc": "2026-03-17T06:00:00Z",</w:t>
        <w:br/>
        <w:t xml:space="preserve"> "directional_score_signed": 47,</w:t>
        <w:br/>
        <w:t xml:space="preserve"> "bullish_pressure_score": 54,</w:t>
        <w:br/>
        <w:t xml:space="preserve"> "bearish_pressure_score": 7,</w:t>
        <w:br/>
        <w:t xml:space="preserve"> "net_sentiment_score": 47,</w:t>
        <w:br/>
        <w:t xml:space="preserve"> "velocity_score": 3,</w:t>
        <w:br/>
        <w:t xml:space="preserve"> "acceleration_score": 0,</w:t>
        <w:br/>
        <w:t xml:space="preserve"> "contradiction_ratio": 0.19,</w:t>
        <w:br/>
        <w:t xml:space="preserve"> "fresh_evidence_count": 4,</w:t>
        <w:br/>
        <w:t xml:space="preserve"> "stale_evidence_count": 2,</w:t>
        <w:br/>
        <w:t xml:space="preserve"> "conviction_score_0_100": 62,</w:t>
        <w:br/>
        <w:t xml:space="preserve"> "fragility_score_0_100": 68,</w:t>
        <w:br/>
        <w:t xml:space="preserve"> "dominant_state": "bullish"</w:t>
        <w:br/>
        <w:t xml:space="preserve"> },</w:t>
        <w:br/>
        <w:t xml:space="preserve"> {</w:t>
        <w:br/>
        <w:t xml:space="preserve"> "bucket_start_utc": "2026-03-17T06:00:00Z",</w:t>
        <w:br/>
        <w:t xml:space="preserve"> "bucket_end_utc": "2026-03-17T07:00:00Z",</w:t>
        <w:br/>
        <w:t xml:space="preserve"> "directional_score_signed": 46,</w:t>
        <w:br/>
        <w:t xml:space="preserve"> "bullish_pressure_score": 53,</w:t>
        <w:br/>
        <w:t xml:space="preserve"> "bearish_pressure_score": 7,</w:t>
        <w:br/>
        <w:t xml:space="preserve"> "net_sentiment_score": 46,</w:t>
        <w:br/>
        <w:t xml:space="preserve"> "velocity_score": -1,</w:t>
        <w:br/>
        <w:t xml:space="preserve"> "acceleration_score": -4,</w:t>
        <w:br/>
        <w:t xml:space="preserve"> "contradiction_ratio": 0.18,</w:t>
        <w:br/>
        <w:t xml:space="preserve"> "fresh_evidence_count": 3,</w:t>
        <w:br/>
        <w:t xml:space="preserve"> "stale_evidence_count": 2,</w:t>
        <w:br/>
        <w:t xml:space="preserve"> "conviction_score_0_100": 61,</w:t>
        <w:br/>
        <w:t xml:space="preserve"> "fragility_score_0_100": 69,</w:t>
        <w:br/>
        <w:t xml:space="preserve"> "dominant_state": "bullish"</w:t>
        <w:br/>
        <w:t xml:space="preserve"> },</w:t>
        <w:br/>
        <w:t xml:space="preserve"> {</w:t>
        <w:br/>
        <w:t xml:space="preserve"> "bucket_start_utc": "2026-03-17T07:00:00Z",</w:t>
        <w:br/>
        <w:t xml:space="preserve"> "bucket_end_utc": "2026-03-17T08:00:00Z",</w:t>
        <w:br/>
        <w:t xml:space="preserve"> "directional_score_signed": 45,</w:t>
        <w:br/>
        <w:t xml:space="preserve"> "bullish_pressure_score": 52,</w:t>
        <w:br/>
        <w:t xml:space="preserve"> "bearish_pressure_score": 7,</w:t>
        <w:br/>
        <w:t xml:space="preserve"> "net_sentiment_score": 45,</w:t>
        <w:br/>
        <w:t xml:space="preserve"> "velocity_score": -1,</w:t>
        <w:br/>
        <w:t xml:space="preserve"> "acceleration_score": 0,</w:t>
        <w:br/>
        <w:t xml:space="preserve"> "contradiction_ratio": 0.18,</w:t>
        <w:br/>
        <w:t xml:space="preserve"> "fresh_evidence_count": 3,</w:t>
        <w:br/>
        <w:t xml:space="preserve"> "stale_evidence_count": 2,</w:t>
        <w:br/>
        <w:t xml:space="preserve"> "conviction_score_0_100": 60,</w:t>
        <w:br/>
        <w:t xml:space="preserve"> "fragility_score_0_100": 69,</w:t>
        <w:br/>
        <w:t xml:space="preserve"> "dominant_state": "bullish"</w:t>
        <w:br/>
        <w:t xml:space="preserve"> },</w:t>
        <w:br/>
        <w:t xml:space="preserve"> {</w:t>
        <w:br/>
        <w:t xml:space="preserve"> "bucket_start_utc": "2026-03-17T08:00:00Z",</w:t>
        <w:br/>
        <w:t xml:space="preserve"> "bucket_end_utc": "2026-03-17T09:00:00Z",</w:t>
        <w:br/>
        <w:t xml:space="preserve"> "directional_score_signed": 44,</w:t>
        <w:br/>
        <w:t xml:space="preserve"> "bullish_pressure_score": 51,</w:t>
        <w:br/>
        <w:t xml:space="preserve"> "bearish_pressure_score": 7,</w:t>
        <w:br/>
        <w:t xml:space="preserve"> "net_sentiment_score": 44,</w:t>
        <w:br/>
        <w:t xml:space="preserve"> "velocity_score": -1,</w:t>
        <w:br/>
        <w:t xml:space="preserve"> "acceleration_score": 0,</w:t>
        <w:br/>
        <w:t xml:space="preserve"> "contradiction_ratio": 0.17,</w:t>
        <w:br/>
        <w:t xml:space="preserve"> "fresh_evidence_count": 3,</w:t>
        <w:br/>
        <w:t xml:space="preserve"> "stale_evidence_count": 2,</w:t>
        <w:br/>
        <w:t xml:space="preserve"> "conviction_score_0_100": 59,</w:t>
        <w:br/>
        <w:t xml:space="preserve"> "fragility_score_0_100": 69,</w:t>
        <w:br/>
        <w:t xml:space="preserve"> "dominant_state": "bullish"</w:t>
        <w:br/>
        <w:t xml:space="preserve"> },</w:t>
        <w:br/>
        <w:t xml:space="preserve"> {</w:t>
        <w:br/>
        <w:t xml:space="preserve"> "bucket_start_utc": "2026-03-17T09:00:00Z",</w:t>
        <w:br/>
        <w:t xml:space="preserve"> "bucket_end_utc": "2026-03-17T10:00:00Z",</w:t>
        <w:br/>
        <w:t xml:space="preserve"> "directional_score_signed": 43,</w:t>
        <w:br/>
        <w:t xml:space="preserve"> "bullish_pressure_score": 50,</w:t>
        <w:br/>
        <w:t xml:space="preserve"> "bearish_pressure_score": 7,</w:t>
        <w:br/>
        <w:t xml:space="preserve"> "net_sentiment_score": 43,</w:t>
        <w:br/>
        <w:t xml:space="preserve"> "velocity_score": -1,</w:t>
        <w:br/>
        <w:t xml:space="preserve"> "acceleration_score": 0,</w:t>
        <w:br/>
        <w:t xml:space="preserve"> "contradiction_ratio": 0.17,</w:t>
        <w:br/>
        <w:t xml:space="preserve"> "fresh_evidence_count": 3,</w:t>
        <w:br/>
        <w:t xml:space="preserve"> "stale_evidence_count": 2,</w:t>
        <w:br/>
        <w:t xml:space="preserve"> "conviction_score_0_100": 58,</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47,</w:t>
        <w:br/>
        <w:t xml:space="preserve"> "timeseries_peak_bearish": 0,</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"trends_seen": 12,</w:t>
        <w:br/>
        <w:t xml:space="preserve"> "trends_admitted": 10,</w:t>
        <w:br/>
        <w:t xml:space="preserve"> "cross_domain_merges": 2,</w:t>
        <w:br/>
        <w:t xml:space="preserve"> "stale_suppression_count": 1,</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trend_physics/trend_state_memory fields present in input; legacy heuristic scoring applied.",</w:t>
        <w:br/>
        <w:t xml:space="preserve"> "Contradictions array empty; contradiction_ratio held low-to-moderate and driven by driver-mix uncertainty rather than explicit counter-signals.",</w:t>
        <w:br/>
        <w:t xml:space="preserve"> "State change set to new_bullish with unknown prior-state context (no prior market_state_table provided)."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2. </w:t>
      </w:r>
      <w:hyperlink r:id="rId10">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3. </w:t>
      </w:r>
      <w:hyperlink r:id="rId11">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4. </w:t>
      </w:r>
      <w:hyperlink r:id="rId10">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5. </w:t>
      </w:r>
      <w:hyperlink r:id="rId12">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6. </w:t>
      </w:r>
      <w:hyperlink r:id="rId13">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7. </w:t>
      </w:r>
      <w:hyperlink r:id="rId14">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8. </w:t>
      </w:r>
      <w:hyperlink r:id="rId15">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9. </w:t>
      </w:r>
      <w:hyperlink r:id="rId16">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10. </w:t>
      </w:r>
      <w:hyperlink r:id="rId17">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11. </w:t>
      </w:r>
      <w:hyperlink r:id="rId18">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12. </w:t>
      </w:r>
      <w:hyperlink r:id="rId19">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13. </w:t>
      </w:r>
      <w:hyperlink r:id="rId20">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14. </w:t>
      </w:r>
      <w:hyperlink r:id="rId21">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15. </w:t>
      </w:r>
      <w:hyperlink r:id="rId22">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16. </w:t>
      </w:r>
      <w:hyperlink r:id="rId23">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17. </w:t>
      </w:r>
      <w:hyperlink r:id="rId24">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18. </w:t>
      </w:r>
      <w:hyperlink r:id="rId25">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19. </w:t>
      </w:r>
      <w:hyperlink r:id="rId26">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20. </w:t>
      </w:r>
      <w:hyperlink r:id="rId27">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21. </w:t>
      </w:r>
      <w:hyperlink r:id="rId28">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22. </w:t>
      </w:r>
      <w:hyperlink r:id="rId29">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23. </w:t>
      </w:r>
      <w:hyperlink r:id="rId30">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24. </w:t>
      </w:r>
      <w:hyperlink r:id="rId31">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25. </w:t>
      </w:r>
      <w:hyperlink r:id="rId32">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26. </w:t>
      </w:r>
      <w:hyperlink r:id="rId33">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27. </w:t>
      </w:r>
      <w:hyperlink r:id="rId34">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28. </w:t>
      </w:r>
      <w:hyperlink r:id="rId35">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29. </w:t>
      </w:r>
      <w:hyperlink r:id="rId36">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30. </w:t>
      </w:r>
      <w:hyperlink r:id="rId37">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31. </w:t>
      </w:r>
      <w:hyperlink r:id="rId38">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32. </w:t>
      </w:r>
      <w:hyperlink r:id="rId39">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33. </w:t>
      </w:r>
      <w:hyperlink r:id="rId40">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34. </w:t>
      </w:r>
      <w:hyperlink r:id="rId41">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35. </w:t>
      </w:r>
      <w:hyperlink r:id="rId42">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36. </w:t>
      </w:r>
      <w:hyperlink r:id="rId43">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37. </w:t>
      </w:r>
      <w:hyperlink r:id="rId44">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38. </w:t>
      </w:r>
      <w:hyperlink r:id="rId45">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39. </w:t>
      </w:r>
      <w:hyperlink r:id="rId46">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40. </w:t>
      </w:r>
      <w:hyperlink r:id="rId46">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41. </w:t>
      </w:r>
      <w:hyperlink r:id="rId46">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42. </w:t>
      </w:r>
      <w:hyperlink r:id="rId47">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43. </w:t>
      </w:r>
      <w:hyperlink r:id="rId48">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44. </w:t>
      </w:r>
      <w:hyperlink r:id="rId49">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45. </w:t>
      </w:r>
      <w:hyperlink r:id="rId50">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46. </w:t>
      </w:r>
      <w:hyperlink r:id="rId51">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47. </w:t>
      </w:r>
      <w:hyperlink r:id="rId52">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48. </w:t>
      </w:r>
      <w:hyperlink r:id="rId52">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49. </w:t>
      </w:r>
      <w:hyperlink r:id="rId53">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50. </w:t>
      </w:r>
      <w:hyperlink r:id="rId54">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51. </w:t>
      </w:r>
      <w:hyperlink r:id="rId55">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52. </w:t>
      </w:r>
      <w:hyperlink r:id="rId56">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53. </w:t>
      </w:r>
      <w:hyperlink r:id="rId57">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54. </w:t>
      </w:r>
      <w:hyperlink r:id="rId58">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55. </w:t>
      </w:r>
      <w:hyperlink r:id="rId59">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56. </w:t>
      </w:r>
      <w:hyperlink r:id="rId60">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57. </w:t>
      </w:r>
      <w:hyperlink r:id="rId61">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58. </w:t>
      </w:r>
      <w:hyperlink r:id="rId62">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59. </w:t>
      </w:r>
      <w:hyperlink r:id="rId63">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60. </w:t>
      </w:r>
      <w:hyperlink r:id="rId64">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61. </w:t>
      </w:r>
      <w:hyperlink r:id="rId65">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62. </w:t>
      </w:r>
      <w:hyperlink r:id="rId66">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63. </w:t>
      </w:r>
      <w:hyperlink r:id="rId67">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64. </w:t>
      </w:r>
      <w:hyperlink r:id="rId68">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65. </w:t>
      </w:r>
      <w:hyperlink r:id="rId69">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66. </w:t>
      </w:r>
      <w:hyperlink r:id="rId70">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67. </w:t>
      </w:r>
      <w:hyperlink r:id="rId71">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68. </w:t>
      </w:r>
      <w:hyperlink r:id="rId72">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69. </w:t>
      </w:r>
      <w:hyperlink r:id="rId73">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70. </w:t>
      </w:r>
      <w:hyperlink r:id="rId74">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71. </w:t>
      </w:r>
      <w:hyperlink r:id="rId75">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72. </w:t>
      </w:r>
      <w:hyperlink r:id="rId76">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73. </w:t>
      </w:r>
      <w:hyperlink r:id="rId77">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74. </w:t>
      </w:r>
      <w:hyperlink r:id="rId78">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75. </w:t>
      </w:r>
      <w:hyperlink r:id="rId79">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76. </w:t>
      </w:r>
      <w:hyperlink r:id="rId80">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77. </w:t>
      </w:r>
      <w:hyperlink r:id="rId81">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78. </w:t>
      </w:r>
      <w:hyperlink r:id="rId82">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79. </w:t>
      </w:r>
      <w:hyperlink r:id="rId83">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80. </w:t>
      </w:r>
      <w:hyperlink r:id="rId84">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81. </w:t>
      </w:r>
      <w:hyperlink r:id="rId85">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82. </w:t>
      </w:r>
      <w:hyperlink r:id="rId86">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83. </w:t>
      </w:r>
      <w:hyperlink r:id="rId87">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84. </w:t>
      </w:r>
      <w:hyperlink r:id="rId88">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85. </w:t>
      </w:r>
      <w:hyperlink r:id="rId89">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86. </w:t>
      </w:r>
      <w:hyperlink r:id="rId90">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87. </w:t>
      </w:r>
      <w:hyperlink r:id="rId91">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88. </w:t>
      </w:r>
      <w:hyperlink r:id="rId92">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89. </w:t>
      </w:r>
      <w:hyperlink r:id="rId93">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93">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94">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92. </w:t>
      </w:r>
      <w:hyperlink r:id="rId95">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93. </w:t>
      </w:r>
      <w:hyperlink r:id="rId96">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94. </w:t>
      </w:r>
      <w:hyperlink r:id="rId97">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95. </w:t>
      </w:r>
      <w:hyperlink r:id="rId98">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96. </w:t>
      </w:r>
      <w:hyperlink r:id="rId99">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97. </w:t>
      </w:r>
      <w:hyperlink r:id="rId100">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98. </w:t>
      </w:r>
      <w:hyperlink r:id="rId101">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99. </w:t>
      </w:r>
      <w:hyperlink r:id="rId102">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100. </w:t>
      </w:r>
      <w:hyperlink r:id="rId103">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101. </w:t>
      </w:r>
      <w:hyperlink r:id="rId104">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102. </w:t>
      </w:r>
      <w:hyperlink r:id="rId105">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103. </w:t>
      </w:r>
      <w:hyperlink r:id="rId106">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107">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108">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106. </w:t>
      </w:r>
      <w:hyperlink r:id="rId109">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107. </w:t>
      </w:r>
      <w:hyperlink r:id="rId110">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108. </w:t>
      </w:r>
      <w:hyperlink r:id="rId111">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109. </w:t>
      </w:r>
      <w:hyperlink r:id="rId112">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110. </w:t>
      </w:r>
      <w:hyperlink r:id="rId113">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111. </w:t>
      </w:r>
      <w:hyperlink r:id="rId114">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112. </w:t>
      </w:r>
      <w:hyperlink r:id="rId115">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113. </w:t>
      </w:r>
      <w:hyperlink r:id="rId116">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114. </w:t>
      </w:r>
      <w:hyperlink r:id="rId117">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115. </w:t>
      </w:r>
      <w:hyperlink r:id="rId118">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116. </w:t>
      </w:r>
      <w:hyperlink r:id="rId119">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117. </w:t>
      </w:r>
      <w:hyperlink r:id="rId120">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118. </w:t>
      </w:r>
      <w:hyperlink r:id="rId121">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119. </w:t>
      </w:r>
      <w:hyperlink r:id="rId122">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120. </w:t>
      </w:r>
      <w:hyperlink r:id="rId123">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121. </w:t>
      </w:r>
      <w:hyperlink r:id="rId124">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122. </w:t>
      </w:r>
      <w:hyperlink r:id="rId125">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123. </w:t>
      </w:r>
      <w:hyperlink r:id="rId126">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127">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128">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126. </w:t>
      </w:r>
      <w:hyperlink r:id="rId129">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127. </w:t>
      </w:r>
      <w:hyperlink r:id="rId130">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128. </w:t>
      </w:r>
      <w:hyperlink r:id="rId131">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129. </w:t>
      </w:r>
      <w:hyperlink r:id="rId132">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130. </w:t>
      </w:r>
      <w:hyperlink r:id="rId133">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131. </w:t>
      </w:r>
      <w:hyperlink r:id="rId134">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132. </w:t>
      </w:r>
      <w:hyperlink r:id="rId135">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133. </w:t>
      </w:r>
      <w:hyperlink r:id="rId136">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134. </w:t>
      </w:r>
      <w:hyperlink r:id="rId137">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135. </w:t>
      </w:r>
      <w:hyperlink r:id="rId138">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136. </w:t>
      </w:r>
      <w:hyperlink r:id="rId139">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137. </w:t>
      </w:r>
      <w:hyperlink r:id="rId140">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138. </w:t>
      </w:r>
      <w:hyperlink r:id="rId141">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139. </w:t>
      </w:r>
      <w:hyperlink r:id="rId142">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140. </w:t>
      </w:r>
      <w:hyperlink r:id="rId143">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141. </w:t>
      </w:r>
      <w:hyperlink r:id="rId144">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142. </w:t>
      </w:r>
      <w:hyperlink r:id="rId145">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143. </w:t>
      </w:r>
      <w:hyperlink r:id="rId146">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144. </w:t>
      </w:r>
      <w:hyperlink r:id="rId147">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145. </w:t>
      </w:r>
      <w:hyperlink r:id="rId148">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146. </w:t>
      </w:r>
      <w:hyperlink r:id="rId149">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147. </w:t>
      </w:r>
      <w:hyperlink r:id="rId150">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148. </w:t>
      </w:r>
      <w:hyperlink r:id="rId151">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149. </w:t>
      </w:r>
      <w:hyperlink r:id="rId152">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150. </w:t>
      </w:r>
      <w:hyperlink r:id="rId153">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151. </w:t>
      </w:r>
      <w:hyperlink r:id="rId154">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152. </w:t>
      </w:r>
      <w:hyperlink r:id="rId155">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153. </w:t>
      </w:r>
      <w:hyperlink r:id="rId156">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154. </w:t>
      </w:r>
      <w:hyperlink r:id="rId157">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155. </w:t>
      </w:r>
      <w:hyperlink r:id="rId158">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156. </w:t>
      </w:r>
      <w:hyperlink r:id="rId158">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157. </w:t>
      </w:r>
      <w:hyperlink r:id="rId159">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158. </w:t>
      </w:r>
      <w:hyperlink r:id="rId160">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159. </w:t>
      </w:r>
      <w:hyperlink r:id="rId161">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160. </w:t>
      </w:r>
      <w:hyperlink r:id="rId162">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161. </w:t>
      </w:r>
      <w:hyperlink r:id="rId163">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162. </w:t>
      </w:r>
      <w:hyperlink r:id="rId164">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163. </w:t>
      </w:r>
      <w:hyperlink r:id="rId165">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164. </w:t>
      </w:r>
      <w:hyperlink r:id="rId166">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165. </w:t>
      </w:r>
      <w:hyperlink r:id="rId167">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166. </w:t>
      </w:r>
      <w:hyperlink r:id="rId168">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167. </w:t>
      </w:r>
      <w:hyperlink r:id="rId169">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168. </w:t>
      </w:r>
      <w:hyperlink r:id="rId170">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169. </w:t>
      </w:r>
      <w:hyperlink r:id="rId171">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170. </w:t>
      </w:r>
      <w:hyperlink r:id="rId172">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171. </w:t>
      </w:r>
      <w:hyperlink r:id="rId173">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172. </w:t>
      </w:r>
      <w:hyperlink r:id="rId174">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173. </w:t>
      </w:r>
      <w:hyperlink r:id="rId175">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174. </w:t>
      </w:r>
      <w:hyperlink r:id="rId176">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175. </w:t>
      </w:r>
      <w:hyperlink r:id="rId177">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176. </w:t>
      </w:r>
      <w:hyperlink r:id="rId178">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177. </w:t>
      </w:r>
      <w:hyperlink r:id="rId179">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178. </w:t>
      </w:r>
      <w:hyperlink r:id="rId180">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179. </w:t>
      </w:r>
      <w:hyperlink r:id="rId181">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180. </w:t>
      </w:r>
      <w:hyperlink r:id="rId182">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181. </w:t>
      </w:r>
      <w:hyperlink r:id="rId183">
        <w:r>
          <w:rPr>
            <w:color w:val="0000EE"/>
            <w:u w:val="single"/>
          </w:rPr>
          <w:t>https://www.vesty.co.il/main/article/bkzuv00fqwg</w:t>
        </w:r>
      </w:hyperlink>
      <w:r>
        <w:t xml:space="preserve"> - * On 14 March, US Air Force bombers conducted strikes on military targets on the island of Hark, Iran, considered a major oil export hub. 182. </w:t>
      </w:r>
      <w:hyperlink r:id="rId184">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183. </w:t>
      </w:r>
      <w:hyperlink r:id="rId185">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184. </w:t>
      </w:r>
      <w:hyperlink r:id="rId186">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185. </w:t>
      </w:r>
      <w:hyperlink r:id="rId187">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186. </w:t>
      </w:r>
      <w:hyperlink r:id="rId188">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187. </w:t>
      </w:r>
      <w:hyperlink r:id="rId189">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188. </w:t>
      </w:r>
      <w:hyperlink r:id="rId190">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189. </w:t>
      </w:r>
      <w:hyperlink r:id="rId191">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190. </w:t>
      </w:r>
      <w:hyperlink r:id="rId192">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191. </w:t>
      </w:r>
      <w:hyperlink r:id="rId193">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192. </w:t>
      </w:r>
      <w:hyperlink r:id="rId194">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193. </w:t>
      </w:r>
      <w:hyperlink r:id="rId195">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194. </w:t>
      </w:r>
      <w:hyperlink r:id="rId196">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195. </w:t>
      </w:r>
      <w:hyperlink r:id="rId197">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196. </w:t>
      </w:r>
      <w:hyperlink r:id="rId198">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197. </w:t>
      </w:r>
      <w:hyperlink r:id="rId199">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198. </w:t>
      </w:r>
      <w:hyperlink r:id="rId200">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199. </w:t>
      </w:r>
      <w:hyperlink r:id="rId200">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200. </w:t>
      </w:r>
      <w:hyperlink r:id="rId200">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201. </w:t>
      </w:r>
      <w:hyperlink r:id="rId201">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202. </w:t>
      </w:r>
      <w:hyperlink r:id="rId202">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203. </w:t>
      </w:r>
      <w:hyperlink r:id="rId203">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204. </w:t>
      </w:r>
      <w:hyperlink r:id="rId204">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205. </w:t>
      </w:r>
      <w:hyperlink r:id="rId202">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206. </w:t>
      </w:r>
      <w:hyperlink r:id="rId205">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207. </w:t>
      </w:r>
      <w:hyperlink r:id="rId206">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208. </w:t>
      </w:r>
      <w:hyperlink r:id="rId205">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207">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208">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211. </w:t>
      </w:r>
      <w:hyperlink r:id="rId209">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212. </w:t>
      </w:r>
      <w:hyperlink r:id="rId209">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213. </w:t>
      </w:r>
      <w:hyperlink r:id="rId210">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214. </w:t>
      </w:r>
      <w:hyperlink r:id="rId209">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211">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212">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213">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218. </w:t>
      </w:r>
      <w:hyperlink r:id="rId214">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219. </w:t>
      </w:r>
      <w:hyperlink r:id="rId215">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220. </w:t>
      </w:r>
      <w:hyperlink r:id="rId216">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221. </w:t>
      </w:r>
      <w:hyperlink r:id="rId217">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218">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219">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220">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221">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226. </w:t>
      </w:r>
      <w:hyperlink r:id="rId222">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227. </w:t>
      </w:r>
      <w:hyperlink r:id="rId223">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228. </w:t>
      </w:r>
      <w:hyperlink r:id="rId224">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229. </w:t>
      </w:r>
      <w:hyperlink r:id="rId225">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230. </w:t>
      </w:r>
      <w:hyperlink r:id="rId225">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231. </w:t>
      </w:r>
      <w:hyperlink r:id="rId226">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232. </w:t>
      </w:r>
      <w:hyperlink r:id="rId227">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233. </w:t>
      </w:r>
      <w:hyperlink r:id="rId228">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234. </w:t>
      </w:r>
      <w:hyperlink r:id="rId229">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235. </w:t>
      </w:r>
      <w:hyperlink r:id="rId230">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236. </w:t>
      </w:r>
      <w:hyperlink r:id="rId231">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237. </w:t>
      </w:r>
      <w:hyperlink r:id="rId232">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238. </w:t>
      </w:r>
      <w:hyperlink r:id="rId233">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239. </w:t>
      </w:r>
      <w:hyperlink r:id="rId234">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240. </w:t>
      </w:r>
      <w:hyperlink r:id="rId235">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241. </w:t>
      </w:r>
      <w:hyperlink r:id="rId236">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242. </w:t>
      </w:r>
      <w:hyperlink r:id="rId237">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243. </w:t>
      </w:r>
      <w:hyperlink r:id="rId238">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244. </w:t>
      </w:r>
      <w:hyperlink r:id="rId239">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245. </w:t>
      </w:r>
      <w:hyperlink r:id="rId240">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246. </w:t>
      </w:r>
      <w:hyperlink r:id="rId241">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247. </w:t>
      </w:r>
      <w:hyperlink r:id="rId242">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248. </w:t>
      </w:r>
      <w:hyperlink r:id="rId243">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249. </w:t>
      </w:r>
      <w:hyperlink r:id="rId244">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250. </w:t>
      </w:r>
      <w:hyperlink r:id="rId245">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251. </w:t>
      </w:r>
      <w:hyperlink r:id="rId246">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252. </w:t>
      </w:r>
      <w:hyperlink r:id="rId247">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253. </w:t>
      </w:r>
      <w:hyperlink r:id="rId248">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254. </w:t>
      </w:r>
      <w:hyperlink r:id="rId249">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255. </w:t>
      </w:r>
      <w:hyperlink r:id="rId250">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256. </w:t>
      </w:r>
      <w:hyperlink r:id="rId251">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257. </w:t>
      </w:r>
      <w:hyperlink r:id="rId252">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258. </w:t>
      </w:r>
      <w:hyperlink r:id="rId253">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259. </w:t>
      </w:r>
      <w:hyperlink r:id="rId254">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260. </w:t>
      </w:r>
      <w:hyperlink r:id="rId253">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261. </w:t>
      </w:r>
      <w:hyperlink r:id="rId255">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262. </w:t>
      </w:r>
      <w:hyperlink r:id="rId256">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263. </w:t>
      </w:r>
      <w:hyperlink r:id="rId257">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264. </w:t>
      </w:r>
      <w:hyperlink r:id="rId258">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265. </w:t>
      </w:r>
      <w:hyperlink r:id="rId259">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266. </w:t>
      </w:r>
      <w:hyperlink r:id="rId260">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267. </w:t>
      </w:r>
      <w:hyperlink r:id="rId261">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268. </w:t>
      </w:r>
      <w:hyperlink r:id="rId262">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269. </w:t>
      </w:r>
      <w:hyperlink r:id="rId263">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270. </w:t>
      </w:r>
      <w:hyperlink r:id="rId260">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271. </w:t>
      </w:r>
      <w:hyperlink r:id="rId247">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272. </w:t>
      </w:r>
      <w:hyperlink r:id="rId248">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273. </w:t>
      </w:r>
      <w:hyperlink r:id="rId250">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274. </w:t>
      </w:r>
      <w:hyperlink r:id="rId264">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275. </w:t>
      </w:r>
      <w:hyperlink r:id="rId265">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276. </w:t>
      </w:r>
      <w:hyperlink r:id="rId266">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277. </w:t>
      </w:r>
      <w:hyperlink r:id="rId267">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278. </w:t>
      </w:r>
      <w:hyperlink r:id="rId268">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279. </w:t>
      </w:r>
      <w:hyperlink r:id="rId264">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280. </w:t>
      </w:r>
      <w:hyperlink r:id="rId269">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281. </w:t>
      </w:r>
      <w:hyperlink r:id="rId270">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271">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272">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284. </w:t>
      </w:r>
      <w:hyperlink r:id="rId273">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285. </w:t>
      </w:r>
      <w:hyperlink r:id="rId274">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286. </w:t>
      </w:r>
      <w:hyperlink r:id="rId275">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287. </w:t>
      </w:r>
      <w:hyperlink r:id="rId276">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288. </w:t>
      </w:r>
      <w:hyperlink r:id="rId265">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289. </w:t>
      </w:r>
      <w:hyperlink r:id="rId277">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290. </w:t>
      </w:r>
      <w:hyperlink r:id="rId266">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291. </w:t>
      </w:r>
      <w:hyperlink r:id="rId278">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292. </w:t>
      </w:r>
      <w:hyperlink r:id="rId279">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293. </w:t>
      </w:r>
      <w:hyperlink r:id="rId280">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294. </w:t>
      </w:r>
      <w:hyperlink r:id="rId264">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295. </w:t>
      </w:r>
      <w:hyperlink r:id="rId281">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296. </w:t>
      </w:r>
      <w:hyperlink r:id="rId281">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297. </w:t>
      </w:r>
      <w:hyperlink r:id="rId282">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298. </w:t>
      </w:r>
      <w:hyperlink r:id="rId283">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299. </w:t>
      </w:r>
      <w:hyperlink r:id="rId284">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300. </w:t>
      </w:r>
      <w:hyperlink r:id="rId285">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301. </w:t>
      </w:r>
      <w:hyperlink r:id="rId286">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265">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287">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304. </w:t>
      </w:r>
      <w:hyperlink r:id="rId288">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305. </w:t>
      </w:r>
      <w:hyperlink r:id="rId289">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306. </w:t>
      </w:r>
      <w:hyperlink r:id="rId290">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307. </w:t>
      </w:r>
      <w:hyperlink r:id="rId291">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308. </w:t>
      </w:r>
      <w:hyperlink r:id="rId292">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309. </w:t>
      </w:r>
      <w:hyperlink r:id="rId285">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310. </w:t>
      </w:r>
      <w:hyperlink r:id="rId265">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311. </w:t>
      </w:r>
      <w:hyperlink r:id="rId293">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312. </w:t>
      </w:r>
      <w:hyperlink r:id="rId266">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313. </w:t>
      </w:r>
      <w:hyperlink r:id="rId294">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314. </w:t>
      </w:r>
      <w:hyperlink r:id="rId295">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315. </w:t>
      </w:r>
      <w:hyperlink r:id="rId296">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316. </w:t>
      </w:r>
      <w:hyperlink r:id="rId297">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317. </w:t>
      </w:r>
      <w:hyperlink r:id="rId298">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318. </w:t>
      </w:r>
      <w:hyperlink r:id="rId299">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319. </w:t>
      </w:r>
      <w:hyperlink r:id="rId300">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320. </w:t>
      </w:r>
      <w:hyperlink r:id="rId301">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321. </w:t>
      </w:r>
      <w:hyperlink r:id="rId302">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322. </w:t>
      </w:r>
      <w:hyperlink r:id="rId303">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323. </w:t>
      </w:r>
      <w:hyperlink r:id="rId304">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324. </w:t>
      </w:r>
      <w:hyperlink r:id="rId305">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325. </w:t>
      </w:r>
      <w:hyperlink r:id="rId306">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326. </w:t>
      </w:r>
      <w:hyperlink r:id="rId307">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327. </w:t>
      </w:r>
      <w:hyperlink r:id="rId288">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328. </w:t>
      </w:r>
      <w:hyperlink r:id="rId304">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329. </w:t>
      </w:r>
      <w:hyperlink r:id="rId308">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330. </w:t>
      </w:r>
      <w:hyperlink r:id="rId309">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331. </w:t>
      </w:r>
      <w:hyperlink r:id="rId310">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332. </w:t>
      </w:r>
      <w:hyperlink r:id="rId311">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333. </w:t>
      </w:r>
      <w:hyperlink r:id="rId312">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334. </w:t>
      </w:r>
      <w:hyperlink r:id="rId313">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335. </w:t>
      </w:r>
      <w:hyperlink r:id="rId314">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315">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316">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338. </w:t>
      </w:r>
      <w:hyperlink r:id="rId317">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339. </w:t>
      </w:r>
      <w:hyperlink r:id="rId312">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340. </w:t>
      </w:r>
      <w:hyperlink r:id="rId287">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341. </w:t>
      </w:r>
      <w:hyperlink r:id="rId313">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342. </w:t>
      </w:r>
      <w:hyperlink r:id="rId318">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343. </w:t>
      </w:r>
      <w:hyperlink r:id="rId319">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344. </w:t>
      </w:r>
      <w:hyperlink r:id="rId317">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345. </w:t>
      </w:r>
      <w:hyperlink r:id="rId312">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346. </w:t>
      </w:r>
      <w:hyperlink r:id="rId313">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347. </w:t>
      </w:r>
      <w:hyperlink r:id="rId320">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348. </w:t>
      </w:r>
      <w:hyperlink r:id="rId321">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349. </w:t>
      </w:r>
      <w:hyperlink r:id="rId322">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350. </w:t>
      </w:r>
      <w:hyperlink r:id="rId323">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351. </w:t>
      </w:r>
      <w:hyperlink r:id="rId324">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352. </w:t>
      </w:r>
      <w:hyperlink r:id="rId317">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353. </w:t>
      </w:r>
      <w:hyperlink r:id="rId325">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354. </w:t>
      </w:r>
      <w:hyperlink r:id="rId326">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355. </w:t>
      </w:r>
      <w:hyperlink r:id="rId327">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356. </w:t>
      </w:r>
      <w:hyperlink r:id="rId312">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357. </w:t>
      </w:r>
      <w:hyperlink r:id="rId284">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358. </w:t>
      </w:r>
      <w:hyperlink r:id="rId328">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359. </w:t>
      </w:r>
      <w:hyperlink r:id="rId329">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360. </w:t>
      </w:r>
      <w:hyperlink r:id="rId330">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361. </w:t>
      </w:r>
      <w:hyperlink r:id="rId331">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362. </w:t>
      </w:r>
      <w:hyperlink r:id="rId332">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363. </w:t>
      </w:r>
      <w:hyperlink r:id="rId333">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364. </w:t>
      </w:r>
      <w:hyperlink r:id="rId334">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365. </w:t>
      </w:r>
      <w:hyperlink r:id="rId335">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366. </w:t>
      </w:r>
      <w:hyperlink r:id="rId336">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367. </w:t>
      </w:r>
      <w:hyperlink r:id="rId337">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368. </w:t>
      </w:r>
      <w:hyperlink r:id="rId338">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369. </w:t>
      </w:r>
      <w:hyperlink r:id="rId339">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370. </w:t>
      </w:r>
      <w:hyperlink r:id="rId340">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371. </w:t>
      </w:r>
      <w:hyperlink r:id="rId320">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372. </w:t>
      </w:r>
      <w:hyperlink r:id="rId341">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373. </w:t>
      </w:r>
      <w:hyperlink r:id="rId342">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374. </w:t>
      </w:r>
      <w:hyperlink r:id="rId343">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375. </w:t>
      </w:r>
      <w:hyperlink r:id="rId344">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376. </w:t>
      </w:r>
      <w:hyperlink r:id="rId345">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377. </w:t>
      </w:r>
      <w:hyperlink r:id="rId346">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378. </w:t>
      </w:r>
      <w:hyperlink r:id="rId347">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379. </w:t>
      </w:r>
      <w:hyperlink r:id="rId348">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380. </w:t>
      </w:r>
      <w:hyperlink r:id="rId348">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381. </w:t>
      </w:r>
      <w:hyperlink r:id="rId349">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382. </w:t>
      </w:r>
      <w:hyperlink r:id="rId350">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383. </w:t>
      </w:r>
      <w:hyperlink r:id="rId351">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384. </w:t>
      </w:r>
      <w:hyperlink r:id="rId352">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385. </w:t>
      </w:r>
      <w:hyperlink r:id="rId353">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386. </w:t>
      </w:r>
      <w:hyperlink r:id="rId354">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387. </w:t>
      </w:r>
      <w:hyperlink r:id="rId355">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388. </w:t>
      </w:r>
      <w:hyperlink r:id="rId352">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389. </w:t>
      </w:r>
      <w:hyperlink r:id="rId354">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390. </w:t>
      </w:r>
      <w:hyperlink r:id="rId329">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391. </w:t>
      </w:r>
      <w:hyperlink r:id="rId329">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392. </w:t>
      </w:r>
      <w:hyperlink r:id="rId356">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393. </w:t>
      </w:r>
      <w:hyperlink r:id="rId356">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394. </w:t>
      </w:r>
      <w:hyperlink r:id="rId357">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395. </w:t>
      </w:r>
      <w:hyperlink r:id="rId357">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396. </w:t>
      </w:r>
      <w:hyperlink r:id="rId358">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397. </w:t>
      </w:r>
      <w:hyperlink r:id="rId359">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398. </w:t>
      </w:r>
      <w:hyperlink r:id="rId350">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399. </w:t>
      </w:r>
      <w:hyperlink r:id="rId360">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400. </w:t>
      </w:r>
      <w:hyperlink r:id="rId361">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401. </w:t>
      </w:r>
      <w:hyperlink r:id="rId362">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402. </w:t>
      </w:r>
      <w:hyperlink r:id="rId363">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403. </w:t>
      </w:r>
      <w:hyperlink r:id="rId364">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404. </w:t>
      </w:r>
      <w:hyperlink r:id="rId348">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405. </w:t>
      </w:r>
      <w:hyperlink r:id="rId365">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406. </w:t>
      </w:r>
      <w:hyperlink r:id="rId366">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407. </w:t>
      </w:r>
      <w:hyperlink r:id="rId367">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408. </w:t>
      </w:r>
      <w:hyperlink r:id="rId360">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409. </w:t>
      </w:r>
      <w:hyperlink r:id="rId368">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410. </w:t>
      </w:r>
      <w:hyperlink r:id="rId366">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411. </w:t>
      </w:r>
      <w:hyperlink r:id="rId352">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412. </w:t>
      </w:r>
      <w:hyperlink r:id="rId369">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413. </w:t>
      </w:r>
      <w:hyperlink r:id="rId361">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414. </w:t>
      </w:r>
      <w:hyperlink r:id="rId362">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415. </w:t>
      </w:r>
      <w:hyperlink r:id="rId368">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416. </w:t>
      </w:r>
      <w:hyperlink r:id="rId370">
        <w:r>
          <w:rPr>
            <w:color w:val="0000EE"/>
            <w:u w:val="single"/>
          </w:rPr>
          <w:t>https://www.bestmag.co.uk/brenmiller-revs-up-bnrg360-amid-eu-energy-crisis/</w:t>
        </w:r>
      </w:hyperlink>
      <w:r>
        <w:t xml:space="preserve"> - * Brenmiller Energy Ltd. accelerates rollout of BNRG360 platform amid rising natural gas prices in Europe. 417. </w:t>
      </w:r>
      <w:hyperlink r:id="rId371">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418. </w:t>
      </w:r>
      <w:hyperlink r:id="rId372">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419. </w:t>
      </w:r>
      <w:hyperlink r:id="rId373">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420. </w:t>
      </w:r>
      <w:hyperlink r:id="rId374">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421. </w:t>
      </w:r>
      <w:hyperlink r:id="rId375">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422. </w:t>
      </w:r>
      <w:hyperlink r:id="rId376">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423. </w:t>
      </w:r>
      <w:hyperlink r:id="rId377">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424. </w:t>
      </w:r>
      <w:hyperlink r:id="rId378">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425. </w:t>
      </w:r>
      <w:hyperlink r:id="rId379">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426. </w:t>
      </w:r>
      <w:hyperlink r:id="rId380">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427. </w:t>
      </w:r>
      <w:hyperlink r:id="rId364">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428. </w:t>
      </w:r>
      <w:hyperlink r:id="rId381">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429. </w:t>
      </w:r>
      <w:hyperlink r:id="rId381">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430. </w:t>
      </w:r>
      <w:hyperlink r:id="rId382">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431. </w:t>
      </w:r>
      <w:hyperlink r:id="rId363">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432. </w:t>
      </w:r>
      <w:hyperlink r:id="rId364">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433. </w:t>
      </w:r>
      <w:hyperlink r:id="rId383">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434. </w:t>
      </w:r>
      <w:hyperlink r:id="rId382">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435. </w:t>
      </w:r>
      <w:hyperlink r:id="rId364">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436. </w:t>
      </w:r>
      <w:hyperlink r:id="rId384">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437. </w:t>
      </w:r>
      <w:hyperlink r:id="rId385">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438. </w:t>
      </w:r>
      <w:hyperlink r:id="rId386">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439. </w:t>
      </w:r>
      <w:hyperlink r:id="rId387">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440. </w:t>
      </w:r>
      <w:hyperlink r:id="rId388">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441. </w:t>
      </w:r>
      <w:hyperlink r:id="rId389">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442. </w:t>
      </w:r>
      <w:hyperlink r:id="rId390">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443. </w:t>
      </w:r>
      <w:hyperlink r:id="rId391">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444. </w:t>
      </w:r>
      <w:hyperlink r:id="rId392">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445. </w:t>
      </w:r>
      <w:hyperlink r:id="rId393">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446. </w:t>
      </w:r>
      <w:hyperlink r:id="rId387">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447. </w:t>
      </w:r>
      <w:hyperlink r:id="rId394">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448. </w:t>
      </w:r>
      <w:hyperlink r:id="rId395">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449. </w:t>
      </w:r>
      <w:hyperlink r:id="rId396">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450. </w:t>
      </w:r>
      <w:hyperlink r:id="rId397">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451. </w:t>
      </w:r>
      <w:hyperlink r:id="rId398">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452. </w:t>
      </w:r>
      <w:hyperlink r:id="rId399">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453. </w:t>
      </w:r>
      <w:hyperlink r:id="rId400">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454. </w:t>
      </w:r>
      <w:hyperlink r:id="rId401">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455. </w:t>
      </w:r>
      <w:hyperlink r:id="rId402">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456. </w:t>
      </w:r>
      <w:hyperlink r:id="rId385">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457. </w:t>
      </w:r>
      <w:hyperlink r:id="rId386">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458. </w:t>
      </w:r>
      <w:hyperlink r:id="rId387">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459. </w:t>
      </w:r>
      <w:hyperlink r:id="rId403">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460. </w:t>
      </w:r>
      <w:hyperlink r:id="rId404">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461. </w:t>
      </w:r>
      <w:hyperlink r:id="rId399">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462. </w:t>
      </w:r>
      <w:hyperlink r:id="rId402">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463. </w:t>
      </w:r>
      <w:hyperlink r:id="rId405">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464. </w:t>
      </w:r>
      <w:hyperlink r:id="rId402">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465. </w:t>
      </w:r>
      <w:hyperlink r:id="rId406">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466. </w:t>
      </w:r>
      <w:hyperlink r:id="rId407">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467. </w:t>
      </w:r>
      <w:hyperlink r:id="rId408">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468. </w:t>
      </w:r>
      <w:hyperlink r:id="rId405">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469. </w:t>
      </w:r>
      <w:hyperlink r:id="rId409">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470. </w:t>
      </w:r>
      <w:hyperlink r:id="rId410">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471. </w:t>
      </w:r>
      <w:hyperlink r:id="rId411">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472. </w:t>
      </w:r>
      <w:hyperlink r:id="rId412">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473. </w:t>
      </w:r>
      <w:hyperlink r:id="rId413">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474. </w:t>
      </w:r>
      <w:hyperlink r:id="rId414">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475. </w:t>
      </w:r>
      <w:hyperlink r:id="rId414">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476. </w:t>
      </w:r>
      <w:hyperlink r:id="rId415">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477. </w:t>
      </w:r>
      <w:hyperlink r:id="rId416">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478. </w:t>
      </w:r>
      <w:hyperlink r:id="rId417">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479. </w:t>
      </w:r>
      <w:hyperlink r:id="rId418">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480. </w:t>
      </w:r>
      <w:hyperlink r:id="rId419">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481. </w:t>
      </w:r>
      <w:hyperlink r:id="rId420">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482. </w:t>
      </w:r>
      <w:hyperlink r:id="rId419">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483. </w:t>
      </w:r>
      <w:hyperlink r:id="rId420">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484. </w:t>
      </w:r>
      <w:hyperlink r:id="rId421">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485. </w:t>
      </w:r>
      <w:hyperlink r:id="rId422">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486. </w:t>
      </w:r>
      <w:hyperlink r:id="rId423">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487. </w:t>
      </w:r>
      <w:hyperlink r:id="rId424">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488. </w:t>
      </w:r>
      <w:hyperlink r:id="rId425">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489. </w:t>
      </w:r>
      <w:hyperlink r:id="rId426">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490. </w:t>
      </w:r>
      <w:hyperlink r:id="rId427">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491. </w:t>
      </w:r>
      <w:hyperlink r:id="rId420">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492. </w:t>
      </w:r>
      <w:hyperlink r:id="rId428">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493. </w:t>
      </w:r>
      <w:hyperlink r:id="rId429">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494. </w:t>
      </w:r>
      <w:hyperlink r:id="rId425">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495. </w:t>
      </w:r>
      <w:hyperlink r:id="rId430">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496. </w:t>
      </w:r>
      <w:hyperlink r:id="rId431">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497. </w:t>
      </w:r>
      <w:hyperlink r:id="rId432">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498. </w:t>
      </w:r>
      <w:hyperlink r:id="rId400">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499. </w:t>
      </w:r>
      <w:hyperlink r:id="rId421">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500. </w:t>
      </w:r>
      <w:hyperlink r:id="rId427">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nta.ru/news/2026/03/17/v-irane-vyskazalis-o-buduschem-ormuzskogo-proliva/" TargetMode="External"/><Relationship Id="rId10" Type="http://schemas.openxmlformats.org/officeDocument/2006/relationships/hyperlink" Target="https://ca.news.yahoo.com/asia-pivots-coal-middle-east-084912909.html" TargetMode="External"/><Relationship Id="rId11" Type="http://schemas.openxmlformats.org/officeDocument/2006/relationships/hyperlink" Target="https://www.eldia.com/nota/2026-3-17-2-21-49-iran-llevara-la-guerra-tan-lejos-como-sea-necesario-el-mundo" TargetMode="External"/><Relationship Id="rId12" Type="http://schemas.openxmlformats.org/officeDocument/2006/relationships/hyperlink" Target="https://www.indiandefensenews.in/2026/03/india-accelerates-lng-diversification.html" TargetMode="External"/><Relationship Id="rId13" Type="http://schemas.openxmlformats.org/officeDocument/2006/relationships/hyperlink" Target="https://www.iltempo.it/politica/2026/03/17/news/green-deal-abolire-convegno-il-tempo-guerra-iran-cambia-politica-economia-46842777/" TargetMode="External"/><Relationship Id="rId14" Type="http://schemas.openxmlformats.org/officeDocument/2006/relationships/hyperlink" Target="https://www.iltalehti.fi/talous/a/72a2c7da-c792-41f8-911f-c31e59564743" TargetMode="External"/><Relationship Id="rId15" Type="http://schemas.openxmlformats.org/officeDocument/2006/relationships/hyperlink" Target="https://www.nationalheraldindia.com/international/missile-debris-kills-man-in-abu-dhabi-as-dubai-doha-rocked-by-blasts" TargetMode="External"/><Relationship Id="rId16" Type="http://schemas.openxmlformats.org/officeDocument/2006/relationships/hyperlink" Target="https://www.businesstoday.in/world/story/it-all-comes-down-to-who-controls-strait-of-hormuz-ray-dalio-says-no-agreement-will-resolve-iran-war-520909-2026-03-17?utm_source=rssfeed" TargetMode="External"/><Relationship Id="rId17" Type="http://schemas.openxmlformats.org/officeDocument/2006/relationships/hyperlink" Target="https://newspress.co.in/india-reaches-out-to-eu-amid-iran-crisis-seeks-stronger-trade-ties/" TargetMode="External"/><Relationship Id="rId18" Type="http://schemas.openxmlformats.org/officeDocument/2006/relationships/hyperlink" Target="http://www.kakiforex.com/2026/03/strait-of-hormuz-now-open-to-all-except.html" TargetMode="External"/><Relationship Id="rId19" Type="http://schemas.openxmlformats.org/officeDocument/2006/relationships/hyperlink" Target="https://www.gandul.ro/actualitate/emiratele-arabe-unite-isi-inchid-spatiul-aerian-dupa-atacuri-atribuite-iranului-in-timp-ce-israelul-bombardeaza-teheranul-20832055" TargetMode="External"/><Relationship Id="rId20" Type="http://schemas.openxmlformats.org/officeDocument/2006/relationships/hyperlink" Target="https://hotnews.ro/emiratele-arabe-unite-suspenda-productia-de-gaz-la-importantul-camp-shah-dupa-un-atac-cu-drone-al-iranului-2195657" TargetMode="External"/><Relationship Id="rId21" Type="http://schemas.openxmlformats.org/officeDocument/2006/relationships/hyperlink" Target="https://www.devdiscourse.com/article/headlines/3840971-escalating-tensions-irans-unexpected-strikes-shape-gulf-conflict" TargetMode="External"/><Relationship Id="rId22" Type="http://schemas.openxmlformats.org/officeDocument/2006/relationships/hyperlink" Target="https://www.euronews.com/my-europe/2026/03/17/can-the-grids-package-free-the-eu-from-its-energy-dependence" TargetMode="External"/><Relationship Id="rId23" Type="http://schemas.openxmlformats.org/officeDocument/2006/relationships/hyperlink" Target="https://www.news4jax.com/business/2026/03/17/asian-shares-are-mixed-and-us-futures-slip-as-brent-hovers-at-over-100-a-barrel/" TargetMode="External"/><Relationship Id="rId24" Type="http://schemas.openxmlformats.org/officeDocument/2006/relationships/hyperlink" Target="https://energynow.com/2026/03/spurred-by-gulf-war-alaska-lng-aims-for-go-ahead-decisions-in-2026-27-and-exports-in-2031/?amp" TargetMode="External"/><Relationship Id="rId25" Type="http://schemas.openxmlformats.org/officeDocument/2006/relationships/hyperlink" Target="https://wartakota.tribunnews.com/news/884847/timur-tengah-membara-kedubes-as-di-irak-diserbu-drone-infrastruktur-vital-uea-jadi-target" TargetMode="External"/><Relationship Id="rId26"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27" Type="http://schemas.openxmlformats.org/officeDocument/2006/relationships/hyperlink" Target="https://www.indiatvnews.com/news/world/dubai-abu-dhabi-israel-us-iran-war-live-updates-drone-missile-attacks-middle-east-crisis-west-asia-tension-strait-of-hormuz-oil-gas-trump-netanyahu-1033996" TargetMode="External"/><Relationship Id="rId28" Type="http://schemas.openxmlformats.org/officeDocument/2006/relationships/hyperlink" Target="https://www.mediafax.ro/externe/o-tara-declara-miercurea-sarbatoare-legala-pentru-a-economisi-combustibil-23704428" TargetMode="External"/><Relationship Id="rId29" Type="http://schemas.openxmlformats.org/officeDocument/2006/relationships/hyperlink" Target="https://attackofthefanboy.com/politics/trump-warned-nato-of-a-very-bad-future-if-they-wont-help-reopen-the-strait-of-hormuz-but-military-experts-say-every-option-is-a-losing-one/" TargetMode="External"/><Relationship Id="rId30" Type="http://schemas.openxmlformats.org/officeDocument/2006/relationships/hyperlink" Target="https://www.rawstory.com/ilhan-omar-claps-back-at-trump-s-unhinged-rant-about-fraud/" TargetMode="External"/><Relationship Id="rId31" Type="http://schemas.openxmlformats.org/officeDocument/2006/relationships/hyperlink" Target="https://www.business-standard.com/world-news/uae-gas-field-set-ablaze-as-iranian-strikes-squeeze-energy-supplies-126031700112_1.html" TargetMode="External"/><Relationship Id="rId32" Type="http://schemas.openxmlformats.org/officeDocument/2006/relationships/hyperlink" Target="https://www.reviewjournal.com/news/nation-and-world/blast-rocks-tehran-after-israel-threatened-to-target-area-of-government-organized-rally-3724637/" TargetMode="External"/><Relationship Id="rId33" Type="http://schemas.openxmlformats.org/officeDocument/2006/relationships/hyperlink" Target="https://www.nation.com.pk/17-Mar-2026/loadshedding-likely-worsen-lng-supply-power-sector-may-curtailed-30th" TargetMode="External"/><Relationship Id="rId34" Type="http://schemas.openxmlformats.org/officeDocument/2006/relationships/hyperlink" Target="https://vocal.media/theSwamp/uae-gas-field-set-ablaze-as-iran-strikes-squeeze-energy-supplies" TargetMode="External"/><Relationship Id="rId35" Type="http://schemas.openxmlformats.org/officeDocument/2006/relationships/hyperlink" Target="https://vocal.media/journal/live-updates-iran-war-keeps-gas-prices-up-with-strait-of-hormuz-paralyzed-despite-trump-s-demands" TargetMode="External"/><Relationship Id="rId36" Type="http://schemas.openxmlformats.org/officeDocument/2006/relationships/hyperlink" Target="https://thearabianpost.com/petro-products-prices-in-import-dependent-india-may-surge-further/" TargetMode="External"/><Relationship Id="rId37" Type="http://schemas.openxmlformats.org/officeDocument/2006/relationships/hyperlink" Target="https://www.sotaliraq.com/2026/03/17/%D8%B7%D9%87%D8%B1%D8%A7%D9%86-%D8%A8%D9%8A%D9%86-%D8%AE%D9%8A%D8%A7%D8%B1%D9%8A%D9%86-%D8%A3%D8%AD%D9%84%D8%A7%D9%87%D9%85%D8%A7-%D9%85%D9%8F%D8%B1%D9%91/" TargetMode="External"/><Relationship Id="rId38" Type="http://schemas.openxmlformats.org/officeDocument/2006/relationships/hyperlink" Target="https://investinglive.com/commodities/tanker-struck-near-strait-of-hormuz-as-uk-maritime-agency-warns-ships-20260317/" TargetMode="External"/><Relationship Id="rId39" Type="http://schemas.openxmlformats.org/officeDocument/2006/relationships/hyperlink" Target="https://www.news18.com/india/two-more-indian-oil-tankers-set-to-reach-india-amid-hormuz-crisis-ws-l-9978052.html" TargetMode="External"/><Relationship Id="rId40" Type="http://schemas.openxmlformats.org/officeDocument/2006/relationships/hyperlink" Target="https://www.businesstoday.in/world/story/gulf-states-want-us-to-neutralise-iran-amid-hormuz-disruption-energy-crisis-report-520861-2026-03-17?utm_source=rssfeed" TargetMode="External"/><Relationship Id="rId41" Type="http://schemas.openxmlformats.org/officeDocument/2006/relationships/hyperlink" Target="https://www.businesstoday.in/world/story/gulf-tensions-did-saudi-crown-prince-push-trump-to-keep-hitting-iran-heres-what-we-know-520866-2026-03-17?utm_source=rssfeed" TargetMode="External"/><Relationship Id="rId42" Type="http://schemas.openxmlformats.org/officeDocument/2006/relationships/hyperlink" Target="https://www.lanacion.com.ar/el-mundo/por-que-la-de-medio-oriente-es-una-guerra-asimetrica-y-que-intereses-estan-en-juego-nid16032026/" TargetMode="External"/><Relationship Id="rId43" Type="http://schemas.openxmlformats.org/officeDocument/2006/relationships/hyperlink" Target="https://www.lanacion.com.ar/opinion/ormuz-el-estrecho-que-acelera-la-fragilidad-del-desorden-internacional-nid17032026/" TargetMode="External"/><Relationship Id="rId44" Type="http://schemas.openxmlformats.org/officeDocument/2006/relationships/hyperlink" Target="https://ca.news.yahoo.com/why-strait-hormuz-pivotal-waterway-045505661.html" TargetMode="External"/><Relationship Id="rId45" Type="http://schemas.openxmlformats.org/officeDocument/2006/relationships/hyperlink" Target="https://www.op-marburg.de/wirtschaft/gaspreise-fuer-neukunden-zuletzt-deutlich-gestiegen-BWNONRSY7VH77NQM3UJASE6E4I.html" TargetMode="External"/><Relationship Id="rId46" Type="http://schemas.openxmlformats.org/officeDocument/2006/relationships/hyperlink" Target="https://www.tradingnews.com/news/natural-gas-futures-price-ng1-down-3-usd-asa-shoulder-season-hits" TargetMode="External"/><Relationship Id="rId47" Type="http://schemas.openxmlformats.org/officeDocument/2006/relationships/hyperlink" Target="https://tass.com/economy/2102297" TargetMode="External"/><Relationship Id="rId48" Type="http://schemas.openxmlformats.org/officeDocument/2006/relationships/hyperlink" Target="https://www.hydrocarbonengineering.com/special-reports/16032026/iea-the-strait-of-hormuz-and-global-lng-supply/" TargetMode="External"/><Relationship Id="rId49" Type="http://schemas.openxmlformats.org/officeDocument/2006/relationships/hyperlink" Target="https://tass.com/world/2102127" TargetMode="External"/><Relationship Id="rId50" Type="http://schemas.openxmlformats.org/officeDocument/2006/relationships/hyperlink" Target="https://www.unian.ua/economics/energetics/aziya-v-indiji-cherez-problemi-z-gazom-krematoriji-pereyshli-na-elektriku-13317090.html" TargetMode="External"/><Relationship Id="rId51" Type="http://schemas.openxmlformats.org/officeDocument/2006/relationships/hyperlink" Target="https://www.seanews.com.tr/article/iran-uses-strait-of-hormuz-without-restrictions-mmsw8hjn" TargetMode="External"/><Relationship Id="rId52" Type="http://schemas.openxmlformats.org/officeDocument/2006/relationships/hyperlink" Target="https://lanouvelletribune.info/2026/03/gaz-la-crise-au-moyen-orient-revele-la-fragilite-de-leurope-malgre-le-soutien-americain/" TargetMode="External"/><Relationship Id="rId53" Type="http://schemas.openxmlformats.org/officeDocument/2006/relationships/hyperlink" Target="https://www.nation.com.pk/13-Mar-2026/iran-s-new-leader-vows-keep-attacks-gulf-arab-countries" TargetMode="External"/><Relationship Id="rId54" Type="http://schemas.openxmlformats.org/officeDocument/2006/relationships/hyperlink" Target="https://www.pakistantoday.com.pk/2026/03/16/indian-foreign-minister-highlights-progress-in-talks-with-iran-on-strait-of-hormuz-passage" TargetMode="External"/><Relationship Id="rId55" Type="http://schemas.openxmlformats.org/officeDocument/2006/relationships/hyperlink" Target="https://www.aljazeera.com/news/2026/3/13/iran-war-what-is-happening-on-day-14-of-us-israel-attacks?traffic_source=rss" TargetMode="External"/><Relationship Id="rId56" Type="http://schemas.openxmlformats.org/officeDocument/2006/relationships/hyperlink" Target="https://www.techjuice.pk/why-iran-considers-yuan-payments-for-hormuz-ship-passage/" TargetMode="External"/><Relationship Id="rId57" Type="http://schemas.openxmlformats.org/officeDocument/2006/relationships/hyperlink" Target="https://www.channelnewsasia.com/business/spurred-gulf-war-alaska-lng-aims-go-ahead-decisions-in-2026-27-and-exports-in-2031-5996046" TargetMode="External"/><Relationship Id="rId58" Type="http://schemas.openxmlformats.org/officeDocument/2006/relationships/hyperlink" Target="https://www.berlingske.dk/internationalt/kallas-usa-skaber-farlig-praecedens-med-brug-af-russisk-olie?referrer=RSS" TargetMode="External"/><Relationship Id="rId59" Type="http://schemas.openxmlformats.org/officeDocument/2006/relationships/hyperlink" Target="https://www.eanlibya.com/%D8%A5%D9%8A%D8%B1%D8%A7%D9%86-%D8%AA%D8%AA%D8%AD%D9%83%D9%85-%D8%A8%D8%A7%D9%84%D9%88%D8%B6%D8%B9-%D8%A8%D8%B9%D8%AF-%D8%A5%D8%BA%D9%84%D8%A7%D9%82-%D9%85%D8%B6%D9%8A%D9%82-%D9%87%D8%B1%D9%85%D8%B2/" TargetMode="External"/><Relationship Id="rId60" Type="http://schemas.openxmlformats.org/officeDocument/2006/relationships/hyperlink" Target="https://www.gisreportsonline.com/r/trans-caspian-pipeline-momentum/" TargetMode="External"/><Relationship Id="rId61" Type="http://schemas.openxmlformats.org/officeDocument/2006/relationships/hyperlink" Target="https://www.dawn.com/news/1982241/whats-the-us-israeli-endgame-in-iran" TargetMode="External"/><Relationship Id="rId62" Type="http://schemas.openxmlformats.org/officeDocument/2006/relationships/hyperlink" Target="https://indianexpress.com/article/world/us-news/us-israel-iran-war-live-updates-trump-nato-strait-of-hormuz-10584202/" TargetMode="External"/><Relationship Id="rId63" Type="http://schemas.openxmlformats.org/officeDocument/2006/relationships/hyperlink" Target="https://jurnalul.ro/bani-afaceri/economia/costuri-energie-electrica-gaze-ue-crescut-50-1026985.html" TargetMode="External"/><Relationship Id="rId64" Type="http://schemas.openxmlformats.org/officeDocument/2006/relationships/hyperlink" Target="https://www.benzinga.com/news/politics/26/03/51260974/mark-kelly-calls-for-gas-tax-relief-amid-rising-prices-i-dont-see-how-this-war-helps-americans" TargetMode="External"/><Relationship Id="rId65" Type="http://schemas.openxmlformats.org/officeDocument/2006/relationships/hyperlink" Target="https://www.seattletimes.com/nation-world/u-s-officials-say-iran-is-laying-mines-in-the-strait-of-hormuz/?utm_source=RSS&amp;utm_medium=Referral&amp;utm_campaign=RSS_all" TargetMode="External"/><Relationship Id="rId66" Type="http://schemas.openxmlformats.org/officeDocument/2006/relationships/hyperlink" Target="https://tfipost.com/2026/03/hormuz-crisis-the-indian-navy-is-returning-to-india-escorting-shivalik-and-nanda/" TargetMode="External"/><Relationship Id="rId67" Type="http://schemas.openxmlformats.org/officeDocument/2006/relationships/hyperlink" Target="https://www.business-standard.com/world-news/israel-iran-conflict-west-asia-us-trump-nato-strait-of-hormuz-india-lpg-126031600201_1.html" TargetMode="External"/><Relationship Id="rId68" Type="http://schemas.openxmlformats.org/officeDocument/2006/relationships/hyperlink" Target="https://www.business-standard.com/world-news/trump-leaves-allies-adversaries-guessing-on-endgame-for-iran-war-126031600183_1.html" TargetMode="External"/><Relationship Id="rId69" Type="http://schemas.openxmlformats.org/officeDocument/2006/relationships/hyperlink" Target="https://kalimpongonlinenews.blogspot.com/2026/03/gulf-states-report-intercepting.html" TargetMode="External"/><Relationship Id="rId70" Type="http://schemas.openxmlformats.org/officeDocument/2006/relationships/hyperlink" Target="https://www.cbsnews.com/video/oil-prices-climb-ayatollah-mojtaba-khamenei-statement-says-strait-of-hormuz-will-stay-closed/" TargetMode="External"/><Relationship Id="rId71" Type="http://schemas.openxmlformats.org/officeDocument/2006/relationships/hyperlink" Target="https://www.focus.de/politik/treibstofflager-brennt-dubai-setzt-flugbetrieb-aus-trump-droht-nato_2764bff8-4b93-4d65-b0ec-7097879203b0.html" TargetMode="External"/><Relationship Id="rId72" Type="http://schemas.openxmlformats.org/officeDocument/2006/relationships/hyperlink" Target="https://www.cbsnews.com/video/republicans-democrats-high-gas-prices-iran-war/" TargetMode="External"/><Relationship Id="rId73" Type="http://schemas.openxmlformats.org/officeDocument/2006/relationships/hyperlink" Target="https://www.fxleaders.com/news/2026/03/15/dow-jones-futures-break-key-support-and-rebound-as-geo-tensions-escalate-over-weekend/" TargetMode="External"/><Relationship Id="rId74" Type="http://schemas.openxmlformats.org/officeDocument/2006/relationships/hyperlink" Target="https://www.newsbytesapp.com/news/world/us-planning-multi-nation-coalition-to-escort-ships-through-hormuz/story" TargetMode="External"/><Relationship Id="rId75"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76" Type="http://schemas.openxmlformats.org/officeDocument/2006/relationships/hyperlink" Target="https://www.nation.com.pk/16-Mar-2026/gulf-states-uk-call-confronting-iranian-threats-international-shipping-hormuz-strait" TargetMode="External"/><Relationship Id="rId77" Type="http://schemas.openxmlformats.org/officeDocument/2006/relationships/hyperlink" Target="https://www.fxstreet.com/news/japan-starts-release-of-oil-from-reserves-as-war-snarls-flows-bloomberg-202603160503" TargetMode="External"/><Relationship Id="rId78" Type="http://schemas.openxmlformats.org/officeDocument/2006/relationships/hyperlink" Target="https://mettisglobal.news/Asia-markets-slip-on-rising-oil-prices-US-Iran-tensions-59050" TargetMode="External"/><Relationship Id="rId79" Type="http://schemas.openxmlformats.org/officeDocument/2006/relationships/hyperlink" Target="https://newtalk.tw/news/view/2026-03-16/1024446" TargetMode="External"/><Relationship Id="rId80" Type="http://schemas.openxmlformats.org/officeDocument/2006/relationships/hyperlink" Target="https://www.dostor.org/5460133" TargetMode="External"/><Relationship Id="rId81" Type="http://schemas.openxmlformats.org/officeDocument/2006/relationships/hyperlink" Target="https://www.livemint.com/news/india/eam-jaishankar-hails-talks-with-iran-to-open-strait-of-hormuz-ft-reports-us-iran-war-oil-prices-lpg-crisis-11773628285957.html" TargetMode="External"/><Relationship Id="rId82" Type="http://schemas.openxmlformats.org/officeDocument/2006/relationships/hyperlink" Target="https://news.abplive.com/news/world/deep-dive-what-force-majeure-means-and-why-gulf-countries-are-invoking-it-amid-west-asia-conflict-1831397" TargetMode="External"/><Relationship Id="rId83" Type="http://schemas.openxmlformats.org/officeDocument/2006/relationships/hyperlink" Target="https://www.breakingnews.ie/world/trump-seeks-help-to-keep-strait-of-hormuz-open-as-iran-sees-no-reason-to-talk-1875402.html" TargetMode="External"/><Relationship Id="rId84" Type="http://schemas.openxmlformats.org/officeDocument/2006/relationships/hyperlink" Target="https://newstodaynet.com/2026/03/16/us-plans-naval-coalition-to-escort-ships-in-strait-of-hormuz/" TargetMode="External"/><Relationship Id="rId85"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86" Type="http://schemas.openxmlformats.org/officeDocument/2006/relationships/hyperlink" Target="https://www.devdiscourse.com/article/headlines/3839428-tensions-flare-as-us-pressures-allies-over-strait-of-hormuz" TargetMode="External"/><Relationship Id="rId87" Type="http://schemas.openxmlformats.org/officeDocument/2006/relationships/hyperlink" Target="https://www.ndtv.com/india-news/strait-of-hormuz-iran-war-middle-east-war-whats-behind-irans-hormuz-pass-for-2-indian-tankers-s-jaishankar-explains-11220746#publisher=newsstand" TargetMode="External"/><Relationship Id="rId88" Type="http://schemas.openxmlformats.org/officeDocument/2006/relationships/hyperlink" Target="https://greekreporter.com/2026/03/16/trump-warns-nato-allies-iran-war-hormuz/" TargetMode="External"/><Relationship Id="rId89" Type="http://schemas.openxmlformats.org/officeDocument/2006/relationships/hyperlink" Target="https://investinglive.com/news/investinglive-asia-pacific-news-wrap-trump-begging-china-eu-uk-nato-for-help-on-hormuz-20260316/" TargetMode="External"/><Relationship Id="rId90" Type="http://schemas.openxmlformats.org/officeDocument/2006/relationships/hyperlink" Target="https://ca.finance.yahoo.com/news/latest-trump-calls-allies-help-043909137.html" TargetMode="External"/><Relationship Id="rId91" Type="http://schemas.openxmlformats.org/officeDocument/2006/relationships/hyperlink" Target="https://www.thehindubusinessline.com/news/world/trump-suggests-iran-ready-to-end-war-as-tehran-sees-no-talks/article70748629.ece" TargetMode="External"/><Relationship Id="rId92" Type="http://schemas.openxmlformats.org/officeDocument/2006/relationships/hyperlink" Target="https://meyka.com/blog/march-16-zelensky-slams-eu-blackmail-over-druzhba-repair-oil-risk-1603/" TargetMode="External"/><Relationship Id="rId93" Type="http://schemas.openxmlformats.org/officeDocument/2006/relationships/hyperlink" Target="https://oilprice.com/Energy/Crude-Oil/Asias-LNG-Lifeline-Takes-a-Hit.html" TargetMode="External"/><Relationship Id="rId94" Type="http://schemas.openxmlformats.org/officeDocument/2006/relationships/hyperlink" Target="https://www.wbn.digital/wbn-morning-brief-march-15-2026-oil-shock-dominates-global-markets/" TargetMode="External"/><Relationship Id="rId95" Type="http://schemas.openxmlformats.org/officeDocument/2006/relationships/hyperlink" Target="https://energy.economictimes.indiatimes.com/news/oil-and-gas/india-to-procure-spot-lng-for-urea-manufacturing/129588129" TargetMode="External"/><Relationship Id="rId96" Type="http://schemas.openxmlformats.org/officeDocument/2006/relationships/hyperlink" Target="https://www.sondakika.com/ekonomi/haber-iran-in-lng-tedarikine-saldirisi-19659488/" TargetMode="External"/><Relationship Id="rId97" Type="http://schemas.openxmlformats.org/officeDocument/2006/relationships/hyperlink" Target="https://www.haberler.com/ekonomi/lng-ithalatcisi-ulkeler-alternatif-tedarik-19659455-haberi/" TargetMode="External"/><Relationship Id="rId98" Type="http://schemas.openxmlformats.org/officeDocument/2006/relationships/hyperlink" Target="https://www.businesstoday.in/world/story/hormuz-shut-bab-el-mandeb-next-houthi-warnings-put-another-chokepoint-at-risk-in-the-red-sea-520648-2026-03-15?utm_source=rssfeed" TargetMode="External"/><Relationship Id="rId99" Type="http://schemas.openxmlformats.org/officeDocument/2006/relationships/hyperlink" Target="https://www.xaluannews.com/modules.php?name=News&amp;file=article&amp;sid=3739292" TargetMode="External"/><Relationship Id="rId100" Type="http://schemas.openxmlformats.org/officeDocument/2006/relationships/hyperlink" Target="https://surgezirc.co.za/news/iran-kill-israeli-pm-benjamin-netanyahu/" TargetMode="External"/><Relationship Id="rId101" Type="http://schemas.openxmlformats.org/officeDocument/2006/relationships/hyperlink" Target="https://malawifreedomnetwork.com/2026/03/15/iran-says-strait-of-hormuz-remains-open-and-under-its-control/" TargetMode="External"/><Relationship Id="rId102" Type="http://schemas.openxmlformats.org/officeDocument/2006/relationships/hyperlink" Target="https://www.arkansasonline.com/news/2026/mar/15/tehran-urges-people-to-flee-ports-in-uae/" TargetMode="External"/><Relationship Id="rId103" Type="http://schemas.openxmlformats.org/officeDocument/2006/relationships/hyperlink" Target="https://coincentral.com/trump-rejects-iran-deal-as-oil-prices-hit-100-and-strait-of-hormuz-stays-closed/" TargetMode="External"/><Relationship Id="rId104" Type="http://schemas.openxmlformats.org/officeDocument/2006/relationships/hyperlink" Target="https://www.oilholicssynonymous.com/2026/03/as-energy-crisis-escalates-view-from.html" TargetMode="External"/><Relationship Id="rId105" Type="http://schemas.openxmlformats.org/officeDocument/2006/relationships/hyperlink" Target="https://www.egyptindependent.com/strait-of-hormuz-will-not-be-opened-iranian-official-stresses/" TargetMode="External"/><Relationship Id="rId106" Type="http://schemas.openxmlformats.org/officeDocument/2006/relationships/hyperlink" Target="https://www.thenewslens.com/article/265691" TargetMode="External"/><Relationship Id="rId107" Type="http://schemas.openxmlformats.org/officeDocument/2006/relationships/hyperlink" Target="https://vm.ru/news/1310711-jemen-prigrozil-perekryt-bab-el-mandebskij-proliv-v-podderzhku-irana" TargetMode="External"/><Relationship Id="rId108" Type="http://schemas.openxmlformats.org/officeDocument/2006/relationships/hyperlink" Target="https://www.viva.co.id/berita/dunia/1886307-iran-selat-hormuz-terbuka-bagi-siapapun-kecuali-as-dan-sekutunya" TargetMode="External"/><Relationship Id="rId109" Type="http://schemas.openxmlformats.org/officeDocument/2006/relationships/hyperlink" Target="https://nairametrics.com/2026/03/15/trump-calls-for-international-warships-to-keep-strait-of-hormuz-open/" TargetMode="External"/><Relationship Id="rId110" Type="http://schemas.openxmlformats.org/officeDocument/2006/relationships/hyperlink" Target="https://thenews-chronicle.com/trump-urges-global-naval-action-to-protect-oil-route-through-hormuz/" TargetMode="External"/><Relationship Id="rId111" Type="http://schemas.openxmlformats.org/officeDocument/2006/relationships/hyperlink" Target="https://thenews-chronicle.com/who-is-running-iran/" TargetMode="External"/><Relationship Id="rId112" Type="http://schemas.openxmlformats.org/officeDocument/2006/relationships/hyperlink" Target="https://correiokianda.info/165226-2/" TargetMode="External"/><Relationship Id="rId113" Type="http://schemas.openxmlformats.org/officeDocument/2006/relationships/hyperlink" Target="https://bitcoinworld.co.in/israel-defense-intercept-iran-missiles/" TargetMode="External"/><Relationship Id="rId114" Type="http://schemas.openxmlformats.org/officeDocument/2006/relationships/hyperlink" Target="https://www.seanews.com.tr/article/iran-claims-new-conditions-for-strait-of-hormuz-mmrci2bc" TargetMode="External"/><Relationship Id="rId115" Type="http://schemas.openxmlformats.org/officeDocument/2006/relationships/hyperlink" Target="https://www.seanews.com.tr/article/urgent-evacuation-call-from-iran-for-three-major-uae-ports-mmren8nu" TargetMode="External"/><Relationship Id="rId116" Type="http://schemas.openxmlformats.org/officeDocument/2006/relationships/hyperlink" Target="https://fajar.co.id/2026/03/15/selat-hormuz-masih-dibuka-iran-untuk-negara-tertentu-abbas-araghchi-ancam-kapal-kapal-as-israel/" TargetMode="External"/><Relationship Id="rId117" Type="http://schemas.openxmlformats.org/officeDocument/2006/relationships/hyperlink" Target="https://news.day.az/politics/1822138.html" TargetMode="External"/><Relationship Id="rId118" Type="http://schemas.openxmlformats.org/officeDocument/2006/relationships/hyperlink" Target="https://www.stern.de/news/iran-krieg--grossbritannien-draengt-zur--deeskalation--37222818.html" TargetMode="External"/><Relationship Id="rId119" Type="http://schemas.openxmlformats.org/officeDocument/2006/relationships/hyperlink" Target="https://lenta.ru/news/2026/03/15/raskryty-posledstviya-otkaza-ot-oslableniya-antirossiyskih-sanktsiy-dlya-es/" TargetMode="External"/><Relationship Id="rId120" Type="http://schemas.openxmlformats.org/officeDocument/2006/relationships/hyperlink" Target="https://www.aljazeera.com/news/2026/3/12/iran-vows-to-make-trump-pay-for-grave-miscalculation-if-us-escalates-war?traffic_source=rss" TargetMode="External"/><Relationship Id="rId121" Type="http://schemas.openxmlformats.org/officeDocument/2006/relationships/hyperlink" Target="https://www.straitstimes.com/world/middle-east/us-navy-could-escort-vessels-in-strait-of-hormuz-with-international-coalition-bessent-says" TargetMode="External"/><Relationship Id="rId122" Type="http://schemas.openxmlformats.org/officeDocument/2006/relationships/hyperlink" Target="https://www.elconciso.es/opinion/cohete-pluma_0_2006169787.html" TargetMode="External"/><Relationship Id="rId123"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24"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25" Type="http://schemas.openxmlformats.org/officeDocument/2006/relationships/hyperlink" Target="https://timesofindia.indiatimes.com/world/middle-east/iran-repeats-retaliation-threat-as-us-hits-island-military-infra/articleshow/129583474.cms" TargetMode="External"/><Relationship Id="rId126" Type="http://schemas.openxmlformats.org/officeDocument/2006/relationships/hyperlink" Target="https://www.ndtv.com/world-news/dubai-news-middle-east-war-loud-blasts-in-dubai-kuwait-airport-hit-in-fresh-iranian-strikes-11217438#publisher=newsstand" TargetMode="External"/><Relationship Id="rId127" Type="http://schemas.openxmlformats.org/officeDocument/2006/relationships/hyperlink" Target="https://www.ndtv.com/world-news/us-israel-iran-war-live-news-updates-donald-trump-mojtaba-khamenei-dubai-uae-baghdad-kuwait-airport-11217035#publisher=newsstand" TargetMode="External"/><Relationship Id="rId128" Type="http://schemas.openxmlformats.org/officeDocument/2006/relationships/hyperlink" Target="https://www.ndtv.com/world-news/donald-trump-kharg-island-iran-war-middle-east-conflict-id-do-a-number-trumps-warning-to-hit-irans-kharg-island-38-years-ago-11217254#publisher=newsstand" TargetMode="External"/><Relationship Id="rId129" Type="http://schemas.openxmlformats.org/officeDocument/2006/relationships/hyperlink" Target="https://www.scmp.com/week-asia/economics/article/3346627/iran-war-exposes-fragility-gulf-asia-supply-chains?utm_source=rss_feed" TargetMode="External"/><Relationship Id="rId130" Type="http://schemas.openxmlformats.org/officeDocument/2006/relationships/hyperlink" Target="https://peakoil.com/production/the-biggest-release-of-emergency-oil-stockpiles-in-history-was-announced-why-crude-may-keep-rising" TargetMode="External"/><Relationship Id="rId131" Type="http://schemas.openxmlformats.org/officeDocument/2006/relationships/hyperlink" Target="https://www.tehrantimes.com/news/524673/Iran-must-be-prepared-to-govern-Strait-of-Hormuz-in-all-dimensions" TargetMode="External"/><Relationship Id="rId132" Type="http://schemas.openxmlformats.org/officeDocument/2006/relationships/hyperlink" Target="https://en.mehrnews.com/news/242627/Iran-urges-its-neighbors-to-expel-foreign-aggressors" TargetMode="External"/><Relationship Id="rId133" Type="http://schemas.openxmlformats.org/officeDocument/2006/relationships/hyperlink" Target="https://ghananewsprime.com/trump-says-us-obliterated-military-targets-in-strike-on-key-iranian-oil-hub-powerful-bombing-raids/" TargetMode="External"/><Relationship Id="rId134" Type="http://schemas.openxmlformats.org/officeDocument/2006/relationships/hyperlink" Target="https://mediaindonesia.com/internasional/870645/pulau-kharg-jadi-target-dunia-waspadai-krisis-minyak" TargetMode="External"/><Relationship Id="rId135" Type="http://schemas.openxmlformats.org/officeDocument/2006/relationships/hyperlink" Target="https://www.aol.com/news/trump-u-navy-escorts-tankers-204600212.html" TargetMode="External"/><Relationship Id="rId136" Type="http://schemas.openxmlformats.org/officeDocument/2006/relationships/hyperlink" Target="https://www.iranherald.com/news/278922941/trump-urprised-by-retaliation-as-iran-opens-drone-hunt-for-us-terrorists-photos-videos" TargetMode="External"/><Relationship Id="rId137" Type="http://schemas.openxmlformats.org/officeDocument/2006/relationships/hyperlink" Target="https://www.france24.com/en/middle-east/20260315-middle-east-war-live-iran-s-revolutionary-guards-vow-to-pursue-and-kill-netanyahu" TargetMode="External"/><Relationship Id="rId138" Type="http://schemas.openxmlformats.org/officeDocument/2006/relationships/hyperlink" Target="https://ilmanifesto.it/khark-sotto-attacco-trump-punta-la-spina-dorsale-delliran" TargetMode="External"/><Relationship Id="rId139" Type="http://schemas.openxmlformats.org/officeDocument/2006/relationships/hyperlink" Target="https://www.khaama.com/france-denies-sending-warship-to-strait-of-hormuz-amid-us-iran-tensions/" TargetMode="External"/><Relationship Id="rId140" Type="http://schemas.openxmlformats.org/officeDocument/2006/relationships/hyperlink" Target="https://qazinform.com/news/trump-urges-nations-to-send-ships-to-keep-hormuz-strait-open-and-safe-5da253" TargetMode="External"/><Relationship Id="rId141" Type="http://schemas.openxmlformats.org/officeDocument/2006/relationships/hyperlink" Target="https://www.benzinga.com/news/politics/26/03/51258982/us-embassy-in-baghdad-warns-americans-leave-now-if-you-are-there-as-iran-aligned-militias-escalate-" TargetMode="External"/><Relationship Id="rId142" Type="http://schemas.openxmlformats.org/officeDocument/2006/relationships/hyperlink" Target="https://www.lada.kz/world-news/150542-tegeran-nazval-glavnoe-uslovie-dlia-prokhoda-sudov-cherez-ormuzskii-proliv.html" TargetMode="External"/><Relationship Id="rId143" Type="http://schemas.openxmlformats.org/officeDocument/2006/relationships/hyperlink" Target="https://www.hokanews.com/2026/03/strait-of-hormuz-tensions-explode-after.html" TargetMode="External"/><Relationship Id="rId144" Type="http://schemas.openxmlformats.org/officeDocument/2006/relationships/hyperlink" Target="https://easternherald.com/2026/03/15/israel-attacks-iran-strait-of-hormuz-closed-us-israel/" TargetMode="External"/><Relationship Id="rId145" Type="http://schemas.openxmlformats.org/officeDocument/2006/relationships/hyperlink" Target="https://www.devdiscourse.com/article/headlines/3838578-escalating-tensions-trumps-threats-and-irans-defiance-in-the-gulf-conflict" TargetMode="External"/><Relationship Id="rId146" Type="http://schemas.openxmlformats.org/officeDocument/2006/relationships/hyperlink" Target="https://www.theguardian.com/commentisfree/2026/mar/12/the-guardian-view-on-the-cost-of-trumps-war-the-worlds-poor-will-pay-most-dearly" TargetMode="External"/><Relationship Id="rId147" Type="http://schemas.openxmlformats.org/officeDocument/2006/relationships/hyperlink" Target="https://www.indiatvnews.com/news/world/strait-of-hormuz-closed-only-to-us-and-israeli-ships-says-iran-fm-abbas-araghchi-on-key-oil-route-latest-updates-2026-03-15-1033808" TargetMode="External"/><Relationship Id="rId148" Type="http://schemas.openxmlformats.org/officeDocument/2006/relationships/hyperlink" Target="https://www.indiatoday.in/world/story/us-president-donald-trump-warns-new-strikes-iran-kharg-island-2882179-2026-03-15?utm_source=rss" TargetMode="External"/><Relationship Id="rId149" Type="http://schemas.openxmlformats.org/officeDocument/2006/relationships/hyperlink" Target="https://www.theyeshivaworld.com/news/israel-news/2525134/trump-calls-on-world-powers-to-send-warships-as-iran-effectively-shuts-strait-of-hormuz.html" TargetMode="External"/><Relationship Id="rId150" Type="http://schemas.openxmlformats.org/officeDocument/2006/relationships/hyperlink" Target="https://newtalk.tw/news/view/2026-03-15/1024343" TargetMode="External"/><Relationship Id="rId151" Type="http://schemas.openxmlformats.org/officeDocument/2006/relationships/hyperlink" Target="https://www.radiofree.org/2026/03/14/trump-orders-central-command-to-obliterate-all-military-targets-on-kharg-island-and-threatens-to-wipe-oil-infrastructure/" TargetMode="External"/><Relationship Id="rId152" Type="http://schemas.openxmlformats.org/officeDocument/2006/relationships/hyperlink" Target="https://www.news4jax.com/business/2026/03/15/trump-urges-us-allies-to-send-warships-to-strait-of-hormuz-as-iran-vows-to-retaliate/" TargetMode="External"/><Relationship Id="rId153" Type="http://schemas.openxmlformats.org/officeDocument/2006/relationships/hyperlink" Target="https://www.thetimesofbengal.com/international/trump-urges-china-france-japan-to-send-warships-to-strait-of-hormuz-amid-iran-blockade-warns-of-us-strikes/" TargetMode="External"/><Relationship Id="rId154" Type="http://schemas.openxmlformats.org/officeDocument/2006/relationships/hyperlink" Target="https://newstodaynet.com/2026/03/15/trump-urges-nations-to-send-warships-as-iran-continues-hormuz-blockade/" TargetMode="External"/><Relationship Id="rId155" Type="http://schemas.openxmlformats.org/officeDocument/2006/relationships/hyperlink" Target="https://www.rt.com/news/634983-greek-flagged-oil-tanker-attacked-black-sea-russian-coast/?utm_source=rss&amp;utm_medium=rss&amp;utm_campaign=RSS" TargetMode="External"/><Relationship Id="rId156" Type="http://schemas.openxmlformats.org/officeDocument/2006/relationships/hyperlink" Target="https://tmastreet.com/us-natural-gas-prices-hold-steady-despite-global-energy-turmoil/" TargetMode="External"/><Relationship Id="rId157" Type="http://schemas.openxmlformats.org/officeDocument/2006/relationships/hyperlink" Target="https://vm.ru/news/1310587-uroven-zapasov-gaza-v-evropejskih-phg-upal-do-minimalnyh-s-nachala-sezona-znachenij" TargetMode="External"/><Relationship Id="rId158" Type="http://schemas.openxmlformats.org/officeDocument/2006/relationships/hyperlink" Target="https://www.astroawani.com/news-global/europes-gas-demand-recovery-derailed-or-just-dented-iran-crisis" TargetMode="External"/><Relationship Id="rId159" Type="http://schemas.openxmlformats.org/officeDocument/2006/relationships/hyperlink" Target="https://pakobserver.net/us-announces-deployment-of-b-2-bombers-as-iran-war-enters-third-week/" TargetMode="External"/><Relationship Id="rId160" Type="http://schemas.openxmlformats.org/officeDocument/2006/relationships/hyperlink" Target="https://www.politico.eu/article/norway-pitches-itself-as-europes-energy-lifeline/?utm_source=RSS_Feed&amp;utm_medium=RSS&amp;utm_campaign=RSS_Syndication" TargetMode="External"/><Relationship Id="rId161" Type="http://schemas.openxmlformats.org/officeDocument/2006/relationships/hyperlink" Target="https://www.india.com/news/world/us-to-deploy-7th-fleets-uss-tripoli-strike-group-to-west-asia-as-tensions-with-tehran-escalate-near-strait-of-hormuz-8341949/" TargetMode="External"/><Relationship Id="rId162" Type="http://schemas.openxmlformats.org/officeDocument/2006/relationships/hyperlink" Target="https://www.awazthevoice.in/india-news/no-petroleum-crisis-india-diversifies-crude-supply-shekhawat-54269.html" TargetMode="External"/><Relationship Id="rId163" Type="http://schemas.openxmlformats.org/officeDocument/2006/relationships/hyperlink" Target="https://www.urdupoint.com/en/world/more-us-marines-and-warships-being-sent-to-mi-2153822.html" TargetMode="External"/><Relationship Id="rId164" Type="http://schemas.openxmlformats.org/officeDocument/2006/relationships/hyperlink" Target="https://mediaindonesia.com/internasional/870363/trump-ancaman-serang-fasilitas-minyak-iran-jika-selat-hormuz-ditutup" TargetMode="External"/><Relationship Id="rId165" Type="http://schemas.openxmlformats.org/officeDocument/2006/relationships/hyperlink" Target="https://mediaindonesia.com/internasional/870419/trump-akan-gebuki-infrastruktur-minyak-iran" TargetMode="External"/><Relationship Id="rId166" Type="http://schemas.openxmlformats.org/officeDocument/2006/relationships/hyperlink" Target="https://www.rte.ie/news/analysis-and-comment/2026/0314/1563337-iran-war-analysis-comment/" TargetMode="External"/><Relationship Id="rId167" Type="http://schemas.openxmlformats.org/officeDocument/2006/relationships/hyperlink" Target="https://elintransigente.com/2026/03/donald-trump-apunto-contra-el-corazon-petrolero-de-iran-y-amenaza-con-un-ataque-fulminante/" TargetMode="External"/><Relationship Id="rId168" Type="http://schemas.openxmlformats.org/officeDocument/2006/relationships/hyperlink" Target="https://www.nationalheraldindia.com/international/us-deploys-marines-to-west-asia-as-strikes-hit-iran-and-war-rattles-region" TargetMode="External"/><Relationship Id="rId169"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170" Type="http://schemas.openxmlformats.org/officeDocument/2006/relationships/hyperlink" Target="https://indianexpress.com/article/world/us-news/us-israel-iran-war-live-updates-missile-drone-attacks-west-asia-crisis-middle-east-war-news-10580960/" TargetMode="External"/><Relationship Id="rId171" Type="http://schemas.openxmlformats.org/officeDocument/2006/relationships/hyperlink" Target="https://www.eldiario.ec/mundo/donald-trump-armada-estrecho-ormuz-13032026/" TargetMode="External"/><Relationship Id="rId172" Type="http://schemas.openxmlformats.org/officeDocument/2006/relationships/hyperlink" Target="https://www.livemint.com/news/world/middle-east-conflict-iran-flies-sailors-and-fallen-crew-out-of-indias-kochi-11773455452556.html" TargetMode="External"/><Relationship Id="rId173" Type="http://schemas.openxmlformats.org/officeDocument/2006/relationships/hyperlink" Target="https://mg.co.za/thought-leader/opinion/2026-03-14-world-war-of-economics/" TargetMode="External"/><Relationship Id="rId174" Type="http://schemas.openxmlformats.org/officeDocument/2006/relationships/hyperlink" Target="https://trak.in/stories/govt-encourages-consumers-to-switch-to-piped-gas-or-png/" TargetMode="External"/><Relationship Id="rId175" Type="http://schemas.openxmlformats.org/officeDocument/2006/relationships/hyperlink" Target="https://www.juancole.com/2026/03/israel-geostrategic-transformation.html" TargetMode="External"/><Relationship Id="rId176" Type="http://schemas.openxmlformats.org/officeDocument/2006/relationships/hyperlink" Target="https://www.legit.ng/world/asia/1700856-breaking-irans-supreme-leader-sends-threat-trump/" TargetMode="External"/><Relationship Id="rId177" Type="http://schemas.openxmlformats.org/officeDocument/2006/relationships/hyperlink" Target="https://www.mediapool.bg/tramp-obyavi-che-iran-e-pobeden-i-iska-sporazumenie-news381208.html" TargetMode="External"/><Relationship Id="rId178" Type="http://schemas.openxmlformats.org/officeDocument/2006/relationships/hyperlink" Target="https://lanouvelletribune.info/2026/03/la-russie-et-les-usa-discutent-de-la-crise-energetique-en-pleine-guerre-en-iran/" TargetMode="External"/><Relationship Id="rId179" Type="http://schemas.openxmlformats.org/officeDocument/2006/relationships/hyperlink" Target="https://www.kiwikidsnews.co.nz/why-hormuz-matters/" TargetMode="External"/><Relationship Id="rId180" Type="http://schemas.openxmlformats.org/officeDocument/2006/relationships/hyperlink" Target="https://www.rte.ie/news/analysis-and-comment/2026/0314/1563368-analysis-comment-iran-us-war/" TargetMode="External"/><Relationship Id="rId181" Type="http://schemas.openxmlformats.org/officeDocument/2006/relationships/hyperlink" Target="https://kienthuc.net.vn/chien-su-trung-dong-ngay-143-my-nem-bom-dao-kharg-post1608970.html" TargetMode="External"/><Relationship Id="rId182" Type="http://schemas.openxmlformats.org/officeDocument/2006/relationships/hyperlink" Target="https://www.tagesschau.de/ausland/asien/liveblog-iran-samstag-100.html" TargetMode="External"/><Relationship Id="rId183" Type="http://schemas.openxmlformats.org/officeDocument/2006/relationships/hyperlink" Target="https://www.vesty.co.il/main/article/bkzuv00fqwg" TargetMode="External"/><Relationship Id="rId184" Type="http://schemas.openxmlformats.org/officeDocument/2006/relationships/hyperlink" Target="https://www.manchestereveningnews.co.uk/news/world-news/iran-new-leader-issues-first-33580384" TargetMode="External"/><Relationship Id="rId185" Type="http://schemas.openxmlformats.org/officeDocument/2006/relationships/hyperlink" Target="https://www.haber7.com/yazarlar/dr-mansoor-malik/3611859-israil-iran-gerilimi-guncel-durum-olasi-sonuclar-ve-bolgesel-dengeler" TargetMode="External"/><Relationship Id="rId186" Type="http://schemas.openxmlformats.org/officeDocument/2006/relationships/hyperlink" Target="https://www.jurist.org/news/2026/03/un-warns-of-black-rain-after-israel-and-us-strikes-in-iran/" TargetMode="External"/><Relationship Id="rId187" Type="http://schemas.openxmlformats.org/officeDocument/2006/relationships/hyperlink" Target="https://www.finedayradio.com/news/tv-delmarva-channel-33/us-strikes-iranian-oil-export-hub-raising-global-supply-concerns/" TargetMode="External"/><Relationship Id="rId188" Type="http://schemas.openxmlformats.org/officeDocument/2006/relationships/hyperlink" Target="https://news.day.az/economy/1822017.html" TargetMode="External"/><Relationship Id="rId189" Type="http://schemas.openxmlformats.org/officeDocument/2006/relationships/hyperlink" Target="https://www.trend.az/world/4164953.html" TargetMode="External"/><Relationship Id="rId190" Type="http://schemas.openxmlformats.org/officeDocument/2006/relationships/hyperlink" Target="https://www.gurufocus.com/news/8708708/snam-spa-snmrf-full-year-2025-earnings-call-highlights-strong-financial-performance-amid-geopolitical-challenges" TargetMode="External"/><Relationship Id="rId191" Type="http://schemas.openxmlformats.org/officeDocument/2006/relationships/hyperlink" Target="https://www.philstockworld.com/2026/03/13/ian-bremmer-shares-his-thoughts-on-trumps-war-with-iran/" TargetMode="External"/><Relationship Id="rId192" Type="http://schemas.openxmlformats.org/officeDocument/2006/relationships/hyperlink" Target="https://zanzibarnikwetu.blogspot.com/2026/03/trump-administration-underestimated.html" TargetMode="External"/><Relationship Id="rId193"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94" Type="http://schemas.openxmlformats.org/officeDocument/2006/relationships/hyperlink" Target="https://www.koreatimes.co.kr/world/20260314/why-is-it-so-easy-for-iran-to-shut-strait-of-hormuz?utm_source=rss" TargetMode="External"/><Relationship Id="rId195" Type="http://schemas.openxmlformats.org/officeDocument/2006/relationships/hyperlink" Target="https://easternherald.com/2026/03/14/putin-iran-new-leader-caspian-summit-meeting/" TargetMode="External"/><Relationship Id="rId196" Type="http://schemas.openxmlformats.org/officeDocument/2006/relationships/hyperlink" Target="https://www.businesstoday.in/india/story/west-asia-conflict-iran-grants-safe-passage-to-two-indian-flagged-lpg-tankers-shivalik-nanda-devi-through-hormuz-520599-2026-03-14?utm_source=rssfeed" TargetMode="External"/><Relationship Id="rId197" Type="http://schemas.openxmlformats.org/officeDocument/2006/relationships/hyperlink" Target="https://www.middleeasteye.net/live-blog/live-blog-update/iran-warns-retaliation-against-us-linked-oil-sites-if-energy-sector" TargetMode="External"/><Relationship Id="rId198"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199"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200" Type="http://schemas.openxmlformats.org/officeDocument/2006/relationships/hyperlink" Target="https://www.businessreport.com/article/global-lng-scramble-intensifies-as-middle-east-war-disrupts-supply" TargetMode="External"/><Relationship Id="rId201" Type="http://schemas.openxmlformats.org/officeDocument/2006/relationships/hyperlink" Target="https://www.decouple.media/p/ras-laffan-and-the-arctic-metagaz" TargetMode="External"/><Relationship Id="rId202" Type="http://schemas.openxmlformats.org/officeDocument/2006/relationships/hyperlink" Target="https://www.thehindubusinessline.com/economy/logistics/28-indian-vessels-with-lng-lpg-and-crude-stranded-near-hormuz/article70738142.ece" TargetMode="External"/><Relationship Id="rId203" Type="http://schemas.openxmlformats.org/officeDocument/2006/relationships/hyperlink" Target="https://www.turkishminute.com/2026/03/13/attacks-on-stations-tied-to-turkstream-could-affect-gas-supplies-to-turkey-russian-expert-says/" TargetMode="External"/><Relationship Id="rId204" Type="http://schemas.openxmlformats.org/officeDocument/2006/relationships/hyperlink" Target="https://www.df.cl/senal-df/el-deal/conflicto-en-medio-oriente-tensiona-al-mercado-global-de-gnl" TargetMode="External"/><Relationship Id="rId205"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206" Type="http://schemas.openxmlformats.org/officeDocument/2006/relationships/hyperlink" Target="https://shippingmatters.ca/lng-canada-ramps-up-exports-as-asian-gas-supply-tightens/" TargetMode="External"/><Relationship Id="rId207" Type="http://schemas.openxmlformats.org/officeDocument/2006/relationships/hyperlink" Target="https://ceenergynews.com/oil-gas/ember-eu-gas-fired-power-costs/" TargetMode="External"/><Relationship Id="rId208" Type="http://schemas.openxmlformats.org/officeDocument/2006/relationships/hyperlink" Target="https://www.budapester.hu/ausland/mehr-gas-aus-dem-osten/" TargetMode="External"/><Relationship Id="rId209" Type="http://schemas.openxmlformats.org/officeDocument/2006/relationships/hyperlink" Target="https://www.fxstreet.com/news/natural-gas-lng-disruption-keeps-ttf-elevated-commerzbank-202603131215" TargetMode="External"/><Relationship Id="rId210" Type="http://schemas.openxmlformats.org/officeDocument/2006/relationships/hyperlink" Target="https://www.kp.ru/daily/27764/5221344/?from=twall" TargetMode="External"/><Relationship Id="rId211" Type="http://schemas.openxmlformats.org/officeDocument/2006/relationships/hyperlink" Target="https://anytvnews.com/news/government-keeping-an-eye-on-gas-crisis-situation-under-control-suresh-khanna/" TargetMode="External"/><Relationship Id="rId212" Type="http://schemas.openxmlformats.org/officeDocument/2006/relationships/hyperlink" Target="http://thearabweekly.com/iran-war-one-taco-too-far" TargetMode="External"/><Relationship Id="rId213" Type="http://schemas.openxmlformats.org/officeDocument/2006/relationships/hyperlink" Target="https://www.scmp.com/news/world/europe/article/3346523/uk-says-russia-iran-trying-hijack-global-economy-amid-hormuz-blockade?utm_source=rss_feed" TargetMode="External"/><Relationship Id="rId214" Type="http://schemas.openxmlformats.org/officeDocument/2006/relationships/hyperlink" Target="https://ca.news.yahoo.com/dubai-under-attack-building-uae-103221275.html" TargetMode="External"/><Relationship Id="rId215" Type="http://schemas.openxmlformats.org/officeDocument/2006/relationships/hyperlink" Target="https://nfcihospitality.com/lpg-gas-shortage-in-india/" TargetMode="External"/><Relationship Id="rId216"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217" Type="http://schemas.openxmlformats.org/officeDocument/2006/relationships/hyperlink" Target="https://tribune.com.pk/story/2597379/defiance-from-iran-israel-and-the-us-as-middle-east-war-enters-second-week" TargetMode="External"/><Relationship Id="rId218" Type="http://schemas.openxmlformats.org/officeDocument/2006/relationships/hyperlink" Target="https://www.businesstoday.in/bt-tv/market-today/video/india-in-urgent-talks-with-iran-as-oil-lpg-tankers-stranded-near-strait-of-hormuz-520400-2026-03-13?utm_source=rssfeed" TargetMode="External"/><Relationship Id="rId219" Type="http://schemas.openxmlformats.org/officeDocument/2006/relationships/hyperlink" Target="https://www.sanjuandailystar.com/post/wall-st-ends-sharply-lower-as-intensifying-iran-war-soaring-crude-prompt-selloff" TargetMode="External"/><Relationship Id="rId220" Type="http://schemas.openxmlformats.org/officeDocument/2006/relationships/hyperlink" Target="https://www.n-tv.de/wirtschaft/Wirtschaftsinstitut-warnt-vor-deutlichem-Anstieg-der-Inflation-id30465892.html" TargetMode="External"/><Relationship Id="rId221" Type="http://schemas.openxmlformats.org/officeDocument/2006/relationships/hyperlink" Target="https://londonlovesbusiness.com/blockade-of-the-strait-of-hormuz-will-cause-significant-extra-costs-for-shipping-and-consumers/" TargetMode="External"/><Relationship Id="rId222" Type="http://schemas.openxmlformats.org/officeDocument/2006/relationships/hyperlink" Target="https://mediaindonesia.com/internasional/870105/konflik-iran-israel-as-memanas-apa-dampak-besarnya-bagi-indonesia" TargetMode="External"/><Relationship Id="rId223" Type="http://schemas.openxmlformats.org/officeDocument/2006/relationships/hyperlink" Target="https://namibiadailynews.info/nyt-reports-iran-mining-hormuz-strait-tehran-denies-allegation/" TargetMode="External"/><Relationship Id="rId224" Type="http://schemas.openxmlformats.org/officeDocument/2006/relationships/hyperlink" Target="https://www.standartnews.com/biznes/skapiyat-gaz-razklashta-energiyniya-pazar-v-evropa-626755.html" TargetMode="External"/><Relationship Id="rId225" Type="http://schemas.openxmlformats.org/officeDocument/2006/relationships/hyperlink" Target="https://haitigazette.com/force-majeure-what-is-it-and-why-have-some-gulf-countries-invoked-it/" TargetMode="External"/><Relationship Id="rId226" Type="http://schemas.openxmlformats.org/officeDocument/2006/relationships/hyperlink" Target="https://wartakota.tribunnews.com/nasional/884502/irgc-rilis-rekaman-ledakan-kapal-tanker-di-teluk-persia-satu-korban-tewas" TargetMode="External"/><Relationship Id="rId227" Type="http://schemas.openxmlformats.org/officeDocument/2006/relationships/hyperlink" Target="https://wol.com/strike-on-thai-tanker-in-strait-of-hormuz-may-be-message-to-the-u-s-analyst-says/" TargetMode="External"/><Relationship Id="rId228" Type="http://schemas.openxmlformats.org/officeDocument/2006/relationships/hyperlink" Target="https://www.theborneopost.com/2026/03/13/amir-hamzah-govt-working-to-ensure-oil-supply-remains-secure-stable/" TargetMode="External"/><Relationship Id="rId229" Type="http://schemas.openxmlformats.org/officeDocument/2006/relationships/hyperlink" Target="https://www.business-standard.com/world-news/two-killed-by-drone-debris-in-oman-sirens-heard-at-turkiye-s-air-base-126031300426_1.html" TargetMode="External"/><Relationship Id="rId230" Type="http://schemas.openxmlformats.org/officeDocument/2006/relationships/hyperlink" Target="https://lenta.ru/news/2026/03/13/v-es-dopustili-postavki-energonositeley-iz-rossii/" TargetMode="External"/><Relationship Id="rId231" Type="http://schemas.openxmlformats.org/officeDocument/2006/relationships/hyperlink" Target="https://www.nation.com.pk/13-Mar-2026/govt-jacks-rlng-price-22pc-amid-war" TargetMode="External"/><Relationship Id="rId232" Type="http://schemas.openxmlformats.org/officeDocument/2006/relationships/hyperlink" Target="https://www.freemalaysiatoday.com/category/world/2026/03/13/saudi-forces-down-drones-after-iran-vows-to-target-oil-resources" TargetMode="External"/><Relationship Id="rId233" Type="http://schemas.openxmlformats.org/officeDocument/2006/relationships/hyperlink" Target="https://thefinance.sg/2026/03/13/beaking-news-iran-weaponize-oil-trump-in-trouble/?utm_source=rss&amp;utm_medium=rss&amp;utm_campaign=beaking-news-iran-weaponize-oil-trump-in-trouble" TargetMode="External"/><Relationship Id="rId234" Type="http://schemas.openxmlformats.org/officeDocument/2006/relationships/hyperlink" Target="https://www.bta.bg/bg/news/economy/1082799-zavisimostta-na-es-ot-gaza-vodi-do-ryazko-poskapvane-na-elektroenergiyata-sochi" TargetMode="External"/><Relationship Id="rId235" Type="http://schemas.openxmlformats.org/officeDocument/2006/relationships/hyperlink" Target="https://news.abplive.com/news/india/delhi-ncr-gas-crunch-igl-cuts-commercial-png-supply-by-20-after-lpg-shortage-1830988" TargetMode="External"/><Relationship Id="rId236" Type="http://schemas.openxmlformats.org/officeDocument/2006/relationships/hyperlink" Target="https://www.news18.com/world/india-in-talks-with-iran-for-safe-passage-of-around-28-merchant-vessels-through-hormuz-report-9957872.html" TargetMode="External"/><Relationship Id="rId237" Type="http://schemas.openxmlformats.org/officeDocument/2006/relationships/hyperlink" Target="https://aif.ru/incidents/mo-rf-vsu-atakovali-kompressornuyu-stanciyu-russkaya-unichtozheny-10-bpla" TargetMode="External"/><Relationship Id="rId238" Type="http://schemas.openxmlformats.org/officeDocument/2006/relationships/hyperlink" Target="https://www.thenewslens.com/article/265636" TargetMode="External"/><Relationship Id="rId239" Type="http://schemas.openxmlformats.org/officeDocument/2006/relationships/hyperlink" Target="https://www.legit.ng/world/asia/1700772-iran-warns-long-war-againt-global-economic-fallout/" TargetMode="External"/><Relationship Id="rId240" Type="http://schemas.openxmlformats.org/officeDocument/2006/relationships/hyperlink" Target="https://lenta.ru/news/2026/03/13/iran-prigrozil-unichtozhit-vse-neftegazovye-ob-ekty-ssha-na-blizhnem-vostoke/" TargetMode="External"/><Relationship Id="rId241" Type="http://schemas.openxmlformats.org/officeDocument/2006/relationships/hyperlink" Target="https://alkambatimes.com/how-the-u-s-israel-iran-war-is-reshaping-global-politics-and-the-economy/" TargetMode="External"/><Relationship Id="rId242" Type="http://schemas.openxmlformats.org/officeDocument/2006/relationships/hyperlink" Target="https://www.aljazeera.com/news/2026/3/12/iran-war-what-is-happening-on-day-13-of-us-israel-attacks?traffic_source=rss" TargetMode="External"/><Relationship Id="rId243" Type="http://schemas.openxmlformats.org/officeDocument/2006/relationships/hyperlink" Target="https://japannews.yomiuri.co.jp/politics/politics-government/20260312-316085/" TargetMode="External"/><Relationship Id="rId244" Type="http://schemas.openxmlformats.org/officeDocument/2006/relationships/hyperlink" Target="https://mobilenews24x7.com/2026/international/us-fully-prepared-to-escort-commercial-vessels-in-strait-of-hormuz-white-house/" TargetMode="External"/><Relationship Id="rId245" Type="http://schemas.openxmlformats.org/officeDocument/2006/relationships/hyperlink" Target="https://www.zawya.com/en/business/commodities/helium-prices-soar-as-qatar-lng-halt-exposes-fragile-supply-chain-p45jv5ph" TargetMode="External"/><Relationship Id="rId246" Type="http://schemas.openxmlformats.org/officeDocument/2006/relationships/hyperlink" Target="https://www.middleeasteye.net/live-blog/live-blog-update/qatar-cuts-50-percent-workforce-major-lng-project-over-israeli-us-war" TargetMode="External"/><Relationship Id="rId247"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248" Type="http://schemas.openxmlformats.org/officeDocument/2006/relationships/hyperlink" Target="https://tass.com/politics/2100589" TargetMode="External"/><Relationship Id="rId249" Type="http://schemas.openxmlformats.org/officeDocument/2006/relationships/hyperlink" Target="https://tass.com/world/2100675" TargetMode="External"/><Relationship Id="rId250" Type="http://schemas.openxmlformats.org/officeDocument/2006/relationships/hyperlink" Target="https://tass.com/economy/2100771" TargetMode="External"/><Relationship Id="rId251" Type="http://schemas.openxmlformats.org/officeDocument/2006/relationships/hyperlink" Target="https://www.novinite.com/view_news.php?id=237464" TargetMode="External"/><Relationship Id="rId252" Type="http://schemas.openxmlformats.org/officeDocument/2006/relationships/hyperlink" Target="https://www.euronews.com/2026/03/12/global-baku-forum-opens-with-iran-war-raging-across-the-border" TargetMode="External"/><Relationship Id="rId253" Type="http://schemas.openxmlformats.org/officeDocument/2006/relationships/hyperlink" Target="https://asianews.network/lng-supply-crunch-worsening-for-singapore-and-asia-as-signalled-by-string-of-force-majeure-notices/" TargetMode="External"/><Relationship Id="rId254" Type="http://schemas.openxmlformats.org/officeDocument/2006/relationships/hyperlink" Target="https://www.dailymail.co.uk/news/article-15637667/Trump-promises-world-great-safety-soon-cargo-ships-hit-Strait-Hormuz.html?ns_mchannel=rss&amp;ns_campaign=1490&amp;ito=1490" TargetMode="External"/><Relationship Id="rId255" Type="http://schemas.openxmlformats.org/officeDocument/2006/relationships/hyperlink" Target="https://www.straitstimes.com/world/middle-east/trump-and-iran-signal-no-quick-end-to-war-as-tankers-burn-in-iraqi-waters" TargetMode="External"/><Relationship Id="rId256" Type="http://schemas.openxmlformats.org/officeDocument/2006/relationships/hyperlink" Target="https://www.aspistrategist.org.au/ghost-of-gallipoli-us-warships-cannot-control-the-strait-of-hormuz/" TargetMode="External"/><Relationship Id="rId257" Type="http://schemas.openxmlformats.org/officeDocument/2006/relationships/hyperlink" Target="https://aif.ru/society/iran-zatyagivaet-udavku-ssha-popali-v-smertelnuyu-lovushku-ormuzskogo-proliva" TargetMode="External"/><Relationship Id="rId258" Type="http://schemas.openxmlformats.org/officeDocument/2006/relationships/hyperlink" Target="https://www.aljazeera.com/news/2026/3/12/five-vessels-attacked-amid-reports-of-iranian-drone-boats-sea-mines?traffic_source=rss" TargetMode="External"/><Relationship Id="rId259" Type="http://schemas.openxmlformats.org/officeDocument/2006/relationships/hyperlink" Target="https://www.omanobserver.om/article/1186009/opinion/international/is-europes-gas-demand-recovery-derailed" TargetMode="External"/><Relationship Id="rId260" Type="http://schemas.openxmlformats.org/officeDocument/2006/relationships/hyperlink" Target="https://www.tradingnews.com/news/natural-gas-futures-at-3b-usd-while-europe-burns" TargetMode="External"/><Relationship Id="rId261" Type="http://schemas.openxmlformats.org/officeDocument/2006/relationships/hyperlink" Target="https://tass.com/politics/2100563" TargetMode="External"/><Relationship Id="rId262" Type="http://schemas.openxmlformats.org/officeDocument/2006/relationships/hyperlink" Target="https://unn.ua/news/siiiarto-zvynuvatyv-ukrainu-v-atatsi-na-infrastrukturu-turetskoho-potoku" TargetMode="External"/><Relationship Id="rId263" Type="http://schemas.openxmlformats.org/officeDocument/2006/relationships/hyperlink" Target="https://focus.ua/politics/746976-udar-po-tureckomu-potoku-siyyarto-obvinil-ukrainu-v-energeticheskoy-blokade-vengrii" TargetMode="External"/><Relationship Id="rId264" Type="http://schemas.openxmlformats.org/officeDocument/2006/relationships/hyperlink" Target="https://dohanews.co/totalenergies-halts-qatar-output-as-war-disrupts-middle-east-energy-flows/" TargetMode="External"/><Relationship Id="rId265" Type="http://schemas.openxmlformats.org/officeDocument/2006/relationships/hyperlink" Target="https://www.zerohedge.com/markets/situation-dire-half-available-global-lng-tankers-are-trapped-persian-gulf" TargetMode="External"/><Relationship Id="rId266" Type="http://schemas.openxmlformats.org/officeDocument/2006/relationships/hyperlink" Target="https://www.newarab.com/news/explainer-force-majeure-gulf-energy-facilities" TargetMode="External"/><Relationship Id="rId267" Type="http://schemas.openxmlformats.org/officeDocument/2006/relationships/hyperlink" Target="https://blogdocemagia.blogspot.com/2026/03/tanker-war-is-back.html" TargetMode="External"/><Relationship Id="rId268" Type="http://schemas.openxmlformats.org/officeDocument/2006/relationships/hyperlink" Target="https://theconversation.com/iran-war-the-search-for-an-off-ramp-278253" TargetMode="External"/><Relationship Id="rId269" Type="http://schemas.openxmlformats.org/officeDocument/2006/relationships/hyperlink" Target="https://www.dailysignal.com/2026/03/12/dire-straits-for-midterms-gas-price-surge-troubles-senators/" TargetMode="External"/><Relationship Id="rId270" Type="http://schemas.openxmlformats.org/officeDocument/2006/relationships/hyperlink" Target="https://www.bairdmaritime.com/shipping/ports/dp-world-sees-rising-demand-at-red-sea-hubs-due-to-iran-tensions" TargetMode="External"/><Relationship Id="rId271" Type="http://schemas.openxmlformats.org/officeDocument/2006/relationships/hyperlink" Target="https://www.bairdmaritime.com/offshore/drilling-production/totalenergies-output-down-15-per-cent-due-to-us-iran-war-confirms-uae-outages" TargetMode="External"/><Relationship Id="rId272" Type="http://schemas.openxmlformats.org/officeDocument/2006/relationships/hyperlink" Target="https://maritime-executive.com/article/norway-bans-hormuz-transits-india-makes-a-deal-with-iran-for-safe-passage" TargetMode="External"/><Relationship Id="rId273" Type="http://schemas.openxmlformats.org/officeDocument/2006/relationships/hyperlink" Target="https://indianpsu.com/us-lng-companies-windfall-profits-iran-war-qatar-lng-shutdown/" TargetMode="External"/><Relationship Id="rId274" Type="http://schemas.openxmlformats.org/officeDocument/2006/relationships/hyperlink" Target="https://insiderpaper.com/totalenergies-says-shuts-15-of-gas-and-oil-production/" TargetMode="External"/><Relationship Id="rId275" Type="http://schemas.openxmlformats.org/officeDocument/2006/relationships/hyperlink" Target="https://elmercurio.com.ec/mundo-noticias/2026/03/12/el-nuevo-lider-supremo-de-iran-llama-a-mantener-cerrado-el-estrecho-de-ormuz/" TargetMode="External"/><Relationship Id="rId276" Type="http://schemas.openxmlformats.org/officeDocument/2006/relationships/hyperlink" Target="https://www.iraq-businessnews.com/2026/03/12/iraq-condemns-attacks-on-oil-tankers-in-territorial-waters/" TargetMode="External"/><Relationship Id="rId277" Type="http://schemas.openxmlformats.org/officeDocument/2006/relationships/hyperlink" Target="https://kashmirobserver.net/2026/03/12/india-in-touch-with-iran-for-safe-passage-through-hormuz/" TargetMode="External"/><Relationship Id="rId278" Type="http://schemas.openxmlformats.org/officeDocument/2006/relationships/hyperlink" Target="https://tribune.com.pk/story/2597271/irans-new-supreme-leader-affirms-importance-of-hormuz-closure-vows-to-continue-attacking-us-bases" TargetMode="External"/><Relationship Id="rId279" Type="http://schemas.openxmlformats.org/officeDocument/2006/relationships/hyperlink" Target="https://www.businesstoday.in/world/story/iran-denies-laying-mines-in-hormuz-warns-nations-backing-aggression-wont-get-safe-passage-520377-2026-03-12?utm_source=rssfeed" TargetMode="External"/><Relationship Id="rId280"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281" Type="http://schemas.openxmlformats.org/officeDocument/2006/relationships/hyperlink" Target="https://egyptian-gazette.com/world/eu-to-soften-gas-rules-to-help-secure-lng-supplies/" TargetMode="External"/><Relationship Id="rId282" Type="http://schemas.openxmlformats.org/officeDocument/2006/relationships/hyperlink" Target="https://www.spectator.com.au/2026/03/the-iran-war-has-exposed-the-worlds-maritime-chokepoint/" TargetMode="External"/><Relationship Id="rId283" Type="http://schemas.openxmlformats.org/officeDocument/2006/relationships/hyperlink" Target="https://lenta.ru/news/2026/03/12/v-vengrii-obvinili-ukrainu-v-popytkah-dobitsya-energeticheskoy-blokady/" TargetMode="External"/><Relationship Id="rId284" Type="http://schemas.openxmlformats.org/officeDocument/2006/relationships/hyperlink" Target="https://www.haber7.com/dunya/haber/3611199-gazprom-ukrayna-turkakim-ve-mavi-akima-gaz-tasiyan-tesislere-saldirdi" TargetMode="External"/><Relationship Id="rId285" Type="http://schemas.openxmlformats.org/officeDocument/2006/relationships/hyperlink" Target="https://en.interfax.com.ua/news/general/1151137.html" TargetMode="External"/><Relationship Id="rId286" Type="http://schemas.openxmlformats.org/officeDocument/2006/relationships/hyperlink" Target="https://container-news.com/explainer-how-hormuz-was-reallocated/" TargetMode="External"/><Relationship Id="rId287"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288" Type="http://schemas.openxmlformats.org/officeDocument/2006/relationships/hyperlink" Target="https://www.bairdmaritime.com/shipping/tankers/gas/asia-lng-scramble-pulls-cargoes-away-from-europe" TargetMode="External"/><Relationship Id="rId289" Type="http://schemas.openxmlformats.org/officeDocument/2006/relationships/hyperlink" Target="https://www.borsonline.hu/kozelet/2026/03/megtamadtak-az-ukranok-a-torok-aramlatot-ez-a-vezetek-hozza-az-orosz-gazt-magyarorszagra" TargetMode="External"/><Relationship Id="rId290" Type="http://schemas.openxmlformats.org/officeDocument/2006/relationships/hyperlink" Target="https://www.borsonline.hu/kozelet/2026/03/magyarorszag-energiaellatasa-a-tet-az-ukranok-a-torok-aramlatot-tamadjak" TargetMode="External"/><Relationship Id="rId291" Type="http://schemas.openxmlformats.org/officeDocument/2006/relationships/hyperlink" Target="https://focus.ua/politics/746881-posyagatelstvo-na-suverenitet-siyyarto-obvinil-ukrainu-v-atake-na-tureckiy-potok" TargetMode="External"/><Relationship Id="rId292" Type="http://schemas.openxmlformats.org/officeDocument/2006/relationships/hyperlink" Target="https://www.pravda.com.ua/news/2026/03/12/8025118/" TargetMode="External"/><Relationship Id="rId293" Type="http://schemas.openxmlformats.org/officeDocument/2006/relationships/hyperlink" Target="https://www.ceskenoviny.cz/zpravy/moskva-utoky-kyjeva-na-energetickou-infrastrukturu-jsou-bezohledne/2798434?utm_source=rss&amp;utm_medium=feed" TargetMode="External"/><Relationship Id="rId294" Type="http://schemas.openxmlformats.org/officeDocument/2006/relationships/hyperlink" Target="https://www.crainsgrandrapids.com/news/energy/consumers-energy-to-seek-approval-for-2-natural-gas-plants-amid-data-center-proposals/" TargetMode="External"/><Relationship Id="rId295" Type="http://schemas.openxmlformats.org/officeDocument/2006/relationships/hyperlink" Target="https://www.oilandgas360.com/weekly-gas-storage-03-6/#utm_source=rss&amp;utm_medium=rss&amp;utm_campaign=weekly-gas-storage-03-6" TargetMode="External"/><Relationship Id="rId296" Type="http://schemas.openxmlformats.org/officeDocument/2006/relationships/hyperlink" Target="https://startuptalky.com/news/adani-total-gas-shares-surge-37-gas-supply-concerns-gujarat-gas-mgl-rally/" TargetMode="External"/><Relationship Id="rId297" Type="http://schemas.openxmlformats.org/officeDocument/2006/relationships/hyperlink" Target="https://startuptalky.com/news/lpg-supply-crunch-forces-hcltech/" TargetMode="External"/><Relationship Id="rId298" Type="http://schemas.openxmlformats.org/officeDocument/2006/relationships/hyperlink" Target="https://www.iltempo.it/tv-news/2026/03/12/video/attacchi-iran-a-petroliere-colpita-anche-base-italiana-a-erbil-in-iraq-46771235/" TargetMode="External"/><Relationship Id="rId299" Type="http://schemas.openxmlformats.org/officeDocument/2006/relationships/hyperlink" Target="https://www.businesstoday.in/markets/stocks/story/iran-war-oil-gas-crisis-bhel-suzlon-adani-power-tata-power-agel-among-jms-top-picks-520318-2026-03-12?utm_source=rssfeed" TargetMode="External"/><Relationship Id="rId300" Type="http://schemas.openxmlformats.org/officeDocument/2006/relationships/hyperlink" Target="https://www.thehindubusinessline.com/markets/stock-markets/auto-index-slides-over-3-mampm-maruti-eicher-tmpv-lead-fall-how-do-gas-supply-fears-weigh-on-the-sector/article70734473.ece" TargetMode="External"/><Relationship Id="rId301" Type="http://schemas.openxmlformats.org/officeDocument/2006/relationships/hyperlink" Target="https://www.middleeastmonitor.com/20260312-iran-threatens-to-target-regional-ports-if-its-ports-are-attacked/" TargetMode="External"/><Relationship Id="rId302" Type="http://schemas.openxmlformats.org/officeDocument/2006/relationships/hyperlink" Target="https://www.itln.in/shipping/first-india-bound-crude-tanker-passes-through-hormuz-amid-iranus-war-1358375" TargetMode="External"/><Relationship Id="rId303" Type="http://schemas.openxmlformats.org/officeDocument/2006/relationships/hyperlink" Target="https://www.eldia.com/nota/2026-3-12-2-22-20-potencias-liberan-petroleo-para-bajar-precios-el-mundo" TargetMode="External"/><Relationship Id="rId304" Type="http://schemas.openxmlformats.org/officeDocument/2006/relationships/hyperlink" Target="https://www.zerohedge.com/markets/middle-east-conflict-tightens-lng-supply-redirects-cargoes-asia" TargetMode="External"/><Relationship Id="rId305" Type="http://schemas.openxmlformats.org/officeDocument/2006/relationships/hyperlink" Target="https://curierulnational.ro/oprirea-productiei-de-lng-din-golful-persic-provoaca-unde-de-soc-pe-pietele-globale-de-gaze-cum-au-evoluat-preturile-in-romania/" TargetMode="External"/><Relationship Id="rId306" Type="http://schemas.openxmlformats.org/officeDocument/2006/relationships/hyperlink" Target="https://www.thejc.com/news/world/un-security-council-iran-strikes-gulf-o6b0oaor" TargetMode="External"/><Relationship Id="rId307" Type="http://schemas.openxmlformats.org/officeDocument/2006/relationships/hyperlink" Target="https://www.channelstv.com/2026/03/12/war-nigeria-lng-cargo-diverted-again-as-asia-scrambles-to-replace-shortages/" TargetMode="External"/><Relationship Id="rId308" Type="http://schemas.openxmlformats.org/officeDocument/2006/relationships/hyperlink" Target="https://kenhorlor.blogspot.com/2026/03/coal-to-rescue.html" TargetMode="External"/><Relationship Id="rId309" Type="http://schemas.openxmlformats.org/officeDocument/2006/relationships/hyperlink" Target="https://bhaskarlive.in/gujarat-sets-up-panel-to-ensure-lng-lpg-cylinder-supply-amid-global-disruptions/" TargetMode="External"/><Relationship Id="rId310" Type="http://schemas.openxmlformats.org/officeDocument/2006/relationships/hyperlink" Target="https://www.tz.de/politik/im-wahlkampf-unter-druck-pipeline-sorgt-fuer-spannungen-orbans-regierung-faehrt-harte-linie-gegen-kiew-zr-94213733.html" TargetMode="External"/><Relationship Id="rId311" Type="http://schemas.openxmlformats.org/officeDocument/2006/relationships/hyperlink" Target="https://www.haber7.com/dunya/haber/3611307-rusya-ukrayna-turkiyenin-hatlarina-saldirdi" TargetMode="External"/><Relationship Id="rId312" Type="http://schemas.openxmlformats.org/officeDocument/2006/relationships/hyperlink" Target="https://ekbis.sindonews.com/read/1686025/34/shell-dan-totalenergies-hentikan-pasokan-lng-qatar-pasar-energi-global-tertekan-1773277428" TargetMode="External"/><Relationship Id="rId313" Type="http://schemas.openxmlformats.org/officeDocument/2006/relationships/hyperlink" Target="https://peakoil.com/publicpolicy/shell-declares-force-majeure-on-lng-contracts-from-qatar" TargetMode="External"/><Relationship Id="rId314" Type="http://schemas.openxmlformats.org/officeDocument/2006/relationships/hyperlink" Target="https://asian-power.com/in-focus/south-asias-107b-lng-buildout-risk-middle-east-tensions" TargetMode="External"/><Relationship Id="rId315" Type="http://schemas.openxmlformats.org/officeDocument/2006/relationships/hyperlink" Target="https://www.fxstreet.com/news/sea-drones-target-oil-tankers-in-the-middle-east-as-conflict-risks-widen-reuters-202603112305" TargetMode="External"/><Relationship Id="rId316" Type="http://schemas.openxmlformats.org/officeDocument/2006/relationships/hyperlink" Target="https://www.fxstreet.com/news/iranian-attack-targets-fuel-tanks-at-a-facility-in-bahrains-muharraq-202603120027" TargetMode="External"/><Relationship Id="rId317" Type="http://schemas.openxmlformats.org/officeDocument/2006/relationships/hyperlink" Target="https://vocal.media/journal/shell-declares-force-majeure-on-qatari-lng-deliveries-as-middle-east-tensions-disrupt-global-energy-trade" TargetMode="External"/><Relationship Id="rId318" Type="http://schemas.openxmlformats.org/officeDocument/2006/relationships/hyperlink" Target="https://www.dailyfinland.fi/worldwide/48250/Israel-begins-large-scale-strikes-in-Beirut-after-Hezbollah-rocket-attack" TargetMode="External"/><Relationship Id="rId319" Type="http://schemas.openxmlformats.org/officeDocument/2006/relationships/hyperlink" Target="https://japantoday.com/category/world/oil-tankers-burn-near-iraq-as-iranian-strikes-defy-trump%27s-claim-to-have-%27won%27-the-war" TargetMode="External"/><Relationship Id="rId320" Type="http://schemas.openxmlformats.org/officeDocument/2006/relationships/hyperlink" Target="https://peakoil.com/publicpolicy/mideast-conflict-may-hasten-europes-gas-divorce-from-russia" TargetMode="External"/><Relationship Id="rId321" Type="http://schemas.openxmlformats.org/officeDocument/2006/relationships/hyperlink" Target="https://hvg.hu/gazdasag/20260311_gazprom-dronok-torok-aramlat-ebx" TargetMode="External"/><Relationship Id="rId322" Type="http://schemas.openxmlformats.org/officeDocument/2006/relationships/hyperlink" Target="https://www.haberler.com/guncel/gazprom-ukrayna-nin-dogal-gaz-tesislerine-12-saldiri-duzenlendi-19647916-haberi/" TargetMode="External"/><Relationship Id="rId323" Type="http://schemas.openxmlformats.org/officeDocument/2006/relationships/hyperlink" Target="https://www.themoscowtimes.com/2026/03/11/gazprom-says-ukrainian-drones-attacked-turkstream-blue-stream-pipeline-facilities-a92204" TargetMode="External"/><Relationship Id="rId324" Type="http://schemas.openxmlformats.org/officeDocument/2006/relationships/hyperlink" Target="https://www.turkiyetoday.com/region/12-attacks-on-turkstream-and-blue-stream-infrastructure-repelled-gazprom-3216070" TargetMode="External"/><Relationship Id="rId325" Type="http://schemas.openxmlformats.org/officeDocument/2006/relationships/hyperlink" Target="https://tass.com/politics/2100133" TargetMode="External"/><Relationship Id="rId326" Type="http://schemas.openxmlformats.org/officeDocument/2006/relationships/hyperlink" Target="https://tass.com/politics/2100145" TargetMode="External"/><Relationship Id="rId327" Type="http://schemas.openxmlformats.org/officeDocument/2006/relationships/hyperlink" Target="https://tass.com/economy/2100125" TargetMode="External"/><Relationship Id="rId328" Type="http://schemas.openxmlformats.org/officeDocument/2006/relationships/hyperlink" Target="https://www.indianewsnetwork.com/en/india-regulates-natural-gas-supply-middle-east-conflict-disrupts-energy-routes-20260311" TargetMode="External"/><Relationship Id="rId329" Type="http://schemas.openxmlformats.org/officeDocument/2006/relationships/hyperlink" Target="https://energynow.com/2026/03/global-lng-hunt-intensifies-as-middle-east-war-cuts-supply/" TargetMode="External"/><Relationship Id="rId330" Type="http://schemas.openxmlformats.org/officeDocument/2006/relationships/hyperlink" Target="https://thediplomat.com/2026/03/asias-energy-triage-amid-the-iran-war/" TargetMode="External"/><Relationship Id="rId331" Type="http://schemas.openxmlformats.org/officeDocument/2006/relationships/hyperlink" Target="https://www.jdsupra.com/legalnews/four-years-on-uk-announces-largest-9193671/" TargetMode="External"/><Relationship Id="rId332"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333" Type="http://schemas.openxmlformats.org/officeDocument/2006/relationships/hyperlink" Target="https://hotair.com/ed-morrissey/2026/03/11/follow-the-money-us-israel-hits-irgc-in-its-wallet-n3812747" TargetMode="External"/><Relationship Id="rId334" Type="http://schemas.openxmlformats.org/officeDocument/2006/relationships/hyperlink" Target="https://moneycircus.substack.com/p/iran-war-impact-spreads" TargetMode="External"/><Relationship Id="rId335" Type="http://schemas.openxmlformats.org/officeDocument/2006/relationships/hyperlink" Target="https://peakoil.com/publicpolicy/could-trump-reorder-the-global-energy-system" TargetMode="External"/><Relationship Id="rId336" Type="http://schemas.openxmlformats.org/officeDocument/2006/relationships/hyperlink" Target="https://ceoworld.biz/2026/03/11/why-the-middle-east-conflict-is-rewriting-global-investment-strategy/" TargetMode="External"/><Relationship Id="rId337" Type="http://schemas.openxmlformats.org/officeDocument/2006/relationships/hyperlink" Target="https://foxrgv.tv/operation-epic-fury-us-israel-collaboration-in-targeting-iranian-sites/" TargetMode="External"/><Relationship Id="rId338" Type="http://schemas.openxmlformats.org/officeDocument/2006/relationships/hyperlink" Target="https://www.emirates247.com/business/oil-markets-on-edge-will-middle-east-tensions-spark-a-new-rally/130" TargetMode="External"/><Relationship Id="rId339" Type="http://schemas.openxmlformats.org/officeDocument/2006/relationships/hyperlink" Target="https://www.thehindubusinessline.com/news/world/factbox-iran-war-causes-major-oil-gas-disruptions/article70730541.ece" TargetMode="External"/><Relationship Id="rId340" Type="http://schemas.openxmlformats.org/officeDocument/2006/relationships/hyperlink" Target="https://losandes.com.pe/iran-ataca-buques-en-estrecho-de-ormuz-y-advierte-con-atacar-centros-economicos-de-ee-uu/" TargetMode="External"/><Relationship Id="rId341" Type="http://schemas.openxmlformats.org/officeDocument/2006/relationships/hyperlink" Target="https://www.indiasnews.net/news/278916015/home-secretary-speaks-chief-secretaries-dgsp-of-states-and-uts-to-ensure-uninterrupted-lpg-supply" TargetMode="External"/><Relationship Id="rId342" Type="http://schemas.openxmlformats.org/officeDocument/2006/relationships/hyperlink" Target="https://www.nachrichten.at/politik/aussenpolitik/iran-soll-ein-dutzend-minen-in-strasse-von-hormus-verlegt-haben;art391,4148244#ref=rss" TargetMode="External"/><Relationship Id="rId343" Type="http://schemas.openxmlformats.org/officeDocument/2006/relationships/hyperlink" Target="https://investinglive.com/commodities/g7-explores-ship-escorts-in-gulf-as-middle-east-war-threatens-energy-supply-routes-20260311/" TargetMode="External"/><Relationship Id="rId344" Type="http://schemas.openxmlformats.org/officeDocument/2006/relationships/hyperlink" Target="https://www.worthynews.com/112890-ships-struck-near-strait-of-hormuz-as-gulf-tensions-escalate" TargetMode="External"/><Relationship Id="rId345" Type="http://schemas.openxmlformats.org/officeDocument/2006/relationships/hyperlink" Target="https://anytvnews.com/politics/gujarat-forms-committee-to-ensure-supply-of-lng-lpg-cylinders-amid-global-constraints/" TargetMode="External"/><Relationship Id="rId346" Type="http://schemas.openxmlformats.org/officeDocument/2006/relationships/hyperlink" Target="https://www.indiandefensenews.in/2026/03/european-commission-president-ursula.html" TargetMode="External"/><Relationship Id="rId347" Type="http://schemas.openxmlformats.org/officeDocument/2006/relationships/hyperlink" Target="https://www.iltempo.it/attualita/2026/03/11/news/iran-la-minaccia-energetica-tensioni-nello-stretto-di-hormuz-46765814/" TargetMode="External"/><Relationship Id="rId348" Type="http://schemas.openxmlformats.org/officeDocument/2006/relationships/hyperlink" Target="https://oilprice.com/Latest-Energy-News/World-News/Shell-and-TotalEnergies-Issue-Force-Majeure-After-Qatar-LNG-Shut-Down.html" TargetMode="External"/><Relationship Id="rId349" Type="http://schemas.openxmlformats.org/officeDocument/2006/relationships/hyperlink" Target="https://www.sigmalive.com/news/energia/1306364/shell-kai-total-epikalountai-ritra-aoteras-vias-ghia-simvolaia-lng-apo-katar" TargetMode="External"/><Relationship Id="rId350" Type="http://schemas.openxmlformats.org/officeDocument/2006/relationships/hyperlink" Target="https://focus.ua/economics/746822-gaz-mozhet-rezko-podorozhat-mirovye-energogiganty-zayavili-o-fors-mazhore" TargetMode="External"/><Relationship Id="rId351" Type="http://schemas.openxmlformats.org/officeDocument/2006/relationships/hyperlink" Target="https://tass.com/economy/2100013" TargetMode="External"/><Relationship Id="rId352"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353" Type="http://schemas.openxmlformats.org/officeDocument/2006/relationships/hyperlink" Target="https://pelop.gr/shell-epikaleitai-anotera-via-sta-symvolaia-lng-apo-to-katar/" TargetMode="External"/><Relationship Id="rId354" Type="http://schemas.openxmlformats.org/officeDocument/2006/relationships/hyperlink" Target="https://unn.ua/news/shell-oholosyla-pro-fors-mazhor-kliientam-yaki-kupuiut-katarskyi-zph-reuters" TargetMode="External"/><Relationship Id="rId355" Type="http://schemas.openxmlformats.org/officeDocument/2006/relationships/hyperlink" Target="https://lanouvelletribune.info/2026/03/gaz-la-france-face-a-un-gros-probleme-linde-lui-vole-la-vedette/" TargetMode="External"/><Relationship Id="rId356" Type="http://schemas.openxmlformats.org/officeDocument/2006/relationships/hyperlink" Target="https://www.freemalaysiatoday.com/category/business/2026/03/11/shell-declares-force-majeure-to-clients-who-buy-qatari-lng" TargetMode="External"/><Relationship Id="rId357" Type="http://schemas.openxmlformats.org/officeDocument/2006/relationships/hyperlink" Target="https://tass.com/economy/2099687" TargetMode="External"/><Relationship Id="rId358" Type="http://schemas.openxmlformats.org/officeDocument/2006/relationships/hyperlink" Target="https://oilprice.com/Latest-Energy-News/World-News/EU-Mulls-Capping-Gas-Price-as-Energy-Costs-Spike-on-Iran-War.html" TargetMode="External"/><Relationship Id="rId359" Type="http://schemas.openxmlformats.org/officeDocument/2006/relationships/hyperlink" Target="https://www.azernews.az/analysis/255568.html" TargetMode="External"/><Relationship Id="rId360" Type="http://schemas.openxmlformats.org/officeDocument/2006/relationships/hyperlink" Target="https://english.pravda.ru/news/hotspots/166138-ukraine-attacks-russian-russkaya-gas-compressor-station/" TargetMode="External"/><Relationship Id="rId361" Type="http://schemas.openxmlformats.org/officeDocument/2006/relationships/hyperlink" Target="https://lenta.ru/news/2026/03/11/kiev-atakoval-odnu-iz-samyh-moschnyh-v-mire-gazokompressornyh-stantsiy-na-yuge-rossii-minoborony-raskrylo-posledstviya-udarov/" TargetMode="External"/><Relationship Id="rId362" Type="http://schemas.openxmlformats.org/officeDocument/2006/relationships/hyperlink" Target="https://www.politico.eu/article/hungary-delegation-kyiv-druzhba-pipeline-shutdown/?utm_source=RSS_Feed&amp;utm_medium=RSS&amp;utm_campaign=RSS_Syndication" TargetMode="External"/><Relationship Id="rId363" Type="http://schemas.openxmlformats.org/officeDocument/2006/relationships/hyperlink" Target="https://www.thehindubusinessline.com/economy/global-lng-hunt-intensifies-as-west-asia-conflict-cuts-supply/article70729490.ece" TargetMode="External"/><Relationship Id="rId364" Type="http://schemas.openxmlformats.org/officeDocument/2006/relationships/hyperlink" Target="https://oilprice.com/Latest-Energy-News/World-News/Qatars-LNG-Shutdown-Sends-Shockwaves-Through-Global-Gas-Markets.html" TargetMode="External"/><Relationship Id="rId365"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366" Type="http://schemas.openxmlformats.org/officeDocument/2006/relationships/hyperlink" Target="https://aif.ru/incidents/-gazprom-vsu-atakovali-kompressornuyu-stanciyu-tureckogo-potoka-na-kubani" TargetMode="External"/><Relationship Id="rId367" Type="http://schemas.openxmlformats.org/officeDocument/2006/relationships/hyperlink" Target="https://www.businesstoday.in/latest/corporate/story/lpg-supply-being-rationed-households-top-priority-amid-import-disruption-bpcl-520190-2026-03-11?utm_source=rssfeed" TargetMode="External"/><Relationship Id="rId368" Type="http://schemas.openxmlformats.org/officeDocument/2006/relationships/hyperlink" Target="https://www.aljazeera.com/economy/2026/3/11/shell-declares-force-majeure-on-lng-contracts-from-qatar?traffic_source=rss" TargetMode="External"/><Relationship Id="rId369" Type="http://schemas.openxmlformats.org/officeDocument/2006/relationships/hyperlink" Target="https://pmnewsnigeria.com/2026/03/11/iran-hits-commercial-ships-in-strait-of-hormuz-as-tensions-escalate/" TargetMode="External"/><Relationship Id="rId370" Type="http://schemas.openxmlformats.org/officeDocument/2006/relationships/hyperlink" Target="https://www.bestmag.co.uk/brenmiller-revs-up-bnrg360-amid-eu-energy-crisis/" TargetMode="External"/><Relationship Id="rId371" Type="http://schemas.openxmlformats.org/officeDocument/2006/relationships/hyperlink" Target="https://globallnghub.com/natural-gas-prices-weekly-update-jkm-ttf-and-henry-hub-9-march-2026.html" TargetMode="External"/><Relationship Id="rId372" Type="http://schemas.openxmlformats.org/officeDocument/2006/relationships/hyperlink" Target="https://www.thehindubusinessline.com/news/world/cargo-ship-hit-by-projectile-in-strait-of-hormuz/article70729854.ece" TargetMode="External"/><Relationship Id="rId373" Type="http://schemas.openxmlformats.org/officeDocument/2006/relationships/hyperlink" Target="https://attackofthefanboy.com/politics/trump-says-u-s-destroyed-16-iranian-vessels-over-mine-fears-but-the-real-warning-about-the-strait-of-hormuz-is-chilling/" TargetMode="External"/><Relationship Id="rId374" Type="http://schemas.openxmlformats.org/officeDocument/2006/relationships/hyperlink" Target="https://www.dailyexcelsior.com/analysis-iran-war-becomes-contest-of-who-can-take-most-pain/" TargetMode="External"/><Relationship Id="rId375" Type="http://schemas.openxmlformats.org/officeDocument/2006/relationships/hyperlink" Target="https://www.middleeasteye.net/news/iran-says-it-will-target-banks-and-economics-centres-region" TargetMode="External"/><Relationship Id="rId376" Type="http://schemas.openxmlformats.org/officeDocument/2006/relationships/hyperlink" Target="https://www.huffpost.com/entry/iran-trump-oil-gas_n_69b02614e4b0a62acae5a2ca" TargetMode="External"/><Relationship Id="rId377" Type="http://schemas.openxmlformats.org/officeDocument/2006/relationships/hyperlink" Target="https://thefrontierpost.com/war-in-the-gulf-a-new-shock-to-global-energy-security/" TargetMode="External"/><Relationship Id="rId378" Type="http://schemas.openxmlformats.org/officeDocument/2006/relationships/hyperlink" Target="https://thenewsguru.ng/news/drones-land-near-dubai-airport-ships-hit-as-iran-continues-with-attacks/" TargetMode="External"/><Relationship Id="rId379" Type="http://schemas.openxmlformats.org/officeDocument/2006/relationships/hyperlink" Target="https://lenta.ru/news/2026/03/11/predskazan-effekt-ot-vyzvavshego-paniku-v-evrope-zayavleniya-putina/" TargetMode="External"/><Relationship Id="rId380" Type="http://schemas.openxmlformats.org/officeDocument/2006/relationships/hyperlink" Target="https://www.politico.eu/article/strait-of-hormuz-ships-us-iran-minelayer-war/?utm_source=RSS_Feed&amp;utm_medium=RSS&amp;utm_campaign=RSS_Syndication" TargetMode="External"/><Relationship Id="rId381" Type="http://schemas.openxmlformats.org/officeDocument/2006/relationships/hyperlink" Target="https://lenta.ru/news/2026/03/11/mirovye-energogiganty-ob-yavili-fors-mazhor-iz-za-voyny-v-irane/" TargetMode="External"/><Relationship Id="rId382" Type="http://schemas.openxmlformats.org/officeDocument/2006/relationships/hyperlink" Target="https://slguardian.org/lng-tankers-divert-to-asia-as-middle-east-crisis-sparks-global-gas-price-shock/" TargetMode="External"/><Relationship Id="rId383" Type="http://schemas.openxmlformats.org/officeDocument/2006/relationships/hyperlink" Target="https://energynow.com/2026/03/lng-canada-ramps-up-output-as-iran-war-threatens-global-gas-supplies/" TargetMode="External"/><Relationship Id="rId384" Type="http://schemas.openxmlformats.org/officeDocument/2006/relationships/hyperlink" Target="https://www.straitstimes.com/asia/ill-be-the-one-to-lose-hawkers-drivers-in-asia-brace-themselves-for-fuel-shortage-amid-iran-war" TargetMode="External"/><Relationship Id="rId385" Type="http://schemas.openxmlformats.org/officeDocument/2006/relationships/hyperlink" Target="https://www.tz.de/politik/treibstofftanker-weichen-nach-asien-aus-und-gefaehrden-britische-versorgung-zr-94210805.html" TargetMode="External"/><Relationship Id="rId386" Type="http://schemas.openxmlformats.org/officeDocument/2006/relationships/hyperlink" Target="https://oilprice.com/Latest-Energy-News/World-News/Europe-and-Asia-Battle-for-Critical-Spot-LNG-Supply.html" TargetMode="External"/><Relationship Id="rId387" Type="http://schemas.openxmlformats.org/officeDocument/2006/relationships/hyperlink" Target="https://oilprice.com/Energy/Coal/88-Spike-in-Gas-Prices-Forces-Utilities-to-Coal.html" TargetMode="External"/><Relationship Id="rId388" Type="http://schemas.openxmlformats.org/officeDocument/2006/relationships/hyperlink" Target="https://www.tu.no/artikler/dette-trenger-du-a-vite-om-den-nye-energikrisen-i-europa/569360" TargetMode="External"/><Relationship Id="rId389" Type="http://schemas.openxmlformats.org/officeDocument/2006/relationships/hyperlink" Target="https://www.oneindia.com/india/centre-invokes-essential-commodities-act-to-safeguard-lpg-supply-amid-middle-east-crisis-011-8022247.html" TargetMode="External"/><Relationship Id="rId390" Type="http://schemas.openxmlformats.org/officeDocument/2006/relationships/hyperlink" Target="https://www.mediafax.ro/externe/o-perturbare-afecteaza-legatura-submarina-de-energie-electrica-dintre-finlanda-si-suedia-23700161" TargetMode="External"/><Relationship Id="rId391" Type="http://schemas.openxmlformats.org/officeDocument/2006/relationships/hyperlink" Target="https://www.business-standard.com/world-news/global-hunt-for-lng-intensifies-as-west-asia-conflict-cuts-supply-126031100097_1.html" TargetMode="External"/><Relationship Id="rId392" Type="http://schemas.openxmlformats.org/officeDocument/2006/relationships/hyperlink" Target="https://www.hokanews.com/2026/03/putin-warns-russia-could-halt-gas.html" TargetMode="External"/><Relationship Id="rId393" Type="http://schemas.openxmlformats.org/officeDocument/2006/relationships/hyperlink" Target="https://www.india.com/news/modi-government-big-step-israel-iran-war-regulates-natural-gas-supply-crisis-situation-petroleum-natural-gas-supplies-us-donald-trump-8337919/" TargetMode="External"/><Relationship Id="rId394" Type="http://schemas.openxmlformats.org/officeDocument/2006/relationships/hyperlink" Target="https://www.cbsnews.com/news/iran-mines-strait-of-hormuz/" TargetMode="External"/><Relationship Id="rId395" Type="http://schemas.openxmlformats.org/officeDocument/2006/relationships/hyperlink" Target="https://guineematin.com/2026/03/10/guerre-au-moyen-orient-liran-nautorisera-pas-lexportation-dun-seul-litre-de-petrole-de-la-region/" TargetMode="External"/><Relationship Id="rId396" Type="http://schemas.openxmlformats.org/officeDocument/2006/relationships/hyperlink" Target="https://easternherald.com/2026/03/10/russia-ukraine-war-bryansk-missile-strike/" TargetMode="External"/><Relationship Id="rId397" Type="http://schemas.openxmlformats.org/officeDocument/2006/relationships/hyperlink" Target="https://www.channelnewsasia.com/business/lng-canada-ramps-up-output-iran-war-threatens-global-gas-supplies-5984981" TargetMode="External"/><Relationship Id="rId398" Type="http://schemas.openxmlformats.org/officeDocument/2006/relationships/hyperlink" Target="https://www.theguardian.com/world/2026/mar/10/iranian-regime-is-not-weakening-in-face-of-us-israel-onslaught-but-becoming-more-defiant" TargetMode="External"/><Relationship Id="rId399" Type="http://schemas.openxmlformats.org/officeDocument/2006/relationships/hyperlink" Target="https://energynow.com/2026/03/qatari-lng-shutdown-following-u-s-military-attacks-removes-20-of-global-supply/" TargetMode="External"/><Relationship Id="rId400" Type="http://schemas.openxmlformats.org/officeDocument/2006/relationships/hyperlink" Target="https://www.naval-technology.com/analyst-comment/hormuz-under-escort-us-naval-protection-for-tankers/" TargetMode="External"/><Relationship Id="rId401" Type="http://schemas.openxmlformats.org/officeDocument/2006/relationships/hyperlink" Target="https://www.edaily.co.kr/News/Read?newsId=04611686645382008&amp;mediaCodeNo=257&amp;OutLnkChk=Y" TargetMode="External"/><Relationship Id="rId402" Type="http://schemas.openxmlformats.org/officeDocument/2006/relationships/hyperlink" Target="https://www.iltempo.it/economia/2026/03/10/news/gnl-forniture-stretto-hormuz-blocco-prezzi-gas-europa-crisi-energia-asia-guerra-iran-prezzi-46738898/" TargetMode="External"/><Relationship Id="rId403" Type="http://schemas.openxmlformats.org/officeDocument/2006/relationships/hyperlink" Target="https://globallnghub.com/lng-shipping-rates-surge-600-as-hormuz-risk-reshapes-global-gas-flows.html" TargetMode="External"/><Relationship Id="rId404" Type="http://schemas.openxmlformats.org/officeDocument/2006/relationships/hyperlink" Target="https://energy-oil-gas.com/news/norway-warns-gas-production-is-at-full-capacity-as-europe-faces-supply-pressure/" TargetMode="External"/><Relationship Id="rId405" Type="http://schemas.openxmlformats.org/officeDocument/2006/relationships/hyperlink" Target="https://www.zerohedge.com/commodities/coal-prices-surge-energy-shock-forces-power-plant-fuel-switching-exposed-countries" TargetMode="External"/><Relationship Id="rId406" Type="http://schemas.openxmlformats.org/officeDocument/2006/relationships/hyperlink" Target="https://www.energyconnects.com/news/utilities/2026/march/european-gas-prices-surge-30-as-middle-east-war-roils-markets/" TargetMode="External"/><Relationship Id="rId407" Type="http://schemas.openxmlformats.org/officeDocument/2006/relationships/hyperlink" Target="https://www.maritimeprofessional.com/news/windward-daily-brief-march-hormuz-416584" TargetMode="External"/><Relationship Id="rId408" Type="http://schemas.openxmlformats.org/officeDocument/2006/relationships/hyperlink" Target="https://www.livemint.com/news/world/iran-war-9-key-oil-gas-pipelines-terminals-and-refineries-at-risk-why-are-they-important-11773076163390.html" TargetMode="External"/><Relationship Id="rId409" Type="http://schemas.openxmlformats.org/officeDocument/2006/relationships/hyperlink" Target="https://ts-avisen.no/okonomi/358/the-boil-stock-rollercoaster-why-natural-gas-traders-suddenly-care-about-this-etf/" TargetMode="External"/><Relationship Id="rId410" Type="http://schemas.openxmlformats.org/officeDocument/2006/relationships/hyperlink" Target="https://www.ndtv.com/world-news/trump-threatens-to-take-over-strait-of-hormuz-if-iran-tries-anything-cute-11192949" TargetMode="External"/><Relationship Id="rId411" Type="http://schemas.openxmlformats.org/officeDocument/2006/relationships/hyperlink" Target="https://www.washingtonexaminer.com/policy/defense/4486134/trump-iran-twenty-times-harder-oil-strait-of-hormuz/" TargetMode="External"/><Relationship Id="rId412" Type="http://schemas.openxmlformats.org/officeDocument/2006/relationships/hyperlink" Target="https://wartakota.tribunnews.com/news/884120/iran-tunggu-armada-laut-as-di-selat-hormuz-usai-trump-ancam-serang-20-kali-lebih-keras" TargetMode="External"/><Relationship Id="rId413"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414" Type="http://schemas.openxmlformats.org/officeDocument/2006/relationships/hyperlink" Target="https://wol.com/iran-war-markets-are-plummeting-as-the-conflict-escalates-but-not-every-industry-is-affected-money-news/" TargetMode="External"/><Relationship Id="rId415" Type="http://schemas.openxmlformats.org/officeDocument/2006/relationships/hyperlink" Target="https://www.zawya.com/en/business/energy/qatarenergy-offers-10-lng-tankers-for-lease-amid-production-halt-g51jwx52" TargetMode="External"/><Relationship Id="rId416" Type="http://schemas.openxmlformats.org/officeDocument/2006/relationships/hyperlink" Target="https://energynow.com/2026/03/qatar-said-to-push-lng-expansion-to-2027-after-iran-drone-attack/" TargetMode="External"/><Relationship Id="rId417" Type="http://schemas.openxmlformats.org/officeDocument/2006/relationships/hyperlink" Target="https://energynow.com/2026/03/commentary-tracking-lng-flows-as-key-global-gas-prices-go-haywire/" TargetMode="External"/><Relationship Id="rId418" Type="http://schemas.openxmlformats.org/officeDocument/2006/relationships/hyperlink" Target="https://businesspost.ng/economy/nnpc-grows-profit-to-n385bn-amid-46-7-fall-in-january-revenue/" TargetMode="External"/><Relationship Id="rId419" Type="http://schemas.openxmlformats.org/officeDocument/2006/relationships/hyperlink" Target="https://marcellusdrilling.com/2026/03/mdns-energy-stories-of-interest-mon-mar-9-2026/" TargetMode="External"/><Relationship Id="rId420" Type="http://schemas.openxmlformats.org/officeDocument/2006/relationships/hyperlink" Target="https://www.bairdmaritime.com/shipping/tankers/gas/opinion-a-dive-into-the-market-forces-sending-lng-cargoes-off-course" TargetMode="External"/><Relationship Id="rId421" Type="http://schemas.openxmlformats.org/officeDocument/2006/relationships/hyperlink" Target="https://peakoil.com/consumption/european-gas-prices-explode-as-middle-east-war-strangles-supply" TargetMode="External"/><Relationship Id="rId422" Type="http://schemas.openxmlformats.org/officeDocument/2006/relationships/hyperlink" Target="https://oilprice.com/Energy/Crude-Oil/Energy-Equities-Mixed-Despite-Oils-Biggest-Rally-Since-2022.html" TargetMode="External"/><Relationship Id="rId423" Type="http://schemas.openxmlformats.org/officeDocument/2006/relationships/hyperlink" Target="https://losangelesweeklytimes.com/theres-another-energy-market-that-may-get-hit-harder-than-oil-by-strait-of-hormuz-closure/" TargetMode="External"/><Relationship Id="rId424" Type="http://schemas.openxmlformats.org/officeDocument/2006/relationships/hyperlink" Target="https://www.scmp.com/news/asia/southeast-asia/article/3345961/heatwave-coming-southeast-asia-so-energy-shock?utm_source=rss_feed" TargetMode="External"/><Relationship Id="rId425" Type="http://schemas.openxmlformats.org/officeDocument/2006/relationships/hyperlink" Target="https://www.thehindubusinessline.com/companies/gail-seeks-lng-cargo-for-march-delivery/article70721918.ece" TargetMode="External"/><Relationship Id="rId426" Type="http://schemas.openxmlformats.org/officeDocument/2006/relationships/hyperlink" Target="https://peakoil.com/production/new-gas-crisis-looms-over-europe" TargetMode="External"/><Relationship Id="rId427" Type="http://schemas.openxmlformats.org/officeDocument/2006/relationships/hyperlink" Target="https://oilprice.com/Latest-Energy-News/World-News/Europes-Gas-Prices-Continue-to-Soar-as-War-Resets-Supply-Routes.html" TargetMode="External"/><Relationship Id="rId428" Type="http://schemas.openxmlformats.org/officeDocument/2006/relationships/hyperlink" Target="https://www.pubaffairsbruxelles.eu/opinion-analysis/irans-energy-warfare-strategy/" TargetMode="External"/><Relationship Id="rId429" Type="http://schemas.openxmlformats.org/officeDocument/2006/relationships/hyperlink" Target="https://www.meed.com/iran-war-erodes-lngs-image-of-reliability" TargetMode="External"/><Relationship Id="rId430" Type="http://schemas.openxmlformats.org/officeDocument/2006/relationships/hyperlink" Target="https://www.lngindustry.com/special-reports/09032026/icis-scenarios-show-how-ongoing-strait-of-hormuz-disruption-could-drive-european-gas-prices-higher/" TargetMode="External"/><Relationship Id="rId431" Type="http://schemas.openxmlformats.org/officeDocument/2006/relationships/hyperlink" Target="https://dailypost.ng/2026/03/09/ive-instructed-russian-government-putin-threatens-retaliation-against-eu-over-new-energy-restrictions/" TargetMode="External"/><Relationship Id="rId432" Type="http://schemas.openxmlformats.org/officeDocument/2006/relationships/hyperlink" Target="https://tribune.com.pk/story/2596685/putin-says-energy-crisis-has-arrived-but-russia-ready-to-work-with-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