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2026-03-17 06:10 UTC [QXDJ]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narrative_whipsaw (medium)</w:t>
      </w:r>
      <w:r/>
    </w:p>
    <w:p>
      <w:pPr>
        <w:pStyle w:val="ListBullet"/>
        <w:spacing w:line="240" w:lineRule="auto"/>
        <w:ind w:left="720"/>
      </w:pPr>
      <w:r/>
      <w:r>
        <w:t>generated_at: 2026-03-17T06:10:00Z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futures face upward pressure driven by LNG supply/transport risk and geopolitics affecting key export corridors.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natural_gas</w:t>
            </w:r>
          </w:p>
        </w:tc>
        <w:tc>
          <w:tcPr>
            <w:tcW w:type="dxa" w:w="1040"/>
          </w:tcPr>
          <w:p>
            <w:r>
              <w:t>B-NG-002</w:t>
            </w:r>
          </w:p>
        </w:tc>
        <w:tc>
          <w:tcPr>
            <w:tcW w:type="dxa" w:w="1040"/>
          </w:tcPr>
          <w:p>
            <w:r>
              <w:t>Over the next 24 hours, bullish pressure persists but is vulnerable to reversals if US supply/storage framing reasserts dominance.</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natural_gas</w:t>
            </w:r>
          </w:p>
        </w:tc>
        <w:tc>
          <w:tcPr>
            <w:tcW w:type="dxa" w:w="1040"/>
          </w:tcPr>
          <w:p>
            <w:r>
              <w:t>B-NG-003</w:t>
            </w:r>
          </w:p>
        </w:tc>
        <w:tc>
          <w:tcPr>
            <w:tcW w:type="dxa" w:w="1040"/>
          </w:tcPr>
          <w:p>
            <w:r>
              <w:t>Pullback/reversal risk rises if fresh, high-authority US supply or storage signals confirm loosening fundamentals.</w:t>
            </w:r>
          </w:p>
        </w:tc>
        <w:tc>
          <w:tcPr>
            <w:tcW w:type="dxa" w:w="1040"/>
          </w:tcPr>
          <w:p>
            <w:r>
              <w:t>42</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"6B_NG_20260317T061000Z",</w:t>
        <w:br/>
        <w:t xml:space="preserve"> "timestamp_utc": "2026-03-17T06:10:00Z",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63,</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natural gas futures face upward pressure driven by LNG supply/transport risk and geopolitics affecting key export corridors.",</w:t>
        <w:br/>
        <w:t xml:space="preserve"> "probability_pct": 62,</w:t>
        <w:br/>
        <w:t xml:space="preserve"> "direction": "up",</w:t>
        <w:br/>
        <w:t xml:space="preserve"> "velocity": "accelerating",</w:t>
        <w:br/>
        <w:t xml:space="preserve"> "horizon": "6h",</w:t>
        <w:br/>
        <w:t xml:space="preserve"> "drivers": [</w:t>
        <w:br/>
        <w:t xml:space="preserve"> "LNG supply disruption / constraint signals (QatarEnergy-linked)",</w:t>
        <w:br/>
        <w:t xml:space="preserve"> "LNG maritime transportation/route-risk chatter (incl. Hormuz-linked risk references)",</w:t>
        <w:br/>
        <w:t xml:space="preserve"> "Persistent Qatar/Iran geopolitical risk premium spilling into LNG/natgas pricing"</w:t>
        <w:br/>
        <w:t xml:space="preserve"> ],</w:t>
        <w:br/>
        <w:t xml:space="preserve"> "contradicted_by": [</w:t>
        <w:br/>
        <w:t xml:space="preserve"> "US supply/price narrative implying potential oversupply/price softness"</w:t>
        <w:br/>
        <w:t xml:space="preserve"> ]</w:t>
        <w:br/>
        <w:t xml:space="preserve"> },</w:t>
        <w:br/>
        <w:t xml:space="preserve"> {</w:t>
        <w:br/>
        <w:t xml:space="preserve"> "belief_id": "B-NG-002",</w:t>
        <w:br/>
        <w:t xml:space="preserve"> "market": "natural_gas",</w:t>
        <w:br/>
        <w:t xml:space="preserve"> "claim": "Over the next 24 hours, bullish pressure persists but is vulnerable to reversals if US supply/storage framing reasserts dominance.",</w:t>
        <w:br/>
        <w:t xml:space="preserve"> "probability_pct": 58,</w:t>
        <w:br/>
        <w:t xml:space="preserve"> "direction": "up",</w:t>
        <w:br/>
        <w:t xml:space="preserve"> "velocity": "stable",</w:t>
        <w:br/>
        <w:t xml:space="preserve"> "horizon": "24h",</w:t>
        <w:br/>
        <w:t xml:space="preserve"> "drivers": [</w:t>
        <w:br/>
        <w:t xml:space="preserve"> "Carry-through from LNG disruption/transport risk",</w:t>
        <w:br/>
        <w:t xml:space="preserve"> "Ongoing geopolitics-related risk premium in LNG-linked flows"</w:t>
        <w:br/>
        <w:t xml:space="preserve"> ],</w:t>
        <w:br/>
        <w:t xml:space="preserve"> "contradicted_by": [</w:t>
        <w:br/>
        <w:t xml:space="preserve"> "US supply/price and storage inventory narratives (bearish framing risk)"</w:t>
        <w:br/>
        <w:t xml:space="preserve"> ]</w:t>
        <w:br/>
        <w:t xml:space="preserve"> },</w:t>
        <w:br/>
        <w:t xml:space="preserve"> {</w:t>
        <w:br/>
        <w:t xml:space="preserve"> "belief_id": "B-NG-003",</w:t>
        <w:br/>
        <w:t xml:space="preserve"> "market": "natural_gas",</w:t>
        <w:br/>
        <w:t xml:space="preserve"> "claim": "Pullback/reversal risk rises if fresh, high-authority US supply or storage signals confirm loosening fundamentals.",</w:t>
        <w:br/>
        <w:t xml:space="preserve"> "probability_pct": 42,</w:t>
        <w:br/>
        <w:t xml:space="preserve"> "direction": "down",</w:t>
        <w:br/>
        <w:t xml:space="preserve"> "velocity": "stable",</w:t>
        <w:br/>
        <w:t xml:space="preserve"> "horizon": "24h",</w:t>
        <w:br/>
        <w:t xml:space="preserve"> "drivers": [</w:t>
        <w:br/>
        <w:t xml:space="preserve"> "US supply/price narrative",</w:t>
        <w:br/>
        <w:t xml:space="preserve"> "Storage inventory attention (EIA-linked mentions, some single-source)"</w:t>
        <w:br/>
        <w:t xml:space="preserve"> ],</w:t>
        <w:br/>
        <w:t xml:space="preserve"> "contradicted_by": [</w:t>
        <w:br/>
        <w:t xml:space="preserve"> "LNG disruption and shipping-route risk signals"</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"B-NG-003"</w:t>
        <w:br/>
        <w:t xml:space="preserve"> ]</w:t>
        <w:br/>
        <w:t xml:space="preserve"> }</w:t>
        <w:br/>
        <w:t xml:space="preserve"> ],</w:t>
        <w:br/>
        <w:t xml:space="preserve"> "risk_flags": [</w:t>
        <w:br/>
        <w:t xml:space="preserve"> {</w:t>
        <w:br/>
        <w:t xml:space="preserve"> "flag_id": "RF-NG-001",</w:t>
        <w:br/>
        <w:t xml:space="preserve"> "market": "natural_gas",</w:t>
        <w:br/>
        <w:t xml:space="preserve"> "type": "narrative_whipsaw",</w:t>
        <w:br/>
        <w:t xml:space="preserve"> "severity": "medium",</w:t>
        <w:br/>
        <w:t xml:space="preserve"> "description": "Coexisting bullish LNG/geopolitics impulse and bearish-leaning US supply/storage framing keeps reversal risk elevated."</w:t>
        <w:br/>
        <w:t xml:space="preserve"> },</w:t>
        <w:br/>
        <w:t xml:space="preserve"> {</w:t>
        <w:br/>
        <w:t xml:space="preserve"> "flag_id": "RF-NG-002",</w:t>
        <w:br/>
        <w:t xml:space="preserve"> "market": "natural_gas",</w:t>
        <w:br/>
        <w:t xml:space="preserve"> "type": "data_sparsity",</w:t>
        <w:br/>
        <w:t xml:space="preserve"> "severity": "medium",</w:t>
        <w:br/>
        <w:t xml:space="preserve"> "description": "Several incremental catalysts arrive via single-source VIP/risk items (echo-risk), increasing fragility despite broader multi-source trends."</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"Additional fresh confirmations of LNG supply disruption / shipping constraints within the next 6\u201324h without equally-fresh US supply/storage easing signals."</w:t>
        <w:br/>
        <w:t xml:space="preserve"> },</w:t>
        <w:br/>
        <w:t xml:space="preserve"> {</w:t>
        <w:br/>
        <w:t xml:space="preserve"> "market": "natural_gas",</w:t>
        <w:br/>
        <w:t xml:space="preserve"> "action": "volatility_watch",</w:t>
        <w:br/>
        <w:t xml:space="preserve"> "confidence": "high",</w:t>
        <w:br/>
        <w:t xml:space="preserve"> "trigger_condition": "Any new rapid-cycle geopolitical escalation signals tied to LNG routes/chokepoints (e.g., Hormuz-linked shipping risk) in the last 0\u20136h window."</w:t>
        <w:br/>
        <w:t xml:space="preserve"> },</w:t>
        <w:br/>
        <w:t xml:space="preserve"> {</w:t>
        <w:br/>
        <w:t xml:space="preserve"> "market": "natural_gas",</w:t>
        <w:br/>
        <w:t xml:space="preserve"> "action": "reversal_watch",</w:t>
        <w:br/>
        <w:t xml:space="preserve"> "confidence": "medium",</w:t>
        <w:br/>
        <w:t xml:space="preserve"> "trigger_condition": "Fresh, higher-authority US supply/storage updates indicating loosening fundamentals that materially increase bearish pressure versus the prior 6h."</w:t>
        <w:br/>
        <w:t xml:space="preserve"> },</w:t>
        <w:br/>
        <w:t xml:space="preserve"> {</w:t>
        <w:br/>
        <w:t xml:space="preserve"> "market": "natural_gas",</w:t>
        <w:br/>
        <w:t xml:space="preserve"> "action": "stay_flat",</w:t>
        <w:br/>
        <w:t xml:space="preserve"> "confidence": "low",</w:t>
        <w:br/>
        <w:t xml:space="preserve"> "trigger_condition": "Directional score falls back into neutral band (|score| &lt; 20) for multiple consecutive hours with rising contradiction ratio."</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"2026-03-16T06:00:00Z",</w:t>
        <w:br/>
        <w:t xml:space="preserve"> "bucket_end_utc": "2026-03-16T07:00:00Z",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30,</w:t>
        <w:br/>
        <w:t xml:space="preserve"> "fragility_score_0_100": 62,</w:t>
        <w:br/>
        <w:t xml:space="preserve"> "dominant_state": "neutral_mixed"</w:t>
        <w:br/>
        <w:t xml:space="preserve"> },</w:t>
        <w:br/>
        <w:t xml:space="preserve"> {</w:t>
        <w:br/>
        <w:t xml:space="preserve"> "bucket_start_utc": "2026-03-16T07:00:00Z",</w:t>
        <w:br/>
        <w:t xml:space="preserve"> "bucket_end_utc": "2026-03-16T08:00:00Z",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0.18,</w:t>
        <w:br/>
        <w:t xml:space="preserve"> "fresh_evidence_count": 0,</w:t>
        <w:br/>
        <w:t xml:space="preserve"> "stale_evidence_count": 3,</w:t>
        <w:br/>
        <w:t xml:space="preserve"> "conviction_score_0_100": 30,</w:t>
        <w:br/>
        <w:t xml:space="preserve"> "fragility_score_0_100": 62,</w:t>
        <w:br/>
        <w:t xml:space="preserve"> "dominant_state": "neutral_mixed"</w:t>
        <w:br/>
        <w:t xml:space="preserve"> },</w:t>
        <w:br/>
        <w:t xml:space="preserve"> {</w:t>
        <w:br/>
        <w:t xml:space="preserve"> "bucket_start_utc": "2026-03-16T08:00:00Z",</w:t>
        <w:br/>
        <w:t xml:space="preserve"> "bucket_end_utc": "2026-03-16T09:00:00Z",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0.18,</w:t>
        <w:br/>
        <w:t xml:space="preserve"> "fresh_evidence_count": 1,</w:t>
        <w:br/>
        <w:t xml:space="preserve"> "stale_evidence_count": 3,</w:t>
        <w:br/>
        <w:t xml:space="preserve"> "conviction_score_0_100": 32,</w:t>
        <w:br/>
        <w:t xml:space="preserve"> "fragility_score_0_100": 62,</w:t>
        <w:br/>
        <w:t xml:space="preserve"> "dominant_state": "neutral_mixed"</w:t>
        <w:br/>
        <w:t xml:space="preserve"> },</w:t>
        <w:br/>
        <w:t xml:space="preserve"> {</w:t>
        <w:br/>
        <w:t xml:space="preserve"> "bucket_start_utc": "2026-03-16T09:00:00Z",</w:t>
        <w:br/>
        <w:t xml:space="preserve"> "bucket_end_utc": "2026-03-16T10:00:00Z",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-2,</w:t>
        <w:br/>
        <w:t xml:space="preserve"> "contradiction_ratio": 0.19,</w:t>
        <w:br/>
        <w:t xml:space="preserve"> "fresh_evidence_count": 1,</w:t>
        <w:br/>
        <w:t xml:space="preserve"> "stale_evidence_count": 3,</w:t>
        <w:br/>
        <w:t xml:space="preserve"> "conviction_score_0_100": 32,</w:t>
        <w:br/>
        <w:t xml:space="preserve"> "fragility_score_0_100": 61,</w:t>
        <w:br/>
        <w:t xml:space="preserve"> "dominant_state": "neutral_mixed"</w:t>
        <w:br/>
        <w:t xml:space="preserve"> },</w:t>
        <w:br/>
        <w:t xml:space="preserve"> {</w:t>
        <w:br/>
        <w:t xml:space="preserve"> "bucket_start_utc": "2026-03-16T10:00:00Z",</w:t>
        <w:br/>
        <w:t xml:space="preserve"> "bucket_end_utc": "2026-03-16T11:00:00Z",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0.19,</w:t>
        <w:br/>
        <w:t xml:space="preserve"> "fresh_evidence_count": 1,</w:t>
        <w:br/>
        <w:t xml:space="preserve"> "stale_evidence_count": 3,</w:t>
        <w:br/>
        <w:t xml:space="preserve"> "conviction_score_0_100": 34,</w:t>
        <w:br/>
        <w:t xml:space="preserve"> "fragility_score_0_100": 61,</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14,</w:t>
        <w:br/>
        <w:t xml:space="preserve"> "bullish_pressure_score": 14,</w:t>
        <w:br/>
        <w:t xml:space="preserve"> "bearish_pressure_score": 0,</w:t>
        <w:br/>
        <w:t xml:space="preserve"> "net_sentiment_score": 14,</w:t>
        <w:br/>
        <w:t xml:space="preserve"> "velocity_score": 0,</w:t>
        <w:br/>
        <w:t xml:space="preserve"> "acceleration_score": -2,</w:t>
        <w:br/>
        <w:t xml:space="preserve"> "contradiction_ratio": 0.19,</w:t>
        <w:br/>
        <w:t xml:space="preserve"> "fresh_evidence_count": 0,</w:t>
        <w:br/>
        <w:t xml:space="preserve"> "stale_evidence_count": 3,</w:t>
        <w:br/>
        <w:t xml:space="preserve"> "conviction_score_0_100": 34,</w:t>
        <w:br/>
        <w:t xml:space="preserve"> "fragility_score_0_100": 61,</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0.19,</w:t>
        <w:br/>
        <w:t xml:space="preserve"> "fresh_evidence_count": 1,</w:t>
        <w:br/>
        <w:t xml:space="preserve"> "stale_evidence_count": 3,</w:t>
        <w:br/>
        <w:t xml:space="preserve"> "conviction_score_0_100": 35,</w:t>
        <w:br/>
        <w:t xml:space="preserve"> "fragility_score_0_100": 61,</w:t>
        <w:br/>
        <w:t xml:space="preserve"> "dominant_state": "neutral_mixed"</w:t>
        <w:br/>
        <w:t xml:space="preserve"> },</w:t>
        <w:br/>
        <w:t xml:space="preserve"> {</w:t>
        <w:br/>
        <w:t xml:space="preserve"> "bucket_start_utc": "2026-03-16T13:00:00Z",</w:t>
        <w:br/>
        <w:t xml:space="preserve"> "bucket_end_utc": "2026-03-16T14:00:00Z",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0,</w:t>
        <w:br/>
        <w:t xml:space="preserve"> "contradiction_ratio": 0.19,</w:t>
        <w:br/>
        <w:t xml:space="preserve"> "fresh_evidence_count": 1,</w:t>
        <w:br/>
        <w:t xml:space="preserve"> "stale_evidence_count": 3,</w:t>
        <w:br/>
        <w:t xml:space="preserve"> "conviction_score_0_100": 36,</w:t>
        <w:br/>
        <w:t xml:space="preserve"> "fragility_score_0_100": 61,</w:t>
        <w:br/>
        <w:t xml:space="preserve"> "dominant_state": "neutral_mixed"</w:t>
        <w:br/>
        <w:t xml:space="preserve"> },</w:t>
        <w:br/>
        <w:t xml:space="preserve"> {</w:t>
        <w:br/>
        <w:t xml:space="preserve"> "bucket_start_utc": "2026-03-16T14:00:00Z",</w:t>
        <w:br/>
        <w:t xml:space="preserve"> "bucket_end_utc": "2026-03-16T15:00:00Z",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-1,</w:t>
        <w:br/>
        <w:t xml:space="preserve"> "contradiction_ratio": 0.2,</w:t>
        <w:br/>
        <w:t xml:space="preserve"> "fresh_evidence_count": 1,</w:t>
        <w:br/>
        <w:t xml:space="preserve"> "stale_evidence_count": 3,</w:t>
        <w:br/>
        <w:t xml:space="preserve"> "conviction_score_0_100": 36,</w:t>
        <w:br/>
        <w:t xml:space="preserve"> "fragility_score_0_100": 60,</w:t>
        <w:br/>
        <w:t xml:space="preserve"> "dominant_state": "neutral_mixed"</w:t>
        <w:br/>
        <w:t xml:space="preserve"> },</w:t>
        <w:br/>
        <w:t xml:space="preserve"> {</w:t>
        <w:br/>
        <w:t xml:space="preserve"> "bucket_start_utc": "2026-03-16T15:00:00Z",</w:t>
        <w:br/>
        <w:t xml:space="preserve"> "bucket_end_utc": "2026-03-16T16:00:00Z",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2,</w:t>
        <w:br/>
        <w:t xml:space="preserve"> "contradiction_ratio": 0.2,</w:t>
        <w:br/>
        <w:t xml:space="preserve"> "fresh_evidence_count": 1,</w:t>
        <w:br/>
        <w:t xml:space="preserve"> "stale_evidence_count": 3,</w:t>
        <w:br/>
        <w:t xml:space="preserve"> "conviction_score_0_100": 38,</w:t>
        <w:br/>
        <w:t xml:space="preserve"> "fragility_score_0_100": 60,</w:t>
        <w:br/>
        <w:t xml:space="preserve"> "dominant_state": "neutral_mixed"</w:t>
        <w:br/>
        <w:t xml:space="preserve"> },</w:t>
        <w:br/>
        <w:t xml:space="preserve"> {</w:t>
        <w:br/>
        <w:t xml:space="preserve"> "bucket_start_utc": "2026-03-16T16:00:00Z",</w:t>
        <w:br/>
        <w:t xml:space="preserve"> "bucket_end_utc": "2026-03-16T17:00:00Z",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-2,</w:t>
        <w:br/>
        <w:t xml:space="preserve"> "contradiction_ratio": 0.2,</w:t>
        <w:br/>
        <w:t xml:space="preserve"> "fresh_evidence_count": 0,</w:t>
        <w:br/>
        <w:t xml:space="preserve"> "stale_evidence_count": 3,</w:t>
        <w:br/>
        <w:t xml:space="preserve"> "conviction_score_0_100": 38,</w:t>
        <w:br/>
        <w:t xml:space="preserve"> "fragility_score_0_100": 60,</w:t>
        <w:br/>
        <w:t xml:space="preserve"> "dominant_state": "neutral_mixed"</w:t>
        <w:br/>
        <w:t xml:space="preserve"> },</w:t>
        <w:br/>
        <w:t xml:space="preserve"> {</w:t>
        <w:br/>
        <w:t xml:space="preserve"> "bucket_start_utc": "2026-03-16T17:00:00Z",</w:t>
        <w:br/>
        <w:t xml:space="preserve"> "bucket_end_utc": "2026-03-16T18:00:00Z",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0.2,</w:t>
        <w:br/>
        <w:t xml:space="preserve"> "fresh_evidence_count": 1,</w:t>
        <w:br/>
        <w:t xml:space="preserve"> "stale_evidence_count": 3,</w:t>
        <w:br/>
        <w:t xml:space="preserve"> "conviction_score_0_100": 40,</w:t>
        <w:br/>
        <w:t xml:space="preserve"> "fragility_score_0_100": 60,</w:t>
        <w:br/>
        <w:t xml:space="preserve"> "dominant_state": "bullish"</w:t>
        <w:br/>
        <w:t xml:space="preserve"> },</w:t>
        <w:br/>
        <w:t xml:space="preserve"> {</w:t>
        <w:br/>
        <w:t xml:space="preserve"> "bucket_start_utc": "2026-03-16T18:00:00Z",</w:t>
        <w:br/>
        <w:t xml:space="preserve"> "bucket_end_utc": "2026-03-16T19:00:00Z",</w:t>
        <w:br/>
        <w:t xml:space="preserve"> "directional_score_signed": 20,</w:t>
        <w:br/>
        <w:t xml:space="preserve"> "bullish_pressure_score": 20,</w:t>
        <w:br/>
        <w:t xml:space="preserve"> "bearish_pressure_score": 0,</w:t>
        <w:br/>
        <w:t xml:space="preserve"> "net_sentiment_score": 20,</w:t>
        <w:br/>
        <w:t xml:space="preserve"> "velocity_score": 0,</w:t>
        <w:br/>
        <w:t xml:space="preserve"> "acceleration_score": -2,</w:t>
        <w:br/>
        <w:t xml:space="preserve"> "contradiction_ratio": 0.2,</w:t>
        <w:br/>
        <w:t xml:space="preserve"> "fresh_evidence_count": 1,</w:t>
        <w:br/>
        <w:t xml:space="preserve"> "stale_evidence_count": 3,</w:t>
        <w:br/>
        <w:t xml:space="preserve"> "conviction_score_0_100": 40,</w:t>
        <w:br/>
        <w:t xml:space="preserve"> "fragility_score_0_100": 60,</w:t>
        <w:br/>
        <w:t xml:space="preserve"> "dominant_state": "bullish"</w:t>
        <w:br/>
        <w:t xml:space="preserve"> },</w:t>
        <w:br/>
        <w:t xml:space="preserve"> {</w:t>
        <w:br/>
        <w:t xml:space="preserve"> "bucket_start_utc": "2026-03-16T19:00:00Z",</w:t>
        <w:br/>
        <w:t xml:space="preserve"> "bucket_end_utc": "2026-03-16T20:00:00Z",</w:t>
        <w:br/>
        <w:t xml:space="preserve"> "directional_score_signed": 21,</w:t>
        <w:br/>
        <w:t xml:space="preserve"> "bullish_pressure_score": 21,</w:t>
        <w:br/>
        <w:t xml:space="preserve"> "bearish_pressure_score": 0,</w:t>
        <w:br/>
        <w:t xml:space="preserve"> "net_sentiment_score": 21,</w:t>
        <w:br/>
        <w:t xml:space="preserve"> "velocity_score": 1,</w:t>
        <w:br/>
        <w:t xml:space="preserve"> "acceleration_score": 1,</w:t>
        <w:br/>
        <w:t xml:space="preserve"> "contradiction_ratio": 0.2,</w:t>
        <w:br/>
        <w:t xml:space="preserve"> "fresh_evidence_count": 1,</w:t>
        <w:br/>
        <w:t xml:space="preserve"> "stale_evidence_count": 3,</w:t>
        <w:br/>
        <w:t xml:space="preserve"> "conviction_score_0_100": 41,</w:t>
        <w:br/>
        <w:t xml:space="preserve"> "fragility_score_0_100": 60,</w:t>
        <w:br/>
        <w:t xml:space="preserve"> "dominant_state": "bullish"</w:t>
        <w:br/>
        <w:t xml:space="preserve"> },</w:t>
        <w:br/>
        <w:t xml:space="preserve"> {</w:t>
        <w:br/>
        <w:t xml:space="preserve"> "bucket_start_utc": "2026-03-16T20:00:00Z",</w:t>
        <w:br/>
        <w:t xml:space="preserve"> "bucket_end_utc": "2026-03-16T21:00:00Z",</w:t>
        <w:br/>
        <w:t xml:space="preserve"> "directional_score_signed": 22,</w:t>
        <w:br/>
        <w:t xml:space="preserve"> "bullish_pressure_score": 22,</w:t>
        <w:br/>
        <w:t xml:space="preserve"> "bearish_pressure_score": 0,</w:t>
        <w:br/>
        <w:t xml:space="preserve"> "net_sentiment_score": 22,</w:t>
        <w:br/>
        <w:t xml:space="preserve"> "velocity_score": 1,</w:t>
        <w:br/>
        <w:t xml:space="preserve"> "acceleration_score": 0,</w:t>
        <w:br/>
        <w:t xml:space="preserve"> "contradiction_ratio": 0.2,</w:t>
        <w:br/>
        <w:t xml:space="preserve"> "fresh_evidence_count": 1,</w:t>
        <w:br/>
        <w:t xml:space="preserve"> "stale_evidence_count": 3,</w:t>
        <w:br/>
        <w:t xml:space="preserve"> "conviction_score_0_100": 42,</w:t>
        <w:br/>
        <w:t xml:space="preserve"> "fragility_score_0_100": 60,</w:t>
        <w:br/>
        <w:t xml:space="preserve"> "dominant_state": "bullish"</w:t>
        <w:br/>
        <w:t xml:space="preserve"> },</w:t>
        <w:br/>
        <w:t xml:space="preserve"> {</w:t>
        <w:br/>
        <w:t xml:space="preserve"> "bucket_start_utc": "2026-03-16T21:00:00Z",</w:t>
        <w:br/>
        <w:t xml:space="preserve"> "bucket_end_utc": "2026-03-16T22:00:00Z",</w:t>
        <w:br/>
        <w:t xml:space="preserve"> "directional_score_signed": 22,</w:t>
        <w:br/>
        <w:t xml:space="preserve"> "bullish_pressure_score": 22,</w:t>
        <w:br/>
        <w:t xml:space="preserve"> "bearish_pressure_score": 0,</w:t>
        <w:br/>
        <w:t xml:space="preserve"> "net_sentiment_score": 22,</w:t>
        <w:br/>
        <w:t xml:space="preserve"> "velocity_score": 0,</w:t>
        <w:br/>
        <w:t xml:space="preserve"> "acceleration_score": -1,</w:t>
        <w:br/>
        <w:t xml:space="preserve"> "contradiction_ratio": 0.21,</w:t>
        <w:br/>
        <w:t xml:space="preserve"> "fresh_evidence_count": 0,</w:t>
        <w:br/>
        <w:t xml:space="preserve"> "stale_evidence_count": 3,</w:t>
        <w:br/>
        <w:t xml:space="preserve"> "conviction_score_0_100": 42,</w:t>
        <w:br/>
        <w:t xml:space="preserve"> "fragility_score_0_100": 59,</w:t>
        <w:br/>
        <w:t xml:space="preserve"> "dominant_state": "bullish"</w:t>
        <w:br/>
        <w:t xml:space="preserve"> },</w:t>
        <w:br/>
        <w:t xml:space="preserve"> {</w:t>
        <w:br/>
        <w:t xml:space="preserve"> "bucket_start_utc": "2026-03-16T22:00:00Z",</w:t>
        <w:br/>
        <w:t xml:space="preserve"> "bucket_end_utc": "2026-03-16T23:00:00Z",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2,</w:t>
        <w:br/>
        <w:t xml:space="preserve"> "contradiction_ratio": 0.21,</w:t>
        <w:br/>
        <w:t xml:space="preserve"> "fresh_evidence_count": 1,</w:t>
        <w:br/>
        <w:t xml:space="preserve"> "stale_evidence_count": 3,</w:t>
        <w:br/>
        <w:t xml:space="preserve"> "conviction_score_0_100": 44,</w:t>
        <w:br/>
        <w:t xml:space="preserve"> "fragility_score_0_100": 59,</w:t>
        <w:br/>
        <w:t xml:space="preserve"> "dominant_state": "bullish"</w:t>
        <w:br/>
        <w:t xml:space="preserve"> },</w:t>
        <w:br/>
        <w:t xml:space="preserve"> {</w:t>
        <w:br/>
        <w:t xml:space="preserve"> "bucket_start_utc": "2026-03-16T23:00:00Z",</w:t>
        <w:br/>
        <w:t xml:space="preserve"> "bucket_end_utc": "2026-03-17T00:00:00Z",</w:t>
        <w:br/>
        <w:t xml:space="preserve"> "directional_score_signed": 24,</w:t>
        <w:br/>
        <w:t xml:space="preserve"> "bullish_pressure_score": 24,</w:t>
        <w:br/>
        <w:t xml:space="preserve"> "bearish_pressure_score": 0,</w:t>
        <w:br/>
        <w:t xml:space="preserve"> "net_sentiment_score": 24,</w:t>
        <w:br/>
        <w:t xml:space="preserve"> "velocity_score": 0,</w:t>
        <w:br/>
        <w:t xml:space="preserve"> "acceleration_score": -2,</w:t>
        <w:br/>
        <w:t xml:space="preserve"> "contradiction_ratio": 0.21,</w:t>
        <w:br/>
        <w:t xml:space="preserve"> "fresh_evidence_count": 0,</w:t>
        <w:br/>
        <w:t xml:space="preserve"> "stale_evidence_count": 3,</w:t>
        <w:br/>
        <w:t xml:space="preserve"> "conviction_score_0_100": 44,</w:t>
        <w:br/>
        <w:t xml:space="preserve"> "fragility_score_0_100": 59,</w:t>
        <w:br/>
        <w:t xml:space="preserve"> "dominant_state": "bullish"</w:t>
        <w:br/>
        <w:t xml:space="preserve"> },</w:t>
        <w:br/>
        <w:t xml:space="preserve"> {</w:t>
        <w:br/>
        <w:t xml:space="preserve"> "bucket_start_utc": "2026-03-17T00:00:00Z",</w:t>
        <w:br/>
        <w:t xml:space="preserve"> "bucket_end_utc": "2026-03-17T01:00:00Z",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4,</w:t>
        <w:br/>
        <w:t xml:space="preserve"> "contradiction_ratio": 0.21,</w:t>
        <w:br/>
        <w:t xml:space="preserve"> "fresh_evidence_count": 1,</w:t>
        <w:br/>
        <w:t xml:space="preserve"> "stale_evidence_count": 2,</w:t>
        <w:br/>
        <w:t xml:space="preserve"> "conviction_score_0_100": 48,</w:t>
        <w:br/>
        <w:t xml:space="preserve"> "fragility_score_0_100": 59,</w:t>
        <w:br/>
        <w:t xml:space="preserve"> "dominant_state": "bullish"</w:t>
        <w:br/>
        <w:t xml:space="preserve"> },</w:t>
        <w:br/>
        <w:t xml:space="preserve"> {</w:t>
        <w:br/>
        <w:t xml:space="preserve"> "bucket_start_utc": "2026-03-17T01:00:00Z",</w:t>
        <w:br/>
        <w:t xml:space="preserve"> "bucket_end_utc": "2026-03-17T02:00:00Z",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-2,</w:t>
        <w:br/>
        <w:t xml:space="preserve"> "contradiction_ratio": 0.21,</w:t>
        <w:br/>
        <w:t xml:space="preserve"> "fresh_evidence_count": 1,</w:t>
        <w:br/>
        <w:t xml:space="preserve"> "stale_evidence_count": 2,</w:t>
        <w:br/>
        <w:t xml:space="preserve"> "conviction_score_0_100": 50,</w:t>
        <w:br/>
        <w:t xml:space="preserve"> "fragility_score_0_100": 59,</w:t>
        <w:br/>
        <w:t xml:space="preserve"> "dominant_state": "bullish"</w:t>
        <w:br/>
        <w:t xml:space="preserve"> },</w:t>
        <w:br/>
        <w:t xml:space="preserve"> {</w:t>
        <w:br/>
        <w:t xml:space="preserve"> "bucket_start_utc": "2026-03-17T02:00:00Z",</w:t>
        <w:br/>
        <w:t xml:space="preserve"> "bucket_end_utc": "2026-03-17T03:00:00Z",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0,</w:t>
        <w:br/>
        <w:t xml:space="preserve"> "contradiction_ratio": 0.21,</w:t>
        <w:br/>
        <w:t xml:space="preserve"> "fresh_evidence_count": 1,</w:t>
        <w:br/>
        <w:t xml:space="preserve"> "stale_evidence_count": 2,</w:t>
        <w:br/>
        <w:t xml:space="preserve"> "conviction_score_0_100": 53,</w:t>
        <w:br/>
        <w:t xml:space="preserve"> "fragility_score_0_100": 58,</w:t>
        <w:br/>
        <w:t xml:space="preserve"> "dominant_state": "bullish"</w:t>
        <w:br/>
        <w:t xml:space="preserve"> },</w:t>
        <w:br/>
        <w:t xml:space="preserve"> {</w:t>
        <w:br/>
        <w:t xml:space="preserve"> "bucket_start_utc": "2026-03-17T03:00:00Z",</w:t>
        <w:br/>
        <w:t xml:space="preserve"> "bucket_end_utc": "2026-03-17T04:00:00Z",</w:t>
        <w:br/>
        <w:t xml:space="preserve"> "directional_score_signed": 34,</w:t>
        <w:br/>
        <w:t xml:space="preserve"> "bullish_pressure_score": 34,</w:t>
        <w:br/>
        <w:t xml:space="preserve"> "bearish_pressure_score": 0,</w:t>
        <w:br/>
        <w:t xml:space="preserve"> "net_sentiment_score": 34,</w:t>
        <w:br/>
        <w:t xml:space="preserve"> "velocity_score": 2,</w:t>
        <w:br/>
        <w:t xml:space="preserve"> "acceleration_score": 0,</w:t>
        <w:br/>
        <w:t xml:space="preserve"> "contradiction_ratio": 0.22,</w:t>
        <w:br/>
        <w:t xml:space="preserve"> "fresh_evidence_count": 1,</w:t>
        <w:br/>
        <w:t xml:space="preserve"> "stale_evidence_count": 2,</w:t>
        <w:br/>
        <w:t xml:space="preserve"> "conviction_score_0_100": 56,</w:t>
        <w:br/>
        <w:t xml:space="preserve"> "fragility_score_0_100": 58,</w:t>
        <w:br/>
        <w:t xml:space="preserve"> "dominant_state": "bullish"</w:t>
        <w:br/>
        <w:t xml:space="preserve"> },</w:t>
        <w:br/>
        <w:t xml:space="preserve"> {</w:t>
        <w:br/>
        <w:t xml:space="preserve"> "bucket_start_utc": "2026-03-17T04:00:00Z",</w:t>
        <w:br/>
        <w:t xml:space="preserve"> "bucket_end_utc": "2026-03-17T05:00:00Z",</w:t>
        <w:br/>
        <w:t xml:space="preserve"> "directional_score_signed": 36,</w:t>
        <w:br/>
        <w:t xml:space="preserve"> "bullish_pressure_score": 36,</w:t>
        <w:br/>
        <w:t xml:space="preserve"> "bearish_pressure_score": 0,</w:t>
        <w:br/>
        <w:t xml:space="preserve"> "net_sentiment_score": 36,</w:t>
        <w:br/>
        <w:t xml:space="preserve"> "velocity_score": 2,</w:t>
        <w:br/>
        <w:t xml:space="preserve"> "acceleration_score": 0,</w:t>
        <w:br/>
        <w:t xml:space="preserve"> "contradiction_ratio": 0.22,</w:t>
        <w:br/>
        <w:t xml:space="preserve"> "fresh_evidence_count": 1,</w:t>
        <w:br/>
        <w:t xml:space="preserve"> "stale_evidence_count": 2,</w:t>
        <w:br/>
        <w:t xml:space="preserve"> "conviction_score_0_100": 60,</w:t>
        <w:br/>
        <w:t xml:space="preserve"> "fragility_score_0_100": 58,</w:t>
        <w:br/>
        <w:t xml:space="preserve"> "dominant_state": "bullish"</w:t>
        <w:br/>
        <w:t xml:space="preserve"> },</w:t>
        <w:br/>
        <w:t xml:space="preserve"> {</w:t>
        <w:br/>
        <w:t xml:space="preserve"> "bucket_start_utc": "2026-03-17T05:00:00Z",</w:t>
        <w:br/>
        <w:t xml:space="preserve"> "bucket_end_utc": "2026-03-17T06:00:00Z",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0,</w:t>
        <w:br/>
        <w:t xml:space="preserve"> "contradiction_ratio": 0.22,</w:t>
        <w:br/>
        <w:t xml:space="preserve"> "fresh_evidence_count": 2,</w:t>
        <w:br/>
        <w:t xml:space="preserve"> "stale_evidence_count": 2,</w:t>
        <w:br/>
        <w:t xml:space="preserve"> "conviction_score_0_100": 63,</w:t>
        <w:br/>
        <w:t xml:space="preserve"> "fragility_score_0_100": 58,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"2026-03-17T00:00:00Z",</w:t>
        <w:br/>
        <w:t xml:space="preserve"> "bucket_end_utc": "2026-03-17T00:30:00Z",</w:t>
        <w:br/>
        <w:t xml:space="preserve"> "directional_score_signed": 27,</w:t>
        <w:br/>
        <w:t xml:space="preserve"> "bullish_pressure_score": 27,</w:t>
        <w:br/>
        <w:t xml:space="preserve"> "bearish_pressure_score": 0,</w:t>
        <w:br/>
        <w:t xml:space="preserve"> "net_sentiment_score": 27,</w:t>
        <w:br/>
        <w:t xml:space="preserve"> "velocity_score": 0,</w:t>
        <w:br/>
        <w:t xml:space="preserve"> "acceleration_score": 0,</w:t>
        <w:br/>
        <w:t xml:space="preserve"> "contradiction_ratio": 0.21,</w:t>
        <w:br/>
        <w:t xml:space="preserve"> "fresh_evidence_count": 0,</w:t>
        <w:br/>
        <w:t xml:space="preserve"> "stale_evidence_count": 2,</w:t>
        <w:br/>
        <w:t xml:space="preserve"> "conviction_score_0_100": 47,</w:t>
        <w:br/>
        <w:t xml:space="preserve"> "fragility_score_0_100": 59,</w:t>
        <w:br/>
        <w:t xml:space="preserve"> "dominant_state": "bullish"</w:t>
        <w:br/>
        <w:t xml:space="preserve"> },</w:t>
        <w:br/>
        <w:t xml:space="preserve"> {</w:t>
        <w:br/>
        <w:t xml:space="preserve"> "bucket_start_utc": "2026-03-17T00:30:00Z",</w:t>
        <w:br/>
        <w:t xml:space="preserve"> "bucket_end_utc": "2026-03-17T01:00:00Z",</w:t>
        <w:br/>
        <w:t xml:space="preserve"> "directional_score_signed": 28,</w:t>
        <w:br/>
        <w:t xml:space="preserve"> "bullish_pressure_score": 28,</w:t>
        <w:br/>
        <w:t xml:space="preserve"> "bearish_pressure_score": 0,</w:t>
        <w:br/>
        <w:t xml:space="preserve"> "net_sentiment_score": 28,</w:t>
        <w:br/>
        <w:t xml:space="preserve"> "velocity_score": 1,</w:t>
        <w:br/>
        <w:t xml:space="preserve"> "acceleration_score": 1,</w:t>
        <w:br/>
        <w:t xml:space="preserve"> "contradiction_ratio": 0.21,</w:t>
        <w:br/>
        <w:t xml:space="preserve"> "fresh_evidence_count": 1,</w:t>
        <w:br/>
        <w:t xml:space="preserve"> "stale_evidence_count": 2,</w:t>
        <w:br/>
        <w:t xml:space="preserve"> "conviction_score_0_100": 48,</w:t>
        <w:br/>
        <w:t xml:space="preserve"> "fragility_score_0_100": 59,</w:t>
        <w:br/>
        <w:t xml:space="preserve"> "dominant_state": "bullish"</w:t>
        <w:br/>
        <w:t xml:space="preserve"> },</w:t>
        <w:br/>
        <w:t xml:space="preserve"> {</w:t>
        <w:br/>
        <w:t xml:space="preserve"> "bucket_start_utc": "2026-03-17T01:00:00Z",</w:t>
        <w:br/>
        <w:t xml:space="preserve"> "bucket_end_utc": "2026-03-17T01:30:00Z",</w:t>
        <w:br/>
        <w:t xml:space="preserve"> "directional_score_signed": 29,</w:t>
        <w:br/>
        <w:t xml:space="preserve"> "bullish_pressure_score": 29,</w:t>
        <w:br/>
        <w:t xml:space="preserve"> "bearish_pressure_score": 0,</w:t>
        <w:br/>
        <w:t xml:space="preserve"> "net_sentiment_score": 29,</w:t>
        <w:br/>
        <w:t xml:space="preserve"> "velocity_score": 1,</w:t>
        <w:br/>
        <w:t xml:space="preserve"> "acceleration_score": 0,</w:t>
        <w:br/>
        <w:t xml:space="preserve"> "contradiction_ratio": 0.21,</w:t>
        <w:br/>
        <w:t xml:space="preserve"> "fresh_evidence_count": 0,</w:t>
        <w:br/>
        <w:t xml:space="preserve"> "stale_evidence_count": 2,</w:t>
        <w:br/>
        <w:t xml:space="preserve"> "conviction_score_0_100": 49,</w:t>
        <w:br/>
        <w:t xml:space="preserve"> "fragility_score_0_100": 59,</w:t>
        <w:br/>
        <w:t xml:space="preserve"> "dominant_state": "bullish"</w:t>
        <w:br/>
        <w:t xml:space="preserve"> },</w:t>
        <w:br/>
        <w:t xml:space="preserve"> {</w:t>
        <w:br/>
        <w:t xml:space="preserve"> "bucket_start_utc": "2026-03-17T01:30:00Z",</w:t>
        <w:br/>
        <w:t xml:space="preserve"> "bucket_end_utc": "2026-03-17T02:00:00Z",</w:t>
        <w:br/>
        <w:t xml:space="preserve"> "directional_score_signed": 30,</w:t>
        <w:br/>
        <w:t xml:space="preserve"> "bullish_pressure_score": 30,</w:t>
        <w:br/>
        <w:t xml:space="preserve"> "bearish_pressure_score": 0,</w:t>
        <w:br/>
        <w:t xml:space="preserve"> "net_sentiment_score": 30,</w:t>
        <w:br/>
        <w:t xml:space="preserve"> "velocity_score": 1,</w:t>
        <w:br/>
        <w:t xml:space="preserve"> "acceleration_score": 0,</w:t>
        <w:br/>
        <w:t xml:space="preserve"> "contradiction_ratio": 0.21,</w:t>
        <w:br/>
        <w:t xml:space="preserve"> "fresh_evidence_count": 1,</w:t>
        <w:br/>
        <w:t xml:space="preserve"> "stale_evidence_count": 2,</w:t>
        <w:br/>
        <w:t xml:space="preserve"> "conviction_score_0_100": 50,</w:t>
        <w:br/>
        <w:t xml:space="preserve"> "fragility_score_0_100": 59,</w:t>
        <w:br/>
        <w:t xml:space="preserve"> "dominant_state": "bullish"</w:t>
        <w:br/>
        <w:t xml:space="preserve"> },</w:t>
        <w:br/>
        <w:t xml:space="preserve"> {</w:t>
        <w:br/>
        <w:t xml:space="preserve"> "bucket_start_utc": "2026-03-17T02:00:00Z",</w:t>
        <w:br/>
        <w:t xml:space="preserve"> "bucket_end_utc": "2026-03-17T02:30:00Z",</w:t>
        <w:br/>
        <w:t xml:space="preserve"> "directional_score_signed": 31,</w:t>
        <w:br/>
        <w:t xml:space="preserve"> "bullish_pressure_score": 31,</w:t>
        <w:br/>
        <w:t xml:space="preserve"> "bearish_pressure_score": 0,</w:t>
        <w:br/>
        <w:t xml:space="preserve"> "net_sentiment_score": 31,</w:t>
        <w:br/>
        <w:t xml:space="preserve"> "velocity_score": 1,</w:t>
        <w:br/>
        <w:t xml:space="preserve"> "acceleration_score": 0,</w:t>
        <w:br/>
        <w:t xml:space="preserve"> "contradiction_ratio": 0.21,</w:t>
        <w:br/>
        <w:t xml:space="preserve"> "fresh_evidence_count": 0,</w:t>
        <w:br/>
        <w:t xml:space="preserve"> "stale_evidence_count": 2,</w:t>
        <w:br/>
        <w:t xml:space="preserve"> "conviction_score_0_100": 51,</w:t>
        <w:br/>
        <w:t xml:space="preserve"> "fragility_score_0_100": 58,</w:t>
        <w:br/>
        <w:t xml:space="preserve"> "dominant_state": "bullish"</w:t>
        <w:br/>
        <w:t xml:space="preserve"> },</w:t>
        <w:br/>
        <w:t xml:space="preserve"> {</w:t>
        <w:br/>
        <w:t xml:space="preserve"> "bucket_start_utc": "2026-03-17T02:30:00Z",</w:t>
        <w:br/>
        <w:t xml:space="preserve"> "bucket_end_utc": "2026-03-17T03:00:00Z",</w:t>
        <w:br/>
        <w:t xml:space="preserve"> "directional_score_signed": 32,</w:t>
        <w:br/>
        <w:t xml:space="preserve"> "bullish_pressure_score": 32,</w:t>
        <w:br/>
        <w:t xml:space="preserve"> "bearish_pressure_score": 0,</w:t>
        <w:br/>
        <w:t xml:space="preserve"> "net_sentiment_score": 32,</w:t>
        <w:br/>
        <w:t xml:space="preserve"> "velocity_score": 1,</w:t>
        <w:br/>
        <w:t xml:space="preserve"> "acceleration_score": 0,</w:t>
        <w:br/>
        <w:t xml:space="preserve"> "contradiction_ratio": 0.21,</w:t>
        <w:br/>
        <w:t xml:space="preserve"> "fresh_evidence_count": 1,</w:t>
        <w:br/>
        <w:t xml:space="preserve"> "stale_evidence_count": 2,</w:t>
        <w:br/>
        <w:t xml:space="preserve"> "conviction_score_0_100": 53,</w:t>
        <w:br/>
        <w:t xml:space="preserve"> "fragility_score_0_100": 58,</w:t>
        <w:br/>
        <w:t xml:space="preserve"> "dominant_state": "bullish"</w:t>
        <w:br/>
        <w:t xml:space="preserve"> },</w:t>
        <w:br/>
        <w:t xml:space="preserve"> {</w:t>
        <w:br/>
        <w:t xml:space="preserve"> "bucket_start_utc": "2026-03-17T03:00:00Z",</w:t>
        <w:br/>
        <w:t xml:space="preserve"> "bucket_end_utc": "2026-03-17T03:30:00Z",</w:t>
        <w:br/>
        <w:t xml:space="preserve"> "directional_score_signed": 33,</w:t>
        <w:br/>
        <w:t xml:space="preserve"> "bullish_pressure_score": 33,</w:t>
        <w:br/>
        <w:t xml:space="preserve"> "bearish_pressure_score": 0,</w:t>
        <w:br/>
        <w:t xml:space="preserve"> "net_sentiment_score": 33,</w:t>
        <w:br/>
        <w:t xml:space="preserve"> "velocity_score": 1,</w:t>
        <w:br/>
        <w:t xml:space="preserve"> "acceleration_score": 0,</w:t>
        <w:br/>
        <w:t xml:space="preserve"> "contradiction_ratio": 0.22,</w:t>
        <w:br/>
        <w:t xml:space="preserve"> "fresh_evidence_count": 0,</w:t>
        <w:br/>
        <w:t xml:space="preserve"> "stale_evidence_count": 2,</w:t>
        <w:br/>
        <w:t xml:space="preserve"> "conviction_score_0_100": 54,</w:t>
        <w:br/>
        <w:t xml:space="preserve"> "fragility_score_0_100": 58,</w:t>
        <w:br/>
        <w:t xml:space="preserve"> "dominant_state": "bullish"</w:t>
        <w:br/>
        <w:t xml:space="preserve"> },</w:t>
        <w:br/>
        <w:t xml:space="preserve"> {</w:t>
        <w:br/>
        <w:t xml:space="preserve"> "bucket_start_utc": "2026-03-17T03:30:00Z",</w:t>
        <w:br/>
        <w:t xml:space="preserve"> "bucket_end_utc": "2026-03-17T04:00:00Z",</w:t>
        <w:br/>
        <w:t xml:space="preserve"> "directional_score_signed": 34,</w:t>
        <w:br/>
        <w:t xml:space="preserve"> "bullish_pressure_score": 34,</w:t>
        <w:br/>
        <w:t xml:space="preserve"> "bearish_pressure_score": 0,</w:t>
        <w:br/>
        <w:t xml:space="preserve"> "net_sentiment_score": 34,</w:t>
        <w:br/>
        <w:t xml:space="preserve"> "velocity_score": 1,</w:t>
        <w:br/>
        <w:t xml:space="preserve"> "acceleration_score": 0,</w:t>
        <w:br/>
        <w:t xml:space="preserve"> "contradiction_ratio": 0.22,</w:t>
        <w:br/>
        <w:t xml:space="preserve"> "fresh_evidence_count": 1,</w:t>
        <w:br/>
        <w:t xml:space="preserve"> "stale_evidence_count": 2,</w:t>
        <w:br/>
        <w:t xml:space="preserve"> "conviction_score_0_100": 56,</w:t>
        <w:br/>
        <w:t xml:space="preserve"> "fragility_score_0_100": 58,</w:t>
        <w:br/>
        <w:t xml:space="preserve"> "dominant_state": "bullish"</w:t>
        <w:br/>
        <w:t xml:space="preserve"> },</w:t>
        <w:br/>
        <w:t xml:space="preserve"> {</w:t>
        <w:br/>
        <w:t xml:space="preserve"> "bucket_start_utc": "2026-03-17T04:00:00Z",</w:t>
        <w:br/>
        <w:t xml:space="preserve"> "bucket_end_utc": "2026-03-17T04:30:00Z",</w:t>
        <w:br/>
        <w:t xml:space="preserve"> "directional_score_signed": 35,</w:t>
        <w:br/>
        <w:t xml:space="preserve"> "bullish_pressure_score": 35,</w:t>
        <w:br/>
        <w:t xml:space="preserve"> "bearish_pressure_score": 0,</w:t>
        <w:br/>
        <w:t xml:space="preserve"> "net_sentiment_score": 35,</w:t>
        <w:br/>
        <w:t xml:space="preserve"> "velocity_score": 1,</w:t>
        <w:br/>
        <w:t xml:space="preserve"> "acceleration_score": 0,</w:t>
        <w:br/>
        <w:t xml:space="preserve"> "contradiction_ratio": 0.22,</w:t>
        <w:br/>
        <w:t xml:space="preserve"> "fresh_evidence_count": 0,</w:t>
        <w:br/>
        <w:t xml:space="preserve"> "stale_evidence_count": 2,</w:t>
        <w:br/>
        <w:t xml:space="preserve"> "conviction_score_0_100": 58,</w:t>
        <w:br/>
        <w:t xml:space="preserve"> "fragility_score_0_100": 58,</w:t>
        <w:br/>
        <w:t xml:space="preserve"> "dominant_state": "bullish"</w:t>
        <w:br/>
        <w:t xml:space="preserve"> },</w:t>
        <w:br/>
        <w:t xml:space="preserve"> {</w:t>
        <w:br/>
        <w:t xml:space="preserve"> "bucket_start_utc": "2026-03-17T04:30:00Z",</w:t>
        <w:br/>
        <w:t xml:space="preserve"> "bucket_end_utc": "2026-03-17T05:00:00Z",</w:t>
        <w:br/>
        <w:t xml:space="preserve"> "directional_score_signed": 36,</w:t>
        <w:br/>
        <w:t xml:space="preserve"> "bullish_pressure_score": 36,</w:t>
        <w:br/>
        <w:t xml:space="preserve"> "bearish_pressure_score": 0,</w:t>
        <w:br/>
        <w:t xml:space="preserve"> "net_sentiment_score": 36,</w:t>
        <w:br/>
        <w:t xml:space="preserve"> "velocity_score": 1,</w:t>
        <w:br/>
        <w:t xml:space="preserve"> "acceleration_score": 0,</w:t>
        <w:br/>
        <w:t xml:space="preserve"> "contradiction_ratio": 0.22,</w:t>
        <w:br/>
        <w:t xml:space="preserve"> "fresh_evidence_count": 1,</w:t>
        <w:br/>
        <w:t xml:space="preserve"> "stale_evidence_count": 2,</w:t>
        <w:br/>
        <w:t xml:space="preserve"> "conviction_score_0_100": 60,</w:t>
        <w:br/>
        <w:t xml:space="preserve"> "fragility_score_0_100": 58,</w:t>
        <w:br/>
        <w:t xml:space="preserve"> "dominant_state": "bullish"</w:t>
        <w:br/>
        <w:t xml:space="preserve"> },</w:t>
        <w:br/>
        <w:t xml:space="preserve"> {</w:t>
        <w:br/>
        <w:t xml:space="preserve"> "bucket_start_utc": "2026-03-17T05:00:00Z",</w:t>
        <w:br/>
        <w:t xml:space="preserve"> "bucket_end_utc": "2026-03-17T05:30:00Z",</w:t>
        <w:br/>
        <w:t xml:space="preserve"> "directional_score_signed": 37,</w:t>
        <w:br/>
        <w:t xml:space="preserve"> "bullish_pressure_score": 37,</w:t>
        <w:br/>
        <w:t xml:space="preserve"> "bearish_pressure_score": 0,</w:t>
        <w:br/>
        <w:t xml:space="preserve"> "net_sentiment_score": 37,</w:t>
        <w:br/>
        <w:t xml:space="preserve"> "velocity_score": 1,</w:t>
        <w:br/>
        <w:t xml:space="preserve"> "acceleration_score": 0,</w:t>
        <w:br/>
        <w:t xml:space="preserve"> "contradiction_ratio": 0.22,</w:t>
        <w:br/>
        <w:t xml:space="preserve"> "fresh_evidence_count": 1,</w:t>
        <w:br/>
        <w:t xml:space="preserve"> "stale_evidence_count": 2,</w:t>
        <w:br/>
        <w:t xml:space="preserve"> "conviction_score_0_100": 61,</w:t>
        <w:br/>
        <w:t xml:space="preserve"> "fragility_score_0_100": 58,</w:t>
        <w:br/>
        <w:t xml:space="preserve"> "dominant_state": "bullish"</w:t>
        <w:br/>
        <w:t xml:space="preserve"> },</w:t>
        <w:br/>
        <w:t xml:space="preserve"> {</w:t>
        <w:br/>
        <w:t xml:space="preserve"> "bucket_start_utc": "2026-03-17T05:30:00Z",</w:t>
        <w:br/>
        <w:t xml:space="preserve"> "bucket_end_utc": "2026-03-17T06:00:00Z",</w:t>
        <w:br/>
        <w:t xml:space="preserve"> "directional_score_signed": 38,</w:t>
        <w:br/>
        <w:t xml:space="preserve"> "bullish_pressure_score": 38,</w:t>
        <w:br/>
        <w:t xml:space="preserve"> "bearish_pressure_score": 0,</w:t>
        <w:br/>
        <w:t xml:space="preserve"> "net_sentiment_score": 38,</w:t>
        <w:br/>
        <w:t xml:space="preserve"> "velocity_score": 1,</w:t>
        <w:br/>
        <w:t xml:space="preserve"> "acceleration_score": 0,</w:t>
        <w:br/>
        <w:t xml:space="preserve"> "contradiction_ratio": 0.22,</w:t>
        <w:br/>
        <w:t xml:space="preserve"> "fresh_evidence_count": 1,</w:t>
        <w:br/>
        <w:t xml:space="preserve"> "stale_evidence_count": 2,</w:t>
        <w:br/>
        <w:t xml:space="preserve"> "conviction_score_0_100": 63,</w:t>
        <w:br/>
        <w:t xml:space="preserve"> "fragility_score_0_100": 58,</w:t>
        <w:br/>
        <w:t xml:space="preserve"> "dominant_state": "bullish"</w:t>
        <w:br/>
        <w:t xml:space="preserve"> }</w:t>
        <w:br/>
        <w:t xml:space="preserve"> ]</w:t>
        <w:br/>
        <w:t xml:space="preserve"> },</w:t>
        <w:br/>
        <w:t xml:space="preserve"> "summary": {</w:t>
        <w:br/>
        <w:t xml:space="preserve"> "timeseries_peak_bullish": 38,</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"No trend_physics/trend_state_memory provided in input; used conservative proxy scoring from recency, evidence density, and narrative tags.",</w:t>
        <w:br/>
        <w:t xml:space="preserve"> "State-change computed with unknown prior (assumed neutral baseline) -&gt; new_bullish.",</w:t>
        <w:br/>
        <w:t xml:space="preserve"> "Some high-recency items are single-source VIP/risk seeds (echo-risk); incorporated mainly as fragility/risk rather than primary direction drivers."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2. </w:t>
      </w:r>
      <w:hyperlink r:id="rId10">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3. </w:t>
      </w:r>
      <w:hyperlink r:id="rId11">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4. </w:t>
      </w:r>
      <w:hyperlink r:id="rId12">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5. </w:t>
      </w:r>
      <w:hyperlink r:id="rId13">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6. </w:t>
      </w:r>
      <w:hyperlink r:id="rId14">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7. </w:t>
      </w:r>
      <w:hyperlink r:id="rId15">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8. </w:t>
      </w:r>
      <w:hyperlink r:id="rId16">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9. </w:t>
      </w:r>
      <w:hyperlink r:id="rId17">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10. </w:t>
      </w:r>
      <w:hyperlink r:id="rId18">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11. </w:t>
      </w:r>
      <w:hyperlink r:id="rId19">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12. </w:t>
      </w:r>
      <w:hyperlink r:id="rId20">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13. </w:t>
      </w:r>
      <w:hyperlink r:id="rId21">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14. </w:t>
      </w:r>
      <w:hyperlink r:id="rId22">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15. </w:t>
      </w:r>
      <w:hyperlink r:id="rId22">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16. </w:t>
      </w:r>
      <w:hyperlink r:id="rId22">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17. </w:t>
      </w:r>
      <w:hyperlink r:id="rId23">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18. </w:t>
      </w:r>
      <w:hyperlink r:id="rId24">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19. </w:t>
      </w:r>
      <w:hyperlink r:id="rId25">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20. </w:t>
      </w:r>
      <w:hyperlink r:id="rId26">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21. </w:t>
      </w:r>
      <w:hyperlink r:id="rId27">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22. </w:t>
      </w:r>
      <w:hyperlink r:id="rId28">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23. </w:t>
      </w:r>
      <w:hyperlink r:id="rId28">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24. </w:t>
      </w:r>
      <w:hyperlink r:id="rId29">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25. </w:t>
      </w:r>
      <w:hyperlink r:id="rId30">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26. </w:t>
      </w:r>
      <w:hyperlink r:id="rId31">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27. </w:t>
      </w:r>
      <w:hyperlink r:id="rId32">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28. </w:t>
      </w:r>
      <w:hyperlink r:id="rId33">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29. </w:t>
      </w:r>
      <w:hyperlink r:id="rId34">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30. </w:t>
      </w:r>
      <w:hyperlink r:id="rId35">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31. </w:t>
      </w:r>
      <w:hyperlink r:id="rId36">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32. </w:t>
      </w:r>
      <w:hyperlink r:id="rId37">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33. </w:t>
      </w:r>
      <w:hyperlink r:id="rId38">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34. </w:t>
      </w:r>
      <w:hyperlink r:id="rId39">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35. </w:t>
      </w:r>
      <w:hyperlink r:id="rId40">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36. </w:t>
      </w:r>
      <w:hyperlink r:id="rId41">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37. </w:t>
      </w:r>
      <w:hyperlink r:id="rId42">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38. </w:t>
      </w:r>
      <w:hyperlink r:id="rId43">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39. </w:t>
      </w:r>
      <w:hyperlink r:id="rId44">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40. </w:t>
      </w:r>
      <w:hyperlink r:id="rId45">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41. </w:t>
      </w:r>
      <w:hyperlink r:id="rId46">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42. </w:t>
      </w:r>
      <w:hyperlink r:id="rId47">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43. </w:t>
      </w:r>
      <w:hyperlink r:id="rId48">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44. </w:t>
      </w:r>
      <w:hyperlink r:id="rId49">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45. </w:t>
      </w:r>
      <w:hyperlink r:id="rId50">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46. </w:t>
      </w:r>
      <w:hyperlink r:id="rId51">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47. </w:t>
      </w:r>
      <w:hyperlink r:id="rId52">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48. </w:t>
      </w:r>
      <w:hyperlink r:id="rId53">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49. </w:t>
      </w:r>
      <w:hyperlink r:id="rId54">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50. </w:t>
      </w:r>
      <w:hyperlink r:id="rId55">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51. </w:t>
      </w:r>
      <w:hyperlink r:id="rId56">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52. </w:t>
      </w:r>
      <w:hyperlink r:id="rId57">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53. </w:t>
      </w:r>
      <w:hyperlink r:id="rId58">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54. </w:t>
      </w:r>
      <w:hyperlink r:id="rId59">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55. </w:t>
      </w:r>
      <w:hyperlink r:id="rId60">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56. </w:t>
      </w:r>
      <w:hyperlink r:id="rId61">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57. </w:t>
      </w:r>
      <w:hyperlink r:id="rId62">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58. </w:t>
      </w:r>
      <w:hyperlink r:id="rId63">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59. </w:t>
      </w:r>
      <w:hyperlink r:id="rId64">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60. </w:t>
      </w:r>
      <w:hyperlink r:id="rId65">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61. </w:t>
      </w:r>
      <w:hyperlink r:id="rId66">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62. </w:t>
      </w:r>
      <w:hyperlink r:id="rId67">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63. </w:t>
      </w:r>
      <w:hyperlink r:id="rId68">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64. </w:t>
      </w:r>
      <w:hyperlink r:id="rId69">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69">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70">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67. </w:t>
      </w:r>
      <w:hyperlink r:id="rId71">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68. </w:t>
      </w:r>
      <w:hyperlink r:id="rId72">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69. </w:t>
      </w:r>
      <w:hyperlink r:id="rId73">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70. </w:t>
      </w:r>
      <w:hyperlink r:id="rId74">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71. </w:t>
      </w:r>
      <w:hyperlink r:id="rId75">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72. </w:t>
      </w:r>
      <w:hyperlink r:id="rId76">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73. </w:t>
      </w:r>
      <w:hyperlink r:id="rId77">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74. </w:t>
      </w:r>
      <w:hyperlink r:id="rId78">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75. </w:t>
      </w:r>
      <w:hyperlink r:id="rId79">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76. </w:t>
      </w:r>
      <w:hyperlink r:id="rId80">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77. </w:t>
      </w:r>
      <w:hyperlink r:id="rId81">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78. </w:t>
      </w:r>
      <w:hyperlink r:id="rId82">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83">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84">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81. </w:t>
      </w:r>
      <w:hyperlink r:id="rId85">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82. </w:t>
      </w:r>
      <w:hyperlink r:id="rId86">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83. </w:t>
      </w:r>
      <w:hyperlink r:id="rId87">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84. </w:t>
      </w:r>
      <w:hyperlink r:id="rId88">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85. </w:t>
      </w:r>
      <w:hyperlink r:id="rId89">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86. </w:t>
      </w:r>
      <w:hyperlink r:id="rId90">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87. </w:t>
      </w:r>
      <w:hyperlink r:id="rId91">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88. </w:t>
      </w:r>
      <w:hyperlink r:id="rId92">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89. </w:t>
      </w:r>
      <w:hyperlink r:id="rId93">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90. </w:t>
      </w:r>
      <w:hyperlink r:id="rId94">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91. </w:t>
      </w:r>
      <w:hyperlink r:id="rId95">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92. </w:t>
      </w:r>
      <w:hyperlink r:id="rId96">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93. </w:t>
      </w:r>
      <w:hyperlink r:id="rId97">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94. </w:t>
      </w:r>
      <w:hyperlink r:id="rId98">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95. </w:t>
      </w:r>
      <w:hyperlink r:id="rId99">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96. </w:t>
      </w:r>
      <w:hyperlink r:id="rId100">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97. </w:t>
      </w:r>
      <w:hyperlink r:id="rId101">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98. </w:t>
      </w:r>
      <w:hyperlink r:id="rId102">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103">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104">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101. </w:t>
      </w:r>
      <w:hyperlink r:id="rId105">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102. </w:t>
      </w:r>
      <w:hyperlink r:id="rId106">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103. </w:t>
      </w:r>
      <w:hyperlink r:id="rId107">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104. </w:t>
      </w:r>
      <w:hyperlink r:id="rId108">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105. </w:t>
      </w:r>
      <w:hyperlink r:id="rId109">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106. </w:t>
      </w:r>
      <w:hyperlink r:id="rId110">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107. </w:t>
      </w:r>
      <w:hyperlink r:id="rId111">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108. </w:t>
      </w:r>
      <w:hyperlink r:id="rId112">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109. </w:t>
      </w:r>
      <w:hyperlink r:id="rId113">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110. </w:t>
      </w:r>
      <w:hyperlink r:id="rId114">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111. </w:t>
      </w:r>
      <w:hyperlink r:id="rId115">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112. </w:t>
      </w:r>
      <w:hyperlink r:id="rId116">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113. </w:t>
      </w:r>
      <w:hyperlink r:id="rId117">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114. </w:t>
      </w:r>
      <w:hyperlink r:id="rId118">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115. </w:t>
      </w:r>
      <w:hyperlink r:id="rId119">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116. </w:t>
      </w:r>
      <w:hyperlink r:id="rId120">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117. </w:t>
      </w:r>
      <w:hyperlink r:id="rId121">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118. </w:t>
      </w:r>
      <w:hyperlink r:id="rId122">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119. </w:t>
      </w:r>
      <w:hyperlink r:id="rId123">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120. </w:t>
      </w:r>
      <w:hyperlink r:id="rId124">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121. </w:t>
      </w:r>
      <w:hyperlink r:id="rId125">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122. </w:t>
      </w:r>
      <w:hyperlink r:id="rId126">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123. </w:t>
      </w:r>
      <w:hyperlink r:id="rId127">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124. </w:t>
      </w:r>
      <w:hyperlink r:id="rId128">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125. </w:t>
      </w:r>
      <w:hyperlink r:id="rId129">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126. </w:t>
      </w:r>
      <w:hyperlink r:id="rId130">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127. </w:t>
      </w:r>
      <w:hyperlink r:id="rId131">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128. </w:t>
      </w:r>
      <w:hyperlink r:id="rId132">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129. </w:t>
      </w:r>
      <w:hyperlink r:id="rId133">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130. </w:t>
      </w:r>
      <w:hyperlink r:id="rId134">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131. </w:t>
      </w:r>
      <w:hyperlink r:id="rId134">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132. </w:t>
      </w:r>
      <w:hyperlink r:id="rId135">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133. </w:t>
      </w:r>
      <w:hyperlink r:id="rId136">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134. </w:t>
      </w:r>
      <w:hyperlink r:id="rId137">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135. </w:t>
      </w:r>
      <w:hyperlink r:id="rId138">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136. </w:t>
      </w:r>
      <w:hyperlink r:id="rId139">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137. </w:t>
      </w:r>
      <w:hyperlink r:id="rId140">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138. </w:t>
      </w:r>
      <w:hyperlink r:id="rId141">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139. </w:t>
      </w:r>
      <w:hyperlink r:id="rId142">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140. </w:t>
      </w:r>
      <w:hyperlink r:id="rId143">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141. </w:t>
      </w:r>
      <w:hyperlink r:id="rId144">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142. </w:t>
      </w:r>
      <w:hyperlink r:id="rId145">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143. </w:t>
      </w:r>
      <w:hyperlink r:id="rId146">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144. </w:t>
      </w:r>
      <w:hyperlink r:id="rId147">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145. </w:t>
      </w:r>
      <w:hyperlink r:id="rId148">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146. </w:t>
      </w:r>
      <w:hyperlink r:id="rId149">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147. </w:t>
      </w:r>
      <w:hyperlink r:id="rId150">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148. </w:t>
      </w:r>
      <w:hyperlink r:id="rId151">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149. </w:t>
      </w:r>
      <w:hyperlink r:id="rId152">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150. </w:t>
      </w:r>
      <w:hyperlink r:id="rId153">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151. </w:t>
      </w:r>
      <w:hyperlink r:id="rId154">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152. </w:t>
      </w:r>
      <w:hyperlink r:id="rId155">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153. </w:t>
      </w:r>
      <w:hyperlink r:id="rId156">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154. </w:t>
      </w:r>
      <w:hyperlink r:id="rId157">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155. </w:t>
      </w:r>
      <w:hyperlink r:id="rId158">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156. </w:t>
      </w:r>
      <w:hyperlink r:id="rId159">
        <w:r>
          <w:rPr>
            <w:color w:val="0000EE"/>
            <w:u w:val="single"/>
          </w:rPr>
          <w:t>https://www.vesty.co.il/main/article/bkzuv00fqwg</w:t>
        </w:r>
      </w:hyperlink>
      <w:r>
        <w:t xml:space="preserve"> - * On 14 March, US Air Force bombers conducted strikes on military targets on the island of Hark, Iran, considered a major oil export hub. 157. </w:t>
      </w:r>
      <w:hyperlink r:id="rId160">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158. </w:t>
      </w:r>
      <w:hyperlink r:id="rId161">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159. </w:t>
      </w:r>
      <w:hyperlink r:id="rId162">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160. </w:t>
      </w:r>
      <w:hyperlink r:id="rId163">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161. </w:t>
      </w:r>
      <w:hyperlink r:id="rId164">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162. </w:t>
      </w:r>
      <w:hyperlink r:id="rId165">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163. </w:t>
      </w:r>
      <w:hyperlink r:id="rId166">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164. </w:t>
      </w:r>
      <w:hyperlink r:id="rId167">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165. </w:t>
      </w:r>
      <w:hyperlink r:id="rId168">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166. </w:t>
      </w:r>
      <w:hyperlink r:id="rId169">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167. </w:t>
      </w:r>
      <w:hyperlink r:id="rId170">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168. </w:t>
      </w:r>
      <w:hyperlink r:id="rId171">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169. </w:t>
      </w:r>
      <w:hyperlink r:id="rId172">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170. </w:t>
      </w:r>
      <w:hyperlink r:id="rId173">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171. </w:t>
      </w:r>
      <w:hyperlink r:id="rId174">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172. </w:t>
      </w:r>
      <w:hyperlink r:id="rId175">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173. </w:t>
      </w:r>
      <w:hyperlink r:id="rId176">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174. </w:t>
      </w:r>
      <w:hyperlink r:id="rId176">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175. </w:t>
      </w:r>
      <w:hyperlink r:id="rId176">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176. </w:t>
      </w:r>
      <w:hyperlink r:id="rId177">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177. </w:t>
      </w:r>
      <w:hyperlink r:id="rId178">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178. </w:t>
      </w:r>
      <w:hyperlink r:id="rId179">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179. </w:t>
      </w:r>
      <w:hyperlink r:id="rId180">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180. </w:t>
      </w:r>
      <w:hyperlink r:id="rId178">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181. </w:t>
      </w:r>
      <w:hyperlink r:id="rId181">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182. </w:t>
      </w:r>
      <w:hyperlink r:id="rId182">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183. </w:t>
      </w:r>
      <w:hyperlink r:id="rId181">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183">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184">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186. </w:t>
      </w:r>
      <w:hyperlink r:id="rId185">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187. </w:t>
      </w:r>
      <w:hyperlink r:id="rId185">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188. </w:t>
      </w:r>
      <w:hyperlink r:id="rId186">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189. </w:t>
      </w:r>
      <w:hyperlink r:id="rId185">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187">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188">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189">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193. </w:t>
      </w:r>
      <w:hyperlink r:id="rId190">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194. </w:t>
      </w:r>
      <w:hyperlink r:id="rId191">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195. </w:t>
      </w:r>
      <w:hyperlink r:id="rId192">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196. </w:t>
      </w:r>
      <w:hyperlink r:id="rId193">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194">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195">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196">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197">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201. </w:t>
      </w:r>
      <w:hyperlink r:id="rId198">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202. </w:t>
      </w:r>
      <w:hyperlink r:id="rId199">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203. </w:t>
      </w:r>
      <w:hyperlink r:id="rId200">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204. </w:t>
      </w:r>
      <w:hyperlink r:id="rId201">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205. </w:t>
      </w:r>
      <w:hyperlink r:id="rId201">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206. </w:t>
      </w:r>
      <w:hyperlink r:id="rId202">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207. </w:t>
      </w:r>
      <w:hyperlink r:id="rId203">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208. </w:t>
      </w:r>
      <w:hyperlink r:id="rId204">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209. </w:t>
      </w:r>
      <w:hyperlink r:id="rId205">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210. </w:t>
      </w:r>
      <w:hyperlink r:id="rId206">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211. </w:t>
      </w:r>
      <w:hyperlink r:id="rId207">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212. </w:t>
      </w:r>
      <w:hyperlink r:id="rId208">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213. </w:t>
      </w:r>
      <w:hyperlink r:id="rId209">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214. </w:t>
      </w:r>
      <w:hyperlink r:id="rId210">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215. </w:t>
      </w:r>
      <w:hyperlink r:id="rId211">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216. </w:t>
      </w:r>
      <w:hyperlink r:id="rId212">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217. </w:t>
      </w:r>
      <w:hyperlink r:id="rId213">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218. </w:t>
      </w:r>
      <w:hyperlink r:id="rId214">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219. </w:t>
      </w:r>
      <w:hyperlink r:id="rId215">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220. </w:t>
      </w:r>
      <w:hyperlink r:id="rId216">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221. </w:t>
      </w:r>
      <w:hyperlink r:id="rId217">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222. </w:t>
      </w:r>
      <w:hyperlink r:id="rId218">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223. </w:t>
      </w:r>
      <w:hyperlink r:id="rId219">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224. </w:t>
      </w:r>
      <w:hyperlink r:id="rId220">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225. </w:t>
      </w:r>
      <w:hyperlink r:id="rId221">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226. </w:t>
      </w:r>
      <w:hyperlink r:id="rId222">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227. </w:t>
      </w:r>
      <w:hyperlink r:id="rId223">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228. </w:t>
      </w:r>
      <w:hyperlink r:id="rId224">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229. </w:t>
      </w:r>
      <w:hyperlink r:id="rId225">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230. </w:t>
      </w:r>
      <w:hyperlink r:id="rId226">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231. </w:t>
      </w:r>
      <w:hyperlink r:id="rId227">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232. </w:t>
      </w:r>
      <w:hyperlink r:id="rId228">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233. </w:t>
      </w:r>
      <w:hyperlink r:id="rId229">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234. </w:t>
      </w:r>
      <w:hyperlink r:id="rId230">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235. </w:t>
      </w:r>
      <w:hyperlink r:id="rId229">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236. </w:t>
      </w:r>
      <w:hyperlink r:id="rId231">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237. </w:t>
      </w:r>
      <w:hyperlink r:id="rId232">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238. </w:t>
      </w:r>
      <w:hyperlink r:id="rId233">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239. </w:t>
      </w:r>
      <w:hyperlink r:id="rId234">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240. </w:t>
      </w:r>
      <w:hyperlink r:id="rId235">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241. </w:t>
      </w:r>
      <w:hyperlink r:id="rId236">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242. </w:t>
      </w:r>
      <w:hyperlink r:id="rId237">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243. </w:t>
      </w:r>
      <w:hyperlink r:id="rId238">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244. </w:t>
      </w:r>
      <w:hyperlink r:id="rId239">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245. </w:t>
      </w:r>
      <w:hyperlink r:id="rId236">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246. </w:t>
      </w:r>
      <w:hyperlink r:id="rId223">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247. </w:t>
      </w:r>
      <w:hyperlink r:id="rId224">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248. </w:t>
      </w:r>
      <w:hyperlink r:id="rId226">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249. </w:t>
      </w:r>
      <w:hyperlink r:id="rId240">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250. </w:t>
      </w:r>
      <w:hyperlink r:id="rId241">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251. </w:t>
      </w:r>
      <w:hyperlink r:id="rId242">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252. </w:t>
      </w:r>
      <w:hyperlink r:id="rId243">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253. </w:t>
      </w:r>
      <w:hyperlink r:id="rId244">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254. </w:t>
      </w:r>
      <w:hyperlink r:id="rId240">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255. </w:t>
      </w:r>
      <w:hyperlink r:id="rId245">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256. </w:t>
      </w:r>
      <w:hyperlink r:id="rId246">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247">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248">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259. </w:t>
      </w:r>
      <w:hyperlink r:id="rId249">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260. </w:t>
      </w:r>
      <w:hyperlink r:id="rId250">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261. </w:t>
      </w:r>
      <w:hyperlink r:id="rId251">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262. </w:t>
      </w:r>
      <w:hyperlink r:id="rId252">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263. </w:t>
      </w:r>
      <w:hyperlink r:id="rId241">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264. </w:t>
      </w:r>
      <w:hyperlink r:id="rId253">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265. </w:t>
      </w:r>
      <w:hyperlink r:id="rId242">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266. </w:t>
      </w:r>
      <w:hyperlink r:id="rId254">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267. </w:t>
      </w:r>
      <w:hyperlink r:id="rId255">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268. </w:t>
      </w:r>
      <w:hyperlink r:id="rId256">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269. </w:t>
      </w:r>
      <w:hyperlink r:id="rId240">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270. </w:t>
      </w:r>
      <w:hyperlink r:id="rId257">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271. </w:t>
      </w:r>
      <w:hyperlink r:id="rId257">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272. </w:t>
      </w:r>
      <w:hyperlink r:id="rId258">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273. </w:t>
      </w:r>
      <w:hyperlink r:id="rId259">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274. </w:t>
      </w:r>
      <w:hyperlink r:id="rId260">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275. </w:t>
      </w:r>
      <w:hyperlink r:id="rId261">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276. </w:t>
      </w:r>
      <w:hyperlink r:id="rId262">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241">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63">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279. </w:t>
      </w:r>
      <w:hyperlink r:id="rId264">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280. </w:t>
      </w:r>
      <w:hyperlink r:id="rId265">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281. </w:t>
      </w:r>
      <w:hyperlink r:id="rId266">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282. </w:t>
      </w:r>
      <w:hyperlink r:id="rId267">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283. </w:t>
      </w:r>
      <w:hyperlink r:id="rId268">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284. </w:t>
      </w:r>
      <w:hyperlink r:id="rId261">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285. </w:t>
      </w:r>
      <w:hyperlink r:id="rId241">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286. </w:t>
      </w:r>
      <w:hyperlink r:id="rId269">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287. </w:t>
      </w:r>
      <w:hyperlink r:id="rId242">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288. </w:t>
      </w:r>
      <w:hyperlink r:id="rId270">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289. </w:t>
      </w:r>
      <w:hyperlink r:id="rId271">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290. </w:t>
      </w:r>
      <w:hyperlink r:id="rId272">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291. </w:t>
      </w:r>
      <w:hyperlink r:id="rId273">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292. </w:t>
      </w:r>
      <w:hyperlink r:id="rId274">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293. </w:t>
      </w:r>
      <w:hyperlink r:id="rId275">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294. </w:t>
      </w:r>
      <w:hyperlink r:id="rId276">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295. </w:t>
      </w:r>
      <w:hyperlink r:id="rId277">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296. </w:t>
      </w:r>
      <w:hyperlink r:id="rId278">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297. </w:t>
      </w:r>
      <w:hyperlink r:id="rId279">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298. </w:t>
      </w:r>
      <w:hyperlink r:id="rId280">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299. </w:t>
      </w:r>
      <w:hyperlink r:id="rId281">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300. </w:t>
      </w:r>
      <w:hyperlink r:id="rId282">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301. </w:t>
      </w:r>
      <w:hyperlink r:id="rId283">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302. </w:t>
      </w:r>
      <w:hyperlink r:id="rId264">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303. </w:t>
      </w:r>
      <w:hyperlink r:id="rId280">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304. </w:t>
      </w:r>
      <w:hyperlink r:id="rId284">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305. </w:t>
      </w:r>
      <w:hyperlink r:id="rId285">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306. </w:t>
      </w:r>
      <w:hyperlink r:id="rId286">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307. </w:t>
      </w:r>
      <w:hyperlink r:id="rId287">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308. </w:t>
      </w:r>
      <w:hyperlink r:id="rId288">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309. </w:t>
      </w:r>
      <w:hyperlink r:id="rId289">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310. </w:t>
      </w:r>
      <w:hyperlink r:id="rId290">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291">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292">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313. </w:t>
      </w:r>
      <w:hyperlink r:id="rId293">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314. </w:t>
      </w:r>
      <w:hyperlink r:id="rId288">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315. </w:t>
      </w:r>
      <w:hyperlink r:id="rId263">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316. </w:t>
      </w:r>
      <w:hyperlink r:id="rId289">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317. </w:t>
      </w:r>
      <w:hyperlink r:id="rId294">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318. </w:t>
      </w:r>
      <w:hyperlink r:id="rId295">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319. </w:t>
      </w:r>
      <w:hyperlink r:id="rId293">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320. </w:t>
      </w:r>
      <w:hyperlink r:id="rId288">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321. </w:t>
      </w:r>
      <w:hyperlink r:id="rId289">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322. </w:t>
      </w:r>
      <w:hyperlink r:id="rId296">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323. </w:t>
      </w:r>
      <w:hyperlink r:id="rId297">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324. </w:t>
      </w:r>
      <w:hyperlink r:id="rId298">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325. </w:t>
      </w:r>
      <w:hyperlink r:id="rId299">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326. </w:t>
      </w:r>
      <w:hyperlink r:id="rId300">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327. </w:t>
      </w:r>
      <w:hyperlink r:id="rId293">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328. </w:t>
      </w:r>
      <w:hyperlink r:id="rId301">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329. </w:t>
      </w:r>
      <w:hyperlink r:id="rId302">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330. </w:t>
      </w:r>
      <w:hyperlink r:id="rId303">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331. </w:t>
      </w:r>
      <w:hyperlink r:id="rId288">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332. </w:t>
      </w:r>
      <w:hyperlink r:id="rId260">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333. </w:t>
      </w:r>
      <w:hyperlink r:id="rId304">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334. </w:t>
      </w:r>
      <w:hyperlink r:id="rId305">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335. </w:t>
      </w:r>
      <w:hyperlink r:id="rId306">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336. </w:t>
      </w:r>
      <w:hyperlink r:id="rId307">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337. </w:t>
      </w:r>
      <w:hyperlink r:id="rId308">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338. </w:t>
      </w:r>
      <w:hyperlink r:id="rId309">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339. </w:t>
      </w:r>
      <w:hyperlink r:id="rId310">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340. </w:t>
      </w:r>
      <w:hyperlink r:id="rId311">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341. </w:t>
      </w:r>
      <w:hyperlink r:id="rId312">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342. </w:t>
      </w:r>
      <w:hyperlink r:id="rId313">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343. </w:t>
      </w:r>
      <w:hyperlink r:id="rId314">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344. </w:t>
      </w:r>
      <w:hyperlink r:id="rId315">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345. </w:t>
      </w:r>
      <w:hyperlink r:id="rId316">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346. </w:t>
      </w:r>
      <w:hyperlink r:id="rId296">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347. </w:t>
      </w:r>
      <w:hyperlink r:id="rId317">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348. </w:t>
      </w:r>
      <w:hyperlink r:id="rId318">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349. </w:t>
      </w:r>
      <w:hyperlink r:id="rId319">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350. </w:t>
      </w:r>
      <w:hyperlink r:id="rId320">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351. </w:t>
      </w:r>
      <w:hyperlink r:id="rId321">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352. </w:t>
      </w:r>
      <w:hyperlink r:id="rId322">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353. </w:t>
      </w:r>
      <w:hyperlink r:id="rId323">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354. </w:t>
      </w:r>
      <w:hyperlink r:id="rId324">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355. </w:t>
      </w:r>
      <w:hyperlink r:id="rId324">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356. </w:t>
      </w:r>
      <w:hyperlink r:id="rId325">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357. </w:t>
      </w:r>
      <w:hyperlink r:id="rId326">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358. </w:t>
      </w:r>
      <w:hyperlink r:id="rId327">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359. </w:t>
      </w:r>
      <w:hyperlink r:id="rId32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360. </w:t>
      </w:r>
      <w:hyperlink r:id="rId329">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361. </w:t>
      </w:r>
      <w:hyperlink r:id="rId330">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362. </w:t>
      </w:r>
      <w:hyperlink r:id="rId331">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363. </w:t>
      </w:r>
      <w:hyperlink r:id="rId32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364. </w:t>
      </w:r>
      <w:hyperlink r:id="rId330">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365. </w:t>
      </w:r>
      <w:hyperlink r:id="rId305">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366. </w:t>
      </w:r>
      <w:hyperlink r:id="rId305">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367. </w:t>
      </w:r>
      <w:hyperlink r:id="rId332">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368. </w:t>
      </w:r>
      <w:hyperlink r:id="rId332">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369. </w:t>
      </w:r>
      <w:hyperlink r:id="rId333">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370. </w:t>
      </w:r>
      <w:hyperlink r:id="rId333">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371. </w:t>
      </w:r>
      <w:hyperlink r:id="rId334">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372. </w:t>
      </w:r>
      <w:hyperlink r:id="rId335">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373. </w:t>
      </w:r>
      <w:hyperlink r:id="rId326">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374. </w:t>
      </w:r>
      <w:hyperlink r:id="rId336">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375. </w:t>
      </w:r>
      <w:hyperlink r:id="rId337">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376. </w:t>
      </w:r>
      <w:hyperlink r:id="rId338">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377. </w:t>
      </w:r>
      <w:hyperlink r:id="rId339">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378. </w:t>
      </w:r>
      <w:hyperlink r:id="rId340">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379. </w:t>
      </w:r>
      <w:hyperlink r:id="rId324">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380. </w:t>
      </w:r>
      <w:hyperlink r:id="rId341">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381. </w:t>
      </w:r>
      <w:hyperlink r:id="rId342">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382. </w:t>
      </w:r>
      <w:hyperlink r:id="rId343">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383. </w:t>
      </w:r>
      <w:hyperlink r:id="rId336">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384. </w:t>
      </w:r>
      <w:hyperlink r:id="rId344">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385. </w:t>
      </w:r>
      <w:hyperlink r:id="rId342">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386. </w:t>
      </w:r>
      <w:hyperlink r:id="rId328">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387. </w:t>
      </w:r>
      <w:hyperlink r:id="rId345">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388. </w:t>
      </w:r>
      <w:hyperlink r:id="rId337">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389. </w:t>
      </w:r>
      <w:hyperlink r:id="rId338">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390. </w:t>
      </w:r>
      <w:hyperlink r:id="rId344">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391. </w:t>
      </w:r>
      <w:hyperlink r:id="rId346">
        <w:r>
          <w:rPr>
            <w:color w:val="0000EE"/>
            <w:u w:val="single"/>
          </w:rPr>
          <w:t>https://www.bestmag.co.uk/brenmiller-revs-up-bnrg360-amid-eu-energy-crisis/</w:t>
        </w:r>
      </w:hyperlink>
      <w:r>
        <w:t xml:space="preserve"> - * Brenmiller Energy Ltd. accelerates rollout of BNRG360 platform amid rising natural gas prices in Europe. 392. </w:t>
      </w:r>
      <w:hyperlink r:id="rId347">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393. </w:t>
      </w:r>
      <w:hyperlink r:id="rId348">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394. </w:t>
      </w:r>
      <w:hyperlink r:id="rId349">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395. </w:t>
      </w:r>
      <w:hyperlink r:id="rId350">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396. </w:t>
      </w:r>
      <w:hyperlink r:id="rId351">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397. </w:t>
      </w:r>
      <w:hyperlink r:id="rId352">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398. </w:t>
      </w:r>
      <w:hyperlink r:id="rId353">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399. </w:t>
      </w:r>
      <w:hyperlink r:id="rId354">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400. </w:t>
      </w:r>
      <w:hyperlink r:id="rId355">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401. </w:t>
      </w:r>
      <w:hyperlink r:id="rId356">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402. </w:t>
      </w:r>
      <w:hyperlink r:id="rId340">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403. </w:t>
      </w:r>
      <w:hyperlink r:id="rId357">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404. </w:t>
      </w:r>
      <w:hyperlink r:id="rId357">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405. </w:t>
      </w:r>
      <w:hyperlink r:id="rId358">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406. </w:t>
      </w:r>
      <w:hyperlink r:id="rId339">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407. </w:t>
      </w:r>
      <w:hyperlink r:id="rId340">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408. </w:t>
      </w:r>
      <w:hyperlink r:id="rId359">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409. </w:t>
      </w:r>
      <w:hyperlink r:id="rId358">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410. </w:t>
      </w:r>
      <w:hyperlink r:id="rId340">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411. </w:t>
      </w:r>
      <w:hyperlink r:id="rId360">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412. </w:t>
      </w:r>
      <w:hyperlink r:id="rId361">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413. </w:t>
      </w:r>
      <w:hyperlink r:id="rId362">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414. </w:t>
      </w:r>
      <w:hyperlink r:id="rId363">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415. </w:t>
      </w:r>
      <w:hyperlink r:id="rId364">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416. </w:t>
      </w:r>
      <w:hyperlink r:id="rId365">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417. </w:t>
      </w:r>
      <w:hyperlink r:id="rId366">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418. </w:t>
      </w:r>
      <w:hyperlink r:id="rId367">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419. </w:t>
      </w:r>
      <w:hyperlink r:id="rId368">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420. </w:t>
      </w:r>
      <w:hyperlink r:id="rId369">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421. </w:t>
      </w:r>
      <w:hyperlink r:id="rId363">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422. </w:t>
      </w:r>
      <w:hyperlink r:id="rId370">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423. </w:t>
      </w:r>
      <w:hyperlink r:id="rId371">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424. </w:t>
      </w:r>
      <w:hyperlink r:id="rId372">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425. </w:t>
      </w:r>
      <w:hyperlink r:id="rId373">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426. </w:t>
      </w:r>
      <w:hyperlink r:id="rId374">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427. </w:t>
      </w:r>
      <w:hyperlink r:id="rId375">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428. </w:t>
      </w:r>
      <w:hyperlink r:id="rId376">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429. </w:t>
      </w:r>
      <w:hyperlink r:id="rId377">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430. </w:t>
      </w:r>
      <w:hyperlink r:id="rId378">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431. </w:t>
      </w:r>
      <w:hyperlink r:id="rId361">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432. </w:t>
      </w:r>
      <w:hyperlink r:id="rId362">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433. </w:t>
      </w:r>
      <w:hyperlink r:id="rId363">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434. </w:t>
      </w:r>
      <w:hyperlink r:id="rId379">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435. </w:t>
      </w:r>
      <w:hyperlink r:id="rId380">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436. </w:t>
      </w:r>
      <w:hyperlink r:id="rId375">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437. </w:t>
      </w:r>
      <w:hyperlink r:id="rId378">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438. </w:t>
      </w:r>
      <w:hyperlink r:id="rId381">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439. </w:t>
      </w:r>
      <w:hyperlink r:id="rId378">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440. </w:t>
      </w:r>
      <w:hyperlink r:id="rId382">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441. </w:t>
      </w:r>
      <w:hyperlink r:id="rId383">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442. </w:t>
      </w:r>
      <w:hyperlink r:id="rId384">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443. </w:t>
      </w:r>
      <w:hyperlink r:id="rId381">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444. </w:t>
      </w:r>
      <w:hyperlink r:id="rId385">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445. </w:t>
      </w:r>
      <w:hyperlink r:id="rId386">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446. </w:t>
      </w:r>
      <w:hyperlink r:id="rId387">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447. </w:t>
      </w:r>
      <w:hyperlink r:id="rId388">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448. </w:t>
      </w:r>
      <w:hyperlink r:id="rId389">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449. </w:t>
      </w:r>
      <w:hyperlink r:id="rId390">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450. </w:t>
      </w:r>
      <w:hyperlink r:id="rId390">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451. </w:t>
      </w:r>
      <w:hyperlink r:id="rId391">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452. </w:t>
      </w:r>
      <w:hyperlink r:id="rId392">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453. </w:t>
      </w:r>
      <w:hyperlink r:id="rId393">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454. </w:t>
      </w:r>
      <w:hyperlink r:id="rId394">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455. </w:t>
      </w:r>
      <w:hyperlink r:id="rId395">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456. </w:t>
      </w:r>
      <w:hyperlink r:id="rId396">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457. </w:t>
      </w:r>
      <w:hyperlink r:id="rId395">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458. </w:t>
      </w:r>
      <w:hyperlink r:id="rId396">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459. </w:t>
      </w:r>
      <w:hyperlink r:id="rId397">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460. </w:t>
      </w:r>
      <w:hyperlink r:id="rId398">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461. </w:t>
      </w:r>
      <w:hyperlink r:id="rId399">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462. </w:t>
      </w:r>
      <w:hyperlink r:id="rId400">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463. </w:t>
      </w:r>
      <w:hyperlink r:id="rId401">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464. </w:t>
      </w:r>
      <w:hyperlink r:id="rId402">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465. </w:t>
      </w:r>
      <w:hyperlink r:id="rId403">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466. </w:t>
      </w:r>
      <w:hyperlink r:id="rId396">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467. </w:t>
      </w:r>
      <w:hyperlink r:id="rId404">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468. </w:t>
      </w:r>
      <w:hyperlink r:id="rId405">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469. </w:t>
      </w:r>
      <w:hyperlink r:id="rId401">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470. </w:t>
      </w:r>
      <w:hyperlink r:id="rId406">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471. </w:t>
      </w:r>
      <w:hyperlink r:id="rId407">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472. </w:t>
      </w:r>
      <w:hyperlink r:id="rId408">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473. </w:t>
      </w:r>
      <w:hyperlink r:id="rId376">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474. </w:t>
      </w:r>
      <w:hyperlink r:id="rId397">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475. </w:t>
      </w:r>
      <w:hyperlink r:id="rId403">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476. </w:t>
      </w:r>
      <w:hyperlink r:id="rId409">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477. </w:t>
      </w:r>
      <w:hyperlink r:id="rId410">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478. </w:t>
      </w:r>
      <w:hyperlink r:id="rId411">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479. </w:t>
      </w:r>
      <w:hyperlink r:id="rId412">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480. </w:t>
      </w:r>
      <w:hyperlink r:id="rId413">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481. </w:t>
      </w:r>
      <w:hyperlink r:id="rId414">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482. </w:t>
      </w:r>
      <w:hyperlink r:id="rId415">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483. </w:t>
      </w:r>
      <w:hyperlink r:id="rId406">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484. </w:t>
      </w:r>
      <w:hyperlink r:id="rId416">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485. </w:t>
      </w:r>
      <w:hyperlink r:id="rId417">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486. </w:t>
      </w:r>
      <w:hyperlink r:id="rId418">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487. </w:t>
      </w:r>
      <w:hyperlink r:id="rId419">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488. </w:t>
      </w:r>
      <w:hyperlink r:id="rId420">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489. </w:t>
      </w:r>
      <w:hyperlink r:id="rId421">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490. </w:t>
      </w:r>
      <w:hyperlink r:id="rId411">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491. </w:t>
      </w:r>
      <w:hyperlink r:id="rId411">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492. </w:t>
      </w:r>
      <w:hyperlink r:id="rId401">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493. </w:t>
      </w:r>
      <w:hyperlink r:id="rId422">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494. </w:t>
      </w:r>
      <w:hyperlink r:id="rId423">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495. </w:t>
      </w:r>
      <w:hyperlink r:id="rId424">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496. </w:t>
      </w:r>
      <w:hyperlink r:id="rId425">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497. </w:t>
      </w:r>
      <w:hyperlink r:id="rId426">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498. </w:t>
      </w:r>
      <w:hyperlink r:id="rId427">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499. </w:t>
      </w:r>
      <w:hyperlink r:id="rId428">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500. </w:t>
      </w:r>
      <w:hyperlink r:id="rId429">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ion.com.pk/17-Mar-2026/loadshedding-likely-worsen-lng-supply-power-sector-may-curtailed-30th" TargetMode="External"/><Relationship Id="rId10" Type="http://schemas.openxmlformats.org/officeDocument/2006/relationships/hyperlink" Target="https://vocal.media/theSwamp/uae-gas-field-set-ablaze-as-iran-strikes-squeeze-energy-supplies" TargetMode="External"/><Relationship Id="rId11" Type="http://schemas.openxmlformats.org/officeDocument/2006/relationships/hyperlink" Target="https://vocal.media/journal/live-updates-iran-war-keeps-gas-prices-up-with-strait-of-hormuz-paralyzed-despite-trump-s-demands" TargetMode="External"/><Relationship Id="rId12" Type="http://schemas.openxmlformats.org/officeDocument/2006/relationships/hyperlink" Target="https://thearabianpost.com/petro-products-prices-in-import-dependent-india-may-surge-further/" TargetMode="External"/><Relationship Id="rId13" Type="http://schemas.openxmlformats.org/officeDocument/2006/relationships/hyperlink" Target="https://www.sotaliraq.com/2026/03/17/%D8%B7%D9%87%D8%B1%D8%A7%D9%86-%D8%A8%D9%8A%D9%86-%D8%AE%D9%8A%D8%A7%D8%B1%D9%8A%D9%86-%D8%A3%D8%AD%D9%84%D8%A7%D9%87%D9%85%D8%A7-%D9%85%D9%8F%D8%B1%D9%91/" TargetMode="External"/><Relationship Id="rId14" Type="http://schemas.openxmlformats.org/officeDocument/2006/relationships/hyperlink" Target="https://investinglive.com/commodities/tanker-struck-near-strait-of-hormuz-as-uk-maritime-agency-warns-ships-20260317/" TargetMode="External"/><Relationship Id="rId15" Type="http://schemas.openxmlformats.org/officeDocument/2006/relationships/hyperlink" Target="https://www.news18.com/india/two-more-indian-oil-tankers-set-to-reach-india-amid-hormuz-crisis-ws-l-9978052.html" TargetMode="External"/><Relationship Id="rId16" Type="http://schemas.openxmlformats.org/officeDocument/2006/relationships/hyperlink" Target="https://www.businesstoday.in/world/story/gulf-states-want-us-to-neutralise-iran-amid-hormuz-disruption-energy-crisis-report-520861-2026-03-17?utm_source=rssfeed" TargetMode="External"/><Relationship Id="rId17" Type="http://schemas.openxmlformats.org/officeDocument/2006/relationships/hyperlink" Target="https://www.businesstoday.in/world/story/gulf-tensions-did-saudi-crown-prince-push-trump-to-keep-hitting-iran-heres-what-we-know-520866-2026-03-17?utm_source=rssfeed" TargetMode="External"/><Relationship Id="rId18" Type="http://schemas.openxmlformats.org/officeDocument/2006/relationships/hyperlink" Target="https://www.lanacion.com.ar/el-mundo/por-que-la-de-medio-oriente-es-una-guerra-asimetrica-y-que-intereses-estan-en-juego-nid16032026/" TargetMode="External"/><Relationship Id="rId19" Type="http://schemas.openxmlformats.org/officeDocument/2006/relationships/hyperlink" Target="https://www.lanacion.com.ar/opinion/ormuz-el-estrecho-que-acelera-la-fragilidad-del-desorden-internacional-nid17032026/" TargetMode="External"/><Relationship Id="rId20" Type="http://schemas.openxmlformats.org/officeDocument/2006/relationships/hyperlink" Target="https://ca.news.yahoo.com/why-strait-hormuz-pivotal-waterway-045505661.html" TargetMode="External"/><Relationship Id="rId21" Type="http://schemas.openxmlformats.org/officeDocument/2006/relationships/hyperlink" Target="https://www.op-marburg.de/wirtschaft/gaspreise-fuer-neukunden-zuletzt-deutlich-gestiegen-BWNONRSY7VH77NQM3UJASE6E4I.html" TargetMode="External"/><Relationship Id="rId22" Type="http://schemas.openxmlformats.org/officeDocument/2006/relationships/hyperlink" Target="https://www.tradingnews.com/news/natural-gas-futures-price-ng1-down-3-usd-asa-shoulder-season-hits" TargetMode="External"/><Relationship Id="rId23" Type="http://schemas.openxmlformats.org/officeDocument/2006/relationships/hyperlink" Target="https://tass.com/economy/2102297" TargetMode="External"/><Relationship Id="rId24" Type="http://schemas.openxmlformats.org/officeDocument/2006/relationships/hyperlink" Target="https://www.hydrocarbonengineering.com/special-reports/16032026/iea-the-strait-of-hormuz-and-global-lng-supply/" TargetMode="External"/><Relationship Id="rId25" Type="http://schemas.openxmlformats.org/officeDocument/2006/relationships/hyperlink" Target="https://tass.com/world/2102127" TargetMode="External"/><Relationship Id="rId26" Type="http://schemas.openxmlformats.org/officeDocument/2006/relationships/hyperlink" Target="https://www.unian.ua/economics/energetics/aziya-v-indiji-cherez-problemi-z-gazom-krematoriji-pereyshli-na-elektriku-13317090.html" TargetMode="External"/><Relationship Id="rId27" Type="http://schemas.openxmlformats.org/officeDocument/2006/relationships/hyperlink" Target="https://www.seanews.com.tr/article/iran-uses-strait-of-hormuz-without-restrictions-mmsw8hjn" TargetMode="External"/><Relationship Id="rId28" Type="http://schemas.openxmlformats.org/officeDocument/2006/relationships/hyperlink" Target="https://lanouvelletribune.info/2026/03/gaz-la-crise-au-moyen-orient-revele-la-fragilite-de-leurope-malgre-le-soutien-americain/" TargetMode="External"/><Relationship Id="rId29" Type="http://schemas.openxmlformats.org/officeDocument/2006/relationships/hyperlink" Target="https://www.nation.com.pk/13-Mar-2026/iran-s-new-leader-vows-keep-attacks-gulf-arab-countries" TargetMode="External"/><Relationship Id="rId30" Type="http://schemas.openxmlformats.org/officeDocument/2006/relationships/hyperlink" Target="https://www.pakistantoday.com.pk/2026/03/16/indian-foreign-minister-highlights-progress-in-talks-with-iran-on-strait-of-hormuz-passage" TargetMode="External"/><Relationship Id="rId31" Type="http://schemas.openxmlformats.org/officeDocument/2006/relationships/hyperlink" Target="https://www.aljazeera.com/news/2026/3/13/iran-war-what-is-happening-on-day-14-of-us-israel-attacks?traffic_source=rss" TargetMode="External"/><Relationship Id="rId32" Type="http://schemas.openxmlformats.org/officeDocument/2006/relationships/hyperlink" Target="https://www.techjuice.pk/why-iran-considers-yuan-payments-for-hormuz-ship-passage/" TargetMode="External"/><Relationship Id="rId33" Type="http://schemas.openxmlformats.org/officeDocument/2006/relationships/hyperlink" Target="https://www.channelnewsasia.com/business/spurred-gulf-war-alaska-lng-aims-go-ahead-decisions-in-2026-27-and-exports-in-2031-5996046" TargetMode="External"/><Relationship Id="rId34" Type="http://schemas.openxmlformats.org/officeDocument/2006/relationships/hyperlink" Target="https://www.berlingske.dk/internationalt/kallas-usa-skaber-farlig-praecedens-med-brug-af-russisk-olie?referrer=RSS" TargetMode="External"/><Relationship Id="rId35" Type="http://schemas.openxmlformats.org/officeDocument/2006/relationships/hyperlink" Target="https://www.eanlibya.com/%D8%A5%D9%8A%D8%B1%D8%A7%D9%86-%D8%AA%D8%AA%D8%AD%D9%83%D9%85-%D8%A8%D8%A7%D9%84%D9%88%D8%B6%D8%B9-%D8%A8%D8%B9%D8%AF-%D8%A5%D8%BA%D9%84%D8%A7%D9%82-%D9%85%D8%B6%D9%8A%D9%82-%D9%87%D8%B1%D9%85%D8%B2/" TargetMode="External"/><Relationship Id="rId36" Type="http://schemas.openxmlformats.org/officeDocument/2006/relationships/hyperlink" Target="https://www.gisreportsonline.com/r/trans-caspian-pipeline-momentum/" TargetMode="External"/><Relationship Id="rId37" Type="http://schemas.openxmlformats.org/officeDocument/2006/relationships/hyperlink" Target="https://www.dawn.com/news/1982241/whats-the-us-israeli-endgame-in-iran" TargetMode="External"/><Relationship Id="rId38" Type="http://schemas.openxmlformats.org/officeDocument/2006/relationships/hyperlink" Target="https://indianexpress.com/article/world/us-news/us-israel-iran-war-live-updates-trump-nato-strait-of-hormuz-10584202/" TargetMode="External"/><Relationship Id="rId39" Type="http://schemas.openxmlformats.org/officeDocument/2006/relationships/hyperlink" Target="https://jurnalul.ro/bani-afaceri/economia/costuri-energie-electrica-gaze-ue-crescut-50-1026985.html" TargetMode="External"/><Relationship Id="rId40" Type="http://schemas.openxmlformats.org/officeDocument/2006/relationships/hyperlink" Target="https://www.benzinga.com/news/politics/26/03/51260974/mark-kelly-calls-for-gas-tax-relief-amid-rising-prices-i-dont-see-how-this-war-helps-americans" TargetMode="External"/><Relationship Id="rId41" Type="http://schemas.openxmlformats.org/officeDocument/2006/relationships/hyperlink" Target="https://www.seattletimes.com/nation-world/u-s-officials-say-iran-is-laying-mines-in-the-strait-of-hormuz/?utm_source=RSS&amp;utm_medium=Referral&amp;utm_campaign=RSS_all" TargetMode="External"/><Relationship Id="rId42" Type="http://schemas.openxmlformats.org/officeDocument/2006/relationships/hyperlink" Target="https://tfipost.com/2026/03/hormuz-crisis-the-indian-navy-is-returning-to-india-escorting-shivalik-and-nanda/" TargetMode="External"/><Relationship Id="rId43" Type="http://schemas.openxmlformats.org/officeDocument/2006/relationships/hyperlink" Target="https://www.business-standard.com/world-news/israel-iran-conflict-west-asia-us-trump-nato-strait-of-hormuz-india-lpg-126031600201_1.html" TargetMode="External"/><Relationship Id="rId44" Type="http://schemas.openxmlformats.org/officeDocument/2006/relationships/hyperlink" Target="https://www.business-standard.com/world-news/trump-leaves-allies-adversaries-guessing-on-endgame-for-iran-war-126031600183_1.html" TargetMode="External"/><Relationship Id="rId45" Type="http://schemas.openxmlformats.org/officeDocument/2006/relationships/hyperlink" Target="https://kalimpongonlinenews.blogspot.com/2026/03/gulf-states-report-intercepting.html" TargetMode="External"/><Relationship Id="rId46" Type="http://schemas.openxmlformats.org/officeDocument/2006/relationships/hyperlink" Target="https://www.cbsnews.com/video/oil-prices-climb-ayatollah-mojtaba-khamenei-statement-says-strait-of-hormuz-will-stay-closed/" TargetMode="External"/><Relationship Id="rId47" Type="http://schemas.openxmlformats.org/officeDocument/2006/relationships/hyperlink" Target="https://www.focus.de/politik/treibstofflager-brennt-dubai-setzt-flugbetrieb-aus-trump-droht-nato_2764bff8-4b93-4d65-b0ec-7097879203b0.html" TargetMode="External"/><Relationship Id="rId48" Type="http://schemas.openxmlformats.org/officeDocument/2006/relationships/hyperlink" Target="https://www.cbsnews.com/video/republicans-democrats-high-gas-prices-iran-war/" TargetMode="External"/><Relationship Id="rId49" Type="http://schemas.openxmlformats.org/officeDocument/2006/relationships/hyperlink" Target="https://www.fxleaders.com/news/2026/03/15/dow-jones-futures-break-key-support-and-rebound-as-geo-tensions-escalate-over-weekend/" TargetMode="External"/><Relationship Id="rId50" Type="http://schemas.openxmlformats.org/officeDocument/2006/relationships/hyperlink" Target="https://www.newsbytesapp.com/news/world/us-planning-multi-nation-coalition-to-escort-ships-through-hormuz/story" TargetMode="External"/><Relationship Id="rId51"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52" Type="http://schemas.openxmlformats.org/officeDocument/2006/relationships/hyperlink" Target="https://www.nation.com.pk/16-Mar-2026/gulf-states-uk-call-confronting-iranian-threats-international-shipping-hormuz-strait" TargetMode="External"/><Relationship Id="rId53" Type="http://schemas.openxmlformats.org/officeDocument/2006/relationships/hyperlink" Target="https://www.fxstreet.com/news/japan-starts-release-of-oil-from-reserves-as-war-snarls-flows-bloomberg-202603160503" TargetMode="External"/><Relationship Id="rId54" Type="http://schemas.openxmlformats.org/officeDocument/2006/relationships/hyperlink" Target="https://mettisglobal.news/Asia-markets-slip-on-rising-oil-prices-US-Iran-tensions-59050" TargetMode="External"/><Relationship Id="rId55" Type="http://schemas.openxmlformats.org/officeDocument/2006/relationships/hyperlink" Target="https://newtalk.tw/news/view/2026-03-16/1024446" TargetMode="External"/><Relationship Id="rId56" Type="http://schemas.openxmlformats.org/officeDocument/2006/relationships/hyperlink" Target="https://www.dostor.org/5460133" TargetMode="External"/><Relationship Id="rId57" Type="http://schemas.openxmlformats.org/officeDocument/2006/relationships/hyperlink" Target="https://www.livemint.com/news/india/eam-jaishankar-hails-talks-with-iran-to-open-strait-of-hormuz-ft-reports-us-iran-war-oil-prices-lpg-crisis-11773628285957.html" TargetMode="External"/><Relationship Id="rId58" Type="http://schemas.openxmlformats.org/officeDocument/2006/relationships/hyperlink" Target="https://news.abplive.com/news/world/deep-dive-what-force-majeure-means-and-why-gulf-countries-are-invoking-it-amid-west-asia-conflict-1831397" TargetMode="External"/><Relationship Id="rId59" Type="http://schemas.openxmlformats.org/officeDocument/2006/relationships/hyperlink" Target="https://www.breakingnews.ie/world/trump-seeks-help-to-keep-strait-of-hormuz-open-as-iran-sees-no-reason-to-talk-1875402.html" TargetMode="External"/><Relationship Id="rId60" Type="http://schemas.openxmlformats.org/officeDocument/2006/relationships/hyperlink" Target="https://newstodaynet.com/2026/03/16/us-plans-naval-coalition-to-escort-ships-in-strait-of-hormuz/" TargetMode="External"/><Relationship Id="rId61"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62" Type="http://schemas.openxmlformats.org/officeDocument/2006/relationships/hyperlink" Target="https://www.devdiscourse.com/article/headlines/3839428-tensions-flare-as-us-pressures-allies-over-strait-of-hormuz" TargetMode="External"/><Relationship Id="rId63" Type="http://schemas.openxmlformats.org/officeDocument/2006/relationships/hyperlink" Target="https://www.ndtv.com/india-news/strait-of-hormuz-iran-war-middle-east-war-whats-behind-irans-hormuz-pass-for-2-indian-tankers-s-jaishankar-explains-11220746#publisher=newsstand" TargetMode="External"/><Relationship Id="rId64" Type="http://schemas.openxmlformats.org/officeDocument/2006/relationships/hyperlink" Target="https://greekreporter.com/2026/03/16/trump-warns-nato-allies-iran-war-hormuz/" TargetMode="External"/><Relationship Id="rId65" Type="http://schemas.openxmlformats.org/officeDocument/2006/relationships/hyperlink" Target="https://investinglive.com/news/investinglive-asia-pacific-news-wrap-trump-begging-china-eu-uk-nato-for-help-on-hormuz-20260316/" TargetMode="External"/><Relationship Id="rId66" Type="http://schemas.openxmlformats.org/officeDocument/2006/relationships/hyperlink" Target="https://ca.finance.yahoo.com/news/latest-trump-calls-allies-help-043909137.html" TargetMode="External"/><Relationship Id="rId67" Type="http://schemas.openxmlformats.org/officeDocument/2006/relationships/hyperlink" Target="https://www.thehindubusinessline.com/news/world/trump-suggests-iran-ready-to-end-war-as-tehran-sees-no-talks/article70748629.ece" TargetMode="External"/><Relationship Id="rId68" Type="http://schemas.openxmlformats.org/officeDocument/2006/relationships/hyperlink" Target="https://meyka.com/blog/march-16-zelensky-slams-eu-blackmail-over-druzhba-repair-oil-risk-1603/" TargetMode="External"/><Relationship Id="rId69" Type="http://schemas.openxmlformats.org/officeDocument/2006/relationships/hyperlink" Target="https://oilprice.com/Energy/Crude-Oil/Asias-LNG-Lifeline-Takes-a-Hit.html" TargetMode="External"/><Relationship Id="rId70" Type="http://schemas.openxmlformats.org/officeDocument/2006/relationships/hyperlink" Target="https://www.wbn.digital/wbn-morning-brief-march-15-2026-oil-shock-dominates-global-markets/" TargetMode="External"/><Relationship Id="rId71" Type="http://schemas.openxmlformats.org/officeDocument/2006/relationships/hyperlink" Target="https://energy.economictimes.indiatimes.com/news/oil-and-gas/india-to-procure-spot-lng-for-urea-manufacturing/129588129" TargetMode="External"/><Relationship Id="rId72" Type="http://schemas.openxmlformats.org/officeDocument/2006/relationships/hyperlink" Target="https://www.sondakika.com/ekonomi/haber-iran-in-lng-tedarikine-saldirisi-19659488/" TargetMode="External"/><Relationship Id="rId73" Type="http://schemas.openxmlformats.org/officeDocument/2006/relationships/hyperlink" Target="https://www.haberler.com/ekonomi/lng-ithalatcisi-ulkeler-alternatif-tedarik-19659455-haberi/" TargetMode="External"/><Relationship Id="rId74" Type="http://schemas.openxmlformats.org/officeDocument/2006/relationships/hyperlink" Target="https://www.businesstoday.in/world/story/hormuz-shut-bab-el-mandeb-next-houthi-warnings-put-another-chokepoint-at-risk-in-the-red-sea-520648-2026-03-15?utm_source=rssfeed" TargetMode="External"/><Relationship Id="rId75" Type="http://schemas.openxmlformats.org/officeDocument/2006/relationships/hyperlink" Target="https://www.xaluannews.com/modules.php?name=News&amp;file=article&amp;sid=3739292" TargetMode="External"/><Relationship Id="rId76" Type="http://schemas.openxmlformats.org/officeDocument/2006/relationships/hyperlink" Target="https://surgezirc.co.za/news/iran-kill-israeli-pm-benjamin-netanyahu/" TargetMode="External"/><Relationship Id="rId77" Type="http://schemas.openxmlformats.org/officeDocument/2006/relationships/hyperlink" Target="https://malawifreedomnetwork.com/2026/03/15/iran-says-strait-of-hormuz-remains-open-and-under-its-control/" TargetMode="External"/><Relationship Id="rId78" Type="http://schemas.openxmlformats.org/officeDocument/2006/relationships/hyperlink" Target="https://www.arkansasonline.com/news/2026/mar/15/tehran-urges-people-to-flee-ports-in-uae/" TargetMode="External"/><Relationship Id="rId79" Type="http://schemas.openxmlformats.org/officeDocument/2006/relationships/hyperlink" Target="https://coincentral.com/trump-rejects-iran-deal-as-oil-prices-hit-100-and-strait-of-hormuz-stays-closed/" TargetMode="External"/><Relationship Id="rId80" Type="http://schemas.openxmlformats.org/officeDocument/2006/relationships/hyperlink" Target="https://www.oilholicssynonymous.com/2026/03/as-energy-crisis-escalates-view-from.html" TargetMode="External"/><Relationship Id="rId81" Type="http://schemas.openxmlformats.org/officeDocument/2006/relationships/hyperlink" Target="https://www.egyptindependent.com/strait-of-hormuz-will-not-be-opened-iranian-official-stresses/" TargetMode="External"/><Relationship Id="rId82" Type="http://schemas.openxmlformats.org/officeDocument/2006/relationships/hyperlink" Target="https://www.thenewslens.com/article/265691" TargetMode="External"/><Relationship Id="rId83" Type="http://schemas.openxmlformats.org/officeDocument/2006/relationships/hyperlink" Target="https://vm.ru/news/1310711-jemen-prigrozil-perekryt-bab-el-mandebskij-proliv-v-podderzhku-irana" TargetMode="External"/><Relationship Id="rId84" Type="http://schemas.openxmlformats.org/officeDocument/2006/relationships/hyperlink" Target="https://www.viva.co.id/berita/dunia/1886307-iran-selat-hormuz-terbuka-bagi-siapapun-kecuali-as-dan-sekutunya" TargetMode="External"/><Relationship Id="rId85" Type="http://schemas.openxmlformats.org/officeDocument/2006/relationships/hyperlink" Target="https://nairametrics.com/2026/03/15/trump-calls-for-international-warships-to-keep-strait-of-hormuz-open/" TargetMode="External"/><Relationship Id="rId86" Type="http://schemas.openxmlformats.org/officeDocument/2006/relationships/hyperlink" Target="https://thenews-chronicle.com/trump-urges-global-naval-action-to-protect-oil-route-through-hormuz/" TargetMode="External"/><Relationship Id="rId87" Type="http://schemas.openxmlformats.org/officeDocument/2006/relationships/hyperlink" Target="https://thenews-chronicle.com/who-is-running-iran/" TargetMode="External"/><Relationship Id="rId88" Type="http://schemas.openxmlformats.org/officeDocument/2006/relationships/hyperlink" Target="https://correiokianda.info/165226-2/" TargetMode="External"/><Relationship Id="rId89" Type="http://schemas.openxmlformats.org/officeDocument/2006/relationships/hyperlink" Target="https://bitcoinworld.co.in/israel-defense-intercept-iran-missiles/" TargetMode="External"/><Relationship Id="rId90" Type="http://schemas.openxmlformats.org/officeDocument/2006/relationships/hyperlink" Target="https://www.seanews.com.tr/article/iran-claims-new-conditions-for-strait-of-hormuz-mmrci2bc" TargetMode="External"/><Relationship Id="rId91" Type="http://schemas.openxmlformats.org/officeDocument/2006/relationships/hyperlink" Target="https://www.seanews.com.tr/article/urgent-evacuation-call-from-iran-for-three-major-uae-ports-mmren8nu" TargetMode="External"/><Relationship Id="rId92" Type="http://schemas.openxmlformats.org/officeDocument/2006/relationships/hyperlink" Target="https://fajar.co.id/2026/03/15/selat-hormuz-masih-dibuka-iran-untuk-negara-tertentu-abbas-araghchi-ancam-kapal-kapal-as-israel/" TargetMode="External"/><Relationship Id="rId93" Type="http://schemas.openxmlformats.org/officeDocument/2006/relationships/hyperlink" Target="https://news.day.az/politics/1822138.html" TargetMode="External"/><Relationship Id="rId94" Type="http://schemas.openxmlformats.org/officeDocument/2006/relationships/hyperlink" Target="https://www.stern.de/news/iran-krieg--grossbritannien-draengt-zur--deeskalation--37222818.html" TargetMode="External"/><Relationship Id="rId95" Type="http://schemas.openxmlformats.org/officeDocument/2006/relationships/hyperlink" Target="https://lenta.ru/news/2026/03/15/raskryty-posledstviya-otkaza-ot-oslableniya-antirossiyskih-sanktsiy-dlya-es/" TargetMode="External"/><Relationship Id="rId96" Type="http://schemas.openxmlformats.org/officeDocument/2006/relationships/hyperlink" Target="https://www.aljazeera.com/news/2026/3/12/iran-vows-to-make-trump-pay-for-grave-miscalculation-if-us-escalates-war?traffic_source=rss" TargetMode="External"/><Relationship Id="rId97" Type="http://schemas.openxmlformats.org/officeDocument/2006/relationships/hyperlink" Target="https://www.straitstimes.com/world/middle-east/us-navy-could-escort-vessels-in-strait-of-hormuz-with-international-coalition-bessent-says" TargetMode="External"/><Relationship Id="rId98" Type="http://schemas.openxmlformats.org/officeDocument/2006/relationships/hyperlink" Target="https://www.elconciso.es/opinion/cohete-pluma_0_2006169787.html" TargetMode="External"/><Relationship Id="rId99"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100"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101" Type="http://schemas.openxmlformats.org/officeDocument/2006/relationships/hyperlink" Target="https://timesofindia.indiatimes.com/world/middle-east/iran-repeats-retaliation-threat-as-us-hits-island-military-infra/articleshow/129583474.cms" TargetMode="External"/><Relationship Id="rId102" Type="http://schemas.openxmlformats.org/officeDocument/2006/relationships/hyperlink" Target="https://www.ndtv.com/world-news/dubai-news-middle-east-war-loud-blasts-in-dubai-kuwait-airport-hit-in-fresh-iranian-strikes-11217438#publisher=newsstand" TargetMode="External"/><Relationship Id="rId103" Type="http://schemas.openxmlformats.org/officeDocument/2006/relationships/hyperlink" Target="https://www.ndtv.com/world-news/us-israel-iran-war-live-news-updates-donald-trump-mojtaba-khamenei-dubai-uae-baghdad-kuwait-airport-11217035#publisher=newsstand" TargetMode="External"/><Relationship Id="rId104" Type="http://schemas.openxmlformats.org/officeDocument/2006/relationships/hyperlink" Target="https://www.ndtv.com/world-news/donald-trump-kharg-island-iran-war-middle-east-conflict-id-do-a-number-trumps-warning-to-hit-irans-kharg-island-38-years-ago-11217254#publisher=newsstand" TargetMode="External"/><Relationship Id="rId105" Type="http://schemas.openxmlformats.org/officeDocument/2006/relationships/hyperlink" Target="https://www.scmp.com/week-asia/economics/article/3346627/iran-war-exposes-fragility-gulf-asia-supply-chains?utm_source=rss_feed" TargetMode="External"/><Relationship Id="rId106" Type="http://schemas.openxmlformats.org/officeDocument/2006/relationships/hyperlink" Target="https://peakoil.com/production/the-biggest-release-of-emergency-oil-stockpiles-in-history-was-announced-why-crude-may-keep-rising" TargetMode="External"/><Relationship Id="rId107" Type="http://schemas.openxmlformats.org/officeDocument/2006/relationships/hyperlink" Target="https://www.tehrantimes.com/news/524673/Iran-must-be-prepared-to-govern-Strait-of-Hormuz-in-all-dimensions" TargetMode="External"/><Relationship Id="rId108" Type="http://schemas.openxmlformats.org/officeDocument/2006/relationships/hyperlink" Target="https://en.mehrnews.com/news/242627/Iran-urges-its-neighbors-to-expel-foreign-aggressors" TargetMode="External"/><Relationship Id="rId109" Type="http://schemas.openxmlformats.org/officeDocument/2006/relationships/hyperlink" Target="https://ghananewsprime.com/trump-says-us-obliterated-military-targets-in-strike-on-key-iranian-oil-hub-powerful-bombing-raids/" TargetMode="External"/><Relationship Id="rId110" Type="http://schemas.openxmlformats.org/officeDocument/2006/relationships/hyperlink" Target="https://mediaindonesia.com/internasional/870645/pulau-kharg-jadi-target-dunia-waspadai-krisis-minyak" TargetMode="External"/><Relationship Id="rId111" Type="http://schemas.openxmlformats.org/officeDocument/2006/relationships/hyperlink" Target="https://www.aol.com/news/trump-u-navy-escorts-tankers-204600212.html" TargetMode="External"/><Relationship Id="rId112" Type="http://schemas.openxmlformats.org/officeDocument/2006/relationships/hyperlink" Target="https://www.iranherald.com/news/278922941/trump-urprised-by-retaliation-as-iran-opens-drone-hunt-for-us-terrorists-photos-videos" TargetMode="External"/><Relationship Id="rId113" Type="http://schemas.openxmlformats.org/officeDocument/2006/relationships/hyperlink" Target="https://www.france24.com/en/middle-east/20260315-middle-east-war-live-iran-s-revolutionary-guards-vow-to-pursue-and-kill-netanyahu" TargetMode="External"/><Relationship Id="rId114" Type="http://schemas.openxmlformats.org/officeDocument/2006/relationships/hyperlink" Target="https://ilmanifesto.it/khark-sotto-attacco-trump-punta-la-spina-dorsale-delliran" TargetMode="External"/><Relationship Id="rId115" Type="http://schemas.openxmlformats.org/officeDocument/2006/relationships/hyperlink" Target="https://www.khaama.com/france-denies-sending-warship-to-strait-of-hormuz-amid-us-iran-tensions/" TargetMode="External"/><Relationship Id="rId116" Type="http://schemas.openxmlformats.org/officeDocument/2006/relationships/hyperlink" Target="https://qazinform.com/news/trump-urges-nations-to-send-ships-to-keep-hormuz-strait-open-and-safe-5da253" TargetMode="External"/><Relationship Id="rId117" Type="http://schemas.openxmlformats.org/officeDocument/2006/relationships/hyperlink" Target="https://www.benzinga.com/news/politics/26/03/51258982/us-embassy-in-baghdad-warns-americans-leave-now-if-you-are-there-as-iran-aligned-militias-escalate-" TargetMode="External"/><Relationship Id="rId118" Type="http://schemas.openxmlformats.org/officeDocument/2006/relationships/hyperlink" Target="https://www.lada.kz/world-news/150542-tegeran-nazval-glavnoe-uslovie-dlia-prokhoda-sudov-cherez-ormuzskii-proliv.html" TargetMode="External"/><Relationship Id="rId119" Type="http://schemas.openxmlformats.org/officeDocument/2006/relationships/hyperlink" Target="https://www.hokanews.com/2026/03/strait-of-hormuz-tensions-explode-after.html" TargetMode="External"/><Relationship Id="rId120" Type="http://schemas.openxmlformats.org/officeDocument/2006/relationships/hyperlink" Target="https://easternherald.com/2026/03/15/israel-attacks-iran-strait-of-hormuz-closed-us-israel/" TargetMode="External"/><Relationship Id="rId121" Type="http://schemas.openxmlformats.org/officeDocument/2006/relationships/hyperlink" Target="https://www.devdiscourse.com/article/headlines/3838578-escalating-tensions-trumps-threats-and-irans-defiance-in-the-gulf-conflict" TargetMode="External"/><Relationship Id="rId122" Type="http://schemas.openxmlformats.org/officeDocument/2006/relationships/hyperlink" Target="https://www.theguardian.com/commentisfree/2026/mar/12/the-guardian-view-on-the-cost-of-trumps-war-the-worlds-poor-will-pay-most-dearly" TargetMode="External"/><Relationship Id="rId123" Type="http://schemas.openxmlformats.org/officeDocument/2006/relationships/hyperlink" Target="https://www.indiatvnews.com/news/world/strait-of-hormuz-closed-only-to-us-and-israeli-ships-says-iran-fm-abbas-araghchi-on-key-oil-route-latest-updates-2026-03-15-1033808" TargetMode="External"/><Relationship Id="rId124" Type="http://schemas.openxmlformats.org/officeDocument/2006/relationships/hyperlink" Target="https://www.indiatoday.in/world/story/us-president-donald-trump-warns-new-strikes-iran-kharg-island-2882179-2026-03-15?utm_source=rss" TargetMode="External"/><Relationship Id="rId125" Type="http://schemas.openxmlformats.org/officeDocument/2006/relationships/hyperlink" Target="https://www.theyeshivaworld.com/news/israel-news/2525134/trump-calls-on-world-powers-to-send-warships-as-iran-effectively-shuts-strait-of-hormuz.html" TargetMode="External"/><Relationship Id="rId126" Type="http://schemas.openxmlformats.org/officeDocument/2006/relationships/hyperlink" Target="https://newtalk.tw/news/view/2026-03-15/1024343" TargetMode="External"/><Relationship Id="rId127" Type="http://schemas.openxmlformats.org/officeDocument/2006/relationships/hyperlink" Target="https://www.radiofree.org/2026/03/14/trump-orders-central-command-to-obliterate-all-military-targets-on-kharg-island-and-threatens-to-wipe-oil-infrastructure/" TargetMode="External"/><Relationship Id="rId128" Type="http://schemas.openxmlformats.org/officeDocument/2006/relationships/hyperlink" Target="https://www.news4jax.com/business/2026/03/15/trump-urges-us-allies-to-send-warships-to-strait-of-hormuz-as-iran-vows-to-retaliate/" TargetMode="External"/><Relationship Id="rId129" Type="http://schemas.openxmlformats.org/officeDocument/2006/relationships/hyperlink" Target="https://www.thetimesofbengal.com/international/trump-urges-china-france-japan-to-send-warships-to-strait-of-hormuz-amid-iran-blockade-warns-of-us-strikes/" TargetMode="External"/><Relationship Id="rId130" Type="http://schemas.openxmlformats.org/officeDocument/2006/relationships/hyperlink" Target="https://newstodaynet.com/2026/03/15/trump-urges-nations-to-send-warships-as-iran-continues-hormuz-blockade/" TargetMode="External"/><Relationship Id="rId131" Type="http://schemas.openxmlformats.org/officeDocument/2006/relationships/hyperlink" Target="https://www.rt.com/news/634983-greek-flagged-oil-tanker-attacked-black-sea-russian-coast/?utm_source=rss&amp;utm_medium=rss&amp;utm_campaign=RSS" TargetMode="External"/><Relationship Id="rId132" Type="http://schemas.openxmlformats.org/officeDocument/2006/relationships/hyperlink" Target="https://tmastreet.com/us-natural-gas-prices-hold-steady-despite-global-energy-turmoil/" TargetMode="External"/><Relationship Id="rId133" Type="http://schemas.openxmlformats.org/officeDocument/2006/relationships/hyperlink" Target="https://vm.ru/news/1310587-uroven-zapasov-gaza-v-evropejskih-phg-upal-do-minimalnyh-s-nachala-sezona-znachenij" TargetMode="External"/><Relationship Id="rId134" Type="http://schemas.openxmlformats.org/officeDocument/2006/relationships/hyperlink" Target="https://www.astroawani.com/news-global/europes-gas-demand-recovery-derailed-or-just-dented-iran-crisis" TargetMode="External"/><Relationship Id="rId135" Type="http://schemas.openxmlformats.org/officeDocument/2006/relationships/hyperlink" Target="https://pakobserver.net/us-announces-deployment-of-b-2-bombers-as-iran-war-enters-third-week/" TargetMode="External"/><Relationship Id="rId136" Type="http://schemas.openxmlformats.org/officeDocument/2006/relationships/hyperlink" Target="https://www.politico.eu/article/norway-pitches-itself-as-europes-energy-lifeline/?utm_source=RSS_Feed&amp;utm_medium=RSS&amp;utm_campaign=RSS_Syndication" TargetMode="External"/><Relationship Id="rId137" Type="http://schemas.openxmlformats.org/officeDocument/2006/relationships/hyperlink" Target="https://www.india.com/news/world/us-to-deploy-7th-fleets-uss-tripoli-strike-group-to-west-asia-as-tensions-with-tehran-escalate-near-strait-of-hormuz-8341949/" TargetMode="External"/><Relationship Id="rId138" Type="http://schemas.openxmlformats.org/officeDocument/2006/relationships/hyperlink" Target="https://www.awazthevoice.in/india-news/no-petroleum-crisis-india-diversifies-crude-supply-shekhawat-54269.html" TargetMode="External"/><Relationship Id="rId139" Type="http://schemas.openxmlformats.org/officeDocument/2006/relationships/hyperlink" Target="https://www.urdupoint.com/en/world/more-us-marines-and-warships-being-sent-to-mi-2153822.html" TargetMode="External"/><Relationship Id="rId140" Type="http://schemas.openxmlformats.org/officeDocument/2006/relationships/hyperlink" Target="https://mediaindonesia.com/internasional/870363/trump-ancaman-serang-fasilitas-minyak-iran-jika-selat-hormuz-ditutup" TargetMode="External"/><Relationship Id="rId141" Type="http://schemas.openxmlformats.org/officeDocument/2006/relationships/hyperlink" Target="https://mediaindonesia.com/internasional/870419/trump-akan-gebuki-infrastruktur-minyak-iran" TargetMode="External"/><Relationship Id="rId142" Type="http://schemas.openxmlformats.org/officeDocument/2006/relationships/hyperlink" Target="https://www.rte.ie/news/analysis-and-comment/2026/0314/1563337-iran-war-analysis-comment/" TargetMode="External"/><Relationship Id="rId143" Type="http://schemas.openxmlformats.org/officeDocument/2006/relationships/hyperlink" Target="https://elintransigente.com/2026/03/donald-trump-apunto-contra-el-corazon-petrolero-de-iran-y-amenaza-con-un-ataque-fulminante/" TargetMode="External"/><Relationship Id="rId144" Type="http://schemas.openxmlformats.org/officeDocument/2006/relationships/hyperlink" Target="https://www.nationalheraldindia.com/international/us-deploys-marines-to-west-asia-as-strikes-hit-iran-and-war-rattles-region" TargetMode="External"/><Relationship Id="rId145"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146" Type="http://schemas.openxmlformats.org/officeDocument/2006/relationships/hyperlink" Target="https://indianexpress.com/article/world/us-news/us-israel-iran-war-live-updates-missile-drone-attacks-west-asia-crisis-middle-east-war-news-10580960/" TargetMode="External"/><Relationship Id="rId147" Type="http://schemas.openxmlformats.org/officeDocument/2006/relationships/hyperlink" Target="https://www.eldiario.ec/mundo/donald-trump-armada-estrecho-ormuz-13032026/" TargetMode="External"/><Relationship Id="rId148" Type="http://schemas.openxmlformats.org/officeDocument/2006/relationships/hyperlink" Target="https://www.livemint.com/news/world/middle-east-conflict-iran-flies-sailors-and-fallen-crew-out-of-indias-kochi-11773455452556.html" TargetMode="External"/><Relationship Id="rId149" Type="http://schemas.openxmlformats.org/officeDocument/2006/relationships/hyperlink" Target="https://mg.co.za/thought-leader/opinion/2026-03-14-world-war-of-economics/" TargetMode="External"/><Relationship Id="rId150" Type="http://schemas.openxmlformats.org/officeDocument/2006/relationships/hyperlink" Target="https://trak.in/stories/govt-encourages-consumers-to-switch-to-piped-gas-or-png/" TargetMode="External"/><Relationship Id="rId151" Type="http://schemas.openxmlformats.org/officeDocument/2006/relationships/hyperlink" Target="https://www.juancole.com/2026/03/israel-geostrategic-transformation.html" TargetMode="External"/><Relationship Id="rId152" Type="http://schemas.openxmlformats.org/officeDocument/2006/relationships/hyperlink" Target="https://www.legit.ng/world/asia/1700856-breaking-irans-supreme-leader-sends-threat-trump/" TargetMode="External"/><Relationship Id="rId153" Type="http://schemas.openxmlformats.org/officeDocument/2006/relationships/hyperlink" Target="https://www.mediapool.bg/tramp-obyavi-che-iran-e-pobeden-i-iska-sporazumenie-news381208.html" TargetMode="External"/><Relationship Id="rId154" Type="http://schemas.openxmlformats.org/officeDocument/2006/relationships/hyperlink" Target="https://lanouvelletribune.info/2026/03/la-russie-et-les-usa-discutent-de-la-crise-energetique-en-pleine-guerre-en-iran/" TargetMode="External"/><Relationship Id="rId155" Type="http://schemas.openxmlformats.org/officeDocument/2006/relationships/hyperlink" Target="https://www.kiwikidsnews.co.nz/why-hormuz-matters/" TargetMode="External"/><Relationship Id="rId156" Type="http://schemas.openxmlformats.org/officeDocument/2006/relationships/hyperlink" Target="https://www.rte.ie/news/analysis-and-comment/2026/0314/1563368-analysis-comment-iran-us-war/" TargetMode="External"/><Relationship Id="rId157" Type="http://schemas.openxmlformats.org/officeDocument/2006/relationships/hyperlink" Target="https://kienthuc.net.vn/chien-su-trung-dong-ngay-143-my-nem-bom-dao-kharg-post1608970.html" TargetMode="External"/><Relationship Id="rId158" Type="http://schemas.openxmlformats.org/officeDocument/2006/relationships/hyperlink" Target="https://www.tagesschau.de/ausland/asien/liveblog-iran-samstag-100.html" TargetMode="External"/><Relationship Id="rId159" Type="http://schemas.openxmlformats.org/officeDocument/2006/relationships/hyperlink" Target="https://www.vesty.co.il/main/article/bkzuv00fqwg" TargetMode="External"/><Relationship Id="rId160" Type="http://schemas.openxmlformats.org/officeDocument/2006/relationships/hyperlink" Target="https://www.manchestereveningnews.co.uk/news/world-news/iran-new-leader-issues-first-33580384" TargetMode="External"/><Relationship Id="rId161" Type="http://schemas.openxmlformats.org/officeDocument/2006/relationships/hyperlink" Target="https://www.haber7.com/yazarlar/dr-mansoor-malik/3611859-israil-iran-gerilimi-guncel-durum-olasi-sonuclar-ve-bolgesel-dengeler" TargetMode="External"/><Relationship Id="rId162" Type="http://schemas.openxmlformats.org/officeDocument/2006/relationships/hyperlink" Target="https://www.jurist.org/news/2026/03/un-warns-of-black-rain-after-israel-and-us-strikes-in-iran/" TargetMode="External"/><Relationship Id="rId163" Type="http://schemas.openxmlformats.org/officeDocument/2006/relationships/hyperlink" Target="https://www.finedayradio.com/news/tv-delmarva-channel-33/us-strikes-iranian-oil-export-hub-raising-global-supply-concerns/" TargetMode="External"/><Relationship Id="rId164" Type="http://schemas.openxmlformats.org/officeDocument/2006/relationships/hyperlink" Target="https://news.day.az/economy/1822017.html" TargetMode="External"/><Relationship Id="rId165" Type="http://schemas.openxmlformats.org/officeDocument/2006/relationships/hyperlink" Target="https://www.trend.az/world/4164953.html" TargetMode="External"/><Relationship Id="rId166" Type="http://schemas.openxmlformats.org/officeDocument/2006/relationships/hyperlink" Target="https://www.gurufocus.com/news/8708708/snam-spa-snmrf-full-year-2025-earnings-call-highlights-strong-financial-performance-amid-geopolitical-challenges" TargetMode="External"/><Relationship Id="rId167" Type="http://schemas.openxmlformats.org/officeDocument/2006/relationships/hyperlink" Target="https://www.philstockworld.com/2026/03/13/ian-bremmer-shares-his-thoughts-on-trumps-war-with-iran/" TargetMode="External"/><Relationship Id="rId168" Type="http://schemas.openxmlformats.org/officeDocument/2006/relationships/hyperlink" Target="https://zanzibarnikwetu.blogspot.com/2026/03/trump-administration-underestimated.html" TargetMode="External"/><Relationship Id="rId169"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70" Type="http://schemas.openxmlformats.org/officeDocument/2006/relationships/hyperlink" Target="https://www.koreatimes.co.kr/world/20260314/why-is-it-so-easy-for-iran-to-shut-strait-of-hormuz?utm_source=rss" TargetMode="External"/><Relationship Id="rId171" Type="http://schemas.openxmlformats.org/officeDocument/2006/relationships/hyperlink" Target="https://easternherald.com/2026/03/14/putin-iran-new-leader-caspian-summit-meeting/" TargetMode="External"/><Relationship Id="rId172" Type="http://schemas.openxmlformats.org/officeDocument/2006/relationships/hyperlink" Target="https://www.businesstoday.in/india/story/west-asia-conflict-iran-grants-safe-passage-to-two-indian-flagged-lpg-tankers-shivalik-nanda-devi-through-hormuz-520599-2026-03-14?utm_source=rssfeed" TargetMode="External"/><Relationship Id="rId173" Type="http://schemas.openxmlformats.org/officeDocument/2006/relationships/hyperlink" Target="https://www.middleeasteye.net/live-blog/live-blog-update/iran-warns-retaliation-against-us-linked-oil-sites-if-energy-sector" TargetMode="External"/><Relationship Id="rId174"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175"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176" Type="http://schemas.openxmlformats.org/officeDocument/2006/relationships/hyperlink" Target="https://www.businessreport.com/article/global-lng-scramble-intensifies-as-middle-east-war-disrupts-supply" TargetMode="External"/><Relationship Id="rId177" Type="http://schemas.openxmlformats.org/officeDocument/2006/relationships/hyperlink" Target="https://www.decouple.media/p/ras-laffan-and-the-arctic-metagaz" TargetMode="External"/><Relationship Id="rId178" Type="http://schemas.openxmlformats.org/officeDocument/2006/relationships/hyperlink" Target="https://www.thehindubusinessline.com/economy/logistics/28-indian-vessels-with-lng-lpg-and-crude-stranded-near-hormuz/article70738142.ece" TargetMode="External"/><Relationship Id="rId179" Type="http://schemas.openxmlformats.org/officeDocument/2006/relationships/hyperlink" Target="https://www.turkishminute.com/2026/03/13/attacks-on-stations-tied-to-turkstream-could-affect-gas-supplies-to-turkey-russian-expert-says/" TargetMode="External"/><Relationship Id="rId180" Type="http://schemas.openxmlformats.org/officeDocument/2006/relationships/hyperlink" Target="https://www.df.cl/senal-df/el-deal/conflicto-en-medio-oriente-tensiona-al-mercado-global-de-gnl" TargetMode="External"/><Relationship Id="rId181"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182" Type="http://schemas.openxmlformats.org/officeDocument/2006/relationships/hyperlink" Target="https://shippingmatters.ca/lng-canada-ramps-up-exports-as-asian-gas-supply-tightens/" TargetMode="External"/><Relationship Id="rId183" Type="http://schemas.openxmlformats.org/officeDocument/2006/relationships/hyperlink" Target="https://ceenergynews.com/oil-gas/ember-eu-gas-fired-power-costs/" TargetMode="External"/><Relationship Id="rId184" Type="http://schemas.openxmlformats.org/officeDocument/2006/relationships/hyperlink" Target="https://www.budapester.hu/ausland/mehr-gas-aus-dem-osten/" TargetMode="External"/><Relationship Id="rId185" Type="http://schemas.openxmlformats.org/officeDocument/2006/relationships/hyperlink" Target="https://www.fxstreet.com/news/natural-gas-lng-disruption-keeps-ttf-elevated-commerzbank-202603131215" TargetMode="External"/><Relationship Id="rId186" Type="http://schemas.openxmlformats.org/officeDocument/2006/relationships/hyperlink" Target="https://www.kp.ru/daily/27764/5221344/?from=twall" TargetMode="External"/><Relationship Id="rId187" Type="http://schemas.openxmlformats.org/officeDocument/2006/relationships/hyperlink" Target="https://anytvnews.com/news/government-keeping-an-eye-on-gas-crisis-situation-under-control-suresh-khanna/" TargetMode="External"/><Relationship Id="rId188" Type="http://schemas.openxmlformats.org/officeDocument/2006/relationships/hyperlink" Target="http://thearabweekly.com/iran-war-one-taco-too-far" TargetMode="External"/><Relationship Id="rId189" Type="http://schemas.openxmlformats.org/officeDocument/2006/relationships/hyperlink" Target="https://www.scmp.com/news/world/europe/article/3346523/uk-says-russia-iran-trying-hijack-global-economy-amid-hormuz-blockade?utm_source=rss_feed" TargetMode="External"/><Relationship Id="rId190" Type="http://schemas.openxmlformats.org/officeDocument/2006/relationships/hyperlink" Target="https://ca.news.yahoo.com/dubai-under-attack-building-uae-103221275.html" TargetMode="External"/><Relationship Id="rId191" Type="http://schemas.openxmlformats.org/officeDocument/2006/relationships/hyperlink" Target="https://nfcihospitality.com/lpg-gas-shortage-in-india/" TargetMode="External"/><Relationship Id="rId192"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193" Type="http://schemas.openxmlformats.org/officeDocument/2006/relationships/hyperlink" Target="https://tribune.com.pk/story/2597379/defiance-from-iran-israel-and-the-us-as-middle-east-war-enters-second-week" TargetMode="External"/><Relationship Id="rId194" Type="http://schemas.openxmlformats.org/officeDocument/2006/relationships/hyperlink" Target="https://www.businesstoday.in/bt-tv/market-today/video/india-in-urgent-talks-with-iran-as-oil-lpg-tankers-stranded-near-strait-of-hormuz-520400-2026-03-13?utm_source=rssfeed" TargetMode="External"/><Relationship Id="rId195" Type="http://schemas.openxmlformats.org/officeDocument/2006/relationships/hyperlink" Target="https://www.sanjuandailystar.com/post/wall-st-ends-sharply-lower-as-intensifying-iran-war-soaring-crude-prompt-selloff" TargetMode="External"/><Relationship Id="rId196" Type="http://schemas.openxmlformats.org/officeDocument/2006/relationships/hyperlink" Target="https://www.n-tv.de/wirtschaft/Wirtschaftsinstitut-warnt-vor-deutlichem-Anstieg-der-Inflation-id30465892.html" TargetMode="External"/><Relationship Id="rId197" Type="http://schemas.openxmlformats.org/officeDocument/2006/relationships/hyperlink" Target="https://londonlovesbusiness.com/blockade-of-the-strait-of-hormuz-will-cause-significant-extra-costs-for-shipping-and-consumers/" TargetMode="External"/><Relationship Id="rId198" Type="http://schemas.openxmlformats.org/officeDocument/2006/relationships/hyperlink" Target="https://mediaindonesia.com/internasional/870105/konflik-iran-israel-as-memanas-apa-dampak-besarnya-bagi-indonesia" TargetMode="External"/><Relationship Id="rId199" Type="http://schemas.openxmlformats.org/officeDocument/2006/relationships/hyperlink" Target="https://namibiadailynews.info/nyt-reports-iran-mining-hormuz-strait-tehran-denies-allegation/" TargetMode="External"/><Relationship Id="rId200" Type="http://schemas.openxmlformats.org/officeDocument/2006/relationships/hyperlink" Target="https://www.standartnews.com/biznes/skapiyat-gaz-razklashta-energiyniya-pazar-v-evropa-626755.html" TargetMode="External"/><Relationship Id="rId201" Type="http://schemas.openxmlformats.org/officeDocument/2006/relationships/hyperlink" Target="https://haitigazette.com/force-majeure-what-is-it-and-why-have-some-gulf-countries-invoked-it/" TargetMode="External"/><Relationship Id="rId202" Type="http://schemas.openxmlformats.org/officeDocument/2006/relationships/hyperlink" Target="https://wartakota.tribunnews.com/nasional/884502/irgc-rilis-rekaman-ledakan-kapal-tanker-di-teluk-persia-satu-korban-tewas" TargetMode="External"/><Relationship Id="rId203" Type="http://schemas.openxmlformats.org/officeDocument/2006/relationships/hyperlink" Target="https://wol.com/strike-on-thai-tanker-in-strait-of-hormuz-may-be-message-to-the-u-s-analyst-says/" TargetMode="External"/><Relationship Id="rId204" Type="http://schemas.openxmlformats.org/officeDocument/2006/relationships/hyperlink" Target="https://www.theborneopost.com/2026/03/13/amir-hamzah-govt-working-to-ensure-oil-supply-remains-secure-stable/" TargetMode="External"/><Relationship Id="rId205" Type="http://schemas.openxmlformats.org/officeDocument/2006/relationships/hyperlink" Target="https://www.business-standard.com/world-news/two-killed-by-drone-debris-in-oman-sirens-heard-at-turkiye-s-air-base-126031300426_1.html" TargetMode="External"/><Relationship Id="rId206" Type="http://schemas.openxmlformats.org/officeDocument/2006/relationships/hyperlink" Target="https://lenta.ru/news/2026/03/13/v-es-dopustili-postavki-energonositeley-iz-rossii/" TargetMode="External"/><Relationship Id="rId207" Type="http://schemas.openxmlformats.org/officeDocument/2006/relationships/hyperlink" Target="https://www.nation.com.pk/13-Mar-2026/govt-jacks-rlng-price-22pc-amid-war" TargetMode="External"/><Relationship Id="rId208" Type="http://schemas.openxmlformats.org/officeDocument/2006/relationships/hyperlink" Target="https://www.freemalaysiatoday.com/category/world/2026/03/13/saudi-forces-down-drones-after-iran-vows-to-target-oil-resources" TargetMode="External"/><Relationship Id="rId209" Type="http://schemas.openxmlformats.org/officeDocument/2006/relationships/hyperlink" Target="https://thefinance.sg/2026/03/13/beaking-news-iran-weaponize-oil-trump-in-trouble/?utm_source=rss&amp;utm_medium=rss&amp;utm_campaign=beaking-news-iran-weaponize-oil-trump-in-trouble" TargetMode="External"/><Relationship Id="rId210" Type="http://schemas.openxmlformats.org/officeDocument/2006/relationships/hyperlink" Target="https://www.bta.bg/bg/news/economy/1082799-zavisimostta-na-es-ot-gaza-vodi-do-ryazko-poskapvane-na-elektroenergiyata-sochi" TargetMode="External"/><Relationship Id="rId211" Type="http://schemas.openxmlformats.org/officeDocument/2006/relationships/hyperlink" Target="https://news.abplive.com/news/india/delhi-ncr-gas-crunch-igl-cuts-commercial-png-supply-by-20-after-lpg-shortage-1830988" TargetMode="External"/><Relationship Id="rId212" Type="http://schemas.openxmlformats.org/officeDocument/2006/relationships/hyperlink" Target="https://www.news18.com/world/india-in-talks-with-iran-for-safe-passage-of-around-28-merchant-vessels-through-hormuz-report-9957872.html" TargetMode="External"/><Relationship Id="rId213" Type="http://schemas.openxmlformats.org/officeDocument/2006/relationships/hyperlink" Target="https://aif.ru/incidents/mo-rf-vsu-atakovali-kompressornuyu-stanciyu-russkaya-unichtozheny-10-bpla" TargetMode="External"/><Relationship Id="rId214" Type="http://schemas.openxmlformats.org/officeDocument/2006/relationships/hyperlink" Target="https://www.thenewslens.com/article/265636" TargetMode="External"/><Relationship Id="rId215" Type="http://schemas.openxmlformats.org/officeDocument/2006/relationships/hyperlink" Target="https://www.legit.ng/world/asia/1700772-iran-warns-long-war-againt-global-economic-fallout/" TargetMode="External"/><Relationship Id="rId216" Type="http://schemas.openxmlformats.org/officeDocument/2006/relationships/hyperlink" Target="https://lenta.ru/news/2026/03/13/iran-prigrozil-unichtozhit-vse-neftegazovye-ob-ekty-ssha-na-blizhnem-vostoke/" TargetMode="External"/><Relationship Id="rId217" Type="http://schemas.openxmlformats.org/officeDocument/2006/relationships/hyperlink" Target="https://alkambatimes.com/how-the-u-s-israel-iran-war-is-reshaping-global-politics-and-the-economy/" TargetMode="External"/><Relationship Id="rId218" Type="http://schemas.openxmlformats.org/officeDocument/2006/relationships/hyperlink" Target="https://www.aljazeera.com/news/2026/3/12/iran-war-what-is-happening-on-day-13-of-us-israel-attacks?traffic_source=rss" TargetMode="External"/><Relationship Id="rId219" Type="http://schemas.openxmlformats.org/officeDocument/2006/relationships/hyperlink" Target="https://japannews.yomiuri.co.jp/politics/politics-government/20260312-316085/" TargetMode="External"/><Relationship Id="rId220" Type="http://schemas.openxmlformats.org/officeDocument/2006/relationships/hyperlink" Target="https://mobilenews24x7.com/2026/international/us-fully-prepared-to-escort-commercial-vessels-in-strait-of-hormuz-white-house/" TargetMode="External"/><Relationship Id="rId221" Type="http://schemas.openxmlformats.org/officeDocument/2006/relationships/hyperlink" Target="https://www.zawya.com/en/business/commodities/helium-prices-soar-as-qatar-lng-halt-exposes-fragile-supply-chain-p45jv5ph" TargetMode="External"/><Relationship Id="rId222" Type="http://schemas.openxmlformats.org/officeDocument/2006/relationships/hyperlink" Target="https://www.middleeasteye.net/live-blog/live-blog-update/qatar-cuts-50-percent-workforce-major-lng-project-over-israeli-us-war" TargetMode="External"/><Relationship Id="rId223"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24" Type="http://schemas.openxmlformats.org/officeDocument/2006/relationships/hyperlink" Target="https://tass.com/politics/2100589" TargetMode="External"/><Relationship Id="rId225" Type="http://schemas.openxmlformats.org/officeDocument/2006/relationships/hyperlink" Target="https://tass.com/world/2100675" TargetMode="External"/><Relationship Id="rId226" Type="http://schemas.openxmlformats.org/officeDocument/2006/relationships/hyperlink" Target="https://tass.com/economy/2100771" TargetMode="External"/><Relationship Id="rId227" Type="http://schemas.openxmlformats.org/officeDocument/2006/relationships/hyperlink" Target="https://www.novinite.com/view_news.php?id=237464" TargetMode="External"/><Relationship Id="rId228" Type="http://schemas.openxmlformats.org/officeDocument/2006/relationships/hyperlink" Target="https://www.euronews.com/2026/03/12/global-baku-forum-opens-with-iran-war-raging-across-the-border" TargetMode="External"/><Relationship Id="rId229" Type="http://schemas.openxmlformats.org/officeDocument/2006/relationships/hyperlink" Target="https://asianews.network/lng-supply-crunch-worsening-for-singapore-and-asia-as-signalled-by-string-of-force-majeure-notices/" TargetMode="External"/><Relationship Id="rId230" Type="http://schemas.openxmlformats.org/officeDocument/2006/relationships/hyperlink" Target="https://www.dailymail.co.uk/news/article-15637667/Trump-promises-world-great-safety-soon-cargo-ships-hit-Strait-Hormuz.html?ns_mchannel=rss&amp;ns_campaign=1490&amp;ito=1490" TargetMode="External"/><Relationship Id="rId231" Type="http://schemas.openxmlformats.org/officeDocument/2006/relationships/hyperlink" Target="https://www.straitstimes.com/world/middle-east/trump-and-iran-signal-no-quick-end-to-war-as-tankers-burn-in-iraqi-waters" TargetMode="External"/><Relationship Id="rId232" Type="http://schemas.openxmlformats.org/officeDocument/2006/relationships/hyperlink" Target="https://www.aspistrategist.org.au/ghost-of-gallipoli-us-warships-cannot-control-the-strait-of-hormuz/" TargetMode="External"/><Relationship Id="rId233" Type="http://schemas.openxmlformats.org/officeDocument/2006/relationships/hyperlink" Target="https://aif.ru/society/iran-zatyagivaet-udavku-ssha-popali-v-smertelnuyu-lovushku-ormuzskogo-proliva" TargetMode="External"/><Relationship Id="rId234" Type="http://schemas.openxmlformats.org/officeDocument/2006/relationships/hyperlink" Target="https://www.aljazeera.com/news/2026/3/12/five-vessels-attacked-amid-reports-of-iranian-drone-boats-sea-mines?traffic_source=rss" TargetMode="External"/><Relationship Id="rId235" Type="http://schemas.openxmlformats.org/officeDocument/2006/relationships/hyperlink" Target="https://www.omanobserver.om/article/1186009/opinion/international/is-europes-gas-demand-recovery-derailed" TargetMode="External"/><Relationship Id="rId236" Type="http://schemas.openxmlformats.org/officeDocument/2006/relationships/hyperlink" Target="https://www.tradingnews.com/news/natural-gas-futures-at-3b-usd-while-europe-burns" TargetMode="External"/><Relationship Id="rId237" Type="http://schemas.openxmlformats.org/officeDocument/2006/relationships/hyperlink" Target="https://tass.com/politics/2100563" TargetMode="External"/><Relationship Id="rId238" Type="http://schemas.openxmlformats.org/officeDocument/2006/relationships/hyperlink" Target="https://unn.ua/news/siiiarto-zvynuvatyv-ukrainu-v-atatsi-na-infrastrukturu-turetskoho-potoku" TargetMode="External"/><Relationship Id="rId239" Type="http://schemas.openxmlformats.org/officeDocument/2006/relationships/hyperlink" Target="https://focus.ua/politics/746976-udar-po-tureckomu-potoku-siyyarto-obvinil-ukrainu-v-energeticheskoy-blokade-vengrii" TargetMode="External"/><Relationship Id="rId240" Type="http://schemas.openxmlformats.org/officeDocument/2006/relationships/hyperlink" Target="https://dohanews.co/totalenergies-halts-qatar-output-as-war-disrupts-middle-east-energy-flows/" TargetMode="External"/><Relationship Id="rId241" Type="http://schemas.openxmlformats.org/officeDocument/2006/relationships/hyperlink" Target="https://www.zerohedge.com/markets/situation-dire-half-available-global-lng-tankers-are-trapped-persian-gulf" TargetMode="External"/><Relationship Id="rId242" Type="http://schemas.openxmlformats.org/officeDocument/2006/relationships/hyperlink" Target="https://www.newarab.com/news/explainer-force-majeure-gulf-energy-facilities" TargetMode="External"/><Relationship Id="rId243" Type="http://schemas.openxmlformats.org/officeDocument/2006/relationships/hyperlink" Target="https://blogdocemagia.blogspot.com/2026/03/tanker-war-is-back.html" TargetMode="External"/><Relationship Id="rId244" Type="http://schemas.openxmlformats.org/officeDocument/2006/relationships/hyperlink" Target="https://theconversation.com/iran-war-the-search-for-an-off-ramp-278253" TargetMode="External"/><Relationship Id="rId245" Type="http://schemas.openxmlformats.org/officeDocument/2006/relationships/hyperlink" Target="https://www.dailysignal.com/2026/03/12/dire-straits-for-midterms-gas-price-surge-troubles-senators/" TargetMode="External"/><Relationship Id="rId246" Type="http://schemas.openxmlformats.org/officeDocument/2006/relationships/hyperlink" Target="https://www.bairdmaritime.com/shipping/ports/dp-world-sees-rising-demand-at-red-sea-hubs-due-to-iran-tensions" TargetMode="External"/><Relationship Id="rId247" Type="http://schemas.openxmlformats.org/officeDocument/2006/relationships/hyperlink" Target="https://www.bairdmaritime.com/offshore/drilling-production/totalenergies-output-down-15-per-cent-due-to-us-iran-war-confirms-uae-outages" TargetMode="External"/><Relationship Id="rId248" Type="http://schemas.openxmlformats.org/officeDocument/2006/relationships/hyperlink" Target="https://maritime-executive.com/article/norway-bans-hormuz-transits-india-makes-a-deal-with-iran-for-safe-passage" TargetMode="External"/><Relationship Id="rId249" Type="http://schemas.openxmlformats.org/officeDocument/2006/relationships/hyperlink" Target="https://indianpsu.com/us-lng-companies-windfall-profits-iran-war-qatar-lng-shutdown/" TargetMode="External"/><Relationship Id="rId250" Type="http://schemas.openxmlformats.org/officeDocument/2006/relationships/hyperlink" Target="https://insiderpaper.com/totalenergies-says-shuts-15-of-gas-and-oil-production/" TargetMode="External"/><Relationship Id="rId251" Type="http://schemas.openxmlformats.org/officeDocument/2006/relationships/hyperlink" Target="https://elmercurio.com.ec/mundo-noticias/2026/03/12/el-nuevo-lider-supremo-de-iran-llama-a-mantener-cerrado-el-estrecho-de-ormuz/" TargetMode="External"/><Relationship Id="rId252" Type="http://schemas.openxmlformats.org/officeDocument/2006/relationships/hyperlink" Target="https://www.iraq-businessnews.com/2026/03/12/iraq-condemns-attacks-on-oil-tankers-in-territorial-waters/" TargetMode="External"/><Relationship Id="rId253" Type="http://schemas.openxmlformats.org/officeDocument/2006/relationships/hyperlink" Target="https://kashmirobserver.net/2026/03/12/india-in-touch-with-iran-for-safe-passage-through-hormuz/" TargetMode="External"/><Relationship Id="rId254" Type="http://schemas.openxmlformats.org/officeDocument/2006/relationships/hyperlink" Target="https://tribune.com.pk/story/2597271/irans-new-supreme-leader-affirms-importance-of-hormuz-closure-vows-to-continue-attacking-us-bases" TargetMode="External"/><Relationship Id="rId255" Type="http://schemas.openxmlformats.org/officeDocument/2006/relationships/hyperlink" Target="https://www.businesstoday.in/world/story/iran-denies-laying-mines-in-hormuz-warns-nations-backing-aggression-wont-get-safe-passage-520377-2026-03-12?utm_source=rssfeed" TargetMode="External"/><Relationship Id="rId256"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57" Type="http://schemas.openxmlformats.org/officeDocument/2006/relationships/hyperlink" Target="https://egyptian-gazette.com/world/eu-to-soften-gas-rules-to-help-secure-lng-supplies/" TargetMode="External"/><Relationship Id="rId258" Type="http://schemas.openxmlformats.org/officeDocument/2006/relationships/hyperlink" Target="https://www.spectator.com.au/2026/03/the-iran-war-has-exposed-the-worlds-maritime-chokepoint/" TargetMode="External"/><Relationship Id="rId259" Type="http://schemas.openxmlformats.org/officeDocument/2006/relationships/hyperlink" Target="https://lenta.ru/news/2026/03/12/v-vengrii-obvinili-ukrainu-v-popytkah-dobitsya-energeticheskoy-blokady/" TargetMode="External"/><Relationship Id="rId260" Type="http://schemas.openxmlformats.org/officeDocument/2006/relationships/hyperlink" Target="https://www.haber7.com/dunya/haber/3611199-gazprom-ukrayna-turkakim-ve-mavi-akima-gaz-tasiyan-tesislere-saldirdi" TargetMode="External"/><Relationship Id="rId261" Type="http://schemas.openxmlformats.org/officeDocument/2006/relationships/hyperlink" Target="https://en.interfax.com.ua/news/general/1151137.html" TargetMode="External"/><Relationship Id="rId262" Type="http://schemas.openxmlformats.org/officeDocument/2006/relationships/hyperlink" Target="https://container-news.com/explainer-how-hormuz-was-reallocated/" TargetMode="External"/><Relationship Id="rId263"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64" Type="http://schemas.openxmlformats.org/officeDocument/2006/relationships/hyperlink" Target="https://www.bairdmaritime.com/shipping/tankers/gas/asia-lng-scramble-pulls-cargoes-away-from-europe" TargetMode="External"/><Relationship Id="rId265" Type="http://schemas.openxmlformats.org/officeDocument/2006/relationships/hyperlink" Target="https://www.borsonline.hu/kozelet/2026/03/megtamadtak-az-ukranok-a-torok-aramlatot-ez-a-vezetek-hozza-az-orosz-gazt-magyarorszagra" TargetMode="External"/><Relationship Id="rId266" Type="http://schemas.openxmlformats.org/officeDocument/2006/relationships/hyperlink" Target="https://www.borsonline.hu/kozelet/2026/03/magyarorszag-energiaellatasa-a-tet-az-ukranok-a-torok-aramlatot-tamadjak" TargetMode="External"/><Relationship Id="rId267" Type="http://schemas.openxmlformats.org/officeDocument/2006/relationships/hyperlink" Target="https://focus.ua/politics/746881-posyagatelstvo-na-suverenitet-siyyarto-obvinil-ukrainu-v-atake-na-tureckiy-potok" TargetMode="External"/><Relationship Id="rId268" Type="http://schemas.openxmlformats.org/officeDocument/2006/relationships/hyperlink" Target="https://www.pravda.com.ua/news/2026/03/12/8025118/" TargetMode="External"/><Relationship Id="rId269" Type="http://schemas.openxmlformats.org/officeDocument/2006/relationships/hyperlink" Target="https://www.ceskenoviny.cz/zpravy/moskva-utoky-kyjeva-na-energetickou-infrastrukturu-jsou-bezohledne/2798434?utm_source=rss&amp;utm_medium=feed" TargetMode="External"/><Relationship Id="rId270" Type="http://schemas.openxmlformats.org/officeDocument/2006/relationships/hyperlink" Target="https://www.crainsgrandrapids.com/news/energy/consumers-energy-to-seek-approval-for-2-natural-gas-plants-amid-data-center-proposals/" TargetMode="External"/><Relationship Id="rId271" Type="http://schemas.openxmlformats.org/officeDocument/2006/relationships/hyperlink" Target="https://www.oilandgas360.com/weekly-gas-storage-03-6/#utm_source=rss&amp;utm_medium=rss&amp;utm_campaign=weekly-gas-storage-03-6" TargetMode="External"/><Relationship Id="rId272" Type="http://schemas.openxmlformats.org/officeDocument/2006/relationships/hyperlink" Target="https://startuptalky.com/news/adani-total-gas-shares-surge-37-gas-supply-concerns-gujarat-gas-mgl-rally/" TargetMode="External"/><Relationship Id="rId273" Type="http://schemas.openxmlformats.org/officeDocument/2006/relationships/hyperlink" Target="https://startuptalky.com/news/lpg-supply-crunch-forces-hcltech/" TargetMode="External"/><Relationship Id="rId274" Type="http://schemas.openxmlformats.org/officeDocument/2006/relationships/hyperlink" Target="https://www.iltempo.it/tv-news/2026/03/12/video/attacchi-iran-a-petroliere-colpita-anche-base-italiana-a-erbil-in-iraq-46771235/" TargetMode="External"/><Relationship Id="rId275" Type="http://schemas.openxmlformats.org/officeDocument/2006/relationships/hyperlink" Target="https://www.businesstoday.in/markets/stocks/story/iran-war-oil-gas-crisis-bhel-suzlon-adani-power-tata-power-agel-among-jms-top-picks-520318-2026-03-12?utm_source=rssfeed" TargetMode="External"/><Relationship Id="rId276" Type="http://schemas.openxmlformats.org/officeDocument/2006/relationships/hyperlink" Target="https://www.thehindubusinessline.com/markets/stock-markets/auto-index-slides-over-3-mampm-maruti-eicher-tmpv-lead-fall-how-do-gas-supply-fears-weigh-on-the-sector/article70734473.ece" TargetMode="External"/><Relationship Id="rId277" Type="http://schemas.openxmlformats.org/officeDocument/2006/relationships/hyperlink" Target="https://www.middleeastmonitor.com/20260312-iran-threatens-to-target-regional-ports-if-its-ports-are-attacked/" TargetMode="External"/><Relationship Id="rId278" Type="http://schemas.openxmlformats.org/officeDocument/2006/relationships/hyperlink" Target="https://www.itln.in/shipping/first-india-bound-crude-tanker-passes-through-hormuz-amid-iranus-war-1358375" TargetMode="External"/><Relationship Id="rId279" Type="http://schemas.openxmlformats.org/officeDocument/2006/relationships/hyperlink" Target="https://www.eldia.com/nota/2026-3-12-2-22-20-potencias-liberan-petroleo-para-bajar-precios-el-mundo" TargetMode="External"/><Relationship Id="rId280" Type="http://schemas.openxmlformats.org/officeDocument/2006/relationships/hyperlink" Target="https://www.zerohedge.com/markets/middle-east-conflict-tightens-lng-supply-redirects-cargoes-asia" TargetMode="External"/><Relationship Id="rId281" Type="http://schemas.openxmlformats.org/officeDocument/2006/relationships/hyperlink" Target="https://curierulnational.ro/oprirea-productiei-de-lng-din-golful-persic-provoaca-unde-de-soc-pe-pietele-globale-de-gaze-cum-au-evoluat-preturile-in-romania/" TargetMode="External"/><Relationship Id="rId282" Type="http://schemas.openxmlformats.org/officeDocument/2006/relationships/hyperlink" Target="https://www.thejc.com/news/world/un-security-council-iran-strikes-gulf-o6b0oaor" TargetMode="External"/><Relationship Id="rId283" Type="http://schemas.openxmlformats.org/officeDocument/2006/relationships/hyperlink" Target="https://www.channelstv.com/2026/03/12/war-nigeria-lng-cargo-diverted-again-as-asia-scrambles-to-replace-shortages/" TargetMode="External"/><Relationship Id="rId284" Type="http://schemas.openxmlformats.org/officeDocument/2006/relationships/hyperlink" Target="https://kenhorlor.blogspot.com/2026/03/coal-to-rescue.html" TargetMode="External"/><Relationship Id="rId285" Type="http://schemas.openxmlformats.org/officeDocument/2006/relationships/hyperlink" Target="https://bhaskarlive.in/gujarat-sets-up-panel-to-ensure-lng-lpg-cylinder-supply-amid-global-disruptions/" TargetMode="External"/><Relationship Id="rId286" Type="http://schemas.openxmlformats.org/officeDocument/2006/relationships/hyperlink" Target="https://www.tz.de/politik/im-wahlkampf-unter-druck-pipeline-sorgt-fuer-spannungen-orbans-regierung-faehrt-harte-linie-gegen-kiew-zr-94213733.html" TargetMode="External"/><Relationship Id="rId287" Type="http://schemas.openxmlformats.org/officeDocument/2006/relationships/hyperlink" Target="https://www.haber7.com/dunya/haber/3611307-rusya-ukrayna-turkiyenin-hatlarina-saldirdi" TargetMode="External"/><Relationship Id="rId288" Type="http://schemas.openxmlformats.org/officeDocument/2006/relationships/hyperlink" Target="https://ekbis.sindonews.com/read/1686025/34/shell-dan-totalenergies-hentikan-pasokan-lng-qatar-pasar-energi-global-tertekan-1773277428" TargetMode="External"/><Relationship Id="rId289" Type="http://schemas.openxmlformats.org/officeDocument/2006/relationships/hyperlink" Target="https://peakoil.com/publicpolicy/shell-declares-force-majeure-on-lng-contracts-from-qatar" TargetMode="External"/><Relationship Id="rId290" Type="http://schemas.openxmlformats.org/officeDocument/2006/relationships/hyperlink" Target="https://asian-power.com/in-focus/south-asias-107b-lng-buildout-risk-middle-east-tensions" TargetMode="External"/><Relationship Id="rId291" Type="http://schemas.openxmlformats.org/officeDocument/2006/relationships/hyperlink" Target="https://www.fxstreet.com/news/sea-drones-target-oil-tankers-in-the-middle-east-as-conflict-risks-widen-reuters-202603112305" TargetMode="External"/><Relationship Id="rId292" Type="http://schemas.openxmlformats.org/officeDocument/2006/relationships/hyperlink" Target="https://www.fxstreet.com/news/iranian-attack-targets-fuel-tanks-at-a-facility-in-bahrains-muharraq-202603120027" TargetMode="External"/><Relationship Id="rId293" Type="http://schemas.openxmlformats.org/officeDocument/2006/relationships/hyperlink" Target="https://vocal.media/journal/shell-declares-force-majeure-on-qatari-lng-deliveries-as-middle-east-tensions-disrupt-global-energy-trade" TargetMode="External"/><Relationship Id="rId294" Type="http://schemas.openxmlformats.org/officeDocument/2006/relationships/hyperlink" Target="https://www.dailyfinland.fi/worldwide/48250/Israel-begins-large-scale-strikes-in-Beirut-after-Hezbollah-rocket-attack" TargetMode="External"/><Relationship Id="rId295" Type="http://schemas.openxmlformats.org/officeDocument/2006/relationships/hyperlink" Target="https://japantoday.com/category/world/oil-tankers-burn-near-iraq-as-iranian-strikes-defy-trump%27s-claim-to-have-%27won%27-the-war" TargetMode="External"/><Relationship Id="rId296" Type="http://schemas.openxmlformats.org/officeDocument/2006/relationships/hyperlink" Target="https://peakoil.com/publicpolicy/mideast-conflict-may-hasten-europes-gas-divorce-from-russia" TargetMode="External"/><Relationship Id="rId297" Type="http://schemas.openxmlformats.org/officeDocument/2006/relationships/hyperlink" Target="https://hvg.hu/gazdasag/20260311_gazprom-dronok-torok-aramlat-ebx" TargetMode="External"/><Relationship Id="rId298" Type="http://schemas.openxmlformats.org/officeDocument/2006/relationships/hyperlink" Target="https://www.haberler.com/guncel/gazprom-ukrayna-nin-dogal-gaz-tesislerine-12-saldiri-duzenlendi-19647916-haberi/" TargetMode="External"/><Relationship Id="rId299" Type="http://schemas.openxmlformats.org/officeDocument/2006/relationships/hyperlink" Target="https://www.themoscowtimes.com/2026/03/11/gazprom-says-ukrainian-drones-attacked-turkstream-blue-stream-pipeline-facilities-a92204" TargetMode="External"/><Relationship Id="rId300" Type="http://schemas.openxmlformats.org/officeDocument/2006/relationships/hyperlink" Target="https://www.turkiyetoday.com/region/12-attacks-on-turkstream-and-blue-stream-infrastructure-repelled-gazprom-3216070" TargetMode="External"/><Relationship Id="rId301" Type="http://schemas.openxmlformats.org/officeDocument/2006/relationships/hyperlink" Target="https://tass.com/politics/2100133" TargetMode="External"/><Relationship Id="rId302" Type="http://schemas.openxmlformats.org/officeDocument/2006/relationships/hyperlink" Target="https://tass.com/politics/2100145" TargetMode="External"/><Relationship Id="rId303" Type="http://schemas.openxmlformats.org/officeDocument/2006/relationships/hyperlink" Target="https://tass.com/economy/2100125" TargetMode="External"/><Relationship Id="rId304" Type="http://schemas.openxmlformats.org/officeDocument/2006/relationships/hyperlink" Target="https://www.indianewsnetwork.com/en/india-regulates-natural-gas-supply-middle-east-conflict-disrupts-energy-routes-20260311" TargetMode="External"/><Relationship Id="rId305" Type="http://schemas.openxmlformats.org/officeDocument/2006/relationships/hyperlink" Target="https://energynow.com/2026/03/global-lng-hunt-intensifies-as-middle-east-war-cuts-supply/" TargetMode="External"/><Relationship Id="rId306" Type="http://schemas.openxmlformats.org/officeDocument/2006/relationships/hyperlink" Target="https://thediplomat.com/2026/03/asias-energy-triage-amid-the-iran-war/" TargetMode="External"/><Relationship Id="rId307" Type="http://schemas.openxmlformats.org/officeDocument/2006/relationships/hyperlink" Target="https://www.jdsupra.com/legalnews/four-years-on-uk-announces-largest-9193671/" TargetMode="External"/><Relationship Id="rId308"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309" Type="http://schemas.openxmlformats.org/officeDocument/2006/relationships/hyperlink" Target="https://hotair.com/ed-morrissey/2026/03/11/follow-the-money-us-israel-hits-irgc-in-its-wallet-n3812747" TargetMode="External"/><Relationship Id="rId310" Type="http://schemas.openxmlformats.org/officeDocument/2006/relationships/hyperlink" Target="https://moneycircus.substack.com/p/iran-war-impact-spreads" TargetMode="External"/><Relationship Id="rId311" Type="http://schemas.openxmlformats.org/officeDocument/2006/relationships/hyperlink" Target="https://peakoil.com/publicpolicy/could-trump-reorder-the-global-energy-system" TargetMode="External"/><Relationship Id="rId312" Type="http://schemas.openxmlformats.org/officeDocument/2006/relationships/hyperlink" Target="https://ceoworld.biz/2026/03/11/why-the-middle-east-conflict-is-rewriting-global-investment-strategy/" TargetMode="External"/><Relationship Id="rId313" Type="http://schemas.openxmlformats.org/officeDocument/2006/relationships/hyperlink" Target="https://foxrgv.tv/operation-epic-fury-us-israel-collaboration-in-targeting-iranian-sites/" TargetMode="External"/><Relationship Id="rId314" Type="http://schemas.openxmlformats.org/officeDocument/2006/relationships/hyperlink" Target="https://www.emirates247.com/business/oil-markets-on-edge-will-middle-east-tensions-spark-a-new-rally/130" TargetMode="External"/><Relationship Id="rId315" Type="http://schemas.openxmlformats.org/officeDocument/2006/relationships/hyperlink" Target="https://www.thehindubusinessline.com/news/world/factbox-iran-war-causes-major-oil-gas-disruptions/article70730541.ece" TargetMode="External"/><Relationship Id="rId316" Type="http://schemas.openxmlformats.org/officeDocument/2006/relationships/hyperlink" Target="https://losandes.com.pe/iran-ataca-buques-en-estrecho-de-ormuz-y-advierte-con-atacar-centros-economicos-de-ee-uu/" TargetMode="External"/><Relationship Id="rId317" Type="http://schemas.openxmlformats.org/officeDocument/2006/relationships/hyperlink" Target="https://www.indiasnews.net/news/278916015/home-secretary-speaks-chief-secretaries-dgsp-of-states-and-uts-to-ensure-uninterrupted-lpg-supply" TargetMode="External"/><Relationship Id="rId318" Type="http://schemas.openxmlformats.org/officeDocument/2006/relationships/hyperlink" Target="https://www.nachrichten.at/politik/aussenpolitik/iran-soll-ein-dutzend-minen-in-strasse-von-hormus-verlegt-haben;art391,4148244#ref=rss" TargetMode="External"/><Relationship Id="rId319" Type="http://schemas.openxmlformats.org/officeDocument/2006/relationships/hyperlink" Target="https://investinglive.com/commodities/g7-explores-ship-escorts-in-gulf-as-middle-east-war-threatens-energy-supply-routes-20260311/" TargetMode="External"/><Relationship Id="rId320" Type="http://schemas.openxmlformats.org/officeDocument/2006/relationships/hyperlink" Target="https://www.worthynews.com/112890-ships-struck-near-strait-of-hormuz-as-gulf-tensions-escalate" TargetMode="External"/><Relationship Id="rId321" Type="http://schemas.openxmlformats.org/officeDocument/2006/relationships/hyperlink" Target="https://anytvnews.com/politics/gujarat-forms-committee-to-ensure-supply-of-lng-lpg-cylinders-amid-global-constraints/" TargetMode="External"/><Relationship Id="rId322" Type="http://schemas.openxmlformats.org/officeDocument/2006/relationships/hyperlink" Target="https://www.indiandefensenews.in/2026/03/european-commission-president-ursula.html" TargetMode="External"/><Relationship Id="rId323" Type="http://schemas.openxmlformats.org/officeDocument/2006/relationships/hyperlink" Target="https://www.iltempo.it/attualita/2026/03/11/news/iran-la-minaccia-energetica-tensioni-nello-stretto-di-hormuz-46765814/" TargetMode="External"/><Relationship Id="rId324" Type="http://schemas.openxmlformats.org/officeDocument/2006/relationships/hyperlink" Target="https://oilprice.com/Latest-Energy-News/World-News/Shell-and-TotalEnergies-Issue-Force-Majeure-After-Qatar-LNG-Shut-Down.html" TargetMode="External"/><Relationship Id="rId325" Type="http://schemas.openxmlformats.org/officeDocument/2006/relationships/hyperlink" Target="https://www.sigmalive.com/news/energia/1306364/shell-kai-total-epikalountai-ritra-aoteras-vias-ghia-simvolaia-lng-apo-katar" TargetMode="External"/><Relationship Id="rId326" Type="http://schemas.openxmlformats.org/officeDocument/2006/relationships/hyperlink" Target="https://focus.ua/economics/746822-gaz-mozhet-rezko-podorozhat-mirovye-energogiganty-zayavili-o-fors-mazhore" TargetMode="External"/><Relationship Id="rId327" Type="http://schemas.openxmlformats.org/officeDocument/2006/relationships/hyperlink" Target="https://tass.com/economy/2100013" TargetMode="External"/><Relationship Id="rId328"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329" Type="http://schemas.openxmlformats.org/officeDocument/2006/relationships/hyperlink" Target="https://pelop.gr/shell-epikaleitai-anotera-via-sta-symvolaia-lng-apo-to-katar/" TargetMode="External"/><Relationship Id="rId330" Type="http://schemas.openxmlformats.org/officeDocument/2006/relationships/hyperlink" Target="https://unn.ua/news/shell-oholosyla-pro-fors-mazhor-kliientam-yaki-kupuiut-katarskyi-zph-reuters" TargetMode="External"/><Relationship Id="rId331" Type="http://schemas.openxmlformats.org/officeDocument/2006/relationships/hyperlink" Target="https://lanouvelletribune.info/2026/03/gaz-la-france-face-a-un-gros-probleme-linde-lui-vole-la-vedette/" TargetMode="External"/><Relationship Id="rId332" Type="http://schemas.openxmlformats.org/officeDocument/2006/relationships/hyperlink" Target="https://www.freemalaysiatoday.com/category/business/2026/03/11/shell-declares-force-majeure-to-clients-who-buy-qatari-lng" TargetMode="External"/><Relationship Id="rId333" Type="http://schemas.openxmlformats.org/officeDocument/2006/relationships/hyperlink" Target="https://tass.com/economy/2099687" TargetMode="External"/><Relationship Id="rId334" Type="http://schemas.openxmlformats.org/officeDocument/2006/relationships/hyperlink" Target="https://oilprice.com/Latest-Energy-News/World-News/EU-Mulls-Capping-Gas-Price-as-Energy-Costs-Spike-on-Iran-War.html" TargetMode="External"/><Relationship Id="rId335" Type="http://schemas.openxmlformats.org/officeDocument/2006/relationships/hyperlink" Target="https://www.azernews.az/analysis/255568.html" TargetMode="External"/><Relationship Id="rId336" Type="http://schemas.openxmlformats.org/officeDocument/2006/relationships/hyperlink" Target="https://english.pravda.ru/news/hotspots/166138-ukraine-attacks-russian-russkaya-gas-compressor-station/" TargetMode="External"/><Relationship Id="rId337" Type="http://schemas.openxmlformats.org/officeDocument/2006/relationships/hyperlink" Target="https://lenta.ru/news/2026/03/11/kiev-atakoval-odnu-iz-samyh-moschnyh-v-mire-gazokompressornyh-stantsiy-na-yuge-rossii-minoborony-raskrylo-posledstviya-udarov/" TargetMode="External"/><Relationship Id="rId338" Type="http://schemas.openxmlformats.org/officeDocument/2006/relationships/hyperlink" Target="https://www.politico.eu/article/hungary-delegation-kyiv-druzhba-pipeline-shutdown/?utm_source=RSS_Feed&amp;utm_medium=RSS&amp;utm_campaign=RSS_Syndication" TargetMode="External"/><Relationship Id="rId339" Type="http://schemas.openxmlformats.org/officeDocument/2006/relationships/hyperlink" Target="https://www.thehindubusinessline.com/economy/global-lng-hunt-intensifies-as-west-asia-conflict-cuts-supply/article70729490.ece" TargetMode="External"/><Relationship Id="rId340" Type="http://schemas.openxmlformats.org/officeDocument/2006/relationships/hyperlink" Target="https://oilprice.com/Latest-Energy-News/World-News/Qatars-LNG-Shutdown-Sends-Shockwaves-Through-Global-Gas-Markets.html" TargetMode="External"/><Relationship Id="rId341"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342" Type="http://schemas.openxmlformats.org/officeDocument/2006/relationships/hyperlink" Target="https://aif.ru/incidents/-gazprom-vsu-atakovali-kompressornuyu-stanciyu-tureckogo-potoka-na-kubani" TargetMode="External"/><Relationship Id="rId343" Type="http://schemas.openxmlformats.org/officeDocument/2006/relationships/hyperlink" Target="https://www.businesstoday.in/latest/corporate/story/lpg-supply-being-rationed-households-top-priority-amid-import-disruption-bpcl-520190-2026-03-11?utm_source=rssfeed" TargetMode="External"/><Relationship Id="rId344" Type="http://schemas.openxmlformats.org/officeDocument/2006/relationships/hyperlink" Target="https://www.aljazeera.com/economy/2026/3/11/shell-declares-force-majeure-on-lng-contracts-from-qatar?traffic_source=rss" TargetMode="External"/><Relationship Id="rId345" Type="http://schemas.openxmlformats.org/officeDocument/2006/relationships/hyperlink" Target="https://pmnewsnigeria.com/2026/03/11/iran-hits-commercial-ships-in-strait-of-hormuz-as-tensions-escalate/" TargetMode="External"/><Relationship Id="rId346" Type="http://schemas.openxmlformats.org/officeDocument/2006/relationships/hyperlink" Target="https://www.bestmag.co.uk/brenmiller-revs-up-bnrg360-amid-eu-energy-crisis/" TargetMode="External"/><Relationship Id="rId347" Type="http://schemas.openxmlformats.org/officeDocument/2006/relationships/hyperlink" Target="https://globallnghub.com/natural-gas-prices-weekly-update-jkm-ttf-and-henry-hub-9-march-2026.html" TargetMode="External"/><Relationship Id="rId348" Type="http://schemas.openxmlformats.org/officeDocument/2006/relationships/hyperlink" Target="https://www.thehindubusinessline.com/news/world/cargo-ship-hit-by-projectile-in-strait-of-hormuz/article70729854.ece" TargetMode="External"/><Relationship Id="rId349" Type="http://schemas.openxmlformats.org/officeDocument/2006/relationships/hyperlink" Target="https://attackofthefanboy.com/politics/trump-says-u-s-destroyed-16-iranian-vessels-over-mine-fears-but-the-real-warning-about-the-strait-of-hormuz-is-chilling/" TargetMode="External"/><Relationship Id="rId350" Type="http://schemas.openxmlformats.org/officeDocument/2006/relationships/hyperlink" Target="https://www.dailyexcelsior.com/analysis-iran-war-becomes-contest-of-who-can-take-most-pain/" TargetMode="External"/><Relationship Id="rId351" Type="http://schemas.openxmlformats.org/officeDocument/2006/relationships/hyperlink" Target="https://www.middleeasteye.net/news/iran-says-it-will-target-banks-and-economics-centres-region" TargetMode="External"/><Relationship Id="rId352" Type="http://schemas.openxmlformats.org/officeDocument/2006/relationships/hyperlink" Target="https://www.huffpost.com/entry/iran-trump-oil-gas_n_69b02614e4b0a62acae5a2ca" TargetMode="External"/><Relationship Id="rId353" Type="http://schemas.openxmlformats.org/officeDocument/2006/relationships/hyperlink" Target="https://thefrontierpost.com/war-in-the-gulf-a-new-shock-to-global-energy-security/" TargetMode="External"/><Relationship Id="rId354" Type="http://schemas.openxmlformats.org/officeDocument/2006/relationships/hyperlink" Target="https://thenewsguru.ng/news/drones-land-near-dubai-airport-ships-hit-as-iran-continues-with-attacks/" TargetMode="External"/><Relationship Id="rId355" Type="http://schemas.openxmlformats.org/officeDocument/2006/relationships/hyperlink" Target="https://lenta.ru/news/2026/03/11/predskazan-effekt-ot-vyzvavshego-paniku-v-evrope-zayavleniya-putina/" TargetMode="External"/><Relationship Id="rId356" Type="http://schemas.openxmlformats.org/officeDocument/2006/relationships/hyperlink" Target="https://www.politico.eu/article/strait-of-hormuz-ships-us-iran-minelayer-war/?utm_source=RSS_Feed&amp;utm_medium=RSS&amp;utm_campaign=RSS_Syndication" TargetMode="External"/><Relationship Id="rId357" Type="http://schemas.openxmlformats.org/officeDocument/2006/relationships/hyperlink" Target="https://lenta.ru/news/2026/03/11/mirovye-energogiganty-ob-yavili-fors-mazhor-iz-za-voyny-v-irane/" TargetMode="External"/><Relationship Id="rId358" Type="http://schemas.openxmlformats.org/officeDocument/2006/relationships/hyperlink" Target="https://slguardian.org/lng-tankers-divert-to-asia-as-middle-east-crisis-sparks-global-gas-price-shock/" TargetMode="External"/><Relationship Id="rId359" Type="http://schemas.openxmlformats.org/officeDocument/2006/relationships/hyperlink" Target="https://energynow.com/2026/03/lng-canada-ramps-up-output-as-iran-war-threatens-global-gas-supplies/" TargetMode="External"/><Relationship Id="rId360" Type="http://schemas.openxmlformats.org/officeDocument/2006/relationships/hyperlink" Target="https://www.straitstimes.com/asia/ill-be-the-one-to-lose-hawkers-drivers-in-asia-brace-themselves-for-fuel-shortage-amid-iran-war" TargetMode="External"/><Relationship Id="rId361" Type="http://schemas.openxmlformats.org/officeDocument/2006/relationships/hyperlink" Target="https://www.tz.de/politik/treibstofftanker-weichen-nach-asien-aus-und-gefaehrden-britische-versorgung-zr-94210805.html" TargetMode="External"/><Relationship Id="rId362" Type="http://schemas.openxmlformats.org/officeDocument/2006/relationships/hyperlink" Target="https://oilprice.com/Latest-Energy-News/World-News/Europe-and-Asia-Battle-for-Critical-Spot-LNG-Supply.html" TargetMode="External"/><Relationship Id="rId363" Type="http://schemas.openxmlformats.org/officeDocument/2006/relationships/hyperlink" Target="https://oilprice.com/Energy/Coal/88-Spike-in-Gas-Prices-Forces-Utilities-to-Coal.html" TargetMode="External"/><Relationship Id="rId364" Type="http://schemas.openxmlformats.org/officeDocument/2006/relationships/hyperlink" Target="https://www.tu.no/artikler/dette-trenger-du-a-vite-om-den-nye-energikrisen-i-europa/569360" TargetMode="External"/><Relationship Id="rId365" Type="http://schemas.openxmlformats.org/officeDocument/2006/relationships/hyperlink" Target="https://www.oneindia.com/india/centre-invokes-essential-commodities-act-to-safeguard-lpg-supply-amid-middle-east-crisis-011-8022247.html" TargetMode="External"/><Relationship Id="rId366" Type="http://schemas.openxmlformats.org/officeDocument/2006/relationships/hyperlink" Target="https://www.mediafax.ro/externe/o-perturbare-afecteaza-legatura-submarina-de-energie-electrica-dintre-finlanda-si-suedia-23700161" TargetMode="External"/><Relationship Id="rId367" Type="http://schemas.openxmlformats.org/officeDocument/2006/relationships/hyperlink" Target="https://www.business-standard.com/world-news/global-hunt-for-lng-intensifies-as-west-asia-conflict-cuts-supply-126031100097_1.html" TargetMode="External"/><Relationship Id="rId368" Type="http://schemas.openxmlformats.org/officeDocument/2006/relationships/hyperlink" Target="https://www.hokanews.com/2026/03/putin-warns-russia-could-halt-gas.html" TargetMode="External"/><Relationship Id="rId369" Type="http://schemas.openxmlformats.org/officeDocument/2006/relationships/hyperlink" Target="https://www.india.com/news/modi-government-big-step-israel-iran-war-regulates-natural-gas-supply-crisis-situation-petroleum-natural-gas-supplies-us-donald-trump-8337919/" TargetMode="External"/><Relationship Id="rId370" Type="http://schemas.openxmlformats.org/officeDocument/2006/relationships/hyperlink" Target="https://www.cbsnews.com/news/iran-mines-strait-of-hormuz/" TargetMode="External"/><Relationship Id="rId371" Type="http://schemas.openxmlformats.org/officeDocument/2006/relationships/hyperlink" Target="https://guineematin.com/2026/03/10/guerre-au-moyen-orient-liran-nautorisera-pas-lexportation-dun-seul-litre-de-petrole-de-la-region/" TargetMode="External"/><Relationship Id="rId372" Type="http://schemas.openxmlformats.org/officeDocument/2006/relationships/hyperlink" Target="https://easternherald.com/2026/03/10/russia-ukraine-war-bryansk-missile-strike/" TargetMode="External"/><Relationship Id="rId373" Type="http://schemas.openxmlformats.org/officeDocument/2006/relationships/hyperlink" Target="https://www.channelnewsasia.com/business/lng-canada-ramps-up-output-iran-war-threatens-global-gas-supplies-5984981" TargetMode="External"/><Relationship Id="rId374" Type="http://schemas.openxmlformats.org/officeDocument/2006/relationships/hyperlink" Target="https://www.theguardian.com/world/2026/mar/10/iranian-regime-is-not-weakening-in-face-of-us-israel-onslaught-but-becoming-more-defiant" TargetMode="External"/><Relationship Id="rId375" Type="http://schemas.openxmlformats.org/officeDocument/2006/relationships/hyperlink" Target="https://energynow.com/2026/03/qatari-lng-shutdown-following-u-s-military-attacks-removes-20-of-global-supply/" TargetMode="External"/><Relationship Id="rId376" Type="http://schemas.openxmlformats.org/officeDocument/2006/relationships/hyperlink" Target="https://www.naval-technology.com/analyst-comment/hormuz-under-escort-us-naval-protection-for-tankers/" TargetMode="External"/><Relationship Id="rId377" Type="http://schemas.openxmlformats.org/officeDocument/2006/relationships/hyperlink" Target="https://www.edaily.co.kr/News/Read?newsId=04611686645382008&amp;mediaCodeNo=257&amp;OutLnkChk=Y" TargetMode="External"/><Relationship Id="rId378" Type="http://schemas.openxmlformats.org/officeDocument/2006/relationships/hyperlink" Target="https://www.iltempo.it/economia/2026/03/10/news/gnl-forniture-stretto-hormuz-blocco-prezzi-gas-europa-crisi-energia-asia-guerra-iran-prezzi-46738898/" TargetMode="External"/><Relationship Id="rId379" Type="http://schemas.openxmlformats.org/officeDocument/2006/relationships/hyperlink" Target="https://globallnghub.com/lng-shipping-rates-surge-600-as-hormuz-risk-reshapes-global-gas-flows.html" TargetMode="External"/><Relationship Id="rId380" Type="http://schemas.openxmlformats.org/officeDocument/2006/relationships/hyperlink" Target="https://energy-oil-gas.com/news/norway-warns-gas-production-is-at-full-capacity-as-europe-faces-supply-pressure/" TargetMode="External"/><Relationship Id="rId381" Type="http://schemas.openxmlformats.org/officeDocument/2006/relationships/hyperlink" Target="https://www.zerohedge.com/commodities/coal-prices-surge-energy-shock-forces-power-plant-fuel-switching-exposed-countries" TargetMode="External"/><Relationship Id="rId382" Type="http://schemas.openxmlformats.org/officeDocument/2006/relationships/hyperlink" Target="https://www.energyconnects.com/news/utilities/2026/march/european-gas-prices-surge-30-as-middle-east-war-roils-markets/" TargetMode="External"/><Relationship Id="rId383" Type="http://schemas.openxmlformats.org/officeDocument/2006/relationships/hyperlink" Target="https://www.maritimeprofessional.com/news/windward-daily-brief-march-hormuz-416584" TargetMode="External"/><Relationship Id="rId384" Type="http://schemas.openxmlformats.org/officeDocument/2006/relationships/hyperlink" Target="https://www.livemint.com/news/world/iran-war-9-key-oil-gas-pipelines-terminals-and-refineries-at-risk-why-are-they-important-11773076163390.html" TargetMode="External"/><Relationship Id="rId385" Type="http://schemas.openxmlformats.org/officeDocument/2006/relationships/hyperlink" Target="https://ts-avisen.no/okonomi/358/the-boil-stock-rollercoaster-why-natural-gas-traders-suddenly-care-about-this-etf/" TargetMode="External"/><Relationship Id="rId386" Type="http://schemas.openxmlformats.org/officeDocument/2006/relationships/hyperlink" Target="https://www.ndtv.com/world-news/trump-threatens-to-take-over-strait-of-hormuz-if-iran-tries-anything-cute-11192949" TargetMode="External"/><Relationship Id="rId387" Type="http://schemas.openxmlformats.org/officeDocument/2006/relationships/hyperlink" Target="https://www.washingtonexaminer.com/policy/defense/4486134/trump-iran-twenty-times-harder-oil-strait-of-hormuz/" TargetMode="External"/><Relationship Id="rId388" Type="http://schemas.openxmlformats.org/officeDocument/2006/relationships/hyperlink" Target="https://wartakota.tribunnews.com/news/884120/iran-tunggu-armada-laut-as-di-selat-hormuz-usai-trump-ancam-serang-20-kali-lebih-keras" TargetMode="External"/><Relationship Id="rId389"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390" Type="http://schemas.openxmlformats.org/officeDocument/2006/relationships/hyperlink" Target="https://wol.com/iran-war-markets-are-plummeting-as-the-conflict-escalates-but-not-every-industry-is-affected-money-news/" TargetMode="External"/><Relationship Id="rId391" Type="http://schemas.openxmlformats.org/officeDocument/2006/relationships/hyperlink" Target="https://www.zawya.com/en/business/energy/qatarenergy-offers-10-lng-tankers-for-lease-amid-production-halt-g51jwx52" TargetMode="External"/><Relationship Id="rId392" Type="http://schemas.openxmlformats.org/officeDocument/2006/relationships/hyperlink" Target="https://energynow.com/2026/03/qatar-said-to-push-lng-expansion-to-2027-after-iran-drone-attack/" TargetMode="External"/><Relationship Id="rId393" Type="http://schemas.openxmlformats.org/officeDocument/2006/relationships/hyperlink" Target="https://energynow.com/2026/03/commentary-tracking-lng-flows-as-key-global-gas-prices-go-haywire/" TargetMode="External"/><Relationship Id="rId394" Type="http://schemas.openxmlformats.org/officeDocument/2006/relationships/hyperlink" Target="https://businesspost.ng/economy/nnpc-grows-profit-to-n385bn-amid-46-7-fall-in-january-revenue/" TargetMode="External"/><Relationship Id="rId395" Type="http://schemas.openxmlformats.org/officeDocument/2006/relationships/hyperlink" Target="https://marcellusdrilling.com/2026/03/mdns-energy-stories-of-interest-mon-mar-9-2026/" TargetMode="External"/><Relationship Id="rId396" Type="http://schemas.openxmlformats.org/officeDocument/2006/relationships/hyperlink" Target="https://www.bairdmaritime.com/shipping/tankers/gas/opinion-a-dive-into-the-market-forces-sending-lng-cargoes-off-course" TargetMode="External"/><Relationship Id="rId397" Type="http://schemas.openxmlformats.org/officeDocument/2006/relationships/hyperlink" Target="https://peakoil.com/consumption/european-gas-prices-explode-as-middle-east-war-strangles-supply" TargetMode="External"/><Relationship Id="rId398" Type="http://schemas.openxmlformats.org/officeDocument/2006/relationships/hyperlink" Target="https://oilprice.com/Energy/Crude-Oil/Energy-Equities-Mixed-Despite-Oils-Biggest-Rally-Since-2022.html" TargetMode="External"/><Relationship Id="rId399" Type="http://schemas.openxmlformats.org/officeDocument/2006/relationships/hyperlink" Target="https://losangelesweeklytimes.com/theres-another-energy-market-that-may-get-hit-harder-than-oil-by-strait-of-hormuz-closure/" TargetMode="External"/><Relationship Id="rId400" Type="http://schemas.openxmlformats.org/officeDocument/2006/relationships/hyperlink" Target="https://www.scmp.com/news/asia/southeast-asia/article/3345961/heatwave-coming-southeast-asia-so-energy-shock?utm_source=rss_feed" TargetMode="External"/><Relationship Id="rId401" Type="http://schemas.openxmlformats.org/officeDocument/2006/relationships/hyperlink" Target="https://www.thehindubusinessline.com/companies/gail-seeks-lng-cargo-for-march-delivery/article70721918.ece" TargetMode="External"/><Relationship Id="rId402" Type="http://schemas.openxmlformats.org/officeDocument/2006/relationships/hyperlink" Target="https://peakoil.com/production/new-gas-crisis-looms-over-europe" TargetMode="External"/><Relationship Id="rId403" Type="http://schemas.openxmlformats.org/officeDocument/2006/relationships/hyperlink" Target="https://oilprice.com/Latest-Energy-News/World-News/Europes-Gas-Prices-Continue-to-Soar-as-War-Resets-Supply-Routes.html" TargetMode="External"/><Relationship Id="rId404" Type="http://schemas.openxmlformats.org/officeDocument/2006/relationships/hyperlink" Target="https://www.pubaffairsbruxelles.eu/opinion-analysis/irans-energy-warfare-strategy/" TargetMode="External"/><Relationship Id="rId405" Type="http://schemas.openxmlformats.org/officeDocument/2006/relationships/hyperlink" Target="https://www.meed.com/iran-war-erodes-lngs-image-of-reliability" TargetMode="External"/><Relationship Id="rId406" Type="http://schemas.openxmlformats.org/officeDocument/2006/relationships/hyperlink" Target="https://www.lngindustry.com/special-reports/09032026/icis-scenarios-show-how-ongoing-strait-of-hormuz-disruption-could-drive-european-gas-prices-higher/" TargetMode="External"/><Relationship Id="rId407" Type="http://schemas.openxmlformats.org/officeDocument/2006/relationships/hyperlink" Target="https://dailypost.ng/2026/03/09/ive-instructed-russian-government-putin-threatens-retaliation-against-eu-over-new-energy-restrictions/" TargetMode="External"/><Relationship Id="rId408" Type="http://schemas.openxmlformats.org/officeDocument/2006/relationships/hyperlink" Target="https://tribune.com.pk/story/2596685/putin-says-energy-crisis-has-arrived-but-russia-ready-to-work-with-europe" TargetMode="External"/><Relationship Id="rId409" Type="http://schemas.openxmlformats.org/officeDocument/2006/relationships/hyperlink" Target="https://carbon-pulse.com/490161/" TargetMode="External"/><Relationship Id="rId410" Type="http://schemas.openxmlformats.org/officeDocument/2006/relationships/hyperlink" Target="https://www.sondakika.com/ekonomi/haber-avrupa-gaz-fiyatlari-yukseliste-19639221/" TargetMode="External"/><Relationship Id="rId411" Type="http://schemas.openxmlformats.org/officeDocument/2006/relationships/hyperlink" Target="https://oilprice.com/Latest-Energy-News/World-News/War-Flips-LNG-Surplus-Narrative-Morgan-Stanley-Says.html" TargetMode="External"/><Relationship Id="rId412" Type="http://schemas.openxmlformats.org/officeDocument/2006/relationships/hyperlink" Target="https://ca.finance.yahoo.com/news/five-ways-iran-war-could-000537779.html" TargetMode="External"/><Relationship Id="rId413" Type="http://schemas.openxmlformats.org/officeDocument/2006/relationships/hyperlink" Target="https://index.hu/belfold/2026/03/09/olajar-emelkedes-kormany-orban-viktor-ursula-von-der-leyen-rendkivuli-ules/" TargetMode="External"/><Relationship Id="rId414" Type="http://schemas.openxmlformats.org/officeDocument/2006/relationships/hyperlink" Target="https://lenta.ru/news/2026/03/09/v-evrope-prizvali-nemedlenno-razreshit-rossiyskie-neft-i-gaz/" TargetMode="External"/><Relationship Id="rId415" Type="http://schemas.openxmlformats.org/officeDocument/2006/relationships/hyperlink" Target="https://www.actualno.com/europe/orban-s-pismo-do-fon-der-lajen-za-rusija-iska-neshto-nemislimo-za-es-video-news_2565834.html" TargetMode="External"/><Relationship Id="rId416" Type="http://schemas.openxmlformats.org/officeDocument/2006/relationships/hyperlink" Target="https://bankwatch.ca/2026/03/09/morning-briefing-monday-9-march-2026/" TargetMode="External"/><Relationship Id="rId417" Type="http://schemas.openxmlformats.org/officeDocument/2006/relationships/hyperlink" Target="https://iol.co.za/business-report/companies/2026-03-09-think-of-the-unthinkable-and-prepare-for-it-warns-imf-chief-as-oil-price-rout-intensifies/" TargetMode="External"/><Relationship Id="rId418" Type="http://schemas.openxmlformats.org/officeDocument/2006/relationships/hyperlink" Target="https://www.etoday.co.kr/news/view/2563409" TargetMode="External"/><Relationship Id="rId419" Type="http://schemas.openxmlformats.org/officeDocument/2006/relationships/hyperlink" Target="https://www.channelstv.com/2026/03/09/nigeria-lng-cargo-diverted-to-asia-amid-key-global-price-surge/" TargetMode="External"/><Relationship Id="rId420" Type="http://schemas.openxmlformats.org/officeDocument/2006/relationships/hyperlink" Target="https://www.okaz.com.sa/economy/na/2239284" TargetMode="External"/><Relationship Id="rId421" Type="http://schemas.openxmlformats.org/officeDocument/2006/relationships/hyperlink" Target="https://kalkinemedia.com/uk/news/market-updates/gas-storage-debate-in-britain-draws-attention-within-ftse-market" TargetMode="External"/><Relationship Id="rId422" Type="http://schemas.openxmlformats.org/officeDocument/2006/relationships/hyperlink" Target="https://www.capital.bg/politika_i_ikonomika/sviat/2026/03/09/4889976_evropa_e_zaplashena_ot_nova_energiina_kriza/?ref=rss" TargetMode="External"/><Relationship Id="rId423" Type="http://schemas.openxmlformats.org/officeDocument/2006/relationships/hyperlink" Target="https://www.mediapool.bg/vazmozhen-e-istoricheski-dneven-rast-tsenata-na-petrola-goni-120-dolara-za-barel-obnovena-news381003.html" TargetMode="External"/><Relationship Id="rId424" Type="http://schemas.openxmlformats.org/officeDocument/2006/relationships/hyperlink" Target="https://www.business-standard.com/markets/news/lng-supply-fears-hit-gas-stocks-gail-petronet-lng-gujarat-gas-tumble-5-126030900329_1.html" TargetMode="External"/><Relationship Id="rId425" Type="http://schemas.openxmlformats.org/officeDocument/2006/relationships/hyperlink" Target="https://www.seanews.com.tr/article/gazprom-europes-natural-gas-storage-below-30-capacity-mmiu0592" TargetMode="External"/><Relationship Id="rId426" Type="http://schemas.openxmlformats.org/officeDocument/2006/relationships/hyperlink" Target="https://ekonomi.haber7.com/ekonomi/haber/3610479-avrupada-gaz-fiyatlari-rekora-kosuyor-doluluk-orani-yuzde-30un-altina-indi" TargetMode="External"/><Relationship Id="rId427" Type="http://schemas.openxmlformats.org/officeDocument/2006/relationships/hyperlink" Target="https://www.sarahanews.net/1305496-%D9%82%D9%81%D8%B2%D8%A9-%D8%AD%D8%A7%D8%AF%D8%A9-%D9%81%D9%8A-%D8%A3%D8%B3%D8%B9%D8%A7%D8%B1-%D8%A7%D9%84%D8%BA%D8%A7%D8%B2-%D8%A8%D8%A3%D9%88%D8%B1%D9%88%D8%A8%D8%A7-%D9%85%D8%B9-%D8%AA%D8%B5%D8%A7/" TargetMode="External"/><Relationship Id="rId428" Type="http://schemas.openxmlformats.org/officeDocument/2006/relationships/hyperlink" Target="https://www.unian.ua/economics/energetics/gaz-v-yevropi-dorozhchaye-na-ochah-skilki-koshtuye-blakitne-palivo-zaraz-13308987.html" TargetMode="External"/><Relationship Id="rId429" Type="http://schemas.openxmlformats.org/officeDocument/2006/relationships/hyperlink" Target="https://www.businessupturn.com/trade-policy/no-one-understood-the-hidden-objective-behind-the-iran-conflict/41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