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2026-03-17 06:45 UTC [GJFX]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supply_chain_risk_premium_fragility</w:t>
      </w:r>
      <w:r/>
    </w:p>
    <w:p>
      <w:pPr>
        <w:pStyle w:val="ListBullet"/>
        <w:spacing w:line="240" w:lineRule="auto"/>
        <w:ind w:left="720"/>
      </w:pPr>
      <w:r/>
      <w:r>
        <w:t>generated_at: 2026-03-17T06:45:00Z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Coffee futures price bias is upward over the next 6 hours, driven by near-term logistics/shipping disruption risk and tightening cost/supply narratives.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72</w:t>
            </w:r>
          </w:p>
        </w:tc>
      </w:tr>
      <w:tr>
        <w:tc>
          <w:tcPr>
            <w:tcW w:type="dxa" w:w="1040"/>
          </w:tcPr>
          <w:p>
            <w:r>
              <w:t>coffee</w:t>
            </w:r>
          </w:p>
        </w:tc>
        <w:tc>
          <w:tcPr>
            <w:tcW w:type="dxa" w:w="1040"/>
          </w:tcPr>
          <w:p>
            <w:r>
              <w:t>B-coffee-2</w:t>
            </w:r>
          </w:p>
        </w:tc>
        <w:tc>
          <w:tcPr>
            <w:tcW w:type="dxa" w:w="1040"/>
          </w:tcPr>
          <w:p>
            <w:r>
              <w:t>Coffee futures bias remains modestly upward over the next 24 hours, but is vulnerable to rapid reversals if supply-chain headlines cool or if countervailing origin-supply signals strengthen.</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"6B-coffee-20260317T064500Z",</w:t>
        <w:br/>
        <w:t xml:space="preserve"> "timestamp_utc": "2026-03-17T06:45:00Z",</w:t>
        <w:br/>
        <w:t xml:space="preserve"> "primary_asset_focus": {</w:t>
        <w:br/>
        <w:t xml:space="preserve"> "name": "Coffee futures",</w:t>
        <w:br/>
        <w:t xml:space="preserve"> "market_code": "coffee"</w:t>
        <w:br/>
        <w:t xml:space="preserve"> },</w:t>
        <w:br/>
        <w:t xml:space="preserve"> "headline_sentiment_word": "Bullish (Fragile)",</w:t>
        <w:br/>
        <w:t xml:space="preserve"> "headline_conviction_score_0_100": 63,</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"Coffee futures price bias is upward over the next 6 hours, driven by near-term logistics/shipping disruption risk and tightening cost/supply narratives.",</w:t>
        <w:br/>
        <w:t xml:space="preserve"> "probability_pct": 62,</w:t>
        <w:br/>
        <w:t xml:space="preserve"> "direction": "up",</w:t>
        <w:br/>
        <w:t xml:space="preserve"> "velocity": "accelerating",</w:t>
        <w:br/>
        <w:t xml:space="preserve"> "horizon": "6h",</w:t>
        <w:br/>
        <w:t xml:space="preserve"> "drivers": [</w:t>
        <w:br/>
        <w:t xml:space="preserve"> "Shipping/logistics disruption cluster (Iran/Saudi/Dubai/CMA CGM/Qatar-related trade-flow stress) reinforcing near-term supply tightness and risk premium",</w:t>
        <w:br/>
        <w:t xml:space="preserve"> "Production-cost pressure narrative (crop production / input costs) supporting higher marginal cost pricing",</w:t>
        <w:br/>
        <w:t xml:space="preserve"> "Coffee consumption / QSR preference themes supporting demand resilience"</w:t>
        <w:br/>
        <w:t xml:space="preserve"> ],</w:t>
        <w:br/>
        <w:t xml:space="preserve"> "contradicted_by": [</w:t>
        <w:br/>
        <w:t xml:space="preserve"> "Policy/sustainability narratives that could improve medium-term origin supply (Brazil-related agriculture/economic sustainability theme) reducing risk premium",</w:t>
        <w:br/>
        <w:t xml:space="preserve"> "Any fast de-escalation in shipping disruption narratives (would reduce supply-risk premium quickly)"</w:t>
        <w:br/>
        <w:t xml:space="preserve"> ]</w:t>
        <w:br/>
        <w:t xml:space="preserve"> },</w:t>
        <w:br/>
        <w:t xml:space="preserve"> {</w:t>
        <w:br/>
        <w:t xml:space="preserve"> "belief_id": "B-coffee-2",</w:t>
        <w:br/>
        <w:t xml:space="preserve"> "market": "coffee",</w:t>
        <w:br/>
        <w:t xml:space="preserve"> "claim": "Coffee futures bias remains modestly upward over the next 24 hours, but is vulnerable to rapid reversals if supply-chain headlines cool or if countervailing origin-supply signals strengthen.",</w:t>
        <w:br/>
        <w:t xml:space="preserve"> "probability_pct": 58,</w:t>
        <w:br/>
        <w:t xml:space="preserve"> "direction": "up",</w:t>
        <w:br/>
        <w:t xml:space="preserve"> "velocity": "stable",</w:t>
        <w:br/>
        <w:t xml:space="preserve"> "horizon": "24h",</w:t>
        <w:br/>
        <w:t xml:space="preserve"> "drivers": [</w:t>
        <w:br/>
        <w:t xml:space="preserve"> "Sustained, multi-source logistics risk overhang (persistent but recently refreshed)",</w:t>
        <w:br/>
        <w:t xml:space="preserve"> "Late-surge attention to production costs (supports upward price bias)",</w:t>
        <w:br/>
        <w:t xml:space="preserve"> "Coffee demand/consumption coverage remains net supportive"</w:t>
        <w:br/>
        <w:t xml:space="preserve"> ],</w:t>
        <w:br/>
        <w:t xml:space="preserve"> "contradicted_by": [</w:t>
        <w:br/>
        <w:t xml:space="preserve"> "Improving crop/outlook signals or policy actions that ease origin supply constraints",</w:t>
        <w:br/>
        <w:t xml:space="preserve"> "Stronger-than-expected USD vs BRL dynamics (could pressure coffee futures depending on hedging/export incentives)"</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"conviction_score_0_100": 63,</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72,</w:t>
        <w:br/>
        <w:t xml:space="preserve"> "supporting_belief_ids": [</w:t>
        <w:br/>
        <w:t xml:space="preserve"> "B-coffee-1",</w:t>
        <w:br/>
        <w:t xml:space="preserve"> "B-coffee-2"</w:t>
        <w:br/>
        <w:t xml:space="preserve"> ]</w:t>
        <w:br/>
        <w:t xml:space="preserve"> }</w:t>
        <w:br/>
        <w:t xml:space="preserve"> ],</w:t>
        <w:br/>
        <w:t xml:space="preserve"> "risk_flags": [</w:t>
        <w:br/>
        <w:t xml:space="preserve"> {</w:t>
        <w:br/>
        <w:t xml:space="preserve"> "market": "coffee",</w:t>
        <w:br/>
        <w:t xml:space="preserve"> "flag": "supply_chain_risk_premium_fragility",</w:t>
        <w:br/>
        <w:t xml:space="preserve"> "severity": "high",</w:t>
        <w:br/>
        <w:t xml:space="preserve"> "details": "Directional upside is heavily supported by shipping/logistics disruption narratives that can de-risk quickly if headlines de-escalate."</w:t>
        <w:br/>
        <w:t xml:space="preserve"> },</w:t>
        <w:br/>
        <w:t xml:space="preserve"> {</w:t>
        <w:br/>
        <w:t xml:space="preserve"> "market": "coffee",</w:t>
        <w:br/>
        <w:t xml:space="preserve"> "flag": "cross-domain-driver-mix",</w:t>
        <w:br/>
        <w:t xml:space="preserve"> "severity": "medium",</w:t>
        <w:br/>
        <w:t xml:space="preserve"> "details": "Demand-supportive signals (consumption/QSR preferences) overlap with supply/cost pressures; mixed driver set raises reversal sensitivity."</w:t>
        <w:br/>
        <w:t xml:space="preserve"> },</w:t>
        <w:br/>
        <w:t xml:space="preserve"> {</w:t>
        <w:br/>
        <w:t xml:space="preserve"> "market": "coffee",</w:t>
        <w:br/>
        <w:t xml:space="preserve"> "flag": "evidence_authority_mix_skew",</w:t>
        <w:br/>
        <w:t xml:space="preserve"> "severity": "medium",</w:t>
        <w:br/>
        <w:t xml:space="preserve"> "details": "Several admitted trends show large low-authority share/echo-risk indicators; conviction capped despite fresh timestamps."</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logistics/shipping disruption signals remain active into the next 6h window without credible de-escalation, maintaining upside risk premium."</w:t>
        <w:br/>
        <w:t xml:space="preserve"> },</w:t>
        <w:br/>
        <w:t xml:space="preserve"> {</w:t>
        <w:br/>
        <w:t xml:space="preserve"> "market": "coffee",</w:t>
        <w:br/>
        <w:t xml:space="preserve"> "confidence": "high",</w:t>
        <w:br/>
        <w:t xml:space="preserve"> "action": "volatility_watch",</w:t>
        <w:br/>
        <w:t xml:space="preserve"> "trigger_condition": "If shipping/trade-flow headlines update rapidly (new restrictions, rerouting, freight spikes) or rapidly unwind (ceasefire/resolution headlines)."</w:t>
        <w:br/>
        <w:t xml:space="preserve"> },</w:t>
        <w:br/>
        <w:t xml:space="preserve"> {</w:t>
        <w:br/>
        <w:t xml:space="preserve"> "market": "coffee",</w:t>
        <w:br/>
        <w:t xml:space="preserve"> "confidence": "medium",</w:t>
        <w:br/>
        <w:t xml:space="preserve"> "action": "reversal_watch",</w:t>
        <w:br/>
        <w:t xml:space="preserve"> "trigger_condition": "If strong, high-authority origin-supply easing signals arrive (crop outlook improvement / policy easing) within a 2\u20136h window."</w:t>
        <w:br/>
        <w:t xml:space="preserve"> },</w:t>
        <w:br/>
        <w:t xml:space="preserve"> {</w:t>
        <w:br/>
        <w:t xml:space="preserve"> "market": "coffee",</w:t>
        <w:br/>
        <w:t xml:space="preserve"> "confidence": "low",</w:t>
        <w:br/>
        <w:t xml:space="preserve"> "action": "stay_flat",</w:t>
        <w:br/>
        <w:t xml:space="preserve"> "trigger_condition": "If signals turn mixed with no fresh directional reinforcement (fresh evidence count drops materially) while contradiction/mixed drivers rise."</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"coffee"</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"2026-03-16T07:00:00Z",</w:t>
        <w:br/>
        <w:t xml:space="preserve"> "bucket_end_utc": "2026-03-16T08:00:00Z",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0,</w:t>
        <w:br/>
        <w:t xml:space="preserve"> "contradiction_ratio": 0.18,</w:t>
        <w:br/>
        <w:t xml:space="preserve"> "fresh_evidence_count": 1,</w:t>
        <w:br/>
        <w:t xml:space="preserve"> "stale_evidence_count": 4,</w:t>
        <w:br/>
        <w:t xml:space="preserve"> "conviction_score_0_100": 40,</w:t>
        <w:br/>
        <w:t xml:space="preserve"> "fragility_score_0_100": 68,</w:t>
        <w:br/>
        <w:t xml:space="preserve"> "dominant_state": "neutral_mixed"</w:t>
        <w:br/>
        <w:t xml:space="preserve"> },</w:t>
        <w:br/>
        <w:t xml:space="preserve"> {</w:t>
        <w:br/>
        <w:t xml:space="preserve"> "bucket_start_utc": "2026-03-16T08:00:00Z",</w:t>
        <w:br/>
        <w:t xml:space="preserve"> "bucket_end_utc": "2026-03-16T09:00:00Z",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0.18,</w:t>
        <w:br/>
        <w:t xml:space="preserve"> "fresh_evidence_count": 1,</w:t>
        <w:br/>
        <w:t xml:space="preserve"> "stale_evidence_count": 4,</w:t>
        <w:br/>
        <w:t xml:space="preserve"> "conviction_score_0_100": 41,</w:t>
        <w:br/>
        <w:t xml:space="preserve"> "fragility_score_0_100": 68,</w:t>
        <w:br/>
        <w:t xml:space="preserve"> "dominant_state": "neutral_mixed"</w:t>
        <w:br/>
        <w:t xml:space="preserve"> },</w:t>
        <w:br/>
        <w:t xml:space="preserve"> {</w:t>
        <w:br/>
        <w:t xml:space="preserve"> "bucket_start_utc": "2026-03-16T09:00:00Z",</w:t>
        <w:br/>
        <w:t xml:space="preserve"> "bucket_end_utc": "2026-03-16T10:00:00Z",</w:t>
        <w:br/>
        <w:t xml:space="preserve"> "directional_score_signed": 15,</w:t>
        <w:br/>
        <w:t xml:space="preserve"> "bullish_pressure_score": 58,</w:t>
        <w:br/>
        <w:t xml:space="preserve"> "bearish_pressure_score": 42,</w:t>
        <w:br/>
        <w:t xml:space="preserve"> "net_sentiment_score": 15,</w:t>
        <w:br/>
        <w:t xml:space="preserve"> "velocity_score": 3,</w:t>
        <w:br/>
        <w:t xml:space="preserve"> "acceleration_score": 1,</w:t>
        <w:br/>
        <w:t xml:space="preserve"> "contradiction_ratio": 0.17,</w:t>
        <w:br/>
        <w:t xml:space="preserve"> "fresh_evidence_count": 1,</w:t>
        <w:br/>
        <w:t xml:space="preserve"> "stale_evidence_count": 4,</w:t>
        <w:br/>
        <w:t xml:space="preserve"> "conviction_score_0_100": 42,</w:t>
        <w:br/>
        <w:t xml:space="preserve"> "fragility_score_0_100": 67,</w:t>
        <w:br/>
        <w:t xml:space="preserve"> "dominant_state": "neutral_mixed"</w:t>
        <w:br/>
        <w:t xml:space="preserve"> },</w:t>
        <w:br/>
        <w:t xml:space="preserve"> {</w:t>
        <w:br/>
        <w:t xml:space="preserve"> "bucket_start_utc": "2026-03-16T10:00:00Z",</w:t>
        <w:br/>
        <w:t xml:space="preserve"> "bucket_end_utc": "2026-03-16T11:00:00Z",</w:t>
        <w:br/>
        <w:t xml:space="preserve"> "directional_score_signed": 18,</w:t>
        <w:br/>
        <w:t xml:space="preserve"> "bullish_pressure_score": 59,</w:t>
        <w:br/>
        <w:t xml:space="preserve"> "bearish_pressure_score": 41,</w:t>
        <w:br/>
        <w:t xml:space="preserve"> "net_sentiment_score": 18,</w:t>
        <w:br/>
        <w:t xml:space="preserve"> "velocity_score": 3,</w:t>
        <w:br/>
        <w:t xml:space="preserve"> "acceleration_score": 0,</w:t>
        <w:br/>
        <w:t xml:space="preserve"> "contradiction_ratio": 0.17,</w:t>
        <w:br/>
        <w:t xml:space="preserve"> "fresh_evidence_count": 1,</w:t>
        <w:br/>
        <w:t xml:space="preserve"> "stale_evidence_count": 4,</w:t>
        <w:br/>
        <w:t xml:space="preserve"> "conviction_score_0_100": 44,</w:t>
        <w:br/>
        <w:t xml:space="preserve"> "fragility_score_0_100": 66,</w:t>
        <w:br/>
        <w:t xml:space="preserve"> "dominant_state": "neutral_mixed"</w:t>
        <w:br/>
        <w:t xml:space="preserve"> },</w:t>
        <w:br/>
        <w:t xml:space="preserve"> {</w:t>
        <w:br/>
        <w:t xml:space="preserve"> "bucket_start_utc": "2026-03-16T11:00:00Z",</w:t>
        <w:br/>
        <w:t xml:space="preserve"> "bucket_end_utc": "2026-03-16T12:00:00Z",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-1,</w:t>
        <w:br/>
        <w:t xml:space="preserve"> "contradiction_ratio": 0.16,</w:t>
        <w:br/>
        <w:t xml:space="preserve"> "fresh_evidence_count": 2,</w:t>
        <w:br/>
        <w:t xml:space="preserve"> "stale_evidence_count": 4,</w:t>
        <w:br/>
        <w:t xml:space="preserve"> "conviction_score_0_100": 46,</w:t>
        <w:br/>
        <w:t xml:space="preserve"> "fragility_score_0_100": 66,</w:t>
        <w:br/>
        <w:t xml:space="preserve"> "dominant_state": "bullish"</w:t>
        <w:br/>
        <w:t xml:space="preserve"> },</w:t>
        <w:br/>
        <w:t xml:space="preserve"> {</w:t>
        <w:br/>
        <w:t xml:space="preserve"> "bucket_start_utc": "2026-03-16T12:00:00Z",</w:t>
        <w:br/>
        <w:t xml:space="preserve"> "bucket_end_utc": "2026-03-16T13:00:00Z",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2,</w:t>
        <w:br/>
        <w:t xml:space="preserve"> "contradiction_ratio": 0.16,</w:t>
        <w:br/>
        <w:t xml:space="preserve"> "fresh_evidence_count": 2,</w:t>
        <w:br/>
        <w:t xml:space="preserve"> "stale_evidence_count": 4,</w:t>
        <w:br/>
        <w:t xml:space="preserve"> "conviction_score_0_100": 49,</w:t>
        <w:br/>
        <w:t xml:space="preserve"> "fragility_score_0_100": 65,</w:t>
        <w:br/>
        <w:t xml:space="preserve"> "dominant_state": "bullish"</w:t>
        <w:br/>
        <w:t xml:space="preserve"> },</w:t>
        <w:br/>
        <w:t xml:space="preserve"> {</w:t>
        <w:br/>
        <w:t xml:space="preserve"> "bucket_start_utc": "2026-03-16T13:00:00Z",</w:t>
        <w:br/>
        <w:t xml:space="preserve"> "bucket_end_utc": "2026-03-16T14:00:00Z",</w:t>
        <w:br/>
        <w:t xml:space="preserve"> "directional_score_signed": 28,</w:t>
        <w:br/>
        <w:t xml:space="preserve"> "bullish_pressure_score": 64,</w:t>
        <w:br/>
        <w:t xml:space="preserve"> "bearish_pressure_score": 36,</w:t>
        <w:br/>
        <w:t xml:space="preserve"> "net_sentiment_score": 28,</w:t>
        <w:br/>
        <w:t xml:space="preserve"> "velocity_score": 4,</w:t>
        <w:br/>
        <w:t xml:space="preserve"> "acceleration_score": 0,</w:t>
        <w:br/>
        <w:t xml:space="preserve"> "contradiction_ratio": 0.15,</w:t>
        <w:br/>
        <w:t xml:space="preserve"> "fresh_evidence_count": 2,</w:t>
        <w:br/>
        <w:t xml:space="preserve"> "stale_evidence_count": 4,</w:t>
        <w:br/>
        <w:t xml:space="preserve"> "conviction_score_0_100": 52,</w:t>
        <w:br/>
        <w:t xml:space="preserve"> "fragility_score_0_100": 64,</w:t>
        <w:br/>
        <w:t xml:space="preserve"> "dominant_state": "bullish"</w:t>
        <w:br/>
        <w:t xml:space="preserve"> },</w:t>
        <w:br/>
        <w:t xml:space="preserve"> {</w:t>
        <w:br/>
        <w:t xml:space="preserve"> "bucket_start_utc": "2026-03-16T14:00:00Z",</w:t>
        <w:br/>
        <w:t xml:space="preserve"> "bucket_end_utc": "2026-03-16T15:00:00Z",</w:t>
        <w:br/>
        <w:t xml:space="preserve"> "directional_score_signed": 34,</w:t>
        <w:br/>
        <w:t xml:space="preserve"> "bullish_pressure_score": 67,</w:t>
        <w:br/>
        <w:t xml:space="preserve"> "bearish_pressure_score": 33,</w:t>
        <w:br/>
        <w:t xml:space="preserve"> "net_sentiment_score": 34,</w:t>
        <w:br/>
        <w:t xml:space="preserve"> "velocity_score": 6,</w:t>
        <w:br/>
        <w:t xml:space="preserve"> "acceleration_score": 2,</w:t>
        <w:br/>
        <w:t xml:space="preserve"> "contradiction_ratio": 0.15,</w:t>
        <w:br/>
        <w:t xml:space="preserve"> "fresh_evidence_count": 3,</w:t>
        <w:br/>
        <w:t xml:space="preserve"> "stale_evidence_count": 4,</w:t>
        <w:br/>
        <w:t xml:space="preserve"> "conviction_score_0_100": 57,</w:t>
        <w:br/>
        <w:t xml:space="preserve"> "fragility_score_0_100": 63,</w:t>
        <w:br/>
        <w:t xml:space="preserve"> "dominant_state": "bullish"</w:t>
        <w:br/>
        <w:t xml:space="preserve"> },</w:t>
        <w:br/>
        <w:t xml:space="preserve"> {</w:t>
        <w:br/>
        <w:t xml:space="preserve"> "bucket_start_utc": "2026-03-16T15:00:00Z",</w:t>
        <w:br/>
        <w:t xml:space="preserve"> "bucket_end_utc": "2026-03-16T16:00:00Z",</w:t>
        <w:br/>
        <w:t xml:space="preserve"> "directional_score_signed": 40,</w:t>
        <w:br/>
        <w:t xml:space="preserve"> "bullish_pressure_score": 70,</w:t>
        <w:br/>
        <w:t xml:space="preserve"> "bearish_pressure_score": 30,</w:t>
        <w:br/>
        <w:t xml:space="preserve"> "net_sentiment_score": 40,</w:t>
        <w:br/>
        <w:t xml:space="preserve"> "velocity_score": 6,</w:t>
        <w:br/>
        <w:t xml:space="preserve"> "acceleration_score": 0,</w:t>
        <w:br/>
        <w:t xml:space="preserve"> "contradiction_ratio": 0.14,</w:t>
        <w:br/>
        <w:t xml:space="preserve"> "fresh_evidence_count": 3,</w:t>
        <w:br/>
        <w:t xml:space="preserve"> "stale_evidence_count": 4,</w:t>
        <w:br/>
        <w:t xml:space="preserve"> "conviction_score_0_100": 61,</w:t>
        <w:br/>
        <w:t xml:space="preserve"> "fragility_score_0_100": 62,</w:t>
        <w:br/>
        <w:t xml:space="preserve"> "dominant_state": "bullish"</w:t>
        <w:br/>
        <w:t xml:space="preserve"> },</w:t>
        <w:br/>
        <w:t xml:space="preserve"> {</w:t>
        <w:br/>
        <w:t xml:space="preserve"> "bucket_start_utc": "2026-03-16T16:00:00Z",</w:t>
        <w:br/>
        <w:t xml:space="preserve"> "bucket_end_utc": "2026-03-16T17:00:00Z",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-8,</w:t>
        <w:br/>
        <w:t xml:space="preserve"> "contradiction_ratio": 0.15,</w:t>
        <w:br/>
        <w:t xml:space="preserve"> "fresh_evidence_count": 2,</w:t>
        <w:br/>
        <w:t xml:space="preserve"> "stale_evidence_count": 5,</w:t>
        <w:br/>
        <w:t xml:space="preserve"> "conviction_score_0_100": 59,</w:t>
        <w:br/>
        <w:t xml:space="preserve"> "fragility_score_0_100": 64,</w:t>
        <w:br/>
        <w:t xml:space="preserve"> "dominant_state": "bullish"</w:t>
        <w:br/>
        <w:t xml:space="preserve"> },</w:t>
        <w:br/>
        <w:t xml:space="preserve"> {</w:t>
        <w:br/>
        <w:t xml:space="preserve"> "bucket_start_utc": "2026-03-16T17:00:00Z",</w:t>
        <w:br/>
        <w:t xml:space="preserve"> "bucket_end_utc": "2026-03-16T18:00:00Z",</w:t>
        <w:br/>
        <w:t xml:space="preserve"> "directional_score_signed": 35,</w:t>
        <w:br/>
        <w:t xml:space="preserve"> "bullish_pressure_score": 68,</w:t>
        <w:br/>
        <w:t xml:space="preserve"> "bearish_pressure_score": 32,</w:t>
        <w:br/>
        <w:t xml:space="preserve"> "net_sentiment_score": 35,</w:t>
        <w:br/>
        <w:t xml:space="preserve"> "velocity_score": -3,</w:t>
        <w:br/>
        <w:t xml:space="preserve"> "acceleration_score": -1,</w:t>
        <w:br/>
        <w:t xml:space="preserve"> "contradiction_ratio": 0.16,</w:t>
        <w:br/>
        <w:t xml:space="preserve"> "fresh_evidence_count": 2,</w:t>
        <w:br/>
        <w:t xml:space="preserve"> "stale_evidence_count": 5,</w:t>
        <w:br/>
        <w:t xml:space="preserve"> "conviction_score_0_100": 57,</w:t>
        <w:br/>
        <w:t xml:space="preserve"> "fragility_score_0_100": 66,</w:t>
        <w:br/>
        <w:t xml:space="preserve"> "dominant_state": "bullish"</w:t>
        <w:br/>
        <w:t xml:space="preserve"> },</w:t>
        <w:br/>
        <w:t xml:space="preserve"> {</w:t>
        <w:br/>
        <w:t xml:space="preserve"> "bucket_start_utc": "2026-03-16T18:00:00Z",</w:t>
        <w:br/>
        <w:t xml:space="preserve"> "bucket_end_utc": "2026-03-16T19:00:00Z",</w:t>
        <w:br/>
        <w:t xml:space="preserve"> "directional_score_signed": 32,</w:t>
        <w:br/>
        <w:t xml:space="preserve"> "bullish_pressure_score": 66,</w:t>
        <w:br/>
        <w:t xml:space="preserve"> "bearish_pressure_score": 34,</w:t>
        <w:br/>
        <w:t xml:space="preserve"> "net_sentiment_score": 32,</w:t>
        <w:br/>
        <w:t xml:space="preserve"> "velocity_score": -3,</w:t>
        <w:br/>
        <w:t xml:space="preserve"> "acceleration_score": 0,</w:t>
        <w:br/>
        <w:t xml:space="preserve"> "contradiction_ratio": 0.17,</w:t>
        <w:br/>
        <w:t xml:space="preserve"> "fresh_evidence_count": 1,</w:t>
        <w:br/>
        <w:t xml:space="preserve"> "stale_evidence_count": 5,</w:t>
        <w:br/>
        <w:t xml:space="preserve"> "conviction_score_0_100": 55,</w:t>
        <w:br/>
        <w:t xml:space="preserve"> "fragility_score_0_100": 68,</w:t>
        <w:br/>
        <w:t xml:space="preserve"> "dominant_state": "bullish"</w:t>
        <w:br/>
        <w:t xml:space="preserve"> },</w:t>
        <w:br/>
        <w:t xml:space="preserve"> {</w:t>
        <w:br/>
        <w:t xml:space="preserve"> "bucket_start_utc": "2026-03-16T19:00:00Z",</w:t>
        <w:br/>
        <w:t xml:space="preserve"> "bucket_end_utc": "2026-03-16T20:00:00Z",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0.18,</w:t>
        <w:br/>
        <w:t xml:space="preserve"> "fresh_evidence_count": 1,</w:t>
        <w:br/>
        <w:t xml:space="preserve"> "stale_evidence_count": 5,</w:t>
        <w:br/>
        <w:t xml:space="preserve"> "conviction_score_0_100": 54,</w:t>
        <w:br/>
        <w:t xml:space="preserve"> "fragility_score_0_100": 69,</w:t>
        <w:br/>
        <w:t xml:space="preserve"> "dominant_state": "bullish"</w:t>
        <w:br/>
        <w:t xml:space="preserve"> },</w:t>
        <w:br/>
        <w:t xml:space="preserve"> {</w:t>
        <w:br/>
        <w:t xml:space="preserve"> "bucket_start_utc": "2026-03-16T20:00:00Z",</w:t>
        <w:br/>
        <w:t xml:space="preserve"> "bucket_end_utc": "2026-03-16T21:00:00Z",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0.18,</w:t>
        <w:br/>
        <w:t xml:space="preserve"> "fresh_evidence_count": 1,</w:t>
        <w:br/>
        <w:t xml:space="preserve"> "stale_evidence_count": 5,</w:t>
        <w:br/>
        <w:t xml:space="preserve"> "conviction_score_0_100": 53,</w:t>
        <w:br/>
        <w:t xml:space="preserve"> "fragility_score_0_100": 70,</w:t>
        <w:br/>
        <w:t xml:space="preserve"> "dominant_state": "bullish"</w:t>
        <w:br/>
        <w:t xml:space="preserve"> },</w:t>
        <w:br/>
        <w:t xml:space="preserve"> {</w:t>
        <w:br/>
        <w:t xml:space="preserve"> "bucket_start_utc": "2026-03-16T21:00:00Z",</w:t>
        <w:br/>
        <w:t xml:space="preserve"> "bucket_end_utc": "2026-03-16T22:00:00Z",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0.18,</w:t>
        <w:br/>
        <w:t xml:space="preserve"> "fresh_evidence_count": 1,</w:t>
        <w:br/>
        <w:t xml:space="preserve"> "stale_evidence_count": 5,</w:t>
        <w:br/>
        <w:t xml:space="preserve"> "conviction_score_0_100": 52,</w:t>
        <w:br/>
        <w:t xml:space="preserve"> "fragility_score_0_100": 70,</w:t>
        <w:br/>
        <w:t xml:space="preserve"> "dominant_state": "bullish"</w:t>
        <w:br/>
        <w:t xml:space="preserve"> },</w:t>
        <w:br/>
        <w:t xml:space="preserve"> {</w:t>
        <w:br/>
        <w:t xml:space="preserve"> "bucket_start_utc": "2026-03-16T22:00:00Z",</w:t>
        <w:br/>
        <w:t xml:space="preserve"> "bucket_end_utc": "2026-03-16T23:00:00Z",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0.19,</w:t>
        <w:br/>
        <w:t xml:space="preserve"> "fresh_evidence_count": 1,</w:t>
        <w:br/>
        <w:t xml:space="preserve"> "stale_evidence_count": 5,</w:t>
        <w:br/>
        <w:t xml:space="preserve"> "conviction_score_0_100": 51,</w:t>
        <w:br/>
        <w:t xml:space="preserve"> "fragility_score_0_100": 71,</w:t>
        <w:br/>
        <w:t xml:space="preserve"> "dominant_state": "bullish"</w:t>
        <w:br/>
        <w:t xml:space="preserve"> },</w:t>
        <w:br/>
        <w:t xml:space="preserve"> {</w:t>
        <w:br/>
        <w:t xml:space="preserve"> "bucket_start_utc": "2026-03-16T23:00:00Z",</w:t>
        <w:br/>
        <w:t xml:space="preserve"> "bucket_end_utc": "2026-03-17T00:00:00Z",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0.19,</w:t>
        <w:br/>
        <w:t xml:space="preserve"> "fresh_evidence_count": 1,</w:t>
        <w:br/>
        <w:t xml:space="preserve"> "stale_evidence_count": 5,</w:t>
        <w:br/>
        <w:t xml:space="preserve"> "conviction_score_0_100": 50,</w:t>
        <w:br/>
        <w:t xml:space="preserve"> "fragility_score_0_100": 71,</w:t>
        <w:br/>
        <w:t xml:space="preserve"> "dominant_state": "bullish"</w:t>
        <w:br/>
        <w:t xml:space="preserve"> },</w:t>
        <w:br/>
        <w:t xml:space="preserve"> {</w:t>
        <w:br/>
        <w:t xml:space="preserve"> "bucket_start_utc": "2026-03-17T00:00:00Z",</w:t>
        <w:br/>
        <w:t xml:space="preserve"> "bucket_end_utc": "2026-03-17T01:00:00Z",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4,</w:t>
        <w:br/>
        <w:t xml:space="preserve"> "contradiction_ratio": 0.18,</w:t>
        <w:br/>
        <w:t xml:space="preserve"> "fresh_evidence_count": 2,</w:t>
        <w:br/>
        <w:t xml:space="preserve"> "stale_evidence_count": 5,</w:t>
        <w:br/>
        <w:t xml:space="preserve"> "conviction_score_0_100": 52,</w:t>
        <w:br/>
        <w:t xml:space="preserve"> "fragility_score_0_100": 70,</w:t>
        <w:br/>
        <w:t xml:space="preserve"> "dominant_state": "bullish"</w:t>
        <w:br/>
        <w:t xml:space="preserve"> },</w:t>
        <w:br/>
        <w:t xml:space="preserve"> {</w:t>
        <w:br/>
        <w:t xml:space="preserve"> "bucket_start_utc": "2026-03-17T01:00:00Z",</w:t>
        <w:br/>
        <w:t xml:space="preserve"> "bucket_end_utc": "2026-03-17T02:00:00Z",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0.18,</w:t>
        <w:br/>
        <w:t xml:space="preserve"> "fresh_evidence_count": 2,</w:t>
        <w:br/>
        <w:t xml:space="preserve"> "stale_evidence_count": 5,</w:t>
        <w:br/>
        <w:t xml:space="preserve"> "conviction_score_0_100": 53,</w:t>
        <w:br/>
        <w:t xml:space="preserve"> "fragility_score_0_100": 70,</w:t>
        <w:br/>
        <w:t xml:space="preserve"> "dominant_state": "bullish"</w:t>
        <w:br/>
        <w:t xml:space="preserve"> },</w:t>
        <w:br/>
        <w:t xml:space="preserve"> {</w:t>
        <w:br/>
        <w:t xml:space="preserve"> "bucket_start_utc": "2026-03-17T02:00:00Z",</w:t>
        <w:br/>
        <w:t xml:space="preserve"> "bucket_end_utc": "2026-03-17T03:00:00Z",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0.17,</w:t>
        <w:br/>
        <w:t xml:space="preserve"> "fresh_evidence_count": 2,</w:t>
        <w:br/>
        <w:t xml:space="preserve"> "stale_evidence_count": 5,</w:t>
        <w:br/>
        <w:t xml:space="preserve"> "conviction_score_0_100": 54,</w:t>
        <w:br/>
        <w:t xml:space="preserve"> "fragility_score_0_100": 69,</w:t>
        <w:br/>
        <w:t xml:space="preserve"> "dominant_state": "bullish"</w:t>
        <w:br/>
        <w:t xml:space="preserve"> },</w:t>
        <w:br/>
        <w:t xml:space="preserve"> {</w:t>
        <w:br/>
        <w:t xml:space="preserve"> "bucket_start_utc": "2026-03-17T03:00:00Z",</w:t>
        <w:br/>
        <w:t xml:space="preserve"> "bucket_end_utc": "2026-03-17T04:00:00Z",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2,</w:t>
        <w:br/>
        <w:t xml:space="preserve"> "contradiction_ratio": 0.16,</w:t>
        <w:br/>
        <w:t xml:space="preserve"> "fresh_evidence_count": 3,</w:t>
        <w:br/>
        <w:t xml:space="preserve"> "stale_evidence_count": 5,</w:t>
        <w:br/>
        <w:t xml:space="preserve"> "conviction_score_0_100": 56,</w:t>
        <w:br/>
        <w:t xml:space="preserve"> "fragility_score_0_100": 68,</w:t>
        <w:br/>
        <w:t xml:space="preserve"> "dominant_state": "bullish"</w:t>
        <w:br/>
        <w:t xml:space="preserve"> },</w:t>
        <w:br/>
        <w:t xml:space="preserve"> {</w:t>
        <w:br/>
        <w:t xml:space="preserve"> "bucket_start_utc": "2026-03-17T04:00:00Z",</w:t>
        <w:br/>
        <w:t xml:space="preserve"> "bucket_end_utc": "2026-03-17T05:00:00Z",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0,</w:t>
        <w:br/>
        <w:t xml:space="preserve"> "contradiction_ratio": 0.15,</w:t>
        <w:br/>
        <w:t xml:space="preserve"> "fresh_evidence_count": 3,</w:t>
        <w:br/>
        <w:t xml:space="preserve"> "stale_evidence_count": 5,</w:t>
        <w:br/>
        <w:t xml:space="preserve"> "conviction_score_0_100": 59,</w:t>
        <w:br/>
        <w:t xml:space="preserve"> "fragility_score_0_100": 66,</w:t>
        <w:br/>
        <w:t xml:space="preserve"> "dominant_state": "bullish"</w:t>
        <w:br/>
        <w:t xml:space="preserve"> },</w:t>
        <w:br/>
        <w:t xml:space="preserve"> {</w:t>
        <w:br/>
        <w:t xml:space="preserve"> "bucket_start_utc": "2026-03-17T05:00:00Z",</w:t>
        <w:br/>
        <w:t xml:space="preserve"> "bucket_end_utc": "2026-03-17T06:00:00Z",</w:t>
        <w:br/>
        <w:t xml:space="preserve"> "directional_score_signed": 41,</w:t>
        <w:br/>
        <w:t xml:space="preserve"> "bullish_pressure_score": 71,</w:t>
        <w:br/>
        <w:t xml:space="preserve"> "bearish_pressure_score": 29,</w:t>
        <w:br/>
        <w:t xml:space="preserve"> "net_sentiment_score": 41,</w:t>
        <w:br/>
        <w:t xml:space="preserve"> "velocity_score": 5,</w:t>
        <w:br/>
        <w:t xml:space="preserve"> "acceleration_score": 1,</w:t>
        <w:br/>
        <w:t xml:space="preserve"> "contradiction_ratio": 0.14,</w:t>
        <w:br/>
        <w:t xml:space="preserve"> "fresh_evidence_count": 4,</w:t>
        <w:br/>
        <w:t xml:space="preserve"> "stale_evidence_count": 4,</w:t>
        <w:br/>
        <w:t xml:space="preserve"> "conviction_score_0_100": 63,</w:t>
        <w:br/>
        <w:t xml:space="preserve"> "fragility_score_0_100": 64,</w:t>
        <w:br/>
        <w:t xml:space="preserve"> "dominant_state": "bullish"</w:t>
        <w:br/>
        <w:t xml:space="preserve"> },</w:t>
        <w:br/>
        <w:t xml:space="preserve"> {</w:t>
        <w:br/>
        <w:t xml:space="preserve"> "bucket_start_utc": "2026-03-17T06:00:00Z",</w:t>
        <w:br/>
        <w:t xml:space="preserve"> "bucket_end_utc": "2026-03-17T07:00:00Z",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-8,</w:t>
        <w:br/>
        <w:t xml:space="preserve"> "contradiction_ratio": 0.16,</w:t>
        <w:br/>
        <w:t xml:space="preserve"> "fresh_evidence_count": 3,</w:t>
        <w:br/>
        <w:t xml:space="preserve"> "stale_evidence_count": 4,</w:t>
        <w:br/>
        <w:t xml:space="preserve"> "conviction_score_0_100": 61,</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41,</w:t>
        <w:br/>
        <w:t xml:space="preserve"> "timeseries_peak_bearish": 0,</w:t>
        <w:br/>
        <w:t xml:space="preserve"> "latest_inflection_direction": "down",</w:t>
        <w:br/>
        <w:t xml:space="preserve"> "latest_inflection_strength": 3,</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coffee (explicit).",</w:t>
        <w:br/>
        <w:t xml:space="preserve"> "No explicit contradiction objects provided in input; reversal risk set to medium due to mixed driver set and fragility of supply-chain-premium narratives.",</w:t>
        <w:br/>
        <w:t xml:space="preserve"> "Timeseries is a conservative shape reconstruction using available trend temporal profiles and freshness proxies; per-record physics were not present in the gated payload."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2. </w:t>
      </w:r>
      <w:hyperlink r:id="rId10">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3. </w:t>
      </w:r>
      <w:hyperlink r:id="rId11">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 </w:t>
      </w:r>
      <w:hyperlink r:id="rId12">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5. </w:t>
      </w:r>
      <w:hyperlink r:id="rId13">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6. </w:t>
      </w:r>
      <w:hyperlink r:id="rId14">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7. </w:t>
      </w:r>
      <w:hyperlink r:id="rId13">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8. </w:t>
      </w:r>
      <w:hyperlink r:id="rId15">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9. </w:t>
      </w:r>
      <w:hyperlink r:id="rId16">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10. </w:t>
      </w:r>
      <w:hyperlink r:id="rId17">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11. </w:t>
      </w:r>
      <w:hyperlink r:id="rId18">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12. </w:t>
      </w:r>
      <w:hyperlink r:id="rId19">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13. </w:t>
      </w:r>
      <w:hyperlink r:id="rId20">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14. </w:t>
      </w:r>
      <w:hyperlink r:id="rId21">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15. </w:t>
      </w:r>
      <w:hyperlink r:id="rId22">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16. </w:t>
      </w:r>
      <w:hyperlink r:id="rId21">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17. </w:t>
      </w:r>
      <w:hyperlink r:id="rId23">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18. </w:t>
      </w:r>
      <w:hyperlink r:id="rId24">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19. </w:t>
      </w:r>
      <w:hyperlink r:id="rId25">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20. </w:t>
      </w:r>
      <w:hyperlink r:id="rId26">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21. </w:t>
      </w:r>
      <w:hyperlink r:id="rId27">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22. </w:t>
      </w:r>
      <w:hyperlink r:id="rId28">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23. </w:t>
      </w:r>
      <w:hyperlink r:id="rId25">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24. </w:t>
      </w:r>
      <w:hyperlink r:id="rId25">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25. </w:t>
      </w:r>
      <w:hyperlink r:id="rId25">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26. </w:t>
      </w:r>
      <w:hyperlink r:id="rId29">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27. </w:t>
      </w:r>
      <w:hyperlink r:id="rId30">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28. </w:t>
      </w:r>
      <w:hyperlink r:id="rId31">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29. </w:t>
      </w:r>
      <w:hyperlink r:id="rId32">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30. </w:t>
      </w:r>
      <w:hyperlink r:id="rId33">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31. </w:t>
      </w:r>
      <w:hyperlink r:id="rId34">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32. </w:t>
      </w:r>
      <w:hyperlink r:id="rId35">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33. </w:t>
      </w:r>
      <w:hyperlink r:id="rId36">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34. </w:t>
      </w:r>
      <w:hyperlink r:id="rId37">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35. </w:t>
      </w:r>
      <w:hyperlink r:id="rId38">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36. </w:t>
      </w:r>
      <w:hyperlink r:id="rId39">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37. </w:t>
      </w:r>
      <w:hyperlink r:id="rId40">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38. </w:t>
      </w:r>
      <w:hyperlink r:id="rId41">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39. </w:t>
      </w:r>
      <w:hyperlink r:id="rId42">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40. </w:t>
      </w:r>
      <w:hyperlink r:id="rId43">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41. </w:t>
      </w:r>
      <w:hyperlink r:id="rId44">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42. </w:t>
      </w:r>
      <w:hyperlink r:id="rId45">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43. </w:t>
      </w:r>
      <w:hyperlink r:id="rId46">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44. </w:t>
      </w:r>
      <w:hyperlink r:id="rId47">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45. </w:t>
      </w:r>
      <w:hyperlink r:id="rId48">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46. </w:t>
      </w:r>
      <w:hyperlink r:id="rId49">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47. </w:t>
      </w:r>
      <w:hyperlink r:id="rId50">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48. </w:t>
      </w:r>
      <w:hyperlink r:id="rId51">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49. </w:t>
      </w:r>
      <w:hyperlink r:id="rId52">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50. </w:t>
      </w:r>
      <w:hyperlink r:id="rId47">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51. </w:t>
      </w:r>
      <w:hyperlink r:id="rId53">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52. </w:t>
      </w:r>
      <w:hyperlink r:id="rId54">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53. </w:t>
      </w:r>
      <w:hyperlink r:id="rId55">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54. </w:t>
      </w:r>
      <w:hyperlink r:id="rId52">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55. </w:t>
      </w:r>
      <w:hyperlink r:id="rId56">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56. </w:t>
      </w:r>
      <w:hyperlink r:id="rId57">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57. </w:t>
      </w:r>
      <w:hyperlink r:id="rId58">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58. </w:t>
      </w:r>
      <w:hyperlink r:id="rId59">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59. </w:t>
      </w:r>
      <w:hyperlink r:id="rId60">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60. </w:t>
      </w:r>
      <w:hyperlink r:id="rId47">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61. </w:t>
      </w:r>
      <w:hyperlink r:id="rId61">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62. </w:t>
      </w:r>
      <w:hyperlink r:id="rId62">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63. </w:t>
      </w:r>
      <w:hyperlink r:id="rId63">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64. </w:t>
      </w:r>
      <w:hyperlink r:id="rId64">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65. </w:t>
      </w:r>
      <w:hyperlink r:id="rId65">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66. </w:t>
      </w:r>
      <w:hyperlink r:id="rId66">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67. </w:t>
      </w:r>
      <w:hyperlink r:id="rId67">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68. </w:t>
      </w:r>
      <w:hyperlink r:id="rId68">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69. </w:t>
      </w:r>
      <w:hyperlink r:id="rId69">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70. </w:t>
      </w:r>
      <w:hyperlink r:id="rId70">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71. </w:t>
      </w:r>
      <w:hyperlink r:id="rId71">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 72. </w:t>
      </w:r>
      <w:hyperlink r:id="rId72">
        <w:r>
          <w:rPr>
            <w:color w:val="0000EE"/>
            <w:u w:val="single"/>
          </w:rPr>
          <w:t>https://wegotthiscovered.com/politics/donald-trumps-100-percent-american-work-force-dream-crumbles-targeting-those-it-vowed-to-protect/</w:t>
        </w:r>
      </w:hyperlink>
      <w:r>
        <w:t xml:space="preserve"> - </w:t>
      </w:r>
      <w:r>
        <w:rPr>
          <w:i/>
        </w:rPr>
        <w:t>The Department of Labor revamped the H-2A visa program, lowering wages and reducing regulatory burdens to address labour shortages in agriculture.</w:t>
      </w:r>
      <w:r/>
      <w:r>
        <w:rPr>
          <w:i/>
        </w:rPr>
        <w:t>Changes include adjusting wage calculations and allowing housing costs to be included as part of worker compensation.</w:t>
      </w:r>
      <w:r/>
      <w:r>
        <w:rPr>
          <w:i/>
        </w:rPr>
        <w:t>Farmers, citing difficulty hiring American workers and economic pressures, support these measures.</w:t>
      </w:r>
      <w:r/>
      <w:r>
        <w:rPr>
          <w:i/>
        </w:rPr>
        <w:t>Opposition from unions and immigration advocates argue the policy displaces domestic workers and increases reliance on vulnerable foreign labour.</w:t>
      </w:r>
      <w:r/>
      <w:r>
        <w:rPr>
          <w:i/>
        </w:rPr>
        <w:t>Economists suggest that lower wages may promote mechanisation and food imports, with projections of significant wage reductions for farmworkers.</w:t>
      </w:r>
      <w:r>
        <w:t xml:space="preserve">73. </w:t>
      </w:r>
      <w:hyperlink r:id="rId73">
        <w:r>
          <w:rPr>
            <w:color w:val="0000EE"/>
            <w:u w:val="single"/>
          </w:rPr>
          <w:t>https://www.thehindubusinessline.com/economy/agri-business/iran-war-could-affect-fertilizer-sector-impacting-indian-agriculture/article70749713.ece</w:t>
        </w:r>
      </w:hyperlink>
      <w:r>
        <w:t xml:space="preserve"> - * The Iran war is disrupting shipments through the Strait of Hormuz, affecting global fertilizer exports. * The conflict Endangers supplies of key chemicals like sulphur, ammonia, and urea, impacting the fertiliser industry. * India faces significant risk due to timing of fertiliser demand, with potential supply shortages affecting crop sowing. * Fertiliser prices have surged, with urea and DAP prices increasing by over 15% and 5% respectively. * Experts warn prolonged conflict could reduce fertiliser application and threaten food security, especially if extended beyond one month. 74. </w:t>
      </w:r>
      <w:hyperlink r:id="rId74">
        <w:r>
          <w:rPr>
            <w:color w:val="0000EE"/>
            <w:u w:val="single"/>
          </w:rPr>
          <w:t>https://www.stattimes.com/air-cargo/air-cargo-rates-jump-as-iran-war-disrupts-capacity-and-traffic-1358425</w:t>
        </w:r>
      </w:hyperlink>
      <w:r>
        <w:t xml:space="preserve"> - * Global air cargo rates increased 6% week on week to $2.40 per kilogram due to US-Israeli conflict affecting Iran in March 2026. * Capacity and traffic disruptions in the Middle East caused significant declines in airfreight volumes, especially in Gulf region, with outbound volumes falling 62%. * Airlines shifted routes and added capacity through alternative gateways such as Saudi Arabia; traffic flows between Asia and Europe adjusted with increased direct flights. * Airfreight prices rose, with global spot rates up 10% week on week and 13% higher year on year; contract rates rose by 3%. * The conflict is expected to cause further increases in prices if it continues, due to higher fuel costs and war risk surcharges. 75. </w:t>
      </w:r>
      <w:hyperlink r:id="rId75">
        <w:r>
          <w:rPr>
            <w:color w:val="0000EE"/>
            <w:u w:val="single"/>
          </w:rPr>
          <w:t>https://vocal.media/trader/stanislav-kondrashov-explains-how-macroeconomic-shifts-shape-international-commodities-trading</w:t>
        </w:r>
      </w:hyperlink>
      <w:r>
        <w:t xml:space="preserve"> - * Stanislav Kondrashov explains that global economic trends such as growth cycles, currency fluctuations, and trade flows impact commodities markets. * Economic activity increases demand for raw materials during expansion periods, affecting transportation and trading networks. * Currency movements influence commodity pricing and market strategies, creating opportunities and challenges. * Infrastructure development linked to macroeconomic growth enhances trade flow, with bottlenecks affecting delivery and prices. * Recognising macroeconomic patterns helps industry observers understand long-term market behaviour. 76. </w:t>
      </w:r>
      <w:hyperlink r:id="rId76">
        <w:r>
          <w:rPr>
            <w:color w:val="0000EE"/>
            <w:u w:val="single"/>
          </w:rPr>
          <w:t>https://dredgewire.com/with-the-strait-of-hormuz-choked-by-war-the-panama-canal-reaps-the-benefits/</w:t>
        </w:r>
      </w:hyperlink>
      <w:r>
        <w:t xml:space="preserve"> - * The Panama Canal experiences a slight increase in vessel transits due to war choking the Strait of Hormuz, making it a more attractive route because of shorter distance. * The canal, typically accommodating 36 transits daily, now supports around 40 to 41 due to wetter conditions smoothing its operations. * The canal's increased utilisation is driven by higher fuel prices and supply chain shifts during the conflict. * US LNG cargoes are diversifying towards Asia and potentially via Panama, as freight rates for US LNG quadruple and the strait's traffic remains restricted. * Panama Canal's deputy administrator states readiness to handle more fuel shipments as global trade routes adjust to the conflict. 77. </w:t>
      </w:r>
      <w:hyperlink r:id="rId77">
        <w:r>
          <w:rPr>
            <w:color w:val="0000EE"/>
            <w:u w:val="single"/>
          </w:rPr>
          <w:t>https://kalkinemedia.com/us/stocks/industrial/is-nyse-composite-watching-shipping</w:t>
        </w:r>
      </w:hyperlink>
      <w:r>
        <w:t xml:space="preserve"> - * The article examines shipping companies' connection to international commodity movement and port infrastructure within the NYSE context. * It highlights Genco Shipping &amp; Trading Limited (NYSE: GNK) as a maritime firm transporting raw materials like iron ore, grain, and coal. * It discusses the role of dry bulk shipping in global trade, connecting resource production to manufacturing across continents. * The article details fleet operations, vessel deployment, and maritime trade routes involving commodities such as iron ore, coal, and grain. * It explains how shipping companies listed on the NYSE contribute to tracking international trade flow and infrastructure developments. 78. </w:t>
      </w:r>
      <w:hyperlink r:id="rId78">
        <w:r>
          <w:rPr>
            <w:color w:val="0000EE"/>
            <w:u w:val="single"/>
          </w:rPr>
          <w:t>http://www.anagonzales.com/2026/03/starbucks-harry-potter-drinks-merch.html</w:t>
        </w:r>
      </w:hyperlink>
      <w:r>
        <w:t xml:space="preserve"> - * Starbucks partners with Warner Bros. Discovery to bring Harry Potter-themed products to Philippines.</w:t>
      </w:r>
      <w:r>
        <w:rPr>
          <w:i/>
        </w:rPr>
        <w:t xml:space="preserve"> * Collaboration includes beverages, merchandise, and activities inspired by Harry Potter.</w:t>
      </w:r>
      <w:r>
        <w:t xml:space="preserve"> * Launches on March 24, with select items available online and in stores.</w:t>
      </w:r>
      <w:r>
        <w:rPr>
          <w:i/>
        </w:rPr>
        <w:t xml:space="preserve"> * Includes three new themed beverages and a collection of drinkware and accessories.</w:t>
      </w:r>
      <w:r>
        <w:t xml:space="preserve"> * Early access for Starbucks Rewards members from March 17 to 19.* 79. </w:t>
      </w:r>
      <w:hyperlink r:id="rId79">
        <w:r>
          <w:rPr>
            <w:color w:val="0000EE"/>
            <w:u w:val="single"/>
          </w:rPr>
          <w:t>https://perfectdailygrind.com/2026/03/specialty-coffee-in-turkey/</w:t>
        </w:r>
      </w:hyperlink>
      <w:r>
        <w:t xml:space="preserve"> - * Turkey's coffee culture is evolving beyond the 500-year-old cezve tradition, with growth in specialty coffee shops and international brands. * Younger consumers in Turkey are driving demand for espresso, filter coffee, and milk-based drinks. * Coffee consumption in Turkey has increased by 15.6% annually, with a shift towards diverse brewing methods. * Cities like Ankara, Izmir, and Eskişehir are developing into coffee hubs outside Istanbul. * Turkish brands such as Espressolab and 1401 Coffee are expanding internationally, targeting markets including Germany, UK, and UAE. * Turkish coffee brands aim to sustain heritage while innovating; Turkey's specialty coffee market is expanding, supported by infrastructure and local cultivation experiments. 80. </w:t>
      </w:r>
      <w:hyperlink r:id="rId80">
        <w:r>
          <w:rPr>
            <w:color w:val="0000EE"/>
            <w:u w:val="single"/>
          </w:rPr>
          <w:t>https://www.focus.de/earth/forscher-warnen-fuer-2026-vor-dem-super-el-nino_f83680b9-fd66-4d7a-871d-a1b13d069ce8.html</w:t>
        </w:r>
      </w:hyperlink>
      <w:r>
        <w:t xml:space="preserve"> - * Researchers from 'Severe Weather Europe' predict a strong or 'Super-El Niño' could develop by the end of 2026 in the Pacific. * Climate models from Zeke Hausfather indicate a temperature deviation of about 2.5°C, similar to 2015/16 El Niño. * The event could intensify global warming effects and may lead to record temperatures in 2027. * The phenomenon affects the entire climate system, causing extreme weather events globally, including floods, droughts, and heatwaves. * Impacts include disrupted supply chains and increased food prices, especially for coffee, cocoa, and sugar; potential for regional migration issues. 81. </w:t>
      </w:r>
      <w:hyperlink r:id="rId81">
        <w:r>
          <w:rPr>
            <w:color w:val="0000EE"/>
            <w:u w:val="single"/>
          </w:rPr>
          <w:t>https://discoverwestman.com/articles/shutdown-of-strait-of-hormuz-is-a-nightmare-scenario-for-the-agriculture-sector-2</w:t>
        </w:r>
      </w:hyperlink>
      <w:r>
        <w:t xml:space="preserve"> - * The conflict involving the Strait of Hormuz is disrupting global fertiliser exports, leading to surging prices. * Fertiliser prices, including urea, increased by approximately 77% from December to recent months. * Shipping disruptions are reducing fertiliser production and impacting supply, especially affecting exports from the Middle East. * Reduced nitrogen production in Europe and export restrictions in China further tighten supplies. * Potential impacts are predicted for regions like Europe and Australia; North America may be less affected. * The phosphate market is also at risk due to Saudi Arabia's exports and regional disruptions, potentially causing rapid price increases. 82. </w:t>
      </w:r>
      <w:hyperlink r:id="rId82">
        <w:r>
          <w:rPr>
            <w:color w:val="0000EE"/>
            <w:u w:val="single"/>
          </w:rPr>
          <w: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w:t>
        </w:r>
      </w:hyperlink>
      <w:r>
        <w:t xml:space="preserve"> - * Saudi Arabia is offering long-term oil buyers the option to receive part of their supply through the Red Sea port of Yanbu due to disruptions in the Strait of Hormuz. * The move is a response to ongoing conflict in the Middle East causing uncertainty in the key shipping route. * Saudi Aramco has increased shipments through Yanbu and is offering contracted supplies via spot market tenders. * Disruptions are affecting Asian refiners, with China’s Sinopec cutting refinery runs and Japan releasing crude from reserves. * European refineries are also experiencing smaller supply allocations from Saudi Arabia. 83. </w:t>
      </w:r>
      <w:hyperlink r:id="rId83">
        <w:r>
          <w:rPr>
            <w:color w:val="0000EE"/>
            <w:u w:val="single"/>
          </w:rPr>
          <w:t>https://ricenewstoday.com/vietnamese-fragrant-rice-gains-ground-in-eu-market/</w:t>
        </w:r>
      </w:hyperlink>
      <w:r>
        <w:t xml:space="preserve"> - * Vietnamese fragrant rice continues to secure export certification to the EU, with four shipments from two companies receiving approval. * The shipments total more than 380 tonnes, with destinations including Czech Republic, Germany, France, and Poland. * Vietnam has nine rice varieties approved for EU export under regulations requiring certification. * The EU grants Vietnam an annual rice quota of 80,000 tonnes under EVFTA, with tariffs on rice-based products being reduced to 0%. * The increase in Vietnamese rice's EU market presence marks a shift from volume to quality competition, with a focus on sustainable production and meeting strict standards. 84. </w:t>
      </w:r>
      <w:hyperlink r:id="rId84">
        <w:r>
          <w:rPr>
            <w:color w:val="0000EE"/>
            <w:u w:val="single"/>
          </w:rPr>
          <w:t>https://www.hawaiitribune-herald.com/2026/03/13/nation-world-news/brazils-dreams-for-industrial-scale-cocoa-farms-fading-after-price-crash/</w:t>
        </w:r>
      </w:hyperlink>
      <w:r>
        <w:t xml:space="preserve"> - * Cocoa farmers in Brazil suspend new planting projects following a 70% price plunge, impacting growth expectations. * The projects, mainly in Northeastern Brazil, would have added 75,000 hectares of cocoa, covering 5% of global demand. * Prices of around $3,000 per tonne do not cover costs, leading many projects to be cancelled or evaluated. * Industry tension rises as African production recovers and demand drops due to consumers cutting back on expensive chocolate. * Several large projects by international investors are suspended; smaller initiatives continue with slower growth prospects. 85. </w:t>
      </w:r>
      <w:hyperlink r:id="rId85">
        <w:r>
          <w:rPr>
            <w:color w:val="0000EE"/>
            <w:u w:val="single"/>
          </w:rPr>
          <w:t>https://www.ilgiornale.it/news/politica/choc-lagricoltura-su-i-prezzi-dei-fertilizzanti-rischio-2637845.html</w:t>
        </w:r>
      </w:hyperlink>
      <w:r>
        <w:t xml:space="preserve"> - * Fertiliser prices, especially nitrogen-based, have increased by 20%, reaching a three-year high of 640 euros per tonne. * Prices for fertilisers have risen by 45% year-on-year, raising costs for farmers. * Fertiliser purchases by European farmers have fallen up to 80% in January and nearly 70% in February. * Lower fertiliser use is expected to reduce yields and increase final food prices. * Geopolitical tensions in Iran, increased gas prices, and EU emission policies contribute to rising production costs. 86. </w:t>
      </w:r>
      <w:hyperlink r:id="rId86">
        <w:r>
          <w:rPr>
            <w:color w:val="0000EE"/>
            <w:u w:val="single"/>
          </w:rPr>
          <w:t>https://moderndiplomacy.eu/2026/03/16/u-s-running-out-of-options-to-cushion-iran-war-oil-shock/</w:t>
        </w:r>
      </w:hyperlink>
      <w:r>
        <w:t xml:space="preserve"> - * The Iran conflict has led to the closure of the Strait of Hormuz, trapping roughly 15% of global oil supply, causing prices to surge. * Major Gulf producers are diverting shipments, but 15 million barrels per day remain effectively blocked. * The US has deployed emergency measures, including waivers for Russian crude and record strategic reserves releases. * The capacity of the global spare oil capacity has been exposed as limited, with most in the Middle East. * Asia faces significant impact as countries reduce refinery output or fuel consumption in response to potential shortages. * The crisis reveals the fragility of the global oil system and the risk of demand destruction due to rising prices. 87. </w:t>
      </w:r>
      <w:hyperlink r:id="rId87">
        <w:r>
          <w:rPr>
            <w:color w:val="0000EE"/>
            <w:u w:val="single"/>
          </w:rPr>
          <w:t>https://meyka.com/blog/kyrgyzstan-trade-march-16-1b-turnover-export-bans-hit-eaeu-flows-1603/</w:t>
        </w:r>
      </w:hyperlink>
      <w:r>
        <w:t xml:space="preserve"> - * Kyrgyzstan's January 2026 trade totalled $1.05 billion, rising 2% year over year. * Exports declined 20.3% due to renews export bans and Russian regulatory issues. * Imports constituted about 88% of trade, roughly $0.92 billion. * Export restrictions and Russian checks increased documentation and inspection delays, raising costs. * US investors and firms are advised to consider FX buffers, compliance measures, and route diversification. * Higher operational risks along EAEU corridors affect logistics, working capital, and margins. 88. </w:t>
      </w:r>
      <w:hyperlink r:id="rId84">
        <w:r>
          <w:rPr>
            <w:color w:val="0000EE"/>
            <w:u w:val="single"/>
          </w:rPr>
          <w:t>https://www.hawaiitribune-herald.com/2026/03/13/nation-world-news/brazils-dreams-for-industrial-scale-cocoa-farms-fading-after-price-crash/</w:t>
        </w:r>
      </w:hyperlink>
      <w:r>
        <w:t xml:space="preserve"> - * Cocoa farmers in Brazil have paused new planting projects following a 70% price decline from 2024 highs. * Current prices around $3,000 per metric ton make large-scale projects unfeasible, risking cancellation of about half of planned initiatives. * Projects in Northeastern Brazil, backed by Cargill and Barry Callebaut, could have added roughly 75,000 hectares and supplied nearly 5% of global demand. * Industry experts and farmers say some large projects are suspended or under evaluation, with only small and reforestation projects continuing. * The price drop is attributed to recovery in West African production, reduced chocolate demand, and industry shifts, impacting Brazil’s export outlook and supply forecasts. 89. </w:t>
      </w:r>
      <w:hyperlink r:id="rId88">
        <w:r>
          <w:rPr>
            <w:color w:val="0000EE"/>
            <w:u w:val="single"/>
          </w:rPr>
          <w:t>https://thenationonlineng.net/meast-conflict-threatens-nigerias-200b-non-oil-export-revenue-target/</w:t>
        </w:r>
      </w:hyperlink>
      <w:r>
        <w:t xml:space="preserve"> - * Nigeria's plan to generate $200 billion in non-oil export revenues over five years faces threats from Middle East tensions. * The conflict has increased shipping costs, insurance premiums, and delayed cargo movement, affecting agricultural exports like cocoa, sesame, and cashew. * Shipping routes are disrupted, with longer alternative routes increasing fuel and operational costs. * Nigerian exporters are vulnerable due to fixed export prices, with rising logistics costs reducing competitiveness. * Rising fertiliser prices, due to the conflict and disruption of global trade, threaten production costs and export capacity.</w:t>
      </w:r>
      <w:r/>
      <w:r/>
    </w:p>
    <w:p>
      <w:pPr>
        <w:pStyle w:val="ListNumber"/>
        <w:numPr>
          <w:ilvl w:val="0"/>
          <w:numId w:val="14"/>
        </w:numPr>
        <w:spacing w:line="240" w:lineRule="auto"/>
        <w:ind w:left="720"/>
      </w:pPr>
      <w:r/>
      <w:hyperlink r:id="rId88">
        <w:r>
          <w:rPr>
            <w:color w:val="0000EE"/>
            <w:u w:val="single"/>
          </w:rPr>
          <w:t>https://thenationonlineng.net/meast-conflict-threatens-nigerias-200b-non-oil-export-revenue-target/</w:t>
        </w:r>
      </w:hyperlink>
      <w:r>
        <w:t xml:space="preserve"> - ['</w:t>
      </w:r>
      <w:r>
        <w:rPr>
          <w:i/>
        </w:rPr>
        <w:t xml:space="preserve"> Conflict between Iran and Israel disrupts global shipping routes, increasing logistics costs for Nigerian exports.', '</w:t>
      </w:r>
      <w:r>
        <w:t xml:space="preserve"> Rising freight charges, insurance premiums, and delays affect agricultural exports like cocoa, sesame, and cashew.', '</w:t>
      </w:r>
      <w:r>
        <w:rPr>
          <w:i/>
        </w:rPr>
        <w:t xml:space="preserve"> Shipping routes are lengthening to avoid conflict zones, raising operational costs and impacting supply chains.', '</w:t>
      </w:r>
      <w:r>
        <w:t xml:space="preserve"> Nigerian export shipments to the Middle East face suspended or reduced maritime services due to security concerns.', '* Surge in freight costs and rising fertiliser prices threaten Nigeria’s export competitiveness and agricultural production.']</w:t>
      </w:r>
      <w:r/>
    </w:p>
    <w:p>
      <w:pPr>
        <w:pStyle w:val="ListNumber"/>
        <w:spacing w:line="240" w:lineRule="auto"/>
        <w:ind w:left="720"/>
      </w:pPr>
      <w:r/>
      <w:hyperlink r:id="rId89">
        <w:r>
          <w:rPr>
            <w:color w:val="0000EE"/>
            <w:u w:val="single"/>
          </w:rPr>
          <w:t>https://jurnalul.ro/special-jurnalul/romania-tara-bananiera-exportam-grau-importam-paine-congelata-biscuiti-sute-milioane-euro-1026987.html</w:t>
        </w:r>
      </w:hyperlink>
      <w:r>
        <w:t xml:space="preserve"> - * The EU's agro-food exports hit a new record of €238.4 billion in 2025, increasing by 1% compared to 2024. * Romania remains a major exporter of raw agricultural products, particularly cereals such as wheat and maize. * Romania’s total import deficit was €29.77 billion in the first 11 months of 2025, with significant imports of processed food and dairy. * The country exports large quantities of cereals but imports processed products, indicating structural trade imbalances. * Romania’s top exports include wheat, maize, and barley, while imports include meat, dairy, vegetables, and fruits, with notable reliance on foreign products. 92. </w:t>
      </w:r>
      <w:hyperlink r:id="rId90">
        <w:r>
          <w:rPr>
            <w:color w:val="0000EE"/>
            <w:u w:val="single"/>
          </w:rPr>
          <w:t>https://www.esmmagazine.com/supply-chain/ivory-coast-considers-reforming-cocoa-marketing-system-to-tackle-excess-supply-sources-say-307654</w:t>
        </w:r>
      </w:hyperlink>
      <w:r>
        <w:t xml:space="preserve"> - * Ivory Coast is contemplating reforms to its cocoa marketing system to tackle a surplus and price drops. * The government aims to align farmer prices with international prices following a global cocoa price decline. * The country experienced a glut of unsold cocoa, leading to the government purchasing stocks at a cost of over 500 billion CFA francs. * Officials suggest reforms to make the system more responsive and reduce dependency on multinational traders. * Industry experts debate the likelihood and potential impact of the proposed reforms. 93. </w:t>
      </w:r>
      <w:hyperlink r:id="rId91">
        <w:r>
          <w:rPr>
            <w:color w:val="0000EE"/>
            <w:u w:val="single"/>
          </w:rPr>
          <w:t>https://www.openpr.com/news/4425235/leading-companies-reinforce-their-presence-in-the-freight</w:t>
        </w:r>
      </w:hyperlink>
      <w:r>
        <w:t xml:space="preserve"> - * The freight and logistics industry is projected to reach a market value of $24.46 billion by 2030, with a CAGR of 6.4%. * Major growth drivers include e-commerce expansion, digital logistics investments, and green transportation practices. * Strategic acquisitions, such as Maersk's acquisition of Martin Bencher Group, aim to strengthen market position. * Innovative freight booking systems, like FreightJar, improve transparency and efficiency. * Market segments include mode of transport, function, and end-user industries, with a focus on technological advancements.</w:t>
      </w:r>
      <w:r/>
      <w:r/>
    </w:p>
    <w:p>
      <w:r/>
      <w:r>
        <w:t xml:space="preserve">94. </w:t>
      </w:r>
      <w:hyperlink r:id="rId92">
        <w:r>
          <w:rPr>
            <w:color w:val="0000EE"/>
            <w:u w:val="single"/>
          </w:rPr>
          <w:t>https://www.financial-news.co.uk/u-s-grain-export-surge-signals-shift-in-global-market-dynamics/</w:t>
        </w:r>
      </w:hyperlink>
      <w:r>
        <w:t xml:space="preserve"> - * U.S. grain exports, particularly corn and wheat, increased significantly in the 2025–26 marketing year, with corn up by 67% and wheat by 24% year-over-year. * Changes attributed to geopolitical tensions, demand shifts in Asia and Africa, and supply competition. * Grain shipments from the US, especially from the Mississippi River region, are rising, indicating a potential shift in global market dynamics. * Soybean exports decreased by 46%, due to Brazil’s increasing production affecting US trade. * Markets respond to geopolitical tensions, with Chicago wheat futures reaching multimonth highs; demand from Asia, especially South Korea, Vietnam, and Indonesia, grows. * US agricultural diplomacy seeks new markets in Oceania, Middle East, and Southeast Asia to secure export opportunities. * The article discusses whether recent export growth indicates a long-term shift or a short-term recovery amid fluctuating supply routes and global competition. 95. </w:t>
      </w:r>
      <w:hyperlink r:id="rId93">
        <w:r>
          <w:rPr>
            <w:color w:val="0000EE"/>
            <w:u w:val="single"/>
          </w:rPr>
          <w:t>https://www.claimsjournal.com/news/national/2026/03/16/336272.htm</w:t>
        </w:r>
      </w:hyperlink>
      <w:r>
        <w:t xml:space="preserve"> - * Proxy advisory firms warn Starbucks may be neglecting risks from labour disputes. * U.S. union contract talks resumed in February after breakdowns. * Starbucks dissolved a labour oversight committee, which has faced shareholder opposition. * Reorganisation aims to simplify board oversight, but critics warn of increased risks. * Union activity continues with strikes involving less than 1% of stores, some ongoing into 2026. 96. </w:t>
      </w:r>
      <w:hyperlink r:id="rId94">
        <w:r>
          <w:rPr>
            <w:color w:val="0000EE"/>
            <w:u w:val="single"/>
          </w:rPr>
          <w:t>https://www.marketbeat.com/instant-alerts/filing-ameriprise-financial-inc-acquires-2277792-shares-of-starbucks-corporation-sbux-2026-03-16/</w:t>
        </w:r>
      </w:hyperlink>
      <w:r>
        <w:t xml:space="preserve"> - * Ameriprise Financial Inc. raised its holdings in Starbucks by 80.6% during the third quarter. * The firm owned 5,105,164 shares of Starbucks after purchase. * Several institutional investors and hedge funds increased or initiated stakes in Starbucks. * Analyst ratings for Starbucks vary, with a consensus of 'Moderate Buy' and an average target price of $104.22. * Starbucks reported Q1 earnings of $0.56 per share, revenue of $9.92 billion, and set FY 2026 EPS guidance between 2.150 and 2.400. 97. </w:t>
      </w:r>
      <w:hyperlink r:id="rId95">
        <w:r>
          <w:rPr>
            <w:color w:val="0000EE"/>
            <w:u w:val="single"/>
          </w:rPr>
          <w:t>https://www.insurancejournal.com/news/national/2026/03/13/861693.htm</w:t>
        </w:r>
      </w:hyperlink>
      <w:r>
        <w:t xml:space="preserve"> - * US forecasters predict El Niño will emerge in the Pacific Ocean by September, with a 62% chance during summer. * The phenomenon may add warmth globally and disrupt crops in upcoming months. * El Niño's effects include drought risks, heavy rains, and impact on crop yields in Vietnam, Brazil, and Africa. * It could also influence global weather, ocean fisheries, coral reefs, and Atlantic hurricane activity. * Current forecasts suggest a 1-in-3 chance of a strong event by 2026, with uncertain intensity. * The last La Niña phase is expected to fade by April, as the cycle continues. 98. </w:t>
      </w:r>
      <w:hyperlink r:id="rId96">
        <w:r>
          <w:rPr>
            <w:color w:val="0000EE"/>
            <w:u w:val="single"/>
          </w:rPr>
          <w:t>https://www.myjoyonline.com/ivory-coast-considers-reforming-cocoa-marketing-system-to-tackle-excess-supply-sources-say/</w:t>
        </w:r>
      </w:hyperlink>
      <w:r>
        <w:t xml:space="preserve"> - * Ivory Coast plans to reform its cocoa marketing system to better match government-set farmer prices with international prices. * The move follows a significant drop in global cocoa prices and a cocoa sales crisis in Ivory Coast. * Global cocoa prices have fallen from record levels in 2024, trading at around $3,300 per ton amid a surplus. * The government previously fixed farmer prices above world prices, leading to stockpiles and a government pledge to buy unsold stocks. * Reform aims to make the marketing system more responsive and reduce dependence on multinational traders, with suggestions to increase local participation and direct sales to chocolate makers. 99. </w:t>
      </w:r>
      <w:hyperlink r:id="rId97">
        <w:r>
          <w:rPr>
            <w:color w:val="0000EE"/>
            <w:u w:val="single"/>
          </w:rPr>
          <w:t>https://www.dawn.com/news/1982564/boosting-farm-competitiveness</w:t>
        </w:r>
      </w:hyperlink>
      <w:r>
        <w:t xml:space="preserve"> - * Pakistan’s agriculture faces declining resilience and profitability due to rising input costs, climate change, and fuel price shocks, notably a Rs55 per litre diesel price increase in March 2026. * The sector relies heavily on diesel-powered tractors, which are vulnerable to fuel price fluctuations, increasing production costs. * Electric tractors are emerging globally as a cleaner, cost-effective alternative, but are not currently incentivised in Pakistan’s New Energy Vehicles Policy 2025–2030. * Pakistan’s smaller tractors (around 50 HP) are more relevant locally than larger models, and solarised tubewells support shifting towards electric-powered farming equipment. * The government promotes subsidies for diesel tractors; redirecting such subsidies to electric tractors could modernise agriculture and reduce diesel imports. * Adoption of new technologies is crucial for Pakistan’s agricultural sustainability and export competitiveness amid rising costs and climate pressures. 100. </w:t>
      </w:r>
      <w:hyperlink r:id="rId98">
        <w:r>
          <w:rPr>
            <w:color w:val="0000EE"/>
            <w:u w:val="single"/>
          </w:rPr>
          <w:t>https://www.adamsmith.org/blog/excellent-news-coffee-farms-cannot-find-the-workers</w:t>
        </w:r>
      </w:hyperlink>
      <w:r>
        <w:t xml:space="preserve"> - * Central American coffee farmers face labour shortages due to physical demands, low pay, and instability * Wages and conditions have worsened over the past 15-20 years since the coffee boom * Finding 20-30 workers on farms is now difficult * Wages are rising in non-rural areas, attracting labour away from farms * The report discusses economic shifts and historical parallels * Implication that higher wages may increase coffee costs but benefit workers * Author reflects on historical urbanisation and economic transitions 101. </w:t>
      </w:r>
      <w:hyperlink r:id="rId99">
        <w:r>
          <w:rPr>
            <w:color w:val="0000EE"/>
            <w:u w:val="single"/>
          </w:rPr>
          <w:t>https://businessday.ng/maritime/article/worlds-largest-shipping-line-wins-45-year-lagos-port-deal/</w:t>
        </w:r>
      </w:hyperlink>
      <w:r>
        <w:t xml:space="preserve"> - * Mediterranean Shipping Company (MSC) secures a 45-year concession to develop a container terminal at Snake Island Port in Lagos. * The project includes signing agreements with Nigerdock, ITB Nigeria Ltd, and DEME Group, with a total investment surpassing $1 billion. * The new terminal will handle deep-sea vessels and barges, with initial specifications including a 910-metre quay and a 30-hectare yard. * The development aims to increase port capacity, improve service, create jobs, and boost Nigeria’s economic revenue. * Nigerdock estimates the project will contribute over $5.2 billion to federal revenue over 45 years. 102. </w:t>
      </w:r>
      <w:hyperlink r:id="rId100">
        <w:r>
          <w:rPr>
            <w:color w:val="0000EE"/>
            <w:u w:val="single"/>
          </w:rPr>
          <w:t>https://asianaviation.com/aviation-reels-from-us-israel-war-on-iran/</w:t>
        </w:r>
      </w:hyperlink>
      <w:r>
        <w:t xml:space="preserve"> - • The war between the US-Israel coalition and Iran has caused major disruptions to global aviation and maritime logistics, entering its third week. • Over 46,000 flights to and through the Middle East have been cancelled, severing key air corridors. • Major hubs like Dubai and Doha face closures, prompting rerouting and increased flight times, fuel costs, and surcharges. • The conflict has led to surging air freight rates—up to 220%—and capacity reductions, impacting global supply chains. • Sea traffic through the Strait of Hormuz is blocked, diverting shipping routes and increasing transit times, further stressing supply chains. 103. </w:t>
      </w:r>
      <w:hyperlink r:id="rId101">
        <w:r>
          <w:rPr>
            <w:color w:val="0000EE"/>
            <w:u w:val="single"/>
          </w:rPr>
          <w:t>https://www.koreatimes.co.kr/economy/20260316/korean-manufacturing-faced-with-increased-cost-burdens-as-iran-crisis-persists-kiet?utm_source=rss</w:t>
        </w:r>
      </w:hyperlink>
      <w:r>
        <w:t xml:space="preserve"> - * Korean manufacturing sector expected to face higher costs due to Middle Eastern crisis, rising energy prices, and impact on global crude prices. * KIET reports that a 10% increase in crude oil prices raises production costs by 0.71%, with petrochemical industry costs projected to jump 6.3%. * Dubai crude prices surged over 40% since US and Israeli airstrikes against Iran, affecting Korea as it imports about 70% of crude from the Middle East. * Indirect effects include increased shipping costs, supply chain disruptions, and potential global economic slowdown. * The Korean government introduced a fuel price cap system next week to stabilise fuel costs. 104. </w:t>
      </w:r>
      <w:hyperlink r:id="rId102">
        <w:r>
          <w:rPr>
            <w:color w:val="0000EE"/>
            <w:u w:val="single"/>
          </w:rPr>
          <w:t>https://visayandailystar.com/da-sra-race-to-secure-sugar-industry-inputs-amid-middle-east-disruption/?utm_source=rss&amp;utm_medium=rss&amp;utm_campaign=da-sra-race-to-secure-sugar-industry-inputs-amid-middle-east-disruption</w:t>
        </w:r>
      </w:hyperlink>
      <w:r>
        <w:t xml:space="preserve"> - • The government coordinates to ensure fuel and fertiliser supplies for sugar industry during harvest season. • Concerns arise over Middle East conflict possibly disrupting global petroleum supplies. • The SRA seeks assistance from Agriculture Secretary to address input supply issues. • Industry officials emphasise stabilising inputs to protect output and control costs. 105. </w:t>
      </w:r>
      <w:hyperlink r:id="rId103">
        <w:r>
          <w:rPr>
            <w:color w:val="0000EE"/>
            <w:u w:val="single"/>
          </w:rPr>
          <w:t>https://www.beanscenemag.com.au/revealing-the-science-behind-the-perfect-shot/</w:t>
        </w:r>
      </w:hyperlink>
      <w:r>
        <w:t xml:space="preserve"> - * Rancilio develops proprietary technologies like ATP and Steady Brew to optimise espresso extraction. * The company has a scientific extraction lab partnering with universities for research. * ATP technology allows dynamic water temperature control during extraction. * Rancilio’s machines are popular in Australian cafes, with sales growing around 40% in 2025. * The machines are valued for reliability, performance, and their ability to adapt to different coffee types.</w:t>
      </w:r>
      <w:r/>
    </w:p>
    <w:p>
      <w:r/>
      <w:r>
        <w:t xml:space="preserve">106. </w:t>
      </w:r>
      <w:hyperlink r:id="rId104">
        <w:r>
          <w:rPr>
            <w:color w:val="0000EE"/>
            <w:u w:val="single"/>
          </w:rPr>
          <w:t>https://www.beanscenemag.com.au/time-to-talk-shop/</w:t>
        </w:r>
      </w:hyperlink>
      <w:r>
        <w:t xml:space="preserve"> - • Coffee Works Express (CWE) plans to unveil new products from global coffee equipment brands at MICE26, Melbourne. • The event features major launches from Mazzer, Franke, Astoria, and Wega, including grinders, espresso machines, and specialty coffee equipment. • Wega highlights its Polar machine with advanced, energy-efficient technology; Astoria introduces its AB200 espresso machine. • Franke demonstrates its New A Line models with innovations like the FoamMaster and FrankeCloud telemetry. • The expo serves as a key industry touchpoint for product launches, feedback, and market insights in Australian coffee sector. 107. </w:t>
      </w:r>
      <w:hyperlink r:id="rId105">
        <w:r>
          <w:rPr>
            <w:color w:val="0000EE"/>
            <w:u w:val="single"/>
          </w:rPr>
          <w:t>https://newspress.co.in/indian-farmers-in-trouble-due-to-iran-israel-conflict-agricultural-goods-worth-rs-1-lakh-crore-in-danger/</w:t>
        </w:r>
      </w:hyperlink>
      <w:r>
        <w:t xml:space="preserve"> - * The Iran-Israel war has disrupted India's agricultural export trade to West Asia, affecting goods worth Rs 1 lakh crore. * More than 4 lakh tonnes of Basmati rice and Rs 50,312 crore worth of exports are impacted, with shipping routes closed and costs doubled. * Export of meat, fruits, vegetables, and dairy products to West Asia faces significant delays and losses. * Prices of Basmati rice and other agricultural commodities have declined, causing financial losses for farmers. * Egg prices dropped due to halted exports; watermelon prices also declined due to slowing exports. * The conflict has caused logistical challenges, increased shipping costs, and export stoppages, adversely affecting Indian farmers and exporters. 108. </w:t>
      </w:r>
      <w:hyperlink r:id="rId106">
        <w:r>
          <w:rPr>
            <w:color w:val="0000EE"/>
            <w:u w:val="single"/>
          </w:rPr>
          <w:t>https://www.upi.com/Top_News/World-News/2026/03/16/oil-tanker-shipping-heir-bold-bet/1211773636817/</w:t>
        </w:r>
      </w:hyperlink>
      <w:r>
        <w:t xml:space="preserve"> - * Sinokor Merchant Marine, a South Korean shipping company, deployed VLCCs to the Persian Gulf before the Iran war escalated. * The Iran conflict disrupted global oil markets, increasing tanker demand and charter rates. * Sinokor now charters vessels for about $500,000 per day, a tenfold increase from last year. * The company controls around 150 VLCCs, roughly 40% of available tankers outside sanctions or long-term contracts. * Sinokor benefits from increased floating storage and vessel leasing to ADNOC. * The Iran war has reshaped global oil transportation, raising demand for offshore storage. 109. </w:t>
      </w:r>
      <w:hyperlink r:id="rId107">
        <w:r>
          <w:rPr>
            <w:color w:val="0000EE"/>
            <w:u w:val="single"/>
          </w:rPr>
          <w:t>https://www.myjoyonline.com/scientists-and-communities-in-northern-ghana-work-together-to-fight-flood-and-drought/</w:t>
        </w:r>
      </w:hyperlink>
      <w:r>
        <w:t xml:space="preserve"> - * Communities in northern Ghana face recurring floods and droughts damaging farms and reducing harvests. * Workshops in Tamale, part of the PALM-TREEs project, studied climate risks in the White Volta Basin. * Flood hotspots include Talensi District and areas affected by heavy rainfall and water release from the Bagre Dam. * Drought-prone areas like Talensi, Bawku West, and Binduri experience longer dry spells impacting crops. * Some communities face simultaneous floods and droughts, worsening losses and deepening poverty. * Community vulnerability, lacking resources, exacerbates climate impacts. * Village Savings and Loan Associations support farmers with small loans to diversify livelihoods. * Government agencies are urged to improve coordination and use seasonal forecasts for disaster preparedness. * Local strategies include savings groups and better communication with authorities. * Addressing climate challenges requires cooperation among scientists, government, and communities. 110. </w:t>
      </w:r>
      <w:hyperlink r:id="rId108">
        <w:r>
          <w:rPr>
            <w:color w:val="0000EE"/>
            <w:u w:val="single"/>
          </w:rPr>
          <w:t>https://www.chosun.com/english/world-en/2026/03/16/2XY5UOI5ZZDF5PVYWYYPTHAXQA/</w:t>
        </w:r>
      </w:hyperlink>
      <w:r>
        <w:t xml:space="preserve"> - * U.S. oil industry executives expressed concern that disruptions in crude oil shipments through the Strait of Hormuz could worsen the global energy crisis. * The warning was conveyed during a meeting at the White House on January 11 with CEOs of ExxonMobil, Chevron, and ConocoPhillips. * Executives highlighted that current production increases are insufficient to compensate for the approximately 9-10 million barrels of oil passing through the Strait daily. * They advocated for lifting the Hormuz blockade as the main solution to prevent an energy crisis. * U.S. officials discussed reinvestment in Venezuela’s oil fields as a potential support for fuel supplies. 111. </w:t>
      </w:r>
      <w:hyperlink r:id="rId109">
        <w:r>
          <w:rPr>
            <w:color w:val="0000EE"/>
            <w:u w:val="single"/>
          </w:rPr>
          <w:t>https://www.dawn.com/news/1982514/exporters-up-in-arms-as-air-cargo-charges-raised</w:t>
        </w:r>
      </w:hyperlink>
      <w:r>
        <w:t xml:space="preserve"> - * Exporters in Pakistan face increased air cargo charges due to rising costs, including Rs25–50 per kg ad hoc fees introduced by Gerry’s dnata Pakistan and Menzies Ras Pakistan. * Charges attributed to higher fuel prices and operational expenses, effective from March 17. * Gerry’s dnata imposed Rs50 per kg without prior consultation, prompting the Air Cargo Agents Association to advise members to halt bookings. * The Collectorate of Customs responded to community concerns by enforcing transparency and condemning retroactive surcharges on shipped cargo. * War risk and emergency conflict surcharges are reported to range between $3,500 and $4,000 per TEU, with concerns over unjustified billing for in-transit cargo. 112. </w:t>
      </w:r>
      <w:hyperlink r:id="rId110">
        <w:r>
          <w:rPr>
            <w:color w:val="0000EE"/>
            <w:u w:val="single"/>
          </w:rPr>
          <w:t>https://investinglive.com/commodities/strait-of-hormuz-ship-traffic-collapses-to-zero-amid-conflict-energy-corridor-shuts-20260316/</w:t>
        </w:r>
      </w:hyperlink>
      <w:r>
        <w:t xml:space="preserve"> - • Shipping through the Strait of Hormuz halted on Saturday, the first time since the conflict began. • No vessel crossings recorded by AIS data, marking the first zero traffic day since February 28. • Normally about 77 ships pass daily; during the conflict's second week, traffic averaged 2.7 ships per day. • The strait carries approximately 20% of global oil and gas shipments, representing a key energy corridor. • Disruption to maritime trade increases concerns over global energy supply and market volatility. 113. </w:t>
      </w:r>
      <w:hyperlink r:id="rId111">
        <w:r>
          <w:rPr>
            <w:color w:val="0000EE"/>
            <w:u w:val="single"/>
          </w:rPr>
          <w:t>https://vir.com.vn/middle-east-conflict-disrupts-supply-chains-pressures-logistics-firms-148581.html</w:t>
        </w:r>
      </w:hyperlink>
      <w:r>
        <w:t xml:space="preserve"> - * A survey of 49 logistics companies in Vietnam found over 73% are monitoring Middle East developments. * Around 90% of companies report moderate to severe impacts, including declining profit margins and operational disruptions. * The impact is mainly felt through increased freight costs, longer delivery times, and order delays. * Logistics firms face higher shipping costs, route adjustments, and surcharges due to Middle East tensions. * Businesses propose stabilising fuel markets and seeking tax relief to mitigate disruptions. 114. </w:t>
      </w:r>
      <w:hyperlink r:id="rId111">
        <w:r>
          <w:rPr>
            <w:color w:val="0000EE"/>
            <w:u w:val="single"/>
          </w:rPr>
          <w:t>https://vir.com.vn/middle-east-conflict-disrupts-supply-chains-pressures-logistics-firms-148581.html</w:t>
        </w:r>
      </w:hyperlink>
      <w:r>
        <w:t xml:space="preserve"> - * Vietnam Logistics Business Association survey of 49 companies shows over 73% closely monitoring Middle East developments. * Around 90% report moderate to severe impacts, with 51% indicating crisis levels. * Disruptions include rising freight costs, delayed deliveries, and operational challenges. * Companies propose measures such as stabilising fuel prices and tax support. * Middle East tensions also impact global energy, FX, and coffee markets.</w:t>
      </w:r>
      <w:r/>
    </w:p>
    <w:p>
      <w:r/>
      <w:r>
        <w:t xml:space="preserve">115. </w:t>
      </w:r>
      <w:hyperlink r:id="rId112">
        <w:r>
          <w:rPr>
            <w:color w:val="0000EE"/>
            <w:u w:val="single"/>
          </w:rPr>
          <w:t>https://www.capitalfm.co.ke/news/2026/03/govt-urged-to-invest-in-farm-mechanization-to-boost-yields/</w:t>
        </w:r>
      </w:hyperlink>
      <w:r>
        <w:t xml:space="preserve"> - * Kenyan government recommended to increase investment in farm mechanization to improve productivity and farmer incomes. * Experts highlight shift from traditional tools to modern mechanized systems to transform agriculture. * Partnerships with international suppliers are introducing affordable machinery for small-scale farmers. * Agricultural education is integrating modern farming techniques into the curriculum. * Organisations advocate for mechanization to enhance food production and competitiveness. 116. </w:t>
      </w:r>
      <w:hyperlink r:id="rId113">
        <w:r>
          <w:rPr>
            <w:color w:val="0000EE"/>
            <w:u w:val="single"/>
          </w:rPr>
          <w:t>https://indiashippingnews.com/iran-war-escalation-raises-shipping-costs-and-delivery-risks-for-b2b-sellers/</w:t>
        </w:r>
      </w:hyperlink>
      <w:r>
        <w:t xml:space="preserve"> - * The conflict in the Middle East is disrupting global shipping networks, increasing freight costs and delivery uncertainties for US B2B ecommerce sellers. * Airspace closures, vessel rerouting, and security risks are affecting trade corridors linking Asia, Europe, and North America. * Shipping through the Strait of Hormuz has slowed, impacting oil and industrial goods supply chains. * Logistics companies like DHL, Maersk, Hapag-Lloyd, and CMA CGM have issued warnings, implemented surcharges, and rerouted vessels. * Higher oil prices due to the conflict are raising transportation costs and affecting global logistics expenses. * Companies are adjusting their strategies, including increasing safety stock, diversifying suppliers, and shifting inventory locations to manage disruptions. 117. </w:t>
      </w:r>
      <w:hyperlink r:id="rId114">
        <w:r>
          <w:rPr>
            <w:color w:val="0000EE"/>
            <w:u w:val="single"/>
          </w:rPr>
          <w:t>https://editorialge.com/gpt-in-australian-agriculture/</w:t>
        </w:r>
      </w:hyperlink>
      <w:r>
        <w:t xml:space="preserve"> - * Farming in Australia faces climate volatility, labour shortages, and high input costs, with AI models processing weather and farm data for decision-making. * AI assists in managing weather risks, compliance paperwork, precision irrigation, pest identification, livestock health, supply chain logistics, and market insights. * Generative AI is rapidly adopted in Australian farms, improving cost control, operational efficiency, and data management. * Challenges include rural connectivity limitations and data ownership concerns. * Farmers are encouraged to start with small administrative tasks and partner with established AgTech providers. * Future development depends on infrastructure improvements and secure AI platforms. 118. </w:t>
      </w:r>
      <w:hyperlink r:id="rId115">
        <w:r>
          <w:rPr>
            <w:color w:val="0000EE"/>
            <w:u w:val="single"/>
          </w:rPr>
          <w:t>https://www.foodprocessing.com.au/content/ingredients/article/tetra-pak-analysis-of-food-supplements-market-across-apac-1054317477?utm_source=rss</w:t>
        </w:r>
      </w:hyperlink>
      <w:r>
        <w:t xml:space="preserve"> - * The global food supplements and nutrition (FSN) market is projected to reach approximately US$759 billion by 2034 with a 7% CAGR. * Asia Pacific (APAC) is identified as a key growth region with evolving consumer preferences. * Factors influencing demand include emotional benefits, natural ingredients, lifestyle fit, and functional health benefits. * The survey covered 25,547 consumers across 17 countries, conducted in July 2025. * Top motivators in APAC are supporting physical health, ensuring nutritional needs, and maintaining energy. * Consumers value mental wellbeing, appearance, taste, and emotional reassurance. * Convenience and liquid formats (ready-to-drink) are highly desirable for busy lifestyles. * Packaging innovations like ease of storage, transparency, and single-serve formats are emphasised. 119. </w:t>
      </w:r>
      <w:hyperlink r:id="rId116">
        <w:r>
          <w:rPr>
            <w:color w:val="0000EE"/>
            <w:u w:val="single"/>
          </w:rPr>
          <w:t>https://www.cdns.com.tw/articles/1372539</w:t>
        </w:r>
      </w:hyperlink>
      <w:r>
        <w:t xml:space="preserve"> - - 東方海外2025年股東應佔淨利為15.13億美元，較2024年減少，且每股盈餘為2.29美元，低於前一年的3.90美元。 - 2025年全球經濟增長緩慢，受關稅、貿易爭端影響，貨櫃航運市場波動劇烈，特別是太平洋航線。 - 公司投入新船隻，2025年交付9艘大型貨櫃船，提升航線服務能力，2026年將引入乙醇雙燃料船和租入新船。 - 與中遠海運集運合作持續深化，推動供應鏈數字化與綠色供應鏈建設。 - 2026年經濟預測持平，航運市場仍面臨供過於求及地緣政治不確定因素的挑戰。 120. </w:t>
      </w:r>
      <w:hyperlink r:id="rId117">
        <w:r>
          <w:rPr>
            <w:color w:val="0000EE"/>
            <w:u w:val="single"/>
          </w:rPr>
          <w:t>https://thefinancialexpress.com.bd/trade/global-fertiliser-price-four-year-high-may-affect-bangladesh-farming</w:t>
        </w:r>
      </w:hyperlink>
      <w:r>
        <w:t xml:space="preserve"> - * Global fertiliser prices have increased to a four-year high, affecting Bangladesh's agriculture sector. * Urea prices rose approximately 25%, and DAP prices increased by 10%, with further potential rises. * Bangladesh has stock for until May but relies heavily on imports from countries including Saudi Arabia, Morocco, China, Russia, and Canada. * The government plans to import 1.7 million tonnes of fertilisers for upcoming cropping seasons. * Geopolitical tensions threaten supply chains and could raise fertiliser costs further, impacting farmers' input costs and crop production. 121. </w:t>
      </w:r>
      <w:hyperlink r:id="rId118">
        <w:r>
          <w:rPr>
            <w:color w:val="0000EE"/>
            <w:u w:val="single"/>
          </w:rPr>
          <w:t>https://english.khabarhub.com/2026/16/539480/</w:t>
        </w:r>
      </w:hyperlink>
      <w:r>
        <w:t xml:space="preserve"> - * Nepal’s stock market recorded a slight gain with NEPSE rising by 4.45 points, and sectoral indices showing mixed changes. * Gold and silver prices declined on Sunday, with gold falling by Rs 4,800 per tola. * Commercial banks earned Rs 38 billion profit in the first seven months of FY 2025/26, representing a 5.40% decline. * Bank deposits increased by 6%, reaching Rs 7,698 billion, driven by a 14.9% year-on-year growth. * Development expenditure utilisation remains low at 19% of the capital budget after eight months. * Construction sector faces labour shortages, with wages for skilled workers potentially reaching Rs 50,000. * Hydropower projects, including Upper Thulokhola, have connected to the national grid. * Kathmandu warns against artificial shortages and hoarding of LPG and fuel, with measures to control prices. * Maintenance work underway at Upper Marsyangdi ‘A’ Hydropower Project. * Mountain districts face LPG shortages, with residents resorting to firewood. * Global oil price rises threaten supply and impact multiple sectors across Asia. 122. </w:t>
      </w:r>
      <w:hyperlink r:id="rId119">
        <w:r>
          <w:rPr>
            <w:color w:val="0000EE"/>
            <w:u w:val="single"/>
          </w:rPr>
          <w:t>https://www.thecattlesite.com/articles/weekly-protein-digest-usda-advances-texas-facility-to-fight-new-world-screwworm</w:t>
        </w:r>
      </w:hyperlink>
      <w:r>
        <w:t xml:space="preserve"> - * US beef exports to Colombia surged in 2025 following the lifting of restrictions related to avian influenza concerns in US dairy herds. * Exports increased 23% in volume to 4,232 metric tons and 77% in value to $40.8 million. * Market access was restored in fall 2024 after temporary restrictions were imposed earlier that year. * USMEF credits promotional programmes and the US/Colombia Free Trade Agreement for the rebound. * The article covers international trade, regional vulnerabilities, and market recovery in the context of US beef industry developments. 123. </w:t>
      </w:r>
      <w:hyperlink r:id="rId120">
        <w:r>
          <w:rPr>
            <w:color w:val="0000EE"/>
            <w:u w:val="single"/>
          </w:rPr>
          <w:t>https://www.omanobserver.om/article/1186167/business/oman-dubai-green-corridor-to-speed-diverted-cargo</w:t>
        </w:r>
      </w:hyperlink>
      <w:r>
        <w:t xml:space="preserve"> - * The Directorate General of Customs in Oman and Dubai Customs activated a temporary green corridor to facilitate diverted cargo movement between Dubai and Omani ports via land routes. * Announced on March 14, under Dubai Customs Notice No. 04/2026, to sustain trade flows during regional logistical challenges. * Containers destined for Jebel Ali Port but arriving at Omani ports are allowed to move to Dubai through bonded land transport after simplified customs procedures. * The initiative covers most goods categories, excluding specific items, including shipments redirected due to exceptional shipping and logistics disruptions. * Containers processed by Omani customs can be transported directly to Jebel Ali Port, enabling continued shipments with minimal delay. * The framework also applies to certain air cargo shipments redirected through Oman. * The measure aims to enhance trade fluidity and supply chain resilience amid regional logistical challenges. * Reflects deepening logistical integration between Oman and the UAE, supported by strong land connectivity and trade relations. * Provides logistics operators with an efficient rerouting mechanism, reducing cross-border administrative burdens. * Developed through swift coordination between Oman and Dubai customs authorities during recent days. 124. </w:t>
      </w:r>
      <w:hyperlink r:id="rId121">
        <w:r>
          <w:rPr>
            <w:color w:val="0000EE"/>
            <w:u w:val="single"/>
          </w:rPr>
          <w:t>https://readthejoe.com/economy/the-strait-of-hormuz-is-giving-us-fertilizer-makers-their-best-run-in-years/</w:t>
        </w:r>
      </w:hyperlink>
      <w:r>
        <w:t xml:space="preserve"> - * The Strait of Hormuz has disrupted roughly a third of the world's fertiliser shipments, increasing prices. * US fertiliser companies' stocks have risen as a result. * North American fertiliser prices surpassed previous peak, and import prices increased. * European natural gas prices surged 58%, US prices rose 13%, reducing costs for US fertiliser producers. * Farmers delayed fertiliser purchases, facing higher costs and shifting crop plans, with USDA warning against price gouging. 125. </w:t>
      </w:r>
      <w:hyperlink r:id="rId122">
        <w:r>
          <w:rPr>
            <w:color w:val="0000EE"/>
            <w:u w:val="single"/>
          </w:rPr>
          <w:t>https://supermarketnews.co.nz/news/number-of-cost-increases-steadily-rising/</w:t>
        </w:r>
      </w:hyperlink>
      <w:r>
        <w:t xml:space="preserve"> - • The Foodstuffs New Zealand Grocery Supplier Cost Index (GSCI) shows a 2.3% increase in supplier charges in February 2026 compared with a year earlier. • Cost pressures are rising across departments, notably in produce and protein. • Around 3,700 products increased in cost from January to February 2026, indicating a steady rise in the number of items facing higher costs. • Supply chain issues, including international freight costs and the Middle East conflict, contribute to ongoing cost pressures. 126. </w:t>
      </w:r>
      <w:hyperlink r:id="rId123">
        <w:r>
          <w:rPr>
            <w:color w:val="0000EE"/>
            <w:u w:val="single"/>
          </w:rPr>
          <w:t>https://fortune.com/2026/03/15/gen-z-dating-workplace-culture-relationship-building-loneliness/</w:t>
        </w:r>
      </w:hyperlink>
      <w:r>
        <w:t xml:space="preserve"> - </w:t>
      </w:r>
      <w:r>
        <w:rPr>
          <w:i/>
        </w:rPr>
        <w:t>Gen Z engages less in romantic relationships and face-to-face social interactions, impacting their workplace skills.</w:t>
      </w:r>
      <w:r/>
      <w:r>
        <w:rPr>
          <w:i/>
        </w:rPr>
        <w:t>Research links reduced social skills in Gen Z to poorer workplace performance and loneliness.</w:t>
      </w:r>
      <w:r/>
      <w:r>
        <w:rPr>
          <w:i/>
        </w:rPr>
        <w:t>Factors include online communication and overparenting, affecting social and negotiation skills.</w:t>
      </w:r>
      <w:r/>
      <w:r>
        <w:rPr>
          <w:i/>
        </w:rPr>
        <w:t>Generation's reliance on AI tools exacerbates communication issues and frustrations across age groups.</w:t>
      </w:r>
      <w:r/>
      <w:r>
        <w:rPr>
          <w:i/>
        </w:rPr>
        <w:t>Experts suggest mutual efforts from employers and young workers are needed to improve office communication.</w:t>
      </w:r>
      <w:r>
        <w:t xml:space="preserve">127. </w:t>
      </w:r>
      <w:hyperlink r:id="rId124">
        <w:r>
          <w:rPr>
            <w:color w:val="0000EE"/>
            <w:u w:val="single"/>
          </w:rPr>
          <w:t>https://www.globaltrademag.com/middle-east-conflict-rewrites-container-shipping-outlook-easing-overcapacity-fears/</w:t>
        </w:r>
      </w:hyperlink>
      <w:r>
        <w:t xml:space="preserve"> - * Escalating tensions in the Middle East disrupt Red Sea shipping routes, affecting global container trade. * Longer routes around the Cape of Good Hope may reduce effective overcapacity in 2026–2028. * Military conflicts delay resumption of Suez Canal transits, impacting shipping timelines. * The shift could help absorb the influx of new vessel orders entering service. * Geopolitical tensions have increased carrier bargaining power and freight rates. 128. </w:t>
      </w:r>
      <w:hyperlink r:id="rId125">
        <w:r>
          <w:rPr>
            <w:color w:val="0000EE"/>
            <w:u w:val="single"/>
          </w:rPr>
          <w:t>https://railroadweekly.substack.com/p/war-watch</w:t>
        </w:r>
      </w:hyperlink>
      <w:r>
        <w:t xml:space="preserve"> - * The Iran war enters its third week, with oil prices around $100 per barrel, up from $60 at year start. * Previous spike in 2022 caused inflation, positive rail industry year, and increased coal, agricultural, and auto shipments. * High oil prices may boost North American rail traffic due to fuel efficiency, but recession impacts persist. * Federal Reserve meets to decide on interest rate hikes, with risks for the economy. * Rising oil, gas prices, and interest rates weigh on consumer spending and stock markets. * Supply chain disruptions in the Middle East affect oil and fertilizer shipping; US fertiliser transportation relies heavily on rail. * Container shipping into North America remains busy, with LA port docks active after a strong month. 129. </w:t>
      </w:r>
      <w:hyperlink r:id="rId126">
        <w:r>
          <w:rPr>
            <w:color w:val="0000EE"/>
            <w:u w:val="single"/>
          </w:rPr>
          <w:t>https://cargoinsights.co/indias-west-asia-trade-corridor-under-strain-as-monthly-exports-worth-up-to-4-billion-face-disruption/</w:t>
        </w:r>
      </w:hyperlink>
      <w:r>
        <w:t xml:space="preserve"> - - Logistics disruptions along maritime routes threaten up to $4 billion of India's monthly exports, according to FIEO. - The escalation of conflict in West Asia is causing severe strain on India’s key trade corridor. - Exporters are rerouting cargo and exploring alternative shipping routes to mitigate disruptions. - West Asia is a major energy supplier and a significant destination for Indian goods, with bilateral trade around $180 billion annually. 130. </w:t>
      </w:r>
      <w:hyperlink r:id="rId127">
        <w:r>
          <w:rPr>
            <w:color w:val="0000EE"/>
            <w:u w:val="single"/>
          </w:rPr>
          <w:t>https://meyka.com/blog/kyrgyzstan-trade-march-15-1b-turnover-as-exports-sink-20-1503/</w:t>
        </w:r>
      </w:hyperlink>
      <w:r>
        <w:t xml:space="preserve"> - * Kyrgyzstan trade totalled approximately $1.05 billion in January 2026, rising 2% year over year. * Exports declined 20.3% to $126.8 million, impacted by export bans and Russian regulatory frictions. * Imports increased 6.1% to $926.1 million, driven by domestic demand and re-supply needs. * Most trade moves through Russia and Kazakhstan, subject to regional policy and customs delays. * High import dependence exposes Kyrgyzstan to logistics, currency, and regional policy risks, affecting supply chains and trade liquidity. 131. </w:t>
      </w:r>
      <w:hyperlink r:id="rId128">
        <w:r>
          <w:rPr>
            <w:color w:val="0000EE"/>
            <w:u w:val="single"/>
          </w:rPr>
          <w:t>https://www.ekathimerini.com/opinion/1298000/production-at-risk-from-rising-fertilizer-prices/</w:t>
        </w:r>
      </w:hyperlink>
      <w:r>
        <w:t xml:space="preserve"> - * Fertilizer prices surged nearly 30% in days, reaching $584.50 per tonne, with a 52% increase year-on-year. * The surge is linked to Qatar's halted natural gas production and the closure of the Strait of Hormuz, disrupting global urea trade. * Iran and Qatar are major exporters of urea, a key nitrogen fertilizer, with the Gulf region supplying 34% to 50% of global urea trade. * The halt in fertilizer transportation threatens crop production, especially in countries like Egypt, Nigeria, and Indonesia. * Domestic agriculture in Greece and elsewhere faces increased production costs, impacting the supply chain from farms to consumers. 132. </w:t>
      </w:r>
      <w:hyperlink r:id="rId129">
        <w:r>
          <w:rPr>
            <w:color w:val="0000EE"/>
            <w:u w:val="single"/>
          </w:rPr>
          <w:t>https://wattsupwiththat.com/2026/03/15/check-your-facts-wtae-abc-activists-are-lying-coffee-production-is-booming-amidst-climate-change/</w:t>
        </w:r>
      </w:hyperlink>
      <w:r>
        <w:t xml:space="preserve"> - * WTAE ABC published a story citing a Climate Central study claiming climate change adversely affects coffee production, which the author debunks. * The study claims increased temperatures negatively impact Arabica and Robusta coffee plants in key countries. * FAO data from 1995 to 2024 shows global coffee production increased by over 104%, with significant rises in Brazil, Ethiopia, Indonesia, and Vietnam. * Elevated CO2 levels have been shown to benefit coffee plant growth, increasing photosynthesis, water use efficiency, and yields. * Coffee consumption in the US has surged over 40% since 2004, with diverse varieties and flavours suggesting improved or stable taste quality. * The article criticises the Climate Central study as politically motivated and emphasises the importance of fact-checking.</w:t>
      </w:r>
      <w:r/>
    </w:p>
    <w:p>
      <w:r/>
      <w:r>
        <w:t xml:space="preserve">133. </w:t>
      </w:r>
      <w:hyperlink r:id="rId129">
        <w:r>
          <w:rPr>
            <w:color w:val="0000EE"/>
            <w:u w:val="single"/>
          </w:rPr>
          <w:t>https://wattsupwiththat.com/2026/03/15/check-your-facts-wtae-abc-activists-are-lying-coffee-production-is-booming-amidst-climate-change/</w:t>
        </w:r>
      </w:hyperlink>
      <w:r>
        <w:t xml:space="preserve"> - • WTAE ABC and Climate Central published claims that climate change is negatively impacting coffee production. • The article cites data from the FAO showing a 104% increase in global coffee production from 1995 to 2024. • Coffee production increased in Brazil (264%), Colombia (2%), Ethiopia (156%), Indonesia (76.4%), and Vietnam (824%) during this period. • Elevated CO2 levels have been shown to enhance coffee plant growth and yields by up to 14%. • The article argues that coffee taste and consumption are increasing, contradicting claims of decline due to climate change. 134. </w:t>
      </w:r>
      <w:hyperlink r:id="rId130">
        <w:r>
          <w:rPr>
            <w:color w:val="0000EE"/>
            <w:u w:val="single"/>
          </w:rPr>
          <w:t>https://africaports.co.za/2026/03/15/africa-ports-ships-maritime-news-15-16-march-2026/</w:t>
        </w:r>
      </w:hyperlink>
      <w:r>
        <w:t xml:space="preserve"> - * South Africa considers infrastructure development to improve energy security amid fuel price pressures. * Several African ports, including Durban, Maputo, Tema, and Luanda, marked maritime milestones with maiden vessel calls and port modernisations. * Angola launches new BR71 MkII corvettes, enhancing naval capabilities for offshore security. * Regional port expansions include fuel tank constructions and dredging works to support increased shipping activity. * Globally, container trade starts 2026 strongly, with increased volumes and regional trade shifts, notably in Sub-Saharan Africa. * Disruptions in the Strait of Hormuz due to geopolitical tensions and potential mine-laying raise concerns for oil and fertiliser markets. * Indonesian Navy vessel 'KRI Prabu Siliwangi' makes its maiden call at Cape Town amid regional geopolitical tensions. * International and regional maritime safety, security, and environmental measures are being reviewed, including an IMO audit of Mozambique. * Emerging risks, such as GPS spoofing, and the potential for a fertiliser shock due to Strait of Hormuz disruptions, threaten global maritime trade and security. 135. </w:t>
      </w:r>
      <w:hyperlink r:id="rId131">
        <w:r>
          <w:rPr>
            <w:color w:val="0000EE"/>
            <w:u w:val="single"/>
          </w:rPr>
          <w:t>https://www.malaymail.com/news/malaysia/2026/03/15/johari-us-malaysia-art-now-void-after-supreme-court-ruling-against-trump-tariffs/212728</w:t>
        </w:r>
      </w:hyperlink>
      <w:r>
        <w:t xml:space="preserve"> - * The Agreement on Reciprocal Trade (ART) between Malaysia and the US is now invalid, confirmed by Malaysia's Investment, Trade and Industry Minister. * The US Supreme Court ruled in February that broad tariff measures from the Trump era are null and void. * The US is shifting its trade enforcement strategy to other tools, including a 10% tariff under Section 122 and the possibility of a review under Section 301. * US investigations will scrutinise issues such as dumping, illegal labour, environmental violations, and export subsidies, potentially affecting Malaysian exports. * Malaysian exports to the US were approximately RM233 billion in 2025; key sectors include electrical, oil and gas, palm oil, and rubber products. 136. </w:t>
      </w:r>
      <w:hyperlink r:id="rId132">
        <w:r>
          <w:rPr>
            <w:color w:val="0000EE"/>
            <w:u w:val="single"/>
          </w:rPr>
          <w:t>https://www.club-k.net/index.php?option=com_content&amp;view=article&amp;id=59812:fertilizantes-mais-caros-ameacam-programas-agricolas-em-angola-e-pressionam-custos-de-producao&amp;catid=2:sociedade&amp;lang=pt&amp;Itemid=1069</w:t>
        </w:r>
      </w:hyperlink>
      <w:r>
        <w:t xml:space="preserve"> - • Crescimento dos preços internacionais de fertilizantes ameaça programas agrícolas em Angola, passando de março de 2024 a fevereiro de 2026. • O aumento da ureia de 43% e a volatilidade logística podem diminuir a cobertura de iniciativas públicas. • Angola depende de importações, principalmente da China e Marrocos, elevando vulnerabilidade a choques externos. • O aumento de custos impacta programas de assistência técnica e o rendimento agrícola, como o MOSAP. • Especialistas recomendam diversificação de fornecedores, uso eficiente de fertilizantes e melhorias na logística interna. 137. </w:t>
      </w:r>
      <w:hyperlink r:id="rId133">
        <w:r>
          <w:rPr>
            <w:color w:val="0000EE"/>
            <w:u w:val="single"/>
          </w:rPr>
          <w:t>https://www.telefonino.net/notizie/prezzo-in-picchiata-nescafe-dolce-gusto-al-43-su-amazon/</w:t>
        </w:r>
      </w:hyperlink>
      <w:r>
        <w:t xml:space="preserve"> - * The price of Nescafé Dolce Gusto Genio S has dropped by 43% on Amazon during the Spring promotion, now costing €66.40. * The coffee machine is compact, allows hot and cold beverage preparation, and can use a variety of capsules. * It features a removable 0.8 L tank and a Thermoblock system for maintaining ideal temperature. * The promotion highlights the product's versatility for home or office use. * No specific information about global coffee consumption or market shifts is discussed. 138. </w:t>
      </w:r>
      <w:hyperlink r:id="rId134">
        <w:r>
          <w:rPr>
            <w:color w:val="0000EE"/>
            <w:u w:val="single"/>
          </w:rPr>
          <w:t>https://www.wbn.digital/wbn-morning-brief-march-15-2026-oil-shock-dominates-global-markets/</w:t>
        </w:r>
      </w:hyperlink>
      <w:r>
        <w:t xml:space="preserve"> - - Disruption risks around the Strait of Hormuz have pushed oil prices higher, leading to increased energy inflation. - Central banks may delay interest-rate cuts due to rising energy costs. - US-China trade talks in Paris aim to stabilise relations and prepare for a potential summit. - Qatar LNG disruptions and US Russian oil sanctions affect global gas and oil supplies. - Shipping costs rise amid Gulf tensions, impacting trade routes and delivery timelines. - AI infrastructure spending surges, prompting tech sector workforce restructuring. - Supply chain risks and trade investigations push global trade and logistics uncertainties. 139. </w:t>
      </w:r>
      <w:hyperlink r:id="rId135">
        <w:r>
          <w:rPr>
            <w:color w:val="0000EE"/>
            <w:u w:val="single"/>
          </w:rPr>
          <w:t>https://www.businesstimes.com.sg/international/iea-says-oil-emergency-stocks-flow-immediately-asia</w:t>
        </w:r>
      </w:hyperlink>
      <w:r>
        <w:t xml:space="preserve"> - * The International Energy Agency (IEA) will release 411.9 million barrels from global stockpiles, starting with Asia immediately.</w:t>
      </w:r>
      <w:r>
        <w:rPr>
          <w:i/>
        </w:rPr>
        <w:t xml:space="preserve"> * The release aims to replace barrels lost due to war-related disruptions in the Middle East.</w:t>
      </w:r>
      <w:r>
        <w:t xml:space="preserve"> * Supply for Europe and the Americas will be made available from the end of March.</w:t>
      </w:r>
      <w:r>
        <w:rPr>
          <w:i/>
        </w:rPr>
        <w:t xml:space="preserve"> * The release includes 271.7 million barrels from government stocks, 116.6 million barrels from obligated industry stocks, and 23.6 million barrels from other sources.</w:t>
      </w:r>
      <w:r>
        <w:t xml:space="preserve"> * The market disruption is linked to the war in the Middle East affecting the Strait of Hormuz.* 140. </w:t>
      </w:r>
      <w:hyperlink r:id="rId136">
        <w:r>
          <w:rPr>
            <w:color w:val="0000EE"/>
            <w:u w:val="single"/>
          </w:rPr>
          <w:t>https://fortune.com/2026/03/15/iran-supertanker-strait-of-hormuz-china-oil-crisis-shipping-traffic/</w:t>
        </w:r>
      </w:hyperlink>
      <w:r>
        <w:t xml:space="preserve"> - * An Iranian supertanker heading to China was spotted north of Hormuz amid slowed shipping through the Strait of Hormuz. * Several Iran-linked vessels continue to navigate the waterway despite increased security risks following US military strikes. * Disruptions in vessel-tracking systems and ships disabling AIS hinder accurate tracking. * A US strike on Kharg Island, a key Iranian crude export site, has heightened risks in global oil supply chains. * Some vessels, including Indian LPG tankers, have successfully bypassed the gridlock, possibly through back-channel coordination. 141. </w:t>
      </w:r>
      <w:hyperlink r:id="rId137">
        <w:r>
          <w:rPr>
            <w:color w:val="0000EE"/>
            <w:u w:val="single"/>
          </w:rPr>
          <w:t>https://www.business-standard.com/industry/news/west-coast-ports-face-congestion-as-container-trade-gets-stuck-126031500692_1.html</w:t>
        </w:r>
      </w:hyperlink>
      <w:r>
        <w:t xml:space="preserve"> - * Ports such as Nhava Sheva/JNPA and Kandla Port (Deendayal Port Authority) experience congestion, with over 30,000 containers stuck. * Congestion at Kandla Port is at 100%, and at JNPA is at 61.1%, as of Sunday. * Shipping costs have risen nearly five-fold due to added surcharges amid the US-Israel-Iran conflict. * Spot rates for containers at Nhava Sheva increased by 54%, reaching $2,070 for a forty-foot container. * The crisis has led to the cancellation of some services into the Arabian Gulf, with alternative ports used for transshipment. 142. </w:t>
      </w:r>
      <w:hyperlink r:id="rId138">
        <w:r>
          <w:rPr>
            <w:color w:val="0000EE"/>
            <w:u w:val="single"/>
          </w:rPr>
          <w:t>https://www.vietnamplus.vn/nguon-cung-tang-gia-caphe-va-gao-dong-loat-chiu-suc-ep-post1099144.vnp</w:t>
        </w:r>
      </w:hyperlink>
      <w:r>
        <w:t xml:space="preserve"> - * Giá càphê trong nước giảm do nguồn cung tăng, giảm mạnh khoảng 6.000-6.600 đồng/kg tuần qua. * Xuất khẩu càphê tháng đầu năm 2026 tăng về khối lượng, nhưng giá trung bình giảm 13,5% so với cùng kỳ 2025. * Thị trường càphê thế giới đồng loạt giảm; giá Robusta và Arabica đều giảm, dự báo dư cung trong niên vụ 2026/2027. * Giá lúa gạo trong nước giảm nhẹ, giá gạo xuất khẩu giảm nhẹ do nguồn cung dồi dào, nhu cầu yếu. * Thị trường gạo châu Á chịu áp lực giảm giá do nguồn cung dồi dào, hoạt động xuất khẩu chậm lại, ảnh hưởng bởi tình hình xung đột tại Trung Đông. * Giá lúa mì, ngô tăng do lo ngại thời tiết khô hạn tại Mỹ; đậu tương giảm do dự đoán diện tích gieo trồng giảm và chi phí đầu vào tăng. 143. </w:t>
      </w:r>
      <w:hyperlink r:id="rId139">
        <w:r>
          <w:rPr>
            <w:color w:val="0000EE"/>
            <w:u w:val="single"/>
          </w:rPr>
          <w:t>https://www.thehindubusinessline.com/markets/stock-traders-guide-to-navigating-supply-disruption-by-iran-war/article70745700.ece</w:t>
        </w:r>
      </w:hyperlink>
      <w:r>
        <w:t xml:space="preserve"> - * The Iran conflict has caused a decline of 5.5% in global stocks since its onset, with Asian markets hit hardest, and has led to re-evaluations across various sectors. * Oil prices have risen due to attacks on Iran’s exports, intensifying supply disruptions in energy markets and affecting industries reliant on energy inputs. * Supply chain disruptions include helium shortages impacting chipmakers, with helium production reduced by a third after Iranian drone attacks. * West Asian gas shortages have caused acute shortages in India, impacting food delivery, cooking gas markets, and boosting electric cooktop shares. * Increased oil prices threaten automobile demand, especially for gas-guzzling vehicles in the US and West Asian exports affecting Chinese auto producers. * Rising transportation costs and consumer spending reductions are negatively affecting retail apparel brands and textile companies. * Fertiliser and chemical markets face supply bottlenecks, pushing up prices and benefiting some producers while impacting others. * Disruptions in ethylene and polyethylene supplies are increasing costs for plastics, detergents, and cosmetics companies. * Alternative energy companies are gaining investor interest due to the deepening oil crisis. * US homebuilders and construction companies face potential headwinds from rising interest rates and energy costs. * Metals markets see disruptions due to regional conflicts, with aluminium prices hitting a four-year high amid supply constraints. 144. </w:t>
      </w:r>
      <w:hyperlink r:id="rId140">
        <w:r>
          <w:rPr>
            <w:color w:val="0000EE"/>
            <w:u w:val="single"/>
          </w:rPr>
          <w:t>https://daxueconsulting.com/food-fad-sweeping-korea/</w:t>
        </w:r>
      </w:hyperlink>
      <w:r>
        <w:t xml:space="preserve"> - * In 2024, Dubai chocolate from Fix Dessert Chocolatier became a nationwide phenomenon in South Korea, driven by social media buzz and high demand. * Convenience stores launched Dubai-inspired snacks, with sales rising significantly in late 2024 and 2025. * The Dubai chewy cookie trend emerged in 2026, popularised by K-pop idol Jang Won‑young and rapidly adopted by cafés, restaurants, and food brands. * Coffee chains, including Starbucks and Twosome Place, introduced Dubai-themed cakes and drinks to capitalise on the trend. * The trend expanded into alcoholic beverages, with HiteJinro launching Dubai-flavoured soju in 2026. * The pattern of food fads in Korea typically involves social media virality, localisation, quick adoption by mass market, and rapid fade. 145. </w:t>
      </w:r>
      <w:hyperlink r:id="rId141">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after Iran's closure of the Strait of Hormuz. * Yemen's Houthi rebels warn they could target the Bab el-Mandeb Strait, a key maritime chokepoint. * The threat to Bab el-Mandeb could disrupt global oil transit routes and tighten energy markets. * Saudi Arabia shifts crude exports to the Red Sea via pipeline, increasing reliance on Bab el-Mandeb. * Shipping companies, including Maersk, react by pausing some transits due to heightened risks. 146. </w:t>
      </w:r>
      <w:hyperlink r:id="rId142">
        <w:r>
          <w:rPr>
            <w:color w:val="0000EE"/>
            <w:u w:val="single"/>
          </w:rPr>
          <w:t>https://www.business-standard.com/economy/news/exporters-plan-early-shipments-explore-alternate-routes-amid-iran-war-126031500234_1.html</w:t>
        </w:r>
      </w:hyperlink>
      <w:r>
        <w:t xml:space="preserve"> - * Exporters and logistics providers are minimising disruptions caused by the West Asia crisis by monitoring carriers, planning shipments in advance, and exploring alternative routes. * Businesses are adjusting inventory, contracts, and schedules for flexibility. * Support measures include advisories, managing surcharges, vessel/container availability, and flexible compliance timelines. * Geopolitical tensions in West Asia, especially around the Strait of Hormuz, are affecting India's exports, shipping schedules, costs, and insurance premiums. * Exports to West Asian countries, constituting around 11.8% of apparel exports, may decline due to the ongoing war. * Exported value to West Asian countries increased slightly to USD 1.9 billion in 2024-25. * Raw material shortages and cost escalation are concerns for textile manufacturers dependent on imported inputs. * Shipments to the Persian Gulf have stopped completely, with increased insurance premiums. * Shipping routes are rerouted around the Cape of Good Hope, adding about 3,500 nautical miles and 10-15 days delay. * Longer voyages may lead to vessel shortages and increased costs, impacting delivery to US and Europe. 147. </w:t>
      </w:r>
      <w:hyperlink r:id="rId143">
        <w:r>
          <w:rPr>
            <w:color w:val="0000EE"/>
            <w:u w:val="single"/>
          </w:rPr>
          <w:t>https://www.businessinsider.com/daycap-drinking-gen-z-prefers-intentional-daytime-alcohol-2026-3</w:t>
        </w:r>
      </w:hyperlink>
      <w:r>
        <w:t xml:space="preserve"> - * Gen Z and younger millennials are drinking less overall but more intentionally and earlier in the day. * Brands like Absolut and Malibu are developing products for daytime social occasions such as brunch and festivals. * An Ipsos poll indicates a trend of increasing daytime drinking across generations in 2025. * Drinking is shifting to small gatherings like book clubs, dinner parties, and thrift outings. * Data suggests Gen Z focuses on quality and experiences, favouring premium moments over quantity and traditional late-night drinking. 148. </w:t>
      </w:r>
      <w:hyperlink r:id="rId144">
        <w:r>
          <w:rPr>
            <w:color w:val="0000EE"/>
            <w:u w:val="single"/>
          </w:rPr>
          <w:t>https://angrybearblog.com/2026/03/its-not-just-the-gasoline</w:t>
        </w:r>
      </w:hyperlink>
      <w:r>
        <w:t xml:space="preserve"> - * The closure of the Strait of Hormuz impacts global supply of nitrogen fertiliser and related components. * U.S. farmers face a 25% shortage of urea fertiliser for spring planting. * Fertiliser prices have increased by over a third since the war in Iran escalated. * Supplies may become scarcer if fertiliser is rerouted to higher-paying markets. * The disruption risks delaying planting season and affecting crop growth in North America. 149. </w:t>
      </w:r>
      <w:hyperlink r:id="rId145">
        <w:r>
          <w:rPr>
            <w:color w:val="0000EE"/>
            <w:u w:val="single"/>
          </w:rPr>
          <w:t>https://pragativadi.com/iran-may-allow-oil-tankers-through-strait-of-hormuz-if-trade-happens-in-chinese-yuan-report/</w:t>
        </w:r>
      </w:hyperlink>
      <w:r>
        <w:t xml:space="preserve"> - • Iran's Foreign Minister Abbas Araghchi states the Strait of Hormuz remains open for most countries amid regional tensions. • Iran is exploring new regulations allowing oil tanker passage only if oil is traded in Chinese yuan. • Recent US and Israeli military strikes have disrupted maritime traffic, causing vessels to stranded. • Iran clarifies the strait is only closed to US and Israeli ships, not others. • The yuan-based trade proposal reflects global debates on oil trading currencies amid ongoing conflict. • The situation raises concerns for global shipping and energy markets due to potential disruptions. 150. </w:t>
      </w:r>
      <w:hyperlink r:id="rId146">
        <w:r>
          <w:rPr>
            <w:color w:val="0000EE"/>
            <w:u w:val="single"/>
          </w:rPr>
          <w:t>https://www.rt.com/news/634873-iran-war-fertilizer-shortage/?utm_source=rss&amp;utm_medium=rss&amp;utm_campaign=RSS</w:t>
        </w:r>
      </w:hyperlink>
      <w:r>
        <w:t xml:space="preserve"> - * The ongoing conflict affects fertilizer production and shipping routes, notably the Strait of Hormuz. * Fertilizer prices have increased, with urea trading at $594 per ton, up from $464. * Fertiliser supply disruptions could lead to food shortages and famines in developing countries. * Russia has increased fertilizer exports, benefiting from the shortages and rising prices. * The US plans to resolve the crisis with ongoing maritime threats and negotiations, though the Strait remains closed.</w:t>
      </w:r>
      <w:r/>
    </w:p>
    <w:p>
      <w:r/>
      <w:r>
        <w:t xml:space="preserve">151. </w:t>
      </w:r>
      <w:hyperlink r:id="rId147">
        <w:r>
          <w:rPr>
            <w:color w:val="0000EE"/>
            <w:u w:val="single"/>
          </w:rPr>
          <w:t>https://www.dawn.com/news/1982203/war-risk-freight-surge-cloud-trade-outlook</w:t>
        </w:r>
      </w:hyperlink>
      <w:r>
        <w:t xml:space="preserve"> - * Industry stakeholders comment on supply chain risks linked to US-Israel conflict on Iran, with mixed views on threats of shortages. * Elevated freight, war risk charges, and disrupted shipping routes increase logistics costs and pose future trade challenges. * Importers and exporters face higher transportation costs, delays, and inventory risks amid conflict-related disruptions. * Shipping rates from China to the Middle East and South Asia have more than doubled, with surcharges raising container costs significantly. * Pakistani industries maintain strategic inventories, but prolonged conflict could impact supply, especially for fertiliser inputs. * Export logistics, especially from the Middle East, have been severely affected, leading to delays and increased costs for Pakistani exporters. 152. </w:t>
      </w:r>
      <w:hyperlink r:id="rId148">
        <w:r>
          <w:rPr>
            <w:color w:val="0000EE"/>
            <w:u w:val="single"/>
          </w:rPr>
          <w:t>https://www.business-standard.com/markets/news/stock-trader-s-guide-to-navigating-supply-disruption-amid-iran-war-126031500068_1.html</w:t>
        </w:r>
      </w:hyperlink>
      <w:r>
        <w:t xml:space="preserve"> - * Broader supply chain disruptions are occurring due to the Iran war, affecting sectors like energy, chips, food, automakers, retail, fertilisers, chemicals, alternative energy, construction, metals, and related industries. * Oil prices have surged, causing supply shortages in Middle Eastern gas and linked raw materials, impacting global markets. * Chipmakers face helium shortages and increased energy costs; food delivery and restaurant sectors are affected by cooking gas shortages. * Automakers and retailers experience higher costs and reduced consumer demand due to oil shocks. * Fertiliser production and chemicals are impacted by supply blockages, especially through the Strait of Hormuz. * Alternative energy sectors see growth prospects amid rising oil crisis. * Metal and aluminium industries face raw material supply disruptions and price increases. * The conflict leads to market risk and potential long-term impacts on multiple sectors. 153. </w:t>
      </w:r>
      <w:hyperlink r:id="rId149">
        <w:r>
          <w:rPr>
            <w:color w:val="0000EE"/>
            <w:u w:val="single"/>
          </w:rPr>
          <w:t>https://www.deargreencoffee.com/blogs/news/all-the-ladies-2026</w:t>
        </w:r>
      </w:hyperlink>
      <w:r>
        <w:t xml:space="preserve"> - * The article highlights women-led coffee cooperatives in Rwanda and Kenya, and experimental coffee production in Brazil. * Features three coffee producers: Rwanda - KCRS, Kenya - Priory Farm, Brazil - Patricia Coelho. * Details their practices, backgrounds, and specific coffee profiles, with a focus on community, sustainability, and innovation. * Emphasises the accomplishments of women in coffee and ongoing experimentation in coffee processing methods. * No direct mention of shipping delays, port congestion, container scarcity, export regulation changes, or trade flow issues. 154. </w:t>
      </w:r>
      <w:hyperlink r:id="rId150">
        <w:r>
          <w:rPr>
            <w:color w:val="0000EE"/>
            <w:u w:val="single"/>
          </w:rPr>
          <w:t>https://thanhnien.vn/gia-ca-phe-roi-xuong-muc-thap-nhat-3-thang-qua-vi-sao-185260314212248729.htm</w:t>
        </w:r>
      </w:hyperlink>
      <w:r>
        <w:t xml:space="preserve"> - * Coffee futures on London market fell by 8.4% this week, reaching $3,455 per tonne. * Orn stocks are improving but remain low, with the highest in over three months. * Brazil's slow sales due to lower harvest volumes and favourable weather forecasts led to the price decline. * Vietnam's coffee export volume increased by 14.5% in early 2026, but prices decreased, affecting revenue. * Disruptions from Middle East tensions caused transportation delays, affecting Vietnam's exports to Europe. 155. </w:t>
      </w:r>
      <w:hyperlink r:id="rId150">
        <w:r>
          <w:rPr>
            <w:color w:val="0000EE"/>
            <w:u w:val="single"/>
          </w:rPr>
          <w:t>https://thanhnien.vn/gia-ca-phe-roi-xuong-muc-thap-nhat-3-thang-qua-vi-sao-185260314212248729.htm</w:t>
        </w:r>
      </w:hyperlink>
      <w:r>
        <w:t xml:space="preserve"> - * Coffee prices declined, with robusta futures dropping to 3,455 USD/tấn, a decrease of 8.4%, due to reported stock recovery. * Brazil's coffee sales slowed as production decreased, with producers hesitant to sell at low prices while buyers remain cautious ahead of the new harvest. * International Coffee Organization attributes price drops to favourable weather in Brazil and strong Vietnam exports. * In Việt Nam, coffee prices fell to around 90,000 đồng/kg amid high volatility, affecting market demand. * Geopolitical tensions in the Middle East caused increased shipping costs and delayed shipments from Vietnam, impacting exports. 156. </w:t>
      </w:r>
      <w:hyperlink r:id="rId151">
        <w:r>
          <w:rPr>
            <w:color w:val="0000EE"/>
            <w:u w:val="single"/>
          </w:rPr>
          <w:t>https://sna.agr.br/o-agronegocio-salvou-o-pip-quem-salva-o-agronegocio-por-evaristo-de-miranda/</w:t>
        </w:r>
      </w:hyperlink>
      <w:r>
        <w:t xml:space="preserve"> - * In 2025, Brazil's GDP growth slowed to 2.3%, with a 3.4% decline compared to 2024, dropping the country to 11th place globally. * The agropecuária sector grew 11.7%, contributing a third of the national GDP increase and with record exports of USD 169.2 billion. * Brazil became the world's largest producer and exporter of beef, with exports reaching a record 3.5 million tonnes and a 40% rise in revenue. * The production of grains and proteins in Brazil increased significantly, aiding domestic supply and helping control food inflation at 4.4%. * Challenges include land insecurity, restrictive policies in the Amazon, and underinvestment in rural infrastructure and research. 157. </w:t>
      </w:r>
      <w:hyperlink r:id="rId150">
        <w:r>
          <w:rPr>
            <w:color w:val="0000EE"/>
            <w:u w:val="single"/>
          </w:rPr>
          <w:t>https://thanhnien.vn/gia-ca-phe-roi-xuong-muc-thap-nhat-3-thang-qua-vi-sao-185260314212248729.htm</w:t>
        </w:r>
      </w:hyperlink>
      <w:r>
        <w:t xml:space="preserve"> - * Coffee futures in London drop significantly, with Robusta declining by 8.4% to $3,455 per tonne. * Supply concerns in Brazil, the world's largest coffee producer, and volatile demand influence prices. * Organised by the International Coffee Organization, favourable weather forecasts in Brazil suggest a bumper harvest. * Prices in Vietnam have declined, reflecting weak demand and logistical disruptions due to Middle Eastern tensions. * Vietnam's coffee exports in early 2026 increased 14.5%, but value decreased due to lower prices. 158. </w:t>
      </w:r>
      <w:hyperlink r:id="rId152">
        <w:r>
          <w:rPr>
            <w:color w:val="0000EE"/>
            <w:u w:val="single"/>
          </w:rPr>
          <w:t>https://www.luxtimes.lu/luxembourg/iran-war-supercharges-secretive-korean-tycoons-big-tanker-bet/141927045.html</w:t>
        </w:r>
      </w:hyperlink>
      <w:r>
        <w:t xml:space="preserve"> - * As the Iran conflict escalates, Sinokor, a South Korean shipping company, has bought or hired a large number of oil tankers, influencing the global market. * The conflict has caused Strait of Hormuz closures, driving tanker rates to record highs, with Sinokor earning up to $500,000 per day. * Sinokor’s fleet, controlled by Ga-Hyun Chung, has approximately 150 supertankers, representing about 40% of non-sanctioned ships. * The company’s recent aggressive purchasing has increased influence, with ships now acting as floating storage amid ongoing disruption. * Sinokor's operations have yielded exceptional earnings, with some voyages earning three times previous average rates. 159. </w:t>
      </w:r>
      <w:hyperlink r:id="rId153">
        <w:r>
          <w:rPr>
            <w:color w:val="0000EE"/>
            <w:u w:val="single"/>
          </w:rPr>
          <w:t>https://timesofindia.indiatimes.com/india/banana-export-from-maha-hit-amid-conflict/articleshow/129583311.cms</w:t>
        </w:r>
      </w:hyperlink>
      <w:r>
        <w:t xml:space="preserve"> - * Geopolitical tensions have disrupted Maharashtra's banana exports to West Asia, affecting cargo at Mumbai's JNPA port, Gujarat's Mundra port, and shipments on high seas. * Nearly 150 refrigerated containers stranded at JNPA and additional containers diverted to Oman and UAE ports, causing logistical challenges and increased costs. * Freight costs have surged from about $800 to approximately $6,000 per container, with logistical congestion worsening delays. * Maharashtra's banana exports, accounting for nearly 80% of the state's shipments, face a collapse in rates from Rs 23-27/kg to Rs 13-14/kg, with domestic prices falling to Rs 7-8/kg. * The conflict impacts trade flow, export costs, and market prices, causing distress among farmers and exporters. 160. </w:t>
      </w:r>
      <w:hyperlink r:id="rId154">
        <w:r>
          <w:rPr>
            <w:color w:val="0000EE"/>
            <w:u w:val="single"/>
          </w:rPr>
          <w:t>https://copperbeltkatangamining.com/drc-signs-deal-to-build-strategic-dry-port-in-kwala-tanzania/?utm_source=rss&amp;utm_medium=rss&amp;utm_campaign=drc-signs-deal-to-build-strategic-dry-port-in-kwala-tanzania</w:t>
        </w:r>
      </w:hyperlink>
      <w:r>
        <w:t xml:space="preserve"> - * The Democratic Republic of the Congo has signed a concession agreement with Boston Developers Ltd for a dry port in Kwala, Tanzania, to improve trade logistics. * The project aims to reduce port congestion, lower logistics costs, and streamline cargo handling. * Authorities expect economic benefits including lower transportation costs, faster imports, and increased customs revenue. * The dry port will enhance regional trade by diversifying trade routes and strengthening connections to the Indian Ocean. * The initiative supports the DRC’s broader strategy to improve trade competitiveness and regional integration. 161. </w:t>
      </w:r>
      <w:hyperlink r:id="rId155">
        <w:r>
          <w:rPr>
            <w:color w:val="0000EE"/>
            <w:u w:val="single"/>
          </w:rPr>
          <w:t>https://businessalabama.com/business-is-brewing-for-alabama-coffee-roasters/?utm_source=rss&amp;utm_medium=rss&amp;utm_campaign=business-is-brewing-for-alabama-coffee-roasters</w:t>
        </w:r>
      </w:hyperlink>
      <w:r>
        <w:t xml:space="preserve"> - * Multiple coffee businesses in Alabama, including Toomer’s Coffee, Fairhope Roasting Company, and Honest Coffee Roasters, are experiencing growth and expanding their reach. * Coffee consumption in Alabama is benefiting from sophisticated consumer Palates and an increasing demand for quality coffee. * Companies are increasing production, moving online, and expanding retail presence, including shelves in grocery stores like Publix. * The COVID-19 pandemic led to a shift toward online sales and curbside pickup, significantly boosting local coffee businesses. * New entrants like Southlawn are emerging, reflecting ongoing interest and innovation in Alabama's coffee sector. 162. </w:t>
      </w:r>
      <w:hyperlink r:id="rId156">
        <w:r>
          <w:rPr>
            <w:color w:val="0000EE"/>
            <w:u w:val="single"/>
          </w:rPr>
          <w:t>https://waateanews.com/2026/03/15/economy-record-kiwifruit-harvest-expected-to-create-thousands-of-seasonal-jobs/</w:t>
        </w:r>
      </w:hyperlink>
      <w:r>
        <w:t xml:space="preserve"> - * The Bay of Plenty's kiwifruit harvest is underway with a record crop forecast, requiring about 19,000 jobs locally and 24,000 nationwide during the season. * The harvest season runs from March to June, with a crop of approximately 221 million trays expected, surpassing last season. * Recruitment for orchard and packhouse roles is ongoing; pay rates vary from $25.63 to $28.54 per hour. * The kiwifruit industry contributes about $3 billion to the regional economy, with Tauranga earning around $320 million last season. * Despite recent weather impacts, the outlook remains strong with healthy yields and favourable conditions. * The harvest peaks in April, continuing into early winter, with processing extending to August for international markets. 163. </w:t>
      </w:r>
      <w:hyperlink r:id="rId157">
        <w:r>
          <w:rPr>
            <w:color w:val="0000EE"/>
            <w:u w:val="single"/>
          </w:rPr>
          <w:t>https://sana.sy/en/economic/2302746/</w:t>
        </w:r>
      </w:hyperlink>
      <w:r>
        <w:t xml:space="preserve"> - * The ongoing U.S.–Israeli–Iranian conflict is affecting global energy markets and maritime shipping. * The Strait of Hormuz, vital for 20–25% of global seaborne oil trade, faces increased disruption risks. * Oil loading at Fujairah Port was temporarily halted due to a drone strike. * U.S. and international reserves are being released to stabilise global oil supplies. * Maritime logistics face congestion, rising costs, and vessel stranding, with potential ongoing impact on supply chains. 164. </w:t>
      </w:r>
      <w:hyperlink r:id="rId158">
        <w:r>
          <w:rPr>
            <w:color w:val="0000EE"/>
            <w:u w:val="single"/>
          </w:rPr>
          <w:t>https://tribune.net.ph/2026/03/14/emergency-state-russia-among-options</w:t>
        </w:r>
      </w:hyperlink>
      <w:r>
        <w:t xml:space="preserve"> - * The Philippine government is exploring options to source oil from Russia amid disruptions caused by the Israel-US war on Iran and the Strait of Hormuz blockade. * Foreign Affairs Secretary Lazaro confirmed that Russia is being considered, noting the US temporarily eased sanctions on Russian oil. * Most of the Philippines' crude oil (98%) is sourced from the Middle East, with discussions ongoing about alternative sources. * President Marcos has previously expressed willingness to buy Russian oil during rising global fuel prices. * The move aims to cushion the impact of the global oil crisis on fuel supply and prices. 165. </w:t>
      </w:r>
      <w:hyperlink r:id="rId159">
        <w:r>
          <w:rPr>
            <w:color w:val="0000EE"/>
            <w:u w:val="single"/>
          </w:rPr>
          <w:t>https://www.thesun.co.uk/money/38513564/uk-shoppers-empty-shelves-iran-war-drives-costs/</w:t>
        </w:r>
      </w:hyperlink>
      <w:r>
        <w:t xml:space="preserve"> - * Food production costs in the UK increase due to war in Iran, potentially causing empty supermarket shelves. * Fruit and vegetable growers warn that rising energy and transportation costs may halt production. * Growers, including Lea Valley Growers Association, cite increased costs since Russia's invasion of Ukraine as a precedent. * Transport costs, especially for red diesel, have surged, affecting open field growers. * National Farmers’ Union discusses food resilience amid cost-of-living crisis and global market exposure.</w:t>
      </w:r>
      <w:r/>
    </w:p>
    <w:p>
      <w:r/>
      <w:r>
        <w:t xml:space="preserve">166. </w:t>
      </w:r>
      <w:hyperlink r:id="rId160">
        <w:r>
          <w:rPr>
            <w:color w:val="0000EE"/>
            <w:u w:val="single"/>
          </w:rPr>
          <w:t>https://www.thehindubusinessline.com/economy/agri-business/iran-war-leads-to-food-inflation-in-the-gulf-region-on-shortage-soaring-freight-charges/article70743156.ece</w:t>
        </w:r>
      </w:hyperlink>
      <w:r>
        <w:t xml:space="preserve"> - * The Iran war is leading to food inflation in the Gulf, primarily in the United Arab Emirates, affecting sea routes and air cargo since February 27. * Vegetable and fruit prices have doubled; stock of rice and potatoes are thinning. * Rising freight charges and disrupted logistics are impacting imports from India, Sri Lanka, Vietnam, and Thailand. * The Gulf region is managing supply shortages through routes via Oman and Khor Fakkan Port, outside the Strait of Hormuz. * Over 150 tonnes of Kerala exports have been affected due to shipping disruptions, impacting the broader logistics chain. 167. </w:t>
      </w:r>
      <w:hyperlink r:id="rId161">
        <w:r>
          <w:rPr>
            <w:color w:val="0000EE"/>
            <w:u w:val="single"/>
          </w:rPr>
          <w:t>https://vanguardia.com.mx/opinion/guerra-iran-inflacion-JF19580584</w:t>
        </w:r>
      </w:hyperlink>
      <w:r>
        <w:t xml:space="preserve"> - * The war in Iran affects global fertiliser prices because it impacts the gas-natural-fertilisers supply chain. * The Strait of Hormuz, crucial for energy and fertiliser transit, is nearly paralysed, causing increased costs. * Fertiliser production relies on ammonia, which depends on natural gas mainly produced in the Gulf region. * Mexican farmers depend heavily on imported nitrogen fertilisers, which are vulnerable to global disruptions. * The war's escalation threatens higher costs for crops like maize, potatoes, wheat, and others in Mexico. * Mexican government appears to be passive, with farmers bearing the cost of global conflict. 168. </w:t>
      </w:r>
      <w:hyperlink r:id="rId162">
        <w:r>
          <w:rPr>
            <w:color w:val="0000EE"/>
            <w:u w:val="single"/>
          </w:rPr>
          <w:t>https://pelop.gr/giati-o-polemos-sti-mesi-anatoli-dimiourgei-ektoxefsi-navlon-kai-akriveia-sta-kafsima/</w:t>
        </w:r>
      </w:hyperlink>
      <w:r>
        <w:t xml:space="preserve"> - • The conflict in the Middle East has led to increased shipping costs and fuel prices, affecting global trade. • Marine companies, including A.P. Moller-Maersk and CMA CGM, introduce additional fuel surcharges due to regional instability. • Container freight rates increase, particularly on Asia-Europe and Asia-US routes, with rising spot prices and fewer cancellations. • Many ships bypass the Red Sea via Africa, increasing transit times and costs. • Significant decline in port activity at Jebel Ali, reflecting reduced shipping movement due to geopolitical tensions. 169. </w:t>
      </w:r>
      <w:hyperlink r:id="rId163">
        <w:r>
          <w:rPr>
            <w:color w:val="0000EE"/>
            <w:u w:val="single"/>
          </w:rPr>
          <w:t>https://www.thecitizen.co.tz/tanzania/news/africa/kenyan-meat-exporters-hit-by-middle-east-conflict-as-ramadan-shipments-slump-5390954</w:t>
        </w:r>
      </w:hyperlink>
      <w:r>
        <w:t xml:space="preserve"> - * The conflict in the Middle East has caused Kenyan meat exports to drop below 5% of normal during Ramadan, mainly due to high air freight costs. * Kenyan meat exports to major markets such as Abu Dhabi, Dubai, Oman, Kuwait, Bahrain, and Jordan are disrupted. * Weekly meat exports valued at around $2.3 million are significantly reduced. * Air freight costs have increased from $1-1.50 per kilo to up to $3.50, with airlines cutting operations and citing higher insurance costs. * Exporters are shipping vastly reduced quantities, impacting the supply chain from slaughterhouses to farmers, with some diverting meat to local markets and reducing labour. * If conflict persists, demand could weaken further, making freight costs unviable. 170. </w:t>
      </w:r>
      <w:hyperlink r:id="rId163">
        <w:r>
          <w:rPr>
            <w:color w:val="0000EE"/>
            <w:u w:val="single"/>
          </w:rPr>
          <w:t>https://www.thecitizen.co.tz/tanzania/news/africa/kenyan-meat-exporters-hit-by-middle-east-conflict-as-ramadan-shipments-slump-5390954</w:t>
        </w:r>
      </w:hyperlink>
      <w:r>
        <w:t xml:space="preserve"> - • The Middle East war has decreased Kenyan meat exports to below 5% of expected Ramadan volumes. • Exports to key markets such as Abu Dhabi, Dubai, Oman, Kuwait, Bahrain, and Jordan are disrupted. • Air freight costs have surged from $1-$1.50 to $3-$3.50 per kilo due to conflict-linked insurance costs. • Export volumes during Ramadan have fallen from 200 to 5-15 tons daily. • Shipping delays have impacted the supply chain, causing slaughterhouses to divert meat to local markets and reducing employment in abattoirs. 171. </w:t>
      </w:r>
      <w:hyperlink r:id="rId164">
        <w:r>
          <w:rPr>
            <w:color w:val="0000EE"/>
            <w:u w:val="single"/>
          </w:rPr>
          <w:t>https://knnindia.co.in/news/newsdetails/global/russian-oil-shipments-to-india-china-rise-amid-middle-east-disruptions-sp-global</w:t>
        </w:r>
      </w:hyperlink>
      <w:r>
        <w:t xml:space="preserve"> - * Russian crude imports by India and China rose sharply in early March due to Middle East supply disruptions, according to S&amp;P Global's CAS. * Deliveries to main buyers—India, China, Turkey—reached 21.7 million barrels in the week ending March 10. * China's imports increased to 12.4 million barrels, India's to 8.6 million barrels, and Turkey's to 700,000 barrels. * Supply disruptions in the Middle East Gulf and Strait of Hormuz led buyers to seek alternative sources. * US sanctions waiver allowed India to import Russian oil at sea, with 30 million barrels in tankers offshore. * India’s key import terminals like Vadinar and Jamnagar increased Russian crude intake; Jamnagar’s exports of refined products also rose significantly. 172. </w:t>
      </w:r>
      <w:hyperlink r:id="rId165">
        <w:r>
          <w:rPr>
            <w:color w:val="0000EE"/>
            <w:u w:val="single"/>
          </w:rPr>
          <w:t>https://gestion.pe/economia/peru-supero-a-chile-en-envios-agricolas-y-este-ano-podria-sacar-ventaja-estas-son-las-acciones-necesarias-y-los-riesgos-que-acechan-noticia/</w:t>
        </w:r>
      </w:hyperlink>
      <w:r>
        <w:t xml:space="preserve"> - - Perú's agroexport sector is expected to overtake Chile's in 2026, despite ongoing competition and recent growth challenges. - Chile's agricultural exports reached US$ 14,897 million, slightly above Perú's US$ 14,579 million. - Perú's exports grew 17% between 2024 and 2025, compared to Chile's 2%, according to Gabriel Amaro. - Factors supporting Perú's growth include policy stability, irrigation projects, and favourable geography. - Potential external risks include logistical costs and climate phenomena like El Niño affecting exports.</w:t>
      </w:r>
      <w:r/>
    </w:p>
    <w:p>
      <w:r/>
      <w:r>
        <w:t xml:space="preserve">173. </w:t>
      </w:r>
      <w:hyperlink r:id="rId165">
        <w:r>
          <w:rPr>
            <w:color w:val="0000EE"/>
            <w:u w:val="single"/>
          </w:rPr>
          <w:t>https://gestion.pe/economia/peru-supero-a-chile-en-envios-agricolas-y-este-ano-podria-sacar-ventaja-estas-son-las-acciones-necesarias-y-los-riesgos-que-acechan-noticia/</w:t>
        </w:r>
      </w:hyperlink>
      <w:r>
        <w:t xml:space="preserve"> - * Perú espera superar a Chile en exportaciones agrícolas, estimando un liderazgo en 2026. * Las crecientes exportaciones peruanas, impulsadas por mejoras en infraestructura y recursos, se contrastan con riesgos de eventos climáticos como El Niño. * La brecha en valor de exportaciones es mínima, con Perú a punto de superar a Chile, que tiene fortalezas en cultivos específicos. * Se destaca que Perú tiene ventajas como agua dulce abundante, diversidad climática y proyectos de irrigación. * La estrategia de apertura de mercados y acuerdos comerciales ha sido clave para el crecimiento del sector. * Factores climáticos, como El Niño, pueden afectar productos específicos, pero el sector mantiene perspectiva de crecimiento. 174. </w:t>
      </w:r>
      <w:hyperlink r:id="rId166">
        <w:r>
          <w:rPr>
            <w:color w:val="0000EE"/>
            <w:u w:val="single"/>
          </w:rPr>
          <w:t>https://in-cyprus.philenews.com/insider/economy/middle-east-conflict-shipping-costs-container-freight-rates-live/</w:t>
        </w:r>
      </w:hyperlink>
      <w:r>
        <w:t xml:space="preserve"> - * The escalation of conflict in the Middle East has increased transport costs and caused rerouting of container ships by major lines, including Maersk and CMA CGM. * Maersk announced a global Emergency Bunker Surcharge from March 25, 2026, due to fuel disruption and costs linked to the Strait of Hormuz. * CMA CGM implemented an Emergency Fuel Surcharge from March 16, 2026, citing fuel cost volatility. * Drewry’s World Container Index rose 8% in one week, driven mainly by higher rates on Asia-Europe routes. * Spot rates from Shanghai to Rotterdam increased by 19%, and to Genoa by 10%, with additional increases to Los Angeles and New York. * Shipping routes are shifting, with more ships bypassing the Red Sea via the Cape of Good Hope, raising voyage costs. * Some ships still pass through the Suez Canal, with increased transactions reported. * Container traffic at Jebel Ali significantly declined, indicating disruptions at transhipment hubs. 175. </w:t>
      </w:r>
      <w:hyperlink r:id="rId167">
        <w:r>
          <w:rPr>
            <w:color w:val="0000EE"/>
            <w:u w:val="single"/>
          </w:rPr>
          <w:t>https://www.foodbusinessmea.com/ivory-coast-plans-market-reforms-to-align-farmer-prices-with-global-prices/</w:t>
        </w:r>
      </w:hyperlink>
      <w:r>
        <w:t xml:space="preserve"> - * Ivory Coast considers reforms to cocoa marketing system to better match international market levels. * Global cocoa prices fell sharply in 2024, causing a surplus and reducing export competitiveness. * The government has intervened with purchases and reduced farmgate prices to address unsold stocks. * Reforms aim to create a more flexible, responsive sector capable of coping with global fluctuations. * Industry perspectives include strengthening local exporters and enabling direct sales to manufacturers. 176. </w:t>
      </w:r>
      <w:hyperlink r:id="rId168">
        <w:r>
          <w:rPr>
            <w:color w:val="0000EE"/>
            <w:u w:val="single"/>
          </w:rPr>
          <w:t>https://www.globaltrademag.com/global-container-freight-rates-rise-as-world-container-index-climbs/</w:t>
        </w:r>
      </w:hyperlink>
      <w:r>
        <w:t xml:space="preserve"> - * The World Container Index rose this week, indicating higher ocean shipping costs. * The index, managed by Drewry, measures spot market rates across global port connections. * The increase is part of broader trends in container shipping costs. * The index is used as a benchmark for freight rate contracts and negotiations. * The source of the data is IndexBox Market Intelligence Platform. 177. </w:t>
      </w:r>
      <w:hyperlink r:id="rId169">
        <w:r>
          <w:rPr>
            <w:color w:val="0000EE"/>
            <w:u w:val="single"/>
          </w:rPr>
          <w:t>https://www.ad-hoc-news.de/boerse/news/ueberblick/santos-brasil-participacoes-stock-isin-brstbpacnor3-faces-headwinds/68676325</w:t>
        </w:r>
      </w:hyperlink>
      <w:r>
        <w:t xml:space="preserve"> - * Santos Brasil Participações stock (ISIN: BRSTBPACNOR3) experiences pressure in early 2026 due to trade volume declines and macroeconomic pressures in Brazil. * The company's operations at the Port of Santos are affected by weaker global trade and logistical bottlenecks, with container throughput growth remaining flat in 2025. * Brazil's port sector faces challenges from reduced Chinese demand and domestic freight demand slowdown, impacting Santos Brasil's performance. * The company maintains high EBITDA margins supported by fixed concession costs and tariff escalations, with a focus on volume recovery and diversification. * European investors track Santos Brasil as a leveraged play on South-South trade corridors, amid global shipping disruptions and trade uncertainties. 178. </w:t>
      </w:r>
      <w:hyperlink r:id="rId170">
        <w:r>
          <w:rPr>
            <w:color w:val="0000EE"/>
            <w:u w:val="single"/>
          </w:rPr>
          <w:t>https://index.hu/gazdasag/2026/03/14/dragulas-iran-haboru-legi-szallitas-kozlekedes-repulogep/</w:t>
        </w:r>
      </w:hyperlink>
      <w:r>
        <w:t xml:space="preserve"> - * The Iranian war and the closure of the Hormuzi Strait have significantly disrupted international freight, especially air transport, increasing costs by 70%. * Over 100 container ships are stranded in the Strait, affecting oil exports and container trade. * Due to maritime disruptions, freight companies are increasingly shifting to air freight, raising logistics costs by 5-10 times. * The duopoly of Dubai and Doha as air logistics hubs has been severely impacted, reducing capacity. * Air freight prices on South Asia and Europe routes have surged 70%, with some stabilising as alternative capacities are introduced. 179. </w:t>
      </w:r>
      <w:hyperlink r:id="rId171">
        <w:r>
          <w:rPr>
            <w:color w:val="0000EE"/>
            <w:u w:val="single"/>
          </w:rPr>
          <w:t>https://www.thehindubusinessline.com/economy/india-us-engaged-in-talks-on-bilateral-trade-pact-commerce-ministry/article70742280.ece</w:t>
        </w:r>
      </w:hyperlink>
      <w:r>
        <w:t xml:space="preserve"> - * India and the US remain engaged in discussions for a bilateral trade agreement, with negotiations ongoing and no breakdown reported. * US launched Section 301 trade investigations on India and other countries, with tariffs potentially reinstated. * Indian Commerce and Industry Minister Piyush Goyal denied reports of stalled talks, highlighting the significance of the trade agreement. * US tariffs on India were reduced earlier but are subject to future adjustments; current tariffs remain in place. * India’s exports to the US increased by 5.85% in the period January-April of the fiscal year, reaching $72.46 billion. * US investigations also target policies related to forced labour, affecting 60 economies, including India. 180. </w:t>
      </w:r>
      <w:hyperlink r:id="rId172">
        <w:r>
          <w:rPr>
            <w:color w:val="0000EE"/>
            <w:u w:val="single"/>
          </w:rPr>
          <w:t>https://www.ad-hoc-news.de/boerse/news/ueberblick/expeditors-international-stock-isin-us3026351093-faces-headwinds-amid/68676101</w:t>
        </w:r>
      </w:hyperlink>
      <w:r>
        <w:t xml:space="preserve"> - * Expeditors International's stock struggles with declining freight volumes and margin pressures amid broader trade uncertainties. * The company reports softer revenue and volume declines in its recent quarterly results, influenced by global trade slowdown. * Its non-asset-based business model helps maintain margins despite reduced throughput, with diversified services including air and ocean freight. * Global trade volume reductions, especially in airfreight, impact demand, but ocean rates remain high due to capacity constraints. * Risks include prolonged trade tensions and demand drops; potential upside from trade rebound and reshoring activities. 181. </w:t>
      </w:r>
      <w:hyperlink r:id="rId173">
        <w:r>
          <w:rPr>
            <w:color w:val="0000EE"/>
            <w:u w:val="single"/>
          </w:rPr>
          <w:t>https://www.aol.com/articles/british-fruit-vegetable-growers-warn-091020121.html</w:t>
        </w:r>
      </w:hyperlink>
      <w:r>
        <w:t xml:space="preserve"> - * British fruit and vegetable growers warn of possible production halts and empty supermarket shelves due to soaring energy and transportation costs amid the Iran war. * Industry leaders fear many producers may end their seasons early, with examples from UK associations highlighting increased costs like gas prices and fuel. * The increase in input costs and supply chain disruptions threaten to reduce crop yields and availability. * The NFU and Defra are discussing UK food resilience in light of these challenges. * The war in Iran is compared to the Ukraine invasion impacting UK food supply and costs.</w:t>
      </w:r>
      <w:r/>
      <w:r/>
    </w:p>
    <w:p>
      <w:pPr>
        <w:pStyle w:val="ListNumber"/>
        <w:numPr>
          <w:ilvl w:val="0"/>
          <w:numId w:val="15"/>
        </w:numPr>
        <w:spacing w:line="240" w:lineRule="auto"/>
        <w:ind w:left="720"/>
      </w:pPr>
      <w:r/>
      <w:hyperlink r:id="rId174">
        <w:r>
          <w:rPr>
            <w:color w:val="0000EE"/>
            <w:u w:val="single"/>
          </w:rPr>
          <w:t>https://www.aol.com/news/international-energy-agency-launches-unprecedented-212134713.html</w:t>
        </w:r>
      </w:hyperlink>
      <w:r>
        <w:t xml:space="preserve"> - * Member countries of the IEA voted to release 400 million barrels of oil from reserves on March 11 to address a global supply crisis.</w:t>
      </w:r>
      <w:r>
        <w:rPr>
          <w:i/>
        </w:rPr>
        <w:t xml:space="preserve"> The release aimed to mitigate the impact of conflict in the Middle East, particularly affecting the Strait of Hormuz.</w:t>
      </w:r>
      <w:r>
        <w:t xml:space="preserve"> Oil prices initially fell but later rose beyond $88 per barrel, indicating market concern.</w:t>
      </w:r>
      <w:r>
        <w:rPr>
          <w:i/>
        </w:rPr>
        <w:t xml:space="preserve"> The conflict has reduced oil flows through the Strait of Hormuz by more than 90%, disrupting supply.</w:t>
      </w:r>
      <w:r>
        <w:t xml:space="preserve"> IEA member states hold over 1.8 billion barrels of emergency and industry stockpiles ready for deployment.* Shipping delays and restricted passage through the Strait are critical challenges impacting the global oil market.</w:t>
      </w:r>
      <w:r/>
    </w:p>
    <w:p>
      <w:pPr>
        <w:pStyle w:val="ListNumber"/>
        <w:spacing w:line="240" w:lineRule="auto"/>
        <w:ind w:left="720"/>
      </w:pPr>
      <w:r/>
      <w:hyperlink r:id="rId175">
        <w:r>
          <w:rPr>
            <w:color w:val="0000EE"/>
            <w:u w:val="single"/>
          </w:rPr>
          <w:t>https://www.blogto.com/eat_drink/2026/03/70-dollar-coffee-toronto/</w:t>
        </w:r>
      </w:hyperlink>
      <w:r>
        <w:t xml:space="preserve"> - * A reservation-only coffee bar in Toronto with eight seats opened in late February. * The cafe features high-end coffee selections, including a $68 Pourover Panama Gesha. * The cafe serves rare and competition coffees, with flights ranging from $22 to $28. * The cafe aims to elevate coffee culture with a focus on premium beans and educational service. * Located at 87 Wade Ave, Toronto, it targets coffee connoisseurs seeking a luxury experience. 184. </w:t>
      </w:r>
      <w:hyperlink r:id="rId176">
        <w:r>
          <w:rPr>
            <w:color w:val="0000EE"/>
            <w:u w:val="single"/>
          </w:rPr>
          <w:t>https://sna.agr.br/crise-de-fertilizantes/</w:t>
        </w:r>
      </w:hyperlink>
      <w:r>
        <w:t xml:space="preserve"> - * The war between the US (with Israel) and Iran, starting in March 2026, caused disruptions in fertiliser raw material flows, affecting US producers and farmers. * The US government allocated approximately US$ 11 billion to mitigate losses through emergency aid. * Fertiliser prices, such as nitrogen fertiliser in New Orleans, surged within days. * US farmers sold old grain stocks and reconsidered planting plans due to high fertiliser costs. * In Brazil, reliance on Iran and Oman for ureia importation threatened supply and led to price increases amid geopolitical instability. 185. </w:t>
      </w:r>
      <w:hyperlink r:id="rId177">
        <w:r>
          <w:rPr>
            <w:color w:val="0000EE"/>
            <w:u w:val="single"/>
          </w:rPr>
          <w:t>https://tribune.com.pk/story/2597547/local-exports-hit-by-triple-threat</w:t>
        </w:r>
      </w:hyperlink>
      <w:r>
        <w:t xml:space="preserve"> - * Pakistan's agricultural exports, including potatoes and kinnow, are disrupted by the collapse of Middle Eastern maritime routes due to war and port attacks. * War surcharges of $2,000 per container have increased export costs, reducing competitiveness. * Trade with Afghanistan is suspended, with land routes via Iran being a makeshift alternative. * Shipping lines have imposed war risk surcharges affecting Gulf region cargo, with additional charges ranging up to $4,000. * Exporters warn of potential losses if the situation does not improve within 48 to 72 hours. 186. </w:t>
      </w:r>
      <w:hyperlink r:id="rId178">
        <w:r>
          <w:rPr>
            <w:color w:val="0000EE"/>
            <w:u w:val="single"/>
          </w:rPr>
          <w: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w:t>
        </w:r>
      </w:hyperlink>
      <w:r>
        <w:t xml:space="preserve"> - * The conflict has disrupted India’s trade routes through the Strait of Hormuz, impacting exports worth $11.8 billion and 4 lakh tonnes of Basmati rice. * Shipping delays, higher freight costs, and war-risk surcharges are affecting Indian exports and FMCG supply chains linked to Iran. * Disruptions are leading to order cancellations, delayed shipments, and increased insurance premiums for shipping containers. * Rerouting via the Cape of Good Hope adds 14-25 days transit time, raising spoilage risks and inventory challenges. * Nearly 30% of global seaborne oil trade passes through the Strait of Hormuz, and any further disruption could raise freight costs by 20-30%. 187. </w:t>
      </w:r>
      <w:hyperlink r:id="rId179">
        <w:r>
          <w:rPr>
            <w:color w:val="0000EE"/>
            <w:u w:val="single"/>
          </w:rPr>
          <w:t>https://sna.agr.br/exportacoes-do-agronegocio-avancam-74-e-atingem-recorde-em-fevereiro/</w:t>
        </w:r>
      </w:hyperlink>
      <w:r>
        <w:t xml:space="preserve"> - • Brasil atingiu recorde nas exportações agrícolas em fevereiro, com US$ 12,05 bilhões, aumento de 7,4% no volume em relação a fevereiro de 2025. • O aumento foi impulsionado pelo crescimento do volume exportado, apesar da retração no preço médio internacional de 1,5%. • China foi principal destino, com US$ 3,6 bilhões, seguida pela UE e EUA. • Destacaram-se exportações para países asiáticos, incluindo Índia (+171,1%) e Vietnã (+22,9%). • Segmentos como soja, proteínas animais e produtos florestais lideraram o desempenho, com recordes em vários itens. • Aumento da oferta e abertura de novos mercados contribuíram para o bom desempenho do setor. 188. </w:t>
      </w:r>
      <w:hyperlink r:id="rId180">
        <w:r>
          <w:rPr>
            <w:color w:val="0000EE"/>
            <w:u w:val="single"/>
          </w:rPr>
          <w:t>https://www.trendhunter.com/slideshow/dessert-flavored-staples</w:t>
        </w:r>
      </w:hyperlink>
      <w:r>
        <w:t xml:space="preserve"> - * Dessert-flavoured staples like coffee creamers, canned coffees, protein snacks, and yogurts are becoming more common. * Brands use familiar dessert flavours such as chocolate, vanilla, caramel and bubble tea to enhance products. * Trends include dessert-inspired yogurts, protein granolas, hydration drinks, ice creams, and coffee products. * These innovations aim to offer indulgence and comfort while maintaining convenience. * The trend reflects consumer demand for taste-enhanced, functional food options.</w:t>
      </w:r>
      <w:r/>
      <w:r/>
    </w:p>
    <w:p>
      <w:r/>
      <w:r>
        <w:t xml:space="preserve">189. </w:t>
      </w:r>
      <w:hyperlink r:id="rId181">
        <w:r>
          <w:rPr>
            <w:color w:val="0000EE"/>
            <w:u w:val="single"/>
          </w:rPr>
          <w:t>https://www.zeebiz.com/economy-infra/news-dry-fruit-prices-surge-40-in-hyderabad-as-west-asia-conflicts-disrupt-supply-391928</w:t>
        </w:r>
      </w:hyperlink>
      <w:r>
        <w:t xml:space="preserve"> - * Dry fruit prices in Hyderabad increase by up to 40% due to disruptions caused by geopolitical tensions in West Asia. * Supply chains from Afghanistan, Iran, Turkey, and Middle East countries have been affected, leading to delays and higher costs. * Conflicts involving Iran, Israel, the United States, and border tensions between Afghanistan and Pakistan have slowed goods movement. * Traders report shifts to costly logistics such as air cargo, increasing prices and straining supply. * Local retailers and consumers face challenges due to steep price hikes and unstable supply, with some consignments stranded or delayed. 190. </w:t>
      </w:r>
      <w:hyperlink r:id="rId182">
        <w:r>
          <w:rPr>
            <w:color w:val="0000EE"/>
            <w:u w:val="single"/>
          </w:rPr>
          <w:t>https://cyprus-mail.com/2026/03/14/air-cargo-industry-urged-to-digitise-as-global-supply-chains-face-pressure</w:t>
        </w:r>
      </w:hyperlink>
      <w:r>
        <w:t xml:space="preserve"> - * The International Air Transport Association (IATA) highlighted digitalisation, standards, and safety as priorities for the global air cargo industry at a symposium in Lima, Peru. * IATA emphasised the need to build resilience in supply chains amid tariffs and geopolitical disruptions. * The industry aims to implement ONE Record for end-to-end cargo data exchange by January 2026, with over 70% of airlines on track. * IATA called for global standards in dangerous goods regulations and fair airport slot allocation to improve efficiency. * The organisation stressed modernising dangerous goods safety frameworks and promoting secure cargo processes to address evolving risks. 191. </w:t>
      </w:r>
      <w:hyperlink r:id="rId183">
        <w:r>
          <w:rPr>
            <w:color w:val="0000EE"/>
            <w:u w:val="single"/>
          </w:rPr>
          <w:t>https://asiafoodjournal.com/starbucks-and-harry-potter-unite/</w:t>
        </w:r>
      </w:hyperlink>
      <w:r>
        <w:t xml:space="preserve"> - * Starbucks collaborates with Warner Bros. Discovery Global Consumer Products to bring Harry Potter themes to stores in Asia Pacific. * The partnership launches three Honeydukes-inspired beverages and over 20 themed drinkware and accessories. * The Honeydukes Bursting Bonbons Series starts on March 23, with availability in specific markets. * The Harry Potter | Starbucks® collection also launches on March 23 across 12 Asia Pacific markets, featuring colour-changing mugs and wizarding-themed accessories. * The collaboration celebrates themes of friendship, courage, and community, emphasising shared experiences and imagination. 192. </w:t>
      </w:r>
      <w:hyperlink r:id="rId184">
        <w:r>
          <w:rPr>
            <w:color w:val="0000EE"/>
            <w:u w:val="single"/>
          </w:rPr>
          <w:t>https://sociallifemagazine.com/the-archive/best-organic-green-coffee-bean-sources-in-2026-for-home-roasting/</w:t>
        </w:r>
      </w:hyperlink>
      <w:r>
        <w:t xml:space="preserve"> - * The article discusses top sources of organic green coffee beans in 2026 for home roasting, highlighting companies focused on quality, sustainability, and transparency. * It features Dean’s Beans, Sweet Maria’s, Coffee Bean Corral, Burman Coffee Traders, and Bodhi Leaf Coffee Roasters. * It explains criteria for selecting suppliers, such as sourcing transparency, organic certification, origin diversity, and educational resources. * The article underscores the importance of direct farmer relationships and certified organic practices for quality and sustainability. * It provides guidance for home roasters seeking reliable and ethically sourced green coffee options. 193. </w:t>
      </w:r>
      <w:hyperlink r:id="rId185">
        <w:r>
          <w:rPr>
            <w:color w:val="0000EE"/>
            <w:u w:val="single"/>
          </w:rPr>
          <w:t>https://www.thehindubusinessline.com/news/world/fuel-shortages-from-west-asia-conflict-begin-to-threaten-global-food-supply/article70742236.ece</w:t>
        </w:r>
      </w:hyperlink>
      <w:r>
        <w:t xml:space="preserve"> - * War in the Middle East has disrupted flows of crude oil, natural gas, and fertiliser, impacting global energy supplies. * Farmers across Asia and Europe face fuel shortages, affecting planting, irrigation, and harvesting activities. * Farmers in Bangladesh, Philippines, Australia, and Europe report restrictions on fuel access, risking crop yields. * Rising fuel costs and shortages threaten to increase food prices and cause inflation. * Energy infrastructure attacks and the closure of the Strait of Hormuz exacerbate supply issues.</w:t>
      </w:r>
      <w:r/>
    </w:p>
    <w:p>
      <w:r/>
      <w:r>
        <w:t xml:space="preserve">194. </w:t>
      </w:r>
      <w:hyperlink r:id="rId186">
        <w:r>
          <w:rPr>
            <w:color w:val="0000EE"/>
            <w:u w:val="single"/>
          </w:rPr>
          <w:t>https://lenta.ru/news/2026/03/14/dostavka-gruzov-iz-knr-v-rossiyu-po-zheleznoy-doroge-rezko-podorozhaet/</w:t>
        </w:r>
      </w:hyperlink>
      <w:r>
        <w:t xml:space="preserve"> - * Freight costs from China to Russia by rail are expected to increase by $600–800, affecting shipments from April in certain cities. * The price hike is attributed to high demand, geopolitical tensions in the Middle East, and a backlog of cargo after the Chinese New Year. * Market participants anticipate further increases in maritime, auto, and air freight costs due to industry-wide logistical disruptions. * A preceding rise in sea freight prices due to the blockage of the Strait of Hormuz is also noted. * The logistical crisis impacts all transport sectors, driven by global geopolitical and demand factors. 195. </w:t>
      </w:r>
      <w:hyperlink r:id="rId187">
        <w:r>
          <w:rPr>
            <w:color w:val="0000EE"/>
            <w:u w:val="single"/>
          </w:rPr>
          <w:t>https://www.perfil.com/noticias/canal-e/conflicto-en-medio-oriente-advierten-que-el-cierre-del-estrecho-de-ormuz-podria-impactar-en-los-costos-del-agro-mundial.phtml</w:t>
        </w:r>
      </w:hyperlink>
      <w:r>
        <w:t xml:space="preserve"> - * Escalada del conflicto en Medio Oriente genera inquietud por impacto en mercados globales, especialmente en sector agropecuario. * Economista advierte que una interrupción en el Estrecho de Ormuz afectaría costes de producción agrícola mundial. * El estrecho es vital no solo para petróleo, sino también para gas natural licuado y fertilizantes. * Restricciones en comercio internacional podrían incrementar costes y reducir márgenes en agricultura. * Se espera un impacto en precios por la sensibilidad del mercado ante posibles subas de costos de insumos. * Argentina y otros países del hemisferio norte podrían sentir el efecto, con preocupación por disponibilidad de fertilizantes y existencias de insumos. 196. </w:t>
      </w:r>
      <w:hyperlink r:id="rId188">
        <w:r>
          <w:rPr>
            <w:color w:val="0000EE"/>
            <w:u w:val="single"/>
          </w:rPr>
          <w:t>https://www.aol.com/news/oil-gas-prices-jump-iran-224300707.html</w:t>
        </w:r>
      </w:hyperlink>
      <w:r>
        <w:t xml:space="preserve"> - * U.S. and global oil and gas prices increased due to attacks by Israel and the U.S. on Iran, raising concerns of supply disruptions. * Iran closed the Strait of Hormuz and attacked infrastructure in Israel, Saudi Arabia, Qatar, and Oman. * Oil prices rose as Brent crude hit $82 a barrel and WTI reached $71.23, with ongoing market uncertainty. * Iranian drones struck LNG and oil export facilities in Qatar and Saudi Arabia, shutting down key assets. * Disruptions threaten energy costs for consumers and farmers, particularly in the U.S., amid rising fuel and fertiliser prices. 197. </w:t>
      </w:r>
      <w:hyperlink r:id="rId189">
        <w:r>
          <w:rPr>
            <w:color w:val="0000EE"/>
            <w:u w:val="single"/>
          </w:rPr>
          <w:t>https://www.telanon.info/economia/2026/03/12/52167/cacau-apodrece-e-agricultores-da-africa-ocidental-buscam-alternativas/</w:t>
        </w:r>
      </w:hyperlink>
      <w:r>
        <w:t xml:space="preserve"> - * A significant decline in cocoa prices over the past year has led to rotting beans in West Africa. * Ghana and Ivory Coast, responsible for nearly 70% of global supply, have loosened regulations and bought surplus beans. * Farmers in Ghana and Ivory Coast are switching land use due to reduced income from cocoa. * Prices fell from over US$ 12,000 to about US$ 4,000 per tonne in 2024, causing financial losses. * Both countries have adjusted fixed prices for cocoa, reducing farmers' profit margins. 198. </w:t>
      </w:r>
      <w:hyperlink r:id="rId19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is effectively blockaded due to conflict between the US and Iran. * Shortages of helium, aluminium, LNG, and copper are brewing, affecting multiple industries. * Oil prices surged as 25% of global seaborne oil trade passes through the Strait. * Approximately 11% of global seaborne trade and 20% of the LNG market transit the Strait annually. * The disruption risks impacting chip production, data centres, and global energy markets. * Helium supply from QatarEnergy's Ras Laffan complex has been cut off, affecting chip manufacturing. * Shipping container shortages are exacerbated by the blockage, disrupting global trade flow. * Energy costs for AI data centres are rising due to LNG price increases. * The conflict is unlikely to resolve soon, prolonging supply chain disruptions. 199. </w:t>
      </w:r>
      <w:hyperlink r:id="rId191">
        <w:r>
          <w:rPr>
            <w:color w:val="0000EE"/>
            <w:u w:val="single"/>
          </w:rPr>
          <w:t>https://www.wvtm13.com/article/iran-gas-prices-alabama-farmers/70738542</w:t>
        </w:r>
      </w:hyperlink>
      <w:r>
        <w:t xml:space="preserve"> - * Gas prices in Alabama have increased to $3.28 per gallon, affecting industries including agriculture. * Durbin Farms in Chilton County is taking cost-cutting measures due to rising fuel and input costs. * Farm owner Colby Jones states that the price hikes impact fuel, fertilizer, and packaging materials. * Farms are consolidating jobs and resources to manage increased expenses. * Local farms' small scale provides some mitigation; larger shipping states like Florida face higher costs. * Despite cost pressures, farmers remain hopeful for customer turnout during the busy season. 200. </w:t>
      </w:r>
      <w:hyperlink r:id="rId192">
        <w:r>
          <w:rPr>
            <w:color w:val="0000EE"/>
            <w:u w:val="single"/>
          </w:rPr>
          <w:t>https://www.business-standard.com/world-news/fuel-shortages-caused-by-iran-war-begin-to-threaten-global-food-supply-126031400073_1.html</w:t>
        </w:r>
      </w:hyperlink>
      <w:r>
        <w:t xml:space="preserve"> - * War in West Asia has disrupted flows of energy products, including crude oil, liquefied natural gas, and fertiliser, impacting global food production. * Farmers across Asia, Australia, and Europe face fuel supply shortages that could delay sowing, reduce harvests, and increase transportation and processing costs. * Countries like Bangladesh, Philippines, and Australia report fuel restrictions affecting agricultural operations amid rising prices. * Experts warn of long-term inflation and supply chain disruptions affecting crop yields and food prices. * Fuel scarcity risks are particularly critical for rice and grain production in Bangladesh, Australia, and European nations.</w:t>
      </w:r>
      <w:r/>
    </w:p>
    <w:p>
      <w:r/>
      <w:r>
        <w:t xml:space="preserve">201. </w:t>
      </w:r>
      <w:hyperlink r:id="rId193">
        <w:r>
          <w:rPr>
            <w:color w:val="0000EE"/>
            <w:u w:val="single"/>
          </w:rPr>
          <w:t>https://www.marketbeat.com/instant-alerts/black-rock-coffee-bar-details-20-unit-growth-plan-loyalty-gains-california-push-at-jpmorgan-conference-2026-03-13/</w:t>
        </w:r>
      </w:hyperlink>
      <w:r>
        <w:t xml:space="preserve"> - * Black Rock Coffee Bar announced a 20% unit growth target, aiming to increase store count from 184 to over 220 by 2025 in seven states. * The company detailed plans to open at least 36 stores in 2024, with a quarterly development cadence. * It operates drive-thru and lobby formats with high staff retention, and emphasised loyalty programme growth, with 64% of transactions linked to loyalty. * Management highlighted new menu offerings, marketing initiatives, and performance improvements in underperforming markets. * California is identified as a significant long-term growth opportunity with 12-15 signed leases, and plans to expand into new regions within the state. 202. </w:t>
      </w:r>
      <w:hyperlink r:id="rId194">
        <w:r>
          <w:rPr>
            <w:color w:val="0000EE"/>
            <w:u w:val="single"/>
          </w:rPr>
          <w:t>https://jurnalul.ro/stiri/observator/ormuz-cafea-record-preturi-razboi-1026877.html</w:t>
        </w:r>
      </w:hyperlink>
      <w:r>
        <w:t xml:space="preserve"> - * Coffee production in Brazil is expected to reach a record 66.2 million sacks in 2026, up 17.1% from 2025. * Global coffee supply is shifting from deficit to surplus, with an estimated excess of 7-10 million sacks in 2026/2027. * Coffee prices decreased by 2.6% in January 2026 and continue to fluctuate due to transport disruptions. * Major companies, JDE Peet’s and Nestlé, report high costs and strategic pricing responses amid inflation and geopolitical tensions. * The closure of the Strait of Hormuz and regional conflicts have increased transport costs and disrupted trade routes, affecting coffee logistics indirectly. 203. </w:t>
      </w:r>
      <w:hyperlink r:id="rId195">
        <w:r>
          <w:rPr>
            <w:color w:val="0000EE"/>
            <w:u w:val="single"/>
          </w:rPr>
          <w:t>https://www.amscl.org/sugar-news/louisiana-sugarcane-grower-congress-must-act-to-support-american-farmers/</w:t>
        </w:r>
      </w:hyperlink>
      <w:r>
        <w:t xml:space="preserve"> - * A Louisiana sugarcane grower highlights labour shortages and inflation as key challenges facing the industry. * The grower advocates for policy reforms to support agricultural labour and simplify visa programs. * Rising costs of inputs like machinery, fuel, and fertiliser are affecting farm profitability. * The industry relies on migrant workers through the H-2A visa program, which needs procedural improvements. * The grower emphasises the strategic importance of the sugarcane industry in Louisiana and the US. 204. </w:t>
      </w:r>
      <w:hyperlink r:id="rId194">
        <w:r>
          <w:rPr>
            <w:color w:val="0000EE"/>
            <w:u w:val="single"/>
          </w:rPr>
          <w:t>https://jurnalul.ro/stiri/observator/ormuz-cafea-record-preturi-razboi-1026877.html</w:t>
        </w:r>
      </w:hyperlink>
      <w:r>
        <w:t xml:space="preserve"> - * Coffee production in Brazil is forecasted to reach a record 66.2 million sacs in 2026, a 17.1% increase from 2025. * The conflict in the Middle East, specifically the closure of the Strait of Hormuz, has increased transport costs and shipping delays. * Coffee prices fell by 2.6% from December 2025 to January 2026, with futures trading lower amid transport disruptions. * Major coffee buyers like JDE Peet’s and Nestlé reported significant impacts from high input costs and are anticipating potential price decreases by 2026. * Export volumes from Brazil decreased by 17.4% in February 2026 due to uncertainty and reallocation of production. 205. </w:t>
      </w:r>
      <w:hyperlink r:id="rId194">
        <w:r>
          <w:rPr>
            <w:color w:val="0000EE"/>
            <w:u w:val="single"/>
          </w:rPr>
          <w:t>https://jurnalul.ro/stiri/observator/ormuz-cafea-record-preturi-razboi-1026877.html</w:t>
        </w:r>
      </w:hyperlink>
      <w:r>
        <w:t xml:space="preserve"> - * Global coffee production is expected to reach a record 66.2 million sacks in 2026, a 17.1% increase from 2025, driven by favourable weather and expansion in Brazil. * Coffee prices have declined, with the ICO composite indicator averaging 296.89 cents per pound in January 2026, down 2.6% from December 2025. * Transport disruptions due to conflicts in the Middle East, including the closure of the Straits of Hormuz, have increased shipping costs and impacted trade. * Major companies like JDE Peet’s and Nestlé report significant inflation effects, with strategies shifting towards short-term purchases to manage market volatility. * The global coffee market is moving from deficit to a potential surplus of 7-10 million sacks in 2026/2027, likely affecting future prices. 206. </w:t>
      </w:r>
      <w:hyperlink r:id="rId196">
        <w:r>
          <w:rPr>
            <w:color w:val="0000EE"/>
            <w:u w:val="single"/>
          </w:rPr>
          <w:t>https://www.riotimesonline.com/peru-overtakes-chile-agricultural-exports-2025/</w:t>
        </w:r>
      </w:hyperlink>
      <w:r>
        <w:t xml:space="preserve"> - * Peru’s agricultural exports reached $14.49 billion in 2025, overtaking Chile’s $13.21 billion for the first time. * Peru’s exports grew 17% year-on-year, driven by blueberries, grapes, avocados, and coffee. * Peruvian export growth rate between 2012 and 2025 averaged 11% annually, almost double Chile’s 6.1%. * Chile’s total agropecuario exports are marginally higher when livestock is included, at $14.9 billion. * Peru’s growth is supported by water availability, irrigation projects, and infrastructure; Chile faces water scarcity issues. 207. </w:t>
      </w:r>
      <w:hyperlink r:id="rId197">
        <w:r>
          <w:rPr>
            <w:color w:val="0000EE"/>
            <w:u w:val="single"/>
          </w:rPr>
          <w:t>https://www.realagriculture.com/2026/03/realag-radio-the-rising-risks-of-farming-cusma-negotiations-and-lender-relationships-mar-13-2026/</w:t>
        </w:r>
      </w:hyperlink>
      <w:r>
        <w:t xml:space="preserve"> - * Canada’s wheat breeding system has historically delivered strong returns for farmers. * A new CWRC report suggests the current wheat breeding model is under growing pressure. * The report was commissioned by the Canadian Wheat Research Coalition, including Prairie province wheat grower organisations. * The system may need significant transformation to remain competitive. * The report highlights risks and opportunities within Canada’s wheat breeding sector. 208. </w:t>
      </w:r>
      <w:hyperlink r:id="rId198">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USA and Canada. * US farmers lack about 25% of spring fertiliser supplies; prices have risen by over a third since the war began. * The market analyst Josh Linville warns of potential rerouting of ships and exporting of existing stocks. * Before the war, more than 30% of global nitrogen fertiliser exports passed through the Strait of Hormuz. * The US relies on imports from abroad, with little strategic reserves, which could affect the 2026 harvest. 209. </w:t>
      </w:r>
      <w:hyperlink r:id="rId199">
        <w:r>
          <w:rPr>
            <w:color w:val="0000EE"/>
            <w:u w:val="single"/>
          </w:rPr>
          <w:t>https://www.icis.com/explore/resources/news/2026/03/13/11188721/asia-us-container-rates-mostly-higher-us-considers-jones-act-waiver-looks-at-surcharges/</w:t>
        </w:r>
      </w:hyperlink>
      <w:r>
        <w:t xml:space="preserve"> - * Container shipping rates from Asia to the US increased, with higher costs on the West Coast and fluctuating rates on the East Coast due to Middle East disruptions. * US President considering a waiver of the Jones Act to help reduce crude oil prices amid tensions with Iran. * The Federal Maritime Commission is monitoring surcharges from carriers related to Middle East conflicts. * Liquid tanker rates ex-US Gulf increased due to the ongoing Middle East conflict, affecting global freight rates. * The shipping industry faces congestion, diversion of containers, and potential surcharges influenced by the conflict and regulatory responses. 210. </w:t>
      </w:r>
      <w:hyperlink r:id="rId200">
        <w:r>
          <w:rPr>
            <w:color w:val="0000EE"/>
            <w:u w:val="single"/>
          </w:rPr>
          <w:t>https://www.canadiancattlemen.ca/daily/strong-2025-could-mean-complications-for-canadian-grain-sector-in-2026-says-analyst/</w:t>
        </w:r>
      </w:hyperlink>
      <w:r>
        <w:t xml:space="preserve"> - * Large Canadian grain, oilseed, pulse, and crop supplies in 2025 could cause market complications in 2026. * Farmer deliveries increased by 3 million tonnes; exports rose but do not offset excess production. * Prices are expected to firm, but a heavy supply mindset persists, with seasonal peaks in spring. * A return to average yields in Western Canada could resolve heavy supply issues. * Crops such as oats, barley, wheat, canola, peas, and lentils face varying supply and demand dynamics for 2026. * Global supplies are favourable for buyers, with potential tightening if yields revert to trend or average. * Market recommendation includes planting oats to manage over-supply.</w:t>
      </w:r>
      <w:r/>
    </w:p>
    <w:p>
      <w:r/>
      <w:r>
        <w:t xml:space="preserve">211. </w:t>
      </w:r>
      <w:hyperlink r:id="rId201">
        <w:r>
          <w:rPr>
            <w:color w:val="0000EE"/>
            <w:u w:val="single"/>
          </w:rPr>
          <w:t>https://www.devex.com/news/is-a-transcontinental-highway-the-key-to-unlocking-trade-in-latin-america-112069</w:t>
        </w:r>
      </w:hyperlink>
      <w:r>
        <w:t xml:space="preserve"> - * The project involves a 2,300-mile Bi-Oceanic Corridor from the Atlantic to the Pacific through Paraguay, Brazil, Argentina, and Chile. * The IDB provided a $200 million loan for infrastructure development in Paraguay as part of the South Connection plan. * The initiative aims to improve trade routes, digital systems, and regulatory frameworks across Latin America. * The corridor aims to reduce transit times to Asia and boost regional economic growth. * Environmental and social concerns exist, including potential impacts on protected areas and Indigenous communities. * The project seeks private investment and aims to address logistical bottlenecks and customs procedures. * The initiative includes digitising trade documentation and harmonising border procedures to facilitate faster trade. 212. </w:t>
      </w:r>
      <w:hyperlink r:id="rId202">
        <w:r>
          <w:rPr>
            <w:color w:val="0000EE"/>
            <w:u w:val="single"/>
          </w:rPr>
          <w:t>https://www.kathimerini.gr/economy/564124255/apo-to-vietnam-mechri-to-ntoympai-chaos-stis-pagkosmies-alysides-efodiasmoy/</w:t>
        </w:r>
      </w:hyperlink>
      <w:r>
        <w:t xml:space="preserve"> - * The war in the Middle East disrupts global trade, affecting energy markets and transport of goods, with widespread supply chain impacts. * The closure of the Strait of Hormuz causes delays and increased shipping costs, affecting various industries. * Transaction costs for shipping containers have risen from approximately 2,000 to 10,000 dollars within a week. * Increased energy prices due to war affect transportation and household expenses, raising inflation concerns. * Shipping disruptions in the Middle East lead to longer routes and higher fuel consumption, notably affecting air and sea logistics. * Supply chain issues mirror pandemic-era delays, highlighting global economic interconnectedness. * Experts indicate that despite discussions of de-globalisation, the global supply chain remains extension and vulnerable to disruptions. 213. </w:t>
      </w:r>
      <w:hyperlink r:id="rId203">
        <w:r>
          <w:rPr>
            <w:color w:val="0000EE"/>
            <w:u w:val="single"/>
          </w:rPr>
          <w:t>https://ticotimes.net/2026/03/13/costa-rican-coffee-growers-face-ruin-as-dollar-drops</w:t>
        </w:r>
      </w:hyperlink>
      <w:r>
        <w:t xml:space="preserve"> - * Coffee producers in Costa Rica warn the declining dollar against the colón threatens their operations. * The dollar's value fell 4.3% between January and March; the colón appreciated 31% over four years. * Global coffee prices dropped from $440 to about $280 per quintal; Brazil's record harvest may lower prices further. * The weak exchange rate combined with falling coffee prices reduces producer profitability. * ICAFE estimates a significant decrease in settlement income for upcoming harvests, urging policy action. 214. </w:t>
      </w:r>
      <w:hyperlink r:id="rId203">
        <w:r>
          <w:rPr>
            <w:color w:val="0000EE"/>
            <w:u w:val="single"/>
          </w:rPr>
          <w:t>https://ticotimes.net/2026/03/13/costa-rican-coffee-growers-face-ruin-as-dollar-drops</w:t>
        </w:r>
      </w:hyperlink>
      <w:r>
        <w:t xml:space="preserve"> - * Coffee producers in Costa Rica warn that a decline in the dollar’s exchange rate threatens their operations. * The dollar lost nearly ₡22 between January and March 2023, affecting profits. * Global coffee prices on the New York exchange decreased from $440 to about $280 per quintal. * A record harvest in Brazil could push prices lower, further impacting income. * The colón has appreciated 31% in less than five years, reducing local currency earnings for producers. * ICAFE estimates a significant reduction in settlement prices for upcoming harvests, raising concerns about profitability. 215. </w:t>
      </w:r>
      <w:hyperlink r:id="rId204">
        <w:r>
          <w:rPr>
            <w:color w:val="0000EE"/>
            <w:u w:val="single"/>
          </w:rPr>
          <w:t>https://climatechangedispatch.com/climate-change-coffee-production-false-claims/</w:t>
        </w:r>
      </w:hyperlink>
      <w:r>
        <w:t xml:space="preserve"> - * WTAE story claimed that climate change was harming coffee production based on a </w:t>
      </w:r>
      <w:r>
        <w:rPr>
          <w:i/>
        </w:rPr>
        <w:t>Climate Central</w:t>
      </w:r>
      <w:r>
        <w:t xml:space="preserve"> study. * The study was debunked; actual FAO data reveal significant increases in coffee production globally and in Brazil, Colombia, Ethiopia, Indonesia, and Vietnam from 1995 to 2024. * Coffee yields have grown despite recent warming, with notable rises in Vietnam (824%) and Brazil (264%). * Elevated atmospheric CO2 levels are linked to increased photosynthesis, plant height, yield, and biomass in coffee plants. * Consumer coffee consumption has reached 20-year highs, with diverse varieties, suggesting better taste and more options. * The article criticises media for uncritically reporting false climate alarm related to coffee. 216. </w:t>
      </w:r>
      <w:hyperlink r:id="rId204">
        <w:r>
          <w:rPr>
            <w:color w:val="0000EE"/>
            <w:u w:val="single"/>
          </w:rPr>
          <w:t>https://climatechangedispatch.com/climate-change-coffee-production-false-claims/</w:t>
        </w:r>
      </w:hyperlink>
      <w:r>
        <w:t xml:space="preserve"> - * The article refutes a false study claiming climate change is harming coffee production, citing FAO data showing global coffee yields have increased during recent decades. * Coffee production has significantly risen in Brazil, Colombia, Ethiopia, Indonesia, and Vietnam between 1995 and 2024. * Studies indicate that higher atmospheric CO2 levels have promoted coffee plant growth, with increases in photosynthesis, plant height, and yield. * Coffee taste and consumer habits have not declined; in fact, coffee consumption in the US has surged over 40% since 2004. * The article criticises WTAE for uncritically reporting climate alarmism about coffee without fact-checking. * It advocates for journalistic verification and transparency when reporting climate-related claims. 217. </w:t>
      </w:r>
      <w:hyperlink r:id="rId204">
        <w:r>
          <w:rPr>
            <w:color w:val="0000EE"/>
            <w:u w:val="single"/>
          </w:rPr>
          <w:t>https://climatechangedispatch.com/climate-change-coffee-production-false-claims/</w:t>
        </w:r>
      </w:hyperlink>
      <w:r>
        <w:t xml:space="preserve"> - * Coffee production has increased globally and in five key countries from 1995 to 2024, reaching record levels in 2024. * Countries with alleged climate impact—Brazil, Colombia, Ethiopia, Indonesia, Vietnam—showed significant increases in coffee output. * Studies indicate higher CO2 levels benefitted coffee plant growth, with increased photosynthesis, water efficiency, and yield. * Coffee consumption in the US has surged by over 40% since 2004, with a wider variety of coffee styles and flavours. * The article criticises WTAE for uncritically repeating false climate change claims unsupported by data, urging for fact-checking and journalistic integrity. 218. </w:t>
      </w:r>
      <w:hyperlink r:id="rId205">
        <w:r>
          <w:rPr>
            <w:color w:val="0000EE"/>
            <w:u w:val="single"/>
          </w:rPr>
          <w:t>https://www.thejournal.ie/supermarket-prices-3-6982532-Mar2026/</w:t>
        </w:r>
      </w:hyperlink>
      <w:r>
        <w:t xml:space="preserve"> - * Fertiliser prices for potato farms in Kilkenny have increased significantly since the start of the war in the Gulf region. * Prices for nitrogen fertiliser have risen almost 20%, with costs for fertiliser ingredients climbing due to the blockade of the Strait of Hormuz. * Food price inflation in Ireland could result from increased fertiliser and energy costs, with examples from Ukraine and recent inflation trends. * Retailers and supply chains are managing rising energy and transport costs, but experts warn of potential future price hikes. * Longer-term impacts on food prices are expected if current trends continue, posing risks to households and businesses. 219. </w:t>
      </w:r>
      <w:hyperlink r:id="rId206">
        <w:r>
          <w:rPr>
            <w:color w:val="0000EE"/>
            <w:u w:val="single"/>
          </w:rPr>
          <w:t>https://www.agweek.com/business/markets/tighter-checks-disrupt-brazilian-soybean-exports-to-china</w:t>
        </w:r>
      </w:hyperlink>
      <w:r>
        <w:t xml:space="preserve"> - * Tighter phytosanitary inspections in Brazil are affecting soybean shipments to China. * Brazil's Agriculture Ministry increased inspections following pesticide and fungicide concerns. * Importers face delays and risk of shipment blocks due to heightened quality checks. * Potential supply disruptions may lead to increased US soybean sales to China. * Freight rates from Santos Port to China have risen around 24%, impacting export costs. * China's soybean imports declined 7.8% in the first two months of the year, partly due to slower harvests and customs delays. * Market conditions suggest disruptions are temporary, with an expected market recovery. 220. </w:t>
      </w:r>
      <w:hyperlink r:id="rId207">
        <w:r>
          <w:rPr>
            <w:color w:val="0000EE"/>
            <w:u w:val="single"/>
          </w:rPr>
          <w:t>https://www.insidelogistics.ca/containers/u-s-container-imports-decline-in-february-as-geopolitical-tensions-cloud-trade-outlook-descartes/</w:t>
        </w:r>
      </w:hyperlink>
      <w:r>
        <w:t xml:space="preserve"> - * U.S. container import volumes declined in February 2026, down 9.7% from January, but remained above 2019 levels. * The decline reflects typical seasonal patterns and ongoing policy uncertainty. * Imports from major Asian countries fell, with notable decreases from China, Vietnam, Thailand, India, and South Korea. * Imports from Germany and Hong Kong increased slightly. * Geopolitical tensions and trade disputes have increased uncertainty but did not cause widespread congestion, according to Descartes' report. 221. </w:t>
      </w:r>
      <w:hyperlink r:id="rId208">
        <w:r>
          <w:rPr>
            <w:color w:val="0000EE"/>
            <w:u w:val="single"/>
          </w:rPr>
          <w:t>https://www.df.cl/senal-df/senales-financieras/hapag-lloyd-ante-el-fuego-de-medio-oriente-el-blindaje-de-caja-y-el-aporte</w:t>
        </w:r>
      </w:hyperlink>
      <w:r>
        <w:t xml:space="preserve"> - * The Middle East conflict led to route diversions and increased operational costs for shipping companies, impacting Hapag-Lloyd. * The conflict and attacks in the Red Sea have caused shipping route changes around the Cape of Good Hope, adding 10-14 days to voyages. * The World Container Index increased 8%, driven by higher tariffs on Asia-Europe routes. * Hapag-Lloyd implemented war risk surcharges of up to US$ 1,500 per TEU amid increased security costs. * The acquisition of ZIM by Hapag-Lloyd for US$ 4.2 billion introduces geopolitical risks, though experts suggest limited direct impact. 222. </w:t>
      </w:r>
      <w:hyperlink r:id="rId209">
        <w:r>
          <w:rPr>
            <w:color w:val="0000EE"/>
            <w:u w:val="single"/>
          </w:rPr>
          <w:t>https://www.agribook.co.za/call-for-policy-predictability-to-support-grain-farmers/</w:t>
        </w:r>
      </w:hyperlink>
      <w:r>
        <w:t xml:space="preserve"> - * South Africa relies on imports for 40-50% of its wheat needs, with local production around two million tonnes annually. * The widening gap between production costs and farm returns is driven by rising input costs, climate variability, infrastructure inefficiencies, and market volatility. * Fertiliser costs account for 35-50% of production costs, with over 80% imported, risking supply disruptions. * Fuel prices and transport costs, particularly due to infrastructure failures and geopolitical tensions, increase operational expenses. * Delays in tariff adjustments create financial risks; automation could improve predictability. * Innovation, including gene-editing technologies like CRISPR, is seen as vital for crop resilience. * Expanding domestic maize demand through biofuels and agro-processing could reduce export market dependence. * Farm profitability is emphasised as essential for food security and sector sustainability. 223. </w:t>
      </w:r>
      <w:hyperlink r:id="rId210">
        <w:r>
          <w:rPr>
            <w:color w:val="0000EE"/>
            <w:u w:val="single"/>
          </w:rPr>
          <w:t>https://cross-border-magazine.com/iran-war-impact-on-e-commerce/</w:t>
        </w:r>
      </w:hyperlink>
      <w:r>
        <w:t xml:space="preserve"> - * The Iran War in 2026 is disrupting global logistics, increasing shipping costs, and affecting e-commerce supply chains. * Disruptions to maritime routes like the Strait of Hormuz have led major carriers to reroute ships, increasing transit times and freight costs. * The conflict has caused a surge in freight prices, with increases of up to 70% on some trade lanes. * Energy prices have risen due to oil supply disruptions, raising transportation costs across the supply chain. * Air cargo capacity constraints have led to delays, inventory shortages, and longer delivery times. * Cross-border e-commerce faces higher customs delays, insurance premiums, and operational complexity. * Middle Eastern trade hubs like Dubai and Doha are under stress, risking shifts in global trade routes. * E-commerce companies are adapting by diversifying suppliers, regionalising inventory, using multiple carriers, and increasing stock buffers. * Long-term impacts may include higher logistics costs, regional supply chains, and greater focus on supply chain resilience. 224. </w:t>
      </w:r>
      <w:hyperlink r:id="rId211">
        <w:r>
          <w:rPr>
            <w:color w:val="0000EE"/>
            <w:u w:val="single"/>
          </w:rPr>
          <w:t>https://blog.usdec.org/usdairyexporter/dairy-exports-start-strong-in-2026-0</w:t>
        </w:r>
      </w:hyperlink>
      <w:r>
        <w:t xml:space="preserve"> - * U.S. dairy exports in January 2026 showed a 12% increase in volume compared to previous year, driven by cheese and butterfat shipments. * Export volumes for cheese to Latin America and Mexico increased significantly, but Japan experienced a YOY decline. * U.S. butter sales posted their ninth consecutive month of triple-digit YOY increases, notably to the Middle East/North Africa. * Challenges include geopolitical tensions in the Middle East, affecting trade routes for cheese and butterfat. * Export of WPC80+ fell 31% due to high prices and limited supply, with prices reaching record highs in January 2026. 225. </w:t>
      </w:r>
      <w:hyperlink r:id="rId212">
        <w:r>
          <w:rPr>
            <w:color w:val="0000EE"/>
            <w:u w:val="single"/>
          </w:rPr>
          <w:t>https://www.brownfieldagnews.com/news/conab-lowers-brazil-soybean-crop-guess-still-record-large/</w:t>
        </w:r>
      </w:hyperlink>
      <w:r>
        <w:t xml:space="preserve"> - * CONAB reduces Brazil’s soybean crop estimate to 177.847 million tons, 0.1% lower than February, but remains record large, with all-time high exports expected. * Brazil’s total corn production forecast is reduced to 138.27 million tons, 0.1% below last month and 2% under previous year. * Both crops are being harvested or planted; Brazil aims to increase domestic ethanol production and maintain aggressive exports. * Next updates are expected from USDA on April 9 and CONAB on April 14. 226. </w:t>
      </w:r>
      <w:hyperlink r:id="rId213">
        <w:r>
          <w:rPr>
            <w:color w:val="0000EE"/>
            <w:u w:val="single"/>
          </w:rPr>
          <w:t>https://www.consulting.us/news/13111/asian-manufacturing-takes-off-in-february-as-north-america-slips</w:t>
        </w:r>
      </w:hyperlink>
      <w:r>
        <w:t xml:space="preserve"> - * Supply chain stress in Asia peaked since October 2022 with a score of 0.40, driven by China, Japan, India, South Korea, and Taiwan. * North American manufacturing demand declined, with the index slipping to -0.26, although Canada showed increased raw material purchases. * Europe’s index increased to 0.05, reflecting ongoing industrial recovery, especially in Germany. * The global supply chain index rose to 0.09, indicating increased pressure. * Factors such as the Middle East conflict and war with Iran are expected to disrupt supply chains, especially in energy and shipping sectors. * February saw lower stockpiling levels and backlog reports aligned with historical averages, but shortages increased markedly. 227. </w:t>
      </w:r>
      <w:hyperlink r:id="rId214">
        <w:r>
          <w:rPr>
            <w:color w:val="0000EE"/>
            <w:u w:val="single"/>
          </w:rPr>
          <w:t>https://www.freightwaves.com/news/strait-of-hormuz-closure-how-supply-shocks-threaten-american-crops</w:t>
        </w:r>
      </w:hyperlink>
      <w:r>
        <w:t xml:space="preserve"> - * Farmers warn President Trump that Strait of Hormuz closure could increase fertilizer and fuel prices. * Disruptions could affect 30% of fertilizer inputs and 20% of crude oil from Persian Gulf. * American Farm Bureau Federation calls for measures to ensure fertiliser supply and shipping lane access. * Concerns about supply shocks impacting crop production and adding inflationary pressures. * Farmers suggest logistical and policy adjustments, including insurance and port capacity support. 228. </w:t>
      </w:r>
      <w:hyperlink r:id="rId215">
        <w:r>
          <w:rPr>
            <w:color w:val="0000EE"/>
            <w:u w:val="single"/>
          </w:rPr>
          <w:t>https://www.marineinsight.com/shipping-news/port-of-los-angeles-remains-largely-insulated-from-iran-war-shipping-disruptions-says-executive-director/?utm_source=rss&amp;utm_medium=rss&amp;utm_campaign=port-of-los-angeles-remains-largely-insulated-from-iran-war-shipping-disruptions-says-executive-director</w:t>
        </w:r>
      </w:hyperlink>
      <w:r>
        <w:t xml:space="preserve"> - * The Port of Los Angeles, the busiest container port in the US, remains unaffected by Iran-related shipping disruptions. * Shipping activity in the Middle East has caused delays and increased costs, but the port’s main routes are operating normally. * Most container services at the port operate directly between Asia and the US, avoiding Middle Eastern trade routes. * February cargo handled was 824,323 TEU, up 5% on last year, with export volumes rising nearly 7%. * Port authorities expect a mid-single-digit decline in first quarter cargo volumes due to seasonal slowdown. 229. </w:t>
      </w:r>
      <w:hyperlink r:id="rId216">
        <w:r>
          <w:rPr>
            <w:color w:val="0000EE"/>
            <w:u w:val="single"/>
          </w:rPr>
          <w:t>https://news.mongabay.com/2026/03/costa-ricas-head-start-may-mask-tougher-eudr-road-ahead/</w:t>
        </w:r>
      </w:hyperlink>
      <w:r>
        <w:t xml:space="preserve"> - * Costa Rica developed a pilot programme with its largest coffee cooperative to prepare for the EU Deforestation Regulation (EUDR), started shipping deforestation-free coffee in March 2024. * The country has provided tools and training to its entire coffee sector, georeferenced 40% of its coffee-growing areas, and certified about 800,000 units of unprocessed coffee as deforestation-free. * Costa Rica's existing environmental standards and sustainability practices facilitated its head start, contrasting with countries like Ethiopia that face bureaucratic challenges. * EUDR, adopted in 2023, requires commodities including coffee to prove they are not linked to recent deforestation; enforcement delayed to 2026-2027. * Experts suggest the regulation could be limited in impact if smaller or less-resourced countries cannot meet standards, but other nations like Vietnam and private firms like Unilever are taking proactive steps. * Costa Rica’s experience offers a model for other countries developing similar certification systems, supported by UNDP and regional cooperation. 230. </w:t>
      </w:r>
      <w:hyperlink r:id="rId217">
        <w:r>
          <w:rPr>
            <w:color w:val="0000EE"/>
            <w:u w:val="single"/>
          </w:rPr>
          <w:t>https://myemail.constantcontact.com/Market-Update--USRPA-at-T-R-U-M-P--Mission-to-Central-America----More.html?soid=1133932288505&amp;aid=XoZfvTlVz2U</w:t>
        </w:r>
      </w:hyperlink>
      <w:r>
        <w:t xml:space="preserve"> - * Shipping delays caused by container and bulk vessel hold-ups and geopolitical tensions affect the global rice trade. * The FAO Rice Price Index remained steady month-over-month but down 2.5% year-over-year. * Global rice stocks are forecast to rise, with decreased trade in key countries like Thailand, Cambodia, and the US. * US exports saw a significant weekly increase but remain constrained by weak demand. * USRPA participated in a trade mission to Central America to promote US rice and address market issues. * The US initiated Section 301 investigations into trade practices of multiple countries, including China and India. 231. </w:t>
      </w:r>
      <w:hyperlink r:id="rId218">
        <w:r>
          <w:rPr>
            <w:color w:val="0000EE"/>
            <w:u w:val="single"/>
          </w:rPr>
          <w:t>https://www.channelstv.com/2026/03/13/global-shipping-industry-caught-in-storm-of-war/</w:t>
        </w:r>
      </w:hyperlink>
      <w:r>
        <w:t xml:space="preserve"> - * The war in the Middle East and closure of the Strait of Hormuz have affected global shipping, causing delays and surcharges. * The conflict has led to the attack on ships, increased fuel prices, and shipping route disruptions. * Shipping companies like CMA CGM and Hyundai Merchant Marine have imposed surcharges due to rising fuel costs. * Shipping costs from Asia to Europe have increased from $2,500 to up to $4,000 per container. * Alternative routes and ports are being used, risking port congestion and delays, similar to the Covid pandemic supply chain disruptions. 232. </w:t>
      </w:r>
      <w:hyperlink r:id="rId219">
        <w:r>
          <w:rPr>
            <w:color w:val="0000EE"/>
            <w:u w:val="single"/>
          </w:rPr>
          <w:t>https://www.newindianexpress.com/business/2026/Mar/13/logistics-industry-sees-sharp-rise-in-rerouting-cost</w:t>
        </w:r>
      </w:hyperlink>
      <w:r>
        <w:t xml:space="preserve"> - * The Iran-Israel conflict has led to a potential rise in shipping costs, with additional charges up to $1,000 per TEU if rerouted through the Cape of Good Hope. * Shipping routes through the Suez Canal and Strait of Hormuz are being avoided due to security risks, causing increased transit times and operational costs. * Over 50-60% of transshipment normally uses these routes; a shift to Cape of Good Hope could see over 60% of activity rerouted. * Exporters in West Asia already face high reforwarding charges, with costs for road movement in the region ranging between $3,000 and $3,500 per container. * Jebel Ali port in Dubai acts as a key fallback hub for diverted shipments. 233. </w:t>
      </w:r>
      <w:hyperlink r:id="rId216">
        <w:r>
          <w:rPr>
            <w:color w:val="0000EE"/>
            <w:u w:val="single"/>
          </w:rPr>
          <w:t>https://news.mongabay.com/2026/03/costa-ricas-head-start-may-mask-tougher-eudr-road-ahead/</w:t>
        </w:r>
      </w:hyperlink>
      <w:r>
        <w:t xml:space="preserve"> - * Costa Rica developed a pilot programme with its largest coffee cooperative to meet EUDR regulations, beginning shipping deforestation-free coffee in March 2024. * The country has certified 800,000 units of coffee as deforestation-free, with georeferencing covering about 40% of its coffee-growing area. * Costa Rica's existing environmental laws and sustainability standards provided a head start, making it more prepared than other countries. * The EUDR, which covers seven commodities including coffee, requires supply chain proof of non-deforestation since 2020, enforcement delayed until late 2026/2027. * Experts warn that countries lacking Costa Rica’s standards and infrastructure may struggle to comply and that the regulation might only benefit already compliant producers. 234. </w:t>
      </w:r>
      <w:hyperlink r:id="rId216">
        <w:r>
          <w:rPr>
            <w:color w:val="0000EE"/>
            <w:u w:val="single"/>
          </w:rPr>
          <w:t>https://news.mongabay.com/2026/03/costa-ricas-head-start-may-mask-tougher-eudr-road-ahead/</w:t>
        </w:r>
      </w:hyperlink>
      <w:r>
        <w:t xml:space="preserve"> - * Costa Rica developed a pilot programme with its largest coffee cooperative to comply with the EU Deforestation Regulation (EUDR), started shipping deforestation-free coffee in March 2024. * The programme included georeferencing technologies, training, and certification efforts, certifying 800,000 units of coffee cherries as deforestation-free. * Costa Rica’s strong environmental standards and existing sustainability efforts provided an advantage in early compliance. * Experts express concern that countries with fewer resources or weaker regulations may struggle to meet EUDR standards. * The regulation, aimed at preventing deforestation and promoting traceability, faces delayed enforcement, with potential impact on global coffee supply chains. 235. </w:t>
      </w:r>
      <w:hyperlink r:id="rId220">
        <w:r>
          <w:rPr>
            <w:color w:val="0000EE"/>
            <w:u w:val="single"/>
          </w:rPr>
          <w:t>https://www.hercampus.com/school/fsu/culture-from-caffeine-to-culture-how-coffee-became-a-defining-part-of-college-life/</w:t>
        </w:r>
      </w:hyperlink>
      <w:r>
        <w:t xml:space="preserve"> - * Coffee has transitioned from a basic commodity to a cultural and social symbol on college campuses. * The rise of coffee chains like Starbucks changed coffee into an experience, with increasing costs for specialised drinks. * College campuses have become 'third places' where students meet, study, and socialise over coffee. * Coffee menus have expanded to include cold brew, nitro coffee, and matcha, reflecting changing consumer preferences. * The psychological tendency for small indulgent purchases supports students' willingness to spend on coffee.</w:t>
      </w:r>
      <w:r/>
    </w:p>
    <w:p>
      <w:r/>
      <w:r>
        <w:t xml:space="preserve">236. </w:t>
      </w:r>
      <w:hyperlink r:id="rId221">
        <w:r>
          <w:rPr>
            <w:color w:val="0000EE"/>
            <w:u w:val="single"/>
          </w:rPr>
          <w:t>https://index.hu/gazdasag/2026/03/13/elelmiszerar-mezogazdasag-valsag-kozel-kelet-hormuzi-szoros/</w:t>
        </w:r>
      </w:hyperlink>
      <w:r>
        <w:t xml:space="preserve"> - * A Közel-Keleten zajló konfliktus és a Hormuzi-szoros bizonytalansága globális élelmiszer-ellátási láncot és termelési költségeket érint. * A tengeri kereskedelmi útvonalak akadozása, műtrágya-alapanyagok beszállítása, valamint a logisztikai költségek növekedése emelkedő élelmiszerárakat okozhat világszerte, különösen Európában és Magyarországon. * A Hormuzi-szoros forgalmának akadozása akadályokat okoz az arab országok importját illetően, melyek 80-90%-ban ezen az útvonalon keresztül szerzik be behozatalukat. * A műtrágya alapanyagok szállítása és az energetikai infrastruktúrát érő támadások növelik a gyártási költségeket, tovább árdrágítva a mezőgazdasági termelést. * A szállítási költségek és logisztikai problémák miatt rövid távon nem alakult ki globális hiány, de a sérülékeny ellátási láncok és a dráguló üzemanyag felfüggesztheti a mezőgazdasági műveleteket, ami a kiskereskedelmi árak növekedését eredményezheti. 237. </w:t>
      </w:r>
      <w:hyperlink r:id="rId222">
        <w:r>
          <w:rPr>
            <w:color w:val="0000EE"/>
            <w:u w:val="single"/>
          </w:rPr>
          <w:t>https://www.canadiancattlemen.ca/daily/u-s-farmers-rush-to-sell-crops-as-iran-war-fuels-rally/</w:t>
        </w:r>
      </w:hyperlink>
      <w:r>
        <w:t xml:space="preserve"> - * U.S. farmers accelerate crop sales due to price rallies following Iran conflict, mainly in the Midwest. * Prices for soybeans, corn, and wheat have hit high levels, encouraging farmers to sell from stored harvests. * The conflict has disrupted fertilizer shipments, contributing to higher input costs. * Farmers are also signing contracts for upcoming crops, with some unplanted land already sold. * Market aid from the U.S. supports financial stability but not profitability, amid ongoing economic pressures. 238. </w:t>
      </w:r>
      <w:hyperlink r:id="rId223">
        <w:r>
          <w:rPr>
            <w:color w:val="0000EE"/>
            <w:u w:val="single"/>
          </w:rPr>
          <w:t>https://www.canadiancattlemen.ca/daily/china-taps-fertilizer-reserves-as-hormuz-closure-disrupts-global-supply/</w:t>
        </w:r>
      </w:hyperlink>
      <w:r>
        <w:t xml:space="preserve"> - * China will release fertilisers from national reserves ahead of spring planting, aiming to stabilise prices.</w:t>
      </w:r>
      <w:r>
        <w:rPr>
          <w:i/>
        </w:rPr>
        <w:t xml:space="preserve"> The decision follows the closure of the Strait of Hormuz due to Middle East conflict, disrupting global supplies.</w:t>
      </w:r>
      <w:r>
        <w:t xml:space="preserve"> The release includes nitrogen, phosphate, and compound fertilisers, with some farmers in Henan and Shandong experiencing shortages.</w:t>
      </w:r>
      <w:r>
        <w:rPr>
          <w:i/>
        </w:rPr>
        <w:t xml:space="preserve"> China is also restricting fertiliser exports this year to secure domestic supply, with no permits issued for shipments.</w:t>
      </w:r>
      <w:r>
        <w:t xml:space="preserve"> Despite disruptions, China expects to reach a record urea production of 76.5 million tonnes this year. 239. </w:t>
      </w:r>
      <w:hyperlink r:id="rId224">
        <w:r>
          <w:rPr>
            <w:color w:val="0000EE"/>
            <w:u w:val="single"/>
          </w:rPr>
          <w:t>https://northafricapost.com/95463-moroccos-port-strategy-gains-new-relevance-as-geopolitical-fragmentation-reshapes-global-trade.html</w:t>
        </w:r>
      </w:hyperlink>
      <w:r>
        <w:t xml:space="preserve"> - * Morocco’s port infrastructure strategy, initiated in the early 2000s and exemplified by Tanger Med, enhances trade resilience and strategic autonomy. * The Tanger Med port, launched in 2003, connects Morocco to 180 ports in 70 countries and handles 98% of the country’s external trade. * Future projects Nador West Med and Dakhla Atlantique will expand capacity, sovereignty, and regional trade, with operations expected in 2026 and 2029. * Global trends show increased port security measures and national control, exemplified by Panama reclaiming its terminals. * Morocco’s investments are aligned with global shifts towards port sovereignty and strategic infrastructure control. 240. </w:t>
      </w:r>
      <w:hyperlink r:id="rId225">
        <w:r>
          <w:rPr>
            <w:color w:val="0000EE"/>
            <w:u w:val="single"/>
          </w:rPr>
          <w:t>https://www.rfdtv.com/cargill-pauses-brazil-soybean-exports-to-china-over-new-inspection-protocol-sparking-u-s-soybean-rally</w:t>
        </w:r>
      </w:hyperlink>
      <w:r>
        <w:t xml:space="preserve"> - * Cargill Brazil suspends soybean exports to China due to stricter import inspections initiated last week. * The move affects local farmers and market supply, and is seen as a temporary negotiation stance. * Market analysts suggest the ban has increased US soybean market activity and prices. * Global soybean trade impacts are influenced by China's regulatory requests and Brazil's export competitiveness. * U.S. soybeans benefit from China's import restrictions, impacting international market dynamics. 241. </w:t>
      </w:r>
      <w:hyperlink r:id="rId226">
        <w:r>
          <w:rPr>
            <w:color w:val="0000EE"/>
            <w:u w:val="single"/>
          </w:rPr>
          <w:t>https://www.thehindubusinessline.com/opinion/editorial/dry-run/article70739130.ece</w:t>
        </w:r>
      </w:hyperlink>
      <w:r>
        <w:t xml:space="preserve"> - * The World Meteorological Organisation forecasts a 40% chance of El Nino developing by mid-2026, potentially impacting India’s monsoon. * Past El Nino events have caused droughts, reduced rainfall, and decreased agriculture output, affecting rural incomes. * El Nino years have led to food inflation and contraction in agriculture, with recent growth pegged at 2.4%. * Government interventions include releasing food stocks and importing agri-commodities, but risk harming farmers’ realisations. * Accurate forecasting of El Nino is essential for proactive policy, especially ahead of the kharif sowing season. 242. </w:t>
      </w:r>
      <w:hyperlink r:id="rId227">
        <w:r>
          <w:rPr>
            <w:color w:val="0000EE"/>
            <w:u w:val="single"/>
          </w:rPr>
          <w:t>https://www.agriland.ie/farming-news/eu-agri-food-trade-hits-new-records-in-2025-report/</w:t>
        </w:r>
      </w:hyperlink>
      <w:r>
        <w:t xml:space="preserve"> - • The EU's agri-food sector had a record-breaking year in 2025, with exports reaching €238.4 billion, a 1% increase from 2024. • The EU maintained its position as the world's largest agri-food exporter, with exports strong throughout the year. • Export categories included cereals, dairy, wine, cocoa, coffee, and chocolate; some exports declined in value. • Imports grew to €188.6 billion, driven by higher import prices, particularly for coffee, cocoa, and spices. • The trade surplus contracted to €49.9 billion, but the EU remained mostly in surplus across products. 243. </w:t>
      </w:r>
      <w:hyperlink r:id="rId228">
        <w:r>
          <w:rPr>
            <w:color w:val="0000EE"/>
            <w:u w:val="single"/>
          </w:rPr>
          <w:t>https://www.baristamagazine.com/ready-to-drink-rtd-coffee-is-booming-what-does-that-mean-for-specialty-cafes/?utm_source=rss&amp;utm_medium=rss&amp;utm_campaign=ready-to-drink-rtd-coffee-is-booming-what-does-that-mean-for-specialty-cafes</w:t>
        </w:r>
      </w:hyperlink>
      <w:r>
        <w:t xml:space="preserve"> - * The global RTD coffee market is valued at approximately $24.83 billion USD and expected to reach over $42 billion USD by 2030. * RTD coffee appeals to mobile lifestyles of Gen Z and Millennials, offering convenience. * Cafés use RTD beverages to serve more customers efficiently during busy times. * Minor Figures launched RTD oat lattes to supplement café offerings, not replace them. * Coffee shops like Boondocks Roasters plan to introduce RTD drinks reflecting their brand identity. * RTD coffee expansion aligns with evolving coffee culture and consumer habits. 244. </w:t>
      </w:r>
      <w:hyperlink r:id="rId229">
        <w:r>
          <w:rPr>
            <w:color w:val="0000EE"/>
            <w:u w:val="single"/>
          </w:rPr>
          <w:t>https://vegnews.com/vegan-news-surf-and-turf-ben-and-jerrys</w:t>
        </w:r>
      </w:hyperlink>
      <w:r>
        <w:t xml:space="preserve"> - * Oshi announced a vegan surf and turf product at Expo West, pairing plant-based salmon with vegan steak, and launching White Fish Fillets. * Ben &amp; Jerry’s will hold its annual Free Cone Day on April 14, offering free dairy-free ice cream options with oat milk. * Crafty Counter introduces WunderEggs Protein Scramble at Whole Foods, featuring vegan chorizo and scrambled WunderEggs. * Morningstar Farms releases vegan chicken breast with garlic herb sauce, containing 22 grams of protein per serving. * Back to Nature expands its Cheezy Cracker line with White Chedda and Hot &amp; Spicy flavours. * Prime Roots begins distributing its mycelium-based deli meats in Canada. * Oatly invests $16 million to expand capacity at its Swedish factory to meet rising dairy-free demand in Europe. 245. </w:t>
      </w:r>
      <w:hyperlink r:id="rId230">
        <w:r>
          <w:rPr>
            <w:color w:val="0000EE"/>
            <w:u w:val="single"/>
          </w:rPr>
          <w:t>https://www.glasgowtimes.co.uk/news/25935992.major-coffee-chain-opens-new-shop-glasgow-airport-today/?ref=rss</w:t>
        </w:r>
      </w:hyperlink>
      <w:r>
        <w:t xml:space="preserve"> - * The new Costa Coffee store at Glasgow Airport offers handcrafted coffee and light bites, including sandwiches and cakes. * The shop features self-order kiosks and click-and-collect via the Costa Coffee App. * It is located off the departures lounge, serving travellers, particularly frequent flyers. * The opening coincides with terminal growth plans and aims to complement existing airport offers. * The store is intended to enhance passenger experience before the summer schedule. 246. </w:t>
      </w:r>
      <w:hyperlink r:id="rId231">
        <w:r>
          <w:rPr>
            <w:color w:val="0000EE"/>
            <w:u w:val="single"/>
          </w:rPr>
          <w:t>https://afnews.com.br/guerra-no-ira-gera-impacto-maior-para-fertilizantes-do-que-conflito-na-ucrania-diz-cna/</w:t>
        </w:r>
      </w:hyperlink>
      <w:r>
        <w:t xml:space="preserve"> - * The CNA assesses that the conflict in Iran will have a greater impact on fuels and fertilisers than the Russia-Ukraine conflict. * 30% of nitrogen fertilisers imported by Brazil are from Middle Eastern countries. * Fuel prices, especially diesel, have increased significantly, affecting rural producers. * The CNA has asked ANP for increased regulation and has called for temporary tax reductions on fuels. * The scenario worsens for states in the North and Northeast due to logistical dependencies. * Industry stakeholders warn about potential rises in food prices and inflation if measures are not taken. 247. </w:t>
      </w:r>
      <w:hyperlink r:id="rId232">
        <w:r>
          <w:rPr>
            <w:color w:val="0000EE"/>
            <w:u w:val="single"/>
          </w:rPr>
          <w:t>https://container-news.com/msc-introduces-emergency-fuel-surcharges-across-multiple-global-routes/</w:t>
        </w:r>
      </w:hyperlink>
      <w:r>
        <w:t xml:space="preserve"> - * MSC Mediterranean Shipping Company announces new Emergency Fuel Surcharges (EFS) effective from 16 March 2026, due to rising fuel costs and operational pressures. * The surcharges apply to various regions including Africa, Indian Ocean, East Asia, Europe, and within Europe, with specific rates for dry and refrigerated containers. * Different trade lanes and regional trades are subject to varying surcharge rates, with some routes allocated surcharges up to USD 300 per TEU. * The adjustments replace previous communications and do not change other price components. * The surcharges target global shipping routes affected by fuel cost increases and operational pressures. 248. </w:t>
      </w:r>
      <w:hyperlink r:id="rId233">
        <w:r>
          <w:rPr>
            <w:color w:val="0000EE"/>
            <w:u w:val="single"/>
          </w:rPr>
          <w:t>https://www.freightnews.co.za/article/me-conflict-air-and-sea-freight-taking-huge-hits-saaff-and-busa</w:t>
        </w:r>
      </w:hyperlink>
      <w:r>
        <w:t xml:space="preserve"> - * About 40% of Asia-Europe air cargo capacity affected by Middle East airspace closure due to Iran conflict. * Retaliation has disrupted sea logistics, with vessel transits through the Strait of Hormuz falling by 97%. * Flight rerouting and cross-border trucking increase freight rates. * Tanker traffic through Hormuz decreased by 70–80%, impacting oil supply and delivery times. * Global container throughput declined by 5.4% in January but remained 3.6% higher year-on-year. * Oil prices hover around $100 per barrel amid geopolitical tensions; higher insurance costs and longer shipping routes increased freight costs. * Uncertainties persist due to oil prices, security risks, and logistical disruptions, potentially driving inflation in supply chains. 249. </w:t>
      </w:r>
      <w:hyperlink r:id="rId234">
        <w:r>
          <w:rPr>
            <w:color w:val="0000EE"/>
            <w:u w:val="single"/>
          </w:rPr>
          <w:t>https://www.zerohedge.com/geopolitical/ten-maersk-ships-trapped-persian-gulf</w:t>
        </w:r>
      </w:hyperlink>
      <w:r>
        <w:t xml:space="preserve"> - * The closure of the Strait of Hormuz by Iran has effectively trapped 10 Maersk ships in the Persian Gulf. * Maersk’s chief executive Vincent Clerc said the ships cannot leave the region and are grouped offshore. * The region has experienced attacks from Iran, including drone and missile strikes on ports, airports, and vessels. * Shipping lines have requested naval escorts, but have been denied by the US government. * Maersk is rerouting vessels via alternative hubs and assessing emergency surcharges amid the disruption. * The closure and attacks have significantly impacted global shipping and supply chains, with potential fuel shortages and increased costs. 250. </w:t>
      </w:r>
      <w:hyperlink r:id="rId235">
        <w:r>
          <w:rPr>
            <w:color w:val="0000EE"/>
            <w:u w:val="single"/>
          </w:rPr>
          <w:t>https://bmmagazine.co.uk/news/maersk-halts-salalah-port-iran-war-drone-attack/</w:t>
        </w:r>
      </w:hyperlink>
      <w:r>
        <w:t xml:space="preserve"> - * Maersk paused operations at the Port of Salalah in Oman following a drone attack on oil storage facilities. * The incident occurred near the Gulf region as Iran's conflict spreads, impacting global trade routes. * The port is a key maritime gateway connecting Asia with Europe, Africa, and the Americas. * Maersk and industry estimates indicate vessels and ships are stranded due to the escalation. * Several countries, including Oman, UAE, Qatar, and Saudi Arabia, have suspended new cargo bookings in response. 251. </w:t>
      </w:r>
      <w:hyperlink r:id="rId236">
        <w:r>
          <w:rPr>
            <w:color w:val="0000EE"/>
            <w:u w:val="single"/>
          </w:rPr>
          <w:t>https://afnews.com.br/cafe-fecha-em-alta-nas-bolsas-internacionais-com-temores-de-oferta-e-tensao-geopolitica-no-oriente-medio/</w:t>
        </w:r>
      </w:hyperlink>
      <w:r>
        <w:t xml:space="preserve"> - * Os preços do café encerraram em alta nas bolsas internacionais, com preocupações sobre oferta global e riscos geopolíticos no Oriente Médio. * Contratos futuros de arábica na ICE Nova York e de robusta em Londres elevaram-se com aumentos na cotação. * Analistas atribuem a valorização às preocupações com possíveis interrupções nas rotas marítimas devido às tensões na região. * Dados indicam redução nas exportações brasileiras de café em fevereiro, reforçando a percepção de oferta ajustada. * Clima favorável no Brasil limita ganhos, com chuvas em regiões produtoras e estimativas de safra recorde na nova temporada. 252. </w:t>
      </w:r>
      <w:hyperlink r:id="rId237">
        <w:r>
          <w:rPr>
            <w:color w:val="0000EE"/>
            <w:u w:val="single"/>
          </w:rPr>
          <w:t>https://perfectdailygrind.com/2026/03/coffee-news-recap-13-march-2026/</w:t>
        </w:r>
      </w:hyperlink>
      <w:r>
        <w:t xml:space="preserve"> - </w:t>
      </w:r>
      <w:r>
        <w:rPr>
          <w:i/>
        </w:rPr>
        <w:t>Brazil and Vietnam's coffee exports both fell in February due to high domestic prices, limited stock, and falling arabica prices.</w:t>
      </w:r>
      <w:r/>
      <w:r>
        <w:rPr>
          <w:i/>
        </w:rPr>
        <w:t>US Health Secretary RFK Jr. challenges Starbucks and Dunkin’ on the safety of their high-sugar drinks, demanding safety data and highlighting consumer health concerns.</w:t>
      </w:r>
      <w:r/>
      <w:r>
        <w:rPr>
          <w:i/>
        </w:rPr>
        <w:t>Other highlights include industry expansions, new launches, and research in coffee consumption patterns and climate-related challenges.</w:t>
      </w:r>
      <w:r/>
      <w:r>
        <w:rPr>
          <w:i/>
        </w:rPr>
        <w:t>The decline in coffee exports and health policy debates reflect ongoing market and climate impacts on coffee supply chains.</w:t>
      </w:r>
      <w:r>
        <w:t xml:space="preserve">253. </w:t>
      </w:r>
      <w:hyperlink r:id="rId238">
        <w:r>
          <w:rPr>
            <w:color w:val="0000EE"/>
            <w:u w:val="single"/>
          </w:rPr>
          <w:t>https://www.claimsjournal.com/news/national/2026/03/13/336258.htm</w:t>
        </w:r>
      </w:hyperlink>
      <w:r>
        <w:t xml:space="preserve"> - * U.S. forecasters project a 62% chance of El Niño emerging in the Pacific Ocean by September. * El Niño could increase global temperatures and disrupt crops, including in Vietnam, Brazil, and Africa. * Signals for El Niño are strong; intensity remains uncertain. * Past El Niño events have caused droughts, floods, and crop damage, affecting coffee, soybeans, and cocoa. * The phenomenon influences weather patterns, wildfire risk, ocean fisheries, coral reefs, and hurricane activity. * Last La Niña likely to fade by April, with possible impacts continuing into 2026. 254. </w:t>
      </w:r>
      <w:hyperlink r:id="rId239">
        <w:r>
          <w:rPr>
            <w:color w:val="0000EE"/>
            <w:u w:val="single"/>
          </w:rPr>
          <w:t>https://www.morningagclips.com/cornell-atkinson-financing-the-future-of-agriculture/</w:t>
        </w:r>
      </w:hyperlink>
      <w:r>
        <w:t xml:space="preserve"> - * The Cornell Atkinson Center for Sustainability collaborates on research, training, and partnerships to finance the future of US agriculture. * A new research collaborative focuses on agricultural finance and insurance, offering grants to US land-grant universities and partners. * A new leadership programme for sustainable agriculture professionals began in February 2026, including global policy and economic education. * Climate change impacts, such as yield reductions linked to warming, are driving industry support for regenerative practices. * Cornell and EDF are studying the impact of soil health practices on land values to improve financing options for farmers. * A leadership programme, launching in January 2026, aims to develop sustainable farming system leaders with a holistic industry perspective. 255. </w:t>
      </w:r>
      <w:hyperlink r:id="rId240">
        <w:r>
          <w:rPr>
            <w:color w:val="0000EE"/>
            <w:u w:val="single"/>
          </w:rPr>
          <w:t>https://www.the-journal.com/articles/us-weather-to-go-nuts-with-blizzard-polar-vortex-heat-dome-atmospheric-river-all-at-once/</w:t>
        </w:r>
      </w:hyperlink>
      <w:r>
        <w:t xml:space="preserve"> - * The US experiences a combination of extreme weather events including snow, heat, and polar chill. * A heat dome with record temperatures is forming over the Southwest, with Phoenix approaching 100°F early in the year. * Cold Arctic air, driven by a polar vortex, is forecast to impact Midwest and East US with temperatures near or below freezing. * Two snowstorm systems will affect northern states and Great Lakes, with potential for a bomb cyclone. * Hawaii faces heavy rain and flooding caused by an atmospheric river; Alaska is unusually cold. * The jet stream anomaly is a key driver of the weather extremes, linked to climate change. 256. </w:t>
      </w:r>
      <w:hyperlink r:id="rId236">
        <w:r>
          <w:rPr>
            <w:color w:val="0000EE"/>
            <w:u w:val="single"/>
          </w:rPr>
          <w:t>https://afnews.com.br/cafe-fecha-em-alta-nas-bolsas-internacionais-com-temores-de-oferta-e-tensao-geopolitica-no-oriente-medio/</w:t>
        </w:r>
      </w:hyperlink>
      <w:r>
        <w:t xml:space="preserve"> - * Coffee prices increased on international exchanges due to supply worries and geopolitical risks in the Middle East. * Arabica futures on ICE in New York rose across key contracts, with March/26 closing at 296.50 cents per pound. * Robusta futures on ICE Europe in London also advanced, with March/26 at US$ 3,707 per tonne. * Analysis cited concerns over potential disruption of maritime routes and reduced Brazilian coffee exports as supporting factors. * Brazilian climate conditions and an increased forecast for the 2026/27 crop may influence future supply dynamics. 257. </w:t>
      </w:r>
      <w:hyperlink r:id="rId241">
        <w:r>
          <w:rPr>
            <w:color w:val="0000EE"/>
            <w:u w:val="single"/>
          </w:rPr>
          <w:t>https://www.hortidaily.com/article/9817684/costa-rica-detects-neopestalotiopsis-fungus-in-strawberry-crops/</w:t>
        </w:r>
      </w:hyperlink>
      <w:r>
        <w:t xml:space="preserve"> - * A fungus, Neopestalotiopsis rosae, detected for the first time in Costa Rica and Central America, may affect strawberry production. * The pathogen was identified in Alajuela, Cartago, and San José provinces. * In affected fields, approximately 25% of plants show symptoms; losses in affected areas of the US and Mexico exceed 40%. * Researchers confirmed the pathogen through molecular analysis and Koch's postulates. * No chemical control products are registered; biological approaches and crop residue removal are recommended. * The National University collaborates with the Agriculture Ministry on response measures and training. 258. </w:t>
      </w:r>
      <w:hyperlink r:id="rId242">
        <w:r>
          <w:rPr>
            <w:color w:val="0000EE"/>
            <w:u w:val="single"/>
          </w:rPr>
          <w:t>https://dailycoffeenews.com/2026/03/13/weekly-coffee-news-tariff-representation-kauai-coffee-update/</w:t>
        </w:r>
      </w:hyperlink>
      <w:r>
        <w:t xml:space="preserve"> - * Kauai Coffee delays potential layoffs amid lease negotiations in Hawaii. * Issuance of updated WARN notice delaying layoffs for 136 employees. * U.S. tariffs collected under IEEPA face legal challenges following Supreme Court ruling. * Brazil’s Sao Paulo hosts a large urban coffee plantation with new plant additions, studying pest and climate resistance. * Research and development updates include new coffee machinery and market expansion. * Industry events and corporate actions include sponsorships, exhibitions, and acquisition plans. * The U.N. designates October 1 as International Coffee Day. * The article covers regional vulnerabilities, crop status, disease resistance, and market adaptations relevant to coffee agriculture. 259. </w:t>
      </w:r>
      <w:hyperlink r:id="rId236">
        <w:r>
          <w:rPr>
            <w:color w:val="0000EE"/>
            <w:u w:val="single"/>
          </w:rPr>
          <w:t>https://afnews.com.br/cafe-fecha-em-alta-nas-bolsas-internacionais-com-temores-de-oferta-e-tensao-geopolitica-no-oriente-medio/</w:t>
        </w:r>
      </w:hyperlink>
      <w:r>
        <w:t xml:space="preserve"> - * Os preços do café encerraram o pregão desta quinta-feira (12) em alta nas bolsas internacionais, devido a preocupações com oferta global e riscos geopolíticos no Oriente Médio. * Contratos de café arábica na ICE Nova York e robusta na ICE Londres registaram valorização nos principais vencimentos. * Análise indica que o mercado foi sustentado por temores de interrupções nas rotas marítimas e redução nas exportações brasileiras. * Perspectivas climáticas no Brasil, com chuvas em regiões produtoras, limitam ganhos, enquanto a estimativa de safra brasileira foi elevada para recorde de 75,3 milhões de sacas. 260. </w:t>
      </w:r>
      <w:hyperlink r:id="rId237">
        <w:r>
          <w:rPr>
            <w:color w:val="0000EE"/>
            <w:u w:val="single"/>
          </w:rPr>
          <w:t>https://perfectdailygrind.com/2026/03/coffee-news-recap-13-march-2026/</w:t>
        </w:r>
      </w:hyperlink>
      <w:r>
        <w:t xml:space="preserve"> - * Brazil and Vietnam experienced declines in coffee exports in February, attributed to high prices, limited stock, and falling arabica prices. * US Health Secretary RFK Jr. challenged Starbucks and Dunkin’ on high sugar content in drinks, seeking safety data. * Multiple coffee industry updates included store openings, business expansions, and sustainability initiatives globally. * The Coffee Transaction Guide covering 2.5 billion lbs of green coffee was released, with trending green coffee prices. * Several new coffee product launches, trade developments, and events underlined ongoing industry growth.</w:t>
      </w:r>
      <w:r/>
    </w:p>
    <w:p>
      <w:r/>
      <w:r>
        <w:t xml:space="preserve">261. </w:t>
      </w:r>
      <w:hyperlink r:id="rId242">
        <w:r>
          <w:rPr>
            <w:color w:val="0000EE"/>
            <w:u w:val="single"/>
          </w:rPr>
          <w:t>https://dailycoffeenews.com/2026/03/13/weekly-coffee-news-tariff-representation-kauai-coffee-update/</w:t>
        </w:r>
      </w:hyperlink>
      <w:r>
        <w:t xml:space="preserve"> - * Kauai Coffee delays potential layoffs amid lease negotiations in the US. * A law firm seeks tariff refunds under IEEPA in the US. * Frinj Coffee founders died from carbon monoxide poisoning in California. * Morgan Eckroth preorders a coffee-themed book. * Ikape announces global release of portable espresso machine. * Sao Paulo’s urban coffee plantation adds 1,500 plants, studying climate resilience. * Royal Coffee hosts a photography exhibit to support Grounds for Health. * Dalla Corte and Franke sponsor the 2026 US Barista Championship. * Westrock Coffee reports sales growth and losses for 2025. * Bellwether Coffee expands green coffee marketplace to over 30 varieties. * Industry updates include mergers, new cafes, innovative research, and UN’s International Coffee Day. 262. </w:t>
      </w:r>
      <w:hyperlink r:id="rId243">
        <w:r>
          <w:rPr>
            <w:color w:val="0000EE"/>
            <w:u w:val="single"/>
          </w:rPr>
          <w:t>https://retail-insider.com/retail-insider/2026/03/happy-belly-food-group-targets-up-to-50-new-restaurant-openings-as-same-store-sales-remain-strong-sean-black-interview/</w:t>
        </w:r>
      </w:hyperlink>
      <w:r>
        <w:t xml:space="preserve"> - * Happy Belly Food Group targets opening 30 to 50 new locations in Canada, focusing on Alberta, Quebec, British Columbia, and Atlantic Canada. * The expansion aims to leverage strong same-store sales and portfolios of four core brands: Yolks, Rosie’s, Heal, and iQ Food. * The company operates 84 locations across 10 brands and emphasises growth in regions with favourable demographic and economic trends. * Black highlights that real estate and location strategy are critical components, with a focus on affordability and competitive environment. * Broader industry changes, such as shifting immigration patterns, influence expansion strategies but the company operates many corporate outlets for flexibility. 263. </w:t>
      </w:r>
      <w:hyperlink r:id="rId244">
        <w:r>
          <w:rPr>
            <w:color w:val="0000EE"/>
            <w:u w:val="single"/>
          </w:rPr>
          <w:t>https://www.wbn.digital/wbn-morning-brief-march-13-2026-oil-shock-dominates-global-markets/</w:t>
        </w:r>
      </w:hyperlink>
      <w:r>
        <w:t xml:space="preserve"> - * Global markets face renewed volatility as oil prices surge toward $100 per barrel due to tensions in the Middle East and shipping disruptions. * International Energy Agency proposes a record 400 million barrel oil reserve release to stabilise markets. * Disruption in tanker traffic near the Strait of Hormuz threatens to tighten global supply. * Major financial institutions, including Goldman Sachs, revise oil price forecasts upward. * European economies experience renewed energy pressures amid rising energy costs. * The US issues a temporary waiver for Russian oil shipments to ease the supply crunch. * Investment in AI infrastructure accelerates, with Chinese firms gaining overseas access to advanced Nvidia AI chips. * Private credit funds face investor withdrawals, indicating tightening financial conditions. * The US dollar strengthens nearing the 2026 high, supported by energy prices and inflation expectations. * Chinese EV maker Xpeng expands its global growth strategy during increasing competition in electric vehicles. 264. </w:t>
      </w:r>
      <w:hyperlink r:id="rId245">
        <w:r>
          <w:rPr>
            <w:color w:val="0000EE"/>
            <w:u w:val="single"/>
          </w:rPr>
          <w:t>https://freshcup.com/how-to-roast-coffee-profitably-in-2026-with-luke-waite-of-pomelo-coffee-consulting/</w:t>
        </w:r>
      </w:hyperlink>
      <w:r>
        <w:t xml:space="preserve"> - * Roasters need to reassess pricing and costs due to rising expenses for green coffee, equipment, and labour. * Less than 10% net profit indicates a need for strategic changes. * Price increases are typically less damaging than roasters fear, especially with proper communication. * Successful wholesale growth requires well-defined product offers and targeted customer profiles. * The 'Core 7' framework is proposed for building a profitable and stable roastery. * Many roasters struggle with hiring and guidance in sales, emphasising the importance of clear strategies before hiring. * Waite advocates transparent communication with customers regarding price adjustments. 265. </w:t>
      </w:r>
      <w:hyperlink r:id="rId246">
        <w:r>
          <w:rPr>
            <w:color w:val="0000EE"/>
            <w:u w:val="single"/>
          </w:rPr>
          <w:t>https://jornaleconomico.sapo.pt/noticias/conflito-no-medio-oriente-dispara-precos-do-petroleo-e-ameaca-cadeias-de-abastecimento-globais/</w:t>
        </w:r>
      </w:hyperlink>
      <w:r>
        <w:t xml:space="preserve"> - * As tensões no Médio Oriente provocaram aumento nos preços do petróleo, gás, combustível de aviação, fertilizantes, polímeros, alumínio e hélio. * O conflito começou com o bloqueio do Estreito de Ormuz, afetando cerca de 20% do petróleo e gás mundiais, e provocou aumentos de preços que chegam a 25% no crude e 58% no combustível de aviação. * Entre 27 de fevereiro e 11 de março, o Brent subiu de 73 para 91 USD/barril, e o preço do combustível de aviação atingiu 157 USD por barril. * A região do Conselho de Cooperação do Golfo (CCG) é responsável por exportar matérias-primas críticas com aumentos significativos de preços. * O transporte marítimo e aéreo entre Ásia e Europa foi afetado, com atrasos de 8 a 15 dias e aumentos de sobretaxas e tarifas de seguro. * Empresas devem quantificar exposição e agir para mitigar impactos nos resultados trimestrais. 266. </w:t>
      </w:r>
      <w:hyperlink r:id="rId247">
        <w:r>
          <w:rPr>
            <w:color w:val="0000EE"/>
            <w:u w:val="single"/>
          </w:rPr>
          <w:t>https://www.foodbusinessmea.com/cocobod-disburses-us364m-to-pay-cocoa-farmers-as-sector-reforms-take-shape/</w:t>
        </w:r>
      </w:hyperlink>
      <w:r>
        <w:t xml:space="preserve"> - * Ghana Cocoa Board (COCOBOD) disbursed approximately US$364 million to Licensed Buying Companies (LBCs) to facilitate cocoa farmer payments. * Payments are part of efforts to clear outstanding arrears within Ghana’s cocoa sector amid liquidity challenges. * The funds aim to settle debts owed to farmers before the end of the 2025/2026 cocoa season. * The total outstanding debt in the sector is estimated at US$1.3 billion. * Ghana introduced a new domestic financing model with a farmgate price of US$3,580 per tonne for the 2025/2026 season. 267. </w:t>
      </w:r>
      <w:hyperlink r:id="rId237">
        <w:r>
          <w:rPr>
            <w:color w:val="0000EE"/>
            <w:u w:val="single"/>
          </w:rPr>
          <w:t>https://perfectdailygrind.com/2026/03/coffee-news-recap-13-march-2026/</w:t>
        </w:r>
      </w:hyperlink>
      <w:r>
        <w:t xml:space="preserve"> - * Brazil and Vietnam's coffee exports declined in February; Vietnam's exports decreased by over 16% and Brazil's by 23.5% due to high prices and falling arabica prices (Hanoi, Vietnam &amp; Brasília, Brazil). 268. </w:t>
      </w:r>
      <w:hyperlink r:id="rId248">
        <w:r>
          <w:rPr>
            <w:color w:val="0000EE"/>
            <w:u w:val="single"/>
          </w:rPr>
          <w:t>https://www.tapasmagazine.es/del-campo-a-la-mesa-el-boom-de-los-pequenos-productores/</w:t>
        </w:r>
      </w:hyperlink>
      <w:r>
        <w:t xml:space="preserve"> - * El movimiento de apoya a los pequeños productores en la gastronomía refleja un cambio de paradigma y un fortalecimiento del producto local. * En enero de 2026, en el Foro Económico Mundial en Davos, Álvaro Lario del FIDA destacó la importancia del primer kilómetro en las cadenas alimentarias y su falta de financiación. * Los pequeños agricultores producen aproximadamente un tercio de los alimentos del mundo, con inversiones anuales de unos 10.000 millones de dólares. * La relación directa entre restaurantes y productores acorta la cadena alimentaria, mejorando sabor, frescura y diferenciación en la cocina. * Este modelo beneficia a productores por mejores márgenes y reconocimiento, y a chefs por ingredientes únicos, pese a desafíos logísticos y climáticos.</w:t>
      </w:r>
      <w:r/>
    </w:p>
    <w:p>
      <w:r/>
      <w:r>
        <w:t xml:space="preserve">269. </w:t>
      </w:r>
      <w:hyperlink r:id="rId249">
        <w:r>
          <w:rPr>
            <w:color w:val="0000EE"/>
            <w:u w:val="single"/>
          </w:rPr>
          <w:t>https://www.freshplaza.com/north-america/article/9819453/container-delays-rising-freight-complicate-thai-longan-imports-into-india/</w:t>
        </w:r>
      </w:hyperlink>
      <w:r>
        <w:t xml:space="preserve"> - * India’s demand for Thai longans increases but logistics delays, container shortages, and higher freight rates cause import challenges, delaying arrival and affecting sales. * Ashok Vardhan of CNAV Varadhi Imports and Exports reports container ETA delays of 15 days, with freight rates rising 15-20% due to war-related conflicts. * Importing Thai longans involves risks from perishability, with over-importing leading to market slumps; timely liquidation is crucial. * Despite logistical hurdles, Vardhan sees growth potential in exotics, aiming for earlier imports in future seasons and expanding to Thai mangosteen. * Thailand remains a key trading partner under favourable trade agreements, with zero duties on several tropical exports, supporting bilateral trade between the countries. 270. </w:t>
      </w:r>
      <w:hyperlink r:id="rId250">
        <w:r>
          <w:rPr>
            <w:color w:val="0000EE"/>
            <w:u w:val="single"/>
          </w:rPr>
          <w:t>https://boereport.com/2026/03/13/reliable-west-coast-shipments-of-alberta-heavy-oil-emerge-as-lifeline-for-asian-refiners-hormuz-disruption-underscores-the-strategic-value-of-canadas-stable-oil-supply/</w:t>
        </w:r>
      </w:hyperlink>
      <w:r>
        <w:t xml:space="preserve"> - * The Port of Vancouver supplies Canadian heavy oil to Asian refiners via the Trans Mountain pipeline, amid Strait of Hormuz disruptions. * Approximately half of the oil transported is heavy crude from Alberta’s oil sands. * Heavy oil from Canada is gaining strategic importance due to its stability and reliability. * Asian demand, particularly from China and India, increases for heavy crude, supporting market growth. * Canadian heavy oil has entered Asian markets through pipeline expansion and U.S. Gulf Coast re-exports. * Oil demand in Asia-Pacific is projected to rise from 35 million to 41 million barrels per day by 2050. 271. </w:t>
      </w:r>
      <w:hyperlink r:id="rId237">
        <w:r>
          <w:rPr>
            <w:color w:val="0000EE"/>
            <w:u w:val="single"/>
          </w:rPr>
          <w:t>https://perfectdailygrind.com/2026/03/coffee-news-recap-13-march-2026/</w:t>
        </w:r>
      </w:hyperlink>
      <w:r>
        <w:t xml:space="preserve"> - * Brazil’s coffee exports fell by 23.5% in February due to falling arabica prices. * Vietnam’s February coffee exports declined by over 16%, attributed to high domestic prices and limited stock. * RFK Jr. challenges Starbucks and Dunkin’ over their high sugar levels in beverages, demanding safety data amid health concerns. * The UK and US coffee markets see new store launches, company expansions, and industry events. * The challenge to coffee chains’ high sugar content indicates a potential shift towards healthier, lower-calorie coffee options. 272. </w:t>
      </w:r>
      <w:hyperlink r:id="rId251">
        <w:r>
          <w:rPr>
            <w:color w:val="0000EE"/>
            <w:u w:val="single"/>
          </w:rPr>
          <w:t>https://www.cnbc.com/2026/03/13/oil-100-price-brent-wti-trump-iran-war-surrender-khamenei.html</w:t>
        </w:r>
      </w:hyperlink>
      <w:r>
        <w:t xml:space="preserve"> - * Brent crude oil held near $100 amid ongoing US-Iran conflict in the Middle East, entering its third week. * Oil prices have increased by over 9% with a record weekly gain since 2020; WTI futures are also higher. * President Donald Trump indicated the US has 'unparalleled firepower' and that Iran may be close to surrendering. * The Strait of Hormuz, a critical oil shipping route, has seen attacks and a blockade, raising concerns over global supplies. * Analysts warn of possible prolonged crisis, with potential for oil prices to reach $200 per barrel if regional instability continues. 273. </w:t>
      </w:r>
      <w:hyperlink r:id="rId252">
        <w:r>
          <w:rPr>
            <w:color w:val="0000EE"/>
            <w:u w:val="single"/>
          </w:rPr>
          <w:t>https://www.theeastafrican.co.ke/tea/sustainability/climate/east-africa-braces-for-floods-as-more-rain-forecast-5389704</w:t>
        </w:r>
      </w:hyperlink>
      <w:r>
        <w:t xml:space="preserve"> - * Rains expected to continue until May across Eastern Africa, with wetter-than-normal conditions forecasted by ICPAC. * The region faces heightened flood risk, with over 70% probability of heavy rainfall; recent floods in Kenya have caused at least 49 deaths. * Drought conditions persist in parts of Somalia and eastern Kenya, with deficits reported over the past three months. * Authorities urge preparedness and anticipatory action to mitigate flood and drought impacts. * Heavy rainfall has caused fatalities in Kenya and triggered a landslide in North Kivu, DRC. * Regions such as Mozambique, Malawi, Angola, Zambia, Botswana, and Madagascar also report flooding risks. 274. </w:t>
      </w:r>
      <w:hyperlink r:id="rId253">
        <w:r>
          <w:rPr>
            <w:color w:val="0000EE"/>
            <w:u w:val="single"/>
          </w:rPr>
          <w:t>https://www.thepigsite.com/news/2026/03/grain-prices-surge-as-farmers-rush-to-sell-stored-crops</w:t>
        </w:r>
      </w:hyperlink>
      <w:r>
        <w:t xml:space="preserve"> - * US grain prices increased following the Iran war, prompting farmers to sell corn, soy, and wheat stored from last year. * Farmers sold approximately 40% of last year's harvest and 10% of crops expected this year, supported by rising futures prices. * Prices for soybeans reached highs in May 2024, while corn hit its highest since May 2025, influenced by the war and disrupted fertilizer supplies. * The US Department of Agriculture distributed $12 billion aid to farmers affected by trade policies, providing short-term financial relief. * Farmers are optimistic but cautious, with some already selling unplanted crops to lock in prices. 275. </w:t>
      </w:r>
      <w:hyperlink r:id="rId254">
        <w:r>
          <w:rPr>
            <w:color w:val="0000EE"/>
            <w:u w:val="single"/>
          </w:rPr>
          <w:t>https://www.riotimesonline.com/brazil-agribusiness-exports-hit-record-12-billion-in-february/</w:t>
        </w:r>
      </w:hyperlink>
      <w:r>
        <w:t xml:space="preserve"> - * Brazil’s agribusiness exports reached $12.05 billion in February, a record for the month, with a 7.4% increase from February 2025. * Volume of exports rose 9% year-on-year, driven by soy, animal proteins, forest products, coffee, sugar, and ethanol. * Soy contributed $3.78 billion, a 16.4% increase, with a favourable soybean harvest projected. * Animal proteins increased 22.5%, with beef, poultry, and pork gaining market share. * China remained the dominant buyer, with a 30.5% share, but recent import quotas and tariffs pose risks to future exports. 276. </w:t>
      </w:r>
      <w:hyperlink r:id="rId255">
        <w:r>
          <w:rPr>
            <w:color w:val="0000EE"/>
            <w:u w:val="single"/>
          </w:rPr>
          <w:t>https://jornaleconomico.sapo.pt/noticias/excedente-comercial-agroalimentar-da-ue-recua-para-499-mil-milhoes-de-euros-em-2025/</w:t>
        </w:r>
      </w:hyperlink>
      <w:r>
        <w:t xml:space="preserve"> - * The EU's agro-food trade surplus declined by €13.3 billion to €49.9 billion in 2025, as reported by the European Commission. * The reduction is attributed to increased import prices of coffee, cocoa, and fruits. * Agricultural exports rose slightly to €238.4 billion, with imports increasing more significantly to €188.6 billion. * The UK remained the main destination for EU agro-food exports, accounting for 23%. * Key export sectors included cereals, dairy, wine, with cocoa, coffee, and chocolate seeing large value increases due to higher prices. 277. </w:t>
      </w:r>
      <w:hyperlink r:id="rId256">
        <w:r>
          <w:rPr>
            <w:color w:val="0000EE"/>
            <w:u w:val="single"/>
          </w:rPr>
          <w:t>https://vocal.media/trader/japan-coffee-market-size-and-forecast-2026-2034</w:t>
        </w:r>
      </w:hyperlink>
      <w:r>
        <w:t xml:space="preserve"> - * Japan's coffee market is expected to grow to US$ 28.82 billion by 2034 with a CAGR of 5.03%, driven by demand for premium and ready-to-drink products. * The country's coffee culture includes traditional brewing, canned coffee, and specialty shops, catering to all age groups. * Innovation in flavours, packaging, and brewing methods supports industry expansion. * Challenges include demographic decline and market saturation, but product innovation and digital channels offer growth opportunities. * Key players include Starbucks, Nescafé, and Coca-Cola, competing through product development and distribution expansion. 278. </w:t>
      </w:r>
      <w:hyperlink r:id="rId257">
        <w:r>
          <w:rPr>
            <w:color w:val="0000EE"/>
            <w:u w:val="single"/>
          </w:rPr>
          <w:t>https://www.lanacion.com.ar/economia/campo/buena-noticia-para-milei-habra-una-cosecha-record-de-1479-millones-de-toneladas-y-llegaran-mas-de-nid13032026/</w:t>
        </w:r>
      </w:hyperlink>
      <w:r>
        <w:t xml:space="preserve"> - * Argentina's upcoming harvest is projected to reach a record 147.9 million tonnes, a 13% increase from the previous cycle, driven by wheat, maize, and sunflower yields. * The wheat harvest concluded in December, with maize and sunflower yields expected to be high despite some areas experiencing drought. * Export volume is forecasted to increase by 8% to approximately 106.79 million tonnes, with exports valued at US$36.386 billion, a 7.3% rise. * The export of wheat, maize, and sunflower oil is expected to significantly increase, while soybean exports may decline. * The forecasted export value is below the previous record of US$39.843 billion in 2021/22, but still represents positive growth. 279. </w:t>
      </w:r>
      <w:hyperlink r:id="rId258">
        <w:r>
          <w:rPr>
            <w:color w:val="0000EE"/>
            <w:u w:val="single"/>
          </w:rPr>
          <w:t>https://www.itln.in/shipping/strait-of-hormuz-disruption-fuels-congestion-at-key-indian-ports-1358414</w:t>
        </w:r>
      </w:hyperlink>
      <w:r>
        <w:t xml:space="preserve"> - * Disruptions in the Strait of Hormuz have led to a 360% increase in ocean freight rerouting activities, with 2,363 diversions logged in a single day. * Major Gulf ports, including Jebel Ali, Abu Dhabi, and Hamad, are experiencing high volumes of diverted cargo, with Mundra Port in India facing arrival delays up to 49 days. * Port of Jawaharlal Nehru's departure delays have increased by 118%, and rerouting has caused instability in shipping schedules across Middle East and South Asia trade routes. * Shipping lines are adjusting vessel routes due to lack of long-haul alternatives, affecting regional trade lanes amid ongoing regional uncertainty and changing war-risk insurance conditions. 280. </w:t>
      </w:r>
      <w:hyperlink r:id="rId259">
        <w:r>
          <w:rPr>
            <w:color w:val="0000EE"/>
            <w:u w:val="single"/>
          </w:rPr>
          <w:t>https://24-horas.mx/negocios/exportaciones-de-mango-en-riesgo-por-plaga-de-gusano/</w:t>
        </w:r>
      </w:hyperlink>
      <w:r>
        <w:t xml:space="preserve"> - * The US Department of Agriculture issued a sanitary alert against a mango worm pest in the Istmo de Tehuantepec, affecting exports from Oaxaca. * US cancelled export registration to 26 orchards, risking 4,000 tonnes of Mexican mango shipments. * Mexican mango production grew from 2.16 million tonnes in 2021 to 2.35 million in 2024, with projections of 2.43 million tonnes in 2026. * Export volumes increased from 419,000 tonnes in 2021 to an estimated 437,000 tonnes in 2025, with values reaching over 580 million USD in 2026. * The US remains the primary destination, importing about 89% of exports; Spain's sales are increasing significantly. 281. </w:t>
      </w:r>
      <w:hyperlink r:id="rId260">
        <w:r>
          <w:rPr>
            <w:color w:val="0000EE"/>
            <w:u w:val="single"/>
          </w:rPr>
          <w:t>https://www.just-food.com/features/sweet-dream-start-ups-eye-promise-of-cocoa-free-chocolate/</w:t>
        </w:r>
      </w:hyperlink>
      <w:r>
        <w:t xml:space="preserve"> - * Cocoa market volatility and environmental challenges are prompting development of cocoa-free chocolate alternatives. * Prices of cocoa have fallen 70% from their December 2024 peak, due to supply deficits and shifting consumer demand. * Major companies like Cargill, Nestlé, Barry Callebaut, Win-Win, and Fazer are investing in cocoa-free ingredients and products. * Cargill developed NextCoa from plant-based ingredients in the US and the Netherlands. Nestlé plans to launch cocoa-free products in Germany. * Start-ups like Born Maverick and Fazer are creating new cocoa alternatives to address supply resilience and sustainability pressures. * The global chocolate market is valued at over $120bn in 2024, forecast to grow to $141bn by 2029, with cocoa-free innovations seen as having significant mainstream potential. 282. </w:t>
      </w:r>
      <w:hyperlink r:id="rId261">
        <w:r>
          <w:rPr>
            <w:color w:val="0000EE"/>
            <w:u w:val="single"/>
          </w:rPr>
          <w:t>https://www.commercialriskonline.com/china-calls-maersk-and-msc-in-for-talks-on-panama-takeover/</w:t>
        </w:r>
      </w:hyperlink>
      <w:r>
        <w:t xml:space="preserve"> - * China’s transport ministry has called in executives from Maersk and MSC, the world's two largest container shipping lines, for discussions. * The talks are reportedly linked to their role in the Panama port. * The event involves industry regulatory and operational considerations. * The article focuses on shipping industry dynamics and regulatory engagement. * The timeframe references recent industry development and ongoing negotiations. 283. </w:t>
      </w:r>
      <w:hyperlink r:id="rId262">
        <w:r>
          <w:rPr>
            <w:color w:val="0000EE"/>
            <w:u w:val="single"/>
          </w:rPr>
          <w:t>https://www.jpnn.com/news/zulfikar-hamonangan-ingatkan-ancaman-kenaikan-harga-pupuk-di-tengah-gejolak-geopolitik</w:t>
        </w:r>
      </w:hyperlink>
      <w:r>
        <w:t xml:space="preserve"> - * Zulfikar Hamonangan from DPR RI warns of potential impact of global conflicts on fertiliser prices. * Conflict involving US, Israel, and Iran could disrupt energy and raw material supplies for fertiliser production. * Rising costs due to higher energy and input prices may lead to reduced planting and increased food prices. * Dependence on imported fertiliser raw materials makes Indonesia's agriculture sector vulnerable. * Limited government subsidies hinder mitigation of rising production costs. 284. </w:t>
      </w:r>
      <w:hyperlink r:id="rId263">
        <w:r>
          <w:rPr>
            <w:color w:val="0000EE"/>
            <w:u w:val="single"/>
          </w:rPr>
          <w:t>https://www.africanews.com/2026/03/13/panama-canal-poised-to-benefit-as-war-in-middle-east-disrupts-oil-routes/</w:t>
        </w:r>
      </w:hyperlink>
      <w:r>
        <w:t xml:space="preserve"> - * Panama Canal Administrator Ricaurte Vásquez states that ongoing Middle East conflict and rising fuel costs may make the canal more attractive for global shippers. * Rising energy and fuel prices, due to the war, have led to higher costs for maritime navigation and could benefit routes passing through Panama. * About 20% of the world's oil passes through the Strait of Hormuz, which has been temporarily closed amid the conflict. * Using the Panama Canal could reduce voyages by 3 to 15 days and decrease fuel consumption. * Disruptions in Middle Eastern supplies may shift LNG cargo to the US, benefiting global trade routes if conflicts persist. 285. </w:t>
      </w:r>
      <w:hyperlink r:id="rId264">
        <w:r>
          <w:rPr>
            <w:color w:val="0000EE"/>
            <w:u w:val="single"/>
          </w:rPr>
          <w:t>https://www.retailnews.asia/pickup-coffee-eyes-explosive-growth-with-anticipated-8m-funding-boost-from-convertible-notes/</w:t>
        </w:r>
      </w:hyperlink>
      <w:r>
        <w:t xml:space="preserve"> - * Pickup Coffee, a Philippines-based coffee chain, is seeking up to $8 million in convertible notes from Venturi Partners and Antler. * The fundraising could generate an additional $20 to $40 million. * The company was founded in 2022 and operates a hybrid model with food-truck-style stalls. * Pickup Coffee has opened around 500 stores in the Philippines and 50 in Mexico. * The new capital will support expansion and operational strengthening in existing markets. 286. </w:t>
      </w:r>
      <w:hyperlink r:id="rId265">
        <w:r>
          <w:rPr>
            <w:color w:val="0000EE"/>
            <w:u w:val="single"/>
          </w:rPr>
          <w:t>https://www.rappler.com/newsbreak/explainers/explainer-middle-east-crisis-effect-filipino-farmers-fishers/</w:t>
        </w:r>
      </w:hyperlink>
      <w:r>
        <w:t xml:space="preserve"> - * Filipino farmers and fisherfolk are experiencing higher fuel, fertiliser, and electricity costs due to rising oil prices caused by the US-Israeli war on Iran. * Increased costs have led to higher rental for tractors, increased fuel prices for fishers, and rising fertiliser prices, impacting output and income. * The Department of Agriculture states alternative sources for fertiliser but highlights ongoing challenges. * Export activities are threatened by shipping delays, risking spoilage and higher freight costs. * The government has P150 million remaining in fuel subsidies, prioritising approximately 28,000 farmers and fishers. * The crisis could affect the Philippines’ trade and agricultural competitiveness, especially for exports to the Middle East, worth \$321 million in 2024. 287. </w:t>
      </w:r>
      <w:hyperlink r:id="rId266">
        <w:r>
          <w:rPr>
            <w:color w:val="0000EE"/>
            <w:u w:val="single"/>
          </w:rPr>
          <w:t>https://www.cbc.ca/news/business/armstrong-iran-trump-supply-chains-strait-hormuz-us-israel-9.7126304</w:t>
        </w:r>
      </w:hyperlink>
      <w:r>
        <w:t xml:space="preserve"> - * The Strait of Hormuz blockade, ongoing due to the US-Israeli war with Iran, is causing disruptions across global commodity markets. * Oil, metals, fertilisers, and natural gas supplies are affected, with production halting in countries like Qatar and Bahrain. * Shipments are disrupted, insurance is being cancelled, and supply chain effects are predicted to take months to resolve. * South Korea warns semiconductor manufacturing could be impacted due to shortage of materials like helium. * Experts warn ongoing conflict and blocked strait risks causing shortages and higher costs globally. 288. </w:t>
      </w:r>
      <w:hyperlink r:id="rId267">
        <w:r>
          <w:rPr>
            <w:color w:val="0000EE"/>
            <w:u w:val="single"/>
          </w:rPr>
          <w:t>https://www.interiordaily.com/article/9819522/global-container-freight-rates-rise-8-amid-supply-chain-pressures/</w:t>
        </w:r>
      </w:hyperlink>
      <w:r>
        <w:t xml:space="preserve"> - * Global container shipping rates increased 8% according to Drewry World Container Index. * The rise was driven by capacity management, limited sailing cancellations, and increased rates on Asia–Europe and Transpacific routes. * Freight rates from Shanghai to Rotterdam increased 19%, and from Shanghai to Genoa 10%. * Shipping companies like MSC and CMA CGM announced higher rates effective 22 March. * Seven blank sailings planned for upcoming week on Transpacific routes. * Geopolitical tensions, including conflict in the Middle East, contribute to supply chain volatility. * Drewry expects rates to continue rising due to capacity management and external disruptions. 289. </w:t>
      </w:r>
      <w:hyperlink r:id="rId268">
        <w:r>
          <w:rPr>
            <w:color w:val="0000EE"/>
            <w:u w:val="single"/>
          </w:rPr>
          <w:t>https://www.vox.com/future-perfect/482370/iran-war-strait-hormuz-fertilizer-food-supply</w:t>
        </w:r>
      </w:hyperlink>
      <w:r>
        <w:t xml:space="preserve"> - * The Strait of Hormuz was effectively closed by Iran since March 2 after military strikes, disrupting global shipping of oil, gas, and goods. * Nearly a third of global nitrogen fertilizer trade and almost half of sulphur exports pass through the strait. * Disruption impacts the supply of fertilizer and food shipments, with potential for cascading global food insecurity. * Prices of fertilizers have increased, potentially reducing crop yields and increasing costs for farmers. * The war exposes vulnerabilities in the centralised fertilizer supply chain and raises questions about food and energy security. * The conflict risks worsened food insecurity, especially in countries like Africa, already facing high fertilizer prices and reduced aid. 290. </w:t>
      </w:r>
      <w:hyperlink r:id="rId269">
        <w:r>
          <w:rPr>
            <w:color w:val="0000EE"/>
            <w:u w:val="single"/>
          </w:rPr>
          <w:t>https://chainstoreage.com/import-cargo-volume-falls-year-over-year-january</w:t>
        </w:r>
      </w:hyperlink>
      <w:r>
        <w:t xml:space="preserve"> - * Imports at major U.S. container ports are expected to stay below previous year levels for the first half of 2026, according to the Global Port Tracker report. * Tariff uncertainty persists despite the Supreme Court striking down IEEPA tariffs, with other tariffs still in place or announced. * The ongoing conflict in Iran is not yet impacting U.S. container imports significantly, but could influence future volumes through rising oil and gasoline prices. * Experts note that tariffs and geopolitical tensions may influence retail supply chains and import volumes in the longer term. 291. </w:t>
      </w:r>
      <w:hyperlink r:id="rId270">
        <w:r>
          <w:rPr>
            <w:color w:val="0000EE"/>
            <w:u w:val="single"/>
          </w:rPr>
          <w:t>https://www.thedrinksbusiness.com/2026/03/canada-wine-ban-wipes-us357m-from-us-exports/</w:t>
        </w:r>
      </w:hyperlink>
      <w:r>
        <w:t xml:space="preserve"> - * US wine exports to Canada fell by 78% between 2024 and 2025, resulting in a loss of over US$357 million. * Canadian ban caused the US to shift from a US$254 million surplus in 2024 to a US$90 million deficit in 2025. * Canada's share of US wine exports dropped from 36% in 2024 to 12% in 2025, accounting for 81% of the global decline. * The disruption impacts US wine industry, Canadian importers, retailers, and consumers. * Competitors from the EU, Australia, and New Zealand filled the market void. * Canadian producers seek to remove trade barriers to boost domestic sales amidst ongoing disputes. 292. </w:t>
      </w:r>
      <w:hyperlink r:id="rId271">
        <w:r>
          <w:rPr>
            <w:color w:val="0000EE"/>
            <w:u w:val="single"/>
          </w:rPr>
          <w:t>https://smartfarmerkenya.com/ruto-signs-coffee-act-2023-shifting-key-industry-roles-to-coffee-board-of-kenya/?v=a2e1f137298d</w:t>
        </w:r>
      </w:hyperlink>
      <w:r>
        <w:t xml:space="preserve"> - • President William Ruto signs the Coffee Act, 2023, into law in Kenya. • The legislation transfers key responsibilities from AFA to the Coffee Board of Kenya. • The law aims to strengthen oversight, marketing, and development of Kenyan coffee. • Establishes a new Coffee Research and Training Institute to focus on research and technological innovation. • Reforms seek to improve sector competitiveness and support farmers. • The act recognises Kenya’s coffee as a key export commodity and global brand. 293. </w:t>
      </w:r>
      <w:hyperlink r:id="rId272">
        <w:r>
          <w:rPr>
            <w:color w:val="0000EE"/>
            <w:u w:val="single"/>
          </w:rPr>
          <w:t>https://www.grocerygazette.co.uk/2026/03/13/co-op-opens-two-new-stores-following-renovations/</w:t>
        </w:r>
      </w:hyperlink>
      <w:r>
        <w:t xml:space="preserve"> - * Co-op opened two renovated stores in Loch Fyne, Tarbert and Marske-by-the-Sea on 12 March. * The Tarbert store now includes Costa Coffee Express, upgraded bakery, and energy-efficient refrigeration. * The Marske store offers additional services such as self-service laundromat, key cutting, parcel collection, and online groceries. * Both stores will continue to offer deals and loyalty programme savings. * The stores are part of a plan to open or refurbish 18 stores by early 2026. 294. </w:t>
      </w:r>
      <w:hyperlink r:id="rId273">
        <w:r>
          <w:rPr>
            <w:color w:val="0000EE"/>
            <w:u w:val="single"/>
          </w:rPr>
          <w:t>https://www.maritimegateway.com/tuticorin-port-allocates-90000-sqm-space-amid-container-backlogs/</w:t>
        </w:r>
      </w:hyperlink>
      <w:r>
        <w:t xml:space="preserve"> - * V.O. Chidambaranar Port (VOC Port) in Tuticorin has arranged an additional 90,000 square meters of land for shipping lines. * The move addresses container stacking issues caused by the West Asia crisis and disruptions at western Indian ports. * Port Chairman Susanta Kumar Purohit announced the measure on March 12, 2026, during a conference. * The space remains unused as VOC operations are unaffected, but it enhances supply chain resilience. * The port expects 9-10% YoY growth in container traffic, supporting exports from Tamil Nadu's industrial hubs. 295. </w:t>
      </w:r>
      <w:hyperlink r:id="rId274">
        <w:r>
          <w:rPr>
            <w:color w:val="0000EE"/>
            <w:u w:val="single"/>
          </w:rPr>
          <w:t>https://abc30.com/post/rising-prices-fertilizer-raise-concerns-valley-farmers-amid-iran-war/18709005/</w:t>
        </w:r>
      </w:hyperlink>
      <w:r>
        <w:t xml:space="preserve"> - * Fertilizer prices increase due to Iran war and global shipping risks, affecting California's Central Valley farmers. * GAR, an agricultural distributor, monitors global developments while ensuring steady supply. * The conflict risks disrupting shipments from the Middle East, impacting U.S. agriculture. * Rising natural gas and labour costs compound industry pressures, threatening food security and economic stability. * Industry players prepare for worsening supply challenges over the coming months. 296. </w:t>
      </w:r>
      <w:hyperlink r:id="rId275">
        <w:r>
          <w:rPr>
            <w:color w:val="0000EE"/>
            <w:u w:val="single"/>
          </w:rPr>
          <w:t>https://www.maritimegateway.com/west-asia-agri-cargoes-return-to-indian-ports-amid-ongoing-crisis-disruptions/</w:t>
        </w:r>
      </w:hyperlink>
      <w:r>
        <w:t xml:space="preserve"> - * Indian agricultural exports to West Asia have returned to Indian ports due to escalating tensions in the Strait of Hormuz and Persian Gulf. * The disruptions affect key exports like rice, spices, fruits, and dairy valued at $11.8 billion, with over 3,000 rice containers impacted. * Logistics costs have increased due to bunker fuel prices, container shortages, and insurance costs, with congestion at ports like Mundra, JNPT, and Kandla. * Ports face congestion with over 20,000 stranded containers worth up to $1.5 billion, including goods for Iran. * Exporters call for government aid and seek diversification of trade routes amid vulnerabilities in India’s agri-logistics chain. 297. </w:t>
      </w:r>
      <w:hyperlink r:id="rId276">
        <w:r>
          <w:rPr>
            <w:color w:val="0000EE"/>
            <w:u w:val="single"/>
          </w:rPr>
          <w:t>https://www.theborneopost.com/2026/03/13/consumers-could-be-on-the-losing-end-of-us-iran-war-costs/</w:t>
        </w:r>
      </w:hyperlink>
      <w:r>
        <w:t xml:space="preserve"> - - Escalation in Iran leads to higher energy prices, affecting raw materials, fertiliser, freight, and packaging costs. - Disruption of Gulf trade routes and rising energy prices could increase fertiliser costs and reduce availability. - Higher fertiliser prices can delay crop yields, impacting food inflation. - Increased energy and fertiliser costs could raise distribution, packaging, and agricultural expenses, weakening household purchasing power. - Prolonged conflict may negatively affect consumer staples and discretionary sectors through cost increases and demand reduction. 298. </w:t>
      </w:r>
      <w:hyperlink r:id="rId277">
        <w:r>
          <w:rPr>
            <w:color w:val="0000EE"/>
            <w:u w:val="single"/>
          </w:rPr>
          <w:t>https://www.cbnme.com/logistics-news/mawani-introduces-logistics-corridors-to-boost-red-sea-port-operations/</w:t>
        </w:r>
      </w:hyperlink>
      <w:r>
        <w:t xml:space="preserve"> - * Mawani unveiled the Logistics Corridors Initiative to enhance cargo flow between Saudi ports and Gulf Cooperation Council countries' ports. * The initiative aims to provide dedicated operational corridors from eastern ports and Gulf ports to Jeddah Islamic Port and other Saudi ports on the Red Sea. * Saudi Arabia’s transport and logistics ecosystem is supported by leadership efforts to maintain supply chain stability and expand port capacities. * The Zakat, Tax and Customs Authority (ZATCA) collaborates to facilitate customs procedures and streamline regional trade. * Saudi ports, particularly Jeddah Islamic Port, hold strategic importance with an annual capacity exceeding 18.6 million TEUs, supporting global trade routes. 299. </w:t>
      </w:r>
      <w:hyperlink r:id="rId278">
        <w:r>
          <w:rPr>
            <w:color w:val="0000EE"/>
            <w:u w:val="single"/>
          </w:rPr>
          <w:t>https://www.luxtimes.lu/world/us-waiver-frees-up-19-mn-barrels-of-russian-oil-amid-mideast-supply-crisis/141574512.html</w:t>
        </w:r>
      </w:hyperlink>
      <w:r>
        <w:t xml:space="preserve"> - * The US granted a temporary waiver allowing the purchase of Russian crude and refined products in Asian waters, mainly from tankers loaded before Thursday. * At least 19 million barrels of Russian crude and 310,000 tons of products such as naphtha and diesel are potentially available. * The vessels are in Asian waters, with some heading towards Singapore and Malaysia; many are signalling "for orders". * The US move aims to address the oil supply disruption caused by the Strait of Hormuz blockage and sanctions. * China and India have been major buyers of Russian crude at discount, while Japan and South Korea have avoided Russian barrels. 300. </w:t>
      </w:r>
      <w:hyperlink r:id="rId279">
        <w:r>
          <w:rPr>
            <w:color w:val="0000EE"/>
            <w:u w:val="single"/>
          </w:rPr>
          <w:t>https://www.aol.com/articles/dunkin-just-released-3-items-080000403.html</w:t>
        </w:r>
      </w:hyperlink>
      <w:r>
        <w:t xml:space="preserve"> - * Dunkin' launched a new line of ready-to-drink coffee cans called Dunkin' Double, available nationwide in grocery stores including Walmart, Kroger, and Publix. * The cans contain two shots of espresso, real milk, and cane sugar, in three flavours: Original, Café Mocha, and Salted Caramel. * The product aims to compete with Starbucks' bottled beverages, such as the Double Shot Energy espresso drinks. * Available in the refrigerated sections of grocery and convenience stores, also online via Amazon. * The launch targets coffee consumers seeking convenient, on-the-go options for energy and flavour. 301. </w:t>
      </w:r>
      <w:hyperlink r:id="rId280">
        <w:r>
          <w:rPr>
            <w:color w:val="0000EE"/>
            <w:u w:val="single"/>
          </w:rPr>
          <w:t>https://fortune.com/2026/03/13/iran-war-grocery-prices-oil-fertilizer-strait-of-hormuz/</w:t>
        </w:r>
      </w:hyperlink>
      <w:r>
        <w:t xml:space="preserve"> - * Oil prices above $100 a gallon coincide with food price inflation, with impacts potentially visible in grocery bills within a year, depending on war duration. * The war in Iran contributes to volatility in energy and fertilizer markets, affecting the food supply chain. * Fertilizer prices, especially urea, have increased by 35% since the start of the war, impacting crop planting costs. * Energy-intensive food production processes, including transportation and storage, are sensitive to diesel and oil price changes. * Experts note possible lag of up to a year before war effects manifest in grocery prices, with the supply chain expected to be affected by prolonged conflict. 302. </w:t>
      </w:r>
      <w:hyperlink r:id="rId281">
        <w:r>
          <w:rPr>
            <w:color w:val="0000EE"/>
            <w:u w:val="single"/>
          </w:rPr>
          <w:t>https://www.deccanchronicle.com/world/americas/brazil-researchers-found-climate-change-resisting-new-coffee-trees-1943499</w:t>
        </w:r>
      </w:hyperlink>
      <w:r>
        <w:t xml:space="preserve"> - * Researchers in Sao Paulo, Brazil, introduced 1,500 new coffee plants resistant to pests and droughts. * The Biological Institute aims to develop coffee varieties tolerant to pests, rust, and water deficits. * Brazil is the world's top producer of Arabica coffee and second-largest of canephora coffees. * The research focuses on climate change impacts, such as drought and pests, on coffee cultivation. * The new resistant coffee varieties are seen as valuable for future water scarcity challenges. 303. </w:t>
      </w:r>
      <w:hyperlink r:id="rId281">
        <w:r>
          <w:rPr>
            <w:color w:val="0000EE"/>
            <w:u w:val="single"/>
          </w:rPr>
          <w:t>https://www.deccanchronicle.com/world/americas/brazil-researchers-found-climate-change-resisting-new-coffee-trees-1943499</w:t>
        </w:r>
      </w:hyperlink>
      <w:r>
        <w:t xml:space="preserve"> - • Researchers in Sao Paulo, Brazil, study 1,500 new coffee plants resistant to pests, rust, and drought. • The Biological Institute, established in 1927, develops pest-resistant and climate-tolerant coffee varieties. • The institute's work aims to address threats from pests like the coffee berry-borer beetle and impacts of climate change. • 300 new plants are tolerant to water deficits, addressing future water scarcity issues. • The research supports future adaptation of coffee farming to climate change effects. 304. </w:t>
      </w:r>
      <w:hyperlink r:id="rId281">
        <w:r>
          <w:rPr>
            <w:color w:val="0000EE"/>
            <w:u w:val="single"/>
          </w:rPr>
          <w:t>https://www.deccanchronicle.com/world/americas/brazil-researchers-found-climate-change-resisting-new-coffee-trees-1943499</w:t>
        </w:r>
      </w:hyperlink>
      <w:r>
        <w:t xml:space="preserve"> - * The Biological Institute in São Paulo welcomed 1,500 new coffee plants for study of climate resilience and pest resistance. * Brazil is the world's top producer of arabica coffee and second-biggest producer of canephora coffees. * The research includes arabica varieties resistant to pests, rust, and drought-like conditions. * The institute has planted over 2,000 coffee plants in São Paulo's Vila Mariana neighbourhood. * Researchers aim to develop coffee plants tolerant to water deficits to address future climate and water scarcity issues. 305. </w:t>
      </w:r>
      <w:hyperlink r:id="rId282">
        <w:r>
          <w:rPr>
            <w:color w:val="0000EE"/>
            <w:u w:val="single"/>
          </w:rPr>
          <w:t>https://www.zawya.com/en/economy/africa/south-africa-agribusiness-confidence-falls-sharply-on-disease-and-market-concerns-tvk0lrmr</w:t>
        </w:r>
      </w:hyperlink>
      <w:r>
        <w:t xml:space="preserve"> - * The Agbiz/IDC Agribusiness Confidence Index (ACI) dropped by 18 points in Q1 2026 to 49, the lowest since late 2024. * Key pressures include foot-and-mouth disease in cattle, African swine fever, and declining global prices for sugar and wheat. * Concerns about energy and fertiliser prices due to the Middle East conflict also affect sentiment. * Most subindices declined, with notable drops in turnover, net operating income, market share, employment, and export volumes. * Despite some positive indicators like tractor sales and economic outlook, overall sector sentiment is pessimistic, influenced by animal diseases and logistics issues. 306. </w:t>
      </w:r>
      <w:hyperlink r:id="rId283">
        <w:r>
          <w:rPr>
            <w:color w:val="0000EE"/>
            <w:u w:val="single"/>
          </w:rPr>
          <w:t>https://www.vietnamplus.vn/mua-lon-de-doa-anh-huong-den-san-luong-caphe-cua-brazil-post1098655.vnp</w:t>
        </w:r>
      </w:hyperlink>
      <w:r>
        <w:t xml:space="preserve"> - * Recent heavy rains in Minas Gerais, Brazil, have raised concerns about potential impacts on coffee production. * Rainfall in February 2026 exceeded the multi-year average, causing localized flooding and landslides. * Minas Gerais accounts for about half of Brazil's Arabica coffee output, which is significant to global markets. * Climate change-related extreme weather events are increasing in Brazil, posing risks to coffee as a major export sector. * Brazil remains the world's largest coffee producer, with 35-40% of global supply, producing around 65 million bags in 2024. 307. </w:t>
      </w:r>
      <w:hyperlink r:id="rId284">
        <w:r>
          <w:rPr>
            <w:color w:val="0000EE"/>
            <w:u w:val="single"/>
          </w:rPr>
          <w:t>https://www.rappler.com/world/middle-east/balikbayan-box-wait-gulf-crisis-impact/</w:t>
        </w:r>
      </w:hyperlink>
      <w:r>
        <w:t xml:space="preserve"> - * The Middle East conflict has caused the closure of the Strait of Hormuz, halting cargo and shipment flow from the region.</w:t>
      </w:r>
      <w:r>
        <w:rPr>
          <w:i/>
        </w:rPr>
        <w:t xml:space="preserve"> Shipping companies have imposed a war risk surcharge of $3,500 per container, leading to increased costs for consumers.</w:t>
      </w:r>
      <w:r>
        <w:t xml:space="preserve"> Cargo forwarders are stockpiling balikbayan boxes in warehouses instead of loading them at Dubai port.</w:t>
      </w:r>
      <w:r>
        <w:rPr>
          <w:i/>
        </w:rPr>
        <w:t xml:space="preserve"> Shipping companies have suspended departures scheduled for March 9 and 16.</w:t>
      </w:r>
      <w:r>
        <w:t xml:space="preserve"> Shipping companies now consider passing through the Strait of Hormuz too risky, exploring alternative routes like Oman, which incur additional costs. 308. </w:t>
      </w:r>
      <w:hyperlink r:id="rId285">
        <w:r>
          <w:rPr>
            <w:color w:val="0000EE"/>
            <w:u w:val="single"/>
          </w:rPr>
          <w:t>https://container-news.com/sea-intelligence-hormuz-closure-potentially-traps-204000-teu/</w:t>
        </w:r>
      </w:hyperlink>
      <w:r>
        <w:t xml:space="preserve"> - * Sea‑Intelligence conducted a network stress test on the de facto closure of the Strait of Hormuz on February 28. * Under a baseline scenario, at least 156,074 TEU of deep-sea capacity was potentially restricted. * When considering vessel delays, the capacity restriction increased to 204,159 TEU. * The closure causes vessel diversions to alternate hubs, increasing yard congestion and delaying berthings. * The closure impacts Asian export hubs by trapping over 200,000 TEU, potentially causing container shortages in the Far East.</w:t>
      </w:r>
      <w:r/>
    </w:p>
    <w:p>
      <w:r/>
      <w:r>
        <w:t xml:space="preserve">309. </w:t>
      </w:r>
      <w:hyperlink r:id="rId286">
        <w:r>
          <w:rPr>
            <w:color w:val="0000EE"/>
            <w:u w:val="single"/>
          </w:rPr>
          <w:t>https://www.newsghana.com.gh/ghanas-cocoa-farmers-face-ruin-as-price-crash-hits-home/</w:t>
        </w:r>
      </w:hyperlink>
      <w:r>
        <w:t xml:space="preserve"> - * Cocoa prices have fallen below $3,900 per tonne, near their lowest since late 2023. * The market correction has resulted in a 70% decline from peak prices in 2024. * Ghana slashed its cocoa producer price by 28% in January 2026, from COCOBOD data. * Circular port stockpiles and international buyer preferences have contributed to the price decline. * Farmers face economic hardship, with some resorting to environmentally damaging practices. * The structural crisis involves supply-side challenges, EU regulations, and geopolitical disruptions increasing costs. * Analysts forecast cocoa prices will not return to pre-2024 levels within the next two years. 310. </w:t>
      </w:r>
      <w:hyperlink r:id="rId287">
        <w:r>
          <w:rPr>
            <w:color w:val="0000EE"/>
            <w:u w:val="single"/>
          </w:rPr>
          <w:t>https://www.channelnewsasia.com/business/air-freight-rates-soar-middle-east-conflict-blocks-trade-routes-5990991</w:t>
        </w:r>
      </w:hyperlink>
      <w:r>
        <w:t xml:space="preserve"> - * Air freight rates have risen by up to 70% on some routes since the start of the US-Israeli war on Iran. * The conflict has limited flights, blocked ocean shipments, and increased jet fuel costs. * Rates on routes between South Asia and Europe have been most affected. * Companies are shifting freight from ocean to air, despite higher costs. * Jet fuel prices have doubled since the conflict began, affecting air cargo costs. * Operations at key Middle Eastern hubs Dubai and Doha have been severely limited. * Air freight rates from South Asia to Europe have surged 70%, from $2.57 to $4.37 per kg. * Rates from South Asia to North America increased 58%, Europe-Middle East routes up 55%. 311. </w:t>
      </w:r>
      <w:hyperlink r:id="rId286">
        <w:r>
          <w:rPr>
            <w:color w:val="0000EE"/>
            <w:u w:val="single"/>
          </w:rPr>
          <w:t>https://www.newsghana.com.gh/ghanas-cocoa-farmers-face-ruin-as-price-crash-hits-home/</w:t>
        </w:r>
      </w:hyperlink>
      <w:r>
        <w:t xml:space="preserve"> - * Cocoa prices below $3,900 per tonne in 2026, near their lowest since late 2023. * Prices have fallen approximately 70% from their 2024 peaks, impacting Ghanaian farmers. * Ghana slashed its cocoa producer price by 28% in January 2026; unsold stock increased at ports. * Farmers, such as Manu Yaw Fofie and Mercy Amponsah, suffer income loss, with some resorting to damaging land to generate income. * The crisis reflects structural market issues, including high production costs and international demand-supply imbalances. * Analysts expect prices to stay below pre-2024 levels for at least two years due to supply-side challenges. * Rising freight costs due to geopolitical tensions further pressure the sector. * Advocates call for support packages, replanting investment, and reform of the fixed price system. 312. </w:t>
      </w:r>
      <w:hyperlink r:id="rId288">
        <w:r>
          <w:rPr>
            <w:color w:val="0000EE"/>
            <w:u w:val="single"/>
          </w:rPr>
          <w:t>https://www.farms.com/ag-industry-news/rising-farm-input-costs-alarm-growers-410.aspx</w:t>
        </w:r>
      </w:hyperlink>
      <w:r>
        <w:t xml:space="preserve"> - • Rising fertilizer and fuel costs amid Middle East tensions disrupt global supply chains during the spring planting season. • Fertilizer prices in the US increased sharply, potentially affecting crop production decisions. • Prices for crops like soybeans may become more attractive as farmers seek to manage input costs. • Changes in planting acreage are expected, with reductions in corn and increases in soybean areas. • Crop and biofuel prices have surged due to these input cost pressures and global market uncertainty. 313. </w:t>
      </w:r>
      <w:hyperlink r:id="rId289">
        <w:r>
          <w:rPr>
            <w:color w:val="0000EE"/>
            <w:u w:val="single"/>
          </w:rPr>
          <w:t>https://www.claimsjournal.com/news/national/2026/03/13/336209.htm</w:t>
        </w:r>
      </w:hyperlink>
      <w:r>
        <w:t xml:space="preserve"> - * Researchers from South Korea and Australia studied compound extreme weather events, particularly heat and drought, and found their incidence increasing since 1980. * The occurrence of heat-first extremes rose from 2.5% of Earth's land annually in the 1980s to 16.7% in 2023, with a projected increase due to record heat in 2024 and 2025. * The rate of expansion for heat-then-drought events is now eight times higher than it was in the preceding two decades. * The study highlights the escalation of flash droughts, driven by rising temperatures, which lead to rapid soil drying and heightened wildfire risks. * The regions most affected include South America, western Canada, Alaska, parts of Africa, and the western United States, with a noted change point around 2000 correlating with Arctic warming and sea-ice loss. 314. </w:t>
      </w:r>
      <w:hyperlink r:id="rId286">
        <w:r>
          <w:rPr>
            <w:color w:val="0000EE"/>
            <w:u w:val="single"/>
          </w:rPr>
          <w:t>https://www.newsghana.com.gh/ghanas-cocoa-farmers-face-ruin-as-price-crash-hits-home/</w:t>
        </w:r>
      </w:hyperlink>
      <w:r>
        <w:t xml:space="preserve"> - * Cocoa prices in 2026 fall below $3,900 per tonne, near their lowest since late 2023. * Prices have dropped about 70% from their peak in 2024, due to global surpluses and market rebalancing. * Ghana's government slashed its fixed cocoa producer price by 28% in January 2026. * Approximately 50,000 metric tons of unsold Ghanaian cocoa accumulated at ports. * Ghanaian farmers resort to illegal sand mining and protest price cuts, risking land fertility and education. * Prices for retail chocolate rose internationally, but farmer incomes collapsed. * Structural challenges include aging tree stock, Disease (Swollen Shoot Virus), and EU deforestation regulations. * Disruptions in freight routes and higher insurance costs add to shipping expenses. * Ghanaian advocates call for farmer support, replanting investment, and reform of price mechanisms. 315. </w:t>
      </w:r>
      <w:hyperlink r:id="rId290">
        <w:r>
          <w:rPr>
            <w:color w:val="0000EE"/>
            <w:u w:val="single"/>
          </w:rPr>
          <w:t>https://www.aip.ci/332381/aip-la-penurie-de-main-doeuvre-ralentit-la-mecanisation-agricole-en-cote-divoire-directeur-de-la-fenacopah-ci/?utm_source=rss&amp;utm_medium=rss&amp;utm_campaign=aip-la-penurie-de-main-doeuvre-ralentit-la-mecanisation-agricole-en-cote-divoire-directeur-de-la-fenacopah-ci</w:t>
        </w:r>
      </w:hyperlink>
      <w:r>
        <w:t xml:space="preserve"> - * Labour shortages in Côte d’Ivoire limit agricultural modernisation, especially in the palm oil sector, with manual work dominating. * The sector produces 600,000 tonnes of oil annually, relying on 75,000 hectares of industrial and 230,000 hectares of village plantations. * Efforts are underway to introduce mechanisation, including motorised poles for harvesting, with encouraging results. * The cotton sector faces slow mechanisation progress due to a lack of skilled personnel, with 80% of activities still relying on animal traction. * Centres offering mechanised services operate at half capacity due to a shortage of trained technicians; calls are made to improve vocational training. * The rice sector also confronts a deficit of operators and technicians, with new training programmes and centres being established. * Introduction of drone technology for fertiliser application presents new employment opportunities in modern agriculture. 316. </w:t>
      </w:r>
      <w:hyperlink r:id="rId291">
        <w:r>
          <w:rPr>
            <w:color w:val="0000EE"/>
            <w:u w:val="single"/>
          </w:rPr>
          <w:t>https://www.worldhunger.org/foreclosures-of-american-farms-increase/</w:t>
        </w:r>
      </w:hyperlink>
      <w:r>
        <w:t xml:space="preserve"> - * Farm bankruptcies in the US increased in 2025, with Chapter 12 filings rising by 46%. * Regional hotspots include Arkansas, Montana, and Pennsylvania, with Montana up 200%. * Total farm debt is projected to reach a record $624.7 billion in 2026, driven by high input costs, rising interest rates, and depressed commodity prices. * Broader US foreclosure activity increased 14% overall in 2025, with farm foreclosures as a subset. * Net farm income fell by 24% below 2022 highs, and over 160,000 farms have closed since 2017. 317. </w:t>
      </w:r>
      <w:hyperlink r:id="rId292">
        <w:r>
          <w:rPr>
            <w:color w:val="0000EE"/>
            <w:u w:val="single"/>
          </w:rPr>
          <w:t>https://lapagina.com.sv/nacionales/cosecha-de-cafe-en-el-salvador-aumenta-un-11-y-supera-los-730-mil-quintales/?utm_source=rss&amp;utm_medium=rss&amp;utm_campaign=cosecha-de-cafe-en-el-salvador-aumenta-un-11-y-supera-los-730-mil-quintales</w:t>
        </w:r>
      </w:hyperlink>
      <w:r>
        <w:t xml:space="preserve"> - ['</w:t>
      </w:r>
      <w:r>
        <w:rPr>
          <w:i/>
        </w:rPr>
        <w:t xml:space="preserve"> La cosecha de café del ciclo 2025-2026 en El Salvador creció un 11% en los primeros meses, superando los 730,000 quintales.', '</w:t>
      </w:r>
      <w:r>
        <w:t xml:space="preserve"> Entre octubre de 2025 y enero de 2026, se cosecharon 730,258 quintales, un aumento de 72,970 respecto al ciclo anterior.', '</w:t>
      </w:r>
      <w:r>
        <w:rPr>
          <w:i/>
        </w:rPr>
        <w:t xml:space="preserve"> El ciclo productivo inicia en octubre y termina en septiembre del siguiente año, con mayor actividad entre noviembre y febrero.', '</w:t>
      </w:r>
      <w:r>
        <w:t xml:space="preserve"> El presidente de Acafesal espera un cierre con un aumento de entre 80,000 y 100,000 quintales comparado con el año anterior.', '</w:t>
      </w:r>
      <w:r>
        <w:rPr>
          <w:i/>
        </w:rPr>
        <w:t xml:space="preserve"> La principal dificultad sigue siendo la falta de mano de obra para la recolección.'] 318. </w:t>
      </w:r>
      <w:hyperlink r:id="rId293">
        <w:r>
          <w:rPr>
            <w:color w:val="0000EE"/>
            <w:u w:val="single"/>
          </w:rPr>
          <w:t>https://coffeetalk.com/daily-dose/from-origin/03-2026/109573/</w:t>
        </w:r>
      </w:hyperlink>
      <w:r>
        <w:rPr>
          <w:i/>
        </w:rPr>
        <w:t xml:space="preserve"> - * Recent flooding in Minas Gerais, Brazil, caused by extreme weather, led to landslides and displacement.</w:t>
      </w:r>
      <w:r>
        <w:t xml:space="preserve"> Impact on Juiz de Fora, with record rainfall, highlights urban planning issues.</w:t>
      </w:r>
      <w:r>
        <w:rPr>
          <w:i/>
        </w:rPr>
        <w:t xml:space="preserve"> The World Weather Attribution group reports increased probability of extreme weather with rising temperatures.</w:t>
      </w:r>
      <w:r>
        <w:t xml:space="preserve"> Flooding affects coffee harvests, risking global coffee prices and food security.</w:t>
      </w:r>
      <w:r>
        <w:rPr>
          <w:i/>
        </w:rPr>
        <w:t xml:space="preserve"> Experts call for action to reduce emissions and improve infrastructure.</w:t>
      </w:r>
      <w:r>
        <w:t xml:space="preserve"> Climate challenges in Brazil threaten global markets and livelihoods. 319. </w:t>
      </w:r>
      <w:hyperlink r:id="rId294">
        <w:r>
          <w:rPr>
            <w:color w:val="0000EE"/>
            <w:u w:val="single"/>
          </w:rPr>
          <w:t>https://investinglive.com/commodities/asias-refineries-built-for-gulf-crude-making-hormuz-disruption-hard-to-replace-20260312/</w:t>
        </w:r>
      </w:hyperlink>
      <w:r>
        <w:t xml:space="preserve"> - * Many Asian refineries are configured for medium-sour Gulf crude. * Asia imports around 60% of its oil from the Middle East. * Disruptions in the Strait of Hormuz are slowing tanker flows. * Substituting U.S., African or Brazilian crude is logistically slow and complex. * Some Asian refineries are reducing runs due to crude shortages. * Disruptions expose a structural vulnerability in Asian energy supply chains due to refinery configurations. 320. </w:t>
      </w:r>
      <w:hyperlink r:id="rId295">
        <w:r>
          <w:rPr>
            <w:color w:val="0000EE"/>
            <w:u w:val="single"/>
          </w:rPr>
          <w:t>https://www.huffpost.com/entry/trump-new-process-to-replace-tariffs_n_69b2a55de4b02b8822cb8b35</w:t>
        </w:r>
      </w:hyperlink>
      <w:r>
        <w:t xml:space="preserve"> - * The Trump administration initiated a new trade investigation under Section 301 on October 30, 2025, in Washington, D.C., following a Supreme Court ruling that struck down previous tariffs. * The investigation aims to examine foreign manufacturing practices, excess capacity, and government backing, targeting countries including China, EU, Singapore, and others. * The process seeks to establish new import taxes, potentially replacing the tariffs previously imposed by Trump, with timelines pressured by tariffs expiring on July 24. * The investigation may lead to restrictions on goods made by forced labour and examine issues like digital taxes and ocean pollution. * It could impact existing trade frameworks and tariffs with key trade partners. 321. </w:t>
      </w:r>
      <w:hyperlink r:id="rId296">
        <w:r>
          <w:rPr>
            <w:color w:val="0000EE"/>
            <w:u w:val="single"/>
          </w:rPr>
          <w:t>https://www.cnbc.com/2026/03/12/iran-war-food-prices-fertilizer-hormuz-countries-impacted-.html</w:t>
        </w:r>
      </w:hyperlink>
      <w:r>
        <w:t xml:space="preserve"> - * The Middle East conflict has disrupted trade through the Strait of Hormuz, affecting energy, fertiliser, and food supply chains. * Analysts warn disruptions could lead to higher farming costs, reduced crop yields, and increased food prices. * Gulf countries, especially Qatar, Bahrain, Kuwait, and Saudi Arabia, face short-term food import shortages. * Sub-Saharan Africa is highly vulnerable due to dependence on imported fertilisers and high food expenditure. * The conflict threatens to reignite global food inflation amid ongoing price stabilisation efforts. 322. </w:t>
      </w:r>
      <w:hyperlink r:id="rId297">
        <w:r>
          <w:rPr>
            <w:color w:val="0000EE"/>
            <w:u w:val="single"/>
          </w:rPr>
          <w:t>https://www.myjoyonline.com/deputy-trade-minister-urges-intensive-state-coordination-against-trade-bottlenecks/</w:t>
        </w:r>
      </w:hyperlink>
      <w:r>
        <w:t xml:space="preserve"> - - Ghana's Deputy Minister of Trade calls for intensified government and institutional coordination to address trade delays affecting ports, borders, and goods clearance. - The focus is on improving movement of perishable goods such as fresh produce, fish, and meat to reduce financial losses. - The National Trade Facilitation Committee (NTFC) aims to develop an action plan for streamlining trade procedures. - Ghana's trade system improvements are linked to obligations under the WTO Trade Facilitation Agreement. - Support is reiterated from TradeMark Africa to enhance border agency coordination and reduce transaction costs. 323. </w:t>
      </w:r>
      <w:hyperlink r:id="rId298">
        <w:r>
          <w:rPr>
            <w:color w:val="0000EE"/>
            <w:u w:val="single"/>
          </w:rPr>
          <w:t>https://observer.ug/news/uganda-has-minerals-the-us-needs-so-why-is-there-no-trade-deal/</w:t>
        </w:r>
      </w:hyperlink>
      <w:r>
        <w:t xml:space="preserve"> - * Uganda has substantial graphite and lithium deposits that remain untapped, with no deal in place for export to the US. * The US has not engaged in significant trade or investment with Uganda since 2001, mainly relying on aid through organizations like the World Bank. * Uganda lost its AGOA eligibility in 2024, limiting its benefits from duty-free access to the US market. * Uganda's major exports to the US include coffee, vanilla, fish, and spices; imports comprise spacecraft and electrical equipment. * Recent US tariffs and lack of formal trade agreements have constrained Uganda’s export growth and diversification. 324. </w:t>
      </w:r>
      <w:hyperlink r:id="rId299">
        <w:r>
          <w:rPr>
            <w:color w:val="0000EE"/>
            <w:u w:val="single"/>
          </w:rPr>
          <w:t>https://gestion.pe/economia/el-nino-pondria-en-riesgo-a-mas-del-80-de-hectareas-de-uso-agricola-las-regiones-en-jaque-noticia/</w:t>
        </w:r>
      </w:hyperlink>
      <w:r>
        <w:t xml:space="preserve"> - * El fenómeno de El Niño costero podría poner en peligro hasta 9.9 millones de hectáreas agrícolas en Perú, en riesgo alto y muy alto, hasta mayo de 2026. * El estudio del Cenepred advierte sobre lluvias intensas y movimientos en masa que amenazan cultivos y provocan huaicos e inundaciones. * La superficie agrícola total del país es de 11.2 millones de hectáreas; el 88.39% podría estar en peligro. * Los principales cultivos afectados incluyen arroz, papa, maíz, café y cacao, con impactos posibles en calidad y producción. * Aumentan los costos de fertilizantes y pesticidas a causa del conflicto en Medio Oriente, agravando la situación agrícola. 325. </w:t>
      </w:r>
      <w:hyperlink r:id="rId299">
        <w:r>
          <w:rPr>
            <w:color w:val="0000EE"/>
            <w:u w:val="single"/>
          </w:rPr>
          <w:t>https://gestion.pe/economia/el-nino-pondria-en-riesgo-a-mas-del-80-de-hectareas-de-uso-agricola-las-regiones-en-jaque-noticia/</w:t>
        </w:r>
      </w:hyperlink>
      <w:r>
        <w:t xml:space="preserve"> - * Más de 9.9 millones de hectáreas de uso agrícola en Perú podrían estar en riesgo a causa de lluvias intensas vinculadas a El Niño costero hasta mayo, según Cenepred. * La superficie agrícola total del país es de 11.2 millones de hectáreas, con un 88.39% en peligro antes de finalizar la campaña agrícola. * Las regiones más afectadas por movimientos en masa y lluvias extremas incluyen San Martín, Cajamarca, Piura, Junín, Amazonas, Puno, Ucayali, Loreto y Cusco. * En riesgo por inundaciones se encuentran principalmente Piura, Ucayali, San Martín, Loreto, Puno, Cusco, Lambayeque, La Libertad y otras regiones. * Los principales cultivos vulnerables por las adversidades climáticas son arroz, papa, maíz, café y cacao, con riesgos específicos en diferentes zonas del país. 326. </w:t>
      </w:r>
      <w:hyperlink r:id="rId293">
        <w:r>
          <w:rPr>
            <w:color w:val="0000EE"/>
            <w:u w:val="single"/>
          </w:rPr>
          <w:t>https://coffeetalk.com/daily-dose/from-origin/03-2026/109573/</w:t>
        </w:r>
      </w:hyperlink>
      <w:r>
        <w:t xml:space="preserve"> - ['</w:t>
      </w:r>
      <w:r>
        <w:rPr>
          <w:i/>
        </w:rPr>
        <w:t xml:space="preserve"> Recent flooding in Minas Gerais, Brazil, has caused landslides, displacing thousands and resulting in fatalities.', '</w:t>
      </w:r>
      <w:r>
        <w:t xml:space="preserve"> Juiz de Fora experienced its wettest February on record, with over 750mm rainfall, raising vulnerability.', "</w:t>
      </w:r>
      <w:r>
        <w:rPr>
          <w:i/>
        </w:rPr>
        <w:t xml:space="preserve"> Climate change's role is inconclusive but increasing extreme weather probabilities are linked to global temperature rises.", '</w:t>
      </w:r>
      <w:r>
        <w:t xml:space="preserve"> The flooding threatens the coffee harvest, particularly affecting Arabica beans from Minas Gerais.', '* International experts warn of rising coffee prices and food security risks due to climate-driven disruptions.'] 327. </w:t>
      </w:r>
      <w:hyperlink r:id="rId300">
        <w:r>
          <w:rPr>
            <w:color w:val="0000EE"/>
            <w:u w:val="single"/>
          </w:rPr>
          <w:t>https://www.novinite.com/view_news.php?id=237452</w:t>
        </w:r>
      </w:hyperlink>
      <w:r>
        <w:t xml:space="preserve"> - - The war in Iran threatens to disrupt global fertilizer shipments and food imports, affecting Gulf states and globally traded fertilizer supplies. - Iranian strikes at Ras Laffan have sidelined fertilizer nutrients, raising crop yield concerns. - A 30-day closure of Hormuz could lead to shortages impacting crops like corn, wheat, and rice. - Energy prices, including Brent crude, remain high, increasing food production costs and inflation. - Countries reliant on Gulf fertilizer imports, such as India and Brazil, face heightened vulnerability. - Sub-Saharan Africa's fertiliser use may decline further, worsening hunger. 328. </w:t>
      </w:r>
      <w:hyperlink r:id="rId301">
        <w:r>
          <w:rPr>
            <w:color w:val="0000EE"/>
            <w:u w:val="single"/>
          </w:rPr>
          <w:t>https://www.cbsnews.com/minnesota/news/fertilizer-prices-minnesota-straight-of-hormuz-iran-war/</w:t>
        </w:r>
      </w:hyperlink>
      <w:r>
        <w:t xml:space="preserve"> - * The war in Iran blocking oil tankers through the Strait of Hormuz is also delaying fertiliser shipments, affecting global supply chains. * Minnesota farmers are concerned about fertiliser availability ahead of spring planting, with some experiencing price spikes of up to 70%. * Farmers in Minnesota are sourcing fertiliser from Canada, which has mitigated immediate local impact. * Disruption could lead to increased fertiliser prices if delays persist, but farmers do not expect shortages to cause food shortages or higher consumer prices. * Farmers are monitoring supply chains and markets to inform planting decisions. 329. </w:t>
      </w:r>
      <w:hyperlink r:id="rId302">
        <w:r>
          <w:rPr>
            <w:color w:val="0000EE"/>
            <w:u w:val="single"/>
          </w:rPr>
          <w:t>https://ghanamedia.net/ghana-cocoa-crisis-farmers-yields/</w:t>
        </w:r>
      </w:hyperlink>
      <w:r>
        <w:t xml:space="preserve"> - * Ghana’s cocoa industry faces pressure due to declining yields, rising production costs, and climate challenges. * Farmers report crop diseases, erratic rainfall, and input costs harming cocoa farms. * Lower yields have reduced incomes despite increasing global demand for chocolate. * Ghana is the world’s second-largest cocoa producer, crucial to export revenue. * Analysts warn ongoing challenges could impact global cocoa supply and chocolate markets. 330. </w:t>
      </w:r>
      <w:hyperlink r:id="rId299">
        <w:r>
          <w:rPr>
            <w:color w:val="0000EE"/>
            <w:u w:val="single"/>
          </w:rPr>
          <w:t>https://gestion.pe/economia/el-nino-pondria-en-riesgo-a-mas-del-80-de-hectareas-de-uso-agricola-las-regiones-en-jaque-noticia/</w:t>
        </w:r>
      </w:hyperlink>
      <w:r>
        <w:t xml:space="preserve"> - * El estudio del Cenepred advierte que más de 9.9 millones de hectáreas agrícolas en Perú podrían estar en riesgo hasta mayo debido al fenómeno de El Niño costero. * Se espera que El Niño se extienda hasta noviembre de 2023, con lluvias intensas en varias regiones, especialmente en la costa norte y la vertiente occidental andina. * Riesgo de huaicos, inundaciones, deslizamientos y avalanchas afecta entre alto y muy alto a más de 7 millones de hectáreas, y otras 2.8 millones hectáreas están en riesgo de inundaciones. * En total, aproximadamente 9.9 millones de hectáreas de superficie agrícola, que representan el 88.39% del total peruano, podrían estar en peligro durante la campaña agrícola. * Los principales cultivos afectados incluyen arroz, papa, maíz, café y cacao, con mayores riesgos en los valles de la costa norte y la selva norte. 331. </w:t>
      </w:r>
      <w:hyperlink r:id="rId293">
        <w:r>
          <w:rPr>
            <w:color w:val="0000EE"/>
            <w:u w:val="single"/>
          </w:rPr>
          <w:t>https://coffeetalk.com/daily-dose/from-origin/03-2026/109573/</w:t>
        </w:r>
      </w:hyperlink>
      <w:r>
        <w:t xml:space="preserve"> - * Recent flooding in Minas Gerais, Brazil, caused landslides, displacement, and fatalities, especially affecting Juiz de Fora. * The floods are associated with extreme weather patterns, with climate change increasing the risk of such events. * The flooding impacts the coffee harvest, threatening global coffee prices and food security. * Experts highlight the need for infrastructure improvements and emission reductions to mitigate future risks. * Brazil’s climate-driven weather challenges have global economic and supply chain implications. 332. </w:t>
      </w:r>
      <w:hyperlink r:id="rId302">
        <w:r>
          <w:rPr>
            <w:color w:val="0000EE"/>
            <w:u w:val="single"/>
          </w:rPr>
          <w:t>https://ghanamedia.net/ghana-cocoa-crisis-farmers-yields/</w:t>
        </w:r>
      </w:hyperlink>
      <w:r>
        <w:t xml:space="preserve"> - * Ghana’s cocoa industry faces declining yields, rising production costs, and climate-related challenges. * Farmers report crop diseases, erratic rainfall, and increased input costs across the country. * The situation threatens the sustainability of Ghana’s cocoa sector, a key export industry. * Lower yields have reduced farmers' incomes despite high global demand for chocolate. * Analysts warn persistent issues could impact global cocoa supply and international markets. 333. </w:t>
      </w:r>
      <w:hyperlink r:id="rId303">
        <w:r>
          <w:rPr>
            <w:color w:val="0000EE"/>
            <w:u w:val="single"/>
          </w:rPr>
          <w:t>https://www.theclinic.cl/2026/03/12/ceo-de-adagio-teas-por-el-despegue-del-matcha-en-chile-no-creo-que-vaya-a-reemplazar-a-otras-bebidas-tradicionales-pero-si-que-se-va-a-consolidar/</w:t>
        </w:r>
      </w:hyperlink>
      <w:r>
        <w:t xml:space="preserve"> - * José Manuel Ricalde, CEO de Adagio Teas, analiza el crecimiento del matcha en Chile durante los últimos cinco años. * El interés por matcha aumentó en cafeterías, restaurantes y hogares, impulsado por tendencias de bienestar y redes sociales. * Las ventas globales de matcha superaron los US$5 mil millones en 2025 y se esperan seguir creciendo. * El público principal está entre 20 y 40 años, ligado a estilos de vida saludables y alimentación consciente. * El mercado chileno aún es pequeño, pero en expansión, con potencial para consolidarse en la cultura local. 334. </w:t>
      </w:r>
      <w:hyperlink r:id="rId304">
        <w:r>
          <w:rPr>
            <w:color w:val="0000EE"/>
            <w:u w:val="single"/>
          </w:rPr>
          <w:t>https://coffeetalk.com/daily-dose/for-roasters-retailers/03-2026/109578/</w:t>
        </w:r>
      </w:hyperlink>
      <w:r>
        <w:t xml:space="preserve"> - * In South Korea, a shift among younger consumers towards healthier beverage options is occurring, influenced by health concerns about caffeine and sugar. * Consumer data shows a decline in canned coffee sales (from 23.6% in 2023 to 20.6% in 2024) and a rise in tea and zero-sugar soda markets. * Retailers like GS25 and Lotte Mart report increased sales in tea and health supplements, with declines in instant coffee. * Consumers are increasingly choosing decaffeinated products and scrutinising ingredients, driven by health-focused online content. * Food and beverage companies, including Starbucks Korea and Maeil Dairies, are expanding with lower caffeine, reduced sugar, and functional ingredient options. 335. </w:t>
      </w:r>
      <w:hyperlink r:id="rId305">
        <w:r>
          <w:rPr>
            <w:color w:val="0000EE"/>
            <w:u w:val="single"/>
          </w:rPr>
          <w:t>https://unchainedtv.com/2026/03/12/vegan-oat-milk-is-taking-over/?utm_source=rss&amp;utm_medium=rss&amp;utm_campaign=vegan-oat-milk-is-taking-over</w:t>
        </w:r>
      </w:hyperlink>
      <w:r>
        <w:t xml:space="preserve"> - * Vegan oat milk is becoming widespread in coffee shops and grocery stores. * Its frothing ability and mild taste make it popular for coffee drinks. * Vegan oat milk is beneficial for digestion due to lactose-free properties. * It is more environmentally friendly than dairy, using fewer resources. * Cultural shifts have made vegan oat milk a mainstream choice in coffee culture. * The growth reflects broader trends towards plant-based and sustainable foods. 336. </w:t>
      </w:r>
      <w:hyperlink r:id="rId306">
        <w:r>
          <w:rPr>
            <w:color w:val="0000EE"/>
            <w:u w:val="single"/>
          </w:rPr>
          <w:t>https://www.gizmochina.com/2026/03/12/philips-baristina-bar-pro-500-coffee-machine-launched-specs-price/</w:t>
        </w:r>
      </w:hyperlink>
      <w:r>
        <w:t xml:space="preserve"> - * Philips launches the fully automatic Baristina Bar Pro 500 coffee machine in China, available for pre-order. * The machine features a 90-second cold brew using advanced cold extraction technology. * It has a compact design, suitable for small spaces, with a modern aesthetic. * The machine includes a ceramic grinder, automatic calibration, and customizable coffee options. * It also launched other Philips products in India, such as a soundbar and headphones. 337. </w:t>
      </w:r>
      <w:hyperlink r:id="rId307">
        <w:r>
          <w:rPr>
            <w:color w:val="0000EE"/>
            <w:u w:val="single"/>
          </w:rPr>
          <w:t>https://www.thethinkingconservative.com/strait-of-hormuz-crisis-disrupts-fertilizer-trade-sparking-food-price-fears/</w:t>
        </w:r>
      </w:hyperlink>
      <w:r>
        <w:t xml:space="preserve"> - • The closure of the Strait of Hormuz due to conflict has disrupted fertilizer trade, affecting global food supply chains. • Shipping through the strait has slowed, with only one vessel loaded with fertiliser transiting since March 7. • The disruption is expected to increase fertiliser costs, impacting food production worldwide. • Nearly 50% of global urea and sulfur exports and 20% of liquefied natural gas transit the strait. • Global food prices were already rising before this disruption, with fertilizer shortages adding to inflation concerns. 338. </w:t>
      </w:r>
      <w:hyperlink r:id="rId308">
        <w:r>
          <w:rPr>
            <w:color w:val="0000EE"/>
            <w:u w:val="single"/>
          </w:rPr>
          <w:t>https://regtechtimes.com/us-launche-section-301-investigation-into-trading/</w:t>
        </w:r>
      </w:hyperlink>
      <w:r>
        <w:t xml:space="preserve"> - * The United States announced a Section 301 investigation into multiple major trading partners, including China, the EU, and India, following a court ruling ruling tariffs unlawful. * The investigation, announced by Jamieson Greer, aims to assess whether foreign countries engage in unfair trade practices, focusing on excess production capacity and dumping. * Countries being investigated include Japan, South Korea, Mexico, Vietnam, Thailand, Malaysia, Cambodia, Singapore, Indonesia, Bangladesh, Switzerland, and Norway. * The probe is a response to a Supreme Court decision that invalidated tariffs introduced under Trump’s trade policy, using Section 301 as a legal pathway for potential new tariffs. * The investigation seeks to conclude before tariffs temporarily imposed in February expire in July, amid upcoming US-China trade talks in Paris and Beijing. 339. </w:t>
      </w:r>
      <w:hyperlink r:id="rId309">
        <w:r>
          <w:rPr>
            <w:color w:val="0000EE"/>
            <w:u w:val="single"/>
          </w:rPr>
          <w:t>https://losangelesweeklytimes.com/food-prices-could-rise-due-to-fertilizer-shortages/</w:t>
        </w:r>
      </w:hyperlink>
      <w:r>
        <w:t xml:space="preserve"> - * Fertiliser shortages potentially threaten food prices amid ongoing Iran conflict and Strait of Hormuz disruption. * U.S. food inflation could increase by approximately 2 percentage points due to higher agricultural costs. * Fertilizer shipments through the Strait of Hormuz have been largely halted, disrupting global supply chains. * Fertilizer prices, specifically urea, have risen by 30% in the U.S. since late February. * Disruption may reduce crop yields and raise food costs worldwide, impacting regions heavily dependent on fertiliser imports. 340. </w:t>
      </w:r>
      <w:hyperlink r:id="rId310">
        <w:r>
          <w:rPr>
            <w:color w:val="0000EE"/>
            <w:u w:val="single"/>
          </w:rPr>
          <w:t>https://www.globaltrademag.com/cosco-suspends-all-services-at-panamas-port-of-balboa/</w:t>
        </w:r>
      </w:hyperlink>
      <w:r>
        <w:t xml:space="preserve"> - * A Chinese state-owned shipping firm, COSCO Shipping Lines, suspends all operations at Panama's Port of Balboa. * The suspension is announced without explanation, affecting vessel movements and bookings. * The development follows Panama’s transfer of terminal operations from CK Hutchison to companies linked to Maersk and MSC. * CK Hutchison subsidiary has threatened legal action seeking damages, and Chinese officials have criticised Panama’s actions. * The suspension impacts COSCO’s business volume, but details are unspecified. 341. </w:t>
      </w:r>
      <w:hyperlink r:id="rId311">
        <w:r>
          <w:rPr>
            <w:color w:val="0000EE"/>
            <w:u w:val="single"/>
          </w:rPr>
          <w:t>https://www.gccbusinessnews.com/qatar-chamber-24-7-team-logistics-sector/</w:t>
        </w:r>
      </w:hyperlink>
      <w:r>
        <w:t xml:space="preserve"> - * Qatar Chamber Services Committee formed a virtual meeting to assess transportation and logistics challenges in Qatar. * A new initiative includes creating an internal working group to monitor sector developments around the clock. * The group will evaluate operational issues and work with authorities to develop solutions to ensure steady flow of goods. * Land cargo operations are expanding, with increased utilisation of transit and TIR systems via Saudi Arabia. * Regional issues, including Strait of Hormuz closure, are affecting port shipments; Qatar Airways Cargo reports limited cargo movement at Hamad International Airport. * The Ministry of Transport and customs authorities are implementing facilitative initiatives like the economic operator program. * Participants proposed measures such as allowing free operation of GCC trucks across member states and establishing direct port-shipping company hotlines. 342. </w:t>
      </w:r>
      <w:hyperlink r:id="rId312">
        <w:r>
          <w:rPr>
            <w:color w:val="0000EE"/>
            <w:u w:val="single"/>
          </w:rPr>
          <w:t>https://www.cbtnews.com/middle-east-conflict-risks-aluminum-plastics-supply/</w:t>
        </w:r>
      </w:hyperlink>
      <w:r>
        <w:t xml:space="preserve"> - * Disruptions in the Strait of Hormuz due to U.S.-Iran conflict could impact aluminium, fertiliser, petrochemicals, and semiconductors. * Rising costs and supply delays may affect vehicle pricing, margins, and delivery times. * Aluminium imports to the US from the Middle East accounted for 21% of unwrought and 13% of wrought aluminium in 2025. * Fertiliser shipments and petrochemical feedstocks are also at risk, raising prices and concerns for agriculture and automotive industries. * Shipping delays and port congestion expected within 2–5 weeks due to rerouting, with carriers like Maersk suspending routes. 343. </w:t>
      </w:r>
      <w:hyperlink r:id="rId313">
        <w:r>
          <w:rPr>
            <w:color w:val="0000EE"/>
            <w:u w:val="single"/>
          </w:rPr>
          <w:t>https://www.siasat.com/iran-war-sri-lanka-tea-industry-faces-10-million-usd-loss-per-week-3433718/</w:t>
        </w:r>
      </w:hyperlink>
      <w:r>
        <w:t xml:space="preserve"> - • The Sri Lankan tea industry faces disruptions due to military conflict in the Gulf region, causing USD 10 million weekly losses. • Shipments are impacted by logistical issues and war risks, with major shipping lines suspending services. • Approximately 52% of Sri Lanka’s tea exports, valued at USD 750 million, are directed to the Gulf region. • Key importing countries include Iraq, Iran, Libya, Turkiye, Saudi Arabia, Syria, and UAE. • The Suez Canal and Strait of Hormuz are not used by major shipping lines due to war risks, affecting trade flow. 344. </w:t>
      </w:r>
      <w:hyperlink r:id="rId314">
        <w:r>
          <w:rPr>
            <w:color w:val="0000EE"/>
            <w:u w:val="single"/>
          </w:rPr>
          <w:t>https://www.jdsupra.com/legalnews/conflict-premium-insurance-and-supply-4407990/</w:t>
        </w:r>
      </w:hyperlink>
      <w:r>
        <w:t xml:space="preserve"> - * The Iran conflict affects shipping routes, port operations, and supply chains, with regional disruptions impacting global trade. * The Strait of Hormuz sees increased congestion, targeted threats, and shipping delays, influencing global oil and gas flows. * Insurance premiums for ships transiting Hormuz have increased significantly, with some cancellations and capacity reductions. * Rerouting ships around affected areas can add 10–14 days and $1 million in fuel costs per vessel. * Air freight disruptions from airspace closures also affect high-value, time-sensitive shipments. * Business disruptions include delays, increased costs, and insurance claim considerations related to war-risk coverage, sanctions, and contract impact. 345. </w:t>
      </w:r>
      <w:hyperlink r:id="rId315">
        <w:r>
          <w:rPr>
            <w:color w:val="0000EE"/>
            <w:u w:val="single"/>
          </w:rPr>
          <w:t>https://container-news.com/hapag-lloyd-container-vessel-hit-by-projectile-fragments-near-strait-of-hormuz/</w:t>
        </w:r>
      </w:hyperlink>
      <w:r>
        <w:t xml:space="preserve"> - * A Hapag-Lloyd container ship, Source Blessing, was hit by projectile fragments near the Strait of Hormuz, catching fire, with the crew evacuated safely. * The incident occurred in March 2026, alongside other vessels hit near the Strait, including Mayuree Naree, ONE Majesty, and Star Gwyneth, resulting in slowed shipping traffic. * Iran’s Revolutionary Guards claimed responsibility, following attacks after U.S. and Israeli strikes on Iran. * Shipping slowed almost to a halt, with transits suspended by companies including Maersk, CMA CGM, and Hapag-Lloyd. * War risk insurance rates surged, with coverage restricted to ships that previously avoided the strait. * The Strait of Hormuz is a critical chokepoint, handling about a quarter of global seaborne oil trade, including 20.9 million barrels daily in 2023. 346. </w:t>
      </w:r>
      <w:hyperlink r:id="rId316">
        <w:r>
          <w:rPr>
            <w:color w:val="0000EE"/>
            <w:u w:val="single"/>
          </w:rPr>
          <w:t>https://africaports.co.za/2026/03/12/africa-ports-ships-maritime-news-8-9-march-2026/</w:t>
        </w:r>
      </w:hyperlink>
      <w:r>
        <w:t xml:space="preserve"> - * South Africa’s ports and logistics face delays due to environmental impact assessments and regulatory risks, but this could accelerate green infrastructure shifts. * Durban’s Island View terminal debates transitioning from fossil fuels to cleaner energy storage. * African economies, including Angola and Tanzania, expand naval and port capabilities amid regional security and trade support. * Global container trade in early 2026 shows steady growth, with African imports rising and exports varying. * Strait of Hormuz disruptions pose risks to energy and fertiliser supply chains, impacting global markets. * Mozambique undergoes IMO audit to strengthen maritime safety and environmental compliance. * Iran’s mine-laying and Gulf tensions threaten maritime security, with regional and global economic consequences. * Indonesian Navy’s KRI Prabu Siliwangi's maiden visit to Cape Town highlights growing maritime engagements. * Angola launches new corvettes to bolster regional maritime security. * Tanzanian port projects enhance regional fuel logistics and infrastructure resilience. * Asian shipping giant ONE increases stake in Seaspan, reflecting industry consolidation. * Shipping industry faces new navigational risks due to GPS spoofing and electronic interference in geopolitically tense regions. * Global maritime trade remains robust early in 2026, with African trade volumes boosted by regional demand. * Disruptions at key maritime chokepoints, notably Hormuz, threaten energy and fertiliser markets, with potential food security implications. 347. </w:t>
      </w:r>
      <w:hyperlink r:id="rId317">
        <w:r>
          <w:rPr>
            <w:color w:val="0000EE"/>
            <w:u w:val="single"/>
          </w:rPr>
          <w:t>https://www.freshfruitportal.com/news/2026/03/12/antwerp-bruges-strike/</w:t>
        </w:r>
      </w:hyperlink>
      <w:r>
        <w:t xml:space="preserve"> - * Strike actions by maritime workers at the Port of Antwerp-Bruges began in early March, causing significant port congestion and vessel delays. * The strike involves pilots and traffic control staff, with operations limited to Dutch pilots and inland navigation. * As of March 12, the port reported 52 inbound vessels and 39 outbound vessels with no prospects of movement. * Ongoing disruptions are linked to longstanding conflicts over pensions and working conditions, including previous strikes in 2025. * Authorities continue to monitor the situation, with some port operations and locks remaining active. 348. </w:t>
      </w:r>
      <w:hyperlink r:id="rId318">
        <w:r>
          <w:rPr>
            <w:color w:val="0000EE"/>
            <w:u w:val="single"/>
          </w:rPr>
          <w:t>https://keyt.com/news/national-world/cnn-world/2026/03/12/with-the-strait-of-hormuz-choked-by-war-the-panama-canal-reaps-the-benefits/</w:t>
        </w:r>
      </w:hyperlink>
      <w:r>
        <w:t xml:space="preserve"> - * The Panama Canal experiences a slight increase in vessel transits due to war blocking the Strait of Hormuz. * Higher fuel prices make the Panama route more attractive as it is shorter. * The canal's transit capacity has increased from 36 to around 40-41 daily transits, supported by favourable water conditions. * The war has led to increased freight rates for US LNG and a shift of some cargoes from Europe to Asia. * Panama Canal may see some US LNG traffic from Asia as a result of trade rerouting caused by the war. 349. </w:t>
      </w:r>
      <w:hyperlink r:id="rId319">
        <w:r>
          <w:rPr>
            <w:color w:val="0000EE"/>
            <w:u w:val="single"/>
          </w:rPr>
          <w:t>https://datamarnews.com/noticias/log-in-logistics-posts-revenue-above-brl-3-billion-and-higher-cargo-volumes-in-2025/</w:t>
        </w:r>
      </w:hyperlink>
      <w:r>
        <w:t xml:space="preserve"> - * Log-In Logística generated net operating revenue of BRL 3.08 billion in 2025, a 10.2% increase from 2024. * Cargo volumes increased, with container transport reaching 776,900 TEUs, a 6% rise. * Coastal shipping revenue grew 19.9% to BRL 2.07 billion, driven by higher cabotage shipments. * Vila Velha Port Terminal's throughput increased 30%, with significant growth in general cargo and bulk shipments. * The company advanced ESG initiatives, including certifications and sustainability recognitions. * Logistics operations progress supported by market recovery and strategic operational improvements. 350. </w:t>
      </w:r>
      <w:hyperlink r:id="rId320">
        <w:r>
          <w:rPr>
            <w:color w:val="0000EE"/>
            <w:u w:val="single"/>
          </w:rPr>
          <w:t>https://www.wcshipping.com/blog/global-shipping-disruption-how-the-iran-conflict-is-reshaping-routes</w:t>
        </w:r>
      </w:hyperlink>
      <w:r>
        <w:t xml:space="preserve"> - * The Iran conflict has resulted in de facto closure of the Strait of Hormuz for many Western‑aligned ships, causing rerouting and congestion. * Red Sea and Bab el‑Mandeb region face heightened risk, prompting carriers to avoid or limit transits. * Attacks on ships and port infrastructure have increased in the Gulf region, affecting global shipping patterns. * Major east–west trade routes, including Asia–Europe and Atlantic connections, are experiencing longer voyages and capacity issues. * Carriers are deploying longer routes around Africa, adding 10–14 days and surcharges, impacting freight costs and schedules. 351. </w:t>
      </w:r>
      <w:hyperlink r:id="rId321">
        <w:r>
          <w:rPr>
            <w:color w:val="0000EE"/>
            <w:u w:val="single"/>
          </w:rPr>
          <w:t>https://maritimemag.com/en/middle-east-crisis-driving-higher-container-rates/?utm_source=rss&amp;utm_medium=rss&amp;utm_campaign=middle-east-crisis-driving-higher-container-rates</w:t>
        </w:r>
      </w:hyperlink>
      <w:r>
        <w:t xml:space="preserve"> - * The ongoing Middle East conflict supports higher freight rates in the short term. * Drewry shipping consultancy reports an 8% rise in the World Container Index to $2,123 per 40ft container. * Spot rates on Asia–Europe route increased significantly, with Shanghai–Rotterdam rising 19% and Shanghai–Genoa 10%. * Rates from Shanghai to Los Angeles and New York increased by 4% and 3%, respectively. * Several carriers announced higher FAK rates effective 22 March amid capacity management and rate increases. 352. </w:t>
      </w:r>
      <w:hyperlink r:id="rId322">
        <w:r>
          <w:rPr>
            <w:color w:val="0000EE"/>
            <w:u w:val="single"/>
          </w:rPr>
          <w:t>https://www.cnbc.com/2026/03/12/strait-of-hormuz-closure-sends-fertilizer-prices-soaring-these-stocks-stand-to-benefit.html</w:t>
        </w:r>
      </w:hyperlink>
      <w:r>
        <w:t xml:space="preserve"> - * Shipping bottleneck in the Strait of Hormuz is causing volatility in liquid fertiliser prices, impacting markets globally. * Iran has vowed to prevent ships passing through the Strait, affecting oil and fertiliser trade. * Fertiliser prices have risen sharply since late February, with a 21% increase in U.S. Gulf NOLA urea-ammonium nitrate. * Companies such as Nutrien and LSB Industries are expected to benefit from the situation. * Fertiliser trade could remain disrupted even if the Strait reopens, with logistical challenges and increased spring demand contributing to higher prices. 353. </w:t>
      </w:r>
      <w:hyperlink r:id="rId323">
        <w:r>
          <w:rPr>
            <w:color w:val="0000EE"/>
            <w:u w:val="single"/>
          </w:rPr>
          <w:t>https://www.seanews.com.tr/article/us-import-volumes-seen-lower-in-early-2026-mmny1yxk</w:t>
        </w:r>
      </w:hyperlink>
      <w:r>
        <w:t xml:space="preserve"> - * US container port imports are expected to remain below last year's levels in the first half of 2026. * Tariff measures, including a temporary 10% tariff, are influencing trade dynamics. * The Iran conflict's impact on container traffic is limited, but rising oil prices could reduce imports. * US ports handled 2.08 million TEU in January 2026, with projections showing a decline in the first half. * Total imports for the first half of 2026 are forecasted at 12.21 million TEU, a 2.5% decrease from 2025. 354. </w:t>
      </w:r>
      <w:hyperlink r:id="rId299">
        <w:r>
          <w:rPr>
            <w:color w:val="0000EE"/>
            <w:u w:val="single"/>
          </w:rPr>
          <w:t>https://gestion.pe/economia/el-nino-pondria-en-riesgo-a-mas-del-80-de-hectareas-de-uso-agricola-las-regiones-en-jaque-noticia/</w:t>
        </w:r>
      </w:hyperlink>
      <w:r>
        <w:t xml:space="preserve"> - * El fenómeno de El Niño costero podría poner en riesgo hasta 9,9 millones de hectáreas de uso agrícola en Perú, equivalente al 88.4% de la superficie agrícola total de 11.2 millones de hectáreas. * El estudio del Cenepred advierte sobre lluvias intensas, huaicos e inundaciones, y la posible ocurrencia de movimientos en masa que ponen en riesgo las zonas agrícolas. * Las regiones más afectadas por riesgos altos y muy alto incluyen San Martín, Cajamarca, Piura, Ucayali, Loreto y Puno. * Se prevé impacto en principales cultivos como arroz, papa, maíz, café y cacao, especialmente en la costa norte y la selva, por lluvias superiores a lo normal y otros fenómenos climáticos. * La situación podría afectar la calidad de los granos, incrementar costos de fertilizantes y pesticidas, y generar daños por inundaciones y desbordes de ríos, agravando la crisis agrícola en Perú. 355. </w:t>
      </w:r>
      <w:hyperlink r:id="rId324">
        <w:r>
          <w:rPr>
            <w:color w:val="0000EE"/>
            <w:u w:val="single"/>
          </w:rPr>
          <w:t>https://windward.ai/blog/march-12-maritime-intelligence-daily/</w:t>
        </w:r>
      </w:hyperlink>
      <w:r>
        <w:t xml:space="preserve"> - * Maritime security in the Gulf deteriorated sharply on March 11 with coordinated attacks targeting vessels, bringing the total ships hit to at least 16 since February 28. * Traffic through the Strait of Hormuz dropped to two outbound crossings, while alternative routes such as Bab el-Mandeb, Suez Canal, and around the Cape of Good Hope saw increased vessel flows. * Iran’s crude exports from Kharg Island declined by 51.7% since February 28, with vessels employing AIS suppression and spoofing to obscure activity. * Several vessels, including the MAYUREE NAREE, ONE MAJESTY, and STAR GWYNETH, were attacked, with incidents occurring near Oman, Abu Dhabi, Dubai, and Iraqi waters. * Attacks on tankers during ship-to-ship transfers near Basra, along with IRGC warnings, indicate escalating threats and risks in Gulf maritime operations. * Saudi Arabia has redirected crude exports via the Petroline pipeline to the Red Sea, with a fleet of 27 VLCCs signalling Yanbu as their destination, amid surging freight rates. * Port operations across Gulf ports, including Jebel Ali, Hamad, Shuwiek, Karachi, Salalah, have experienced operational disruptions, reflecting increased logistics strain. * Iran’s export activities are heavily reliant on deception tactics, with vessels operating in dark or spoofed modes near Kharg Island. * Overall, maritime trade patterns are significantly reshaped by attack and diversion, with high-risk conditions persisting across the Gulf and adjacent waterways. 356. </w:t>
      </w:r>
      <w:hyperlink r:id="rId325">
        <w:r>
          <w:rPr>
            <w:color w:val="0000EE"/>
            <w:u w:val="single"/>
          </w:rPr>
          <w:t>https://www.producer.com/am-market-reports/am-market-report-march-12-2026/</w:t>
        </w:r>
      </w:hyperlink>
      <w:r>
        <w:t xml:space="preserve"> - * Grain markets are trending higher, with Chicago soybean futures reaching 2-year highs and canola establishing an 8-month high. * Oil supply shocks due to US/Israeli war with Iran cause record disruptions in the Strait of Hormuz, impacting global oil and fertiliser supplies. * International Energy Agency releases 400 million barrels of oil from strategic reserves to mitigate transit shock. * US/China relations and trade investigations impact soy and grain exports, notably Cargill halting Brazil to China soybean shipments. * Prairie drought conditions improve but remain a concern; potential increase in Saskatchewan pulse plantings due to fertiliser costs. * Global energy price surge and oil disruptions affect fertiliser costs, farmer planting plans, and crop inputs. * Financial markets are volatile, with stock futures dropping due to rising energy prices and geopolitical tensions. 357. </w:t>
      </w:r>
      <w:hyperlink r:id="rId326">
        <w:r>
          <w:rPr>
            <w:color w:val="0000EE"/>
            <w:u w:val="single"/>
          </w:rPr>
          <w:t>https://www.luxtimes.lu/world/planet-warming-el-nino-to-form-by-september-us-forecasters-say/141402113.html</w:t>
        </w:r>
      </w:hyperlink>
      <w:r>
        <w:t xml:space="preserve"> - * US Climate Prediction Center projects a 62% chance of El Niño emerging by September, with odds increasing into autumn. * El Niño may cause rising global temperatures and disrupt crops, including coffee in Vietnam, and soybean crops in Brazil. * The phenomenon is linked to drought and heavy rains across different regions, affecting agriculture and wildfires. * El Niño impacts hurricane activity: dampening Atlantic storms but amplifying Pacific storms. * Last La Niña event in 2025 influenced Arctic cold and flooding in southern Africa. * Last remnants of La Niña expected to fade by April. 358. </w:t>
      </w:r>
      <w:hyperlink r:id="rId327">
        <w:r>
          <w:rPr>
            <w:color w:val="0000EE"/>
            <w:u w:val="single"/>
          </w:rPr>
          <w:t>https://techbullion.com/how-technology-is-transforming-the-global-coffee-supply-chain/</w:t>
        </w:r>
      </w:hyperlink>
      <w:r>
        <w:t xml:space="preserve"> - * The global coffee industry is undergoing a major transformation driven by technology, logistics innovation, and digital communication. * Digital tools improve efficiency, quality control, and supply chain transparency for exporters in countries such as Indonesia. * Technologies like GPS-based origin tracking and digital farm records enable traceability from farm to shipment. * Export logistics are improved through modern software managing shipments, documentation, and communication. * Digital communication platforms strengthen relationships between exporters and international buyers. * Indonesia remains a key coffee-producing country, with technology enhancing its export capabilities. * Companies like AKAN Coffee leverage technology to supply Arabica and Robusta beans globally, emphasising efficient logistics and quality. * Increased technological integration is shaping the future of the coffee industry, emphasising reliable sourcing and transparency. 359. </w:t>
      </w:r>
      <w:hyperlink r:id="rId328">
        <w:r>
          <w:rPr>
            <w:color w:val="0000EE"/>
            <w:u w:val="single"/>
          </w:rPr>
          <w:t>https://gizmodo.com/a-super-el-nino-could-be-coming-heres-what-that-means-for-you-2000733022</w:t>
        </w:r>
      </w:hyperlink>
      <w:r>
        <w:t xml:space="preserve"> - * Earth could experience a 'super El Niño' this year, potentially leading to the strongest on record, with impacts on global temperatures and weather extremes. * The National Weather Service’s Climate Prediction Center issued an El Niño watch, with a 62% chance of formation between June and August. * Modelling suggests a 98% chance of a moderate El Niño, an 80% chance of a strong event, and a 22% chance of a super event by August. * A super El Niño could cause extreme weather such as major floods, severe droughts, and changes in storm tracks. * The event may influence U.S. weather, causing drier and hotter conditions in the north, wetter conditions in the southeast, and increased flood risk. * The Pacific will transition from La Niña to ENSO-neutral then potentially to El Niño, affecting global temperatures, potentially surpassing 2.7°F above pre-industrial levels. 360. </w:t>
      </w:r>
      <w:hyperlink r:id="rId329">
        <w:r>
          <w:rPr>
            <w:color w:val="0000EE"/>
            <w:u w:val="single"/>
          </w:rPr>
          <w:t>https://www.frontiersin.org/journals/sociology/articles/10.3389/fsoc.2026.1684951/full</w:t>
        </w:r>
      </w:hyperlink>
      <w:r>
        <w:t xml:space="preserve"> - * The study examines stakeholder interactions, systemic constraints, and strategic interventions in North Toraja's Arabica coffee industry, using interpretive structural modelling (ISM). * Critical institutional strategies identified include minimum price guarantees and seed systems, exerting strong influence on sector feasibility. * Constraints such as ageing plantations, climate variability, and power asymmetries are root systemic barriers impacting sustainability. * Findings emphasise linking governance reforms with farmer empowerment through multistakeholder platforms and context-sensitive institutional arrangements. * The study advances a framework for agribusiness transformation, with policy implications for inclusive, resilient coffee value chains in the Global South. 361. </w:t>
      </w:r>
      <w:hyperlink r:id="rId330">
        <w:r>
          <w:rPr>
            <w:color w:val="0000EE"/>
            <w:u w:val="single"/>
          </w:rPr>
          <w:t>https://vishnuias.com/gender-wage-gap-in-indian-agriculture-impact-on-female-agricultural-labourers/</w:t>
        </w:r>
      </w:hyperlink>
      <w:r>
        <w:t xml:space="preserve"> - * Female agricultural labourers in India face lower wages and gender discrimination, with women earning 30–50% less than men for similar work. * Women's workforce participation increased from 35% (2011–12) to 46.5% (2023–24); much of this is self-employment. * Women’s work often remains undercounted due to informality and domestic intertwining. * Low wages restrict economic security, asset ownership, and access to credit, perpetuating poverty. * Policy responses include wage protections, asset access, and skill development to improve women’s socio-economic status. 362. </w:t>
      </w:r>
      <w:hyperlink r:id="rId331">
        <w:r>
          <w:rPr>
            <w:color w:val="0000EE"/>
            <w:u w:val="single"/>
          </w:rPr>
          <w:t>https://www.csmonitor.com/USA/2026/0312/iran-war-farmers-fertilizer-strait-hormuz?icid=rss</w:t>
        </w:r>
      </w:hyperlink>
      <w:r>
        <w:t xml:space="preserve"> - * Rising fertilizer costs for US farmers due to supply disruptions linked to Iran's threats to shipping through the Strait of Hormuz. * Fertilizer prices increased from $492/ton in 2021 to $1,050/ton in early 2025. * US farmers face difficulties acquiring fertiliser, with immediate impacts on spring planting and crop production. * Global fertilizer markets were already under stress due to export restrictions and reduced capacity prior to the conflict. * Experts highlight supply chain vulnerabilities and the need for increased domestic fertiliser production for national food security. 363. </w:t>
      </w:r>
      <w:hyperlink r:id="rId332">
        <w:r>
          <w:rPr>
            <w:color w:val="0000EE"/>
            <w:u w:val="single"/>
          </w:rPr>
          <w:t>https://www.nrc.nl/nieuws/2026/03/12/elke-ochtend-kijkt-de-friese-handelaar-in-kunstmest-wat-trump-nu-weer-heeft-aangekondigd-want-dat-kan-geld-kosten-a4922641</w:t>
        </w:r>
      </w:hyperlink>
      <w:r>
        <w:t xml:space="preserve"> - * Dutch transport company led by Willem-Jan van Vorstenbos reports a 4% margin loss due to rising fuel costs caused by oil price fluctuations related to geopolitical tensions. * Van Vorstenbos's trucks use diesel, which has increased by 20%, increasing transport costs and affecting prices charged to clients. * Businesses like Kuster Energy face extreme fuel price volatility, leading to fluctuating prices for customers and inability to set fixed daily rates. * The oil market is highly influenced by geopolitical events and statements from Trump and Iran, causing price swings. * George Pars discusses the impact of rising energy and input costs, especially for fertiliser where prices have increased significantly, affecting farmers and the agricultural sector. * The article highlights the broader impact of global energy prices on production costs, including fertiliser and energy-intensive sectors like horticulture.</w:t>
      </w:r>
      <w:r/>
    </w:p>
    <w:p>
      <w:r/>
      <w:r>
        <w:t xml:space="preserve">364. </w:t>
      </w:r>
      <w:hyperlink r:id="rId333">
        <w:r>
          <w:rPr>
            <w:color w:val="0000EE"/>
            <w:u w:val="single"/>
          </w:rPr>
          <w:t>https://freshcup.com/from-milwaukee-to-santa-cruz-a-big-week-for-coffee-unions/</w:t>
        </w:r>
      </w:hyperlink>
      <w:r>
        <w:t xml:space="preserve"> - * Workers at Discourse Coffee in Milwaukee and at Cat &amp; Cloud in Santa Cruz unionised and received voluntary recognition from their employers. * Discourse Coffee's 23 workers, represented by MASH, signed over 70% of union cards; the company opted for recognition without a vote. * Workers at Cat &amp; Cloud in California raised issues over pay, scheduling, and communication, leading to union recognition. * Organizers at Kaldi’s Coffee in Missouri announced a boycott of a new location to pressure the company into recognising their union, after an initial election contest. * Kaldi’s has not yet received certification from the NLRB regarding the election results, and the boycott continues. 365. </w:t>
      </w:r>
      <w:hyperlink r:id="rId334">
        <w:r>
          <w:rPr>
            <w:color w:val="0000EE"/>
            <w:u w:val="single"/>
          </w:rPr>
          <w:t>https://www.kenyans.co.ke/news/121608-kenya-loses-ksh300-million-middle-east-conflict-disrupts-exports-cs-kagwe</w:t>
        </w:r>
      </w:hyperlink>
      <w:r>
        <w:t xml:space="preserve"> - * Kenya is losing Ksh300 million weekly due to disruptions in exports caused by the Middle East conflict. * The conflict between the US, Israel, and Iran has affected Kenya’s meat, tea, and food product exports to the region. * The Kenyan government is seeking alternative markets and forming a team to assess the economic impact. * The attack on February 28, 2026, led to regional trade route closures and increased energy prices. * Oil prices have surged, with global crude reaching over Ksh12,900 per barrel, impacting costs worldwide. 366. </w:t>
      </w:r>
      <w:hyperlink r:id="rId325">
        <w:r>
          <w:rPr>
            <w:color w:val="0000EE"/>
            <w:u w:val="single"/>
          </w:rPr>
          <w:t>https://www.producer.com/am-market-reports/am-market-report-march-12-2026/</w:t>
        </w:r>
      </w:hyperlink>
      <w:r>
        <w:t xml:space="preserve"> - * Grain markets are trending higher, with US wheat, soybean, corn, and canola futures posting significant gains. * The US/Israeli war with Iran causes the largest oil supply disruption, impacting commodity prices. * The Strait of Hormuz closure reduces global oil and fertiliser supplies, elevating input costs for farmers. * Cargill halts Brazilian soybean exports to China due to inspection changes. * Prairie drought monitoring shows improvements, but concerns remain over upcoming planting conditions. * Global energy supply and geopolitical tensions drive increased volatility and market uncertainty. 367. </w:t>
      </w:r>
      <w:hyperlink r:id="rId335">
        <w:r>
          <w:rPr>
            <w:color w:val="0000EE"/>
            <w:u w:val="single"/>
          </w:rPr>
          <w:t>https://www.agriland.ie/farming-news/fci-unable-to-predict-contracting-costs-as-diesel-rises/</w:t>
        </w:r>
      </w:hyperlink>
      <w:r>
        <w:t xml:space="preserve"> - * The Association of Farm &amp; Forestry Contractors in Ireland (FCI) discussed the inability to provide fixed quotes due to fluctuating agricultural diesel prices. * Diesel prices have increased approximately 50%, disproportionately higher than road diesel, adding €1,500 daily to contractors' fuel costs. * Annual sector costs could rise by €175 million due to diesel price increases. * Contractors face increased operational costs, with margins around 1%, and concerns over potential fuel shortages and delayed payments. * FCI called for government intervention to protect agricultural activities and supply chain stability. 368. </w:t>
      </w:r>
      <w:hyperlink r:id="rId336">
        <w:r>
          <w:rPr>
            <w:color w:val="0000EE"/>
            <w:u w:val="single"/>
          </w:rPr>
          <w:t>https://www.cbsnews.com/sanfrancisco/news/soaring-gas-prices-affecting-local-agricultural-co-ops/</w:t>
        </w:r>
      </w:hyperlink>
      <w:r>
        <w:t xml:space="preserve"> - * Gas prices in California increased by 4 cents to $5.33, affecting local co-ops including Rhodes-Stockton Bean Co-op. * Higher fuel costs are increasing operational expenses for co-ops and farmers, especially due to freight costs. * The co-op operates in San Joaquin and Sutter counties, serving small and large growers in California. * Gas price hikes lead to increased inbound freight costs from other states like Idaho and North Dakota. * Rising fuel prices also raise expenses for employees commuting to the co-op's locations. * The situation reflects wider global trends impacting input costs for agricultural operations. 369. </w:t>
      </w:r>
      <w:hyperlink r:id="rId337">
        <w:r>
          <w:rPr>
            <w:color w:val="0000EE"/>
            <w:u w:val="single"/>
          </w:rPr>
          <w:t>https://www.canadiancattlemen.ca/daily/manitoba-farmers-not-too-likely-to-change-planting-plans/</w:t>
        </w:r>
      </w:hyperlink>
      <w:r>
        <w:t xml:space="preserve"> - * Manitoba farmers are unlikely to switch from cereals and oilseeds to soybeans or pulses this spring, despite recent increases in fertiliser prices, according to Manitoba Agriculture. * Any crop change would be for unseeded or unplanned acres, mainly due to economic considerations, with a focus on crop rotation and weed issues. * Fertiliser prices have risen following sharp increases in crude oil prices, with urea futures increasing from US$442 to US$585 between late February and March. * In 2026/27, Statistics Canada forecasts an increase in soybean plantings and a decrease in pulse acres for Manitoba. 370. </w:t>
      </w:r>
      <w:hyperlink r:id="rId338">
        <w:r>
          <w:rPr>
            <w:color w:val="0000EE"/>
            <w:u w:val="single"/>
          </w:rPr>
          <w:t>https://www.perfil.com/noticias/canal-e/la-soja-sube-por-la-crisis-en-medio-oriente-y-podria-sumar-miles-de-millones-de-dolares-a-la-economia-argentina.phtml</w:t>
        </w:r>
      </w:hyperlink>
      <w:r>
        <w:t xml:space="preserve"> - * The tension in Middle East impacts international commodity markets, affecting agricultural prices. * The value of soybeans increased from $390 to approximately $450 in Chicago over recent weeks. * If prices remain stable, Argentina could generate an additional $2 billion from soybean exports. * The sector may see total extra revenues between $2.5 billion and $3 billion due to international price increases. * Rising transportation costs, estimated to increase by about 15%, could pressure the sector's logistics expenses. * About 50% of the harvest is sold between March and June, with 70% financed through loans or credit. * Argentine producers adapt through technological innovation, reducing costs and increasing efficiency. 371. </w:t>
      </w:r>
      <w:hyperlink r:id="rId339">
        <w:r>
          <w:rPr>
            <w:color w:val="0000EE"/>
            <w:u w:val="single"/>
          </w:rPr>
          <w:t>https://www.lanacion.com.ar/economia/campo/un-nuevo-adn-proponen-un-nuevo-modelo-para-el-negocio-del-contratista-agricola-nid12032026/</w:t>
        </w:r>
      </w:hyperlink>
      <w:r>
        <w:t xml:space="preserve"> - * Hernán Ferrari del INTA propone un cambio profundo en el negocio de los contratistas rurales en Argentina durante la Expoagro. * Advierte que la población agrícola disminuye, y que en 2050 se requerirá producir un 60% más de alimentos. * Señala que cada vez hay menos jóvenes interesados en dedicarse al sector agrícola. * Destaca el deterioro de los suelos y la compactación como amenazas a la producción. * Propone una 'mutación' basada en cinco genes estratégicos: identidad empresarial, talento, contratos, tecnología y datos. * Resalta que los contratistas lideran gran parte de la producción agrícola en Argentina. * Menciona que los márgenes actuales son muy ajustados, con un 4% en promedio. * Sugiere que aprovechar los datos de las máquinas y tecnologías puede aumentar la rentabilidad del sector para 2030. 372. </w:t>
      </w:r>
      <w:hyperlink r:id="rId340">
        <w:r>
          <w:rPr>
            <w:color w:val="0000EE"/>
            <w:u w:val="single"/>
          </w:rPr>
          <w:t>https://civileats.com/2026/03/12/farmers-warn-senate-ag-committee-of-iran-war-price-shocks/</w:t>
        </w:r>
      </w:hyperlink>
      <w:r>
        <w:t xml:space="preserve"> - * The American Farm Bureau Federation President Zippy Duvall highlights serious concerns over rising input costs amid the Iran war. * The Strait of Hormuz being shut down since the start of the war affects fertilizer exports and raw materials. * The Farm Bureau has requested government actions, including naval assistance and tariff exemptions, to prevent supply shocks. * North Dakota Farmers Union President Matt Perdue warns increased costs could threaten farmers' viability. * High fuel prices and potential law waivers are also discussed as factors impacting farmers ahead of planting season. 373. </w:t>
      </w:r>
      <w:hyperlink r:id="rId322">
        <w:r>
          <w:rPr>
            <w:color w:val="0000EE"/>
            <w:u w:val="single"/>
          </w:rPr>
          <w:t>https://www.cnbc.com/2026/03/12/strait-of-hormuz-closure-sends-fertilizer-prices-soaring-these-stocks-stand-to-benefit.html</w:t>
        </w:r>
      </w:hyperlink>
      <w:r>
        <w:t xml:space="preserve"> - * The Strait of Hormuz closure is causing volatility in liquid fertiliser prices. * Fertiliser prices have risen sharply due to supply disruptions and production halts in the Middle East. * U.S. Gulf NOLA urea-ammonium nitrate prices increased by 21% since late February. * Jefferies raised price targets for Nutrien to $96 and LSB Industries to $15. * Fertiliser trade could take time to normalise even if the strait reopens, affecting global markets. * Logistical and production challenges have led to inflationary fertiliser prices during peak planting season. 374. </w:t>
      </w:r>
      <w:hyperlink r:id="rId341">
        <w:r>
          <w:rPr>
            <w:color w:val="0000EE"/>
            <w:u w:val="single"/>
          </w:rPr>
          <w:t>https://www.ksta.de/panorama/dpa-panorama/starkregen-bedroht-kaffee-aus-brasilien-und-macht-ihn-teurer-1241356</w:t>
        </w:r>
      </w:hyperlink>
      <w:r>
        <w:t xml:space="preserve"> - * Heftiger Starkregen bedroht die Kaffeeproduktion im brasilianischen Bundesstaat Minas Gerais, laut Studie der World Weather Attribution. * Extreme Regenfälle im Februar in Brasilien führten zu Erdrutschen, bei denen 72 Menschen starben. * Minas Gerais ist das Zentrum der brasilianischen Kaffeeproduktion und größter Arabica-Kaffeerzeuger Brasiliens. * Brasilien ist der weltweit größte Kaffeeproduzent, Deutschland ist 2025 größter Abnehmer. * Extremwetter bereits in den vergangenen Jahren führte zu Rückgang der Kaffeeproduktion um 15 bis 20 Prozent, steigende Weltmarktpreise. * Forscher können keinen eindeutigen Zusammenhang zwischen den aktuellen Niederschlägen und Klimawandel nachweisen; Intensität der Regenfälle soll um mindestens sieben Prozent zunehmen, wenn die Erderwärmung 2,6°C erreicht. 375. </w:t>
      </w:r>
      <w:hyperlink r:id="rId342">
        <w:r>
          <w:rPr>
            <w:color w:val="0000EE"/>
            <w:u w:val="single"/>
          </w:rPr>
          <w:t>https://radioyskl.com/2026/03/12/propuesta-de-reforma-a-ley-cafetalera-redefiniria-sanciones-en-el-sector/</w:t>
        </w:r>
      </w:hyperlink>
      <w:r>
        <w:t xml:space="preserve"> - • El Ministerio de Agricultura y Ganadería de El Salvador presentó una propuesta de reformas a la ley del sector cafetalero. • La iniciativa incluye cambios en registros, exportaciones, controles y sanciones desde 2024. • Amplía el alcance de la ley para incluir a más actores, como semilleristas y viveristas. • Modifica requisitos en contratos de exportación y en informes periódicos. • Plantea cambios en procedimientos de exportación, transporte y clasificación de infracciones. 376. </w:t>
      </w:r>
      <w:hyperlink r:id="rId343">
        <w:r>
          <w:rPr>
            <w:color w:val="0000EE"/>
            <w:u w:val="single"/>
          </w:rPr>
          <w:t>https://www.moneytimes.com.br/stonex-eleva-previsao-de-safra-de-cafe-do-brasil-em-65-para-mais-de-75-mi-sacas-ceci/</w:t>
        </w:r>
      </w:hyperlink>
      <w:r>
        <w:t xml:space="preserve"> - * Brazil's coffee harvest for 2026/27 is forecasted to be 75.3 million 60-kg sacks, a 20.8% increase from the previous season. * The forecast was revised up by 6.5% from earlier projections, influenced by improved weather conditions. * The harvest will primarily benefit Arabica and robusta varieties, with a focus on recovering global stocks. * Arabica production is expected to surpass 50 million sacks, driven by increased cultivated areas and technological advances. * Robustas are projected to decline by 2.8%, but still exceed 25 million sacks, reflecting ongoing technological and genetic improvements. 377. </w:t>
      </w:r>
      <w:hyperlink r:id="rId344">
        <w:r>
          <w:rPr>
            <w:color w:val="0000EE"/>
            <w:u w:val="single"/>
          </w:rPr>
          <w:t>https://insideretail.com.au/business/how-is-costco-sustaining-growth-amid-tariffs-and-expansion-202603</w:t>
        </w:r>
      </w:hyperlink>
      <w:r>
        <w:t xml:space="preserve"> - * Costco generated US$69.6 billion in revenue in its second fiscal quarter, up 8.3% from a year ago. * Revenue consisted of US$68.2 billion in sales and US$1.4 billion in membership income. * Comparable-store sales increased in all geographies, with digital sales up 21.2%. * The company adapted to tariff changes by shifting sourcing and expanding Kirkland Signature products. * Membership renewal rate remained near 90%, with 82.1 million paid members worldwide. * Costco opened three new warehouses in the quarter, aiming for 30 annually; total warehouses reached 924 globally. 378. </w:t>
      </w:r>
      <w:hyperlink r:id="rId345">
        <w:r>
          <w:rPr>
            <w:color w:val="0000EE"/>
            <w:u w:val="single"/>
          </w:rPr>
          <w:t>https://www.canalrural.com.br/agricultura/favaro-faz-duras-criticas-a-cargill-apos-suspensao-de-envio-de-soja-a-china/</w:t>
        </w:r>
      </w:hyperlink>
      <w:r>
        <w:t xml:space="preserve"> - * The Brazilian Minister of Agriculture, Carlos Fávaro, criticised Cargill for suspending soy exports to China due to changes in inspection protocols. 379. </w:t>
      </w:r>
      <w:hyperlink r:id="rId346">
        <w:r>
          <w:rPr>
            <w:color w:val="0000EE"/>
            <w:u w:val="single"/>
          </w:rPr>
          <w:t>https://www.watchdoguganda.com/news/20260312/189602/new-york-uganda-government-officials-development-partners-commit-to-advance-sustainable-and-inclusive-coffee-sector.html</w:t>
        </w:r>
      </w:hyperlink>
      <w:r>
        <w:t xml:space="preserve"> - * A high-level event in New York on March 11, 2026, focused on women and youth in the agriculture sector, emphasising their roles in sustainable coffee value chains across Africa. * Ugandan government officials, international organisations, and partner countries discussed policy reforms, gender equality, climate resilience, and youth engagement in coffee farming. * The event highlighted the importance of legal and policy reforms to improve access to resources for women and youth, and the impact of climate change on women farmers. * The International Coffee Organization and UNIDO contributed insights on attracting youth and addressing gender-climate issues. * Uganda’s coffee sector remains vital to its economy, with initiatives supporting increased export capacity and value addition. The outcome was a shared commitment to inclusive growth and resilience in coffee industries across Africa. 380. </w:t>
      </w:r>
      <w:hyperlink r:id="rId347">
        <w:r>
          <w:rPr>
            <w:color w:val="0000EE"/>
            <w:u w:val="single"/>
          </w:rPr>
          <w:t>https://williamsonsource.com/dutch-bros-celebrates-st-patricks-day/</w:t>
        </w:r>
      </w:hyperlink>
      <w:r>
        <w:t xml:space="preserve"> - * Dutch Bros offers two limited-time St. Patrick’s Day drinks in 2026, available nationwide. * The Stout Kicker is a coffee drink with Irish cream flavours, Irish whiskey swirl, and brown butter chocolate chip drizzle. * The Emerald Rebel is an energy drink with blue raspberry, kiwi, and sweet cream. * The drinks are available at all Dutch Bros locations for the holiday. * Dutch Bros operates 1,136 locations across the country. * The company promotes its app for locating stores and rewards. 381. </w:t>
      </w:r>
      <w:hyperlink r:id="rId348">
        <w:r>
          <w:rPr>
            <w:color w:val="0000EE"/>
            <w:u w:val="single"/>
          </w:rPr>
          <w:t>https://www.foodnavigator-usa.com/Article/2026/03/12/food-prices-rise-as-middle-east-tensions-hit-energy-and-fertilizer-costs/</w:t>
        </w:r>
      </w:hyperlink>
      <w:r>
        <w:t xml:space="preserve"> - * Grocery prices rose by 0.4% in February, with specific increases in fruits, vegetables, coffee, and non-alcoholic beverages.</w:t>
      </w:r>
      <w:r>
        <w:rPr>
          <w:i/>
        </w:rPr>
        <w:t xml:space="preserve"> * Oil prices increased by 0.6% in February, impacting transportation costs.</w:t>
      </w:r>
      <w:r>
        <w:t xml:space="preserve"> * Fertiliser prices surged over 25% due to Middle East conflicts, affecting agricultural inputs.</w:t>
      </w:r>
      <w:r>
        <w:rPr>
          <w:i/>
        </w:rPr>
        <w:t xml:space="preserve"> * Rising tensions in Iran and the Middle East threaten global oil and fertiliser supply chains.</w:t>
      </w:r>
      <w:r>
        <w:t xml:space="preserve"> * Retail sales in the US showed modest growth, with consumers shifting towards store brands and private labels amid inflation.</w:t>
      </w:r>
      <w:r>
        <w:rPr>
          <w:i/>
        </w:rPr>
        <w:t xml:space="preserve">382. </w:t>
      </w:r>
      <w:hyperlink r:id="rId349">
        <w:r>
          <w:rPr>
            <w:color w:val="0000EE"/>
            <w:u w:val="single"/>
          </w:rPr>
          <w:t>https://www.restaurantdive.com/news/toast-cold-brew-coffee-latte-energy-drink-2025-consumer-trends/814446/</w:t>
        </w:r>
      </w:hyperlink>
      <w:r>
        <w:rPr>
          <w:i/>
        </w:rPr>
        <w:t xml:space="preserve"> - * Premium coffee beverages, like lattes and espresso shots, increased in sales in 2025, while drip coffee and cold brew sales declined. * Latte orders grew by 4.0%, espresso by 3.3%, whereas drip coffee and cold brew decreased by 3.3% and 2.2% respectively. * Energy drinks saw an 8.7% increase, the largest growth among caffeinated beverages, while green and black teas declined. * Higher prices for staple drinks may have contributed to the shift towards premium and alternative beverages. * Industry experts predict 2026 will be a strong year for energy drinks and coffee alternatives. 383. </w:t>
      </w:r>
      <w:hyperlink r:id="rId350">
        <w:r>
          <w:rPr>
            <w:color w:val="0000EE"/>
            <w:u w:val="single"/>
          </w:rPr>
          <w:t>https://republica.com/economia/guatemala-una-taza-de-cafe-que-vale-el-viaje-desde-taiwan-202631210024</w:t>
        </w:r>
      </w:hyperlink>
      <w:r>
        <w:rPr>
          <w:i/>
        </w:rPr>
        <w:t xml:space="preserve"> - * A Taiwanese delegation travelled to Guatemala to evaluate coffee via cupping, business meetings, and field tours. * The visit highlights the importance of coffee origin and quality in Guatemala's export value. * ALink Coffee's founder, Jones Huang, describes Guatemala coffee as diverse with notable acidity and profiles from different zones. * The Taiwanese market values Guatemala coffee for its unique origin, with prices ranging from USD 5 to USD 10 per cup. * Guatemala's coffee exports to Taiwan have expanded significantly, with ongoing growth in volume and sophistication, reaching around 60,000 sacks in 2025. * The sector benefits from Guatemala's high-altitude cultivation, microclimates, artisanal processes, and shade-grown techniques. 384. </w:t>
      </w:r>
      <w:hyperlink r:id="rId351">
        <w:r>
          <w:rPr>
            <w:color w:val="0000EE"/>
            <w:u w:val="single"/>
          </w:rPr>
          <w:t>https://restaurantandcafe.co.nz/suntory-boss-coffee-unveils-new-look-taste/</w:t>
        </w:r>
      </w:hyperlink>
      <w:r>
        <w:rPr>
          <w:i/>
        </w:rPr>
        <w:t xml:space="preserve"> - * Suntory BOSS Coffee introduces a new look and enhanced flavours across its core range, including iced long black, iced double espresso, and iced latte. * The refreshed packaging and improved taste profile are available from February 2026 in Australia and New Zealand. * The category has seen significant growth, with consumers seeking convenience and café-quality cold coffee year-round. * New products feature smoother, creamier textures, lower calories, and clearer communication on packaging. * Suntory aims to lead the RTD coffee market with innovation and expansion in Australia and New Zealand. 385. </w:t>
      </w:r>
      <w:hyperlink r:id="rId352">
        <w:r>
          <w:rPr>
            <w:color w:val="0000EE"/>
            <w:u w:val="single"/>
          </w:rPr>
          <w:t>https://www.consumeraffairs.com/news/retail-comeback-900-stores-set-to-open-across-the-us-in-2026-031226.html</w:t>
        </w:r>
      </w:hyperlink>
      <w:r>
        <w:rPr>
          <w:i/>
        </w:rPr>
        <w:t xml:space="preserve"> - * Over 900 new retail stores are expected to open across the US in 2026, despite more than 1,200 store closures planned for the same year. * Discount chains such as Dollar General and Aldi are leading expansion efforts, driven by consumer economic pressures. * Aldi plans to open over 180 stores, aiming for nearly 2,800 locations, with a long-term goal of 3,200. * Dollar General intends to open 450 stores, focusing on rural and underserved areas. * Barnes &amp; Noble plans to open 60 stores, marking a turnaround for brick-and-mortar retail. 386. </w:t>
      </w:r>
      <w:hyperlink r:id="rId353">
        <w:r>
          <w:rPr>
            <w:color w:val="0000EE"/>
            <w:u w:val="single"/>
          </w:rPr>
          <w:t>https://ticotimes.net/2026/03/12/costa-rican-kombucha-culture-hits-u-s-west-coast-stores</w:t>
        </w:r>
      </w:hyperlink>
      <w:r>
        <w:rPr>
          <w:i/>
        </w:rPr>
        <w:t xml:space="preserve"> - * Kombucha Culture, Costa Rica's top kombucha producer, begins selling in Southern California and Pacific Northwest. * The company brews and packages in Santa Elena de Pérez Zeledón, Costa Rica, with organic certification. * The drinks are stocked by retailers including Erewhon, Bristol Farms, Jimbo’s Naturally, Lassen’s, Town &amp; Country Markets. * The product line includes probiotic, gluten-free, vegan, and organic beverages, with plans for CBD-infused and hard kombucha options. * The U.S. expansion follows strong sales in Costa Rica and is part of a pattern of Costa Rican goods reaching American markets. 387. </w:t>
      </w:r>
      <w:hyperlink r:id="rId354">
        <w:r>
          <w:rPr>
            <w:color w:val="0000EE"/>
            <w:u w:val="single"/>
          </w:rPr>
          <w:t>https://www.gcrmag.com/the-regeneration-window/</w:t>
        </w:r>
      </w:hyperlink>
      <w:r>
        <w:rPr>
          <w:i/>
        </w:rPr>
        <w:t xml:space="preserve"> - * Honduran smallholder coffee farmers are adopting regenerative agriculture methods to protect yields and resilience amidst climate pressures. * Neumann Kaffee Gruppe (NKG) supports these initiatives through its local subsidiary Becamo, promoting crop renewal and agroforestry. * Efforts include pest- and disease-tolerant varieties, sustainable soil management, and social programmes for community support. * The sector is stabilising with improved varieties, but faces challenges like labour availability and irregular rainfall. * Becamo offers financing, technical training, and nursery services to promote sustainable practices and farm resilience. * Post-harvest practices include pruning, renovation, and soil management to prepare the next season. * The programme emphasises integrated farm management and landscape restoration using certified seeds and agroforestry systems. 388. </w:t>
      </w:r>
      <w:hyperlink r:id="rId355">
        <w:r>
          <w:rPr>
            <w:color w:val="0000EE"/>
            <w:u w:val="single"/>
          </w:rPr>
          <w:t>https://fortune.com/2026/03/11/oil-situation-strait-hormuz-shadow-fleet-illegal-iran/</w:t>
        </w:r>
      </w:hyperlink>
      <w:r>
        <w:rPr>
          <w:i/>
        </w:rPr>
        <w:t xml:space="preserve"> - * The Strait of Hormuz has seen a collapse in legal oil tanker traffic, with over 90% drop since late February 2026 due to conflicts involving the US, Iran, and Israel.</w:t>
      </w:r>
      <w:r>
        <w:t xml:space="preserve"> The area is effectively closed, with more than 400 tankers stranded in the Persian Gulf.</w:t>
      </w:r>
      <w:r>
        <w:rPr>
          <w:i/>
        </w:rPr>
        <w:t xml:space="preserve"> The shadow fleet, vessels ignoring international sanctions and regulations, continue to transit the strait.</w:t>
      </w:r>
      <w:r>
        <w:t xml:space="preserve"> Shipping regulations rely on voluntary compliance, with ship tracking based on self-reporting.</w:t>
      </w:r>
      <w:r>
        <w:rPr>
          <w:i/>
        </w:rPr>
        <w:t xml:space="preserve"> Ships can register under different flags, turn off transponders, and transfer oil at sea to evade detection.</w:t>
      </w:r>
      <w:r>
        <w:t xml:space="preserve"> Approximately 1,100 vessels, representing 17-18% of oil tankers, are part of the dark fleet.</w:t>
      </w:r>
      <w:r>
        <w:rPr>
          <w:i/>
        </w:rPr>
        <w:t xml:space="preserve"> Sanctions and conflict have incentivised parallel, illegal shipping systems, especially by Iran and Russia.</w:t>
      </w:r>
      <w:r>
        <w:t xml:space="preserve"> The situation underscores the limitations of voluntary maritime regulation amid sanctions and conflict. 389. </w:t>
      </w:r>
      <w:hyperlink r:id="rId356">
        <w:r>
          <w:rPr>
            <w:color w:val="0000EE"/>
            <w:u w:val="single"/>
          </w:rPr>
          <w:t>https://vocal.media/journal/shell-declares-force-majeure-on-qatari-lng-deliveries-as-middle-east-tensions-disrupt-global-energy-trade</w:t>
        </w:r>
      </w:hyperlink>
      <w:r>
        <w:t xml:space="preserve"> - * Shell reportedly invoked force majeure on LNG shipments sourced from Qatar due to geopolitical tensions and logistical disruptions.</w:t>
        <w:br/>
      </w:r>
      <w:r>
        <w:rPr>
          <w:i/>
        </w:rPr>
      </w:r>
      <w:r>
        <w:t xml:space="preserve"> The declaration impacts global LNG supply, especially to Europe and Asia.</w:t>
        <w:br/>
      </w:r>
      <w:r>
        <w:rPr>
          <w:i/>
        </w:rPr>
      </w:r>
      <w:r>
        <w:t xml:space="preserve"> Qatar is a major exporter, with LNG transported through the Strait of Hormuz.</w:t>
        <w:br/>
      </w:r>
      <w:r>
        <w:rPr>
          <w:i/>
        </w:rPr>
      </w:r>
      <w:r>
        <w:t xml:space="preserve"> Rising regional tensions, including attacks on vessels, contribute to supply risks.</w:t>
        <w:br/>
      </w:r>
      <w:r>
        <w:rPr>
          <w:i/>
        </w:rPr>
      </w:r>
      <w:r>
        <w:t xml:space="preserve"> The disruption could lead to increased LNG prices and energy insecurity globally. 390. </w:t>
      </w:r>
      <w:hyperlink r:id="rId357">
        <w:r>
          <w:rPr>
            <w:color w:val="0000EE"/>
            <w:u w:val="single"/>
          </w:rPr>
          <w:t>https://container-news.com/explainer-how-global-shipping-is-financing-chinas-navy-without-knowing-it/</w:t>
        </w:r>
      </w:hyperlink>
      <w:r>
        <w:t xml:space="preserve"> - * CSIS imagery shows commercial and military vessels being built at the same Chinese yards. * Over 75% of Chinese yard production between 2019–2024 was for foreign buyers, generating US$165 billion. * China’s navy, the PLAN, aims for 425 ships by 2030, with many built at commercial yards. * Crises like the Red Sea closure have increased global freight rates, boosting Chinese ship orders. * China holds 62% of global containership orders through 2033, bolstered by capacity constraints elsewhere. * Chinese yards use commercial revenue to subsidise naval ship construction, blurring military-civil distinctions. * Technology transfer through joint ventures enhances PLAN capabilities and China's technical frontier. * Western responses include dock fees, legislation, and diplomatic efforts, but face capacity limitations. * The shipping industry unintentionally supports Chinese naval expansion via dual-use manufacturing. 391. </w:t>
      </w:r>
      <w:hyperlink r:id="rId358">
        <w:r>
          <w:rPr>
            <w:color w:val="0000EE"/>
            <w:u w:val="single"/>
          </w:rPr>
          <w:t>https://www.nation.com.pk/12-Mar-2026/strait-hormuz-shipping-disruptions-heighten-risks-vulnerable-economies-unctad-report</w:t>
        </w:r>
      </w:hyperlink>
      <w:r>
        <w:t xml:space="preserve"> - * Disruptions to maritime trade through the Strait of Hormuz are affecting global energy, shipping, and agricultural markets, according to UNCTAD. * The report highlights the immediate impact on crude oil prices, tanker freight rates, and war-risk insurance premiums. * Approximately one-third of global seaborne fertiliser trade passes through the Strait, raising concerns about agricultural supplies. * Disruptions may increase costs for shipping, insurance, and fertiliser, impacting food production and prices in vulnerable regions. * Developing economies may be most affected due to high debt burdens and limited fiscal capacity, with previous crises exemplifying cascading market effects. 392. </w:t>
      </w:r>
      <w:hyperlink r:id="rId359">
        <w:r>
          <w:rPr>
            <w:color w:val="0000EE"/>
            <w:u w:val="single"/>
          </w:rPr>
          <w:t>https://macaonews.org/news/greater-bay-area/jiangmen-coffee-festival-china-trend/</w:t>
        </w:r>
      </w:hyperlink>
      <w:r>
        <w:t xml:space="preserve"> - * Over 510,000 visitors attended the four-day Jiangmen Coffee Culture Festival, which ended on 8 March.</w:t>
      </w:r>
      <w:r>
        <w:rPr>
          <w:i/>
        </w:rPr>
        <w:t xml:space="preserve"> The event showcased more than 330 coffee brands from 13 countries and regions.</w:t>
      </w:r>
      <w:r>
        <w:t xml:space="preserve"> It featured exhibitions, live barista demonstrations, and cultural elements highlighting Jiangmen’s overseas Chinese heritage.</w:t>
      </w:r>
      <w:r>
        <w:rPr>
          <w:i/>
        </w:rPr>
        <w:t xml:space="preserve"> The festival promoted coffee culture and industry cooperation, including regions like Yunnan, Hainan, Brazil, Ethiopia, and Uganda.</w:t>
      </w:r>
      <w:r>
        <w:t xml:space="preserve"> The event coincided with a surge in coffee consumption across China, driven by increasing café culture and new brewing methods. 393. </w:t>
      </w:r>
      <w:hyperlink r:id="rId360">
        <w:r>
          <w:rPr>
            <w:color w:val="0000EE"/>
            <w:u w:val="single"/>
          </w:rPr>
          <w:t>https://www.theinvestor.co.kr/article/10693136</w:t>
        </w:r>
      </w:hyperlink>
      <w:r>
        <w:t xml:space="preserve"> - * The US government initiated a Section 301 trade probe into 16 economies, including South Korea, China, and Japan, targeting unfair trade practices. * The investigation aims to potentially establish a legal basis for tariffs, following a Supreme Court ruling invalidating previous reciprocal tariffs. * South Korea shows signs of structural excess capacity, with trade surpluses in sectors like electronics, automobiles, and steel. * Specific sectors such as steel and petrochemicals are more likely to face scrutiny owing to oversupply; electronics and shipbuilding may negotiate. * The Korean government plans to submit its official response by April 15, with hearings scheduled for May. 394. </w:t>
      </w:r>
      <w:hyperlink r:id="rId361">
        <w:r>
          <w:rPr>
            <w:color w:val="0000EE"/>
            <w:u w:val="single"/>
          </w:rPr>
          <w:t>https://www.globaltrademag.com/what-supply-chain-leaders-should-do-when-global-shipping-routes-are-disrupted/</w:t>
        </w:r>
      </w:hyperlink>
      <w:r>
        <w:t xml:space="preserve"> - * Recent developments in the Middle East, specifically in the Strait of Hormuz, caused a 70% decrease in vessel traffic, affecting 11% of global maritime trade. * Disruptions lead to transit time inflation, reliability degradation, capacity dislocation, and spillover effects on ports and inland terminals. * Leaders need to quickly assess exposure, dependencies, inventory at risk, and alternative routes within 24-72 hours. * Lean supply chains are more fragile under disruption due to tight buffers, slow planning cycles, and limited visibility. * Analytics and visibility systems can reduce decision time, with connected data, alerts, scenario planning, and shared operating pictures. * Organisations should map route dependencies, trust operational data, monitor risks, and develop scenario playbooks for proactive responses. * Continuous global disruptions underscore the need for investment in supply chain visibility and analytics to navigate volatility. 395. </w:t>
      </w:r>
      <w:hyperlink r:id="rId362">
        <w:r>
          <w:rPr>
            <w:color w:val="0000EE"/>
            <w:u w:val="single"/>
          </w:rPr>
          <w:t>https://www.maritimegateway.com/maersk-halts-bookings-to-key-gulf-markets-as-hormuz-blockade-disrupts-services/</w:t>
        </w:r>
      </w:hyperlink>
      <w:r>
        <w:t xml:space="preserve"> - * Maersk has suspended cargo bookings to and from Gulf nations including the UAE, Oman, Iraq, Kuwait, Jordan, Qatar, Bahrain, and Saudi Arabia due to the Strait of Hormuz blockade. 396. </w:t>
      </w:r>
      <w:hyperlink r:id="rId363">
        <w:r>
          <w:rPr>
            <w:color w:val="0000EE"/>
            <w:u w:val="single"/>
          </w:rPr>
          <w:t>https://www.theborneopost.com/2026/03/12/middle-east-conflict-lifts-cpo-prices-but-threatens-exports/</w:t>
        </w:r>
      </w:hyperlink>
      <w:r>
        <w:t xml:space="preserve"> - * Escalating tensions in the Middle East have raised crude palm oil (CPO) prices, with prices increasing 11.6% since February. * Oil price surges support CPO prices due to strong correlation between oil and vegetable oils. * The conflict may disrupt shipping routes through the Strait of Hormuz, significantly impacting global PO demand and increasing shipping costs. * Potential disruptions could affect fertiliser costs, adding to overall production expenses for planters. * Malaysia's PO inventories declined in February due to lower production, with analysts expecting subdued output in early 2026. * The sector outlook remains volatile, sensitive to global energy market developments and geopolitical tensions. 397. </w:t>
      </w:r>
      <w:hyperlink r:id="rId364">
        <w:r>
          <w:rPr>
            <w:color w:val="0000EE"/>
            <w:u w:val="single"/>
          </w:rPr>
          <w:t>https://businesstech.co.za/news/business-opinion/853452/bad-news-for-two-small-towns-carrying-south-africas-economy/</w:t>
        </w:r>
      </w:hyperlink>
      <w:r>
        <w:t xml:space="preserve"> - * The Middle East conflict causes major shipping and port delays affecting South Africa. * Disruptions are tied to instability in the Red Sea, impacting global trade and South African ports. * South African ports Richards Bay and Saldanha Bay handle over 80% of cargo, crucial for exports. * Contingency charges, fuel surcharges, and delays increase logistics costs and threaten supply chains. * Impact spans sectors including retail, manufacturing, petrochemicals, mining, and agriculture. 398. </w:t>
      </w:r>
      <w:hyperlink r:id="rId365">
        <w:r>
          <w:rPr>
            <w:color w:val="0000EE"/>
            <w:u w:val="single"/>
          </w:rPr>
          <w:t>https://www.gccbusinessnews.com/saudi-arabia-logistics-corridor-initiative/</w:t>
        </w:r>
      </w:hyperlink>
      <w:r>
        <w:t xml:space="preserve"> - * Saudi Arabia’s Minister of Transport and Logistic Services, Saleh Al-Jasser, launched the Logistics Corridors Initiative. * The initiative aims to establish operational corridors for containers and cargo redirected from eastern ports and GCC ports to Jeddah Islamic Port and other Red Sea ports. * It seeks to enhance supply chain efficiency and facilitate goods movement within the Kingdom and to regional/international markets. * Jeddah Islamic Port and Saudi ports on the Red Sea have a combined capacity exceeding 18.6 million TEUs annually. * The initiative supports regional trade and global supply chain resilience by boosting port and logistics infrastructure. 399. </w:t>
      </w:r>
      <w:hyperlink r:id="rId366">
        <w:r>
          <w:rPr>
            <w:color w:val="0000EE"/>
            <w:u w:val="single"/>
          </w:rPr>
          <w:t>https://fullavantenews.com/from-volume-growth-to-strategic-logistics/</w:t>
        </w:r>
      </w:hyperlink>
      <w:r>
        <w:t xml:space="preserve"> - * Growth in air cargo is shifting from bulk B2B consignments to high-frequency, low-weight parcels across Europe, Middle East, and emerging markets. * Changes to de minimis thresholds and customs enforcement are prompting regional inventory strategies and multimodal transport. * Digital visibility and strategic partnerships enable rapid response to trade flow changes, regulatory requirements, and consumer demands. * Cross-border e-commerce drives demand but faces regulatory, compliance, and market distribution challenges. * Regulatory reassessment and demand fragmentation are complicating capacity planning and network optimisation. * Investment in regional warehouses and logistics hubs, along with digital platforms, supports operational flexibility and resilience. * Industry outlook emphasises efficiency, compliance, and digital integration over pure speed for future growth. 400. </w:t>
      </w:r>
      <w:hyperlink r:id="rId367">
        <w:r>
          <w:rPr>
            <w:color w:val="0000EE"/>
            <w:u w:val="single"/>
          </w:rPr>
          <w:t>https://www.channelnewsasia.com/business/indian-rice-exports-slow-middle-east-war-pushes-up-freight-and-insurance-costs-5988926</w:t>
        </w:r>
      </w:hyperlink>
      <w:r>
        <w:t xml:space="preserve"> - * Rice exports from India are slowing due to increased freight and insurance costs linked to the U.S.-Israeli war on Iran. * Rising freight rates are causing delays in signing new export deals, especially for shipping to Middle Eastern markets. * Disruption to maritime traffic in the Strait of Hormuz, affecting 20% of global oil shipments, has increased energy prices and shipping costs. * Exporters report difficulty in arranging logistics for new orders; currently, they are executing old orders. * India maintains sufficient production to meet demand despite logistical bottlenecks. 401. </w:t>
      </w:r>
      <w:hyperlink r:id="rId368">
        <w:r>
          <w:rPr>
            <w:color w:val="0000EE"/>
            <w:u w:val="single"/>
          </w:rPr>
          <w:t>https://www.ndtv.com/world-news/us-china-trade-talks-set-to-focus-on-soybean-purchases-11204082#publisher=newsstand</w:t>
        </w:r>
      </w:hyperlink>
      <w:r>
        <w:t xml:space="preserve"> - * US and China trade chiefs are set to meet in Paris, likely to discuss soybean purchases. * The meeting precedes a summit in Beijing between US and Chinese presidents. * Chinese purchases of US soybeans stalled after a 2025 trade war and geopolitical tensions. * China bought 12 million tons of US soybeans in October, but further purchases are uncertain. * US leverage in trade negotiations has been affected by legal and geopolitical issues. 402. </w:t>
      </w:r>
      <w:hyperlink r:id="rId369">
        <w:r>
          <w:rPr>
            <w:color w:val="0000EE"/>
            <w:u w:val="single"/>
          </w:rPr>
          <w:t>https://www.motorpasion.com/industria/se-vienen-coches-caros-barcos-segunda-naviera-grande-mundo-no-se-atreven-a-pasar-estrecho-ormuz</w:t>
        </w:r>
      </w:hyperlink>
      <w:r>
        <w:t xml:space="preserve"> - * Maersk suspends indefinitely cargo shipments to and from Gulf countries due to escalating tensions in the Strait of Hormuz. * The decision follows increased attacks on ships by Iran and the impact on maritime transport. * The suspension includes refrigerated containers, dangerous goods, and oversized cargo to countries like UAE, Oman, Iraq, Kuwait, Jordan, Qatar, Bahrain, and Saudi Arabia. * The move aims to protect ships, cargo, and personnel amid ongoing conflict. * Potential effects include delays and price increases in supply chain, affecting automotive manufacturing components. * No immediate risk to basic supply for European consumers, but transport costs may rise, impacting car prices and delivery times. 403. </w:t>
      </w:r>
      <w:hyperlink r:id="rId370">
        <w:r>
          <w:rPr>
            <w:color w:val="0000EE"/>
            <w:u w:val="single"/>
          </w:rPr>
          <w:t>https://www.thehindubusinessline.com/economy/logistics/war-risk-surcharges-hit-exporters-as-gulf-freight-rates-surge/article70734250.ece</w:t>
        </w:r>
      </w:hyperlink>
      <w:r>
        <w:t xml:space="preserve"> - * The escalation of West Asia conflict caused a spike in freight rates, impacting Indian exporters. * Exporters faced war risk surcharges of approximately $3,200 per container, increasing costs from pre-conflict rates of around $800–$1,300. * The surcharges affected containers already loaded or at sea; some vessels turned back amid security concerns. * Agricultural exports, particularly bananas, faced delays due to suspended services at Gulf ports, risking significant losses. * Freight rates to Dubai increased to about $6,500 per container amid disruptions. 404. </w:t>
      </w:r>
      <w:hyperlink r:id="rId371">
        <w:r>
          <w:rPr>
            <w:color w:val="0000EE"/>
            <w:u w:val="single"/>
          </w:rPr>
          <w:t>https://www.thehindubusinessline.com/economy/logistics/russian-shadow-fleet-tankers-divert-to-india-after-us-waiver-on-crude-imports/article70734481.ece</w:t>
        </w:r>
      </w:hyperlink>
      <w:r>
        <w:t xml:space="preserve"> - * Several Russian crude tankers, including shadow fleet vessels, are changing course towards Indian ports following a US waiver allowing resumption of oil imports. * At least four tankers have diverted, including sanctioned Aframax and Suezmax vessels, as well as a non-sanctioned VLCC. * The vessels loaded Russian crude before the waiver and are now headed to India, with around 60 million barrels in transit. * Industry analysts predict more Russian crude shipments will divert to India in the coming weeks. * The rerouting underscores India's role as a major buyer of discounted Russian crude, especially during market shifts. 405. </w:t>
      </w:r>
      <w:hyperlink r:id="rId372">
        <w:r>
          <w:rPr>
            <w:color w:val="0000EE"/>
            <w:u w:val="single"/>
          </w:rPr>
          <w:t>https://www.dw.com/en/iran-us-israel-war-food-crisis-prices-fertilizer-energy-costs-inflation/a-76286348</w:t>
        </w:r>
      </w:hyperlink>
      <w:r>
        <w:t xml:space="preserve"> - * The Iran conflict increases energy and fertilizer costs, raising food inflation risks globally. * Gulf nations supply 20% of key fertilisers and nearly half of the world's urea, with Qatar energy production halted. * Fertilizer prices have increased 10 to 30%, signalling potential crop yield reductions. * Strait of Hormuz disruptions threaten the global fertiliser supply chain, especially affecting import-dependent countries. * Rising oil prices impact all stages of food production, intensifying inflation and economic strain. * Poor and import-dependent nations face the greatest risks from shortages and soaring costs. 406. </w:t>
      </w:r>
      <w:hyperlink r:id="rId373">
        <w:r>
          <w:rPr>
            <w:color w:val="0000EE"/>
            <w:u w:val="single"/>
          </w:rPr>
          <w:t>https://globalmaritimehub.com/global-bunker-prices-surge-as-middle-east-tensions-disrupt-fuel-markets.html</w:t>
        </w:r>
      </w:hyperlink>
      <w:r>
        <w:t xml:space="preserve"> - * Bunker prices increased sharply due to Middle East tensions and Strait of Hormuz closure. * Prices for MABUX Global 380 HSFO, VLSFO, and MGO LS indexes all rose significantly. * MGO LS index briefly exceeded USD 1300/MT for the first time since 2001. * The scrubber spread widened, making scrubber-equipped vessels more economically viable. * Regional markets, including Singapore and Istanbul, showed high volatility amid fuel shortages. * Broader energy markets, including LNG bunker prices, remain under pressure, with declining European gas storage levels. * Ongoing geopolitical tensions and supply tightening suggest bunker prices will remain under upward pressure. 407. </w:t>
      </w:r>
      <w:hyperlink r:id="rId374">
        <w:r>
          <w:rPr>
            <w:color w:val="0000EE"/>
            <w:u w:val="single"/>
          </w:rPr>
          <w:t>https://globalmaritimehub.com/container-ships-stranded-near-strait-of-hormuz-as-ais-disruptions-surge.html</w:t>
        </w:r>
      </w:hyperlink>
      <w:r>
        <w:t xml:space="preserve"> - ['</w:t>
      </w:r>
      <w:r>
        <w:rPr>
          <w:i/>
        </w:rPr>
        <w:t>Container ships around the Strait of Hormuz experience unprecedented AIS signal disruptions, as reported by Alphaliner.</w:t>
      </w:r>
      <w:r>
        <w:t>', '</w:t>
      </w:r>
      <w:r>
        <w:rPr>
          <w:i/>
        </w:rPr>
        <w:t>Disruptions peaked on 4 March with 65 ships affected; multiple days show elevated disruption levels near 60 ships.</w:t>
      </w:r>
      <w:r>
        <w:t>', '</w:t>
      </w:r>
      <w:r>
        <w:rPr>
          <w:i/>
        </w:rPr>
        <w:t>Since 5 March, no container ships have exited the Persian Gulf via the Strait; 131 ships remain stranded.</w:t>
      </w:r>
      <w:r>
        <w:t>', '</w:t>
      </w:r>
      <w:r>
        <w:rPr>
          <w:i/>
        </w:rPr>
        <w:t>The disruption is compared to peak levels during the June 2025 Twelve-Day War.</w:t>
      </w:r>
      <w:r>
        <w:t xml:space="preserve">'] 408. </w:t>
      </w:r>
      <w:hyperlink r:id="rId375">
        <w:r>
          <w:rPr>
            <w:color w:val="0000EE"/>
            <w:u w:val="single"/>
          </w:rPr>
          <w:t>https://theprint.in/economy/voc-port-authority-arranges-90000-sqm-land-for-shipping-lines-amid-west-asia-crisis/2877036/</w:t>
        </w:r>
      </w:hyperlink>
      <w:r>
        <w:t xml:space="preserve"> - * VOC Port Authority has designated extra 90,000 square metres of land for shipping containers due to the West Asia crisis. * The land remains unutilised as port operations are unaffected. * The move is part of efforts to support port resilience and develop India as a shipbuilding hub. * VOC Port, located in Tamil Nadu, handles 82 million tonnes of cargo annually. * Purohit estimates 9-10% year-on-year growth in container traffic at VOC Port. 409. </w:t>
      </w:r>
      <w:hyperlink r:id="rId376">
        <w:r>
          <w:rPr>
            <w:color w:val="0000EE"/>
            <w:u w:val="single"/>
          </w:rPr>
          <w:t>https://www.marineinsight.com/shipping-news/ultra-large-containership-oocl-sunflower-loses-57-containers-in-north-pacific-storm/?utm_source=rss&amp;utm_medium=rss&amp;utm_campaign=ultra-large-containership-oocl-sunflower-loses-57-containers-in-north-pacific-storm</w:t>
        </w:r>
      </w:hyperlink>
      <w:r>
        <w:t xml:space="preserve"> - * The OOCL Sunflower, a 16,828-TEU container ship, lost about 57 containers during a storm in the North Pacific on March 3.</w:t>
      </w:r>
      <w:r>
        <w:rPr>
          <w:i/>
        </w:rPr>
        <w:t xml:space="preserve"> The vessel encountered severe weather near the Aleutian Islands while crossing towards the United States.</w:t>
      </w:r>
      <w:r>
        <w:t xml:space="preserve"> The ship is scheduled to arrive at the Port of Long Beach on March 12 for inspection, with damage assessment ongoing.</w:t>
      </w:r>
      <w:r>
        <w:rPr>
          <w:i/>
        </w:rPr>
        <w:t xml:space="preserve"> The incident occurred amid new international reporting rules for lost containers, introduced by IMO from January 2026.</w:t>
      </w:r>
      <w:r>
        <w:t xml:space="preserve"> Severe weather in the North Pacific remains a risk for large shipping vessels, with previous notable incidents including the ONE Apus in 2020. 410. </w:t>
      </w:r>
      <w:hyperlink r:id="rId377">
        <w:r>
          <w:rPr>
            <w:color w:val="0000EE"/>
            <w:u w:val="single"/>
          </w:rPr>
          <w:t>https://theshelbyreport.com/2026/03/12/nrf-import-cargo-volume-expected-to-be-down-in-first-half-of-2026/</w:t>
        </w:r>
      </w:hyperlink>
      <w:r>
        <w:t xml:space="preserve"> - * Imports at major US container ports are projected to remain below previous year's levels for the first half of 2026 due to ongoing tariff uncertainty and geopolitical issues. * The Global Port Tracker report cites potential impacts from tariffs and the conflict in Iran on US retail supply chains. * US container imports in January were 2.08 million TEU, down 6.4% year-over-year; projections indicate fluctuations in import volumes through mid-2026. * The first half of 2026 is forecasted to total 12.21 million TEU, a 2.5% decrease compared to 2025. * The report discusses influences from tariffs, oil prices, inflation, and geopolitical tensions on trade flow and supply chains. 411. </w:t>
      </w:r>
      <w:hyperlink r:id="rId378">
        <w:r>
          <w:rPr>
            <w:color w:val="0000EE"/>
            <w:u w:val="single"/>
          </w:rPr>
          <w:t>https://perfectdailygrind.com/2026/03/conflict-in-middle-east-coffee-prices/</w:t>
        </w:r>
      </w:hyperlink>
      <w:r>
        <w:t xml:space="preserve"> - * Coffee prices remain stable despite Middle East conflict, with predicted record harvests likely to lower prices. * Oil price spikes due to Strait of Hormuz closure increase freight, insurance, and energy costs, indirectly raising coffee costs. * Shipping delays and higher fertiliser costs strain coffee producers and traders. * Disruptions in oil supply and maritime routes contribute to logistical uncertainty. * Coffee supply chain costs are affected by geopolitical tensions, but coffee prices have shown little immediate reaction.</w:t>
      </w:r>
      <w:r/>
    </w:p>
    <w:p>
      <w:r/>
      <w:r>
        <w:t xml:space="preserve">412. </w:t>
      </w:r>
      <w:hyperlink r:id="rId379">
        <w:r>
          <w:rPr>
            <w:color w:val="0000EE"/>
            <w:u w:val="single"/>
          </w:rPr>
          <w:t>https://www.logisticsinsider.in/iran-allowing-indian-ships-strait-of-hormuz/</w:t>
        </w:r>
      </w:hyperlink>
      <w:r>
        <w:t xml:space="preserve"> - * Iran has permitted some Indian-flagged vessels to transit the Strait of Hormuz, despite denying a formal agreement. * The development is linked to diplomatic talks between India and Iran, emphasising strategic communication. * India’s energy needs and its role as a major oil importer through the strait influence Iran’s decision. * Iran's actions reflect a strategy of selective pressure and control over maritime traffic. * The broader regional tensions and attacks on vessels have heightened maritime security concerns. * The situation impacts global energy markets, shipping routes, and insurance considerations. * For India, safe passage supports energy security but highlights supply chain vulnerabilities, prompting potential security and diversification measures. * The situation remains fluid, with Iran not confirming formal permission, leaving the exact nature of the transit uncertain. 413. </w:t>
      </w:r>
      <w:hyperlink r:id="rId380">
        <w:r>
          <w:rPr>
            <w:color w:val="0000EE"/>
            <w:u w:val="single"/>
          </w:rPr>
          <w:t>https://www.gcca.org/news-announcements/middle-east-conflict-disruption-updates-situation-report-march-12-2026/</w:t>
        </w:r>
      </w:hyperlink>
      <w:r>
        <w:t xml:space="preserve"> - * Conflict in the Middle East continues to disrupt regional and global supply chains, with operational changes since March 4, 2026. * Major carriers suspended transits through the Strait of Hormuz due to security and insurance risks. * Red Sea and Suez Canal services have been rerouted around the Cape of Good Hope; delays extend transit times by 10–15 days. * CMA CGM resumed certain import and export bookings using multimodal solutions; others remain cautious. * Land bridge alternatives via Oman, Jeddah, Qatar, and Iraq are increasingly utilised as diversions, but face capacity and cost constraints. 414. </w:t>
      </w:r>
      <w:hyperlink r:id="rId381">
        <w:r>
          <w:rPr>
            <w:color w:val="0000EE"/>
            <w:u w:val="single"/>
          </w:rPr>
          <w:t>https://container-news.com/explainer-how-hormuz-was-reallocated/</w:t>
        </w:r>
      </w:hyperlink>
      <w:r>
        <w:t xml:space="preserve"> - * Transit volumes through the Strait of Hormuz have fallen by 97% amid operational failures and strategic disruption. * The US Navy has refused escort requests, citing attack risks, leading to operational paralysis. * Iranian-linked forces conducted multiple attacks, deploying mines and GPS jamming, affecting over 1,100 vessels. * Western shipping companies have suspended Gulf services; insurers have cancelled war-risk cover. * Iran continues to export crude to China, while Western operators face exclusion, transforming the Strait into a geopolitical filter. 415. </w:t>
      </w:r>
      <w:hyperlink r:id="rId382">
        <w:r>
          <w:rPr>
            <w:color w:val="0000EE"/>
            <w:u w:val="single"/>
          </w:rPr>
          <w:t>https://azertag.az/en/xeber/middle_east_tensions_threaten_biggest_oil_supply_disruption_in_history_iea_says-4074455</w:t>
        </w:r>
      </w:hyperlink>
      <w:r>
        <w:t xml:space="preserve"> - * The IEA reported that escalating conflict in the Middle East could cause the largest oil supply disruption in history.</w:t>
      </w:r>
      <w:r>
        <w:rPr>
          <w:i/>
        </w:rPr>
        <w:t xml:space="preserve"> About 7.9 million bpd of crude and 9.9 million bpd of total liquids could be shut in across Gulf producers in March due to conflict and shipping disruptions.</w:t>
      </w:r>
      <w:r>
        <w:t xml:space="preserve"> Energy shipments through the Strait of Hormuz have been severely impacted, with flows dropping from 20 million bpd to a trickle.</w:t>
      </w:r>
      <w:r>
        <w:rPr>
          <w:i/>
        </w:rPr>
        <w:t xml:space="preserve"> Gulf producers have cut total oil output by at least 10 million bpd.</w:t>
      </w:r>
      <w:r>
        <w:t xml:space="preserve"> Global oil supply is projected to fall by about 8 million bpd in March, with some offset from Kazakhstan and Russia.</w:t>
      </w:r>
      <w:r>
        <w:rPr>
          <w:i/>
        </w:rPr>
        <w:t xml:space="preserve"> The conflict has also disrupted refined product markets, with regional refinery shutdowns and constraints in supply chain.</w:t>
      </w:r>
      <w:r>
        <w:t xml:space="preserve"> To address the crisis, IEA member countries agreed to release 400 million barrels from emergency reserves. 416. </w:t>
      </w:r>
      <w:hyperlink r:id="rId383">
        <w:r>
          <w:rPr>
            <w:color w:val="0000EE"/>
            <w:u w:val="single"/>
          </w:rPr>
          <w:t>https://afnews.com.br/cafe-fecha-em-forte-queda-nas-bolsas-internacionais-nesta-quarta-feira-11/</w:t>
        </w:r>
      </w:hyperlink>
      <w:r>
        <w:t xml:space="preserve"> - * O mercado futuro do café encerrou em forte queda em bolsas internacionais nesta quarta-feira (11 de março de 2026). * Contratos do arábica negociados em Nova York e do robusta em Londres tiveram desvalorização relevante no fechamento. * Condições climáticas favoráveis em países produtores como Brasil, Vietnã, México e América Central impulsionam expectativas de maior oferta. * Produtores vietnamitas reduziram vendas após vendas anteriores; produtores brasileiros permanecem retraídos. * Análises indicam que aumento de oferta global deve limitar elevações de preços. 417. </w:t>
      </w:r>
      <w:hyperlink r:id="rId384">
        <w:r>
          <w:rPr>
            <w:color w:val="0000EE"/>
            <w:u w:val="single"/>
          </w:rPr>
          <w:t>https://www.brecorder.com/news/40411324/indias-feb-palm-oil-imports-jump-11-to-six-month-high-on-price-discount</w:t>
        </w:r>
      </w:hyperlink>
      <w:r>
        <w:t xml:space="preserve"> - * India’s palm oil imports rose 11% in February to 847,689 metric tons, the highest since August 2025. * A wider discount versus rival oils prompted increased imports and a curb on sunflower oil imports. * March imports of palm oil could fall to around 800,000 tons as price discount narrows. * Imports of soyoil increased 7% in February, while sunflower oil imports declined about 45%. * Rising vegetable oil prices and freight rates are influencing Indian purchase decisions amid logistics concerns due to Middle East conflict. 418. </w:t>
      </w:r>
      <w:hyperlink r:id="rId385">
        <w:r>
          <w:rPr>
            <w:color w:val="0000EE"/>
            <w:u w:val="single"/>
          </w:rPr>
          <w:t>https://www.fooddive.com/news/mondelez-rethinks-chocolate-innovation-as-high-cocoa-prices-linger/813511/</w:t>
        </w:r>
      </w:hyperlink>
      <w:r>
        <w:t xml:space="preserve"> - * Mondelēz reduces chocolate in some new launches and expands premium options amid high cocoa prices. * The company’s cocoa hedge agreements mean lower costs will be realised around 2027. * Changes include offering more filled bars and increasing premium chocolate offerings. * Mondelēz collaborates with Biscoff and expands into smaller and retail channels. * The company plans to increase advertising and marketing in 2026, seeing some benefits from falling cocoa prices. * Hershey also innovates with fillings and wafers to reduce cocoa costs. 419. </w:t>
      </w:r>
      <w:hyperlink r:id="rId386">
        <w:r>
          <w:rPr>
            <w:color w:val="0000EE"/>
            <w:u w:val="single"/>
          </w:rPr>
          <w:t>https://www.freightera.com/blog/fuel-surcharges-surge-temporarily-heres-why/</w:t>
        </w:r>
      </w:hyperlink>
      <w:r>
        <w:t xml:space="preserve"> - * Fuel prices and surcharges are rising globally because of war and instability in the Middle East. * Crude oil prices have fluctuated, with Brent crude above $90 per barrel, reacting to regional supply concerns. * About a fifth of the world's oil passes through the Strait of Hormuz, a critical shipping corridor; disruptions here impact global oil trade. * Historical references include the 2003 Iraq conflict and its effect on oil prices. * Rising fuel costs increase operating expenses for freight and transportation industries, influencing freight rates. * Freightera advises diversifying carrier options and utilising their marketplace for better rates during this period of instability. 420. </w:t>
      </w:r>
      <w:hyperlink r:id="rId387">
        <w:r>
          <w:rPr>
            <w:color w:val="0000EE"/>
            <w:u w:val="single"/>
          </w:rPr>
          <w:t>https://jasonpowers.substack.com/p/hormuzia-lng-tankers-trapped-like</w:t>
        </w:r>
      </w:hyperlink>
      <w:r>
        <w:t xml:space="preserve"> - * At least 20 LNG carriers, nearly half of the global fleet, are trapped in the Persian Gulf. * The trapping is related to regional tensions, with some production facilities attacked and halted. * Daily freight costs for LNG ships have risen from less than $98,000 to over $200,000. * Most ships are located off the UAE coastline; only a few can pass the Strait of Hormuz. * The situation is impacting global LNG exports, which account for 20% from Gulf countries. 421. </w:t>
      </w:r>
      <w:hyperlink r:id="rId325">
        <w:r>
          <w:rPr>
            <w:color w:val="0000EE"/>
            <w:u w:val="single"/>
          </w:rPr>
          <w:t>https://www.producer.com/am-market-reports/am-market-report-march-12-2026/</w:t>
        </w:r>
      </w:hyperlink>
      <w:r>
        <w:t xml:space="preserve"> - * Grain markets are trending higher, with futures reaching 2-year and 8-month highs for soybeans and canola respectively. * Oil supply disruptions due to the US/Israeli conflict with Iran caused the largest supply shock in history, affecting crude oil and commodities. * The Strait of Hormuz closure led to a decline in oil and fertilizer transport, causing input prices to surge. * Cargill halted Brazilian soy exports to China following inspection changes. * Foreign trade tensions escalated with the US launching investigations into major trading partners, impacting global markets. * Canadian canola futures increased, supported by energy markets and weaker CAD, approaching an 8-month high. * Soybean, corn, wheat, and energy markets reflected volatility linked to geopolitical tensions and supply shocks. 422. </w:t>
      </w:r>
      <w:hyperlink r:id="rId388">
        <w:r>
          <w:rPr>
            <w:color w:val="0000EE"/>
            <w:u w:val="single"/>
          </w:rPr>
          <w:t>https://www.thehindubusinessline.com/news/shipping-lines-impose-emergency-fuel-surcharge-as-bunker-fuel-prices-surge/article70735311.ece</w:t>
        </w:r>
      </w:hyperlink>
      <w:r>
        <w:t xml:space="preserve"> - * Major shipping lines including Maersk, Hapag-Lloyd, and CMA CGM introduce emergency bunker surcharges due to a 35% surge in bunker fuel prices, crossing $1,000 per tonne at key hubs.</w:t>
      </w:r>
      <w:r>
        <w:rPr>
          <w:i/>
        </w:rPr>
        <w:t>* The surge is linked to the closure of the Strait of Hormuz, affecting nearly 20% of global fuel shipments.</w:t>
      </w:r>
      <w:r>
        <w:t>* Surcharges range from $75 to $225 per TEU and will be implemented in March and April 2026.</w:t>
      </w:r>
      <w:r>
        <w:rPr>
          <w:i/>
        </w:rPr>
        <w:t>* The additional costs increase freight costs for exporters, impacting global trade routes and supply chains.</w:t>
      </w:r>
      <w:r>
        <w:t xml:space="preserve">423. </w:t>
      </w:r>
      <w:hyperlink r:id="rId389">
        <w:r>
          <w:rPr>
            <w:color w:val="0000EE"/>
            <w:u w:val="single"/>
          </w:rPr>
          <w:t>https://www.esmmagazine.com/supply-chain/worlds-largest-urban-coffee-plantation-welcomes-new-trees-in-brazil-307218</w:t>
        </w:r>
      </w:hyperlink>
      <w:r>
        <w:t xml:space="preserve"> - </w:t>
      </w:r>
      <w:r>
        <w:rPr>
          <w:i/>
        </w:rPr>
        <w:t>The world's largest urban coffee plantation in Sao Paulo, Brazil, welcomed 1,500 new coffee plants to study climate change and pest resistance.</w:t>
      </w:r>
      <w:r>
        <w:t>The Biological Institute, established in 1927, focuses on controlling pests like the coffee berry-borer beetle, using biological control methods.</w:t>
      </w:r>
      <w:r>
        <w:rPr>
          <w:i/>
        </w:rPr>
        <w:t>Brazil is the top producer of arabica coffee and second-biggest of canephora coffees.</w:t>
      </w:r>
      <w:r>
        <w:t>The new plants include varieties resistant to pests, rust, and drought, with 300 tolerant to water deficits.</w:t>
      </w:r>
      <w:r>
        <w:rPr>
          <w:i/>
        </w:rPr>
        <w:t xml:space="preserve">Research aims to develop coffee plants resilient to climate change, pests, and water scarcity. 424. </w:t>
      </w:r>
      <w:hyperlink r:id="rId390">
        <w:r>
          <w:rPr>
            <w:color w:val="0000EE"/>
            <w:u w:val="single"/>
          </w:rPr>
          <w:t>https://www.etnownews.com/economy/exclusive-middle-east-crisis-triggers-chemical-industry-shock-china-india-in-trouble-expert-ajay-joshi-explains-video-article-153811604</w:t>
        </w:r>
      </w:hyperlink>
      <w:r>
        <w:rPr>
          <w:i/>
        </w:rPr>
        <w:t xml:space="preserve"> - * Middle East tensions are causing disruptions in chemical supply chains, affecting crude, methanol, ammonia prices, and freight rates. * Chinese refineries operate at reduced capacity; Chinese suppliers are withholding raw materials from Indian importers. * Indian chemical companies face high raw material costs; product prices may decline if normalisation occurs. * Shipping disruptions, including increased freight rates and suspension of trade through the Middle East, threaten market stability. * Fertiliser and agrochemical sectors in India are under significant pressure, which could impact the Kharif sowing and global food chains. * Europe is most affected overall due to already strained energy supplies; India faces long-term impacts as a net importer. 425. </w:t>
      </w:r>
      <w:hyperlink r:id="rId391">
        <w:r>
          <w:rPr>
            <w:color w:val="0000EE"/>
            <w:u w:val="single"/>
          </w:rPr>
          <w:t>https://dailycoffeenews.com/2026/03/11/toast-report-shows-lattes-rising-as-drip-coffee-and-cold-brew-slip/</w:t>
        </w:r>
      </w:hyperlink>
      <w:r>
        <w:rPr>
          <w:i/>
        </w:rPr>
        <w:t xml:space="preserve"> - * A Toast report shows increasing sales of lattes, espresso shots, americanos, and macchiatos in 2025, while drip coffee and cold brew sales declined. * Prices for drip coffee and cold brew rose by approximately 4% in early 2025. * Declines in green tea (-4.9%), black tea (-3.4%), hot drip coffee (-3.3%), and soda (-2.3%) were observed. * The report suggests a consumer preference for premium, specialised drinks less made at home. * Growth was noted in energy drinks (+8.7%) and diet sodas (+7.4%), reflecting shift towards convenience beverages. 426. </w:t>
      </w:r>
      <w:hyperlink r:id="rId392">
        <w:r>
          <w:rPr>
            <w:color w:val="0000EE"/>
            <w:u w:val="single"/>
          </w:rPr>
          <w:t>https://www.9news.com.au/national/us-israel-war-iran-urea-fertiliser-price-increase-australians-could-pay-more-for-groceries/16a4d95d-4778-4164-897d-45bedc6644b5</w:t>
        </w:r>
      </w:hyperlink>
      <w:r>
        <w:rPr>
          <w:i/>
        </w:rPr>
        <w:t xml:space="preserve"> - * Australians face potential higher grocery prices due to increased fertiliser and fuel costs linked to the Iran conflict. * The war disrupts imports of urea, a key fertiliser, from the Middle East, affecting Australian farmers. * Urea prices have increased by almost 30% in a month, over 50% higher than a year ago. * Farmers report rising production costs, with some delaying fertiliser use, risking reduced crop yields. * Experts warn supply disruptions and rising input costs may lead to higher food prices in Australia. 427. </w:t>
      </w:r>
      <w:hyperlink r:id="rId393">
        <w:r>
          <w:rPr>
            <w:color w:val="0000EE"/>
            <w:u w:val="single"/>
          </w:rPr>
          <w:t>https://www.farmersweekly.co.nz/news/arable-sector-in-crisis-as-growers-quit/</w:t>
        </w:r>
      </w:hyperlink>
      <w:r>
        <w:rPr>
          <w:i/>
        </w:rPr>
        <w:t xml:space="preserve"> - • New Zealand’s arable sector faces crisis due to rising costs and low grain prices. • Industry warns of declining profitability and growers leaving for other sectors. • Prices linked to global markets and imports challenge domestic growers. • Experts highlight the sector’s crucial role for NZ agriculture resilience. • Industry figures discuss challenges with contract pricing and increasing production costs. 428. </w:t>
      </w:r>
      <w:hyperlink r:id="rId394">
        <w:r>
          <w:rPr>
            <w:color w:val="0000EE"/>
            <w:u w:val="single"/>
          </w:rPr>
          <w:t>https://theinvestor.vn/fdi-shaping-vietnams-labor-market-in-2026-expert-d18570.html</w:t>
        </w:r>
      </w:hyperlink>
      <w:r>
        <w:rPr>
          <w:i/>
        </w:rPr>
        <w:t xml:space="preserve"> - • FDI significantly influences Vietnam's labour market in 2026, boosting demand for skilled workers in technology, manufacturing, and automation sectors. • Challenges include recruitment competition post-Tet, candidate skill gaps, and rising salary expectations. • Shortage of technical workers persists, prompting reliance on internal training and foreign recruitment. • Automation and high-tech industries are priorities, driven by government policy and corporate transformation strategies. • Over 70% of workers consider job changes, prioritising salary and stability; post-Tet period remains highly active for recruitment. • Strong hiring prospects exist in sales, manufacturing, semiconductors, IT, and construction sectors, influenced by FDI and infrastructure investment. • Main risks include global economic volatility and demographic shifts, which threaten Vietnam’s export-dependent economy and labour force sustainability. 429. </w:t>
      </w:r>
      <w:hyperlink r:id="rId341">
        <w:r>
          <w:rPr>
            <w:color w:val="0000EE"/>
            <w:u w:val="single"/>
          </w:rPr>
          <w:t>https://www.ksta.de/panorama/dpa-panorama/starkregen-bedroht-kaffee-aus-brasilien-und-macht-ihn-teurer-1241356</w:t>
        </w:r>
      </w:hyperlink>
      <w:r>
        <w:rPr>
          <w:i/>
        </w:rPr>
        <w:t xml:space="preserve"> - * Heftiger Starkregen im Bundesstaat Minas Gerais in Brasilien beeinträchtigt die Kaffeeproduktion, begünstigt Krankheiten auf Arabica-Plantagen und führt zu Ernteverlusten.</w:t>
      </w:r>
      <w:r>
        <w:t xml:space="preserve"> </w:t>
      </w:r>
      <w:r>
        <w:rPr>
          <w:i/>
        </w:rPr>
        <w:t>Extreme Regenfälle in Brasilien, largest coffee producer, haben schwere Erdrutsche und Todesfälle verursacht.</w:t>
      </w:r>
      <w:r>
        <w:t xml:space="preserve"> </w:t>
      </w:r>
      <w:r>
        <w:rPr>
          <w:i/>
        </w:rPr>
        <w:t>Brasilien ist der weltweit größte Kaffeeexporteur, Deutschland hat 2025 den größten Anteil an brasilianischem Kaffee.</w:t>
      </w:r>
      <w:r>
        <w:t xml:space="preserve"> </w:t>
      </w:r>
      <w:r>
        <w:rPr>
          <w:i/>
        </w:rPr>
        <w:t>Zukünftige Starkregenereignisse werden voraussichtlich zunehmen, verbunden mit globaler Erwärmung.</w:t>
      </w:r>
      <w:r>
        <w:t xml:space="preserve"> </w:t>
      </w:r>
      <w:r>
        <w:rPr>
          <w:i/>
        </w:rPr>
        <w:t>Die Analyse weist auf die Risiken des Klimawandels für die Agrarwirtschaft und die weltweiten Kaffeeausfälle hin.</w:t>
      </w:r>
      <w:r>
        <w:t xml:space="preserve">430. </w:t>
      </w:r>
      <w:hyperlink r:id="rId395">
        <w:r>
          <w:rPr>
            <w:color w:val="0000EE"/>
            <w:u w:val="single"/>
          </w:rPr>
          <w:t>https://chemindigest.com/indian-fertiliser-producers-cut-urea-output-amid-lng-disruptions/</w:t>
        </w:r>
      </w:hyperlink>
      <w:r>
        <w:t xml:space="preserve"> - * India’s fertiliser industry has begun trimming urea production due to LNG supply disruptions from Qatar caused by hostilities in the Middle East. * Several Indian fertiliser manufacturers, including IFFCO, have started output reductions, with possible temporary shutdowns. * LNG is essential for urea manufacturing as a feedstock and energy source; disruptions increase operational costs. * Rising raw material costs, including ammonia and sulfur, are raising fertiliser production prices. * Indian government officials monitor the situation, with current stocks considered sufficient for near-term demand. * Persistent supply issues risk increased fertiliser imports ahead of the June monsoon season, affecting domestic agriculture and global food markets. 431. </w:t>
      </w:r>
      <w:hyperlink r:id="rId396">
        <w:r>
          <w:rPr>
            <w:color w:val="0000EE"/>
            <w:u w:val="single"/>
          </w:rPr>
          <w:t>https://sna.agr.br/cafe-cenario-geopolitico-impulsiona-cotacoes/</w:t>
        </w:r>
      </w:hyperlink>
      <w:r>
        <w:t xml:space="preserve"> - * Coffee prices increased in March after February declines due to expectations of a record 2026/27 harvest. * The rise was driven by conflict in the Middle East and its effects. * Fluctuations in the exchange rate and concerns over the Strait of Hormuz's closure impacted valuations. * The disruption of logistics routes and higher costs threaten Asian coffee exports to Western markets. * The recent increase in Arabica prices led to some spot market transactions in Brazil, although volumes were small. 432. </w:t>
      </w:r>
      <w:hyperlink r:id="rId397">
        <w:r>
          <w:rPr>
            <w:color w:val="0000EE"/>
            <w:u w:val="single"/>
          </w:rPr>
          <w:t>https://cyprus-mail.com/2026/03/12/cyprus-records-sharpest-fall-in-farming-costs-across-eu</w:t>
        </w:r>
      </w:hyperlink>
      <w:r>
        <w:t xml:space="preserve"> - * Cyprus experienced a 2.6% decline in agricultural input prices in Q4 2025, the largest among EU states.</w:t>
      </w:r>
      <w:r>
        <w:rPr>
          <w:i/>
        </w:rPr>
        <w:t>* EU farm output prices fell by 1.9% in the same period, with prices declining in 15 countries.</w:t>
      </w:r>
      <w:r>
        <w:t>* The largest decrease in output prices was in Belgium at 12.9%, while Ireland saw a 6.8% increase.</w:t>
      </w:r>
      <w:r>
        <w:rPr>
          <w:i/>
        </w:rPr>
        <w:t>* Input costs not related to investment declined by 2.6% in Cyprus, with similar declines in Belgium and Sweden.</w:t>
      </w:r>
      <w:r>
        <w:t xml:space="preserve">* Prices of European agricultural commodities, including milk (-4.1%) and cereals (-8.9%), decreased during this period. 433. </w:t>
      </w:r>
      <w:hyperlink r:id="rId398">
        <w:r>
          <w:rPr>
            <w:color w:val="0000EE"/>
            <w:u w:val="single"/>
          </w:rPr>
          <w:t>https://www.riotimesonline.com/colombia-inflation-dips-but-core-pressures-intensify/</w:t>
        </w:r>
      </w:hyperlink>
      <w:r>
        <w:t xml:space="preserve"> - * Colombia's annual inflation fell to 5.29% in February, driven mainly by a gasoline price cut, but core inflation pressures rose, particularly in services and food sectors. * Services inflation increased to 6.45%, with restaurant and hotel prices rising sharply. * Food inflation accelerated to 5.84%, with notable increases in plantains, beef, and coffee. * The government-mandated minimum wage increase for 2026 is linked to rising labour costs in sensitive sectors. * Central bank's core inflation measure excluding food and regulated items rose to 5.52%, diverging further from the target. 434. </w:t>
      </w:r>
      <w:hyperlink r:id="rId399">
        <w:r>
          <w:rPr>
            <w:color w:val="0000EE"/>
            <w:u w:val="single"/>
          </w:rPr>
          <w:t>https://www.riotimesonline.com/brazil-cocoa-expansion-stalls-as-prices-crash-70/</w:t>
        </w:r>
      </w:hyperlink>
      <w:r>
        <w:t xml:space="preserve"> - * Brazilian farmers have halted new cocoa planting projects after prices fell from over $12,000 to around $3,000 per tonne between late 2024 and March 2026. * An estimated 75,000 hectares of planned irrigated cocoa fields in northeastern Brazil could be reduced by half, eliminating 225,000 tonnes of potential supply. * Small farmers protested at the port of Ilhéus, leading to suspension of Cocoa imports from Ivory Coast. * Global prices for cocoa collapsed due to recovery in African production, demand shifts, and market oversupply. * Major planned projects by firms like NewAg Partners and Copa Investimentos are suspended or reconsidered amid low market prices, affecting Brazil’s role in diversifying global supply chains. 435. </w:t>
      </w:r>
      <w:hyperlink r:id="rId400">
        <w:r>
          <w:rPr>
            <w:color w:val="0000EE"/>
            <w:u w:val="single"/>
          </w:rPr>
          <w:t>https://sigmaearth.com/february-2026-recorded-as-fifth-warmest-globally-copernicus-reports/?utm_source=rss&amp;utm_medium=rss&amp;utm_campaign=february-2026-recorded-as-fifth-warmest-globally-copernicus-reports</w:t>
        </w:r>
      </w:hyperlink>
      <w:r>
        <w:t xml:space="preserve"> - * February 2026 was the fifth warmest month on record globally, with a temperature of 13.26°C, 0.53°C above the 1991-2020 average, and 1.49°C above pre-industrial levels.</w:t>
      </w:r>
      <w:r>
        <w:rPr>
          <w:i/>
        </w:rPr>
        <w:t xml:space="preserve"> </w:t>
      </w:r>
      <w:r>
        <w:t>The global sea surface temperature was 20.88°C, the second-highest for February.</w:t>
      </w:r>
      <w:r>
        <w:rPr>
          <w:i/>
        </w:rPr>
        <w:t xml:space="preserve"> </w:t>
      </w:r>
      <w:r>
        <w:t>Europe experienced extreme rainfall and flooding due to atmospheric rivers, affecting France, Spain, Portugal, and Morocco.</w:t>
      </w:r>
      <w:r>
        <w:rPr>
          <w:i/>
        </w:rPr>
        <w:t xml:space="preserve"> </w:t>
      </w:r>
      <w:r>
        <w:t>Extreme weather events occurred in Australia, Mozambique, and Botswana due to heavy rainfall.</w:t>
      </w:r>
      <w:r>
        <w:rPr>
          <w:i/>
        </w:rPr>
        <w:t xml:space="preserve"> </w:t>
      </w:r>
      <w:r>
        <w:t xml:space="preserve">Pacific Arctic sea ice showed short-term variability with high ice levels in the Greenland Sea, amid overall decline.* 436. </w:t>
      </w:r>
      <w:hyperlink r:id="rId378">
        <w:r>
          <w:rPr>
            <w:color w:val="0000EE"/>
            <w:u w:val="single"/>
          </w:rPr>
          <w:t>https://perfectdailygrind.com/2026/03/conflict-in-middle-east-coffee-prices/</w:t>
        </w:r>
      </w:hyperlink>
      <w:r>
        <w:t xml:space="preserve"> - * Coffee prices remain stable despite Middle East conflict, with predictions of lower prices due to record harvests. * Oil price spikes resulting from the conflict are increasing freight, insurance, and energy costs, indirectly raising coffee production costs. * Rising fertiliser costs due to higher oil and gas prices impact coffee producers. * Disruptions in shipping, especially via the Strait of Hormuz, affect logistics and operating costs. * Long-term risks include higher freight and fertiliser costs influencing global coffee supply chain operations. 437. </w:t>
      </w:r>
      <w:hyperlink r:id="rId341">
        <w:r>
          <w:rPr>
            <w:color w:val="0000EE"/>
            <w:u w:val="single"/>
          </w:rPr>
          <w:t>https://www.ksta.de/panorama/dpa-panorama/starkregen-bedroht-kaffee-aus-brasilien-und-macht-ihn-teurer-1241356</w:t>
        </w:r>
      </w:hyperlink>
      <w:r>
        <w:t xml:space="preserve"> - * Heftiger Starkregen in Brasilien bedroht die Kaffeeproduktion, insbesondere Arabica-Plantagen in Minas Gerais. * Extreme Regenfälle und Erdrutsche im Februar haben Menschenleben und Häuser im Bundesstaat Minas Gerais gefordert. * Brasilien ist der größte Kaffeeproduzent weltweit; Deutschland ist ab 2025 der wichtigste Abnehmer. * Frühere Wetterextreme führten bereits zu einem Produktionsrückgang um 15-20 % und steigenden Weltmarktpreisen. * Wissenschaftler warnen vor zunehmender Intensität von Starkregenereignissen durch den Klimawandel, mit einem Anstieg um mindestens 7 % bis Ende des Jahrhunderts. 438. </w:t>
      </w:r>
      <w:hyperlink r:id="rId401">
        <w:r>
          <w:rPr>
            <w:color w:val="0000EE"/>
            <w:u w:val="single"/>
          </w:rPr>
          <w:t>https://www.nachrichten.at/wirtschaft/studie-warum-kaffee-aus-brasilien-immer-teurer-wird;art15,4148392#ref=rss</w:t>
        </w:r>
      </w:hyperlink>
      <w:r>
        <w:t xml:space="preserve"> - * Strong rainfall in Minas Gerais, Brazil, affects Arabica coffee plantations and could promote disease spread and impact harvests. * In February, heavy rain caused deadly landslides in Juiz de Fora, with the region experiencing its wettest month on record. * Extreme weather events in Brazil have previously reduced coffee production by 15-20%, elevating global market prices. * Researchers found no direct link between recent rainfall and climate change but warn of increasing intensity of such events if global warming continues. * Brazil is the world's largest coffee producer, with Minas Gerais as its central Arabica-producing region, vulnerable to climate impacts. 439. </w:t>
      </w:r>
      <w:hyperlink r:id="rId402">
        <w:r>
          <w:rPr>
            <w:color w:val="0000EE"/>
            <w:u w:val="single"/>
          </w:rPr>
          <w:t>https://african.business/2026/03/resources/middle-east-war-threatens-african-agriculture</w:t>
        </w:r>
      </w:hyperlink>
      <w:r>
        <w:t xml:space="preserve"> - * War in the Middle East and Iran's blockade of shipping through the Strait of Hormuz impact global fertiliser supply. * Fertiliser exports from Iran, Saudi Arabia, and Qatar, key to African agriculture, are disrupted. * Prices for fertilisers have increased, with futures rising by over 10% immediately after the conflict. * African countries like Sudan, Tanzania, Kenya, and Mozambique are most vulnerable due to reliance on fertiliser imports. * Higher fertiliser prices may lead to reduced usage by farmers, affecting crop yields and food prices. 440. </w:t>
      </w:r>
      <w:hyperlink r:id="rId403">
        <w:r>
          <w:rPr>
            <w:color w:val="0000EE"/>
            <w:u w:val="single"/>
          </w:rPr>
          <w:t>https://www.brownfieldagnews.com/news/iowa-farmer-calls-for-transparency-in-fertilizer-pricing/</w:t>
        </w:r>
      </w:hyperlink>
      <w:r>
        <w:t xml:space="preserve"> - * An eastern Iowa farmer reports rising and problematic fertilizer prices, with a significant increase from 2021 to 2024. * The farmer cites nitrogen and phosphorus costs, including anhydrous ammonia, reaching prices out of control. * Farmers seek transparency on pricing strategies and criticise price increases due to global factors. * The situation’s potential long-term impact on the agricultural industry and youth interest is highlighted. * The farmer suggests a possible shift towards soybean planting in response. 441. </w:t>
      </w:r>
      <w:hyperlink r:id="rId399">
        <w:r>
          <w:rPr>
            <w:color w:val="0000EE"/>
            <w:u w:val="single"/>
          </w:rPr>
          <w:t>https://www.riotimesonline.com/brazil-cocoa-expansion-stalls-as-prices-crash-70/</w:t>
        </w:r>
      </w:hyperlink>
      <w:r>
        <w:t xml:space="preserve"> - * Brazilian farmers have halted new cocoa planting projects after prices fell from over $12,000 per tonne in late 2024 to around $3,000 in March 2026. * An estimated 75,000 hectares of planned irrigated cocoa fields in northeastern Brazil could be cut by half, eliminating potential production of 225,000 tonnes. * Small cocoa farmers staged protests, prompting suspension of cocoa imports from Ivory Coast. * The collapse in prices led to a pause in planned expansion, affecting global supply and dependency on West African production. * Brazilian cocoa processing capacity was underutilised in 2025 due to weak global demand and high input costs. 442. </w:t>
      </w:r>
      <w:hyperlink r:id="rId404">
        <w:r>
          <w:rPr>
            <w:color w:val="0000EE"/>
            <w:u w:val="single"/>
          </w:rPr>
          <w:t>https://afnews.com.br/bancada-ruralista-defende-reformulacao-do-plano-safra/</w:t>
        </w:r>
      </w:hyperlink>
      <w:r>
        <w:t xml:space="preserve"> - * Brazilian Parliamentarians advocate for reformulation of the Plano Safra with multi-year planning and greater predictability. * The model of the current Plano Safra is considered outdated, with a focus on ensuring credit access for farmers. * The war in the Middle East is impacting costs of production through higher prices and availability issues of diesel and fertilisers. * Concerns over fuel supply are raised, with suggestions to use biomass as fuel and increase biodiesel and ethanol blending. * The upcoming CNPE meeting on biofuel blends was cancelled.</w:t>
      </w:r>
      <w:r/>
      <w:r/>
    </w:p>
    <w:p>
      <w:pPr>
        <w:pStyle w:val="ListNumber"/>
        <w:numPr>
          <w:ilvl w:val="0"/>
          <w:numId w:val="16"/>
        </w:numPr>
        <w:spacing w:line="240" w:lineRule="auto"/>
        <w:ind w:left="720"/>
      </w:pPr>
      <w:r/>
      <w:hyperlink r:id="rId383">
        <w:r>
          <w:rPr>
            <w:color w:val="0000EE"/>
            <w:u w:val="single"/>
          </w:rPr>
          <w:t>https://afnews.com.br/cafe-fecha-em-forte-queda-nas-bolsas-internacionais-nesta-quarta-feira-11/</w:t>
        </w:r>
      </w:hyperlink>
      <w:r>
        <w:t xml:space="preserve"> - </w:t>
      </w:r>
      <w:r>
        <w:rPr>
          <w:i/>
        </w:rPr>
        <w:t>O mercado futuro do café encerrou com forte queda nas principais bolsas internacionais nesta quarta-feira, 11 de março de 2026.</w:t>
      </w:r>
      <w:r>
        <w:t xml:space="preserve"> </w:t>
      </w:r>
      <w:r>
        <w:rPr>
          <w:i/>
        </w:rPr>
        <w:t>Contratos de arábica em Nova York e robusta em Londres sofreram desvalorização relevante.</w:t>
      </w:r>
      <w:r>
        <w:t xml:space="preserve"> </w:t>
      </w:r>
      <w:r>
        <w:rPr>
          <w:i/>
        </w:rPr>
        <w:t>Expectativas de maior oferta global e condições climáticas favoráveis nas principais regiões produtoras influenciaram as cotações.</w:t>
      </w:r>
      <w:r>
        <w:t xml:space="preserve"> </w:t>
      </w:r>
      <w:r>
        <w:rPr>
          <w:i/>
        </w:rPr>
        <w:t>Produtores no Vietnã e Brasil reduziram vendas ou ficaram mais retraídos diante das oscilações de mercado.</w:t>
      </w:r>
      <w:r>
        <w:t xml:space="preserve"> </w:t>
      </w:r>
      <w:r>
        <w:rPr>
          <w:i/>
        </w:rPr>
        <w:t>Condições de cultivo favoráveis reforçam perspectivas de alta oferta e possível redução na dinamização do mercado físico brasileiro.</w:t>
      </w:r>
      <w:r/>
    </w:p>
    <w:p>
      <w:pPr>
        <w:pStyle w:val="ListNumber"/>
        <w:spacing w:line="240" w:lineRule="auto"/>
        <w:ind w:left="720"/>
      </w:pPr>
      <w:r/>
      <w:hyperlink r:id="rId405">
        <w:r>
          <w:rPr>
            <w:color w:val="0000EE"/>
            <w:u w:val="single"/>
          </w:rPr>
          <w:t>https://www.perfil.com/noticias/economia/expoagro-2026-el-nacion-sacude-la-feria-con-tasa-0-y-los-bancos-salen-a-disputar-al-productor.phtml</w:t>
        </w:r>
      </w:hyperlink>
      <w:r>
        <w:t xml:space="preserve"> - * Expoagro demonstrates strong demand for financing and increased business activity in the Argentine agricultural sector, with over 120,000 visitors. * Banks, including Banco Nación and Banco Provincia, launched loans in dollars at 0% interest, stimulating market movement. * The event signals a shift towards a more optimistic outlook, with farmers ready to invest amid stabilising inflation and favourable climatic forecasts. * Dominant themes include access to credit, investments in technology and machinery, and currency preferences for financing. * The sector shows signs of returning to growth with renewed confidence and investment intentions.</w:t>
      </w:r>
      <w:r/>
      <w:r/>
    </w:p>
    <w:p>
      <w:r/>
      <w:r>
        <w:t xml:space="preserve">445. </w:t>
      </w:r>
      <w:hyperlink r:id="rId383">
        <w:r>
          <w:rPr>
            <w:color w:val="0000EE"/>
            <w:u w:val="single"/>
          </w:rPr>
          <w:t>https://afnews.com.br/cafe-fecha-em-forte-queda-nas-bolsas-internacionais-nesta-quarta-feira-11/</w:t>
        </w:r>
      </w:hyperlink>
      <w:r>
        <w:t xml:space="preserve"> - • O mercado futuro do café apresentou forte queda nesta quarta-feira, 11 de março de 2026, nas principais bolsas internacionais. • Contratos do arábica em Nova York e do robusta em Londres registraram desvalorização relevante. • Condições climáticas favoráveis e expectativa de maior oferta global influenciam as cotações, principalmente no Brasil e Vietnã. • Produtores vietnamitas reduziram vendas após volumes anteriores, enquanto produtores brasileiros mostraram retração na negociação. • Expectativas de oferta elevada na América Central e México reforçam a tendência de baixa no mercado mundial de café. 446. </w:t>
      </w:r>
      <w:hyperlink r:id="rId406">
        <w:r>
          <w:rPr>
            <w:color w:val="0000EE"/>
            <w:u w:val="single"/>
          </w:rPr>
          <w:t>https://sustainablebusinessmagazine.net/circulareconomy/the-circular-future-of-single-serve-coffee-technical-innovations-in-sustainable-capsule-packaging/</w:t>
        </w:r>
      </w:hyperlink>
      <w:r>
        <w:t xml:space="preserve"> - * The single-serve coffee market faces a sustainability paradox with plastic waste.</w:t>
      </w:r>
      <w:r>
        <w:rPr>
          <w:i/>
        </w:rPr>
        <w:t xml:space="preserve"> Industry pioneers like SANEU integrate multi-stage nitrogen flushing to enable compostable capsules.</w:t>
      </w:r>
      <w:r>
        <w:t xml:space="preserve"> Transitioning to biopolymers like PLA requires precise sealing mechanisms due to narrower melting windows and oxygen permeability.</w:t>
      </w:r>
      <w:r>
        <w:rPr>
          <w:i/>
        </w:rPr>
        <w:t xml:space="preserve"> High-precision servo-driven filling reduces coffee waste.</w:t>
      </w:r>
      <w:r>
        <w:t xml:space="preserve"> Modular packaging lines allow SMEs to adapt quickly to new sustainable formats.</w:t>
      </w:r>
      <w:r>
        <w:rPr>
          <w:i/>
        </w:rPr>
        <w:t xml:space="preserve"> The shift to circular packaging is a business imperative driven by regulations and consumer demand.</w:t>
      </w:r>
      <w:r>
        <w:t xml:space="preserve"> Advanced manufacturing technology supports ESG goals without compromising operational efficiency. 447. </w:t>
      </w:r>
      <w:hyperlink r:id="rId329">
        <w:r>
          <w:rPr>
            <w:color w:val="0000EE"/>
            <w:u w:val="single"/>
          </w:rPr>
          <w:t>https://www.frontiersin.org/journals/sociology/articles/10.3389/fsoc.2026.1684951/full</w:t>
        </w:r>
      </w:hyperlink>
      <w:r>
        <w:t xml:space="preserve"> - * The study examines institutional dynamics, stakeholder interactions, and systemic constraints in North Toraja's Arabica coffee sector, which possesses Geographical Indication status. * Using interpretive structural modelling (ISM), this research identifies key leverage points, such as institutional reforms, that influence sustainability outcomes. * Findings highlight the importance of linking top-down governance reforms with bottom-up empowerment, including multistakeholder platforms, to enhance value chain inclusivity. * Constraints like ageing plantations, climate variability, limited access to resources, and power asymmetries are central systemic barriers. * Recommendations include context-sensitive institutional arrangements, capacity building, and collaborative governance to promote sustainable development and resilience. 448. </w:t>
      </w:r>
      <w:hyperlink r:id="rId401">
        <w:r>
          <w:rPr>
            <w:color w:val="0000EE"/>
            <w:u w:val="single"/>
          </w:rPr>
          <w:t>https://www.nachrichten.at/wirtschaft/studie-warum-kaffee-aus-brasilien-immer-teurer-wird;art15,4148392#ref=rss</w:t>
        </w:r>
      </w:hyperlink>
      <w:r>
        <w:t xml:space="preserve"> - * Strong rainfall in Minas Gerais, Brazil, could promote disease spread on Arabica plantations and affect harvests, according to World Weather Attribution. * February's heavy rains caused landslides in Juiz de Fora, resulting in 72 deaths and thousands displaced. * Extreme weather in Brazil has previously led to a 15-20% decline in coffee production, raising global market prices. * Recent rainfall impacts are not conclusively linked to climate change; however, rainfall intensity is expected to increase by at least 7% if global temperature rises by 2.6°C. * Brazil is the world's largest coffee producer, with climate change risks affecting Arabica cultivation. 449. </w:t>
      </w:r>
      <w:hyperlink r:id="rId383">
        <w:r>
          <w:rPr>
            <w:color w:val="0000EE"/>
            <w:u w:val="single"/>
          </w:rPr>
          <w:t>https://afnews.com.br/cafe-fecha-em-forte-queda-nas-bolsas-internacionais-nesta-quarta-feira-11/</w:t>
        </w:r>
      </w:hyperlink>
      <w:r>
        <w:t xml:space="preserve"> - * O mercado futuro do café apresentou forte queda nas principais bolsas internacionais em 11 de março de 2026. * Contratos de arábica em Nova York e robusta em Londres registaram desvalorização relevante no fechamento. * Condições climáticas favoráveis na maior parte das regiões produtoras, incluindo Brasil e Vietnã, impactam as cotações. * Produtores vietnamitas reduziram vendas após comerciais volumosos anteriores; produtores brasileiros estão mais retraídos. * Expectativas de maior oferta global indicam tendência de contenção de aumentos de preços. 450. </w:t>
      </w:r>
      <w:hyperlink r:id="rId407">
        <w:r>
          <w:rPr>
            <w:color w:val="0000EE"/>
            <w:u w:val="single"/>
          </w:rPr>
          <w:t>https://www.telemundopr.com/noticias/puerto-rico/starbucks-celebra-la-primavera-con-sus-bebidas-de-temporada/2794042/</w:t>
        </w:r>
      </w:hyperlink>
      <w:r>
        <w:t xml:space="preserve"> - • Starbucks introduces new spring beverages, including Iced Cherry Chai Latte and Lavender White Mocha, in the Caribbean. • The Starbucks® Single-Origin México coffee and the platform Strato Frappuccino® will be available seasonally. • Return of popular drinks such as Cookies &amp; Cream Frappuccino® and refreshed iced teas. • The Starbucks® Sunsera Blend™ coffee offers a bright, citrus profile. • Limited-time seasonal merchandise inspired by spring colours and themes available in Latin America and the Caribbean. 451. </w:t>
      </w:r>
      <w:hyperlink r:id="rId408">
        <w:r>
          <w:rPr>
            <w:color w:val="0000EE"/>
            <w:u w:val="single"/>
          </w:rPr>
          <w:t>https://www.theimpulsivebuy.com/wordpress/2026/03/11/starbucks-iced-toasted-coconut-latte-review/</w:t>
        </w:r>
      </w:hyperlink>
      <w:r>
        <w:t xml:space="preserve"> - * Starbucks offers hot and iced toasted coconut latte as part of its spring drinks lineup. * The drink features toasted coconut syrup, espresso, and milk, with some dissatisfaction over the coconut flavour's strength. * Review notes the drink is not overly sweet, with 19 grams of sugar and 6 grams of protein. * The reviewer suggests potential improvements, such as substituting dairy with coconut milk. * The review also mentions a promotional Frog Cake Pop for spring. 452. </w:t>
      </w:r>
      <w:hyperlink r:id="rId409">
        <w:r>
          <w:rPr>
            <w:color w:val="0000EE"/>
            <w:u w:val="single"/>
          </w:rPr>
          <w:t>https://www.marketingdive.com/news/how-celsius-is-building-brands-not-just-beverages-as-growth-surges/814406/</w:t>
        </w:r>
      </w:hyperlink>
      <w:r>
        <w:t xml:space="preserve"> - * Celsius Holdings reports record revenue of $2.5 billion in 2025, with over 85% growth. * The company acquired Alani Nu and took over Rockstar Energy in 2025. * Celsius restructured marketing with new chief roles and launched an in-house agency. * It partnered with Aston Martin in Formula 1 and created community activations. * The brand aimed to shift from performance to lifestyle and attract new consumer segments. * The portfolio diversification targets modern energy consumers, including Gen Z females. * Rockstar Energy seeks to leverage nostalgia to attract core and new consumers. 453. </w:t>
      </w:r>
      <w:hyperlink r:id="rId329">
        <w:r>
          <w:rPr>
            <w:color w:val="0000EE"/>
            <w:u w:val="single"/>
          </w:rPr>
          <w:t>https://www.frontiersin.org/journals/sociology/articles/10.3389/fsoc.2026.1684951/full</w:t>
        </w:r>
      </w:hyperlink>
      <w:r>
        <w:t xml:space="preserve"> - * The study examines the institutional, social, and economic dynamics affecting North Toraja's Arabica coffee sector. * Utilises interpretive structural modelling (ISM) to identify leverage points for sustainable transformation. * Finds upstream institutional strategies like price guarantees and seed systems as key drivers. * Highlights systemic barriers such as ageing plantations and limited access to finance. * Recommends linking governance reforms with bottom-up empowerment for inclusive development. 454. </w:t>
      </w:r>
      <w:hyperlink r:id="rId399">
        <w:r>
          <w:rPr>
            <w:color w:val="0000EE"/>
            <w:u w:val="single"/>
          </w:rPr>
          <w:t>https://www.riotimesonline.com/brazil-cocoa-expansion-stalls-as-prices-crash-70/</w:t>
        </w:r>
      </w:hyperlink>
      <w:r>
        <w:t xml:space="preserve"> - * Brazilian farmers halted new cocoa planting projects after prices fell from over $12,000 per tonne in late 2024 to around $3,000 in March 2026. * An estimated 75,000 hectares of planned irrigated cocoa fields could be halved, with potential production of 225,000 tonnes affected. * Global demand coverage is impacted, with Brazil’s industry vulnerable to price swings following protests and import suspensions. * The expansion was driven by a price spike, but prices collapsed due to recovery in African production and shifting consumer demand. * Projects by companies like Cargill and NewAg Partners have been suspended or reconsidered amid the price decline. * The retreat impacts global cocoa supply, dependence on West Africa, and Brazil's processing capacity, leading to slower growth and diversified practices. 455. </w:t>
      </w:r>
      <w:hyperlink r:id="rId410">
        <w:r>
          <w:rPr>
            <w:color w:val="0000EE"/>
            <w:u w:val="single"/>
          </w:rPr>
          <w:t>https://www.fastcasual.com/news/panera-expands-caffeinated-caffeine-free-options/</w:t>
        </w:r>
      </w:hyperlink>
      <w:r>
        <w:t xml:space="preserve"> - * Panera Bread launches two new beverage lines, Frescas and Energy Refreshers, with four flavours infused with real fruit. * Energy Refreshers are caffeinated, containing 28-44 mg of caffeine per serving, for adults. * Frescas are caffeine-free, featuring Cherry Lime and Strawberry Basil Lemonade. * The launch coincides with the debut of the Dubai Style Chocolate Pistachio Cookie, part of a broader bakery expansion. * Items are available at Panera’s approximately 2,200 locations in the US and Ontario, Canada. 456. </w:t>
      </w:r>
      <w:hyperlink r:id="rId411">
        <w:r>
          <w:rPr>
            <w:color w:val="0000EE"/>
            <w:u w:val="single"/>
          </w:rPr>
          <w:t>https://www.prnewswire.com/news-releases/natural-bliss-elevates-everyday-coffee-rituals-with-new-unexplainably-blissful-era-302712444.html</w:t>
        </w:r>
      </w:hyperlink>
      <w:r>
        <w:t xml:space="preserve"> - * natural bliss® introduces unexplainably blissful™, a new creative platform and refreshed packaging, launching in the US. * The campaign features indulgent dairy creamers, including new flavours and a limited-edition Clotted Cream-er. * A "High Creamer &amp; Coffee" experience is debuting with actress Meghann Fahy, available via limited drops on March 13 and 20. * The kit includes new dairy creamer flavours and a twist on clotted cream, with recipes and social media promotion. * Available at grocery stores nationwide for $5.99, with promotional kits exclusive and limited in the US. 457. </w:t>
      </w:r>
      <w:hyperlink r:id="rId412">
        <w:r>
          <w:rPr>
            <w:color w:val="0000EE"/>
            <w:u w:val="single"/>
          </w:rPr>
          <w:t>https://www.jdsupra.com/legalnews/frequently-asked-questions-about-non-9882181/</w:t>
        </w:r>
      </w:hyperlink>
      <w:r>
        <w:t xml:space="preserve"> - * The article discusses the growth of non-alcoholic beverages and their consumer health benefits, alongside regulatory considerations. * It covers key regulatory agencies in the US including the FDA, TTB, FTC, state liquor boards, and ATF. * It explains the regulatory distinctions between conventional foods, dietary supplements, and alcoholic beverages. * The impact of recent and upcoming regulations like the 2025 changes to GRAS pathways is highlighted. * The article addresses the regulation and legal challenges for various categories such as hemp drinks, kombucha, kratom, kava, adaptogenic, and wine proxies, as well as future market outlooks. 458. </w:t>
      </w:r>
      <w:hyperlink r:id="rId413">
        <w:r>
          <w:rPr>
            <w:color w:val="0000EE"/>
            <w:u w:val="single"/>
          </w:rPr>
          <w:t>https://www.steelradar.com/en/haber/rising-maritime-logistics-costs-are-putting-pressure-on-russian-coal-exports/</w:t>
        </w:r>
      </w:hyperlink>
      <w:r>
        <w:t xml:space="preserve"> - * Freight rates for coal shipments from Russian Far Eastern ports to China increased sharply in late February and early March due to higher Chinese demand and vessel availability constraints. * Coal inventories at Chinese ports declined, while stocks, especially at Russian exports terminals, increased, potentially limiting new shipments. * Geopolitical tensions in the Middle East prompted rerouting of ships around Africa, extending voyage times and increasing logistics costs, especially affecting Indian and South Asian markets. * Impact on Black Sea routes remains limited due to lower volume compared to Far Eastern ports. * Russian coal exports to Asia increased by 6.1% in 2025, with eastern routes remaining most profitable despite logistics cost pressures. 459. </w:t>
      </w:r>
      <w:hyperlink r:id="rId414">
        <w:r>
          <w:rPr>
            <w:color w:val="0000EE"/>
            <w:u w:val="single"/>
          </w:rPr>
          <w: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w:t>
        </w:r>
      </w:hyperlink>
      <w:r>
        <w:t xml:space="preserve"> - * Iran has shipped at least 11.7 million barrels of crude oil to China through the Strait of Hormuz since the outbreak of the US-Israel conflict. * Shipping firm TankerTrackers reported vessels 'gone dark' after Tehran warned of possible attacks, while Kpler estimated around 12 million barrels transited since the conflict began. * Many vessels are avoiding the Strait amid security concerns, with at least ten vessels attacked and seven seafarers killed. * Iran is exploring alternative export routes, including resumed loading at the Jask terminal in the Gulf of Oman. * Analysts question the viability of Jask as a major alternative due to operational inefficiencies. 460. </w:t>
      </w:r>
      <w:hyperlink r:id="rId415">
        <w:r>
          <w:rPr>
            <w:color w:val="0000EE"/>
            <w:u w:val="single"/>
          </w:rPr>
          <w:t>https://www.riotimesonline.com/brazil-faces-fertilizer-crisis-as-war-and-china-choke-it/</w:t>
        </w:r>
      </w:hyperlink>
      <w:r>
        <w:t xml:space="preserve"> - * Brazil’s Agriculture Ministry issues warning of high risk of fertilizer shortages and price spikes for 2026/27 season. * The risk is driven by the closure of the Strait of Hormuz and China’s export restrictions on phosphate. * Brazil is highly dependent on imports for its fertiliser needs, with 85% of imports from unstable regions. * The potential deficit of phosphate fertiliser could reduce productivity by up to 20% and increase food prices. * Global supply disruptions from the Strait of Hormuz and Chinese export policies threaten Brazil’s agriculture sector. 461. </w:t>
      </w:r>
      <w:hyperlink r:id="rId416">
        <w:r>
          <w:rPr>
            <w:color w:val="0000EE"/>
            <w:u w:val="single"/>
          </w:rPr>
          <w:t>https://cargonewswire.com/middle-east-conflict-pushes-global-air-cargo-rates-higher-as-capacity-tightens/</w:t>
        </w:r>
      </w:hyperlink>
      <w:r>
        <w:t xml:space="preserve"> - * Escalating tensions involving Iran disrupt key Middle East aviation hubs, tightening capacity and increasing freight rates.</w:t>
      </w:r>
      <w:r>
        <w:rPr>
          <w:i/>
        </w:rPr>
        <w:t xml:space="preserve"> Disruptions at Dubai, Doha, and Abu Dhabi affect global supply chains and reroute aircraft.</w:t>
      </w:r>
      <w:r>
        <w:t xml:space="preserve"> Capacity on Asia–Middle East–Europe routes has dropped nearly 39% since disruptions began.</w:t>
      </w:r>
      <w:r>
        <w:rPr>
          <w:i/>
        </w:rPr>
        <w:t xml:space="preserve"> Freight rates on Europe–Middle East increased by 22%, Asia–North America by 12%, and Europe–Asia by 9%.</w:t>
      </w:r>
      <w:r>
        <w:t xml:space="preserve"> Oil price surges and longer flights due to airspace restrictions elevate airline operational costs and freight prices.</w:t>
      </w:r>
      <w:r>
        <w:rPr>
          <w:i/>
        </w:rPr>
        <w:t xml:space="preserve"> Disruption impacts industries reliant on quick air shipments, including pharmaceuticals and electronics.</w:t>
      </w:r>
      <w:r>
        <w:t xml:space="preserve"> Demand for real-time market data rises among logistics providers as conditions change rapidly.</w:t>
      </w:r>
      <w:r>
        <w:rPr>
          <w:i/>
        </w:rPr>
        <w:t xml:space="preserve"> Industry assesses whether disruptions cause a temporary spike or longer-term network restructuring. 462. </w:t>
      </w:r>
      <w:hyperlink r:id="rId417">
        <w:r>
          <w:rPr>
            <w:color w:val="0000EE"/>
            <w:u w:val="single"/>
          </w:rPr>
          <w:t>https://frontline.thehindu.com/news/iran-war-disrupts-india-fruit-exports-jnpa-gulf-trade/article70731043.ece</w:t>
        </w:r>
      </w:hyperlink>
      <w:r>
        <w:rPr>
          <w:i/>
        </w:rPr>
        <w:t xml:space="preserve"> - * The war between US-Israel and Iran impacts Indian agricultural exports to West Asia, especially the Gulf. * Over 1,600 TEUs of fruits, worth Rs.1,200 crore, are stuck at Mumbai’s Jawaharlal Nehru Port, halting exports. * Domestic prices of fruits in Mumbai markets have fallen by 15-20% due to export disruptions. * Farmers and traders face significant losses, with fears of impacts on mango exports during the upcoming season. * The conflict is causing substantial financial and market disruptions for Maharashtra’s fruit sector, which exports mainly to the Gulf and Europe. 463. </w:t>
      </w:r>
      <w:hyperlink r:id="rId418">
        <w:r>
          <w:rPr>
            <w:color w:val="0000EE"/>
            <w:u w:val="single"/>
          </w:rPr>
          <w:t>https://www.jdsupra.com/legalnews/tariff-refunds-on-the-horizon-what-5983949/</w:t>
        </w:r>
      </w:hyperlink>
      <w:r>
        <w:rPr>
          <w:i/>
        </w:rPr>
        <w:t xml:space="preserve"> - ['</w:t>
      </w:r>
      <w:r>
        <w:t xml:space="preserve"> The Court of International Trade (CIT) suspended its order requiring immediate refund of IEEPA tariffs due to logistical challenges faced by CBP.', '</w:t>
      </w:r>
      <w:r>
        <w:rPr>
          <w:i/>
        </w:rPr>
        <w:t xml:space="preserve"> CBP is developing an automated refund process within its ACE platform, expected to be operational in about 45 days (mid-to-late April).', '</w:t>
      </w:r>
      <w:r>
        <w:t xml:space="preserve"> CBP has processed over 53 million entries subject to IEEPA duties, with approximately $166 billion in duties collected, requiring extensive manual effort for refunds.', '</w:t>
      </w:r>
      <w:r>
        <w:rPr>
          <w:i/>
        </w:rPr>
        <w:t xml:space="preserve"> Importers are advised to prepare by auditing entry data, compiling supporting documents, and updating ACH information via ACE.', '</w:t>
      </w:r>
      <w:r>
        <w:t xml:space="preserve"> The court warned of accumulating interest and financial costs if refunds are delayed.'] 464. </w:t>
      </w:r>
      <w:hyperlink r:id="rId419">
        <w:r>
          <w:rPr>
            <w:color w:val="0000EE"/>
            <w:u w:val="single"/>
          </w:rPr>
          <w:t>https://container-news.com/rotterdams-2025-container-performance-reveals-structural-trade-shifts/</w:t>
        </w:r>
      </w:hyperlink>
      <w:r>
        <w:t xml:space="preserve"> - * Rotterdam’s 2025 container figures indicate a fundamental shift in global trade flows, not cyclical fluctuations. * Import volumes increased by 3.9%, with significant growth from Asia and North America. * Export volumes declined, especially to Asia, with a 4% decrease and a 20% overall long-term decline since 2018. * Structural container imbalance widened, with more empty containers circulating. * Changes in carrier networks and shipping routes influenced Rotterdam's volume mix. * First large-scale use of the hub-and-spoke model in European container traffic was observed. * Hinterland transport volumes rose 11.7%, while total volume growth was only 3% due to terminal capacity constraints. * Transhipment volumes fell by 16%, with cargo diverted to other ports. * The container chain faces increased volatility from geopolitical tensions, climate disruptions, and carrier network instability. 465. </w:t>
      </w:r>
      <w:hyperlink r:id="rId420">
        <w:r>
          <w:rPr>
            <w:color w:val="0000EE"/>
            <w:u w:val="single"/>
          </w:rPr>
          <w:t>https://www.documentonews.gr/article/poso-grigora-exantlountai-ta-400-ekat-varelia-petrelaiou-tou-diethnous-organismou-energeias-analysi-bbc/</w:t>
        </w:r>
      </w:hyperlink>
      <w:r>
        <w:t xml:space="preserve"> - * Ο ΔΟΕ θα ρίξει στην αγορά 400 εκατομμύρια βαρέλια πετρελαίου από τα στρατηγικά αποθέματά του, σε μία προσπάθεια να περιορίσει τις αυξήσεις τιμών και να ελαφρύνει τις οικονομικές επιπτώσεις του πολέμου στη Μέση Ανατολή. * Η αποδέσμευση αφορά μία ποσότητα ισοδύναμη με την παγκόσμια κατανάλωση τεσσάρων ημερών ή με το ποσό μέσω των Στενών του Ορμούζ σε 20 ημέρες. * Η παρέμβαση γίνεται σε ένα περιβάλλον υψηλής αβεβαιότητας και ταυτόχρονα υπάρχει αυξανόμενη ζήτηση στις αγορές, με τις τιμές να επανέρχονται σε υψηλά επίπεδα. * Οι χώρες μέλη του ΔΟΕ διαθέτουν πάνω από 1,2 δισεκατομμύρια βαρέλια αποθεμάτων έκτακτης ανάγκης, αλλά η συχνή χρήση τέτοιων αποθεμάτων περιορίζεται λόγω απότομης εξάντλησης. * Η αγορά πετρελαίου συνεχίζει να αντιμετωπίζει προκλήσεις λόγω των γεωπολιτικών συγκρούσεων και της μείωσης των αποθεμάτων σε σημαντικές περιοχές. 466. </w:t>
      </w:r>
      <w:hyperlink r:id="rId421">
        <w:r>
          <w:rPr>
            <w:color w:val="0000EE"/>
            <w:u w:val="single"/>
          </w:rPr>
          <w:t>https://www.washingtonexaminer.com/policy/energy-and-environment/4488814/shipping-disruptions-spread-oil-helium-sulfur-semiconductors/</w:t>
        </w:r>
      </w:hyperlink>
      <w:r>
        <w:t xml:space="preserve"> - * The closure of the Strait of Hormuz has caused disruptions in shipping of commodities beyond oil, including semiconductors, helium, sulfur, bromine, and fertilisers. * Since the conflict in Iran, the strait has been effectively shut, affecting global trade routes and commodity prices. * Helium supply from Qatar could be reduced by over a quarter if the strait remains closed, impacting chip manufacturers like Samsung and SK Hynix. * The price of sulfur in China has increased by 15%, with 45% of sulphur exports coming from Gulf countries. * Bromine production in Israel and Jordan has been affected. * Fertiliser components such as ammonia, urea, sulphur, and nitrogen have experienced supply disruptions, with urea prices rising by 29.71%, and 52.15% year-on-year. * The US warns that fertiliser and fuel price spikes threaten farmers amid broader supply chain challenges. * The IEA announced the release of 400 million barrels of oil to counter war-related price hikes. 467. </w:t>
      </w:r>
      <w:hyperlink r:id="rId422">
        <w:r>
          <w:rPr>
            <w:color w:val="0000EE"/>
            <w:u w:val="single"/>
          </w:rPr>
          <w:t>https://www.seanews.com.tr/article/strait-of-hormuz-traffic-stalls-on-war-risk-mmmgkhz8</w:t>
        </w:r>
      </w:hyperlink>
      <w:r>
        <w:t xml:space="preserve"> - * Vessel traffic through the Strait of Hormuz nearly halted on March 7 due to attacks, electronic interference, and withdrawal of war-risk insurance. * Only three vessel crossings occurred, involving vessels under Palau, Iran, and Liberia flags. * War-risk premiums doubled, with coverage becoming unavailable; ships wait near Fujairah. * Electronic interference impacted over 1,650 vessels; attacks escalated, including drone strikes and sinking incidents. * Fujairah bunkering declared force majeure; tanker freight markets reacted sharply. 468. </w:t>
      </w:r>
      <w:hyperlink r:id="rId423">
        <w:r>
          <w:rPr>
            <w:color w:val="0000EE"/>
            <w:u w:val="single"/>
          </w:rPr>
          <w:t>https://www.marinelink.com/news/container-ship-order-book-hits-new-record-536867</w:t>
        </w:r>
      </w:hyperlink>
      <w:r>
        <w:t xml:space="preserve"> - * The container ship order book exceeds 1,350 ships with a capacity of 11.8 million TEU, according to BIMCO. * In 2025, global container freight rates decreased by 13%, despite a 4.7% growth in container volumes. * Shipowners ordered 4.8 million TEU of new capacity in 2025; in early 2026, an additional 102 ships with 665k TEU were ordered. * Larger ships dominate the order book with 65% of TEU on order, but smaller ship segments have seen the fastest growth. * The ownership structure has shifted from 43% to 36% non-operating owners; on order, it now accounts for only 24%. 469. </w:t>
      </w:r>
      <w:hyperlink r:id="rId424">
        <w:r>
          <w:rPr>
            <w:color w:val="0000EE"/>
            <w:u w:val="single"/>
          </w:rPr>
          <w:t>https://www.supplychainbrain.com/articles/43632-supply-chains-strain-to-cope-with-the-effects-of-iran-war</w:t>
        </w:r>
      </w:hyperlink>
      <w:r>
        <w:t xml:space="preserve"> - * The Iran war has disrupted global supply chains through blocked shipping lanes and higher insurance costs. * Tanker traffic through the Strait of Hormuz dropped by 90%, affecting fuel prices and supply. * Oil production in the Middle East has decreased by over two-thirds, raising crude prices above $100 per barrel. * Disruptions extend to fertilisers and industrial materials, affecting agriculture and manufacturing sectors. * Increased attacks on ships have led to higher maritime insurance premiums and delays. * Air freight has also been impacted, with flight cancellations and rate hikes. * Long-term disruptions are expected due to ongoing conflict and persistent rerouting challenges. 470. </w:t>
      </w:r>
      <w:hyperlink r:id="rId425">
        <w:r>
          <w:rPr>
            <w:color w:val="0000EE"/>
            <w:u w:val="single"/>
          </w:rPr>
          <w:t>https://streamlinefeed.co.ke/news/global-energy-security-fractures-as-iea-orders-massive-oil-release</w:t>
        </w:r>
      </w:hyperlink>
      <w:r>
        <w:t xml:space="preserve"> - * The International Energy Agency announced an unprecedented release from strategic petroleum reserves due to conflicts in the Middle East. * The move aims to address a long-term supply disruption caused by naval chokepoints like the Strait of Hormuz. * The release seeks to flood the market with crude to reduce soaring prices, amid ongoing military hostilities. * The immediate impact on Kenya includes rising fuel costs, increased inflation, foreign exchange pressure, and a threat to economic stability. * The crisis underscores reliance on fossil fuel corridors and fuels debates on energy independence and supply chain diversification. 471. </w:t>
      </w:r>
      <w:hyperlink r:id="rId426">
        <w:r>
          <w:rPr>
            <w:color w:val="0000EE"/>
            <w:u w:val="single"/>
          </w:rPr>
          <w:t>https://economynext.com/prolonged-iran-disruption-raises-credit-risk-for-apac-ports-airports-fitch-ratings-263758/</w:t>
        </w:r>
      </w:hyperlink>
      <w:r>
        <w:t xml:space="preserve"> - * Fitch Ratings reports that Iran-linked shipping and airspace disruption could have increasingly negative credit effects on APAC port and airport operators if it persists. * Disruption can cause congestion, longer dwell times, increased costs, and delays, affecting trade volumes and logistics efficiency. * Chinese ports are expected to experience network dislocation impacts, with service adjustments causing congestion and cost increases. * Energy terminals with Gulf-linked crude are at risk of delays and throughput reduction if disruption continues. * Fitch anticipates that ports with diversified revenue sources and flexible storage can offset volatility; state-supported ports are expected to maintain creditworthiness. * Indian ports may face volume pressure and higher freight costs, but impact on operations is likely manageable. * Indian airports reliant on West Asian airspace could face traffic and revenue declines if disruptions persist, affecting connectivity and margins. 472. </w:t>
      </w:r>
      <w:hyperlink r:id="rId427">
        <w:r>
          <w:rPr>
            <w:color w:val="0000EE"/>
            <w:u w:val="single"/>
          </w:rPr>
          <w:t>https://ricenewstoday.com/basmati-in-the-crossfire-when-war-reaches-the-rice-bowl/</w:t>
        </w:r>
      </w:hyperlink>
      <w:r>
        <w:t xml:space="preserve"> - * Escalating tensions in West Asia have disrupted shipping routes, leaving around 3,000 basmati containers stranded at Indian ports and approximately 400,000 tonnes of rice stuck in transit. * The Gulf region accounts for 70–72% of India’s basmati exports, mainly to countries like Saudi Arabia, Iraq, Qatar, Oman, and Iran. * Disruptions are caused by geographical risks, increased security concerns, and rising insurance costs, leading to delays and altered shipping routes. * Industry bodies have requested government relief measures, citing force majeure, as export payments and domestic prices are affected. * The crisis exposes structural vulnerabilities due to India’s heavy dependence on West Asian markets for basmati rice. 473. </w:t>
      </w:r>
      <w:hyperlink r:id="rId428">
        <w:r>
          <w:rPr>
            <w:color w:val="0000EE"/>
            <w:u w:val="single"/>
          </w:rPr>
          <w:t>https://thearabianpost.com/merchant-ships-caught-in-widening-gulf-attacks/</w:t>
        </w:r>
      </w:hyperlink>
      <w:r>
        <w:t xml:space="preserve"> - * Several vessels have been attacked in the Gulf and the Strait of Hormuz, resulting in casualties and damage. * Incidents include explosive boat attacks near Iraqi waters and projectile strikes on ships near the Strait. * Attacks are linked to the Iran-led conflict involving the US and Israel, impacting global energy trade routes. * Oil prices surged above $100 a barrel amid fears of disrupted supply from Gulf producers. * Shipping traffic has slowed and insurance premiums have increased, with calls for naval escorts to protect vessels. * Historical references to the Iran-Iraq war highlight potential regional escalation and security responses. 474. </w:t>
      </w:r>
      <w:hyperlink r:id="rId429">
        <w:r>
          <w:rPr>
            <w:color w:val="0000EE"/>
            <w:u w:val="single"/>
          </w:rPr>
          <w:t>https://japantoday.com/category/politics/update2-u.s.-opens-trade-probes-against-japan-over-a-dozen-other-countries</w:t>
        </w:r>
      </w:hyperlink>
      <w:r>
        <w:t xml:space="preserve"> - * The US President's administration launched trade probes targeting Japan, EU, and over a dozen countries for unfair practices, including excess capacity and production issues. * The investigations are conducted under Section 301 of the Trade Act of 1974, aiming to identify unfair trading practices such as subsidies and market barriers. * The probes follow a court ruling that invalidated previous tariffs, with a new 10% global duty temporarily in place. * The US seeks to complete investigations within 150 days to potentially impose new tariffs, including a revised rate of 15% for Japanese imports. * Additional investigations into digital trade, pharmaceuticals, rice, seafood, and forced labour bans are under consideration. 475. </w:t>
      </w:r>
      <w:hyperlink r:id="rId430">
        <w:r>
          <w:rPr>
            <w:color w:val="0000EE"/>
            <w:u w:val="single"/>
          </w:rPr>
          <w:t>https://toyworldmag.co.uk/iran-wars-disrupts-strait-of-hormuz-shipping/</w:t>
        </w:r>
      </w:hyperlink>
      <w:r>
        <w:t xml:space="preserve"> - * The Iran conflict is disrupting global shipping routes, including the Strait of Hormuz, affecting 20% of global oil shipments. * Disruptions have led to higher energy prices, supply chain issues, and increased logistics costs, impacting UK and European manufacturing. * Rerouting ships around the Cape of Good Hope adds 10-14 days and extra costs, straining port capacities. * Air freight disruptions include flight cancellations and route restrictions, causing delays in goods such as electronics, apparel, and aircraft components. * UK imports from China and other industries are likely to face higher costs and price increases as a result of these disruptions. 476. </w:t>
      </w:r>
      <w:hyperlink r:id="rId431">
        <w:r>
          <w:rPr>
            <w:color w:val="0000EE"/>
            <w:u w:val="single"/>
          </w:rPr>
          <w:t>https://lnginnorthernbc.ca/2026/03/11/war-in-the-middle-east-disrupts-fertilizer-trade/</w:t>
        </w:r>
      </w:hyperlink>
      <w:r>
        <w:t xml:space="preserve"> - * The conflict involving Iran, the US, and Israel impacts the Strait of Hormuz, a key route for fertilizer trade. * Prices of fertilizer inputs such as urea and sulfur have increased significantly since early March. * Disruption of supply chains could lead to a global deficit of 50-60 million tonnes annually. * The conflict threatens to trigger a new global food crisis, affecting crop productivity during spring planting. * Major importers like India and Brazil face immediate risks; Iran and some Gulf countries experience impacts on domestic production. * Vulnerable regions like sub-Saharan Africa and some Gulf countries are most at risk due to low existing stockpiles. 477. </w:t>
      </w:r>
      <w:hyperlink r:id="rId432">
        <w:r>
          <w:rPr>
            <w:color w:val="0000EE"/>
            <w:u w:val="single"/>
          </w:rPr>
          <w:t>https://peakoil.com/publicpolicy/how-will-soaring-oil-prices-caused-by-iran-war-impact-food-costs</w:t>
        </w:r>
      </w:hyperlink>
      <w:r>
        <w:t xml:space="preserve"> - * The price of oil exceeded $100 per barrel due to the Iran war and energy uncertainty. * Marine traffic through the Strait of Hormuz has nearly halted, causing supply chain disruptions. * Oil supply shortfalls threaten global markets, especially in Asian countries relying on Middle Eastern oil. * Alternative routes are limited, with a potential shortfall of about 15 million barrels per day. * Historically, disruptions similar to current events have led to sustained high prices and economic slowdown. * Rising oil prices impact the entire food supply chain, increasing transportation and production costs. 478. </w:t>
      </w:r>
      <w:hyperlink r:id="rId433">
        <w:r>
          <w:rPr>
            <w:color w:val="0000EE"/>
            <w:u w:val="single"/>
          </w:rPr>
          <w:t>https://afnews.com.br/precos-de-insumos-preocupam-mas-risco-de-falta-de-fertilizantes-e-baixo-diz-secretario/</w:t>
        </w:r>
      </w:hyperlink>
      <w:r>
        <w:t xml:space="preserve"> - * The Secretary of Commerce and International Relations of Brazil's Ministry of Agriculture, Luis Rua, stated that the war in Iran and the closure of the Strait of Hormuz could impact phosphate fertiliser prices, but diversification of suppliers reduces supply risks. * Brazil's phosphate imports from the Middle East are about 16%, with only 0.4% from Iran, and sources have diversified over the past five years. * Rua indicated that global reconfiguration and escalation could influence fertiliser prices, especially related to oil and natural gas. * Brazil's meat exports, mainly chicken, maintain trade with the Middle East, with alternative logistics routes opening in Oman, UAE, and Djibouti. * The country aims to strengthen its role as a food security provider amid ongoing conflicts affecting supply chains. 479. </w:t>
      </w:r>
      <w:hyperlink r:id="rId434">
        <w:r>
          <w:rPr>
            <w:color w:val="0000EE"/>
            <w:u w:val="single"/>
          </w:rPr>
          <w:t>https://www.baristamagazine.com/excelling-in-excelsa-growing-coffee-for-peace-in-south-sudan/?utm_source=rss&amp;utm_medium=rss&amp;utm_campaign=excelling-in-excelsa-growing-coffee-for-peace-in-south-sudan</w:t>
        </w:r>
      </w:hyperlink>
      <w:r>
        <w:t xml:space="preserve"> - * The Excelling in Excelsa project aims to revive coffee production in South Sudan to promote peace and development. * The project started with 1,000 contract farmers, targeting women and youth, and has created 190 jobs. * The initiative, supported by FAO and partners, focuses on cultivating Excelsa coffee, a native variety, across 178 acres and managed outgrower farms. * The project has harvested five tons of coffee in 2025, with plans to increase exports and generate $1.5 million by 2031. * The project promotes stability through income-generating activities in rural areas. 480. </w:t>
      </w:r>
      <w:hyperlink r:id="rId435">
        <w:r>
          <w:rPr>
            <w:color w:val="0000EE"/>
            <w:u w:val="single"/>
          </w:rPr>
          <w:t>https://www.agriland.ie/farming-news/irish-farmers-face-significant-pressure-on-fertiliser-availability/</w:t>
        </w:r>
      </w:hyperlink>
      <w:r>
        <w:t xml:space="preserve"> - * There is significant pressure on fertiliser availability and rising prices in Ireland due to geopolitical conflicts. * The International Fertiliser Association warns global fertiliser supply has tightened, with prices increasing amid conflicts in the Middle East. * Fertiliser prices on the island have sharply increased in March compared to February. * Major Irish co-operatives, including Dairygold and Tirlán, report increased demand and tight supplies, especially for urea. * The conflict has disrupted supply chains, with access to fertilisers affected by the closure of shipping routes and rising energy costs. 481. </w:t>
      </w:r>
      <w:hyperlink r:id="rId436">
        <w:r>
          <w:rPr>
            <w:color w:val="0000EE"/>
            <w:u w:val="single"/>
          </w:rPr>
          <w:t>https://www.gcrmag.com/mother-parkers-ceo-on-navigating-tariff-turbulence/</w:t>
        </w:r>
      </w:hyperlink>
      <w:r>
        <w:t xml:space="preserve"> - * Danielle Barran became CEO of Mother Parkers Tea &amp; Coffee in April 2024, marking her return to the coffee industry after 15 years. * The company has faced significant supply chain and trade disruptions, including 35% tariffs on exports to the US and duties on imports from Brazil, Vietnam, Indonesia, and Colombia. * Mother Parkers sources coffee globally to mitigate climate and regional risks, maintaining facilities in Canada and the US. * The company is investing in innovation, including a new facility for cold coffee and RTD products, aligning with rising consumer demand. * Barran highlights the industry's growth potential, driven by consumer passion and the rise of cold coffee offerings. 482. </w:t>
      </w:r>
      <w:hyperlink r:id="rId396">
        <w:r>
          <w:rPr>
            <w:color w:val="0000EE"/>
            <w:u w:val="single"/>
          </w:rPr>
          <w:t>https://sna.agr.br/cafe-cenario-geopolitico-impulsiona-cotacoes/</w:t>
        </w:r>
      </w:hyperlink>
      <w:r>
        <w:t xml:space="preserve"> - * Coffee prices recovered in March after February's decline due to record crop expectations for 2026/27. * Surge in prices driven by the conflict in the Middle East and its repercussions. * Exchange rate fluctuations, with the dollar strengthening against the real, contribute to the increase. * Disruption at the Strait of Hormuz impacts global trade flows, affecting coffee quotations in NY and Brazil. * Increased logistical costs threaten Asian coffee exports to Western markets. * Recent Arábica price rise facilitated some spot transactions in Brazil, though in small volumes. * Source: CEPEA. 483. </w:t>
      </w:r>
      <w:hyperlink r:id="rId437">
        <w:r>
          <w:rPr>
            <w:color w:val="0000EE"/>
            <w:u w:val="single"/>
          </w:rPr>
          <w:t>https://businessday.ng/agriculture/article/nigeria-spends-n51bn-on-rice-imports-in-one-year/</w:t>
        </w:r>
      </w:hyperlink>
      <w:r>
        <w:t xml:space="preserve"> - * Nigeria spent N51 billion ($34.4 million) on foreign rice imports in 2024, according to UN Comtrade data. * Despite gains in productivity and milling capacity, local rice remains uncompetitive due to high production costs. * Many farmers have abandoned cultivation, citing low demand and high input costs, leading to reduced local production. * Over 90 rice mills have shut down, affected by competition from cheaper imports and smuggling through porous borders. * Nigeria's domestic demand requires 11 million metric tons of paddy, but current production is only 4.8 million, with a shortfall of 6.2 million metric tons. 484. </w:t>
      </w:r>
      <w:hyperlink r:id="rId438">
        <w:r>
          <w:rPr>
            <w:color w:val="0000EE"/>
            <w:u w:val="single"/>
          </w:rPr>
          <w:t>https://www.ndtv.com/india-news/us-iran-israel-war-impact-india-strait-of-hormuz-blockade-oil-fertiliser-supply-to-india-urea-imports-11199538#publisher=newsstand</w:t>
        </w:r>
      </w:hyperlink>
      <w:r>
        <w:t xml:space="preserve"> - * The Iran conflict and blockade of the Strait of Hormuz threaten India's fertiliser supply chains, with an estimated 20–25% exposure due to disrupted shipments from Gulf nations. * About 63% of India's nitrogen fertiliser and 32% of DAP imports come from UAE, Qatar, Saudi Arabia, and Oman; Iran's direct share is low. * US-Israel and Iranian strikes and shipping constraints impact fertiliser imports, with potential record-high imports anticipated by FY26. * Diversification to Russia, China, Nigeria, Uzbekistan, and Indonesia is considered; domestic urea production is promoted but faces fuel supply challenges. * The government claims fertiliser stocks and natural gas supplies remain robust amid geopolitical tensions. 485. </w:t>
      </w:r>
      <w:hyperlink r:id="rId439">
        <w:r>
          <w:rPr>
            <w:color w:val="0000EE"/>
            <w:u w:val="single"/>
          </w:rPr>
          <w:t>https://www.businesswire.com/news/home/20260311438637/en/How-Americans-are-Changing-Their-Coffee-Drinking-Habits?feedref=JjAwJuNHiystnCoBq_hl-bV7DTIYheT0D-1vT4_bKFzt_EW40VMdK6eG-WLfRGUE1fJraLPL1g6AeUGJlCTYs7Oafol48Kkc8KJgZoTHgMu0w8LYSbRdYOj2VdwnuKwa</w:t>
        </w:r>
      </w:hyperlink>
      <w:r>
        <w:t xml:space="preserve"> - * Toast's 2025 Restaurant Trends Report highlights changes in US coffee drinking habits, including increased sales of lattes (+4.0%), espresso shots (+3.3%), and Americanos (+1.4%). * Traditional beverages such as hot drip coffee (-3.3%) and cold brew (-2.2%) experienced declines in 2025 versus 2024. * Sales of alternative caffeine drinks, including energy drinks (+8.7%) and diet sodas (+7.4%), increased significantly. * Americans' tipping habits remained steady, with Delaware leading at 21.8% and California at 17.2%. * The report suggests consumers may be opting to pay more for handcrafted coffee drinks and convenience, potentially due to rising coffee prices and a desire for quality beverages. 486. </w:t>
      </w:r>
      <w:hyperlink r:id="rId440">
        <w:r>
          <w:rPr>
            <w:color w:val="0000EE"/>
            <w:u w:val="single"/>
          </w:rPr>
          <w:t>https://elcomercio.pe/economia/peru/crisis-energetica-del-medio-oriente-presiona-a-los-fertilizantes-precios-suben-hasta-20-y-el-agro-peruano-vuelve-a-mirar-con-cautela-el-mercado-global-noticia/</w:t>
        </w:r>
      </w:hyperlink>
      <w:r>
        <w:t xml:space="preserve"> - * The geopolitical conflict in Middle East is increasing global fertiliser costs, impacting Peru's agriculture. * Urea prices have risen over 20% in weeks, reaching around US$590 per tonne. * Price hikes are mainly due to rising oil and natural gas costs and logistical risks in routes like the Strait of Hormuz. * Peru is highly dependent on imported fertilisers, mostly from Russia, China, and the USA. * Transportation costs and energy prices are also pressuring local fertiliser costs, risking higher farm input costs. * Experts see this as a potential temporary shock, but prolonged tensions could sustain higher costs. * The sector is adopting measures to mitigate impact, including diversifying supply sources and improving fertiliser use efficiency. 487. </w:t>
      </w:r>
      <w:hyperlink r:id="rId441">
        <w:r>
          <w:rPr>
            <w:color w:val="0000EE"/>
            <w:u w:val="single"/>
          </w:rPr>
          <w:t>https://www.bloomberg.com/news/articles/2026-03-11/coffee-inflation-sticks-as-record-prices-defy-cooler-bean-market</w:t>
        </w:r>
      </w:hyperlink>
      <w:r>
        <w:t xml:space="preserve"> - - Record coffee prices persist despite a sharp decline in the commodity market for beans. - US consumer prices for coffee reached an average of $9.459 per pound in February. - The prices surged 31% from the previous year, contributing significantly to food inflation. - Supply chain disruptions and tariffs are influencing coffee prices amid ongoing production shocks. 488. </w:t>
      </w:r>
      <w:hyperlink r:id="rId442">
        <w:r>
          <w:rPr>
            <w:color w:val="0000EE"/>
            <w:u w:val="single"/>
          </w:rPr>
          <w:t>https://www.floraldaily.com/article/9818020/a-drone-that-inspects-greenhouse-plants-to-detect-issues-early-before-they-spread/</w:t>
        </w:r>
      </w:hyperlink>
      <w:r>
        <w:t xml:space="preserve"> - * Greenhouse digitisation progresses with autonomous drones used for crop health monitoring in Spain. * Drones, developed by Corvus Drones and distributed by Burés Innova, are employed in nurseries, seedbeds, and horticultural farms. * They capture images for analysing plant growth, identifying diseases, monitoring crop inventories, and early disease detection. * Drones operate autonomously within greenhouses, using visual navigation and sensors, processing data in digital platforms. * Adoption remains limited in Spain but is increasing in other European countries, with potential for future growth. * Cost advantages over manual inspection and labour scarcity drive adoption of drone technology in horticulture. 489. </w:t>
      </w:r>
      <w:hyperlink r:id="rId443">
        <w:r>
          <w:rPr>
            <w:color w:val="0000EE"/>
            <w:u w:val="single"/>
          </w:rPr>
          <w:t>https://www.producer.com/am-market-reports/am-market-report-march-11-2026/</w:t>
        </w:r>
      </w:hyperlink>
      <w:r>
        <w:t xml:space="preserve"> - * Grain markets, led by oilseeds, are in rally mode with significant gains in canola, soybeans, corn, and wheat. * Market focus is on US-Israeli conflict with Iran and energy price swings, impacting grain prices. * Oil threat persists in Strait of Hormuz, affecting Middle East oil exports; US Navy refuses escorts. * USDA reports no major changes for US crops amid geopolitical unrest. * Canola futures surge this morning with disruptions in energy markets and Middle East tensions. * Global grain stocks are expected to increase due to larger supplies from Brazil, Ukraine, and India. * Russia resumes grain exports to Iran via Caspian Sea; India projects record wheat and rapeseed production in 2026. * Europe’s reduction in nuclear energy deemed a strategic mistake amid energy shortages. * External markets show marginal declines in US and Canadian stock indices amid energy and geopolitical uncertainties. * Oil prices fluctuate, supported by fears of supply disruptions from Iran conflicts. * US soybean and corn futures rise on energy and export demand optimism. * Canadian canola markets decline initially but rebound significantly with geopolitical tensions and energy prices. * Market advises on selling opportunities in well-supplied oilseed and grain markets, despite bullish rallies. 490. </w:t>
      </w:r>
      <w:hyperlink r:id="rId444">
        <w:r>
          <w:rPr>
            <w:color w:val="0000EE"/>
            <w:u w:val="single"/>
          </w:rPr>
          <w:t>https://aprosojabrasil.com.br/comunicacao/blog/noticias-ro/2026/03/11/alta-do-diesel-amplia-momento-dramatico-vivido-pelos-produtores-rurais/</w:t>
        </w:r>
      </w:hyperlink>
      <w:r>
        <w:t xml:space="preserve"> - * The Associação dos Produtores de Soja e Milho de Rondônia (Aprosoja RO) reports concern over rising oil diesel prices across Brazil. * Increased costs due to diesel price hikes worsen the crisis faced by rural producers, including insolvency, high interest rates, and logistical challenges. * The rise is linked to international tensions and geopolitical uncertainties. * Opportunities are identified in increasing the biodiesel content in diesel, potentially reaching B17, to reduce dependence on imported diesel and enhance energy security. * Aprosoja Rondônia plans to lobby for temporary reductions in ICMS and federal taxes (PIS, Cofins, Cide) to mitigate inflation impacts. 491. </w:t>
      </w:r>
      <w:hyperlink r:id="rId445">
        <w:r>
          <w:rPr>
            <w:color w:val="0000EE"/>
            <w:u w:val="single"/>
          </w:rPr>
          <w:t>https://www.business-standard.com/opinion/columns/labour-codes-and-india-s-continuing-search-for-regulatory-clarity-126031101365_1.html</w:t>
        </w:r>
      </w:hyperlink>
      <w:r>
        <w:t xml:space="preserve"> - * The reforms seek to align labour regulation with modern economic realities, including a uniform wage definition and clearer rules. * The Code on Wages defines wages broadly, excluding certain allowances but includes provisions to prevent manipulation. * Employers are preparing for increased costs due to reforms, with companies like TCS, Infosys, L&amp;T, and Tech Mahindra indicating wage restructuring plans. * Minimum wages will now cover all employee categories, but overtime applicability remains debated between managerial and worker classifications. * Clarification is needed on whether overtime under different codes applies to all employees or only specific categories, impacting labour protections and compliance. 492. </w:t>
      </w:r>
      <w:hyperlink r:id="rId446">
        <w:r>
          <w:rPr>
            <w:color w:val="0000EE"/>
            <w:u w:val="single"/>
          </w:rPr>
          <w:t>https://www.swineweb.com/6-billion-in-farmer-bridge-assistance-already-allocated-as-usda-sees-strong-early-demand/</w:t>
        </w:r>
      </w:hyperlink>
      <w:r>
        <w:t xml:space="preserve"> - * USDA has committed over $6 billion of its $12 billion Farmer Bridge Assistance Program funding, with more than 277,000 applications received and 231,000 approved. * The programme supports farmers of crops including corn, soybeans, wheat, cotton, and rice, aiming to offset losses from weak commodity markets and export disruptions. * High participation is observed in the Midwest and Upper Midwest, with regional shifts expected as Crops like cotton and rice, mainly in the South, carry higher per-acre payments. * Payment rates for specialty crops and sugar are still being finalised, with $1 billion reserved. * Rising input costs due to geopolitical tensions may lead to additional aid, especially for crops like sugar beets, cotton, and rice. 493. </w:t>
      </w:r>
      <w:hyperlink r:id="rId447">
        <w:r>
          <w:rPr>
            <w:color w:val="0000EE"/>
            <w:u w:val="single"/>
          </w:rPr>
          <w:t>https://www.pressandjournal.co.uk/fp/business/farming/6974913/aberdeenshire-farmer-iran-war-food-production/</w:t>
        </w:r>
      </w:hyperlink>
      <w:r>
        <w:t xml:space="preserve"> - </w:t>
      </w:r>
      <w:r>
        <w:rPr>
          <w:i/>
        </w:rPr>
        <w:t>NFU Scotland warns war in Iran and Middle East increases farm input costs, threatening UK food security.</w:t>
      </w:r>
      <w:r/>
      <w:r>
        <w:rPr>
          <w:i/>
        </w:rPr>
        <w:t>Farmers face rising fertiliser and fuel costs due to global energy market instability, impacting Scottish agriculture.</w:t>
      </w:r>
      <w:r/>
      <w:r>
        <w:rPr>
          <w:i/>
        </w:rPr>
        <w:t>NFUS calls for UK government support to stabilise fertiliser and fuel supply chains, including measures for cost support and market transparency.</w:t>
      </w:r>
      <w:r/>
      <w:r>
        <w:rPr>
          <w:i/>
        </w:rPr>
        <w:t>Concern that rising costs may reduce food production, increasing reliance on imports amid strained global supply chains.</w:t>
      </w:r>
      <w:r/>
      <w:r>
        <w:rPr>
          <w:i/>
        </w:rPr>
        <w:t>NFUS seeks urgent meetings with authorities and stakeholders to address these issues.</w:t>
      </w:r>
      <w:r>
        <w:t xml:space="preserve">494. </w:t>
      </w:r>
      <w:hyperlink r:id="rId448">
        <w:r>
          <w:rPr>
            <w:color w:val="0000EE"/>
            <w:u w:val="single"/>
          </w:rPr>
          <w:t>https://www.farms.com/ag-industry-news/middle-east-conflict-pushes-fertilizer-costs-higher-forcing-ontario-growers-to-rethink-corn-acres-352.aspx</w:t>
        </w:r>
      </w:hyperlink>
      <w:r>
        <w:t xml:space="preserve"> - * Ontario farmers face rising fertiliser and fuel prices due to escalating conflict involving Iran in 2026. * Fertiliser prices at US import hubs increased from US$516 (~CDN $700.76) to US$683 (~CDN $927.64) per metric ton. * Rising costs prompt US and Ontario farmers to consider shifting from corn to soybeans. * Some Ontario growers may reduce nitrogen application or switch to soybeans to manage costs. * Potential reduction in US corn acreage could tighten North American supply and support higher prices. * Global tensions disrupt supply chains and increase energy prices, complicating planting decisions. 495. </w:t>
      </w:r>
      <w:hyperlink r:id="rId449">
        <w:r>
          <w:rPr>
            <w:color w:val="0000EE"/>
            <w:u w:val="single"/>
          </w:rPr>
          <w:t>https://www.farms.com/news/it-s-another-blow-farmers-deal-with-surging-fertilizer-prices-ahead-of-seeding-239373.aspx</w:t>
        </w:r>
      </w:hyperlink>
      <w:r>
        <w:t xml:space="preserve"> - * Fertilizer prices have increased by around 30% following conflicts involving Iran and the U.S. * Farmers in Manitoba have pre-purchased fertiliser, but current costs are higher than previous purchases * Estimated additional costs for fertiliser and fuel could significantly affect farm expenses * Manitoba's farmers and industry organisations express concern over supply disruptions * The Strait of Hormuz, a key shipping route for fertiliser, has experienced disruptions due to geopolitical tensions</w:t>
      </w:r>
      <w:r/>
    </w:p>
    <w:p>
      <w:r/>
      <w:r>
        <w:t xml:space="preserve">496. </w:t>
      </w:r>
      <w:hyperlink r:id="rId450">
        <w:r>
          <w:rPr>
            <w:color w:val="0000EE"/>
            <w:u w:val="single"/>
          </w:rPr>
          <w:t>https://www.mpoc.org.my/cost-pressures-loom-for-plantation-firms-as-fertiliser-prices-rise-analysts-say/?utm_source=rss&amp;utm_medium=rss&amp;utm_campaign=cost-pressures-loom-for-plantation-firms-as-fertiliser-prices-rise-analysts-say</w:t>
        </w:r>
      </w:hyperlink>
      <w:r>
        <w:t xml:space="preserve"> - * Analysts highlight rising fertiliser costs, especially urea prices, could impact plantation companies in the second half of 2023. * Upstream planters may face higher costs from fertiliser and logistics, while downstream players encounter increased freight and insurance costs. * Crude palm oil (CPO) prices remain elevated, supported by geopolitical tensions and energy prices. * Most analysts project firm CPO prices averaging RM4,100 to RM4,250 per tonne for 2026, with potential surges to RM4,500. * Malaysia's palm oil stocks decreased by 3.9% in February, lowest since October, with a decline in production and exports. 497. </w:t>
      </w:r>
      <w:hyperlink r:id="rId451">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and food prices. * Rising fuel and natural gas costs are increasing fertiliser prices, affecting crop yields. * Fertiliser markets face shortages and higher prices amid geopolitical tensions and logistical constraints. * The FAO World Food Price Index may rise again, mirroring the 2022 spike. * Agricultural sector stakeholders express concern over delayed supply and potential crop impacts. 498. </w:t>
      </w:r>
      <w:hyperlink r:id="rId452">
        <w:r>
          <w:rPr>
            <w:color w:val="0000EE"/>
            <w:u w:val="single"/>
          </w:rPr>
          <w:t>https://www.perfil.com/noticias/canal-e/ariel-tejera-iran-es-un-importador-de-muchos-de-los-productos-agricolas-que-argentina-ofrece-al-mundo.phtml</w:t>
        </w:r>
      </w:hyperlink>
      <w:r>
        <w:t xml:space="preserve"> - • Global geopolitical tensions and commodity price increases create uncertainty in the agro sector. • Rising input costs, especially for fertilisers and imported products, may impact future planting seasons. • Iran is a significant importer of Argentine agricultural products such as maize and soy flour. • Disruptions in international trade flows due to conflicts could affect export demand and prices. • Despite commodity rallies in Chicago, Argentine export prices have remained stable or fallen, influenced by financial market dynamics. 499. </w:t>
      </w:r>
      <w:hyperlink r:id="rId453">
        <w:r>
          <w:rPr>
            <w:color w:val="0000EE"/>
            <w:u w:val="single"/>
          </w:rPr>
          <w:t>https://www.alternet.org/trump-farmers-iran/</w:t>
        </w:r>
      </w:hyperlink>
      <w:r>
        <w:t xml:space="preserve"> - * US farmers consider quitting due to rising fertilizer prices amid Ukraine war and US-Iran tensions, impacting spring planting. * Fertilizer prices expected to increase by another $100 per ton, causing financial losses. * Farmers report mental health issues and farm sales increase. * Fertilizer scarcity linked to Trump’s Iran conflict and Strait of Hormuz disruptions. * Fertiliser market prices have jumped 30% in one week worldwide. 500. </w:t>
      </w:r>
      <w:hyperlink r:id="rId454">
        <w:r>
          <w:rPr>
            <w:color w:val="0000EE"/>
            <w:u w:val="single"/>
          </w:rPr>
          <w:t>https://eltiempove.com/gremio-propone-plan-de-asistencia-al-sector-cacao-ante-baja-vertiginosa-de-los-precios-del-rubro-fotos/</w:t>
        </w:r>
      </w:hyperlink>
      <w:r>
        <w:t xml:space="preserve"> - * The Asociación de Productores de Cacao de Venezuela calls for a social assistance plan due to low cacao prices and climate crisis impact. * Around 8,500 producers in Sucre affected by price decline from $12 to $2.5 per tonne. * Venezuela's cacao cultivation covers approximately 36,000 hectares in Sucre. * The crisis caused a decline in quality of life for producers, prompting calls for government aid. * An eight-vertex recovery plan was presented to ministries in January, targeting national sector revival. * Global overproduction by Ghana and Côte d'Ivoire, affected by climate issues in 2024, influences current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shippingnews.com/one-announces-temporary-empty-container-return-arrangement-in-the-middle-east/" TargetMode="External"/><Relationship Id="rId10" Type="http://schemas.openxmlformats.org/officeDocument/2006/relationships/hyperlink" Target="https://indiashippingnews.com/global-geopolitical-tensions-and-logistics-disruptions-impact-trade-environment-exports-remain-resilent-president-fieo/" TargetMode="External"/><Relationship Id="rId11" Type="http://schemas.openxmlformats.org/officeDocument/2006/relationships/hyperlink" Target="https://gmk.center/en/news/india-s-steel-industry-is-facing-a-gas-supply-shortage/" TargetMode="External"/><Relationship Id="rId12" Type="http://schemas.openxmlformats.org/officeDocument/2006/relationships/hyperlink" Target="https://www.xaluannews.com/modules.php?name=News&amp;file=article&amp;sid=3739407" TargetMode="External"/><Relationship Id="rId13" Type="http://schemas.openxmlformats.org/officeDocument/2006/relationships/hyperlink" Target="http://blog.hoormansoilhealth.com/2026/03/usa-farm-projections.html" TargetMode="External"/><Relationship Id="rId14" Type="http://schemas.openxmlformats.org/officeDocument/2006/relationships/hyperlink" Target="https://www.wthr.com/article/news/local/rising-gas-prices-linked-to-iran-conflict-could-hit-more-than-just-your-tank/531-b23a18cb-b6cc-497e-aa08-ee2e183eb911" TargetMode="External"/><Relationship Id="rId15" Type="http://schemas.openxmlformats.org/officeDocument/2006/relationships/hyperlink" Target="https://afdj.com.au/trump-attack-on-iran-has-some-analysts-ducking-for-cover/" TargetMode="External"/><Relationship Id="rId16" Type="http://schemas.openxmlformats.org/officeDocument/2006/relationships/hyperlink" Target="https://mhdsupplychain.com.au/2026/03/17/maersk-adjusts-operations-as-middle-east-conflict-disrupts-global-trade-routes/" TargetMode="External"/><Relationship Id="rId17" Type="http://schemas.openxmlformats.org/officeDocument/2006/relationships/hyperlink" Target="https://meyka.com/blog/march-17-cuba-blackout-deepens-oil-sanctions-risk-for-energy-markets-1703/" TargetMode="External"/><Relationship Id="rId18" Type="http://schemas.openxmlformats.org/officeDocument/2006/relationships/hyperlink" Target="https://www.thecattlesite.com/news/fertilizer-shortages-threaten-spring-planting-in-us-canada" TargetMode="External"/><Relationship Id="rId19" Type="http://schemas.openxmlformats.org/officeDocument/2006/relationships/hyperlink" Target="https://www.thetraveler.org/evangelos-marinakis-urges-global-push-to-secure-strait-of-hormuz/" TargetMode="External"/><Relationship Id="rId20" Type="http://schemas.openxmlformats.org/officeDocument/2006/relationships/hyperlink" Target="https://waateanews.com/2026/03/17/national-global-shipping-disruptions-and-fuel-surge-pressure-aotearoa-seafood-exports/" TargetMode="External"/><Relationship Id="rId21" Type="http://schemas.openxmlformats.org/officeDocument/2006/relationships/hyperlink" Target="https://coffeetalk.com/daily-dose/from-origin/03-2026/109584/" TargetMode="External"/><Relationship Id="rId22" Type="http://schemas.openxmlformats.org/officeDocument/2006/relationships/hyperlink" Target="https://www.campograndenews.com.br/meio-ambiente/outono-comeca-com-calor-e-chuva-frio-mais-intenso-so-deve-chegar-em-maio" TargetMode="External"/><Relationship Id="rId23" Type="http://schemas.openxmlformats.org/officeDocument/2006/relationships/hyperlink" Target="https://bioengineer.org/iowa-states-pest-id-team-collaborates-with-global-researchers-to-develop-a-farmer-friendly-pest-identification-app/" TargetMode="External"/><Relationship Id="rId24" Type="http://schemas.openxmlformats.org/officeDocument/2006/relationships/hyperlink" Target="https://www.brownfieldagnews.com/news/war-abroad-costs-at-home-fuel-and-fertilizer-prices-rise-for-farmers/" TargetMode="External"/><Relationship Id="rId25" Type="http://schemas.openxmlformats.org/officeDocument/2006/relationships/hyperlink" Target="https://www.moneytimes.com.br/cafe-robusta-se-recupera-apos-minima-de-7-meses-acucar-cai-pads/" TargetMode="External"/><Relationship Id="rId26" Type="http://schemas.openxmlformats.org/officeDocument/2006/relationships/hyperlink" Target="https://container-news.com/hapag-lloyd-introduces-temporary-gulf-container-flow-options/" TargetMode="External"/><Relationship Id="rId27" Type="http://schemas.openxmlformats.org/officeDocument/2006/relationships/hyperlink" Target="https://container-news.com/maersk-updates-emergency-contingency-surcharges/" TargetMode="External"/><Relationship Id="rId28" Type="http://schemas.openxmlformats.org/officeDocument/2006/relationships/hyperlink" Target="https://www.omanobserver.om/article/1186265/business/markets/gulf-importers-to-reroute-as-hormuz-closure-jolts-supply-chains" TargetMode="External"/><Relationship Id="rId29"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30" Type="http://schemas.openxmlformats.org/officeDocument/2006/relationships/hyperlink" Target="https://www.biobased-diesel.com/post/soymeal-steals-spotlight-in-march-2026-wasde-report" TargetMode="External"/><Relationship Id="rId31" Type="http://schemas.openxmlformats.org/officeDocument/2006/relationships/hyperlink" Target="https://ceenergynews.com/oil-gas/iea-stocks-update/" TargetMode="External"/><Relationship Id="rId32" Type="http://schemas.openxmlformats.org/officeDocument/2006/relationships/hyperlink" Target="https://www.seanews.com.tr/article/hapag-lloyd-ship-hit-by-shrapnel-near-hormuz-mmtkdp00" TargetMode="External"/><Relationship Id="rId33" Type="http://schemas.openxmlformats.org/officeDocument/2006/relationships/hyperlink" Target="https://www.seanews.com.tr/article/us-exports-to-mideast-in-limbo-in-war-zone-mmtkdc85" TargetMode="External"/><Relationship Id="rId34" Type="http://schemas.openxmlformats.org/officeDocument/2006/relationships/hyperlink" Target="https://www.restaurantdive.com/news/sonic-adds-caffeinated-energy-refreshers/814795/" TargetMode="External"/><Relationship Id="rId35" Type="http://schemas.openxmlformats.org/officeDocument/2006/relationships/hyperlink" Target="https://hrnews.co.uk/one-in-five-brits-rely-on-coffee-and-energy-drinks-to-stay-productive/" TargetMode="External"/><Relationship Id="rId36" Type="http://schemas.openxmlformats.org/officeDocument/2006/relationships/hyperlink" Target="https://www.aerotime.aero/articles/vietnam-flight-cuts-jet-fuel-shortage-china-thailand" TargetMode="External"/><Relationship Id="rId37" Type="http://schemas.openxmlformats.org/officeDocument/2006/relationships/hyperlink" Target="https://www.canadiancattlemen.ca/daily/split-market-seen-for-prairie-farmland-ahead-of-fcc-2025-values-report/" TargetMode="External"/><Relationship Id="rId38" Type="http://schemas.openxmlformats.org/officeDocument/2006/relationships/hyperlink" Target="https://www.inforum.com/news/north-dakota/iran-war-drives-up-fertilizer-and-fuel-costs-for-farmers" TargetMode="External"/><Relationship Id="rId39" Type="http://schemas.openxmlformats.org/officeDocument/2006/relationships/hyperlink" Target="https://tanja7.com/183766/" TargetMode="External"/><Relationship Id="rId40" Type="http://schemas.openxmlformats.org/officeDocument/2006/relationships/hyperlink" Target="https://energynow.com/2026/03/commentary-us-is-quickly-exhausting-tools-to-absorb-iran-war-oil-shock-ron-bousso/" TargetMode="External"/><Relationship Id="rId41" Type="http://schemas.openxmlformats.org/officeDocument/2006/relationships/hyperlink" Target="https://www.logisticsinsider.in/dubai-air-cargo-hub-transshipment-drone-attack-airspace-disruptions/" TargetMode="External"/><Relationship Id="rId42" Type="http://schemas.openxmlformats.org/officeDocument/2006/relationships/hyperlink" Target="https://windward.ai/blog/march-16-maritime-intelligence-daily/" TargetMode="External"/><Relationship Id="rId43" Type="http://schemas.openxmlformats.org/officeDocument/2006/relationships/hyperlink" Target="https://www.allagnews.com/corn-leads-weekly-export-sales-cotton-shipments-jump/" TargetMode="External"/><Relationship Id="rId44" Type="http://schemas.openxmlformats.org/officeDocument/2006/relationships/hyperlink" Target="https://www.livemint.com/news/world/strait-of-hormuz-disruption-what-alternative-oil-routes-are-available-11773669784532.html" TargetMode="External"/><Relationship Id="rId45" Type="http://schemas.openxmlformats.org/officeDocument/2006/relationships/hyperlink" Target="https://container-news.com/maersk-temporarily-suspends-empty-container-returns-in-impacted-middle-east-countries/" TargetMode="External"/><Relationship Id="rId46" Type="http://schemas.openxmlformats.org/officeDocument/2006/relationships/hyperlink" Target="https://www.zerohedge.com/economics/mexico-truck-production-plunges-50-february-us-exports-slow" TargetMode="External"/><Relationship Id="rId47" Type="http://schemas.openxmlformats.org/officeDocument/2006/relationships/hyperlink" Target="https://www.asian-agribiz.com/2026/03/17/freight-surge-and-shipping-risks-hit-agri-bulk-trade/" TargetMode="External"/><Relationship Id="rId48" Type="http://schemas.openxmlformats.org/officeDocument/2006/relationships/hyperlink" Target="https://www.wcshipping.com/blog/iran-war-shipping-week-3-1000-ships-stranded-oil-hits-105" TargetMode="External"/><Relationship Id="rId49" Type="http://schemas.openxmlformats.org/officeDocument/2006/relationships/hyperlink" Target="https://www.pymnts.com/supply-chain/2026/trade-finance-faces-stress-test-as-global-risks-rise/" TargetMode="External"/><Relationship Id="rId50" Type="http://schemas.openxmlformats.org/officeDocument/2006/relationships/hyperlink" Target="https://www.just-drinks.com/news/heineken-launches-zero-calorie-non-alc-beer/" TargetMode="External"/><Relationship Id="rId51" Type="http://schemas.openxmlformats.org/officeDocument/2006/relationships/hyperlink" Target="https://www.allagnews.com/middle-east-conflict-drives-volatility-in-urea-markets/" TargetMode="External"/><Relationship Id="rId52" Type="http://schemas.openxmlformats.org/officeDocument/2006/relationships/hyperlink" Target="https://afnews.com.br/cafe-fecha-em-queda-nas-bolsas-internacionais-nesta-sexta-feira-13/" TargetMode="External"/><Relationship Id="rId53" Type="http://schemas.openxmlformats.org/officeDocument/2006/relationships/hyperlink" Target="https://www.thefencepost.com/news/growers-gain-insight-into-products-and-varieties-with-on-farm-research/" TargetMode="External"/><Relationship Id="rId54" Type="http://schemas.openxmlformats.org/officeDocument/2006/relationships/hyperlink" Target="https://www.hortidaily.com/article/9817677/uk-growers-warn-pesticide-alignment-could-cut-soft-fruit-output/" TargetMode="External"/><Relationship Id="rId55" Type="http://schemas.openxmlformats.org/officeDocument/2006/relationships/hyperlink" Target="https://www.thehindubusinessline.com/economy/agri-business/indias-2025-26-horticulture-output-seen-a-tad-up-as-higher-fruits-offset-loss-in-vegetables/article70750413.ece" TargetMode="External"/><Relationship Id="rId56" Type="http://schemas.openxmlformats.org/officeDocument/2006/relationships/hyperlink" Target="https://www.thesun.co.uk/money/38531217/iran-war-food-price-rises/" TargetMode="External"/><Relationship Id="rId57" Type="http://schemas.openxmlformats.org/officeDocument/2006/relationships/hyperlink" Target="https://techround.co.uk/news/food-delivery-impact-oil/" TargetMode="External"/><Relationship Id="rId58" Type="http://schemas.openxmlformats.org/officeDocument/2006/relationships/hyperlink" Target="https://fd.nl/bedrijfsleven/1589827/boeren-vrezen-hogere-kosten-iran-conflict-zet-kunstmestmarkt-op-zn-kop" TargetMode="External"/><Relationship Id="rId59" Type="http://schemas.openxmlformats.org/officeDocument/2006/relationships/hyperlink" Target="https://www.brownfieldagnews.com/news/u-s-equipment-sales-continue-to-reflect-sluggish-ag-economy/" TargetMode="External"/><Relationship Id="rId60" Type="http://schemas.openxmlformats.org/officeDocument/2006/relationships/hyperlink" Target="https://themissouritimes.com/opinion-fighting-for-farmers-during-tough-times/" TargetMode="External"/><Relationship Id="rId61" Type="http://schemas.openxmlformats.org/officeDocument/2006/relationships/hyperlink" Target="https://www.green.earth/blog/the-cocoa-paradox-rising-demand-and-falling-prices" TargetMode="External"/><Relationship Id="rId62" Type="http://schemas.openxmlformats.org/officeDocument/2006/relationships/hyperlink" Target="https://www.zerohedge.com/economics/supply-chain-layoffs-spread-across-warehouses-factories-and-rail-terminals" TargetMode="External"/><Relationship Id="rId63" Type="http://schemas.openxmlformats.org/officeDocument/2006/relationships/hyperlink" Target="https://ca.finance.yahoo.com/news/hormuz-becomes-worlds-most-expensive-111949317.html" TargetMode="External"/><Relationship Id="rId64" Type="http://schemas.openxmlformats.org/officeDocument/2006/relationships/hyperlink" Target="https://www.bernama.com/misc/rss/news.php?id=2535099" TargetMode="External"/><Relationship Id="rId65" Type="http://schemas.openxmlformats.org/officeDocument/2006/relationships/hyperlink" Target="https://apparelresources.com/business-news/manufacturing/exporters-scramble-contain-shipping-disruptions-middle-east-crisis-escalates/" TargetMode="External"/><Relationship Id="rId66" Type="http://schemas.openxmlformats.org/officeDocument/2006/relationships/hyperlink" Target="https://www.businessdailyafrica.com/bd/economy/kenya-s-vegetable-export-earnings-down-on-eu-pesticide-rules-5392706" TargetMode="External"/><Relationship Id="rId67" Type="http://schemas.openxmlformats.org/officeDocument/2006/relationships/hyperlink" Target="http://malaysiansmustknowthetruth.blogspot.com/2026/03/loke-eyes-cargo-business-from-middle.html" TargetMode="External"/><Relationship Id="rId68" Type="http://schemas.openxmlformats.org/officeDocument/2006/relationships/hyperlink" Target="https://www.business-standard.com/economy/news/india-merchandise-trade-deficit-widens-to-27-1-billion-in-february-126031601162_1.html" TargetMode="External"/><Relationship Id="rId69" Type="http://schemas.openxmlformats.org/officeDocument/2006/relationships/hyperlink" Target="https://lardermag.co.uk/glasgow-airport-and-one-retail-serve-up-new-costa-coffee-store/" TargetMode="External"/><Relationship Id="rId70"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71" Type="http://schemas.openxmlformats.org/officeDocument/2006/relationships/hyperlink" Target="https://cursorinfo.co.il/world-news/golod-kak-oruzhie-eksperty-ft-o-posledstviyah-udarov-po-iranu/" TargetMode="External"/><Relationship Id="rId72" Type="http://schemas.openxmlformats.org/officeDocument/2006/relationships/hyperlink" Target="https://wegotthiscovered.com/politics/donald-trumps-100-percent-american-work-force-dream-crumbles-targeting-those-it-vowed-to-protect/" TargetMode="External"/><Relationship Id="rId73" Type="http://schemas.openxmlformats.org/officeDocument/2006/relationships/hyperlink" Target="https://www.thehindubusinessline.com/economy/agri-business/iran-war-could-affect-fertilizer-sector-impacting-indian-agriculture/article70749713.ece" TargetMode="External"/><Relationship Id="rId74" Type="http://schemas.openxmlformats.org/officeDocument/2006/relationships/hyperlink" Target="https://www.stattimes.com/air-cargo/air-cargo-rates-jump-as-iran-war-disrupts-capacity-and-traffic-1358425" TargetMode="External"/><Relationship Id="rId75" Type="http://schemas.openxmlformats.org/officeDocument/2006/relationships/hyperlink" Target="https://vocal.media/trader/stanislav-kondrashov-explains-how-macroeconomic-shifts-shape-international-commodities-trading" TargetMode="External"/><Relationship Id="rId76" Type="http://schemas.openxmlformats.org/officeDocument/2006/relationships/hyperlink" Target="https://dredgewire.com/with-the-strait-of-hormuz-choked-by-war-the-panama-canal-reaps-the-benefits/" TargetMode="External"/><Relationship Id="rId77" Type="http://schemas.openxmlformats.org/officeDocument/2006/relationships/hyperlink" Target="https://kalkinemedia.com/us/stocks/industrial/is-nyse-composite-watching-shipping" TargetMode="External"/><Relationship Id="rId78" Type="http://schemas.openxmlformats.org/officeDocument/2006/relationships/hyperlink" Target="http://www.anagonzales.com/2026/03/starbucks-harry-potter-drinks-merch.html" TargetMode="External"/><Relationship Id="rId79" Type="http://schemas.openxmlformats.org/officeDocument/2006/relationships/hyperlink" Target="https://perfectdailygrind.com/2026/03/specialty-coffee-in-turkey/" TargetMode="External"/><Relationship Id="rId80" Type="http://schemas.openxmlformats.org/officeDocument/2006/relationships/hyperlink" Target="https://www.focus.de/earth/forscher-warnen-fuer-2026-vor-dem-super-el-nino_f83680b9-fd66-4d7a-871d-a1b13d069ce8.html" TargetMode="External"/><Relationship Id="rId81" Type="http://schemas.openxmlformats.org/officeDocument/2006/relationships/hyperlink" Target="https://discoverwestman.com/articles/shutdown-of-strait-of-hormuz-is-a-nightmare-scenario-for-the-agriculture-sector-2" TargetMode="External"/><Relationship Id="rId82" Type="http://schemas.openxmlformats.org/officeDocument/2006/relationships/hyperlink" Target="https://news.google.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?oc=5&amp;hl=en-US&amp;gl=US&amp;ceid=US:en" TargetMode="External"/><Relationship Id="rId83" Type="http://schemas.openxmlformats.org/officeDocument/2006/relationships/hyperlink" Target="https://ricenewstoday.com/vietnamese-fragrant-rice-gains-ground-in-eu-market/" TargetMode="External"/><Relationship Id="rId84" Type="http://schemas.openxmlformats.org/officeDocument/2006/relationships/hyperlink" Target="https://www.hawaiitribune-herald.com/2026/03/13/nation-world-news/brazils-dreams-for-industrial-scale-cocoa-farms-fading-after-price-crash/" TargetMode="External"/><Relationship Id="rId85" Type="http://schemas.openxmlformats.org/officeDocument/2006/relationships/hyperlink" Target="https://www.ilgiornale.it/news/politica/choc-lagricoltura-su-i-prezzi-dei-fertilizzanti-rischio-2637845.html" TargetMode="External"/><Relationship Id="rId86" Type="http://schemas.openxmlformats.org/officeDocument/2006/relationships/hyperlink" Target="https://moderndiplomacy.eu/2026/03/16/u-s-running-out-of-options-to-cushion-iran-war-oil-shock/" TargetMode="External"/><Relationship Id="rId87" Type="http://schemas.openxmlformats.org/officeDocument/2006/relationships/hyperlink" Target="https://meyka.com/blog/kyrgyzstan-trade-march-16-1b-turnover-export-bans-hit-eaeu-flows-1603/" TargetMode="External"/><Relationship Id="rId88" Type="http://schemas.openxmlformats.org/officeDocument/2006/relationships/hyperlink" Target="https://thenationonlineng.net/meast-conflict-threatens-nigerias-200b-non-oil-export-revenue-target/" TargetMode="External"/><Relationship Id="rId89" Type="http://schemas.openxmlformats.org/officeDocument/2006/relationships/hyperlink" Target="https://jurnalul.ro/special-jurnalul/romania-tara-bananiera-exportam-grau-importam-paine-congelata-biscuiti-sute-milioane-euro-1026987.html" TargetMode="External"/><Relationship Id="rId90" Type="http://schemas.openxmlformats.org/officeDocument/2006/relationships/hyperlink" Target="https://www.esmmagazine.com/supply-chain/ivory-coast-considers-reforming-cocoa-marketing-system-to-tackle-excess-supply-sources-say-307654" TargetMode="External"/><Relationship Id="rId91" Type="http://schemas.openxmlformats.org/officeDocument/2006/relationships/hyperlink" Target="https://www.openpr.com/news/4425235/leading-companies-reinforce-their-presence-in-the-freight" TargetMode="External"/><Relationship Id="rId92" Type="http://schemas.openxmlformats.org/officeDocument/2006/relationships/hyperlink" Target="https://www.financial-news.co.uk/u-s-grain-export-surge-signals-shift-in-global-market-dynamics/" TargetMode="External"/><Relationship Id="rId93" Type="http://schemas.openxmlformats.org/officeDocument/2006/relationships/hyperlink" Target="https://www.claimsjournal.com/news/national/2026/03/16/336272.htm" TargetMode="External"/><Relationship Id="rId94" Type="http://schemas.openxmlformats.org/officeDocument/2006/relationships/hyperlink" Target="https://www.marketbeat.com/instant-alerts/filing-ameriprise-financial-inc-acquires-2277792-shares-of-starbucks-corporation-sbux-2026-03-16/" TargetMode="External"/><Relationship Id="rId95" Type="http://schemas.openxmlformats.org/officeDocument/2006/relationships/hyperlink" Target="https://www.insurancejournal.com/news/national/2026/03/13/861693.htm" TargetMode="External"/><Relationship Id="rId96" Type="http://schemas.openxmlformats.org/officeDocument/2006/relationships/hyperlink" Target="https://www.myjoyonline.com/ivory-coast-considers-reforming-cocoa-marketing-system-to-tackle-excess-supply-sources-say/" TargetMode="External"/><Relationship Id="rId97" Type="http://schemas.openxmlformats.org/officeDocument/2006/relationships/hyperlink" Target="https://www.dawn.com/news/1982564/boosting-farm-competitiveness" TargetMode="External"/><Relationship Id="rId98" Type="http://schemas.openxmlformats.org/officeDocument/2006/relationships/hyperlink" Target="https://www.adamsmith.org/blog/excellent-news-coffee-farms-cannot-find-the-workers" TargetMode="External"/><Relationship Id="rId99" Type="http://schemas.openxmlformats.org/officeDocument/2006/relationships/hyperlink" Target="https://businessday.ng/maritime/article/worlds-largest-shipping-line-wins-45-year-lagos-port-deal/" TargetMode="External"/><Relationship Id="rId100" Type="http://schemas.openxmlformats.org/officeDocument/2006/relationships/hyperlink" Target="https://asianaviation.com/aviation-reels-from-us-israel-war-on-iran/" TargetMode="External"/><Relationship Id="rId101" Type="http://schemas.openxmlformats.org/officeDocument/2006/relationships/hyperlink" Target="https://www.koreatimes.co.kr/economy/20260316/korean-manufacturing-faced-with-increased-cost-burdens-as-iran-crisis-persists-kiet?utm_source=rss" TargetMode="External"/><Relationship Id="rId102" Type="http://schemas.openxmlformats.org/officeDocument/2006/relationships/hyperlink" Target="https://visayandailystar.com/da-sra-race-to-secure-sugar-industry-inputs-amid-middle-east-disruption/?utm_source=rss&amp;utm_medium=rss&amp;utm_campaign=da-sra-race-to-secure-sugar-industry-inputs-amid-middle-east-disruption" TargetMode="External"/><Relationship Id="rId103" Type="http://schemas.openxmlformats.org/officeDocument/2006/relationships/hyperlink" Target="https://www.beanscenemag.com.au/revealing-the-science-behind-the-perfect-shot/" TargetMode="External"/><Relationship Id="rId104" Type="http://schemas.openxmlformats.org/officeDocument/2006/relationships/hyperlink" Target="https://www.beanscenemag.com.au/time-to-talk-shop/" TargetMode="External"/><Relationship Id="rId105" Type="http://schemas.openxmlformats.org/officeDocument/2006/relationships/hyperlink" Target="https://newspress.co.in/indian-farmers-in-trouble-due-to-iran-israel-conflict-agricultural-goods-worth-rs-1-lakh-crore-in-danger/" TargetMode="External"/><Relationship Id="rId106" Type="http://schemas.openxmlformats.org/officeDocument/2006/relationships/hyperlink" Target="https://www.upi.com/Top_News/World-News/2026/03/16/oil-tanker-shipping-heir-bold-bet/1211773636817/" TargetMode="External"/><Relationship Id="rId107" Type="http://schemas.openxmlformats.org/officeDocument/2006/relationships/hyperlink" Target="https://www.myjoyonline.com/scientists-and-communities-in-northern-ghana-work-together-to-fight-flood-and-drought/" TargetMode="External"/><Relationship Id="rId108" Type="http://schemas.openxmlformats.org/officeDocument/2006/relationships/hyperlink" Target="https://www.chosun.com/english/world-en/2026/03/16/2XY5UOI5ZZDF5PVYWYYPTHAXQA/" TargetMode="External"/><Relationship Id="rId109" Type="http://schemas.openxmlformats.org/officeDocument/2006/relationships/hyperlink" Target="https://www.dawn.com/news/1982514/exporters-up-in-arms-as-air-cargo-charges-raised" TargetMode="External"/><Relationship Id="rId110" Type="http://schemas.openxmlformats.org/officeDocument/2006/relationships/hyperlink" Target="https://investinglive.com/commodities/strait-of-hormuz-ship-traffic-collapses-to-zero-amid-conflict-energy-corridor-shuts-20260316/" TargetMode="External"/><Relationship Id="rId111" Type="http://schemas.openxmlformats.org/officeDocument/2006/relationships/hyperlink" Target="https://vir.com.vn/middle-east-conflict-disrupts-supply-chains-pressures-logistics-firms-148581.html" TargetMode="External"/><Relationship Id="rId112" Type="http://schemas.openxmlformats.org/officeDocument/2006/relationships/hyperlink" Target="https://www.capitalfm.co.ke/news/2026/03/govt-urged-to-invest-in-farm-mechanization-to-boost-yields/" TargetMode="External"/><Relationship Id="rId113" Type="http://schemas.openxmlformats.org/officeDocument/2006/relationships/hyperlink" Target="https://indiashippingnews.com/iran-war-escalation-raises-shipping-costs-and-delivery-risks-for-b2b-sellers/" TargetMode="External"/><Relationship Id="rId114" Type="http://schemas.openxmlformats.org/officeDocument/2006/relationships/hyperlink" Target="https://editorialge.com/gpt-in-australian-agriculture/" TargetMode="External"/><Relationship Id="rId115" Type="http://schemas.openxmlformats.org/officeDocument/2006/relationships/hyperlink" Target="https://www.foodprocessing.com.au/content/ingredients/article/tetra-pak-analysis-of-food-supplements-market-across-apac-1054317477?utm_source=rss" TargetMode="External"/><Relationship Id="rId116" Type="http://schemas.openxmlformats.org/officeDocument/2006/relationships/hyperlink" Target="https://www.cdns.com.tw/articles/1372539" TargetMode="External"/><Relationship Id="rId117" Type="http://schemas.openxmlformats.org/officeDocument/2006/relationships/hyperlink" Target="https://thefinancialexpress.com.bd/trade/global-fertiliser-price-four-year-high-may-affect-bangladesh-farming" TargetMode="External"/><Relationship Id="rId118" Type="http://schemas.openxmlformats.org/officeDocument/2006/relationships/hyperlink" Target="https://english.khabarhub.com/2026/16/539480/" TargetMode="External"/><Relationship Id="rId119" Type="http://schemas.openxmlformats.org/officeDocument/2006/relationships/hyperlink" Target="https://www.thecattlesite.com/articles/weekly-protein-digest-usda-advances-texas-facility-to-fight-new-world-screwworm" TargetMode="External"/><Relationship Id="rId120" Type="http://schemas.openxmlformats.org/officeDocument/2006/relationships/hyperlink" Target="https://www.omanobserver.om/article/1186167/business/oman-dubai-green-corridor-to-speed-diverted-cargo" TargetMode="External"/><Relationship Id="rId121" Type="http://schemas.openxmlformats.org/officeDocument/2006/relationships/hyperlink" Target="https://readthejoe.com/economy/the-strait-of-hormuz-is-giving-us-fertilizer-makers-their-best-run-in-years/" TargetMode="External"/><Relationship Id="rId122" Type="http://schemas.openxmlformats.org/officeDocument/2006/relationships/hyperlink" Target="https://supermarketnews.co.nz/news/number-of-cost-increases-steadily-rising/" TargetMode="External"/><Relationship Id="rId123" Type="http://schemas.openxmlformats.org/officeDocument/2006/relationships/hyperlink" Target="https://fortune.com/2026/03/15/gen-z-dating-workplace-culture-relationship-building-loneliness/" TargetMode="External"/><Relationship Id="rId124" Type="http://schemas.openxmlformats.org/officeDocument/2006/relationships/hyperlink" Target="https://www.globaltrademag.com/middle-east-conflict-rewrites-container-shipping-outlook-easing-overcapacity-fears/" TargetMode="External"/><Relationship Id="rId125" Type="http://schemas.openxmlformats.org/officeDocument/2006/relationships/hyperlink" Target="https://railroadweekly.substack.com/p/war-watch" TargetMode="External"/><Relationship Id="rId126" Type="http://schemas.openxmlformats.org/officeDocument/2006/relationships/hyperlink" Target="https://cargoinsights.co/indias-west-asia-trade-corridor-under-strain-as-monthly-exports-worth-up-to-4-billion-face-disruption/" TargetMode="External"/><Relationship Id="rId127" Type="http://schemas.openxmlformats.org/officeDocument/2006/relationships/hyperlink" Target="https://meyka.com/blog/kyrgyzstan-trade-march-15-1b-turnover-as-exports-sink-20-1503/" TargetMode="External"/><Relationship Id="rId128" Type="http://schemas.openxmlformats.org/officeDocument/2006/relationships/hyperlink" Target="https://www.ekathimerini.com/opinion/1298000/production-at-risk-from-rising-fertilizer-prices/" TargetMode="External"/><Relationship Id="rId129" Type="http://schemas.openxmlformats.org/officeDocument/2006/relationships/hyperlink" Target="https://wattsupwiththat.com/2026/03/15/check-your-facts-wtae-abc-activists-are-lying-coffee-production-is-booming-amidst-climate-change/" TargetMode="External"/><Relationship Id="rId130" Type="http://schemas.openxmlformats.org/officeDocument/2006/relationships/hyperlink" Target="https://africaports.co.za/2026/03/15/africa-ports-ships-maritime-news-15-16-march-2026/" TargetMode="External"/><Relationship Id="rId131" Type="http://schemas.openxmlformats.org/officeDocument/2006/relationships/hyperlink" Target="https://www.malaymail.com/news/malaysia/2026/03/15/johari-us-malaysia-art-now-void-after-supreme-court-ruling-against-trump-tariffs/212728" TargetMode="External"/><Relationship Id="rId132" Type="http://schemas.openxmlformats.org/officeDocument/2006/relationships/hyperlink" Target="https://www.club-k.net/index.php?option=com_content&amp;view=article&amp;id=59812:fertilizantes-mais-caros-ameacam-programas-agricolas-em-angola-e-pressionam-custos-de-producao&amp;catid=2:sociedade&amp;lang=pt&amp;Itemid=1069" TargetMode="External"/><Relationship Id="rId133" Type="http://schemas.openxmlformats.org/officeDocument/2006/relationships/hyperlink" Target="https://www.telefonino.net/notizie/prezzo-in-picchiata-nescafe-dolce-gusto-al-43-su-amazon/" TargetMode="External"/><Relationship Id="rId134" Type="http://schemas.openxmlformats.org/officeDocument/2006/relationships/hyperlink" Target="https://www.wbn.digital/wbn-morning-brief-march-15-2026-oil-shock-dominates-global-markets/" TargetMode="External"/><Relationship Id="rId135" Type="http://schemas.openxmlformats.org/officeDocument/2006/relationships/hyperlink" Target="https://www.businesstimes.com.sg/international/iea-says-oil-emergency-stocks-flow-immediately-asia" TargetMode="External"/><Relationship Id="rId136" Type="http://schemas.openxmlformats.org/officeDocument/2006/relationships/hyperlink" Target="https://fortune.com/2026/03/15/iran-supertanker-strait-of-hormuz-china-oil-crisis-shipping-traffic/" TargetMode="External"/><Relationship Id="rId137" Type="http://schemas.openxmlformats.org/officeDocument/2006/relationships/hyperlink" Target="https://www.business-standard.com/industry/news/west-coast-ports-face-congestion-as-container-trade-gets-stuck-126031500692_1.html" TargetMode="External"/><Relationship Id="rId138" Type="http://schemas.openxmlformats.org/officeDocument/2006/relationships/hyperlink" Target="https://www.vietnamplus.vn/nguon-cung-tang-gia-caphe-va-gao-dong-loat-chiu-suc-ep-post1099144.vnp" TargetMode="External"/><Relationship Id="rId139" Type="http://schemas.openxmlformats.org/officeDocument/2006/relationships/hyperlink" Target="https://www.thehindubusinessline.com/markets/stock-traders-guide-to-navigating-supply-disruption-by-iran-war/article70745700.ece" TargetMode="External"/><Relationship Id="rId140" Type="http://schemas.openxmlformats.org/officeDocument/2006/relationships/hyperlink" Target="https://daxueconsulting.com/food-fad-sweeping-korea/" TargetMode="External"/><Relationship Id="rId141" Type="http://schemas.openxmlformats.org/officeDocument/2006/relationships/hyperlink" Target="https://www.businesstoday.in/world/story/hormuz-shut-bab-el-mandeb-next-houthi-warnings-put-another-chokepoint-at-risk-in-the-red-sea-520648-2026-03-15?utm_source=rssfeed" TargetMode="External"/><Relationship Id="rId142" Type="http://schemas.openxmlformats.org/officeDocument/2006/relationships/hyperlink" Target="https://www.business-standard.com/economy/news/exporters-plan-early-shipments-explore-alternate-routes-amid-iran-war-126031500234_1.html" TargetMode="External"/><Relationship Id="rId143" Type="http://schemas.openxmlformats.org/officeDocument/2006/relationships/hyperlink" Target="https://www.businessinsider.com/daycap-drinking-gen-z-prefers-intentional-daytime-alcohol-2026-3" TargetMode="External"/><Relationship Id="rId144" Type="http://schemas.openxmlformats.org/officeDocument/2006/relationships/hyperlink" Target="https://angrybearblog.com/2026/03/its-not-just-the-gasoline" TargetMode="External"/><Relationship Id="rId145" Type="http://schemas.openxmlformats.org/officeDocument/2006/relationships/hyperlink" Target="https://pragativadi.com/iran-may-allow-oil-tankers-through-strait-of-hormuz-if-trade-happens-in-chinese-yuan-report/" TargetMode="External"/><Relationship Id="rId146" Type="http://schemas.openxmlformats.org/officeDocument/2006/relationships/hyperlink" Target="https://www.rt.com/news/634873-iran-war-fertilizer-shortage/?utm_source=rss&amp;utm_medium=rss&amp;utm_campaign=RSS" TargetMode="External"/><Relationship Id="rId147" Type="http://schemas.openxmlformats.org/officeDocument/2006/relationships/hyperlink" Target="https://www.dawn.com/news/1982203/war-risk-freight-surge-cloud-trade-outlook" TargetMode="External"/><Relationship Id="rId148" Type="http://schemas.openxmlformats.org/officeDocument/2006/relationships/hyperlink" Target="https://www.business-standard.com/markets/news/stock-trader-s-guide-to-navigating-supply-disruption-amid-iran-war-126031500068_1.html" TargetMode="External"/><Relationship Id="rId149" Type="http://schemas.openxmlformats.org/officeDocument/2006/relationships/hyperlink" Target="https://www.deargreencoffee.com/blogs/news/all-the-ladies-2026" TargetMode="External"/><Relationship Id="rId150" Type="http://schemas.openxmlformats.org/officeDocument/2006/relationships/hyperlink" Target="https://thanhnien.vn/gia-ca-phe-roi-xuong-muc-thap-nhat-3-thang-qua-vi-sao-185260314212248729.htm" TargetMode="External"/><Relationship Id="rId151" Type="http://schemas.openxmlformats.org/officeDocument/2006/relationships/hyperlink" Target="https://sna.agr.br/o-agronegocio-salvou-o-pip-quem-salva-o-agronegocio-por-evaristo-de-miranda/" TargetMode="External"/><Relationship Id="rId152" Type="http://schemas.openxmlformats.org/officeDocument/2006/relationships/hyperlink" Target="https://www.luxtimes.lu/luxembourg/iran-war-supercharges-secretive-korean-tycoons-big-tanker-bet/141927045.html" TargetMode="External"/><Relationship Id="rId153" Type="http://schemas.openxmlformats.org/officeDocument/2006/relationships/hyperlink" Target="https://timesofindia.indiatimes.com/india/banana-export-from-maha-hit-amid-conflict/articleshow/129583311.cms" TargetMode="External"/><Relationship Id="rId154" Type="http://schemas.openxmlformats.org/officeDocument/2006/relationships/hyperlink" Target="https://copperbeltkatangamining.com/drc-signs-deal-to-build-strategic-dry-port-in-kwala-tanzania/?utm_source=rss&amp;utm_medium=rss&amp;utm_campaign=drc-signs-deal-to-build-strategic-dry-port-in-kwala-tanzania" TargetMode="External"/><Relationship Id="rId155" Type="http://schemas.openxmlformats.org/officeDocument/2006/relationships/hyperlink" Target="https://businessalabama.com/business-is-brewing-for-alabama-coffee-roasters/?utm_source=rss&amp;utm_medium=rss&amp;utm_campaign=business-is-brewing-for-alabama-coffee-roasters" TargetMode="External"/><Relationship Id="rId156" Type="http://schemas.openxmlformats.org/officeDocument/2006/relationships/hyperlink" Target="https://waateanews.com/2026/03/15/economy-record-kiwifruit-harvest-expected-to-create-thousands-of-seasonal-jobs/" TargetMode="External"/><Relationship Id="rId157" Type="http://schemas.openxmlformats.org/officeDocument/2006/relationships/hyperlink" Target="https://sana.sy/en/economic/2302746/" TargetMode="External"/><Relationship Id="rId158" Type="http://schemas.openxmlformats.org/officeDocument/2006/relationships/hyperlink" Target="https://tribune.net.ph/2026/03/14/emergency-state-russia-among-options" TargetMode="External"/><Relationship Id="rId159" Type="http://schemas.openxmlformats.org/officeDocument/2006/relationships/hyperlink" Target="https://www.thesun.co.uk/money/38513564/uk-shoppers-empty-shelves-iran-war-drives-costs/" TargetMode="External"/><Relationship Id="rId160" Type="http://schemas.openxmlformats.org/officeDocument/2006/relationships/hyperlink" Target="https://www.thehindubusinessline.com/economy/agri-business/iran-war-leads-to-food-inflation-in-the-gulf-region-on-shortage-soaring-freight-charges/article70743156.ece" TargetMode="External"/><Relationship Id="rId161" Type="http://schemas.openxmlformats.org/officeDocument/2006/relationships/hyperlink" Target="https://vanguardia.com.mx/opinion/guerra-iran-inflacion-JF19580584" TargetMode="External"/><Relationship Id="rId162" Type="http://schemas.openxmlformats.org/officeDocument/2006/relationships/hyperlink" Target="https://pelop.gr/giati-o-polemos-sti-mesi-anatoli-dimiourgei-ektoxefsi-navlon-kai-akriveia-sta-kafsima/" TargetMode="External"/><Relationship Id="rId163" Type="http://schemas.openxmlformats.org/officeDocument/2006/relationships/hyperlink" Target="https://www.thecitizen.co.tz/tanzania/news/africa/kenyan-meat-exporters-hit-by-middle-east-conflict-as-ramadan-shipments-slump-5390954" TargetMode="External"/><Relationship Id="rId164" Type="http://schemas.openxmlformats.org/officeDocument/2006/relationships/hyperlink" Target="https://knnindia.co.in/news/newsdetails/global/russian-oil-shipments-to-india-china-rise-amid-middle-east-disruptions-sp-global" TargetMode="External"/><Relationship Id="rId165" Type="http://schemas.openxmlformats.org/officeDocument/2006/relationships/hyperlink" Target="https://gestion.pe/economia/peru-supero-a-chile-en-envios-agricolas-y-este-ano-podria-sacar-ventaja-estas-son-las-acciones-necesarias-y-los-riesgos-que-acechan-noticia/" TargetMode="External"/><Relationship Id="rId166" Type="http://schemas.openxmlformats.org/officeDocument/2006/relationships/hyperlink" Target="https://in-cyprus.philenews.com/insider/economy/middle-east-conflict-shipping-costs-container-freight-rates-live/" TargetMode="External"/><Relationship Id="rId167" Type="http://schemas.openxmlformats.org/officeDocument/2006/relationships/hyperlink" Target="https://www.foodbusinessmea.com/ivory-coast-plans-market-reforms-to-align-farmer-prices-with-global-prices/" TargetMode="External"/><Relationship Id="rId168" Type="http://schemas.openxmlformats.org/officeDocument/2006/relationships/hyperlink" Target="https://www.globaltrademag.com/global-container-freight-rates-rise-as-world-container-index-climbs/" TargetMode="External"/><Relationship Id="rId169" Type="http://schemas.openxmlformats.org/officeDocument/2006/relationships/hyperlink" Target="https://www.ad-hoc-news.de/boerse/news/ueberblick/santos-brasil-participacoes-stock-isin-brstbpacnor3-faces-headwinds/68676325" TargetMode="External"/><Relationship Id="rId170" Type="http://schemas.openxmlformats.org/officeDocument/2006/relationships/hyperlink" Target="https://index.hu/gazdasag/2026/03/14/dragulas-iran-haboru-legi-szallitas-kozlekedes-repulogep/" TargetMode="External"/><Relationship Id="rId171" Type="http://schemas.openxmlformats.org/officeDocument/2006/relationships/hyperlink" Target="https://www.thehindubusinessline.com/economy/india-us-engaged-in-talks-on-bilateral-trade-pact-commerce-ministry/article70742280.ece" TargetMode="External"/><Relationship Id="rId172" Type="http://schemas.openxmlformats.org/officeDocument/2006/relationships/hyperlink" Target="https://www.ad-hoc-news.de/boerse/news/ueberblick/expeditors-international-stock-isin-us3026351093-faces-headwinds-amid/68676101" TargetMode="External"/><Relationship Id="rId173" Type="http://schemas.openxmlformats.org/officeDocument/2006/relationships/hyperlink" Target="https://www.aol.com/articles/british-fruit-vegetable-growers-warn-091020121.html" TargetMode="External"/><Relationship Id="rId174" Type="http://schemas.openxmlformats.org/officeDocument/2006/relationships/hyperlink" Target="https://www.aol.com/news/international-energy-agency-launches-unprecedented-212134713.html" TargetMode="External"/><Relationship Id="rId175" Type="http://schemas.openxmlformats.org/officeDocument/2006/relationships/hyperlink" Target="https://www.blogto.com/eat_drink/2026/03/70-dollar-coffee-toronto/" TargetMode="External"/><Relationship Id="rId176" Type="http://schemas.openxmlformats.org/officeDocument/2006/relationships/hyperlink" Target="https://sna.agr.br/crise-de-fertilizantes/" TargetMode="External"/><Relationship Id="rId177" Type="http://schemas.openxmlformats.org/officeDocument/2006/relationships/hyperlink" Target="https://tribune.com.pk/story/2597547/local-exports-hit-by-triple-threat" TargetMode="External"/><Relationship Id="rId178" Type="http://schemas.openxmlformats.org/officeDocument/2006/relationships/hyperlink" Target="https://news.google.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?oc=5&amp;hl=en-US&amp;gl=US&amp;ceid=US:en" TargetMode="External"/><Relationship Id="rId179" Type="http://schemas.openxmlformats.org/officeDocument/2006/relationships/hyperlink" Target="https://sna.agr.br/exportacoes-do-agronegocio-avancam-74-e-atingem-recorde-em-fevereiro/" TargetMode="External"/><Relationship Id="rId180" Type="http://schemas.openxmlformats.org/officeDocument/2006/relationships/hyperlink" Target="https://www.trendhunter.com/slideshow/dessert-flavored-staples" TargetMode="External"/><Relationship Id="rId181" Type="http://schemas.openxmlformats.org/officeDocument/2006/relationships/hyperlink" Target="https://www.zeebiz.com/economy-infra/news-dry-fruit-prices-surge-40-in-hyderabad-as-west-asia-conflicts-disrupt-supply-391928" TargetMode="External"/><Relationship Id="rId182" Type="http://schemas.openxmlformats.org/officeDocument/2006/relationships/hyperlink" Target="https://cyprus-mail.com/2026/03/14/air-cargo-industry-urged-to-digitise-as-global-supply-chains-face-pressure" TargetMode="External"/><Relationship Id="rId183" Type="http://schemas.openxmlformats.org/officeDocument/2006/relationships/hyperlink" Target="https://asiafoodjournal.com/starbucks-and-harry-potter-unite/" TargetMode="External"/><Relationship Id="rId184" Type="http://schemas.openxmlformats.org/officeDocument/2006/relationships/hyperlink" Target="https://sociallifemagazine.com/the-archive/best-organic-green-coffee-bean-sources-in-2026-for-home-roasting/" TargetMode="External"/><Relationship Id="rId185" Type="http://schemas.openxmlformats.org/officeDocument/2006/relationships/hyperlink" Target="https://www.thehindubusinessline.com/news/world/fuel-shortages-from-west-asia-conflict-begin-to-threaten-global-food-supply/article70742236.ece" TargetMode="External"/><Relationship Id="rId186" Type="http://schemas.openxmlformats.org/officeDocument/2006/relationships/hyperlink" Target="https://lenta.ru/news/2026/03/14/dostavka-gruzov-iz-knr-v-rossiyu-po-zheleznoy-doroge-rezko-podorozhaet/" TargetMode="External"/><Relationship Id="rId187" Type="http://schemas.openxmlformats.org/officeDocument/2006/relationships/hyperlink" Target="https://www.perfil.com/noticias/canal-e/conflicto-en-medio-oriente-advierten-que-el-cierre-del-estrecho-de-ormuz-podria-impactar-en-los-costos-del-agro-mundial.phtml" TargetMode="External"/><Relationship Id="rId188" Type="http://schemas.openxmlformats.org/officeDocument/2006/relationships/hyperlink" Target="https://www.aol.com/news/oil-gas-prices-jump-iran-224300707.html" TargetMode="External"/><Relationship Id="rId189" Type="http://schemas.openxmlformats.org/officeDocument/2006/relationships/hyperlink" Target="https://www.telanon.info/economia/2026/03/12/52167/cacau-apodrece-e-agricultores-da-africa-ocidental-buscam-alternativas/" TargetMode="External"/><Relationship Id="rId19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91" Type="http://schemas.openxmlformats.org/officeDocument/2006/relationships/hyperlink" Target="https://www.wvtm13.com/article/iran-gas-prices-alabama-farmers/70738542" TargetMode="External"/><Relationship Id="rId192" Type="http://schemas.openxmlformats.org/officeDocument/2006/relationships/hyperlink" Target="https://www.business-standard.com/world-news/fuel-shortages-caused-by-iran-war-begin-to-threaten-global-food-supply-126031400073_1.html" TargetMode="External"/><Relationship Id="rId193" Type="http://schemas.openxmlformats.org/officeDocument/2006/relationships/hyperlink" Target="https://www.marketbeat.com/instant-alerts/black-rock-coffee-bar-details-20-unit-growth-plan-loyalty-gains-california-push-at-jpmorgan-conference-2026-03-13/" TargetMode="External"/><Relationship Id="rId194" Type="http://schemas.openxmlformats.org/officeDocument/2006/relationships/hyperlink" Target="https://jurnalul.ro/stiri/observator/ormuz-cafea-record-preturi-razboi-1026877.html" TargetMode="External"/><Relationship Id="rId195" Type="http://schemas.openxmlformats.org/officeDocument/2006/relationships/hyperlink" Target="https://www.amscl.org/sugar-news/louisiana-sugarcane-grower-congress-must-act-to-support-american-farmers/" TargetMode="External"/><Relationship Id="rId196" Type="http://schemas.openxmlformats.org/officeDocument/2006/relationships/hyperlink" Target="https://www.riotimesonline.com/peru-overtakes-chile-agricultural-exports-2025/" TargetMode="External"/><Relationship Id="rId197" Type="http://schemas.openxmlformats.org/officeDocument/2006/relationships/hyperlink" Target="https://www.realagriculture.com/2026/03/realag-radio-the-rising-risks-of-farming-cusma-negotiations-and-lender-relationships-mar-13-2026/" TargetMode="External"/><Relationship Id="rId198" Type="http://schemas.openxmlformats.org/officeDocument/2006/relationships/hyperlink" Target="https://www.sueddeutsche.de/politik/iran-krieg-liveblog-usa-chamenei-belohnung-millionenhoehe-tankflugzeug-absturz-irak-tote-li.3395676" TargetMode="External"/><Relationship Id="rId199" Type="http://schemas.openxmlformats.org/officeDocument/2006/relationships/hyperlink" Target="https://www.icis.com/explore/resources/news/2026/03/13/11188721/asia-us-container-rates-mostly-higher-us-considers-jones-act-waiver-looks-at-surcharges/" TargetMode="External"/><Relationship Id="rId200" Type="http://schemas.openxmlformats.org/officeDocument/2006/relationships/hyperlink" Target="https://www.canadiancattlemen.ca/daily/strong-2025-could-mean-complications-for-canadian-grain-sector-in-2026-says-analyst/" TargetMode="External"/><Relationship Id="rId201" Type="http://schemas.openxmlformats.org/officeDocument/2006/relationships/hyperlink" Target="https://www.devex.com/news/is-a-transcontinental-highway-the-key-to-unlocking-trade-in-latin-america-112069" TargetMode="External"/><Relationship Id="rId202" Type="http://schemas.openxmlformats.org/officeDocument/2006/relationships/hyperlink" Target="https://www.kathimerini.gr/economy/564124255/apo-to-vietnam-mechri-to-ntoympai-chaos-stis-pagkosmies-alysides-efodiasmoy/" TargetMode="External"/><Relationship Id="rId203" Type="http://schemas.openxmlformats.org/officeDocument/2006/relationships/hyperlink" Target="https://ticotimes.net/2026/03/13/costa-rican-coffee-growers-face-ruin-as-dollar-drops" TargetMode="External"/><Relationship Id="rId204" Type="http://schemas.openxmlformats.org/officeDocument/2006/relationships/hyperlink" Target="https://climatechangedispatch.com/climate-change-coffee-production-false-claims/" TargetMode="External"/><Relationship Id="rId205" Type="http://schemas.openxmlformats.org/officeDocument/2006/relationships/hyperlink" Target="https://www.thejournal.ie/supermarket-prices-3-6982532-Mar2026/" TargetMode="External"/><Relationship Id="rId206" Type="http://schemas.openxmlformats.org/officeDocument/2006/relationships/hyperlink" Target="https://www.agweek.com/business/markets/tighter-checks-disrupt-brazilian-soybean-exports-to-china" TargetMode="External"/><Relationship Id="rId207" Type="http://schemas.openxmlformats.org/officeDocument/2006/relationships/hyperlink" Target="https://www.insidelogistics.ca/containers/u-s-container-imports-decline-in-february-as-geopolitical-tensions-cloud-trade-outlook-descartes/" TargetMode="External"/><Relationship Id="rId208" Type="http://schemas.openxmlformats.org/officeDocument/2006/relationships/hyperlink" Target="https://www.df.cl/senal-df/senales-financieras/hapag-lloyd-ante-el-fuego-de-medio-oriente-el-blindaje-de-caja-y-el-aporte" TargetMode="External"/><Relationship Id="rId209" Type="http://schemas.openxmlformats.org/officeDocument/2006/relationships/hyperlink" Target="https://www.agribook.co.za/call-for-policy-predictability-to-support-grain-farmers/" TargetMode="External"/><Relationship Id="rId210" Type="http://schemas.openxmlformats.org/officeDocument/2006/relationships/hyperlink" Target="https://cross-border-magazine.com/iran-war-impact-on-e-commerce/" TargetMode="External"/><Relationship Id="rId211" Type="http://schemas.openxmlformats.org/officeDocument/2006/relationships/hyperlink" Target="https://blog.usdec.org/usdairyexporter/dairy-exports-start-strong-in-2026-0" TargetMode="External"/><Relationship Id="rId212" Type="http://schemas.openxmlformats.org/officeDocument/2006/relationships/hyperlink" Target="https://www.brownfieldagnews.com/news/conab-lowers-brazil-soybean-crop-guess-still-record-large/" TargetMode="External"/><Relationship Id="rId213" Type="http://schemas.openxmlformats.org/officeDocument/2006/relationships/hyperlink" Target="https://www.consulting.us/news/13111/asian-manufacturing-takes-off-in-february-as-north-america-slips" TargetMode="External"/><Relationship Id="rId214" Type="http://schemas.openxmlformats.org/officeDocument/2006/relationships/hyperlink" Target="https://www.freightwaves.com/news/strait-of-hormuz-closure-how-supply-shocks-threaten-american-crops" TargetMode="External"/><Relationship Id="rId215" Type="http://schemas.openxmlformats.org/officeDocument/2006/relationships/hyperlink" Target="https://www.marineinsight.com/shipping-news/port-of-los-angeles-remains-largely-insulated-from-iran-war-shipping-disruptions-says-executive-director/?utm_source=rss&amp;utm_medium=rss&amp;utm_campaign=port-of-los-angeles-remains-largely-insulated-from-iran-war-shipping-disruptions-says-executive-director" TargetMode="External"/><Relationship Id="rId216" Type="http://schemas.openxmlformats.org/officeDocument/2006/relationships/hyperlink" Target="https://news.mongabay.com/2026/03/costa-ricas-head-start-may-mask-tougher-eudr-road-ahead/" TargetMode="External"/><Relationship Id="rId217" Type="http://schemas.openxmlformats.org/officeDocument/2006/relationships/hyperlink" Target="https://myemail.constantcontact.com/Market-Update--USRPA-at-T-R-U-M-P--Mission-to-Central-America----More.html?soid=1133932288505&amp;aid=XoZfvTlVz2U" TargetMode="External"/><Relationship Id="rId218" Type="http://schemas.openxmlformats.org/officeDocument/2006/relationships/hyperlink" Target="https://www.channelstv.com/2026/03/13/global-shipping-industry-caught-in-storm-of-war/" TargetMode="External"/><Relationship Id="rId219" Type="http://schemas.openxmlformats.org/officeDocument/2006/relationships/hyperlink" Target="https://www.newindianexpress.com/business/2026/Mar/13/logistics-industry-sees-sharp-rise-in-rerouting-cost" TargetMode="External"/><Relationship Id="rId220" Type="http://schemas.openxmlformats.org/officeDocument/2006/relationships/hyperlink" Target="https://www.hercampus.com/school/fsu/culture-from-caffeine-to-culture-how-coffee-became-a-defining-part-of-college-life/" TargetMode="External"/><Relationship Id="rId221" Type="http://schemas.openxmlformats.org/officeDocument/2006/relationships/hyperlink" Target="https://index.hu/gazdasag/2026/03/13/elelmiszerar-mezogazdasag-valsag-kozel-kelet-hormuzi-szoros/" TargetMode="External"/><Relationship Id="rId222" Type="http://schemas.openxmlformats.org/officeDocument/2006/relationships/hyperlink" Target="https://www.canadiancattlemen.ca/daily/u-s-farmers-rush-to-sell-crops-as-iran-war-fuels-rally/" TargetMode="External"/><Relationship Id="rId223" Type="http://schemas.openxmlformats.org/officeDocument/2006/relationships/hyperlink" Target="https://www.canadiancattlemen.ca/daily/china-taps-fertilizer-reserves-as-hormuz-closure-disrupts-global-supply/" TargetMode="External"/><Relationship Id="rId224" Type="http://schemas.openxmlformats.org/officeDocument/2006/relationships/hyperlink" Target="https://northafricapost.com/95463-moroccos-port-strategy-gains-new-relevance-as-geopolitical-fragmentation-reshapes-global-trade.html" TargetMode="External"/><Relationship Id="rId225" Type="http://schemas.openxmlformats.org/officeDocument/2006/relationships/hyperlink" Target="https://www.rfdtv.com/cargill-pauses-brazil-soybean-exports-to-china-over-new-inspection-protocol-sparking-u-s-soybean-rally" TargetMode="External"/><Relationship Id="rId226" Type="http://schemas.openxmlformats.org/officeDocument/2006/relationships/hyperlink" Target="https://www.thehindubusinessline.com/opinion/editorial/dry-run/article70739130.ece" TargetMode="External"/><Relationship Id="rId227" Type="http://schemas.openxmlformats.org/officeDocument/2006/relationships/hyperlink" Target="https://www.agriland.ie/farming-news/eu-agri-food-trade-hits-new-records-in-2025-report/" TargetMode="External"/><Relationship Id="rId228" Type="http://schemas.openxmlformats.org/officeDocument/2006/relationships/hyperlink" Target="https://www.baristamagazine.com/ready-to-drink-rtd-coffee-is-booming-what-does-that-mean-for-specialty-cafes/?utm_source=rss&amp;utm_medium=rss&amp;utm_campaign=ready-to-drink-rtd-coffee-is-booming-what-does-that-mean-for-specialty-cafes" TargetMode="External"/><Relationship Id="rId229" Type="http://schemas.openxmlformats.org/officeDocument/2006/relationships/hyperlink" Target="https://vegnews.com/vegan-news-surf-and-turf-ben-and-jerrys" TargetMode="External"/><Relationship Id="rId230" Type="http://schemas.openxmlformats.org/officeDocument/2006/relationships/hyperlink" Target="https://www.glasgowtimes.co.uk/news/25935992.major-coffee-chain-opens-new-shop-glasgow-airport-today/?ref=rss" TargetMode="External"/><Relationship Id="rId231" Type="http://schemas.openxmlformats.org/officeDocument/2006/relationships/hyperlink" Target="https://afnews.com.br/guerra-no-ira-gera-impacto-maior-para-fertilizantes-do-que-conflito-na-ucrania-diz-cna/" TargetMode="External"/><Relationship Id="rId232" Type="http://schemas.openxmlformats.org/officeDocument/2006/relationships/hyperlink" Target="https://container-news.com/msc-introduces-emergency-fuel-surcharges-across-multiple-global-routes/" TargetMode="External"/><Relationship Id="rId233" Type="http://schemas.openxmlformats.org/officeDocument/2006/relationships/hyperlink" Target="https://www.freightnews.co.za/article/me-conflict-air-and-sea-freight-taking-huge-hits-saaff-and-busa" TargetMode="External"/><Relationship Id="rId234" Type="http://schemas.openxmlformats.org/officeDocument/2006/relationships/hyperlink" Target="https://www.zerohedge.com/geopolitical/ten-maersk-ships-trapped-persian-gulf" TargetMode="External"/><Relationship Id="rId235" Type="http://schemas.openxmlformats.org/officeDocument/2006/relationships/hyperlink" Target="https://bmmagazine.co.uk/news/maersk-halts-salalah-port-iran-war-drone-attack/" TargetMode="External"/><Relationship Id="rId236" Type="http://schemas.openxmlformats.org/officeDocument/2006/relationships/hyperlink" Target="https://afnews.com.br/cafe-fecha-em-alta-nas-bolsas-internacionais-com-temores-de-oferta-e-tensao-geopolitica-no-oriente-medio/" TargetMode="External"/><Relationship Id="rId237" Type="http://schemas.openxmlformats.org/officeDocument/2006/relationships/hyperlink" Target="https://perfectdailygrind.com/2026/03/coffee-news-recap-13-march-2026/" TargetMode="External"/><Relationship Id="rId238" Type="http://schemas.openxmlformats.org/officeDocument/2006/relationships/hyperlink" Target="https://www.claimsjournal.com/news/national/2026/03/13/336258.htm" TargetMode="External"/><Relationship Id="rId239" Type="http://schemas.openxmlformats.org/officeDocument/2006/relationships/hyperlink" Target="https://www.morningagclips.com/cornell-atkinson-financing-the-future-of-agriculture/" TargetMode="External"/><Relationship Id="rId240" Type="http://schemas.openxmlformats.org/officeDocument/2006/relationships/hyperlink" Target="https://www.the-journal.com/articles/us-weather-to-go-nuts-with-blizzard-polar-vortex-heat-dome-atmospheric-river-all-at-once/" TargetMode="External"/><Relationship Id="rId241" Type="http://schemas.openxmlformats.org/officeDocument/2006/relationships/hyperlink" Target="https://www.hortidaily.com/article/9817684/costa-rica-detects-neopestalotiopsis-fungus-in-strawberry-crops/" TargetMode="External"/><Relationship Id="rId242" Type="http://schemas.openxmlformats.org/officeDocument/2006/relationships/hyperlink" Target="https://dailycoffeenews.com/2026/03/13/weekly-coffee-news-tariff-representation-kauai-coffee-update/" TargetMode="External"/><Relationship Id="rId243" Type="http://schemas.openxmlformats.org/officeDocument/2006/relationships/hyperlink" Target="https://retail-insider.com/retail-insider/2026/03/happy-belly-food-group-targets-up-to-50-new-restaurant-openings-as-same-store-sales-remain-strong-sean-black-interview/" TargetMode="External"/><Relationship Id="rId244" Type="http://schemas.openxmlformats.org/officeDocument/2006/relationships/hyperlink" Target="https://www.wbn.digital/wbn-morning-brief-march-13-2026-oil-shock-dominates-global-markets/" TargetMode="External"/><Relationship Id="rId245" Type="http://schemas.openxmlformats.org/officeDocument/2006/relationships/hyperlink" Target="https://freshcup.com/how-to-roast-coffee-profitably-in-2026-with-luke-waite-of-pomelo-coffee-consulting/" TargetMode="External"/><Relationship Id="rId246" Type="http://schemas.openxmlformats.org/officeDocument/2006/relationships/hyperlink" Target="https://jornaleconomico.sapo.pt/noticias/conflito-no-medio-oriente-dispara-precos-do-petroleo-e-ameaca-cadeias-de-abastecimento-globais/" TargetMode="External"/><Relationship Id="rId247" Type="http://schemas.openxmlformats.org/officeDocument/2006/relationships/hyperlink" Target="https://www.foodbusinessmea.com/cocobod-disburses-us364m-to-pay-cocoa-farmers-as-sector-reforms-take-shape/" TargetMode="External"/><Relationship Id="rId248" Type="http://schemas.openxmlformats.org/officeDocument/2006/relationships/hyperlink" Target="https://www.tapasmagazine.es/del-campo-a-la-mesa-el-boom-de-los-pequenos-productores/" TargetMode="External"/><Relationship Id="rId249" Type="http://schemas.openxmlformats.org/officeDocument/2006/relationships/hyperlink" Target="https://www.freshplaza.com/north-america/article/9819453/container-delays-rising-freight-complicate-thai-longan-imports-into-india/" TargetMode="External"/><Relationship Id="rId250" Type="http://schemas.openxmlformats.org/officeDocument/2006/relationships/hyperlink" Target="https://boereport.com/2026/03/13/reliable-west-coast-shipments-of-alberta-heavy-oil-emerge-as-lifeline-for-asian-refiners-hormuz-disruption-underscores-the-strategic-value-of-canadas-stable-oil-supply/" TargetMode="External"/><Relationship Id="rId251" Type="http://schemas.openxmlformats.org/officeDocument/2006/relationships/hyperlink" Target="https://www.cnbc.com/2026/03/13/oil-100-price-brent-wti-trump-iran-war-surrender-khamenei.html" TargetMode="External"/><Relationship Id="rId252" Type="http://schemas.openxmlformats.org/officeDocument/2006/relationships/hyperlink" Target="https://www.theeastafrican.co.ke/tea/sustainability/climate/east-africa-braces-for-floods-as-more-rain-forecast-5389704" TargetMode="External"/><Relationship Id="rId253" Type="http://schemas.openxmlformats.org/officeDocument/2006/relationships/hyperlink" Target="https://www.thepigsite.com/news/2026/03/grain-prices-surge-as-farmers-rush-to-sell-stored-crops" TargetMode="External"/><Relationship Id="rId254" Type="http://schemas.openxmlformats.org/officeDocument/2006/relationships/hyperlink" Target="https://www.riotimesonline.com/brazil-agribusiness-exports-hit-record-12-billion-in-february/" TargetMode="External"/><Relationship Id="rId255" Type="http://schemas.openxmlformats.org/officeDocument/2006/relationships/hyperlink" Target="https://jornaleconomico.sapo.pt/noticias/excedente-comercial-agroalimentar-da-ue-recua-para-499-mil-milhoes-de-euros-em-2025/" TargetMode="External"/><Relationship Id="rId256" Type="http://schemas.openxmlformats.org/officeDocument/2006/relationships/hyperlink" Target="https://vocal.media/trader/japan-coffee-market-size-and-forecast-2026-2034" TargetMode="External"/><Relationship Id="rId257" Type="http://schemas.openxmlformats.org/officeDocument/2006/relationships/hyperlink" Target="https://www.lanacion.com.ar/economia/campo/buena-noticia-para-milei-habra-una-cosecha-record-de-1479-millones-de-toneladas-y-llegaran-mas-de-nid13032026/" TargetMode="External"/><Relationship Id="rId258" Type="http://schemas.openxmlformats.org/officeDocument/2006/relationships/hyperlink" Target="https://www.itln.in/shipping/strait-of-hormuz-disruption-fuels-congestion-at-key-indian-ports-1358414" TargetMode="External"/><Relationship Id="rId259" Type="http://schemas.openxmlformats.org/officeDocument/2006/relationships/hyperlink" Target="https://24-horas.mx/negocios/exportaciones-de-mango-en-riesgo-por-plaga-de-gusano/" TargetMode="External"/><Relationship Id="rId260" Type="http://schemas.openxmlformats.org/officeDocument/2006/relationships/hyperlink" Target="https://www.just-food.com/features/sweet-dream-start-ups-eye-promise-of-cocoa-free-chocolate/" TargetMode="External"/><Relationship Id="rId261" Type="http://schemas.openxmlformats.org/officeDocument/2006/relationships/hyperlink" Target="https://www.commercialriskonline.com/china-calls-maersk-and-msc-in-for-talks-on-panama-takeover/" TargetMode="External"/><Relationship Id="rId262" Type="http://schemas.openxmlformats.org/officeDocument/2006/relationships/hyperlink" Target="https://www.jpnn.com/news/zulfikar-hamonangan-ingatkan-ancaman-kenaikan-harga-pupuk-di-tengah-gejolak-geopolitik" TargetMode="External"/><Relationship Id="rId263" Type="http://schemas.openxmlformats.org/officeDocument/2006/relationships/hyperlink" Target="https://www.africanews.com/2026/03/13/panama-canal-poised-to-benefit-as-war-in-middle-east-disrupts-oil-routes/" TargetMode="External"/><Relationship Id="rId264" Type="http://schemas.openxmlformats.org/officeDocument/2006/relationships/hyperlink" Target="https://www.retailnews.asia/pickup-coffee-eyes-explosive-growth-with-anticipated-8m-funding-boost-from-convertible-notes/" TargetMode="External"/><Relationship Id="rId265" Type="http://schemas.openxmlformats.org/officeDocument/2006/relationships/hyperlink" Target="https://www.rappler.com/newsbreak/explainers/explainer-middle-east-crisis-effect-filipino-farmers-fishers/" TargetMode="External"/><Relationship Id="rId266" Type="http://schemas.openxmlformats.org/officeDocument/2006/relationships/hyperlink" Target="https://www.cbc.ca/news/business/armstrong-iran-trump-supply-chains-strait-hormuz-us-israel-9.7126304" TargetMode="External"/><Relationship Id="rId267" Type="http://schemas.openxmlformats.org/officeDocument/2006/relationships/hyperlink" Target="https://www.interiordaily.com/article/9819522/global-container-freight-rates-rise-8-amid-supply-chain-pressures/" TargetMode="External"/><Relationship Id="rId268" Type="http://schemas.openxmlformats.org/officeDocument/2006/relationships/hyperlink" Target="https://www.vox.com/future-perfect/482370/iran-war-strait-hormuz-fertilizer-food-supply" TargetMode="External"/><Relationship Id="rId269" Type="http://schemas.openxmlformats.org/officeDocument/2006/relationships/hyperlink" Target="https://chainstoreage.com/import-cargo-volume-falls-year-over-year-january" TargetMode="External"/><Relationship Id="rId270" Type="http://schemas.openxmlformats.org/officeDocument/2006/relationships/hyperlink" Target="https://www.thedrinksbusiness.com/2026/03/canada-wine-ban-wipes-us357m-from-us-exports/" TargetMode="External"/><Relationship Id="rId271" Type="http://schemas.openxmlformats.org/officeDocument/2006/relationships/hyperlink" Target="https://smartfarmerkenya.com/ruto-signs-coffee-act-2023-shifting-key-industry-roles-to-coffee-board-of-kenya/?v=a2e1f137298d" TargetMode="External"/><Relationship Id="rId272" Type="http://schemas.openxmlformats.org/officeDocument/2006/relationships/hyperlink" Target="https://www.grocerygazette.co.uk/2026/03/13/co-op-opens-two-new-stores-following-renovations/" TargetMode="External"/><Relationship Id="rId273" Type="http://schemas.openxmlformats.org/officeDocument/2006/relationships/hyperlink" Target="https://www.maritimegateway.com/tuticorin-port-allocates-90000-sqm-space-amid-container-backlogs/" TargetMode="External"/><Relationship Id="rId274" Type="http://schemas.openxmlformats.org/officeDocument/2006/relationships/hyperlink" Target="https://abc30.com/post/rising-prices-fertilizer-raise-concerns-valley-farmers-amid-iran-war/18709005/" TargetMode="External"/><Relationship Id="rId275" Type="http://schemas.openxmlformats.org/officeDocument/2006/relationships/hyperlink" Target="https://www.maritimegateway.com/west-asia-agri-cargoes-return-to-indian-ports-amid-ongoing-crisis-disruptions/" TargetMode="External"/><Relationship Id="rId276" Type="http://schemas.openxmlformats.org/officeDocument/2006/relationships/hyperlink" Target="https://www.theborneopost.com/2026/03/13/consumers-could-be-on-the-losing-end-of-us-iran-war-costs/" TargetMode="External"/><Relationship Id="rId277" Type="http://schemas.openxmlformats.org/officeDocument/2006/relationships/hyperlink" Target="https://www.cbnme.com/logistics-news/mawani-introduces-logistics-corridors-to-boost-red-sea-port-operations/" TargetMode="External"/><Relationship Id="rId278" Type="http://schemas.openxmlformats.org/officeDocument/2006/relationships/hyperlink" Target="https://www.luxtimes.lu/world/us-waiver-frees-up-19-mn-barrels-of-russian-oil-amid-mideast-supply-crisis/141574512.html" TargetMode="External"/><Relationship Id="rId279" Type="http://schemas.openxmlformats.org/officeDocument/2006/relationships/hyperlink" Target="https://www.aol.com/articles/dunkin-just-released-3-items-080000403.html" TargetMode="External"/><Relationship Id="rId280" Type="http://schemas.openxmlformats.org/officeDocument/2006/relationships/hyperlink" Target="https://fortune.com/2026/03/13/iran-war-grocery-prices-oil-fertilizer-strait-of-hormuz/" TargetMode="External"/><Relationship Id="rId281" Type="http://schemas.openxmlformats.org/officeDocument/2006/relationships/hyperlink" Target="https://www.deccanchronicle.com/world/americas/brazil-researchers-found-climate-change-resisting-new-coffee-trees-1943499" TargetMode="External"/><Relationship Id="rId282" Type="http://schemas.openxmlformats.org/officeDocument/2006/relationships/hyperlink" Target="https://www.zawya.com/en/economy/africa/south-africa-agribusiness-confidence-falls-sharply-on-disease-and-market-concerns-tvk0lrmr" TargetMode="External"/><Relationship Id="rId283" Type="http://schemas.openxmlformats.org/officeDocument/2006/relationships/hyperlink" Target="https://www.vietnamplus.vn/mua-lon-de-doa-anh-huong-den-san-luong-caphe-cua-brazil-post1098655.vnp" TargetMode="External"/><Relationship Id="rId284" Type="http://schemas.openxmlformats.org/officeDocument/2006/relationships/hyperlink" Target="https://www.rappler.com/world/middle-east/balikbayan-box-wait-gulf-crisis-impact/" TargetMode="External"/><Relationship Id="rId285" Type="http://schemas.openxmlformats.org/officeDocument/2006/relationships/hyperlink" Target="https://container-news.com/sea-intelligence-hormuz-closure-potentially-traps-204000-teu/" TargetMode="External"/><Relationship Id="rId286" Type="http://schemas.openxmlformats.org/officeDocument/2006/relationships/hyperlink" Target="https://www.newsghana.com.gh/ghanas-cocoa-farmers-face-ruin-as-price-crash-hits-home/" TargetMode="External"/><Relationship Id="rId287" Type="http://schemas.openxmlformats.org/officeDocument/2006/relationships/hyperlink" Target="https://www.channelnewsasia.com/business/air-freight-rates-soar-middle-east-conflict-blocks-trade-routes-5990991" TargetMode="External"/><Relationship Id="rId288" Type="http://schemas.openxmlformats.org/officeDocument/2006/relationships/hyperlink" Target="https://www.farms.com/ag-industry-news/rising-farm-input-costs-alarm-growers-410.aspx" TargetMode="External"/><Relationship Id="rId289" Type="http://schemas.openxmlformats.org/officeDocument/2006/relationships/hyperlink" Target="https://www.claimsjournal.com/news/national/2026/03/13/336209.htm" TargetMode="External"/><Relationship Id="rId290" Type="http://schemas.openxmlformats.org/officeDocument/2006/relationships/hyperlink" Target="https://www.aip.ci/332381/aip-la-penurie-de-main-doeuvre-ralentit-la-mecanisation-agricole-en-cote-divoire-directeur-de-la-fenacopah-ci/?utm_source=rss&amp;utm_medium=rss&amp;utm_campaign=aip-la-penurie-de-main-doeuvre-ralentit-la-mecanisation-agricole-en-cote-divoire-directeur-de-la-fenacopah-ci" TargetMode="External"/><Relationship Id="rId291" Type="http://schemas.openxmlformats.org/officeDocument/2006/relationships/hyperlink" Target="https://www.worldhunger.org/foreclosures-of-american-farms-increase/" TargetMode="External"/><Relationship Id="rId292" Type="http://schemas.openxmlformats.org/officeDocument/2006/relationships/hyperlink" Target="https://lapagina.com.sv/nacionales/cosecha-de-cafe-en-el-salvador-aumenta-un-11-y-supera-los-730-mil-quintales/?utm_source=rss&amp;utm_medium=rss&amp;utm_campaign=cosecha-de-cafe-en-el-salvador-aumenta-un-11-y-supera-los-730-mil-quintales" TargetMode="External"/><Relationship Id="rId293" Type="http://schemas.openxmlformats.org/officeDocument/2006/relationships/hyperlink" Target="https://coffeetalk.com/daily-dose/from-origin/03-2026/109573/" TargetMode="External"/><Relationship Id="rId294" Type="http://schemas.openxmlformats.org/officeDocument/2006/relationships/hyperlink" Target="https://investinglive.com/commodities/asias-refineries-built-for-gulf-crude-making-hormuz-disruption-hard-to-replace-20260312/" TargetMode="External"/><Relationship Id="rId295" Type="http://schemas.openxmlformats.org/officeDocument/2006/relationships/hyperlink" Target="https://www.huffpost.com/entry/trump-new-process-to-replace-tariffs_n_69b2a55de4b02b8822cb8b35" TargetMode="External"/><Relationship Id="rId296" Type="http://schemas.openxmlformats.org/officeDocument/2006/relationships/hyperlink" Target="https://www.cnbc.com/2026/03/12/iran-war-food-prices-fertilizer-hormuz-countries-impacted-.html" TargetMode="External"/><Relationship Id="rId297" Type="http://schemas.openxmlformats.org/officeDocument/2006/relationships/hyperlink" Target="https://www.myjoyonline.com/deputy-trade-minister-urges-intensive-state-coordination-against-trade-bottlenecks/" TargetMode="External"/><Relationship Id="rId298" Type="http://schemas.openxmlformats.org/officeDocument/2006/relationships/hyperlink" Target="https://observer.ug/news/uganda-has-minerals-the-us-needs-so-why-is-there-no-trade-deal/" TargetMode="External"/><Relationship Id="rId299" Type="http://schemas.openxmlformats.org/officeDocument/2006/relationships/hyperlink" Target="https://gestion.pe/economia/el-nino-pondria-en-riesgo-a-mas-del-80-de-hectareas-de-uso-agricola-las-regiones-en-jaque-noticia/" TargetMode="External"/><Relationship Id="rId300" Type="http://schemas.openxmlformats.org/officeDocument/2006/relationships/hyperlink" Target="https://www.novinite.com/view_news.php?id=237452" TargetMode="External"/><Relationship Id="rId301" Type="http://schemas.openxmlformats.org/officeDocument/2006/relationships/hyperlink" Target="https://www.cbsnews.com/minnesota/news/fertilizer-prices-minnesota-straight-of-hormuz-iran-war/" TargetMode="External"/><Relationship Id="rId302" Type="http://schemas.openxmlformats.org/officeDocument/2006/relationships/hyperlink" Target="https://ghanamedia.net/ghana-cocoa-crisis-farmers-yields/" TargetMode="External"/><Relationship Id="rId303" Type="http://schemas.openxmlformats.org/officeDocument/2006/relationships/hyperlink" Target="https://www.theclinic.cl/2026/03/12/ceo-de-adagio-teas-por-el-despegue-del-matcha-en-chile-no-creo-que-vaya-a-reemplazar-a-otras-bebidas-tradicionales-pero-si-que-se-va-a-consolidar/" TargetMode="External"/><Relationship Id="rId304" Type="http://schemas.openxmlformats.org/officeDocument/2006/relationships/hyperlink" Target="https://coffeetalk.com/daily-dose/for-roasters-retailers/03-2026/109578/" TargetMode="External"/><Relationship Id="rId305" Type="http://schemas.openxmlformats.org/officeDocument/2006/relationships/hyperlink" Target="https://unchainedtv.com/2026/03/12/vegan-oat-milk-is-taking-over/?utm_source=rss&amp;utm_medium=rss&amp;utm_campaign=vegan-oat-milk-is-taking-over" TargetMode="External"/><Relationship Id="rId306" Type="http://schemas.openxmlformats.org/officeDocument/2006/relationships/hyperlink" Target="https://www.gizmochina.com/2026/03/12/philips-baristina-bar-pro-500-coffee-machine-launched-specs-price/" TargetMode="External"/><Relationship Id="rId307" Type="http://schemas.openxmlformats.org/officeDocument/2006/relationships/hyperlink" Target="https://www.thethinkingconservative.com/strait-of-hormuz-crisis-disrupts-fertilizer-trade-sparking-food-price-fears/" TargetMode="External"/><Relationship Id="rId308" Type="http://schemas.openxmlformats.org/officeDocument/2006/relationships/hyperlink" Target="https://regtechtimes.com/us-launche-section-301-investigation-into-trading/" TargetMode="External"/><Relationship Id="rId309" Type="http://schemas.openxmlformats.org/officeDocument/2006/relationships/hyperlink" Target="https://losangelesweeklytimes.com/food-prices-could-rise-due-to-fertilizer-shortages/" TargetMode="External"/><Relationship Id="rId310" Type="http://schemas.openxmlformats.org/officeDocument/2006/relationships/hyperlink" Target="https://www.globaltrademag.com/cosco-suspends-all-services-at-panamas-port-of-balboa/" TargetMode="External"/><Relationship Id="rId311" Type="http://schemas.openxmlformats.org/officeDocument/2006/relationships/hyperlink" Target="https://www.gccbusinessnews.com/qatar-chamber-24-7-team-logistics-sector/" TargetMode="External"/><Relationship Id="rId312" Type="http://schemas.openxmlformats.org/officeDocument/2006/relationships/hyperlink" Target="https://www.cbtnews.com/middle-east-conflict-risks-aluminum-plastics-supply/" TargetMode="External"/><Relationship Id="rId313" Type="http://schemas.openxmlformats.org/officeDocument/2006/relationships/hyperlink" Target="https://www.siasat.com/iran-war-sri-lanka-tea-industry-faces-10-million-usd-loss-per-week-3433718/" TargetMode="External"/><Relationship Id="rId314" Type="http://schemas.openxmlformats.org/officeDocument/2006/relationships/hyperlink" Target="https://www.jdsupra.com/legalnews/conflict-premium-insurance-and-supply-4407990/" TargetMode="External"/><Relationship Id="rId315" Type="http://schemas.openxmlformats.org/officeDocument/2006/relationships/hyperlink" Target="https://container-news.com/hapag-lloyd-container-vessel-hit-by-projectile-fragments-near-strait-of-hormuz/" TargetMode="External"/><Relationship Id="rId316" Type="http://schemas.openxmlformats.org/officeDocument/2006/relationships/hyperlink" Target="https://africaports.co.za/2026/03/12/africa-ports-ships-maritime-news-8-9-march-2026/" TargetMode="External"/><Relationship Id="rId317" Type="http://schemas.openxmlformats.org/officeDocument/2006/relationships/hyperlink" Target="https://www.freshfruitportal.com/news/2026/03/12/antwerp-bruges-strike/" TargetMode="External"/><Relationship Id="rId318" Type="http://schemas.openxmlformats.org/officeDocument/2006/relationships/hyperlink" Target="https://keyt.com/news/national-world/cnn-world/2026/03/12/with-the-strait-of-hormuz-choked-by-war-the-panama-canal-reaps-the-benefits/" TargetMode="External"/><Relationship Id="rId319" Type="http://schemas.openxmlformats.org/officeDocument/2006/relationships/hyperlink" Target="https://datamarnews.com/noticias/log-in-logistics-posts-revenue-above-brl-3-billion-and-higher-cargo-volumes-in-2025/" TargetMode="External"/><Relationship Id="rId320" Type="http://schemas.openxmlformats.org/officeDocument/2006/relationships/hyperlink" Target="https://www.wcshipping.com/blog/global-shipping-disruption-how-the-iran-conflict-is-reshaping-routes" TargetMode="External"/><Relationship Id="rId321" Type="http://schemas.openxmlformats.org/officeDocument/2006/relationships/hyperlink" Target="https://maritimemag.com/en/middle-east-crisis-driving-higher-container-rates/?utm_source=rss&amp;utm_medium=rss&amp;utm_campaign=middle-east-crisis-driving-higher-container-rates" TargetMode="External"/><Relationship Id="rId322" Type="http://schemas.openxmlformats.org/officeDocument/2006/relationships/hyperlink" Target="https://www.cnbc.com/2026/03/12/strait-of-hormuz-closure-sends-fertilizer-prices-soaring-these-stocks-stand-to-benefit.html" TargetMode="External"/><Relationship Id="rId323" Type="http://schemas.openxmlformats.org/officeDocument/2006/relationships/hyperlink" Target="https://www.seanews.com.tr/article/us-import-volumes-seen-lower-in-early-2026-mmny1yxk" TargetMode="External"/><Relationship Id="rId324" Type="http://schemas.openxmlformats.org/officeDocument/2006/relationships/hyperlink" Target="https://windward.ai/blog/march-12-maritime-intelligence-daily/" TargetMode="External"/><Relationship Id="rId325" Type="http://schemas.openxmlformats.org/officeDocument/2006/relationships/hyperlink" Target="https://www.producer.com/am-market-reports/am-market-report-march-12-2026/" TargetMode="External"/><Relationship Id="rId326" Type="http://schemas.openxmlformats.org/officeDocument/2006/relationships/hyperlink" Target="https://www.luxtimes.lu/world/planet-warming-el-nino-to-form-by-september-us-forecasters-say/141402113.html" TargetMode="External"/><Relationship Id="rId327" Type="http://schemas.openxmlformats.org/officeDocument/2006/relationships/hyperlink" Target="https://techbullion.com/how-technology-is-transforming-the-global-coffee-supply-chain/" TargetMode="External"/><Relationship Id="rId328" Type="http://schemas.openxmlformats.org/officeDocument/2006/relationships/hyperlink" Target="https://gizmodo.com/a-super-el-nino-could-be-coming-heres-what-that-means-for-you-2000733022" TargetMode="External"/><Relationship Id="rId329" Type="http://schemas.openxmlformats.org/officeDocument/2006/relationships/hyperlink" Target="https://www.frontiersin.org/journals/sociology/articles/10.3389/fsoc.2026.1684951/full" TargetMode="External"/><Relationship Id="rId330" Type="http://schemas.openxmlformats.org/officeDocument/2006/relationships/hyperlink" Target="https://vishnuias.com/gender-wage-gap-in-indian-agriculture-impact-on-female-agricultural-labourers/" TargetMode="External"/><Relationship Id="rId331" Type="http://schemas.openxmlformats.org/officeDocument/2006/relationships/hyperlink" Target="https://www.csmonitor.com/USA/2026/0312/iran-war-farmers-fertilizer-strait-hormuz?icid=rss" TargetMode="External"/><Relationship Id="rId332" Type="http://schemas.openxmlformats.org/officeDocument/2006/relationships/hyperlink" Target="https://www.nrc.nl/nieuws/2026/03/12/elke-ochtend-kijkt-de-friese-handelaar-in-kunstmest-wat-trump-nu-weer-heeft-aangekondigd-want-dat-kan-geld-kosten-a4922641" TargetMode="External"/><Relationship Id="rId333" Type="http://schemas.openxmlformats.org/officeDocument/2006/relationships/hyperlink" Target="https://freshcup.com/from-milwaukee-to-santa-cruz-a-big-week-for-coffee-unions/" TargetMode="External"/><Relationship Id="rId334" Type="http://schemas.openxmlformats.org/officeDocument/2006/relationships/hyperlink" Target="https://www.kenyans.co.ke/news/121608-kenya-loses-ksh300-million-middle-east-conflict-disrupts-exports-cs-kagwe" TargetMode="External"/><Relationship Id="rId335" Type="http://schemas.openxmlformats.org/officeDocument/2006/relationships/hyperlink" Target="https://www.agriland.ie/farming-news/fci-unable-to-predict-contracting-costs-as-diesel-rises/" TargetMode="External"/><Relationship Id="rId336" Type="http://schemas.openxmlformats.org/officeDocument/2006/relationships/hyperlink" Target="https://www.cbsnews.com/sanfrancisco/news/soaring-gas-prices-affecting-local-agricultural-co-ops/" TargetMode="External"/><Relationship Id="rId337" Type="http://schemas.openxmlformats.org/officeDocument/2006/relationships/hyperlink" Target="https://www.canadiancattlemen.ca/daily/manitoba-farmers-not-too-likely-to-change-planting-plans/" TargetMode="External"/><Relationship Id="rId338" Type="http://schemas.openxmlformats.org/officeDocument/2006/relationships/hyperlink" Target="https://www.perfil.com/noticias/canal-e/la-soja-sube-por-la-crisis-en-medio-oriente-y-podria-sumar-miles-de-millones-de-dolares-a-la-economia-argentina.phtml" TargetMode="External"/><Relationship Id="rId339" Type="http://schemas.openxmlformats.org/officeDocument/2006/relationships/hyperlink" Target="https://www.lanacion.com.ar/economia/campo/un-nuevo-adn-proponen-un-nuevo-modelo-para-el-negocio-del-contratista-agricola-nid12032026/" TargetMode="External"/><Relationship Id="rId340" Type="http://schemas.openxmlformats.org/officeDocument/2006/relationships/hyperlink" Target="https://civileats.com/2026/03/12/farmers-warn-senate-ag-committee-of-iran-war-price-shocks/" TargetMode="External"/><Relationship Id="rId341" Type="http://schemas.openxmlformats.org/officeDocument/2006/relationships/hyperlink" Target="https://www.ksta.de/panorama/dpa-panorama/starkregen-bedroht-kaffee-aus-brasilien-und-macht-ihn-teurer-1241356" TargetMode="External"/><Relationship Id="rId342" Type="http://schemas.openxmlformats.org/officeDocument/2006/relationships/hyperlink" Target="https://radioyskl.com/2026/03/12/propuesta-de-reforma-a-ley-cafetalera-redefiniria-sanciones-en-el-sector/" TargetMode="External"/><Relationship Id="rId343" Type="http://schemas.openxmlformats.org/officeDocument/2006/relationships/hyperlink" Target="https://www.moneytimes.com.br/stonex-eleva-previsao-de-safra-de-cafe-do-brasil-em-65-para-mais-de-75-mi-sacas-ceci/" TargetMode="External"/><Relationship Id="rId344" Type="http://schemas.openxmlformats.org/officeDocument/2006/relationships/hyperlink" Target="https://insideretail.com.au/business/how-is-costco-sustaining-growth-amid-tariffs-and-expansion-202603" TargetMode="External"/><Relationship Id="rId345" Type="http://schemas.openxmlformats.org/officeDocument/2006/relationships/hyperlink" Target="https://www.canalrural.com.br/agricultura/favaro-faz-duras-criticas-a-cargill-apos-suspensao-de-envio-de-soja-a-china/" TargetMode="External"/><Relationship Id="rId346" Type="http://schemas.openxmlformats.org/officeDocument/2006/relationships/hyperlink" Target="https://www.watchdoguganda.com/news/20260312/189602/new-york-uganda-government-officials-development-partners-commit-to-advance-sustainable-and-inclusive-coffee-sector.html" TargetMode="External"/><Relationship Id="rId347" Type="http://schemas.openxmlformats.org/officeDocument/2006/relationships/hyperlink" Target="https://williamsonsource.com/dutch-bros-celebrates-st-patricks-day/" TargetMode="External"/><Relationship Id="rId348" Type="http://schemas.openxmlformats.org/officeDocument/2006/relationships/hyperlink" Target="https://www.foodnavigator-usa.com/Article/2026/03/12/food-prices-rise-as-middle-east-tensions-hit-energy-and-fertilizer-costs/" TargetMode="External"/><Relationship Id="rId349" Type="http://schemas.openxmlformats.org/officeDocument/2006/relationships/hyperlink" Target="https://www.restaurantdive.com/news/toast-cold-brew-coffee-latte-energy-drink-2025-consumer-trends/814446/" TargetMode="External"/><Relationship Id="rId350" Type="http://schemas.openxmlformats.org/officeDocument/2006/relationships/hyperlink" Target="https://republica.com/economia/guatemala-una-taza-de-cafe-que-vale-el-viaje-desde-taiwan-202631210024" TargetMode="External"/><Relationship Id="rId351" Type="http://schemas.openxmlformats.org/officeDocument/2006/relationships/hyperlink" Target="https://restaurantandcafe.co.nz/suntory-boss-coffee-unveils-new-look-taste/" TargetMode="External"/><Relationship Id="rId352" Type="http://schemas.openxmlformats.org/officeDocument/2006/relationships/hyperlink" Target="https://www.consumeraffairs.com/news/retail-comeback-900-stores-set-to-open-across-the-us-in-2026-031226.html" TargetMode="External"/><Relationship Id="rId353" Type="http://schemas.openxmlformats.org/officeDocument/2006/relationships/hyperlink" Target="https://ticotimes.net/2026/03/12/costa-rican-kombucha-culture-hits-u-s-west-coast-stores" TargetMode="External"/><Relationship Id="rId354" Type="http://schemas.openxmlformats.org/officeDocument/2006/relationships/hyperlink" Target="https://www.gcrmag.com/the-regeneration-window/" TargetMode="External"/><Relationship Id="rId355" Type="http://schemas.openxmlformats.org/officeDocument/2006/relationships/hyperlink" Target="https://fortune.com/2026/03/11/oil-situation-strait-hormuz-shadow-fleet-illegal-iran/" TargetMode="External"/><Relationship Id="rId356" Type="http://schemas.openxmlformats.org/officeDocument/2006/relationships/hyperlink" Target="https://vocal.media/journal/shell-declares-force-majeure-on-qatari-lng-deliveries-as-middle-east-tensions-disrupt-global-energy-trade" TargetMode="External"/><Relationship Id="rId357" Type="http://schemas.openxmlformats.org/officeDocument/2006/relationships/hyperlink" Target="https://container-news.com/explainer-how-global-shipping-is-financing-chinas-navy-without-knowing-it/" TargetMode="External"/><Relationship Id="rId358" Type="http://schemas.openxmlformats.org/officeDocument/2006/relationships/hyperlink" Target="https://www.nation.com.pk/12-Mar-2026/strait-hormuz-shipping-disruptions-heighten-risks-vulnerable-economies-unctad-report" TargetMode="External"/><Relationship Id="rId359" Type="http://schemas.openxmlformats.org/officeDocument/2006/relationships/hyperlink" Target="https://macaonews.org/news/greater-bay-area/jiangmen-coffee-festival-china-trend/" TargetMode="External"/><Relationship Id="rId360" Type="http://schemas.openxmlformats.org/officeDocument/2006/relationships/hyperlink" Target="https://www.theinvestor.co.kr/article/10693136" TargetMode="External"/><Relationship Id="rId361" Type="http://schemas.openxmlformats.org/officeDocument/2006/relationships/hyperlink" Target="https://www.globaltrademag.com/what-supply-chain-leaders-should-do-when-global-shipping-routes-are-disrupted/" TargetMode="External"/><Relationship Id="rId362" Type="http://schemas.openxmlformats.org/officeDocument/2006/relationships/hyperlink" Target="https://www.maritimegateway.com/maersk-halts-bookings-to-key-gulf-markets-as-hormuz-blockade-disrupts-services/" TargetMode="External"/><Relationship Id="rId363" Type="http://schemas.openxmlformats.org/officeDocument/2006/relationships/hyperlink" Target="https://www.theborneopost.com/2026/03/12/middle-east-conflict-lifts-cpo-prices-but-threatens-exports/" TargetMode="External"/><Relationship Id="rId364" Type="http://schemas.openxmlformats.org/officeDocument/2006/relationships/hyperlink" Target="https://businesstech.co.za/news/business-opinion/853452/bad-news-for-two-small-towns-carrying-south-africas-economy/" TargetMode="External"/><Relationship Id="rId365" Type="http://schemas.openxmlformats.org/officeDocument/2006/relationships/hyperlink" Target="https://www.gccbusinessnews.com/saudi-arabia-logistics-corridor-initiative/" TargetMode="External"/><Relationship Id="rId366" Type="http://schemas.openxmlformats.org/officeDocument/2006/relationships/hyperlink" Target="https://fullavantenews.com/from-volume-growth-to-strategic-logistics/" TargetMode="External"/><Relationship Id="rId367" Type="http://schemas.openxmlformats.org/officeDocument/2006/relationships/hyperlink" Target="https://www.channelnewsasia.com/business/indian-rice-exports-slow-middle-east-war-pushes-up-freight-and-insurance-costs-5988926" TargetMode="External"/><Relationship Id="rId368" Type="http://schemas.openxmlformats.org/officeDocument/2006/relationships/hyperlink" Target="https://www.ndtv.com/world-news/us-china-trade-talks-set-to-focus-on-soybean-purchases-11204082#publisher=newsstand" TargetMode="External"/><Relationship Id="rId369" Type="http://schemas.openxmlformats.org/officeDocument/2006/relationships/hyperlink" Target="https://www.motorpasion.com/industria/se-vienen-coches-caros-barcos-segunda-naviera-grande-mundo-no-se-atreven-a-pasar-estrecho-ormuz" TargetMode="External"/><Relationship Id="rId370" Type="http://schemas.openxmlformats.org/officeDocument/2006/relationships/hyperlink" Target="https://www.thehindubusinessline.com/economy/logistics/war-risk-surcharges-hit-exporters-as-gulf-freight-rates-surge/article70734250.ece" TargetMode="External"/><Relationship Id="rId371" Type="http://schemas.openxmlformats.org/officeDocument/2006/relationships/hyperlink" Target="https://www.thehindubusinessline.com/economy/logistics/russian-shadow-fleet-tankers-divert-to-india-after-us-waiver-on-crude-imports/article70734481.ece" TargetMode="External"/><Relationship Id="rId372" Type="http://schemas.openxmlformats.org/officeDocument/2006/relationships/hyperlink" Target="https://www.dw.com/en/iran-us-israel-war-food-crisis-prices-fertilizer-energy-costs-inflation/a-76286348" TargetMode="External"/><Relationship Id="rId373" Type="http://schemas.openxmlformats.org/officeDocument/2006/relationships/hyperlink" Target="https://globalmaritimehub.com/global-bunker-prices-surge-as-middle-east-tensions-disrupt-fuel-markets.html" TargetMode="External"/><Relationship Id="rId374" Type="http://schemas.openxmlformats.org/officeDocument/2006/relationships/hyperlink" Target="https://globalmaritimehub.com/container-ships-stranded-near-strait-of-hormuz-as-ais-disruptions-surge.html" TargetMode="External"/><Relationship Id="rId375" Type="http://schemas.openxmlformats.org/officeDocument/2006/relationships/hyperlink" Target="https://theprint.in/economy/voc-port-authority-arranges-90000-sqm-land-for-shipping-lines-amid-west-asia-crisis/2877036/" TargetMode="External"/><Relationship Id="rId376" Type="http://schemas.openxmlformats.org/officeDocument/2006/relationships/hyperlink" Target="https://www.marineinsight.com/shipping-news/ultra-large-containership-oocl-sunflower-loses-57-containers-in-north-pacific-storm/?utm_source=rss&amp;utm_medium=rss&amp;utm_campaign=ultra-large-containership-oocl-sunflower-loses-57-containers-in-north-pacific-storm" TargetMode="External"/><Relationship Id="rId377" Type="http://schemas.openxmlformats.org/officeDocument/2006/relationships/hyperlink" Target="https://theshelbyreport.com/2026/03/12/nrf-import-cargo-volume-expected-to-be-down-in-first-half-of-2026/" TargetMode="External"/><Relationship Id="rId378" Type="http://schemas.openxmlformats.org/officeDocument/2006/relationships/hyperlink" Target="https://perfectdailygrind.com/2026/03/conflict-in-middle-east-coffee-prices/" TargetMode="External"/><Relationship Id="rId379" Type="http://schemas.openxmlformats.org/officeDocument/2006/relationships/hyperlink" Target="https://www.logisticsinsider.in/iran-allowing-indian-ships-strait-of-hormuz/" TargetMode="External"/><Relationship Id="rId380" Type="http://schemas.openxmlformats.org/officeDocument/2006/relationships/hyperlink" Target="https://www.gcca.org/news-announcements/middle-east-conflict-disruption-updates-situation-report-march-12-2026/" TargetMode="External"/><Relationship Id="rId381" Type="http://schemas.openxmlformats.org/officeDocument/2006/relationships/hyperlink" Target="https://container-news.com/explainer-how-hormuz-was-reallocated/" TargetMode="External"/><Relationship Id="rId382" Type="http://schemas.openxmlformats.org/officeDocument/2006/relationships/hyperlink" Target="https://azertag.az/en/xeber/middle_east_tensions_threaten_biggest_oil_supply_disruption_in_history_iea_says-4074455" TargetMode="External"/><Relationship Id="rId383" Type="http://schemas.openxmlformats.org/officeDocument/2006/relationships/hyperlink" Target="https://afnews.com.br/cafe-fecha-em-forte-queda-nas-bolsas-internacionais-nesta-quarta-feira-11/" TargetMode="External"/><Relationship Id="rId384" Type="http://schemas.openxmlformats.org/officeDocument/2006/relationships/hyperlink" Target="https://www.brecorder.com/news/40411324/indias-feb-palm-oil-imports-jump-11-to-six-month-high-on-price-discount" TargetMode="External"/><Relationship Id="rId385" Type="http://schemas.openxmlformats.org/officeDocument/2006/relationships/hyperlink" Target="https://www.fooddive.com/news/mondelez-rethinks-chocolate-innovation-as-high-cocoa-prices-linger/813511/" TargetMode="External"/><Relationship Id="rId386" Type="http://schemas.openxmlformats.org/officeDocument/2006/relationships/hyperlink" Target="https://www.freightera.com/blog/fuel-surcharges-surge-temporarily-heres-why/" TargetMode="External"/><Relationship Id="rId387" Type="http://schemas.openxmlformats.org/officeDocument/2006/relationships/hyperlink" Target="https://jasonpowers.substack.com/p/hormuzia-lng-tankers-trapped-like" TargetMode="External"/><Relationship Id="rId388" Type="http://schemas.openxmlformats.org/officeDocument/2006/relationships/hyperlink" Target="https://www.thehindubusinessline.com/news/shipping-lines-impose-emergency-fuel-surcharge-as-bunker-fuel-prices-surge/article70735311.ece" TargetMode="External"/><Relationship Id="rId389" Type="http://schemas.openxmlformats.org/officeDocument/2006/relationships/hyperlink" Target="https://www.esmmagazine.com/supply-chain/worlds-largest-urban-coffee-plantation-welcomes-new-trees-in-brazil-307218" TargetMode="External"/><Relationship Id="rId390" Type="http://schemas.openxmlformats.org/officeDocument/2006/relationships/hyperlink" Target="https://www.etnownews.com/economy/exclusive-middle-east-crisis-triggers-chemical-industry-shock-china-india-in-trouble-expert-ajay-joshi-explains-video-article-153811604" TargetMode="External"/><Relationship Id="rId391" Type="http://schemas.openxmlformats.org/officeDocument/2006/relationships/hyperlink" Target="https://dailycoffeenews.com/2026/03/11/toast-report-shows-lattes-rising-as-drip-coffee-and-cold-brew-slip/" TargetMode="External"/><Relationship Id="rId392" Type="http://schemas.openxmlformats.org/officeDocument/2006/relationships/hyperlink" Target="https://www.9news.com.au/national/us-israel-war-iran-urea-fertiliser-price-increase-australians-could-pay-more-for-groceries/16a4d95d-4778-4164-897d-45bedc6644b5" TargetMode="External"/><Relationship Id="rId393" Type="http://schemas.openxmlformats.org/officeDocument/2006/relationships/hyperlink" Target="https://www.farmersweekly.co.nz/news/arable-sector-in-crisis-as-growers-quit/" TargetMode="External"/><Relationship Id="rId394" Type="http://schemas.openxmlformats.org/officeDocument/2006/relationships/hyperlink" Target="https://theinvestor.vn/fdi-shaping-vietnams-labor-market-in-2026-expert-d18570.html" TargetMode="External"/><Relationship Id="rId395" Type="http://schemas.openxmlformats.org/officeDocument/2006/relationships/hyperlink" Target="https://chemindigest.com/indian-fertiliser-producers-cut-urea-output-amid-lng-disruptions/" TargetMode="External"/><Relationship Id="rId396" Type="http://schemas.openxmlformats.org/officeDocument/2006/relationships/hyperlink" Target="https://sna.agr.br/cafe-cenario-geopolitico-impulsiona-cotacoes/" TargetMode="External"/><Relationship Id="rId397" Type="http://schemas.openxmlformats.org/officeDocument/2006/relationships/hyperlink" Target="https://cyprus-mail.com/2026/03/12/cyprus-records-sharpest-fall-in-farming-costs-across-eu" TargetMode="External"/><Relationship Id="rId398" Type="http://schemas.openxmlformats.org/officeDocument/2006/relationships/hyperlink" Target="https://www.riotimesonline.com/colombia-inflation-dips-but-core-pressures-intensify/" TargetMode="External"/><Relationship Id="rId399" Type="http://schemas.openxmlformats.org/officeDocument/2006/relationships/hyperlink" Target="https://www.riotimesonline.com/brazil-cocoa-expansion-stalls-as-prices-crash-70/" TargetMode="External"/><Relationship Id="rId400" Type="http://schemas.openxmlformats.org/officeDocument/2006/relationships/hyperlink" Target="https://sigmaearth.com/february-2026-recorded-as-fifth-warmest-globally-copernicus-reports/?utm_source=rss&amp;utm_medium=rss&amp;utm_campaign=february-2026-recorded-as-fifth-warmest-globally-copernicus-reports" TargetMode="External"/><Relationship Id="rId401" Type="http://schemas.openxmlformats.org/officeDocument/2006/relationships/hyperlink" Target="https://www.nachrichten.at/wirtschaft/studie-warum-kaffee-aus-brasilien-immer-teurer-wird;art15,4148392#ref=rss" TargetMode="External"/><Relationship Id="rId402" Type="http://schemas.openxmlformats.org/officeDocument/2006/relationships/hyperlink" Target="https://african.business/2026/03/resources/middle-east-war-threatens-african-agriculture" TargetMode="External"/><Relationship Id="rId403" Type="http://schemas.openxmlformats.org/officeDocument/2006/relationships/hyperlink" Target="https://www.brownfieldagnews.com/news/iowa-farmer-calls-for-transparency-in-fertilizer-pricing/" TargetMode="External"/><Relationship Id="rId404" Type="http://schemas.openxmlformats.org/officeDocument/2006/relationships/hyperlink" Target="https://afnews.com.br/bancada-ruralista-defende-reformulacao-do-plano-safra/" TargetMode="External"/><Relationship Id="rId405" Type="http://schemas.openxmlformats.org/officeDocument/2006/relationships/hyperlink" Target="https://www.perfil.com/noticias/economia/expoagro-2026-el-nacion-sacude-la-feria-con-tasa-0-y-los-bancos-salen-a-disputar-al-productor.phtml" TargetMode="External"/><Relationship Id="rId406" Type="http://schemas.openxmlformats.org/officeDocument/2006/relationships/hyperlink" Target="https://sustainablebusinessmagazine.net/circulareconomy/the-circular-future-of-single-serve-coffee-technical-innovations-in-sustainable-capsule-packaging/" TargetMode="External"/><Relationship Id="rId407" Type="http://schemas.openxmlformats.org/officeDocument/2006/relationships/hyperlink" Target="https://www.telemundopr.com/noticias/puerto-rico/starbucks-celebra-la-primavera-con-sus-bebidas-de-temporada/2794042/" TargetMode="External"/><Relationship Id="rId408" Type="http://schemas.openxmlformats.org/officeDocument/2006/relationships/hyperlink" Target="https://www.theimpulsivebuy.com/wordpress/2026/03/11/starbucks-iced-toasted-coconut-latte-review/" TargetMode="External"/><Relationship Id="rId409" Type="http://schemas.openxmlformats.org/officeDocument/2006/relationships/hyperlink" Target="https://www.marketingdive.com/news/how-celsius-is-building-brands-not-just-beverages-as-growth-surges/814406/" TargetMode="External"/><Relationship Id="rId410" Type="http://schemas.openxmlformats.org/officeDocument/2006/relationships/hyperlink" Target="https://www.fastcasual.com/news/panera-expands-caffeinated-caffeine-free-options/" TargetMode="External"/><Relationship Id="rId411" Type="http://schemas.openxmlformats.org/officeDocument/2006/relationships/hyperlink" Target="https://www.prnewswire.com/news-releases/natural-bliss-elevates-everyday-coffee-rituals-with-new-unexplainably-blissful-era-302712444.html" TargetMode="External"/><Relationship Id="rId412" Type="http://schemas.openxmlformats.org/officeDocument/2006/relationships/hyperlink" Target="https://www.jdsupra.com/legalnews/frequently-asked-questions-about-non-9882181/" TargetMode="External"/><Relationship Id="rId413" Type="http://schemas.openxmlformats.org/officeDocument/2006/relationships/hyperlink" Target="https://www.steelradar.com/en/haber/rising-maritime-logistics-costs-are-putting-pressure-on-russian-coal-exports/" TargetMode="External"/><Relationship Id="rId414" Type="http://schemas.openxmlformats.org/officeDocument/2006/relationships/hyperlink" Target="https://news.google.com/rss/articles/CBMioAJBVV95cUxPU0FNMWtJanRnZXJXRzhzc2Y0WU9xTWY1VVV6cmMxTUNTdlRrVGRUWVRTblhVc2FOQzV3c21JUHE1M1RqeXNrTlp4eUtLa2FpSWlFaGYwZVg1NEpWUEVqb0k2aHkyM1lfRVRXRGlnOVJUQ3RSSzRycktsa29wa1NOQXdFTi1YSVRKSkFBWk9adUpTWjFIc3hlV1R3YWU2MG54WFhhVXpsT3hXaGx1enlFOEhzdmxyRXNJcHBtQ0xJUVBPbnowX3F0Z09DT3pCVFNjTTZMVWtvSUkwRnVqXzJpWVJERjI5QWJDNlpFbW5CRlBVNENfbXF0bVJzSy1uY1phaXdaNTVSZHF6aENlbkVaUE5hWnl6bUJtLWhuTzgyTk_SAaYCQVVfeXFMTlFmbGJqYnp4VHlTWW9vcmh6V3ZaZ3lJWUZFRHhqOEhMdkdZLWZxdlliU0UwcXRtMGh4LTdYVTI1UXAzcmRBQ0FtXzVzRGtfbWhyQldqNzVPcTE2MHhLN2gyT2lDVDY2Ulgxd0hXeE1sZ0VVZnB0amxTU0tWNlRfdFFLNm1HLUdGem1wUHNqbzV6enNqMFBOQ0dCdVhpQzAwU1FtbGFmZFYtNVBTVUNWZGNaZGhJR2xSWjRsa3ZuVmVheXhEX2lkWUY0MUdHUkJpaF9VYlF3aXAxQ2NvdE9hcVl5S29SdVJnMTc4dWkwYWhUMl9lZGp1a3M5ZG5wSjJ4ZWk1OFVrZUd6enhLZHBoXzBkdFc2OW5tZ0p2QVpLcDhjNnd5R2tR?oc=5&amp;hl=en-US&amp;gl=US&amp;ceid=US:en" TargetMode="External"/><Relationship Id="rId415" Type="http://schemas.openxmlformats.org/officeDocument/2006/relationships/hyperlink" Target="https://www.riotimesonline.com/brazil-faces-fertilizer-crisis-as-war-and-china-choke-it/" TargetMode="External"/><Relationship Id="rId416" Type="http://schemas.openxmlformats.org/officeDocument/2006/relationships/hyperlink" Target="https://cargonewswire.com/middle-east-conflict-pushes-global-air-cargo-rates-higher-as-capacity-tightens/" TargetMode="External"/><Relationship Id="rId417" Type="http://schemas.openxmlformats.org/officeDocument/2006/relationships/hyperlink" Target="https://frontline.thehindu.com/news/iran-war-disrupts-india-fruit-exports-jnpa-gulf-trade/article70731043.ece" TargetMode="External"/><Relationship Id="rId418" Type="http://schemas.openxmlformats.org/officeDocument/2006/relationships/hyperlink" Target="https://www.jdsupra.com/legalnews/tariff-refunds-on-the-horizon-what-5983949/" TargetMode="External"/><Relationship Id="rId419" Type="http://schemas.openxmlformats.org/officeDocument/2006/relationships/hyperlink" Target="https://container-news.com/rotterdams-2025-container-performance-reveals-structural-trade-shifts/" TargetMode="External"/><Relationship Id="rId420" Type="http://schemas.openxmlformats.org/officeDocument/2006/relationships/hyperlink" Target="https://www.documentonews.gr/article/poso-grigora-exantlountai-ta-400-ekat-varelia-petrelaiou-tou-diethnous-organismou-energeias-analysi-bbc/" TargetMode="External"/><Relationship Id="rId421" Type="http://schemas.openxmlformats.org/officeDocument/2006/relationships/hyperlink" Target="https://www.washingtonexaminer.com/policy/energy-and-environment/4488814/shipping-disruptions-spread-oil-helium-sulfur-semiconductors/" TargetMode="External"/><Relationship Id="rId422" Type="http://schemas.openxmlformats.org/officeDocument/2006/relationships/hyperlink" Target="https://www.seanews.com.tr/article/strait-of-hormuz-traffic-stalls-on-war-risk-mmmgkhz8" TargetMode="External"/><Relationship Id="rId423" Type="http://schemas.openxmlformats.org/officeDocument/2006/relationships/hyperlink" Target="https://www.marinelink.com/news/container-ship-order-book-hits-new-record-536867" TargetMode="External"/><Relationship Id="rId424" Type="http://schemas.openxmlformats.org/officeDocument/2006/relationships/hyperlink" Target="https://www.supplychainbrain.com/articles/43632-supply-chains-strain-to-cope-with-the-effects-of-iran-war" TargetMode="External"/><Relationship Id="rId425" Type="http://schemas.openxmlformats.org/officeDocument/2006/relationships/hyperlink" Target="https://streamlinefeed.co.ke/news/global-energy-security-fractures-as-iea-orders-massive-oil-release" TargetMode="External"/><Relationship Id="rId426" Type="http://schemas.openxmlformats.org/officeDocument/2006/relationships/hyperlink" Target="https://economynext.com/prolonged-iran-disruption-raises-credit-risk-for-apac-ports-airports-fitch-ratings-263758/" TargetMode="External"/><Relationship Id="rId427" Type="http://schemas.openxmlformats.org/officeDocument/2006/relationships/hyperlink" Target="https://ricenewstoday.com/basmati-in-the-crossfire-when-war-reaches-the-rice-bowl/" TargetMode="External"/><Relationship Id="rId428" Type="http://schemas.openxmlformats.org/officeDocument/2006/relationships/hyperlink" Target="https://thearabianpost.com/merchant-ships-caught-in-widening-gulf-attacks/" TargetMode="External"/><Relationship Id="rId429" Type="http://schemas.openxmlformats.org/officeDocument/2006/relationships/hyperlink" Target="https://japantoday.com/category/politics/update2-u.s.-opens-trade-probes-against-japan-over-a-dozen-other-countries" TargetMode="External"/><Relationship Id="rId430" Type="http://schemas.openxmlformats.org/officeDocument/2006/relationships/hyperlink" Target="https://toyworldmag.co.uk/iran-wars-disrupts-strait-of-hormuz-shipping/" TargetMode="External"/><Relationship Id="rId431" Type="http://schemas.openxmlformats.org/officeDocument/2006/relationships/hyperlink" Target="https://lnginnorthernbc.ca/2026/03/11/war-in-the-middle-east-disrupts-fertilizer-trade/" TargetMode="External"/><Relationship Id="rId432" Type="http://schemas.openxmlformats.org/officeDocument/2006/relationships/hyperlink" Target="https://peakoil.com/publicpolicy/how-will-soaring-oil-prices-caused-by-iran-war-impact-food-costs" TargetMode="External"/><Relationship Id="rId433" Type="http://schemas.openxmlformats.org/officeDocument/2006/relationships/hyperlink" Target="https://afnews.com.br/precos-de-insumos-preocupam-mas-risco-de-falta-de-fertilizantes-e-baixo-diz-secretario/" TargetMode="External"/><Relationship Id="rId434" Type="http://schemas.openxmlformats.org/officeDocument/2006/relationships/hyperlink" Target="https://www.baristamagazine.com/excelling-in-excelsa-growing-coffee-for-peace-in-south-sudan/?utm_source=rss&amp;utm_medium=rss&amp;utm_campaign=excelling-in-excelsa-growing-coffee-for-peace-in-south-sudan" TargetMode="External"/><Relationship Id="rId435" Type="http://schemas.openxmlformats.org/officeDocument/2006/relationships/hyperlink" Target="https://www.agriland.ie/farming-news/irish-farmers-face-significant-pressure-on-fertiliser-availability/" TargetMode="External"/><Relationship Id="rId436" Type="http://schemas.openxmlformats.org/officeDocument/2006/relationships/hyperlink" Target="https://www.gcrmag.com/mother-parkers-ceo-on-navigating-tariff-turbulence/" TargetMode="External"/><Relationship Id="rId437" Type="http://schemas.openxmlformats.org/officeDocument/2006/relationships/hyperlink" Target="https://businessday.ng/agriculture/article/nigeria-spends-n51bn-on-rice-imports-in-one-year/" TargetMode="External"/><Relationship Id="rId438" Type="http://schemas.openxmlformats.org/officeDocument/2006/relationships/hyperlink" Target="https://www.ndtv.com/india-news/us-iran-israel-war-impact-india-strait-of-hormuz-blockade-oil-fertiliser-supply-to-india-urea-imports-11199538#publisher=newsstand" TargetMode="External"/><Relationship Id="rId439" Type="http://schemas.openxmlformats.org/officeDocument/2006/relationships/hyperlink" Target="https://www.businesswire.com/news/home/20260311438637/en/How-Americans-are-Changing-Their-Coffee-Drinking-Habits?feedref=JjAwJuNHiystnCoBq_hl-bV7DTIYheT0D-1vT4_bKFzt_EW40VMdK6eG-WLfRGUE1fJraLPL1g6AeUGJlCTYs7Oafol48Kkc8KJgZoTHgMu0w8LYSbRdYOj2VdwnuKwa" TargetMode="External"/><Relationship Id="rId440" Type="http://schemas.openxmlformats.org/officeDocument/2006/relationships/hyperlink" Target="https://elcomercio.pe/economia/peru/crisis-energetica-del-medio-oriente-presiona-a-los-fertilizantes-precios-suben-hasta-20-y-el-agro-peruano-vuelve-a-mirar-con-cautela-el-mercado-global-noticia/" TargetMode="External"/><Relationship Id="rId441" Type="http://schemas.openxmlformats.org/officeDocument/2006/relationships/hyperlink" Target="https://www.bloomberg.com/news/articles/2026-03-11/coffee-inflation-sticks-as-record-prices-defy-cooler-bean-market" TargetMode="External"/><Relationship Id="rId442" Type="http://schemas.openxmlformats.org/officeDocument/2006/relationships/hyperlink" Target="https://www.floraldaily.com/article/9818020/a-drone-that-inspects-greenhouse-plants-to-detect-issues-early-before-they-spread/" TargetMode="External"/><Relationship Id="rId443" Type="http://schemas.openxmlformats.org/officeDocument/2006/relationships/hyperlink" Target="https://www.producer.com/am-market-reports/am-market-report-march-11-2026/" TargetMode="External"/><Relationship Id="rId444" Type="http://schemas.openxmlformats.org/officeDocument/2006/relationships/hyperlink" Target="https://aprosojabrasil.com.br/comunicacao/blog/noticias-ro/2026/03/11/alta-do-diesel-amplia-momento-dramatico-vivido-pelos-produtores-rurais/" TargetMode="External"/><Relationship Id="rId445" Type="http://schemas.openxmlformats.org/officeDocument/2006/relationships/hyperlink" Target="https://www.business-standard.com/opinion/columns/labour-codes-and-india-s-continuing-search-for-regulatory-clarity-126031101365_1.html" TargetMode="External"/><Relationship Id="rId446" Type="http://schemas.openxmlformats.org/officeDocument/2006/relationships/hyperlink" Target="https://www.swineweb.com/6-billion-in-farmer-bridge-assistance-already-allocated-as-usda-sees-strong-early-demand/" TargetMode="External"/><Relationship Id="rId447" Type="http://schemas.openxmlformats.org/officeDocument/2006/relationships/hyperlink" Target="https://www.pressandjournal.co.uk/fp/business/farming/6974913/aberdeenshire-farmer-iran-war-food-production/" TargetMode="External"/><Relationship Id="rId448" Type="http://schemas.openxmlformats.org/officeDocument/2006/relationships/hyperlink" Target="https://www.farms.com/ag-industry-news/middle-east-conflict-pushes-fertilizer-costs-higher-forcing-ontario-growers-to-rethink-corn-acres-352.aspx" TargetMode="External"/><Relationship Id="rId449" Type="http://schemas.openxmlformats.org/officeDocument/2006/relationships/hyperlink" Target="https://www.farms.com/news/it-s-another-blow-farmers-deal-with-surging-fertilizer-prices-ahead-of-seeding-239373.aspx" TargetMode="External"/><Relationship Id="rId450" Type="http://schemas.openxmlformats.org/officeDocument/2006/relationships/hyperlink" Target="https://www.mpoc.org.my/cost-pressures-loom-for-plantation-firms-as-fertiliser-prices-rise-analysts-say/?utm_source=rss&amp;utm_medium=rss&amp;utm_campaign=cost-pressures-loom-for-plantation-firms-as-fertiliser-prices-rise-analysts-say" TargetMode="External"/><Relationship Id="rId451" Type="http://schemas.openxmlformats.org/officeDocument/2006/relationships/hyperlink" Target="https://www.zerohedge.com/commodities/energy-shock-threatens-fertilizer-supplies-echoes-2022-food-price-spike-return" TargetMode="External"/><Relationship Id="rId452" Type="http://schemas.openxmlformats.org/officeDocument/2006/relationships/hyperlink" Target="https://www.perfil.com/noticias/canal-e/ariel-tejera-iran-es-un-importador-de-muchos-de-los-productos-agricolas-que-argentina-ofrece-al-mundo.phtml" TargetMode="External"/><Relationship Id="rId453" Type="http://schemas.openxmlformats.org/officeDocument/2006/relationships/hyperlink" Target="https://www.alternet.org/trump-farmers-iran/" TargetMode="External"/><Relationship Id="rId454" Type="http://schemas.openxmlformats.org/officeDocument/2006/relationships/hyperlink" Target="https://eltiempove.com/gremio-propone-plan-de-asistencia-al-sector-cacao-ante-baja-vertiginosa-de-los-precios-del-rubro-fo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