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2026-03-17 18:05 UTC [VZQK]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RF-crude_oil-geo_headline_volatility (high)</w:t>
      </w:r>
      <w:r/>
    </w:p>
    <w:p>
      <w:pPr>
        <w:pStyle w:val="ListBullet"/>
        <w:spacing w:line="240" w:lineRule="auto"/>
        <w:ind w:left="720"/>
      </w:pPr>
      <w:r/>
      <w:r>
        <w:t>generated_at: 2026-03-17 18:05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B-crude_oil-001</w:t>
            </w:r>
          </w:p>
        </w:tc>
        <w:tc>
          <w:tcPr>
            <w:tcW w:type="dxa" w:w="1040"/>
          </w:tcPr>
          <w:p>
            <w:r>
              <w:t>Near-term oil risk premium remains supported by Iran-linked geopolitical and maritime-security escalation headlines, increasing perceived supply disruption risk.</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crude_oil</w:t>
            </w:r>
          </w:p>
        </w:tc>
        <w:tc>
          <w:tcPr>
            <w:tcW w:type="dxa" w:w="1040"/>
          </w:tcPr>
          <w:p>
            <w:r>
              <w:t>B-crude_oil-002</w:t>
            </w:r>
          </w:p>
        </w:tc>
        <w:tc>
          <w:tcPr>
            <w:tcW w:type="dxa" w:w="1040"/>
          </w:tcPr>
          <w:p>
            <w:r>
              <w:t>Short-horizon pullbacks are plausible if refinery-outage/demand-destruction narratives dominate headline flow over the next session.</w:t>
            </w:r>
          </w:p>
        </w:tc>
        <w:tc>
          <w:tcPr>
            <w:tcW w:type="dxa" w:w="1040"/>
          </w:tcPr>
          <w:p>
            <w:r>
              <w:t>38</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58</w:t>
            </w:r>
          </w:p>
        </w:tc>
      </w:tr>
      <w:tr>
        <w:tc>
          <w:tcPr>
            <w:tcW w:type="dxa" w:w="1040"/>
          </w:tcPr>
          <w:p>
            <w:r>
              <w:t>crude_oil</w:t>
            </w:r>
          </w:p>
        </w:tc>
        <w:tc>
          <w:tcPr>
            <w:tcW w:type="dxa" w:w="1040"/>
          </w:tcPr>
          <w:p>
            <w:r>
              <w:t>B-crude_oil-003</w:t>
            </w:r>
          </w:p>
        </w:tc>
        <w:tc>
          <w:tcPr>
            <w:tcW w:type="dxa" w:w="1040"/>
          </w:tcPr>
          <w:p>
            <w:r>
              <w:t>Volatility stays elevated as the market prices a wide headline-outcome distribution (escalation vs de-escalation), even if the net direction remains mildly positive.</w:t>
            </w:r>
          </w:p>
        </w:tc>
        <w:tc>
          <w:tcPr>
            <w:tcW w:type="dxa" w:w="1040"/>
          </w:tcPr>
          <w:p>
            <w:r>
              <w:t>70</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t>{ "workflow_6B_CIS_output": { "snapshot_id": "CIS6B-crude_oil-20260317T180500Z", "timestamp_utc": "2026-03-17T18:05:00Z", "primary_asset_focus": { "name": "Brent crude oil futures", "market_code": "crude_oil" }, "headline_sentiment_word": "Bullish", "headline_conviction_score_0_100": 68, "headline_fragility_score_0_100": 58, "commodity_registry": [ "crude_oil", "gold", "natural_gas", "copper", "silver", "wheat", "corn", "uranium", "lithium", "coffee" ], "target_market_code": "crude_oil", "target_resolution_source": "explicit", "scope_mode": "single_market", "analyzed_markets": [ "crude_oil" ], "regime_state": "unstable", "beliefs": [ { "belief_id": "B-crude_oil-001", "market": "crude_oil", "claim": "Near-term oil risk premium remains supported by Iran-linked geopolitical and maritime-security escalation headlines, increasing perceived supply disruption risk.", "probability_pct": 62, "direction": "up", "velocity": "accelerating", "horizon": "24h", "drivers": [ "Iran/Tehran geopolitical conflict cluster (multiple high-authority sources, high recency heat)", "Maritime chokepoints and shipping security incidents (Fujairah/UKMTO references)", "Broader Russia/geopolitical risk governance narrative adding background risk premium" ], "contradicted_by": [ "Demand-side softening risk from refinery outage narratives (reduces crude runs)", "Thin/low-confidence operational anomaly seeds that could flip short-term tone if corroborated" ] }, { "belief_id": "B-crude_oil-002", "market": "crude_oil", "claim": "Short-horizon pullbacks are plausible if refinery-outage/demand-destruction narratives dominate headline flow over the next session.", "probability_pct": 38, "direction": "down", "velocity": "stable", "horizon": "6h", "drivers": [ "Refinery outage / downstream disruption narratives (demand-side counterpressure)", "Operational surge-risk anomalies (low confidence, but very recent timestamps)" ], "contradicted_by": [ "Fresh geopolitics/shipping risk cluster reinforcing supply-risk bid" ] }, { "belief_id": "B-crude_oil-003", "market": "crude_oil", "claim": "Volatility stays elevated as the market prices a wide headline-outcome distribution (escalation vs de-escalation), even if the net direction remains mildly positive.", "probability_pct": 70, "direction": "mixed", "velocity": "accelerating", "horizon": "24h", "drivers": [ "Geopolitical headline density and rapid velocity hints across multiple related trends", "Mixed supply-risk (bullish) vs demand/outage (bearish) narrative mix" ], "contradicted_by": [] } ], "market_state_table": [ { "market": "crude_oil", "directional_state": "bullish", "momentum_state": "strengthening", "reversal_risk": "medium", "state_change": "new_bullish", "conviction_score_0_100": 68, "freshness_confidence": "high", "catalyst_type": "fresh_directional", "stale_suppression_applied": false, "thesis_kill_switch": false, "late_breaking_alert": false, "fragility_score_0_100": 58, "supporting_belief_ids": [ "B-crude_oil-001", "B-crude_oil-003" ] } ], "risk_flags": [ { "risk_flag_id": "RF-crude_oil-geo_headline_volatility", "market": "crude_oil", "severity": "high", "description": "Geopolitical and maritime-security headline flow is dense and fast-moving; price can gap on incremental confirmations/denials." }, { "risk_flag_id": "RF-crude_oil-demand_counterpressure", "market": "crude_oil", "severity": "medium", "description": "Refinery-outage / downstream disruption narratives introduce demand-side counterpressure that can cap upside or trigger intraday reversals." }, { "risk_flag_id": "RF-crude_oil_data_sparsity_vip_anomalies", "market": "crude_oil", "severity": "medium", "description": "Several very-recent VIP/risk-anomaly signals are single-source or seed-level (low corroboration), increasing whipsaw risk if later invalidated." }, { "risk_flag_id": "RF-crude_oil_contradiction_moderate", "market": "crude_oil", "severity": "medium", "description": "Net direction is positive, but a persistent minority of counter-signals remains present (demand/outages), keeping reversal risk non-trivial." } ], "candidate_actions": [ { "action_label": "watch_long_bias", "market": "crude_oil", "confidence": "medium", "trigger_condition": "Additional high-authority confirmation of shipping disruption / security escalation within key maritime routes, or confirmed supply disruption escalation." }, { "action_label": "volatility_watch", "market": "crude_oil", "confidence": "high", "trigger_condition": "Any new headline within &lt;=2 hours that changes operational status of chokepoints/ports (e.g., Fujairah-linked incidents) or signals direct confrontation." }, { "action_label": "reversal_watch", "market": "crude_oil", "confidence": "medium", "trigger_condition": "Credible confirmation that refinery outages materially reduce crude runs / demand, or an explicit de-escalation headline reduces risk premium." }, { "action_label": "hard_de_risk_watch", "market": "crude_oil", "confidence": "low", "trigger_condition": "A late-breaking, high-authority opposing signal (&lt;=2h) emerges that directly negates the supply-risk thesis (e.g., verified reopening/normalisation of disrupted routes plus easing rhetoric)." } ], "paper_trade_signal_pack": { "bullish_markets": [ "crude_oil" ], "bearish_markets": [], "neutral_mixed_markets": [], "high_reversal_risk_markets": [] }, "signal_timeseries": { "resolution": "1h", "lookback_hours": 24, "bucket_timezone": "UTC", "buckets": [ { "bucket_start_utc": "2026-03-16T18:00:00Z", "bucket_end_utc": "2026-03-16T19:00:00Z", "directional_score_signed": 12, "bullish_pressure_score": 56, "bearish_pressure_score": 44, "net_sentiment_score": 12, "velocity_score": 0, "acceleration_score": 0, "contradiction_ratio": 0.44, "fresh_evidence_count": 2, "stale_evidence_count": 3, "conviction_score_0_100": 38, "fragility_score_0_100": 62, "dominant_state": "neutral_mixed" }, { "bucket_start_utc": "2026-03-16T19:00:00Z", "bucket_end_utc": "2026-03-16T20:00:00Z", "directional_score_signed": 10, "bullish_pressure_score": 55, "bearish_pressure_score": 45, "net_sentiment_score": 10, "velocity_score": -2, "acceleration_score": -2, "contradiction_ratio": 0.45, "fresh_evidence_count": 2, "stale_evidence_count": 3, "conviction_score_0_100": 37, "fragility_score_0_100": 62, "dominant_state": "neutral_mixed" }, { "bucket_start_utc": "2026-03-16T20:00:00Z", "bucket_end_utc": "2026-03-16T21:00:00Z", "directional_score_signed": 8, "bullish_pressure_score": 54, "bearish_pressure_score": 46, "net_sentiment_score": 8, "velocity_score": -2, "acceleration_score": 0, "contradiction_ratio": 0.46, "fresh_evidence_count": 1, "stale_evidence_count": 3, "conviction_score_0_100": 36, "fragility_score_0_100": 63, "dominant_state": "neutral_mixed" }, { "bucket_start_utc": "2026-03-16T21:00:00Z", "bucket_end_utc": "2026-03-16T22:00:00Z", "directional_score_signed": 6, "bullish_pressure_score": 53, "bearish_pressure_score": 47, "net_sentiment_score": 6, "velocity_score": -2, "acceleration_score": 0, "contradiction_ratio": 0.47, "fresh_evidence_count": 2, "stale_evidence_count": 2, "conviction_score_0_100": 36, "fragility_score_0_100": 63, "dominant_state": "neutral_mixed" }, { "bucket_start_utc": "2026-03-16T22:00:00Z", "bucket_end_utc": "2026-03-16T23:00:00Z", "directional_score_signed": 7, "bullish_pressure_score": 54, "bearish_pressure_score": 46, "net_sentiment_score": 7, "velocity_score": 1, "acceleration_score": 3, "contradiction_ratio": 0.46, "fresh_evidence_count": 2, "stale_evidence_count": 2, "conviction_score_0_100": 37, "fragility_score_0_100": 62, "dominant_state": "neutral_mixed" }, { "bucket_start_utc": "2026-03-16T23:00:00Z", "bucket_end_utc": "2026-03-17T00:00:00Z", "directional_score_signed": 9, "bullish_pressure_score": 55, "bearish_pressure_score": 45, "net_sentiment_score": 9, "velocity_score": 2, "acceleration_score": 1, "contradiction_ratio": 0.45, "fresh_evidence_count": 2, "stale_evidence_count": 2, "conviction_score_0_100": 38, "fragility_score_0_100": 61, "dominant_state": "neutral_mixed" }, { "bucket_start_utc": "2026-03-17T00:00:00Z", "bucket_end_utc": "2026-03-17T01:00:00Z", "directional_score_signed": 11, "bullish_pressure_score": 56, "bearish_pressure_score": 44, "net_sentiment_score": 11, "velocity_score": 2, "acceleration_score": 0, "contradiction_ratio": 0.44, "fresh_evidence_count": 3, "stale_evidence_count": 1, "conviction_score_0_100": 40, "fragility_score_0_100": 60, "dominant_state": "neutral_mixed" }, { "bucket_start_utc": "2026-03-17T01:00:00Z", "bucket_end_utc": "2026-03-17T02:00:00Z", "directional_score_signed": 14, "bullish_pressure_score": 57, "bearish_pressure_score": 43, "net_sentiment_score": 14, "velocity_score": 3, "acceleration_score": 1, "contradiction_ratio": 0.43, "fresh_evidence_count": 3, "stale_evidence_count": 1, "conviction_score_0_100": 41, "fragility_score_0_100": 59, "dominant_state": "neutral_mixed" }, { "bucket_start_utc": "2026-03-17T02:00:00Z", "bucket_end_utc": "2026-03-17T03:00:00Z", "directional_score_signed": 18, "bullish_pressure_score": 59, "bearish_pressure_score": 41, "net_sentiment_score": 18, "velocity_score": 4, "acceleration_score": 1, "contradiction_ratio": 0.41, "fresh_evidence_count": 4, "stale_evidence_count": 1, "conviction_score_0_100": 44, "fragility_score_0_100": 57, "dominant_state": "neutral_mixed" }, { "bucket_start_utc": "2026-03-17T03:00:00Z", "bucket_end_utc": "2026-03-17T04:00:00Z", "directional_score_signed": 22, "bullish_pressure_score": 61, "bearish_pressure_score": 39, "net_sentiment_score": 22, "velocity_score": 4, "acceleration_score": 0, "contradiction_ratio": 0.39, "fresh_evidence_count": 5, "stale_evidence_count": 1, "conviction_score_0_100": 48, "fragility_score_0_100": 55, "dominant_state": "bullish" }, { "bucket_start_utc": "2026-03-17T04:00:00Z", "bucket_end_utc": "2026-03-17T05:00:00Z", "directional_score_signed": 28, "bullish_pressure_score": 64, "bearish_pressure_score": 36, "net_sentiment_score": 28, "velocity_score": 6, "acceleration_score": 2, "contradiction_ratio": 0.36, "fresh_evidence_count": 6, "stale_evidence_count": 1, "conviction_score_0_100": 52, "fragility_score_0_100": 53, "dominant_state": "bullish" }, { "bucket_start_utc": "2026-03-17T05:00:00Z", "bucket_end_utc": "2026-03-17T06:00:00Z", "directional_score_signed": 35, "bullish_pressure_score": 68, "bearish_pressure_score": 32, "net_sentiment_score": 35, "velocity_score": 7, "acceleration_score": 1, "contradiction_ratio": 0.32, "fresh_evidence_count": 7, "stale_evidence_count": 1, "conviction_score_0_100": 57, "fragility_score_0_100": 51, "dominant_state": "bullish" }, { "bucket_start_utc": "2026-03-17T06:00:00Z", "bucket_end_utc": "2026-03-17T07:00:00Z", "directional_score_signed": 55, "bullish_pressure_score": 78, "bearish_pressure_score": 22, "net_sentiment_score": 55, "velocity_score": 20, "acceleration_score": 13, "contradiction_ratio": 0.22, "fresh_evidence_count": 10, "stale_evidence_count": 0, "conviction_score_0_100": 68, "fragility_score_0_100": 50, "dominant_state": "bullish" }, { "bucket_start_utc": "2026-03-17T07:00:00Z", "bucket_end_utc": "2026-03-17T08:00:00Z", "directional_score_signed": 65, "bullish_pressure_score": 83, "bearish_pressure_score": 17, "net_sentiment_score": 65, "velocity_score": 10, "acceleration_score": -10, "contradiction_ratio": 0.17, "fresh_evidence_count": 12, "stale_evidence_count": 0, "conviction_score_0_100": 72, "fragility_score_0_100": 49, "dominant_state": "bullish" }, { "bucket_start_utc": "2026-03-17T08:00:00Z", "bucket_end_utc": "2026-03-17T09:00:00Z", "directional_score_signed": 58, "bullish_pressure_score": 79, "bearish_pressure_score": 21, "net_sentiment_score": 58, "velocity_score": -7, "acceleration_score": -17, "contradiction_ratio": 0.21, "fresh_evidence_count": 10, "stale_evidence_count": 0, "conviction_score_0_100": 69, "fragility_score_0_100": 52, "dominant_state": "bullish" }, { "bucket_start_utc": "2026-03-17T09:00:00Z", "bucket_end_utc": "2026-03-17T10:00:00Z", "directional_score_signed": 50, "bullish_pressure_score": 75, "bearish_pressure_score": 25, "net_sentiment_score": 50, "velocity_score": -8, "acceleration_score": -1, "contradiction_ratio": 0.25, "fresh_evidence_count": 8, "stale_evidence_count": 0, "conviction_score_0_100": 66, "fragility_score_0_100": 55, "dominant_state": "bullish" }, { "bucket_start_utc": "2026-03-17T10:00:00Z", "bucket_end_utc": "2026-03-17T11:00:00Z", "directional_score_signed": 45, "bullish_pressure_score": 73, "bearish_pressure_score": 28, "net_sentiment_score": 45, "velocity_score": -5, "acceleration_score": 3, "contradiction_ratio": 0.28, "fresh_evidence_count": 7, "stale_evidence_count": 0, "conviction_score_0_100": 63, "fragility_score_0_100": 56, "dominant_state": "bullish" }, { "bucket_start_utc": "2026-03-17T11:00:00Z", "bucket_end_utc": "2026-03-17T12:00:00Z", "directional_score_signed": 42, "bullish_pressure_score": 71, "bearish_pressure_score": 29, "net_sentiment_score": 42, "velocity_score": -3, "acceleration_score": 2, "contradiction_ratio": 0.29, "fresh_evidence_count": 6, "stale_evidence_count": 1, "conviction_score_0_100": 61, "fragility_score_0_100": 57, "dominant_state": "bullish" }, { "bucket_start_utc": "2026-03-17T12:00:00Z", "bucket_end_utc": "2026-03-17T13:00:00Z", "directional_score_signed": 40, "bullish_pressure_score": 70, "bearish_pressure_score": 30, "net_sentiment_score": 40, "velocity_score": -2, "acceleration_score": 1, "contradiction_ratio": 0.3, "fresh_evidence_count": 6, "stale_evidence_count": 1, "conviction_score_0_100": 60, "fragility_score_0_100": 58, "dominant_state": "bullish" }, { "bucket_start_utc": "2026-03-17T13:00:00Z", "bucket_end_utc": "2026-03-17T14:00:00Z", "directional_score_signed": 43, "bullish_pressure_score": 72, "bearish_pressure_score": 29, "net_sentiment_score": 43, "velocity_score": 3, "acceleration_score": 5, "contradiction_ratio": 0.29, "fresh_evidence_count": 6, "stale_evidence_count": 1, "conviction_score_0_100": 61, "fragility_score_0_100": 57, "dominant_state": "bullish" }, { "bucket_start_utc": "2026-03-17T14:00:00Z", "bucket_end_utc": "2026-03-17T15:00:00Z", "directional_score_signed": 46, "bullish_pressure_score": 73, "bearish_pressure_score": 27, "net_sentiment_score": 46, "velocity_score": 3, "acceleration_score": 0, "contradiction_ratio": 0.27, "fresh_evidence_count": 7, "stale_evidence_count": 1, "conviction_score_0_100": 63, "fragility_score_0_100": 56, "dominant_state": "bullish" }, { "bucket_start_utc": "2026-03-17T15:00:00Z", "bucket_end_utc": "2026-03-17T16:00:00Z", "directional_score_signed": 48, "bullish_pressure_score": 74, "bearish_pressure_score": 26, "net_sentiment_score": 48, "velocity_score": 2, "acceleration_score": -1, "contradiction_ratio": 0.26, "fresh_evidence_count": 7, "stale_evidence_count": 1, "conviction_score_0_100": 64, "fragility_score_0_100": 56, "dominant_state": "bullish" }, { "bucket_start_utc": "2026-03-17T16:00:00Z", "bucket_end_utc": "2026-03-17T17:00:00Z", "directional_score_signed": 52, "bullish_pressure_score": 76, "bearish_pressure_score": 24, "net_sentiment_score": 52, "velocity_score": 4, "acceleration_score": 2, "contradiction_ratio": 0.24, "fresh_evidence_count": 8, "stale_evidence_count": 0, "conviction_score_0_100": 66, "fragility_score_0_100": 55, "dominant_state": "bullish" }, { "bucket_start_utc": "2026-03-17T17:00:00Z", "bucket_end_utc": "2026-03-17T18:00:00Z", "directional_score_signed": 56, "bullish_pressure_score": 78, "bearish_pressure_score": 22, "net_sentiment_score": 56, "velocity_score": 4, "acceleration_score": 0, "contradiction_ratio": 0.22, "fresh_evidence_count": 8, "stale_evidence_count": 0, "conviction_score_0_100": 67, "fragility_score_0_100": 55, "dominant_state": "bullish" } ] }, "recent_half_hour_overlay": { "enabled": true, "resolution": "30m", "lookback_hours": 6, "buckets": [ { "bucket_start_utc": "2026-03-17T12:00:00Z", "bucket_end_utc": "2026-03-17T12:30:00Z", "directional_score_signed": 40, "bullish_pressure_score": 70, "bearish_pressure_score": 30, "net_sentiment_score": 40, "velocity_score": 0, "acceleration_score": 0, "contradiction_ratio": 0.3, "fresh_evidence_count": 3, "stale_evidence_count": 1, "conviction_score_0_100": 59, "fragility_score_0_100": 58, "dominant_state": "bullish" }, { "bucket_start_utc": "2026-03-17T12:30:00Z", "bucket_end_utc": "2026-03-17T13:00:00Z", "directional_score_signed": 41, "bullish_pressure_score": 71, "bearish_pressure_score": 29, "net_sentiment_score": 41, "velocity_score": 1, "acceleration_score": 1, "contradiction_ratio": 0.29, "fresh_evidence_count": 3, "stale_evidence_count": 1, "conviction_score_0_100": 60, "fragility_score_0_100": 57, "dominant_state": "bullish" }, { "bucket_start_utc": "2026-03-17T13:00:00Z", "bucket_end_utc": "2026-03-17T13:30:00Z", "directional_score_signed": 43, "bullish_pressure_score": 72, "bearish_pressure_score": 29, "net_sentiment_score": 43, "velocity_score": 2, "acceleration_score": 1, "contradiction_ratio": 0.29, "fresh_evidence_count": 3, "stale_evidence_count": 1, "conviction_score_0_100": 61, "fragility_score_0_100": 57, "dominant_state": "bullish" }, { "bucket_start_utc": "2026-03-17T13:30:00Z", "bucket_end_utc": "2026-03-17T14:00:00Z", "directional_score_signed": 44, "bullish_pressure_score": 72, "bearish_pressure_score": 28, "net_sentiment_score": 44, "velocity_score": 1, "acceleration_score": -1, "contradiction_ratio": 0.28, "fresh_evidence_count": 3, "stale_evidence_count": 1, "conviction_score_0_100": 62, "fragility_score_0_100": 56, "dominant_state": "bullish" }, { "bucket_start_utc": "2026-03-17T14:00:00Z", "bucket_end_utc": "2026-03-17T14:30:00Z", "directional_score_signed": 46, "bullish_pressure_score": 73, "bearish_pressure_score": 27, "net_sentiment_score": 46, "velocity_score": 2, "acceleration_score": 1, "contradiction_ratio": 0.27, "fresh_evidence_count": 4, "stale_evidence_count": 0, "conviction_score_0_100": 63, "fragility_score_0_100": 56, "dominant_state": "bullish" }, { "bucket_start_utc": "2026-03-17T14:30:00Z", "bucket_end_utc": "2026-03-17T15:00:00Z", "directional_score_signed": 47, "bullish_pressure_score": 74, "bearish_pressure_score": 27, "net_sentiment_score": 47, "velocity_score": 1, "acceleration_score": -1, "contradiction_ratio": 0.27, "fresh_evidence_count": 3, "stale_evidence_count": 0, "conviction_score_0_100": 63, "fragility_score_0_100": 56, "dominant_state": "bullish" }, { "bucket_start_utc": "2026-03-17T15:00:00Z", "bucket_end_utc": "2026-03-17T15:30:00Z", "directional_score_signed": 48, "bullish_pressure_score": 74, "bearish_pressure_score": 26, "net_sentiment_score": 48, "velocity_score": 1, "acceleration_score": 0, "contradiction_ratio": 0.26, "fresh_evidence_count": 4, "stale_evidence_count": 0, "conviction_score_0_100": 64, "fragility_score_0_100": 56, "dominant_state": "bullish" }, { "bucket_start_utc": "2026-03-17T15:30:00Z", "bucket_end_utc": "2026-03-17T16:00:00Z", "directional_score_signed": 50, "bullish_pressure_score": 75, "bearish_pressure_score": 25, "net_sentiment_score": 50, "velocity_score": 2, "acceleration_score": 1, "contradiction_ratio": 0.25, "fresh_evidence_count": 3, "stale_evidence_count": 0, "conviction_score_0_100": 65, "fragility_score_0_100": 55, "dominant_state": "bullish" }, { "bucket_start_utc": "2026-03-17T16:00:00Z", "bucket_end_utc": "2026-03-17T16:30:00Z", "directional_score_signed": 52, "bullish_pressure_score": 76, "bearish_pressure_score": 24, "net_sentiment_score": 52, "velocity_score": 2, "acceleration_score": 0, "contradiction_ratio": 0.24, "fresh_evidence_count": 4, "stale_evidence_count": 0, "conviction_score_0_100": 66, "fragility_score_0_100": 55, "dominant_state": "bullish" }, { "bucket_start_utc": "2026-03-17T16:30:00Z", "bucket_end_utc": "2026-03-17T17:00:00Z", "directional_score_signed": 54, "bullish_pressure_score": 77, "bearish_pressure_score": 23, "net_sentiment_score": 54, "velocity_score": 2, "acceleration_score": 0, "contradiction_ratio": 0.23, "fresh_evidence_count": 4, "stale_evidence_count": 0, "conviction_score_0_100": 66, "fragility_score_0_100": 55, "dominant_state": "bullish" }, { "bucket_start_utc": "2026-03-17T17:00:00Z", "bucket_end_utc": "2026-03-17T17:30:00Z", "directional_score_signed": 55, "bullish_pressure_score": 78, "bearish_pressure_score": 23, "net_sentiment_score": 55, "velocity_score": 1, "acceleration_score": -1, "contradiction_ratio": 0.23, "fresh_evidence_count": 4, "stale_evidence_count": 0, "conviction_score_0_100": 67, "fragility_score_0_100": 55, "dominant_state": "bullish" }, { "bucket_start_utc": "2026-03-17T17:30:00Z", "bucket_end_utc": "2026-03-17T18:00:00Z", "directional_score_signed": 56, "bullish_pressure_score": 78, "bearish_pressure_score": 22, "net_sentiment_score": 56, "velocity_score": 1, "acceleration_score": 0, "contradiction_ratio": 0.22, "fresh_evidence_count": 4, "stale_evidence_count": 0, "conviction_score_0_100": 67, "fragility_score_0_100": 55, "dominant_state": "bullish" } ] }, "summary": { "timeseries_peak_bullish": 65, "timeseries_peak_bearish": 0, "latest_inflection_direction": "up", "latest_inflection_strength": 4, "signal_regime": "strengthening_bullish" } } }</w:t>
      </w:r>
      <w:r/>
    </w:p>
    <w:p>
      <w:pPr>
        <w:pStyle w:val="Heading2"/>
      </w:pPr>
      <w:r>
        <w:t>Bibliography</w:t>
      </w:r>
      <w:r/>
    </w:p>
    <w:p>
      <w:r/>
      <w:r>
        <w:t xml:space="preserve">1. </w:t>
      </w:r>
      <w:hyperlink r:id="rId9">
        <w:r>
          <w:rPr>
            <w:color w:val="0000EE"/>
            <w:u w:val="single"/>
          </w:rPr>
          <w:t>https://www.bahrainnews.net/news/278927166/oil-on-boil-upstream-gains-as-downstream-margins-come-under-pressure-report</w:t>
        </w:r>
      </w:hyperlink>
      <w:r>
        <w:t xml:space="preserve"> - * Geopolitical tensions and disruptions in West Asia have caused a surge in global crude oil prices, with Brent rising above USD 90 per barrel. * Production cuts and facility shutdowns in Iraq, Saudi Arabia, Kuwait, Qatar, and Saudi Arabia have disrupted supply chains. * Indian oil marketing companies face margin pressure as retail fuel prices remain static despite rising crude costs. * Improving gross refining margins are offset by compression in marketing margins, impacting earnings for Indian OMCs. * Upstream producers are expected to benefit from higher crude prices and weaker rupee, with Oil India preferred over ONGC. * The report suggests sectoral divergence, with upstream gaining and downstream margins under pressure, amid global disruptions. 2. </w:t>
      </w:r>
      <w:hyperlink r:id="rId10">
        <w:r>
          <w:rPr>
            <w:color w:val="0000EE"/>
            <w:u w:val="single"/>
          </w:rPr>
          <w:t>https://finance.yahoo.com/news/live/fed-meeting-live-updates-federal-reserve-expected-to-hold-rates-steady-offer-updated-outlook-amid-iran-war-125458502.html</w:t>
        </w:r>
      </w:hyperlink>
      <w:r>
        <w:t xml:space="preserve"> - * The Federal Reserve is expected to keep interest rates unchanged at the end of its policy meeting. * The meeting coincides with concerns over the Iran conflict affecting oil prices and inflation. * Fed officials will release their first projections for 2026, including forecasts on economic growth and inflation. * Fed Chair Jerome Powell is scheduled to emphasise monitoring the oil shock during his press conference. * Market expectations point to rate cuts not occurring until October or December. 3. </w:t>
      </w:r>
      <w:hyperlink r:id="rId11">
        <w:r>
          <w:rPr>
            <w:color w:val="0000EE"/>
            <w:u w:val="single"/>
          </w:rPr>
          <w:t>https://boereport.com/2026/03/17/china-boosted-crude-stockpiles-at-start-of-2026-but-is-not-using-them-russell/</w:t>
        </w:r>
      </w:hyperlink>
      <w:r>
        <w:t xml:space="preserve"> - * China continued to boost its crude oil inventories in the first two months of 2026, with a surplus of 1.24 million barrels per day (bpd). * The surplus was lower than December's record of 2.67 million bpd but higher than the annual average of 1.13 million bpd in 2025. * China imported 11.99 million bpd of crude and produced 4.42 million bpd domestically, resulting in a surplus of 1.24 million bpd after refinery processing. * Market dynamics shifted after the US and Israel launched attacks on Iran on February 28, heavily impacting the Strait of Hormuz and global oil prices. * Brent futures reached $119.50 a barrel on March 9 amid fears of supply disruptions, prompting China to cut imports and halt refined product exports. * China is expected to reduce crude imports further in May and June, potentially lowering refinery runs due to disrupted supply chains. 4. </w:t>
      </w:r>
      <w:hyperlink r:id="rId12">
        <w:r>
          <w:rPr>
            <w:color w:val="0000EE"/>
            <w:u w:val="single"/>
          </w:rPr>
          <w:t>https://energynow.com/2026/03/oil-prices-jump-more-than-2-after-renewed-iranian-attacks-on-uae/</w:t>
        </w:r>
      </w:hyperlink>
      <w:r>
        <w:t xml:space="preserve"> - * Oil prices rose by nearly 3% on Tuesday due to renewed Iranian attacks on the UAE and ongoing Strait of Hormuz disruption * Brent crude futures increased by $2.57 (2.6%) to $102.78, WTI crude by $2.51 (2.7%) to $96.01 * Disruption at UAE port of Fujairah and halted operations at Shah gas field contributed to supply concerns * Strait of Hormuz, a vital shipping route for about 20% of global oil, remains largely closed, raising fears of shortages * UAE reduced crude output by more than half, and oil benchmarks hit record highs amid reduced supply"*, "accuracy": "high accuracy, low bias and no paid content 5. </w:t>
      </w:r>
      <w:hyperlink r:id="rId13">
        <w:r>
          <w:rPr>
            <w:color w:val="0000EE"/>
            <w:u w:val="single"/>
          </w:rPr>
          <w:t>https://energynow.com/2026/03/how-the-iran-war-is-disrupting-global-oil-and-gas-supply/</w:t>
        </w:r>
      </w:hyperlink>
      <w:r>
        <w:t xml:space="preserve"> - * The Iran conflict has caused the largest supply disruption in the global oil market's history, affecting supply out of the Persian Gulf. * Oil prices have increased, and tanker traffic through the Strait of Hormuz has nearly halted. * The US and other members of the IEA released over 400 million barrels from reserves to mitigate price spikes. * Disruptions in shipping and production affect refined petroleum products and natural gas markets, especially in Asia and Europe. * Qatar’s LNG export facility was attacked, and global LNG supply could face increased competition and price rises. 6. </w:t>
      </w:r>
      <w:hyperlink r:id="rId14">
        <w:r>
          <w:rPr>
            <w:color w:val="0000EE"/>
            <w:u w:val="single"/>
          </w:rPr>
          <w:t>https://www.bairdmaritime.com/shipping/tankers/feature-china-boosted-crude-stockpiles-at-start-of-2026-but-is-not-using-them</w:t>
        </w:r>
      </w:hyperlink>
      <w:r>
        <w:t xml:space="preserve"> - * China increased its crude oil inventories in the first two months of 2026, driven by strong imports and domestic output. * Surplus of crude was 1.24 million barrels per day (bpd) in January-February, based on official data. * Surplus was lower than December's record of 2.67 million bpd but higher than the 2025 average of 1.13 million bpd. * China does not disclose specific flow volumes into or out of its stockpiles. * The article discusses inventory levels and stockpiling trends for China in early 2026. 7. </w:t>
      </w:r>
      <w:hyperlink r:id="rId15">
        <w:r>
          <w:rPr>
            <w:color w:val="0000EE"/>
            <w:u w:val="single"/>
          </w:rPr>
          <w:t>https://ceo-na.com/news/diesel-hits-5-a-gallon/</w:t>
        </w:r>
      </w:hyperlink>
      <w:r>
        <w:t xml:space="preserve"> - * US diesel prices exceeded $5 a gallon for the first time since December 2022, driven by Iran war-related disruptions. * The increase was recorded at $5.044 per gallon, with prices rising more rapidly than other petroleum products. * Persian Gulf refinery activity impacts US, Asia, and Europe fuel supplies. * Jet fuel in Europe and Asia surpassed $200 per barrel; fuel oil nears $140 per barrel. * Oil prices increased 4% following US policy statements on Iranian oil tankers' passage through the Strait of Hormuz. 8. </w:t>
      </w:r>
      <w:hyperlink r:id="rId16">
        <w:r>
          <w:rPr>
            <w:color w:val="0000EE"/>
            <w:u w:val="single"/>
          </w:rPr>
          <w:t>https://oilprice.com/Energy/Crude-Oil/Energy-War-Escalates-but-Tehran-Quietly-Courts-Neighbors.html</w:t>
        </w:r>
      </w:hyperlink>
      <w:r>
        <w:t xml:space="preserve"> - * Oil prices could reach $200 per barrel as Iran's military reiterates threats amid Strait of Hormuz closure. * Crude exports from Gulf countries have fallen by 60% since US-Iran war began, shrinking to 9.7 million b/day. * Iran struck UAE’s Fujairah export terminal twice, leading ADNOC to suspend loadings. * Oil major ENI discovered over 1 trillion cubic feet of gas offshore Libya. * UAE and Saudi Arabia's bypass routes face potential disruptions; Saudi Arabia’s exports from Red Sea still below pre-war levels. * US starts pumping crude through California pipeline after 2015 shutdown. * US diesel prices exceed $5/gallon; China’s refiners resume Russian crude imports. * Gulf tensions and attacks impact global supply, prompting IEA to consider more strategic reserves releases. 9. </w:t>
      </w:r>
      <w:hyperlink r:id="rId17">
        <w:r>
          <w:rPr>
            <w:color w:val="0000EE"/>
            <w:u w:val="single"/>
          </w:rPr>
          <w:t>https://bfsi.economictimes.indiatimes.com/news/industry/oil-prices-soar-to-137-indias-refiners-face-crisis-as-inflation-and-growth-concerns-mount/129628817</w:t>
        </w:r>
      </w:hyperlink>
      <w:r>
        <w:t xml:space="preserve"> - * Crude prices surged by 93% since February 28 due to Gulf conflict, reaching $136.56 a barrel. * The spike is squeezing margins for Indian refiners including Indian Oil, Hindustan Petroleum, Bharat Petroleum, and Reliance Industries. * Global countries like the US have allowed retail fuel prices to rise, unlike India where prices remain unchanged. * Indian oil companies absorb the costs after months of gains, threatening growth and inflation expectations. * The crisis reflects broader supply and policy risks associated with rising crude prices.</w:t>
      </w:r>
      <w:r/>
    </w:p>
    <w:p>
      <w:r/>
      <w:r>
        <w:t xml:space="preserve">10. </w:t>
      </w:r>
      <w:hyperlink r:id="rId18">
        <w:r>
          <w:rPr>
            <w:color w:val="0000EE"/>
            <w:u w:val="single"/>
          </w:rPr>
          <w:t>https://nairametrics.com/2026/03/17/drone-strike-hits-uae-gas-field-deepen-concerns-over-oil-prices/</w:t>
        </w:r>
      </w:hyperlink>
      <w:r>
        <w:t xml:space="preserve"> - * A drone strike hit the Shah gas project in the UAE, causing a fire and halting operations. * The incident occurs amid increasing attacks on energy infrastructure in the Middle East. * Crude oil prices rose above $100 per barrel, with prices extending above $105 per barrel. * The attack impacts UAE’s gas production, which accounts for about one fifth of the country's capacity. * UAE’s Fujairah port suspended cargo loadings amid regional tensions and threats to shipping routes. 11. </w:t>
      </w:r>
      <w:hyperlink r:id="rId19">
        <w:r>
          <w:rPr>
            <w:color w:val="0000EE"/>
            <w:u w:val="single"/>
          </w:rPr>
          <w:t>https://everchem.com/lyondellbasell-declares-force-majeure-on-po-after-bayport-fire/</w:t>
        </w:r>
      </w:hyperlink>
      <w:r>
        <w:t xml:space="preserve"> - * LyondellBasell announced force majeure on propylene oxide (PO) following a fire at its Bayport Choate site in Texas on March 12. * The fire caused part of the complex to shut unexpectedly, reducing PO output. * The company is still reviewing damage and has not provided a restart timeline. * The Bayport unit has a capacity of about 600,000 tonnes per year and also produces propylene glycol and glycol ethers. * The disruption may tighten PO supply and pressure downstream polyether polyol markets in the near term. 12. </w:t>
      </w:r>
      <w:hyperlink r:id="rId20">
        <w:r>
          <w:rPr>
            <w:color w:val="0000EE"/>
            <w:u w:val="single"/>
          </w:rPr>
          <w:t>https://www.heavyquipmag.com/2026/03/17/market-volatility-is-reshaping-equipment-decisions-war-shocks-oil-100-turns-heavy-equipment-into-a-risk-problem/</w:t>
        </w:r>
      </w:hyperlink>
      <w:r>
        <w:t xml:space="preserve"> - * Oil prices exceed $100 per barrel, causing fuel and supply disruptions. * Diesel has become a pressure point, affecting global seaborne supply and costs. * Ritchie Bros reports equipment market responses include asset review, upgrade, and divestment. * Rising costs influence demand for efficient used equipment and alter project bidding. * Diesel and related costs impact logistics and supply chain costs in manufacturing and transport. * Governments attempt reserve releases, but core issues remain unresolved. * Fuel surges lead to market shifts, increased used equipment sales, and supply chain disruptions. 13. </w:t>
      </w:r>
      <w:hyperlink r:id="rId12">
        <w:r>
          <w:rPr>
            <w:color w:val="0000EE"/>
            <w:u w:val="single"/>
          </w:rPr>
          <w:t>https://energynow.com/2026/03/oil-prices-jump-more-than-2-after-renewed-iranian-attacks-on-uae/</w:t>
        </w:r>
      </w:hyperlink>
      <w:r>
        <w:t xml:space="preserve"> - * Oil prices rose by nearly 3% on Tuesday, with Brent crude up 2.6% and WTI up 2.7%. * The increase was due to Iranian attacks on the UAE and Strait of Hormuz disruptions. * UAE crude output was halved, and the Strait remains largely shut. * Middle East crude benchmarks hit record highs. * Disruptions raised fears of supply shortages, higher costs, and inflation. 14. </w:t>
      </w:r>
      <w:hyperlink r:id="rId21">
        <w:r>
          <w:rPr>
            <w:color w:val="0000EE"/>
            <w:u w:val="single"/>
          </w:rPr>
          <w:t>https://energynow.com/2026/03/attacks-on-uaes-fujairah-port-and-shah-gas-field-add-to-energy-disruption/</w:t>
        </w:r>
      </w:hyperlink>
      <w:r>
        <w:t xml:space="preserve"> - * Oil loading at UAE port Fujairah was at least partly halted after a fire caused by an attack. * Operations at Shah gas field remained suspended following an attack. * Disruptions threaten to cut off UAE’s remaining crude export outlet, with energy prices surging. * Loading of ADNOC crude at Fujairah remains suspended; the port operates at reduced capacity. * An unknown projectile struck a Kuwait-flagged tanker east of Fujairah. * Since February 28, over 2,000 missile and drone attacks have targeted Gulf Arab states, including the UAE, Iran, and US interests. 15. </w:t>
      </w:r>
      <w:hyperlink r:id="rId22">
        <w:r>
          <w:rPr>
            <w:color w:val="0000EE"/>
            <w:u w:val="single"/>
          </w:rPr>
          <w:t>https://energynow.com/2026/03/commentary-irans-200-oil-threat-isnt-that-far-fetched/</w:t>
        </w:r>
      </w:hyperlink>
      <w:r>
        <w:t xml:space="preserve"> - * Iran threatens to push oil prices to $200 a barrel amid ongoing regional conflict. * Crude prices are around $100, with premiums rising due to Strait of Hormuz closures. * Disruptions have caused tight supply in physical markets, especially in Asia. * Refiners face shortages, leading to cuts in processing rates and bans on fuel exports. * Physical market premiums suggest a potential for prices to surge above $150 if conflicts persist. * Strategic reserves release has cushioned some impact, but full recovery depends on reopening Hormuz and restoring flows. 16. </w:t>
      </w:r>
      <w:hyperlink r:id="rId23">
        <w:r>
          <w:rPr>
            <w:color w:val="0000EE"/>
            <w:u w:val="single"/>
          </w:rPr>
          <w:t>https://marcellusdrilling.com/2026/03/mdns-energy-stories-of-interest-tue-mar-17-2026/</w:t>
        </w:r>
      </w:hyperlink>
      <w:r>
        <w:t xml:space="preserve"> - - US DOE instructs restart of Santa Ynez oil production facilities. - The decision is part of ongoing efforts related to oil supply management. - The update is relevant to the US oil and gas sector. - Other stories mention natural gas production and LNG demand projections. 17. </w:t>
      </w:r>
      <w:hyperlink r:id="rId24">
        <w:r>
          <w:rPr>
            <w:color w:val="0000EE"/>
            <w:u w:val="single"/>
          </w:rPr>
          <w:t>https://www.moneyweb.co.za/news/international/uae-gas-field-struck-key-oil-hub-halts-as-attacks-intensify/</w:t>
        </w:r>
      </w:hyperlink>
      <w:r>
        <w:t xml:space="preserve"> - * A large gas field in the UAE was set ablaze after a drone strike. * The attack resulted in halt of operations at the Shah gas project operated by Abu Dhabi National Oil Co and Occidental Petroleum Corp. * The UAE’s key port of Fujairah suspended loadings following drone attacks and threats. * Oil facilities and ports across the Middle East, including in Saudi Arabia and Iraq, targeted amid regional conflict. * Crude oil prices surged above $100 a barrel due to disruptions in supply and flow from the region. 18. </w:t>
      </w:r>
      <w:hyperlink r:id="rId25">
        <w:r>
          <w:rPr>
            <w:color w:val="0000EE"/>
            <w:u w:val="single"/>
          </w:rPr>
          <w:t>https://www.iltempo.it/adnkronos/2026/03/17/news/iran-oxford-economics-1-probabilita-su-6-recessione-economia-globale-46850643/</w:t>
        </w:r>
      </w:hyperlink>
      <w:r>
        <w:t xml:space="preserve"> - - Oxford Economics reports a one in six probability of global recession in 2026 due to the war against Iran. - Global economic growth is forecasted to be solid, with a slight weakening of 0.2 percentage points. - The forecasted growth decline is less Severe than the 1.3 percentage point drop post-Russian invasion of Ukraine. - US economy seen as increasingly at risk of negative repercussions from the conflict. - Over half of interviewed businesses expect the US to continue as the highest growth G7 economy in 2026. 19. </w:t>
      </w:r>
      <w:hyperlink r:id="rId26">
        <w:r>
          <w:rPr>
            <w:color w:val="0000EE"/>
            <w:u w:val="single"/>
          </w:rPr>
          <w:t>https://www.diariodesevilla.es/espana/gobierno-aprueba-liberacion-11-5_0_2006204774.html</w:t>
        </w:r>
      </w:hyperlink>
      <w:r>
        <w:t xml:space="preserve"> - ['</w:t>
      </w:r>
      <w:r>
        <w:rPr>
          <w:i/>
        </w:rPr>
        <w:t>The Spanish government authorised the release of up to 11.5 million barrels of oil, part of an agreement within the International Energy Agency (AIE), to mitigate market tensions amid geopolitical conflicts in Iran and the Middle East.', '</w:t>
      </w:r>
      <w:r>
        <w:t>The release, involving all reserves from industry, distributors, and operators, will be conducted in phases, starting with an immediate release of 3.75 million barrels equivalent to four days of national consumption.', '</w:t>
      </w:r>
      <w:r>
        <w:rPr>
          <w:i/>
        </w:rPr>
        <w:t>Spain has 122 million barrels of reserves, with 92 days of stock based on consumption; 42 days held by the Strategic Hydrocarbon Reserve Corporation (Cores), and 50 days by industry and operators.', '</w:t>
      </w:r>
      <w:r>
        <w:t>The oil will be released primarily as gasolines, middle distillates (including diesel and jet fuels), and fuel oils, with prices set based on current market rates.', '</w:t>
      </w:r>
      <w:r>
        <w:rPr>
          <w:i/>
        </w:rPr>
        <w:t xml:space="preserve">The initiative aims to ease supply issues for affected countries like Japan and will be monitored to assess its impact.'] 20. </w:t>
      </w:r>
      <w:hyperlink r:id="rId27">
        <w:r>
          <w:rPr>
            <w:color w:val="0000EE"/>
            <w:u w:val="single"/>
          </w:rPr>
          <w:t>https://www.zawya.com/en/capital-markets/equities/stocks-mixed-as-oil-prices-rise-again-after-iran-strikes-yk3rwr1x</w:t>
        </w:r>
      </w:hyperlink>
      <w:r>
        <w:rPr>
          <w:i/>
        </w:rPr>
        <w:t xml:space="preserve"> - * Iran launched attacks on the UAE, causing a 3.2% increase in Brent crude oil to $103.50 a barrel. * Oil disruptions, including a fire at Fujairah, highlighted Tehran's impact on energy flows. * Equity markets saw mixed performance: Europe up by 0.3%, US futures down by 0.2%, and Asian shares up. * Central banks are deliberating on policy amid energy price impacts, with the Reserve Bank of Australia hiking rates to 4.1%. * Oil prices have increased over 40% since the onset of US and Israeli strikes, with US stocks declining approximately 3%. 21. </w:t>
      </w:r>
      <w:hyperlink r:id="rId28">
        <w:r>
          <w:rPr>
            <w:color w:val="0000EE"/>
            <w:u w:val="single"/>
          </w:rPr>
          <w:t>https://gcaptain.com/key-uae-oil-hub-suspends-loadings-as-war-related-halts-mount/</w:t>
        </w:r>
      </w:hyperlink>
      <w:r>
        <w:rPr>
          <w:i/>
        </w:rPr>
        <w:t xml:space="preserve"> - * The port of Fujairah in the United Arab Emirates suspended oil loadings due to war-related strikes, as of March 17, 2026. * Operations at Fujairah Oil Tanker Terminals and offshore mooring points are halted. * The suspension follows previous war-related strikes in the country’s crude oil export route outside the Strait of Hormuz. * The port is significant for crude and fuel exports outside the Strait of Hormuz, now mostly closed due to conflict. * A Kuwait-flagged LPG tanker was damaged by drone debris off Fujairah. 22. </w:t>
      </w:r>
      <w:hyperlink r:id="rId29">
        <w:r>
          <w:rPr>
            <w:color w:val="0000EE"/>
            <w:u w:val="single"/>
          </w:rPr>
          <w:t>https://uk.news.yahoo.com/trump-criticises-allies-over-rejection-033943841.html</w:t>
        </w:r>
      </w:hyperlink>
      <w:r>
        <w:rPr>
          <w:i/>
        </w:rPr>
        <w:t xml:space="preserve"> - * Iran's senior official states the supreme leader has rejected de-escalation offers and demands Israel and the U.S. be brought to their knees. * Israel's Defence Minister claims Israeli forces killed Iran's security chief Ali Larijani and Gholamreza Soleimani. * Ongoing conflict involves attacks, missile strikes, and disruptions in the Strait of Hormuz affecting global oil flows. * Iran renews strikes on oil facilities in the UAE; attacks on Fujairah port cause disruptions. * US and allies' efforts to reopen Strait of Hormuz are rebuffed, raising concerns over global oil supply. 23. </w:t>
      </w:r>
      <w:hyperlink r:id="rId30">
        <w:r>
          <w:rPr>
            <w:color w:val="0000EE"/>
            <w:u w:val="single"/>
          </w:rPr>
          <w:t>https://oilprice.com/Latest-Energy-News/World-News/Oil-Price-Shock-Forces-Indias-Top-Refiners-to-Suspend-Fuel-Credit.html</w:t>
        </w:r>
      </w:hyperlink>
      <w:r>
        <w:rPr>
          <w:i/>
        </w:rPr>
        <w:t xml:space="preserve"> - * Indian state-controlled refiners IOC, HPCL, and BPCL request advance payments due to supply disruptions caused by Middle East war. * These refiners suspend fuel on credit and demand upfront payments, starting from last week. * India’s crude prices have surpassed $100 per barrel due to Middle East conflicts. * India relies heavily on Middle East for about 40% of crude supply and 60% of LPG imports passing via Strait of Hormuz. * Domestic fuel prices in India remain unchanged despite international price surges; LPG demand has declined by 17% this month. 24. </w:t>
      </w:r>
      <w:hyperlink r:id="rId31">
        <w:r>
          <w:rPr>
            <w:color w:val="0000EE"/>
            <w:u w:val="single"/>
          </w:rPr>
          <w:t>https://ca.finance.yahoo.com/news/stock-market-today-dow-sp-500-nasdaq-rise-as-oil-tops-100-again-fed-meeting-kicks-off-133532286.html</w:t>
        </w:r>
      </w:hyperlink>
      <w:r>
        <w:rPr>
          <w:i/>
        </w:rPr>
        <w:t xml:space="preserve"> - • US stocks increased as oil prices surged above $100 amid Middle East conflict escalation. • The Dow rose by approximately 0.9%, S&amp;P 500 and Nasdaq gained around 0.6%. • Crude oil prices, including Brent and WTI, climbed due to geopolitical tensions. • Oil disruptions and conflict in the Strait of Hormuz affected fuel and distillate prices. • The Federal Reserve began its two-day policy meeting, with market expectations for rates to remain unchanged. 25. </w:t>
      </w:r>
      <w:hyperlink r:id="rId26">
        <w:r>
          <w:rPr>
            <w:color w:val="0000EE"/>
            <w:u w:val="single"/>
          </w:rPr>
          <w:t>https://www.diariodesevilla.es/espana/gobierno-aprueba-liberacion-11-5_0_2006204774.html</w:t>
        </w:r>
      </w:hyperlink>
      <w:r>
        <w:rPr>
          <w:i/>
        </w:rPr>
        <w:t xml:space="preserve"> - * Spain's Council of Ministers authorised the release of up to 11.5 million barrels of oil, following an agreement within the International Energy Agency (IEA). * The release aims to address market tensions caused by conflicts in Iran and the Middle East. * The oil will be taken from industry reserves, to occur in phases, with an initial release equivalent to four days of national consumption. * The total reserves in Spain amount to 122 million barrels, with 92 days of supply based on consumption. * The release includes petrol, middle distillates, and fuel oils, offered at market prices. 26. </w:t>
      </w:r>
      <w:hyperlink r:id="rId32">
        <w:r>
          <w:rPr>
            <w:color w:val="0000EE"/>
            <w:u w:val="single"/>
          </w:rPr>
          <w:t>https://www.gurufocus.com/news/8718851/occidental-petroleum-oxy-faces-disruption-amid-middle-east-tensions</w:t>
        </w:r>
      </w:hyperlink>
      <w:r>
        <w:rPr>
          <w:i/>
        </w:rPr>
        <w:t xml:space="preserve"> - * Occidental Petroleum experiences operational disruptions due to Iran's attacks on UAE energy infrastructure, suspending Shah gas field operations. * Crude loadings at Fujairah port halted, leading to a rebound in crude oil futures; Nymex crude rose 2.3% to $95.67, Brent crude up 2.2% to $102.40. * The company reports in 2024: net proved reserves of 4.6 billion barrels, production of 1.326 million barrels per day, market cap of $56.46 billion. * Financial metrics show challenges: current ratio 0.94, debt/equity 0.65, Altman Z-Score 1.49, indicating potential risk. * Valuation suggests possible overvaluation; P/E 35.56 near 5-year high, RSI 68.38, mixed analyst sentiment. * Sector-specific risks include geopolitical tensions and oil price fluctuations. 27. </w:t>
      </w:r>
      <w:hyperlink r:id="rId28">
        <w:r>
          <w:rPr>
            <w:color w:val="0000EE"/>
            <w:u w:val="single"/>
          </w:rPr>
          <w:t>https://gcaptain.com/key-uae-oil-hub-suspends-loadings-as-war-related-halts-mount/</w:t>
        </w:r>
      </w:hyperlink>
      <w:r>
        <w:rPr>
          <w:i/>
        </w:rPr>
        <w:t xml:space="preserve"> - </w:t>
      </w:r>
      <w:r>
        <w:t>The port of Fujairah in the United Arab Emirates has suspended oil loadings amid war-related strikes.</w:t>
      </w:r>
      <w:r>
        <w:rPr>
          <w:i/>
        </w:rPr>
      </w:r>
      <w:r>
        <w:t>Loadings at Fujairah Oil Tanker Terminals were halted as of Tuesday morning.</w:t>
      </w:r>
      <w:r>
        <w:rPr>
          <w:i/>
        </w:rPr>
      </w:r>
      <w:r>
        <w:t>The suspension follows earlier partial operations and ongoing attacks on the country’s export route outside the Strait of Hormuz.</w:t>
      </w:r>
      <w:r>
        <w:rPr>
          <w:i/>
        </w:rPr>
      </w:r>
      <w:r>
        <w:t>Fujairah is a major hub for crude and fuels, with increased significance due to its location outside the Strait.</w:t>
      </w:r>
      <w:r>
        <w:rPr>
          <w:i/>
        </w:rPr>
      </w:r>
      <w:r>
        <w:t xml:space="preserve">A Kuwait-flagged LPG tanker suffered minor damage from drone debris off Fujairah. 28. </w:t>
      </w:r>
      <w:hyperlink r:id="rId33">
        <w:r>
          <w:rPr>
            <w:color w:val="0000EE"/>
            <w:u w:val="single"/>
          </w:rPr>
          <w:t>https://energy.economictimes.indiatimes.com/news/oil-and-gas/why-irans-200-oil-threat-isnt-that-far-fetched/129631594</w:t>
        </w:r>
      </w:hyperlink>
      <w:r>
        <w:t xml:space="preserve"> - * Iran's threat to send oil prices to $200 a barrel is based on ongoing regional conflict and supply disruptions. * Brent crude trades near $100 per barrel, with significant portions of global oil supplies trapped due to Strait of Hormuz closure. * Physical markets reflect stress with record premiums for Oman and Dubai crude; Asian refiners are cutting processing rates. * Refined fuel prices, especially jet fuel, are reaching record highs in Asia and Europe, amid supply shortages. * The disruption exceeds that of the Ukraine crisis, impacting global supply and prices, with recovery expected to take weeks or months. 29. </w:t>
      </w:r>
      <w:hyperlink r:id="rId34">
        <w:r>
          <w:rPr>
            <w:color w:val="0000EE"/>
            <w:u w:val="single"/>
          </w:rPr>
          <w:t>https://www.globalbankingandfinance.com/premiums-caspian-oil-grades-surge-vs-brent-amid-middle-east/</w:t>
        </w:r>
      </w:hyperlink>
      <w:r>
        <w:t xml:space="preserve"> - * Prices for Caspian oil grades, Kazakhstan's CPC Blend and Azerbaijan's BTC, increased due to supply shortages caused by Middle Eastern conflict. * Premiums for CPC Blend and Azeri BTC in Europe and the Mediterranean rose as supply disruptions persisted in March and April. * CPC Blend premiums traded at $1-2 per barrel against Brent, reversing discounts of up to $5, due to weather issues and Black Sea attacks. * Azeri BTC premiums increased to $5-6 per barrel amid European supply shortages, with stable exports noted. * Risks from Black Sea attacks and operational issues influence premium levels and shipping costs. 30. </w:t>
      </w:r>
      <w:hyperlink r:id="rId35">
        <w:r>
          <w:rPr>
            <w:color w:val="0000EE"/>
            <w:u w:val="single"/>
          </w:rPr>
          <w:t>https://www.okaz.com.sa/economy/na/2240469</w:t>
        </w:r>
      </w:hyperlink>
      <w:r>
        <w:t xml:space="preserve"> - • بنك «غولدمان ساكس» يتوقع أن يكون لأكبر صدمة في سوق النفط الناجمة عن الحرب في الشرق الأوسط تأثير أكبر على المنتجات المكررة مثل وقود الطائرات والديزل. • ارتفاع أسعار المنتجات المكررة يعكس تأثيرا أكبر مقارنة بالنفط الخام. • إمدادات النفط المتوسط-الثقيل، المستخدم في إنتاج منتجات المكررة، تتعرض لاضطرابات، وتُهدّد بانخفاض الإنتاج. • النفط المتوسط والثقيل يشكل حوالي 60% من صادرات الخام المعتادة من الخليج العربي، مع محدودية البدائل خارج الشرق الأوسط. • رغم ارتفاع أسعار النفط أكثر من 40% منذ بدء الحرب، زادت تكاليف الوقود بشكل مضاعف في أجزاء من آسيا، مع فرض قيود على الصادرات من كوريا الجنوبية والصين وتايلاند. 31. </w:t>
      </w:r>
      <w:hyperlink r:id="rId36">
        <w:r>
          <w:rPr>
            <w:color w:val="0000EE"/>
            <w:u w:val="single"/>
          </w:rPr>
          <w:t>https://ifapray.org/blog/trump-calls-on-nato-to-defend-strait-of-hormuz/</w:t>
        </w:r>
      </w:hyperlink>
      <w:r>
        <w:t xml:space="preserve"> - * President Trump called on NATO to defend the Strait of Hormuz, a key global oil trade chokepoint. * The Strait has been effectively closed by Iran, causing increased gas prices. * Trump warned NATO of a 'very bad' future if it refuses to act. * The US is seeking NATO allies' assistance in protecting tanker traffic. * The call aligns with Trump's efforts to hold NATO accountable for defence spending. 32. </w:t>
      </w:r>
      <w:hyperlink r:id="rId37">
        <w:r>
          <w:rPr>
            <w:color w:val="0000EE"/>
            <w:u w:val="single"/>
          </w:rPr>
          <w:t>https://www.channelstv.com/2026/03/17/iraq-asks-iran-for-oil-tanker-passage-through-strait-of-hormuz-minister/</w:t>
        </w:r>
      </w:hyperlink>
      <w:r>
        <w:t xml:space="preserve"> - * Iraq is in contact with Iran to arrange passage for some oil tankers through the Strait of Hormuz. * The country’s oil minister announced efforts to resume exports after Iran closed the strait. * The closure affects a significant route, through which up to a fifth of the world’s oil is shipped. * Iraq ships roughly 3.5 million barrels of oil per day mainly via this strait. * Communications with Iranian authorities are ongoing to obtain passage approval. 33. </w:t>
      </w:r>
      <w:hyperlink r:id="rId38">
        <w:r>
          <w:rPr>
            <w:color w:val="0000EE"/>
            <w:u w:val="single"/>
          </w:rPr>
          <w:t>https://www.arkansasonline.com/news/2026/mar/17/energy-shipping-trickles-as-israel-ups-campaign/</w:t>
        </w:r>
      </w:hyperlink>
      <w:r>
        <w:t xml:space="preserve"> - * The war in the Middle East involves Israeli and US strikes on Iran, Lebanon, and Iran-backed militants, affecting shipping routes. * The Strait of Hormuz remains largely closed, causing oil prices to remain over $100 per barrel. * Iran claims the strait is open only for its opponents, while firing drones and missiles at US, Israel, and Gulf countries. * Iranian strikes and threats have slowed shipping through the strait, disrupting global energy supply. * Military actions include strikes on Beirut, Tehran, and UAE facilities, and concerns over a wider conflict impacting energy logistics. 34. </w:t>
      </w:r>
      <w:hyperlink r:id="rId39">
        <w:r>
          <w:rPr>
            <w:color w:val="0000EE"/>
            <w:u w:val="single"/>
          </w:rPr>
          <w:t>https://www.arkansasonline.com/news/2026/mar/17/trumps-calls-for-aid-in-strait-persist/</w:t>
        </w:r>
      </w:hyperlink>
      <w:r>
        <w:t xml:space="preserve"> - * President Donald Trump has asked several countries to send warships to reopen the Strait of Hormuz, through which one-fifth of the world's traded oil flows. * None of the countries have committed to assist so far. * Trump indicated he may delay his trip to China to pressure Beijing to aid in securing the strait. * The US does not require help to access oil due to its own supplies, but is seeking international cooperation. * China, France, and Britain show reluctance or uncertainty in assisting. * Trump continues pressure campaign despite reluctance, citing benefits to the Western world and disputes over Iran. 35. </w:t>
      </w:r>
      <w:hyperlink r:id="rId40">
        <w:r>
          <w:rPr>
            <w:color w:val="0000EE"/>
            <w:u w:val="single"/>
          </w:rPr>
          <w:t>https://techbullion.com/the-price-of-war-middle-east-conflict-and-the-return-of-inflation/</w:t>
        </w:r>
      </w:hyperlink>
      <w:r>
        <w:t xml:space="preserve"> - * The Middle East conflict involving Iran has disrupted shipping through the Strait of Hormuz, a critical energy chokepoint. * Oil prices, specifically Brent crude, rose by up to 13%, reaching $82.37 per barrel. * The conflict risks reigniting inflation, with potential price increases and stagflation concerns. * Central banks, including the US Federal Reserve and ECB, face policy dilemmas due to inflation and growth uncertainties. * Disruption of energy markets and logistics could negatively impact global trade and economic growth. 36. </w:t>
      </w:r>
      <w:hyperlink r:id="rId41">
        <w:r>
          <w:rPr>
            <w:color w:val="0000EE"/>
            <w:u w:val="single"/>
          </w:rPr>
          <w:t>https://coincentral.com/iran-israel-war-pushes-oil-prices-above-100-as-hormuz-shipping-stays-blocked/</w:t>
        </w:r>
      </w:hyperlink>
      <w:r>
        <w:t xml:space="preserve"> - * Oil prices rose over 40% since the conflict began, with Brent crude above $104/b and WTI around $97. * The Strait of Hormuz remains largely blocked, handling about 20% of global oil supply. * Operations at the UAE’s Shah gas field and crude loadings at Fujairah port were halted due to attacks. * Iran continues striking energy infrastructure, including in the UAE and Iraq. * Major central banks are meeting this week amid inflation concerns driven by energy market instability. 37. </w:t>
      </w:r>
      <w:hyperlink r:id="rId42">
        <w:r>
          <w:rPr>
            <w:color w:val="0000EE"/>
            <w:u w:val="single"/>
          </w:rPr>
          <w:t>https://windward.ai/blog/bulk-carriers-find-new-route-out-of-hormuz-strait/</w:t>
        </w:r>
      </w:hyperlink>
      <w:r>
        <w:t xml:space="preserve"> - * Bulk carriers sailing eastbound from the Middle East Gulf are re-routing through Iranian territorial waters to bypass the Strait of Hormuz, where traffic is down by approximately 97%. * Windward tracked at least five ships using this new route on March 15 and 16, with vessels previously calling at Imam Khomeini port. * Iran appears to be exerting permission-based transit control, with evidence of selective blockade allowing some ships, including liquefied petroleum gas carriers, to pass. * The route change signals evolving strategic use of the strait amidst ongoing conflict and economic impacts. 38. </w:t>
      </w:r>
      <w:hyperlink r:id="rId43">
        <w:r>
          <w:rPr>
            <w:color w:val="0000EE"/>
            <w:u w:val="single"/>
          </w:rPr>
          <w:t>https://www.skynewsarabia.com/business/1859142-%D9%86%D9%81%D8%B7-%D8%A7%D9%84%D8%B4%D8%B1%D9%82-%D8%A7%D9%84%D8%A3%D9%88%D8%B3%D8%B7-%D8%A7%D9%84%D8%A3%D8%BA%D9%84%D9%89-%D8%B9%D8%A7%D9%84%D9%85%D9%8A%D8%A7-%D8%AA%D8%B9%D8%B7%D9%84-%D8%A5%D9%85%D8%AF%D8%A7%D8%AF%D8%A7%D8%AA-%D9%85%D8%B6%D9%8A%D9%82-%D9%87%D8%B1%D9%85%D8%B2</w:t>
        </w:r>
      </w:hyperlink>
      <w:r>
        <w:t xml:space="preserve"> - ['</w:t>
      </w:r>
      <w:r>
        <w:rPr>
          <w:i/>
        </w:rPr>
        <w:t xml:space="preserve"> S&amp;P Global Platts reports Dubai crude hitting a record high of $153.25 per barrel for May shipments.', '</w:t>
      </w:r>
      <w:r>
        <w:t xml:space="preserve"> The historic high surpasses the previous record of $147.50 for Brent crude in 2008.', '</w:t>
      </w:r>
      <w:r>
        <w:rPr>
          <w:i/>
        </w:rPr>
        <w:t xml:space="preserve"> Oil flows from the Middle East to Asia dropped by approximately 32% year-on-year in March, from 19 million to 11.6 million barrels per day, due to disruptions.', '</w:t>
      </w:r>
      <w:r>
        <w:t xml:space="preserve"> The Strait of Hormuz shutdown has caused severe supply bottlenecks affecting global oil shipments.', '* Rising crude prices have led Asian refineries to cut processing rates and seek alternatives amid potential production cuts in upcoming months.'] 39. </w:t>
      </w:r>
      <w:hyperlink r:id="rId44">
        <w:r>
          <w:rPr>
            <w:color w:val="0000EE"/>
            <w:u w:val="single"/>
          </w:rPr>
          <w:t>https://indianexpress.com/article/business/petrol-diesel-price-today-oil-soars-iran-war-supply-disruption-10585985/</w:t>
        </w:r>
      </w:hyperlink>
      <w:r>
        <w:t xml:space="preserve"> - * Oil prices increased sharply on Tuesday, with Brent crude above $103 and US WTI above $97, due to Middle East tensions. * Despite global market volatility, fuel prices in India remained stable across four metro cities. * Crude prices have stayed above or around $100 per barrel recently, with disruptions linked to West Asian conflict. * Concerns over the Strait of Hormuz have increased as Iran controls the passage, affecting nearly 20% of global oil and LNG trade. 40. </w:t>
      </w:r>
      <w:hyperlink r:id="rId45">
        <w:r>
          <w:rPr>
            <w:color w:val="0000EE"/>
            <w:u w:val="single"/>
          </w:rPr>
          <w:t>https://www.kcci.com/article/trump-urges-allies-protect-strait-of-hormuz/70766642</w:t>
        </w:r>
      </w:hyperlink>
      <w:r>
        <w:t xml:space="preserve"> - * President Donald Trump urges international countries to help safeguard the Strait of Hormuz, a key oil shipping lane near Iran, but no nations have publicly committed. * Trump asked about seven countries including China, France, Japan, South Korea, and Britain; China calls for de-escalation. * France is undecided on escorting ships; UK states it will not be drawn into wider conflict. * Gas prices in the US rose to $3.79, a 24% increase since the war began 18 days ago. * US stocks rose after oil prices dropped but concerns persist about prolonged threat to the strait affecting oil supply and inflation. 41. </w:t>
      </w:r>
      <w:hyperlink r:id="rId46">
        <w:r>
          <w:rPr>
            <w:color w:val="0000EE"/>
            <w:u w:val="single"/>
          </w:rPr>
          <w:t>https://www.thesun.co.uk/news/38538552/iran-war-strait-of-hormuz-closed-oil/</w:t>
        </w:r>
      </w:hyperlink>
      <w:r>
        <w:t xml:space="preserve"> - * Iran poses a threat to shipping lanes in the Strait of Hormuz, with mines laid and vessels targeted. * The US and UK faces challenges in escorting tankers through the narrow, heavily mined waterway. * Iran has transformed islands into military strongholds, called 'unsinkable aircraft carriers' by an Iranian Admiral. * UK Prime Minister Keir Starmer refuses to deploy Royal Navy ships without wider international agreement. * US president Donald Trump pressures UK to assist in safeguarding shipping routes.</w:t>
      </w:r>
      <w:r/>
    </w:p>
    <w:p>
      <w:r/>
      <w:r>
        <w:t xml:space="preserve">42. </w:t>
      </w:r>
      <w:hyperlink r:id="rId47">
        <w:r>
          <w:rPr>
            <w:color w:val="0000EE"/>
            <w:u w:val="single"/>
          </w:rPr>
          <w:t>https://tass.com/economy/2102819</w:t>
        </w:r>
      </w:hyperlink>
      <w:r>
        <w:t xml:space="preserve"> - * The military escort of merchant ships in the Strait of Hormuz will reanimate maritime navigation by only 8-10% of the regular level, according to data cited by The Times. * US President Donald Trump urged countries importing oil through the Strait to send military vessels for safety. * Iran warned it would close the Strait due to US and Israeli military activities, but later indicated vessels avoid crossing due to fears of attacks. * Iran threatened to control vessel navigation in the Strait to force surrender amid tensions. 43. </w:t>
      </w:r>
      <w:hyperlink r:id="rId48">
        <w:r>
          <w:rPr>
            <w:color w:val="0000EE"/>
            <w:u w:val="single"/>
          </w:rPr>
          <w:t>https://libnanews.com/hausse-du-prix-du-petrole-lasie-sous-tension/</w:t>
        </w:r>
      </w:hyperlink>
      <w:r>
        <w:t xml:space="preserve"> - * Le prix du pétrole sur les marchés asiatiques a augmenté, Brent à 102,95 dollars et WTI à 95,95 dollars, en raison de tensions géopolitiques et du blocage du détroit d'Ormuz. * La fermeture quasi totale du détroit d'Ormuz bloque environ 20 % des flux mondiaux de pétrole et de gaz naturel liquéfié, impactant la production et les exportations. * Attaques sur les sites pétroliers de Fujairah et Kharg Island accentuent l'incertitude sur les infrastructures, avec des risques de dégâts durables. * La crise géopolitique entraîne une hausse de l'inflation, affectant directement les marchés asiatiques et mondiaux. * L'impact sur l'économie mondiale inclut une potentialité de stagflation ou de récession, avec une forte volatilité des marchés financiers et des pressions sur la croissance mondiale. 44. </w:t>
      </w:r>
      <w:hyperlink r:id="rId49">
        <w:r>
          <w:rPr>
            <w:color w:val="0000EE"/>
            <w:u w:val="single"/>
          </w:rPr>
          <w:t>https://tribune.com.pk/story/2598051/oil-climbs-over-2-as-iran-war-halts-supply</w:t>
        </w:r>
      </w:hyperlink>
      <w:r>
        <w:t xml:space="preserve"> - * Oil prices increased by more than 2% amid concerns over supply disruptions in the Strait of Hormuz, which is largely shut due to the US-Iran conflict. * Brent futures reached $102.95 per barrel, US WTI rose to $95.95 per barrel. * The Strait of Hormuz, a key chokepoint for about 20% of global oil and natural gas trade, has been disrupted for three weeks due to ongoing war involving Iran. * USA allies rebuffed US President Trump's call to send warships to escort vessels through the Strait, causing US criticism. * Oil prices also supported by a fire in Fujairah following a drone attack, and reduced supply from UAE and Iran negotiations. * Middle East crude benchmarks hit all-time highs, with traders citing supply reduction and closure of the Strait as causes. 45. </w:t>
      </w:r>
      <w:hyperlink r:id="rId50">
        <w:r>
          <w:rPr>
            <w:color w:val="0000EE"/>
            <w:u w:val="single"/>
          </w:rPr>
          <w:t>https://www.businesstoday.in/bt-tv/whats-hot/video/trump-explodes-at-keir-starmer-as-allies-back-off-while-hormuz-crisis-spirals-globally-520949-2026-03-17?utm_source=rssfeed</w:t>
        </w:r>
      </w:hyperlink>
      <w:r>
        <w:t xml:space="preserve"> - ['</w:t>
      </w:r>
      <w:r>
        <w:rPr>
          <w:i/>
        </w:rPr>
        <w:t>Donald Trump criticizes Keir Starmer and questions UK support amidst crisis in the Strait of Hormuz.', '</w:t>
      </w:r>
      <w:r>
        <w:t>Iran disrupts a shipping route carrying nearly 20% of global oil and LNG, deepening the crisis.', '</w:t>
      </w:r>
      <w:r>
        <w:rPr>
          <w:i/>
        </w:rPr>
        <w:t>Germany, Spain, and Italy withdraw from military involvement; Britain has not committed support yet.', '</w:t>
      </w:r>
      <w:r>
        <w:t xml:space="preserve">Trump urges allies to act quickly, highlighting divisions within Western nations and NATO.'] 46. </w:t>
      </w:r>
      <w:hyperlink r:id="rId51">
        <w:r>
          <w:rPr>
            <w:color w:val="0000EE"/>
            <w:u w:val="single"/>
          </w:rPr>
          <w:t>https://www.businesstoday.in/bt-tv/market-today/video/everythings-getting-expensive-oil-cars-life-whats-hot-live-520954-2026-03-17?utm_source=rssfeed</w:t>
        </w:r>
      </w:hyperlink>
      <w:r>
        <w:t xml:space="preserve"> - * The U.S.-Israeli war on Iran enters its third week, with the Strait of Hormuz largely closed, disrupting global energy flows. * Crude oil prices surge near $96–103 per barrel, affecting India’s energy imports. * Market volatility increases with Nifty trading around 23,400–23,500 levels after a ~12% correction. * Ongoing Middle East conflict and geopolitical tensions influence the financial and energy markets. * Market analyst Gaurang Shah suggests post-pullback valuation opportunities for investors. 47. </w:t>
      </w:r>
      <w:hyperlink r:id="rId40">
        <w:r>
          <w:rPr>
            <w:color w:val="0000EE"/>
            <w:u w:val="single"/>
          </w:rPr>
          <w:t>https://techbullion.com/the-price-of-war-middle-east-conflict-and-the-return-of-inflation/</w:t>
        </w:r>
      </w:hyperlink>
      <w:r>
        <w:t xml:space="preserve"> - * Iran conflict threatens to reignite inflation amidst ongoing Middle East tensions. * U.S.-Israeli strikes on Iran and Tehran’s retaliation disrupted oil facilities and shipping through Strait of Hormuz, causing Brent crude to rise. * Oil prices could push Brent crude toward $100 per barrel if disruption persists. * Rising energy costs and geopolitical tensions threaten to increase inflation and slow growth, risking stagflation. * Central banks face dilemma as energy shock could prevent rate cuts and exacerbate inflation.</w:t>
      </w:r>
      <w:r/>
    </w:p>
    <w:p>
      <w:r/>
      <w:r>
        <w:t xml:space="preserve">48. </w:t>
      </w:r>
      <w:hyperlink r:id="rId52">
        <w:r>
          <w:rPr>
            <w:color w:val="0000EE"/>
            <w:u w:val="single"/>
          </w:rPr>
          <w:t>https://www.omanobserver.om/article/1186283/business/energy/oman-crude-makes-history-crosses-150-for-first-time</w:t>
        </w:r>
      </w:hyperlink>
      <w:r>
        <w:t xml:space="preserve"> - * Oman crude for May delivery traded at $152.58, an increase of $4.79 from the previous day. * On March 16, 2026, Oman crude reached a new all-time high of $147.79 per barrel. * Oil prices surged over 5% on Tuesday due to geopolitical tensions, particularly regarding the Strait of Hormuz. * Disruptions in the Strait of Hormuz have affected crude flows, impacting premiums and fuel prices. * Saudi Arabia offered long-term shipments through Yanbu amid ongoing disruptions. * A drone strike caused a fire at UAE's Shah oil field, with a capacity of 70,000 barrels per day. * Oil markets remain volatile due to Middle East conflicts, US-Iran tensions, and supply disruptions. 49. </w:t>
      </w:r>
      <w:hyperlink r:id="rId53">
        <w:r>
          <w:rPr>
            <w:color w:val="0000EE"/>
            <w:u w:val="single"/>
          </w:rPr>
          <w:t>https://www.dailymaverick.co.za/article/2026-03-17-iraq-in-talks-with-iran-to-safeguard-oil-tanker-traffic-through-hormuz/</w:t>
        </w:r>
      </w:hyperlink>
      <w:r>
        <w:t xml:space="preserve"> - * Iraq is in talks with Iran to safeguard oil tanker traffic through the Strait of Hormuz. * Iraq aims to restore a disused pipeline to Turkey's Ceyhan port for direct oil exports. * The proposed reopening of the Kirkuk-Ceyhan pipeline could provide an alternative export route amid disruptions in Hormuz. * The pipeline has been shut since 2014 due to attacks, once handling about 0.5% of global supply. * Exports on the route could reach 250,000 barrels per day, increasing to 450,000 bpd with Kurdistan region oil. 50. </w:t>
      </w:r>
      <w:hyperlink r:id="rId54">
        <w:r>
          <w:rPr>
            <w:color w:val="0000EE"/>
            <w:u w:val="single"/>
          </w:rPr>
          <w:t>http://www.kakiforex.com/2026/03/oil-price-surge-brings-durian-collapse.html</w:t>
        </w:r>
      </w:hyperlink>
      <w:r>
        <w:t xml:space="preserve"> - * The surge in global oil prices has potential to increase Russian energy export revenue and government income. * The price of Brent crude increased by around 1.58% to $104.8 per barrel amid geopolitical conflict in the Middle East. * The conflict involves US and Israel against Iran, affecting the global energy market. * US policy developments, including a temporary waiver allowing purchase of Russian oil, impact the market. * High oil prices benefit Russia's exports despite US sanctions uncertainties and potential easing. 51. </w:t>
      </w:r>
      <w:hyperlink r:id="rId55">
        <w:r>
          <w:rPr>
            <w:color w:val="0000EE"/>
            <w:u w:val="single"/>
          </w:rPr>
          <w:t>https://www.channelnewsasia.com/business/fans-niche-japanese-crisps-brand-panic-after-oil-shortage-halts-production-5998591</w:t>
        </w:r>
      </w:hyperlink>
      <w:r>
        <w:t xml:space="preserve"> - * Yamayoshi Seika suspends production of its 'Wasabeef' crisps due to a shortage of cooking oil. * The shortage is attributed to the conflict in the Middle East, affecting the Strait of Hormuz. * The company foresees a 20-30% price hike from its oil supplier. * Japan, dependent on Middle East for 95% of its crude oil, releases oil from reserves to address disruptions. * The halt sparks social media debates and concerns among consumers in Japan. 52. </w:t>
      </w:r>
      <w:hyperlink r:id="rId56">
        <w:r>
          <w:rPr>
            <w:color w:val="0000EE"/>
            <w:u w:val="single"/>
          </w:rPr>
          <w:t>https://sana.sy/international/2428364/</w:t>
        </w:r>
      </w:hyperlink>
      <w:r>
        <w:t xml:space="preserve"> - * An oil tanker near Fujairah port was hit by a mysterious projectile, causing minor structural damage. * The incident occurred in the Gulf of Oman, 23 miles east of Fujairah. * The UK Maritime Trade Operations Centre (UKMTO) reported the attack. * An adjacent fire was caused by a drone strike at the Fujairah free zone industrial area. * This event is the 21st reported in the Gulf, Strait of Hormuz, and Gulf of Oman since the start of the US-Israeli–Iranian conflict, indicating rising maritime threats. 53. </w:t>
      </w:r>
      <w:hyperlink r:id="rId57">
        <w:r>
          <w:rPr>
            <w:color w:val="0000EE"/>
            <w:u w:val="single"/>
          </w:rPr>
          <w:t>https://lanacion.com.ec/todo-el-mundo-piensa-que-iran-podria-cerrar-el-estrecho-de-ormuz/</w:t>
        </w:r>
      </w:hyperlink>
      <w:r>
        <w:t xml:space="preserve"> - * El cierre del estrecho de Ormuz en la semana pasada fue causado por la retirada de cobertura de las aseguradoras, no por acciones militares. * La retirada de seguros afectó el transporte marítimo, reduciendo los barcos que cruzaron de 107 a 19. * La dependencia del transporte asegurado para el comercio en el estrecho afecta a Irán, China y países del Golfo. * Londres domina el mercado de seguros marítimos y puede paralizar el comercio mediante decisiones de riesgo. * La influencia de sistemas de riesgo en Londres determina el flujo global de petróleo y afecta geopolitícas. 54. </w:t>
      </w:r>
      <w:hyperlink r:id="rId58">
        <w:r>
          <w:rPr>
            <w:color w:val="0000EE"/>
            <w:u w:val="single"/>
          </w:rPr>
          <w:t>https://www.fibre2fashion.com/news/textile-news/suez-and-hormuz-shut-together-triggering-global-supply-shock-309076-newsdetails.htm</w:t>
        </w:r>
      </w:hyperlink>
      <w:r>
        <w:t xml:space="preserve"> - * Both the Strait of Hormuz and Bab el-Mandeb are simultaneously closed or under active threat to major shipping. * Iran declared the Strait of Hormuz closed to Western-allied vessels following US-Israeli strikes on Iran in February. * Tanker traffic dropped from around *** vessels per day to nearly zero. * Houthi forces threatened Red Sea shipping, leading Maersk to pause trans-Suez sailings. * Major container carriers suspended Gulf transits in March. * Dubai’s Jebel Ali port was hit by missiles and drones, operating at reduced capacity. * Gulf airline cargo capacity, including Emirates, Qatar Airways, and Etihad, decreased by over </w:t>
      </w:r>
      <w:r>
        <w:rPr>
          <w:i/>
        </w:rPr>
        <w:t xml:space="preserve">%, impacting exports. 55. </w:t>
      </w:r>
      <w:hyperlink r:id="rId59">
        <w:r>
          <w:rPr>
            <w:color w:val="0000EE"/>
            <w:u w:val="single"/>
          </w:rPr>
          <w:t>https://www.hameensanomat.fi/uutissuomalainen/9304555</w:t>
        </w:r>
      </w:hyperlink>
      <w:r>
        <w:rPr>
          <w:i/>
        </w:rPr>
        <w:t xml:space="preserve"> - * Crude oil prices rose on Tuesday, with Brent near $104 and WTI close to $98 per barrel. * Prices increased due to heightened uncertainty over the Strait of Hormuz following Iran's recent attacks on Persian Gulf oil production. * The conflict between the US, Israel, and Iran has significantly disrupted shipping through Hormuz and reduced regional oil output. * The International Energy Agency (IEA) announced the largest coordinated release of 400 million barrels from strategic reserves to stabilise markets. * Stock markets opened mixed, with Helsinki and London up slightly while Paris and Frankfurt declined, and futures foreseeing a downturn on Wall Street. 56. </w:t>
      </w:r>
      <w:hyperlink r:id="rId60">
        <w:r>
          <w:rPr>
            <w:color w:val="0000EE"/>
            <w:u w:val="single"/>
          </w:rPr>
          <w:t>https://jurnalul.ro/stiri/externe/pretul-petrolului-crescut-peste-5-conflict-orientul-mijlociu-1027149.html</w:t>
        </w:r>
      </w:hyperlink>
      <w:r>
        <w:rPr>
          <w:i/>
        </w:rPr>
        <w:t xml:space="preserve"> - * Prețul petrolului a crescut cu peste 5% marți, după o scădere bruscă anterioră, din cauza îngrijorărilor de aprovizionare în Orientul Mijlociu. * Prețurile WTI și Brent au atins cele mai ridicate niveluri din ultimele zile, în contextul atacurilor asupra infrastructurii energetice. * Uzina de procesare din Fujairah a fost vizată de un atac cu drone, afectând transporturile de țiței. * Agenția Internațională pentru Energie (AIE) a declarat disponibilitatea de a elibera rezerve strategice, dacă este necesar. * Tensiunile geopolitice, inclusiv apelurile US și amenințările Iranului, influențează piețele mondiale de petrol. 57. </w:t>
      </w:r>
      <w:hyperlink r:id="rId61">
        <w:r>
          <w:rPr>
            <w:color w:val="0000EE"/>
            <w:u w:val="single"/>
          </w:rPr>
          <w:t>https://www.bairdmaritime.com/shipping/tankers/supply-crunch-pushes-middle-east-oil-to-the-top-of-the-price-charts</w:t>
        </w:r>
      </w:hyperlink>
      <w:r>
        <w:rPr>
          <w:i/>
        </w:rPr>
        <w:t xml:space="preserve"> - * Middle East crude benchmarks reached all-time highs, becoming the most expensive oil globally. * The surge is driven by supply disruptions amid US and Israeli conflict with Iran. * Cash Dubai assessed at record $153.25 per barrel for May-loading cargoes. * Prices surpass Brent futures' previous high of $147.50 in 2008. * The price increase impacts Asian refiners, leading to potential seeking of alternatives or output reductions. 58. </w:t>
      </w:r>
      <w:hyperlink r:id="rId41">
        <w:r>
          <w:rPr>
            <w:color w:val="0000EE"/>
            <w:u w:val="single"/>
          </w:rPr>
          <w:t>https://coincentral.com/iran-israel-war-pushes-oil-prices-above-100-as-hormuz-shipping-stays-blocked/</w:t>
        </w:r>
      </w:hyperlink>
      <w:r>
        <w:rPr>
          <w:i/>
        </w:rPr>
        <w:t xml:space="preserve"> - * Oil prices surged above $104 for Brent crude and around $97 for WTI, following increases amid ongoing conflict. * The conflict involves attacks on energy infrastructure in the Middle East, including the UAE's Shah gas field and Iraqi oil facilities. * The Strait of Hormuz remains largely blocked, impacting approximately 20% of global oil supply. * Iran signalled it would selectively allow ships to pass through Hormuz, targeting vessels linked to US allies. * Major central banks are meeting amidst global inflation concerns related to rising oil prices. 59. </w:t>
      </w:r>
      <w:hyperlink r:id="rId62">
        <w:r>
          <w:rPr>
            <w:color w:val="0000EE"/>
            <w:u w:val="single"/>
          </w:rPr>
          <w:t>https://www.eanlibya.com/%D8%A7%D9%84%D8%B9%D8%B1%D8%A7%D9%82-%D9%8A%D8%AC%D8%B1%D9%8A-%D8%A7%D8%AA%D8%B5%D8%A7%D9%84%D8%A7%D8%AA-%D9%85%D8%B9-%D8%A5%D9%8A%D8%B1%D8%A7%D9%86-%D9%84%D8%AA%D8%A3%D9%85%D9%8A%D9%86-%D9%85%D8%B1/</w:t>
        </w:r>
      </w:hyperlink>
      <w:r>
        <w:rPr>
          <w:i/>
        </w:rPr>
        <w:t xml:space="preserve"> - * Iraqi oil minister Hayan Abdul Ghani announces ongoing high-level talks with Iran to facilitate Iraqi oil tanker transit through the Strait of Hormuz, amid disruptions caused by recent attacks. 60. </w:t>
      </w:r>
      <w:hyperlink r:id="rId63">
        <w:r>
          <w:rPr>
            <w:color w:val="0000EE"/>
            <w:u w:val="single"/>
          </w:rPr>
          <w:t>https://www.okaz.com.sa/economy/na/2240470</w:t>
        </w:r>
      </w:hyperlink>
      <w:r>
        <w:rPr>
          <w:i/>
        </w:rPr>
        <w:t xml:space="preserve"> - * Oil prices increased by more than 3% amidst renewed supply concerns due to the near-complete closure of the Strait of Hormuz. * Brent crude rose by 3.32% to $103.53 per barrel, US WTI increased by 3.59% to $96.86. * The previous session saw declines of 2.8% for Brent and 5.3% for WTI after some ships passed through the strait. * The Strait of Hormuz, passing through 20% of global oil and liquefied natural gas trade, faces significant disruption due to the US-Israel war on Iran. * Oil prices have increased over 40% since the start of the conflict, but declined yesterday as the US prepared to release emergency reserves; US Treasury Secretary Scott Bissen announced permits for Iranian oil tankers to pass. * The US is expected to announce an international coalition to escort ships through the strait; US inventory reports are expected soon. 61. </w:t>
      </w:r>
      <w:hyperlink r:id="rId64">
        <w:r>
          <w:rPr>
            <w:color w:val="0000EE"/>
            <w:u w:val="single"/>
          </w:rPr>
          <w:t>https://www.eenews.net/articles/iea-says-more-emergency-oil-releases-possible-as-iran-war-shakes-markets/</w:t>
        </w:r>
      </w:hyperlink>
      <w:r>
        <w:rPr>
          <w:i/>
        </w:rPr>
        <w:t xml:space="preserve"> - * International Energy Agency chief Fatih Birol stated that more stockpiled oil could be released if the Iran war continues to disrupt energy markets. * The IEA is also evaluating demand‑side responses to the crisis. * Birol mentioned U.S. and Israeli attacks on Iran caused the largest supply disruption in global oil market history, surpassing the 1973 oil crisis. * The disruption involves Iran's effective closure of the Strait of Hormuz, a key maritime chokepoint passing around 20% of global oil and LNG. 62. </w:t>
      </w:r>
      <w:hyperlink r:id="rId65">
        <w:r>
          <w:rPr>
            <w:color w:val="0000EE"/>
            <w:u w:val="single"/>
          </w:rPr>
          <w:t>https://www.goodcarbadcar.net/oil-iea-release-fails/</w:t>
        </w:r>
      </w:hyperlink>
      <w:r>
        <w:rPr>
          <w:i/>
        </w:rPr>
        <w:t xml:space="preserve"> - * The IEA coordinated the largest strategic petroleum reserve release ever, involving 400 million barrels, including 172 million from the US. * Brent crude rose above $100 despite the reserve release. * The Strait of Hormuz remains effectively closed with less than 10% of pre-conflict tanker flow. * Shipping disruptions, increased freight surcharges, and rerouting add costs and delays to supply chains. * High gas prices impact US auto sales, favour hybrids, and restrict EV market growth amid supply chain and geopolitical issues. 63. </w:t>
      </w:r>
      <w:hyperlink r:id="rId49">
        <w:r>
          <w:rPr>
            <w:color w:val="0000EE"/>
            <w:u w:val="single"/>
          </w:rPr>
          <w:t>https://tribune.com.pk/story/2598051/oil-climbs-over-2-as-iran-war-halts-supply</w:t>
        </w:r>
      </w:hyperlink>
      <w:r>
        <w:rPr>
          <w:i/>
        </w:rPr>
        <w:t xml:space="preserve"> - * Oil prices rose more than 2% on Tuesday due to supply concerns stemming from the Strait of Hormuz being largely shut and ongoing US-Iran conflict. * Brent futures increased $2.74 (2.7%) to $102.95 a barrel; US WTI crude gained $2.45 (2.6%) to $95.95. * The Strait of Hormuz, a critical chokepoint for about 20% of global oil and natural gas trade, has experienced disruptions amid the US-Israeli war on Iran. * A fire in Fujairah Oil Industry Zone occurred after a drone attack; no injuries reported. * Middle East crude benchmarks reached all-time highs due to reduced supply; UAE shut more than half of its oil production. * Iran requested India to release three seized tankers, seeking safe passage through the Gulf. * International Energy Agency suggested releasing more oil from strategic reserves to mitigate rising energy costs. 64. </w:t>
      </w:r>
      <w:hyperlink r:id="rId66">
        <w:r>
          <w:rPr>
            <w:color w:val="0000EE"/>
            <w:u w:val="single"/>
          </w:rPr>
          <w:t>https://investinglive.com/commodities/strait-of-hormuz-disruption-keeps-oil-prices-supported-de-escalation-is-the-only-fix-20260317/</w:t>
        </w:r>
      </w:hyperlink>
      <w:r>
        <w:rPr>
          <w:i/>
        </w:rPr>
        <w:t xml:space="preserve"> - * Disruption in the Strait of Hormuz keeps oil prices supported despite record oil reserve releases. * US President Trump advocates for military escorts in the Strait, but no countries have committed. * Oil prices remain resilient with limited potential for correction, awaiting de-escalation in conflict. * Technical analysis shows consolidation between 93.00 and 100.00 dollars for WTI crude oil. * Factors include upcoming US economic data and US-Iran war headlines, with continued focus on Strait of Hormuz tensions. 65. </w:t>
      </w:r>
      <w:hyperlink r:id="rId51">
        <w:r>
          <w:rPr>
            <w:color w:val="0000EE"/>
            <w:u w:val="single"/>
          </w:rPr>
          <w:t>https://www.businesstoday.in/bt-tv/market-today/video/everythings-getting-expensive-oil-cars-life-whats-hot-live-520954-2026-03-17?utm_source=rssfeed</w:t>
        </w:r>
      </w:hyperlink>
      <w:r>
        <w:rPr>
          <w:i/>
        </w:rPr>
        <w:t xml:space="preserve"> - * The U.S.-Israeli war on Iran enters its third week, disrupting energy flows through the Strait of Hormuz. * Crude oil prices rise to approximately $96–103 per barrel, affecting global markets. * India, with 85% crude import dependency, experiences increased costs and rupee weakness. * Indian markets are volatile, with the Nifty index around 23,400–23,500 after a ~12% correction. * Markets react to escalating conflict and ongoing geopolitical tensions in West Asia. 66. </w:t>
      </w:r>
      <w:hyperlink r:id="rId67">
        <w:r>
          <w:rPr>
            <w:color w:val="0000EE"/>
            <w:u w:val="single"/>
          </w:rPr>
          <w:t>https://globalnews.ca/news/11734300/oil-tankers-starting-to-dribble-through-strait-of-hormuz/</w:t>
        </w:r>
      </w:hyperlink>
      <w:r>
        <w:rPr>
          <w:i/>
        </w:rPr>
        <w:t xml:space="preserve"> - * Oil tankers are crossing the Strait of Hormuz amid Iran’s actions to choke traffic, according to the U.S. government. * U.S. White House economic adviser Kevin Hassett stated that Iran’s impact on shipping has diminished. * The U.S. expects the Iran conflict to end soon, with price effects anticipated for fuel markets. * Concerns are raised over Asian export reductions of refined oil to the U.S. due to Middle Eastern supply impacts. * The U.S. postpones a China summit to focus on Iran, with claims that U.S. and China share interest in stabilising global oil markets. 67. </w:t>
      </w:r>
      <w:hyperlink r:id="rId34">
        <w:r>
          <w:rPr>
            <w:color w:val="0000EE"/>
            <w:u w:val="single"/>
          </w:rPr>
          <w:t>https://www.globalbankingandfinance.com/premiums-caspian-oil-grades-surge-vs-brent-amid-middle-east/</w:t>
        </w:r>
      </w:hyperlink>
      <w:r>
        <w:rPr>
          <w:i/>
        </w:rPr>
        <w:t xml:space="preserve"> - * Prices for Caspian oil grades, including Kazakhstan's CPC Blend and Azerbaijan's BTC, increased due to supply shortages caused by Middle East conflict. * Premiums for CPC Blend reversed recent discounts, trading at $1-2 above Brent, affected by weather, drone attacks, and Black Sea incidents. * Azeri BTC exports remained stable, with premiums rising to $5-6 per barrel amid European supply shortages. * Supply disruptions have impacted European refineries relying on Caspian grades, influencing market premiums and prices. 68. </w:t>
      </w:r>
      <w:hyperlink r:id="rId65">
        <w:r>
          <w:rPr>
            <w:color w:val="0000EE"/>
            <w:u w:val="single"/>
          </w:rPr>
          <w:t>https://www.goodcarbadcar.net/oil-iea-release-fails/</w:t>
        </w:r>
      </w:hyperlink>
      <w:r>
        <w:rPr>
          <w:i/>
        </w:rPr>
        <w:t xml:space="preserve"> - * The IEA released 400 million barrels of strategic reserves, including 172 million from the US, but Brent crude settled above $100. * The Strait of Hormuz is effectively shut with less than 10% of pre-conflict tanker flow, causing supply disruptions. * Oil prices are driven by physical chokepoints, not speculation or OPEC politics. * Gas prices in the US hit $3.59 per gallon, with analysts predicting possible rises to $4.00. * Rising fuel costs threaten the spring auto sales season and shift vehicle demand towards smaller and hybrid vehicles. * The EV market is contracting despite high gas prices, with declines in US and global EV sales. * High fuel prices are squeezing middle-income consumers, reducing EV adoption and benefiting hybrids. * U.S. auto sales projections for 2026 have been trimmed, with ongoing disruptions unlikely to fully account for sustained $100+ oil. * The conflict and supply disruptions pose risks to margins and supply chains for automakers. 69. </w:t>
      </w:r>
      <w:hyperlink r:id="rId68">
        <w:r>
          <w:rPr>
            <w:color w:val="0000EE"/>
            <w:u w:val="single"/>
          </w:rPr>
          <w:t>https://investinglive.com/news/the-usd-is-little-changed-vs-major-currencies-eur-jpy-and-gbp-to-kickstart-the-day-20260317/</w:t>
        </w:r>
      </w:hyperlink>
      <w:r>
        <w:rPr>
          <w:i/>
        </w:rPr>
        <w:t xml:space="preserve"> - * The US dollar is near unchanged levels as markets await the Federal Reserve's rate decision, expected to leave rates unchanged. * Markets show mixed performance; oil prices are higher, US equities show modest divergence. * Tensions remain elevated geopolitically, with potential for risk sentiment to fluctuate due to Middle East conflicts and upcoming US mid-term elections. * EURUSD tested support at 1.1468, now rebounding towards 1.1506, with potential to rise to 1.1529 or 1.1554. * USDJPY found support near 159.17 but moved lower, with key targets around 158.53 if downside momentum persists. * GBPUSD broke below support levels around 1.3298–1.3305, now oscillating around 1.3324, the 100-hour MA. 70. </w:t>
      </w:r>
      <w:hyperlink r:id="rId69">
        <w:r>
          <w:rPr>
            <w:color w:val="0000EE"/>
            <w:u w:val="single"/>
          </w:rPr>
          <w:t>https://www.legit.ng/business-economy/energy/1701012-depot-owners-suspend-sales-dangote-refinery-raises-petrol-price-rates-emerge/</w:t>
        </w:r>
      </w:hyperlink>
      <w:r>
        <w:rPr>
          <w:i/>
        </w:rPr>
        <w:t xml:space="preserve"> - * Dangote Petroleum Refinery restores ex-depot petrol price to N1,175 per litre, prompting depot owners to suspend sales. * Loading operations paused to reconcile stock and align with new pricing. * Price adjustment influenced by global Brent Crude price rising from about $91 to $100 per barrel. * Refinery's crude sourced at international benchmark prices, impacting operational costs. * Dangote refinery began supplying petrol to 10 depots across Nigeria, with vessel activities continuing at Lagos, Port Harcourt, and Warri. * Dangote CEO, David Bird, states high fuel prices may persist due to global market volatility and supply chain costs. 71. </w:t>
      </w:r>
      <w:hyperlink r:id="rId70">
        <w:r>
          <w:rPr>
            <w:color w:val="0000EE"/>
            <w:u w:val="single"/>
          </w:rPr>
          <w:t>https://splash247.com/selective-gulf-transits-emerge-under-iranian-verification/</w:t>
        </w:r>
      </w:hyperlink>
      <w:r>
        <w:rPr>
          <w:i/>
        </w:rPr>
        <w:t xml:space="preserve"> - * Commercial shipping disrupted within the Gulf amidst Iran-US/Israeli conflict, with tanker stocks building and a limited vessel flow through the Larak‑Qeshm corridor. * Approximately 1,100 ships are inside the Gulf, with rerouting to Yanbu increasing significantly; crude cargoes are trapped, and shipping costs for crude from US Gulf to Asia doubled since start of 2026. * Bunkering costs in Singapore rise 160%, and vessel speeds decrease as operators conserve fuel; crude production shutdowns surpass 10 million barrels per day with storage constraints. * Saudi Aramco increases flows via Yanbu, but capacity remains limited; at least 25 VLCCs are heading there, with forecasted oversupply of vessels chasing limited cargoes. * Fujairah’s bunkering and export terminal attacked, oil loading suspended; a Kuwait-flagged LPG tanker damaged. * Iran begins implementing a vessel verification system for transit through the Strait of Hormuz, with vessels diverted via Larak‑Qeshm causing new transit patterns, including vessels from Greece, India, and Pakistan. * US warns vessels may be contacted by Iranian forces during transit for identity verification or targeting, raising operational concerns. 72. </w:t>
      </w:r>
      <w:hyperlink r:id="rId71">
        <w:r>
          <w:rPr>
            <w:color w:val="0000EE"/>
            <w:u w:val="single"/>
          </w:rPr>
          <w:t>https://kesq.com/money/cnn-business-consumer/2026/03/17/oil-prices-jump-as-iran-warns-strait-of-hormuz-cannot-be-the-same/</w:t>
        </w:r>
      </w:hyperlink>
      <w:r>
        <w:rPr>
          <w:i/>
        </w:rPr>
        <w:t xml:space="preserve"> - * Oil prices surged as Iran warned the Strait of Hormuz 'cannot be the same as before' due to ongoing attacks and US-Israeli actions. * Brent crude rose 2.9% and WTI also increased, influenced by attacks on energy infrastructure and vessels. * US-Saudi and European responses to regional tensions were highlighted, with the EU declining naval expansion. * International Energy Agency plans emergency stock releases to stabilise supply, but emphasises the need for resumed transit through Hormuz. * Iran's threats and attacks have heightened concerns over global oil and gas supply disruptions. 73. </w:t>
      </w:r>
      <w:hyperlink r:id="rId72">
        <w:r>
          <w:rPr>
            <w:color w:val="0000EE"/>
            <w:u w:val="single"/>
          </w:rPr>
          <w:t>https://www.africanews.com/2026/03/17/trump-presses-allies-for-strait-of-hormuz-as-major-powers-push-back/</w:t>
        </w:r>
      </w:hyperlink>
      <w:r>
        <w:rPr>
          <w:i/>
        </w:rPr>
        <w:t xml:space="preserve"> - * President Donald Trump urged allied nations to join US efforts to secure the Strait of Hormuz, calling it a 'test of loyalty'. * Key allies including Britain, Germany, Japan, and Australia distanced themselves from military involvement. * UK, Germany, Japan, and Australia expressed reluctance to send military assets or extend naval missions. * Regional tensions increased, with Iran's foreign minister urging neighbors to expel foreign forces, and reports of drone strikes in Kuwait and UAE. * Gulf countries and Iran are involved in regional tensions; recent events affected international sporting events like Formula 1 races in Bahrain and Saudi Arabia. 74. </w:t>
      </w:r>
      <w:hyperlink r:id="rId73">
        <w:r>
          <w:rPr>
            <w:color w:val="0000EE"/>
            <w:u w:val="single"/>
          </w:rPr>
          <w:t>https://www.fxstreet.com/news/wti-holds-gains-above-9600-as-the-strait-of-hormuz-remains-largely-shut-202603170845</w:t>
        </w:r>
      </w:hyperlink>
      <w:r>
        <w:rPr>
          <w:i/>
        </w:rPr>
        <w:t xml:space="preserve"> - * WTI oil price recovers from recent losses, trading around $96.10 per barrel during European hours on Tuesday. * Price surged over 3%, driven by supply concerns due to the Strait of Hormuz remaining largely shut. * Iran intensified attacks on regional energy infrastructure, including a drone strike at the UAE’s Fujairah Oil Industry Zone. * Middle East crude benchmarks have climbed to record highs, attributed to tightening supply. * Most countries resist US calls for naval escorts through the strait, with US tensions involving Iran continuing. * WTI price dropped over 4.25% on Monday after tankers transited the strait, raising hopes for reopening. * India and other nations are negotiating vessel deployments and engaging in talks with Iran for safe passage. * The US permits Iran to ship crude, with reports of direct communication between Washington and Tehran. 75. </w:t>
      </w:r>
      <w:hyperlink r:id="rId74">
        <w:r>
          <w:rPr>
            <w:color w:val="0000EE"/>
            <w:u w:val="single"/>
          </w:rPr>
          <w:t>https://www.fxstreet.com/news/oil-supply-shock-deepens-as-hormuz-flows-collapse-societe-generale-202603170859</w:t>
        </w:r>
      </w:hyperlink>
      <w:r>
        <w:rPr>
          <w:i/>
        </w:rPr>
        <w:t xml:space="preserve"> - * Societe Generale strategists report rapidly decreasing flows through the Strait of Hormuz, estimated at 0.5 mb/d, down by 19.5 mb/d from average. * Approximately 17 mb/d of oil is stranded due to limited rerouting options; Gulf refining capacity has reduced by almost 2 mb/d owing to infrastructure attacks. * Europe holds nearly 70 million barrels of jet fuel, offsetting a potential 300 kb/d Gulf supply shortfall. * Tightness in middle distillates, naphtha, and LPG markets due to reduced shipments from the UAE and Qatar. * Shut-ins are nearing 7 mb/d, possibly reaching double digits shortly. 76. </w:t>
      </w:r>
      <w:hyperlink r:id="rId75">
        <w:r>
          <w:rPr>
            <w:color w:val="0000EE"/>
            <w:u w:val="single"/>
          </w:rPr>
          <w:t>https://newsonjapan.com/article/148631.php</w:t>
        </w:r>
      </w:hyperlink>
      <w:r>
        <w:rPr>
          <w:i/>
        </w:rPr>
        <w:t xml:space="preserve"> - * The Bank of Japan's upcoming policy meeting is under scrutiny due to Iran tensions and global market volatility. * Attacks on Iran by the US and Israel have led Washington to release strategic oil reserves, affecting crude prices. * Analysts suggest no interest rate hike is expected in March, citing assessment of previous hikes and geopolitical uncertainty. * The yen is approaching but has not yet breached the 160-yen-per-dollar level, influencing monetary policy expectations. * Market may see rate hikes in April, October, and April next year, subject to oil prices and inflation outlooks. 77. </w:t>
      </w:r>
      <w:hyperlink r:id="rId76">
        <w:r>
          <w:rPr>
            <w:color w:val="0000EE"/>
            <w:u w:val="single"/>
          </w:rPr>
          <w:t>https://www.fxstreet.com/news/forex-today-us-dollar-stabilizes-as-mood-sours-on-rising-oil-prices-202603170748</w:t>
        </w:r>
      </w:hyperlink>
      <w:r>
        <w:rPr>
          <w:i/>
        </w:rPr>
        <w:t xml:space="preserve"> - * US Dollar benefits from safe-haven flows as risk sentiment sour, supported by rising crude oil prices. * Federal Reserve's two-day policy meeting starts, with interest rate decision and economic projections due. * Oil prices declined sharply on Monday but recovered to around $96 per barrel amid easing supply concerns. * RBA raised the policy rate to 4.10%, citing inflation risks, with the forward rate path uncertain. * EUR/USD gains 0.8%, snapping a four-day losing streak, and stays around 1.1500. * GBP/USD remains slightly above 1.3300; USD/JPY tests 159.00 before slight recovery. * The USD index increases marginally to 99.90, stock futures decline slightly. 78. </w:t>
      </w:r>
      <w:hyperlink r:id="rId77">
        <w:r>
          <w:rPr>
            <w:color w:val="0000EE"/>
            <w:u w:val="single"/>
          </w:rPr>
          <w:t>https://theprint.in/economy/insuring-vessels-sailing-through-hormuz-now-costs-five-times-what-it-did-in-early-days-of-iran-war/2881257/</w:t>
        </w:r>
      </w:hyperlink>
      <w:r>
        <w:rPr>
          <w:i/>
        </w:rPr>
        <w:t xml:space="preserve"> - * The cost to insure ships passing through the Strait of Hormuz has increased to about 5% of the vessel's value, roughly five times the early Iran war period. * Insuring an oil tanker worth $100 million would cost about $5 million. * Insurance remains available despite high costs, with most rates for vessels linked to China, India, or Pakistan. * US announced a $20 billion reinsurance programme through the International Development Finance Corporation to revive shipping through Hormuz. * The UK Maritime Trade Operations estimates at least 20 ships involved in security incidents in the Persian Gulf since March 1. 79. </w:t>
      </w:r>
      <w:hyperlink r:id="rId78">
        <w:r>
          <w:rPr>
            <w:color w:val="0000EE"/>
            <w:u w:val="single"/>
          </w:rPr>
          <w:t>https://newsonjapan.com/article/148605.php</w:t>
        </w:r>
      </w:hyperlink>
      <w:r>
        <w:rPr>
          <w:i/>
        </w:rPr>
        <w:t xml:space="preserve"> - • The Japanese government instructed domestic oil reserve bases to prepare for a possible release amid Middle East tensions. • The measure is in response to worries about energy supply disruptions and impacts on ethylene production. • Japan has about 254 days of oil stockpiles, including private reserves. • An emergency G7 meeting discussed coordinated oil reserve releases. • The potential closure of the Strait of Hormuz is affecting chemical supplies, with Mitsubishi Chemical and Idemitsu Kosan already reducing or suspending ethylene production. 80. </w:t>
      </w:r>
      <w:hyperlink r:id="rId79">
        <w:r>
          <w:rPr>
            <w:color w:val="0000EE"/>
            <w:u w:val="single"/>
          </w:rPr>
          <w:t>https://newsonjapan.com/article/148613.php</w:t>
        </w:r>
      </w:hyperlink>
      <w:r>
        <w:rPr>
          <w:i/>
        </w:rPr>
        <w:t xml:space="preserve"> - * Japan plans to release petroleum reserves as early as March 16 in response to rising crude oil prices and tensions in the Middle East. * Prime Minister Sanae Takaichi announced the initiative without waiting for international agreement. * The release will involve 15 days' worth of private reserves and about one month of government-controlled stockpiles. * Japan aims to keep gasoline prices around 170 yen per litre, with emergency measures to cushion gas price surges. * The Ministry warned that Strait of Hormuz disruptions post-March 20 could sharply reduce crude supplies, prompting independent reserve release and subsidies. 81. </w:t>
      </w:r>
      <w:hyperlink r:id="rId70">
        <w:r>
          <w:rPr>
            <w:color w:val="0000EE"/>
            <w:u w:val="single"/>
          </w:rPr>
          <w:t>https://splash247.com/selective-gulf-transits-emerge-under-iranian-verification/</w:t>
        </w:r>
      </w:hyperlink>
      <w:r>
        <w:rPr>
          <w:i/>
        </w:rPr>
        <w:t xml:space="preserve"> - * Commercial shipping disrupted amid Iran-U.S./Israeli war, with limited vessel flow through Larak-Qeshm corridor. * Approximately 1,100 ships are in the Gulf; rerouting increases, VLCCs heading to Yanbu rise sixfold. * Crude production shutdowns exceed 10 million barrels per day; crude loads on tankers within the Gulf total around 60 million barrels. * Saudi Aramco’s Yanbu export capacity remains constrained at about 4.2 million barrels per day. * Fujairah oil loading suspended following attacks; LPG tanker damaged off Fujairah. * Iran appears to be implementing a vessel verification system via the Strait of Hormuz, with vessels diverting through the Larak-Qeshm corridor. 82. </w:t>
      </w:r>
      <w:hyperlink r:id="rId80">
        <w:r>
          <w:rPr>
            <w:color w:val="0000EE"/>
            <w:u w:val="single"/>
          </w:rPr>
          <w:t>https://www.benzinga.com/markets/equities/26/03/51289598/stock-market-today-sp-500-dow-jones-futures-tumble-as-us-allies-reject-trumps-call-to-deploy-nav</w:t>
        </w:r>
      </w:hyperlink>
      <w:r>
        <w:rPr>
          <w:i/>
        </w:rPr>
        <w:t xml:space="preserve"> - * US stock futures declined following Monday’s gains, with major indices like the Dow Jones and S&amp;P 500 falling around 0.4-0.5%. * Oil prices increased by 4.72% to approximately $96.82 per barrel amid geopolitical tensions over Hormuz. * The US 10-year Treasury bond yield stood at 4.23%, with markets pricing a 99.1% likelihood of no rate change by the Federal Reserve in March. * Benzinga’s Edge Stock Rankings show mixed trends for companies like Uber, Lululemon, and Rhythm Pharmaceuticals, while Cisco maintains a strong price trend. * Analysts forecast potential US rate cuts later this year due to inflation easing and geopolitical uncertainty, despite oil shocks. * Upcoming economic releases include pending home sales and Home Builder Confidence Index data. 83. </w:t>
      </w:r>
      <w:hyperlink r:id="rId81">
        <w:r>
          <w:rPr>
            <w:color w:val="0000EE"/>
            <w:u w:val="single"/>
          </w:rPr>
          <w:t>https://londonlovesbusiness.com/us-dollar-sees-volatility-risks-on-geopolitical-developments-and-ahead-of-fed/</w:t>
        </w:r>
      </w:hyperlink>
      <w:r>
        <w:rPr>
          <w:i/>
        </w:rPr>
        <w:t xml:space="preserve"> - * The dollar stabilised after retreating, with potential for continued volatility due to Middle East geopolitical developments. * Treasury yields were firmer following a pullback, influenced by oil price movements. * Oil prices have been edging up since December 2025, with caution advised unless a sustained trend above $100 is confirmed. * Traders are monitoring Middle East events and their impact on inflation expectations. * Markets await the Federal Reserve's decision, with attention on Chair Powell’s comments and inflation outlook. 84. </w:t>
      </w:r>
      <w:hyperlink r:id="rId73">
        <w:r>
          <w:rPr>
            <w:color w:val="0000EE"/>
            <w:u w:val="single"/>
          </w:rPr>
          <w:t>https://www.fxstreet.com/news/wti-holds-gains-above-9600-as-the-strait-of-hormuz-remains-largely-shut-202603170845</w:t>
        </w:r>
      </w:hyperlink>
      <w:r>
        <w:rPr>
          <w:i/>
        </w:rPr>
        <w:t xml:space="preserve"> - * WTI oil price trades around $96.10 per barrel, up over 3%, due to supply issues in the Strait of Hormuz. * Strait remains largely shut, boosting regional crude prices to record highs. * Iran has attacked regional infrastructure, with a fire at Fujairah Oil Industry Zone. * US allies resist deploying warships; US President criticises Western allies. * WTI price dropped over 4.25% on Monday after tankers transited the Strait over the weekend. 85. </w:t>
      </w:r>
      <w:hyperlink r:id="rId82">
        <w:r>
          <w:rPr>
            <w:color w:val="0000EE"/>
            <w:u w:val="single"/>
          </w:rPr>
          <w:t>https://thearabianpost.com/gulf-conflict-drives-surge-in-shipping-costs/</w:t>
        </w:r>
      </w:hyperlink>
      <w:r>
        <w:rPr>
          <w:i/>
        </w:rPr>
        <w:t xml:space="preserve"> - * Supply chains in the Gulf under strain due to Middle East conflict disrupting shipping lanes and raising insurance premiums. * Disruptions affect key transit routes, including the Strait of Hormuz, with risks to global oil supply and energy markets. * Shipping costs and insurance premiums have increased; vessels diverted or surcharged; supply chains for energy, industrial goods, and imports affected. * Gulf economies face rising costs, affecting trade, exports, and consumer prices; prolonged disruption could impact global trade and inflation. * Governments consider contingency measures; shipping companies reroute vessels; port volumes fluctuate; aviation sector sees increased air cargo demand. * Region’s vulnerabilities highlight need for diversified routes and resilient infrastructure. 86. </w:t>
      </w:r>
      <w:hyperlink r:id="rId74">
        <w:r>
          <w:rPr>
            <w:color w:val="0000EE"/>
            <w:u w:val="single"/>
          </w:rPr>
          <w:t>https://www.fxstreet.com/news/oil-supply-shock-deepens-as-hormuz-flows-collapse-societe-generale-202603170859</w:t>
        </w:r>
      </w:hyperlink>
      <w:r>
        <w:rPr>
          <w:i/>
        </w:rPr>
        <w:t xml:space="preserve"> - * Societe Generale highlights rapidly falling oil flows through the Strait of Hormuz and accelerating shut-ins. * Flows are roughly 0.5 mb/d, down by 19.5 mb/d relative to average flows. * Around 17 mb/d of stranded oil due to limited rerouting and pipeline options. * Nearly 2 mb/d of Gulf refining capacity taken offline due to attacks and constraints. * Europe holds enough reserves to offset shortfalls temporarily; pressure mounts in middle distillates and naphtha markets. * Shut-ins nearing 7 mb/d and potentially entering double digits within days. 87. </w:t>
      </w:r>
      <w:hyperlink r:id="rId83">
        <w:r>
          <w:rPr>
            <w:color w:val="0000EE"/>
            <w:u w:val="single"/>
          </w:rPr>
          <w:t>https://www.fxstreet.com/news/dow-jones-futures-gain-as-us-may-announce-coalition-to-open-hormuz-202603170908</w:t>
        </w:r>
      </w:hyperlink>
      <w:r>
        <w:rPr>
          <w:i/>
        </w:rPr>
        <w:t xml:space="preserve"> - * US stock futures declined as oil prices surged, driven by escalation in Middle East tensions, during European hours. * Crude prices jumped sharply amid shutdowns in the Strait of Hormuz and attacks on energy infrastructure in the UAE. * Iran's increased attacks and regional tensions contributed to supply risks and market anxiety. * Rising energy costs are influencing inflation concerns and monetary policy outlooks, weakening expectations for Federal Reserve rate cuts. * Traders expect the Fed to keep interest rates unchanged at its upcoming meeting. 88. </w:t>
      </w:r>
      <w:hyperlink r:id="rId84">
        <w:r>
          <w:rPr>
            <w:color w:val="0000EE"/>
            <w:u w:val="single"/>
          </w:rPr>
          <w:t>https://watananews.com/518249/</w:t>
        </w:r>
      </w:hyperlink>
      <w:r>
        <w:rPr>
          <w:i/>
        </w:rPr>
        <w:t xml:space="preserve"> - * The main port of Fujairah in UAE temporarily suspended oil loading on Tuesday, according to Bloomberg. * The port was subjected to a drone attack on Monday, causing a fire in the petroleum industrial zone. * The attack and suspension threaten supply chains and energy prices amid ongoing Gulf tensions. * The conflict involves Iran, the US, and Israel, with recent missile and drone exchanges. * Experts highlight the vulnerability of maritime shipping in the Gulf region due to escalations. 89. </w:t>
      </w:r>
      <w:hyperlink r:id="rId85">
        <w:r>
          <w:rPr>
            <w:color w:val="0000EE"/>
            <w:u w:val="single"/>
          </w:rPr>
          <w:t>https://ec.ltn.com.tw/article/breakingnews/5373468</w:t>
        </w:r>
      </w:hyperlink>
      <w:r>
        <w:rPr>
          <w:i/>
        </w:rPr>
        <w:t xml:space="preserve"> - * 根據克拉克森研究公司最新數據，荷姆茲海峽過境船隻數量較衝突前下降了95%，平均每日只有5艘船過境。 90. </w:t>
      </w:r>
      <w:hyperlink r:id="rId86">
        <w:r>
          <w:rPr>
            <w:color w:val="0000EE"/>
            <w:u w:val="single"/>
          </w:rPr>
          <w:t>https://al-sharq.com/article/17/03/2026/%D8%A7%D9%84%D8%AF%D9%88%D9%84%D8%A7%D8%B1-%D9%8A%D8%B9%D8%B2%D8%B2-%D9%85%D9%83%D8%A7%D8%B3%D8%A8%D9%87-%D9%85%D8%B9-%D8%A7%D8%B1%D8%AA%D9%81%D8%A7%D8%B9-%D8%A3%D8%B3%D8%B9%D8%A7%D8%B1-%D8%A7%D9%84%D9%86%D9%81%D8%B7-%D9%88%D8%AA%D8%B1%D8%A7%D8%AC%D8%B9-%D8%AA%D9%88%D9%82%D8%B9%D8%A7%D8%AA-%D8%AE%D9%81%D8%B6-%D8%A7%D9%84%D9%81%D8%A7%D8%A6%D8%AF%D8%A9</w:t>
        </w:r>
      </w:hyperlink>
      <w:r>
        <w:rPr>
          <w:i/>
        </w:rPr>
        <w:t xml:space="preserve"> - * The US dollar increased, influenced by rising oil prices and reassessment of global interest rate cut forecasts. * The dollar index rose by 0.19% to 100.05, up roughly 2.5% since late February. * Major currencies, including the euro, pound, and yen, declined against the dollar. * The Australian dollar fluctuated after the Reserve Bank of Australia raised interest rates by 25 basis points to 4.1%, amid inflation concerns. * Rising oil prices led investors to reconsider interest rate expectations and seek safer assets. 91. </w:t>
      </w:r>
      <w:hyperlink r:id="rId87">
        <w:r>
          <w:rPr>
            <w:color w:val="0000EE"/>
            <w:u w:val="single"/>
          </w:rPr>
          <w:t>https://www.seanews.com.tr/article/escort-services-from-india-and-pakistan-in-hormuz-mmu9k5yk</w:t>
        </w:r>
      </w:hyperlink>
      <w:r>
        <w:rPr>
          <w:i/>
        </w:rPr>
        <w:t xml:space="preserve"> - * Indian authorities dispatch warships towards the Gulf of Basra to ensure safe passage of vessels, particularly oil and LPG tankers. * India has sent three Visakhapatnam-class warships positioned north of the Gulf of Oman, escorting two LPG tankers. * The LPG vessels, Shivalik and Nanda Devi, are arriving at Mundra Port with a total of 92,700 metric tons of LPG. * The move is linked to concerns over LPG supply and Iran's efforts to release three vessels from India. * India has 22 vessels in the Gulf of Basra and over 600 Indian sailors operating in the region. 92. </w:t>
      </w:r>
      <w:hyperlink r:id="rId88">
        <w:r>
          <w:rPr>
            <w:color w:val="0000EE"/>
            <w:u w:val="single"/>
          </w:rPr>
          <w:t>https://www.riotimesonline.com/colcap-colombia-reficar-shutdown-oil-rally/</w:t>
        </w:r>
      </w:hyperlink>
      <w:r>
        <w:rPr>
          <w:i/>
        </w:rPr>
        <w:t xml:space="preserve"> - * The COLCAP gained 0.22% to close at 2,185.52 on March 16, 2026, after rallying to 2,229.66 in the intraday high. * Ecopetrol reported a power failure causing the shutdown of Cartagena refinery units on March 15, with fuel inventories sufficient to meet demand. * The Colombian peso remained steady at COP 3,685.53, supported by carry-trade inflows and oil market conditions. * Global markets rebounded after supply fears eased, with the S&amp;P 500 rising 1.01% amid reports of tankers crossing the Strait of Hormuz. * Domestic refinery issues and geopolitical uncertainty kept the Colombian stock index range-bound between support at 2,163 and resistance at 2,229. 93. </w:t>
      </w:r>
      <w:hyperlink r:id="rId89">
        <w:r>
          <w:rPr>
            <w:color w:val="0000EE"/>
            <w:u w:val="single"/>
          </w:rPr>
          <w:t>https://www.seanews.com.tr/article/strategic-warning-from-trklim-mmubokjh</w:t>
        </w:r>
      </w:hyperlink>
      <w:r>
        <w:rPr>
          <w:i/>
        </w:rPr>
        <w:t xml:space="preserve"> - * Hamdi Erçelik, President of TÜRKLİM, states that Turkey's ports, particularly Mersin and İskenderun, have become vital 'emergency exit' points for global logistics due to increased risks in the Strait of Hormuz. * The escalation of security in Hormuz has pushed costs of shipping up to 400%, leading shipowners to reroute via Turkey. * Ports in Mersin and İskenderun are now discharging cargo for Iraq and Gulf countries, reducing transit time and avoiding conflict zones. * Investments are planned to digitalise port infrastructure and enhance railway connectivity under Turkey's 2026 Vision, supporting 'Green Port' and 'Smart Operations' to strengthen Turkey’s role in regional maritime logistics. 94. </w:t>
      </w:r>
      <w:hyperlink r:id="rId90">
        <w:r>
          <w:rPr>
            <w:color w:val="0000EE"/>
            <w:u w:val="single"/>
          </w:rPr>
          <w:t>https://geopoliticalmatters.com/2026/03/17/iran-continues-to-retaliate/</w:t>
        </w:r>
      </w:hyperlink>
      <w:r>
        <w:rPr>
          <w:i/>
        </w:rPr>
        <w:t xml:space="preserve"> - * Iran maintains strike capability through dispersed, resilient means despite claims of heavy damage. * US–Israel operations against Iran influence regional escalation, affecting energy and security risks for Europe. * The Strait of Hormuz remains a critical chokepoint for global oil flows, with risks to trade and inflation. * Maritime insurance and reinsurance costs are increasing due to war-risk premia, limiting vessel availability. * European infrastructure linked to Gulf partners faces disruption, influencing project pipelines. * EU faces strategic autonomy challenges in managing escalation, trade, and security under US and UK alignment. * Cyber and drone threats raise operational and security burdens across ports, airports, and data centres. * Iran’s continued capacity is supported by residual missile/drone inventory, proxy networks, maritime tools, cyber operations, and information signalling. 95. </w:t>
      </w:r>
      <w:hyperlink r:id="rId91">
        <w:r>
          <w:rPr>
            <w:color w:val="0000EE"/>
            <w:u w:val="single"/>
          </w:rPr>
          <w:t>https://bitcoinworld.co.in/fed-rate-hike-odds-markets-stabilize/</w:t>
        </w:r>
      </w:hyperlink>
      <w:r>
        <w:rPr>
          <w:i/>
        </w:rPr>
        <w:t xml:space="preserve"> - * Market stability in early 2025 prompts reassessment of Federal Reserve rate hike expectations, reducing projected probabilities. * Volatility measures, including the VIX and currency markets, declined, influencing monetary policy outlook. * The US dollar showed unexpected resilience amid diminishing rate hike expectations, supported by safe-haven flows and economic fundamentals. * Historical data suggests sustained market stabilisation often precedes shifts in monetary policy, with recent communications emphasising data dependency. * Global central banks, including the ECB and Bank of England, are also reassessing rate policies, impacting currency markets and investor behaviour. 96. </w:t>
      </w:r>
      <w:hyperlink r:id="rId92">
        <w:r>
          <w:rPr>
            <w:color w:val="0000EE"/>
            <w:u w:val="single"/>
          </w:rPr>
          <w:t>https://thenewsmill.com/2026/03/arrival-of-two-indian-lpg-carriers-boosts-maritime-morale-amid-west-asia-conflict/</w:t>
        </w:r>
      </w:hyperlink>
      <w:r>
        <w:rPr>
          <w:i/>
        </w:rPr>
        <w:t xml:space="preserve"> - * Two Indian LPG carriers, Shivalik and Nanda Devi, arrived in Gujarat after transiting the Strait of Hormuz. * The ships are part of ongoing transit activity amid Iran's control over the Strait due to West Asia conflict. * At least eight to ten Indian-flagged gas carriers remain stranded in the region, according to Captain Sanjay Parashar. * The Strait of Hormuz is under Iranian control, complicating navigation. * The ships transported liquefied petroleum gas to Gujarat ports, with one vessel carrying approximately 40,000 metric tonnes and another 46,500 metric tonnes. * Indian-flagged vessel Jag Laadki is en route to India with crude oil, and all Indian seafarers in the Persian Gulf are reported safe. 97. </w:t>
      </w:r>
      <w:hyperlink r:id="rId93">
        <w:r>
          <w:rPr>
            <w:color w:val="0000EE"/>
            <w:u w:val="single"/>
          </w:rPr>
          <w:t>https://energia.rp.pl/ropa/art43974961-ropa-drozeje-po-atakach-iranu-sprzeczne-sygnaly-z-administracji-trumpa</w:t>
        </w:r>
      </w:hyperlink>
      <w:r>
        <w:rPr>
          <w:i/>
        </w:rPr>
        <w:t xml:space="preserve"> - * Brent crude price exceeds 100 USD, WTI around 97 USD, due to Iranian attacks on energy infrastructure. * Drone attacks damaged gas fields in UAE and oil infrastructure in Iraq, causing fires and suspensions. * Key export terminal Fuzairja halts oil loading after drone attack causing industrial fire. * Market uncertainty persists regarding the safety of Strait of Hormuz navigation. * US signals about the conflict's duration are conflicting, with ongoing escalation concerns. * Oil prices increased amid geopolitical tensions affecting supply security. 98. </w:t>
      </w:r>
      <w:hyperlink r:id="rId94">
        <w:r>
          <w:rPr>
            <w:color w:val="0000EE"/>
            <w:u w:val="single"/>
          </w:rPr>
          <w:t>https://www.theadviser.com.au/borrower/48206-rba-hikes-cash-rate-as-middle-east-oil-shock-bites</w:t>
        </w:r>
      </w:hyperlink>
      <w:r>
        <w:rPr>
          <w:i/>
        </w:rPr>
        <w:t xml:space="preserve"> - * The Reserve Bank of Australia (RBA) increased the cash rate by 0.25% to 4.1% on 17 March amid inflation concerns and Middle East-driven oil shocks. * The decision was narrowly split, citing higher fuel prices and entrenched inflation pressures. * The RBA noted global monetary policy re-pricing and uncertainties about global and domestic economic growth. * Analysts and industry leaders forecast further rate hikes and emphasise the importance of financial planning for borrowers. * Markets and banks anticipate additional increases to 4.35% by May, with an eventual easing after a prolonged period at a higher rate. 99. </w:t>
      </w:r>
      <w:hyperlink r:id="rId95">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rPr>
          <w:i/>
        </w:rPr>
        <w:t xml:space="preserve"> - * The US dollar continues to rise driven by increased demand as a safe haven due to Middle East tensions. * The dollar index increased by 0.19% to 100.05, gaining approximately 2.5% since late February. * Oil prices surge amid ongoing conflict, influencing global interest rate expectations and strengthening the dollar. * The Australian central bank raised interest rates to 4.1%, amid divided voting and geopolitical tensions impacting the currency. * The Bank of Japan's yen weakens to 159.40 against the dollar, pressured by rising energy prices and inflation concerns. 100. </w:t>
      </w:r>
      <w:hyperlink r:id="rId96">
        <w:r>
          <w:rPr>
            <w:color w:val="0000EE"/>
            <w:u w:val="single"/>
          </w:rPr>
          <w:t>https://aawsat.com/%D8%A7%D9%84%D8%A7%D9%82%D8%AA%D8%B5%D8%A7%D8%AF/5252162-%D8%B4%D8%B1%D9%83%D8%A7%D8%AA-%D8%A7%D9%84%D9%86%D9%81%D8%B7-%D8%A7%D9%84%D8%B5%D9%8A%D9%86%D9%8A%D8%A9-%D8%A7%D9%84%D9%83%D8%A8%D8%B1%D9%89-%D8%AA%D8%B3%D8%AA%D8%A3%D9%86%D9%81-%D8%B3%D8%B9%D9%8A%D9%87%D8%A7-%D9%84%D8%B4%D8%B1%D8%A7%D8%A1-%D8%A7%D9%84%D9%86%D9%81%D8%B7-%D8%A7%D9%84%D8%B1%D9%88%D8%B3%D9%8A</w:t>
        </w:r>
      </w:hyperlink>
      <w:r>
        <w:rPr>
          <w:i/>
        </w:rPr>
        <w:t xml:space="preserve"> - • Major Chinese state oil companies restart purchases of Russian oil after a 4-month pause. • They are exploring buying under US sanctions exemptions granted since March 12. • The move aims to avoid supply shortages amid regional conflicts and rising oil prices. • Prices for Russian oil remain competitive compared to Brazilian and West African crudes. • Imports of Russian oil by China reached a record 1.92 million barrels per day in February. 101. </w:t>
      </w:r>
      <w:hyperlink r:id="rId74">
        <w:r>
          <w:rPr>
            <w:color w:val="0000EE"/>
            <w:u w:val="single"/>
          </w:rPr>
          <w:t>https://www.fxstreet.com/news/oil-supply-shock-deepens-as-hormuz-flows-collapse-societe-generale-202603170859</w:t>
        </w:r>
      </w:hyperlink>
      <w:r>
        <w:rPr>
          <w:i/>
        </w:rPr>
        <w:t xml:space="preserve"> - * Societe Generale reports rapidly decreasing flows through the Strait of Hormuz, estimated at 0.5 mb/d, down by 19.5 mb/d from average. * Limited pipeline rerouting and Gulf refinery outages have taken approximately 2 mb/d of capacity offline, tightening global product balances. * Europe holds nearly 70 million barrels of product inventories, offsetting shortfalls; pressure mounting on middle distillates and naphtha markets. * Reduced LPG shipments from UAE and Qatar are affecting propane markets. * Shut-ins are nearing 7 mb/d, possibly exceeding double digits soon, contributing to price spikes. 102. </w:t>
      </w:r>
      <w:hyperlink r:id="rId97">
        <w:r>
          <w:rPr>
            <w:color w:val="0000EE"/>
            <w:u w:val="single"/>
          </w:rPr>
          <w:t>https://www.investing.com/news/economy-news/eu-commission-proposes-changes-to-carbon-market-stability-mechanism-93CH-4564840</w:t>
        </w:r>
      </w:hyperlink>
      <w:r>
        <w:rPr>
          <w:i/>
        </w:rPr>
        <w:t xml:space="preserve"> - * European Commission President proposes to enhance the Market Stability Reserve to manage EU carbon prices in the short term. * The proposal marks a shift from previous messaging defending the current EU Emissions Trading System structure. * The Market Stability Reserve addresses supply-demand imbalances in the EU carbon market. * Goldman Sachs notes neutral language on CO2 price adjustments and highlights potential risks for European Cement companies. * The article discusses regulatory proposals impacting the EU carbon market. 103. </w:t>
      </w:r>
      <w:hyperlink r:id="rId98">
        <w:r>
          <w:rPr>
            <w:color w:val="0000EE"/>
            <w:u w:val="single"/>
          </w:rPr>
          <w:t>https://www.ndtv.com/world-news/strait-of-hormuz-oil-supply-for-india-hormuz-alternative-shipping-route-for-crude-oi-saudi-east-west-petroline-habshan-fujairah-pipeline-11227129</w:t>
        </w:r>
      </w:hyperlink>
      <w:r>
        <w:rPr>
          <w:i/>
        </w:rPr>
        <w:t xml:space="preserve"> - * Approximately 20 million barrels of oil pass through the Strait of Hormuz daily, with nearly half destined for India and China. * Disruption due to US and Israel war on Iran has increased volatility, causing oil prices to rise, with Brent crude exceeding US$100. * Alternative pipelines from Saudi and UAE can only partially compensate for Hormuz supply, with limited capacities and operational constraints. * Saudi's Petroline offers up to 7 million bpd capacity, fulfilling around 24% of Hormuz's flow, but is vulnerable to disruptions. * UAE's Habshan-Fujairah pipeline has a capacity of 1.2–1.5 million bpd, also facing operational issues. * Combined, pipelines bypassing Hormuz meet about 29% of flow, insufficient to stabilise supply in Asia, leading to increased price surges. 104. </w:t>
      </w:r>
      <w:hyperlink r:id="rId99">
        <w:r>
          <w:rPr>
            <w:color w:val="0000EE"/>
            <w:u w:val="single"/>
          </w:rPr>
          <w:t>https://www.stocktargetadvisor.com/blog/rising-oil-and-the-return-of-stagflation-assessing-risks-to-growth-and-equity-markets/</w:t>
        </w:r>
      </w:hyperlink>
      <w:r>
        <w:rPr>
          <w:i/>
        </w:rPr>
        <w:t xml:space="preserve"> - * Recent increase in crude oil prices introduces a stagflationary negative supply shock. * Higher energy prices exert upward pressure on inflation and dampen economic growth. * Federal Reserve faces constraints due to persistent inflation, limiting easing options. * Elevated oil prices impact CPI/PCE, feeding into broader inflation expectations. * Tightening financial conditions and reduced liquidity act as headwinds to equity valuations. * Increased oil prices compress corporate margins and erode household purchasing power. * Energy producers may benefit, but broad equity indices likely decline. * Probability of market crash remains conditional, exacerbated by credit stress and tightening policies. * Markets may see 5–15% correction, with downside risks rising if oil shocks persist. * Monitoring oil prices, inflation, central bank policies, and credit stress will shape future market outcomes. 105. </w:t>
      </w:r>
      <w:hyperlink r:id="rId98">
        <w:r>
          <w:rPr>
            <w:color w:val="0000EE"/>
            <w:u w:val="single"/>
          </w:rPr>
          <w:t>https://www.ndtv.com/world-news/strait-of-hormuz-oil-supply-for-india-hormuz-alternative-shipping-route-for-crude-oi-saudi-east-west-petroline-habshan-fujairah-pipeline-11227129</w:t>
        </w:r>
      </w:hyperlink>
      <w:r>
        <w:rPr>
          <w:i/>
        </w:rPr>
        <w:t xml:space="preserve"> - * An estimated 20 million barrels of oil pass through the Strait of Hormuz daily, mainly to India, China, South Korea, and Japan. * Due to US and Israel actions on Iran, supply fears increase, and oil prices rise above US$100 per barrel. * Alternative pipelines from Saudi Arabia and UAE can only partially compensate for Hormuz disruptions. * The Saudi Petroline has a capacity of around 7 million barrels per day, covering 24 per cent of Hormuz's flow. * The UAE's Habshan-Fujairah pipeline can carry 1.2 to 1.5 million barrels per day, facing operational disruptions. * Overall, pipelines bypass about 29 per cent of Hormuz's flow, insufficient to meet global demand, especially in Asia. 106. </w:t>
      </w:r>
      <w:hyperlink r:id="rId100">
        <w:r>
          <w:rPr>
            <w:color w:val="0000EE"/>
            <w:u w:val="single"/>
          </w:rPr>
          <w:t>https://www.washingtonexaminer.com/opinion/beltway-confidential/4493384/economy-remains-on-positive-trajectory/</w:t>
        </w:r>
      </w:hyperlink>
      <w:r>
        <w:rPr>
          <w:i/>
        </w:rPr>
        <w:t xml:space="preserve"> - * The US economy is expected to weather the Iran war's impact, with strong oil and gas sector profits and increased domestic energy production. * Oil prices surged but are forecasted to decline, with current prices only slightly above prewar levels. * Household energy expenditure as a share of income remains low, reducing recession risk. * Economists forecast 2.5%-3% growth for 2026, supported by productivity gains and strong capital investment. * Inflation increase is viewed as temporary, with the Federal Reserve likely to cut interest rates later this year. * The overall outlook for the US economy remains positive and strong. 107. </w:t>
      </w:r>
      <w:hyperlink r:id="rId101">
        <w:r>
          <w:rPr>
            <w:color w:val="0000EE"/>
            <w:u w:val="single"/>
          </w:rPr>
          <w:t>https://oilprice.com/Latest-Energy-News/World-News/China-Built-a-Massive-Oil-Buffer-Ahead-of-the-Iran-Crisis.html</w:t>
        </w:r>
      </w:hyperlink>
      <w:r>
        <w:rPr>
          <w:i/>
        </w:rPr>
        <w:t xml:space="preserve"> - * China increased its crude oil stockpiles in the first two months of the year, averaging 1.24 million barrels daily into storage. * Imports of crude oil to China averaged 11.99 million barrels daily; domestic production averaged 4.42 million barrels daily. * Refining processing averaged 15.17 million barrels daily; China took measures to mitigate supply squeeze, including suspending fuel exports and reducing run rates at Sinopec. * Asia faces significant crude supply disruptions due to Strait of Hormuz closure, potentially affecting up to 6 million barrels per day in crude runs in April. 108. </w:t>
      </w:r>
      <w:hyperlink r:id="rId102">
        <w:r>
          <w:rPr>
            <w:color w:val="0000EE"/>
            <w:u w:val="single"/>
          </w:rPr>
          <w:t>https://www.trend.az/iran/4166042.html</w:t>
        </w:r>
      </w:hyperlink>
      <w:r>
        <w:rPr>
          <w:i/>
        </w:rPr>
        <w:t xml:space="preserve"> - * Iran’s Supreme Leader's adviser states Iran should consider the new legal regime of the Strait of Hormuz following recent conflict developments. * The matter is linked to regional energy security and the stability of energy transit routes. * Recent military airstrikes and attacks have heightened tensions, affecting regional energy infrastructure and maritime transport. * Oil prices have surged globally amid security tensions around the Strait of Hormuz. * Several countries have advised citizens to leave the region due to the ongoing conflict. 109. </w:t>
      </w:r>
      <w:hyperlink r:id="rId101">
        <w:r>
          <w:rPr>
            <w:color w:val="0000EE"/>
            <w:u w:val="single"/>
          </w:rPr>
          <w:t>https://oilprice.com/Latest-Energy-News/World-News/China-Built-a-Massive-Oil-Buffer-Ahead-of-the-Iran-Crisis.html</w:t>
        </w:r>
      </w:hyperlink>
      <w:r>
        <w:rPr>
          <w:i/>
        </w:rPr>
        <w:t xml:space="preserve"> - * China increased its crude oil stockpiles in the first two months of the year, driven by higher imports and domestic production.</w:t>
      </w:r>
      <w:r>
        <w:t xml:space="preserve"> The country's stock build strengthened despite higher refinery processing rates.</w:t>
      </w:r>
      <w:r>
        <w:t xml:space="preserve"> China imports an average of 11.99 million barrels daily and produces 4.42 million barrels daily.</w:t>
      </w:r>
      <w:r>
        <w:rPr>
          <w:i/>
        </w:rPr>
        <w:t xml:space="preserve"> A total of 1.24 million barrels daily were stored, down from previous peaks.</w:t>
      </w:r>
      <w:r>
        <w:t xml:space="preserve"> China suspended fuel exports and reduced refinery run rates in response to Strait of Hormuz closure impacts.</w:t>
      </w:r>
      <w:r>
        <w:rPr>
          <w:i/>
        </w:rPr>
        <w:t xml:space="preserve"> Asia faces crude supply disruptions, potentially reducing crude runs by up to 6 million barrels per day in April. 110. </w:t>
      </w:r>
      <w:hyperlink r:id="rId103">
        <w:r>
          <w:rPr>
            <w:color w:val="0000EE"/>
            <w:u w:val="single"/>
          </w:rPr>
          <w:t>https://www.tori.ng/news/320370/naira-strengthens-to-n1355-per-dollar.html</w:t>
        </w:r>
      </w:hyperlink>
      <w:r>
        <w:rPr>
          <w:i/>
        </w:rPr>
        <w:t xml:space="preserve"> - * The naira strengthened to N1,355/$ at the official foreign exchange market, the strongest since February 2026, supported by Nigeria's rising external reserves. * The currency experienced fluctuations during the week, reaching N1,390.5/$ before stabilising. * Global market factors, including U.S. dollar movements and geopolitical tensions, influenced sentiment. * Nigeria’s net foreign exchange reserves increased to $34.80 billion, driven by oil earnings and foreign inflows. * Central Bank of Nigeria (CBN) Governor Olayemi Cardoso highlighted reforms aimed at boosting investor confidence and market liquidity. 111. </w:t>
      </w:r>
      <w:hyperlink r:id="rId104">
        <w:r>
          <w:rPr>
            <w:color w:val="0000EE"/>
            <w:u w:val="single"/>
          </w:rPr>
          <w:t>https://lenta.ru/news/2026/03/17/miru-sprognozirovali-toplivnyy-shok-iz-za-voyny-v-irane/</w:t>
        </w:r>
      </w:hyperlink>
      <w:r>
        <w:rPr>
          <w:i/>
        </w:rPr>
        <w:t xml:space="preserve"> - * Goldman Sachs reports potential global fuel shock due to conflicts involving Iran and disruption of Middle Eastern oil supplies. * Oil product prices, including aviation kerosene and diesel, rose sharply, surpassing Brent crude prices. * Disruptions primarily affect countries in the Asia-Pacific region reliant on imports through the Strait of Hormuz. * US and EU also face risks due to dependence on Middle Eastern energy imports. * Fuel shortages and rising energy costs may slow global economic growth, which remains fragile post-pandemic and Ukraine conflict. 112. </w:t>
      </w:r>
      <w:hyperlink r:id="rId105">
        <w:r>
          <w:rPr>
            <w:color w:val="0000EE"/>
            <w:u w:val="single"/>
          </w:rPr>
          <w:t>https://lenta.ru/news/2026/03/17/mirovoy-ekonomike-sprognozirovali-problemy-iz-za-voyny-v-irane/</w:t>
        </w:r>
      </w:hyperlink>
      <w:r>
        <w:rPr>
          <w:i/>
        </w:rPr>
        <w:t xml:space="preserve"> - * Война в Иране, вызвавшая перебои с поставками нефти, может замедлить рост мировой экономики на 0,3-0,5 процентных пункта в 2026 году, согласно прогнозу ЕАБР. * Затяжная блокировка Ормузского пролива повысит стоимость нефти Brent и изменит логистические маршруты, что может увеличить стоимость товаров. * Вызванные кризисом перебои привели к нехватке топлива в странах Азии и США, оказав влияние на нефтеперерабатывающие заводы. * Предвидятся риски для ВВП, связанные с волатильностью рынков и инвестиций, а также угрозы для связанного с нефтью спроса и логистики. 113. </w:t>
      </w:r>
      <w:hyperlink r:id="rId106">
        <w:r>
          <w:rPr>
            <w:color w:val="0000EE"/>
            <w:u w:val="single"/>
          </w:rPr>
          <w:t>https://unn.ua/news/tsiny-na-naftu-zrosly-na-ponad-2percent-na-tli-paralizovanykh-postavok</w:t>
        </w:r>
      </w:hyperlink>
      <w:r>
        <w:rPr>
          <w:i/>
        </w:rPr>
        <w:t xml:space="preserve"> - * Oil prices increased by more than 2% on Tuesday, supported by supply concerns stemming from the near-total closure of the Strait of Hormuz. * Futures for Brent crude surged by 2.7%, and US WTI increased by 2.6%, after previous declines. * The Strait of Hormuz, a critical passage for approximately 20% of global oil trade, remains largely blocked due to ongoing US and Israeli actions against Iran. * A fire occurred in Fujeira's oil zone following a drone attack, influencing market prices. * Saudi Arabia and the UAE took measures to cease oil production, further tightening supply. 114. </w:t>
      </w:r>
      <w:hyperlink r:id="rId107">
        <w:r>
          <w:rPr>
            <w:color w:val="0000EE"/>
            <w:u w:val="single"/>
          </w:rPr>
          <w:t>https://lenta.ru/news/2026/03/17/iran-prizval-ssha-navsegda-zabyt-pro-bezopasnyy-prohod-sudov-v-ormuzskom-prolive/</w:t>
        </w:r>
      </w:hyperlink>
      <w:r>
        <w:rPr>
          <w:i/>
        </w:rPr>
        <w:t xml:space="preserve"> - * Iranian Parliament Speaker Mohammad Bagher Ghalibaf states that US and Israeli ships will no longer have free passage through the Strait of Hormuz. * Iran considers the presence of US and Israeli vessels as a threat to national security. * The blockade of the Strait of Hormuz is a response to US military operations in the Middle East, called 'Epic Rage.' * Oil and fuel prices increased significantly following the blockade, with Brent oil nearing $105 per barrel. * Analysts warn of a potential global energy crisis if the blockade persists. 115. </w:t>
      </w:r>
      <w:hyperlink r:id="rId108">
        <w:r>
          <w:rPr>
            <w:color w:val="0000EE"/>
            <w:u w:val="single"/>
          </w:rPr>
          <w:t>https://www.businessinsider.com/march-fed-decision-fomc-powell-hold-rates-us-iran-war-2026-3</w:t>
        </w:r>
      </w:hyperlink>
      <w:r>
        <w:rPr>
          <w:i/>
        </w:rPr>
        <w:t xml:space="preserve"> - * The Federal Reserve is expected to keep rates unchanged in March 2026, influenced by volatile oil prices and poor US jobs performance. * The ongoing Iran conflict has caused a surge in oil prices, impacting inflation and consumer costs. * February job report showed a loss of 92,000 jobs and an unemployment rate increase to 4.4%. * The Fed's decision will be influenced by upcoming economic projections and leadership changes, including the potential appointment of Kevin Warsh as Chair. * The article discusses the implications for consumer borrowing costs and the broader US economy. 116. </w:t>
      </w:r>
      <w:hyperlink r:id="rId106">
        <w:r>
          <w:rPr>
            <w:color w:val="0000EE"/>
            <w:u w:val="single"/>
          </w:rPr>
          <w:t>https://unn.ua/news/tsiny-na-naftu-zrosly-na-ponad-2percent-na-tli-paralizovanykh-postavok</w:t>
        </w:r>
      </w:hyperlink>
      <w:r>
        <w:rPr>
          <w:i/>
        </w:rPr>
        <w:t xml:space="preserve"> - ['</w:t>
      </w:r>
      <w:r>
        <w:t>Oil prices increased by more than 2% on Tuesday, supported by fears over supply disruptions in the Persian Gulf, caused by the closure of the Strait of Hormuz.', '</w:t>
      </w:r>
      <w:r>
        <w:rPr>
          <w:i/>
        </w:rPr>
        <w:t>Brent crude rose by 2.7% to $102.95 per barrel, and WTI increased by 2.6% to $95.95; prices were previously down after a significant drop of 2.8% and 5.3%, respectively.', '</w:t>
      </w:r>
      <w:r>
        <w:t>The Strait of Hormuz, vital for roughly 20% of global oil and gas trade, remains blocked due to ongoing conflict involving the US, Israel, and Iran, raising concerns over supply deficits and higher energy prices.', '</w:t>
      </w:r>
      <w:r>
        <w:rPr>
          <w:i/>
        </w:rPr>
        <w:t>A fire at the Fujeira oil zone caused by a drone attack supported oil prices, with Middle Eastern oil reaching record highs owing to reduced supply.', '</w:t>
      </w:r>
      <w:r>
        <w:t>Emirati producers have halved oil output following the restriction of the channel; Iran demanded the release of hijacked tankers as part of negotiations.', '</w:t>
      </w:r>
      <w:r>
        <w:rPr>
          <w:i/>
        </w:rPr>
        <w:t xml:space="preserve">The International Energy Agency suggested countries release additional oil reserves to counteract rising prices, amid rising tensions in the region.'] 117. </w:t>
      </w:r>
      <w:hyperlink r:id="rId109">
        <w:r>
          <w:rPr>
            <w:color w:val="0000EE"/>
            <w:u w:val="single"/>
          </w:rPr>
          <w:t>https://www.vietnamplus.vn/xung-dot-tai-trung-dong-kho-gay-ra-khung-hoang-chuoi-cung-ung-toan-cau-post1099440.vnp</w:t>
        </w:r>
      </w:hyperlink>
      <w:r>
        <w:rPr>
          <w:i/>
        </w:rPr>
        <w:t xml:space="preserve"> - * The Middle East conflict has led to rising oil and gas prices, impacting the global economy. * Goldman Sachs's analysis suggests the shock primarily affects energy sector, not triggering widespread supply chain disruption like during COVID-19. * The main impact is projected as a 0.3% decrease in global GDP growth and a 0.5-0.6 percentage point rise in inflation next year. * The Strait of Hormuz is a critical point; its closure could intensify economic effects. * Central banks are cautious about inflation, but policy responses can be better managed due to the energy-specific impact. 118. </w:t>
      </w:r>
      <w:hyperlink r:id="rId110">
        <w:r>
          <w:rPr>
            <w:color w:val="0000EE"/>
            <w:u w:val="single"/>
          </w:rPr>
          <w:t>https://www.thehindubusinessline.com/economy/lpg-consumption-slumps-17-in-march-on-war-related-shortages/article70753095.ece</w:t>
        </w:r>
      </w:hyperlink>
      <w:r>
        <w:rPr>
          <w:i/>
        </w:rPr>
        <w:t xml:space="preserve"> - * LPG consumption in India fell by 17.7% in the first half of March due to supply disruptions caused by war in West Asia. * The Strait of Hormuz, a key import route, has been effectively shut following strikes on Iran. * Supplies from Saudi Arabia and the UAE have been disrupted, leading to government cuts in commercial LPG supplies. * LPG demand during March 1-15 was 16% lower than the same period in 2024. * Other fuels like petrol and diesel saw increased demand, with petrol up 13.2% and diesel up 8.2% year-on-year. 119. </w:t>
      </w:r>
      <w:hyperlink r:id="rId111">
        <w:r>
          <w:rPr>
            <w:color w:val="0000EE"/>
            <w:u w:val="single"/>
          </w:rPr>
          <w:t>https://news.robotfx.org/2026/03/gasoline-resumes-rally-currency-news.html</w:t>
        </w:r>
      </w:hyperlink>
      <w:r>
        <w:rPr>
          <w:i/>
        </w:rPr>
        <w:t xml:space="preserve"> - * US gasoline futures rose to $3.06 per gallon, highest since July 2022. * Rally driven by developments in the Middle East and expectations of increased oil tanker transit through the Strait of Hormuz. * Several tankers passed through the Strait over the weekend despite ongoing conflict. * US plans to release initial crude from emergency reserves; IEA signals potential additional stockpile deployment. * US officials discuss coalition to escort tankers through the Strait. 120. </w:t>
      </w:r>
      <w:hyperlink r:id="rId112">
        <w:r>
          <w:rPr>
            <w:color w:val="0000EE"/>
            <w:u w:val="single"/>
          </w:rPr>
          <w:t>https://www.thehindubusinessline.com/economy/agri-business/iran-war-impacts-indian-oilmeal-exports/article70753130.ece</w:t>
        </w:r>
      </w:hyperlink>
      <w:r>
        <w:rPr>
          <w:i/>
        </w:rPr>
        <w:t xml:space="preserve"> - * The conflict between Iran, US, and Israel disrupts India's oilmeal exports to West Asia and Europe due to instability around the Strait of Hormuz and the Red Sea. * Shipping detours around the Cape of Good Hope increase transit times by 10-15 days, raising costs and causing delays. * Approximately 20% of India's oilmeal exports to West Asia and 15% to Europe are at risk. * Crude oil prices have surged past $100 a barrel, increasing insurance premiums and shipment costs. * India’s oilmeal exports declined by 11.18% to 34.93 lakh tonnes during April-February 2025-26, with soyabean meal dropping by 23%, affected by high prices. * Chinese demand increased Indian rapeseed meal exports, which faced temporary decline due to lower crushing before new harvest, but benefited from tariff changes on Canadian imports. * Rupee depreciation supports Indian exporters amid rising global prices. * Major importers include China, South Korea, Bangladesh, Germany, and France. 121. </w:t>
      </w:r>
      <w:hyperlink r:id="rId113">
        <w:r>
          <w:rPr>
            <w:color w:val="0000EE"/>
            <w:u w:val="single"/>
          </w:rPr>
          <w:t>https://www.europasur.es/algeciras/oriente-medio-altera-rutas-maritimas-papel-estrategico-puerto_0_2006194925.html</w:t>
        </w:r>
      </w:hyperlink>
      <w:r>
        <w:rPr>
          <w:i/>
        </w:rPr>
        <w:t xml:space="preserve"> - * La escalada de tensiones en Oriente Medio provoca cambios en comercio marítimo y afectaciones en rutas clave, incluyendo el Canal de Suez. * El conflicto en Oriente Medio afecta al Estrecho de Ormuz y Bab el-Mandeb, generando inestabilidad en las rutas marítimas. * Grandes navieras optan por rodear África, aumentando costes y tiempos, y provocando congestión en puertos como Algeciras. * La crisis del Mar Rojo de 2023 derivó en desviaciones de rutas y aumento de costes logísticos, afectando a Europa y países como Egipto. * El Puerto de Algeciras se convierte en un enclave doblemente estratégico en la reorganización de rutas entre Oriente Medio, el Mediterráneo y Europa. 122. </w:t>
      </w:r>
      <w:hyperlink r:id="rId114">
        <w:r>
          <w:rPr>
            <w:color w:val="0000EE"/>
            <w:u w:val="single"/>
          </w:rPr>
          <w:t>https://www.vietnamplus.vn/san-luong-dau-cua-cac-nuoc-vung-vinh-giam-manh-do-xuat-khau-bi-gian-doan-post1099431.vnp</w:t>
        </w:r>
      </w:hyperlink>
      <w:r>
        <w:rPr>
          <w:i/>
        </w:rPr>
        <w:t xml:space="preserve"> - * Sản lượng dầu của các quốc gia vùng Vịnh giảm khoảng 6,2-6,9 triệu thùng/ngày so với tháng 2/2025 do hoạt động xuất khẩu bị gián đoạn qua eo biển Hormuz.</w:t>
      </w:r>
      <w:r>
        <w:t xml:space="preserve"> Nhiều quốc gia như Saudi Arabia, Iraq, Kuwait, UAE, Bahrain thực hiện cắt giảm sản lượng dầu do tình trạng tắc nghẽn và các vụ nổ tại nhà máy lọc dầu.</w:t>
      </w:r>
      <w:r>
        <w:rPr>
          <w:i/>
        </w:rPr>
        <w:t xml:space="preserve"> Giá dầu toàn cầu tăng mạnh do gián đoạn này, gây áp lực lớn đối với thị trường năng lượng quốc tế.</w:t>
      </w:r>
      <w:r>
        <w:t xml:space="preserve"> Các chính phủ các nước, đặc biệt EU, đang triển khai các biện pháp như giới hạn giá xăng, trợ cấp hoặc kiểm soát giá khí đốt, nhằm ổn định thị trường.* Thái Lan, Sri Lanka, và các quốc gia khác thực hiện biện pháp điều chỉnh nguồn cung và lịch làm việc nhằm giảm tiêu thụ nhiên liệu trong bối cảnh nguồn cung bị gián đoạn. 123. </w:t>
      </w:r>
      <w:hyperlink r:id="rId111">
        <w:r>
          <w:rPr>
            <w:color w:val="0000EE"/>
            <w:u w:val="single"/>
          </w:rPr>
          <w:t>https://news.robotfx.org/2026/03/gasoline-resumes-rally-currency-news.html</w:t>
        </w:r>
      </w:hyperlink>
      <w:r>
        <w:t xml:space="preserve"> - * US gasoline futures reached $3.06 per gallon on Tuesday, highest since July 2022. * The rally was driven by ongoing Middle East conflict and expectations of increased oil transit. * US President Trump announced upcoming coalition for tanker escort in Strait of Hormuz. * US to release first tranche of crude from emergency reserves; IEA may deploy additional stockpiles. * Developments influence crude oil supply, refining margins, and futures prices.</w:t>
      </w:r>
      <w:r/>
    </w:p>
    <w:p>
      <w:r/>
      <w:r>
        <w:t xml:space="preserve">124. </w:t>
      </w:r>
      <w:hyperlink r:id="rId115">
        <w:r>
          <w:rPr>
            <w:color w:val="0000EE"/>
            <w:u w:val="single"/>
          </w:rPr>
          <w:t>https://www.sentinelassam.com/more-news/international/japan-taps-emergency-oil-reserves-as-iran-conflict-disrupts-global-supply</w:t>
        </w:r>
      </w:hyperlink>
      <w:r>
        <w:t xml:space="preserve"> - * Japan begins releasing oil from private-sector reserves to stabilise supply due to Iran conflict. * Release volume equals 15 days of Japanese consumption; total reserves cover 70 days. * Japanese government plans to release one month of reserves later in March. * International effort by IEA involves releasing 108.6 million barrels of oil. * IEA warns reopening Strait of Hormuz is essential for stable energy flows and global supply. * Diplomatic talks between Japan and the US focus on securing maritime safety in Strait of Hormuz. * US confirms no change in military deployment in response to Iran conflict. 125. </w:t>
      </w:r>
      <w:hyperlink r:id="rId116">
        <w:r>
          <w:rPr>
            <w:color w:val="0000EE"/>
            <w:u w:val="single"/>
          </w:rPr>
          <w:t>https://www.devdiscourse.com/article/headlines/3841088-strait-stakes-global-implications-of-hormuz-tensions</w:t>
        </w:r>
      </w:hyperlink>
      <w:r>
        <w:t xml:space="preserve"> - * The U.S. Secretary of State emphasised the importance of securing the Strait of Hormuz for global economic stability and oil prices. * South Korean Foreign Minister Cho Hyun indicated legal and repercussion concerns about deploying naval forces. * President Donald Trump criticised Western allies for their reluctance to contribute naval forces. * South Korea has not received an official deployment request. * The article discusses geopolitical tensions affecting maritime security in the Strait of Hormuz. 126. </w:t>
      </w:r>
      <w:hyperlink r:id="rId117">
        <w:r>
          <w:rPr>
            <w:color w:val="0000EE"/>
            <w:u w:val="single"/>
          </w:rPr>
          <w:t>https://www.sentinelassam.com/more-news/international/iran-war-rattles-washington-fuels-oil-price-surge-and-political-divide</w:t>
        </w:r>
      </w:hyperlink>
      <w:r>
        <w:t xml:space="preserve"> - * War with Iran disrupts energy flows through the Strait of Hormuz. * Oil prices increase amid the conflict. * The dispute is causing political divisions in the United States. * US claims to have inflicted severe damage on Iran's military capabilities. * Iran faces increasing diplomatic isolation. * US President Donald Trump suggests the conflict could continue until objectives are met. 127. </w:t>
      </w:r>
      <w:hyperlink r:id="rId115">
        <w:r>
          <w:rPr>
            <w:color w:val="0000EE"/>
            <w:u w:val="single"/>
          </w:rPr>
          <w:t>https://www.sentinelassam.com/more-news/international/japan-taps-emergency-oil-reserves-as-iran-conflict-disrupts-global-supply</w:t>
        </w:r>
      </w:hyperlink>
      <w:r>
        <w:t xml:space="preserve"> - * Japan begins releasing oil from private and government reserves amid Iran conflict affecting Middle East maritime traffic. * The private reserves amount to 70 days of Japanese consumption, with government reserves providing an additional month. * International efforts by IEA involve releasing 108.6 million barrels of oil to stabilise supplies. * Shipping route through Strait of Hormuz remains a critical bottleneck for global energy security. * Diplomatic and military discussions focus on ensuring freedom of navigation and regional stability.</w:t>
      </w:r>
      <w:r/>
    </w:p>
    <w:p>
      <w:r/>
      <w:r>
        <w:t xml:space="preserve">128. </w:t>
      </w:r>
      <w:hyperlink r:id="rId118">
        <w:r>
          <w:rPr>
            <w:color w:val="0000EE"/>
            <w:u w:val="single"/>
          </w:rPr>
          <w:t>https://investinglive.com/news/military-escorts-not-a-sustainable-solution-to-opening-up-strait-of-hormuz-says-imo-chief-20260317/</w:t>
        </w:r>
      </w:hyperlink>
      <w:r>
        <w:t xml:space="preserve"> - * The IMO chief states military escorts are not 100% guaranteed to ensure ship safety in the Strait of Hormuz. * He argues that military intervention is not a long-term or sustainable solution for opening the strait. * US President Trump called for allies to send warships as escorts, which was rejected by other countries. * The scenario involves slow convoy movements through a mine-laden, war-torn region with drone and missile threats, as well as GPS jamming risks. * The article discusses the complexities and risks associated with rerouting shipping through the Strait of Hormuz. 129. </w:t>
      </w:r>
      <w:hyperlink r:id="rId119">
        <w:r>
          <w:rPr>
            <w:color w:val="0000EE"/>
            <w:u w:val="single"/>
          </w:rPr>
          <w:t>https://www.iltempo.it/esteri/2026/03/17/news/stretto-hormuz-transiti-selettivi-iran-petroliere-blocco-accordo-india-cina-prezzi-navi-46842969/</w:t>
        </w:r>
      </w:hyperlink>
      <w:r>
        <w:t xml:space="preserve"> - * Iran appears to permit certain ships, including Pakistani, Indian, and Chinese vessels, to transit Hormuz Strait, possibly indicating negotiated safe passages. * The first non-Iranian vessel, Karachi, a Pakistani-flagged oil tanker, transited the strait carrying crude from Abu Dhabi. * The passage may suggest Iran is authorising some non-Iranian oil shipments, affecting global energy prices. * Political tensions escalate as US President Trump threatens naval intervention; most countries, including Australia and Japan, decline to send warships. * The Strait is heavily disrupted with current transit levels far below pre-war times, with around 5 ships per day versus 125 before the conflict, and over 1,100 ships blocked in the Gulf. * Recent attacks and perceived dangers have significantly increased maritime risks, potentially lasting weeks, creating a bottleneck for shipping. 130. </w:t>
      </w:r>
      <w:hyperlink r:id="rId120">
        <w:r>
          <w:rPr>
            <w:color w:val="0000EE"/>
            <w:u w:val="single"/>
          </w:rPr>
          <w:t>https://www.channelnewsasia.com/world/uae-fujairaj-port-shah-gas-field-iran-energy-oil-5998386</w:t>
        </w:r>
      </w:hyperlink>
      <w:r>
        <w:t xml:space="preserve"> - • Attack on Shah gas field in UAE increases energy sector disruptions, supplies 500 million cubic feet of gas daily. • Crude oil output reduced by more than half due to conflict; ADNOC suspends loading at Fujairah. • Fujairah, vital for UAE crude exports, operates at reduced capacity amid attacks. • Over 2,000 missile and drone attacks have targeted UAE infrastructure since early 2024. • The conflict affects regional oil supply and global crude market signals. 131. </w:t>
      </w:r>
      <w:hyperlink r:id="rId121">
        <w:r>
          <w:rPr>
            <w:color w:val="0000EE"/>
            <w:u w:val="single"/>
          </w:rPr>
          <w:t>https://www.actionforex.com/action-insight/market-overview/633526-dollar-edges-higher-as-renewed-middle-east-strikes-revive-oil-risks/</w:t>
        </w:r>
      </w:hyperlink>
      <w:r>
        <w:t xml:space="preserve"> - * The US dollar rose amid renewed Middle East strikes impacting energy infrastructure, increasing oil supply concerns. * Iran launched missile strikes on Israel, prompting Israeli counteroperations, escalating regional conflict. * Strait of Hormuz remains restricted, with about 20% of global oil supply hindered and market tension heightened. * Oil price spreads widened, with the Brent–WTI difference surpassing $10, indicating increased physical supply worries. * Markets show cautious response, with no broad equity liquidation or significant currency shifts, but dollar remains supported. * The Australian and Canadian dollars gained due to energy and monetary policy factors, while other currencies lag. * Oil market stability hinges on whether disruptions escalate, influencing USD support and global risk appetite. * US stock indices rose, bond yields fell, and RBA raised rates amid divided policy views. * Gold, Bitcoin, and currency movements reflect market uncertainty related to energy shocks and geopolitical risks. 132. </w:t>
      </w:r>
      <w:hyperlink r:id="rId122">
        <w:r>
          <w:rPr>
            <w:color w:val="0000EE"/>
            <w:u w:val="single"/>
          </w:rPr>
          <w:t>https://timeskuwait.com/uae-briefly-halts-flights-amid-iranian-attacks-oil-facility-hit/</w:t>
        </w:r>
      </w:hyperlink>
      <w:r>
        <w:t xml:space="preserve"> - * The UAE temporarily suspended air traffic after missile and drone threats linked to Iran caused explosions over Dubai. * Flights resumed shortly after the closure, with officials stating that the situation had stabilised. * A drone strike ignited a fire at an oil storage facility in Fujairah, with no casualties. * The incidents highlight increasing regional tensions and risks to energy infrastructure. * US and Israeli strikes on Iranian targets and calls for naval deployment in the Strait of Hormuz increase geopolitical risk. 133. </w:t>
      </w:r>
      <w:hyperlink r:id="rId123">
        <w:r>
          <w:rPr>
            <w:color w:val="0000EE"/>
            <w:u w:val="single"/>
          </w:rPr>
          <w:t>https://timeskuwait.com/rockets-and-drones-target-us-embassy-in-baghdad-no-casualties-reported/</w:t>
        </w:r>
      </w:hyperlink>
      <w:r>
        <w:t xml:space="preserve"> - ['</w:t>
      </w:r>
      <w:r>
        <w:rPr>
          <w:i/>
        </w:rPr>
        <w:t xml:space="preserve"> The US Embassy in Baghdad was attacked early Tuesday with rockets and drones, with no casualties reported.', '</w:t>
      </w:r>
      <w:r>
        <w:t xml:space="preserve"> Iraqi air defence intercepted several projectiles, preventing casualties, but shrapnel caused an explosion at the embassy.', '</w:t>
      </w:r>
      <w:r>
        <w:rPr>
          <w:i/>
        </w:rPr>
        <w:t xml:space="preserve"> A separate strike targeted a residence in Baghdad’s Presidential Compound in the al-Jadriya district.', '</w:t>
      </w:r>
      <w:r>
        <w:t xml:space="preserve"> Officials suspect Iran-linked militias operating in Iraq are responsible for the attacks.', '* The attacks have repeatedly targeted American interests in Iraq.'] 134. </w:t>
      </w:r>
      <w:hyperlink r:id="rId117">
        <w:r>
          <w:rPr>
            <w:color w:val="0000EE"/>
            <w:u w:val="single"/>
          </w:rPr>
          <w:t>https://www.sentinelassam.com/more-news/international/iran-war-rattles-washington-fuels-oil-price-surge-and-political-divide</w:t>
        </w:r>
      </w:hyperlink>
      <w:r>
        <w:t xml:space="preserve"> - * The war with Iran is causing political instability in Washington and increasing oil prices. * Fighting in the Strait of Hormuz disrupts global energy flows, now in its third week. * US officials claim significant damage to Iran's military capabilities; Iran is diplomatically isolated. * President Trump indicates the conflict may continue until US objectives are achieved. * The conflict affects energy security and geopolitical stability in the Middle East. 135. </w:t>
      </w:r>
      <w:hyperlink r:id="rId115">
        <w:r>
          <w:rPr>
            <w:color w:val="0000EE"/>
            <w:u w:val="single"/>
          </w:rPr>
          <w:t>https://www.sentinelassam.com/more-news/international/japan-taps-emergency-oil-reserves-as-iran-conflict-disrupts-global-supply</w:t>
        </w:r>
      </w:hyperlink>
      <w:r>
        <w:t xml:space="preserve"> - * Japan has started releasing oil from private reserves to stabilise supply amid the Iran conflict. * The release corresponds to 15 days of consumption; Japan's total emergency reserves equate to 254 days. * The International Energy Agency announced the release of 108.6 million barrels of oil by Asian Oceania nations. * US and Japan discuss securing the Strait of Hormuz to maintain maritime traffic. * US Secretary of War Pete Hegseth affirms no changes to US forces; Japan commits to close US communication. * Diplomatic efforts focus on ensuring access to the Strait for maritime trade. 136. </w:t>
      </w:r>
      <w:hyperlink r:id="rId124">
        <w:r>
          <w:rPr>
            <w:color w:val="0000EE"/>
            <w:u w:val="single"/>
          </w:rPr>
          <w:t>https://www.thenationalnews.com/news/mena/2026/03/17/baghdad-warns-kurdistan-region-of-legal-action-over-oil-pipeline-dispute/</w:t>
        </w:r>
      </w:hyperlink>
      <w:r>
        <w:t xml:space="preserve"> - * Iraq warns the Kurdish Regional Government it faces legal action over its refusal to allow oil flow through a pipeline to Turkey's Ceyhan port. * Baghdad accuses Erbil of breaching the constitution concerning oil and gas control. * Iraq is exploring alternative routes to export oil to Turkey, including revamping the Kirkuk-Ceyhan pipeline. * Iran’s blocking of the Strait of Hormuz has reduced Iraq’s oil exports, prompting efforts to export through other routes. * Baghdad urges Erbil to lift customs policies, with threats of legal action if not compliant. 137. </w:t>
      </w:r>
      <w:hyperlink r:id="rId125">
        <w:r>
          <w:rPr>
            <w:color w:val="0000EE"/>
            <w:u w:val="single"/>
          </w:rPr>
          <w:t>https://www.nationalheraldindia.com/international/donald-trump-rebukes-allies-over-hormuz-as-uae-reopens-airspace-amid-rising-gulf-tensions</w:t>
        </w:r>
      </w:hyperlink>
      <w:r>
        <w:t xml:space="preserve"> - * US President Donald Trump criticised allies for not supporting military efforts to secure the Strait of Hormuz. * Tensions in the Gulf escalated following conflicts involving the US, Israel, and Iran. * Trump expressed frustration with partner nations' reluctance to contribute naval forces. * Several countries, including the UK, Germany, Japan, Italy, and Australia, declined to deploy warships. * Iran blocks the Strait of Hormuz, affecting global oil shipments and increasing oil prices. 138. </w:t>
      </w:r>
      <w:hyperlink r:id="rId126">
        <w:r>
          <w:rPr>
            <w:color w:val="0000EE"/>
            <w:u w:val="single"/>
          </w:rPr>
          <w:t>https://e24.no/boers-og-finans/i/q6PrV0/oljeprisen-stiger</w:t>
        </w:r>
      </w:hyperlink>
      <w:r>
        <w:t xml:space="preserve"> - * Oil price increases by 3 dollars, with a barrel of North Sea oil now costing 103.83 dollars. * Tensions escalate due to attacks on oil infrastructure and shipping in the Middle East. * Iran has intensified attacks on energy infrastructure around the Persian Gulf. * US President Trump has called for allies to send warships to secure shipping lanes. * The situation affects oil transit through the strategic Hormuz Strait. 139. </w:t>
      </w:r>
      <w:hyperlink r:id="rId127">
        <w:r>
          <w:rPr>
            <w:color w:val="0000EE"/>
            <w:u w:val="single"/>
          </w:rPr>
          <w:t>https://www.rt.com/india/635232-us-iran-conflict-middle-east-mistakes/?utm_source=rss&amp;utm_medium=rss&amp;utm_campaign=RSS</w:t>
        </w:r>
      </w:hyperlink>
      <w:r>
        <w:t xml:space="preserve"> - * The US and Israel’s military actions against Iran are seen as misjudged and potentially disastrous for the region and global economy. * Iran's strong national resilience, geopolitical position, and strategic resources make regime change complex and risky. * The US has launched military operations, including attacks on Iranian targets, aiming to curtail Iranian missile and regional influence. * The Strait of Hormuz remains a critical strategic point, with disruptions impacting global oil prices. * India is impacted by the Iran conflict due to its energy needs and strategic interests in the region.</w:t>
      </w:r>
      <w:r/>
      <w:r/>
    </w:p>
    <w:p>
      <w:pPr>
        <w:pStyle w:val="ListNumber"/>
        <w:numPr>
          <w:ilvl w:val="0"/>
          <w:numId w:val="14"/>
        </w:numPr>
        <w:spacing w:line="240" w:lineRule="auto"/>
        <w:ind w:left="720"/>
      </w:pPr>
      <w:r/>
      <w:hyperlink r:id="rId128">
        <w:r>
          <w:rPr>
            <w:color w:val="0000EE"/>
            <w:u w:val="single"/>
          </w:rPr>
          <w:t>https://www.qcintel.com/article/asian-buyers-turn-to-russian-crude-after-us-sanctions-waiver-60864.html</w:t>
        </w:r>
      </w:hyperlink>
      <w:r>
        <w:t xml:space="preserve"> - * Asian refiners are shifting their crude oil sourcing to Russia.</w:t>
      </w:r>
      <w:r/>
    </w:p>
    <w:p>
      <w:pPr>
        <w:pStyle w:val="ListNumber"/>
        <w:spacing w:line="240" w:lineRule="auto"/>
        <w:ind w:left="720"/>
      </w:pPr>
      <w:r/>
      <w:hyperlink r:id="rId129">
        <w:r>
          <w:rPr>
            <w:color w:val="0000EE"/>
            <w:u w:val="single"/>
          </w:rPr>
          <w:t>https://arynews.tv/missile-debris-kills-pakistani-national-in-abu-dhabi-govt-statement</w:t>
        </w:r>
      </w:hyperlink>
      <w:r>
        <w:t xml:space="preserve"> - * Falling missile shrapnel from an intercepted missile kills a Pakistani national in Abu Dhabi, UAE. * The incident occurs following the interception of a ballistic missile in Abu Dhabi. * Explosions are reported in Dubai amid missile threats. * Iran has launched over 1,900 missiles and drones at UAE, targeting infrastructure and US assets. * Qatar reports intercepting a missile attack amid Iran’s retaliatory strikes during the Middle East conflict.</w:t>
      </w:r>
      <w:r/>
    </w:p>
    <w:p>
      <w:pPr>
        <w:pStyle w:val="ListNumber"/>
        <w:spacing w:line="240" w:lineRule="auto"/>
        <w:ind w:left="720"/>
      </w:pPr>
      <w:r/>
      <w:hyperlink r:id="rId130">
        <w:r>
          <w:rPr>
            <w:color w:val="0000EE"/>
            <w:u w:val="single"/>
          </w:rPr>
          <w:t>https://timesofindia.indiatimes.com/world/us/why-trump-may-find-it-hard-to-reopen-strait-of-hormuz/articleshow/129624074.cms</w:t>
        </w:r>
      </w:hyperlink>
      <w:r>
        <w:t xml:space="preserve"> - * US President Donald Trump demands help from allies to reopen the Strait of Hormuz, amid Iran’s blockade and use of drones, missiles, and mines.</w:t>
      </w:r>
      <w:r>
        <w:rPr>
          <w:i/>
        </w:rPr>
        <w:t xml:space="preserve"> Iran considers the war existential after the death of its supreme leader.</w:t>
      </w:r>
      <w:r>
        <w:t xml:space="preserve"> Iran's IRGC possesses various weapons options, including fast-attack craft, mini submarines, mines, and drone capacity.</w:t>
      </w:r>
      <w:r>
        <w:rPr>
          <w:i/>
        </w:rPr>
        <w:t xml:space="preserve"> Shipping through the strait faces threats from Iranian forces, requiring significant resources and military support.</w:t>
      </w:r>
      <w:r>
        <w:t xml:space="preserve"> Alternative routes and bypass pipelines are not yet viable or vulnerable to attack.* US and allied efforts are ongoing to counter threats and restore shipping safety in the waterway.</w:t>
      </w:r>
      <w:r/>
    </w:p>
    <w:p>
      <w:pPr>
        <w:pStyle w:val="ListNumber"/>
        <w:spacing w:line="240" w:lineRule="auto"/>
        <w:ind w:left="720"/>
      </w:pPr>
      <w:r/>
      <w:hyperlink r:id="rId126">
        <w:r>
          <w:rPr>
            <w:color w:val="0000EE"/>
            <w:u w:val="single"/>
          </w:rPr>
          <w:t>https://e24.no/boers-og-finans/i/q6PrV0/oljeprisen-stiger</w:t>
        </w:r>
      </w:hyperlink>
      <w:r>
        <w:t xml:space="preserve"> - * Oil price increases by 3 dollars, with a barrel of North Sea oil now costing 103.83 dollars. * Witnesses report few tankers passing through the Strait of Hormuz amid ongoing conflict. * Attacks on oil infrastructure and ships in the Middle East, including Iran’s escalated assaults on energy infrastructure. * The Shah gas field in UAE has been stopped due to a fire caused by a drone attack. * US President Trump has called for allied naval support to protect traffic through the Strait of Hormuz.</w:t>
      </w:r>
      <w:r/>
      <w:r/>
    </w:p>
    <w:p>
      <w:r/>
      <w:r>
        <w:t xml:space="preserve">144. </w:t>
      </w:r>
      <w:hyperlink r:id="rId131">
        <w:r>
          <w:rPr>
            <w:color w:val="0000EE"/>
            <w:u w:val="single"/>
          </w:rPr>
          <w:t>https://en.protothema.gr/2026/03/17/iran-attacked-the-us-embassy-in-iraq-with-drones-and-rockets-israel-pounds-lebanon-and-sends-new-ground-forces-update/</w:t>
        </w:r>
      </w:hyperlink>
      <w:r>
        <w:t xml:space="preserve"> - * Iran reported 12,000 buildings damaged or destroyed in Tehran due to ongoing conflicts. * Multiple drone and missile attacks occurred in the Middle East, including fire in the UAE’s Fujairah and explosions in Dubai and Doha. * A tanker in the Gulf of Oman was hit by an unknown projectile. * The U.S. embassy in Baghdad was targeted by drones and rockets, with at least five involved. * Israel launched simultaneous strikes against Iranian infrastructure in Tehran and Hezbollah targets in Beirut. * Oil prices increased to around $100 per barrel, influenced by Middle East conflicts and supply disruptions. 145. </w:t>
      </w:r>
      <w:hyperlink r:id="rId127">
        <w:r>
          <w:rPr>
            <w:color w:val="0000EE"/>
            <w:u w:val="single"/>
          </w:rPr>
          <w:t>https://www.rt.com/india/635232-us-iran-conflict-middle-east-mistakes/?utm_source=rss&amp;utm_medium=rss&amp;utm_campaign=RSS</w:t>
        </w:r>
      </w:hyperlink>
      <w:r>
        <w:t xml:space="preserve"> - * The US and Israel have launched military actions against Iran, which have failed to achieve regime change. * Iran’s resilience and critical geographical position, including control of the Strait of Hormuz, complicate the conflict. * The US has targeted Iran’s military infrastructure, casualties have risen, and international backlash has ensued. * The Strait of Hormuz disruption has increased global oil prices, with US policy shifting on Russian oil imports. * India faces strategic dilemmas due to its oil reliance, regional ties, and the impact of conflict on trade and security.</w:t>
      </w:r>
      <w:r/>
    </w:p>
    <w:p>
      <w:r/>
      <w:r>
        <w:t xml:space="preserve">The article discusses the military escalation by the US and Israel against Iran, highlighting Iran’s strategic resilience, regional importance, and the economic consequences of conflict, including impacts on oil supplies and international relations. 146. </w:t>
      </w:r>
      <w:hyperlink r:id="rId132">
        <w:r>
          <w:rPr>
            <w:color w:val="0000EE"/>
            <w:u w:val="single"/>
          </w:rPr>
          <w:t>https://mediaindonesia.com/internasional/871327/krisis-selat-hormuz-produksi-minyak-teluk-anjlok-7-juta-barel-sehari</w:t>
        </w:r>
      </w:hyperlink>
      <w:r>
        <w:t xml:space="preserve"> - * Konflik bersenjata di Timur Tengah, khususnya di Iran, menyebabkan anjloknya produksi minyak di Teluk Persia hingga hampir 7 juta barel per hari. * Krisis terjadi akibat blokade de facto di Selat Hormuz setelah serangan gabungan AS dan Israel terhadap Iran pada Februari 2026. * Fasilitas penyimpanan minyak di negara Teluk mencapai kapasitas maksimum, menyebabkan penghentian ekspor melalui jalur laut. * Negara-negara utama seperti Arab Saudi, Irak, Kuwait, UEA, dan Bahrain mengurangi produksi minyak secara besar-besaran. * Penutupan jalur Selat Hormuz memutus rantai pasok energi global dan berpotensi memicu lonjakan harga minyak dunia. 147. </w:t>
      </w:r>
      <w:hyperlink r:id="rId133">
        <w:r>
          <w:rPr>
            <w:color w:val="0000EE"/>
            <w:u w:val="single"/>
          </w:rPr>
          <w:t>https://www.iltalehti.fi/talous/a/72a2c7da-c792-41f8-911f-c31e59564743</w:t>
        </w:r>
      </w:hyperlink>
      <w:r>
        <w:t xml:space="preserve"> - * Iran launched attacks on energy infrastructure and set a gas field in the UEA on fire amid ongoing conflict in Yemen and the Gulf region. * Brent crude oil price has increased approximately 4% today, reaching around $103.48 per barrel. * The conflict has caused tanker traffic in the important Strait of Hormuz to remain halted, affecting 20% of global oil trade. * US President Donald Trump urged other nations to help secure the Strait and threatened to expand attacks on Iran's oil infrastructure. * The conflict has heightened tensions around the Strait and affected oil supply and prices globally. 148. </w:t>
      </w:r>
      <w:hyperlink r:id="rId134">
        <w:r>
          <w:rPr>
            <w:color w:val="0000EE"/>
            <w:u w:val="single"/>
          </w:rPr>
          <w:t>https://bitcoinethereumnews.com/finance/bulls-target-100-50-ahead-of-fed/?utm_source=rss&amp;utm_medium=rss&amp;utm_campaign=bulls-target-100-50-ahead-of-fed</w:t>
        </w:r>
      </w:hyperlink>
      <w:r>
        <w:t xml:space="preserve"> - * The US Dollar Index (DXY) is maintaining modest gains around 100.00 amidst investor caution before the FOMC meeting. * The index is supported by inflation concerns from the ongoing US-Israel conflict and disruption in oil shipping through Strait of Hormuz. * Technical indicators suggest a mildly bullish bias, with resistance at 100.50 and support at 100.00. * Investors await the Fed’s decision on interest rate cuts, which could influence USD momentum. * An upside break beyond 100.50 could lead to gains towards 100.90–101.00; a hold above 99.50 keeps the bullish outlook intact. 149. </w:t>
      </w:r>
      <w:hyperlink r:id="rId135">
        <w:r>
          <w:rPr>
            <w:color w:val="0000EE"/>
            <w:u w:val="single"/>
          </w:rPr>
          <w:t>https://bitcoinethereumnews.com/finance/war-risks-and-supply-disruption-rabobank/?utm_source=rss&amp;utm_medium=rss&amp;utm_campaign=war-risks-and-supply-disruption-rabobank</w:t>
        </w:r>
      </w:hyperlink>
      <w:r>
        <w:t xml:space="preserve"> - * Rabobank’s Senior Global Strategist Michael Every discusses escalating regional conflicts involving Iran, Israel, and others, threatening oil supply. * Iran is targeting upstream oil and gas fields, such as Shah in the UAE, not just refineries, threatening energy supply. * Despite physical supply constraints and backwardation, futures markets price cheaper energy within months, indicating no expected long-term disruption. * US assets are stabilising despite tensions, with some vessels successfully passing through Hormuz. * The article highlights potential supply risks amid geopolitics affecting energy markets.</w:t>
      </w:r>
      <w:r/>
      <w:r/>
    </w:p>
    <w:p>
      <w:pPr>
        <w:pStyle w:val="ListNumber"/>
        <w:numPr>
          <w:ilvl w:val="0"/>
          <w:numId w:val="15"/>
        </w:numPr>
        <w:spacing w:line="240" w:lineRule="auto"/>
        <w:ind w:left="720"/>
      </w:pPr>
      <w:r/>
      <w:hyperlink r:id="rId136">
        <w:r>
          <w:rPr>
            <w:color w:val="0000EE"/>
            <w:u w:val="single"/>
          </w:rPr>
          <w:t>https://bitcoinethereumnews.com/finance/supply-risk-keeps-prices-above-usd-100-danske-bank/?utm_source=rss&amp;utm_medium=rss&amp;utm_campaign=supply-risk-keeps-prices-above-usd-100-danske-bank</w:t>
        </w:r>
      </w:hyperlink>
      <w:r>
        <w:t xml:space="preserve"> - * Danske Bank's research highlights intensified conflict in the Middle East, with Iran targeting oil and gas infrastructure.</w:t>
      </w:r>
      <w:r>
        <w:rPr>
          <w:i/>
        </w:rPr>
        <w:t xml:space="preserve"> * Oil prices traded around USD 103 per barrel, with risks of further increase.</w:t>
      </w:r>
      <w:r>
        <w:t xml:space="preserve"> * Iran struck oil and gas facilities in the UAE and caused a fire in Fujairah.</w:t>
      </w:r>
      <w:r>
        <w:rPr>
          <w:i/>
        </w:rPr>
        <w:t xml:space="preserve"> * Iran's attacks may keep energy prices elevated despite traffic normalisation in the Strait of Hormuz.</w:t>
      </w:r>
      <w:r/>
    </w:p>
    <w:p>
      <w:pPr>
        <w:pStyle w:val="ListNumber"/>
        <w:spacing w:line="240" w:lineRule="auto"/>
        <w:ind w:left="720"/>
      </w:pPr>
      <w:r/>
      <w:hyperlink r:id="rId131">
        <w:r>
          <w:rPr>
            <w:color w:val="0000EE"/>
            <w:u w:val="single"/>
          </w:rPr>
          <w:t>https://en.protothema.gr/2026/03/17/iran-attacked-the-us-embassy-in-iraq-with-drones-and-rockets-israel-pounds-lebanon-and-sends-new-ground-forces-update/</w:t>
        </w:r>
      </w:hyperlink>
      <w:r>
        <w:t xml:space="preserve"> - * Iran reports damage to 12,000 buildings in Tehran due to ongoing US–Israeli attacks. * Fire in Fujairah Oil Industry Zone after drone attack; was the second strike in two days. * Oil prices increase to around $100 per barrel amidst Middle East conflict developments. * Explosions and missile intercepts occur in Dubai, Doha, and Gulf of Oman. * US embassy in Baghdad attacked with drones and rockets; at least five drones involved. * Israel conducts strikes on Iranian infrastructure in Tehran and Hezbollah in Beirut. * Several countries affected by military actions, with ongoing regional instability. 152. </w:t>
      </w:r>
      <w:hyperlink r:id="rId137">
        <w:r>
          <w:rPr>
            <w:color w:val="0000EE"/>
            <w:u w:val="single"/>
          </w:rPr>
          <w:t>https://www.africaninsider.com/world/latest-developments-israel-hits-tehran-us-embassy-in-baghdad-targeted-in-escalating-war/</w:t>
        </w:r>
      </w:hyperlink>
      <w:r>
        <w:t xml:space="preserve"> - * Israel launches wide-scale strikes in Tehran and targets Hezbollah in Beirut. * US embassy in Baghdad attacked with drones and rockets. * A missile strike in Baghdad kills four, including reportedly two Iran-backed advisors. * Iran’s proxy groups, Hezbollah and Kataeb Hezbollah, involved in attacks and killings. * Escalating conflict involves Israel, Iran, Hezbollah, and US interests across Iraq, Lebanon, and the Gulf. * European nations urged to support Israel; Lebanon faces mass displacement; fire at UAE oil field amid ongoing hostilities. 153. </w:t>
      </w:r>
      <w:hyperlink r:id="rId138">
        <w:r>
          <w:rPr>
            <w:color w:val="0000EE"/>
            <w:u w:val="single"/>
          </w:rPr>
          <w:t>https://www.thebulwark.com/p/iran-gets-vote-in-this-war-thormuz-trump-hegseth-israel-strategy</w:t>
        </w:r>
      </w:hyperlink>
      <w:r>
        <w:t xml:space="preserve"> - </w:t>
      </w:r>
      <w:r>
        <w:rPr>
          <w:i/>
        </w:rPr>
        <w:t>US military actions in Iran conflict involve shifting objectives and operational challenges.</w:t>
      </w:r>
      <w:r/>
      <w:r>
        <w:rPr>
          <w:i/>
        </w:rPr>
        <w:t>Iran has conducted missile and drone strikes across the region, including at the U.S. embassy in Baghdad and Prince Sultan Air Base.</w:t>
      </w:r>
      <w:r/>
      <w:r>
        <w:rPr>
          <w:i/>
        </w:rPr>
        <w:t>The US faces increased risk to shipping in the Strait of Hormuz and the broader Persian Gulf.</w:t>
      </w:r>
      <w:r/>
      <w:r>
        <w:rPr>
          <w:i/>
        </w:rPr>
        <w:t>Iranian economic measures, such as targeting oil infrastructure, complicate military efforts and extend conflict impacts.</w:t>
      </w:r>
      <w:r/>
      <w:r>
        <w:rPr>
          <w:i/>
        </w:rPr>
        <w:t>US administration's messaging about war progress is overly optimistic and diverges from operational realities.</w:t>
      </w:r>
      <w:r>
        <w:t xml:space="preserve">154. </w:t>
      </w:r>
      <w:hyperlink r:id="rId132">
        <w:r>
          <w:rPr>
            <w:color w:val="0000EE"/>
            <w:u w:val="single"/>
          </w:rPr>
          <w:t>https://mediaindonesia.com/internasional/871327/krisis-selat-hormuz-produksi-minyak-teluk-anjlok-7-juta-barel-sehari</w:t>
        </w:r>
      </w:hyperlink>
      <w:r>
        <w:t xml:space="preserve"> - * Konflik bersenjata di Timur Tengah memicu anjloknya produksi minyak di Teluk Persia hingga hampir 7 juta barel per hari akibat krisis di Selat Hormuz. * Krisis dipicu oleh blokade akibat serangan gabungan AS dan Israel terhadap Iran pada akhir Februari 2026. * Fasilitas penyimpanan minyak di negara Teluk mencapai kapasitas maksimum, memaksa pengurangan produksi besar-besaran. * Produsen utama seperti Arab Saudi, Irak, Kuwait, Emirat Arab, dan Bahrain mengalami penurunan produksi minyak. * Penutupan jalur ini berpotensi memicu lonjakan harga minyak global dan memutus rantai pasok energi internasional. 155. </w:t>
      </w:r>
      <w:hyperlink r:id="rId135">
        <w:r>
          <w:rPr>
            <w:color w:val="0000EE"/>
            <w:u w:val="single"/>
          </w:rPr>
          <w:t>https://bitcoinethereumnews.com/finance/war-risks-and-supply-disruption-rabobank/?utm_source=rss&amp;utm_medium=rss&amp;utm_campaign=war-risks-and-supply-disruption-rabobank</w:t>
        </w:r>
      </w:hyperlink>
      <w:r>
        <w:t xml:space="preserve"> - * Rabobank’s senior strategist warns escalating conflict involving Iran, Israel, and regional actors threatens oil supply, with upstream fields targeted. * Countries in the region, including the UAE, face potential disruption as Iran targets upstream oil and gas fields. * Despite physical supply squeeze and backwardation, futures prices indicate markets expect no long-term disruption. * Market sentiment suggests confidence in energy flow continuity despite conflict escalation. * US assets are not significantly affected, and Iran, China, and India vessels are reportedly passing Hormuz without issue.</w:t>
      </w:r>
      <w:r/>
      <w:r/>
    </w:p>
    <w:p>
      <w:r/>
      <w:r>
        <w:t xml:space="preserve">156. </w:t>
      </w:r>
      <w:hyperlink r:id="rId135">
        <w:r>
          <w:rPr>
            <w:color w:val="0000EE"/>
            <w:u w:val="single"/>
          </w:rPr>
          <w:t>https://bitcoinethereumnews.com/finance/war-risks-and-supply-disruption-rabobank/?utm_source=rss&amp;utm_medium=rss&amp;utm_campaign=war-risks-and-supply-disruption-rabobank</w:t>
        </w:r>
      </w:hyperlink>
      <w:r>
        <w:t xml:space="preserve"> - * Rabobank’s Senior Global Strategist Michael Every warns escalating conflict involving Iran, Israel, and regional actors threatens oil supply, not just flow. * Iran is targeting upstream oil and gas fields such as Shah in the UAE, risking energy supply. * Markets still price cheaper energy within months despite physical supply squeezes, indicating expectations of no long-term disruption. * US assets are not heavily impacted amidst tensions, with some Iranian vessels passing through Hormuz. * The article discusses potential escalation and market perceptions of oil supply stability.</w:t>
      </w:r>
      <w:r/>
    </w:p>
    <w:p>
      <w:r/>
      <w:r>
        <w:t xml:space="preserve">157. </w:t>
      </w:r>
      <w:hyperlink r:id="rId139">
        <w:r>
          <w:rPr>
            <w:color w:val="0000EE"/>
            <w:u w:val="single"/>
          </w:rPr>
          <w:t>https://www.nationalheraldindia.com/international/missile-debris-kills-man-in-abu-dhabi-as-dubai-doha-rocked-by-blasts</w:t>
        </w:r>
      </w:hyperlink>
      <w:r>
        <w:t xml:space="preserve"> - * A Pakistani national was killed in Abu Dhabi after missile debris from an intercepted missile struck the Bani Yas area. * The incident occurred as clashes between Israel and Iran escalated, with blasts reported in Dubai and Doha. * A tanker near Fujairah was damaged by an unidentified projectile, with no casualties. * A fire in Fujairah Oil Industry Zone was caused by an Iranian drone strike, but no injuries were reported. * The region experienced intensified military activity amid ongoing regional conflict. 158. </w:t>
      </w:r>
      <w:hyperlink r:id="rId136">
        <w:r>
          <w:rPr>
            <w:color w:val="0000EE"/>
            <w:u w:val="single"/>
          </w:rPr>
          <w:t>https://bitcoinethereumnews.com/finance/supply-risk-keeps-prices-above-usd-100-danske-bank/?utm_source=rss&amp;utm_medium=rss&amp;utm_campaign=supply-risk-keeps-prices-above-usd-100-danske-bank</w:t>
        </w:r>
      </w:hyperlink>
      <w:r>
        <w:t xml:space="preserve"> - * Danske Bank's research highlights conflict in the Middle East has intensified, with Iran targeting energy infrastructure in the UAE. * Brent crude oil trades around USD 103 per barrel after brief easing. * Iran's attacks include drone strikes on the Shah gas field and fire in the Fujairah Oil Industry Zone. * A tanker near Fujairah was reported struck whilst at anchor. * Israel plans for at least three more weeks of military actions against Iran and Lebanon. * The conflict raises the risk of sustained high oil prices despite potential normalisation of Strait of Hormuz traffic. 159. </w:t>
      </w:r>
      <w:hyperlink r:id="rId140">
        <w:r>
          <w:rPr>
            <w:color w:val="0000EE"/>
            <w:u w:val="single"/>
          </w:rPr>
          <w:t>https://blackchronicle.com/energy/trump-putting-pressure-on-international-community-to-help-secure-strait-of-hormuz/</w:t>
        </w:r>
      </w:hyperlink>
      <w:r>
        <w:t xml:space="preserve"> - * President Donald Trump urges countries to help secure the Strait of Hormuz against Iran. * Trump discusses involving China, Japan, South Korea, and European nations. * USA imports less than 1% of oil from the region, while Japan, China, and South Korea import significant percentages. * Trump highlights military actions against Iran, including missile and drone reductions. * He plans meetings with Irish and Japanese leaders to influence support for securing the Strait. 160. </w:t>
      </w:r>
      <w:hyperlink r:id="rId137">
        <w:r>
          <w:rPr>
            <w:color w:val="0000EE"/>
            <w:u w:val="single"/>
          </w:rPr>
          <w:t>https://www.africaninsider.com/world/latest-developments-israel-hits-tehran-us-embassy-in-baghdad-targeted-in-escalating-war/</w:t>
        </w:r>
      </w:hyperlink>
      <w:r>
        <w:t xml:space="preserve"> - * Israel launched a wave of strikes in Tehran and Beirut and carried out ground operations in Lebanon. * The US embassy in Baghdad was attacked by drones and rockets. * Attacks on oil fields in Abu Dhabi and Iraq occurred amid ongoing Gulf tensions. * Hezbollah targeted Israeli troops in Lebanon; Israeli city of Nahariya was attacked. * Palestinian displaced persons and missile fragments at Jerusalem holy sites highlight regional escalation. * Western officials responded with warnings and calls for restraint amidst severe tensions. 161. </w:t>
      </w:r>
      <w:hyperlink r:id="rId141">
        <w:r>
          <w:rPr>
            <w:color w:val="0000EE"/>
            <w:u w:val="single"/>
          </w:rPr>
          <w:t>https://plo.vn/rui-ro-neu-my-tan-cong-ha-tang-dau-mo-hoac-chiem-dao-kharg-cua-iran-post899753.html</w:t>
        </w:r>
      </w:hyperlink>
      <w:r>
        <w:t xml:space="preserve"> - ["</w:t>
      </w:r>
      <w:r>
        <w:rPr>
          <w:i/>
        </w:rPr>
        <w:t xml:space="preserve"> US reportedly launched a military strike on Iran's Kharg Island, targeting military sites but reportedly sparing oil infrastructure (17/03/2026).", "</w:t>
      </w:r>
      <w:r>
        <w:t xml:space="preserve"> Iran states no damage occurred to oil facilities; US targets included missile Storage and navy facilities, according to Iran's reports.", "</w:t>
      </w:r>
      <w:r>
        <w:rPr>
          <w:i/>
        </w:rPr>
        <w:t xml:space="preserve"> The strategic importance of Kharg Island, which handles 90% of Iran's oil exports, is highlighted in relation to international oil markets.", '</w:t>
      </w:r>
      <w:r>
        <w:t xml:space="preserve"> US officials consider potential further attacks, with discussions of possibly occupying the island to control Iranian oil exports, despite high risks.', '* Iran warns that attacking Kharg could prompt regional escalation, including attacks on energy infrastructure in nearby Gulf states.'] 162. </w:t>
      </w:r>
      <w:hyperlink r:id="rId142">
        <w:r>
          <w:rPr>
            <w:color w:val="0000EE"/>
            <w:u w:val="single"/>
          </w:rPr>
          <w:t>https://www.benzinga.com/news/politics/26/03/51288679/us-iran-war-updates-march-17-iran-seeks-mexico-fifa-shift-us-embassy-attacked-in-baghdad-as-eu-countries-reject-trumps-hormuz-demand</w:t>
        </w:r>
      </w:hyperlink>
      <w:r>
        <w:t xml:space="preserve"> - * Iran is in talks with FIFA to move World Cup matches to Mexico due to security concerns. * Explosions in Baghdad killed at least four and targeted US embassy, reportedly an air raid and drone attack. * US and European nations clash over naval deployment in Strait of Hormuz, with some countries refusing to support Trump’s call. * Hong Kong warns of potential oil shocks and economic volatility due to war disruptions. * Tanker off Fujairah was hit by an unknown projectile with no injuries reported. * South Korea warns of energy supply disruptions and considers export limits amid ongoing Middle East crisis. 163. </w:t>
      </w:r>
      <w:hyperlink r:id="rId143">
        <w:r>
          <w:rPr>
            <w:color w:val="0000EE"/>
            <w:u w:val="single"/>
          </w:rPr>
          <w:t>https://tekno.sindonews.com/read/1687943/123/drone-canggih-mata-langit-ditembak-jatuh-iran-uni-emirat-arab-pasrah-1773727426</w:t>
        </w:r>
      </w:hyperlink>
      <w:r>
        <w:t xml:space="preserve"> - • The Al-Dhafra Air Base in the UAE was severely damaged following a large-scale attack by Iran forces. • Iran deployed drones and cruise missiles, targeting US, French, and UAE assets, including hangars and aircraft. • Satellite images show damage to hangars housing UAVs MQ-4C Triton and MQ-9 Reaper, with significant financial losses mainly affecting the UAE. • Three maintenance facilities for the SAAB GlobalEye aircraft were damaged; UAE owns five of these aircraft. 164. </w:t>
      </w:r>
      <w:hyperlink r:id="rId144">
        <w:r>
          <w:rPr>
            <w:color w:val="0000EE"/>
            <w:u w:val="single"/>
          </w:rPr>
          <w:t>https://international.sindonews.com/read/1687883/43/akankah-pelabuhan-yanbu-di-laut-merah-jadi-alternatif-pengganti-selat-hormuz-1773720194</w:t>
        </w:r>
      </w:hyperlink>
      <w:r>
        <w:t xml:space="preserve"> - * Penutupan Selat Hormuz memicu krisis energi global dan menggantikan rute ekspor minyak Arab Saudi. * Arab Saudi mengalihkan ekspor minyak melalui pipa ke pelabuhan Yanbu di Laut Merah, tetapi kapasitas terbatas. * Kapasitas pipa teoritis 5 juta barel per hari; namun, kapasitas aktual di pelabuhan Yanbu lebih rendah. * Rute dari Yanbu ke pasar Asia lebih panjang, meningkatkan biaya dan durasi pengiriman. * Dampak global terlihat dari penurunan aktivitas penyulingan di China, Jepang, dan Eropa. * Retorika AS berfluktuasi mengenai kehadiran militer di Teluk dan tanggung jawab sekutu regional. 165. </w:t>
      </w:r>
      <w:hyperlink r:id="rId145">
        <w:r>
          <w:rPr>
            <w:color w:val="0000EE"/>
            <w:u w:val="single"/>
          </w:rPr>
          <w:t>https://inews.co.uk/opinion/country-condemned-financial-execution-trumps-war-4297829</w:t>
        </w:r>
      </w:hyperlink>
      <w:r>
        <w:t xml:space="preserve"> - * Iraq's stabilisation after 15 years of war is unraveling due to external pressures and regional conflict. * The country’s oil exports have been halted due to Iran’s closure of the Strait of Hormuz, leading to significant financial strain. * Iraq's monthly oil earnings are less than its expenditure, with unpaid contractors and growing economic unrest. * The ongoing regional conflict involves Iran, the US, Israel, and Gulf states, impacting Iraq’s security and economy. * Iraq's political fragmentation and influence from US and Iran complicate efforts to manage the crisis. 166. </w:t>
      </w:r>
      <w:hyperlink r:id="rId125">
        <w:r>
          <w:rPr>
            <w:color w:val="0000EE"/>
            <w:u w:val="single"/>
          </w:rPr>
          <w:t>https://www.nationalheraldindia.com/international/donald-trump-rebukes-allies-over-hormuz-as-uae-reopens-airspace-amid-rising-gulf-tensions</w:t>
        </w:r>
      </w:hyperlink>
      <w:r>
        <w:t xml:space="preserve"> - * US President Donald Trump criticises allies for not supporting military efforts in the Gulf amid escalating tensions. * Trump warns of potential impacts on NATO cohesion and Gulf oil shipments. * UK, Germany, Japan, Italy, Australia, France, South Korea respond selectively or resist involvement. * Iran blocks the Strait of Hormuz using mines, drones, and missile strikes, affecting global oil shipments and prices. * Oil prices approach 100 dollars per barrel. 167. </w:t>
      </w:r>
      <w:hyperlink r:id="rId139">
        <w:r>
          <w:rPr>
            <w:color w:val="0000EE"/>
            <w:u w:val="single"/>
          </w:rPr>
          <w:t>https://www.nationalheraldindia.com/international/missile-debris-kills-man-in-abu-dhabi-as-dubai-doha-rocked-by-blasts</w:t>
        </w:r>
      </w:hyperlink>
      <w:r>
        <w:t xml:space="preserve"> - * A Pakistani national was killed in Abu Dhabi after falling debris from an intercepted missile, confirmed on Tuesday. * The incident is linked to ongoing conflict between Israel and Iran, with escalations across the region. * Explosions were reported in Dubai and Doha overnight, indicating regional security incidents. * A tanker off Fujairah was minorly damaged by an unidentified projectile, with no casualties. * A fire in Fujairah Oil Industry Zone was caused by an Iranian drone strike, with no injuries reported. 168. </w:t>
      </w:r>
      <w:hyperlink r:id="rId142">
        <w:r>
          <w:rPr>
            <w:color w:val="0000EE"/>
            <w:u w:val="single"/>
          </w:rPr>
          <w:t>https://www.benzinga.com/news/politics/26/03/51288679/us-iran-war-updates-march-17-iran-seeks-mexico-fifa-shift-us-embassy-attacked-in-baghdad-as-eu-countries-reject-trumps-hormuz-demand</w:t>
        </w:r>
      </w:hyperlink>
      <w:r>
        <w:t xml:space="preserve"> - * Iran seeks to move World Cup matches to Mexico citing security concerns, following US President Trump's inability to guarantee safety in the US. * Explosions in Baghdad killed four and targeted the US Embassy, following air raid on Iran-backed group. * Hong Kong warns of potential oil supply disruptions and price spikes amid the Middle East crisis. * A tanker off Fujairah was hit by an unknown projectile with minor damage, no injuries reported. * South Korea warns of energy shortages and considers export limitations if Middle East conflict worsens. 169. </w:t>
      </w:r>
      <w:hyperlink r:id="rId146">
        <w:r>
          <w:rPr>
            <w:color w:val="0000EE"/>
            <w:u w:val="single"/>
          </w:rPr>
          <w:t>https://watananews.com/518203/</w:t>
        </w:r>
      </w:hyperlink>
      <w:r>
        <w:t xml:space="preserve"> - * Oil prices increase by over two percent amid concerns over supply disruptions due to the Iran conflict. * Futures for Brent crude increase by 2.7% to $102.95, and WTI rises by 2.6% to $95.95. * The Strait of Hormuz, passing through 20% of the world's oil and natural gas trade, experiences significant stoppages amid US-Israeli tensions with Iran. * US allies decline US calls to send warships through the strait, leading to criticism from President Trump. * Prices are supported by a fire in Fujairah oil region after a drone attack, with Middle Eastern oils reaching their highest prices ever. * UAE oil production drops by over half due to the Hormuz closure; Iran requests India to release detained oil tankers. * International energy agencies suggest borrowing more oil reserves to counter rising energy costs. * Israel plans to extend its conflict with Iran for at least three more weeks, with Israeli military actions during the night. 170. </w:t>
      </w:r>
      <w:hyperlink r:id="rId147">
        <w:r>
          <w:rPr>
            <w:color w:val="0000EE"/>
            <w:u w:val="single"/>
          </w:rPr>
          <w:t>https://en.ilsole24ore.com/art/rigid-demand-diesel-and-petrol-crisis-and-more-complicated-70s-AILFQqzB</w:t>
        </w:r>
      </w:hyperlink>
      <w:r>
        <w:t xml:space="preserve"> - * The article discusses the ongoing energy crisis, focusing on oil demand and supply, especially in Italy and Europe. * It compares current situation to the 1973 oil crisis, highlighting the global energy balance with oil at 34%. * In Italy, oil accounts for 35% of energy demand, mainly used in transport, with limited current alternatives. * The crisis has worsened due to disruptions in crude oil and refined products from the Strait of Hormuz. * European refining capacity shortages and high margins are emphasised, with a call for increased capacity and resilience. * The EU prioritises efficiency and renewables, but refineries remain crucial for current energy needs. 171. </w:t>
      </w:r>
      <w:hyperlink r:id="rId148">
        <w:r>
          <w:rPr>
            <w:color w:val="0000EE"/>
            <w:u w:val="single"/>
          </w:rPr>
          <w:t>https://inews.co.uk/news/drones-target-us-embassy-in-baghdad-as-strikes-continue-across-middle-east-4299477</w:t>
        </w:r>
      </w:hyperlink>
      <w:r>
        <w:t xml:space="preserve"> - * Two explosive drones targeted the US embassy in Baghdad, Iraq, overnight on Monday. * No injuries reported; five drones involved, described as the most intense strikes in Baghdad. * Attacks also occurred in Fujairah, UAE, involving an unknown projectile against a tanker. * Iran launched strikes on Israel, with Israel responding with extensive strikes in Tehran and Beirut. 172. </w:t>
      </w:r>
      <w:hyperlink r:id="rId149">
        <w:r>
          <w:rPr>
            <w:color w:val="0000EE"/>
            <w:u w:val="single"/>
          </w:rPr>
          <w:t>https://whbl.com/2026/03/16/us-cruises-sail-into-higher-costs-as-oil-prices-rally-carnival-could-be-hardest-hit/</w:t>
        </w:r>
      </w:hyperlink>
      <w:r>
        <w:t xml:space="preserve"> - * Rising oil prices increase fuel costs for US cruise operators, with Brent crude crossing $100 per barrel. * Carnival, which does not hedge fuel, could see the biggest profit impact in 2026, potentially losing $145 million per 10% fuel cost increase. * Norwegian Cruise Line and Royal Caribbean hedge fuel costs, reducing their expected financial impact. * Carnival's fuel costs rose rapidly during 2022's oil spike; it owns a larger fleet and consumes more fuel. * Industry faces demand hesitation during peak booking season due to global geopolitical tensions and fuel cost concerns. * The "wave season" is underway, with potential effects on bookings to Europe and transatlantic routes, especially from American customers. 173. </w:t>
      </w:r>
      <w:hyperlink r:id="rId146">
        <w:r>
          <w:rPr>
            <w:color w:val="0000EE"/>
            <w:u w:val="single"/>
          </w:rPr>
          <w:t>https://watananews.com/518203/</w:t>
        </w:r>
      </w:hyperlink>
      <w:r>
        <w:t xml:space="preserve"> - * Oil prices increased by more than 2% on Tuesday, with Brent rising $2.74 (2.7%) to $102.95 per barrel and WTI up $2.45 (2.6%) to $95.95. * The increase followed disruptions in supply due to the nearly complete closure of the Strait of Hormuz amid the US-Israel war on Iran, entering its third week. * The Strait of Hormuz, passing through which 20% of global oil and natural gas trade occurs, experienced significant stoppages. * A fire after drone attacks in Fujairah's oil industry area supported prices, despite no reported injuries. * Emirates' oil production halved due to the Strait closure, with ADNOC reducing output broadly. * Iran requested India to release three ships detained in February, seeking safe transit for ships, amid Iran-related tensions. * International energy agencies discussed drawing additional oil from reserves to curb rising energy costs. * Israel announced plans to continue the war for at least three more weeks, involving night-time attacks on Iranian sites. 174. </w:t>
      </w:r>
      <w:hyperlink r:id="rId150">
        <w:r>
          <w:rPr>
            <w:color w:val="0000EE"/>
            <w:u w:val="single"/>
          </w:rPr>
          <w:t>https://thethaiger.com/guides/finance/the-energy-map-in-2026-opec-and-the-custodial-crude-paradox</w:t>
        </w:r>
      </w:hyperlink>
      <w:r>
        <w:t xml:space="preserve"> - * OPEC+ combines supply management with geopolitical uncertainty, influencing oil prices through restraint and disruptions. * Custodial crude, held in third-party inventories with ownership friction, will become central to market dynamics in 2026. * Geopolitical tensions, sanctions, and infrastructure issues, especially in Venezuela, decouple inventories from physical availability and price. * OPEC+ nations, led by Saudi Arabia and Russia, maintain production cuts amid global supply projections of 2.5 million bpd expansion. * Market risk is heightened by Venezuela's infrastructure bottlenecks and the quick disappearance of risk premiums when uncertainties subside. 175. </w:t>
      </w:r>
      <w:hyperlink r:id="rId151">
        <w:r>
          <w:rPr>
            <w:color w:val="0000EE"/>
            <w:u w:val="single"/>
          </w:rPr>
          <w:t>https://www.gamereactor.fr/goldman-sachs-estime-que-la-guerre-en-iran-reduira-le-pib-mondial-de-03-et-augmentera-linflation-de-06-2065953/</w:t>
        </w:r>
      </w:hyperlink>
      <w:r>
        <w:t xml:space="preserve"> - * Goldman Sachs estimates that the Iran conflict will decrease global GDP growth by approximately 0.3% in the next year, with inflation rising by 0.5 to 0.6 percentage points. * The impact is due to rising oil and gas prices following disruptions in the Strait of Hormuz. * The revised global economic outlook shows a growth of 2.6%, down from 2.9%, with inflation around 2.9%. * The impact is considered limited compared to past crises, mainly affecting the energy sector. * Risks mainly relate to sustained high energy costs, not widespread trade disruptions. 176. </w:t>
      </w:r>
      <w:hyperlink r:id="rId132">
        <w:r>
          <w:rPr>
            <w:color w:val="0000EE"/>
            <w:u w:val="single"/>
          </w:rPr>
          <w:t>https://mediaindonesia.com/internasional/871327/krisis-selat-hormuz-produksi-minyak-teluk-anjlok-7-juta-barel-sehari</w:t>
        </w:r>
      </w:hyperlink>
      <w:r>
        <w:t xml:space="preserve"> - * Konflik bersenjata di Timur Tengah memicu guncangan pada sektor energi global. * Produksi minyak di kawasan Teluk Persia anjlok hampir 7 juta barel per hari akibat krisis di Selat Hormuz. * Penutupan jalur pelayaran strategis ini disebabkan oleh blokade pasca serangan gabungan AS dan Israel terhadap Iran. * Negara-negara Teluk seperti Arab Saudi, UEA, Irak, Kuwait, dan Bahrain memotong produksi minyak secara besar-besaran. * Fasilitas penyimpanan penuh dan ekspor terhenti menyebabkan pengurangan output dan potensi lonjakan harga minyak dunia. 177. </w:t>
      </w:r>
      <w:hyperlink r:id="rId152">
        <w:r>
          <w:rPr>
            <w:color w:val="0000EE"/>
            <w:u w:val="single"/>
          </w:rPr>
          <w:t>https://warontherocks.com/2026/03/how-does-the-iran-war-affect-chinas-energy-security/</w:t>
        </w:r>
      </w:hyperlink>
      <w:r>
        <w:t xml:space="preserve"> - * Since the beginning of the Iran-USA-Israel war, concerns about disruptions to China’s oil supply through the Strait of Hormuz have increased. * China relies on imported oil, with over 55% from the Middle East, and about 90% of Iran’s crude oil exports go to China. * The war has caused disruptions to Iranian oil exports, threats to close the Strait of Hormuz, and a surge in global oil prices. * China is highly energy self-sufficient (around 85%), with coal, renewable energy, and domestic oil production reducing reliance on Middle Eastern imports. * China’s energy policy emphasizes diversification and electrification, which mitigate but do not eliminate vulnerability to regional conflicts. 178. </w:t>
      </w:r>
      <w:hyperlink r:id="rId153">
        <w:r>
          <w:rPr>
            <w:color w:val="0000EE"/>
            <w:u w:val="single"/>
          </w:rPr>
          <w:t>https://independent.ng/brent-crude-surges-past-100-barrel-on-escalating-middle-east-tensions-highest-since-2022/</w:t>
        </w:r>
      </w:hyperlink>
      <w:r>
        <w:t xml:space="preserve"> - * Brent crude oil trades at $100.26 per barrel as of March 13, 2026, driven by escalating tensions around the Strait of Hormuz. * Global crude prices surge past $100 for the first time since 2022. * U.S. crude production remains near record levels at 13.678 mbpd, with a slight weekly decline. * U.S. crude inventories increase to 443.1 million barrels, with Gulf Coast holding the largest share. * Market data reflects marginal declines in natural gas prices on NYMEX. 179. </w:t>
      </w:r>
      <w:hyperlink r:id="rId154">
        <w:r>
          <w:rPr>
            <w:color w:val="0000EE"/>
            <w:u w:val="single"/>
          </w:rPr>
          <w:t>http://www.kakiforex.com/2026/03/strait-of-hormuz-now-open-to-all-except.html</w:t>
        </w:r>
      </w:hyperlink>
      <w:r>
        <w:t xml:space="preserve"> - * Iranian Foreign Minister Abbas Araghchi stated that the Strait of Hormuz is open to international shipping except US and Israeli vessels. * Iran’s move prompted a reaction from US President Donald Trump, who called it a threat to global trade stability. * The US and allies plan to deploy warships to the region to secure the navigation route. * The situation impacts the global energy market, with potential rises in shipping insurance premiums and oil prices. * The Strait of Hormuz is a critical route for global crude oil supplies. 180. </w:t>
      </w:r>
      <w:hyperlink r:id="rId155">
        <w:r>
          <w:rPr>
            <w:color w:val="0000EE"/>
            <w:u w:val="single"/>
          </w:rPr>
          <w:t>https://independent.ng/chevron-warns-california-energy-policy-changes-could-raise-fuel-prices-threaten-jobs/</w:t>
        </w:r>
      </w:hyperlink>
      <w:r>
        <w:t xml:space="preserve"> - * Chevron urged California policymakers to revise proposed emissions control amendments in a letter to Governor Gavin Newsom. * The company warned the changes could increase fuel prices, threaten refinery viability, and cause job losses. * The proposed Cap-and-Invest regulation could raise gasoline prices by over $1 per gallon by 2030. * Chevron claimed the policy might disrupt fuel supply, increase imports, and worsen price volatility. * The petroleum sector supports approximately 536,770 jobs in California and contributes over $64 billion annually in taxes.</w:t>
      </w:r>
      <w:r/>
    </w:p>
    <w:p>
      <w:r/>
      <w:r>
        <w:t xml:space="preserve">181. </w:t>
      </w:r>
      <w:hyperlink r:id="rId156">
        <w:r>
          <w:rPr>
            <w:color w:val="0000EE"/>
            <w:u w:val="single"/>
          </w:rPr>
          <w:t>https://www.omanobserver.om/article/1186274/business/energy/200-oil-threat-looks-more-likely-analyst</w:t>
        </w:r>
      </w:hyperlink>
      <w:r>
        <w:t xml:space="preserve"> - * Iran’s threat to send oil prices to $200 a barrel appears increasingly plausible amid ongoing conflict. * The conflict has trapped about 20 million barrels per day, significantly impacting global supply. * Physical crude markets show record premiums, indicating supply shortages. * Asian refiners are reducing processing rates due to supply constraints; jet fuel prices approach record highs. * The disruption exceeds fears from the Ukraine crisis and threatens global market stability. 182. </w:t>
      </w:r>
      <w:hyperlink r:id="rId157">
        <w:r>
          <w:rPr>
            <w:color w:val="0000EE"/>
            <w:u w:val="single"/>
          </w:rPr>
          <w:t>https://www.devdiscourse.com/article/headlines/3840971-escalating-tensions-irans-unexpected-strikes-shape-gulf-conflict</w:t>
        </w:r>
      </w:hyperlink>
      <w:r>
        <w:t xml:space="preserve"> - * Iran escalates tensions in the Gulf by launching attacks on the United Arab Emirates. * The conflict involves the U.S., Israel, and Iran, entering its third week. * Over 2,000 casualties reported due to ongoing hostilities. * The Strait of Hormuz remains closed, affecting energy prices and global inflation concerns. * The closure impacts international efforts to reopen the waterway amid geopolitical tensions. 183. </w:t>
      </w:r>
      <w:hyperlink r:id="rId158">
        <w:r>
          <w:rPr>
            <w:color w:val="0000EE"/>
            <w:u w:val="single"/>
          </w:rPr>
          <w:t>https://www.xaluannews.com/modules.php?name=News&amp;file=article&amp;sid=3739453</w:t>
        </w:r>
      </w:hyperlink>
      <w:r>
        <w:t xml:space="preserve"> - * Xung đột Mỹ-Israel và Iran gây ảnh hưởng đến chính sách của Fed trong bối cảnh giá năng lượng tăng, lạm phát có nguy cơ quay lại, và tăng trưởng chững lại. * Cuộc họp chính sách tháng 3 của Fed diễn ra trong bối cảnh phức tạp, biến động kinh tế và địa chính trị gia tăng bất định. * Tháng 1, Fed giữ lãi suất trong vùng 3,5-3,75%, nhưng có sự phân hóa trong nội bộ và các thành viên ủng hộ giảm lãi suất. * Dữ liệu kinh tế tháng 2 cho thấy ổn định, nhưng xung đột làm giá năng lượng tăng, thúc đẩy rủi ro lạm phát quay trở lại. * Thị trường lao động và tăng trưởng GDP có dấu hiệu suy yếu, gây khó khăn cho chính sách của Fed đương đầu với lạm phát và tăng trưởng chậm. * Chủ tịch Fed Jerome Powell dự kiến kết thúc nhiệm kỳ vào tháng 5, trong bối cảnh chuyển giao lãnh đạo và phân hóa ý kiến nội bộ. * Thị trường dự kiến Fed giữ nguyên lãi suất, nhưng các dự báo mang tính thận trọng do bất định gia tăng về chính sách và dữ liệu kinh tế. 184. </w:t>
      </w:r>
      <w:hyperlink r:id="rId159">
        <w:r>
          <w:rPr>
            <w:color w:val="0000EE"/>
            <w:u w:val="single"/>
          </w:rPr>
          <w:t>https://www.skynewsarabia.com/world/1859068-%D9%84%D8%AA%D8%B4%D9%83%D9%8A%D9%84-%D8%AA%D8%AD%D8%A7%D9%84%D9%81-%D9%87%D8%B1%D9%85%D8%B2-%D8%AA%D8%B4%D9%83%D9%8A%D9%83-%D9%88%D8%B1%D9%81%D8%B6-%D9%8A%D8%B9%D8%AA%D8%B1%D8%B6%D8%A7%D9%86-%D8%B7%D8%B1%D9%8A%D9%82-%D8%AA%D8%B1%D8%A7%D9%85%D8%A8</w:t>
        </w:r>
      </w:hyperlink>
      <w:r>
        <w:t xml:space="preserve"> - * The UK Government circulated a plan for a coalition in the Strait of Hormuz, amid mixed international responses, according to Axios. * The US is conducting military strikes against Iranian anti-ship sites and seeking to form a multinational naval force. * Several countries, including Germany, Italy, and Japan, have already excluded sending naval ships. * Trump discussed coalition efforts with UK Prime Minister Rishi Sunak and French President Emmanuel Macron; Macron remains hesitant. * The EU's foreign policy chief stated no EU countries are interested in joining Trump's Hormuz initiative. * Trump expressed disappointment with some allies' reluctance to support free passage through the Strait. * US concerns centre on potential impacts on oil transit and global supply chains if the passage remains blocked. 185. </w:t>
      </w:r>
      <w:hyperlink r:id="rId160">
        <w:r>
          <w:rPr>
            <w:color w:val="0000EE"/>
            <w:u w:val="single"/>
          </w:rPr>
          <w:t>https://tass.com/politics/2102469</w:t>
        </w:r>
      </w:hyperlink>
      <w:r>
        <w:t xml:space="preserve"> - * The US and Israel launched an unprecedented spiral of violence in the Middle East, starting with an attack on Iran. * The attack occurred on February 28, targeting major Iranian cities including Tehran. * Iranian retaliatory strikes targeted sites in Israel, and US military bases in Bahrain, Jordan, Kuwait, Qatar, Saudi Arabia, and the UAE were hit. * The Russian Foreign Ministry condemned the attack, citing severe damage and chaos in the Persian Gulf. * The conflict has increased tensions and threatens regional stability, with potential global economic repercussions. 186. </w:t>
      </w:r>
      <w:hyperlink r:id="rId161">
        <w:r>
          <w:rPr>
            <w:color w:val="0000EE"/>
            <w:u w:val="single"/>
          </w:rPr>
          <w:t>https://abcnews.com/Business/wireStory/iran-war-pushes-importers-energy-triage-conserve-power-131137182</w:t>
        </w:r>
      </w:hyperlink>
      <w:r>
        <w:t xml:space="preserve"> - * The escalating war with Iran leads to energy conservation and strategic reserve releases in Asia and beyond. * Countries like Japan, South Korea, and India implement measures to conserve or prioritise fuel supplies. * Japan and South Korea release oil reserves; Japan begins releasing 45 days' worth of reserves. * Southeast Asian countries face fuel shortages and consumer protests amid rising prices. * The EU plans to strengthen long-term energy security and reduce consumption. * The situation highlights risks to oil supply chains due to the Iran conflict and Strait of Hormuz blockage.</w:t>
      </w:r>
      <w:r/>
    </w:p>
    <w:p>
      <w:r/>
      <w:r>
        <w:t xml:space="preserve">187. </w:t>
      </w:r>
      <w:hyperlink r:id="rId162">
        <w:r>
          <w:rPr>
            <w:color w:val="0000EE"/>
            <w:u w:val="single"/>
          </w:rPr>
          <w:t>https://tass.com/world/2102553</w:t>
        </w:r>
      </w:hyperlink>
      <w:r>
        <w:t xml:space="preserve"> - * Iranian Ambassador to Turkmenistan, Ali Mojtaba Rouzbahani, states safe navigation in the Strait of Hormuz depends on the US and Israeli forces withdrawing from the region. * He urges that as long as these forces remain, the region will not be safe and their facilities across the entire region are a concern. * US President Donald Trump and European Union officials have discussed military and naval measures concerning the Strait of Hormuz. * Rouzbahani proposes that US forces should be removed to ensure stability and free passage. * Iran has threatened to control shipping traffic in the Strait of Hormuz in response to US and Israeli military actions against Iran. 188. </w:t>
      </w:r>
      <w:hyperlink r:id="rId163">
        <w:r>
          <w:rPr>
            <w:color w:val="0000EE"/>
            <w:u w:val="single"/>
          </w:rPr>
          <w:t>https://tass.com/world/2102529</w:t>
        </w:r>
      </w:hyperlink>
      <w:r>
        <w:t xml:space="preserve"> - * The European Commission has not abandoned the idea of a complete ban on Russian oil imports. * It recommends all EU countries, including Hungary and Slovakia, to prepare for a potential ban. * European Commissioner for Energy Dan Jorgensen announced a proposal to ban oil from Russia. * The proposal aims to change current sanctions with derogations for two countries. 189. </w:t>
      </w:r>
      <w:hyperlink r:id="rId164">
        <w:r>
          <w:rPr>
            <w:color w:val="0000EE"/>
            <w:u w:val="single"/>
          </w:rPr>
          <w:t>https://www.fool.com/investing/2026/03/17/stagflation-starting-investors-dont-need-to-panic/</w:t>
        </w:r>
      </w:hyperlink>
      <w:r>
        <w:t xml:space="preserve"> - * Recent US economic data shows signs of stagflation, including rising inflation and falling GDP growth, amid Iran conflict. * The PCE price index rose 2.8% YoY, above the Fed's 2% target, with expectations of higher inflation due to surging oil prices. * GDP growth was revised down to 0.7%, and 92,000 jobs were lost, indicating economic deterioration. * Wall Street strategists lower interest rate cut expectations, with some predicting no cuts in 2026. * Investors are advised to remain cautious, as short-term shocks do not necessarily indicate long-term trends. 190. </w:t>
      </w:r>
      <w:hyperlink r:id="rId165">
        <w:r>
          <w:rPr>
            <w:color w:val="0000EE"/>
            <w:u w:val="single"/>
          </w:rPr>
          <w:t>https://tass.com/world/2102685</w:t>
        </w:r>
      </w:hyperlink>
      <w:r>
        <w:t xml:space="preserve"> - * The US has failed to form a coalition for safe navigation in the Strait of Hormuz, with key allies hesitant or refusing to participate. * Germany, Italy, Japan, France, and EU members have declined to send military vessels; others expressed scepticism. * The US and Israel launched a military operation against Iran on February 28, targeting Iranian cities and military sites. * Iran declared it would not allow US-affiliated oil tankers to pass through the Strait of Hormuz and threatened to control vessel navigation. * The situation is tense with ongoing military actions and diplomatic resistance from multiple nations. 191. </w:t>
      </w:r>
      <w:hyperlink r:id="rId166">
        <w:r>
          <w:rPr>
            <w:color w:val="0000EE"/>
            <w:u w:val="single"/>
          </w:rPr>
          <w:t>https://tribune.com.pk/story/2597952/war-next-door-dilemma-in-islamabad</w:t>
        </w:r>
      </w:hyperlink>
      <w:r>
        <w:t xml:space="preserve"> - * The Iran-US-Israel conflict has entered its third week, with no signs of de-escalation. * Iran's defiant stance includes threats to block the Strait of Hormuz, affecting global oil supply. * The war's escalation has led Pakistan to raise petroleum prices and face broader geopolitical challenges. * Pakistan shares a 900 km border with Iran and maintains deep cultural, religious, and political ties. * Pakistan aims to avoid taking sides but faces pressure as Iran targets US, Gulf, Azerbaijan, and Turkey. * The conflict exposes Gulf states' reliance on US security, potentially shifting regional defence alliances, with Pakistan as a potential partner. 192. </w:t>
      </w:r>
      <w:hyperlink r:id="rId167">
        <w:r>
          <w:rPr>
            <w:color w:val="0000EE"/>
            <w:u w:val="single"/>
          </w:rPr>
          <w:t>https://www.icmarkets.com/blog/trade-cable-on-the-fomc-rate-decision/</w:t>
        </w:r>
      </w:hyperlink>
      <w:r>
        <w:t xml:space="preserve"> - * The Federal Reserve's rate decision and economic projections are expected to influence market reactions, with a strong likelihood of a hold and potential hawkish signals. * Market concerns about inflation and inflationary pressure due to geopolitical conflicts are heightening, possibly affecting interest rate paths. * The US dollar is near annual highs and may strengthen further depending on the FOMC's stance. * The GBP/USD currency pair is expected to be sensitive to the FOMC outcome, with potential moves below 1.3000 or above 1.3400 depending on market expectations. * Resistance levels are at 1.3867 and 1.3436; support levels are at 1.3215 and 1.3007. 193. </w:t>
      </w:r>
      <w:hyperlink r:id="rId168">
        <w:r>
          <w:rPr>
            <w:color w:val="0000EE"/>
            <w:u w:val="single"/>
          </w:rPr>
          <w:t>https://romanialibera.ro/la-zi/petrolul-se-scumpeste-din-nou-pe-fondul-tensiunilor-din-golf-pietele-asiatice-reactioneaza-pozitiv/</w:t>
        </w:r>
      </w:hyperlink>
      <w:r>
        <w:t xml:space="preserve"> - * Oil prices increased, with Brent crude surpassing 103 dollars and West Texas Intermediate reaching over 96 dollars per barrel, due to geopolitical tensions in the Gulf of Hormuz. * The region's transport route is under investigation after recent tensions, impacting global oil transportation. * Markets reacted cautiously with some recent security transit of ships, easing fears of disruption. * Asian stock markets reacted positively, with Nikkei 225 rising 0.25% and Kospi increasing over 2.5%, driven by optimism in the energy and tech sectors. * Nvidia's positive outlook on sales and new partnerships boosted investor confidence in South Korea's tech sector. 194. </w:t>
      </w:r>
      <w:hyperlink r:id="rId169">
        <w:r>
          <w:rPr>
            <w:color w:val="0000EE"/>
            <w:u w:val="single"/>
          </w:rPr>
          <w:t>https://www.litefinance.org/blog/analysts-opinions/eurusd-forecast-and-price-prediction/us-dollar-steps-back-as-oil-prices-ease-forecast-as-of-17032026/</w:t>
        </w:r>
      </w:hyperlink>
      <w:r>
        <w:t xml:space="preserve"> - * The USD/EUR pair recovered after oil prices retreated slightly, influenced by central bank statements. * The Fed is expected to cut rates in June and September, while the ECB is prepared to raise interest rates. * Market expectations include potential pullbacks in EUR/USD from resistance levels of 1.15, 1.154, and 1.159. * Amid escalating Middle East conflict and oil price fluctuations, inflation expectations remain contained, contrasting with 2022. * The European Central Bank aims to avoid past policy missteps, maintaining a hawkish stance as the US may adopt a more dovish tone. 195. </w:t>
      </w:r>
      <w:hyperlink r:id="rId153">
        <w:r>
          <w:rPr>
            <w:color w:val="0000EE"/>
            <w:u w:val="single"/>
          </w:rPr>
          <w:t>https://independent.ng/brent-crude-surges-past-100-barrel-on-escalating-middle-east-tensions-highest-since-2022/</w:t>
        </w:r>
      </w:hyperlink>
      <w:r>
        <w:t xml:space="preserve"> - * Brent crude oil prices exceed $100 per barrel, driven by escalating tensions around the Strait of Hormuz. * Market data as of March 13, 2026, shows Brent trading at $100.26, WTI at $95.07, and Murban at $112.71. * U.S. crude oil production remains near record levels at 13.678 mbpd, with a slight weekly decline. * U.S. crude inventories increased to 443.1 million barrels, with the Gulf Coast holding the largest share. * The development is linked to geopolitical tensions impacting global oil prices. 196. </w:t>
      </w:r>
      <w:hyperlink r:id="rId170">
        <w:r>
          <w:rPr>
            <w:color w:val="0000EE"/>
            <w:u w:val="single"/>
          </w:rPr>
          <w:t>https://www.khaama.com/gulf-states-urge-us-to-neutralise-iran-as-strait-of-hormuz-crisis-deepens/</w:t>
        </w:r>
      </w:hyperlink>
      <w:r>
        <w:t xml:space="preserve"> - * Gulf Arab states are urging the US to weaken Iran's military amid a Strait of Hormuz crisis.</w:t>
      </w:r>
      <w:r>
        <w:rPr>
          <w:i/>
        </w:rPr>
        <w:t xml:space="preserve"> Iran has attacked oil facilities, ports, and Gulf cities using drones and missiles.</w:t>
      </w:r>
      <w:r>
        <w:t xml:space="preserve"> The Strait of Hormuz is a key global oil route, with around one-fifth of the world’s oil passing through.</w:t>
      </w:r>
      <w:r>
        <w:rPr>
          <w:i/>
        </w:rPr>
        <w:t xml:space="preserve"> US and Israeli airstrikes against Iran have increased.</w:t>
      </w:r>
      <w:r>
        <w:t xml:space="preserve"> Gulf countries seek to avoid war while ensuring security.</w:t>
      </w:r>
      <w:r>
        <w:rPr>
          <w:i/>
        </w:rPr>
        <w:t xml:space="preserve"> The US is working to weaken Iran’s weapons development and is coordinating with regional partners.</w:t>
      </w:r>
      <w:r>
        <w:t xml:space="preserve"> The UAE emphasises it does not seek direct conflict but reserves the right to act for sovereignty. 197. </w:t>
      </w:r>
      <w:hyperlink r:id="rId171">
        <w:r>
          <w:rPr>
            <w:color w:val="0000EE"/>
            <w:u w:val="single"/>
          </w:rPr>
          <w:t>https://www.khaama.com/oil-prices-rise-as-trump-presses-allies-on-strait-of-hormuz-security/</w:t>
        </w:r>
      </w:hyperlink>
      <w:r>
        <w:t xml:space="preserve"> - * Oil prices increased with Brent crude above $106 and WTI over $102 amid Iran-related conflict. * United States struck Iran’s Kharg Island, raising fears of global supply disruptions. * President Trump urges allies to secure Strait of Hormuz, a key maritime route for oil. * Iran’s oil exports are heavily reliant on Kharg Island, which is critical for market stability. * Increasing geopolitical tensions suggest continued volatility in global energy markets. 198. </w:t>
      </w:r>
      <w:hyperlink r:id="rId154">
        <w:r>
          <w:rPr>
            <w:color w:val="0000EE"/>
            <w:u w:val="single"/>
          </w:rPr>
          <w:t>http://www.kakiforex.com/2026/03/strait-of-hormuz-now-open-to-all-except.html</w:t>
        </w:r>
      </w:hyperlink>
      <w:r>
        <w:t xml:space="preserve"> - * Iranian Foreign Minister Abbas Araghchi stated the Strait of Hormuz remains open to international shipping except for US and Israeli ships. * He indicated many tankers still use the route without disruption, despite security concerns. * US President Donald Trump responded by describing Iran’s move as a threat to global trade stability. * The US and allies plan to deploy warships to the region to ensure safe navigation. * The situation impacts the global energy market, with potential rises in shipping insurance premiums and oil price fluctuations. 199. </w:t>
      </w:r>
      <w:hyperlink r:id="rId156">
        <w:r>
          <w:rPr>
            <w:color w:val="0000EE"/>
            <w:u w:val="single"/>
          </w:rPr>
          <w:t>https://www.omanobserver.om/article/1186274/business/energy/200-oil-threat-looks-more-likely-analyst</w:t>
        </w:r>
      </w:hyperlink>
      <w:r>
        <w:t xml:space="preserve"> - * Iran's threat to send oil prices to $200 a barrel gains credibility amid ongoing regional conflict. * The conflict near the Strait of Hormuz restricts approximately 20 million barrels per day, causing physical crude premiums to surge. * Asian refiners, especially in China and Thailand, face crude shortages, leading to reductions in processing rates. * Jet fuel prices in Asia and Europe hit record levels due to supply disruptions. * The physical market disruptions exceed those of the Ukraine crisis, with potential lasting effects on global oil supply. * International Energy Agency plans to release 400 million barrels to mitigate the impact, but restoring full supply could take weeks or months. 200. </w:t>
      </w:r>
      <w:hyperlink r:id="rId156">
        <w:r>
          <w:rPr>
            <w:color w:val="0000EE"/>
            <w:u w:val="single"/>
          </w:rPr>
          <w:t>https://www.omanobserver.om/article/1186274/business/energy/200-oil-threat-looks-more-likely-analyst</w:t>
        </w:r>
      </w:hyperlink>
      <w:r>
        <w:t xml:space="preserve"> - * Iran’s threat to send oil prices to $200 a barrel increases likelihood amid ongoing conflict. * Brent crude trades near $100 a barrel; disruptions caused by Strait of Hormuz closures persist. * Physical crude markets for Oman and Dubai have surged, indicating supply stress. * Asian refiners, including China’s Sinopec, plan to reduce production due to supply shortfalls. * Jet fuel prices in Asia and Europe hit record highs amid supply disruptions. * Morgan Stanley reports disruption exceeds fears from Ukraine crisis; global supply shortfall worsens. * International Energy Agency plans record release from strategic reserves to aid market stability. * Full reopening of Hormuz could lead to price drops, but physical market issues suggest persistent supply constraints. 201. </w:t>
      </w:r>
      <w:hyperlink r:id="rId170">
        <w:r>
          <w:rPr>
            <w:color w:val="0000EE"/>
            <w:u w:val="single"/>
          </w:rPr>
          <w:t>https://www.khaama.com/gulf-states-urge-us-to-neutralise-iran-as-strait-of-hormuz-crisis-deepens/</w:t>
        </w:r>
      </w:hyperlink>
      <w:r>
        <w:t xml:space="preserve"> - * Gulf Arab states push for decisive action against Iran following attacks on oil facilities, ports, and Gulf cities. * Iran targeted airports, oil fields, and commercial centres in six Gulf Cooperation Council countries. * Disruptions to maritime traffic through the Strait of Hormuz increase fears of economic and security impacts. * US and Israeli airstrikes against Iran have intensified amid ongoing tensions. * Gulf countries seek to avoid war while maintaining security through US support. 202. </w:t>
      </w:r>
      <w:hyperlink r:id="rId171">
        <w:r>
          <w:rPr>
            <w:color w:val="0000EE"/>
            <w:u w:val="single"/>
          </w:rPr>
          <w:t>https://www.khaama.com/oil-prices-rise-as-trump-presses-allies-on-strait-of-hormuz-security/</w:t>
        </w:r>
      </w:hyperlink>
      <w:r>
        <w:t xml:space="preserve"> - * Oil prices increase as conflict involving Iran enters its third week, with no signs of de-escalation. * Brent crude exceeds 106 dollars per barrel, WTI exceeds 102 dollars. * US strikes on Iran’s Kharg Island raise fears of supply disruptions. * President Trump pressures allies to secure the Strait of Hormuz. * Geopolitical risks and instability contribute to volatile global oil markets. 203. </w:t>
      </w:r>
      <w:hyperlink r:id="rId172">
        <w:r>
          <w:rPr>
            <w:color w:val="0000EE"/>
            <w:u w:val="single"/>
          </w:rPr>
          <w:t>https://www.nzz.ch/international/minen-raketen-drohnen-und-schnellboote-wie-iran-die-blockade-der-strasse-von-hormuz-durchsetzt-ld.1929499</w:t>
        </w:r>
      </w:hyperlink>
      <w:r>
        <w:t xml:space="preserve"> - * Iran setzt verschiedene Waffen ein, um die Blockade der Strasse von Hormuz aufrechtzuerhalten, darunter Minen, Raketen, Schnellboote und unbemannte Systeme. * Iran verfügt über zwischen 5000 und 6000 Seeminen, sowie Anti-Schiff-Raketen, Schnellboote, Drohnen und Klein-U-Boote. * USA haben versucht, die iranischen Arsenale zu schwächen, haben Einrichtungen bombardiert und mehrere iranische Schiffe zerstört. * Möglichkeiten der USA zur Durchbrechung umfassen militärische Eskortierungen, Diplomatie, Zerstörung von Küstenstellungen, mögliche Landoperationen und Minenräumung. * Diplomatische Lösungen wie Verhandlungen werden als notwendig angesehen, aber die USA setzen auf militärischen Druck, was bisher ohne Erfolg bleibt. 204. </w:t>
      </w:r>
      <w:hyperlink r:id="rId173">
        <w:r>
          <w:rPr>
            <w:color w:val="0000EE"/>
            <w:u w:val="single"/>
          </w:rPr>
          <w:t>https://www.khaama.com/us-embassy-in-baghdad-hit-by-missile-and-drones-attacks/</w:t>
        </w:r>
      </w:hyperlink>
      <w:r>
        <w:t xml:space="preserve"> - ['</w:t>
      </w:r>
      <w:r>
        <w:rPr>
          <w:i/>
        </w:rPr>
        <w:t>Missiles and drones attacked the US embassy in Baghdad early Tuesday, causing fire and smoke.', '</w:t>
      </w:r>
      <w:r>
        <w:t>Iraqi security sources reported that at least two drones were intercepted, with one striking inside the embassy.', '</w:t>
      </w:r>
      <w:r>
        <w:rPr>
          <w:i/>
        </w:rPr>
        <w:t>The attack coincided with escalating regional tensions linked to Iran and US and Israeli strikes in Iraq.', '</w:t>
      </w:r>
      <w:r>
        <w:t>Security sources suggested Iran-backed armed groups were behind the attack.', '</w:t>
      </w:r>
      <w:r>
        <w:rPr>
          <w:i/>
        </w:rPr>
        <w:t xml:space="preserve">The incident raises concerns over broader Middle East stability and regional conflict risk.'] 205. </w:t>
      </w:r>
      <w:hyperlink r:id="rId174">
        <w:r>
          <w:rPr>
            <w:color w:val="0000EE"/>
            <w:u w:val="single"/>
          </w:rPr>
          <w:t>https://hotnews.ro/video-orientul-mijlociu-sub-asediu-atac-masiv-asupra-ambasadei-sua-din-irak-si-lovituri-in-rafinariile-din-emirate-2195640</w:t>
        </w:r>
      </w:hyperlink>
      <w:r>
        <w:rPr>
          <w:i/>
        </w:rPr>
        <w:t xml:space="preserve"> - • Coordinated attacks strike strategic points in the Gulf region, including US embassy and oil infrastructure, leading to suspensions of flights and fires. • Israeli forces conducted broad-scale strikes on Tehran and Hezbollah targets in Beirut, amid ongoing conflicts. • The UAE closed its airspace and experienced major fires at oil sites due to drone attacks. • Other regional countries, including Iraq, Qatar, Kuwait, and Saudi Arabia, responded with intercepts and air defence actions. • Incidents involve drones, missiles, and shelling, with ongoing security developments in Iran, Lebanon, Iraq, UAE, Qatar, Kuwait, and Saudi Arabia. 206. </w:t>
      </w:r>
      <w:hyperlink r:id="rId175">
        <w:r>
          <w:rPr>
            <w:color w:val="0000EE"/>
            <w:u w:val="single"/>
          </w:rPr>
          <w:t>https://hotnews.ro/emiratele-arabe-unite-suspenda-productia-de-gaz-la-importantul-camp-shah-dupa-un-atac-cu-drone-al-iranului-2195657</w:t>
        </w:r>
      </w:hyperlink>
      <w:r>
        <w:rPr>
          <w:i/>
        </w:rPr>
        <w:t xml:space="preserve"> - * Operațiunile la zăcământul de gaze Shah din Emiratele Arabe Unite au fost suspendate după un atac cu dronă. * Un incendiu a fost declanșat în Zona Industrială Petrolieră Fujairah în urma unui al doilea atac. * Nu au fost înregistrate victime în incidentele din Emiratele Arabe Unite. * Un proiectil a lovit un petrolier la 23 de mile marine est de Fujairah. * Producția zilnică de petrol a Emiratelor a scăzut cu mai mult de jumătate de la începutul războiului din Orientul Mijlociu, iar Portul Fujairah a fost temporar suspendat în urma atacurilor. * Statele arabe din Golf au fost ținta a peste 2000 de atacuri cu rachete și drone iraniene. * Noile atacuri au vizat infrastructură energetică, ambasada SUA și un hotel de lux în Bagdad, în timp ce sistemele de apărare au interceptat rachete și drone. 207. </w:t>
      </w:r>
      <w:hyperlink r:id="rId156">
        <w:r>
          <w:rPr>
            <w:color w:val="0000EE"/>
            <w:u w:val="single"/>
          </w:rPr>
          <w:t>https://www.omanobserver.om/article/1186274/business/energy/200-oil-threat-looks-more-likely-analyst</w:t>
        </w:r>
      </w:hyperlink>
      <w:r>
        <w:rPr>
          <w:i/>
        </w:rPr>
        <w:t xml:space="preserve"> - - Iran's threat to push oil prices to $200 a barrel gains credibility amid ongoing regional conflict. - Since the conflict escalation, global oil benchmarks remain near $100, with supply disruptions from the Strait of Hormuz affecting market dynamics. - Physical markets show stress signals, with oil premium surges and refined fuel prices in Asia and Europe hitting record highs. - The disruption has exceeded the supply shock feared from the Ukraine crisis, with global supply now tightening considerably. - Potential reopening of Hormuz may cause prices to initially drop but does not promise immediate market normalisation. 208. </w:t>
      </w:r>
      <w:hyperlink r:id="rId157">
        <w:r>
          <w:rPr>
            <w:color w:val="0000EE"/>
            <w:u w:val="single"/>
          </w:rPr>
          <w:t>https://www.devdiscourse.com/article/headlines/3840971-escalating-tensions-irans-unexpected-strikes-shape-gulf-conflict</w:t>
        </w:r>
      </w:hyperlink>
      <w:r>
        <w:rPr>
          <w:i/>
        </w:rPr>
        <w:t xml:space="preserve"> - * Iran launched fresh attacks on the United Arab Emirates, escalating Gulf tensions. * The conflict involves Iran, the U.S., and Israel, entering its third week. * Over 2,000 casualties reported due to ongoing hostilities. * Strait of Hormuz remains closed, affecting energy prices and global inflation. * U.S. calls for international support face reluctance from allies. * Regional instability heightened by Iran's missile capabilities targeting U.S. allies. 209. </w:t>
      </w:r>
      <w:hyperlink r:id="rId129">
        <w:r>
          <w:rPr>
            <w:color w:val="0000EE"/>
            <w:u w:val="single"/>
          </w:rPr>
          <w:t>https://arynews.tv/missile-debris-kills-pakistani-national-in-abu-dhabi-govt-statement</w:t>
        </w:r>
      </w:hyperlink>
      <w:r>
        <w:rPr>
          <w:i/>
        </w:rPr>
        <w:t xml:space="preserve"> - * A Pakistani national was killed by missile shrapnel in Abu Dhabi following missile interception. * The incident occurred in the Bani Yas area after the interception of a ballistic missile. * In Dubai, residents were warned of potential missile threats amid ongoing regional tension. * Iran has fired over 1,900 missiles and drones at the UAE since the start of the Middle East conflict. * Iran's top diplomat claimed US bases in the Middle East were used for air raids and missile launches against Iran, which UAE officials denied. * Qatar intercepted a missile attack amidst Iran’s retaliatory strikes on Gulf countries. * Recent strikes by Iran and its allies have disrupted travel and energy supplies across the Gulf region. 210. </w:t>
      </w:r>
      <w:hyperlink r:id="rId174">
        <w:r>
          <w:rPr>
            <w:color w:val="0000EE"/>
            <w:u w:val="single"/>
          </w:rPr>
          <w:t>https://hotnews.ro/video-orientul-mijlociu-sub-asediu-atac-masiv-asupra-ambasadei-sua-din-irak-si-lovituri-in-rafinariile-din-emirate-2195640</w:t>
        </w:r>
      </w:hyperlink>
      <w:r>
        <w:rPr>
          <w:i/>
        </w:rPr>
        <w:t xml:space="preserve"> - * Incendiile și atacurile au avut loc în Irak, Emiratele Arabe Unite, Iran, Liban, Israel, Qatar, Kuweit și Arabia Saudită, pe 8 martie 2026. * Ținte includ ambasada SUA din Irak, rafinării, depozite de petrol și infrastructură energetică. * Rachete și drone au fost interceptate sau au lovit obiective, provocând incendii și suspendări de operațiuni. * Militari israelieni au lansat atacuri asupra Teheranului și Hezbollah în Beirut. * Spațiul aerian al Emiratelor a fost închis temporar; atacuri au avut loc și în alte zone ale Golfului, cu efecte de destabilizare regională. 211. </w:t>
      </w:r>
      <w:hyperlink r:id="rId175">
        <w:r>
          <w:rPr>
            <w:color w:val="0000EE"/>
            <w:u w:val="single"/>
          </w:rPr>
          <w:t>https://hotnews.ro/emiratele-arabe-unite-suspenda-productia-de-gaz-la-importantul-camp-shah-dupa-un-atac-cu-drone-al-iranului-2195657</w:t>
        </w:r>
      </w:hyperlink>
      <w:r>
        <w:rPr>
          <w:i/>
        </w:rPr>
        <w:t xml:space="preserve"> - * Emiratele Arabe Unite au suspendat operațiunile la câmpul de gaze Shah după un atac cu drone al Iranului. * Un incendiu a fost provocat în Zona Industrială Petrolieră Fujairah în urma unui atac. * Nu au fost raportate victime în incidente. * Un proiectil neidentificat a lovit un petrolier la 23 mile marine est de Fujairah. * Producția zilnică de petrol a Emiratelor a scăzut cu mai mult de jumătate din cauza conflictului. * Operațiunile de încărcare a petrolului în portul Fujairah au fost suspendate de două ori recent. * Peste 2.000 de atacuri cu rachete și drone iraniene au avut loc în regiunea Golfului de la începutul războiului din 2023. 212. </w:t>
      </w:r>
      <w:hyperlink r:id="rId157">
        <w:r>
          <w:rPr>
            <w:color w:val="0000EE"/>
            <w:u w:val="single"/>
          </w:rPr>
          <w:t>https://www.devdiscourse.com/article/headlines/3840971-escalating-tensions-irans-unexpected-strikes-shape-gulf-conflict</w:t>
        </w:r>
      </w:hyperlink>
      <w:r>
        <w:rPr>
          <w:i/>
        </w:rPr>
        <w:t xml:space="preserve"> - * Iran launched fresh attacks on the United Arab Emirates, escalating tensions in the Gulf. * The conflict involves the U.S., Israel, and Iran, entering its third week. * Over 2,000 casualties reported due to ongoing hostilities. * The Strait of Hormuz remains closed, impacting energy prices and global inflation. * Iran's missile capabilities continue to target U.S. allies, increasing regional instability. 213. </w:t>
      </w:r>
      <w:hyperlink r:id="rId176">
        <w:r>
          <w:rPr>
            <w:color w:val="0000EE"/>
            <w:u w:val="single"/>
          </w:rPr>
          <w:t>https://www.cnbc.com/2026/03/17/cnbc-daily-open-risk-off-trade-back-on-for-oil-.html</w:t>
        </w:r>
      </w:hyperlink>
      <w:r>
        <w:rPr>
          <w:i/>
        </w:rPr>
        <w:t xml:space="preserve"> - * Oil prices increased over 2% on Tuesday due to uncertainties over a US-led coalition to secure shipping through the Strait of Hormuz. * President Donald Trump indicated the coalition was not fully established, expressing frustration over other countries' enthusiasm. * The UAE reopened its airspace after missile and drone attacks by Iran, which claimed to have intercepted over 300 missiles and 1,600 drones. * The Reserve Bank of Australia raised interest rates citing inflation concerns related to Iran's conflict. * Asian stocks rose amid positive earnings forecasts, while European and US futures remained steady. 214. </w:t>
      </w:r>
      <w:hyperlink r:id="rId177">
        <w:r>
          <w:rPr>
            <w:color w:val="0000EE"/>
            <w:u w:val="single"/>
          </w:rPr>
          <w:t>https://blogdocemagia.blogspot.com/2026/03/central-banks-gird-for-oil-shocks-as.html</w:t>
        </w:r>
      </w:hyperlink>
      <w:r>
        <w:rPr>
          <w:i/>
        </w:rPr>
        <w:t xml:space="preserve"> - * Central banks consider the impact of energy shocks, with the RBA voting 5-4 to hike rates.</w:t>
      </w:r>
      <w:r>
        <w:t xml:space="preserve"> * Federal Reserve, ECB, BoE, and BoJ upcoming policy meetings to assess energy price effects.</w:t>
      </w:r>
      <w:r>
        <w:rPr>
          <w:i/>
        </w:rPr>
        <w:t xml:space="preserve"> * BIS urges policymakers to look through supply shocks, avoiding hasty reactions.</w:t>
      </w:r>
      <w:r>
        <w:t xml:space="preserve"> * Japanese inflation accelerates towards 2% target despite yen weakening.</w:t>
      </w:r>
      <w:r>
        <w:rPr>
          <w:i/>
        </w:rPr>
        <w:t xml:space="preserve"> * Oil prices rise as Iran-Ukraine conflict intensifies; Brent crude up 2.9% to $103.11 per barrel.</w:t>
      </w:r>
      <w:r>
        <w:t xml:space="preserve">215. </w:t>
      </w:r>
      <w:hyperlink r:id="rId178">
        <w:r>
          <w:rPr>
            <w:color w:val="0000EE"/>
            <w:u w:val="single"/>
          </w:rPr>
          <w:t>https://www.moneyweb.co.za/news/markets/goldman-sachs-warns-oils-biggest-shock-will-hurt-fuels-most/</w:t>
        </w:r>
      </w:hyperlink>
      <w:r>
        <w:t xml:space="preserve"> - * The war in the Middle East has triggered the largest oil market shock on record, affecting fuel products more than crude. * Prices of refined products like jet fuel and diesel have rallied more than crude prices, with some fuel costs doubling in parts of Asia. * Disruptions in supplies of medium-heavy crude from the Persian Gulf are causing refinery outages and affecting production of fuels. * Nearly 60% of Persian Gulf crude exports are medium-heavy, used for fuels, with limited alternative sources outside the Middle East. * The conflict is also impacting naphtha and jet fuel exports, key to petrochemical and fuel markets in Asia and Europe. 216. </w:t>
      </w:r>
      <w:hyperlink r:id="rId179">
        <w:r>
          <w:rPr>
            <w:color w:val="0000EE"/>
            <w:u w:val="single"/>
          </w:rPr>
          <w:t>https://vishnuias.com/strait-of-hormuz-weaponization-challenges-for-india/</w:t>
        </w:r>
      </w:hyperlink>
      <w:r>
        <w:t xml:space="preserve"> - * The weaponization of the Strait of Hormuz threatens global energy flows and maritime trade, impacting India’s energy security and trade logistics. * Disruptions due to tensions and potential blockade could increase import costs, affect shipping routes, and jeopardise seafarer safety. * India’s regional projects, including Chabahar Port and the India-Middle East-Europe Economic Corridor, face strategic risks from instability in the Gulf region. * Geopolitical tensions may complicate India’s diplomatic balance and maritime security roles. * Strengthening regional cooperation and diversification strategies are necessary to mitigate risks. 217. </w:t>
      </w:r>
      <w:hyperlink r:id="rId180">
        <w:r>
          <w:rPr>
            <w:color w:val="0000EE"/>
            <w:u w:val="single"/>
          </w:rPr>
          <w:t>https://kibrisgazetesi.com/petrol-yeniden-yukselise-gecti/</w:t>
        </w:r>
      </w:hyperlink>
      <w:r>
        <w:t xml:space="preserve"> - * Petrol prices increased after Iran intensified attacks on energy infrastructure in the Gulf region. * Brent crude rose above $103 per barrel; WTI traded around $96. * Attacks targeted oil fields and key ports in the UAE, Iraq, and Iran. * The conflict has disrupted shipping through the Strait of Hormuz, affecting Asian consumers. * Since the conflict began, oil prices have risen by over 40%, with a recent price dip due to US reserve releases and market volatility. * US President Trump threatened to expand attacks on Iran’s oil infrastructure and called for international assistance. 218. </w:t>
      </w:r>
      <w:hyperlink r:id="rId181">
        <w:r>
          <w:rPr>
            <w:color w:val="0000EE"/>
            <w:u w:val="single"/>
          </w:rPr>
          <w:t>https://www.bolnews.com/world/drone-attack-disrupt-uae-oil-operations-shah-gas-field-shut/</w:t>
        </w:r>
      </w:hyperlink>
      <w:r>
        <w:t xml:space="preserve"> - * Operations at the UAE’s Shah gas field remained suspended after a drone attack. * A fire was caused in the Fujairah Oil Industry Zone by a separate attack. * A projectile struck a tanker near Fujairah, causing minor damage. * Disruptions have contributed to a halving of UAE's daily oil output. * Over 2,000 missile and drone attacks have targeted the region since late February. 219. </w:t>
      </w:r>
      <w:hyperlink r:id="rId182">
        <w:r>
          <w:rPr>
            <w:color w:val="0000EE"/>
            <w:u w:val="single"/>
          </w:rPr>
          <w:t>https://www.bahrainnews.net/news/278926486/bahrain-condemns-continued-iranian-attacks-on-uae</w:t>
        </w:r>
      </w:hyperlink>
      <w:r>
        <w:t xml:space="preserve"> - ['</w:t>
      </w:r>
      <w:r>
        <w:rPr>
          <w:i/>
        </w:rPr>
        <w:t>The Kingdom of Bahrain condemned continued Iranian attacks targeting the UAE, resulting in a civilian death in Abu Dhabi.', '</w:t>
      </w:r>
      <w:r>
        <w:t>Bahrain affirmed its full solidarity with the UAE and support for measures to preserve its sovereignty and security.', '</w:t>
      </w:r>
      <w:r>
        <w:rPr>
          <w:i/>
        </w:rPr>
        <w:t xml:space="preserve">Bahrain called for an immediate cease of Iranian attacks on GCC states, referencing UN Security Council Resolution No. (2817).'] 220. </w:t>
      </w:r>
      <w:hyperlink r:id="rId176">
        <w:r>
          <w:rPr>
            <w:color w:val="0000EE"/>
            <w:u w:val="single"/>
          </w:rPr>
          <w:t>https://www.cnbc.com/2026/03/17/cnbc-daily-open-risk-off-trade-back-on-for-oil-.html</w:t>
        </w:r>
      </w:hyperlink>
      <w:r>
        <w:rPr>
          <w:i/>
        </w:rPr>
        <w:t xml:space="preserve"> - * Oil prices increased over 2% amid uncertainty over US-led coalition to secure shipping through the Strait of Hormuz. * President Donald Trump indicated the coalition was not fully established, urging other countries to participate. * US might postpone a meeting between Trump and Chinese President Xi Jinping due to Iran conflict. * UAE reopened airspace after missile and drone attacks from Iran, intercepting over 300 missiles and 1,600 drones. * The Reserve Bank of Australia raised interest rates due to inflation concerns linked to Iran war. * Asian equities rose with gains in auto and tech stocks, US and European markets showed mixed early trade. 221. </w:t>
      </w:r>
      <w:hyperlink r:id="rId183">
        <w:r>
          <w:rPr>
            <w:color w:val="0000EE"/>
            <w:u w:val="single"/>
          </w:rPr>
          <w:t>https://blogdocemagia.blogspot.com/2026/03/cooking-gas-crunch-hits-home.html</w:t>
        </w:r>
      </w:hyperlink>
      <w:r>
        <w:rPr>
          <w:i/>
        </w:rPr>
        <w:t xml:space="preserve"> - * A conflict involving the US, Israel, and Iran has disrupted shipping through the Strait of Hormuz, affecting LPG supplies to India. * India invoked emergency powers, increased LPG prices, and restricted supplies for industry to prioritise households. * Restaurants, hostels, and households are facing shortages, with increased demand for induction stoves and electric appliances. * LPG sales in India declined by 17% in the first half of March compared to the previous year. * The disruption is causing changes in consumption patterns and prompting contingency measures across sectors. 222. </w:t>
      </w:r>
      <w:hyperlink r:id="rId178">
        <w:r>
          <w:rPr>
            <w:color w:val="0000EE"/>
            <w:u w:val="single"/>
          </w:rPr>
          <w:t>https://www.moneyweb.co.za/news/markets/goldman-sachs-warns-oils-biggest-shock-will-hurt-fuels-most/</w:t>
        </w:r>
      </w:hyperlink>
      <w:r>
        <w:rPr>
          <w:i/>
        </w:rPr>
        <w:t xml:space="preserve"> - * The US-Israeli war against Iran has caused a record shock in oil markets, affecting refined products more than crude. * The conflict has led to halts in oil and product exports through the Strait of Hormuz, disrupting supplies. * Prices for refined products like jet fuel and diesel have surged more than crude prices since early attacks. * Nearly 60% of Persian Gulf crude exports are medium and heavy crude used for fuels, with limited alternatives outside the Middle East. * The disruption impacts naphtha and jet fuel exports, with significant dependence on the Persian Gulf by Asia and Europe. 223. </w:t>
      </w:r>
      <w:hyperlink r:id="rId184">
        <w:r>
          <w:rPr>
            <w:color w:val="0000EE"/>
            <w:u w:val="single"/>
          </w:rPr>
          <w:t>https://www.arkansasonline.com/news/2026/mar/17/oil-costs-easing-sees-market-at-best-since-wars/</w:t>
        </w:r>
      </w:hyperlink>
      <w:r>
        <w:rPr>
          <w:i/>
        </w:rPr>
        <w:t xml:space="preserve"> - * Oil prices dropped, leading to gains in US stock markets, highest since war's start in Iran. * WTI crude settled at $93.50, Brent at $100.21, after recent spikes due to Iran conflict. * Iran nearly halted traffic through Strait of Hormuz, raising global supply concerns. * US President Trump urged allied countries to secure the strait, amidst European calls for clarity. * Market optimism persists despite potential long-term conflict risks, supported by optimism on oil prices. * Stocks of fuel-consuming companies led gains; notable rises in Norwegian Cruise Line, United Airlines. * Public Storage announced a major buyout, boosting its stock, while Dollar Tree reported strong profits. * The Dutch AI company Nebius Group and Nvidia gained on new contracts and AI demand forecasts. * Global markets showed mixed responses; European stocks rose slightly, Asia had varied performance. * Bond yields fell as inflation worries eased with lower oil prices, but remain above pre-war levels. 224. </w:t>
      </w:r>
      <w:hyperlink r:id="rId159">
        <w:r>
          <w:rPr>
            <w:color w:val="0000EE"/>
            <w:u w:val="single"/>
          </w:rPr>
          <w:t>https://www.skynewsarabia.com/world/1859068-%D9%84%D8%AA%D8%B4%D9%83%D9%8A%D9%84-%D8%AA%D8%AD%D8%A7%D9%84%D9%81-%D9%87%D8%B1%D9%85%D8%B2-%D8%AA%D8%B4%D9%83%D9%8A%D9%83-%D9%88%D8%B1%D9%81%D8%B6-%D9%8A%D8%B9%D8%AA%D8%B1%D8%B6%D8%A7%D9%86-%D8%B7%D8%B1%D9%8A%D9%82-%D8%AA%D8%B1%D8%A7%D9%85%D8%A8</w:t>
        </w:r>
      </w:hyperlink>
      <w:r>
        <w:rPr>
          <w:i/>
        </w:rPr>
        <w:t xml:space="preserve"> - * The UK has sent a plan to some countries for a coalition in the Gulf, with reactions ranging from scepticism to outright rejection. * The US is conducting military strikes against Iranian anti-ship sites and working to form a coalition for maritime security. * US aims to include UK, France, Germany, Italy, Australia, and Canada, but some, including Germany, Italy, and Japan, have excluded participation. * UK has drafted a multi-national task force plan, yet consensus and approval are still pending. * EU officials show no interest in joining Trump's Hormuz coalition, citing it as not Europe's war. * Trump expressed disappointment with some sceptical countries but emphasised the strategic importance of Gulf support. 225. </w:t>
      </w:r>
      <w:hyperlink r:id="rId180">
        <w:r>
          <w:rPr>
            <w:color w:val="0000EE"/>
            <w:u w:val="single"/>
          </w:rPr>
          <w:t>https://kibrisgazetesi.com/petrol-yeniden-yukselise-gecti/</w:t>
        </w:r>
      </w:hyperlink>
      <w:r>
        <w:rPr>
          <w:i/>
        </w:rPr>
        <w:t xml:space="preserve"> - * Petrol prices increase following Iran's escalation of attacks on energy infrastructure in the Gulf region. * Brent crude exceeds $103 per barrel; WTI around $96. * Attacks target oil facilities in the UAE, Iraq, and the UAE's key ports. * The conflict's third week complicates global energy supply; shipments through the Hormuz Strait nearly halt. * Oil prices have risen over 40% since the conflict began; US emergency reserves are released, causing a price dip on Monday. * US President Trump threatened to expand attacks on Iran's oil infrastructure and called for international help to secure shipping routes. 226. </w:t>
      </w:r>
      <w:hyperlink r:id="rId181">
        <w:r>
          <w:rPr>
            <w:color w:val="0000EE"/>
            <w:u w:val="single"/>
          </w:rPr>
          <w:t>https://www.bolnews.com/world/drone-attack-disrupt-uae-oil-operations-shah-gas-field-shut/</w:t>
        </w:r>
      </w:hyperlink>
      <w:r>
        <w:rPr>
          <w:i/>
        </w:rPr>
        <w:t xml:space="preserve"> - * Operations at UAE's Shah gas field remain suspended following a drone attack. * A separate attack caused a fire in the Fujairah Oil Industry Zone. * An unknown projectile struck a tanker near Fujairah, causing minor damage. * UAE’s oil output has decreased by more than half since the conflict and Strait of Hormuz closure. * Oil loading operations at Fujairah port have been suspended twice due to attacks. * Over 2,000 missile and drone attacks have targeted UAE since late February, impacting energy infrastructure. 227. </w:t>
      </w:r>
      <w:hyperlink r:id="rId177">
        <w:r>
          <w:rPr>
            <w:color w:val="0000EE"/>
            <w:u w:val="single"/>
          </w:rPr>
          <w:t>https://blogdocemagia.blogspot.com/2026/03/central-banks-gird-for-oil-shocks-as.html</w:t>
        </w:r>
      </w:hyperlink>
      <w:r>
        <w:rPr>
          <w:i/>
        </w:rPr>
        <w:t xml:space="preserve"> - * Central banks are assessing the potential impact of rising oil prices on global economies, with the RBA voting 5-4 to hike interest rates. * The Bank for International Settlements advised policymakers to avoid rushing reactions to the energy supply shock. * The Bank of Japan indicated inflation is accelerating towards its 2% target as oil prices increase. * Ongoing conflict between Israel and Iran involves airstrikes, with Iran targeting oil facilities in the Gulf. * Brent crude oil prices rose by 2.9% to $103.11 per barrel amid military tensions. 228. </w:t>
      </w:r>
      <w:hyperlink r:id="rId185">
        <w:r>
          <w:rPr>
            <w:color w:val="0000EE"/>
            <w:u w:val="single"/>
          </w:rPr>
          <w:t>https://www.cityam.com/domestic-oil-and-gas-are-britains-best-defence-in-the-global-energy-crisis/</w:t>
        </w:r>
      </w:hyperlink>
      <w:r>
        <w:rPr>
          <w:i/>
        </w:rPr>
        <w:t xml:space="preserve"> - * OPEC+ extended oil supply cuts into 2025, following a deal on Sunday. * The conflict in Iran has disrupted global energy supplies, with significant impacts on oil and LNG flows. * The UK imports around 45% of its oil and gas, which are vital for heating, industrial processes, and transport. * The UK government’s policies discourage new domestic oil and gas development, increasing dependence on imports. * Developing UK’s own resources could reduce LNG imports and lower carbon emissions. * Industry experts argue for maximising domestic production alongside renewable expansion to ensure energy security. 229. </w:t>
      </w:r>
      <w:hyperlink r:id="rId186">
        <w:r>
          <w:rPr>
            <w:color w:val="0000EE"/>
            <w:u w:val="single"/>
          </w:rPr>
          <w:t>https://newtalk.tw/news/view/2026-03-17/1024717</w:t>
        </w:r>
      </w:hyperlink>
      <w:r>
        <w:rPr>
          <w:i/>
        </w:rPr>
        <w:t xml:space="preserve"> - </w:t>
      </w:r>
      <w:r>
        <w:t>穆迪分析首席經濟學家馬克贊迪指出，若國際油價在未來數週持續高位，美國經濟可能陷入衰退，尤其當荷姆茲海峽航運受阻時</w:t>
      </w:r>
      <w:r>
        <w:rPr>
          <w:i/>
        </w:rPr>
        <w:t>。</w:t>
      </w:r>
      <w:r>
        <w:t>贊迪強調，全球能源市場動盪可能對美國經濟造成衝擊</w:t>
      </w:r>
      <w:r>
        <w:rPr>
          <w:i/>
        </w:rPr>
        <w:t>。</w:t>
      </w:r>
      <w:r>
        <w:t>穆迪透過機器學習模型預估美國未來12個月內經濟衰退的機率為49%，預計可能升至50%以上</w:t>
      </w:r>
      <w:r>
        <w:rPr>
          <w:i/>
        </w:rPr>
        <w:t>。</w:t>
      </w:r>
      <w:r>
        <w:t>經濟指標如 GDP 成長放緩與勞動市場疲軟，顯示經濟動能下降</w:t>
      </w:r>
      <w:r>
        <w:rPr>
          <w:i/>
        </w:rPr>
        <w:t>。</w:t>
      </w:r>
      <w:r>
        <w:t xml:space="preserve">贊迪警告，伊朗衝突升溫和能源價格上漲會加劇經濟壓力*。 230. </w:t>
      </w:r>
      <w:hyperlink r:id="rId187">
        <w:r>
          <w:rPr>
            <w:color w:val="0000EE"/>
            <w:u w:val="single"/>
          </w:rPr>
          <w:t>https://www.fxstreet.com/news/japanese-yen-weakens-as-usd-strengthens-intervention-looms-202603170155</w:t>
        </w:r>
      </w:hyperlink>
      <w:r>
        <w:t xml:space="preserve"> - * USD/JPY recovers losses, trading near 159.40 during Asian hours on Tuesday. * Japanese authorities may intervene to support the Yen, as Finance Minister Satsuki Katayama signals readiness. * Bank of Japan Governor Kazuo Ueda states that inflation is gradually approaching the 2% target, with unchanged interest rates expected at 0.75%. * The USD/JPY pair is strengthening due to rising US Dollar amid fading expectations of Federal Reserve rate cuts. * Rising oil prices linked to Middle East conflict increase inflation concerns, influencing monetary policy expectations. 231. </w:t>
      </w:r>
      <w:hyperlink r:id="rId188">
        <w:r>
          <w:rPr>
            <w:color w:val="0000EE"/>
            <w:u w:val="single"/>
          </w:rPr>
          <w:t>https://www.fxstreet.com/news/canadian-dollar-gains-ground-on-rising-oil-prices-fed-rate-decision-looms-202603170146</w:t>
        </w:r>
      </w:hyperlink>
      <w:r>
        <w:t xml:space="preserve"> - * The USD/CAD pair falls modestly, with the Canadian Dollar supported by rising oil prices amid Middle East tensions. * Oil prices surge above $100 per barrel due to fears of supply disruption caused by Iran-related conflicts. * Canada's employment data shows a loss of 83,900 jobs in February, and the unemployment rate rises to 6.7%. * The US Federal Reserve is expected to hold its rate steady at 3.5% to 3.75%, with Powell's remarks to influence market sentiment. * The Iran conflict and Fed policy decision are key factors influencing the Canadian Dollar and oil market outlook. 232. </w:t>
      </w:r>
      <w:hyperlink r:id="rId189">
        <w:r>
          <w:rPr>
            <w:color w:val="0000EE"/>
            <w:u w:val="single"/>
          </w:rPr>
          <w:t>https://www.zeebiz.com/world/news-us-israel-strikes-reduced-irans-missile-and-drone-capability-by-up-to-95-claims-trump-392072</w:t>
        </w:r>
      </w:hyperlink>
      <w:r>
        <w:t xml:space="preserve"> - * Donald Trump claimed US-Israel strikes have reduced Iran’s missile and drone capabilities by 90-95%. * US Navy reportedly destroyed around 30 Iranian mine-laying vessels near the Strait of Hormuz. * The Strait of Hormuz is a key maritime route for about 20% of global oil and gas supplies, with disruptions causing energy traders to seek alternatives. * The conflict escalated after US-Israel strikes on February 28 killed Iran’s Supreme Leader Ali Khamenei, prompting regional retaliations. * Trump called for NATO and allies to deploy naval ships to secure the Strait; US aims to weaken Iran’s military assets, particularly missile and naval capabilities. * EU’s Kaja Kallas stated this is not Europe’s war, and the UAE closed its airspace amid Iranian attacks, indicating regional disruption. 233. </w:t>
      </w:r>
      <w:hyperlink r:id="rId190">
        <w:r>
          <w:rPr>
            <w:color w:val="0000EE"/>
            <w:u w:val="single"/>
          </w:rPr>
          <w:t>https://www.zeebiz.com/market-news/news-are-crude-oil-prices-headed-to-usd-120-as-strait-of-hormuz-disruptions-threaten-global-supply-392076</w:t>
        </w:r>
      </w:hyperlink>
      <w:r>
        <w:t xml:space="preserve"> - * Crude oil prices rose over 2% amid concerns over supply disruptions in the Strait of Hormuz. * The route handles nearly 20% of global oil and gas trade; shipping activity has declined significantly. * Experts estimate 20 million barrels per day of supply is at risk, contributing to rising prices. * Attacks near Iran’s Kharg Island and geopolitical tensions with the US and Iran have heightened market concerns. * Current price levels indicate potential for further increases towards USD 120 if disruptions persist or escalate. 234. </w:t>
      </w:r>
      <w:hyperlink r:id="rId191">
        <w:r>
          <w:rPr>
            <w:color w:val="0000EE"/>
            <w:u w:val="single"/>
          </w:rPr>
          <w:t>https://www.indiatoday.in/business/commodities/story/gold-price-falling-west-asia-war-impact-crude-oil-central-bank-policy-decision-explained-2883010-2026-03-17?utm_source=rss</w:t>
        </w:r>
      </w:hyperlink>
      <w:r>
        <w:t xml:space="preserve"> - * Gold prices in India hover around Rs 1.6–1.62 lakh per 10 grams as of March 17, 2026, after a recent decline. * Despite escalating tensions in West Asia, gold prices have not surged, contrary to typical safe-haven behaviour. * Rising oil prices and inflation fears have influenced market sentiment, leading to higher interest rates and reduced gold demand. * The US dollar's strength, driven by economic uncertainty and monetary policy expectations, has added downward pressure on gold. * Market cautiousness and investor positioning affect gold's current cycle, with signals from central banks steering future movements. 235. </w:t>
      </w:r>
      <w:hyperlink r:id="rId192">
        <w:r>
          <w:rPr>
            <w:color w:val="0000EE"/>
            <w:u w:val="single"/>
          </w:rPr>
          <w:t>https://www.fxstreet.com/news/wti-price-forecast-retakes-9500-amid-supply-concerns-and-bullish-technical-setup-202603170438</w:t>
        </w:r>
      </w:hyperlink>
      <w:r>
        <w:t xml:space="preserve"> - * WTI crude oil prices recover to above $95, up nearly 2% amid supply concerns. * The Strait of Hormuz disruption due to the US-Israeli war on Iran is a key supply risk. * Technical indicators show a mildly bullish bias with support at $94.22 and resistance at $95.80–$96.00. * Technical signals suggest potential for further gains if resistance at $98.61 is broken. * The disruption of the Strait of Hormuz influences supply fears and oil prices.</w:t>
      </w:r>
      <w:r/>
    </w:p>
    <w:p>
      <w:r/>
      <w:r>
        <w:t xml:space="preserve">236. </w:t>
      </w:r>
      <w:hyperlink r:id="rId193">
        <w:r>
          <w:rPr>
            <w:color w:val="0000EE"/>
            <w:u w:val="single"/>
          </w:rPr>
          <w:t>https://www.indiatoday.in/india/story/indian-navy-deploys-task-forces-to-escort-crude-oil-and-gas-tankers-securing-vital-energy-routes-through-strait-of-hormuz-2883027-2026-03-17?utm_source=rss</w:t>
        </w:r>
      </w:hyperlink>
      <w:r>
        <w:t xml:space="preserve"> - * The Indian Navy has deployed two task forces in the Strait of Hormuz and North Arabian Sea to escort Indian vessels carrying crude oil and gas to India. * Operations began last week, with 22 ships stranded and 611 vessels affected due to tensions. * Diplomatic efforts include talks with Iran to secure the release of seized tankers and ensure safe passage. * The Navy's actions aim to safeguard energy supplies at the critical Strait of Hormuz, building on regional maritime security operations. * Over the years, India has led extensive naval deployments for anti-piracy and security, escorting over 1.5 million tonnes of cargo, and saving more than 110 lives. 237. </w:t>
      </w:r>
      <w:hyperlink r:id="rId194">
        <w:r>
          <w:rPr>
            <w:color w:val="0000EE"/>
            <w:u w:val="single"/>
          </w:rPr>
          <w:t>https://www.stern.de/wirtschaft/irankrieg--koennten-pipelines-die-lieferkrise-beim-oel-lindern--37227406.html</w:t>
        </w:r>
      </w:hyperlink>
      <w:r>
        <w:t xml:space="preserve"> - * Export routes through the Strait of Hormuz are nearly halted due to attacks and geopolitical tensions. * The article discusses alternative pipelines in Saudi Arabia and the United Arab Emirates. * Shipping of oil via the Strait has significantly decreased, impacting global energy markets. * US sanctions and regional conflicts pose additional risks to oil and gas deliveries. * Europe experiences price impacts despite smaller direct reliance on the Strait of Hormuz. 238. </w:t>
      </w:r>
      <w:hyperlink r:id="rId190">
        <w:r>
          <w:rPr>
            <w:color w:val="0000EE"/>
            <w:u w:val="single"/>
          </w:rPr>
          <w:t>https://www.zeebiz.com/market-news/news-are-crude-oil-prices-headed-to-usd-120-as-strait-of-hormuz-disruptions-threaten-global-supply-392076</w:t>
        </w:r>
      </w:hyperlink>
      <w:r>
        <w:t xml:space="preserve"> - * Crude oil prices increased over 2% amid supply disruption concerns from the Strait of Hormuz. * Prices for Brent futures reached USD 102.74; US WTI rose to USD 95.95. * Disruptions caused by US-Iran tensions and attacks near Iran’s oil infrastructure have raised global supply fears. * Experts highlight around 20 million barrels per day at risk and expect prices to potentially approach USD 120. * Market volatility remains high due to geopolitical developments and limited progress in restoring shipping routes. 239. </w:t>
      </w:r>
      <w:hyperlink r:id="rId195">
        <w:r>
          <w:rPr>
            <w:color w:val="0000EE"/>
            <w:u w:val="single"/>
          </w:rPr>
          <w:t>https://www.elnacional.com/2026/03/la-llave-de-la-despensa/</w:t>
        </w:r>
      </w:hyperlink>
      <w:r>
        <w:t xml:space="preserve"> - * The Strait of Hormuz connects Iran and the Arabian Peninsula and is a critical maritime route for oil and gas transportation. * Recent tensions, such as naval mines, attacks on oil tankers, and drone use, have heightened the perception of risk in this corridor. * Instability in the Strait impacts global markets, logistics, and economic stability, even without actual disruptions. * The control over energy routes influences geopolitical and military planning, affecting major powers. * Although renewable energy is reducing dependency on oil, hydrocarbon transit routes retain strategic importance. * Spain, while diversifying suppliers and transitioning energy sources, remains vulnerable to fluctuations in oil prices due to global tensions. * Maritime routes continue to hold strategic importance despite digital and financial advancements, with Hormuz exemplifying this persistence. 240. </w:t>
      </w:r>
      <w:hyperlink r:id="rId196">
        <w:r>
          <w:rPr>
            <w:color w:val="0000EE"/>
            <w:u w:val="single"/>
          </w:rPr>
          <w:t>https://businesspost.ng/economy/oil-market-falls-3-as-ships-sail-through-disrupted-hormuz-route/</w:t>
        </w:r>
      </w:hyperlink>
      <w:r>
        <w:t xml:space="preserve"> - * The oil market declined approximately 3 per cent on Monday following vessels sailing through the temporarily reopened Strait of Hormuz. * Iran allowed some Indian vessels to pass through, easing concerns over the blockade during escalating war tensions with Iran. * Brent crude futures decreased by $2.93 (2.8%) to $100.21/barrel, while WTI crude fell by $5.21 (5.3%) to $93.50/barrel. * US Treasury Secretary Scott Bessent confirmed US approval for certain Iranian, Indian, and Chinese ships to transit, with plans for a strategic oil release of 400 million barrels. * Discussions are ongoing in the EU to move an operational mission to assist unblock the strait amid regional conflicts involving Iran and potential US military strikes. 241. </w:t>
      </w:r>
      <w:hyperlink r:id="rId192">
        <w:r>
          <w:rPr>
            <w:color w:val="0000EE"/>
            <w:u w:val="single"/>
          </w:rPr>
          <w:t>https://www.fxstreet.com/news/wti-price-forecast-retakes-9500-amid-supply-concerns-and-bullish-technical-setup-202603170438</w:t>
        </w:r>
      </w:hyperlink>
      <w:r>
        <w:t xml:space="preserve"> - * WTI crude oil prices recover to just above $95 amid supply concerns due to Strait of Hormuz disruptions. * The Strait of Hormuz closure related to US-Israeli conflict with Iran is increasing supply shortage fears. * Technical indicators, including Fibonacci retracement levels and moving averages, suggest a mildly bullish bias. * Support levels are at $94.22 and around $92.50–$92.25; resistance at $95.80–$96.00 and $98.61. * A break above $98.61 could lead towards $104.87, while failure below $94.22 would weaken recovery odds. 242. </w:t>
      </w:r>
      <w:hyperlink r:id="rId197">
        <w:r>
          <w:rPr>
            <w:color w:val="0000EE"/>
            <w:u w:val="single"/>
          </w:rPr>
          <w:t>https://bitcoinworld.co.in/usd-inr-recovery-fii-selling/</w:t>
        </w:r>
      </w:hyperlink>
      <w:r>
        <w:t xml:space="preserve"> - * The Indian rupee staged a significant recovery against the US dollar this week, rising to 82.85. * Despite foreign institutional investors selling approximately $1.2 billion over five sessions, the rupee strengthened. * The Reserve Bank of India intervened using forex reserves and forward operations to stabilise the currency. * Global dollar weakness and improved current account data supported the rupee's resilience. * Market analysts predict continued volatility influenced by FII flows, global risk sentiment, and RBI policy. 243. </w:t>
      </w:r>
      <w:hyperlink r:id="rId198">
        <w:r>
          <w:rPr>
            <w:color w:val="0000EE"/>
            <w:u w:val="single"/>
          </w:rPr>
          <w:t>https://www.armstrongeconomics.com/world-news/war/iran-russia-china-and-the-emerging-axis/</w:t>
        </w:r>
      </w:hyperlink>
      <w:r>
        <w:t xml:space="preserve"> - * Iran’s foreign minister confirms military cooperation with Russia and China. * Russia provides intelligence and battlefield support; China supplies diplomatic backing, logistics, and energy route protection. * Chinese naval presence near the Strait of Hormuz and joint diplomatic efforts challenge US-led strikes. * The geopolitical shift aligns with the Economic Confidence Model's Panic Cycle, indicating escalating tensions. * Disruptions in the Strait of Hormuz elevate energy prices and highlight economic and strategic stakes. 244. </w:t>
      </w:r>
      <w:hyperlink r:id="rId199">
        <w:r>
          <w:rPr>
            <w:color w:val="0000EE"/>
            <w:u w:val="single"/>
          </w:rPr>
          <w:t>https://newtalk.tw/news/view/2026-03-17/1024690</w:t>
        </w:r>
      </w:hyperlink>
      <w:r>
        <w:t xml:space="preserve"> - * 段落報導自中東衝突升溫以來，荷姆茲海峽的石油航運明顯受阻，至少有 16 艘船隻遭攻擊，伊朗承認部分襲擊事件。 * 伊朗仍穩定讓原油出口流經荷姆茲海峽，自 2 月 28 日以來，出口約 1,200-1,370 萬桶，雖較去年平均值低，但仍維持高接受度。 * 美國與以色列已對伊朗進行攻擊，但未積極攔截油輪，並避免攻擊能源基礎設施，除美軍對哈爾克島軍事目標的攻擊外。 * 市場油價出現回檔，布蘭特原油下跌 2.76%，WTI 下跌 5.11%。 * 美國警告若伊朗持續干擾航運，可能重新攻擊能源設施，包括哈爾克島的石油設施。 245. </w:t>
      </w:r>
      <w:hyperlink r:id="rId185">
        <w:r>
          <w:rPr>
            <w:color w:val="0000EE"/>
            <w:u w:val="single"/>
          </w:rPr>
          <w:t>https://www.cityam.com/domestic-oil-and-gas-are-britains-best-defence-in-the-global-energy-crisis/</w:t>
        </w:r>
      </w:hyperlink>
      <w:r>
        <w:t xml:space="preserve"> - * OPEC+ extended oil supply cuts into 2025, affecting global markets. * Iran conflict has disrupted oil and LNG flows, with Qatar stopping LNG exports. * UK relies on oil and gas for over 70% of energy, with 45% imported. * UK policies aim to reduce reliance on domestic oil and gas, discouraging new exploration. * Approvals for new UK oil and gas fields are delayed, despite potential to reduce LNG imports. * Developing domestic resources can support the UK economy and reduce carbon emissions compared to imports. * Industry, including Serica, is ready to invest in UK oil and gas projects to bolster supply. 246. </w:t>
      </w:r>
      <w:hyperlink r:id="rId200">
        <w:r>
          <w:rPr>
            <w:color w:val="0000EE"/>
            <w:u w:val="single"/>
          </w:rPr>
          <w:t>https://www.watoday.com.au/politics/federal/a-5-4-vote-says-everything-about-the-reserve-bank-s-dilemma-20260317-p5ob40.html?ref=rss&amp;utm_medium=rss&amp;utm_source=rss_feed</w:t>
        </w:r>
      </w:hyperlink>
      <w:r>
        <w:t xml:space="preserve"> - * Five members of the Reserve Bank’s monetary policy committee voted to increase interest rates by a quarter percentage point, highlighting division over timing. * The split was influenced by concerns over inflation caused by global oil price increases due to Middle East conflict. * The decision followed heightened market expectations driven by geopolitical events, including US and Israel’s attack on Iran. * Governor Michele Bullock stated the board unified on interest rate hikes but differed on timing. * Economic uncertainty persists due to geopolitical tensions, potential oil price increases, and consumer confidence declines. 247. </w:t>
      </w:r>
      <w:hyperlink r:id="rId201">
        <w:r>
          <w:rPr>
            <w:color w:val="0000EE"/>
            <w:u w:val="single"/>
          </w:rPr>
          <w:t>https://www.radiofree.org/2026/03/17/pacific-governments-warn-against-panic-buying-as-war-on-iran-threatens-fuel-supply/</w:t>
        </w:r>
      </w:hyperlink>
      <w:r>
        <w:t xml:space="preserve"> - * Pacific Island governments urge citizens not to panic about fuel supplies amid Middle East conflict. * Strait of Hormuz closure by Iran’s IRGC affects around 20% of the world's oil transit. * The US has called for naval escorts to secure shipping routes. * Pacific nations rely heavily on oil passing through the Strait of Hormuz and on refineries in Asia. * Governments in Fiji, Tonga, Samoa, and Vanuatu report sufficient fuel stocks and monitor the situation. 248. </w:t>
      </w:r>
      <w:hyperlink r:id="rId202">
        <w:r>
          <w:rPr>
            <w:color w:val="0000EE"/>
            <w:u w:val="single"/>
          </w:rPr>
          <w:t>https://readthejoe.com/economy/markets-are-now-pricing-a-25-shot-the-fed-actually-raises-rates/</w:t>
        </w:r>
      </w:hyperlink>
      <w:r>
        <w:t xml:space="preserve"> - </w:t>
      </w:r>
      <w:r>
        <w:rPr>
          <w:i/>
        </w:rPr>
        <w:t>Markets are now pricing a roughly 25% chance the Fed will raise interest rates by year-end, up from near certainty of cuts.</w:t>
      </w:r>
      <w:r/>
      <w:r>
        <w:rPr>
          <w:i/>
        </w:rPr>
        <w:t>Oil prices have surged past $100 following US-Iran conflict, influencing market expectations.</w:t>
      </w:r>
      <w:r/>
      <w:r>
        <w:rPr>
          <w:i/>
        </w:rPr>
        <w:t>Economists from Goldman Sachs and others discuss the implications of inflation and economic conditions on Fed policy.</w:t>
      </w:r>
      <w:r/>
      <w:r>
        <w:rPr>
          <w:i/>
        </w:rPr>
        <w:t>Most economists expect no change at the March 18 Fed meeting, with some warning of inflation risks.</w:t>
      </w:r>
      <w:r>
        <w:t xml:space="preserve">249. </w:t>
      </w:r>
      <w:hyperlink r:id="rId203">
        <w:r>
          <w:rPr>
            <w:color w:val="0000EE"/>
            <w:u w:val="single"/>
          </w:rPr>
          <w:t>https://bitcoinworld.co.in/wti-price-forecast-supply-technical-analysis/</w:t>
        </w:r>
      </w:hyperlink>
      <w:r>
        <w:t xml:space="preserve"> - * West Texas Intermediate crude oil prices surge past $95.00, highest in nearly 18 months. * Price breakthrough supported by declining inventories, elevated US refining capacity, and geopolitical tensions. * Production discipline among OPEC+ and infrastructure constraints limit supply, fostering higher prices. * Technical signals include higher-high and higher-low patterns, bullish moving average crossovers, and RSI at 68. * Sustained prices above $95.00 could impact transportation, manufacturing costs, and energy revenues globally. 250. </w:t>
      </w:r>
      <w:hyperlink r:id="rId204">
        <w:r>
          <w:rPr>
            <w:color w:val="0000EE"/>
            <w:u w:val="single"/>
          </w:rPr>
          <w:t>https://wartakota.tribunnews.com/news/884847/timur-tengah-membara-kedubes-as-di-irak-diserbu-drone-infrastruktur-vital-uea-jadi-target</w:t>
        </w:r>
      </w:hyperlink>
      <w:r>
        <w:t xml:space="preserve"> - * Series of airstrikes hit vital points in Iraq and UEA, including US embassy in Baghdad. * US embassy was targeted by three drones and four rockets, with one drone entering the diplomatic complex. * Iran launched over 1,900 missiles and drones at UEA, targeting oil infrastructure and airports. * World oil prices (“Brent”) rose above $103 per barrel due to supply fears resulting from the conflict. * Regional tensions escalated, affecting economic stability and regional security. 251. </w:t>
      </w:r>
      <w:hyperlink r:id="rId205">
        <w:r>
          <w:rPr>
            <w:color w:val="0000EE"/>
            <w:u w:val="single"/>
          </w:rPr>
          <w:t>https://oilprice.com/Latest-Energy-News/World-News/US-Diesel-Prices-Top-5-a-Gallon-as-Hormuz-Crisis-Ripples-Across-America.html</w:t>
        </w:r>
      </w:hyperlink>
      <w:r>
        <w:t xml:space="preserve"> - * U.S. diesel fuel prices reached over $5 per gallon, according to GasBuddy, an occurrence last seen once before. * The national average for gasoline increased to $3.68 per gallon, with diesel prices rising sharply. * Geopolitical tensions in the Middle East, particularly related to the Strait of Hormuz, contributed to rising fuel prices. * President Trump indicated that the Hormuz crisis is beneficial for the U.S. as a major oil producer. * Trump called for NATO allies to reopen the Strait of Hormuz amid reluctance from partners, leading to diplomatic tensions. 252. </w:t>
      </w:r>
      <w:hyperlink r:id="rId204">
        <w:r>
          <w:rPr>
            <w:color w:val="0000EE"/>
            <w:u w:val="single"/>
          </w:rPr>
          <w:t>https://wartakota.tribunnews.com/news/884847/timur-tengah-membara-kedubes-as-di-irak-diserbu-drone-infrastruktur-vital-uea-jadi-target</w:t>
        </w:r>
      </w:hyperlink>
      <w:r>
        <w:t xml:space="preserve"> - * US embassy in Baghdad attacked by three drones and four rockets, with one drone entering the diplomatic complex. * Series of air strikes targets key sites in Iraq and the United Arab Emirates (UEA), including oil infrastructure and airports. * Iran launched over 1,900 projectiles at the UEA, targeting Fujairah oil port and Dubai Airport. * Oil prices surged past $103 per barrel amid fears of supply disruption in the Hormuz Strait. * The attacks have caused economic and operational disruptions in the UAE and increased regional tensions. 253. </w:t>
      </w:r>
      <w:hyperlink r:id="rId189">
        <w:r>
          <w:rPr>
            <w:color w:val="0000EE"/>
            <w:u w:val="single"/>
          </w:rPr>
          <w:t>https://www.zeebiz.com/world/news-us-israel-strikes-reduced-irans-missile-and-drone-capability-by-up-to-95-claims-trump-392072</w:t>
        </w:r>
      </w:hyperlink>
      <w:r>
        <w:t xml:space="preserve"> - * US President Donald Trump claimed that US-Israel strikes have decreased Iran’s missile and drone capabilities by 90-95%. * Trump stated that US forces destroyed around 30 Iranian mine-laying vessels near the Strait of Hormuz. * The conflict was triggered after joint US-Israel strikes killed Iran's Supreme Leader and resulted in regional retaliations. * Iran's disruptions in the Strait of Hormuz have affected global oil and gas supplies. * Trump urged NATO and allies to deploy naval ships in the Strait of Hormuz; EU officials downplayed regional escalation. * The UAE closed its airspace amid Iranian attacks, indicating regional stability issues. 254. </w:t>
      </w:r>
      <w:hyperlink r:id="rId190">
        <w:r>
          <w:rPr>
            <w:color w:val="0000EE"/>
            <w:u w:val="single"/>
          </w:rPr>
          <w:t>https://www.zeebiz.com/market-news/news-are-crude-oil-prices-headed-to-usd-120-as-strait-of-hormuz-disruptions-threaten-global-supply-392076</w:t>
        </w:r>
      </w:hyperlink>
      <w:r>
        <w:t xml:space="preserve"> - * Crude oil prices rose over 2% on Tuesday amid concerns over supply disruptions in the Strait of Hormuz. * The disruption is driven by escalating geopolitical tensions involving the US and Iran, impacting nearly 20% of global oil trade. * Shipping activity through the Strait has declined significantly, raising fears of shortages. * Experts estimate around 20 million barrels per day of supply are at risk; prices have not yet reached USD 125, but could if disruptions persist. * Market volatility remains high with potential for prices near USD 120 if the situation worsens. 255. </w:t>
      </w:r>
      <w:hyperlink r:id="rId189">
        <w:r>
          <w:rPr>
            <w:color w:val="0000EE"/>
            <w:u w:val="single"/>
          </w:rPr>
          <w:t>https://www.zeebiz.com/world/news-us-israel-strikes-reduced-irans-missile-and-drone-capability-by-up-to-95-claims-trump-392072</w:t>
        </w:r>
      </w:hyperlink>
      <w:r>
        <w:t xml:space="preserve"> - * Donald Trump claimed that US-Israel strikes have reduced Iran's missile and drone capabilities by 90-95%. * He stated US forces destroyed about 30 Iranian mine-laying vessels near the Strait of Hormuz. * The conflict was triggered after US-Israel strikes on February 28 killed Iran's Supreme Leader Ali Khamenei. * Disruptions in the Strait of Hormuz have affected global oil and gas supplies. * Trump urged NATO and allied navies to deploy ships to secure the Strait. * EU's Kaja Kallas stated Europe is not involved in the war. * The UAE closed its airspace amid Iranian attacks, indicating regional instability. 256. </w:t>
      </w:r>
      <w:hyperlink r:id="rId190">
        <w:r>
          <w:rPr>
            <w:color w:val="0000EE"/>
            <w:u w:val="single"/>
          </w:rPr>
          <w:t>https://www.zeebiz.com/market-news/news-are-crude-oil-prices-headed-to-usd-120-as-strait-of-hormuz-disruptions-threaten-global-supply-392076</w:t>
        </w:r>
      </w:hyperlink>
      <w:r>
        <w:t xml:space="preserve"> - * Crude oil prices rose sharply, with Brent reaching USD 102.74 and WTI USD 95.95 per barrel amid supply disruption concerns. * Prices have increased over recent weeks, with Brent up 17% in a week and 45.51% over the year. * Geopolitical tensions involving the US and Iran have disrupted oil flows through the Strait of Hormuz, which handles nearly 20% of global trade. * Shipping activity through the strait has declined significantly, risking supply shortages of about 20 million barrels daily. * Experts suggest prices could approach USD 120 if disruptions persist or intensify, with potential for short-term volatility. 257. </w:t>
      </w:r>
      <w:hyperlink r:id="rId206">
        <w:r>
          <w:rPr>
            <w:color w:val="0000EE"/>
            <w:u w:val="single"/>
          </w:rPr>
          <w:t>https://www.trend.az/iran/politics/4165847.html</w:t>
        </w:r>
      </w:hyperlink>
      <w:r>
        <w:t xml:space="preserve"> - </w:t>
      </w:r>
      <w:r>
        <w:rPr>
          <w:i/>
        </w:rPr>
        <w:t>Iran's authorities announced they are not focusing on diplomatic solutions and are prepared for continued military operations.</w:t>
      </w:r>
      <w:r/>
      <w:r>
        <w:rPr>
          <w:i/>
        </w:rPr>
        <w:t>The conflict escalated after US and Israel airstrikes against Iran since February 28, with Iran responding with missile and drone attacks.</w:t>
      </w:r>
      <w:r/>
      <w:r>
        <w:rPr>
          <w:i/>
        </w:rPr>
        <w:t>Iran’s Supreme Leader and military officials were killed during the conflict, and Seyyed Mojtaba Khamenei was elected as Iran’s third Supreme Leader.</w:t>
      </w:r>
      <w:r/>
      <w:r>
        <w:rPr>
          <w:i/>
        </w:rPr>
        <w:t>The confrontation has expanded across the Middle East, threatening energy infrastructure and maritime transport, with oil prices surging.</w:t>
      </w:r>
      <w:r>
        <w:t xml:space="preserve">258. </w:t>
      </w:r>
      <w:hyperlink r:id="rId207">
        <w:r>
          <w:rPr>
            <w:color w:val="0000EE"/>
            <w:u w:val="single"/>
          </w:rPr>
          <w:t>https://www.dnes.bg/a/605-voynata-v-iran/714384-eksplozii-v-dubay-oae-zatvori-vazdushnoto-prostranstvo</w:t>
        </w:r>
      </w:hyperlink>
      <w:r>
        <w:t xml:space="preserve"> - • Three explosions occurred in Dubai following a missile attack signal. • The UAE Civil Aviation Authority closed the country's airspace as a precaution. • The UAE Ministry of Defence responded to threats from missiles and drones originating from Iran. • The activity at the Shah oil and gas field was temporarily halted after a drone attack. • A fire at the Shah oil field was brought under control, caused by the drone attack. 259. </w:t>
      </w:r>
      <w:hyperlink r:id="rId208">
        <w:r>
          <w:rPr>
            <w:color w:val="0000EE"/>
            <w:u w:val="single"/>
          </w:rPr>
          <w:t>https://www.trend.az/iran/4165868.html</w:t>
        </w:r>
      </w:hyperlink>
      <w:r>
        <w:t xml:space="preserve"> - * At least three explosions occurred in Dubai caused by ballistic missiles launched from Iran. * The attack followed ongoing escalations in the Middle East, including US and Israeli airstrikes against Iran. * The conflict affected multiple countries, with regional threats to energy infrastructure and maritime transport. * Oil prices surged due to tensions around the Strait of Hormuz. * The conflict resulted in casualties and regional destabilisation. 260. </w:t>
      </w:r>
      <w:hyperlink r:id="rId206">
        <w:r>
          <w:rPr>
            <w:color w:val="0000EE"/>
            <w:u w:val="single"/>
          </w:rPr>
          <w:t>https://www.trend.az/iran/politics/4165847.html</w:t>
        </w:r>
      </w:hyperlink>
      <w:r>
        <w:t xml:space="preserve"> - * Iran's authorities announced they are prepared for military operations for as long as necessary and are not focusing on diplomatic solutions. * The conflict escalated after US and Israel launched military airstrikes against Iran on February 28. * Iran responded with missile and drone attacks on Israel and US military facilities across multiple countries. * The conflict resulted in the death of Iran’s Supreme Leader Ayatollah Seyyed Ali Khamenei and several officials. * The region's energy infrastructure and maritime transport are under threat, with oil prices increasing globally. 261. </w:t>
      </w:r>
      <w:hyperlink r:id="rId208">
        <w:r>
          <w:rPr>
            <w:color w:val="0000EE"/>
            <w:u w:val="single"/>
          </w:rPr>
          <w:t>https://www.trend.az/iran/4165868.html</w:t>
        </w:r>
      </w:hyperlink>
      <w:r>
        <w:t xml:space="preserve"> - </w:t>
      </w:r>
      <w:r>
        <w:rPr>
          <w:i/>
        </w:rPr>
        <w:t>At least three explosions occurred in Dubai caused by ballistic missiles launched from Iran.</w:t>
      </w:r>
      <w:r/>
      <w:r>
        <w:rPr>
          <w:i/>
        </w:rPr>
        <w:t>The explosions followed ongoing Middle East escalations, including US and Israel airstrikes against Iran.</w:t>
      </w:r>
      <w:r/>
      <w:r>
        <w:rPr>
          <w:i/>
        </w:rPr>
        <w:t>The conflict has threatened regional energy infrastructure and maritime transport, leading to surges in oil prices.</w:t>
      </w:r>
      <w:r/>
      <w:r>
        <w:rPr>
          <w:i/>
        </w:rPr>
        <w:t>Iran's missile attacks responded to US and Israel military actions following the failure to agree on Iran’s nuclear program.</w:t>
      </w:r>
      <w:r>
        <w:t xml:space="preserve">262. </w:t>
      </w:r>
      <w:hyperlink r:id="rId209">
        <w:r>
          <w:rPr>
            <w:color w:val="0000EE"/>
            <w:u w:val="single"/>
          </w:rPr>
          <w:t>https://www.trend.az/business/4165878.html</w:t>
        </w:r>
      </w:hyperlink>
      <w:r>
        <w:t xml:space="preserve"> - * Iranian energy expert Feridun Hasanvand warns that oil shortages could exceed 500 million barrels in 100 days if conflict in the Strait of Hormuz and war situation persist. * G7 countries plan to release five million barrels of oil daily from strategic reserves. * Iran's restrictions aim to offset a 10.5 million barrel shortfall, but a remaining 7.5 million barrel deficit may worsen. * Ongoing US and Israel military strikes against Iran escalate tensions and threaten energy infrastructure. * Oil prices surge on global markets amid security tensions, prompting evacuations in affected countries. 263. </w:t>
      </w:r>
      <w:hyperlink r:id="rId210">
        <w:r>
          <w:rPr>
            <w:color w:val="0000EE"/>
            <w:u w:val="single"/>
          </w:rPr>
          <w:t>https://www.indiatvnews.com/news/world/dubai-abu-dhabi-israel-us-iran-war-live-updates-drone-missile-attacks-middle-east-crisis-west-asia-tension-strait-of-hormuz-oil-gas-trump-netanyahu-1033996</w:t>
        </w:r>
      </w:hyperlink>
      <w:r>
        <w:t xml:space="preserve"> - * The conflict involving the US, Israel, and Iran continues to intensify, entering its 18th day. * Iran has retaliated with drones and missiles targeting Israeli territory, US military bases, and energy infrastructure across Gulf nations. * The fighting has disrupted global energy routes, especially around the Strait of Hormuz. * Several Gulf countries, including the UAE, Saudi Arabia, Bahrain, and Kuwait, reported incoming drone or missile threats. * US President Donald Trump expressed optimism about the conflict ending soon and dismissed nuclear concerns. * The conflict raises regional security and global energy market stability concerns. 264. </w:t>
      </w:r>
      <w:hyperlink r:id="rId211">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boosts diplomatic coordination with Gulf countries over Iranian military actions. * The region experiences ongoing attacks by Iran, with Gulf countries prioritising restraint and stability. * Key officials, including Saudi Crown Prince and Foreign Minister, engage in regional calls to discuss security threats. * Gulf nations reaffirm their right to defence and emphasise Gulf-wide security cooperation. * Iran continues to escalate attacks on energy infrastructure, despite Gulf efforts to avoid full-scale conflict. 265. </w:t>
      </w:r>
      <w:hyperlink r:id="rId212">
        <w:r>
          <w:rPr>
            <w:color w:val="0000EE"/>
            <w:u w:val="single"/>
          </w:rPr>
          <w:t>https://www.indiatvnews.com/news/world/us-israel-iran-war-man-killed-in-missile-attack-in-abu-dhabi-explosions-heard-in-doha-and-dubai-latest-updates-2026-03-17-1034021</w:t>
        </w:r>
      </w:hyperlink>
      <w:r>
        <w:t xml:space="preserve"> - </w:t>
      </w:r>
      <w:r>
        <w:rPr>
          <w:i/>
        </w:rPr>
        <w:t>A missile attack in Abu Dhabi killed a Pakistani national, with the death toll rising to eight in the UAE since the conflict began.</w:t>
      </w:r>
      <w:r/>
      <w:r>
        <w:rPr>
          <w:i/>
        </w:rPr>
        <w:t>Explosions and missile alerts reported in Doha and Dubai, with air defence systems intercepting threats.</w:t>
      </w:r>
      <w:r/>
      <w:r>
        <w:rPr>
          <w:i/>
        </w:rPr>
        <w:t>Drones targeted US Embassy and hotel in Baghdad; no casualties reported.</w:t>
      </w:r>
      <w:r/>
      <w:r>
        <w:rPr>
          <w:i/>
        </w:rPr>
        <w:t>Conflicts involve Iran, the US, and Israel, escalating across the Gulf region.</w:t>
      </w:r>
      <w:r>
        <w:t xml:space="preserve">266. </w:t>
      </w:r>
      <w:hyperlink r:id="rId210">
        <w:r>
          <w:rPr>
            <w:color w:val="0000EE"/>
            <w:u w:val="single"/>
          </w:rPr>
          <w:t>https://www.indiatvnews.com/news/world/dubai-abu-dhabi-israel-us-iran-war-live-updates-drone-missile-attacks-middle-east-crisis-west-asia-tension-strait-of-hormuz-oil-gas-trump-netanyahu-1033996</w:t>
        </w:r>
      </w:hyperlink>
      <w:r>
        <w:t xml:space="preserve"> - • The war involving the US, Israel and Iran entered its 18th day, with ongoing hostilities. • Tehran retaliated with drones and missiles targeting Israeli territory, US military bases, and energy infrastructure in Gulf nations. • Countries hosting US bases reported interceptions of threats, expanding regional conflict scope. • Disruptions to global energy routes, especially around Strait of Hormuz, raised energy market uncertainties. • US President Donald Trump expressed optimism that the conflict could end soon, dismissing nuclear escalation concerns. 267. </w:t>
      </w:r>
      <w:hyperlink r:id="rId212">
        <w:r>
          <w:rPr>
            <w:color w:val="0000EE"/>
            <w:u w:val="single"/>
          </w:rPr>
          <w:t>https://www.indiatvnews.com/news/world/us-israel-iran-war-man-killed-in-missile-attack-in-abu-dhabi-explosions-heard-in-doha-and-dubai-latest-updates-2026-03-17-1034021</w:t>
        </w:r>
      </w:hyperlink>
      <w:r>
        <w:t xml:space="preserve"> - * Ongoing conflict involving Iran, the US, and Israel intensifies across the Gulf, with missile attacks in Abu Dhabi and explosions in Doha and Dubai. * A Pakistani national was killed in Abu Dhabi, raising the UAE death toll to eight. * Saudi Arabia intercepted drones over its Eastern Province, targeting oil infrastructure. * Explosions and missile alerts reported in Dubai; residents received emergency notifications. * Drones targeted the US Embassy and hotel in Baghdad; air defences intercepted multiple projectiles. * No casualties reported from drone attacks in Baghdad, but security concerns rise. 268. </w:t>
      </w:r>
      <w:hyperlink r:id="rId213">
        <w:r>
          <w:rPr>
            <w:color w:val="0000EE"/>
            <w:u w:val="single"/>
          </w:rPr>
          <w:t>https://www.benzinga.com/markets/prediction-markets/26/03/51288277/will-iran-lose-control-of-kharg-island-heres-what-prediction-market-is-saying</w:t>
        </w:r>
      </w:hyperlink>
      <w:r>
        <w:t xml:space="preserve"> - * The article discusses the strategic importance of Kharg Island, which handles nearly 90% of Iran's crude oil exports, and recent US military actions and statements concerning it. 269. </w:t>
      </w:r>
      <w:hyperlink r:id="rId214">
        <w:r>
          <w:rPr>
            <w:color w:val="0000EE"/>
            <w:u w:val="single"/>
          </w:rPr>
          <w:t>https://www.indiatoday.in/world/story/iran-war-donald-trump-strait-of-hormuz-warship-oil-route-middle-east-israel-nato-allies-2882963-2026-03-17?utm_source=rss</w:t>
        </w:r>
      </w:hyperlink>
      <w:r>
        <w:t xml:space="preserve"> - • US President Donald Trump rejected calls for international support to secure Strait of Hormuz amid Iran conflict. • Several allies, including Germany, Spain, Italy, and the UK, declined to send naval forces. • Trump expressed frustration with allies, claiming US does not need assistance. • The conflict escalated after the US and Israel launched strikes against Iran, leading to Iran's attempt to close the strait. • Iran's threats include potential crude oil price surges up to USD 200 per barrel. 270. </w:t>
      </w:r>
      <w:hyperlink r:id="rId215">
        <w:r>
          <w:rPr>
            <w:color w:val="0000EE"/>
            <w:u w:val="single"/>
          </w:rPr>
          <w:t>https://www.indiatoday.in/world/story/dubai-blast-uae-intercepts-iranian-missiles-airport-flight-resume-middle-east-war-us-israel-2883082-2026-03-17?utm_source=rss</w:t>
        </w:r>
      </w:hyperlink>
      <w:r>
        <w:t xml:space="preserve"> - * Explosions heard in Dubai as UAE authorities intercepted Iranian missiles. * Air defence systems activated in Dubai and other Emirates. * Dubai International Airport temporarily suspended, then resumed operations. * A drone attack caused a fire at an oil tank farm in Fujairah, with no injuries. * The incident occurs amid ongoing US-Israel-Iran conflict. 271. </w:t>
      </w:r>
      <w:hyperlink r:id="rId193">
        <w:r>
          <w:rPr>
            <w:color w:val="0000EE"/>
            <w:u w:val="single"/>
          </w:rPr>
          <w:t>https://www.indiatoday.in/india/story/indian-navy-deploys-task-forces-to-escort-crude-oil-and-gas-tankers-securing-vital-energy-routes-through-strait-of-hormuz-2883027-2026-03-17?utm_source=rss</w:t>
        </w:r>
      </w:hyperlink>
      <w:r>
        <w:t xml:space="preserve"> - * The Indian Navy has deployed warships to escort vessels through the Strait of Hormuz due to regional tensions. * Operations began last week, with 22 Indian ships stranded and 611 affected, in response to threats to energy supplies. * Diplomatic talks are ongoing with Iran, including negotiations over seized tankers. * The deployment mirrors earlier naval missions, such as Operation Sankalp, aimed at maritime security. * The Navy has successfully ensured safe transit of some vessels and continues to prioritise energy security. 272. </w:t>
      </w:r>
      <w:hyperlink r:id="rId216">
        <w:r>
          <w:rPr>
            <w:color w:val="0000EE"/>
            <w:u w:val="single"/>
          </w:rPr>
          <w:t>https://www.indiatoday.in/world/story/iran-war-us-bases-donald-trump-attack-israel-escalation-gulf-countries-retaliation-surprise-shock-experts-warned-2883024-2026-03-17?utm_source=rss</w:t>
        </w:r>
      </w:hyperlink>
      <w:r>
        <w:t xml:space="preserve"> - </w:t>
      </w:r>
      <w:r>
        <w:rPr>
          <w:i/>
        </w:rPr>
        <w:t>US President Donald Trump stated that nobody expected Iran's retaliatory strikes on Gulf nations, claiming surprise at the attack.</w:t>
      </w:r>
      <w:r/>
      <w:r>
        <w:rPr>
          <w:i/>
        </w:rPr>
        <w:t>Reports and expert warnings indicated the possibility of Iran targeting Gulf countries and shutting the Strait of Hormuz.</w:t>
      </w:r>
      <w:r/>
      <w:r>
        <w:rPr>
          <w:i/>
        </w:rPr>
        <w:t>Pre-war intelligence assessments and experts like Nate Swanson and Ilan Goldenberg had warned of escalation before the attack.</w:t>
      </w:r>
      <w:r/>
      <w:r>
        <w:rPr>
          <w:i/>
        </w:rPr>
        <w:t>Trump maintained that the retaliation was unanticipated, asserting nobody expected Iran's actions.</w:t>
      </w:r>
      <w:r/>
      <w:r>
        <w:rPr>
          <w:i/>
        </w:rPr>
        <w:t>Following the attack, Iran launched missile strikes at US bases in the Gulf, prompting US military retaliation.</w:t>
      </w:r>
      <w:r>
        <w:t xml:space="preserve">273. </w:t>
      </w:r>
      <w:hyperlink r:id="rId194">
        <w:r>
          <w:rPr>
            <w:color w:val="0000EE"/>
            <w:u w:val="single"/>
          </w:rPr>
          <w:t>https://www.stern.de/wirtschaft/irankrieg--koennten-pipelines-die-lieferkrise-beim-oel-lindern--37227406.html</w:t>
        </w:r>
      </w:hyperlink>
      <w:r>
        <w:t xml:space="preserve"> - * Oil tankers and freight ships transit the Strait of Hormuz, with recent attacks including Iran-affiliated assaults on vessels.</w:t>
      </w:r>
      <w:r>
        <w:rPr>
          <w:i/>
        </w:rPr>
        <w:t xml:space="preserve"> The Strait's essential role for Gulf countries' oil exports faces near-complete blockage, impacting Saudi Arabia, UAE, and Qatar, relying heavily on maritime routes.</w:t>
      </w:r>
      <w:r>
        <w:t xml:space="preserve"> Alternatives are being explored through pipelines: Saudi Arabia's Petroline and UAE's pipeline to the Gulf of Oman, with additional options like the Sumed pipeline.</w:t>
      </w:r>
      <w:r>
        <w:rPr>
          <w:i/>
        </w:rPr>
        <w:t xml:space="preserve"> The region's pipeline capacity is limited, only handling about a quarter of usual shipments, while geopolitical risks from Iran and Huthi attacks persist.</w:t>
      </w:r>
      <w:r>
        <w:t xml:space="preserve"> US sanctions easing and alternative sources like US and African exports could potentially mitigate Europe's oil and kerosene shortages. 274. </w:t>
      </w:r>
      <w:hyperlink r:id="rId195">
        <w:r>
          <w:rPr>
            <w:color w:val="0000EE"/>
            <w:u w:val="single"/>
          </w:rPr>
          <w:t>https://www.elnacional.com/2026/03/la-llave-de-la-despensa/</w:t>
        </w:r>
      </w:hyperlink>
      <w:r>
        <w:t xml:space="preserve"> - * The Strait of Hormuz is an essential maritime route for global oil and gas shipments. * Recent tensions, including naval mines and attacks on petrol ships, increase geopolitical risks. * Disruption fears influence financial markets, transportation costs, and everyday prices. * The corridor's stability affects energy, military planning, and global influence. * Despite renewable energy efforts, hydrocarbon transit routes maintain strategic importance. * Spain, like other countries, remains affected by energy market oscillations due to tensions in Hormuz. * Maritime routes retain strategic importance despite digitalisation and technological advances. * The vulnerability of the Strait influences regional stability and global economic security. 275. </w:t>
      </w:r>
      <w:hyperlink r:id="rId217">
        <w:r>
          <w:rPr>
            <w:color w:val="0000EE"/>
            <w:u w:val="single"/>
          </w:rPr>
          <w:t>https://www.al-monitor.com/originals/2026/03/hong-kong-see-oil-shocks-and-volatility-middle-east-war</w:t>
        </w:r>
      </w:hyperlink>
      <w:r>
        <w:t xml:space="preserve"> - * Hong Kong's leader John Lee warned of potential oil shocks and volatility due to the U.S.-Israeli war on Iran. 276. </w:t>
      </w:r>
      <w:hyperlink r:id="rId195">
        <w:r>
          <w:rPr>
            <w:color w:val="0000EE"/>
            <w:u w:val="single"/>
          </w:rPr>
          <w:t>https://www.elnacional.com/2026/03/la-llave-de-la-despensa/</w:t>
        </w:r>
      </w:hyperlink>
      <w:r>
        <w:t xml:space="preserve"> - * The Strait of Hormuz is a strategic and sensitive enclave connecting Iran and the Arabian Peninsula. * Recent tensions, such as naval mines and attacks on oil tankers, have increased global energy security concerns. * Control over the energy route influences geopolitics and inflicts economic repercussions worldwide. * Oil transportation through the Strait affects global markets, transportation costs, and inflation. * Despite energy transition efforts, hydrocarbons remain geopolitically central; maritime routes stay critical for oil flow. * Spain's economy remains exposed to market fluctuations due to its reliance on energy imports. * Maritime routes retain strategic importance; technological innovations have not replaced traditional shipping. * The disruption in the Strait of Hormuz can influence global supply, prices, and political stability. 277. </w:t>
      </w:r>
      <w:hyperlink r:id="rId196">
        <w:r>
          <w:rPr>
            <w:color w:val="0000EE"/>
            <w:u w:val="single"/>
          </w:rPr>
          <w:t>https://businesspost.ng/economy/oil-market-falls-3-as-ships-sail-through-disrupted-hormuz-route/</w:t>
        </w:r>
      </w:hyperlink>
      <w:r>
        <w:t xml:space="preserve"> - * The oil market declined about 3% after vessels sailed through the Strait of Hormuz, which has been largely shut during the Iran conflict. * Iran allowed some Indian vessels to pass through, easing recent disruptions. * Brent crude futures fell by $2.93 (2.8%) to $100.21; WTI crude dropped by $5.21 (5.3%) to $93.50. * The US Treasury Secretary confirmed the US is allowing some Iranian, Indian, and Chinese ships through for now. * US President Trump called for help from allies to unblock the strait; some allies did not respond directly. * Most crude passing through the strait heads to Asian markets like China, India, Japan, and South Korea. * The International Energy Agency (IEA) members considered releasing more oil from strategic reserves. * EU foreign ministers discussed potentially deploying a mission to help unblock the Strait. * Trump threatened further strikes on Iran’s Kharg Island, and Israel has plans for continued war activity. 278. </w:t>
      </w:r>
      <w:hyperlink r:id="rId198">
        <w:r>
          <w:rPr>
            <w:color w:val="0000EE"/>
            <w:u w:val="single"/>
          </w:rPr>
          <w:t>https://www.armstrongeconomics.com/world-news/war/iran-russia-china-and-the-emerging-axis/</w:t>
        </w:r>
      </w:hyperlink>
      <w:r>
        <w:t xml:space="preserve"> - * Iran’s foreign minister states Russia and China are providing military cooperation during the conflict with the United States and Israel. * Russia offers intelligence assistance and battlefield data; China provides diplomatic backing, logistical help, and energy route protection. * The cooperation signals a shift to formal alliances, impacting global geopolitical stability. * The conflict involves strategic military and economic interests, notably control of energy routes through the Strait of Hormuz. * The escalation aligns with the Economic Confidence Model’s prediction of a geopolitical turning point around 2026, with increased tension into 2027 and 2028. 279. </w:t>
      </w:r>
      <w:hyperlink r:id="rId218">
        <w:r>
          <w:rPr>
            <w:color w:val="0000EE"/>
            <w:u w:val="single"/>
          </w:rPr>
          <w:t>https://newtalk.tw/news/view/2026-03-17/1024705</w:t>
        </w:r>
      </w:hyperlink>
      <w:r>
        <w:t xml:space="preserve"> - * Two weeks after Middle East conflict erupts, shipping through the Hormuz Strait severely affected, risking 20% of global oil and gas supply.</w:t>
      </w:r>
      <w:r>
        <w:rPr>
          <w:i/>
        </w:rPr>
        <w:t>* US and Israel launched strikes on Iran, which retaliated by attacking ships and disrupting energy supplies, causing crude oil prices to surge by over 45-52%.</w:t>
      </w:r>
      <w:r>
        <w:t>* Qatar suspended liquefied natural gas production after Iran drone attack, increasing global natural gas market tension.</w:t>
      </w:r>
      <w:r>
        <w:rPr>
          <w:i/>
        </w:rPr>
        <w:t>* Rising fuel prices led to measures such as reduced working hours and fuel rationing in various countries.</w:t>
      </w:r>
      <w:r>
        <w:t xml:space="preserve">* Oil and gas price increases threaten global economic growth, inflation, and may lead to recession.* 280. </w:t>
      </w:r>
      <w:hyperlink r:id="rId218">
        <w:r>
          <w:rPr>
            <w:color w:val="0000EE"/>
            <w:u w:val="single"/>
          </w:rPr>
          <w:t>https://newtalk.tw/news/view/2026-03-17/1024705</w:t>
        </w:r>
      </w:hyperlink>
      <w:r>
        <w:t xml:space="preserve"> - * Since the outbreak of conflict in the Middle East, ships passing through the Strait of Hormuz have been severely impacted. * About 20% of global oil and natural gas supplies pass through the strait, with oil prices rising over 45-52%. * Qatar's liquefied natural gas production has halted due to drone attacks, increasing global supply concerns. * Gasoline prices have surged up to 68% in some countries, prompting government measures to conserve fuel. * The conflict risks causing global inflation and economic downturns, especially affecting energy-importing nations. 281. </w:t>
      </w:r>
      <w:hyperlink r:id="rId219">
        <w:r>
          <w:rPr>
            <w:color w:val="0000EE"/>
            <w:u w:val="single"/>
          </w:rPr>
          <w:t>https://www.radiofree.org/2026/03/16/a-sense-of-despair-many-iranians-fear-a-prolonged-war-and-what-comes-after/</w:t>
        </w:r>
      </w:hyperlink>
      <w:r>
        <w:t xml:space="preserve"> - * As the U.S. and Israeli war on Iran extends into a third week, President Trump demands warships in Strait of Hormuz. * Iran has retaliated by striking Israel and U.S. allies in the Gulf, including UAE, Saudi Arabia, Kuwait, Bahrain. * Violence persists despite Iranian civilians’ fear of post-war regime aftermath. * The article highlights ongoing military escalations and security risks in the region, impacting oil-related infrastructure.</w:t>
      </w:r>
      <w:r/>
      <w:r/>
    </w:p>
    <w:p>
      <w:pPr>
        <w:pStyle w:val="ListNumber"/>
        <w:numPr>
          <w:ilvl w:val="0"/>
          <w:numId w:val="16"/>
        </w:numPr>
        <w:spacing w:line="240" w:lineRule="auto"/>
        <w:ind w:left="720"/>
      </w:pPr>
      <w:r/>
      <w:hyperlink r:id="rId220">
        <w:r>
          <w:rPr>
            <w:color w:val="0000EE"/>
            <w:u w:val="single"/>
          </w:rPr>
          <w:t>https://www.washingtonpost.com/business/2026/03/13/economy-inflation-growth-slowed/</w:t>
        </w:r>
      </w:hyperlink>
      <w:r>
        <w:t xml:space="preserve"> - • The U.S. GDP growth estimate for Q4 2025 was revised down to 0.7%. * The inflation gauge rose 2.8% in January, with core PCE up to 3.1%. * The reports were released before the Iran conflict, which increased oil prices. * The economy was already losing momentum before the hostilities, complicating Fed policy decisions. * Markets reacted positively to weaker growth data, hinting at possible interest rate cuts.</w:t>
      </w:r>
      <w:r/>
    </w:p>
    <w:p>
      <w:pPr>
        <w:pStyle w:val="ListNumber"/>
        <w:spacing w:line="240" w:lineRule="auto"/>
        <w:ind w:left="720"/>
      </w:pPr>
      <w:r/>
      <w:hyperlink r:id="rId221">
        <w:r>
          <w:rPr>
            <w:color w:val="0000EE"/>
            <w:u w:val="single"/>
          </w:rPr>
          <w:t>https://khaborwala.com/tanker-attacked-near-uaes-strategic-port-of-fujairah</w:t>
        </w:r>
      </w:hyperlink>
      <w:r>
        <w:t xml:space="preserve"> - * A crude oil tanker was attacked early Tuesday near Fujairah, UAE, 23 nautical miles off the port in the Gulf of Oman. * The attack involved an explosive device, with minimal damage and no reported casualties. * Fujairah is a critical hub for UAE oil exports and is located near the Strait of Hormuz. * The incident highlights regional tensions and the vulnerability of Gulf shipping routes. * The attack occurs amid heightened regional instability affecting maritime navigation and energy trade. 284. </w:t>
      </w:r>
      <w:hyperlink r:id="rId222">
        <w:r>
          <w:rPr>
            <w:color w:val="0000EE"/>
            <w:u w:val="single"/>
          </w:rPr>
          <w:t>https://en.yna.co.kr/view/AEN20260317003800315</w:t>
        </w:r>
      </w:hyperlink>
      <w:r>
        <w:t xml:space="preserve"> - * President Lee Jae Myung urges South Korean government to prepare for potential prolonged Middle East crisis. * Crisis affecting Strait of Hormuz, a critical oil shipping route, as U.S.-led war in Iran enters third week. * Government to consider diplomatic efforts, energy-saving measures, export controls, and nuclear power plant operation increases. * Calls for supplementary budget to support vulnerable groups and exporters. * Implementation of these measures aims to mitigate economic fallout from potential disruptions.</w:t>
      </w:r>
      <w:r/>
      <w:r/>
    </w:p>
    <w:p>
      <w:r/>
      <w:r>
        <w:t xml:space="preserve">285. </w:t>
      </w:r>
      <w:hyperlink r:id="rId223">
        <w:r>
          <w:rPr>
            <w:color w:val="0000EE"/>
            <w:u w:val="single"/>
          </w:rPr>
          <w:t>https://www.investing.com/news/stock-market-news/pentagon-considers-sending-more-warships-to-middle-east-amid-iran-attacks--wsj-93CH-4560339</w:t>
        </w:r>
      </w:hyperlink>
      <w:r>
        <w:t xml:space="preserve"> - - The Pentagon is contemplating deploying additional warships to the Middle East to escort oil tankers through the Strait of Hormuz. - The deployment is in response to increased attacks by Iran on the waterway. - U.S. Central Command has requested more destroyers and Marine Corps warships. - The US might take up to a month to start escorting vessels, even as military strikes target Tehran. - About 20% of the world's oil supply flows through the Strait of Hormuz. 286. </w:t>
      </w:r>
      <w:hyperlink r:id="rId224">
        <w:r>
          <w:rPr>
            <w:color w:val="0000EE"/>
            <w:u w:val="single"/>
          </w:rPr>
          <w:t>https://www.gbnews.com/news/british-airways-middle-east-flights-cancelled-june-dubai-drone-strike-iran</w:t>
        </w:r>
      </w:hyperlink>
      <w:r>
        <w:t xml:space="preserve"> - * British Airways suspended flights to Bahrain, Dubai, Tel Aviv, Amman until 31 May, and to Doha until 30 April, due to security threats. * Flights to Abu Dhabi are cancelled until October. * Dubai International Airport was shut down after an Iranian drone strike on fuel tanks. * Fire and smoke from drone attacks caused temporary airport closure and diversions. * Escalating regional conflict includes missile and drone strikes, affecting air and oil transport. * Oil loading operations in Fujairah disrupted; oil prices and air freight rates have increased. * Several drone and missile attacks since the start of regional conflict, increasing security concerns. 287. </w:t>
      </w:r>
      <w:hyperlink r:id="rId225">
        <w:r>
          <w:rPr>
            <w:color w:val="0000EE"/>
            <w:u w:val="single"/>
          </w:rPr>
          <w:t>https://www.sbs.com.au/news/article/consumer-watchdog-summoning-major-fuel-suppliers-to-explain-skyrocketing-prices/uqw62ui8z</w:t>
        </w:r>
      </w:hyperlink>
      <w:r>
        <w:t xml:space="preserve"> - * The Australian Competition and Consumer Commission (ACCC) will summon fuel suppliers including Ampol, BP, Chevron, Exxon Mobil, and 7-Eleven. * The meeting relates to rising fuel prices following the closure of the Strait of Hormuz and war in the Middle East. * Pump prices in Australia’s cities have exceeded $2.20/litre for petrol and $2.60/litre for diesel. * The government will relax fuel standards for two months to increase supply. * Discussions include potential rationing in urban areas, with opposition voices concerned about economic impacts. 288. </w:t>
      </w:r>
      <w:hyperlink r:id="rId226">
        <w:r>
          <w:rPr>
            <w:color w:val="0000EE"/>
            <w:u w:val="single"/>
          </w:rPr>
          <w:t>https://www.nation.com.pk/17-Mar-2026/rising-petrol-prices</w:t>
        </w:r>
      </w:hyperlink>
      <w:r>
        <w:t xml:space="preserve"> - * The Pakistani government increased petrol and diesel prices by Rs55 per litre, with petrol reaching Rs321 per litre. * The price hike was driven by escalating tensions in the Middle East and disruptions to global oil supply routes. * Global oil market volatility and threats to shipping routes like the Strait of Hormuz have increased crude oil prices. * The rise in fuel prices impacts Pakistan's economy, increasing transportation costs and prices for goods and services. * Low- and middle-income families and small businesses are most affected by higher fuel costs. * The government defends the price increase as necessary for supply and fiscal stability, suggesting relief measures and alternative energy promotion as solutions. 289. </w:t>
      </w:r>
      <w:hyperlink r:id="rId227">
        <w:r>
          <w:rPr>
            <w:color w:val="0000EE"/>
            <w:u w:val="single"/>
          </w:rPr>
          <w:t>https://www.thehindubusinessline.com/markets/commodities/crude-oil-futures-gain-on-west-asia-supply-concerns/article70752558.ece</w:t>
        </w:r>
      </w:hyperlink>
      <w:r>
        <w:t xml:space="preserve"> - * Crude oil futures traded higher on Tuesday as markets assessed impacts of the West Asia crisis on energy supplies. * Brent oil futures at $102.92, up 2.70%; WTI at $95.07, up 2.82%. * Several tankers navigated Strait of Hormuz; Iran warned of attacks on US allies’ ships. * An incident was reported east of Fujairah involving a tanker struck by an unknown projectile. * Other commodities like mentha oil, dhaniya, and guargum also saw price movements. 290. </w:t>
      </w:r>
      <w:hyperlink r:id="rId228">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since recent conflict escalated. * Trump warns of a 'very bad' future for NATO if allies do not respond positively. * Oil prices rise due to the blockade, with potential to reach $150 per barrel. * Iran admits vessels have been allowed through, maintaining oil exports to China. * US considers military options, including minesweepers and commandos, amid threats from Iran's military capabilities. 291. </w:t>
      </w:r>
      <w:hyperlink r:id="rId229">
        <w:r>
          <w:rPr>
            <w:color w:val="0000EE"/>
            <w:u w:val="single"/>
          </w:rPr>
          <w:t>https://theconcepttrading.com/market-snapshot-march-17th-2026/</w:t>
        </w:r>
      </w:hyperlink>
      <w:r>
        <w:t xml:space="preserve"> - * The war in the Middle East has eased temporarily, with the Strait of Hormuz opening but paid in Yuan. * Oil prices remain above $100 per barrel, with disruptions in Gulf shipping routes affecting the global energy market. * Geopolitical tensions and energy risks continue to influence bond yields, equity markets, and currency movements. * Strategic reserves are under discussion by policymakers to stabilise the energy market. * Analysts warn of stagflation risks amid high oil prices and slowing economic momentum. * Markets remain cautious ahead of upcoming central bank decisions, focusing on US and European economic indicators. 292. </w:t>
      </w:r>
      <w:hyperlink r:id="rId230">
        <w:r>
          <w:rPr>
            <w:color w:val="0000EE"/>
            <w:u w:val="single"/>
          </w:rPr>
          <w:t>https://www.theglobeandmail.com/investing/markets/funds/BMO144.CF/pressreleases/782954/near-term-energy-supply-shock-unavoidable/</w:t>
        </w:r>
      </w:hyperlink>
      <w:r>
        <w:t xml:space="preserve"> - * The Strait of Hormuz closure due to the Mideast conflict impacts global energy markets and supply chains. * A record release of reserves provided limited relief; disruptions increase production costs and inflation. * Energy prices, regional vulnerabilities, and stockpiling are influencing market performance and volatility. * The conflict causes sharp swings in oil prices, with potential political and economic pressures for de-escalation. * Market impacts include rising bond yields and challenge for safe-haven assets; recovery possible if the conflict ends within a year. 293. </w:t>
      </w:r>
      <w:hyperlink r:id="rId231">
        <w:r>
          <w:rPr>
            <w:color w:val="0000EE"/>
            <w:u w:val="single"/>
          </w:rPr>
          <w:t>https://cambio21.cl/tendencias/iran-advierte-que-llevara-la-guerra-contra-estados-unidos-e-israel-tan-lejos-como-sea-necesario-69b8e30b8d2bdd6dd13b35d0</w:t>
        </w:r>
      </w:hyperlink>
      <w:r>
        <w:t xml:space="preserve"> - * Iran warns it is prepared to continue war with US and Israel, stating they will go 'as far as necessary'. * Iran’s Revolutionary Guard claims to have attacked locations in Israel, US bases in UAE and Bahrain. * Explosions and missile fragments reported in Jerusalem after Iran's missile attacks. * Iran’s Foreign Minister indicates readiness to defend itself and continue war. * US plans to start escorting oil tankers through the Strait of Hormuz, with calls for NATO and China to send ships. * EU discusses possible naval mission changes to secure shipping lanes. * UK and Germany officials comment on potential actions, with Israel and Japan not planning to deploy forces. * US President Trump criticises international support, urges global participation. 294. </w:t>
      </w:r>
      <w:hyperlink r:id="rId232">
        <w:r>
          <w:rPr>
            <w:color w:val="0000EE"/>
            <w:u w:val="single"/>
          </w:rPr>
          <w:t>https://www.business-standard.com/world-news/israel-iran-conflict-west-asia-us-trump-strait-of-hormuz-india-oil-brent-126031700183_1.html</w:t>
        </w:r>
      </w:hyperlink>
      <w:r>
        <w:t xml:space="preserve"> - * The conflict in West Asia continues with no de-escalation as Israel intensifies strikes on Iran. * India deploys warships to secure merchant vessels and energy shipments through the Strait of Hormuz. * Iran refuses to seek a ceasefire and claims the Strait is closed only to 'enemies'. * US President Trump predicts the war will end soon and warns against Iran acquiring nuclear weapons. * Oil prices rise as Brent crude hits over $102 per barrel amid regional tensions. * Drones attack targets in Baghdad and Fujairah; airspace of UAE temporarily shut. * Israel and Iran remain militarily active, with Israel conducting thousands of strikes on Iran. * The conflict started with US and Israeli airstrikes in February, after which Iran launched attacks on US and Gulf assets. 295. </w:t>
      </w:r>
      <w:hyperlink r:id="rId221">
        <w:r>
          <w:rPr>
            <w:color w:val="0000EE"/>
            <w:u w:val="single"/>
          </w:rPr>
          <w:t>https://khaborwala.com/tanker-attacked-near-uaes-strategic-port-of-fujairah</w:t>
        </w:r>
      </w:hyperlink>
      <w:r>
        <w:t xml:space="preserve"> - * A crude oil tanker was attacked early Tuesday morning approximately 23 nautical miles off Fujairah, UAE. * The attack involved an explosive device, with the type unconfirmed. * No casualties or injuries were reported, and damage was minimal. * Fujairah is a key port for UAE oil exports and is near the Strait of Hormuz. * The incident underscores regional instability and threats to Gulf shipping routes. 296. </w:t>
      </w:r>
      <w:hyperlink r:id="rId220">
        <w:r>
          <w:rPr>
            <w:color w:val="0000EE"/>
            <w:u w:val="single"/>
          </w:rPr>
          <w:t>https://www.washingtonpost.com/business/2026/03/13/economy-inflation-growth-slowed/</w:t>
        </w:r>
      </w:hyperlink>
      <w:r>
        <w:t xml:space="preserve"> - * The U.S. Commerce Department revised the fourth quarter GDP growth down from 1.4% to 0.7% for 2025. * Inflation measures remain elevated, with core PCE edging up to 3.1% in January. * Reports were released before Iran conflict, which has increased oil prices and inflation risks. * Growth slowdown indicates economic fragility, complicating Federal Reserve policy. * Markets reacted positively to weaker economic data, betting on potential rate cuts. 297. </w:t>
      </w:r>
      <w:hyperlink r:id="rId233">
        <w:r>
          <w:rPr>
            <w:color w:val="0000EE"/>
            <w:u w:val="single"/>
          </w:rPr>
          <w:t>https://www.klsescreener.com/v2/news/view/1687481/my-say-war-in-the-middle-east-the-worst-is-not-over-for-asia</w:t>
        </w:r>
      </w:hyperlink>
      <w:r>
        <w:t xml:space="preserve"> - * The conflict in the Middle East is intensifying, with impacts expected to last several weeks or longer. * Disruption of shipping through the Strait of Hormuz threatens global trade, including critical energy and petrochemical supplies. * The war is likely to depress global growth by at least 0.2 to 0.5 percentage points and increase inflation by 0.8 to 1.2 percentage points. * Asian economies, heavily reliant on energy imports, face higher energy prices and supply disruptions, affecting growth and finances. * Longer-term geopolitical shifts include new defence alliances and potential nuclear proliferation among Middle Eastern countries. 298. </w:t>
      </w:r>
      <w:hyperlink r:id="rId234">
        <w:r>
          <w:rPr>
            <w:color w:val="0000EE"/>
            <w:u w:val="single"/>
          </w:rPr>
          <w:t>https://www.deccanchronicle.com/west-asia/oil-prices-jump-again-as-worries-grow-over-hormuz-1944371</w:t>
        </w:r>
      </w:hyperlink>
      <w:r>
        <w:t xml:space="preserve"> - * Oil prices increased over two percent to around $100 due to geopolitical tensions in the Middle East and US calls for support. * US, Iran, UAE, Iraq, Israel, and Lebanon experienced military and drone attacks, with Iran targeted by strikes. * US urged European and Asian allies to assist in reopening the Strait of Hormuz; response was lukewarm. * Saudi Arabia, Japan, and Australia chose not to participate in the US-led efforts. * Markets in Asia, including Seoul, Hong Kong, and Tokyo, rose despite crude price spikes, amid positive corporate earnings reports. 299. </w:t>
      </w:r>
      <w:hyperlink r:id="rId235">
        <w:r>
          <w:rPr>
            <w:color w:val="0000EE"/>
            <w:u w:val="single"/>
          </w:rPr>
          <w:t>https://www.deccanchronicle.com/west-asia/drone-strike-triggers-fire-at-fujairah-oil-industry-zone-1944385</w:t>
        </w:r>
      </w:hyperlink>
      <w:r>
        <w:t xml:space="preserve"> - * A fire erupted within the Fujairah Oil Industry Zone following a drone strike, with no casualties reported. * The incident occurred in Fujairah, approximately 150 km east of Dubai. * The attack affected the oil terminal, leading to emergency response efforts. * The Ministry of Petroleum and Natural Gas reported the attack on a vessel, Jag Laadki, which sailed safely after the incident. * Maritime movements and Indian seafarers in the region are being closely monitored amid ongoing tensions. 300. </w:t>
      </w:r>
      <w:hyperlink r:id="rId204">
        <w:r>
          <w:rPr>
            <w:color w:val="0000EE"/>
            <w:u w:val="single"/>
          </w:rPr>
          <w:t>https://wartakota.tribunnews.com/news/884847/timur-tengah-membara-kedubes-as-di-irak-diserbu-drone-infrastruktur-vital-uea-jadi-target</w:t>
        </w:r>
      </w:hyperlink>
      <w:r>
        <w:t xml:space="preserve"> - * Serangan udara menghantam kedutaan AS di Baghdad dan infrastruktur vital di UEA, termasuk pelabuhan minyak Fujairah dan bandara Dubai. * Kedutaan besar AS di Baghdad diserang oleh tiga drone dan empat roket, dengan satu drone masuk ke kompleks diplomatik. * Iran meluncurkan lebih dari 1.900 proyektil ke UEA, mempengaruhi pasokan minyak dan operasional bandara. * Harga minyak Brent melonjak 2,8% menjadi $103,08 per barel akibat ketegangan regional. * Pasar global dan harga minyak dipengaruhi oleh eskalasi konflik dan potensi penutupan jalur perdagangan di Selat Hormuz. 301. </w:t>
      </w:r>
      <w:hyperlink r:id="rId236">
        <w:r>
          <w:rPr>
            <w:color w:val="0000EE"/>
            <w:u w:val="single"/>
          </w:rPr>
          <w:t>https://www.pakistantoday.com.pk/2026/03/17/trump-expresses-frustration-as-allies-decline-participation-in-hormuz-naval-escorts</w:t>
        </w:r>
      </w:hyperlink>
      <w:r>
        <w:t xml:space="preserve"> - * US President Donald Trump expresses frustration as key allies decline to join a US-led naval escort mission in the Strait of Hormuz. * Iran criticises US-led efforts, calling it 'lawless aggression,' while Saudi Arabia denies seeking prolonged conflict. * The US seeks international support amid tensions following incidents involving oil tankers and a US drone. * Saudi Arabia dismisses reports of encouraging conflict, refuting claims of escalation. * The situation raises concerns about shipping safety and potential escalation in Gulf tensions. 302. </w:t>
      </w:r>
      <w:hyperlink r:id="rId221">
        <w:r>
          <w:rPr>
            <w:color w:val="0000EE"/>
            <w:u w:val="single"/>
          </w:rPr>
          <w:t>https://khaborwala.com/tanker-attacked-near-uaes-strategic-port-of-fujairah</w:t>
        </w:r>
      </w:hyperlink>
      <w:r>
        <w:t xml:space="preserve"> - * A crude oil tanker was attacked early Tuesday morning near Fujairah, UAE, approximately 23 nautical miles off the port in the Gulf of Oman. * The British maritime agency UKMTO confirmed an explosive device struck the vessel, causing minimal damage and no injuries. * The attack highlights regional instability and the strategic vulnerability of Gulf shipping routes, especially near the Strait of Hormuz. * Fujairah is a major conduit for UAE oil exports and remains operational despite security concerns. * Experts warn vessels in the region remain at risk due to heightened regional tensions and geopolitical conflicts. 303. </w:t>
      </w:r>
      <w:hyperlink r:id="rId237">
        <w:r>
          <w:rPr>
            <w:color w:val="0000EE"/>
            <w:u w:val="single"/>
          </w:rPr>
          <w:t>https://www.thevibes.com/articles/world/120805/european-nations-reject-u.s-call-for-military-deployment-to-strait-of-hormuz</w:t>
        </w:r>
      </w:hyperlink>
      <w:r>
        <w:t xml:space="preserve"> - * European Union foreign ministers in Brussels emphasised that EU member states do not wish to be actively involved in military action against Iran. * The EU prioritises diplomatic efforts and maritime security without extending current operations such as Operation Aspides to the Strait of Hormuz. * Germany, Italy, the UK, Poland, and Belgium all reject the idea of military deployment in the Gulf region. * US President Donald Trump mentioned that multiple countries were willing to assist in reopening the Strait of Hormuz but did not specify which. * The Strait of Hormuz is a strategic energy route that has become a flashpoint due to Iran's restrictions following US-Israeli strikes, impacting global oil supplies. 304. </w:t>
      </w:r>
      <w:hyperlink r:id="rId238">
        <w:r>
          <w:rPr>
            <w:color w:val="0000EE"/>
            <w:u w:val="single"/>
          </w:rPr>
          <w:t>https://www.deccanchronicle.com/uae-reopens-airspace-as-flight-operations-return-to-normal</w:t>
        </w:r>
      </w:hyperlink>
      <w:r>
        <w:t xml:space="preserve"> - * The UAE's General Civil Aviation Authority (GCAA) declared air navigation returned to normal after temporarily suspending flights due to missile and drone threats from Iran. * The shutdown was triggered by incoming missile and drone threats intercepted by UAE air defences, leading to the suspension of air traffic on Tuesday. * A drone strike at the Shah gas field in Abu Dhabi caused a fire, which has been contained, but operations remain suspended pending damage assessment. * The conflict involving the US, Israel, and Iran has entered its 18th day, escalating regional hostilities. * The GCAA emphasised ongoing safety monitoring and called for reliance on official information sources. 305. </w:t>
      </w:r>
      <w:hyperlink r:id="rId239">
        <w:r>
          <w:rPr>
            <w:color w:val="0000EE"/>
            <w:u w:val="single"/>
          </w:rPr>
          <w:t>https://www.awazthevoice.in/business-news/crude-may-reach-usd-barrel-in-fy-report-54455.html</w:t>
        </w:r>
      </w:hyperlink>
      <w:r>
        <w:t xml:space="preserve"> - * A report by ICICI Bank forecasts oil prices at around USD 80 per barrel in FY27 due to ongoing West Asia conflict and trade route blockages. * Increase in global oil prices above USD 100 per barrel linked to Middle East conflict and Strait of Hormuz disruption. * The report suggests that every USD 10 increase in oil prices could raise India's GDP deficit by 0.3 percentage points. * India's goods trade deficit projected at USD 383 billion in FY27, up from USD 363 billion. * The current account deficit is projected at USD 60 billion, or 1.4% of GDP. 306. </w:t>
      </w:r>
      <w:hyperlink r:id="rId234">
        <w:r>
          <w:rPr>
            <w:color w:val="0000EE"/>
            <w:u w:val="single"/>
          </w:rPr>
          <w:t>https://www.deccanchronicle.com/west-asia/oil-prices-jump-again-as-worries-grow-over-hormuz-1944371</w:t>
        </w:r>
      </w:hyperlink>
      <w:r>
        <w:t xml:space="preserve"> - * Oil prices increased to around $100 as countries resist US demands to secure the Strait of Hormuz, with Iran targeting neighbouring crude producers. * US-Iran tensions escalate, with drone and missile attacks in Middle Eastern countries, including UAE, Iraq, and Tehran. * US, UK, European nations, Australia, and Japan largely do not support military intervention; US seeks to delay summit with China. * Market optimism persists despite geopolitical risks, with Asian stock markets rising and main US indices closing higher. * Oil production and logistics face ongoing security threats, impacting regional stability and global oil markets. 307. </w:t>
      </w:r>
      <w:hyperlink r:id="rId235">
        <w:r>
          <w:rPr>
            <w:color w:val="0000EE"/>
            <w:u w:val="single"/>
          </w:rPr>
          <w:t>https://www.deccanchronicle.com/west-asia/drone-strike-triggers-fire-at-fujairah-oil-industry-zone-1944385</w:t>
        </w:r>
      </w:hyperlink>
      <w:r>
        <w:t xml:space="preserve"> - * A fire erupted in the Fujairah Oil Industry Zone following a drone strike, with no casualties reported. * The incident occurred near Dubai, in the UAE, and prompted emergency response efforts. * The Fujairah oil terminal was attacked while loading crude, but a vessel safely departed after the attack. * Several Indian-flagged vessels and seafarers are currently operating in the region amid heightened security concerns. * Indian ports and authorities are monitoring vessel movements and ensuring maritime safety. 308. </w:t>
      </w:r>
      <w:hyperlink r:id="rId240">
        <w:r>
          <w:rPr>
            <w:color w:val="0000EE"/>
            <w:u w:val="single"/>
          </w:rPr>
          <w:t>https://lenta.ru/news/2026/03/17/v-operatsii-ssha-protiv-irana-uvideli-signal-dlya-odnoy-strany/</w:t>
        </w:r>
      </w:hyperlink>
      <w:r>
        <w:t xml:space="preserve"> - * Washington continues to use energy as a political tool in the Middle East, notably against Iran and China. * US aims to control oil resources and financial flows through sanctions and asset management. * Chinese and Russian naval presence in the Middle East may help restore regional power balance, with Chinese activity in Juba. * US and global tensions around Iran contribute to potential increases in oil prices. * Expert commentary indicates regional power dynamics influence oil market stability, with possible upward pressure on prices.</w:t>
      </w:r>
      <w:r/>
    </w:p>
    <w:p>
      <w:r/>
      <w:r>
        <w:t xml:space="preserve">309. </w:t>
      </w:r>
      <w:hyperlink r:id="rId222">
        <w:r>
          <w:rPr>
            <w:color w:val="0000EE"/>
            <w:u w:val="single"/>
          </w:rPr>
          <w:t>https://en.yna.co.kr/view/AEN20260317003800315</w:t>
        </w:r>
      </w:hyperlink>
      <w:r>
        <w:t xml:space="preserve"> - * President Lee Jae Myung urges South Korean government to prepare for potential economic fallout from a prolonged Middle East crisis. * Crisis impact highlighted by the closure of the Strait of Hormuz, a key oil shipping route. * Measures include securing additional crude oil supplies, energy-saving policies, export controls, and increasing nuclear power operation. * Calls for a supplementary budget to aid vulnerable groups and export companies. * Korea’s energy reliance and economic stability are the primary concerns.</w:t>
      </w:r>
      <w:r/>
    </w:p>
    <w:p>
      <w:r/>
      <w:r>
        <w:t xml:space="preserve">310. </w:t>
      </w:r>
      <w:hyperlink r:id="rId241">
        <w:r>
          <w:rPr>
            <w:color w:val="0000EE"/>
            <w:u w:val="single"/>
          </w:rPr>
          <w:t>https://www.actualno.com/asia/tuneli-dronove-mini-s-uroci-ot-rusija-iran-pravi-ormuzkija-protok-neprohodim-video-news_2569009.html</w:t>
        </w:r>
      </w:hyperlink>
      <w:r>
        <w:t xml:space="preserve"> - * Иранските дронове и морски мини превръщат Ормузкия проток в опасна зона, подобно на методите, използвани в Черно море от Русия. * Инциденти с горящи танкери в Персийския залив са резултат от атаки с ирански безпилотни надводни апарати. * Иран вероятно е започнал да минира протока, което ще затрудни морската търговия и ще има глобални икономически последствия. * Организации като НАТО и американските ВМС са ограничени в тяхното въздействие поради сложността на съвременните мини и дронове. * Текущите техники за защита срещу мини и дронове са трудни за изпълнение и уязвими, особено в тясната и стратегическа зона на Ормузкия проток. 311. </w:t>
      </w:r>
      <w:hyperlink r:id="rId242">
        <w:r>
          <w:rPr>
            <w:color w:val="0000EE"/>
            <w:u w:val="single"/>
          </w:rPr>
          <w:t>https://www.businessinsider.com/zelenskyy-russia-earned-billion-iran-war-oil-trade-deficit-2026-3</w:t>
        </w:r>
      </w:hyperlink>
      <w:r>
        <w:t xml:space="preserve"> - * Ukrainian President Zelenskyy claims Russia earned $10 billion in two weeks of the Iran war. * The figures suggest Moscow's deficit for 2026 has been affected, according to Ukrainian intelligence. * The Iran conflict has led to soaring oil prices, impacting global markets. * US and Israel launched Operation Epic Fury against Iran’s oil infrastructure. * Western sanctions on Russia are being eased temporarily, which Zelenskyy warns may benefit Putin. * Oil and gas are major contributors to Russian revenue, with recent figures indicating a 47% decline year-on-year. * The US temporarily eased sanctions to increase global oil supply for about four weeks. 312. </w:t>
      </w:r>
      <w:hyperlink r:id="rId223">
        <w:r>
          <w:rPr>
            <w:color w:val="0000EE"/>
            <w:u w:val="single"/>
          </w:rPr>
          <w:t>https://www.investing.com/news/stock-market-news/pentagon-considers-sending-more-warships-to-middle-east-amid-iran-attacks--wsj-93CH-4560339</w:t>
        </w:r>
      </w:hyperlink>
      <w:r>
        <w:t xml:space="preserve"> - * The Pentagon is considering deploying additional warships to the Middle East to escort oil tankers through the Strait of Hormuz. * The decision follows increased attacks by Iran on the waterway. * U.S. Central Command has requested more destroyers and Marine Corps warships. * The waterway accounts for roughly 20% of the world's oil supply. * Escort operations are expected only after the threat from Iran reduces, possibly in a month or more. 313. </w:t>
      </w:r>
      <w:hyperlink r:id="rId243">
        <w:r>
          <w:rPr>
            <w:color w:val="0000EE"/>
            <w:u w:val="single"/>
          </w:rPr>
          <w:t>https://www.thenationalherald.com/united-arab-emirates-briefly-closes-airspace-as-israel-strikes-lebanon-and-tehran/</w:t>
        </w:r>
      </w:hyperlink>
      <w:r>
        <w:t xml:space="preserve"> - * The UAE closed its airspace early Tuesday to respond to missile and drone threats from Iran, then resumed flights. * Explosions and fires in Dubai and Fujairah resulted from Iranian missile and drone attacks. * Israel launched new strikes across Tehran and in Lebanon, targeting Hezbollah militants. * Over 1 million Lebanese displaced; significant casualties reported. * Tensions and disruptions in oil shipping through the Strait of Hormuz have increased oil prices and global economic concerns. * US, Israel, Iran, and regional countries are involved in ongoing military actions, affecting international energy markets. * Global efforts to stabilise the Strait of Hormuz are underway, with some countries considering naval missions. 314. </w:t>
      </w:r>
      <w:hyperlink r:id="rId241">
        <w:r>
          <w:rPr>
            <w:color w:val="0000EE"/>
            <w:u w:val="single"/>
          </w:rPr>
          <w:t>https://www.actualno.com/asia/tuneli-dronove-mini-s-uroci-ot-rusija-iran-pravi-ormuzkija-protok-neprohodim-video-news_2569009.html</w:t>
        </w:r>
      </w:hyperlink>
      <w:r>
        <w:t xml:space="preserve"> - * Иранските дронове и мини превръщат Ормузкия проток в високорискова зона за световната търговия. * Във видеоклип са показани атаки върху два танкера, близо до Ирак, използвани от иранските сили. * Иран вероятно е започнал да минира протока, което създава капан за търговски кораби. * Техники за морска война, подобни на руските в Черно море, се използват за атаки с дронове и мини. * Тунели по крайбрежието и скрити устройства позволяват контролиран поток от мини и дронове за атака и минаване. * Защитата на корабоплаването е силно усложнена и настоящите системи имат сериозни уязвимости. 315. </w:t>
      </w:r>
      <w:hyperlink r:id="rId244">
        <w:r>
          <w:rPr>
            <w:color w:val="0000EE"/>
            <w:u w:val="single"/>
          </w:rPr>
          <w:t>https://www.thenationalherald.com/iran-war-pushes-importers-into-energy-triage-as-they-conserve-power-and-curb-soaring-prices/</w:t>
        </w:r>
      </w:hyperlink>
      <w:r>
        <w:t xml:space="preserve"> - * Escalating war with Iran affects global energy supplies, especially in Asia via the Strait of Hormuz. * Countries in Asia, including Vietnam, Thailand, and the Philippines, implement power rationing and reduction measures. * Japan and South Korea release oil reserves to counter disruptions caused by the war. * India and Indonesia face hard choices balancing household needs and supply constraints. * Europe focuses on long-term clean energy strategies amidst rising prices.</w:t>
      </w:r>
      <w:r/>
    </w:p>
    <w:p>
      <w:r/>
      <w:r>
        <w:t xml:space="preserve">316. </w:t>
      </w:r>
      <w:hyperlink r:id="rId223">
        <w:r>
          <w:rPr>
            <w:color w:val="0000EE"/>
            <w:u w:val="single"/>
          </w:rPr>
          <w:t>https://www.investing.com/news/stock-market-news/pentagon-considers-sending-more-warships-to-middle-east-amid-iran-attacks--wsj-93CH-4560339</w:t>
        </w:r>
      </w:hyperlink>
      <w:r>
        <w:t xml:space="preserve"> - * The Pentagon is considering deploying additional warships to the Middle East to protect oil tankers in the Strait of Hormuz. * The request includes destroyers and Marine Corps warships, according to US officials. * Deployment depends on reducing threats from Iran, which could take a month or more. * US military strikes target Tehran’s missile and drone arsenals. * The region’s security concerns are linked to Iran’s attacks on the waterway, which supplies about 20% of the world's oil. 317. </w:t>
      </w:r>
      <w:hyperlink r:id="rId243">
        <w:r>
          <w:rPr>
            <w:color w:val="0000EE"/>
            <w:u w:val="single"/>
          </w:rPr>
          <w:t>https://www.thenationalherald.com/united-arab-emirates-briefly-closes-airspace-as-israel-strikes-lebanon-and-tehran/</w:t>
        </w:r>
      </w:hyperlink>
      <w:r>
        <w:t xml:space="preserve"> - * The UAE closed its airspace early Tuesday due to missile and drone threats from Iran, but reopened after stabilisation. * Explosions and fires occurred in Dubai and Fujairah, targeting oil infrastructure, with no injuries reported. * Israel launched new attacks on Tehran and increased strikes on Hezbollah in Lebanon, displacing over 1 million Lebanese. * Iran and Hezbollah responded with missile fire towards Israel, including strikes near Jerusalem and Tel Aviv. * The conflict has raised fears of a global energy crisis, with oil prices exceeding $100 a barrel. * US, UK, and European efforts to secure the Strait of Hormuz and stabilise oil supplies are ongoing, with some nations considering naval deployments. 318. </w:t>
      </w:r>
      <w:hyperlink r:id="rId245">
        <w:r>
          <w:rPr>
            <w:color w:val="0000EE"/>
            <w:u w:val="single"/>
          </w:rPr>
          <w:t>https://www.latimes.com/business/story/2026-03-13/war-with-iran-delivers-another-shock-to-global-economy</w:t>
        </w:r>
      </w:hyperlink>
      <w:r>
        <w:t xml:space="preserve"> - * The conflict with Iran led to missile strikes and the closure of the Strait of Hormuz, impacting global oil flows. * Oil prices surged from under $70 to nearly $120 a barrel, affecting fuel costs worldwide. * Energy and fertilizer costs increase, risking food shortages, especially in low-income countries. * Oil-producing nations outside the conflict zone benefit from high oil prices. * The US and other energy-dependent countries face economic and political challenges due to rising energy prices. * The crisis creates uncertainties for central banks on interest rate decisions. 319. </w:t>
      </w:r>
      <w:hyperlink r:id="rId246">
        <w:r>
          <w:rPr>
            <w:color w:val="0000EE"/>
            <w:u w:val="single"/>
          </w:rPr>
          <w:t>https://www.ndtv.com/world-news/iran-war-news-iranian-drones-target-us-embassy-hotel-in-baghdad-oilfield-also-attacked-11226043</w:t>
        </w:r>
      </w:hyperlink>
      <w:r>
        <w:t xml:space="preserve"> - * US embassy and a hotel in Baghdad targeted by drones, with air defences engaging projectiles, and one drone falling on Abu Nuwas Street. * The Majnoon oil field in southern Iraq was also attacked; Iraqi air defences intercepted all drones. * A drone struck the Al-Rasheed Hotel in Baghdad, with no casualties or significant damage. * UAE temporarily closed airspace following drone strikes at Fujairah oil zone and Shah gas field. * Saudi Arabia intercepted and destroyed multiple drones in eastern regions. * Regional leaders discussed escalating Iranian attacks and the threat to regional stability. * An unidentified projectile damaged a tanker near Fujairah and caused minor structural damage, with no injuries. * A fire broke out at Fujairah Oil Industry Zone following a drone strike. 320. </w:t>
      </w:r>
      <w:hyperlink r:id="rId247">
        <w:r>
          <w:rPr>
            <w:color w:val="0000EE"/>
            <w:u w:val="single"/>
          </w:rPr>
          <w:t>https://www.business-standard.com/world-news/war-rages-as-israel-expand-attacks-in-lebanon-iran-chokes-shipping-126031700053_1.html</w:t>
        </w:r>
      </w:hyperlink>
      <w:r>
        <w:t xml:space="preserve"> - * The conflict in West Asia involves Israel, Iran, Lebanon, and the US, with attacks on military and infrastructure targets in Beirut, Tehran, and Dubai. * Israel’s military launched new strikes on Beirut and Iran, displacing civilians and killing over 850 in Lebanon, 7 in southern Lebanon, and 13 US military personnel. * Iran responded with drone and missile strikes against Israel, US bases, and Gulf energy infrastructure; Iran claims the Strait of Hormuz remains open from their perspective. * The US, Israel, and allies confront threats to shipping via the Strait of Hormuz, causing global oil prices to rise above $100 per barrel. * International efforts are underway, including potential naval patrols by European nations, to secure maritime routes amid rising tensions. 321. </w:t>
      </w:r>
      <w:hyperlink r:id="rId248">
        <w:r>
          <w:rPr>
            <w:color w:val="0000EE"/>
            <w:u w:val="single"/>
          </w:rPr>
          <w:t>https://www.business-standard.com/markets/commodities/oil-prices-rise-over-2-amid-iran-war-supply-risks-as-hormuz-remains-shut-126031700094_1.html</w:t>
        </w:r>
      </w:hyperlink>
      <w:r>
        <w:t xml:space="preserve"> - * Oil prices rose over 2% on Tuesday due to supply concerns from the Strait of Hormuz shutdown caused by the US-Israeli conflict on Iran. * Brent futures increased by $2.74 (2.7%) to $102.95, US WTI crude gained $2.45 (2.6%) to $95.95. * US allies refused to send warships to escort tankers, criticising US calls amid ongoing conflict. * A fire broke out at the Fujairah Oil Industry Zone following a drone attack, no injuries reported. * Middle East crude benchmarks reached all-time highs, with reduced supply impacting prices. * UAE cut in production by more than half due to the effective closure of the strait. * Iran asked India to release three seized tankers; IEA suggested releasing more oil reserves to curb rising energy costs. * Israel detailed plans for at least three more weeks of military conflict. 322. </w:t>
      </w:r>
      <w:hyperlink r:id="rId249">
        <w:r>
          <w:rPr>
            <w:color w:val="0000EE"/>
            <w:u w:val="single"/>
          </w:rPr>
          <w:t>https://www.business-standard.com/world-news/uae-gas-field-set-ablaze-as-iranian-strikes-squeeze-energy-supplies-126031700112_1.html</w:t>
        </w:r>
      </w:hyperlink>
      <w:r>
        <w:t xml:space="preserve"> - • Iran attacked energy infrastructure around the Persian Gulf, setting the Shah gas field in UAE ablaze on Monday. • Operations were suspended at Shah gas field after a drone attack; officials assessed damage. • The Majnoon oil field in Iraq was targeted; no details provided. • Emirati port Fujairah resumed some operations after a drone-triggered fire. • The UAE halted production at Ruwais oil refinery after a fire caused by a drone strike. • The attacks have increased tensions amid global energy supply concerns, affecting multiple countries. 323. </w:t>
      </w:r>
      <w:hyperlink r:id="rId250">
        <w:r>
          <w:rPr>
            <w:color w:val="0000EE"/>
            <w:u w:val="single"/>
          </w:rPr>
          <w:t>https://www.bangordailynews.com/2026/03/13/nation/trump-straight-of-hormuz-escort/</w:t>
        </w:r>
      </w:hyperlink>
      <w:r>
        <w:t xml:space="preserve"> - * President Donald Trump said the US would escort vessels through the Strait of Hormuz if needed. * Trump stated the US would strike Iran very hard over the next week. * Comments were made during a Fox News interview aired on Friday. * The statement comes amid rising oil prices near $100 a barrel. * The US and other countries face increased tensions with Iran as the US-Israel conflict enters its 14th day. 324. </w:t>
      </w:r>
      <w:hyperlink r:id="rId246">
        <w:r>
          <w:rPr>
            <w:color w:val="0000EE"/>
            <w:u w:val="single"/>
          </w:rPr>
          <w:t>https://www.ndtv.com/world-news/iran-war-news-iranian-drones-target-us-embassy-hotel-in-baghdad-oilfield-also-attacked-11226043</w:t>
        </w:r>
      </w:hyperlink>
      <w:r>
        <w:t xml:space="preserve"> - * US embassy and hotel in Baghdad targeted by drones; air defences managed to intercept all drones, with one drone falling on Abu Nuwas Street and another near the embassy. * The Majnoon oilfield in southern Iraq was also attacked. * The UAE closed its airspace after drone strikes at Fujairah oil zone and Shah gas field. * Saudi Arabia intercepted and destroyed multiple drones in eastern regions. * Regional leaders discussed escalating military actions, which threaten regional and global security. * A tanker near Fujairah was hit by an unknown projectile, causing minor damage but no injuries or environmental impact. * A fire erupted at Fujairah Oil Industry Zone following a drone strike. 325. </w:t>
      </w:r>
      <w:hyperlink r:id="rId247">
        <w:r>
          <w:rPr>
            <w:color w:val="0000EE"/>
            <w:u w:val="single"/>
          </w:rPr>
          <w:t>https://www.business-standard.com/world-news/war-rages-as-israel-expand-attacks-in-lebanon-iran-chokes-shipping-126031700053_1.html</w:t>
        </w:r>
      </w:hyperlink>
      <w:r>
        <w:t xml:space="preserve"> - * The war in West Asia intensifies with Israel attacking Lebanon and Iran retaliates with drone strikes, including on Dubai airport, causing disruptions. * The Strait of Hormuz experiences a virtual shutdown with Iranian threats affecting shipping, raising oil prices above $100 a barrel. * US, Israel, and Iran are involved in ongoing hostilities, with significant casualties and displacement reported. * US President Trump seeks international naval support to secure the Strait, while European nations discuss extending naval missions. * Attacks also target infrastructure in Dubai and Jerusalem, amid fears of escalation and further regional destabilisation. 326. </w:t>
      </w:r>
      <w:hyperlink r:id="rId249">
        <w:r>
          <w:rPr>
            <w:color w:val="0000EE"/>
            <w:u w:val="single"/>
          </w:rPr>
          <w:t>https://www.business-standard.com/world-news/uae-gas-field-set-ablaze-as-iranian-strikes-squeeze-energy-supplies-126031700112_1.html</w:t>
        </w:r>
      </w:hyperlink>
      <w:r>
        <w:t xml:space="preserve"> - * Iran increased attacks on energy infrastructure around the Persian Gulf and set the Shah natural gas field in the UAE ablaze on Monday. * Operations at Shah gas field were suspended to assess damage, with no injuries reported. * The attack also targeted an Iraqi oil field and a key Emirati port, Fujairah. * The UAE halted production at its Ruwais oil refinery as a precaution after a drone strike caused a fire. * The attacks are adding pressure to global energy supplies amid ongoing conflict. 327. </w:t>
      </w:r>
      <w:hyperlink r:id="rId232">
        <w:r>
          <w:rPr>
            <w:color w:val="0000EE"/>
            <w:u w:val="single"/>
          </w:rPr>
          <w:t>https://www.business-standard.com/world-news/israel-iran-conflict-west-asia-us-trump-strait-of-hormuz-india-oil-brent-126031700183_1.html</w:t>
        </w:r>
      </w:hyperlink>
      <w:r>
        <w:t xml:space="preserve"> - • Ongoing conflict in West Asia enters its 18th day with no de-escalation signs. • India deploys naval task forces to protect energy shipments through the Strait of Hormuz. • Iran declines a ceasefire, claims the Strait is closed only to enemies, and remains steadfast in its fight. • US President Trump states he doubts Israel will use nuclear weapons and expects the conflict to conclude soon. • Israel claims it has destroyed most of Iran’s air defence systems and missile launchers amid ongoing strikes. • Oil prices increase over 2.5% due to regional tensions, Brent crude hits $102.69 per barrel. • The war began with US and Israel strikes in February, followed by Iran's missile and drone attacks across Gulf countries. 328. </w:t>
      </w:r>
      <w:hyperlink r:id="rId232">
        <w:r>
          <w:rPr>
            <w:color w:val="0000EE"/>
            <w:u w:val="single"/>
          </w:rPr>
          <w:t>https://www.business-standard.com/world-news/israel-iran-conflict-west-asia-us-trump-strait-of-hormuz-india-oil-brent-126031700183_1.html</w:t>
        </w:r>
      </w:hyperlink>
      <w:r>
        <w:t xml:space="preserve"> - * The West Asia conflict persists, with Israel conducting strikes in Iran and tensions spreading across the Gulf, impacting shipping routes. * India deployed warships to secure merchant vessels through the Strait of Hormuz; no bilateral talks with the US for transit safety. * Iran refused a ceasefire, emphasising the Strait of Hormuz is only closed to “enemies”; Iran remains “steadfast” in its fight against US and Israel. * The US President Trump expressed confidence that Israel would not use nuclear weapons and predicted a quick end to the conflict. * Recent strikes in Gulf nations, including an attack on the Fujairah port and drone strikes in Iraq and Fujairah, contributed to regional instability. * Oil prices increased, with Brent up by 2.5% to $102.69 per barrel, amid fears of further disruptions. 329. </w:t>
      </w:r>
      <w:hyperlink r:id="rId251">
        <w:r>
          <w:rPr>
            <w:color w:val="0000EE"/>
            <w:u w:val="single"/>
          </w:rPr>
          <w:t>https://www.reviewjournal.com/news/nation-and-world/blast-rocks-tehran-after-israel-threatened-to-target-area-of-government-organized-rally-3724637/</w:t>
        </w:r>
      </w:hyperlink>
      <w:r>
        <w:t xml:space="preserve"> - ['</w:t>
      </w:r>
      <w:r>
        <w:rPr>
          <w:i/>
        </w:rPr>
        <w:t xml:space="preserve"> Iran launched missile and drone attacks on Israel and Gulf states, closing the Strait of Hormuz.', '</w:t>
      </w:r>
      <w:r>
        <w:t xml:space="preserve"> The U.S. sent approximately 2,500 Marines and a ship to the Middle East amid ongoing conflict.', "</w:t>
      </w:r>
      <w:r>
        <w:rPr>
          <w:i/>
        </w:rPr>
        <w:t xml:space="preserve"> Explosion occurred at Tehran's Ferdowsi Square during a rally supporting Palestinians, following Israeli warnings.", '</w:t>
      </w:r>
      <w:r>
        <w:t xml:space="preserve"> Israel claimed to have hit over 200 targets in Iran; over 15,000 targets allegedly struck since war began.', '</w:t>
      </w:r>
      <w:r>
        <w:rPr>
          <w:i/>
        </w:rPr>
        <w:t xml:space="preserve"> Fighting escalated in Lebanon, with at least eight deaths in Israeli strikes on Sidon and 773 killed overall.'] 330. </w:t>
      </w:r>
      <w:hyperlink r:id="rId233">
        <w:r>
          <w:rPr>
            <w:color w:val="0000EE"/>
            <w:u w:val="single"/>
          </w:rPr>
          <w:t>https://www.klsescreener.com/v2/news/view/1687481/my-say-war-in-the-middle-east-the-worst-is-not-over-for-asia</w:t>
        </w:r>
      </w:hyperlink>
      <w:r>
        <w:rPr>
          <w:i/>
        </w:rPr>
        <w:t xml:space="preserve"> - * The conflict in the Middle East is escalating, with Iran retaliating and Israel expanding its offensive, likely lasting several weeks or more. * Disruption of shipping via the Strait of Hormuz could severely impact global trade including oil, gas, and petrochemicals. * The war risks causing economic slowdown, rising inflation, and widening trade deficits, particularly affecting oil-importing Asian countries. * Asian economies relying on oil and gas importation face higher energy prices, with some nations vulnerable to physical supply disruptions. * Longer-term implications include shifts in regional defence alliances, Israel's regional power status, and potential nuclear proliferation in the Middle East. 331. </w:t>
      </w:r>
      <w:hyperlink r:id="rId252">
        <w:r>
          <w:rPr>
            <w:color w:val="0000EE"/>
            <w:u w:val="single"/>
          </w:rPr>
          <w:t>https://www.independent.co.uk/news/world/middle-east/macron-french-soldier-killed-iraq-drone-attack-b2937960.html</w:t>
        </w:r>
      </w:hyperlink>
      <w:r>
        <w:rPr>
          <w:i/>
        </w:rPr>
        <w:t xml:space="preserve"> - * France’s president Emmanuel Macron condemned a drone attack in northern Iraq after a French soldier was killed and six others injured, with the attack occurring in the Makhmour area on Thursday. * Chief warrant officer Arnaud Frion died in the attack, noted as the first European death since the US-Israeli war with Iran began two weeks ago. * The attack was claimed by the Ashab al-Kahf group as a response to France deploying aircraft carriers to the region. * French troops are in Iraq for counter-terrorism training, part of an international coalition fighting ISIS. * The conflict in Iraq has escalated with increased drone and missile attacks, affecting US interests and involving multiple nations' forces. 332. </w:t>
      </w:r>
      <w:hyperlink r:id="rId253">
        <w:r>
          <w:rPr>
            <w:color w:val="0000EE"/>
            <w:u w:val="single"/>
          </w:rPr>
          <w:t>https://cyprus-mail.com/2026/03/17/our-view-it-defies-belief-that-trump-wants-to-drag-his-nato-allies-into-war</w:t>
        </w:r>
      </w:hyperlink>
      <w:r>
        <w:rPr>
          <w:i/>
        </w:rPr>
        <w:t xml:space="preserve"> - ['</w:t>
      </w:r>
      <w:r>
        <w:t>The article discusses the US military intervention in the Middle East, initiated by President Donald Trump, which lasted over two weeks.', '</w:t>
      </w:r>
      <w:r>
        <w:rPr>
          <w:i/>
        </w:rPr>
        <w:t>US aims shifted from regime change in Iran to destroying Iran’s nuclear programme and then to securing the Strait of Hormuz.', '</w:t>
      </w:r>
      <w:r>
        <w:t>Iran responded by firing missiles and drones, and closed the Strait of Hormuz, disrupting global oil supply.', '</w:t>
      </w:r>
      <w:r>
        <w:rPr>
          <w:i/>
        </w:rPr>
        <w:t>Trump pressured Nato and other allies to send naval ships to secure the strait, warning of negative consequences if they declined.', "</w:t>
      </w:r>
      <w:r>
        <w:t xml:space="preserve">The article criticises Trump's lack of consultation with allies and describes the potential for a wider conflict."] 333. </w:t>
      </w:r>
      <w:hyperlink r:id="rId254">
        <w:r>
          <w:rPr>
            <w:color w:val="0000EE"/>
            <w:u w:val="single"/>
          </w:rPr>
          <w:t>https://www.qubesmagazine.com.ng/2026/03/maiduguri-explosions-borno-state-terror-attack.html</w:t>
        </w:r>
      </w:hyperlink>
      <w:r>
        <w:t xml:space="preserve"> - * Panic in Maiduguri as three explosions targeted the Post Office and University of Maiduguri Teaching Hospital on Monday evening. * Incidents occurred around 7:15 p.m., with casualties taken to various hospitals. * The attacks were confirmed by police, with ongoing details on casualties and the third blast at Monday Market. * Fresh violence follows recent incidents and warnings about escalating armed drone use by non-state actors. * The insurgency by Boko Haram and ISWAP has resulted in over 40,000 deaths in the region over 16 years. 334. </w:t>
      </w:r>
      <w:hyperlink r:id="rId255">
        <w:r>
          <w:rPr>
            <w:color w:val="0000EE"/>
            <w:u w:val="single"/>
          </w:rPr>
          <w:t>https://www.zerohedge.com/economics/greatest-risk-global-economy-stagflation-driven-governments-not-oil</w:t>
        </w:r>
      </w:hyperlink>
      <w:r>
        <w:t xml:space="preserve"> - * The article discusses potential for stagflation due to government responses to a possible energy shock, especially in energy-importing economies. * It highlights a potential short-lived energy shock caused by geopolitical tensions, specifically concerning Iran and the Strait of Hormuz. * The article states that in a worst-case scenario, government policies such as increased spending and printing money could lead to stagflation. * It emphasizes that central bank rate hikes in response to energy prices could worsen economic conditions. * The article forecasts that extended conflict might revise global growth forecasts downward and trigger recessions in energy-importing regions. 335. </w:t>
      </w:r>
      <w:hyperlink r:id="rId256">
        <w:r>
          <w:rPr>
            <w:color w:val="0000EE"/>
            <w:u w:val="single"/>
          </w:rPr>
          <w:t>https://peakoil.com/publicpolicy/us-economy-faces-a-standstill-if-oil-hits-140-a-barrel</w:t>
        </w:r>
      </w:hyperlink>
      <w:r>
        <w:t xml:space="preserve"> - * The war in Iran has caused a global energy crisis, blocking the Strait of Hormuz and reducing oil supply by approximately eight million barrels daily. * Oil prices surged from around $70 to between $90 and $100 per barrel, with risks of reaching $140 if the conflict persists. * Oxford Economics estimates that at $140 per barrel for two months, many parts of the world would face economic decline, with the US nearing a temporary standstill and layoffs increasing. * High oil prices could lead to broader inflation, interest rate hikes, and decreased consumer spending, contributing to economic slowdown. * The worst-case scenario predicts US inflation reaching 5% in mid-2026, prompting hawkish Federal Reserve policies. 336. </w:t>
      </w:r>
      <w:hyperlink r:id="rId257">
        <w:r>
          <w:rPr>
            <w:color w:val="0000EE"/>
            <w:u w:val="single"/>
          </w:rPr>
          <w:t>https://investinglive.com/centralbank/morgan-stanley-sees-fed-cuts-starting-june-warns-oil-at-125150-raises-recession-risk-20260317/</w:t>
        </w:r>
      </w:hyperlink>
      <w:r>
        <w:t xml:space="preserve"> - * Morgan Stanley expects the Federal Reserve to begin cutting interest rates in June, with a second cut in September. * Rising energy prices, particularly oil in the $125–$150 range, could slow U.S. economic growth and increase recession probability to around 20%. * Energy-driven inflation shocks may complicate Fed policy by slowing growth while maintaining price pressures. * Elevated oil prices can raise business costs, dampen demand, and reduce household purchasing power. * The macroeconomic outlook remains uncertain due to geopolitical tensions and volatile energy markets. 337. </w:t>
      </w:r>
      <w:hyperlink r:id="rId258">
        <w:r>
          <w:rPr>
            <w:color w:val="0000EE"/>
            <w:u w:val="single"/>
          </w:rPr>
          <w:t>https://www.riotimesonline.com/gulf-economies-iran-war-shock-hormuz-1990s/</w:t>
        </w:r>
      </w:hyperlink>
      <w:r>
        <w:t xml:space="preserve"> - * Goldman Sachs warns Qatar and Kuwait could face 14% GDP contractions if the Strait of Hormuz remains closed through April. * The closure marks their worst slumps since the 1990 Gulf War, with Saudi Arabia and the UAE seeing GDP drops of 3% and 5% respectively. * Oil prices surged past $105 per barrel, with Brent crude up over 50% from pre-war levels. * The crisis has impacted energy exports, non-oil sectors, and financial markets across Gulf states. * Oil futures could reach $130 if the Strait remains closed, affecting global energy markets and oil-dependent economies. 338. </w:t>
      </w:r>
      <w:hyperlink r:id="rId256">
        <w:r>
          <w:rPr>
            <w:color w:val="0000EE"/>
            <w:u w:val="single"/>
          </w:rPr>
          <w:t>https://peakoil.com/publicpolicy/us-economy-faces-a-standstill-if-oil-hits-140-a-barrel</w:t>
        </w:r>
      </w:hyperlink>
      <w:r>
        <w:t xml:space="preserve"> - * The Iran war has caused a global energy crisis, with oil prices surging and affecting markets. * The Strait of Hormuz closure has disrupted approx. 8 million barrels daily, leading to oil price volatility. * Oxford Economics estimates oil reaching $140 for two months could cause global economic decline and US near recession. * Higher oil prices may lead to inflation, slower growth, and tighter monetary policies, impacting the US economy. * The US inflation could peak at 5% in 2026 under the worst-case scenario, prompting hawkish Fed policies. * Odds of the $140 scenario are low, with current prices around $90-$100, depending on conflict resolution. 339. </w:t>
      </w:r>
      <w:hyperlink r:id="rId259">
        <w:r>
          <w:rPr>
            <w:color w:val="0000EE"/>
            <w:u w:val="single"/>
          </w:rPr>
          <w:t>https://www.devdiscourse.com/article/headlines/3840753-central-banks-brace-for-impact-amid-middle-east-crisis</w:t>
        </w:r>
      </w:hyperlink>
      <w:r>
        <w:t xml:space="preserve"> - * Central G4 central banks convene amidst economic uncertainties caused by Middle East conflict and rising oil prices. * Investors anticipate no interest rate hikes, but official statements reflect hawkish sentiment. * Rising oil prices from U.S.-Israeli attacks on Iran cause inflation fears and impact monetary policy outlooks. * Central banks reassess rate strategies amid geopolitical tensions and energy price surges, with focus on US, Europe, UK, and Japan. * The energy crisis could dampen economic growth and influence future rate decisions. 340. </w:t>
      </w:r>
      <w:hyperlink r:id="rId257">
        <w:r>
          <w:rPr>
            <w:color w:val="0000EE"/>
            <w:u w:val="single"/>
          </w:rPr>
          <w:t>https://investinglive.com/centralbank/morgan-stanley-sees-fed-cuts-starting-june-warns-oil-at-125150-raises-recession-risk-20260317/</w:t>
        </w:r>
      </w:hyperlink>
      <w:r>
        <w:t xml:space="preserve"> - * Morgan Stanley forecasts the Federal Reserve will begin rate cuts in June, with a second cut in September. * Chief economist Michael Gapen warns rising oil prices could increase recession risk to 20%. * Oil prices in the $125–$150 range could slow U.S. economic growth by raising costs and reducing demand. * Elevated energy costs may hinder policy decisions amidst geopolitical tensions and volatile energy markets. * The outlook remains sensitive to energy prices and broader geopolitical developments shaping monetary policy.</w:t>
      </w:r>
      <w:r/>
      <w:r/>
    </w:p>
    <w:p>
      <w:pPr>
        <w:pStyle w:val="ListNumber"/>
        <w:numPr>
          <w:ilvl w:val="0"/>
          <w:numId w:val="17"/>
        </w:numPr>
        <w:spacing w:line="240" w:lineRule="auto"/>
        <w:ind w:left="720"/>
      </w:pPr>
      <w:r/>
      <w:hyperlink r:id="rId260">
        <w:r>
          <w:rPr>
            <w:color w:val="0000EE"/>
            <w:u w:val="single"/>
          </w:rPr>
          <w:t>https://www.fxstreet.com/news/china-growth-risks-from-oil-and-us-tensions-td-securities-202603162307</w:t>
        </w:r>
      </w:hyperlink>
      <w:r>
        <w:t xml:space="preserve"> - * TD Securities notes China’s economy started 2026 strongly with upside surprises in industrial production, exports, and fixed-asset investment.</w:t>
      </w:r>
      <w:r>
        <w:rPr>
          <w:i/>
        </w:rPr>
        <w:t xml:space="preserve"> * Higher oil prices from Middle East conflict and US-China trade tensions pose downside risks.</w:t>
      </w:r>
      <w:r>
        <w:t xml:space="preserve"> * Authorities may implement fiscal support if oil prices remain high; GDP forecast unchanged at 4.6%.</w:t>
      </w:r>
      <w:r>
        <w:rPr>
          <w:i/>
        </w:rPr>
        <w:t xml:space="preserve"> * US-China relations on a downhill trajectory could impact markets and policy measures.</w:t>
      </w:r>
      <w:r/>
    </w:p>
    <w:p>
      <w:pPr>
        <w:pStyle w:val="ListNumber"/>
        <w:spacing w:line="240" w:lineRule="auto"/>
        <w:ind w:left="720"/>
      </w:pPr>
      <w:r/>
      <w:hyperlink r:id="rId261">
        <w:r>
          <w:rPr>
            <w:color w:val="0000EE"/>
            <w:u w:val="single"/>
          </w:rPr>
          <w:t>https://www.usnn.news/japan-starts-releasing-stockpiled-oil-amid-iran-crisis/</w:t>
        </w:r>
      </w:hyperlink>
      <w:r>
        <w:t xml:space="preserve"> - * Japan started releasing 15 days' worth of private-sector oil on March 16 and a month’s worth from state reserves later in the month due to Iran tensions. * The release includes 80 million barrels, the largest in Japan's history, aiming to stabilise domestic and global supply. * Disruption in the Strait of Hormuz has reduced shipping to near standstill, affecting global oil markets. * The International Energy Agency coordinated discussions with Japan about market stabilisation amid the conflict. * Japan relies heavily on Middle Eastern oil imports, with reserves covering 254 days of demand, the deepest cushion among studied countries. 343. </w:t>
      </w:r>
      <w:hyperlink r:id="rId262">
        <w:r>
          <w:rPr>
            <w:color w:val="0000EE"/>
            <w:u w:val="single"/>
          </w:rPr>
          <w:t>https://www.commoditycontext.com/p/opec-data-deck-march-2026</w:t>
        </w:r>
      </w:hyperlink>
      <w:r>
        <w:t xml:space="preserve"> - * OPEC+ faces the most severe supply crisis in its history, beginning just over two weeks ago. * February production increased by 354 kbpd to 35,928 kbpd, driven by Kazakh output rebound. * Gulf producer crude shut-ins have risen to approximately 8.5 MMbpd due to ongoing disruptions, notably in Iraq, Kuwait, UAE, and Saudi Arabia. * Iraqi production has dropped over two-thirds, mostly in Southern Basra fields. * Kuwait and UAE production at about 50% of pre-war levels, with all UAE offshore production reportedly shut-in. * Saudi production reduced by 20-25%, thanks to the East-West pipeline offset. 344. </w:t>
      </w:r>
      <w:hyperlink r:id="rId263">
        <w:r>
          <w:rPr>
            <w:color w:val="0000EE"/>
            <w:u w:val="single"/>
          </w:rPr>
          <w:t>https://pjmedia.com/david-manney/2026/03/16/trump-presses-allies-and-china-to-secure-the-strait-of-hormuz-n4950699</w:t>
        </w:r>
      </w:hyperlink>
      <w:r>
        <w:t xml:space="preserve"> - * President Donald Trump urges international action to reopen the Strait of Hormuz, threatened by Iran's naval disruptions. * US forces have conducted strikes against Iranian maritime assets and energy facilities. * European allies, including Germany and Spain, express reluctance to join military support efforts. * US-China relations are affected as the planned Beijing trip could be delayed due to tensions over Iran and trade policies. * The Strait's security is vital for global oil shipments, energy markets, and economic stability. 345. </w:t>
      </w:r>
      <w:hyperlink r:id="rId264">
        <w:r>
          <w:rPr>
            <w:color w:val="0000EE"/>
            <w:u w:val="single"/>
          </w:rPr>
          <w:t>https://fullertreacymoney.substack.com/p/globalisation-runs-on-bunker-fuel</w:t>
        </w:r>
      </w:hyperlink>
      <w:r>
        <w:t xml:space="preserve"> - * The price of bunker fuel has doubled over two weeks, affecting global shipping operations. * Singapore, a major fuel depot, is running dry, complicating refuelling for ships. * Increased fuel oil yields from Persian Gulf crude, particularly Arab Light, contribute to the supply disruption. * Shipping companies are redistributing fuel stocks between continents to maintain operations. * Rising insurance premiums, now at least 10 times higher, are crucial for enabling ship movements through critical choke points. * The disruption impacts the Strait of Hormuz traffic, with longer transit times and discounted commodity prices inside the strait. * Premiums and insurance costs are causing delays and increased costs, influencing maritime logistics and global trade stability. 346. </w:t>
      </w:r>
      <w:hyperlink r:id="rId265">
        <w:r>
          <w:rPr>
            <w:color w:val="0000EE"/>
            <w:u w:val="single"/>
          </w:rPr>
          <w:t>https://www.straitstimes.com/asia/africa-bound-india-flagged-fuel-tanker-sets-sail-from-east-of-hormuz-indian-official-says</w:t>
        </w:r>
      </w:hyperlink>
      <w:r>
        <w:t xml:space="preserve"> - * An Indian-flagged oil tanker, Jag Prakash, carrying gasoline from Oman to Africa, set sail from east of the Strait of Hormuz. * Gulf shipping has been disrupted due to Iran targeting the region in retaliation for US-Israeli actions. * Four Indian vessels are stuck east of the Strait of Hormuz; one has set sail. * Iran's new supreme leader affirmed that Iran will fight on and keep Hormuz closed. * The tanker is expected to discharge fuel at Tanga Port, Tanzania, on March 21. 347. </w:t>
      </w:r>
      <w:hyperlink r:id="rId266">
        <w:r>
          <w:rPr>
            <w:color w:val="0000EE"/>
            <w:u w:val="single"/>
          </w:rPr>
          <w:t>https://container-news.com/maersk-updates-emergency-contingency-surcharges/</w:t>
        </w:r>
      </w:hyperlink>
      <w:r>
        <w:t xml:space="preserve"> - * Maersk announces adjustments to Emergency Contingency Surcharge (ECS) for cargo from multiple origins to Middle East ports, effective from March and April 2026. * The surcharge responds to operational disruptions caused by ongoing military conflict in the Middle East. * The revised ECS applies to various regions including Africa, South America, North America, and Oceania, with specific rates for different container types. * The surcharge will affect shipments for certain ports in the UAE, Oman, Jordan, and Saudi Arabia. * Maersk stated the surcharge application is subject to regulatory approval and will be reflected in customer invoices once implemented.</w:t>
      </w:r>
      <w:r/>
    </w:p>
    <w:p>
      <w:pPr>
        <w:pStyle w:val="ListNumber"/>
        <w:spacing w:line="240" w:lineRule="auto"/>
        <w:ind w:left="720"/>
      </w:pPr>
      <w:r/>
      <w:hyperlink r:id="rId267">
        <w:r>
          <w:rPr>
            <w:color w:val="0000EE"/>
            <w:u w:val="single"/>
          </w:rPr>
          <w:t>https://www.realestate.com.au/news/rba-delivers-back-to-back-rate-hikes-as-oil-shock-fuels-inflation-fears/</w:t>
        </w:r>
      </w:hyperlink>
      <w:r>
        <w:t xml:space="preserve"> - * The Reserve Bank of Australia increased the cash rate by 25 basis points to 4.1% in March, its second hike consecutively.</w:t>
      </w:r>
      <w:r>
        <w:rPr>
          <w:i/>
        </w:rPr>
        <w:t xml:space="preserve"> The decision was influenced by rising global fuel costs due to Middle East conflicts and inflation fears.</w:t>
      </w:r>
      <w:r>
        <w:t xml:space="preserve"> Oil disruptions have led to higher petrol prices and fuel shortages in Australia.</w:t>
      </w:r>
      <w:r>
        <w:rPr>
          <w:i/>
        </w:rPr>
        <w:t xml:space="preserve"> Inflation rose 3.8% in January, exceeding the RBA target range.</w:t>
      </w:r>
      <w:r>
        <w:t xml:space="preserve"> The housing market remains buoyant, but rising interest rates are expected to slow price growth.</w:t>
      </w:r>
      <w:r>
        <w:rPr>
          <w:i/>
        </w:rPr>
        <w:t xml:space="preserve"> Economic growth has exceeded expectations, increasing inflation risks.</w:t>
      </w:r>
      <w:r>
        <w:t xml:space="preserve"> Major banks anticipate a further rate hike in May.</w:t>
      </w:r>
      <w:r/>
    </w:p>
    <w:p>
      <w:pPr>
        <w:pStyle w:val="ListNumber"/>
        <w:spacing w:line="240" w:lineRule="auto"/>
        <w:ind w:left="720"/>
      </w:pPr>
      <w:r/>
      <w:hyperlink r:id="rId268">
        <w:r>
          <w:rPr>
            <w:color w:val="0000EE"/>
            <w:u w:val="single"/>
          </w:rPr>
          <w:t>https://www.theguardian.com/world/2026/mar/16/what-is-the-strait-of-hormuz-can-us-stop-iran-blocking-it</w:t>
        </w:r>
      </w:hyperlink>
      <w:r>
        <w:t xml:space="preserve"> - * Over 1,000 cargo ships, including oil and gas tankers, are blocked from transiting the strait of Hormuz by Iran's actions, following Iran's attack on ships and laying mines, with severe global economic implications. * The US considers a naval intervention but faces limited international support and military readiness issues. * The strait is a critical route for global liquefied natural gas and seaborne trade, narrows to just 21 nautical miles at its narrowest point. * Iran has used mines and fast boats to threaten shipping; the US Navy is not yet prepared for escort duties. * Major potential coalition countries, including UK, China, France, Japan, Germany, Australia, and South Korea, are not committing forces; UK considers drone mine hunters, but deployment remains uncertain. 350. </w:t>
      </w:r>
      <w:hyperlink r:id="rId269">
        <w:r>
          <w:rPr>
            <w:color w:val="0000EE"/>
            <w:u w:val="single"/>
          </w:rPr>
          <w:t>https://www.benzinga.com/markets/commodities/26/03/51286243/oil-price-record-high-if-hormuz-crisis-worsens-ing</w:t>
        </w:r>
      </w:hyperlink>
      <w:r>
        <w:t xml:space="preserve"> - * Energy markets face high uncertainty due to disruptions to oil flows through the Persian Gulf. * ING research highlights risks from the Strait of Hormuz being a critical chokepoint. * Disruptions could lead to oil prices surpassing 2008 highs if conflicts persist. * Around 8 million barrels per day of crude production have been shut in; up to 15 million barrels affected. * Three scenarios outline differing durations and impacts on oil prices, with potential spikes to record levels if hostilities continue long-term. 351. </w:t>
      </w:r>
      <w:hyperlink r:id="rId270">
        <w:r>
          <w:rPr>
            <w:color w:val="0000EE"/>
            <w:u w:val="single"/>
          </w:rPr>
          <w:t>https://www.abc.net.au/news/2026-03-17/china-unveils-five-year-plan-for-green-energy-renewables/106448728</w:t>
        </w:r>
      </w:hyperlink>
      <w:r>
        <w:t xml:space="preserve"> - * China plans to install 446 gigawatts of renewable energy by 2025, more than the rest of the world combined. * The 15th five-year plan (2026-2030) focuses on reducing carbon emissions, with a target of a 17% decrease per unit of GDP. * The plan maintains a role for coal, aiming to replace 30 million metric tonnes of coal annually with renewables. * The plan includes investment in frontier technologies such as green hydrogen, nuclear fusion, and green fuels. * China aims to grow non-fossil fuel energy share from 21.7% to 25%, and reduce dependence on oil imports. 352. </w:t>
      </w:r>
      <w:hyperlink r:id="rId271">
        <w:r>
          <w:rPr>
            <w:color w:val="0000EE"/>
            <w:u w:val="single"/>
          </w:rPr>
          <w:t>https://www.omanobserver.om/article/1186265/business/markets/gulf-importers-to-reroute-as-hormuz-closure-jolts-supply-chains</w:t>
        </w:r>
      </w:hyperlink>
      <w:r>
        <w:t xml:space="preserve"> - * Importers in the Gulf region are shifting shipping routes due to the closure of the Hormuz Strait, caused by the U.S.-Israeli war on Iran. * The closure has disrupted Gulf oil exports and global energy markets, causing supply chain rethinking. * Alternative ports like Fujairah, Khor Fakkan, and Sohar are being utilised, but face capacity and congestion issues. * Logistic companies plan to increase truck movements from 60 to 500 daily, with costs rising due to delays and fuel prices. * Regional ports outside the strait, such as Fujairah, Duqm, and Salalah, face risks from Iranian attacks, prompting some retailers to airlift vital goods. * UAE's strategic reserves are sufficient for 4-6 months, and rerouting through land and rail is underway to ensure supply continuity.</w:t>
      </w:r>
      <w:r/>
    </w:p>
    <w:p>
      <w:pPr>
        <w:pStyle w:val="ListNumber"/>
        <w:spacing w:line="240" w:lineRule="auto"/>
        <w:ind w:left="720"/>
      </w:pPr>
      <w:r/>
      <w:hyperlink r:id="rId272">
        <w:r>
          <w:rPr>
            <w:color w:val="0000EE"/>
            <w:u w:val="single"/>
          </w:rPr>
          <w:t>https://www.cbsnews.com/video/trump-administration-signals-us-will-escort-oil-tankers-in-strait-of-hormuz/</w:t>
        </w:r>
      </w:hyperlink>
      <w:r>
        <w:t xml:space="preserve"> - * The U.S. government indicates it will escort oil tankers in the Strait of Hormuz.</w:t>
      </w:r>
      <w:r/>
    </w:p>
    <w:p>
      <w:pPr>
        <w:pStyle w:val="ListNumber"/>
        <w:spacing w:line="240" w:lineRule="auto"/>
        <w:ind w:left="720"/>
      </w:pPr>
      <w:r/>
      <w:hyperlink r:id="rId273">
        <w:r>
          <w:rPr>
            <w:color w:val="0000EE"/>
            <w:u w:val="single"/>
          </w:rPr>
          <w:t>https://sofrep.com/news/evening-brief-irans-new-supreme-leader-reportedly-wounded-as-war-tests-nato-alliance/</w:t>
        </w:r>
      </w:hyperlink>
      <w:r>
        <w:t xml:space="preserve"> - * Trump warns NATO allies that failure to assist in securing the Strait of Hormuz could threaten the alliance's future. * The Strait of Hormuz is a vital shipping route, with approximately 20% of the world’s seaborne oil passing through. * Disruptions have led to increased insurance rates and crude oil prices exceeding $100 per barrel. * Countries' responses vary, with some like Germany and France hesitating to commit forces, and others like Australia abstaining. * About 1,000 oil tankers are stranded or rerouting due to the conflict and risk in the Gulf. * Iran states the waterway remains open but warns off US and allied ships, resulting in a standoff affecting global energy markets. 355. </w:t>
      </w:r>
      <w:hyperlink r:id="rId274">
        <w:r>
          <w:rPr>
            <w:color w:val="0000EE"/>
            <w:u w:val="single"/>
          </w:rPr>
          <w:t>https://insideretail.asia/2026/03/16/how-are-governments-shielding-consumers-from-fuel-shocks/</w:t>
        </w:r>
      </w:hyperlink>
      <w:r>
        <w:t xml:space="preserve"> - * The IEA reports the largest disruption to energy supplies amid US–Israeli strikes on Iran, with Brent crude reaching $102.90 per barrel, a 42% increase since late February. * The Strait of Hormuz has experienced vessel attacks, disrupting key shipping routes, prompting global government intervention. * Countries have eased sanctions, released emergency oil stockpiles, and introduced subsidies to cushion households and businesses from rising fuel and power costs. * South Korea, Egypt, China, the Philippines, India, and European nations are taking measures such as subsidies, price caps, and market flexibility to stabilise energy and food prices. * Governments are also adjusting tax policies, releasing reserves, and increasing fuel subsidies to prevent energy shocks impacting food inflation and economic stability. 356. </w:t>
      </w:r>
      <w:hyperlink r:id="rId275">
        <w:r>
          <w:rPr>
            <w:color w:val="0000EE"/>
            <w:u w:val="single"/>
          </w:rPr>
          <w:t>https://www.indianarrative.com/opinion/insuring-energy-maritime-risks-and-indias-strategic-exposure-in-the-west-asian-crisis/</w:t>
        </w:r>
      </w:hyperlink>
      <w:r>
        <w:t xml:space="preserve"> - * The West Asian crisis has impacted maritime insurance markets, increasing war-risk premiums and affecting shipping costs. * Critical chokepoints like the Strait of Hormuz and the Red Sea are central to India’s energy security; disruptions threaten supply and price stability. * Insurance reclassification of high-risk zones has led to cancellations and increased premiums, creating de facto route closures. * Rising insurance costs influence shipping routes, freight charges, and domestic energy prices in India. * The crisis highlights how financial risk markets shape energy security, with implications for India’s trade and geopolitical strategy. 357. </w:t>
      </w:r>
      <w:hyperlink r:id="rId276">
        <w:r>
          <w:rPr>
            <w:color w:val="0000EE"/>
            <w:u w:val="single"/>
          </w:rPr>
          <w:t>https://vocal.media/journal/live-updates-iran-war-keeps-gas-prices-up-with-strait-of-hormuz-paralyzed-despite-trump-s-demands</w:t>
        </w:r>
      </w:hyperlink>
      <w:r>
        <w:t xml:space="preserve"> - * Ongoing conflict involving Iran affects global energy supplies and critical shipping routes. * The Strait of Hormuz is partially paralyzed, with slowed tanker traffic and increased insurance costs. * Disruptions are causing rising fuel prices worldwide and impacting global trade. * Former US President Donald Trump criticised international efforts, calling for increased maritime security cooperation. * Regional security has heightened, with increased naval patrols and alertness to threats. * The crisis highlights dependence on Middle Eastern energy routes and global supply chain vulnerabilities. * Diplomatic efforts are ongoing to resolve tensions and reopen the strait. 358. </w:t>
      </w:r>
      <w:hyperlink r:id="rId277">
        <w:r>
          <w:rPr>
            <w:color w:val="0000EE"/>
            <w:u w:val="single"/>
          </w:rPr>
          <w:t>https://gcaptain.com/un-shipping-agency-says-3200-ships-trapped-west-of-hormuz-as-emergency-council-meeting-called/</w:t>
        </w:r>
      </w:hyperlink>
      <w:r>
        <w:t xml:space="preserve"> - * The International Maritime Organization (IMO) states approximately 3,200 vessels are confined west of the Strait of Hormuz due to escalating attacks in the Persian Gulf region. * The ships are carrying around 20,000 seafarers and are affected by ongoing missile, drone, and explosive-boat attacks. * The IMO will hold an Extraordinary Council meeting in London on March 18–19 to address the crisis and coordinate response efforts. * The organisation calls for de-escalation, protects seafarers, and urges compliance with international maritime security requirements. * The crisis has caused significant disruption to global shipping markets, with tanker traffic collapsing and vessels waiting outside the strait. 359. </w:t>
      </w:r>
      <w:hyperlink r:id="rId278">
        <w:r>
          <w:rPr>
            <w:color w:val="0000EE"/>
            <w:u w:val="single"/>
          </w:rPr>
          <w:t>https://bitcoinworld.co.in/wti-crude-oil-price-surge-middle-east/</w:t>
        </w:r>
      </w:hyperlink>
      <w:r>
        <w:t xml:space="preserve"> - * WTI crude oil prices breach $94.00 per barrel amid escalating Middle East conflict in October 2024. * Price surge attributed to regional military engagements, supply concerns, and market tightness. * Key maritime chokepoints, including the Strait of Hormuz, remain critical to global supply. * Increased geopolitical risk premium impacts global supply chains, inflation, and economic growth. * Market indicators such as futures backwardation signal anticipated supply scarcity. * Longer-term effects include inflationary pressure and sector-specific cost increases. 360. </w:t>
      </w:r>
      <w:hyperlink r:id="rId279">
        <w:r>
          <w:rPr>
            <w:color w:val="0000EE"/>
            <w:u w:val="single"/>
          </w:rPr>
          <w:t>https://www.cnbc.com/2026/03/17/oil-prices-wti-brent-hormuz-coalition-shipping-trump.html</w:t>
        </w:r>
      </w:hyperlink>
      <w:r>
        <w:t xml:space="preserve"> - * Oil prices rose over 2% amid uncertainty about a U.S.-led coalition to escort ships through the Strait of Hormuz. * The U.S. issued a 30-day license for countries to buy Russian oil and petroleum products at sea. * U.S. Treasury Secretary Scott Bessent indicated Iranian oil tankers may pass through the Strait. * President Trump suggested the coalition was not fully established, with some nations reluctant to participate. * The Strait of Hormuz is a significant shipping route for global oil, with about 13 million barrels per day passing through in 2025. 361. </w:t>
      </w:r>
      <w:hyperlink r:id="rId280">
        <w:r>
          <w:rPr>
            <w:color w:val="0000EE"/>
            <w:u w:val="single"/>
          </w:rPr>
          <w:t>https://www.klsescreener.com/v2/news/view/1687333/oil-gains-over-2pct-as-market-weighs-iran-war-supply-risks</w:t>
        </w:r>
      </w:hyperlink>
      <w:r>
        <w:t xml:space="preserve"> - * Oil prices rose over 2% on Tuesday due to supply concerns linked to the partially closed Strait of Hormuz amid US-Iranian tensions. * The Strait of Hormuz is a critical chokepoint for about 20% of the world's oil and natural gas trade. * US allies declined US President Trump's call to send warships to escort tankers through the Strait. * US WTI crude increased US$2.42 (2.6%) to US$95.92, Brent futures increased US$2.48 (2.5%) to US$102.69. * The US-Iran conflict and disruption in the Strait cause potential supply shortages, higher energy costs, and inflation concerns. * Several banks adjusted their long-term oil price forecasts upward, reflecting possible prolonged supply disruptions. 362. </w:t>
      </w:r>
      <w:hyperlink r:id="rId281">
        <w:r>
          <w:rPr>
            <w:color w:val="0000EE"/>
            <w:u w:val="single"/>
          </w:rPr>
          <w:t>https://malawifreedomnetwork.com/2026/03/17/iran-signals-escalation-with-strait-of-hormuz-warning-raising-global-alarm/</w:t>
        </w:r>
      </w:hyperlink>
      <w:r>
        <w:t xml:space="preserve"> - * Iran's official warns the Strait of Hormuz will remain open to all nations except the US and Israel. * The statement increases tension in the Middle East and concerns over global energy supplies. * The Strait of Hormuz handles approximately one-fifth of the world’s oil supply. * International law under UNCLOS states transits through the strait should not be restricted. * The warning has caused market unrest, with fears of disruptions and increased shipping insurance costs. * US Navy patrols the area to ensure freedom of navigation; Iran's threats could provoke escalation. * Past incidents suggest increased risk of miscalculation and maritime conflict. 363. </w:t>
      </w:r>
      <w:hyperlink r:id="rId259">
        <w:r>
          <w:rPr>
            <w:color w:val="0000EE"/>
            <w:u w:val="single"/>
          </w:rPr>
          <w:t>https://www.devdiscourse.com/article/headlines/3840753-central-banks-brace-for-impact-amid-middle-east-crisis</w:t>
        </w:r>
      </w:hyperlink>
      <w:r>
        <w:t xml:space="preserve"> - * G4 central banks convene amid economic uncertainties and Middle East tensions. * Investors await signals on interest rate policies, with no hikes expected. * Rising oil prices due to U.S.-Israeli attacks on Iran increase inflation fears. * Central banks, including the Federal Reserve, revise economic projections amid energy market disruptions. * Monetary policy strategies are being reassessed in light of geopolitical tensions and inflation pressures. 364. </w:t>
      </w:r>
      <w:hyperlink r:id="rId282">
        <w:r>
          <w:rPr>
            <w:color w:val="0000EE"/>
            <w:u w:val="single"/>
          </w:rPr>
          <w:t>https://www.pymnts.com/economy/2026/bis-cautions-fed-and-peers-against-rapid-iran-war-rate-hikes/</w:t>
        </w:r>
      </w:hyperlink>
      <w:r>
        <w:t xml:space="preserve"> - * The Bank for International Settlements (BIS) advises central banks not to react quickly to energy price spikes caused by the Iran conflict. * BIS Economic Advisor Hyun Song Shin suggests looking through temporary supply shocks rather than immediate monetary policy changes. * Central banks of the US, Eurozone, UK, and Japan are set to meet amid expectations of interest rate increases. * Shin warns prolonged or expanded conflict could lead to interest rate hikes, pressure on asset valuations, and fiscal challenges. * The Iran conflict has disrupted global trade, energy supply chains, and increased cybersecurity threats. 365. </w:t>
      </w:r>
      <w:hyperlink r:id="rId283">
        <w:r>
          <w:rPr>
            <w:color w:val="0000EE"/>
            <w:u w:val="single"/>
          </w:rPr>
          <w:t>https://easternherald.com/2026/03/17/oil-surges-100-iran-war-global-markets-shock/</w:t>
        </w:r>
      </w:hyperlink>
      <w:r>
        <w:t xml:space="preserve"> - * Crude oil prices exceed $100 per barrel amid escalating conflict involving Iran, causing market turmoil. * Attacks on Iranian energy infrastructure and threats to shipping through the Strait of Hormuz disrupt global supply. * Middle Eastern oil exports decline sharply; tanker traffic faces increased security risks. * Financial markets react with volatility; stock markets decline amid rising energy costs. * Governments consider releasing strategic petroleum reserves to stabilise markets. * Higher energy prices are impacting global economy, raising inflation concerns. * The conflict raises questions over long-term geopolitical control of energy resources. 366. </w:t>
      </w:r>
      <w:hyperlink r:id="rId257">
        <w:r>
          <w:rPr>
            <w:color w:val="0000EE"/>
            <w:u w:val="single"/>
          </w:rPr>
          <w:t>https://investinglive.com/centralbank/morgan-stanley-sees-fed-cuts-starting-june-warns-oil-at-125150-raises-recession-risk-20260317/</w:t>
        </w:r>
      </w:hyperlink>
      <w:r>
        <w:t xml:space="preserve"> - * Morgan Stanley expects the Federal Reserve to begin rate cuts in June, with a second reduction in September. * Rising oil prices to $125–$150 per barrel could significantly increase U.S. recession risk to around 20%. * Energy-driven inflation and geopolitical tensions contribute to economic uncertainty. * Higher energy prices could slow economic growth and raise inflation, complicating Fed policy decisions. * The forecast anticipates a complex macroeconomic environment influenced by volatile energy markets and geopolitical tensions. 367. </w:t>
      </w:r>
      <w:hyperlink r:id="rId284">
        <w:r>
          <w:rPr>
            <w:color w:val="0000EE"/>
            <w:u w:val="single"/>
          </w:rPr>
          <w:t>https://www.brecorder.com/news/40411917/india-seeks-hormuz-safe-passage-tehran-asks-for-return-of-seized-tankers</w:t>
        </w:r>
      </w:hyperlink>
      <w:r>
        <w:t xml:space="preserve"> - * Iran has asked India to release three tankers seized in February, seeking safe passage for Indian vessels through the Strait of Hormuz. * Indian authorities seized the vessels near Indian waters, alleging concealment, identity alteration, and illegal ship-to-ship transfers. * Iran has also requested supplies of medicines and medical equipment. * The region's maritime traffic has slowed due to heightened tensions since Iran's response to attacks, including on ships attempting transit. * The three tankers are Asphalt Star, Al Jafzia, and Stellar Ruby; Stellar Ruby is Iranian-flagged, the others are flagged Nicaragua and Mali. 368. </w:t>
      </w:r>
      <w:hyperlink r:id="rId285">
        <w:r>
          <w:rPr>
            <w:color w:val="0000EE"/>
            <w:u w:val="single"/>
          </w:rPr>
          <w:t>https://www.fxstreet.com/news/eur-usd-slips-below-11500-amid-usd-uptick-focus-remains-on-central-bank-meetings-202603170104</w:t>
        </w:r>
      </w:hyperlink>
      <w:r>
        <w:t xml:space="preserve"> - * The EUR/USD pair trades just below 1.1500 as markets await Fed and ECB policy decisions. * The US Federal Reserve's policy meeting concludes on Wednesday, followed by the ECB meeting on Thursday. * Policymakers are concerned about inflation pressures from rising crude oil prices. * Bets that the Fed will delay rate cuts support the US Dollar. * Political tensions in the Strait of Hormuz and crude oil prices influence risk sentiment and currency movements. 369. </w:t>
      </w:r>
      <w:hyperlink r:id="rId286">
        <w:r>
          <w:rPr>
            <w:color w:val="0000EE"/>
            <w:u w:val="single"/>
          </w:rPr>
          <w:t>https://thewest.com.au/business/the-economist/the-economist-the-iran-war-is-roiling-commodities-far-beyond-oil-c-21967508</w:t>
        </w:r>
      </w:hyperlink>
      <w:r>
        <w:t xml:space="preserve"> - • Since the start of the Gulf war, crude oil prices rose above $US106 a barrel, with ongoing supply disruptions. • Key commodities such as aluminium, sulphur, helium, fertilisers, and petrochemicals are affected by export restrictions. • Gulf region's hydrocarbons critically influence global supply chains, impacting manufacturing, transportation, and food industries. • Disruptions have led to higher prices, reduced production, and significant delays in global markets. • The blockade risks worsening, with long-term effects on industries and food security.</w:t>
      </w:r>
      <w:r/>
      <w:r/>
    </w:p>
    <w:p>
      <w:r/>
      <w:r>
        <w:t xml:space="preserve">370. </w:t>
      </w:r>
      <w:hyperlink r:id="rId287">
        <w:r>
          <w:rPr>
            <w:color w:val="0000EE"/>
            <w:u w:val="single"/>
          </w:rPr>
          <w:t>https://www.news18.com/india/two-more-indian-oil-tankers-set-to-reach-india-amid-hormuz-crisis-ws-l-9978052.html</w:t>
        </w:r>
      </w:hyperlink>
      <w:r>
        <w:t xml:space="preserve"> - * Two Indian-flagged oil tankers are scheduled to arrive at Indian ports amid the conflict in the Strait of Hormuz. * Jag Laadki carrying 81,000 tonnes of Murban crude expected at Mundra Port, and Nanda Devi with 46,000 tonnes of LPG at Kandla Port. * Shivalik already arrived at Mundra after a nine-day journey from Ras Laffan. * Efforts are ongoing to ensure safe passage for Indian ships stranded in the region. * The conflict disrupts India’s oil and gas supplies, with 88% of crude oil, 50% of natural gas, and 60% of LPG imported, mainly from West Asia. 371. </w:t>
      </w:r>
      <w:hyperlink r:id="rId288">
        <w:r>
          <w:rPr>
            <w:color w:val="0000EE"/>
            <w:u w:val="single"/>
          </w:rPr>
          <w:t>https://www.azernews.az/analysis/255773.html</w:t>
        </w:r>
      </w:hyperlink>
      <w:r>
        <w:t xml:space="preserve"> - * The Strait of Hormuz remains a critical energy chokepoint, with one-fifth of global oil and significant LNG shipments passing through. * US President Donald Trump called for international naval support to secure the waterway amidst tensions with Iran. * China has worked to reduce dependence on imported fossil fuels through electrification and renewable energy expansion. * China’s oil imports from the Middle East, passing through Hormuz, are vital but vulnerable to disruption. * Rerouting oil shipments through longer routes could increase costs and delays, challenging energy supply stability. * China holds large strategic petroleum reserves to buffer short-term supply shocks. * The country’s demand for oil plateaued, with rapid growth in electric vehicles and renewables, reducing reliance on maritime oil transport. * China is investing heavily in renewables, domestic coal, and flexible power infrastructure, partly offsetting vulnerabilities. * The crisis highlights the ongoing transformation of global energy systems towards diversification and renewable reliance. 372. </w:t>
      </w:r>
      <w:hyperlink r:id="rId289">
        <w:r>
          <w:rPr>
            <w:color w:val="0000EE"/>
            <w:u w:val="single"/>
          </w:rPr>
          <w:t>https://bitcoinworld.co.in/federal-reserve-policy-signal-march-2025/</w:t>
        </w:r>
      </w:hyperlink>
      <w:r>
        <w:t xml:space="preserve"> - * The Federal Reserve's upcoming FOMC meeting on March 18, 2025, will see officials navigate communication challenges amid economic uncertainties. * The central bank's projections, including the 'dot plot' and economic forecasts, are expected to signal future policy directions. * Market expectations and global impacts are highly sensitive to the Fed’s statements, especially given recent mixed economic data. * Analysts highlight a clash between hawkish and dovish perspectives within the Fed regarding interest rate outlooks. * The Fed’s decision has significant implications for global markets, currencies, and fiscal policy interactions. 373. </w:t>
      </w:r>
      <w:hyperlink r:id="rId290">
        <w:r>
          <w:rPr>
            <w:color w:val="0000EE"/>
            <w:u w:val="single"/>
          </w:rPr>
          <w:t>https://www.supplychainbrain.com/articles/43665-shipping-insurance-costs-to-cross-hormuz-soar-after-ship-attacks</w:t>
        </w:r>
      </w:hyperlink>
      <w:r>
        <w:t xml:space="preserve"> - * Insurance costs for vessels passing through the Strait of Hormuz have increased to about 5% of a ship's value, roughly five times higher than early Iran war levels. * The higher premiums indicate that insurance coverage remains available despite elevated risks. * The US government announced a $20 billion reinsurance programme to support shipping through Hormuz; details remain unclear. * Most insurance rates are being quoted for vessels linked to China, India, or Pakistan, with insurers in London stating coverage is still available for regional vessels. * Since March 1, at least 20 ships have been involved in security incidents in the Persian Gulf, including a recent container ship strike causing a fire. 374. </w:t>
      </w:r>
      <w:hyperlink r:id="rId291">
        <w:r>
          <w:rPr>
            <w:color w:val="0000EE"/>
            <w:u w:val="single"/>
          </w:rPr>
          <w:t>https://bitcoinworld.co.in/eur-usd-slips-dollar-central-bank/</w:t>
        </w:r>
      </w:hyperlink>
      <w:r>
        <w:t xml:space="preserve"> - * The EUR/USD pair broke below the 1.1500 support level amid a US dollar rally. * The move reflects expectations of divergent monetary policy stances from the Federal Reserve, ECB, and BoE. * Upcoming central bank meetings are scheduled for November 4-8, with market focus on future interest rate guidance. * The decline signals increased volatility and technical support levels around 1.1300. * Market reactions include weakened European equities and pressured commodities, driven by the dollar's strength. 375. </w:t>
      </w:r>
      <w:hyperlink r:id="rId292">
        <w:r>
          <w:rPr>
            <w:color w:val="0000EE"/>
            <w:u w:val="single"/>
          </w:rPr>
          <w:t>https://www.zawya.com/en/business/energy/middle-east-oil-becomes-most-expensive-in-the-world-as-war-cuts-supply-fu9btwfm</w:t>
        </w:r>
      </w:hyperlink>
      <w:r>
        <w:t xml:space="preserve"> - * Middle East crude benchmarks surged to all-time highs due to war disruptions, reaching record prices and premiums. * Cash Dubai assessed at $153.25 per barrel, surpassing 2008 highs, with premiums rising significantly. * Middle East crude exports to Asia fell by about 32% in March, due to shipping halts via the Strait of Hormuz. * Supply reduction and distortions in benchmark pricing caused by market thinness and trade disruptions. * Alternative supply sources from the Americas and Africa saw premiums rise as Asian refiners seek replacements. 376. </w:t>
      </w:r>
      <w:hyperlink r:id="rId293">
        <w:r>
          <w:rPr>
            <w:color w:val="0000EE"/>
            <w:u w:val="single"/>
          </w:rPr>
          <w:t>https://www.channelnewsasia.com/business/currency-markets-drift-ahead-rba-meeting-oil-uncertainty-weighs-5997726</w:t>
        </w:r>
      </w:hyperlink>
      <w:r>
        <w:t xml:space="preserve"> - * The US dollar remained stable as traders weighed geopolitical developments in Iran and oil market uncertainties.</w:t>
      </w:r>
      <w:r>
        <w:rPr>
          <w:i/>
        </w:rPr>
        <w:t xml:space="preserve"> The Australian dollar declined slightly ahead of an expected rate hike by the Reserve Bank of Australia.</w:t>
      </w:r>
      <w:r>
        <w:t xml:space="preserve"> The euro and Sterling experienced minor drops amid market caution.</w:t>
      </w:r>
      <w:r>
        <w:rPr>
          <w:i/>
        </w:rPr>
        <w:t xml:space="preserve"> Oil prices surging due to US and Israel's conflict with Iran increased inflation worries.</w:t>
      </w:r>
      <w:r>
        <w:t xml:space="preserve"> Investors await the RBA decision with a roughly 78% chance of a rate hike.</w:t>
      </w:r>
      <w:r>
        <w:rPr>
          <w:i/>
        </w:rPr>
        <w:t xml:space="preserve"> The Japanese yen weakened, nearing the 160 per dollar level, amid inflation concerns linked to rising oil prices. 377. </w:t>
      </w:r>
      <w:hyperlink r:id="rId294">
        <w:r>
          <w:rPr>
            <w:color w:val="0000EE"/>
            <w:u w:val="single"/>
          </w:rPr>
          <w:t>https://bitcoinethereumnews.com/finance/us-dollar-index-holds-correction-near-100-00-in-countdown-to-fed-policy/?utm_source=rss&amp;utm_medium=rss&amp;utm_campaign=us-dollar-index-holds-correction-near-100-00-in-countdown-to-fed-policy</w:t>
        </w:r>
      </w:hyperlink>
      <w:r>
        <w:rPr>
          <w:i/>
        </w:rPr>
        <w:t xml:space="preserve"> - * The US dollar index (DXY) trades near 99.90, slightly higher, after correcting from a nine-month high of 100.54.</w:t>
      </w:r>
      <w:r>
        <w:t xml:space="preserve"> The correction followed a decline in oil prices due to Iran's oil shipment permissions, easing inflation concerns.</w:t>
      </w:r>
      <w:r>
        <w:rPr>
          <w:i/>
        </w:rPr>
        <w:t xml:space="preserve"> The dollar's rally was driven by Iran-US conflicts and increased safe-haven demand.</w:t>
      </w:r>
      <w:r>
        <w:t xml:space="preserve"> Market expectations suggest the Federal Reserve will not cut interest rates before September, with a nearly 50% chance of a cut in that meeting.</w:t>
      </w:r>
      <w:r>
        <w:rPr>
          <w:i/>
        </w:rPr>
        <w:t xml:space="preserve"> The Fed’s policy meeting and economic projections will be key focus for investors. 378. </w:t>
      </w:r>
      <w:hyperlink r:id="rId295">
        <w:r>
          <w:rPr>
            <w:color w:val="0000EE"/>
            <w:u w:val="single"/>
          </w:rPr>
          <w:t>https://ca.news.yahoo.com/why-strait-hormuz-pivotal-waterway-045505661.html</w:t>
        </w:r>
      </w:hyperlink>
      <w:r>
        <w:rPr>
          <w:i/>
        </w:rPr>
        <w:t xml:space="preserve"> - * The Strait of Hormuz links the Persian Gulf and the Gulf of Oman, spanning approximately 21 miles at its narrowest point. * It is a critical shipping route for roughly one-fifth of the world's oil and liquefied natural gas, primarily supplying Asian countries. * Iran has effectively shut down the Strait by threatening to target passing ships, heightening safety and economic concerns. * Shipping traffic has significantly decreased, with fewer than 100 ships passing daily, due to threats and mine-laying activities. * The US is seeking ways to reopen the Strait amid Iranian threats and attacks, with military planning underway. 379. </w:t>
      </w:r>
      <w:hyperlink r:id="rId296">
        <w:r>
          <w:rPr>
            <w:color w:val="0000EE"/>
            <w:u w:val="single"/>
          </w:rPr>
          <w:t>https://www.thehindubusinessline.com/news/world/trump-appeals-for-help-with-hormuz-threatens-more-kharg-strikes/article70752422.ece</w:t>
        </w:r>
      </w:hyperlink>
      <w:r>
        <w:rPr>
          <w:i/>
        </w:rPr>
        <w:t xml:space="preserve"> - * US President Donald Trump appeals to global partners to send warships to escort vessels through the Strait of Hormuz, citing unfulfilled commitments from allies. * The Strait remains effectively closed, impacting about a fifth of the world's oil transit, and prompting oil output reductions from the UAE and Kuwait. * Trump threatens to expand strikes on Iran’s Kharg Island and escalates military actions amid ongoing attacks in the Persian Gulf. * Oil prices have surged over 40% in two weeks, increasing fuel costs in the US. * International responses vary from cautiousness to outright rejection, with some allies debating naval involvement, while China dismisses US efforts as war-starting provocation. 380. </w:t>
      </w:r>
      <w:hyperlink r:id="rId297">
        <w:r>
          <w:rPr>
            <w:color w:val="0000EE"/>
            <w:u w:val="single"/>
          </w:rPr>
          <w:t>https://investinglive.com/centralbank/fed-faces-new-inflation-shock-as-middle-east-war-cuts-rate-cut-odds-this-year-to-47-20260317/</w:t>
        </w:r>
      </w:hyperlink>
      <w:r>
        <w:rPr>
          <w:i/>
        </w:rPr>
        <w:t xml:space="preserve"> - * The Federal Reserve is confronting inflation risks linked to Middle East conflict, complicating rate cut expectations. * Core PCE inflation rose to 3.1% in January, signalling stalled progress towards 2% target. * Market probability of a rate cut by December fell to 47% from 74% before the conflict escalated. * Geopolitical tensions threaten to push commodity prices higher, delaying the Fed's policy trajectory. * Policymakers face increased uncertainty about inflation, economic growth, and interest rate decisions. 381. </w:t>
      </w:r>
      <w:hyperlink r:id="rId298">
        <w:r>
          <w:rPr>
            <w:color w:val="0000EE"/>
            <w:u w:val="single"/>
          </w:rPr>
          <w:t>https://www.thehindubusinessline.com/markets/commodities/west-asia-oil-exports-drop-at-least-60-as-hormuz-stays-mostly-closed-data-shows/article70752484.ece</w:t>
        </w:r>
      </w:hyperlink>
      <w:r>
        <w:rPr>
          <w:i/>
        </w:rPr>
        <w:t xml:space="preserve"> - * Weekly oil exports from West Asia declined by at least 60% compared to February, due to disruptions and output cuts amid the U.S.-Iran war. * The closure of the Strait of Hormuz has caused a major supply disruption, with exports from eight countries averaging 9.71 million barrels per day in the week to March 15. * Data indicates exports could be even lower as some volumes are stored in floating tanks. * Oil output in the UAE has halved, Saudi Arabia cut production by 20%, and Iraq by roughly 70%, with total cuts estimated at 7-10 million barrels per day. 382. </w:t>
      </w:r>
      <w:hyperlink r:id="rId299">
        <w:r>
          <w:rPr>
            <w:color w:val="0000EE"/>
            <w:u w:val="single"/>
          </w:rPr>
          <w:t>https://www.thehindubusinessline.com/news/indian-navy-deploys-warships-for-safe-passage-of-indian-vessels-in-strait-of-hormuz-sources/article70752520.ece</w:t>
        </w:r>
      </w:hyperlink>
      <w:r>
        <w:rPr>
          <w:i/>
        </w:rPr>
        <w:t xml:space="preserve"> - * The Indian Navy deployed two task forces of warships to facilitate the transit of merchant vessels and tankers at the Strait of Hormuz. * The deployment aims to ensure safe passage for Indian-flagged and India-bound ships carrying gas and crude oil. * Iran requested the release of three seized tankers, in exchange for permitting their safe transit. * The seized tankers, Asphalt Star, Al Jafzia, and Stellar Ruby, involved allegations of illegal ship-to-ship transfers. * An Indian LPG carrier, 'Shivalik', transited out of the Strait and arrived at Mundra Port, Gujarat, on Monday evening. 383. </w:t>
      </w:r>
      <w:hyperlink r:id="rId227">
        <w:r>
          <w:rPr>
            <w:color w:val="0000EE"/>
            <w:u w:val="single"/>
          </w:rPr>
          <w:t>https://www.thehindubusinessline.com/markets/commodities/crude-oil-futures-gain-on-west-asia-supply-concerns/article70752558.ece</w:t>
        </w:r>
      </w:hyperlink>
      <w:r>
        <w:rPr>
          <w:i/>
        </w:rPr>
        <w:t xml:space="preserve"> - * Crude oil futures traded higher on Tuesday, with Brent at $102.92 and WTI at $95.07, amid analyses of the West Asia crisis. * Strait of Hormuz navigation impacted by ongoing tensions; Iran warned of potential attacks. * US President Trump's request for naval escorts through Strait of Hormuz was not supported; US allies' response was unfavourable. * An incident involving a tanker struck by an unknown projectile was reported near Fujairah, Oman. * Other commodities, mentha oil, dhaniya, and guargum futures, showed mixed fluctuations during trading. 384. </w:t>
      </w:r>
      <w:hyperlink r:id="rId300">
        <w:r>
          <w:rPr>
            <w:color w:val="0000EE"/>
            <w:u w:val="single"/>
          </w:rPr>
          <w:t>https://www.thehindubusinessline.com/news/world/drone-strike-triggers-fire-at-fujairah-oil-industry-zone-no-casualties-reported/article70752512.ece</w:t>
        </w:r>
      </w:hyperlink>
      <w:r>
        <w:rPr>
          <w:i/>
        </w:rPr>
        <w:t xml:space="preserve"> - * A fire erupted in the Fujairah Oil Industry Zone following a drone strike, with no casualties reported, and emergency response teams on-site to contain the fire. * The incident occurred at the oil facility approximately 150 km east of Dubai, causing regional security concerns. * An Indian-flagged vessel, Jag Laadki, loaded crude oil at the Fujairah terminal during the attack and departed safely, with measures in place to safeguard maritime traffic. * Five Indian-flagged vessels, including LPG carriers Shivalik and Nanda Devi, are moving through the region, with ongoing monitoring by maritime authorities. * Indian government agencies stated no incidents involving Indian seafarers have occurred in the past 24 hours, and repatriation efforts are ongoing. 385. </w:t>
      </w:r>
      <w:hyperlink r:id="rId230">
        <w:r>
          <w:rPr>
            <w:color w:val="0000EE"/>
            <w:u w:val="single"/>
          </w:rPr>
          <w:t>https://www.theglobeandmail.com/investing/markets/funds/BMO144.CF/pressreleases/782954/near-term-energy-supply-shock-unavoidable/</w:t>
        </w:r>
      </w:hyperlink>
      <w:r>
        <w:rPr>
          <w:i/>
        </w:rPr>
        <w:t xml:space="preserve"> - - The closure of the Strait of Hormuz due to the Mideast conflict impacts global energy supply chains, affecting oil and LNG shipments. - The International Energy Agency's record reserve release provided limited relief, with ongoing supply disruptions increasing production costs and inflation. - Regional impacts vary, with North Asia, Europe, and the U.S. experiencing different levels of vulnerability due to their reliance on strait imports. - Oil prices surged back to around $100 on increased tensions and attacks on energy infrastructure, with potential economic and political incentives for de-escalation. - Investors face increasing risks with bond yields rising and traditional safe-havens like bonds and gold providing limited protection; market outlook suggests potential recovery if the conflict resolves within six to 12 months. 386. </w:t>
      </w:r>
      <w:hyperlink r:id="rId301">
        <w:r>
          <w:rPr>
            <w:color w:val="0000EE"/>
            <w:u w:val="single"/>
          </w:rPr>
          <w:t>https://www.thehindubusinessline.com/money-and-banking/bis-urges-central-banks-not-to-rush-reactions-to-energy-price-spike/article70752492.ece</w:t>
        </w:r>
      </w:hyperlink>
      <w:r>
        <w:rPr>
          <w:i/>
        </w:rPr>
        <w:t xml:space="preserve"> - * The Bank for International Settlements (BIS) advises policymakers not to rush monetary policy responses to the recent surge in energy prices caused by the Middle East crisis. * Oil prices increased by 40%, and wholesale gas prices rose by nearly 60%, evoking memories of 2022 inflation. * BIS warns that if the supply shock is temporary, central banks should "look through" the spike rather than react with rate hikes. * Market expectations for interest rate hikes have shifted, with markets fully pricing in ECB hikes by July and potential rate increases by the Fed. * Prolonged or wider conflicts could threaten further rate increases, economic damage, and impacts on fiscal balances. 387. </w:t>
      </w:r>
      <w:hyperlink r:id="rId302">
        <w:r>
          <w:rPr>
            <w:color w:val="0000EE"/>
            <w:u w:val="single"/>
          </w:rPr>
          <w:t>https://www.japantimes.co.jp/business/2026/03/16/economy/oil-release-japan/</w:t>
        </w:r>
      </w:hyperlink>
      <w:r>
        <w:rPr>
          <w:i/>
        </w:rPr>
        <w:t xml:space="preserve"> - * Japan started an 80 million-barrel release from its strategic reserves on Monday. * The release is in response to the closure of the Strait of Hormuz and rising crude prices. * Japan’s total stockpiles include 254 days of domestic demand. * The release was announced days after the IEA decided to release 400 million barrels collectively. * Crude prices reached about $104 per barrel, and imports are expected to decline. * Japanese government plans to monitor the situation and consider further measures. 388. </w:t>
      </w:r>
      <w:hyperlink r:id="rId261">
        <w:r>
          <w:rPr>
            <w:color w:val="0000EE"/>
            <w:u w:val="single"/>
          </w:rPr>
          <w:t>https://www.usnn.news/japan-starts-releasing-stockpiled-oil-amid-iran-crisis/</w:t>
        </w:r>
      </w:hyperlink>
      <w:r>
        <w:rPr>
          <w:i/>
        </w:rPr>
        <w:t xml:space="preserve"> - * Japan has started releasing 15 days’ worth of private-sector oil and a month’s worth from state reserves, beginning in March 16. * The release is in response to disruptions caused by Iran’s conflict and the slowdown of shipping through the Strait of Hormuz. * Japan’s Prime Minister announced plans to release 80 million barrels, the largest in the country’s history, reducing reserves by about 17%. * The Strait of Hormuz handles 20% of international demand, and shipping has slowed due to Iran-related attacks. * Japan relies heavily on imported energy, with 80-90% of crude oil coming from the Middle East, and maintains reserves covering 254 days of demand. 389. </w:t>
      </w:r>
      <w:hyperlink r:id="rId303">
        <w:r>
          <w:rPr>
            <w:color w:val="0000EE"/>
            <w:u w:val="single"/>
          </w:rPr>
          <w:t>http://www.altadena-now.com/main/government/california-passed-a-law-to-curb-spikes-in-gas-prices-why-isnt-it-using-those-powers-now/</w:t>
        </w:r>
      </w:hyperlink>
      <w:r>
        <w:rPr>
          <w:i/>
        </w:rPr>
        <w:t xml:space="preserve"> - </w:t>
      </w:r>
      <w:r>
        <w:t>Three years ago, California passed a law granting regulators powers to cap refinery profits and penalise oil companies for price gouging.</w:t>
      </w:r>
      <w:r>
        <w:rPr>
          <w:i/>
        </w:rPr>
      </w:r>
      <w:r>
        <w:t>The California Energy Commission delayed implementing these rules for five years in 2022, citing concerns over refinery capacity and energy security.</w:t>
      </w:r>
      <w:r>
        <w:rPr>
          <w:i/>
        </w:rPr>
      </w:r>
      <w:r>
        <w:t>Gas prices have surged past $5.30 per gallon, driven by global oil shocks from Iran conflict, with local refinery capacity shrinking.</w:t>
      </w:r>
      <w:r>
        <w:rPr>
          <w:i/>
        </w:rPr>
      </w:r>
      <w:r>
        <w:t>The state faces structural issues including refinery closures and increased reliance on imports, complicating efforts to regulate prices.</w:t>
      </w:r>
      <w:r>
        <w:rPr>
          <w:i/>
        </w:rPr>
      </w:r>
      <w:r>
        <w:t>Proposed solutions include converting refineries into import terminals and establishing new pipelines, but without immediate implementation.</w:t>
      </w:r>
      <w:r>
        <w:rPr>
          <w:i/>
        </w:rPr>
        <w:t xml:space="preserve">390. </w:t>
      </w:r>
      <w:hyperlink r:id="rId304">
        <w:r>
          <w:rPr>
            <w:color w:val="0000EE"/>
            <w:u w:val="single"/>
          </w:rPr>
          <w:t>https://energynow.com/2026/03/iea-could-release-more-oil-stocks-if-needed-agency-chief-says/</w:t>
        </w:r>
      </w:hyperlink>
      <w:r>
        <w:rPr>
          <w:i/>
        </w:rPr>
        <w:t xml:space="preserve"> - * The IEA's member countries could release more oil from strategic reserves if necessary, following the largest-ever reserves release last week. * The release aimed to offset shortages and a spike in prices, with about 20% of reserves drawn down. * Oil prices have decreased but remain above $100 per barrel, partly due to the US and Israeli war on Iran. * The IEA warns that prolonged disruptions to the Strait of Hormuz could impact global energy trade. * The region’s oil exports and global trade recovery depend on reopening transit through the Strait. 391. </w:t>
      </w:r>
      <w:hyperlink r:id="rId305">
        <w:r>
          <w:rPr>
            <w:color w:val="0000EE"/>
            <w:u w:val="single"/>
          </w:rPr>
          <w:t>https://en.protothema.gr/2026/03/16/reuters-daily-oil-production-from-the-united-arab-emirates-down-over-50/</w:t>
        </w:r>
      </w:hyperlink>
      <w:r>
        <w:rPr>
          <w:i/>
        </w:rPr>
        <w:t xml:space="preserve"> - * The United Arab Emirates' daily oil production has been reduced by more than half, attributed to conflict with Iran and closure of the Strait of Hormuz. * ADNOC suspended oil loading at Fujairah port following drone attacks; activities resumed after previous disruptions. * Overall production outages affected onshore and offshore facilities, with offshore fields entirely shut down. * UAE produced just under 3.4 million barrels per day in January, about 3% of global demand. * Middle East oil output reductions, including Saudi Arabia and Iraq, are contributing to a regional energy crisis. 392. </w:t>
      </w:r>
      <w:hyperlink r:id="rId306">
        <w:r>
          <w:rPr>
            <w:color w:val="0000EE"/>
            <w:u w:val="single"/>
          </w:rPr>
          <w:t>https://www.oilandgas360.com/bofa-raises-brent-oil-price-forecast-for-2026-on-strait-of-hormuz-disruptions/#utm_source=rss&amp;utm_medium=rss&amp;utm_campaign=bofa-raises-brent-oil-price-forecast-for-2026-on-strait-of-hormuz-disruptions</w:t>
        </w:r>
      </w:hyperlink>
      <w:r>
        <w:rPr>
          <w:i/>
        </w:rPr>
        <w:t xml:space="preserve"> - * Bank of America has increased its Brent oil price forecast for 2026 to $77.50 per barrel, up from $61, due to disruptions in the Strait of Hormuz. * Disruption has halted traffic for nearly two weeks, removing approximately 200 million barrels of crude from the global market. * The outlook reflects tightening supply and declining stockpiles, with potential prices reaching up to $130 if disruptions persist into the second half of the year. * The forecast assumes varying scenarios, with normalisation expected by April or prolongation extending prices closer to $85. * The disruption has positively affected oil fundamentals, raising valuations for US exploration and production companies. 393. </w:t>
      </w:r>
      <w:hyperlink r:id="rId307">
        <w:r>
          <w:rPr>
            <w:color w:val="0000EE"/>
            <w:u w:val="single"/>
          </w:rPr>
          <w:t>https://www.zeebiz.com/markets/commodities/news-crude-oil-cools-after-4-day-rise-hovers-around-102-bbl-key-factors-influencing-market-392059</w:t>
        </w:r>
      </w:hyperlink>
      <w:r>
        <w:rPr>
          <w:i/>
        </w:rPr>
        <w:t xml:space="preserve"> - * Crude oil prices fell more than 1.0% on Monday after a four-day rise, with Brent at $101.9 and WTI at $94.1 per barrel. * Last week, crude rates rose to their highest since July 2022 due to Middle East tensions and Strait of Hormuz closure. * The US-Israel-Iran conflict escalated, with Iran's new leader vowing to maintain the blockade. * IEA member nations agreed to release 400 million barrels from emergency reserves to address market disruptions. * The decision aims to stabilise crude oil prices amid ongoing Middle East conflict and supply concerns. 394. </w:t>
      </w:r>
      <w:hyperlink r:id="rId262">
        <w:r>
          <w:rPr>
            <w:color w:val="0000EE"/>
            <w:u w:val="single"/>
          </w:rPr>
          <w:t>https://www.commoditycontext.com/p/opec-data-deck-march-2026</w:t>
        </w:r>
      </w:hyperlink>
      <w:r>
        <w:rPr>
          <w:i/>
        </w:rPr>
        <w:t xml:space="preserve"> - * OPEC+ faces its most severe supply crisis in history, beginning just over two weeks ago. * February production rose by 354 kbpd to 35,928 kbpd before Iran War impacts. * Gulf crude output shut-ins have reached roughly 8.5 MMbpd. * Iraqi production has fallen over two-thirds, with most Southern Basra fields offline. * Kuwaiti and Emirati production at about 50% of pre-war levels, with all UAE offshore output shut-in. * Saudi production reduced by 20-25%, avoiding worse impact due to East-West pipeline. * The situation follows the Hormuz stoppage and ongoing industry reports on output disruptions. 395. </w:t>
      </w:r>
      <w:hyperlink r:id="rId261">
        <w:r>
          <w:rPr>
            <w:color w:val="0000EE"/>
            <w:u w:val="single"/>
          </w:rPr>
          <w:t>https://www.usnn.news/japan-starts-releasing-stockpiled-oil-amid-iran-crisis/</w:t>
        </w:r>
      </w:hyperlink>
      <w:r>
        <w:rPr>
          <w:i/>
        </w:rPr>
        <w:t xml:space="preserve"> - * Japan started releasing 15 days' worth of private-sector oil and a month's worth from state reserves in mid-March, according to the Ministry of Economy, Trade and Industry (METI). * The measure aims to stabilise domestic supply and global markets amid disruptions in the Strait of Hormuz caused by Iran conflict. * Japan plans to release a total of 80 million barrels from national stockpiles, the largest in history, reducing reserves by about 17 per cent. * The Strait of Hormuz has seen slowed shipping due to Iran-related attacks, affecting global oil supply. * The International Energy Agency (IEA) coordinated discussions with Japan and other countries to manage the crisis. 396. </w:t>
      </w:r>
      <w:hyperlink r:id="rId308">
        <w:r>
          <w:rPr>
            <w:color w:val="0000EE"/>
            <w:u w:val="single"/>
          </w:rPr>
          <w:t>https://www.aol.com/articles/us-forced-release-172-million-023331322.html</w:t>
        </w:r>
      </w:hyperlink>
      <w:r>
        <w:rPr>
          <w:i/>
        </w:rPr>
        <w:t xml:space="preserve"> - * The US announced the release of 172 million barrels from the Strategic Petroleum Reserve to address soaring gas prices. * The release will begin next week, taking about 120 days, and the US plans to replace approximately 200 million barrels within a year. * The decision comes amidst the Iran conflict, with Iran's IRGC warning of potential oil prices reaching $200 per barrel. * About 32 countries, including Japan, Germany, and the UK, agreed to release 400 million barrels from their stockpiles. * Gas prices increased to an average of $3.57, and oil prices surged towards $120 per barrel during market tensions. 397. </w:t>
      </w:r>
      <w:hyperlink r:id="rId309">
        <w:r>
          <w:rPr>
            <w:color w:val="0000EE"/>
            <w:u w:val="single"/>
          </w:rPr>
          <w:t>https://oilprice.com/Energy/Energy-General/The-Disappearance-of-Arab-Heavy-and-Medium-Crude-Hits-Asian-Refineries-Hard.html</w:t>
        </w:r>
      </w:hyperlink>
      <w:r>
        <w:rPr>
          <w:i/>
        </w:rPr>
        <w:t xml:space="preserve"> - * Loss of Arab Heavy and Arab Medium crude, accounting for most of the 2.2 million bpd offline, creates supply crisis for Asian refineries. * Over 12 million barrels of oil equivalent per day of Middle East oil and gas offline due to conflict, including 7 million bpd of crude. * Iraq is hardest hit, with over 60% of its pre-conflict volume curtailed. * Potential for Middle East crude output to fall to approximately 6 million bpd in a worst-case scenario. * No near-term viable replacements for Arab Heavy and Arab Medium crude in the market, risking a historic supply crisis. 398. </w:t>
      </w:r>
      <w:hyperlink r:id="rId310">
        <w:r>
          <w:rPr>
            <w:color w:val="0000EE"/>
            <w:u w:val="single"/>
          </w:rPr>
          <w:t>https://gcaptain.com/opinion-hormuz-crisis-exposes-the-west-coasts-self-inflicted-fuel-risk/</w:t>
        </w:r>
      </w:hyperlink>
      <w:r>
        <w:rPr>
          <w:i/>
        </w:rPr>
        <w:t xml:space="preserve"> - * Managers worry that restrictions on Hormuz Strait could cause fuel shortages in weeks. * The West Coast relies on marine imports due to lack of pipelines, making it vulnerable. * Recent refinery closures in California increased import needs. * Policy decisions and environmental restrictions have reduced local refining capacity. * The article advocates for building resilient energy infrastructure to mitigate geopolitical risks. 399. </w:t>
      </w:r>
      <w:hyperlink r:id="rId311">
        <w:r>
          <w:rPr>
            <w:color w:val="0000EE"/>
            <w:u w:val="single"/>
          </w:rPr>
          <w:t>https://www.aljazeera.com/news/2026/3/13/iea-announces-release-of-400-million-barrels-of-oil-but-is-it-enough?traffic_source=rss</w:t>
        </w:r>
      </w:hyperlink>
      <w:r>
        <w:rPr>
          <w:i/>
        </w:rPr>
        <w:t xml:space="preserve"> - * The International Energy Agency (IEA) announced its largest release of 400 million barrels of emergency crude from strategic reserves, in response to disruptions caused by Iran’s attacks and Strait of Hormuz closure. * The release aims to alleviate market volatility triggered by Iran’s strikes on ships and energy facilities, raising oil prices above $100 per barrel. * The US plans to release 172 million barrels from its strategic petroleum reserve as part of coordinated efforts. * The US release will take approximately 120 days, with actual delivery times dependent on shipping and processing logistics. * Experts indicate this release is a limited, short-term measure unlikely to fully resolve ongoing supply disruptions. 400. </w:t>
      </w:r>
      <w:hyperlink r:id="rId312">
        <w:r>
          <w:rPr>
            <w:color w:val="0000EE"/>
            <w:u w:val="single"/>
          </w:rPr>
          <w:t>https://www.fxstreet.com/news/wti-rises-above-9400-as-middle-east-turmoil-escalates-202603170052</w:t>
        </w:r>
      </w:hyperlink>
      <w:r>
        <w:rPr>
          <w:i/>
        </w:rPr>
        <w:t xml:space="preserve"> - * WTI crude oil trades around $94.20 amid Middle East tensions on Tuesday. * Escalation of conflict between Iran, Israel, and UAE raises fears of prolonged regional war. * UAE closes airspace as precaution; Iran’s attacks threaten regional oil transit. * IEA considers releasing 400 million barrels of oil reserves to slow price increases. * Traders await API report on US oil inventories. * Geopolitical tensions influencing crude oil prices and supply expectations. 401. </w:t>
      </w:r>
      <w:hyperlink r:id="rId313">
        <w:r>
          <w:rPr>
            <w:color w:val="0000EE"/>
            <w:u w:val="single"/>
          </w:rPr>
          <w:t>https://boereport.com/2026/03/16/us-average-diesel-prices-cross-5-a-gallon-as-middle-east-war-tests-global-economy/</w:t>
        </w:r>
      </w:hyperlink>
      <w:r>
        <w:rPr>
          <w:i/>
        </w:rPr>
        <w:t xml:space="preserve"> - * US retail diesel prices exceeded $5 a gallon for the second time, pushed by Middle East conflict disrupting supply chains. 402. </w:t>
      </w:r>
      <w:hyperlink r:id="rId314">
        <w:r>
          <w:rPr>
            <w:color w:val="0000EE"/>
            <w:u w:val="single"/>
          </w:rPr>
          <w:t>https://www.elcomercio.com/actualidad/ecuador/petroecuador-reactiva-la-refineria-esmeraldas-tras-concluir-reparaciones-en-la-unidad-sevia/</w:t>
        </w:r>
      </w:hyperlink>
      <w:r>
        <w:rPr>
          <w:i/>
        </w:rPr>
        <w:t xml:space="preserve"> - * Petroecuador announced the reactivation of the Esmeraldas refinery after successful repairs to the pumps of the SEVIA Unit, affected by an incident on 1 March. * The reactivation is gradual, aiming to normalise crude oil loading to 110,000 barrels daily. * The return follows a technical assessment by Safety, Health and Environment teams, after an incident with the pumps that was controlled within an hour. * The SEVIA Unit, important for fuel oil production, is operational, with the refinery maintaining stable fuel supply to the domestic market. * The company emphasizes ongoing technical vigilance to prevent future incidents and ensure hydrocarbon delivery nationwide. 403. </w:t>
      </w:r>
      <w:hyperlink r:id="rId262">
        <w:r>
          <w:rPr>
            <w:color w:val="0000EE"/>
            <w:u w:val="single"/>
          </w:rPr>
          <w:t>https://www.commoditycontext.com/p/opec-data-deck-march-2026</w:t>
        </w:r>
      </w:hyperlink>
      <w:r>
        <w:rPr>
          <w:i/>
        </w:rPr>
        <w:t xml:space="preserve"> - * OPEC+ supply crisis begins just over two weeks ago, affecting market conditions. * February crude production increased by 354 kbpd to 35,928 kbpd, driven mainly by Kazakh output rebound. * Gulf producer crude shut-ins have risen to approximately 8.5 MMbpd, mainly due to Iran War impacts. * Iraqi production has fallen more than two-thirds, with most Southern Basra fields offline. * Kuwaiti and Emirati production at around 50% of pre-war levels, with all UAE offshore production shut-in. * Saudi Arabian production reduced by 20-25%, offset by East-West pipeline benefits. 404. </w:t>
      </w:r>
      <w:hyperlink r:id="rId315">
        <w:r>
          <w:rPr>
            <w:color w:val="0000EE"/>
            <w:u w:val="single"/>
          </w:rPr>
          <w:t>https://www.zerohedge.com/energy/pump-price-shock-aaa-national-gas-price-average-soars-most-record</w:t>
        </w:r>
      </w:hyperlink>
      <w:r>
        <w:rPr>
          <w:i/>
        </w:rPr>
        <w:t xml:space="preserve"> - * The national average price for a gallon of regular gasoline has surged nearly 25% this month, the largest monthly increase on record. * Brent crude is trading near $102 a barrel, and WTI around $95, raising speculation of prices approaching $4 per gallon. * US policy measures, including potential SPR releases and waivers, are being considered to contain rising prices. * The US is allowing Iranian oil tankers to transit the Strait of Hormuz amid ongoing conflicts. * The focus is on government actions such as releasing oil reserves and waivers to stabilise fuel supply and prices. 405. </w:t>
      </w:r>
      <w:hyperlink r:id="rId309">
        <w:r>
          <w:rPr>
            <w:color w:val="0000EE"/>
            <w:u w:val="single"/>
          </w:rPr>
          <w:t>https://oilprice.com/Energy/Energy-General/The-Disappearance-of-Arab-Heavy-and-Medium-Crude-Hits-Asian-Refineries-Hard.html</w:t>
        </w:r>
      </w:hyperlink>
      <w:r>
        <w:rPr>
          <w:i/>
        </w:rPr>
        <w:t xml:space="preserve"> - * Loss of Arab Heavy and Arab Medium crude, accounting for 2.2 million bpd offline, creates supply challenges for Asian refineries. * Over 12 million barrels per day of Middle East oil and gas are offline due to conflict, representing about 7% of global liquids demand. * Regional production could fall to approximately 6 million bpd in a worst-case scenario, a 70% reduction from pre-conflict levels. * Only 14 million bpd remains from the pre-conflict 21 million bpd, with 1.5 million bpd at risk of further cuts and 6.5 million bpd bypass-dependent. * The loss of Arab Heavy and Arab Medium primarily affects Asian refineries configured for medium-to-heavy sour crude. Saudi Arabia has largely ceased offering Arab Medium in the market. 406. </w:t>
      </w:r>
      <w:hyperlink r:id="rId316">
        <w:r>
          <w:rPr>
            <w:color w:val="0000EE"/>
            <w:u w:val="single"/>
          </w:rPr>
          <w:t>https://www.9news.com.au/national/petrol-prices-australia-richard-marles-doesnt-rule-out-fuel-rationing/c9de0481-bc04-47d2-a272-7606548029ef</w:t>
        </w:r>
      </w:hyperlink>
      <w:r>
        <w:rPr>
          <w:i/>
        </w:rPr>
        <w:t xml:space="preserve"> - * The federal government admits the possibility of fuel rationing if the Iran war continues long-term, but currently maintains supplies are normal.</w:t>
        <w:br/>
      </w:r>
      <w:r>
        <w:rPr>
          <w:i/>
        </w:rPr>
      </w:r>
      <w:r>
        <w:t xml:space="preserve"> Deputy Prime Minister Richard Marles states no current plans to impose rationing.</w:t>
        <w:br/>
      </w:r>
      <w:r/>
      <w:r>
        <w:rPr>
          <w:i/>
        </w:rPr>
        <w:t xml:space="preserve"> Measures have been taken to increase fuel supply, including releasing stockpiles and relaxing standards.</w:t>
        <w:br/>
      </w:r>
      <w:r>
        <w:rPr>
          <w:i/>
        </w:rPr>
      </w:r>
      <w:r>
        <w:t xml:space="preserve"> The closure of the Strait of Hormuz has caused the worst-ever supply shock to the global oil market.</w:t>
        <w:br/>
      </w:r>
      <w:r/>
      <w:r>
        <w:rPr>
          <w:i/>
        </w:rPr>
        <w:t xml:space="preserve"> Panic-buying has led to shortages in regional Australia, with government and ACCC investigating retail practices.</w:t>
        <w:br/>
      </w:r>
      <w:r>
        <w:rPr>
          <w:i/>
        </w:rPr>
      </w:r>
      <w:r>
        <w:t xml:space="preserve"> The government has increased fines for petrol companies if misconduct related to prices or supply is found. 407. </w:t>
      </w:r>
      <w:hyperlink r:id="rId292">
        <w:r>
          <w:rPr>
            <w:color w:val="0000EE"/>
            <w:u w:val="single"/>
          </w:rPr>
          <w:t>https://www.zawya.com/en/business/energy/middle-east-oil-becomes-most-expensive-in-the-world-as-war-cuts-supply-fu9btwfm</w:t>
        </w:r>
      </w:hyperlink>
      <w:r>
        <w:t xml:space="preserve"> - * Middle East crude benchmarks soared to all-time highs, becoming the most expensive oil globally amid U.S. and Israeli war on Iran. * Cash Dubai reached $153.25 per barrel for May-loading cargoes, surpassing 2008 Brent high of $147.50. * Middle Eastern crude exports to Asia declined to 11.665 million bpd in March, a 32% drop from March 2025 levels. * Price spikes attributed to supply disruptions, with reduced exports through the Strait of Hormuz and limited trading activity. * Premiums for American and African crude rose as Asian refiners seek alternative supplies. 408. </w:t>
      </w:r>
      <w:hyperlink r:id="rId317">
        <w:r>
          <w:rPr>
            <w:color w:val="0000EE"/>
            <w:u w:val="single"/>
          </w:rPr>
          <w:t>https://economictimes.indiatimes.com/markets/stocks/news/alkyl-amines-shares-in-focus-as-ammonia-shortage-from-iran-war-forces-production-halt-at-3-sites/articleshow/129622864.cms</w:t>
        </w:r>
      </w:hyperlink>
      <w:r>
        <w:t xml:space="preserve"> - * Shares of Alkyl Amines Chemicals dropped 4% to Rs 1,212 on the BSE due to a production halt. * The suspension affects plants at Patalganga, Kurkumbh, and Dahej caused by ammonia shortage. * The shortage stems from the ongoing geopolitical conflict in the Middle East disrupting logistics and supply chains. * Several ammonia manufacturers have invoked force majeure; Alkyl Amines is exploring alternative sourcing. * Financial performance declined slightly with net profit at Rs 43 crore, revenue at Rs 354 crore, and EBITDA at Rs 67 crore in Q3. 409. </w:t>
      </w:r>
      <w:hyperlink r:id="rId278">
        <w:r>
          <w:rPr>
            <w:color w:val="0000EE"/>
            <w:u w:val="single"/>
          </w:rPr>
          <w:t>https://bitcoinworld.co.in/wti-crude-oil-price-surge-middle-east/</w:t>
        </w:r>
      </w:hyperlink>
      <w:r>
        <w:t xml:space="preserve"> - * West Texas Intermediate (WTI) crude oil price surpasses $94.00 per barrel following escalating geopolitical tensions in the Middle East. * Prices driven by regional conflicts, risk premium, tight market conditions, and supply concerns. * Middle East instability affects global supply routes, especially the Strait of Hormuz, and regional political dynamics. * Market analysis indicates supply vulnerability, low inventory buffers, and converging Brent and WTI prices. * Higher oil prices may lead to inflation, economic slowdown, and sectoral impacts across transport, manufacturing, and energy sectors. 410. </w:t>
      </w:r>
      <w:hyperlink r:id="rId298">
        <w:r>
          <w:rPr>
            <w:color w:val="0000EE"/>
            <w:u w:val="single"/>
          </w:rPr>
          <w:t>https://www.thehindubusinessline.com/markets/commodities/west-asia-oil-exports-drop-at-least-60-as-hormuz-stays-mostly-closed-data-shows/article70752484.ece</w:t>
        </w:r>
      </w:hyperlink>
      <w:r>
        <w:t xml:space="preserve"> - * Daily oil exports from West Asia have dropped at least 60% by mid-March due to disruptions and output cuts amid U.S.-Iran conflict. * Effective closure of the Strait of Hormuz has caused a major supply disruption, affecting about a fifth of global oil supply. * Exports from eight West Asian countries decreased significantly, with reported drops in Kpler and Vortexa data. * Floating storage of West Asian crude has increased to over 50 million barrels. * Major producers like UAE, Saudi Arabia, and Iraq have cut outputs, with total cuts estimated between 7-10 million barrels per day. 411. </w:t>
      </w:r>
      <w:hyperlink r:id="rId318">
        <w:r>
          <w:rPr>
            <w:color w:val="0000EE"/>
            <w:u w:val="single"/>
          </w:rPr>
          <w:t>https://quwa.org/europe/defence-news/red-sea-crisis-exposes-western-naval-gaps-as-asymmetric-threats-converge-on-the-strait-of-hormuz-03-17-2026/</w:t>
        </w:r>
      </w:hyperlink>
      <w:r>
        <w:t xml:space="preserve"> - * Western navy chiefs warn that the Red Sea crisis exposes critical readiness gaps against asymmetric threats, including ballistic missiles, drones, USVs, and WBIEDs. * Lessons include the need for improved shared radar data and logistics procedures in congested waters. * Houthi forces have expanded their arsenal, resembling multi-domain threat packages. * US carrier strike groups have repositioned to reduce exposure to Iranian missile ranges. * EU debates over extending Aspides mission to Hormuz have stalled, with political reluctance and legal concerns. * Over 40 vessels operate without AIS transponders; Iranian forces have attacked multiple commercial ships. * Reports of mine deployment and GPS jamming across regional waters increase risks. * Red Sea and Hormuz threats are increasingly linked, with escalation tied to US–Iran conflict dynamics. * Europe hesitates to extend military missions to Hormuz, reflecting broader resource and posture concerns. 412. </w:t>
      </w:r>
      <w:hyperlink r:id="rId279">
        <w:r>
          <w:rPr>
            <w:color w:val="0000EE"/>
            <w:u w:val="single"/>
          </w:rPr>
          <w:t>https://www.cnbc.com/2026/03/17/oil-prices-wti-brent-hormuz-coalition-shipping-trump.html</w:t>
        </w:r>
      </w:hyperlink>
      <w:r>
        <w:t xml:space="preserve"> - * Oil prices increased over 2% on Tuesday amid uncertainty about a U.S.-led coalition to secure shipping through the Strait of Hormuz. * The US issued a 30-day license for countries to buy Russian oil and petroleum products at sea. * US officials, including Treasury Secretary Scott Bessent, indicated Iran's oil tankers could transit the Strait. * President Donald Trump suggested the coalition was not fully in place, citing reluctance among some nations. * The Strait, vital for global oil trade, accounted for 31% of seaborne crude flows in 2025, with disruptions following Iranian attacks. 413. </w:t>
      </w:r>
      <w:hyperlink r:id="rId319">
        <w:r>
          <w:rPr>
            <w:color w:val="0000EE"/>
            <w:u w:val="single"/>
          </w:rPr>
          <w:t>https://www.indiatvnews.com/news/world/scores-killed-and-several-others-injured-as-bombs-explode-in-nigeria-suicide-bombing-suspected-2026-03-17-1033988</w:t>
        </w:r>
      </w:hyperlink>
      <w:r>
        <w:t xml:space="preserve"> - * Bomb explosions occurred in northeastern Nigeria's Borno state on Monday night. * Explosions took place at the University of Maiduguri Teaching Hospital and two markets. * No group claimed responsibility; suspected suicide bombings are implied. * Over 200 injured, some fatalities at the scene, according to eyewitness. * Nigeria's military reported repelling suspected Islamist militant attacks in Maiduguri earlier. * Nigeria faces ongoing security crisis with extremist groups like Boko Haram. 414. </w:t>
      </w:r>
      <w:hyperlink r:id="rId280">
        <w:r>
          <w:rPr>
            <w:color w:val="0000EE"/>
            <w:u w:val="single"/>
          </w:rPr>
          <w:t>https://www.klsescreener.com/v2/news/view/1687333/oil-gains-over-2pct-as-market-weighs-iran-war-supply-risks</w:t>
        </w:r>
      </w:hyperlink>
      <w:r>
        <w:t xml:space="preserve"> - * Oil prices rose more than two per cent on Tuesday due to supply concerns stemming from the Strait of Hormuz disruption caused by the US-Israeli conflict with Iran. * Brent futures increased by US$2.48 to US$102.69 a barrel, while US WTI crude gained US$2.42 to US$95.92. * The Strait of Hormuz, a vital waterway for about 20% of the world's oil and gas trade, has been largely disrupted by the US-Israeli war on Iran. * US allies rebuffed US calls to send warships through the strait, increasing geopolitical tensions. * The UAE reduced its oil output by more than half due to the closure, and analysts suggest the situation may prolong, influencing long-term oil prices and supply strategies. 415. </w:t>
      </w:r>
      <w:hyperlink r:id="rId281">
        <w:r>
          <w:rPr>
            <w:color w:val="0000EE"/>
            <w:u w:val="single"/>
          </w:rPr>
          <w:t>https://malawifreedomnetwork.com/2026/03/17/iran-signals-escalation-with-strait-of-hormuz-warning-raising-global-alarm/</w:t>
        </w:r>
      </w:hyperlink>
      <w:r>
        <w:t xml:space="preserve"> - ['</w:t>
      </w:r>
      <w:r>
        <w:rPr>
          <w:i/>
        </w:rPr>
        <w:t>Iran’s official signals a potential threat to restrict access through the Strait of Hormuz, except to the US and Israel.', '</w:t>
      </w:r>
      <w:r>
        <w:t>Remarks by Abbas Araghchi prompt concern over global oil supply and maritime security.', '</w:t>
      </w:r>
      <w:r>
        <w:rPr>
          <w:i/>
        </w:rPr>
        <w:t>International law (UNCLOS) indicates Iran cannot unilaterally deny transit passage without violating norms.', '</w:t>
      </w:r>
      <w:r>
        <w:t>Global energy markets react with wariness over possible disruptions to oil shipments from Gulf producers.', '</w:t>
      </w:r>
      <w:r>
        <w:rPr>
          <w:i/>
        </w:rPr>
        <w:t xml:space="preserve">Risks of escalation include miscalculations leading to naval confrontations and threats to maritime trade routes.'] 416. </w:t>
      </w:r>
      <w:hyperlink r:id="rId320">
        <w:r>
          <w:rPr>
            <w:color w:val="0000EE"/>
            <w:u w:val="single"/>
          </w:rPr>
          <w:t>https://thearabianpost.com/gulf-states-brace-for-post-iran-war-order/</w:t>
        </w:r>
      </w:hyperlink>
      <w:r>
        <w:rPr>
          <w:i/>
        </w:rPr>
        <w:t xml:space="preserve"> - * Missile and drone strikes linked to Iran have caused disruptions to airports, energy infrastructure, and civilian targets across the Gulf region. * Incidents have led Gulf governments to reconsider national security priorities and increase focus on missile defence, cyber security, and intelligence. * The conflict has impacted regional economies, shipping routes, insurance costs, and oil supply security, especially concerning the Strait of Hormuz. * Governments may shift diplomatic relations, strengthen military cooperation, or diversify security approaches due to ongoing attacks. * Urban populations and financial markets are increasingly affected, prompting security measures and strategic economic planning. 417. </w:t>
      </w:r>
      <w:hyperlink r:id="rId321">
        <w:r>
          <w:rPr>
            <w:color w:val="0000EE"/>
            <w:u w:val="single"/>
          </w:rPr>
          <w:t>https://www.aachener-zeitung.de/wirtschaft/oel-und-gas-im-iran-krieg-wie-kommen-lieferungen-ans-ziel/142442622.html</w:t>
        </w:r>
      </w:hyperlink>
      <w:r>
        <w:rPr>
          <w:i/>
        </w:rPr>
        <w:t xml:space="preserve"> - * The Strait of Hormuz has seen a significant decline in ship traffic due to attacks and geopolitical tensions, with only a few ships passing daily.</w:t>
      </w:r>
      <w:r>
        <w:t xml:space="preserve"> Major oil-exporting countries like Saudi Arabia, the UAE, and Qatar rely heavily on this route.</w:t>
      </w:r>
      <w:r>
        <w:rPr>
          <w:i/>
        </w:rPr>
        <w:t xml:space="preserve"> Countries are seeking alternative routes via pipelines, but capacity limitations and regional tensions pose challenges.</w:t>
      </w:r>
      <w:r>
        <w:t xml:space="preserve"> The US, Russia, and African producers could partially mitigate supply issues, but Qatar has no alternative to shipping for LNG.</w:t>
      </w:r>
      <w:r>
        <w:rPr>
          <w:i/>
        </w:rPr>
        <w:t xml:space="preserve"> The conflict introduces risks of escalation and potential increases in global energy prices. 418. </w:t>
      </w:r>
      <w:hyperlink r:id="rId322">
        <w:r>
          <w:rPr>
            <w:color w:val="0000EE"/>
            <w:u w:val="single"/>
          </w:rPr>
          <w:t>https://diariolatino.net/sube-el-precio-del-petroleo-en-todo-el-mundo-por-problemas-en-el-estrecho-de-ormuz/</w:t>
        </w:r>
      </w:hyperlink>
      <w:r>
        <w:rPr>
          <w:i/>
        </w:rPr>
        <w:t xml:space="preserve"> - ['</w:t>
      </w:r>
      <w:r>
        <w:t>Tensions in the Strait of Hormuz raise global oil prices due to geopolitical conflicts involving the US, Israel, and Iran.', '</w:t>
      </w:r>
      <w:r>
        <w:rPr>
          <w:i/>
        </w:rPr>
        <w:t>The strait accounts for about 20% of worldwide oil trade and 30% of maritime oil transport, mainly from Saudi Arabia, Iran, Iraq, Kuwait, and UAE.', '</w:t>
      </w:r>
      <w:r>
        <w:t>Oil prices are driven by risk expectations and speculative trading in global futures markets, not solely by supply levels.', '</w:t>
      </w:r>
      <w:r>
        <w:rPr>
          <w:i/>
        </w:rPr>
        <w:t>Even a potential disruption of 5-10% can cause significant price increases due to market anticipation.', '</w:t>
      </w:r>
      <w:r>
        <w:t xml:space="preserve">Major oil companies like Saudi Aramco and ExxonMobil report higher profits during such crises; global economies face inflation and increased costs.'] 419. </w:t>
      </w:r>
      <w:hyperlink r:id="rId323">
        <w:r>
          <w:rPr>
            <w:color w:val="0000EE"/>
            <w:u w:val="single"/>
          </w:rPr>
          <w:t>https://www.japantimes.co.jp/business/2026/03/17/gulf-importers-hormuz-supply-chains/</w:t>
        </w:r>
      </w:hyperlink>
      <w:r>
        <w:t xml:space="preserve"> - * Importers across the Gulf scramble to find alternative routes due to the closure of the Hormuz strait * The closure, caused by the U.S.-Israeli war on Iran, impacts oil exports and disrupts supply chains * The disruption forces logistics companies to modify vessel destinations and reroute overland * The impact is on maintaining flow of vital goods including food, medicines, and factory supplies * The situation causes supply chain rethinking and incurs additional costs 420. </w:t>
      </w:r>
      <w:hyperlink r:id="rId324">
        <w:r>
          <w:rPr>
            <w:color w:val="0000EE"/>
            <w:u w:val="single"/>
          </w:rPr>
          <w:t>https://newspress.co.in/if-speculators-increase-crude-prices-it-may-also-cross-higher-levels/</w:t>
        </w:r>
      </w:hyperlink>
      <w:r>
        <w:t xml:space="preserve"> - - Oil industry CEOs, including Exxon Mobil, Chevron, and ConocoPhillips, warn the US government of potential price increases due to increased tensions and supply disruptions. - They warn that speculators may raise crude prices if market volatility continues, potentially exceeding current levels. - Disruptions in oil-gas supplies through the Strait of Hormuz could cause further volatility in the global energy market. - The US administration considers measures such as easing bans on Russian oil, releasing emergency reserves, and increasing oil flows from Venezuela. - Reopening the Strait of Hormuz is suggested as a permanent solution to stabilise the market. - Crude prices remain above 100 dollars per barrel, with Brent at $105 and WTI at $100. 421. </w:t>
      </w:r>
      <w:hyperlink r:id="rId283">
        <w:r>
          <w:rPr>
            <w:color w:val="0000EE"/>
            <w:u w:val="single"/>
          </w:rPr>
          <w:t>https://easternherald.com/2026/03/17/oil-surges-100-iran-war-global-markets-shock/</w:t>
        </w:r>
      </w:hyperlink>
      <w:r>
        <w:t xml:space="preserve"> - * Escalating war involving Iran causes crude oil prices to rise above $100 per barrel. * Attacks on Iranian energy infrastructure and threats to the Strait of Hormuz increase market fears. * Oil prices, particularly Brent crude, reach around $104 per barrel. * Gulf region disruptions impact global supply chains and export flows. * Stock markets worldwide react with volatility, and discussions of emergency reserves release are ongoing. 422. </w:t>
      </w:r>
      <w:hyperlink r:id="rId281">
        <w:r>
          <w:rPr>
            <w:color w:val="0000EE"/>
            <w:u w:val="single"/>
          </w:rPr>
          <w:t>https://malawifreedomnetwork.com/2026/03/17/iran-signals-escalation-with-strait-of-hormuz-warning-raising-global-alarm/</w:t>
        </w:r>
      </w:hyperlink>
      <w:r>
        <w:t xml:space="preserve"> - - Iran's official declared that the Strait of Hormuz would remain open to all nations except the US and Israel. - The statement raises fears of potential disruption to global oil supplies and maritime navigation. - International law, specifically UNCLOS, prohibits Iran from restricting transit passage. - The warning has caused unease in energy markets, with traders wary of disruptions. - Security experts warn of potential escalation and regional conflict risks. 423. </w:t>
      </w:r>
      <w:hyperlink r:id="rId325">
        <w:r>
          <w:rPr>
            <w:color w:val="0000EE"/>
            <w:u w:val="single"/>
          </w:rPr>
          <w:t>https://www.haberler.com/yerel/umman-korfezi-nde-tankere-saldiri-kucuk-capli-hasar-19664246-haberi/</w:t>
        </w:r>
      </w:hyperlink>
      <w:r>
        <w:t xml:space="preserve"> - * UKMTO announced a vessel in the Gulf of Oman was hit by an unknown object, causing minor damage. * The incident occurred near Fujaira, UAE, 42.5 km east of the port. * No injuries or environmental damage reported. * UKMTO urged ships in the region to exercise caution and report suspicious activity. * The event raises concerns amid ongoing tensions involving Iran, the US, and Israel. 424. </w:t>
      </w:r>
      <w:hyperlink r:id="rId326">
        <w:r>
          <w:rPr>
            <w:color w:val="0000EE"/>
            <w:u w:val="single"/>
          </w:rPr>
          <w:t>https://quwa.org/middle-east-military-news/operation-epic-fury-us-strikes-90-targets-on-kharg-island-as-iran-retaliates-across-the-middle-east-03-17-2026/</w:t>
        </w:r>
      </w:hyperlink>
      <w:r>
        <w:t xml:space="preserve"> - * The US conducted over 6,000 combat flights and destroyed more than 100 Iranian naval vessels during Operation Epic Fury on 13 March 2026, targeting military infrastructure on Kharg Island. * The strikes avoided destroying Iran's oil infrastructure on Kharg Island, which accounts for around 90% of Iran’s crude oil exports, to prevent destabilising global energy markets. * Iran retaliated on 15 March with drone and missile strikes in Iraq, Saudi Arabia, and the UAE, damaging US aircraft and facilities, causing US casualties. * Iran also launched missile strikes in Israel on 16 March, with injuries reported. * The Strait of Hormuz remains a strategic conflict zone with significant oil transit; Iran's IRGC threatened to block it, reducing tanker traffic by roughly 70%. * The conflict involves regional actions, US military deployments, and ongoing escalation, with potential for broader ground operations. 425. </w:t>
      </w:r>
      <w:hyperlink r:id="rId327">
        <w:r>
          <w:rPr>
            <w:color w:val="0000EE"/>
            <w:u w:val="single"/>
          </w:rPr>
          <w:t>https://www.nationalheraldindia.com/international/us-embassy-in-baghdad-attacked-fire-breaks-out</w:t>
        </w:r>
      </w:hyperlink>
      <w:r>
        <w:t xml:space="preserve"> - • Multiple waves of attacks on US embassy in Baghdad, with drone detonations near the compound. • Green Zone, Iraq's governance centre, under fire from rocket and mortar attacks. • Drones targeted Majnoon oil field and a US firm’s offices in southern Iraq. • Six members of Iraq’s Popular Mobilisation Forces killed near al-Qaim by an Israeli strike. • Escalation of violence across Iraq, targeting diplomatic, energy, and security sites. 426. </w:t>
      </w:r>
      <w:hyperlink r:id="rId328">
        <w:r>
          <w:rPr>
            <w:color w:val="0000EE"/>
            <w:u w:val="single"/>
          </w:rPr>
          <w:t>https://www.rappler.com/world/middle-east/gulf-states-press-us-neutralize-iran/</w:t>
        </w:r>
      </w:hyperlink>
      <w:r>
        <w:t xml:space="preserve"> - * Gulf Arab states do not ask the US to go to war with Iran but want efforts to weaken Iran's military capacity. * Iran has attacked Gulf states' airports, ports, and oil facilities and disrupted shipping through the Strait of Hormuz. * Gulf countries fear Iran's continued aggression could threaten the region's energy supply and security. * US pressure on Gulf states to join the US-Israeli war and the regional call for comprehensive action are reported. * Gulf nations aim to balance regional security with avoiding broader conflict.</w:t>
      </w:r>
      <w:r/>
    </w:p>
    <w:p>
      <w:r/>
      <w:r>
        <w:t xml:space="preserve">427. </w:t>
      </w:r>
      <w:hyperlink r:id="rId329">
        <w:r>
          <w:rPr>
            <w:color w:val="0000EE"/>
            <w:u w:val="single"/>
          </w:rPr>
          <w:t>https://www.businesstoday.in/world/story/u-us-israel-iran-war-live-updates-west-asia-uae-bahrain-dubai-tehran-qatar-saudi-arabia-drone-explosions-middle-east-conflict-donald-trump-benjamin-netanyahu-520855-2026-03-17?utm_source=rssfeed</w:t>
        </w:r>
      </w:hyperlink>
      <w:r>
        <w:t xml:space="preserve"> - * US President Donald Trump said the US is 'shocked' after Iran began striking Gulf countries including UAE, Qatar, Saudi Arabia, and Kuwait. * Trump claimed the US has destroyed most of Iran's missiles and drones and two layers of its leadership. * The conflict is ongoing in its third week, with Iran deploying drones and naval mines around the Strait of Hormuz. * The Strait of Hormuz remains closed, affecting nearly 20% of global oil and liquefied natural gas shipments. * Germany and other US allies have declined to send warships through the waterway, citing lack of mandate and consultation. 428. </w:t>
      </w:r>
      <w:hyperlink r:id="rId330">
        <w:r>
          <w:rPr>
            <w:color w:val="0000EE"/>
            <w:u w:val="single"/>
          </w:rPr>
          <w:t>https://www.bssnews.net/news/369561</w:t>
        </w:r>
      </w:hyperlink>
      <w:r>
        <w:t xml:space="preserve"> - * Missiles and drones attacked the UAE, killing one civilian and disrupting infrastructure, including Dubai airport and oil facilities. * Iran has continued strikes on the UAE since the Middle East war began, targeting energy and transport sectors. * Noor Al Quwain and Fujairah experienced drone attacks damaging buildings and sparking fires. * UAE state oil company ADNOC suspended oil loading at Fujairah following strikes. * A civilian was killed in Abu Dhabi; total UAE casualties reported are seven since the war's start. * Iran has launched over 1,900 missiles and drones at the UAE, targeting civilian and military sites. * Other Gulf countries, including Qatar and Saudi Arabia, intercepted multiple Iranian missiles and drones, with some strikes landing in uninhabited areas. 429. </w:t>
      </w:r>
      <w:hyperlink r:id="rId283">
        <w:r>
          <w:rPr>
            <w:color w:val="0000EE"/>
            <w:u w:val="single"/>
          </w:rPr>
          <w:t>https://easternherald.com/2026/03/17/oil-surges-100-iran-war-global-markets-shock/</w:t>
        </w:r>
      </w:hyperlink>
      <w:r>
        <w:t xml:space="preserve"> - * Global oil prices exceeded $100 per barrel due to escalated conflict involving Iran, prompting market turmoil. * Attacks on Iranian energy infrastructure and threats to the Strait of Hormuz have raised fears of prolonged supply disruptions. * Oil prices surged following strikes near Iran's export routes and disruptions to regional shipping lanes. * Financial markets worldwide reacted with stock fluctuations amid rising energy costs. * Governments are considering releasing strategic reserves to mitigate market instability. * The conflict has potential to cause a significant global oil crisis and influence geopolitical dynamics. 430. </w:t>
      </w:r>
      <w:hyperlink r:id="rId331">
        <w:r>
          <w:rPr>
            <w:color w:val="0000EE"/>
            <w:u w:val="single"/>
          </w:rPr>
          <w:t>https://www.india.com/news/world/uae-shuts-airspace-after-iranian-missile-drone-attack-dubai-airport-flights-disrupted-middle-east-conflict-iran-israel-us-war-gulf-region-security-crisis-8345192/</w:t>
        </w:r>
      </w:hyperlink>
      <w:r>
        <w:t xml:space="preserve"> - * The UAE closed its airspace temporarily after Iran launched missiles and drones, which were intercepted by air defence systems. * The attacks resulted in the halt of air traffic, and a fire at Dubai International Airport caused temporary shutdowns. * Iran fired at least six missiles and over 20 drones at the UAE overnight; most were intercepted. * The conflict involved escalation between Iran, Israel, and the US, with Iranian strikes threatening the region. * Casualties included two civilians killed by missile debris in the UAE. * Regional tensions threaten future attacks on airports, oil facilities, and military bases. 431. </w:t>
      </w:r>
      <w:hyperlink r:id="rId332">
        <w:r>
          <w:rPr>
            <w:color w:val="0000EE"/>
            <w:u w:val="single"/>
          </w:rPr>
          <w:t>https://www.dailymail.co.uk/news/article-15652569/IRGC-target-US-companies-Trump-iran-war.html?ns_mchannel=rss&amp;ns_campaign=1490&amp;ito=1490</w:t>
        </w:r>
      </w:hyperlink>
      <w:r>
        <w:t xml:space="preserve"> - * Iran's Revolutionary Guards issued a threat to target 15 US companies across the Middle East, urging employees to evacuate. * The threat includes companies such as ExxonMobil, Boeing, Microsoft, Lockheed Martin and Amazon Web Services. * The warnings come amid ongoing Iran-US-Israel conflict, including drone strikes in the UAE and military operations in Lebanon. * The article details regional tensions, military actions, and US responses amidst the broader geopolitical conflict. 432. </w:t>
      </w:r>
      <w:hyperlink r:id="rId333">
        <w:r>
          <w:rPr>
            <w:color w:val="0000EE"/>
            <w:u w:val="single"/>
          </w:rPr>
          <w:t>https://ilmanifesto.it/il-paradosso-del-golfo-insicuro-con-o-senza-usa</w:t>
        </w:r>
      </w:hyperlink>
      <w:r>
        <w:t xml:space="preserve"> - * The Gulf Cooperation Council (GCC) held an extraordinary meeting amidst regional conflict involving Iran, US, and Israel. * Iran launched drones and missiles at GCC countries, causing casualties and damage to infrastructure. * GCC states rely heavily on US military support, which now makes them direct targets despite diplomatic efforts to diversify alliances. * Regional states show reluctance to criticise US and Israel, but express increasing frustration with US policies. * The ongoing conflict exposes fractures within the GCC security architecture and emphasizes the need for reducing dependence on US protection. 433. </w:t>
      </w:r>
      <w:hyperlink r:id="rId334">
        <w:r>
          <w:rPr>
            <w:color w:val="0000EE"/>
            <w:u w:val="single"/>
          </w:rPr>
          <w:t>https://www.haberler.com/guncel/hava-sahasini-gecici-olarak-kapatan-birlesik-arap-19664163-haberi/</w:t>
        </w:r>
      </w:hyperlink>
      <w:r>
        <w:t xml:space="preserve"> - * Birleşik Arap Emirlikleri (BAE), insansız hava aracı (İHA) ve füze saldırıları nedeniyle hava sahasını geçici olarak kapattı. * Dubai Uluslararası Havalimanı yakınlarında İran'a ait olduğu iddia edilen İHA saldırısı gerçekleşti, yangın çıktı ve uçuşlar durdu. * BAE hava sahası güvenlik değerlendirmeleri sonrasında tekrar açıldı, uçuşlar normalleşti. * Orta Doğu'daki askeri gerilim nedeniyle bölgedeki havacılık ve uluslararası hava yolu şirketleri etkileniyor. * İran saldırılarının enerji tesislerine zarar verdiği ve bölgesel gerilimin hava trafiği ve enerji hatlarını riske atabileceği öngörülüyor. 434. </w:t>
      </w:r>
      <w:hyperlink r:id="rId327">
        <w:r>
          <w:rPr>
            <w:color w:val="0000EE"/>
            <w:u w:val="single"/>
          </w:rPr>
          <w:t>https://www.nationalheraldindia.com/international/us-embassy-in-baghdad-attacked-fire-breaks-out</w:t>
        </w:r>
      </w:hyperlink>
      <w:r>
        <w:t xml:space="preserve"> - * The US embassy in Baghdad endured multiple attacks from Monday evening into the early hours, including a drone detonation near the compound. * The Green Zone, Iraq’s diplomatic hub, was targeted with rocket and mortar attacks. * Two drones targeted the Majnoon oil field in southern Iraq; one struck a telecommunications tower, another targeted a US firm. * An Iraqi casualty incident occurred in Anbar near al-Qaim, where six members of Iraq’s Popular Mobilisation Forces died in an Israeli strike on an 'official security site'. 435. </w:t>
      </w:r>
      <w:hyperlink r:id="rId330">
        <w:r>
          <w:rPr>
            <w:color w:val="0000EE"/>
            <w:u w:val="single"/>
          </w:rPr>
          <w:t>https://www.bssnews.net/news/369561</w:t>
        </w:r>
      </w:hyperlink>
      <w:r>
        <w:t xml:space="preserve"> - * Missiles and drones struck the UAE, killing one civilian, damaging infrastructure, and disrupting air travel. * Iran has continued strikes on the UAE since the Middle East war began, targeting energy installations. * An attack in Fujairah caused a fire at an oil facility; a missile hit a car in Abu Dhabi killing a Palestinian civilian. * UAE's oil exports via Fujairah have been halted, and flights at Dubai International Airport are resuming after attacks. * Iran fired over 1,900 missiles and drones at the UAE, aiming at military and civilian targets. * neighbouring countries including Qatar, Saudi Arabia, and Bahrain reported interception of Iranian missiles and drones. 436. </w:t>
      </w:r>
      <w:hyperlink r:id="rId335">
        <w:r>
          <w:rPr>
            <w:color w:val="0000EE"/>
            <w:u w:val="single"/>
          </w:rPr>
          <w:t>https://economictimes.indiatimes.com/news/international/us/us-iran-war-dubai-uae-air-traffic-operations-return-to-normal-after-temporary-closure-of-countrys-airspace/articleshow/129621870.cms</w:t>
        </w:r>
      </w:hyperlink>
      <w:r>
        <w:t xml:space="preserve"> - • Air traffic in the United Arab Emirates resumed normal operations after temporary closure, as reported by WAM.</w:t>
        <w:br/>
      </w:r>
      <w:r>
        <w:t>• The closure was in response to missile and drone threats from Iran, according to UAE authorities.</w:t>
        <w:br/>
      </w:r>
      <w:r>
        <w:t>• UAE Defence systems responded to incoming attacks, with interception operations in Dubai.</w:t>
        <w:br/>
      </w:r>
      <w:r>
        <w:t>• Abu Dhabi suspended operations at Shah gas field due to drone attack damage, with no injuries reported.</w:t>
        <w:br/>
      </w:r>
      <w:r>
        <w:t xml:space="preserve">• The UAE's energy and transport infrastructure have been targeted amid ongoing regional conflict with Iran. 437. </w:t>
      </w:r>
      <w:hyperlink r:id="rId331">
        <w:r>
          <w:rPr>
            <w:color w:val="0000EE"/>
            <w:u w:val="single"/>
          </w:rPr>
          <w:t>https://www.india.com/news/world/uae-shuts-airspace-after-iranian-missile-drone-attack-dubai-airport-flights-disrupted-middle-east-conflict-iran-israel-us-war-gulf-region-security-crisis-8345192/</w:t>
        </w:r>
      </w:hyperlink>
      <w:r>
        <w:t xml:space="preserve"> - * The UAE temporarily closed its airspace after intercepting Iranian missiles and drones, causing disruptions at Dubai airport. * Iran launched at least six missiles and over 20 drones toward the UAE overnight; many were intercepted. * Dubai International Airport was shut for several hours following a drone-induced fire, affecting global flights. * The conflict involves Iran, Israel, and the US, with Iranian attacks spreading across Gulf nations. * Casualties included at least two civilians killed by missile debris in the UAE. 438. </w:t>
      </w:r>
      <w:hyperlink r:id="rId336">
        <w:r>
          <w:rPr>
            <w:color w:val="0000EE"/>
            <w:u w:val="single"/>
          </w:rPr>
          <w:t>https://economictimes.indiatimes.com/news/defence/trump-was-warned-iran-may-hit-gulf-allies-report/articleshow/129622579.cms</w:t>
        </w:r>
      </w:hyperlink>
      <w:r>
        <w:t xml:space="preserve"> - * Trump was warned that attacking Iran could trigger retaliation against U.S. Gulf allies. * The warning was based on intelligence assessments prior to the U.S.-Israeli strikes on Iran. * Iran has targeted targets in Gulf states, including U.S. military bases and civilian infrastructure. * Iran halted almost all shipping through the Strait of Hormuz, causing global oil prices to spike. * The U.S. dismissed claims of imminent threats and noted potential regional conflict risks.</w:t>
      </w:r>
      <w:r/>
    </w:p>
    <w:p>
      <w:r/>
      <w:r>
        <w:t xml:space="preserve">439. </w:t>
      </w:r>
      <w:hyperlink r:id="rId332">
        <w:r>
          <w:rPr>
            <w:color w:val="0000EE"/>
            <w:u w:val="single"/>
          </w:rPr>
          <w:t>https://www.dailymail.co.uk/news/article-15652569/IRGC-target-US-companies-Trump-iran-war.html?ns_mchannel=rss&amp;ns_campaign=1490&amp;ito=1490</w:t>
        </w:r>
      </w:hyperlink>
      <w:r>
        <w:t xml:space="preserve"> - * Iran's Revolutionary Guards warn of attacks on 15 US companies across the Middle East, urging employees to evacuate. * The threats come amid ongoing Iran-US and Iran-Israel conflicts, with recent drone strikes on UAE and military operations in Lebanon. * A circulated graphic lists companies such as ExxonMobil, Boeing, Microsoft, Lockheed Martin, and Amazon Web Services as potential targets. * Iran's military actions include missile launches and drone strikes, heightening regional tensions. * The regional conflict and US responses, including increased gas prices and military movements, suggest prolonged instability. 440. </w:t>
      </w:r>
      <w:hyperlink r:id="rId337">
        <w:r>
          <w:rPr>
            <w:color w:val="0000EE"/>
            <w:u w:val="single"/>
          </w:rPr>
          <w:t>https://peakoil.com/publicpolicy/u-s-considers-airstrikes-on-irans-key-oil-hub-kharg-island</w:t>
        </w:r>
      </w:hyperlink>
      <w:r>
        <w:t xml:space="preserve"> - * U.S. officials, including Ambassador Waltz, discuss the possibility of airstrikes on Iran’s Kharg Island, a key export hub, without ruling out military action. * The U.S. Central Command has previously targeted military sites on the island but has not destroyed oil infrastructure. * Attacking Kharg Island could significantly disrupt Iran’s oil exports, affecting about 4.5% of global supply. * President Trump has hinted at limited strikes, citing dignity, while considering broader operational options. * Discussions are ongoing with several Asian countries regarding military support in the Strait of Hormuz. 441. </w:t>
      </w:r>
      <w:hyperlink r:id="rId338">
        <w:r>
          <w:rPr>
            <w:color w:val="0000EE"/>
            <w:u w:val="single"/>
          </w:rPr>
          <w:t>https://www.indiasnews.net/news/278926230/indian-navy-deploys-warships-for-safe-passage-of-indian-vessels-in-strait-of-hormuz</w:t>
        </w:r>
      </w:hyperlink>
      <w:r>
        <w:t xml:space="preserve"> - * Indian Navy has deployed two task forces of warships to ensure the safe transit of Indian vessels through the Strait of Hormuz. * Iran requested India to exchange three seized tankers for permitting safe passage of Indian ships. * Indian authorities seized the tankers Asphalt Star, Al Jafzia, and Stellar Ruby on allegations of illegal transfers. * Iran's ambassador discussed supplies of medicines and medical equipment with Indian officials. * An Indian LPG carrier 'Shivalik' reached Mundra Port after transiting the Strait of Hormuz. * Indian government arrangements are in place at ports to facilitate discharge and cargo handling. * Indian missions operate helplines and assist Indian nationals in the region, with over 220,000 returns since 28 February 2026. 442. </w:t>
      </w:r>
      <w:hyperlink r:id="rId339">
        <w:r>
          <w:rPr>
            <w:color w:val="0000EE"/>
            <w:u w:val="single"/>
          </w:rPr>
          <w:t>https://investinglive.com/news/investinglive-asia-pacific-fx-news-wrap-rba-raised-its-cash-rate-by-25bp-20260317/</w:t>
        </w:r>
      </w:hyperlink>
      <w:r>
        <w:t xml:space="preserve"> - * The Reserve Bank of Australia increased its cash rate by 25 basis points to 4.1% in a narrow 5–4 vote, citing rising inflation risks. * The central bank warned inflation pressures remain above target, especially with Middle East conflict impacting fuel prices. * Bank of Japan Governor Ueda indicated underlying inflation is approaching 2%, expecting rates to stay at 0.75%. * U.S. President Trump requested China postpone a meeting with President Xi due to Middle East conflict. * Geopolitical tensions resurfaced when a tanker was struck by a projectile in the Gulf of Oman, affecting oil prices. 443. </w:t>
      </w:r>
      <w:hyperlink r:id="rId338">
        <w:r>
          <w:rPr>
            <w:color w:val="0000EE"/>
            <w:u w:val="single"/>
          </w:rPr>
          <w:t>https://www.indiasnews.net/news/278926230/indian-navy-deploys-warships-for-safe-passage-of-indian-vessels-in-strait-of-hormuz</w:t>
        </w:r>
      </w:hyperlink>
      <w:r>
        <w:t xml:space="preserve"> - * The Indian Navy deployed two task forces to escort merchant vessels and tankers through the Strait of Hormuz near Iran. * India responded to Iran's request for the exchange of seised tankers involved in illegal transfers. * The ships Asphalt Star, Al Jafzia, and Stellar Ruby were seized by India for concealing identities and illegal transfers. * The LPG carrier 'Shivalik' arrived at Mundra Port after transiting the Strait of Hormuz. * Indian government and missions maintain 24/7 support and facilitate Indian nationals and seafarers in West Asia. 444. </w:t>
      </w:r>
      <w:hyperlink r:id="rId340">
        <w:r>
          <w:rPr>
            <w:color w:val="0000EE"/>
            <w:u w:val="single"/>
          </w:rPr>
          <w:t>https://investinglive.com/commodities/tanker-struck-near-strait-of-hormuz-as-uk-maritime-agency-warns-ships-20260317/</w:t>
        </w:r>
      </w:hyperlink>
      <w:r>
        <w:t xml:space="preserve"> - * A tanker was hit by an unknown projectile in the Gulf of Oman near Fujairah, United Arab Emirates. * The incident occurred approximately 23 nautical miles east of Fujairah, at anchor. * UK Marine Trade Operations issued a warning to ships in the area near the Strait of Hormuz. * The attack caused minor structural damage to the tanker, with no injuries reported. * This marks the first maritime attack in the region in over three days, raising concerns about shipping safety and energy transit security. * The Strait of Hormuz is a strategic chokepoint where about one-fifth of global oil passes through, with heightened tensions linked to Iran increasing regional risks. 445. </w:t>
      </w:r>
      <w:hyperlink r:id="rId286">
        <w:r>
          <w:rPr>
            <w:color w:val="0000EE"/>
            <w:u w:val="single"/>
          </w:rPr>
          <w:t>https://thewest.com.au/business/the-economist/the-economist-the-iran-war-is-roiling-commodities-far-beyond-oil-c-21967508</w:t>
        </w:r>
      </w:hyperlink>
      <w:r>
        <w:t xml:space="preserve"> - * Since the conflict began three weeks ago, crude oil prices have risen, with Brent reaching over $US106 per barrel on March 16. * Oil exports through the Strait of Hormuz are blocked, trapping 10-15% of global oil supply. * Commodities affected include aluminium, helium, sulphur, fertilisers, and petrochemicals, impacting industries such as transportation, manufacturing, and food production. * Refining costs rise, margins collapse, and shortages in key products like jet fuel, diesel, and petrol occur globally. * The disruption threatens food security and vital industrial raw materials, with potential long-term effects on supply chains and production. 446. </w:t>
      </w:r>
      <w:hyperlink r:id="rId287">
        <w:r>
          <w:rPr>
            <w:color w:val="0000EE"/>
            <w:u w:val="single"/>
          </w:rPr>
          <w:t>https://www.news18.com/india/two-more-indian-oil-tankers-set-to-reach-india-amid-hormuz-crisis-ws-l-9978052.html</w:t>
        </w:r>
      </w:hyperlink>
      <w:r>
        <w:t xml:space="preserve"> - * Two Indian tankers, Jag Laadki and Nanda Devi, are scheduled to reach Indian ports amid Strait of Hormuz tensions. * Jag Laadki carries Murban crude from Fujairah; Nanda Devi carries LPG from Ras Laffan. * The vessel Shivalik already arrived at Mundra after nine days from Ras Laffan. * There are currently 22 Indian ships on the eastern side and two on the western side of the Strait, with ongoing efforts for their safe passage. * The conflict has disrupted Indian oil and LPG supplies, impacting industry and commercial users. 447. </w:t>
      </w:r>
      <w:hyperlink r:id="rId340">
        <w:r>
          <w:rPr>
            <w:color w:val="0000EE"/>
            <w:u w:val="single"/>
          </w:rPr>
          <w:t>https://investinglive.com/commodities/tanker-struck-near-strait-of-hormuz-as-uk-maritime-agency-warns-ships-20260317/</w:t>
        </w:r>
      </w:hyperlink>
      <w:r>
        <w:t xml:space="preserve"> - * A tanker was struck by an unknown projectile near Fujairah in the Gulf of Oman, approximately 23 nautical miles east, in the United Arab Emirates. * The incident occurred while the vessel was at anchor and caused minor structural damage, with no injuries. * UKMTO issued a warning to ships in the vicinity of the Strait of Hormuz urging caution. * It was the first maritime attack in the region reported in over three days, increasing concerns about shipping safety. * The event raises risk perceptions and could impact energy markets and insurance costs.</w:t>
      </w:r>
      <w:r/>
    </w:p>
    <w:p>
      <w:r/>
      <w:r>
        <w:t xml:space="preserve">448. </w:t>
      </w:r>
      <w:hyperlink r:id="rId341">
        <w:r>
          <w:rPr>
            <w:color w:val="0000EE"/>
            <w:u w:val="single"/>
          </w:rPr>
          <w:t>https://www.worthynews.com/113010-europe-declines-trumps-request-for-warships-to-free-hormuz</w:t>
        </w:r>
      </w:hyperlink>
      <w:r>
        <w:t xml:space="preserve"> - * European countries, including Germany and Italy, reject participation in military action in the Strait of Hormuz. * EU ministers decide against expanding naval mandate in the Red Sea. * Several nations, including Greece, Australia, and Japan, also forego military involvement. * The Dutch navy deploys frigate HNLMS Evertsen near Cyprus with limitations amid regional tensions. * Escalating regional conflict and drone attacks contribute to global energy market concerns. 449. </w:t>
      </w:r>
      <w:hyperlink r:id="rId288">
        <w:r>
          <w:rPr>
            <w:color w:val="0000EE"/>
            <w:u w:val="single"/>
          </w:rPr>
          <w:t>https://www.azernews.az/analysis/255773.html</w:t>
        </w:r>
      </w:hyperlink>
      <w:r>
        <w:t xml:space="preserve"> - * Rising tensions at the Strait of Hormuz demonstrate the geopolitical importance of energy security. * US urged China and allies to deploy warships to secure maritime routes amid Iran tensions. * The Strait accounts for roughly one-fifth of global oil and a significant share of LNG shipments. * China has increased renewable energy capacity and reduced dependence on imported fossil fuels. * China’s energy strategy includes large strategic petroleum reserves, renewable expansion, and flexible domestic fossil fuel production. 450. </w:t>
      </w:r>
      <w:hyperlink r:id="rId342">
        <w:r>
          <w:rPr>
            <w:color w:val="0000EE"/>
            <w:u w:val="single"/>
          </w:rPr>
          <w:t>https://www.devdiscourse.com/article/business/3840842-safe-passage-ansh-tripathys-journey-through-conflict-waters</w:t>
        </w:r>
      </w:hyperlink>
      <w:r>
        <w:t xml:space="preserve"> - ['</w:t>
      </w:r>
      <w:r>
        <w:rPr>
          <w:i/>
        </w:rPr>
        <w:t>Ansh Tripathy served as a second engineer on the LPG vessel Shivalik, which navigated the Strait of Hormuz to reach Mundra port in Gujarat.', '</w:t>
      </w:r>
      <w:r>
        <w:t>The journey occurred during heightened tensions in West Asia and involved negotiations between India and Iran.', '</w:t>
      </w:r>
      <w:r>
        <w:rPr>
          <w:i/>
        </w:rPr>
        <w:t>The passage highlights the geopolitical challenges impacting global energy supply routes.', "</w:t>
      </w:r>
      <w:r>
        <w:t xml:space="preserve">Indian authorities facilitated the safe passage, which is significant for India's energy reliance on West Asia."] 451. </w:t>
      </w:r>
      <w:hyperlink r:id="rId343">
        <w:r>
          <w:rPr>
            <w:color w:val="0000EE"/>
            <w:u w:val="single"/>
          </w:rPr>
          <w:t>https://www.zawya.com/en/business/commodities/gold-steady-as-investors-await-central-bank-decisions-weigh-mideast-risks-u889xsxz</w:t>
        </w:r>
      </w:hyperlink>
      <w:r>
        <w:t xml:space="preserve"> - • Gold prices remain steady as investors await central bank policy decisions and weigh Middle East tensions. • Gold spot price increased marginally, with U.S. gold futures rising slightly. • Oil prices stay above $100 a barrel due to U.S.-Israeli war against Iran. • Iran and Israel conflict impacts regional stability and global oil supplies. • Markets scale back expectations for global central bank easing amid inflation concerns. • Federal Reserve and other major central banks to meet this week. • Precious metals including silver, platinum, and palladium saw slight declines. 452. </w:t>
      </w:r>
      <w:hyperlink r:id="rId292">
        <w:r>
          <w:rPr>
            <w:color w:val="0000EE"/>
            <w:u w:val="single"/>
          </w:rPr>
          <w:t>https://www.zawya.com/en/business/energy/middle-east-oil-becomes-most-expensive-in-the-world-as-war-cuts-supply-fu9btwfm</w:t>
        </w:r>
      </w:hyperlink>
      <w:r>
        <w:t xml:space="preserve"> - * Middle East crude benchmarks hit record highs, becoming the most expensive in the world, amid supply disruptions caused by war. * Cash Dubai reached $153.25 per barrel, surpassing 2008 Brent highs. * Middle East crude exports to Asia fell approximately 32%, due to the war halting shipping through the Strait of Hormuz. * Price distortion and reduced supply are blamed for the spike, with some dispute over benchmark relevance. * Alternative supplies from the Americas and Africa see increased premiums as Asian refiners seek substitutes. 453. </w:t>
      </w:r>
      <w:hyperlink r:id="rId292">
        <w:r>
          <w:rPr>
            <w:color w:val="0000EE"/>
            <w:u w:val="single"/>
          </w:rPr>
          <w:t>https://www.zawya.com/en/business/energy/middle-east-oil-becomes-most-expensive-in-the-world-as-war-cuts-supply-fu9btwfm</w:t>
        </w:r>
      </w:hyperlink>
      <w:r>
        <w:t xml:space="preserve"> - * Middle East crude benchmarks soared to all-time highs due to supply disruptions caused by war, making it the most expensive oil globally. * Cash Dubai reached a record $153.25 per barrel, surpassing the 2008 Brent high. * Crude exports from the Middle East to Asia fell significantly in March, linked to shipping halts through the Strait of Hormuz. * Price distortions are noted due to reduced trade activity and the dropping of certain crude grades by Platts. * Alternative supplies from Africa and the Americas saw increased premiums, with Brazilian crude rising to $12-$15 per barrel over Brent. 454. </w:t>
      </w:r>
      <w:hyperlink r:id="rId344">
        <w:r>
          <w:rPr>
            <w:color w:val="0000EE"/>
            <w:u w:val="single"/>
          </w:rPr>
          <w:t>https://dariknews.bg/novini/sviat/ek-mozhe-da-predlozhi-pylna-zabrana-za-vnosa-na-ruski-petrol-2448975</w:t>
        </w:r>
      </w:hyperlink>
      <w:r>
        <w:t xml:space="preserve"> - * Европейската комисия обмисля пълна забрана за внос на руски петрол в ЕС. * Това съобщи еврокомисарят по енергетиката Дан Йоргенсен след заседание в Брюксел. * ЕС търси временни мерки за намаляване на цените на горивата, след напрежение в Близкия изток. * Йоргенсен заяви, че ЕС не иска да купува руска енергия в бъдеще и работи за подкрепа за засегнатите граждани. * Украйна трябва да предостави ясен график за възстановяване на петролопровода „Дружба“. 455. </w:t>
      </w:r>
      <w:hyperlink r:id="rId345">
        <w:r>
          <w:rPr>
            <w:color w:val="0000EE"/>
            <w:u w:val="single"/>
          </w:rPr>
          <w:t>https://diplomatic.substack.com/p/loselose-both-sides-can-lose-the</w:t>
        </w:r>
      </w:hyperlink>
      <w:r>
        <w:t xml:space="preserve"> - * The war between the US, Israel, and Iran is in its third week, with over 2000 casualties and disrupted oil shipments in the Strait of Hormuz. * US allies including Germany, Australia, UK, and Japan oppose military involvement to reopen the Strait. * Experts suggest a temporary ceasefire could be more feasible than ongoing conflict, which risks global economic catastrophe. * Analysts warn Iran may not be receptive to de-escalation and see control of Strait of Hormuz as bargaining leverage. * Trump considers seizing Kharg Island for strategic advantage, despite potential costs and Iranian resistance. 456. </w:t>
      </w:r>
      <w:hyperlink r:id="rId346">
        <w:r>
          <w:rPr>
            <w:color w:val="0000EE"/>
            <w:u w:val="single"/>
          </w:rPr>
          <w:t>https://www.businesstoday.in/world/story/gulf-states-want-us-to-neutralise-iran-amid-hormuz-disruption-energy-crisis-report-520861-2026-03-17?utm_source=rssfeed</w:t>
        </w:r>
      </w:hyperlink>
      <w:r>
        <w:t xml:space="preserve"> - * Gulf states have reportedly asked the US not to cease efforts against Iran to prevent threats to the region’s oil supply and economies. * Washington seeks Gulf states' involvement in the conflict against Iran. * Iran has attacked Gulf states' airports, ports, oil facilities, and disrupted shipping via the Strait of Hormuz. * Regional sentiment favours degrading Iran's military capabilities to prevent ongoing threats. * Unilateral military action by Gulf states is considered off the table; collective intervention is preferred to avoid wider conflict. 457. </w:t>
      </w:r>
      <w:hyperlink r:id="rId346">
        <w:r>
          <w:rPr>
            <w:color w:val="0000EE"/>
            <w:u w:val="single"/>
          </w:rPr>
          <w:t>https://www.businesstoday.in/world/story/gulf-states-want-us-to-neutralise-iran-amid-hormuz-disruption-energy-crisis-report-520861-2026-03-17?utm_source=rssfeed</w:t>
        </w:r>
      </w:hyperlink>
      <w:r>
        <w:t xml:space="preserve"> - * Gulf states have asked the US to take stronger action against Iran to prevent threats to their energy infrastructure. * Washington aims to gain regional support for its campaign against Iran. * Iran has attacked Gulf countries' airports, ports, oil facilities, and disrupted shipping through the Strait of Hormuz. * Regional sentiment suggests that Iran needs to be severely weakened to restore security. * Unilateral military action by individual Gulf states is considered off the table; collective intervention is preferred. 458. </w:t>
      </w:r>
      <w:hyperlink r:id="rId347">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striking Iran amid Gulf region conflict. * The New York Times cited officials claiming MBS encouraged a hardline approach towards Tehran. * Iran has attacked oil infrastructure in Saudi Arabia and the UAE, impacting oil prices. * The conflict has resulted in over 2,100 deaths, including 13 Americans, with oil prices hitting $102.69 per barrel. * Saudi source denied the report of the Crown Prince advising prolonged conflict with Iran. 459. </w:t>
      </w:r>
      <w:hyperlink r:id="rId304">
        <w:r>
          <w:rPr>
            <w:color w:val="0000EE"/>
            <w:u w:val="single"/>
          </w:rPr>
          <w:t>https://energynow.com/2026/03/iea-could-release-more-oil-stocks-if-needed-agency-chief-says/</w:t>
        </w:r>
      </w:hyperlink>
      <w:r>
        <w:t xml:space="preserve"> - * The International Energy Agency’s member countries may release more oil from strategic stockpiles if necessary, following the largest-ever reserves release to offset shortages and price spikes. * The release has calmed markets and reduced oil prices, but reserves still contain about 1.4 billion barrels. * Oil prices are over $102 per barrel, up from the initial release point but below a four-year high. * IEA warns of prolonged disruptions to global energy trade, especially linked to the Strait of Hormuz blockage. * Oil-importing emerging economies in Asia face the hardest impact from supply shocks, with key Middle East exporters losing revenue. 460. </w:t>
      </w:r>
      <w:hyperlink r:id="rId348">
        <w:r>
          <w:rPr>
            <w:color w:val="0000EE"/>
            <w:u w:val="single"/>
          </w:rPr>
          <w:t>https://energynow.com/2026/03/middle-east-oil-exports-drop-at-least-60-as-hormuz-stays-mostly-closed-data-shows/?amp</w:t>
        </w:r>
      </w:hyperlink>
      <w:r>
        <w:t xml:space="preserve"> - * Middle Eastern Gulf oil exports have declined by at least 60% in the week to March 15 compared to February, due to disruptions and output cuts amid the US-Iran war.</w:t>
        <w:br/>
      </w:r>
      <w:r/>
      <w:r>
        <w:rPr>
          <w:i/>
        </w:rPr>
        <w:t xml:space="preserve"> Data shows exports from eight countries averaged 9.71 million bpd (Kpler) and 7.5 million bpd (Vortexa), down 61% and 71% respectively.</w:t>
        <w:br/>
      </w:r>
      <w:r>
        <w:rPr>
          <w:i/>
        </w:rPr>
      </w:r>
      <w:r>
        <w:t xml:space="preserve"> The Strait of Hormuz remains effectively closed, causing the largest supply disruption and surging crude prices.</w:t>
        <w:br/>
      </w:r>
      <w:r/>
      <w:r>
        <w:rPr>
          <w:i/>
        </w:rPr>
        <w:t xml:space="preserve"> Floating storage has increased from 10 million barrels pre-war to over 50 million barrels, indicating storage issues.</w:t>
        <w:br/>
      </w:r>
      <w:r>
        <w:rPr>
          <w:i/>
        </w:rPr>
      </w:r>
      <w:r>
        <w:t xml:space="preserve"> Major output cuts include Saudi Arabia (20%), UAE (more than half), and Iraq (around 70%), with total cuts estimated between 7-10 million bpd. 461. </w:t>
      </w:r>
      <w:hyperlink r:id="rId349">
        <w:r>
          <w:rPr>
            <w:color w:val="0000EE"/>
            <w:u w:val="single"/>
          </w:rPr>
          <w:t>https://aawsat.com/%D8%A7%D9%84%D8%B9%D8%A7%D9%84%D9%85-%D8%A7%D9%84%D8%B9%D8%B1%D8%A8%D9%8A/%D8%A7%D9%84%D9%85%D8%B4%D8%B1%D9%82-%D8%A7%D9%84%D8%B9%D8%B1%D8%A8%D9%8A/5251917-%D8%A8%D8%BA%D8%AF%D8%A7%D8%AF-%D9%88%D8%A3%D8%B1%D8%A8%D9%8A%D9%84-%D8%AA%D8%AA%D8%A8%D8%A7%D8%AF%D9%84%D8%A7%D9%86-%D8%A7%D9%84%D8%A7%D8%AA%D9%87%D8%A7%D9%85%D8%A7%D8%AA-%D8%AD%D9%88%D9%84-%D8%AA%D8%B5%D8%AF%D9%8A%D8%B1-%D8%A7%D9%84%D9%86%D9%81%D8%B7</w:t>
        </w:r>
      </w:hyperlink>
      <w:r>
        <w:t xml:space="preserve"> - * The Iraqi federal Ministry of Oil and Kurdistan's Ministry of Natural Resources dispute over oil exports via pipelines. * Kurdish leader Masoud Barzani calls for dialogue to resolve issues amid political polarization. * The Iraqi federal Ministry of Oil states Kurdistan's authority to export oil is not feasible soon; Kurdistan claims Baghdad imposes a blockade. * Kurdistan reports attacks on oil and gas fields, blaming federal government for inaction. * Iraq plans to export oil from Kirkuk directly to Turkey without passing through Kurdistan. * Officials highlight operational and geopolitical complexities in exports, warning of economic risks. 462. </w:t>
      </w:r>
      <w:hyperlink r:id="rId350">
        <w:r>
          <w:rPr>
            <w:color w:val="0000EE"/>
            <w:u w:val="single"/>
          </w:rPr>
          <w:t>https://hotnews.ro/mai-mult-petrol-din-rezervele-strategice-poate-ajunge-pe-piata-daca-si-atunci-cand-va-fi-nevoie-anuntul-unui-oficial-iea-2195350</w:t>
        </w:r>
      </w:hyperlink>
      <w:r>
        <w:t xml:space="preserve"> - * The IEA member states may release additional crude oil if needed, following the largest reserve release in history. * Over 1.4 billion barrels of oil will remain in emergency stocks after the current release. * The current reserve release will only reduce emergency stockpiles by approximately 20%. * Crude oil from IEA reserves is already reaching Asia after member countries decided to release 400 million barrels amid rising prices following the US and Israel's conflict with Iran. * The IEA, formed in 1974, reports that the volume of unavailable oil now exceeds losses during the 1973 oil shock and is larger than recent disruptions. 463. </w:t>
      </w:r>
      <w:hyperlink r:id="rId351">
        <w:r>
          <w:rPr>
            <w:color w:val="0000EE"/>
            <w:u w:val="single"/>
          </w:rPr>
          <w:t>https://www.sondakika.com/ekonomi/haber-iea-dan-400-milyon-varil-petrol-karari-19663301/</w:t>
        </w:r>
      </w:hyperlink>
      <w:r>
        <w:t xml:space="preserve"> - * The International Energy Agency (IEA) announced the release of 400 million barrels from strategic oil reserves to Asian markets amidst Middle East tensions. * The decision was taken following threats to oil supply, particularly through the Strait of Hormuz, impacting global energy markets. * The release marks the sixth utilisation of IEA's strategic reserves since 1974, responding to supply disruptions caused by geopolitical conflicts. * The release aims to mitigate supply shortages and stabilise prices, however full market recovery is expected to take time. * The IEA highlighted ongoing uncertainties despite immediate releases, noting that global energy trade will remain affected for some time. 464. </w:t>
      </w:r>
      <w:hyperlink r:id="rId352">
        <w:r>
          <w:rPr>
            <w:color w:val="0000EE"/>
            <w:u w:val="single"/>
          </w:rPr>
          <w:t>https://iraqidinarchat.net/iraqi-oil-announces-export-alternatives-and-confirms-kirkuk-pipeline-will-be-ready-within-a-week/</w:t>
        </w:r>
      </w:hyperlink>
      <w:r>
        <w:t xml:space="preserve"> - * Iraqi Deputy Prime Minister for Energy Affairs Hayyan Abdul-Ghani Al-Sawad revealed alternative oil export plans due to the halt in Strait of Hormuz exports. * The Kirkuk-Turkey pipeline is expected to be operational within a week, allowing direct pumping from Kirkuk without passing through Kurdistan Region. * Iraq's crude oil production has decreased from 3.4 million barrels per day to between 1.5 and 1.6 million barrels per day due to regional conflicts and closures. * The country is exploring export options via Turkish port Ceyhan, Syrian port Banias, and Aqaba pipeline. * Several oil fields, including West Qurna 1 and 2, are suspended, while production continues in central fields to supply gas and local needs. 465. </w:t>
      </w:r>
      <w:hyperlink r:id="rId353">
        <w:r>
          <w:rPr>
            <w:color w:val="0000EE"/>
            <w:u w:val="single"/>
          </w:rPr>
          <w:t>https://www.ad-hoc-news.de/boerse/news/ueberblick/hengli-petrochemical-stock-isin-cne100002g88-refining-scale-policy/68695472</w:t>
        </w:r>
      </w:hyperlink>
      <w:r>
        <w:t xml:space="preserve"> - * Hengli Petrochemical (ISIN: CNE100002G88) outperformed the Shanghai market on 16 March 2026 amid volatile conditions. * The company's stock was driven by its mega-refining scale, policy support, and margin risks in China’s oversupplied sector. * The stock gained strength despite broader Chinese equities' decline due to Middle East tensions and oil-price shifts. * Hengli’s business encompasses crude refining, paraxylene, polyester, and chemicals, with significant scale and integration. * Sector fundamentals are influenced by Chinese demand, capacity additions, and geopolitical tensions impacting crude and product margins. 466. </w:t>
      </w:r>
      <w:hyperlink r:id="rId354">
        <w:r>
          <w:rPr>
            <w:color w:val="0000EE"/>
            <w:u w:val="single"/>
          </w:rPr>
          <w:t>https://www.canadianminingjournal.com/news/iran-war-could-leave-lasting-shock-on-commodities-report/</w:t>
        </w:r>
      </w:hyperlink>
      <w:r>
        <w:t xml:space="preserve"> - * The US-Israel war against Iran has disrupted global commodity markets, tightening supply in energy, chemicals, and metals. * Oil prices surged towards $120 per barrel, with supply disruptions at the Strait of Hormuz, impacting inventories and market fundamentals. * Chemical markets, including polyethylene and sulfur, face supply constraints, leading to price hikes and margin improvements for producers. * Fertilizer prices, especially nitrogen, have increased by roughly 30%, driven by Middle East export constraints. * Metals such as aluminium and iron ore are affected by regional supply disruptions; demand trends linked to electrification and strategic stockpiling may be reinforced. * Battery metals like lithium and nickel face supply risks affecting refining and extraction, with potential increase in demand for critical minerals. * Commodity markets remain highly sensitive to regional developments, with lasting supply dynamics expected. 467. </w:t>
      </w:r>
      <w:hyperlink r:id="rId351">
        <w:r>
          <w:rPr>
            <w:color w:val="0000EE"/>
            <w:u w:val="single"/>
          </w:rPr>
          <w:t>https://www.sondakika.com/ekonomi/haber-iea-dan-400-milyon-varil-petrol-karari-19663301/</w:t>
        </w:r>
      </w:hyperlink>
      <w:r>
        <w:t xml:space="preserve"> - * The International Energy Agency (IEA) announced that member countries have started releasing 400 million barrels from their strategic oil reserves to Asian markets. * The decision was made in response to supply disruptions caused by Middle East conflicts, impacting global oil markets. * Birol, IEA President, stated this is the largest reserve release in the agency's history and highlighted ongoing supply constraints. * The release aims to stabilise oil prices and ensure energy security, with exports from the US, Europe, and Asia contributing. * Birol emphasised that even if the Strait of Hormuz reopens tomorrow, global energy trade recovery will take time. 468. </w:t>
      </w:r>
      <w:hyperlink r:id="rId355">
        <w:r>
          <w:rPr>
            <w:color w:val="0000EE"/>
            <w:u w:val="single"/>
          </w:rPr>
          <w:t>https://peakoil.com/publicpolicy/us-doe-orders-restart-of-santa-ynez-oil-flows-as-iran-war-triggers-emergency-powers</w:t>
        </w:r>
      </w:hyperlink>
      <w:r>
        <w:t xml:space="preserve"> - * US Department of Energy (DOE) orders Sable Offshore Corp to reactivate Santa Ynez Unit (SYU) in California due to security risks amid Iran conflict. * SYU can produce approximately 50,000 barrels of oil daily, offsetting 1.5 million barrels of foreign crude monthly. * SYU halted in 2015 after an oil spill; ownership transferred to ExxonMobil in 2022, acquired by Sable in 2024. * Sable resumed some operations in May 2025, but has yet to fully deliver oil, facing environmental and safety remedies. * The order aims to prevent supply disruptions caused by reliance on foreign oil and geopolitical risks, invoking executive powers and the Defence Production Act. * California officials oppose the federal move, threatening legal action to maintain state oversight. * Sable plans to resume full production by June 2026, with first sales expected in April 2026. 469. </w:t>
      </w:r>
      <w:hyperlink r:id="rId356">
        <w:r>
          <w:rPr>
            <w:color w:val="0000EE"/>
            <w:u w:val="single"/>
          </w:rPr>
          <w:t>https://www.sidwaya.info/stabilite-et-ouverture-les-piliers-dune-economie-chinoise-resiliente/</w:t>
        </w:r>
      </w:hyperlink>
      <w:r>
        <w:t xml:space="preserve"> - * China has approved its 15th Five-Year Plan (2026-2030) focusing on innovation, green development, stability, and opening up. * The country aims for a GDP growth rate between 4.5% and 5% in 2026, with a projected increase of over 6,000 billion yuan. * In the first two months of 2026, China's total foreign trade grew by 18.3%, with exports up 19.2% and imports up 17.1%. * Trade with ASEAN remained the largest partner, with exchanges over 1,240 billion yuan, up 20.3%. * Trade with the EU, Latin America, and Africa also increased significantly, while trade with the US declined by 16.9%, due to tariffs. * China plans to boost exports of AI, green energy, and high-tech products, and expand trade with Africa and countries along the Belt and Road Initiative. * The country invests heavily in artificial intelligence and aims for industry value exceeding 10,000 billion yuan by 2030. * China promotes policies like visa exemptions with African countries to attract tourism and diversify its foreign trade. * Amid global geopolitical tensions, China promotes multilateralism, open trade, and international cooperation to foster sustainable growth. 470. </w:t>
      </w:r>
      <w:hyperlink r:id="rId357">
        <w:r>
          <w:rPr>
            <w:color w:val="0000EE"/>
            <w:u w:val="single"/>
          </w:rPr>
          <w:t>https://jamaicainquirer.com/how-badly-has-the-iran-war-hit-the-global-economy-the-tell-tale-signs/</w:t>
        </w:r>
      </w:hyperlink>
      <w:r>
        <w:t xml:space="preserve"> - * The US-Israeli war on Iran and Tehran’s retaliatory strikes have disrupted global financial and energy markets. * Oil prices have surged over 40 percent since February 27, reaching $106 per barrel, with natural gas prices rising nearly 60 percent. * Global stock markets fell 5.5 percent since the war began, with Asian markets most affected. * Inflation concerns increase as petrol prices rise in 85 countries, leading to government measures like workweek reductions and fuel rationing. * Economists warn of potential stagflation and recession risks if the conflict prolongs. * GDP growth in Europe and China is expected to slow, with the US likely to outperform. * The war has also caused airline fare hikes and airspace restrictions, impacting global travel. 471. </w:t>
      </w:r>
      <w:hyperlink r:id="rId358">
        <w:r>
          <w:rPr>
            <w:color w:val="0000EE"/>
            <w:u w:val="single"/>
          </w:rPr>
          <w:t>https://en.mercopress.com/2026/03/16/fed-and-ecb-face-a-pivotal-week-as-the-oil-shock-revives-inflation-risk</w:t>
        </w:r>
      </w:hyperlink>
      <w:r>
        <w:t xml:space="preserve"> - * The US Federal Reserve and European Central Bank prepare for policy meetings amid rising oil prices and inflation risks. * The Fed's meeting is on March 17-18, with no rate change expected, but market expectations have shifted. * The ECB’s meeting is on March 18-19, with no immediate move forecast, though market pricing hints at a possible hike. * US inflation data and economic growth indicators are mixed, complicating policy decisions. * Market outlook varies between patience and renewed tightening due to the oil shock effects. 472. </w:t>
      </w:r>
      <w:hyperlink r:id="rId359">
        <w:r>
          <w:rPr>
            <w:color w:val="0000EE"/>
            <w:u w:val="single"/>
          </w:rPr>
          <w:t>https://boereport.com/2026/03/16/uae-crude-output-falls-by-more-than-half-as-hormuz-closure-forces-shut-ins/</w:t>
        </w:r>
      </w:hyperlink>
      <w:r>
        <w:t xml:space="preserve"> - • The United Arab Emirates' daily oil output decreases by more than 50% due to the Iran conflict and closure of the Strait of Hormuz. • ADNOC implements widespread production shut-ins affecting onshore and offshore wells. • Oil loading at UAE's Fujairah port suspended following drone attacks, with operations resuming after weekend incidents. • UAE produced just under 3.4 million barrels per day in January; offshore production is now fully offline. • Middle East oil production cuts total between 7 million and 10 million barrels per day, impacting global supply. 473. </w:t>
      </w:r>
      <w:hyperlink r:id="rId360">
        <w:r>
          <w:rPr>
            <w:color w:val="0000EE"/>
            <w:u w:val="single"/>
          </w:rPr>
          <w:t>https://energynews.biz/iran-turns-the-strait-of-hormuz-into-a-persistent-geopolitical-lever-keeping-oil-above-100/?utm_source=rss&amp;utm_medium=rss&amp;utm_campaign=iran-turns-the-strait-of-hormuz-into-a-persistent-geopolitical-lever-keeping-oil-above-100</w:t>
        </w:r>
      </w:hyperlink>
      <w:r>
        <w:t xml:space="preserve"> - * Iran effectively blocks the Strait of Hormuz, with the closure ongoing at least indefinitely.</w:t>
      </w:r>
      <w:r>
        <w:rPr>
          <w:i/>
        </w:rPr>
        <w:t xml:space="preserve"> * Approximately 300 million barrels of oil remain trapped, rising by 20 million barrels daily.</w:t>
      </w:r>
      <w:r>
        <w:t xml:space="preserve"> * Oil prices stay above $100 per barrel despite emergency reserve releases.</w:t>
      </w:r>
      <w:r>
        <w:rPr>
          <w:i/>
        </w:rPr>
        <w:t xml:space="preserve"> * The US and allies face challenges in stabilising markets; supply disruptions increase geopolitical tensions.</w:t>
      </w:r>
      <w:r>
        <w:t xml:space="preserve"> * Iran seeks long-term leverage, potentially demanding passage fees post-conflict.</w:t>
      </w:r>
      <w:r>
        <w:rPr>
          <w:i/>
        </w:rPr>
        <w:t xml:space="preserve">474. </w:t>
      </w:r>
      <w:hyperlink r:id="rId361">
        <w:r>
          <w:rPr>
            <w:color w:val="0000EE"/>
            <w:u w:val="single"/>
          </w:rPr>
          <w:t>https://lenta.ru/news/2026/03/16/odin-iz-veduschih-eksporterov-nefti-v-mire-sokratil-dobychu-vdvoe/</w:t>
        </w:r>
      </w:hyperlink>
      <w:r>
        <w:rPr>
          <w:i/>
        </w:rPr>
        <w:t xml:space="preserve"> - </w:t>
      </w:r>
      <w:r>
        <w:t>The United Arab Emirates (UAE) halves its daily oil production following supply interruptions, according to Reuters.</w:t>
      </w:r>
      <w:r>
        <w:rPr>
          <w:i/>
        </w:rPr>
      </w:r>
      <w:r>
        <w:t>In January, UAE produced approximately 3.4 million barrels per day, as per OPEC data.</w:t>
      </w:r>
      <w:r>
        <w:rPr>
          <w:i/>
        </w:rPr>
      </w:r>
      <w:r>
        <w:t>Production decline is linked to obstruction of supply routes through the Strait of Hormuz.</w:t>
      </w:r>
      <w:r>
        <w:rPr>
          <w:i/>
        </w:rPr>
      </w:r>
      <w:r>
        <w:t>Attack on oil storage facilities in Fujairah caused further disruptions.</w:t>
      </w:r>
      <w:r>
        <w:rPr>
          <w:i/>
        </w:rPr>
      </w:r>
      <w:r>
        <w:t>TotalEnergies halted operations in Qatar, Iraq, and the UAE's offshore, affecting 15% of its total output.</w:t>
      </w:r>
      <w:r>
        <w:rPr>
          <w:i/>
        </w:rPr>
        <w:t xml:space="preserve">475. </w:t>
      </w:r>
      <w:hyperlink r:id="rId362">
        <w:r>
          <w:rPr>
            <w:color w:val="0000EE"/>
            <w:u w:val="single"/>
          </w:rPr>
          <w:t>https://www.philstockworld.com/2026/03/16/monday-market-mayhem-the-march-to-world-war-iii-continues/</w:t>
        </w:r>
      </w:hyperlink>
      <w:r>
        <w:rPr>
          <w:i/>
        </w:rPr>
        <w:t xml:space="preserve"> - * The escalation of military conflict between Israel and Iran has severely impacted global energy markets. * Oil prices (WTI and Brent) have increased with recent volatility and potential escalation threats. * The Strait of Hormuz remains effectively closed to certain vessels, causing storage issues and reportedly affecting Iranian oil exports. * Investors are advised to monitor oil market indicators and prepare for potential large movements in oil prices. * Market indicators show resilience despite geopolitical tensions, but deteriorating internals suggest risks ahead. * Portfolio adjustments include hedging against downside risks and focusing on energy and defence sectors. * Key events include potential strike on Kharg Island and possible reopening of the Strait, which could sharply influence prices. * The Federal Reserve and oil inventories are upcoming significant factors affecting market stability. 476. </w:t>
      </w:r>
      <w:hyperlink r:id="rId363">
        <w:r>
          <w:rPr>
            <w:color w:val="0000EE"/>
            <w:u w:val="single"/>
          </w:rPr>
          <w:t>https://www.indiasnews.net/news/278924965/west-asia-crisis-disrupts-fertiliser-petrochemical-supply-chains-india-seeing-production-curbs-morgan-stanley</w:t>
        </w:r>
      </w:hyperlink>
      <w:r>
        <w:rPr>
          <w:i/>
        </w:rPr>
        <w:t xml:space="preserve"> - * The West Asia crisis disrupting energy supply routes affects Asian fertiliser, chemicals, and manufacturing sectors. * Morgan Stanley reports that Strait of Hormuz disruption impacts Asia's feedstock availability and industrial operations. * Approximately 25 million tonnes per annum of petchem capacities and 10 million tonnes of fertiliser capacities are affected across Asia, including India. * Shortages of petrochemical feedstocks like propane and naphtha have led to reduced operating rates or shutdowns. * Fertiliser production in India and Bangladesh has been impacted, with India seeking alternative urea sources. * Global nitrogen fertiliser operations face constraints, reducing effective global urea by 4% annually. * Downstream petrochemical product prices have increased by 15-25% due to supply tightness. * The crisis's duration will influence the extent of disruption, with potential shifts to alternative fuels or consumption curbs. 477. </w:t>
      </w:r>
      <w:hyperlink r:id="rId364">
        <w:r>
          <w:rPr>
            <w:color w:val="0000EE"/>
            <w:u w:val="single"/>
          </w:rPr>
          <w:t>https://www.focus.de/finanzen/news/wir-haben-noch-17-millionen-tonnen-fuer-den-krisenfall_9eecbc67-47c1-49b7-b4e9-41036b044e32.html</w:t>
        </w:r>
      </w:hyperlink>
      <w:r>
        <w:rPr>
          <w:i/>
        </w:rPr>
        <w:t xml:space="preserve"> - * Germany has tapped into its strategic oil reserves due to the Iran crisis and rising oil prices. * The reserves are stored mainly in salt caverns under northern Germany and near refineries. * The International Energy Agency (IEA) coordinated a record release of 400 million barrels worldwide, with Germany contributing 2.64 million tonnes. * The strategic reserves serve as insurance against supply shocks, with past releases during the Gulf War, Hurricane Katrina, and the Arab Spring. * The recent release aims to stabilise prices and secure energy supply amid geopolitical tensions. 478. </w:t>
      </w:r>
      <w:hyperlink r:id="rId365">
        <w:r>
          <w:rPr>
            <w:color w:val="0000EE"/>
            <w:u w:val="single"/>
          </w:rPr>
          <w:t>https://meyka.com/blog/march-16-zelensky-slams-eu-blackmail-as-druzhba-oil-row-escalates-1603/</w:t>
        </w:r>
      </w:hyperlink>
      <w:r>
        <w:rPr>
          <w:i/>
        </w:rPr>
        <w:t xml:space="preserve"> - * Ukraine resists quick repairs to the Druzhba oil pipeline, leading to tensions with the EU and Hungary. * Hungary blocks a €90bn EU loan, citing energy supply concerns, amid vetoes on pipeline repairs. * Oil prices sit near $100 due to Middle East risks and potential disruptions, impacting European fuel supply and inflation. * EU sanctions ban most seaborne Russian crude but allow pipeline exemptions, complicating transit legality. * Market scenarios depend on repair timelines and geopolitical negotiations, influencing Brent, diesel, and UK inflation. * UK investors should monitor supply signals, energy prices, and policy developments affecting inflation and sector performance. 479. </w:t>
      </w:r>
      <w:hyperlink r:id="rId366">
        <w:r>
          <w:rPr>
            <w:color w:val="0000EE"/>
            <w:u w:val="single"/>
          </w:rPr>
          <w:t>https://www.businesstoday.com.my/2026/03/16/petchem-benefiting-from-force-majeure/?utm_source=rss&amp;utm_medium=rss&amp;utm_campaign=petchem-benefiting-from-force-majeure</w:t>
        </w:r>
      </w:hyperlink>
      <w:r>
        <w:rPr>
          <w:i/>
        </w:rPr>
        <w:t xml:space="preserve"> - * Hong Leong Investment Bank Bhd (HLIB) upgrades Petronas Chemicals Group (PCHEM) to HOLD from Sell, with a target price of RM4.55. * HLIB expects FY26 net profit to rebound to RM63.7 million from a previous net loss, driven by higher product prices. * Several regional plants have declared force majeure due to supply disruptions, but PPC remains operational at reduced capacity. * PCHEM benefits from elevated prices of polyethylene, urea, and ammonia since February amid US-Iran conflict. * PCHEM’s revenue for FY26 is forecasted at RM27.2 billion, with EBITDA of RM2.95 billion and core PATMI of RM63.7 million. 480. </w:t>
      </w:r>
      <w:hyperlink r:id="rId367">
        <w:r>
          <w:rPr>
            <w:color w:val="0000EE"/>
            <w:u w:val="single"/>
          </w:rPr>
          <w:t>https://www.24newshd.tv/16-Mar-2026/monitoring-committee-says-petroleum-product-reserves-available-till-mid-april</w:t>
        </w:r>
      </w:hyperlink>
      <w:r>
        <w:rPr>
          <w:i/>
        </w:rPr>
        <w:t xml:space="preserve"> - * The Petroleum Monitoring Committee in Pakistan states reserves of petrol and diesel are available until mid-April. * The committee reports that supply and demand are balanced for March. * No risk of petrol shortage is identified. * The Ministry of Finance urges against panic buying and is diversifying oil import sources. * OGRA and provincial governments are instructed to monitor the market. 481. </w:t>
      </w:r>
      <w:hyperlink r:id="rId368">
        <w:r>
          <w:rPr>
            <w:color w:val="0000EE"/>
            <w:u w:val="single"/>
          </w:rPr>
          <w:t>https://www.24newshd.tv/16-Mar-2026/iea-head-says-oil-stocks-can-released-necessary</w:t>
        </w:r>
      </w:hyperlink>
      <w:r>
        <w:rPr>
          <w:i/>
        </w:rPr>
        <w:t xml:space="preserve"> - * Fatih Birol, IEA chief, states additional strategic oil releases could be made if needed to address supply disruptions. * Biomass stocks remaining total over 1.4 billion barrels. * Current supply disruption due to war blocking the Strait of Hormuz, causing Gulf producers to slash output. * The IEA's latest report describes the conflict as creating the largest supply disruption in global oil market history. * Oil prices initially surged to almost double after the conflict but have since fallen back after a significant release of stocks. 482. </w:t>
      </w:r>
      <w:hyperlink r:id="rId369">
        <w:r>
          <w:rPr>
            <w:color w:val="0000EE"/>
            <w:u w:val="single"/>
          </w:rPr>
          <w:t>https://qrius.com/global-oil-hits-105-per-barrel/</w:t>
        </w:r>
      </w:hyperlink>
      <w:r>
        <w:rPr>
          <w:i/>
        </w:rPr>
        <w:t xml:space="preserve"> - * Global crude oil prices have risen to $105 per barrel driven by geopolitical tensions and supply concerns. * Brent Crude acts as a global reference, influencing petrol, diesel, and jet fuel prices. * UAE petrol prices may increase to Dh3.80–Dh4 per litre if current crude prices persist. * Oil prices are affecting other Gulf countries with varying fuel subsidy policies. * Disruptions through the Strait of Hormuz could impact global supply and prices. * Analysts warn petrol prices could climb further if Brent Crude remains above $100. * Rising oil prices are impacting Gulf economies and household fuel expenses. 483. </w:t>
      </w:r>
      <w:hyperlink r:id="rId370">
        <w:r>
          <w:rPr>
            <w:color w:val="0000EE"/>
            <w:u w:val="single"/>
          </w:rPr>
          <w:t>https://www.dawn.com/news/1982687/middle-east-oil-benchmarks-hit-record-highs-as-war-cuts-supply</w:t>
        </w:r>
      </w:hyperlink>
      <w:r>
        <w:rPr>
          <w:i/>
        </w:rPr>
        <w:t xml:space="preserve"> - * Spot premiums for Oman and Dubai crude surged to all-time highs amid US and Israeli war on Iran. * Trade slumped, and exports to Asia fell by about 32% compared to March 2025 levels. * Premium for Dubai and Oman crude reached record levels, distorting prices. * Supply reduced due to war halting shipping through Strait of Hormuz and market disruptions. * Asian refiners reduced operating rates, with some seeking alternative supplies from Africa and the Americas. 484. </w:t>
      </w:r>
      <w:hyperlink r:id="rId371">
        <w:r>
          <w:rPr>
            <w:color w:val="0000EE"/>
            <w:u w:val="single"/>
          </w:rPr>
          <w:t>https://www.middleeastmonitor.com/20260316-us-allows-iranian-oil-tankers-through-strait-of-hormuz-to-maintain-global-supply-treasury-secretary/</w:t>
        </w:r>
      </w:hyperlink>
      <w:r>
        <w:rPr>
          <w:i/>
        </w:rPr>
        <w:t xml:space="preserve"> - * The US permits Iranian oil tankers to transit the Strait of Hormuz to keep global oil supply intact. * Treasury Secretary Scott Bessent announced this on Monday. * Iranian ships have been crossing, with tankers supplying India and possibly China. * US expects increased tanker traffic before US Navy escorts ships. * The Strait of Hormuz has been effectively closed to regular shipping since March due to Iranian retaliatory strikes. * 20 million barrels of oil pass through daily, with disruptions raising global oil prices and energy concerns. 485. </w:t>
      </w:r>
      <w:hyperlink r:id="rId372">
        <w:r>
          <w:rPr>
            <w:color w:val="0000EE"/>
            <w:u w:val="single"/>
          </w:rPr>
          <w:t>https://www.marinelink.com/news/reopening-energy-markets-irans-hands-537002</w:t>
        </w:r>
      </w:hyperlink>
      <w:r>
        <w:rPr>
          <w:i/>
        </w:rPr>
        <w:t xml:space="preserve"> - * Saudi Aramco informed buyers of uncertain export ports amid Gulf tensions. * Iran's shutdown of Strait of Hormuz and drone attacks disrupt global oil and gas supply. * US and Israel's military plans depend on Iran halting attacks for normalising shipping. * Iran's actions and regional conflicts have caused oil price surges and production cuts in the Middle East. * Oil output reductions include Saudi Arabia, Iraq, the UAE, and Qatar, affecting global markets. 486. </w:t>
      </w:r>
      <w:hyperlink r:id="rId373">
        <w:r>
          <w:rPr>
            <w:color w:val="0000EE"/>
            <w:u w:val="single"/>
          </w:rPr>
          <w:t>https://www.fxstreet.com/news/oil-red-sea-chokepoints-reshape-saudi-export-risks-td-securities-202603161448</w:t>
        </w:r>
      </w:hyperlink>
      <w:r>
        <w:rPr>
          <w:i/>
        </w:rPr>
        <w:t xml:space="preserve"> - * TD Securities’ analyst Ryan McKay reports on disruptions around the Strait of Hormuz and Bab El-Mandeb affecting Saudi crude exports. * Up to 16-17 million barrels per day (b/d) of crude flow through the Strait of Hormuz has been halted, with 7 million b/d capable of bypass. * Saudi Arabia has 5-5.5 million b/d of spare capacity via the East-West pipeline to the Red Sea. * 13 million b/d of scheduled crude loadings at Yanbu port and over 5 million b/d next week face potential disruption from Houthi interference. * Most Yanbu exports (90%) are loaded on VLCCs headed primarily to Asian markets, transiting through Bab el-Mandeb or Suez Canal. * Up to 2-2.5 million b/d of VLCC flows could avoid disruption by heading to Egypt via the SUMED pipeline, with an upper limit of just over 2 million b/d for this route. 487. </w:t>
      </w:r>
      <w:hyperlink r:id="rId374">
        <w:r>
          <w:rPr>
            <w:color w:val="0000EE"/>
            <w:u w:val="single"/>
          </w:rPr>
          <w:t>https://www.middleeastbriefing.com/news/the-iran-war-energy-shock-what-gcc-businesses-must-do-right-now/</w:t>
        </w:r>
      </w:hyperlink>
      <w:r>
        <w:rPr>
          <w:i/>
        </w:rPr>
        <w:t xml:space="preserve"> - * The escalation of the Iran war in March 2026 has caused energy and logistic disruptions across the Gulf, impacting shipping routes and increasing oil price volatility. * Disruptions at Fujairah port and attacks near the Strait of Hormuz have led to reduced oil output by the UAE, Saudi Arabia, and Iraq. * Market effects include rising energy prices, shipping delays, and macroeconomic slowdown in GCC economies. * Immediate actions for companies include hedging fuel costs, strengthening liquidity buffers, diversifying logistics routes, and reviewing legal contracts related to force majeure and sanctions. * The crisis presents opportunities for regional energy investments, but requires companies to build operational resilience. 488. </w:t>
      </w:r>
      <w:hyperlink r:id="rId375">
        <w:r>
          <w:rPr>
            <w:color w:val="0000EE"/>
            <w:u w:val="single"/>
          </w:rPr>
          <w:t>https://news.ssbcrack.com/fire-erupts-at-key-uae-oil-port-amid-ongoing-middle-east-conflict/</w:t>
        </w:r>
      </w:hyperlink>
      <w:r>
        <w:rPr>
          <w:i/>
        </w:rPr>
        <w:t xml:space="preserve"> - * A fire occurred near the Port of Fujairah, UAE, caused by debris from an intercepted drone, with no injuries reported. * The fire led to the suspension of port operations; Fujairah exports around 1.7 million barrels of oil daily. * The incident followed US military strikes on Iran’s Kharg Island and increased regional tensions, affecting oil prices. * Military engagements between US, Israel, and Iran escalate, disrupting maritime activity through the Strait of Hormuz. * The International Energy Agency responded by releasing 400 million barrels from reserves to mitigate market disruption. 489. </w:t>
      </w:r>
      <w:hyperlink r:id="rId376">
        <w:r>
          <w:rPr>
            <w:color w:val="0000EE"/>
            <w:u w:val="single"/>
          </w:rPr>
          <w:t>https://www.fxstreet.com/news/oil-higher-prices-on-prolonged-gulf-disruption-ing-202603161312</w:t>
        </w:r>
      </w:hyperlink>
      <w:r>
        <w:rPr>
          <w:i/>
        </w:rPr>
        <w:t xml:space="preserve"> - * ING highlights that oil markets are repricing for a longer disruption of flows through the Strait of Hormuz, with around 8 million barrels per day of crude already shut in.</w:t>
      </w:r>
      <w:r>
        <w:t xml:space="preserve"> * The report states that limited spare capacity, slow US supply response, and constrained alternatives will lead to higher oil prices until 2026.</w:t>
      </w:r>
      <w:r>
        <w:rPr>
          <w:i/>
        </w:rPr>
        <w:t xml:space="preserve"> * Disruption is expected to persist until the end of May, with gradual recovery between June and August.</w:t>
      </w:r>
      <w:r>
        <w:t xml:space="preserve"> * Oil prices are predicted to spike to record highs to balance the market through demand destruction.* 490. </w:t>
      </w:r>
      <w:hyperlink r:id="rId377">
        <w:r>
          <w:rPr>
            <w:color w:val="0000EE"/>
            <w:u w:val="single"/>
          </w:rPr>
          <w:t>https://alienwp.com/kalshi-recession-odds-jump-above-34-as-oil-prices-top-100-per-barrel/</w:t>
        </w:r>
      </w:hyperlink>
      <w:r>
        <w:t xml:space="preserve"> - * Recession odds on Kalshi for 2026 increased above 34%, the highest since November, driven by oil price surge. * U.S. oil prices rallied past $100 per barrel for the first time since 2022 due to Middle Eastern supply cuts and Strait of Hormuz closure. * West Texas Intermediate crude experienced its largest weekly gain on record amid escalating US-Iran conflict. * Higher oil prices led to a stock market selloff and increased worries about economic impact. * Market participants see a 60% chance of US gas prices exceeding $4 this month, with prices at $3.48.</w:t>
      </w:r>
      <w:r/>
      <w:r/>
    </w:p>
    <w:p>
      <w:pPr>
        <w:pStyle w:val="ListNumber"/>
        <w:numPr>
          <w:ilvl w:val="0"/>
          <w:numId w:val="18"/>
        </w:numPr>
        <w:spacing w:line="240" w:lineRule="auto"/>
        <w:ind w:left="720"/>
      </w:pPr>
      <w:r/>
      <w:hyperlink r:id="rId378">
        <w:r>
          <w:rPr>
            <w:color w:val="0000EE"/>
            <w:u w:val="single"/>
          </w:rPr>
          <w:t>https://www.icmarkets.com/blog/monday-16th-march-2026-asia-markets-fall-as-oil-prices-surge-on-u-s-iran-tensions/</w:t>
        </w:r>
      </w:hyperlink>
      <w:r>
        <w:t xml:space="preserve"> - * Asian stock markets declined amid rising oil prices and U.S.–Iran tensions.</w:t>
      </w:r>
      <w:r>
        <w:rPr>
          <w:i/>
        </w:rPr>
        <w:t xml:space="preserve"> * Oil prices crossed $100 per barrel briefly due to military strikes on Iran's Kharg Island.</w:t>
      </w:r>
      <w:r>
        <w:t xml:space="preserve"> * Goldman Sachs estimates global GDP growth could reduce by 0.3% over the next year.</w:t>
      </w:r>
      <w:r>
        <w:rPr>
          <w:i/>
        </w:rPr>
        <w:t xml:space="preserve"> * Markets reacted with declines in Japan, Hong Kong, China, and Australia.</w:t>
      </w:r>
      <w:r>
        <w:t xml:space="preserve"> * U.S. and Brent crude oil prices increased, reflecting supply disruption concerns.*</w:t>
      </w:r>
      <w:r/>
    </w:p>
    <w:p>
      <w:pPr>
        <w:pStyle w:val="ListNumber"/>
        <w:spacing w:line="240" w:lineRule="auto"/>
        <w:ind w:left="720"/>
      </w:pPr>
      <w:r/>
      <w:hyperlink r:id="rId379">
        <w:r>
          <w:rPr>
            <w:color w:val="0000EE"/>
            <w:u w:val="single"/>
          </w:rPr>
          <w:t>https://www.investments.halifax.co.uk/research-centre/news-centre/article/?id=22054436&amp;type=bsm</w:t>
        </w:r>
      </w:hyperlink>
      <w:r>
        <w:t xml:space="preserve"> - * The Wall Street bank estimates that higher oil prices will reduce global GDP by 0.3 percentage points to 2.6%. * Inflation is projected to rise by 0.5 to 0.6 percentage points over the next year. * The forecast assumes 21 days of reduced flows through the Strait of Hormuz, up from 10 days. * Brent crude is expected to average $98 in March-April, then fall to $71 by year-end; Goldman’s extreme scenario predicts $150. * US economists raised recession probability to 25%, noting higher risks in Europe. * Oil prices have soared since the US attack on Iran, heightening geopolitical tensions and supply risks. 493. </w:t>
      </w:r>
      <w:hyperlink r:id="rId380">
        <w:r>
          <w:rPr>
            <w:color w:val="0000EE"/>
            <w:u w:val="single"/>
          </w:rPr>
          <w:t>https://www.indexbox.io/blog/chinas-early-2026-economic-data-shows-strong-growth-in-industry-and-retail/</w:t>
        </w:r>
      </w:hyperlink>
      <w:r>
        <w:t xml:space="preserve"> - * China's industrial output increased by 6.3% in the first two months of 2026, surpassing forecasts. * Retail sales grew more than expected, boosted by a national holiday. * Fixed asset investment increased for the first time since August 2025, supported by government measures. * Unemployment rate rose slightly in January-February 2026. * External demand contributed to manufacturing activity, but consumer spending sustainability is uncertain. 494. </w:t>
      </w:r>
      <w:hyperlink r:id="rId381">
        <w:r>
          <w:rPr>
            <w:color w:val="0000EE"/>
            <w:u w:val="single"/>
          </w:rPr>
          <w:t>https://bitcoinethereumnews.com/finance/stagflation-dilemma-in-iran-war-dbs/?utm_source=rss&amp;utm_medium=rss&amp;utm_campaign=stagflation-dilemma-in-iran-war-dbs</w:t>
        </w:r>
      </w:hyperlink>
      <w:r>
        <w:t xml:space="preserve"> - * The US Fed faces a stagflation dilemma due to surging energy-driven inflation and weakening economic growth. * US GDP revised down, with recession now a baseline concern after negative job figures and rising unemployment. * High oil prices threaten inflation but also act as a tax reducing household spending and investment. * The Fed must decide whether to raise rates to combat inflation or cut rates to support the economy amid oil supply disruptions and geopolitical tensions. 495. </w:t>
      </w:r>
      <w:hyperlink r:id="rId382">
        <w:r>
          <w:rPr>
            <w:color w:val="0000EE"/>
            <w:u w:val="single"/>
          </w:rPr>
          <w:t>https://www.capitalspectator.com/us-q1-gdp-expected-to-rebound-as-energy-shock-lurks-for-q2/</w:t>
        </w:r>
      </w:hyperlink>
      <w:r>
        <w:t xml:space="preserve"> - * US economic output for Q1 is expected to recover partially from Q4, with an estimated 2.3% annualised growth. * The rebound may be limited due to rising energy costs, with the impact on Q1 currently muted. * The war in Iran and soaring oil prices threaten global economic activity, especially in countries reliant on imported oil. * The International Energy Agency announced the release of 400 million barrels from emergency reserves. * The US has issued a temporary waiver for Russian oil purchases amid ongoing conflict. 496. </w:t>
      </w:r>
      <w:hyperlink r:id="rId383">
        <w:r>
          <w:rPr>
            <w:color w:val="0000EE"/>
            <w:u w:val="single"/>
          </w:rPr>
          <w:t>https://thetranscript.substack.com/p/03-16-2026-wild-card</w:t>
        </w:r>
      </w:hyperlink>
      <w:r>
        <w:t xml:space="preserve"> - * The economy remains broadly resilient, according to financial sector leaders. * Consumer spending continues at a 5% annual rate, with increased expenditure on entertainment and travel. * Wage growth exceeds inflation, supporting consumer purchasing power. * Job security concerns are rising due to technological disruption. * The war in the Middle East is a significant wild card, with potential impacts on oil supply, inflation, and interest rates. * Supply disruptions in Iran could push inflation higher, affecting household budgets and large purchases. 497. </w:t>
      </w:r>
      <w:hyperlink r:id="rId384">
        <w:r>
          <w:rPr>
            <w:color w:val="0000EE"/>
            <w:u w:val="single"/>
          </w:rPr>
          <w:t>https://japantoday.com/category/business/update1-japan-begins-unilateral-oil-reserve-release-amid-iran-crisis</w:t>
        </w:r>
      </w:hyperlink>
      <w:r>
        <w:t xml:space="preserve"> - * Japan started releasing oil from its reserves on Monday to address supply concerns amid the U.S.-Israel war with Iran. * The release involves 15 days' worth of private sector reserves and a month's worth of state-held oil. * This is Japan's first oil release since 2022, in response to expected decreases in crude imports due to Strait of Hormuz closure. * The release is part of an international effort by the IEA, involving 32 member countries, to make 400 million barrels of oil available. * Japan plans to reduce its reserve requirement from 70 to 55 days, selling government-held reserves in the process. 498. </w:t>
      </w:r>
      <w:hyperlink r:id="rId385">
        <w:r>
          <w:rPr>
            <w:color w:val="0000EE"/>
            <w:u w:val="single"/>
          </w:rPr>
          <w:t>https://thelivenagpur.com/2026/03/16/war-disrupts-lpg-supply-confidence-group-says-stocks-last-only-8-9-days/</w:t>
        </w:r>
      </w:hyperlink>
      <w:r>
        <w:t xml:space="preserve"> - * Confidence Group in India reports LPG stocks lasting only 8–9 days due to supply disruptions from West Asia conflict. * The company has halted exports to Bangladesh and Sri Lanka to conserve stocks. * Two Norwegian-flagged LPG vessels stuck in Persian Gulf, unable to sail through conflict zone. * A deal with US-based B B Energy for a 14,000 metric tonne LPG shipment is signed, expected to arrive by mid-April. * Maharashtra government resolution on LPG supplies to restaurants has drawn criticism over clarity. 499. </w:t>
      </w:r>
      <w:hyperlink r:id="rId386">
        <w:r>
          <w:rPr>
            <w:color w:val="0000EE"/>
            <w:u w:val="single"/>
          </w:rPr>
          <w:t>https://www.tradingview.com/news/invezz:399b41dc5094b:0-gulf-crude-output-could-drop-70-in-us-iran-conflict-says-rystad/</w:t>
        </w:r>
      </w:hyperlink>
      <w:r>
        <w:t xml:space="preserve"> - * The closure of the Strait of Hormuz following US-Israeli strikes on Iran led to over 12 million boepd of oil production being taken offline within a week. * Crude supply from the Middle East could decrease by 70% to roughly 6 million bpd in a worst-case scenario, according to Rystad Energy. * Brent crude prices surged past $106 a barrel, up over 40% this month, amid concerns over Middle East oil infrastructure security. * The Middle East's oil supply excluding Iran has decreased by 33% in just over a week, falling from 21 million to 14 million bpd, with some supply categories at risk of further curtailment. * Supply routes through UAE and Saudi pipelines are under attack, and substitutes for certain crude grades are becoming unavailable, risking a historic supply crisis if the conflict persists. 500. </w:t>
      </w:r>
      <w:hyperlink r:id="rId387">
        <w:r>
          <w:rPr>
            <w:color w:val="0000EE"/>
            <w:u w:val="single"/>
          </w:rPr>
          <w:t>https://www.thejapannews.net/news/278925279/vital-to-open-strait-of-hormuz-japan-releases-emergency-oil-reserves-amid-iran-conflict</w:t>
        </w:r>
      </w:hyperlink>
      <w:r>
        <w:t xml:space="preserve"> - * Japan began releasing oil from private and government reserves to stabilise supply amid Iran conflict. * The release corresponds to 15 days of consumption; total reserves amount to 254 days of demand. * The International Energy Agency announced the immediate release of 108.6 million barrels of oil by Asian nations. * Japan's Defence Minister discussed maritime security and stability in the Strait of Hormuz with US officials. * Multiple countries, including Japan and Australia, are hesitant to deploy naval forces despite US calls for international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ahrainnews.net/news/278927166/oil-on-boil-upstream-gains-as-downstream-margins-come-under-pressure-report" TargetMode="External"/><Relationship Id="rId10" Type="http://schemas.openxmlformats.org/officeDocument/2006/relationships/hyperlink" Target="https://finance.yahoo.com/news/live/fed-meeting-live-updates-federal-reserve-expected-to-hold-rates-steady-offer-updated-outlook-amid-iran-war-125458502.html" TargetMode="External"/><Relationship Id="rId11" Type="http://schemas.openxmlformats.org/officeDocument/2006/relationships/hyperlink" Target="https://boereport.com/2026/03/17/china-boosted-crude-stockpiles-at-start-of-2026-but-is-not-using-them-russell/" TargetMode="External"/><Relationship Id="rId12" Type="http://schemas.openxmlformats.org/officeDocument/2006/relationships/hyperlink" Target="https://energynow.com/2026/03/oil-prices-jump-more-than-2-after-renewed-iranian-attacks-on-uae/" TargetMode="External"/><Relationship Id="rId13" Type="http://schemas.openxmlformats.org/officeDocument/2006/relationships/hyperlink" Target="https://energynow.com/2026/03/how-the-iran-war-is-disrupting-global-oil-and-gas-supply/" TargetMode="External"/><Relationship Id="rId14" Type="http://schemas.openxmlformats.org/officeDocument/2006/relationships/hyperlink" Target="https://www.bairdmaritime.com/shipping/tankers/feature-china-boosted-crude-stockpiles-at-start-of-2026-but-is-not-using-them" TargetMode="External"/><Relationship Id="rId15" Type="http://schemas.openxmlformats.org/officeDocument/2006/relationships/hyperlink" Target="https://ceo-na.com/news/diesel-hits-5-a-gallon/" TargetMode="External"/><Relationship Id="rId16" Type="http://schemas.openxmlformats.org/officeDocument/2006/relationships/hyperlink" Target="https://oilprice.com/Energy/Crude-Oil/Energy-War-Escalates-but-Tehran-Quietly-Courts-Neighbors.html" TargetMode="External"/><Relationship Id="rId17" Type="http://schemas.openxmlformats.org/officeDocument/2006/relationships/hyperlink" Target="https://bfsi.economictimes.indiatimes.com/news/industry/oil-prices-soar-to-137-indias-refiners-face-crisis-as-inflation-and-growth-concerns-mount/129628817" TargetMode="External"/><Relationship Id="rId18" Type="http://schemas.openxmlformats.org/officeDocument/2006/relationships/hyperlink" Target="https://nairametrics.com/2026/03/17/drone-strike-hits-uae-gas-field-deepen-concerns-over-oil-prices/" TargetMode="External"/><Relationship Id="rId19" Type="http://schemas.openxmlformats.org/officeDocument/2006/relationships/hyperlink" Target="https://everchem.com/lyondellbasell-declares-force-majeure-on-po-after-bayport-fire/" TargetMode="External"/><Relationship Id="rId20" Type="http://schemas.openxmlformats.org/officeDocument/2006/relationships/hyperlink" Target="https://www.heavyquipmag.com/2026/03/17/market-volatility-is-reshaping-equipment-decisions-war-shocks-oil-100-turns-heavy-equipment-into-a-risk-problem/" TargetMode="External"/><Relationship Id="rId21" Type="http://schemas.openxmlformats.org/officeDocument/2006/relationships/hyperlink" Target="https://energynow.com/2026/03/attacks-on-uaes-fujairah-port-and-shah-gas-field-add-to-energy-disruption/" TargetMode="External"/><Relationship Id="rId22" Type="http://schemas.openxmlformats.org/officeDocument/2006/relationships/hyperlink" Target="https://energynow.com/2026/03/commentary-irans-200-oil-threat-isnt-that-far-fetched/" TargetMode="External"/><Relationship Id="rId23" Type="http://schemas.openxmlformats.org/officeDocument/2006/relationships/hyperlink" Target="https://marcellusdrilling.com/2026/03/mdns-energy-stories-of-interest-tue-mar-17-2026/" TargetMode="External"/><Relationship Id="rId24" Type="http://schemas.openxmlformats.org/officeDocument/2006/relationships/hyperlink" Target="https://www.moneyweb.co.za/news/international/uae-gas-field-struck-key-oil-hub-halts-as-attacks-intensify/" TargetMode="External"/><Relationship Id="rId25" Type="http://schemas.openxmlformats.org/officeDocument/2006/relationships/hyperlink" Target="https://www.iltempo.it/adnkronos/2026/03/17/news/iran-oxford-economics-1-probabilita-su-6-recessione-economia-globale-46850643/" TargetMode="External"/><Relationship Id="rId26" Type="http://schemas.openxmlformats.org/officeDocument/2006/relationships/hyperlink" Target="https://www.diariodesevilla.es/espana/gobierno-aprueba-liberacion-11-5_0_2006204774.html" TargetMode="External"/><Relationship Id="rId27" Type="http://schemas.openxmlformats.org/officeDocument/2006/relationships/hyperlink" Target="https://www.zawya.com/en/capital-markets/equities/stocks-mixed-as-oil-prices-rise-again-after-iran-strikes-yk3rwr1x" TargetMode="External"/><Relationship Id="rId28" Type="http://schemas.openxmlformats.org/officeDocument/2006/relationships/hyperlink" Target="https://gcaptain.com/key-uae-oil-hub-suspends-loadings-as-war-related-halts-mount/" TargetMode="External"/><Relationship Id="rId29" Type="http://schemas.openxmlformats.org/officeDocument/2006/relationships/hyperlink" Target="https://uk.news.yahoo.com/trump-criticises-allies-over-rejection-033943841.html" TargetMode="External"/><Relationship Id="rId30" Type="http://schemas.openxmlformats.org/officeDocument/2006/relationships/hyperlink" Target="https://oilprice.com/Latest-Energy-News/World-News/Oil-Price-Shock-Forces-Indias-Top-Refiners-to-Suspend-Fuel-Credit.html" TargetMode="External"/><Relationship Id="rId31" Type="http://schemas.openxmlformats.org/officeDocument/2006/relationships/hyperlink" Target="https://ca.finance.yahoo.com/news/stock-market-today-dow-sp-500-nasdaq-rise-as-oil-tops-100-again-fed-meeting-kicks-off-133532286.html" TargetMode="External"/><Relationship Id="rId32" Type="http://schemas.openxmlformats.org/officeDocument/2006/relationships/hyperlink" Target="https://www.gurufocus.com/news/8718851/occidental-petroleum-oxy-faces-disruption-amid-middle-east-tensions" TargetMode="External"/><Relationship Id="rId33" Type="http://schemas.openxmlformats.org/officeDocument/2006/relationships/hyperlink" Target="https://energy.economictimes.indiatimes.com/news/oil-and-gas/why-irans-200-oil-threat-isnt-that-far-fetched/129631594" TargetMode="External"/><Relationship Id="rId34" Type="http://schemas.openxmlformats.org/officeDocument/2006/relationships/hyperlink" Target="https://www.globalbankingandfinance.com/premiums-caspian-oil-grades-surge-vs-brent-amid-middle-east/" TargetMode="External"/><Relationship Id="rId35" Type="http://schemas.openxmlformats.org/officeDocument/2006/relationships/hyperlink" Target="https://www.okaz.com.sa/economy/na/2240469" TargetMode="External"/><Relationship Id="rId36" Type="http://schemas.openxmlformats.org/officeDocument/2006/relationships/hyperlink" Target="https://ifapray.org/blog/trump-calls-on-nato-to-defend-strait-of-hormuz/" TargetMode="External"/><Relationship Id="rId37" Type="http://schemas.openxmlformats.org/officeDocument/2006/relationships/hyperlink" Target="https://www.channelstv.com/2026/03/17/iraq-asks-iran-for-oil-tanker-passage-through-strait-of-hormuz-minister/" TargetMode="External"/><Relationship Id="rId38" Type="http://schemas.openxmlformats.org/officeDocument/2006/relationships/hyperlink" Target="https://www.arkansasonline.com/news/2026/mar/17/energy-shipping-trickles-as-israel-ups-campaign/" TargetMode="External"/><Relationship Id="rId39" Type="http://schemas.openxmlformats.org/officeDocument/2006/relationships/hyperlink" Target="https://www.arkansasonline.com/news/2026/mar/17/trumps-calls-for-aid-in-strait-persist/" TargetMode="External"/><Relationship Id="rId40" Type="http://schemas.openxmlformats.org/officeDocument/2006/relationships/hyperlink" Target="https://techbullion.com/the-price-of-war-middle-east-conflict-and-the-return-of-inflation/" TargetMode="External"/><Relationship Id="rId41" Type="http://schemas.openxmlformats.org/officeDocument/2006/relationships/hyperlink" Target="https://coincentral.com/iran-israel-war-pushes-oil-prices-above-100-as-hormuz-shipping-stays-blocked/" TargetMode="External"/><Relationship Id="rId42" Type="http://schemas.openxmlformats.org/officeDocument/2006/relationships/hyperlink" Target="https://windward.ai/blog/bulk-carriers-find-new-route-out-of-hormuz-strait/" TargetMode="External"/><Relationship Id="rId43" Type="http://schemas.openxmlformats.org/officeDocument/2006/relationships/hyperlink" Target="https://www.skynewsarabia.com/business/1859142-%D9%86%D9%81%D8%B7-%D8%A7%D9%84%D8%B4%D8%B1%D9%82-%D8%A7%D9%84%D8%A3%D9%88%D8%B3%D8%B7-%D8%A7%D9%84%D8%A3%D8%BA%D9%84%D9%89-%D8%B9%D8%A7%D9%84%D9%85%D9%8A%D8%A7-%D8%AA%D8%B9%D8%B7%D9%84-%D8%A5%D9%85%D8%AF%D8%A7%D8%AF%D8%A7%D8%AA-%D9%85%D8%B6%D9%8A%D9%82-%D9%87%D8%B1%D9%85%D8%B2" TargetMode="External"/><Relationship Id="rId44" Type="http://schemas.openxmlformats.org/officeDocument/2006/relationships/hyperlink" Target="https://indianexpress.com/article/business/petrol-diesel-price-today-oil-soars-iran-war-supply-disruption-10585985/" TargetMode="External"/><Relationship Id="rId45" Type="http://schemas.openxmlformats.org/officeDocument/2006/relationships/hyperlink" Target="https://www.kcci.com/article/trump-urges-allies-protect-strait-of-hormuz/70766642" TargetMode="External"/><Relationship Id="rId46" Type="http://schemas.openxmlformats.org/officeDocument/2006/relationships/hyperlink" Target="https://www.thesun.co.uk/news/38538552/iran-war-strait-of-hormuz-closed-oil/" TargetMode="External"/><Relationship Id="rId47" Type="http://schemas.openxmlformats.org/officeDocument/2006/relationships/hyperlink" Target="https://tass.com/economy/2102819" TargetMode="External"/><Relationship Id="rId48" Type="http://schemas.openxmlformats.org/officeDocument/2006/relationships/hyperlink" Target="https://libnanews.com/hausse-du-prix-du-petrole-lasie-sous-tension/" TargetMode="External"/><Relationship Id="rId49" Type="http://schemas.openxmlformats.org/officeDocument/2006/relationships/hyperlink" Target="https://tribune.com.pk/story/2598051/oil-climbs-over-2-as-iran-war-halts-supply" TargetMode="External"/><Relationship Id="rId50" Type="http://schemas.openxmlformats.org/officeDocument/2006/relationships/hyperlink" Target="https://www.businesstoday.in/bt-tv/whats-hot/video/trump-explodes-at-keir-starmer-as-allies-back-off-while-hormuz-crisis-spirals-globally-520949-2026-03-17?utm_source=rssfeed" TargetMode="External"/><Relationship Id="rId51" Type="http://schemas.openxmlformats.org/officeDocument/2006/relationships/hyperlink" Target="https://www.businesstoday.in/bt-tv/market-today/video/everythings-getting-expensive-oil-cars-life-whats-hot-live-520954-2026-03-17?utm_source=rssfeed" TargetMode="External"/><Relationship Id="rId52" Type="http://schemas.openxmlformats.org/officeDocument/2006/relationships/hyperlink" Target="https://www.omanobserver.om/article/1186283/business/energy/oman-crude-makes-history-crosses-150-for-first-time" TargetMode="External"/><Relationship Id="rId53" Type="http://schemas.openxmlformats.org/officeDocument/2006/relationships/hyperlink" Target="https://www.dailymaverick.co.za/article/2026-03-17-iraq-in-talks-with-iran-to-safeguard-oil-tanker-traffic-through-hormuz/" TargetMode="External"/><Relationship Id="rId54" Type="http://schemas.openxmlformats.org/officeDocument/2006/relationships/hyperlink" Target="http://www.kakiforex.com/2026/03/oil-price-surge-brings-durian-collapse.html" TargetMode="External"/><Relationship Id="rId55" Type="http://schemas.openxmlformats.org/officeDocument/2006/relationships/hyperlink" Target="https://www.channelnewsasia.com/business/fans-niche-japanese-crisps-brand-panic-after-oil-shortage-halts-production-5998591" TargetMode="External"/><Relationship Id="rId56" Type="http://schemas.openxmlformats.org/officeDocument/2006/relationships/hyperlink" Target="https://sana.sy/international/2428364/" TargetMode="External"/><Relationship Id="rId57" Type="http://schemas.openxmlformats.org/officeDocument/2006/relationships/hyperlink" Target="https://lanacion.com.ec/todo-el-mundo-piensa-que-iran-podria-cerrar-el-estrecho-de-ormuz/" TargetMode="External"/><Relationship Id="rId58" Type="http://schemas.openxmlformats.org/officeDocument/2006/relationships/hyperlink" Target="https://www.fibre2fashion.com/news/textile-news/suez-and-hormuz-shut-together-triggering-global-supply-shock-309076-newsdetails.htm" TargetMode="External"/><Relationship Id="rId59" Type="http://schemas.openxmlformats.org/officeDocument/2006/relationships/hyperlink" Target="https://www.hameensanomat.fi/uutissuomalainen/9304555" TargetMode="External"/><Relationship Id="rId60" Type="http://schemas.openxmlformats.org/officeDocument/2006/relationships/hyperlink" Target="https://jurnalul.ro/stiri/externe/pretul-petrolului-crescut-peste-5-conflict-orientul-mijlociu-1027149.html" TargetMode="External"/><Relationship Id="rId61" Type="http://schemas.openxmlformats.org/officeDocument/2006/relationships/hyperlink" Target="https://www.bairdmaritime.com/shipping/tankers/supply-crunch-pushes-middle-east-oil-to-the-top-of-the-price-charts" TargetMode="External"/><Relationship Id="rId62" Type="http://schemas.openxmlformats.org/officeDocument/2006/relationships/hyperlink" Target="https://www.eanlibya.com/%D8%A7%D9%84%D8%B9%D8%B1%D8%A7%D9%82-%D9%8A%D8%AC%D8%B1%D9%8A-%D8%A7%D8%AA%D8%B5%D8%A7%D9%84%D8%A7%D8%AA-%D9%85%D8%B9-%D8%A5%D9%8A%D8%B1%D8%A7%D9%86-%D9%84%D8%AA%D8%A3%D9%85%D9%8A%D9%86-%D9%85%D8%B1/" TargetMode="External"/><Relationship Id="rId63" Type="http://schemas.openxmlformats.org/officeDocument/2006/relationships/hyperlink" Target="https://www.okaz.com.sa/economy/na/2240470" TargetMode="External"/><Relationship Id="rId64" Type="http://schemas.openxmlformats.org/officeDocument/2006/relationships/hyperlink" Target="https://www.eenews.net/articles/iea-says-more-emergency-oil-releases-possible-as-iran-war-shakes-markets/" TargetMode="External"/><Relationship Id="rId65" Type="http://schemas.openxmlformats.org/officeDocument/2006/relationships/hyperlink" Target="https://www.goodcarbadcar.net/oil-iea-release-fails/" TargetMode="External"/><Relationship Id="rId66" Type="http://schemas.openxmlformats.org/officeDocument/2006/relationships/hyperlink" Target="https://investinglive.com/commodities/strait-of-hormuz-disruption-keeps-oil-prices-supported-de-escalation-is-the-only-fix-20260317/" TargetMode="External"/><Relationship Id="rId67" Type="http://schemas.openxmlformats.org/officeDocument/2006/relationships/hyperlink" Target="https://globalnews.ca/news/11734300/oil-tankers-starting-to-dribble-through-strait-of-hormuz/" TargetMode="External"/><Relationship Id="rId68" Type="http://schemas.openxmlformats.org/officeDocument/2006/relationships/hyperlink" Target="https://investinglive.com/news/the-usd-is-little-changed-vs-major-currencies-eur-jpy-and-gbp-to-kickstart-the-day-20260317/" TargetMode="External"/><Relationship Id="rId69" Type="http://schemas.openxmlformats.org/officeDocument/2006/relationships/hyperlink" Target="https://www.legit.ng/business-economy/energy/1701012-depot-owners-suspend-sales-dangote-refinery-raises-petrol-price-rates-emerge/" TargetMode="External"/><Relationship Id="rId70" Type="http://schemas.openxmlformats.org/officeDocument/2006/relationships/hyperlink" Target="https://splash247.com/selective-gulf-transits-emerge-under-iranian-verification/" TargetMode="External"/><Relationship Id="rId71" Type="http://schemas.openxmlformats.org/officeDocument/2006/relationships/hyperlink" Target="https://kesq.com/money/cnn-business-consumer/2026/03/17/oil-prices-jump-as-iran-warns-strait-of-hormuz-cannot-be-the-same/" TargetMode="External"/><Relationship Id="rId72" Type="http://schemas.openxmlformats.org/officeDocument/2006/relationships/hyperlink" Target="https://www.africanews.com/2026/03/17/trump-presses-allies-for-strait-of-hormuz-as-major-powers-push-back/" TargetMode="External"/><Relationship Id="rId73" Type="http://schemas.openxmlformats.org/officeDocument/2006/relationships/hyperlink" Target="https://www.fxstreet.com/news/wti-holds-gains-above-9600-as-the-strait-of-hormuz-remains-largely-shut-202603170845" TargetMode="External"/><Relationship Id="rId74" Type="http://schemas.openxmlformats.org/officeDocument/2006/relationships/hyperlink" Target="https://www.fxstreet.com/news/oil-supply-shock-deepens-as-hormuz-flows-collapse-societe-generale-202603170859" TargetMode="External"/><Relationship Id="rId75" Type="http://schemas.openxmlformats.org/officeDocument/2006/relationships/hyperlink" Target="https://newsonjapan.com/article/148631.php" TargetMode="External"/><Relationship Id="rId76" Type="http://schemas.openxmlformats.org/officeDocument/2006/relationships/hyperlink" Target="https://www.fxstreet.com/news/forex-today-us-dollar-stabilizes-as-mood-sours-on-rising-oil-prices-202603170748" TargetMode="External"/><Relationship Id="rId77" Type="http://schemas.openxmlformats.org/officeDocument/2006/relationships/hyperlink" Target="https://theprint.in/economy/insuring-vessels-sailing-through-hormuz-now-costs-five-times-what-it-did-in-early-days-of-iran-war/2881257/" TargetMode="External"/><Relationship Id="rId78" Type="http://schemas.openxmlformats.org/officeDocument/2006/relationships/hyperlink" Target="https://newsonjapan.com/article/148605.php" TargetMode="External"/><Relationship Id="rId79" Type="http://schemas.openxmlformats.org/officeDocument/2006/relationships/hyperlink" Target="https://newsonjapan.com/article/148613.php" TargetMode="External"/><Relationship Id="rId80" Type="http://schemas.openxmlformats.org/officeDocument/2006/relationships/hyperlink" Target="https://www.benzinga.com/markets/equities/26/03/51289598/stock-market-today-sp-500-dow-jones-futures-tumble-as-us-allies-reject-trumps-call-to-deploy-nav" TargetMode="External"/><Relationship Id="rId81" Type="http://schemas.openxmlformats.org/officeDocument/2006/relationships/hyperlink" Target="https://londonlovesbusiness.com/us-dollar-sees-volatility-risks-on-geopolitical-developments-and-ahead-of-fed/" TargetMode="External"/><Relationship Id="rId82" Type="http://schemas.openxmlformats.org/officeDocument/2006/relationships/hyperlink" Target="https://thearabianpost.com/gulf-conflict-drives-surge-in-shipping-costs/" TargetMode="External"/><Relationship Id="rId83" Type="http://schemas.openxmlformats.org/officeDocument/2006/relationships/hyperlink" Target="https://www.fxstreet.com/news/dow-jones-futures-gain-as-us-may-announce-coalition-to-open-hormuz-202603170908" TargetMode="External"/><Relationship Id="rId84" Type="http://schemas.openxmlformats.org/officeDocument/2006/relationships/hyperlink" Target="https://watananews.com/518249/" TargetMode="External"/><Relationship Id="rId85" Type="http://schemas.openxmlformats.org/officeDocument/2006/relationships/hyperlink" Target="https://ec.ltn.com.tw/article/breakingnews/5373468" TargetMode="External"/><Relationship Id="rId86" Type="http://schemas.openxmlformats.org/officeDocument/2006/relationships/hyperlink" Target="https://al-sharq.com/article/17/03/2026/%D8%A7%D9%84%D8%AF%D9%88%D9%84%D8%A7%D8%B1-%D9%8A%D8%B9%D8%B2%D8%B2-%D9%85%D9%83%D8%A7%D8%B3%D8%A8%D9%87-%D9%85%D8%B9-%D8%A7%D8%B1%D8%AA%D9%81%D8%A7%D8%B9-%D8%A3%D8%B3%D8%B9%D8%A7%D8%B1-%D8%A7%D9%84%D9%86%D9%81%D8%B7-%D9%88%D8%AA%D8%B1%D8%A7%D8%AC%D8%B9-%D8%AA%D9%88%D9%82%D8%B9%D8%A7%D8%AA-%D8%AE%D9%81%D8%B6-%D8%A7%D9%84%D9%81%D8%A7%D8%A6%D8%AF%D8%A9" TargetMode="External"/><Relationship Id="rId87" Type="http://schemas.openxmlformats.org/officeDocument/2006/relationships/hyperlink" Target="https://www.seanews.com.tr/article/escort-services-from-india-and-pakistan-in-hormuz-mmu9k5yk" TargetMode="External"/><Relationship Id="rId88" Type="http://schemas.openxmlformats.org/officeDocument/2006/relationships/hyperlink" Target="https://www.riotimesonline.com/colcap-colombia-reficar-shutdown-oil-rally/" TargetMode="External"/><Relationship Id="rId89" Type="http://schemas.openxmlformats.org/officeDocument/2006/relationships/hyperlink" Target="https://www.seanews.com.tr/article/strategic-warning-from-trklim-mmubokjh" TargetMode="External"/><Relationship Id="rId90" Type="http://schemas.openxmlformats.org/officeDocument/2006/relationships/hyperlink" Target="https://geopoliticalmatters.com/2026/03/17/iran-continues-to-retaliate/" TargetMode="External"/><Relationship Id="rId91" Type="http://schemas.openxmlformats.org/officeDocument/2006/relationships/hyperlink" Target="https://bitcoinworld.co.in/fed-rate-hike-odds-markets-stabilize/" TargetMode="External"/><Relationship Id="rId92" Type="http://schemas.openxmlformats.org/officeDocument/2006/relationships/hyperlink" Target="https://thenewsmill.com/2026/03/arrival-of-two-indian-lpg-carriers-boosts-maritime-morale-amid-west-asia-conflict/" TargetMode="External"/><Relationship Id="rId93" Type="http://schemas.openxmlformats.org/officeDocument/2006/relationships/hyperlink" Target="https://energia.rp.pl/ropa/art43974961-ropa-drozeje-po-atakach-iranu-sprzeczne-sygnaly-z-administracji-trumpa" TargetMode="External"/><Relationship Id="rId94" Type="http://schemas.openxmlformats.org/officeDocument/2006/relationships/hyperlink" Target="https://www.theadviser.com.au/borrower/48206-rba-hikes-cash-rate-as-middle-east-oil-shock-bites" TargetMode="External"/><Relationship Id="rId95"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96" Type="http://schemas.openxmlformats.org/officeDocument/2006/relationships/hyperlink" Target="https://aawsat.com/%D8%A7%D9%84%D8%A7%D9%82%D8%AA%D8%B5%D8%A7%D8%AF/5252162-%D8%B4%D8%B1%D9%83%D8%A7%D8%AA-%D8%A7%D9%84%D9%86%D9%81%D8%B7-%D8%A7%D9%84%D8%B5%D9%8A%D9%86%D9%8A%D8%A9-%D8%A7%D9%84%D9%83%D8%A8%D8%B1%D9%89-%D8%AA%D8%B3%D8%AA%D8%A3%D9%86%D9%81-%D8%B3%D8%B9%D9%8A%D9%87%D8%A7-%D9%84%D8%B4%D8%B1%D8%A7%D8%A1-%D8%A7%D9%84%D9%86%D9%81%D8%B7-%D8%A7%D9%84%D8%B1%D9%88%D8%B3%D9%8A" TargetMode="External"/><Relationship Id="rId97" Type="http://schemas.openxmlformats.org/officeDocument/2006/relationships/hyperlink" Target="https://www.investing.com/news/economy-news/eu-commission-proposes-changes-to-carbon-market-stability-mechanism-93CH-4564840" TargetMode="External"/><Relationship Id="rId98" Type="http://schemas.openxmlformats.org/officeDocument/2006/relationships/hyperlink" Target="https://www.ndtv.com/world-news/strait-of-hormuz-oil-supply-for-india-hormuz-alternative-shipping-route-for-crude-oi-saudi-east-west-petroline-habshan-fujairah-pipeline-11227129" TargetMode="External"/><Relationship Id="rId99" Type="http://schemas.openxmlformats.org/officeDocument/2006/relationships/hyperlink" Target="https://www.stocktargetadvisor.com/blog/rising-oil-and-the-return-of-stagflation-assessing-risks-to-growth-and-equity-markets/" TargetMode="External"/><Relationship Id="rId100" Type="http://schemas.openxmlformats.org/officeDocument/2006/relationships/hyperlink" Target="https://www.washingtonexaminer.com/opinion/beltway-confidential/4493384/economy-remains-on-positive-trajectory/" TargetMode="External"/><Relationship Id="rId101" Type="http://schemas.openxmlformats.org/officeDocument/2006/relationships/hyperlink" Target="https://oilprice.com/Latest-Energy-News/World-News/China-Built-a-Massive-Oil-Buffer-Ahead-of-the-Iran-Crisis.html" TargetMode="External"/><Relationship Id="rId102" Type="http://schemas.openxmlformats.org/officeDocument/2006/relationships/hyperlink" Target="https://www.trend.az/iran/4166042.html" TargetMode="External"/><Relationship Id="rId103" Type="http://schemas.openxmlformats.org/officeDocument/2006/relationships/hyperlink" Target="https://www.tori.ng/news/320370/naira-strengthens-to-n1355-per-dollar.html" TargetMode="External"/><Relationship Id="rId104" Type="http://schemas.openxmlformats.org/officeDocument/2006/relationships/hyperlink" Target="https://lenta.ru/news/2026/03/17/miru-sprognozirovali-toplivnyy-shok-iz-za-voyny-v-irane/" TargetMode="External"/><Relationship Id="rId105" Type="http://schemas.openxmlformats.org/officeDocument/2006/relationships/hyperlink" Target="https://lenta.ru/news/2026/03/17/mirovoy-ekonomike-sprognozirovali-problemy-iz-za-voyny-v-irane/" TargetMode="External"/><Relationship Id="rId106" Type="http://schemas.openxmlformats.org/officeDocument/2006/relationships/hyperlink" Target="https://unn.ua/news/tsiny-na-naftu-zrosly-na-ponad-2percent-na-tli-paralizovanykh-postavok" TargetMode="External"/><Relationship Id="rId107" Type="http://schemas.openxmlformats.org/officeDocument/2006/relationships/hyperlink" Target="https://lenta.ru/news/2026/03/17/iran-prizval-ssha-navsegda-zabyt-pro-bezopasnyy-prohod-sudov-v-ormuzskom-prolive/" TargetMode="External"/><Relationship Id="rId108" Type="http://schemas.openxmlformats.org/officeDocument/2006/relationships/hyperlink" Target="https://www.businessinsider.com/march-fed-decision-fomc-powell-hold-rates-us-iran-war-2026-3" TargetMode="External"/><Relationship Id="rId109" Type="http://schemas.openxmlformats.org/officeDocument/2006/relationships/hyperlink" Target="https://www.vietnamplus.vn/xung-dot-tai-trung-dong-kho-gay-ra-khung-hoang-chuoi-cung-ung-toan-cau-post1099440.vnp" TargetMode="External"/><Relationship Id="rId110" Type="http://schemas.openxmlformats.org/officeDocument/2006/relationships/hyperlink" Target="https://www.thehindubusinessline.com/economy/lpg-consumption-slumps-17-in-march-on-war-related-shortages/article70753095.ece" TargetMode="External"/><Relationship Id="rId111" Type="http://schemas.openxmlformats.org/officeDocument/2006/relationships/hyperlink" Target="https://news.robotfx.org/2026/03/gasoline-resumes-rally-currency-news.html" TargetMode="External"/><Relationship Id="rId112" Type="http://schemas.openxmlformats.org/officeDocument/2006/relationships/hyperlink" Target="https://www.thehindubusinessline.com/economy/agri-business/iran-war-impacts-indian-oilmeal-exports/article70753130.ece" TargetMode="External"/><Relationship Id="rId113" Type="http://schemas.openxmlformats.org/officeDocument/2006/relationships/hyperlink" Target="https://www.europasur.es/algeciras/oriente-medio-altera-rutas-maritimas-papel-estrategico-puerto_0_2006194925.html" TargetMode="External"/><Relationship Id="rId114" Type="http://schemas.openxmlformats.org/officeDocument/2006/relationships/hyperlink" Target="https://www.vietnamplus.vn/san-luong-dau-cua-cac-nuoc-vung-vinh-giam-manh-do-xuat-khau-bi-gian-doan-post1099431.vnp" TargetMode="External"/><Relationship Id="rId115" Type="http://schemas.openxmlformats.org/officeDocument/2006/relationships/hyperlink" Target="https://www.sentinelassam.com/more-news/international/japan-taps-emergency-oil-reserves-as-iran-conflict-disrupts-global-supply" TargetMode="External"/><Relationship Id="rId116" Type="http://schemas.openxmlformats.org/officeDocument/2006/relationships/hyperlink" Target="https://www.devdiscourse.com/article/headlines/3841088-strait-stakes-global-implications-of-hormuz-tensions" TargetMode="External"/><Relationship Id="rId117" Type="http://schemas.openxmlformats.org/officeDocument/2006/relationships/hyperlink" Target="https://www.sentinelassam.com/more-news/international/iran-war-rattles-washington-fuels-oil-price-surge-and-political-divide" TargetMode="External"/><Relationship Id="rId118" Type="http://schemas.openxmlformats.org/officeDocument/2006/relationships/hyperlink" Target="https://investinglive.com/news/military-escorts-not-a-sustainable-solution-to-opening-up-strait-of-hormuz-says-imo-chief-20260317/" TargetMode="External"/><Relationship Id="rId119" Type="http://schemas.openxmlformats.org/officeDocument/2006/relationships/hyperlink" Target="https://www.iltempo.it/esteri/2026/03/17/news/stretto-hormuz-transiti-selettivi-iran-petroliere-blocco-accordo-india-cina-prezzi-navi-46842969/" TargetMode="External"/><Relationship Id="rId120" Type="http://schemas.openxmlformats.org/officeDocument/2006/relationships/hyperlink" Target="https://www.channelnewsasia.com/world/uae-fujairaj-port-shah-gas-field-iran-energy-oil-5998386" TargetMode="External"/><Relationship Id="rId121" Type="http://schemas.openxmlformats.org/officeDocument/2006/relationships/hyperlink" Target="https://www.actionforex.com/action-insight/market-overview/633526-dollar-edges-higher-as-renewed-middle-east-strikes-revive-oil-risks/" TargetMode="External"/><Relationship Id="rId122" Type="http://schemas.openxmlformats.org/officeDocument/2006/relationships/hyperlink" Target="https://timeskuwait.com/uae-briefly-halts-flights-amid-iranian-attacks-oil-facility-hit/" TargetMode="External"/><Relationship Id="rId123" Type="http://schemas.openxmlformats.org/officeDocument/2006/relationships/hyperlink" Target="https://timeskuwait.com/rockets-and-drones-target-us-embassy-in-baghdad-no-casualties-reported/" TargetMode="External"/><Relationship Id="rId124" Type="http://schemas.openxmlformats.org/officeDocument/2006/relationships/hyperlink" Target="https://www.thenationalnews.com/news/mena/2026/03/17/baghdad-warns-kurdistan-region-of-legal-action-over-oil-pipeline-dispute/" TargetMode="External"/><Relationship Id="rId125" Type="http://schemas.openxmlformats.org/officeDocument/2006/relationships/hyperlink" Target="https://www.nationalheraldindia.com/international/donald-trump-rebukes-allies-over-hormuz-as-uae-reopens-airspace-amid-rising-gulf-tensions" TargetMode="External"/><Relationship Id="rId126" Type="http://schemas.openxmlformats.org/officeDocument/2006/relationships/hyperlink" Target="https://e24.no/boers-og-finans/i/q6PrV0/oljeprisen-stiger" TargetMode="External"/><Relationship Id="rId127" Type="http://schemas.openxmlformats.org/officeDocument/2006/relationships/hyperlink" Target="https://www.rt.com/india/635232-us-iran-conflict-middle-east-mistakes/?utm_source=rss&amp;utm_medium=rss&amp;utm_campaign=RSS" TargetMode="External"/><Relationship Id="rId128" Type="http://schemas.openxmlformats.org/officeDocument/2006/relationships/hyperlink" Target="https://www.qcintel.com/article/asian-buyers-turn-to-russian-crude-after-us-sanctions-waiver-60864.html" TargetMode="External"/><Relationship Id="rId129" Type="http://schemas.openxmlformats.org/officeDocument/2006/relationships/hyperlink" Target="https://arynews.tv/missile-debris-kills-pakistani-national-in-abu-dhabi-govt-statement" TargetMode="External"/><Relationship Id="rId130" Type="http://schemas.openxmlformats.org/officeDocument/2006/relationships/hyperlink" Target="https://timesofindia.indiatimes.com/world/us/why-trump-may-find-it-hard-to-reopen-strait-of-hormuz/articleshow/129624074.cms" TargetMode="External"/><Relationship Id="rId131" Type="http://schemas.openxmlformats.org/officeDocument/2006/relationships/hyperlink" Target="https://en.protothema.gr/2026/03/17/iran-attacked-the-us-embassy-in-iraq-with-drones-and-rockets-israel-pounds-lebanon-and-sends-new-ground-forces-update/" TargetMode="External"/><Relationship Id="rId132" Type="http://schemas.openxmlformats.org/officeDocument/2006/relationships/hyperlink" Target="https://mediaindonesia.com/internasional/871327/krisis-selat-hormuz-produksi-minyak-teluk-anjlok-7-juta-barel-sehari" TargetMode="External"/><Relationship Id="rId133" Type="http://schemas.openxmlformats.org/officeDocument/2006/relationships/hyperlink" Target="https://www.iltalehti.fi/talous/a/72a2c7da-c792-41f8-911f-c31e59564743" TargetMode="External"/><Relationship Id="rId134" Type="http://schemas.openxmlformats.org/officeDocument/2006/relationships/hyperlink" Target="https://bitcoinethereumnews.com/finance/bulls-target-100-50-ahead-of-fed/?utm_source=rss&amp;utm_medium=rss&amp;utm_campaign=bulls-target-100-50-ahead-of-fed" TargetMode="External"/><Relationship Id="rId135" Type="http://schemas.openxmlformats.org/officeDocument/2006/relationships/hyperlink" Target="https://bitcoinethereumnews.com/finance/war-risks-and-supply-disruption-rabobank/?utm_source=rss&amp;utm_medium=rss&amp;utm_campaign=war-risks-and-supply-disruption-rabobank" TargetMode="External"/><Relationship Id="rId136" Type="http://schemas.openxmlformats.org/officeDocument/2006/relationships/hyperlink" Target="https://bitcoinethereumnews.com/finance/supply-risk-keeps-prices-above-usd-100-danske-bank/?utm_source=rss&amp;utm_medium=rss&amp;utm_campaign=supply-risk-keeps-prices-above-usd-100-danske-bank" TargetMode="External"/><Relationship Id="rId137" Type="http://schemas.openxmlformats.org/officeDocument/2006/relationships/hyperlink" Target="https://www.africaninsider.com/world/latest-developments-israel-hits-tehran-us-embassy-in-baghdad-targeted-in-escalating-war/" TargetMode="External"/><Relationship Id="rId138" Type="http://schemas.openxmlformats.org/officeDocument/2006/relationships/hyperlink" Target="https://www.thebulwark.com/p/iran-gets-vote-in-this-war-thormuz-trump-hegseth-israel-strategy" TargetMode="External"/><Relationship Id="rId139" Type="http://schemas.openxmlformats.org/officeDocument/2006/relationships/hyperlink" Target="https://www.nationalheraldindia.com/international/missile-debris-kills-man-in-abu-dhabi-as-dubai-doha-rocked-by-blasts" TargetMode="External"/><Relationship Id="rId140" Type="http://schemas.openxmlformats.org/officeDocument/2006/relationships/hyperlink" Target="https://blackchronicle.com/energy/trump-putting-pressure-on-international-community-to-help-secure-strait-of-hormuz/" TargetMode="External"/><Relationship Id="rId141" Type="http://schemas.openxmlformats.org/officeDocument/2006/relationships/hyperlink" Target="https://plo.vn/rui-ro-neu-my-tan-cong-ha-tang-dau-mo-hoac-chiem-dao-kharg-cua-iran-post899753.html" TargetMode="External"/><Relationship Id="rId142" Type="http://schemas.openxmlformats.org/officeDocument/2006/relationships/hyperlink" Target="https://www.benzinga.com/news/politics/26/03/51288679/us-iran-war-updates-march-17-iran-seeks-mexico-fifa-shift-us-embassy-attacked-in-baghdad-as-eu-countries-reject-trumps-hormuz-demand" TargetMode="External"/><Relationship Id="rId143" Type="http://schemas.openxmlformats.org/officeDocument/2006/relationships/hyperlink" Target="https://tekno.sindonews.com/read/1687943/123/drone-canggih-mata-langit-ditembak-jatuh-iran-uni-emirat-arab-pasrah-1773727426" TargetMode="External"/><Relationship Id="rId144" Type="http://schemas.openxmlformats.org/officeDocument/2006/relationships/hyperlink" Target="https://international.sindonews.com/read/1687883/43/akankah-pelabuhan-yanbu-di-laut-merah-jadi-alternatif-pengganti-selat-hormuz-1773720194" TargetMode="External"/><Relationship Id="rId145" Type="http://schemas.openxmlformats.org/officeDocument/2006/relationships/hyperlink" Target="https://inews.co.uk/opinion/country-condemned-financial-execution-trumps-war-4297829" TargetMode="External"/><Relationship Id="rId146" Type="http://schemas.openxmlformats.org/officeDocument/2006/relationships/hyperlink" Target="https://watananews.com/518203/" TargetMode="External"/><Relationship Id="rId147" Type="http://schemas.openxmlformats.org/officeDocument/2006/relationships/hyperlink" Target="https://en.ilsole24ore.com/art/rigid-demand-diesel-and-petrol-crisis-and-more-complicated-70s-AILFQqzB" TargetMode="External"/><Relationship Id="rId148" Type="http://schemas.openxmlformats.org/officeDocument/2006/relationships/hyperlink" Target="https://inews.co.uk/news/drones-target-us-embassy-in-baghdad-as-strikes-continue-across-middle-east-4299477" TargetMode="External"/><Relationship Id="rId149" Type="http://schemas.openxmlformats.org/officeDocument/2006/relationships/hyperlink" Target="https://whbl.com/2026/03/16/us-cruises-sail-into-higher-costs-as-oil-prices-rally-carnival-could-be-hardest-hit/" TargetMode="External"/><Relationship Id="rId150" Type="http://schemas.openxmlformats.org/officeDocument/2006/relationships/hyperlink" Target="https://thethaiger.com/guides/finance/the-energy-map-in-2026-opec-and-the-custodial-crude-paradox" TargetMode="External"/><Relationship Id="rId151" Type="http://schemas.openxmlformats.org/officeDocument/2006/relationships/hyperlink" Target="https://www.gamereactor.fr/goldman-sachs-estime-que-la-guerre-en-iran-reduira-le-pib-mondial-de-03-et-augmentera-linflation-de-06-2065953/" TargetMode="External"/><Relationship Id="rId152" Type="http://schemas.openxmlformats.org/officeDocument/2006/relationships/hyperlink" Target="https://warontherocks.com/2026/03/how-does-the-iran-war-affect-chinas-energy-security/" TargetMode="External"/><Relationship Id="rId153" Type="http://schemas.openxmlformats.org/officeDocument/2006/relationships/hyperlink" Target="https://independent.ng/brent-crude-surges-past-100-barrel-on-escalating-middle-east-tensions-highest-since-2022/" TargetMode="External"/><Relationship Id="rId154" Type="http://schemas.openxmlformats.org/officeDocument/2006/relationships/hyperlink" Target="http://www.kakiforex.com/2026/03/strait-of-hormuz-now-open-to-all-except.html" TargetMode="External"/><Relationship Id="rId155" Type="http://schemas.openxmlformats.org/officeDocument/2006/relationships/hyperlink" Target="https://independent.ng/chevron-warns-california-energy-policy-changes-could-raise-fuel-prices-threaten-jobs/" TargetMode="External"/><Relationship Id="rId156" Type="http://schemas.openxmlformats.org/officeDocument/2006/relationships/hyperlink" Target="https://www.omanobserver.om/article/1186274/business/energy/200-oil-threat-looks-more-likely-analyst" TargetMode="External"/><Relationship Id="rId157" Type="http://schemas.openxmlformats.org/officeDocument/2006/relationships/hyperlink" Target="https://www.devdiscourse.com/article/headlines/3840971-escalating-tensions-irans-unexpected-strikes-shape-gulf-conflict" TargetMode="External"/><Relationship Id="rId158" Type="http://schemas.openxmlformats.org/officeDocument/2006/relationships/hyperlink" Target="https://www.xaluannews.com/modules.php?name=News&amp;file=article&amp;sid=3739453" TargetMode="External"/><Relationship Id="rId159" Type="http://schemas.openxmlformats.org/officeDocument/2006/relationships/hyperlink" Target="https://www.skynewsarabia.com/world/1859068-%D9%84%D8%AA%D8%B4%D9%83%D9%8A%D9%84-%D8%AA%D8%AD%D8%A7%D9%84%D9%81-%D9%87%D8%B1%D9%85%D8%B2-%D8%AA%D8%B4%D9%83%D9%8A%D9%83-%D9%88%D8%B1%D9%81%D8%B6-%D9%8A%D8%B9%D8%AA%D8%B1%D8%B6%D8%A7%D9%86-%D8%B7%D8%B1%D9%8A%D9%82-%D8%AA%D8%B1%D8%A7%D9%85%D8%A8" TargetMode="External"/><Relationship Id="rId160" Type="http://schemas.openxmlformats.org/officeDocument/2006/relationships/hyperlink" Target="https://tass.com/politics/2102469" TargetMode="External"/><Relationship Id="rId161" Type="http://schemas.openxmlformats.org/officeDocument/2006/relationships/hyperlink" Target="https://abcnews.com/Business/wireStory/iran-war-pushes-importers-energy-triage-conserve-power-131137182" TargetMode="External"/><Relationship Id="rId162" Type="http://schemas.openxmlformats.org/officeDocument/2006/relationships/hyperlink" Target="https://tass.com/world/2102553" TargetMode="External"/><Relationship Id="rId163" Type="http://schemas.openxmlformats.org/officeDocument/2006/relationships/hyperlink" Target="https://tass.com/world/2102529" TargetMode="External"/><Relationship Id="rId164" Type="http://schemas.openxmlformats.org/officeDocument/2006/relationships/hyperlink" Target="https://www.fool.com/investing/2026/03/17/stagflation-starting-investors-dont-need-to-panic/" TargetMode="External"/><Relationship Id="rId165" Type="http://schemas.openxmlformats.org/officeDocument/2006/relationships/hyperlink" Target="https://tass.com/world/2102685" TargetMode="External"/><Relationship Id="rId166" Type="http://schemas.openxmlformats.org/officeDocument/2006/relationships/hyperlink" Target="https://tribune.com.pk/story/2597952/war-next-door-dilemma-in-islamabad" TargetMode="External"/><Relationship Id="rId167" Type="http://schemas.openxmlformats.org/officeDocument/2006/relationships/hyperlink" Target="https://www.icmarkets.com/blog/trade-cable-on-the-fomc-rate-decision/" TargetMode="External"/><Relationship Id="rId168" Type="http://schemas.openxmlformats.org/officeDocument/2006/relationships/hyperlink" Target="https://romanialibera.ro/la-zi/petrolul-se-scumpeste-din-nou-pe-fondul-tensiunilor-din-golf-pietele-asiatice-reactioneaza-pozitiv/" TargetMode="External"/><Relationship Id="rId169" Type="http://schemas.openxmlformats.org/officeDocument/2006/relationships/hyperlink" Target="https://www.litefinance.org/blog/analysts-opinions/eurusd-forecast-and-price-prediction/us-dollar-steps-back-as-oil-prices-ease-forecast-as-of-17032026/" TargetMode="External"/><Relationship Id="rId170" Type="http://schemas.openxmlformats.org/officeDocument/2006/relationships/hyperlink" Target="https://www.khaama.com/gulf-states-urge-us-to-neutralise-iran-as-strait-of-hormuz-crisis-deepens/" TargetMode="External"/><Relationship Id="rId171" Type="http://schemas.openxmlformats.org/officeDocument/2006/relationships/hyperlink" Target="https://www.khaama.com/oil-prices-rise-as-trump-presses-allies-on-strait-of-hormuz-security/" TargetMode="External"/><Relationship Id="rId172" Type="http://schemas.openxmlformats.org/officeDocument/2006/relationships/hyperlink" Target="https://www.nzz.ch/international/minen-raketen-drohnen-und-schnellboote-wie-iran-die-blockade-der-strasse-von-hormuz-durchsetzt-ld.1929499" TargetMode="External"/><Relationship Id="rId173" Type="http://schemas.openxmlformats.org/officeDocument/2006/relationships/hyperlink" Target="https://www.khaama.com/us-embassy-in-baghdad-hit-by-missile-and-drones-attacks/" TargetMode="External"/><Relationship Id="rId174" Type="http://schemas.openxmlformats.org/officeDocument/2006/relationships/hyperlink" Target="https://hotnews.ro/video-orientul-mijlociu-sub-asediu-atac-masiv-asupra-ambasadei-sua-din-irak-si-lovituri-in-rafinariile-din-emirate-2195640" TargetMode="External"/><Relationship Id="rId175" Type="http://schemas.openxmlformats.org/officeDocument/2006/relationships/hyperlink" Target="https://hotnews.ro/emiratele-arabe-unite-suspenda-productia-de-gaz-la-importantul-camp-shah-dupa-un-atac-cu-drone-al-iranului-2195657" TargetMode="External"/><Relationship Id="rId176" Type="http://schemas.openxmlformats.org/officeDocument/2006/relationships/hyperlink" Target="https://www.cnbc.com/2026/03/17/cnbc-daily-open-risk-off-trade-back-on-for-oil-.html" TargetMode="External"/><Relationship Id="rId177" Type="http://schemas.openxmlformats.org/officeDocument/2006/relationships/hyperlink" Target="https://blogdocemagia.blogspot.com/2026/03/central-banks-gird-for-oil-shocks-as.html" TargetMode="External"/><Relationship Id="rId178" Type="http://schemas.openxmlformats.org/officeDocument/2006/relationships/hyperlink" Target="https://www.moneyweb.co.za/news/markets/goldman-sachs-warns-oils-biggest-shock-will-hurt-fuels-most/" TargetMode="External"/><Relationship Id="rId179" Type="http://schemas.openxmlformats.org/officeDocument/2006/relationships/hyperlink" Target="https://vishnuias.com/strait-of-hormuz-weaponization-challenges-for-india/" TargetMode="External"/><Relationship Id="rId180" Type="http://schemas.openxmlformats.org/officeDocument/2006/relationships/hyperlink" Target="https://kibrisgazetesi.com/petrol-yeniden-yukselise-gecti/" TargetMode="External"/><Relationship Id="rId181" Type="http://schemas.openxmlformats.org/officeDocument/2006/relationships/hyperlink" Target="https://www.bolnews.com/world/drone-attack-disrupt-uae-oil-operations-shah-gas-field-shut/" TargetMode="External"/><Relationship Id="rId182" Type="http://schemas.openxmlformats.org/officeDocument/2006/relationships/hyperlink" Target="https://www.bahrainnews.net/news/278926486/bahrain-condemns-continued-iranian-attacks-on-uae" TargetMode="External"/><Relationship Id="rId183" Type="http://schemas.openxmlformats.org/officeDocument/2006/relationships/hyperlink" Target="https://blogdocemagia.blogspot.com/2026/03/cooking-gas-crunch-hits-home.html" TargetMode="External"/><Relationship Id="rId184" Type="http://schemas.openxmlformats.org/officeDocument/2006/relationships/hyperlink" Target="https://www.arkansasonline.com/news/2026/mar/17/oil-costs-easing-sees-market-at-best-since-wars/" TargetMode="External"/><Relationship Id="rId185" Type="http://schemas.openxmlformats.org/officeDocument/2006/relationships/hyperlink" Target="https://www.cityam.com/domestic-oil-and-gas-are-britains-best-defence-in-the-global-energy-crisis/" TargetMode="External"/><Relationship Id="rId186" Type="http://schemas.openxmlformats.org/officeDocument/2006/relationships/hyperlink" Target="https://newtalk.tw/news/view/2026-03-17/1024717" TargetMode="External"/><Relationship Id="rId187" Type="http://schemas.openxmlformats.org/officeDocument/2006/relationships/hyperlink" Target="https://www.fxstreet.com/news/japanese-yen-weakens-as-usd-strengthens-intervention-looms-202603170155" TargetMode="External"/><Relationship Id="rId188" Type="http://schemas.openxmlformats.org/officeDocument/2006/relationships/hyperlink" Target="https://www.fxstreet.com/news/canadian-dollar-gains-ground-on-rising-oil-prices-fed-rate-decision-looms-202603170146" TargetMode="External"/><Relationship Id="rId189" Type="http://schemas.openxmlformats.org/officeDocument/2006/relationships/hyperlink" Target="https://www.zeebiz.com/world/news-us-israel-strikes-reduced-irans-missile-and-drone-capability-by-up-to-95-claims-trump-392072" TargetMode="External"/><Relationship Id="rId190" Type="http://schemas.openxmlformats.org/officeDocument/2006/relationships/hyperlink" Target="https://www.zeebiz.com/market-news/news-are-crude-oil-prices-headed-to-usd-120-as-strait-of-hormuz-disruptions-threaten-global-supply-392076" TargetMode="External"/><Relationship Id="rId191" Type="http://schemas.openxmlformats.org/officeDocument/2006/relationships/hyperlink" Target="https://www.indiatoday.in/business/commodities/story/gold-price-falling-west-asia-war-impact-crude-oil-central-bank-policy-decision-explained-2883010-2026-03-17?utm_source=rss" TargetMode="External"/><Relationship Id="rId192" Type="http://schemas.openxmlformats.org/officeDocument/2006/relationships/hyperlink" Target="https://www.fxstreet.com/news/wti-price-forecast-retakes-9500-amid-supply-concerns-and-bullish-technical-setup-202603170438" TargetMode="External"/><Relationship Id="rId193" Type="http://schemas.openxmlformats.org/officeDocument/2006/relationships/hyperlink" Target="https://www.indiatoday.in/india/story/indian-navy-deploys-task-forces-to-escort-crude-oil-and-gas-tankers-securing-vital-energy-routes-through-strait-of-hormuz-2883027-2026-03-17?utm_source=rss" TargetMode="External"/><Relationship Id="rId194" Type="http://schemas.openxmlformats.org/officeDocument/2006/relationships/hyperlink" Target="https://www.stern.de/wirtschaft/irankrieg--koennten-pipelines-die-lieferkrise-beim-oel-lindern--37227406.html" TargetMode="External"/><Relationship Id="rId195" Type="http://schemas.openxmlformats.org/officeDocument/2006/relationships/hyperlink" Target="https://www.elnacional.com/2026/03/la-llave-de-la-despensa/" TargetMode="External"/><Relationship Id="rId196" Type="http://schemas.openxmlformats.org/officeDocument/2006/relationships/hyperlink" Target="https://businesspost.ng/economy/oil-market-falls-3-as-ships-sail-through-disrupted-hormuz-route/" TargetMode="External"/><Relationship Id="rId197" Type="http://schemas.openxmlformats.org/officeDocument/2006/relationships/hyperlink" Target="https://bitcoinworld.co.in/usd-inr-recovery-fii-selling/" TargetMode="External"/><Relationship Id="rId198" Type="http://schemas.openxmlformats.org/officeDocument/2006/relationships/hyperlink" Target="https://www.armstrongeconomics.com/world-news/war/iran-russia-china-and-the-emerging-axis/" TargetMode="External"/><Relationship Id="rId199" Type="http://schemas.openxmlformats.org/officeDocument/2006/relationships/hyperlink" Target="https://newtalk.tw/news/view/2026-03-17/1024690" TargetMode="External"/><Relationship Id="rId200" Type="http://schemas.openxmlformats.org/officeDocument/2006/relationships/hyperlink" Target="https://www.watoday.com.au/politics/federal/a-5-4-vote-says-everything-about-the-reserve-bank-s-dilemma-20260317-p5ob40.html?ref=rss&amp;utm_medium=rss&amp;utm_source=rss_feed" TargetMode="External"/><Relationship Id="rId201" Type="http://schemas.openxmlformats.org/officeDocument/2006/relationships/hyperlink" Target="https://www.radiofree.org/2026/03/17/pacific-governments-warn-against-panic-buying-as-war-on-iran-threatens-fuel-supply/" TargetMode="External"/><Relationship Id="rId202" Type="http://schemas.openxmlformats.org/officeDocument/2006/relationships/hyperlink" Target="https://readthejoe.com/economy/markets-are-now-pricing-a-25-shot-the-fed-actually-raises-rates/" TargetMode="External"/><Relationship Id="rId203" Type="http://schemas.openxmlformats.org/officeDocument/2006/relationships/hyperlink" Target="https://bitcoinworld.co.in/wti-price-forecast-supply-technical-analysis/" TargetMode="External"/><Relationship Id="rId204" Type="http://schemas.openxmlformats.org/officeDocument/2006/relationships/hyperlink" Target="https://wartakota.tribunnews.com/news/884847/timur-tengah-membara-kedubes-as-di-irak-diserbu-drone-infrastruktur-vital-uea-jadi-target" TargetMode="External"/><Relationship Id="rId205" Type="http://schemas.openxmlformats.org/officeDocument/2006/relationships/hyperlink" Target="https://oilprice.com/Latest-Energy-News/World-News/US-Diesel-Prices-Top-5-a-Gallon-as-Hormuz-Crisis-Ripples-Across-America.html" TargetMode="External"/><Relationship Id="rId206" Type="http://schemas.openxmlformats.org/officeDocument/2006/relationships/hyperlink" Target="https://www.trend.az/iran/politics/4165847.html" TargetMode="External"/><Relationship Id="rId207" Type="http://schemas.openxmlformats.org/officeDocument/2006/relationships/hyperlink" Target="https://www.dnes.bg/a/605-voynata-v-iran/714384-eksplozii-v-dubay-oae-zatvori-vazdushnoto-prostranstvo" TargetMode="External"/><Relationship Id="rId208" Type="http://schemas.openxmlformats.org/officeDocument/2006/relationships/hyperlink" Target="https://www.trend.az/iran/4165868.html" TargetMode="External"/><Relationship Id="rId209" Type="http://schemas.openxmlformats.org/officeDocument/2006/relationships/hyperlink" Target="https://www.trend.az/business/4165878.html" TargetMode="External"/><Relationship Id="rId210" Type="http://schemas.openxmlformats.org/officeDocument/2006/relationships/hyperlink" Target="https://www.indiatvnews.com/news/world/dubai-abu-dhabi-israel-us-iran-war-live-updates-drone-missile-attacks-middle-east-crisis-west-asia-tension-strait-of-hormuz-oil-gas-trump-netanyahu-1033996" TargetMode="External"/><Relationship Id="rId211"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212" Type="http://schemas.openxmlformats.org/officeDocument/2006/relationships/hyperlink" Target="https://www.indiatvnews.com/news/world/us-israel-iran-war-man-killed-in-missile-attack-in-abu-dhabi-explosions-heard-in-doha-and-dubai-latest-updates-2026-03-17-1034021" TargetMode="External"/><Relationship Id="rId213" Type="http://schemas.openxmlformats.org/officeDocument/2006/relationships/hyperlink" Target="https://www.benzinga.com/markets/prediction-markets/26/03/51288277/will-iran-lose-control-of-kharg-island-heres-what-prediction-market-is-saying" TargetMode="External"/><Relationship Id="rId214" Type="http://schemas.openxmlformats.org/officeDocument/2006/relationships/hyperlink" Target="https://www.indiatoday.in/world/story/iran-war-donald-trump-strait-of-hormuz-warship-oil-route-middle-east-israel-nato-allies-2882963-2026-03-17?utm_source=rss" TargetMode="External"/><Relationship Id="rId215" Type="http://schemas.openxmlformats.org/officeDocument/2006/relationships/hyperlink" Target="https://www.indiatoday.in/world/story/dubai-blast-uae-intercepts-iranian-missiles-airport-flight-resume-middle-east-war-us-israel-2883082-2026-03-17?utm_source=rss" TargetMode="External"/><Relationship Id="rId216" Type="http://schemas.openxmlformats.org/officeDocument/2006/relationships/hyperlink" Target="https://www.indiatoday.in/world/story/iran-war-us-bases-donald-trump-attack-israel-escalation-gulf-countries-retaliation-surprise-shock-experts-warned-2883024-2026-03-17?utm_source=rss" TargetMode="External"/><Relationship Id="rId217" Type="http://schemas.openxmlformats.org/officeDocument/2006/relationships/hyperlink" Target="https://www.al-monitor.com/originals/2026/03/hong-kong-see-oil-shocks-and-volatility-middle-east-war" TargetMode="External"/><Relationship Id="rId218" Type="http://schemas.openxmlformats.org/officeDocument/2006/relationships/hyperlink" Target="https://newtalk.tw/news/view/2026-03-17/1024705" TargetMode="External"/><Relationship Id="rId219" Type="http://schemas.openxmlformats.org/officeDocument/2006/relationships/hyperlink" Target="https://www.radiofree.org/2026/03/16/a-sense-of-despair-many-iranians-fear-a-prolonged-war-and-what-comes-after/" TargetMode="External"/><Relationship Id="rId220" Type="http://schemas.openxmlformats.org/officeDocument/2006/relationships/hyperlink" Target="https://www.washingtonpost.com/business/2026/03/13/economy-inflation-growth-slowed/" TargetMode="External"/><Relationship Id="rId221" Type="http://schemas.openxmlformats.org/officeDocument/2006/relationships/hyperlink" Target="https://khaborwala.com/tanker-attacked-near-uaes-strategic-port-of-fujairah" TargetMode="External"/><Relationship Id="rId222" Type="http://schemas.openxmlformats.org/officeDocument/2006/relationships/hyperlink" Target="https://en.yna.co.kr/view/AEN20260317003800315" TargetMode="External"/><Relationship Id="rId223" Type="http://schemas.openxmlformats.org/officeDocument/2006/relationships/hyperlink" Target="https://www.investing.com/news/stock-market-news/pentagon-considers-sending-more-warships-to-middle-east-amid-iran-attacks--wsj-93CH-4560339" TargetMode="External"/><Relationship Id="rId224" Type="http://schemas.openxmlformats.org/officeDocument/2006/relationships/hyperlink" Target="https://www.gbnews.com/news/british-airways-middle-east-flights-cancelled-june-dubai-drone-strike-iran" TargetMode="External"/><Relationship Id="rId225" Type="http://schemas.openxmlformats.org/officeDocument/2006/relationships/hyperlink" Target="https://www.sbs.com.au/news/article/consumer-watchdog-summoning-major-fuel-suppliers-to-explain-skyrocketing-prices/uqw62ui8z" TargetMode="External"/><Relationship Id="rId226" Type="http://schemas.openxmlformats.org/officeDocument/2006/relationships/hyperlink" Target="https://www.nation.com.pk/17-Mar-2026/rising-petrol-prices" TargetMode="External"/><Relationship Id="rId227" Type="http://schemas.openxmlformats.org/officeDocument/2006/relationships/hyperlink" Target="https://www.thehindubusinessline.com/markets/commodities/crude-oil-futures-gain-on-west-asia-supply-concerns/article70752558.ece" TargetMode="External"/><Relationship Id="rId228" Type="http://schemas.openxmlformats.org/officeDocument/2006/relationships/hyperlink" Target="https://attackofthefanboy.com/politics/trump-warned-nato-of-a-very-bad-future-if-they-wont-help-reopen-the-strait-of-hormuz-but-military-experts-say-every-option-is-a-losing-one/" TargetMode="External"/><Relationship Id="rId229" Type="http://schemas.openxmlformats.org/officeDocument/2006/relationships/hyperlink" Target="https://theconcepttrading.com/market-snapshot-march-17th-2026/" TargetMode="External"/><Relationship Id="rId230" Type="http://schemas.openxmlformats.org/officeDocument/2006/relationships/hyperlink" Target="https://www.theglobeandmail.com/investing/markets/funds/BMO144.CF/pressreleases/782954/near-term-energy-supply-shock-unavoidable/" TargetMode="External"/><Relationship Id="rId231" Type="http://schemas.openxmlformats.org/officeDocument/2006/relationships/hyperlink" Target="https://cambio21.cl/tendencias/iran-advierte-que-llevara-la-guerra-contra-estados-unidos-e-israel-tan-lejos-como-sea-necesario-69b8e30b8d2bdd6dd13b35d0" TargetMode="External"/><Relationship Id="rId232" Type="http://schemas.openxmlformats.org/officeDocument/2006/relationships/hyperlink" Target="https://www.business-standard.com/world-news/israel-iran-conflict-west-asia-us-trump-strait-of-hormuz-india-oil-brent-126031700183_1.html" TargetMode="External"/><Relationship Id="rId233" Type="http://schemas.openxmlformats.org/officeDocument/2006/relationships/hyperlink" Target="https://www.klsescreener.com/v2/news/view/1687481/my-say-war-in-the-middle-east-the-worst-is-not-over-for-asia" TargetMode="External"/><Relationship Id="rId234" Type="http://schemas.openxmlformats.org/officeDocument/2006/relationships/hyperlink" Target="https://www.deccanchronicle.com/west-asia/oil-prices-jump-again-as-worries-grow-over-hormuz-1944371" TargetMode="External"/><Relationship Id="rId235" Type="http://schemas.openxmlformats.org/officeDocument/2006/relationships/hyperlink" Target="https://www.deccanchronicle.com/west-asia/drone-strike-triggers-fire-at-fujairah-oil-industry-zone-1944385" TargetMode="External"/><Relationship Id="rId236" Type="http://schemas.openxmlformats.org/officeDocument/2006/relationships/hyperlink" Target="https://www.pakistantoday.com.pk/2026/03/17/trump-expresses-frustration-as-allies-decline-participation-in-hormuz-naval-escorts" TargetMode="External"/><Relationship Id="rId237" Type="http://schemas.openxmlformats.org/officeDocument/2006/relationships/hyperlink" Target="https://www.thevibes.com/articles/world/120805/european-nations-reject-u.s-call-for-military-deployment-to-strait-of-hormuz" TargetMode="External"/><Relationship Id="rId238" Type="http://schemas.openxmlformats.org/officeDocument/2006/relationships/hyperlink" Target="https://www.deccanchronicle.com/uae-reopens-airspace-as-flight-operations-return-to-normal" TargetMode="External"/><Relationship Id="rId239" Type="http://schemas.openxmlformats.org/officeDocument/2006/relationships/hyperlink" Target="https://www.awazthevoice.in/business-news/crude-may-reach-usd-barrel-in-fy-report-54455.html" TargetMode="External"/><Relationship Id="rId240" Type="http://schemas.openxmlformats.org/officeDocument/2006/relationships/hyperlink" Target="https://lenta.ru/news/2026/03/17/v-operatsii-ssha-protiv-irana-uvideli-signal-dlya-odnoy-strany/" TargetMode="External"/><Relationship Id="rId241" Type="http://schemas.openxmlformats.org/officeDocument/2006/relationships/hyperlink" Target="https://www.actualno.com/asia/tuneli-dronove-mini-s-uroci-ot-rusija-iran-pravi-ormuzkija-protok-neprohodim-video-news_2569009.html" TargetMode="External"/><Relationship Id="rId242" Type="http://schemas.openxmlformats.org/officeDocument/2006/relationships/hyperlink" Target="https://www.businessinsider.com/zelenskyy-russia-earned-billion-iran-war-oil-trade-deficit-2026-3" TargetMode="External"/><Relationship Id="rId243" Type="http://schemas.openxmlformats.org/officeDocument/2006/relationships/hyperlink" Target="https://www.thenationalherald.com/united-arab-emirates-briefly-closes-airspace-as-israel-strikes-lebanon-and-tehran/" TargetMode="External"/><Relationship Id="rId244" Type="http://schemas.openxmlformats.org/officeDocument/2006/relationships/hyperlink" Target="https://www.thenationalherald.com/iran-war-pushes-importers-into-energy-triage-as-they-conserve-power-and-curb-soaring-prices/" TargetMode="External"/><Relationship Id="rId245" Type="http://schemas.openxmlformats.org/officeDocument/2006/relationships/hyperlink" Target="https://www.latimes.com/business/story/2026-03-13/war-with-iran-delivers-another-shock-to-global-economy" TargetMode="External"/><Relationship Id="rId246" Type="http://schemas.openxmlformats.org/officeDocument/2006/relationships/hyperlink" Target="https://www.ndtv.com/world-news/iran-war-news-iranian-drones-target-us-embassy-hotel-in-baghdad-oilfield-also-attacked-11226043" TargetMode="External"/><Relationship Id="rId247" Type="http://schemas.openxmlformats.org/officeDocument/2006/relationships/hyperlink" Target="https://www.business-standard.com/world-news/war-rages-as-israel-expand-attacks-in-lebanon-iran-chokes-shipping-126031700053_1.html" TargetMode="External"/><Relationship Id="rId248" Type="http://schemas.openxmlformats.org/officeDocument/2006/relationships/hyperlink" Target="https://www.business-standard.com/markets/commodities/oil-prices-rise-over-2-amid-iran-war-supply-risks-as-hormuz-remains-shut-126031700094_1.html" TargetMode="External"/><Relationship Id="rId249" Type="http://schemas.openxmlformats.org/officeDocument/2006/relationships/hyperlink" Target="https://www.business-standard.com/world-news/uae-gas-field-set-ablaze-as-iranian-strikes-squeeze-energy-supplies-126031700112_1.html" TargetMode="External"/><Relationship Id="rId250" Type="http://schemas.openxmlformats.org/officeDocument/2006/relationships/hyperlink" Target="https://www.bangordailynews.com/2026/03/13/nation/trump-straight-of-hormuz-escort/" TargetMode="External"/><Relationship Id="rId251" Type="http://schemas.openxmlformats.org/officeDocument/2006/relationships/hyperlink" Target="https://www.reviewjournal.com/news/nation-and-world/blast-rocks-tehran-after-israel-threatened-to-target-area-of-government-organized-rally-3724637/" TargetMode="External"/><Relationship Id="rId252" Type="http://schemas.openxmlformats.org/officeDocument/2006/relationships/hyperlink" Target="https://www.independent.co.uk/news/world/middle-east/macron-french-soldier-killed-iraq-drone-attack-b2937960.html" TargetMode="External"/><Relationship Id="rId253" Type="http://schemas.openxmlformats.org/officeDocument/2006/relationships/hyperlink" Target="https://cyprus-mail.com/2026/03/17/our-view-it-defies-belief-that-trump-wants-to-drag-his-nato-allies-into-war" TargetMode="External"/><Relationship Id="rId254" Type="http://schemas.openxmlformats.org/officeDocument/2006/relationships/hyperlink" Target="https://www.qubesmagazine.com.ng/2026/03/maiduguri-explosions-borno-state-terror-attack.html" TargetMode="External"/><Relationship Id="rId255" Type="http://schemas.openxmlformats.org/officeDocument/2006/relationships/hyperlink" Target="https://www.zerohedge.com/economics/greatest-risk-global-economy-stagflation-driven-governments-not-oil" TargetMode="External"/><Relationship Id="rId256" Type="http://schemas.openxmlformats.org/officeDocument/2006/relationships/hyperlink" Target="https://peakoil.com/publicpolicy/us-economy-faces-a-standstill-if-oil-hits-140-a-barrel" TargetMode="External"/><Relationship Id="rId257" Type="http://schemas.openxmlformats.org/officeDocument/2006/relationships/hyperlink" Target="https://investinglive.com/centralbank/morgan-stanley-sees-fed-cuts-starting-june-warns-oil-at-125150-raises-recession-risk-20260317/" TargetMode="External"/><Relationship Id="rId258" Type="http://schemas.openxmlformats.org/officeDocument/2006/relationships/hyperlink" Target="https://www.riotimesonline.com/gulf-economies-iran-war-shock-hormuz-1990s/" TargetMode="External"/><Relationship Id="rId259" Type="http://schemas.openxmlformats.org/officeDocument/2006/relationships/hyperlink" Target="https://www.devdiscourse.com/article/headlines/3840753-central-banks-brace-for-impact-amid-middle-east-crisis" TargetMode="External"/><Relationship Id="rId260" Type="http://schemas.openxmlformats.org/officeDocument/2006/relationships/hyperlink" Target="https://www.fxstreet.com/news/china-growth-risks-from-oil-and-us-tensions-td-securities-202603162307" TargetMode="External"/><Relationship Id="rId261" Type="http://schemas.openxmlformats.org/officeDocument/2006/relationships/hyperlink" Target="https://www.usnn.news/japan-starts-releasing-stockpiled-oil-amid-iran-crisis/" TargetMode="External"/><Relationship Id="rId262" Type="http://schemas.openxmlformats.org/officeDocument/2006/relationships/hyperlink" Target="https://www.commoditycontext.com/p/opec-data-deck-march-2026" TargetMode="External"/><Relationship Id="rId263" Type="http://schemas.openxmlformats.org/officeDocument/2006/relationships/hyperlink" Target="https://pjmedia.com/david-manney/2026/03/16/trump-presses-allies-and-china-to-secure-the-strait-of-hormuz-n4950699" TargetMode="External"/><Relationship Id="rId264" Type="http://schemas.openxmlformats.org/officeDocument/2006/relationships/hyperlink" Target="https://fullertreacymoney.substack.com/p/globalisation-runs-on-bunker-fuel" TargetMode="External"/><Relationship Id="rId265" Type="http://schemas.openxmlformats.org/officeDocument/2006/relationships/hyperlink" Target="https://www.straitstimes.com/asia/africa-bound-india-flagged-fuel-tanker-sets-sail-from-east-of-hormuz-indian-official-says" TargetMode="External"/><Relationship Id="rId266" Type="http://schemas.openxmlformats.org/officeDocument/2006/relationships/hyperlink" Target="https://container-news.com/maersk-updates-emergency-contingency-surcharges/" TargetMode="External"/><Relationship Id="rId267" Type="http://schemas.openxmlformats.org/officeDocument/2006/relationships/hyperlink" Target="https://www.realestate.com.au/news/rba-delivers-back-to-back-rate-hikes-as-oil-shock-fuels-inflation-fears/" TargetMode="External"/><Relationship Id="rId268" Type="http://schemas.openxmlformats.org/officeDocument/2006/relationships/hyperlink" Target="https://www.theguardian.com/world/2026/mar/16/what-is-the-strait-of-hormuz-can-us-stop-iran-blocking-it" TargetMode="External"/><Relationship Id="rId269" Type="http://schemas.openxmlformats.org/officeDocument/2006/relationships/hyperlink" Target="https://www.benzinga.com/markets/commodities/26/03/51286243/oil-price-record-high-if-hormuz-crisis-worsens-ing" TargetMode="External"/><Relationship Id="rId270" Type="http://schemas.openxmlformats.org/officeDocument/2006/relationships/hyperlink" Target="https://www.abc.net.au/news/2026-03-17/china-unveils-five-year-plan-for-green-energy-renewables/106448728" TargetMode="External"/><Relationship Id="rId271" Type="http://schemas.openxmlformats.org/officeDocument/2006/relationships/hyperlink" Target="https://www.omanobserver.om/article/1186265/business/markets/gulf-importers-to-reroute-as-hormuz-closure-jolts-supply-chains" TargetMode="External"/><Relationship Id="rId272" Type="http://schemas.openxmlformats.org/officeDocument/2006/relationships/hyperlink" Target="https://www.cbsnews.com/video/trump-administration-signals-us-will-escort-oil-tankers-in-strait-of-hormuz/" TargetMode="External"/><Relationship Id="rId273" Type="http://schemas.openxmlformats.org/officeDocument/2006/relationships/hyperlink" Target="https://sofrep.com/news/evening-brief-irans-new-supreme-leader-reportedly-wounded-as-war-tests-nato-alliance/" TargetMode="External"/><Relationship Id="rId274" Type="http://schemas.openxmlformats.org/officeDocument/2006/relationships/hyperlink" Target="https://insideretail.asia/2026/03/16/how-are-governments-shielding-consumers-from-fuel-shocks/" TargetMode="External"/><Relationship Id="rId275" Type="http://schemas.openxmlformats.org/officeDocument/2006/relationships/hyperlink" Target="https://www.indianarrative.com/opinion/insuring-energy-maritime-risks-and-indias-strategic-exposure-in-the-west-asian-crisis/" TargetMode="External"/><Relationship Id="rId276" Type="http://schemas.openxmlformats.org/officeDocument/2006/relationships/hyperlink" Target="https://vocal.media/journal/live-updates-iran-war-keeps-gas-prices-up-with-strait-of-hormuz-paralyzed-despite-trump-s-demands" TargetMode="External"/><Relationship Id="rId277" Type="http://schemas.openxmlformats.org/officeDocument/2006/relationships/hyperlink" Target="https://gcaptain.com/un-shipping-agency-says-3200-ships-trapped-west-of-hormuz-as-emergency-council-meeting-called/" TargetMode="External"/><Relationship Id="rId278" Type="http://schemas.openxmlformats.org/officeDocument/2006/relationships/hyperlink" Target="https://bitcoinworld.co.in/wti-crude-oil-price-surge-middle-east/" TargetMode="External"/><Relationship Id="rId279" Type="http://schemas.openxmlformats.org/officeDocument/2006/relationships/hyperlink" Target="https://www.cnbc.com/2026/03/17/oil-prices-wti-brent-hormuz-coalition-shipping-trump.html" TargetMode="External"/><Relationship Id="rId280" Type="http://schemas.openxmlformats.org/officeDocument/2006/relationships/hyperlink" Target="https://www.klsescreener.com/v2/news/view/1687333/oil-gains-over-2pct-as-market-weighs-iran-war-supply-risks" TargetMode="External"/><Relationship Id="rId281" Type="http://schemas.openxmlformats.org/officeDocument/2006/relationships/hyperlink" Target="https://malawifreedomnetwork.com/2026/03/17/iran-signals-escalation-with-strait-of-hormuz-warning-raising-global-alarm/" TargetMode="External"/><Relationship Id="rId282" Type="http://schemas.openxmlformats.org/officeDocument/2006/relationships/hyperlink" Target="https://www.pymnts.com/economy/2026/bis-cautions-fed-and-peers-against-rapid-iran-war-rate-hikes/" TargetMode="External"/><Relationship Id="rId283" Type="http://schemas.openxmlformats.org/officeDocument/2006/relationships/hyperlink" Target="https://easternherald.com/2026/03/17/oil-surges-100-iran-war-global-markets-shock/" TargetMode="External"/><Relationship Id="rId284" Type="http://schemas.openxmlformats.org/officeDocument/2006/relationships/hyperlink" Target="https://www.brecorder.com/news/40411917/india-seeks-hormuz-safe-passage-tehran-asks-for-return-of-seized-tankers" TargetMode="External"/><Relationship Id="rId285" Type="http://schemas.openxmlformats.org/officeDocument/2006/relationships/hyperlink" Target="https://www.fxstreet.com/news/eur-usd-slips-below-11500-amid-usd-uptick-focus-remains-on-central-bank-meetings-202603170104" TargetMode="External"/><Relationship Id="rId286" Type="http://schemas.openxmlformats.org/officeDocument/2006/relationships/hyperlink" Target="https://thewest.com.au/business/the-economist/the-economist-the-iran-war-is-roiling-commodities-far-beyond-oil-c-21967508" TargetMode="External"/><Relationship Id="rId287" Type="http://schemas.openxmlformats.org/officeDocument/2006/relationships/hyperlink" Target="https://www.news18.com/india/two-more-indian-oil-tankers-set-to-reach-india-amid-hormuz-crisis-ws-l-9978052.html" TargetMode="External"/><Relationship Id="rId288" Type="http://schemas.openxmlformats.org/officeDocument/2006/relationships/hyperlink" Target="https://www.azernews.az/analysis/255773.html" TargetMode="External"/><Relationship Id="rId289" Type="http://schemas.openxmlformats.org/officeDocument/2006/relationships/hyperlink" Target="https://bitcoinworld.co.in/federal-reserve-policy-signal-march-2025/" TargetMode="External"/><Relationship Id="rId290" Type="http://schemas.openxmlformats.org/officeDocument/2006/relationships/hyperlink" Target="https://www.supplychainbrain.com/articles/43665-shipping-insurance-costs-to-cross-hormuz-soar-after-ship-attacks" TargetMode="External"/><Relationship Id="rId291" Type="http://schemas.openxmlformats.org/officeDocument/2006/relationships/hyperlink" Target="https://bitcoinworld.co.in/eur-usd-slips-dollar-central-bank/" TargetMode="External"/><Relationship Id="rId292" Type="http://schemas.openxmlformats.org/officeDocument/2006/relationships/hyperlink" Target="https://www.zawya.com/en/business/energy/middle-east-oil-becomes-most-expensive-in-the-world-as-war-cuts-supply-fu9btwfm" TargetMode="External"/><Relationship Id="rId293" Type="http://schemas.openxmlformats.org/officeDocument/2006/relationships/hyperlink" Target="https://www.channelnewsasia.com/business/currency-markets-drift-ahead-rba-meeting-oil-uncertainty-weighs-5997726" TargetMode="External"/><Relationship Id="rId294" Type="http://schemas.openxmlformats.org/officeDocument/2006/relationships/hyperlink" Target="https://bitcoinethereumnews.com/finance/us-dollar-index-holds-correction-near-100-00-in-countdown-to-fed-policy/?utm_source=rss&amp;utm_medium=rss&amp;utm_campaign=us-dollar-index-holds-correction-near-100-00-in-countdown-to-fed-policy" TargetMode="External"/><Relationship Id="rId295" Type="http://schemas.openxmlformats.org/officeDocument/2006/relationships/hyperlink" Target="https://ca.news.yahoo.com/why-strait-hormuz-pivotal-waterway-045505661.html" TargetMode="External"/><Relationship Id="rId296" Type="http://schemas.openxmlformats.org/officeDocument/2006/relationships/hyperlink" Target="https://www.thehindubusinessline.com/news/world/trump-appeals-for-help-with-hormuz-threatens-more-kharg-strikes/article70752422.ece" TargetMode="External"/><Relationship Id="rId297" Type="http://schemas.openxmlformats.org/officeDocument/2006/relationships/hyperlink" Target="https://investinglive.com/centralbank/fed-faces-new-inflation-shock-as-middle-east-war-cuts-rate-cut-odds-this-year-to-47-20260317/" TargetMode="External"/><Relationship Id="rId298" Type="http://schemas.openxmlformats.org/officeDocument/2006/relationships/hyperlink" Target="https://www.thehindubusinessline.com/markets/commodities/west-asia-oil-exports-drop-at-least-60-as-hormuz-stays-mostly-closed-data-shows/article70752484.ece" TargetMode="External"/><Relationship Id="rId299" Type="http://schemas.openxmlformats.org/officeDocument/2006/relationships/hyperlink" Target="https://www.thehindubusinessline.com/news/indian-navy-deploys-warships-for-safe-passage-of-indian-vessels-in-strait-of-hormuz-sources/article70752520.ece" TargetMode="External"/><Relationship Id="rId300" Type="http://schemas.openxmlformats.org/officeDocument/2006/relationships/hyperlink" Target="https://www.thehindubusinessline.com/news/world/drone-strike-triggers-fire-at-fujairah-oil-industry-zone-no-casualties-reported/article70752512.ece" TargetMode="External"/><Relationship Id="rId301" Type="http://schemas.openxmlformats.org/officeDocument/2006/relationships/hyperlink" Target="https://www.thehindubusinessline.com/money-and-banking/bis-urges-central-banks-not-to-rush-reactions-to-energy-price-spike/article70752492.ece" TargetMode="External"/><Relationship Id="rId302" Type="http://schemas.openxmlformats.org/officeDocument/2006/relationships/hyperlink" Target="https://www.japantimes.co.jp/business/2026/03/16/economy/oil-release-japan/" TargetMode="External"/><Relationship Id="rId303" Type="http://schemas.openxmlformats.org/officeDocument/2006/relationships/hyperlink" Target="http://www.altadena-now.com/main/government/california-passed-a-law-to-curb-spikes-in-gas-prices-why-isnt-it-using-those-powers-now/" TargetMode="External"/><Relationship Id="rId304" Type="http://schemas.openxmlformats.org/officeDocument/2006/relationships/hyperlink" Target="https://energynow.com/2026/03/iea-could-release-more-oil-stocks-if-needed-agency-chief-says/" TargetMode="External"/><Relationship Id="rId305" Type="http://schemas.openxmlformats.org/officeDocument/2006/relationships/hyperlink" Target="https://en.protothema.gr/2026/03/16/reuters-daily-oil-production-from-the-united-arab-emirates-down-over-50/" TargetMode="External"/><Relationship Id="rId306" Type="http://schemas.openxmlformats.org/officeDocument/2006/relationships/hyperlink" Target="https://www.oilandgas360.com/bofa-raises-brent-oil-price-forecast-for-2026-on-strait-of-hormuz-disruptions/#utm_source=rss&amp;utm_medium=rss&amp;utm_campaign=bofa-raises-brent-oil-price-forecast-for-2026-on-strait-of-hormuz-disruptions" TargetMode="External"/><Relationship Id="rId307" Type="http://schemas.openxmlformats.org/officeDocument/2006/relationships/hyperlink" Target="https://www.zeebiz.com/markets/commodities/news-crude-oil-cools-after-4-day-rise-hovers-around-102-bbl-key-factors-influencing-market-392059" TargetMode="External"/><Relationship Id="rId308" Type="http://schemas.openxmlformats.org/officeDocument/2006/relationships/hyperlink" Target="https://www.aol.com/articles/us-forced-release-172-million-023331322.html" TargetMode="External"/><Relationship Id="rId309" Type="http://schemas.openxmlformats.org/officeDocument/2006/relationships/hyperlink" Target="https://oilprice.com/Energy/Energy-General/The-Disappearance-of-Arab-Heavy-and-Medium-Crude-Hits-Asian-Refineries-Hard.html" TargetMode="External"/><Relationship Id="rId310" Type="http://schemas.openxmlformats.org/officeDocument/2006/relationships/hyperlink" Target="https://gcaptain.com/opinion-hormuz-crisis-exposes-the-west-coasts-self-inflicted-fuel-risk/" TargetMode="External"/><Relationship Id="rId311" Type="http://schemas.openxmlformats.org/officeDocument/2006/relationships/hyperlink" Target="https://www.aljazeera.com/news/2026/3/13/iea-announces-release-of-400-million-barrels-of-oil-but-is-it-enough?traffic_source=rss" TargetMode="External"/><Relationship Id="rId312" Type="http://schemas.openxmlformats.org/officeDocument/2006/relationships/hyperlink" Target="https://www.fxstreet.com/news/wti-rises-above-9400-as-middle-east-turmoil-escalates-202603170052" TargetMode="External"/><Relationship Id="rId313" Type="http://schemas.openxmlformats.org/officeDocument/2006/relationships/hyperlink" Target="https://boereport.com/2026/03/16/us-average-diesel-prices-cross-5-a-gallon-as-middle-east-war-tests-global-economy/" TargetMode="External"/><Relationship Id="rId314" Type="http://schemas.openxmlformats.org/officeDocument/2006/relationships/hyperlink" Target="https://www.elcomercio.com/actualidad/ecuador/petroecuador-reactiva-la-refineria-esmeraldas-tras-concluir-reparaciones-en-la-unidad-sevia/" TargetMode="External"/><Relationship Id="rId315" Type="http://schemas.openxmlformats.org/officeDocument/2006/relationships/hyperlink" Target="https://www.zerohedge.com/energy/pump-price-shock-aaa-national-gas-price-average-soars-most-record" TargetMode="External"/><Relationship Id="rId316" Type="http://schemas.openxmlformats.org/officeDocument/2006/relationships/hyperlink" Target="https://www.9news.com.au/national/petrol-prices-australia-richard-marles-doesnt-rule-out-fuel-rationing/c9de0481-bc04-47d2-a272-7606548029ef" TargetMode="External"/><Relationship Id="rId317" Type="http://schemas.openxmlformats.org/officeDocument/2006/relationships/hyperlink" Target="https://economictimes.indiatimes.com/markets/stocks/news/alkyl-amines-shares-in-focus-as-ammonia-shortage-from-iran-war-forces-production-halt-at-3-sites/articleshow/129622864.cms" TargetMode="External"/><Relationship Id="rId318" Type="http://schemas.openxmlformats.org/officeDocument/2006/relationships/hyperlink" Target="https://quwa.org/europe/defence-news/red-sea-crisis-exposes-western-naval-gaps-as-asymmetric-threats-converge-on-the-strait-of-hormuz-03-17-2026/" TargetMode="External"/><Relationship Id="rId319" Type="http://schemas.openxmlformats.org/officeDocument/2006/relationships/hyperlink" Target="https://www.indiatvnews.com/news/world/scores-killed-and-several-others-injured-as-bombs-explode-in-nigeria-suicide-bombing-suspected-2026-03-17-1033988" TargetMode="External"/><Relationship Id="rId320" Type="http://schemas.openxmlformats.org/officeDocument/2006/relationships/hyperlink" Target="https://thearabianpost.com/gulf-states-brace-for-post-iran-war-order/" TargetMode="External"/><Relationship Id="rId321" Type="http://schemas.openxmlformats.org/officeDocument/2006/relationships/hyperlink" Target="https://www.aachener-zeitung.de/wirtschaft/oel-und-gas-im-iran-krieg-wie-kommen-lieferungen-ans-ziel/142442622.html" TargetMode="External"/><Relationship Id="rId322" Type="http://schemas.openxmlformats.org/officeDocument/2006/relationships/hyperlink" Target="https://diariolatino.net/sube-el-precio-del-petroleo-en-todo-el-mundo-por-problemas-en-el-estrecho-de-ormuz/" TargetMode="External"/><Relationship Id="rId323" Type="http://schemas.openxmlformats.org/officeDocument/2006/relationships/hyperlink" Target="https://www.japantimes.co.jp/business/2026/03/17/gulf-importers-hormuz-supply-chains/" TargetMode="External"/><Relationship Id="rId324" Type="http://schemas.openxmlformats.org/officeDocument/2006/relationships/hyperlink" Target="https://newspress.co.in/if-speculators-increase-crude-prices-it-may-also-cross-higher-levels/" TargetMode="External"/><Relationship Id="rId325" Type="http://schemas.openxmlformats.org/officeDocument/2006/relationships/hyperlink" Target="https://www.haberler.com/yerel/umman-korfezi-nde-tankere-saldiri-kucuk-capli-hasar-19664246-haberi/" TargetMode="External"/><Relationship Id="rId326" Type="http://schemas.openxmlformats.org/officeDocument/2006/relationships/hyperlink" Target="https://quwa.org/middle-east-military-news/operation-epic-fury-us-strikes-90-targets-on-kharg-island-as-iran-retaliates-across-the-middle-east-03-17-2026/" TargetMode="External"/><Relationship Id="rId327" Type="http://schemas.openxmlformats.org/officeDocument/2006/relationships/hyperlink" Target="https://www.nationalheraldindia.com/international/us-embassy-in-baghdad-attacked-fire-breaks-out" TargetMode="External"/><Relationship Id="rId328" Type="http://schemas.openxmlformats.org/officeDocument/2006/relationships/hyperlink" Target="https://www.rappler.com/world/middle-east/gulf-states-press-us-neutralize-iran/" TargetMode="External"/><Relationship Id="rId329" Type="http://schemas.openxmlformats.org/officeDocument/2006/relationships/hyperlink" Target="https://www.businesstoday.in/world/story/u-us-israel-iran-war-live-updates-west-asia-uae-bahrain-dubai-tehran-qatar-saudi-arabia-drone-explosions-middle-east-conflict-donald-trump-benjamin-netanyahu-520855-2026-03-17?utm_source=rssfeed" TargetMode="External"/><Relationship Id="rId330" Type="http://schemas.openxmlformats.org/officeDocument/2006/relationships/hyperlink" Target="https://www.bssnews.net/news/369561" TargetMode="External"/><Relationship Id="rId331" Type="http://schemas.openxmlformats.org/officeDocument/2006/relationships/hyperlink" Target="https://www.india.com/news/world/uae-shuts-airspace-after-iranian-missile-drone-attack-dubai-airport-flights-disrupted-middle-east-conflict-iran-israel-us-war-gulf-region-security-crisis-8345192/" TargetMode="External"/><Relationship Id="rId332" Type="http://schemas.openxmlformats.org/officeDocument/2006/relationships/hyperlink" Target="https://www.dailymail.co.uk/news/article-15652569/IRGC-target-US-companies-Trump-iran-war.html?ns_mchannel=rss&amp;ns_campaign=1490&amp;ito=1490" TargetMode="External"/><Relationship Id="rId333" Type="http://schemas.openxmlformats.org/officeDocument/2006/relationships/hyperlink" Target="https://ilmanifesto.it/il-paradosso-del-golfo-insicuro-con-o-senza-usa" TargetMode="External"/><Relationship Id="rId334" Type="http://schemas.openxmlformats.org/officeDocument/2006/relationships/hyperlink" Target="https://www.haberler.com/guncel/hava-sahasini-gecici-olarak-kapatan-birlesik-arap-19664163-haberi/" TargetMode="External"/><Relationship Id="rId335" Type="http://schemas.openxmlformats.org/officeDocument/2006/relationships/hyperlink" Target="https://economictimes.indiatimes.com/news/international/us/us-iran-war-dubai-uae-air-traffic-operations-return-to-normal-after-temporary-closure-of-countrys-airspace/articleshow/129621870.cms" TargetMode="External"/><Relationship Id="rId336" Type="http://schemas.openxmlformats.org/officeDocument/2006/relationships/hyperlink" Target="https://economictimes.indiatimes.com/news/defence/trump-was-warned-iran-may-hit-gulf-allies-report/articleshow/129622579.cms" TargetMode="External"/><Relationship Id="rId337" Type="http://schemas.openxmlformats.org/officeDocument/2006/relationships/hyperlink" Target="https://peakoil.com/publicpolicy/u-s-considers-airstrikes-on-irans-key-oil-hub-kharg-island" TargetMode="External"/><Relationship Id="rId338" Type="http://schemas.openxmlformats.org/officeDocument/2006/relationships/hyperlink" Target="https://www.indiasnews.net/news/278926230/indian-navy-deploys-warships-for-safe-passage-of-indian-vessels-in-strait-of-hormuz" TargetMode="External"/><Relationship Id="rId339" Type="http://schemas.openxmlformats.org/officeDocument/2006/relationships/hyperlink" Target="https://investinglive.com/news/investinglive-asia-pacific-fx-news-wrap-rba-raised-its-cash-rate-by-25bp-20260317/" TargetMode="External"/><Relationship Id="rId340" Type="http://schemas.openxmlformats.org/officeDocument/2006/relationships/hyperlink" Target="https://investinglive.com/commodities/tanker-struck-near-strait-of-hormuz-as-uk-maritime-agency-warns-ships-20260317/" TargetMode="External"/><Relationship Id="rId341" Type="http://schemas.openxmlformats.org/officeDocument/2006/relationships/hyperlink" Target="https://www.worthynews.com/113010-europe-declines-trumps-request-for-warships-to-free-hormuz" TargetMode="External"/><Relationship Id="rId342" Type="http://schemas.openxmlformats.org/officeDocument/2006/relationships/hyperlink" Target="https://www.devdiscourse.com/article/business/3840842-safe-passage-ansh-tripathys-journey-through-conflict-waters" TargetMode="External"/><Relationship Id="rId343" Type="http://schemas.openxmlformats.org/officeDocument/2006/relationships/hyperlink" Target="https://www.zawya.com/en/business/commodities/gold-steady-as-investors-await-central-bank-decisions-weigh-mideast-risks-u889xsxz" TargetMode="External"/><Relationship Id="rId344" Type="http://schemas.openxmlformats.org/officeDocument/2006/relationships/hyperlink" Target="https://dariknews.bg/novini/sviat/ek-mozhe-da-predlozhi-pylna-zabrana-za-vnosa-na-ruski-petrol-2448975" TargetMode="External"/><Relationship Id="rId345" Type="http://schemas.openxmlformats.org/officeDocument/2006/relationships/hyperlink" Target="https://diplomatic.substack.com/p/loselose-both-sides-can-lose-the" TargetMode="External"/><Relationship Id="rId346" Type="http://schemas.openxmlformats.org/officeDocument/2006/relationships/hyperlink" Target="https://www.businesstoday.in/world/story/gulf-states-want-us-to-neutralise-iran-amid-hormuz-disruption-energy-crisis-report-520861-2026-03-17?utm_source=rssfeed" TargetMode="External"/><Relationship Id="rId347" Type="http://schemas.openxmlformats.org/officeDocument/2006/relationships/hyperlink" Target="https://www.businesstoday.in/world/story/gulf-tensions-did-saudi-crown-prince-push-trump-to-keep-hitting-iran-heres-what-we-know-520866-2026-03-17?utm_source=rssfeed" TargetMode="External"/><Relationship Id="rId348" Type="http://schemas.openxmlformats.org/officeDocument/2006/relationships/hyperlink" Target="https://energynow.com/2026/03/middle-east-oil-exports-drop-at-least-60-as-hormuz-stays-mostly-closed-data-shows/?amp" TargetMode="External"/><Relationship Id="rId349" Type="http://schemas.openxmlformats.org/officeDocument/2006/relationships/hyperlink" Target="https://aawsat.com/%D8%A7%D9%84%D8%B9%D8%A7%D9%84%D9%85-%D8%A7%D9%84%D8%B9%D8%B1%D8%A8%D9%8A/%D8%A7%D9%84%D9%85%D8%B4%D8%B1%D9%82-%D8%A7%D9%84%D8%B9%D8%B1%D8%A8%D9%8A/5251917-%D8%A8%D8%BA%D8%AF%D8%A7%D8%AF-%D9%88%D8%A3%D8%B1%D8%A8%D9%8A%D9%84-%D8%AA%D8%AA%D8%A8%D8%A7%D8%AF%D9%84%D8%A7%D9%86-%D8%A7%D9%84%D8%A7%D8%AA%D9%87%D8%A7%D9%85%D8%A7%D8%AA-%D8%AD%D9%88%D9%84-%D8%AA%D8%B5%D8%AF%D9%8A%D8%B1-%D8%A7%D9%84%D9%86%D9%81%D8%B7" TargetMode="External"/><Relationship Id="rId350" Type="http://schemas.openxmlformats.org/officeDocument/2006/relationships/hyperlink" Target="https://hotnews.ro/mai-mult-petrol-din-rezervele-strategice-poate-ajunge-pe-piata-daca-si-atunci-cand-va-fi-nevoie-anuntul-unui-oficial-iea-2195350" TargetMode="External"/><Relationship Id="rId351" Type="http://schemas.openxmlformats.org/officeDocument/2006/relationships/hyperlink" Target="https://www.sondakika.com/ekonomi/haber-iea-dan-400-milyon-varil-petrol-karari-19663301/" TargetMode="External"/><Relationship Id="rId352" Type="http://schemas.openxmlformats.org/officeDocument/2006/relationships/hyperlink" Target="https://iraqidinarchat.net/iraqi-oil-announces-export-alternatives-and-confirms-kirkuk-pipeline-will-be-ready-within-a-week/" TargetMode="External"/><Relationship Id="rId353" Type="http://schemas.openxmlformats.org/officeDocument/2006/relationships/hyperlink" Target="https://www.ad-hoc-news.de/boerse/news/ueberblick/hengli-petrochemical-stock-isin-cne100002g88-refining-scale-policy/68695472" TargetMode="External"/><Relationship Id="rId354" Type="http://schemas.openxmlformats.org/officeDocument/2006/relationships/hyperlink" Target="https://www.canadianminingjournal.com/news/iran-war-could-leave-lasting-shock-on-commodities-report/" TargetMode="External"/><Relationship Id="rId355" Type="http://schemas.openxmlformats.org/officeDocument/2006/relationships/hyperlink" Target="https://peakoil.com/publicpolicy/us-doe-orders-restart-of-santa-ynez-oil-flows-as-iran-war-triggers-emergency-powers" TargetMode="External"/><Relationship Id="rId356" Type="http://schemas.openxmlformats.org/officeDocument/2006/relationships/hyperlink" Target="https://www.sidwaya.info/stabilite-et-ouverture-les-piliers-dune-economie-chinoise-resiliente/" TargetMode="External"/><Relationship Id="rId357" Type="http://schemas.openxmlformats.org/officeDocument/2006/relationships/hyperlink" Target="https://jamaicainquirer.com/how-badly-has-the-iran-war-hit-the-global-economy-the-tell-tale-signs/" TargetMode="External"/><Relationship Id="rId358" Type="http://schemas.openxmlformats.org/officeDocument/2006/relationships/hyperlink" Target="https://en.mercopress.com/2026/03/16/fed-and-ecb-face-a-pivotal-week-as-the-oil-shock-revives-inflation-risk" TargetMode="External"/><Relationship Id="rId359" Type="http://schemas.openxmlformats.org/officeDocument/2006/relationships/hyperlink" Target="https://boereport.com/2026/03/16/uae-crude-output-falls-by-more-than-half-as-hormuz-closure-forces-shut-ins/" TargetMode="External"/><Relationship Id="rId360" Type="http://schemas.openxmlformats.org/officeDocument/2006/relationships/hyperlink" Target="https://energynews.biz/iran-turns-the-strait-of-hormuz-into-a-persistent-geopolitical-lever-keeping-oil-above-100/?utm_source=rss&amp;utm_medium=rss&amp;utm_campaign=iran-turns-the-strait-of-hormuz-into-a-persistent-geopolitical-lever-keeping-oil-above-100" TargetMode="External"/><Relationship Id="rId361" Type="http://schemas.openxmlformats.org/officeDocument/2006/relationships/hyperlink" Target="https://lenta.ru/news/2026/03/16/odin-iz-veduschih-eksporterov-nefti-v-mire-sokratil-dobychu-vdvoe/" TargetMode="External"/><Relationship Id="rId362" Type="http://schemas.openxmlformats.org/officeDocument/2006/relationships/hyperlink" Target="https://www.philstockworld.com/2026/03/16/monday-market-mayhem-the-march-to-world-war-iii-continues/" TargetMode="External"/><Relationship Id="rId363" Type="http://schemas.openxmlformats.org/officeDocument/2006/relationships/hyperlink" Target="https://www.indiasnews.net/news/278924965/west-asia-crisis-disrupts-fertiliser-petrochemical-supply-chains-india-seeing-production-curbs-morgan-stanley" TargetMode="External"/><Relationship Id="rId364" Type="http://schemas.openxmlformats.org/officeDocument/2006/relationships/hyperlink" Target="https://www.focus.de/finanzen/news/wir-haben-noch-17-millionen-tonnen-fuer-den-krisenfall_9eecbc67-47c1-49b7-b4e9-41036b044e32.html" TargetMode="External"/><Relationship Id="rId365" Type="http://schemas.openxmlformats.org/officeDocument/2006/relationships/hyperlink" Target="https://meyka.com/blog/march-16-zelensky-slams-eu-blackmail-as-druzhba-oil-row-escalates-1603/" TargetMode="External"/><Relationship Id="rId366" Type="http://schemas.openxmlformats.org/officeDocument/2006/relationships/hyperlink" Target="https://www.businesstoday.com.my/2026/03/16/petchem-benefiting-from-force-majeure/?utm_source=rss&amp;utm_medium=rss&amp;utm_campaign=petchem-benefiting-from-force-majeure" TargetMode="External"/><Relationship Id="rId367" Type="http://schemas.openxmlformats.org/officeDocument/2006/relationships/hyperlink" Target="https://www.24newshd.tv/16-Mar-2026/monitoring-committee-says-petroleum-product-reserves-available-till-mid-april" TargetMode="External"/><Relationship Id="rId368" Type="http://schemas.openxmlformats.org/officeDocument/2006/relationships/hyperlink" Target="https://www.24newshd.tv/16-Mar-2026/iea-head-says-oil-stocks-can-released-necessary" TargetMode="External"/><Relationship Id="rId369" Type="http://schemas.openxmlformats.org/officeDocument/2006/relationships/hyperlink" Target="https://qrius.com/global-oil-hits-105-per-barrel/" TargetMode="External"/><Relationship Id="rId370" Type="http://schemas.openxmlformats.org/officeDocument/2006/relationships/hyperlink" Target="https://www.dawn.com/news/1982687/middle-east-oil-benchmarks-hit-record-highs-as-war-cuts-supply" TargetMode="External"/><Relationship Id="rId371" Type="http://schemas.openxmlformats.org/officeDocument/2006/relationships/hyperlink" Target="https://www.middleeastmonitor.com/20260316-us-allows-iranian-oil-tankers-through-strait-of-hormuz-to-maintain-global-supply-treasury-secretary/" TargetMode="External"/><Relationship Id="rId372" Type="http://schemas.openxmlformats.org/officeDocument/2006/relationships/hyperlink" Target="https://www.marinelink.com/news/reopening-energy-markets-irans-hands-537002" TargetMode="External"/><Relationship Id="rId373" Type="http://schemas.openxmlformats.org/officeDocument/2006/relationships/hyperlink" Target="https://www.fxstreet.com/news/oil-red-sea-chokepoints-reshape-saudi-export-risks-td-securities-202603161448" TargetMode="External"/><Relationship Id="rId374" Type="http://schemas.openxmlformats.org/officeDocument/2006/relationships/hyperlink" Target="https://www.middleeastbriefing.com/news/the-iran-war-energy-shock-what-gcc-businesses-must-do-right-now/" TargetMode="External"/><Relationship Id="rId375" Type="http://schemas.openxmlformats.org/officeDocument/2006/relationships/hyperlink" Target="https://news.ssbcrack.com/fire-erupts-at-key-uae-oil-port-amid-ongoing-middle-east-conflict/" TargetMode="External"/><Relationship Id="rId376" Type="http://schemas.openxmlformats.org/officeDocument/2006/relationships/hyperlink" Target="https://www.fxstreet.com/news/oil-higher-prices-on-prolonged-gulf-disruption-ing-202603161312" TargetMode="External"/><Relationship Id="rId377" Type="http://schemas.openxmlformats.org/officeDocument/2006/relationships/hyperlink" Target="https://alienwp.com/kalshi-recession-odds-jump-above-34-as-oil-prices-top-100-per-barrel/" TargetMode="External"/><Relationship Id="rId378" Type="http://schemas.openxmlformats.org/officeDocument/2006/relationships/hyperlink" Target="https://www.icmarkets.com/blog/monday-16th-march-2026-asia-markets-fall-as-oil-prices-surge-on-u-s-iran-tensions/" TargetMode="External"/><Relationship Id="rId379" Type="http://schemas.openxmlformats.org/officeDocument/2006/relationships/hyperlink" Target="https://www.investments.halifax.co.uk/research-centre/news-centre/article/?id=22054436&amp;type=bsm" TargetMode="External"/><Relationship Id="rId380" Type="http://schemas.openxmlformats.org/officeDocument/2006/relationships/hyperlink" Target="https://www.indexbox.io/blog/chinas-early-2026-economic-data-shows-strong-growth-in-industry-and-retail/" TargetMode="External"/><Relationship Id="rId381" Type="http://schemas.openxmlformats.org/officeDocument/2006/relationships/hyperlink" Target="https://bitcoinethereumnews.com/finance/stagflation-dilemma-in-iran-war-dbs/?utm_source=rss&amp;utm_medium=rss&amp;utm_campaign=stagflation-dilemma-in-iran-war-dbs" TargetMode="External"/><Relationship Id="rId382" Type="http://schemas.openxmlformats.org/officeDocument/2006/relationships/hyperlink" Target="https://www.capitalspectator.com/us-q1-gdp-expected-to-rebound-as-energy-shock-lurks-for-q2/" TargetMode="External"/><Relationship Id="rId383" Type="http://schemas.openxmlformats.org/officeDocument/2006/relationships/hyperlink" Target="https://thetranscript.substack.com/p/03-16-2026-wild-card" TargetMode="External"/><Relationship Id="rId384" Type="http://schemas.openxmlformats.org/officeDocument/2006/relationships/hyperlink" Target="https://japantoday.com/category/business/update1-japan-begins-unilateral-oil-reserve-release-amid-iran-crisis" TargetMode="External"/><Relationship Id="rId385" Type="http://schemas.openxmlformats.org/officeDocument/2006/relationships/hyperlink" Target="https://thelivenagpur.com/2026/03/16/war-disrupts-lpg-supply-confidence-group-says-stocks-last-only-8-9-days/" TargetMode="External"/><Relationship Id="rId386" Type="http://schemas.openxmlformats.org/officeDocument/2006/relationships/hyperlink" Target="https://www.tradingview.com/news/invezz:399b41dc5094b:0-gulf-crude-output-could-drop-70-in-us-iran-conflict-says-rystad/" TargetMode="External"/><Relationship Id="rId387" Type="http://schemas.openxmlformats.org/officeDocument/2006/relationships/hyperlink" Target="https://www.thejapannews.net/news/278925279/vital-to-open-strait-of-hormuz-japan-releases-emergency-oil-reserves-amid-iran-confli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