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2026-03-17 12:00 UTC [QXTP]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recency_impulse_fading</w:t>
      </w:r>
      <w:r/>
    </w:p>
    <w:p>
      <w:pPr>
        <w:pStyle w:val="ListBullet"/>
        <w:spacing w:line="240" w:lineRule="auto"/>
        <w:ind w:left="720"/>
      </w:pPr>
      <w:r/>
      <w:r>
        <w:t>generated_at: 2026-03-17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B-crude_oil-geo_shipping-riskpremium-6h</w:t>
            </w:r>
          </w:p>
        </w:tc>
        <w:tc>
          <w:tcPr>
            <w:tcW w:type="dxa" w:w="1040"/>
          </w:tcPr>
          <w:p>
            <w:r>
              <w:t>Crude oil (Brent-linked) upside bias persists over the next 6h as geopolitical and maritime-security narratives keep...</w:t>
            </w:r>
          </w:p>
        </w:tc>
        <w:tc>
          <w:tcPr>
            <w:tcW w:type="dxa" w:w="1040"/>
          </w:tcPr>
          <w:p>
            <w:r>
              <w:t>62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54</w:t>
            </w:r>
          </w:p>
        </w:tc>
      </w:tr>
      <w:tr>
        <w:tc>
          <w:tcPr>
            <w:tcW w:type="dxa" w:w="1040"/>
          </w:tcPr>
          <w:p>
            <w:r>
              <w:t>crude_oil</w:t>
            </w:r>
          </w:p>
        </w:tc>
        <w:tc>
          <w:tcPr>
            <w:tcW w:type="dxa" w:w="1040"/>
          </w:tcPr>
          <w:p>
            <w:r>
              <w:t>B-crude_oil-upside-fragile-24h</w:t>
            </w:r>
          </w:p>
        </w:tc>
        <w:tc>
          <w:tcPr>
            <w:tcW w:type="dxa" w:w="1040"/>
          </w:tcPr>
          <w:p>
            <w:r>
              <w:t>Crude oil likely remains net-supported over the next 24h, but the thesis is fragile because the most recent impulse is fading...</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54</w:t>
            </w:r>
          </w:p>
        </w:tc>
      </w:tr>
      <w:tr>
        <w:tc>
          <w:tcPr>
            <w:tcW w:type="dxa" w:w="1040"/>
          </w:tcPr>
          <w:p>
            <w:r>
              <w:t>crude_oil</w:t>
            </w:r>
          </w:p>
        </w:tc>
        <w:tc>
          <w:tcPr>
            <w:tcW w:type="dxa" w:w="1040"/>
          </w:tcPr>
          <w:p>
            <w:r>
              <w:t>B-crude_oil-volatility-elevated-24h</w:t>
            </w:r>
          </w:p>
        </w:tc>
        <w:tc>
          <w:tcPr>
            <w:tcW w:type="dxa" w:w="1040"/>
          </w:tcPr>
          <w:p>
            <w:r>
              <w:t>Crude oil volatility risk is elevated (wider intraday range risk) as geopolitics and shipping-security signals coexist with...</w:t>
            </w:r>
          </w:p>
        </w:tc>
        <w:tc>
          <w:tcPr>
            <w:tcW w:type="dxa" w:w="1040"/>
          </w:tcPr>
          <w:p>
            <w:r>
              <w:t>70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54</w:t>
            </w:r>
          </w:p>
        </w:tc>
      </w:tr>
    </w:tbl>
    <w:p>
      <w:r/>
    </w:p>
    <w:p>
      <w:r/>
      <w:r>
        <w:rPr>
          <w:rFonts w:ascii="Courier" w:hAnsi="Courier"/>
        </w:rPr>
        <w:t>{</w:t>
        <w:br/>
        <w:t xml:space="preserve"> "workflow_6B_CIS_output": {</w:t>
        <w:br/>
        <w:t xml:space="preserve"> "snapshot_id": "6B-20260317T120000Z-crude_oil",</w:t>
        <w:br/>
        <w:t xml:space="preserve"> "timestamp_utc": "2026-03-17T12:00:00Z",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66,</w:t>
        <w:br/>
        <w:t xml:space="preserve"> "headline_fragility_score_0_100": 54,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"B-crude_oil-geo_shipping-riskpremium-6h",</w:t>
        <w:br/>
        <w:t xml:space="preserve"> "market": "crude_oil",</w:t>
        <w:br/>
        <w:t xml:space="preserve"> "claim": "Crude oil (Brent-linked) upside bias persists over the next 6h as geopolitical and maritime-security narratives keep a risk premium embedded (Hormuz / chokepoints / security incidents).",</w:t>
        <w:br/>
        <w:t xml:space="preserve"> "probability_pct": 62,</w:t>
        <w:br/>
        <w:t xml:space="preserve"> "direction": "up",</w:t>
        <w:br/>
        <w:t xml:space="preserve"> "velocity": "fading",</w:t>
        <w:br/>
        <w:t xml:space="preserve"> "horizon": "6h",</w:t>
        <w:br/>
        <w:t xml:space="preserve"> "drivers": [</w:t>
        <w:br/>
        <w:t xml:space="preserve"> "Iran-related geopolitical conflict theme (T-002)",</w:t>
        <w:br/>
        <w:t xml:space="preserve"> "Maritime security / disruption focus (T-009, T-015, VIP-001)",</w:t>
        <w:br/>
        <w:t xml:space="preserve"> "Security-incident amplification touching Iraq oil-field context (RA-005)"</w:t>
        <w:br/>
        <w:t xml:space="preserve"> ],</w:t>
        <w:br/>
        <w:t xml:space="preserve"> "contradicted_by": [</w:t>
        <w:br/>
        <w:t xml:space="preserve"> "Refinery outage / outages narrative can reduce crude throughput demand (T-023, RA-006)",</w:t>
        <w:br/>
        <w:t xml:space="preserve"> "USD fluctuations / macro overlay can pressure commodity pricing (T-020)",</w:t>
        <w:br/>
        <w:t xml:space="preserve"> "Inventory narrative uncertainty (T-003)"</w:t>
        <w:br/>
        <w:t xml:space="preserve"> ]</w:t>
        <w:br/>
        <w:t xml:space="preserve"> },</w:t>
        <w:br/>
        <w:t xml:space="preserve"> {</w:t>
        <w:br/>
        <w:t xml:space="preserve"> "belief_id": "B-crude_oil-upside-fragile-24h",</w:t>
        <w:br/>
        <w:t xml:space="preserve"> "market": "crude_oil",</w:t>
        <w:br/>
        <w:t xml:space="preserve"> "claim": "Crude oil likely remains net-supported over the next 24h, but the thesis is fragile because the most recent impulse is fading and counter-signals (refinery outages, macro) are present.",</w:t>
        <w:br/>
        <w:t xml:space="preserve"> "probability_pct": 58,</w:t>
        <w:br/>
        <w:t xml:space="preserve"> "direction": "up",</w:t>
        <w:br/>
        <w:t xml:space="preserve"> "velocity": "fading",</w:t>
        <w:br/>
        <w:t xml:space="preserve"> "horizon": "24h",</w:t>
        <w:br/>
        <w:t xml:space="preserve"> "drivers": [</w:t>
        <w:br/>
        <w:t xml:space="preserve"> "Sustained geopolitics cluster with high authority coverage (T-002, T-060, T-030)",</w:t>
        <w:br/>
        <w:t xml:space="preserve"> "Shipping chokepoint monitoring and rerouting risk (T-011, T-015)",</w:t>
        <w:br/>
        <w:t xml:space="preserve"> "OPEC / regional energy-security narratives (T-014)"</w:t>
        <w:br/>
        <w:t xml:space="preserve"> ],</w:t>
        <w:br/>
        <w:t xml:space="preserve"> "contradicted_by": [</w:t>
        <w:br/>
        <w:t xml:space="preserve"> "Spike-and-fade profiles across multiple trends (temporal_profile shapes)",</w:t>
        <w:br/>
        <w:t xml:space="preserve"> "Refinery-outage thread (T-023) creating demand-side ambiguity",</w:t>
        <w:br/>
        <w:t xml:space="preserve"> "Lack of truly new high-authority confirmations in the last ~6 hours versus earlier surge"</w:t>
        <w:br/>
        <w:t xml:space="preserve"> ]</w:t>
        <w:br/>
        <w:t xml:space="preserve"> },</w:t>
        <w:br/>
        <w:t xml:space="preserve"> {</w:t>
        <w:br/>
        <w:t xml:space="preserve"> "belief_id": "B-crude_oil-volatility-elevated-24h",</w:t>
        <w:br/>
        <w:t xml:space="preserve"> "market": "crude_oil",</w:t>
        <w:br/>
        <w:t xml:space="preserve"> "claim": "Crude oil volatility risk is elevated (wider intraday range risk) as geopolitics and shipping-security signals coexist with macro/inventory cross-currents.",</w:t>
        <w:br/>
        <w:t xml:space="preserve"> "probability_pct": 70,</w:t>
        <w:br/>
        <w:t xml:space="preserve"> "direction": "mixed",</w:t>
        <w:br/>
        <w:t xml:space="preserve"> "velocity": "stable",</w:t>
        <w:br/>
        <w:t xml:space="preserve"> "horizon": "24h",</w:t>
        <w:br/>
        <w:t xml:space="preserve"> "drivers": [</w:t>
        <w:br/>
        <w:t xml:space="preserve"> "Geopolitical conflict stack (T-002, T-030, T-060, T-034)",</w:t>
        <w:br/>
        <w:t xml:space="preserve"> "Maritime disruption/security stack (T-009, T-011, T-015, VIP-001)",</w:t>
        <w:br/>
        <w:t xml:space="preserve"> "Macro overlay via USD policy/fluctuation narrative (T-020)"</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66,</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"B-crude_oil-geo_shipping-riskpremium-6h",</w:t>
        <w:br/>
        <w:t xml:space="preserve"> "B-crude_oil-upside-fragile-24h",</w:t>
        <w:br/>
        <w:t xml:space="preserve"> "B-crude_oil-volatility-elevated-24h"</w:t>
        <w:br/>
        <w:t xml:space="preserve"> ]</w:t>
        <w:br/>
        <w:t xml:space="preserve"> }</w:t>
        <w:br/>
        <w:t xml:space="preserve"> ],</w:t>
        <w:br/>
        <w:t xml:space="preserve"> "risk_flags": [</w:t>
        <w:br/>
        <w:t xml:space="preserve"> {</w:t>
        <w:br/>
        <w:t xml:space="preserve"> "flag": "recency_impulse_fading",</w:t>
        <w:br/>
        <w:t xml:space="preserve"> "severity": "medium",</w:t>
        <w:br/>
        <w:t xml:space="preserve"> "market": "crude_oil",</w:t>
        <w:br/>
        <w:t xml:space="preserve"> "details": "Directional score peaked around 2026-03-17T04:00-05:00Z and has eased into the snapshot, raising whipsaw/reversal sensitivity."</w:t>
        <w:br/>
        <w:t xml:space="preserve"> },</w:t>
        <w:br/>
        <w:t xml:space="preserve"> {</w:t>
        <w:br/>
        <w:t xml:space="preserve"> "flag": "cross_current_macro_inventory",</w:t>
        <w:br/>
        <w:t xml:space="preserve"> "severity": "medium",</w:t>
        <w:br/>
        <w:t xml:space="preserve"> "market": "crude_oil",</w:t>
        <w:br/>
        <w:t xml:space="preserve"> "details": "USD / policy narrative (T-020) and inventory thread (T-003) act as potential dampeners vs geopolitics-driven risk premium."</w:t>
        <w:br/>
        <w:t xml:space="preserve"> },</w:t>
        <w:br/>
        <w:t xml:space="preserve"> {</w:t>
        <w:br/>
        <w:t xml:space="preserve"> "flag": "refinery_outage_demand_ambiguity",</w:t>
        <w:br/>
        <w:t xml:space="preserve"> "severity": "medium",</w:t>
        <w:br/>
        <w:t xml:space="preserve"> "market": "crude_oil",</w:t>
        <w:br/>
        <w:t xml:space="preserve"> "details": "Refinery-outage narratives (T-023 plus related risk anomaly RA-006) can reduce crude runs, partially offsetting supply-risk upside."</w:t>
        <w:br/>
        <w:t xml:space="preserve"> },</w:t>
        <w:br/>
        <w:t xml:space="preserve"> {</w:t>
        <w:br/>
        <w:t xml:space="preserve"> "flag": "singleton_vip_noise",</w:t>
        <w:br/>
        <w:t xml:space="preserve"> "severity": "low",</w:t>
        <w:br/>
        <w:t xml:space="preserve"> "market": "crude_oil",</w:t>
        <w:br/>
        <w:t xml:space="preserve"> "details": "Multiple VIP/risk items are single-source; treated as marginal modifiers rather than primary drivers."</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maritime-security / chokepoint escalation signals re-accelerate (new high-authority confirmations within &lt;=6h buckets) while contradiction remains contained."</w:t>
        <w:br/>
        <w:t xml:space="preserve"> },</w:t>
        <w:br/>
        <w:t xml:space="preserve"> {</w:t>
        <w:br/>
        <w:t xml:space="preserve"> "market": "crude_oil",</w:t>
        <w:br/>
        <w:t xml:space="preserve"> "confidence": "high",</w:t>
        <w:br/>
        <w:t xml:space="preserve"> "action": "volatility_watch",</w:t>
        <w:br/>
        <w:t xml:space="preserve"> "trigger_condition": "If geopolitics + shipping narratives persist but refinery/macro counter-signals rise (contradiction_ratio &gt;= 0.30 sustained), expect wider range risk."</w:t>
        <w:br/>
        <w:t xml:space="preserve"> },</w:t>
        <w:br/>
        <w:t xml:space="preserve"> {</w:t>
        <w:br/>
        <w:t xml:space="preserve"> "market": "crude_oil",</w:t>
        <w:br/>
        <w:t xml:space="preserve"> "confidence": "medium",</w:t>
        <w:br/>
        <w:t xml:space="preserve"> "action": "reversal_watch",</w:t>
        <w:br/>
        <w:t xml:space="preserve"> "trigger_condition": "If fresh evidence shifts toward demand-destruction / inventory build / stronger-USD framing and directional_score_signed drops below +20."</w:t>
        <w:br/>
        <w:t xml:space="preserve"> },</w:t>
        <w:br/>
        <w:t xml:space="preserve"> {</w:t>
        <w:br/>
        <w:t xml:space="preserve"> "market": "crude_oil",</w:t>
        <w:br/>
        <w:t xml:space="preserve"> "confidence": "low",</w:t>
        <w:br/>
        <w:t xml:space="preserve"> "action": "stay_flat",</w:t>
        <w:br/>
        <w:t xml:space="preserve"> "trigger_condition": "If signals continue to fade without new confirmations and directional_score_signed moves into [-20, +20] neutral band."</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"2026-03-16T12:00:00Z",</w:t>
        <w:br/>
        <w:t xml:space="preserve"> "bucket_end_utc": "2026-03-16T13:00:00Z",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0.24,</w:t>
        <w:br/>
        <w:t xml:space="preserve"> "fresh_evidence_count": 2,</w:t>
        <w:br/>
        <w:t xml:space="preserve"> "stale_evidence_count": 0,</w:t>
        <w:br/>
        <w:t xml:space="preserve"> "conviction_score_0_100": 44,</w:t>
        <w:br/>
        <w:t xml:space="preserve"> "fragility_score_0_100": 58,</w:t>
        <w:br/>
        <w:t xml:space="preserve"> "dominant_state": "neutral_mixed"</w:t>
        <w:br/>
        <w:t xml:space="preserve"> },</w:t>
        <w:br/>
        <w:t xml:space="preserve"> {</w:t>
        <w:br/>
        <w:t xml:space="preserve"> "bucket_start_utc": "2026-03-16T13:00:00Z",</w:t>
        <w:br/>
        <w:t xml:space="preserve"> "bucket_end_utc": "2026-03-16T14:00:00Z",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0.23,</w:t>
        <w:br/>
        <w:t xml:space="preserve"> "fresh_evidence_count": 2,</w:t>
        <w:br/>
        <w:t xml:space="preserve"> "stale_evidence_count": 0,</w:t>
        <w:br/>
        <w:t xml:space="preserve"> "conviction_score_0_100": 48,</w:t>
        <w:br/>
        <w:t xml:space="preserve"> "fragility_score_0_100": 56,</w:t>
        <w:br/>
        <w:t xml:space="preserve"> "dominant_state": "bullish"</w:t>
        <w:br/>
        <w:t xml:space="preserve"> },</w:t>
        <w:br/>
        <w:t xml:space="preserve"> {</w:t>
        <w:br/>
        <w:t xml:space="preserve"> "bucket_start_utc": "2026-03-16T14:00:00Z",</w:t>
        <w:br/>
        <w:t xml:space="preserve"> "bucket_end_utc": "2026-03-16T15:00:00Z",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0.22,</w:t>
        <w:br/>
        <w:t xml:space="preserve"> "fresh_evidence_count": 2,</w:t>
        <w:br/>
        <w:t xml:space="preserve"> "stale_evidence_count": 0,</w:t>
        <w:br/>
        <w:t xml:space="preserve"> "conviction_score_0_100": 50,</w:t>
        <w:br/>
        <w:t xml:space="preserve"> "fragility_score_0_100": 55,</w:t>
        <w:br/>
        <w:t xml:space="preserve"> "dominant_state": "bullish"</w:t>
        <w:br/>
        <w:t xml:space="preserve"> },</w:t>
        <w:br/>
        <w:t xml:space="preserve"> {</w:t>
        <w:br/>
        <w:t xml:space="preserve"> "bucket_start_utc": "2026-03-16T15:00:00Z",</w:t>
        <w:br/>
        <w:t xml:space="preserve"> "bucket_end_utc": "2026-03-16T16:00:00Z",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0.22,</w:t>
        <w:br/>
        <w:t xml:space="preserve"> "fresh_evidence_count": 2,</w:t>
        <w:br/>
        <w:t xml:space="preserve"> "stale_evidence_count": 0,</w:t>
        <w:br/>
        <w:t xml:space="preserve"> "conviction_score_0_100": 54,</w:t>
        <w:br/>
        <w:t xml:space="preserve"> "fragility_score_0_100": 53,</w:t>
        <w:br/>
        <w:t xml:space="preserve"> "dominant_state": "bullish"</w:t>
        <w:br/>
        <w:t xml:space="preserve"> },</w:t>
        <w:br/>
        <w:t xml:space="preserve"> {</w:t>
        <w:br/>
        <w:t xml:space="preserve"> "bucket_start_utc": "2026-03-16T16:00:00Z",</w:t>
        <w:br/>
        <w:t xml:space="preserve"> "bucket_end_utc": "2026-03-16T17:00:00Z",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-1,</w:t>
        <w:br/>
        <w:t xml:space="preserve"> "contradiction_ratio": 0.21,</w:t>
        <w:br/>
        <w:t xml:space="preserve"> "fresh_evidence_count": 2,</w:t>
        <w:br/>
        <w:t xml:space="preserve"> "stale_evidence_count": 0,</w:t>
        <w:br/>
        <w:t xml:space="preserve"> "conviction_score_0_100": 56,</w:t>
        <w:br/>
        <w:t xml:space="preserve"> "fragility_score_0_100": 52,</w:t>
        <w:br/>
        <w:t xml:space="preserve"> "dominant_state": "bullish"</w:t>
        <w:br/>
        <w:t xml:space="preserve"> },</w:t>
        <w:br/>
        <w:t xml:space="preserve"> {</w:t>
        <w:br/>
        <w:t xml:space="preserve"> "bucket_start_utc": "2026-03-16T17:00:00Z",</w:t>
        <w:br/>
        <w:t xml:space="preserve"> "bucket_end_utc": "2026-03-16T18:00:00Z",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-3,</w:t>
        <w:br/>
        <w:t xml:space="preserve"> "contradiction_ratio": 0.21,</w:t>
        <w:br/>
        <w:t xml:space="preserve"> "fresh_evidence_count": 1,</w:t>
        <w:br/>
        <w:t xml:space="preserve"> "stale_evidence_count": 0,</w:t>
        <w:br/>
        <w:t xml:space="preserve"> "conviction_score_0_100": 55,</w:t>
        <w:br/>
        <w:t xml:space="preserve"> "fragility_score_0_100": 53,</w:t>
        <w:br/>
        <w:t xml:space="preserve"> "dominant_state": "bullish"</w:t>
        <w:br/>
        <w:t xml:space="preserve"> },</w:t>
        <w:br/>
        <w:t xml:space="preserve"> {</w:t>
        <w:br/>
        <w:t xml:space="preserve"> "bucket_start_utc": "2026-03-16T18:00:00Z",</w:t>
        <w:br/>
        <w:t xml:space="preserve"> "bucket_end_utc": "2026-03-16T19:00:00Z",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53,</w:t>
        <w:br/>
        <w:t xml:space="preserve"> "fragility_score_0_100": 54,</w:t>
        <w:br/>
        <w:t xml:space="preserve"> "dominant_state": "bullish"</w:t>
        <w:br/>
        <w:t xml:space="preserve"> },</w:t>
        <w:br/>
        <w:t xml:space="preserve"> {</w:t>
        <w:br/>
        <w:t xml:space="preserve"> "bucket_start_utc": "2026-03-16T19:00:00Z",</w:t>
        <w:br/>
        <w:t xml:space="preserve"> "bucket_end_utc": "2026-03-16T20:00:00Z",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4,</w:t>
        <w:br/>
        <w:t xml:space="preserve"> "contradiction_ratio": 0.22,</w:t>
        <w:br/>
        <w:t xml:space="preserve"> "fresh_evidence_count": 1,</w:t>
        <w:br/>
        <w:t xml:space="preserve"> "stale_evidence_count": 0,</w:t>
        <w:br/>
        <w:t xml:space="preserve"> "conviction_score_0_100": 55,</w:t>
        <w:br/>
        <w:t xml:space="preserve"> "fragility_score_0_100": 53,</w:t>
        <w:br/>
        <w:t xml:space="preserve"> "dominant_state": "bullish"</w:t>
        <w:br/>
        <w:t xml:space="preserve"> },</w:t>
        <w:br/>
        <w:t xml:space="preserve"> {</w:t>
        <w:br/>
        <w:t xml:space="preserve"> "bucket_start_utc": "2026-03-16T20:00:00Z",</w:t>
        <w:br/>
        <w:t xml:space="preserve"> "bucket_end_utc": "2026-03-16T21:00:00Z",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0.21,</w:t>
        <w:br/>
        <w:t xml:space="preserve"> "fresh_evidence_count": 1,</w:t>
        <w:br/>
        <w:t xml:space="preserve"> "stale_evidence_count": 0,</w:t>
        <w:br/>
        <w:t xml:space="preserve"> "conviction_score_0_100": 56,</w:t>
        <w:br/>
        <w:t xml:space="preserve"> "fragility_score_0_100": 52,</w:t>
        <w:br/>
        <w:t xml:space="preserve"> "dominant_state": "bullish"</w:t>
        <w:br/>
        <w:t xml:space="preserve"> },</w:t>
        <w:br/>
        <w:t xml:space="preserve"> {</w:t>
        <w:br/>
        <w:t xml:space="preserve"> "bucket_start_utc": "2026-03-16T21:00:00Z",</w:t>
        <w:br/>
        <w:t xml:space="preserve"> "bucket_end_utc": "2026-03-16T22:00:00Z",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0.21,</w:t>
        <w:br/>
        <w:t xml:space="preserve"> "fresh_evidence_count": 2,</w:t>
        <w:br/>
        <w:t xml:space="preserve"> "stale_evidence_count": 0,</w:t>
        <w:br/>
        <w:t xml:space="preserve"> "conviction_score_0_100": 58,</w:t>
        <w:br/>
        <w:t xml:space="preserve"> "fragility_score_0_100": 51,</w:t>
        <w:br/>
        <w:t xml:space="preserve"> "dominant_state": "bullish"</w:t>
        <w:br/>
        <w:t xml:space="preserve"> },</w:t>
        <w:br/>
        <w:t xml:space="preserve"> {</w:t>
        <w:br/>
        <w:t xml:space="preserve"> "bucket_start_utc": "2026-03-16T22:00:00Z",</w:t>
        <w:br/>
        <w:t xml:space="preserve"> "bucket_end_utc": "2026-03-16T23:00:00Z",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2,</w:t>
        <w:br/>
        <w:t xml:space="preserve"> "contradiction_ratio": 0.2,</w:t>
        <w:br/>
        <w:t xml:space="preserve"> "fresh_evidence_count": 3,</w:t>
        <w:br/>
        <w:t xml:space="preserve"> "stale_evidence_count": 0,</w:t>
        <w:br/>
        <w:t xml:space="preserve"> "conviction_score_0_100": 62,</w:t>
        <w:br/>
        <w:t xml:space="preserve"> "fragility_score_0_100": 50,</w:t>
        <w:br/>
        <w:t xml:space="preserve"> "dominant_state": "bullish"</w:t>
        <w:br/>
        <w:t xml:space="preserve"> },</w:t>
        <w:br/>
        <w:t xml:space="preserve"> {</w:t>
        <w:br/>
        <w:t xml:space="preserve"> "bucket_start_utc": "2026-03-16T23:00:00Z",</w:t>
        <w:br/>
        <w:t xml:space="preserve"> "bucket_end_utc": "2026-03-17T00:00:00Z",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-5,</w:t>
        <w:br/>
        <w:t xml:space="preserve"> "contradiction_ratio": 0.21,</w:t>
        <w:br/>
        <w:t xml:space="preserve"> "fresh_evidence_count": 2,</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"2026-03-17T00:00:00Z",</w:t>
        <w:br/>
        <w:t xml:space="preserve"> "bucket_end_utc": "2026-03-17T01:00:00Z",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0.22,</w:t>
        <w:br/>
        <w:t xml:space="preserve"> "fresh_evidence_count": 1,</w:t>
        <w:br/>
        <w:t xml:space="preserve"> "stale_evidence_count": 0,</w:t>
        <w:br/>
        <w:t xml:space="preserve"> "conviction_score_0_100": 58,</w:t>
        <w:br/>
        <w:t xml:space="preserve"> "fragility_score_0_100": 53,</w:t>
        <w:br/>
        <w:t xml:space="preserve"> "dominant_state": "bullish"</w:t>
        <w:br/>
        <w:t xml:space="preserve"> },</w:t>
        <w:br/>
        <w:t xml:space="preserve"> {</w:t>
        <w:br/>
        <w:t xml:space="preserve"> "bucket_start_utc": "2026-03-17T01:00:00Z",</w:t>
        <w:br/>
        <w:t xml:space="preserve"> "bucket_end_utc": "2026-03-17T02:00:00Z",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3,</w:t>
        <w:br/>
        <w:t xml:space="preserve"> "contradiction_ratio": 0.24,</w:t>
        <w:br/>
        <w:t xml:space="preserve"> "fresh_evidence_count": 2,</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"2026-03-17T02:00:00Z",</w:t>
        <w:br/>
        <w:t xml:space="preserve"> "bucket_end_utc": "2026-03-17T03:00:00Z",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0.24,</w:t>
        <w:br/>
        <w:t xml:space="preserve"> "fresh_evidence_count": 2,</w:t>
        <w:br/>
        <w:t xml:space="preserve"> "stale_evidence_count": 0,</w:t>
        <w:br/>
        <w:t xml:space="preserve"> "conviction_score_0_100": 61,</w:t>
        <w:br/>
        <w:t xml:space="preserve"> "fragility_score_0_100": 51,</w:t>
        <w:br/>
        <w:t xml:space="preserve"> "dominant_state": "bullish"</w:t>
        <w:br/>
        <w:t xml:space="preserve"> },</w:t>
        <w:br/>
        <w:t xml:space="preserve"> {</w:t>
        <w:br/>
        <w:t xml:space="preserve"> "bucket_start_utc": "2026-03-17T03:00:00Z",</w:t>
        <w:br/>
        <w:t xml:space="preserve"> "bucket_end_utc": "2026-03-17T04:00:00Z",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0.25,</w:t>
        <w:br/>
        <w:t xml:space="preserve"> "fresh_evidence_count": 3,</w:t>
        <w:br/>
        <w:t xml:space="preserve"> "stale_evidence_count": 0,</w:t>
        <w:br/>
        <w:t xml:space="preserve"> "conviction_score_0_100": 64,</w:t>
        <w:br/>
        <w:t xml:space="preserve"> "fragility_score_0_100": 50,</w:t>
        <w:br/>
        <w:t xml:space="preserve"> "dominant_state": "bullish"</w:t>
        <w:br/>
        <w:t xml:space="preserve"> },</w:t>
        <w:br/>
        <w:t xml:space="preserve"> {</w:t>
        <w:br/>
        <w:t xml:space="preserve"> "bucket_start_utc": "2026-03-17T04:00:00Z",</w:t>
        <w:br/>
        <w:t xml:space="preserve"> "bucket_end_utc": "2026-03-17T05:00:00Z",</w:t>
        <w:br/>
        <w:t xml:space="preserve"> "directional_score_signed": 55,</w:t>
        <w:br/>
        <w:t xml:space="preserve"> "bullish_pressure_score": 78,</w:t>
        <w:br/>
        <w:t xml:space="preserve"> "bearish_pressure_score": 22,</w:t>
        <w:br/>
        <w:t xml:space="preserve"> "net_sentiment_score": 55,</w:t>
        <w:br/>
        <w:t xml:space="preserve"> "velocity_score": 15,</w:t>
        <w:br/>
        <w:t xml:space="preserve"> "acceleration_score": 11,</w:t>
        <w:br/>
        <w:t xml:space="preserve"> "contradiction_ratio": 0.23,</w:t>
        <w:br/>
        <w:t xml:space="preserve"> "fresh_evidence_count": 6,</w:t>
        <w:br/>
        <w:t xml:space="preserve"> "stale_evidence_count": 0,</w:t>
        <w:br/>
        <w:t xml:space="preserve"> "conviction_score_0_100": 74,</w:t>
        <w:br/>
        <w:t xml:space="preserve"> "fragility_score_0_100": 46,</w:t>
        <w:br/>
        <w:t xml:space="preserve"> "dominant_state": "bullish"</w:t>
        <w:br/>
        <w:t xml:space="preserve"> },</w:t>
        <w:br/>
        <w:t xml:space="preserve"> {</w:t>
        <w:br/>
        <w:t xml:space="preserve"> "bucket_start_utc": "2026-03-17T05:00:00Z",</w:t>
        <w:br/>
        <w:t xml:space="preserve"> "bucket_end_utc": "2026-03-17T06:00:00Z",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-20,</w:t>
        <w:br/>
        <w:t xml:space="preserve"> "contradiction_ratio": 0.24,</w:t>
        <w:br/>
        <w:t xml:space="preserve"> "fresh_evidence_count": 5,</w:t>
        <w:br/>
        <w:t xml:space="preserve"> "stale_evidence_count": 0,</w:t>
        <w:br/>
        <w:t xml:space="preserve"> "conviction_score_0_100": 70,</w:t>
        <w:br/>
        <w:t xml:space="preserve"> "fragility_score_0_100": 48,</w:t>
        <w:br/>
        <w:t xml:space="preserve"> "dominant_state": "bullish"</w:t>
        <w:br/>
        <w:t xml:space="preserve"> },</w:t>
        <w:br/>
        <w:t xml:space="preserve"> {</w:t>
        <w:br/>
        <w:t xml:space="preserve"> "bucket_start_utc": "2026-03-17T06:00:00Z",</w:t>
        <w:br/>
        <w:t xml:space="preserve"> "bucket_end_utc": "2026-03-17T07:00:00Z",</w:t>
        <w:br/>
        <w:t xml:space="preserve"> "directional_score_signed": 42,</w:t>
        <w:br/>
        <w:t xml:space="preserve"> "bullish_pressure_score": 71,</w:t>
        <w:br/>
        <w:t xml:space="preserve"> "bearish_pressure_score": 29,</w:t>
        <w:br/>
        <w:t xml:space="preserve"> "net_sentiment_score": 42,</w:t>
        <w:br/>
        <w:t xml:space="preserve"> "velocity_score": -8,</w:t>
        <w:br/>
        <w:t xml:space="preserve"> "acceleration_score": -3,</w:t>
        <w:br/>
        <w:t xml:space="preserve"> "contradiction_ratio": 0.26,</w:t>
        <w:br/>
        <w:t xml:space="preserve"> "fresh_evidence_count": 3,</w:t>
        <w:br/>
        <w:t xml:space="preserve"> "stale_evidence_count": 1,</w:t>
        <w:br/>
        <w:t xml:space="preserve"> "conviction_score_0_100": 65,</w:t>
        <w:br/>
        <w:t xml:space="preserve"> "fragility_score_0_100": 52,</w:t>
        <w:br/>
        <w:t xml:space="preserve"> "dominant_state": "bullish"</w:t>
        <w:br/>
        <w:t xml:space="preserve"> },</w:t>
        <w:br/>
        <w:t xml:space="preserve"> {</w:t>
        <w:br/>
        <w:t xml:space="preserve"> "bucket_start_utc": "2026-03-17T07:00:00Z",</w:t>
        <w:br/>
        <w:t xml:space="preserve"> "bucket_end_utc": "2026-03-17T08:00:00Z",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4,</w:t>
        <w:br/>
        <w:t xml:space="preserve"> "contradiction_ratio": 0.28,</w:t>
        <w:br/>
        <w:t xml:space="preserve"> "fresh_evidence_count": 2,</w:t>
        <w:br/>
        <w:t xml:space="preserve"> "stale_evidence_count": 1,</w:t>
        <w:br/>
        <w:t xml:space="preserve"> "conviction_score_0_100": 62,</w:t>
        <w:br/>
        <w:t xml:space="preserve"> "fragility_score_0_100": 55,</w:t>
        <w:br/>
        <w:t xml:space="preserve"> "dominant_state": "bullish"</w:t>
        <w:br/>
        <w:t xml:space="preserve"> },</w:t>
        <w:br/>
        <w:t xml:space="preserve"> {</w:t>
        <w:br/>
        <w:t xml:space="preserve"> "bucket_start_utc": "2026-03-17T08:00:00Z",</w:t>
        <w:br/>
        <w:t xml:space="preserve"> "bucket_end_utc": "2026-03-17T09:00:00Z",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0.29,</w:t>
        <w:br/>
        <w:t xml:space="preserve"> "fresh_evidence_count": 1,</w:t>
        <w:br/>
        <w:t xml:space="preserve"> "stale_evidence_count": 1,</w:t>
        <w:br/>
        <w:t xml:space="preserve"> "conviction_score_0_100": 60,</w:t>
        <w:br/>
        <w:t xml:space="preserve"> "fragility_score_0_100": 56,</w:t>
        <w:br/>
        <w:t xml:space="preserve"> "dominant_state": "bullish"</w:t>
        <w:br/>
        <w:t xml:space="preserve"> },</w:t>
        <w:br/>
        <w:t xml:space="preserve"> {</w:t>
        <w:br/>
        <w:t xml:space="preserve"> "bucket_start_utc": "2026-03-17T09:00:00Z",</w:t>
        <w:br/>
        <w:t xml:space="preserve"> "bucket_end_utc": "2026-03-17T10:00:00Z",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0.3,</w:t>
        <w:br/>
        <w:t xml:space="preserve"> "fresh_evidence_count": 1,</w:t>
        <w:br/>
        <w:t xml:space="preserve"> "stale_evidence_count": 2,</w:t>
        <w:br/>
        <w:t xml:space="preserve"> "conviction_score_0_100": 59,</w:t>
        <w:br/>
        <w:t xml:space="preserve"> "fragility_score_0_100": 57,</w:t>
        <w:br/>
        <w:t xml:space="preserve"> "dominant_state": "bullish"</w:t>
        <w:br/>
        <w:t xml:space="preserve"> },</w:t>
        <w:br/>
        <w:t xml:space="preserve"> {</w:t>
        <w:br/>
        <w:t xml:space="preserve"> "bucket_start_utc": "2026-03-17T10:00:00Z",</w:t>
        <w:br/>
        <w:t xml:space="preserve"> "bucket_end_utc": "2026-03-17T11:00:00Z",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0.3,</w:t>
        <w:br/>
        <w:t xml:space="preserve"> "fresh_evidence_count": 1,</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"2026-03-17T11:00:00Z",</w:t>
        <w:br/>
        <w:t xml:space="preserve"> "bucket_end_utc": "2026-03-17T12:00:00Z",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0.31,</w:t>
        <w:br/>
        <w:t xml:space="preserve"> "fresh_evidence_count": 0,</w:t>
        <w:br/>
        <w:t xml:space="preserve"> "stale_evidence_count": 2,</w:t>
        <w:br/>
        <w:t xml:space="preserve"> "conviction_score_0_100": 57,</w:t>
        <w:br/>
        <w:t xml:space="preserve"> "fragility_score_0_100": 59,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22,</w:t>
        <w:br/>
        <w:t xml:space="preserve"> "signal_regime": "weakening_bullish"</w:t>
        <w:br/>
        <w:t xml:space="preserve"> }</w:t>
        <w:br/>
        <w:t xml:space="preserve"> }</w:t>
        <w:br/>
        <w:t>}</w:t>
        <w:br/>
      </w:r>
      <w:r/>
    </w:p>
    <w:p>
      <w:pPr>
        <w:pStyle w:val="Heading2"/>
      </w:pPr>
      <w:r>
        <w:t>Bibliography</w:t>
      </w:r>
      <w:r/>
    </w:p>
    <w:p>
      <w:r/>
      <w:r>
        <w:t xml:space="preserve">1. </w:t>
      </w:r>
      <w:hyperlink r:id="rId9">
        <w:r>
          <w:rPr>
            <w:color w:val="0000EE"/>
            <w:u w:val="single"/>
          </w:rPr>
          <w:t>https://www.zerohedge.com/economics/greatest-risk-global-economy-stagflation-driven-governments-not-oil</w:t>
        </w:r>
      </w:hyperlink>
      <w:r>
        <w:t xml:space="preserve"> - * The article discusses potential for stagflation due to government responses to a possible energy shock, especially in energy-importing economies. * It highlights a potential short-lived energy shock caused by geopolitical tensions, specifically concerning Iran and the Strait of Hormuz. * The article states that in a worst-case scenario, government policies such as increased spending and printing money could lead to stagflation. * It emphasizes that central bank rate hikes in response to energy prices could worsen economic conditions. * The article forecasts that extended conflict might revise global growth forecasts downward and trigger recessions in energy-importing regions. 2. </w:t>
      </w:r>
      <w:hyperlink r:id="rId10">
        <w:r>
          <w:rPr>
            <w:color w:val="0000EE"/>
            <w:u w:val="single"/>
          </w:rPr>
          <w:t>https://peakoil.com/publicpolicy/us-economy-faces-a-standstill-if-oil-hits-140-a-barrel</w:t>
        </w:r>
      </w:hyperlink>
      <w:r>
        <w:t xml:space="preserve"> - * The war in Iran has caused a global energy crisis, blocking the Strait of Hormuz and reducing oil supply by approximately eight million barrels daily. * Oil prices surged from around $70 to between $90 and $100 per barrel, with risks of reaching $140 if the conflict persists. * Oxford Economics estimates that at $140 per barrel for two months, many parts of the world would face economic decline, with the US nearing a temporary standstill and layoffs increasing. * High oil prices could lead to broader inflation, interest rate hikes, and decreased consumer spending, contributing to economic slowdown. * The worst-case scenario predicts US inflation reaching 5% in mid-2026, prompting hawkish Federal Reserve policies. 3. </w:t>
      </w:r>
      <w:hyperlink r:id="rId11">
        <w:r>
          <w:rPr>
            <w:color w:val="0000EE"/>
            <w:u w:val="single"/>
          </w:rPr>
          <w:t>https://investinglive.com/centralbank/morgan-stanley-sees-fed-cuts-starting-june-warns-oil-at-125150-raises-recession-risk-20260317/</w:t>
        </w:r>
      </w:hyperlink>
      <w:r>
        <w:t xml:space="preserve"> - * Morgan Stanley expects the Federal Reserve to begin cutting interest rates in June, with a second cut in September. * Rising energy prices, particularly oil in the $125–$150 range, could slow U.S. economic growth and increase recession probability to around 20%. * Energy-driven inflation shocks may complicate Fed policy by slowing growth while maintaining price pressures. * Elevated oil prices can raise business costs, dampen demand, and reduce household purchasing power. * The macroeconomic outlook remains uncertain due to geopolitical tensions and volatile energy markets. 4. </w:t>
      </w:r>
      <w:hyperlink r:id="rId12">
        <w:r>
          <w:rPr>
            <w:color w:val="0000EE"/>
            <w:u w:val="single"/>
          </w:rPr>
          <w:t>https://www.riotimesonline.com/gulf-economies-iran-war-shock-hormuz-1990s/</w:t>
        </w:r>
      </w:hyperlink>
      <w:r>
        <w:t xml:space="preserve"> - * Goldman Sachs warns Qatar and Kuwait could face 14% GDP contractions if the Strait of Hormuz remains closed through April. * The closure marks their worst slumps since the 1990 Gulf War, with Saudi Arabia and the UAE seeing GDP drops of 3% and 5% respectively. * Oil prices surged past $105 per barrel, with Brent crude up over 50% from pre-war levels. * The crisis has impacted energy exports, non-oil sectors, and financial markets across Gulf states. * Oil futures could reach $130 if the Strait remains closed, affecting global energy markets and oil-dependent economies. 5. </w:t>
      </w:r>
      <w:hyperlink r:id="rId10">
        <w:r>
          <w:rPr>
            <w:color w:val="0000EE"/>
            <w:u w:val="single"/>
          </w:rPr>
          <w:t>https://peakoil.com/publicpolicy/us-economy-faces-a-standstill-if-oil-hits-140-a-barrel</w:t>
        </w:r>
      </w:hyperlink>
      <w:r>
        <w:t xml:space="preserve"> - * The Iran war has caused a global energy crisis, with oil prices surging and affecting markets. * The Strait of Hormuz closure has disrupted approx. 8 million barrels daily, leading to oil price volatility. * Oxford Economics estimates oil reaching $140 for two months could cause global economic decline and US near recession. * Higher oil prices may lead to inflation, slower growth, and tighter monetary policies, impacting the US economy. * The US inflation could peak at 5% in 2026 under the worst-case scenario, prompting hawkish Fed policies. * Odds of the $140 scenario are low, with current prices around $90-$100, depending on conflict resolution. 6. </w:t>
      </w:r>
      <w:hyperlink r:id="rId13">
        <w:r>
          <w:rPr>
            <w:color w:val="0000EE"/>
            <w:u w:val="single"/>
          </w:rPr>
          <w:t>https://www.devdiscourse.com/article/headlines/3840753-central-banks-brace-for-impact-amid-middle-east-crisis</w:t>
        </w:r>
      </w:hyperlink>
      <w:r>
        <w:t xml:space="preserve"> - * Central G4 central banks convene amidst economic uncertainties caused by Middle East conflict and rising oil prices. * Investors anticipate no interest rate hikes, but official statements reflect hawkish sentiment. * Rising oil prices from U.S.-Israeli attacks on Iran cause inflation fears and impact monetary policy outlooks. * Central banks reassess rate strategies amid geopolitical tensions and energy price surges, with focus on US, Europe, UK, and Japan. * The energy crisis could dampen economic growth and influence future rate decisions. 7. </w:t>
      </w:r>
      <w:hyperlink r:id="rId11">
        <w:r>
          <w:rPr>
            <w:color w:val="0000EE"/>
            <w:u w:val="single"/>
          </w:rPr>
          <w:t>https://investinglive.com/centralbank/morgan-stanley-sees-fed-cuts-starting-june-warns-oil-at-125150-raises-recession-risk-20260317/</w:t>
        </w:r>
      </w:hyperlink>
      <w:r>
        <w:t xml:space="preserve"> - * Morgan Stanley forecasts the Federal Reserve will begin rate cuts in June, with a second cut in September. * Chief economist Michael Gapen warns rising oil prices could increase recession risk to 20%. * Oil prices in the $125–$150 range could slow U.S. economic growth by raising costs and reducing demand. * Elevated energy costs may hinder policy decisions amidst geopolitical tensions and volatile energy markets. * The outlook remains sensitive to energy prices and broader geopolitical developments shaping monetary policy.</w:t>
      </w:r>
      <w:r/>
      <w:r/>
    </w:p>
    <w:p>
      <w:pPr>
        <w:pStyle w:val="ListNumber"/>
        <w:numPr>
          <w:ilvl w:val="0"/>
          <w:numId w:val="14"/>
        </w:numPr>
        <w:spacing w:line="240" w:lineRule="auto"/>
        <w:ind w:left="720"/>
      </w:pPr>
      <w:r/>
      <w:hyperlink r:id="rId14">
        <w:r>
          <w:rPr>
            <w:color w:val="0000EE"/>
            <w:u w:val="single"/>
          </w:rPr>
          <w:t>https://www.fxstreet.com/news/china-growth-risks-from-oil-and-us-tensions-td-securities-202603162307</w:t>
        </w:r>
      </w:hyperlink>
      <w:r>
        <w:t xml:space="preserve"> - * TD Securities notes China’s economy started 2026 strongly with upside surprises in industrial production, exports, and fixed-asset investment.</w:t>
      </w:r>
      <w:r>
        <w:rPr>
          <w:i/>
        </w:rPr>
        <w:t xml:space="preserve"> * Higher oil prices from Middle East conflict and US-China trade tensions pose downside risks.</w:t>
      </w:r>
      <w:r>
        <w:t xml:space="preserve"> * Authorities may implement fiscal support if oil prices remain high; GDP forecast unchanged at 4.6%.</w:t>
      </w:r>
      <w:r>
        <w:rPr>
          <w:i/>
        </w:rPr>
        <w:t xml:space="preserve"> * US-China relations on a downhill trajectory could impact markets and policy measures.</w:t>
      </w:r>
      <w:r/>
    </w:p>
    <w:p>
      <w:pPr>
        <w:pStyle w:val="ListNumber"/>
        <w:spacing w:line="240" w:lineRule="auto"/>
        <w:ind w:left="720"/>
      </w:pPr>
      <w:r/>
      <w:hyperlink r:id="rId15">
        <w:r>
          <w:rPr>
            <w:color w:val="0000EE"/>
            <w:u w:val="single"/>
          </w:rPr>
          <w:t>https://www.usnn.news/japan-starts-releasing-stockpiled-oil-amid-iran-crisis/</w:t>
        </w:r>
      </w:hyperlink>
      <w:r>
        <w:t xml:space="preserve"> - * Japan started releasing 15 days' worth of private-sector oil on March 16 and a month’s worth from state reserves later in the month due to Iran tensions. * The release includes 80 million barrels, the largest in Japan's history, aiming to stabilise domestic and global supply. * Disruption in the Strait of Hormuz has reduced shipping to near standstill, affecting global oil markets. * The International Energy Agency coordinated discussions with Japan about market stabilisation amid the conflict. * Japan relies heavily on Middle Eastern oil imports, with reserves covering 254 days of demand, the deepest cushion among studied countries. 10. </w:t>
      </w:r>
      <w:hyperlink r:id="rId16">
        <w:r>
          <w:rPr>
            <w:color w:val="0000EE"/>
            <w:u w:val="single"/>
          </w:rPr>
          <w:t>https://www.commoditycontext.com/p/opec-data-deck-march-2026</w:t>
        </w:r>
      </w:hyperlink>
      <w:r>
        <w:t xml:space="preserve"> - * OPEC+ faces the most severe supply crisis in its history, beginning just over two weeks ago. * February production increased by 354 kbpd to 35,928 kbpd, driven by Kazakh output rebound. * Gulf producer crude shut-ins have risen to approximately 8.5 MMbpd due to ongoing disruptions, notably in Iraq, Kuwait, UAE, and Saudi Arabia. * Iraqi production has dropped over two-thirds, mostly in Southern Basra fields. * Kuwait and UAE production at about 50% of pre-war levels, with all UAE offshore production reportedly shut-in. * Saudi production reduced by 20-25%, thanks to the East-West pipeline offset. 11. </w:t>
      </w:r>
      <w:hyperlink r:id="rId17">
        <w:r>
          <w:rPr>
            <w:color w:val="0000EE"/>
            <w:u w:val="single"/>
          </w:rPr>
          <w:t>https://pjmedia.com/david-manney/2026/03/16/trump-presses-allies-and-china-to-secure-the-strait-of-hormuz-n4950699</w:t>
        </w:r>
      </w:hyperlink>
      <w:r>
        <w:t xml:space="preserve"> - * President Donald Trump urges international action to reopen the Strait of Hormuz, threatened by Iran's naval disruptions. * US forces have conducted strikes against Iranian maritime assets and energy facilities. * European allies, including Germany and Spain, express reluctance to join military support efforts. * US-China relations are affected as the planned Beijing trip could be delayed due to tensions over Iran and trade policies. * The Strait's security is vital for global oil shipments, energy markets, and economic stability. 12. </w:t>
      </w:r>
      <w:hyperlink r:id="rId18">
        <w:r>
          <w:rPr>
            <w:color w:val="0000EE"/>
            <w:u w:val="single"/>
          </w:rPr>
          <w:t>https://fullertreacymoney.substack.com/p/globalisation-runs-on-bunker-fuel</w:t>
        </w:r>
      </w:hyperlink>
      <w:r>
        <w:t xml:space="preserve"> - * The price of bunker fuel has doubled over two weeks, affecting global shipping operations. * Singapore, a major fuel depot, is running dry, complicating refuelling for ships. * Increased fuel oil yields from Persian Gulf crude, particularly Arab Light, contribute to the supply disruption. * Shipping companies are redistributing fuel stocks between continents to maintain operations. * Rising insurance premiums, now at least 10 times higher, are crucial for enabling ship movements through critical choke points. * The disruption impacts the Strait of Hormuz traffic, with longer transit times and discounted commodity prices inside the strait. * Premiums and insurance costs are causing delays and increased costs, influencing maritime logistics and global trade stability. 13. </w:t>
      </w:r>
      <w:hyperlink r:id="rId19">
        <w:r>
          <w:rPr>
            <w:color w:val="0000EE"/>
            <w:u w:val="single"/>
          </w:rPr>
          <w:t>https://www.straitstimes.com/asia/africa-bound-india-flagged-fuel-tanker-sets-sail-from-east-of-hormuz-indian-official-says</w:t>
        </w:r>
      </w:hyperlink>
      <w:r>
        <w:t xml:space="preserve"> - * An Indian-flagged oil tanker, Jag Prakash, carrying gasoline from Oman to Africa, set sail from east of the Strait of Hormuz. * Gulf shipping has been disrupted due to Iran targeting the region in retaliation for US-Israeli actions. * Four Indian vessels are stuck east of the Strait of Hormuz; one has set sail. * Iran's new supreme leader affirmed that Iran will fight on and keep Hormuz closed. * The tanker is expected to discharge fuel at Tanga Port, Tanzania, on March 21. 14. </w:t>
      </w:r>
      <w:hyperlink r:id="rId20">
        <w:r>
          <w:rPr>
            <w:color w:val="0000EE"/>
            <w:u w:val="single"/>
          </w:rPr>
          <w:t>https://container-news.com/maersk-updates-emergency-contingency-surcharges/</w:t>
        </w:r>
      </w:hyperlink>
      <w:r>
        <w:t xml:space="preserve"> - * Maersk announces adjustments to Emergency Contingency Surcharge (ECS) for cargo from multiple origins to Middle East ports, effective from March and April 2026. * The surcharge responds to operational disruptions caused by ongoing military conflict in the Middle East. * The revised ECS applies to various regions including Africa, South America, North America, and Oceania, with specific rates for different container types. * The surcharge will affect shipments for certain ports in the UAE, Oman, Jordan, and Saudi Arabia. * Maersk stated the surcharge application is subject to regulatory approval and will be reflected in customer invoices once implemented.</w:t>
      </w:r>
      <w:r/>
    </w:p>
    <w:p>
      <w:pPr>
        <w:pStyle w:val="ListNumber"/>
        <w:spacing w:line="240" w:lineRule="auto"/>
        <w:ind w:left="720"/>
      </w:pPr>
      <w:r/>
      <w:hyperlink r:id="rId21">
        <w:r>
          <w:rPr>
            <w:color w:val="0000EE"/>
            <w:u w:val="single"/>
          </w:rPr>
          <w:t>https://www.realestate.com.au/news/rba-delivers-back-to-back-rate-hikes-as-oil-shock-fuels-inflation-fears/</w:t>
        </w:r>
      </w:hyperlink>
      <w:r>
        <w:t xml:space="preserve"> - * The Reserve Bank of Australia increased the cash rate by 25 basis points to 4.1% in March, its second hike consecutively.</w:t>
      </w:r>
      <w:r>
        <w:rPr>
          <w:i/>
        </w:rPr>
        <w:t xml:space="preserve"> The decision was influenced by rising global fuel costs due to Middle East conflicts and inflation fears.</w:t>
      </w:r>
      <w:r>
        <w:t xml:space="preserve"> Oil disruptions have led to higher petrol prices and fuel shortages in Australia.</w:t>
      </w:r>
      <w:r>
        <w:rPr>
          <w:i/>
        </w:rPr>
        <w:t xml:space="preserve"> Inflation rose 3.8% in January, exceeding the RBA target range.</w:t>
      </w:r>
      <w:r>
        <w:t xml:space="preserve"> The housing market remains buoyant, but rising interest rates are expected to slow price growth.</w:t>
      </w:r>
      <w:r>
        <w:rPr>
          <w:i/>
        </w:rPr>
        <w:t xml:space="preserve"> Economic growth has exceeded expectations, increasing inflation risks.</w:t>
      </w:r>
      <w:r>
        <w:t xml:space="preserve"> Major banks anticipate a further rate hike in May.</w:t>
      </w:r>
      <w:r/>
    </w:p>
    <w:p>
      <w:pPr>
        <w:pStyle w:val="ListNumber"/>
        <w:spacing w:line="240" w:lineRule="auto"/>
        <w:ind w:left="720"/>
      </w:pPr>
      <w:r/>
      <w:hyperlink r:id="rId22">
        <w:r>
          <w:rPr>
            <w:color w:val="0000EE"/>
            <w:u w:val="single"/>
          </w:rPr>
          <w:t>https://www.theguardian.com/world/2026/mar/16/what-is-the-strait-of-hormuz-can-us-stop-iran-blocking-it</w:t>
        </w:r>
      </w:hyperlink>
      <w:r>
        <w:t xml:space="preserve"> - * Over 1,000 cargo ships, including oil and gas tankers, are blocked from transiting the strait of Hormuz by Iran's actions, following Iran's attack on ships and laying mines, with severe global economic implications. * The US considers a naval intervention but faces limited international support and military readiness issues. * The strait is a critical route for global liquefied natural gas and seaborne trade, narrows to just 21 nautical miles at its narrowest point. * Iran has used mines and fast boats to threaten shipping; the US Navy is not yet prepared for escort duties. * Major potential coalition countries, including UK, China, France, Japan, Germany, Australia, and South Korea, are not committing forces; UK considers drone mine hunters, but deployment remains uncertain. 17. </w:t>
      </w:r>
      <w:hyperlink r:id="rId23">
        <w:r>
          <w:rPr>
            <w:color w:val="0000EE"/>
            <w:u w:val="single"/>
          </w:rPr>
          <w:t>https://www.benzinga.com/markets/commodities/26/03/51286243/oil-price-record-high-if-hormuz-crisis-worsens-ing</w:t>
        </w:r>
      </w:hyperlink>
      <w:r>
        <w:t xml:space="preserve"> - * Energy markets face high uncertainty due to disruptions to oil flows through the Persian Gulf. * ING research highlights risks from the Strait of Hormuz being a critical chokepoint. * Disruptions could lead to oil prices surpassing 2008 highs if conflicts persist. * Around 8 million barrels per day of crude production have been shut in; up to 15 million barrels affected. * Three scenarios outline differing durations and impacts on oil prices, with potential spikes to record levels if hostilities continue long-term. 18. </w:t>
      </w:r>
      <w:hyperlink r:id="rId24">
        <w:r>
          <w:rPr>
            <w:color w:val="0000EE"/>
            <w:u w:val="single"/>
          </w:rPr>
          <w:t>https://www.abc.net.au/news/2026-03-17/china-unveils-five-year-plan-for-green-energy-renewables/106448728</w:t>
        </w:r>
      </w:hyperlink>
      <w:r>
        <w:t xml:space="preserve"> - * China plans to install 446 gigawatts of renewable energy by 2025, more than the rest of the world combined. * The 15th five-year plan (2026-2030) focuses on reducing carbon emissions, with a target of a 17% decrease per unit of GDP. * The plan maintains a role for coal, aiming to replace 30 million metric tonnes of coal annually with renewables. * The plan includes investment in frontier technologies such as green hydrogen, nuclear fusion, and green fuels. * China aims to grow non-fossil fuel energy share from 21.7% to 25%, and reduce dependence on oil imports. 19. </w:t>
      </w:r>
      <w:hyperlink r:id="rId25">
        <w:r>
          <w:rPr>
            <w:color w:val="0000EE"/>
            <w:u w:val="single"/>
          </w:rPr>
          <w:t>https://www.omanobserver.om/article/1186265/business/markets/gulf-importers-to-reroute-as-hormuz-closure-jolts-supply-chains</w:t>
        </w:r>
      </w:hyperlink>
      <w:r>
        <w:t xml:space="preserve"> - * Importers in the Gulf region are shifting shipping routes due to the closure of the Hormuz Strait, caused by the U.S.-Israeli war on Iran. * The closure has disrupted Gulf oil exports and global energy markets, causing supply chain rethinking. * Alternative ports like Fujairah, Khor Fakkan, and Sohar are being utilised, but face capacity and congestion issues. * Logistic companies plan to increase truck movements from 60 to 500 daily, with costs rising due to delays and fuel prices. * Regional ports outside the strait, such as Fujairah, Duqm, and Salalah, face risks from Iranian attacks, prompting some retailers to airlift vital goods. * UAE's strategic reserves are sufficient for 4-6 months, and rerouting through land and rail is underway to ensure supply continuity.</w:t>
      </w:r>
      <w:r/>
    </w:p>
    <w:p>
      <w:pPr>
        <w:pStyle w:val="ListNumber"/>
        <w:spacing w:line="240" w:lineRule="auto"/>
        <w:ind w:left="720"/>
      </w:pPr>
      <w:r/>
      <w:hyperlink r:id="rId26">
        <w:r>
          <w:rPr>
            <w:color w:val="0000EE"/>
            <w:u w:val="single"/>
          </w:rPr>
          <w:t>https://www.cbsnews.com/video/trump-administration-signals-us-will-escort-oil-tankers-in-strait-of-hormuz/</w:t>
        </w:r>
      </w:hyperlink>
      <w:r>
        <w:t xml:space="preserve"> - * The U.S. government indicates it will escort oil tankers in the Strait of Hormuz.</w:t>
      </w:r>
      <w:r/>
    </w:p>
    <w:p>
      <w:pPr>
        <w:pStyle w:val="ListNumber"/>
        <w:spacing w:line="240" w:lineRule="auto"/>
        <w:ind w:left="720"/>
      </w:pPr>
      <w:r/>
      <w:hyperlink r:id="rId27">
        <w:r>
          <w:rPr>
            <w:color w:val="0000EE"/>
            <w:u w:val="single"/>
          </w:rPr>
          <w:t>https://sofrep.com/news/evening-brief-irans-new-supreme-leader-reportedly-wounded-as-war-tests-nato-alliance/</w:t>
        </w:r>
      </w:hyperlink>
      <w:r>
        <w:t xml:space="preserve"> - * Trump warns NATO allies that failure to assist in securing the Strait of Hormuz could threaten the alliance's future. * The Strait of Hormuz is a vital shipping route, with approximately 20% of the world’s seaborne oil passing through. * Disruptions have led to increased insurance rates and crude oil prices exceeding $100 per barrel. * Countries' responses vary, with some like Germany and France hesitating to commit forces, and others like Australia abstaining. * About 1,000 oil tankers are stranded or rerouting due to the conflict and risk in the Gulf. * Iran states the waterway remains open but warns off US and allied ships, resulting in a standoff affecting global energy markets. 22. </w:t>
      </w:r>
      <w:hyperlink r:id="rId28">
        <w:r>
          <w:rPr>
            <w:color w:val="0000EE"/>
            <w:u w:val="single"/>
          </w:rPr>
          <w:t>https://insideretail.asia/2026/03/16/how-are-governments-shielding-consumers-from-fuel-shocks/</w:t>
        </w:r>
      </w:hyperlink>
      <w:r>
        <w:t xml:space="preserve"> - * The IEA reports the largest disruption to energy supplies amid US–Israeli strikes on Iran, with Brent crude reaching $102.90 per barrel, a 42% increase since late February. * The Strait of Hormuz has experienced vessel attacks, disrupting key shipping routes, prompting global government intervention. * Countries have eased sanctions, released emergency oil stockpiles, and introduced subsidies to cushion households and businesses from rising fuel and power costs. * South Korea, Egypt, China, the Philippines, India, and European nations are taking measures such as subsidies, price caps, and market flexibility to stabilise energy and food prices. * Governments are also adjusting tax policies, releasing reserves, and increasing fuel subsidies to prevent energy shocks impacting food inflation and economic stability. 23. </w:t>
      </w:r>
      <w:hyperlink r:id="rId29">
        <w:r>
          <w:rPr>
            <w:color w:val="0000EE"/>
            <w:u w:val="single"/>
          </w:rPr>
          <w:t>https://www.indianarrative.com/opinion/insuring-energy-maritime-risks-and-indias-strategic-exposure-in-the-west-asian-crisis/</w:t>
        </w:r>
      </w:hyperlink>
      <w:r>
        <w:t xml:space="preserve"> - * The West Asian crisis has impacted maritime insurance markets, increasing war-risk premiums and affecting shipping costs. * Critical chokepoints like the Strait of Hormuz and the Red Sea are central to India’s energy security; disruptions threaten supply and price stability. * Insurance reclassification of high-risk zones has led to cancellations and increased premiums, creating de facto route closures. * Rising insurance costs influence shipping routes, freight charges, and domestic energy prices in India. * The crisis highlights how financial risk markets shape energy security, with implications for India’s trade and geopolitical strategy. 24. </w:t>
      </w:r>
      <w:hyperlink r:id="rId30">
        <w:r>
          <w:rPr>
            <w:color w:val="0000EE"/>
            <w:u w:val="single"/>
          </w:rPr>
          <w:t>https://vocal.media/journal/live-updates-iran-war-keeps-gas-prices-up-with-strait-of-hormuz-paralyzed-despite-trump-s-demands</w:t>
        </w:r>
      </w:hyperlink>
      <w:r>
        <w:t xml:space="preserve"> - * Ongoing conflict involving Iran affects global energy supplies and critical shipping routes. * The Strait of Hormuz is partially paralyzed, with slowed tanker traffic and increased insurance costs. * Disruptions are causing rising fuel prices worldwide and impacting global trade. * Former US President Donald Trump criticised international efforts, calling for increased maritime security cooperation. * Regional security has heightened, with increased naval patrols and alertness to threats. * The crisis highlights dependence on Middle Eastern energy routes and global supply chain vulnerabilities. * Diplomatic efforts are ongoing to resolve tensions and reopen the strait. 25. </w:t>
      </w:r>
      <w:hyperlink r:id="rId31">
        <w:r>
          <w:rPr>
            <w:color w:val="0000EE"/>
            <w:u w:val="single"/>
          </w:rPr>
          <w:t>https://gcaptain.com/un-shipping-agency-says-3200-ships-trapped-west-of-hormuz-as-emergency-council-meeting-called/</w:t>
        </w:r>
      </w:hyperlink>
      <w:r>
        <w:t xml:space="preserve"> - * The International Maritime Organization (IMO) states approximately 3,200 vessels are confined west of the Strait of Hormuz due to escalating attacks in the Persian Gulf region. * The ships are carrying around 20,000 seafarers and are affected by ongoing missile, drone, and explosive-boat attacks. * The IMO will hold an Extraordinary Council meeting in London on March 18–19 to address the crisis and coordinate response efforts. * The organisation calls for de-escalation, protects seafarers, and urges compliance with international maritime security requirements. * The crisis has caused significant disruption to global shipping markets, with tanker traffic collapsing and vessels waiting outside the strait. 26. </w:t>
      </w:r>
      <w:hyperlink r:id="rId32">
        <w:r>
          <w:rPr>
            <w:color w:val="0000EE"/>
            <w:u w:val="single"/>
          </w:rPr>
          <w:t>https://bitcoinworld.co.in/wti-crude-oil-price-surge-middle-east/</w:t>
        </w:r>
      </w:hyperlink>
      <w:r>
        <w:t xml:space="preserve"> - * WTI crude oil prices breach $94.00 per barrel amid escalating Middle East conflict in October 2024. * Price surge attributed to regional military engagements, supply concerns, and market tightness. * Key maritime chokepoints, including the Strait of Hormuz, remain critical to global supply. * Increased geopolitical risk premium impacts global supply chains, inflation, and economic growth. * Market indicators such as futures backwardation signal anticipated supply scarcity. * Longer-term effects include inflationary pressure and sector-specific cost increases. 27. </w:t>
      </w:r>
      <w:hyperlink r:id="rId33">
        <w:r>
          <w:rPr>
            <w:color w:val="0000EE"/>
            <w:u w:val="single"/>
          </w:rPr>
          <w:t>https://www.cnbc.com/2026/03/17/oil-prices-wti-brent-hormuz-coalition-shipping-trump.html</w:t>
        </w:r>
      </w:hyperlink>
      <w:r>
        <w:t xml:space="preserve"> - * Oil prices rose over 2% amid uncertainty about a U.S.-led coalition to escort ships through the Strait of Hormuz. * The U.S. issued a 30-day license for countries to buy Russian oil and petroleum products at sea. * U.S. Treasury Secretary Scott Bessent indicated Iranian oil tankers may pass through the Strait. * President Trump suggested the coalition was not fully established, with some nations reluctant to participate. * The Strait of Hormuz is a significant shipping route for global oil, with about 13 million barrels per day passing through in 2025. 28. </w:t>
      </w:r>
      <w:hyperlink r:id="rId34">
        <w:r>
          <w:rPr>
            <w:color w:val="0000EE"/>
            <w:u w:val="single"/>
          </w:rPr>
          <w:t>https://www.klsescreener.com/v2/news/view/1687333/oil-gains-over-2pct-as-market-weighs-iran-war-supply-risks</w:t>
        </w:r>
      </w:hyperlink>
      <w:r>
        <w:t xml:space="preserve"> - * Oil prices rose over 2% on Tuesday due to supply concerns linked to the partially closed Strait of Hormuz amid US-Iranian tensions. * The Strait of Hormuz is a critical chokepoint for about 20% of the world's oil and natural gas trade. * US allies declined US President Trump's call to send warships to escort tankers through the Strait. * US WTI crude increased US$2.42 (2.6%) to US$95.92, Brent futures increased US$2.48 (2.5%) to US$102.69. * The US-Iran conflict and disruption in the Strait cause potential supply shortages, higher energy costs, and inflation concerns. * Several banks adjusted their long-term oil price forecasts upward, reflecting possible prolonged supply disruptions. 29. </w:t>
      </w:r>
      <w:hyperlink r:id="rId35">
        <w:r>
          <w:rPr>
            <w:color w:val="0000EE"/>
            <w:u w:val="single"/>
          </w:rPr>
          <w:t>https://malawifreedomnetwork.com/2026/03/17/iran-signals-escalation-with-strait-of-hormuz-warning-raising-global-alarm/</w:t>
        </w:r>
      </w:hyperlink>
      <w:r>
        <w:t xml:space="preserve"> - * Iran's official warns the Strait of Hormuz will remain open to all nations except the US and Israel. * The statement increases tension in the Middle East and concerns over global energy supplies. * The Strait of Hormuz handles approximately one-fifth of the world’s oil supply. * International law under UNCLOS states transits through the strait should not be restricted. * The warning has caused market unrest, with fears of disruptions and increased shipping insurance costs. * US Navy patrols the area to ensure freedom of navigation; Iran's threats could provoke escalation. * Past incidents suggest increased risk of miscalculation and maritime conflict. 30. </w:t>
      </w:r>
      <w:hyperlink r:id="rId13">
        <w:r>
          <w:rPr>
            <w:color w:val="0000EE"/>
            <w:u w:val="single"/>
          </w:rPr>
          <w:t>https://www.devdiscourse.com/article/headlines/3840753-central-banks-brace-for-impact-amid-middle-east-crisis</w:t>
        </w:r>
      </w:hyperlink>
      <w:r>
        <w:t xml:space="preserve"> - * G4 central banks convene amid economic uncertainties and Middle East tensions. * Investors await signals on interest rate policies, with no hikes expected. * Rising oil prices due to U.S.-Israeli attacks on Iran increase inflation fears. * Central banks, including the Federal Reserve, revise economic projections amid energy market disruptions. * Monetary policy strategies are being reassessed in light of geopolitical tensions and inflation pressures. 31. </w:t>
      </w:r>
      <w:hyperlink r:id="rId36">
        <w:r>
          <w:rPr>
            <w:color w:val="0000EE"/>
            <w:u w:val="single"/>
          </w:rPr>
          <w:t>https://www.pymnts.com/economy/2026/bis-cautions-fed-and-peers-against-rapid-iran-war-rate-hikes/</w:t>
        </w:r>
      </w:hyperlink>
      <w:r>
        <w:t xml:space="preserve"> - * The Bank for International Settlements (BIS) advises central banks not to react quickly to energy price spikes caused by the Iran conflict. * BIS Economic Advisor Hyun Song Shin suggests looking through temporary supply shocks rather than immediate monetary policy changes. * Central banks of the US, Eurozone, UK, and Japan are set to meet amid expectations of interest rate increases. * Shin warns prolonged or expanded conflict could lead to interest rate hikes, pressure on asset valuations, and fiscal challenges. * The Iran conflict has disrupted global trade, energy supply chains, and increased cybersecurity threats. 32. </w:t>
      </w:r>
      <w:hyperlink r:id="rId37">
        <w:r>
          <w:rPr>
            <w:color w:val="0000EE"/>
            <w:u w:val="single"/>
          </w:rPr>
          <w:t>https://easternherald.com/2026/03/17/oil-surges-100-iran-war-global-markets-shock/</w:t>
        </w:r>
      </w:hyperlink>
      <w:r>
        <w:t xml:space="preserve"> - * Crude oil prices exceed $100 per barrel amid escalating conflict involving Iran, causing market turmoil. * Attacks on Iranian energy infrastructure and threats to shipping through the Strait of Hormuz disrupt global supply. * Middle Eastern oil exports decline sharply; tanker traffic faces increased security risks. * Financial markets react with volatility; stock markets decline amid rising energy costs. * Governments consider releasing strategic petroleum reserves to stabilise markets. * Higher energy prices are impacting global economy, raising inflation concerns. * The conflict raises questions over long-term geopolitical control of energy resources. 33. </w:t>
      </w:r>
      <w:hyperlink r:id="rId11">
        <w:r>
          <w:rPr>
            <w:color w:val="0000EE"/>
            <w:u w:val="single"/>
          </w:rPr>
          <w:t>https://investinglive.com/centralbank/morgan-stanley-sees-fed-cuts-starting-june-warns-oil-at-125150-raises-recession-risk-20260317/</w:t>
        </w:r>
      </w:hyperlink>
      <w:r>
        <w:t xml:space="preserve"> - * Morgan Stanley expects the Federal Reserve to begin rate cuts in June, with a second reduction in September. * Rising oil prices to $125–$150 per barrel could significantly increase U.S. recession risk to around 20%. * Energy-driven inflation and geopolitical tensions contribute to economic uncertainty. * Higher energy prices could slow economic growth and raise inflation, complicating Fed policy decisions. * The forecast anticipates a complex macroeconomic environment influenced by volatile energy markets and geopolitical tensions. 34. </w:t>
      </w:r>
      <w:hyperlink r:id="rId38">
        <w:r>
          <w:rPr>
            <w:color w:val="0000EE"/>
            <w:u w:val="single"/>
          </w:rPr>
          <w:t>https://www.brecorder.com/news/40411917/india-seeks-hormuz-safe-passage-tehran-asks-for-return-of-seized-tankers</w:t>
        </w:r>
      </w:hyperlink>
      <w:r>
        <w:t xml:space="preserve"> - * Iran has asked India to release three tankers seized in February, seeking safe passage for Indian vessels through the Strait of Hormuz. * Indian authorities seized the vessels near Indian waters, alleging concealment, identity alteration, and illegal ship-to-ship transfers. * Iran has also requested supplies of medicines and medical equipment. * The region's maritime traffic has slowed due to heightened tensions since Iran's response to attacks, including on ships attempting transit. * The three tankers are Asphalt Star, Al Jafzia, and Stellar Ruby; Stellar Ruby is Iranian-flagged, the others are flagged Nicaragua and Mali. 35. </w:t>
      </w:r>
      <w:hyperlink r:id="rId39">
        <w:r>
          <w:rPr>
            <w:color w:val="0000EE"/>
            <w:u w:val="single"/>
          </w:rPr>
          <w:t>https://www.fxstreet.com/news/eur-usd-slips-below-11500-amid-usd-uptick-focus-remains-on-central-bank-meetings-202603170104</w:t>
        </w:r>
      </w:hyperlink>
      <w:r>
        <w:t xml:space="preserve"> - * The EUR/USD pair trades just below 1.1500 as markets await Fed and ECB policy decisions. * The US Federal Reserve's policy meeting concludes on Wednesday, followed by the ECB meeting on Thursday. * Policymakers are concerned about inflation pressures from rising crude oil prices. * Bets that the Fed will delay rate cuts support the US Dollar. * Political tensions in the Strait of Hormuz and crude oil prices influence risk sentiment and currency movements. 36. </w:t>
      </w:r>
      <w:hyperlink r:id="rId40">
        <w:r>
          <w:rPr>
            <w:color w:val="0000EE"/>
            <w:u w:val="single"/>
          </w:rPr>
          <w:t>https://thewest.com.au/business/the-economist/the-economist-the-iran-war-is-roiling-commodities-far-beyond-oil-c-21967508</w:t>
        </w:r>
      </w:hyperlink>
      <w:r>
        <w:t xml:space="preserve"> - • Since the start of the Gulf war, crude oil prices rose above $US106 a barrel, with ongoing supply disruptions. • Key commodities such as aluminium, sulphur, helium, fertilisers, and petrochemicals are affected by export restrictions. • Gulf region's hydrocarbons critically influence global supply chains, impacting manufacturing, transportation, and food industries. • Disruptions have led to higher prices, reduced production, and significant delays in global markets. • The blockade risks worsening, with long-term effects on industries and food security.</w:t>
      </w:r>
      <w:r/>
      <w:r/>
    </w:p>
    <w:p>
      <w:r/>
      <w:r>
        <w:t xml:space="preserve">37. </w:t>
      </w:r>
      <w:hyperlink r:id="rId41">
        <w:r>
          <w:rPr>
            <w:color w:val="0000EE"/>
            <w:u w:val="single"/>
          </w:rPr>
          <w:t>https://www.news18.com/india/two-more-indian-oil-tankers-set-to-reach-india-amid-hormuz-crisis-ws-l-9978052.html</w:t>
        </w:r>
      </w:hyperlink>
      <w:r>
        <w:t xml:space="preserve"> - * Two Indian-flagged oil tankers are scheduled to arrive at Indian ports amid the conflict in the Strait of Hormuz. * Jag Laadki carrying 81,000 tonnes of Murban crude expected at Mundra Port, and Nanda Devi with 46,000 tonnes of LPG at Kandla Port. * Shivalik already arrived at Mundra after a nine-day journey from Ras Laffan. * Efforts are ongoing to ensure safe passage for Indian ships stranded in the region. * The conflict disrupts India’s oil and gas supplies, with 88% of crude oil, 50% of natural gas, and 60% of LPG imported, mainly from West Asia. 38. </w:t>
      </w:r>
      <w:hyperlink r:id="rId42">
        <w:r>
          <w:rPr>
            <w:color w:val="0000EE"/>
            <w:u w:val="single"/>
          </w:rPr>
          <w:t>https://www.azernews.az/analysis/255773.html</w:t>
        </w:r>
      </w:hyperlink>
      <w:r>
        <w:t xml:space="preserve"> - * The Strait of Hormuz remains a critical energy chokepoint, with one-fifth of global oil and significant LNG shipments passing through. * US President Donald Trump called for international naval support to secure the waterway amidst tensions with Iran. * China has worked to reduce dependence on imported fossil fuels through electrification and renewable energy expansion. * China’s oil imports from the Middle East, passing through Hormuz, are vital but vulnerable to disruption. * Rerouting oil shipments through longer routes could increase costs and delays, challenging energy supply stability. * China holds large strategic petroleum reserves to buffer short-term supply shocks. * The country’s demand for oil plateaued, with rapid growth in electric vehicles and renewables, reducing reliance on maritime oil transport. * China is investing heavily in renewables, domestic coal, and flexible power infrastructure, partly offsetting vulnerabilities. * The crisis highlights the ongoing transformation of global energy systems towards diversification and renewable reliance. 39. </w:t>
      </w:r>
      <w:hyperlink r:id="rId43">
        <w:r>
          <w:rPr>
            <w:color w:val="0000EE"/>
            <w:u w:val="single"/>
          </w:rPr>
          <w:t>https://bitcoinworld.co.in/federal-reserve-policy-signal-march-2025/</w:t>
        </w:r>
      </w:hyperlink>
      <w:r>
        <w:t xml:space="preserve"> - * The Federal Reserve's upcoming FOMC meeting on March 18, 2025, will see officials navigate communication challenges amid economic uncertainties. * The central bank's projections, including the 'dot plot' and economic forecasts, are expected to signal future policy directions. * Market expectations and global impacts are highly sensitive to the Fed’s statements, especially given recent mixed economic data. * Analysts highlight a clash between hawkish and dovish perspectives within the Fed regarding interest rate outlooks. * The Fed’s decision has significant implications for global markets, currencies, and fiscal policy interactions. 40. </w:t>
      </w:r>
      <w:hyperlink r:id="rId44">
        <w:r>
          <w:rPr>
            <w:color w:val="0000EE"/>
            <w:u w:val="single"/>
          </w:rPr>
          <w:t>https://www.supplychainbrain.com/articles/43665-shipping-insurance-costs-to-cross-hormuz-soar-after-ship-attacks</w:t>
        </w:r>
      </w:hyperlink>
      <w:r>
        <w:t xml:space="preserve"> - * Insurance costs for vessels passing through the Strait of Hormuz have increased to about 5% of a ship's value, roughly five times higher than early Iran war levels. * The higher premiums indicate that insurance coverage remains available despite elevated risks. * The US government announced a $20 billion reinsurance programme to support shipping through Hormuz; details remain unclear. * Most insurance rates are being quoted for vessels linked to China, India, or Pakistan, with insurers in London stating coverage is still available for regional vessels. * Since March 1, at least 20 ships have been involved in security incidents in the Persian Gulf, including a recent container ship strike causing a fire. 41. </w:t>
      </w:r>
      <w:hyperlink r:id="rId45">
        <w:r>
          <w:rPr>
            <w:color w:val="0000EE"/>
            <w:u w:val="single"/>
          </w:rPr>
          <w:t>https://bitcoinworld.co.in/eur-usd-slips-dollar-central-bank/</w:t>
        </w:r>
      </w:hyperlink>
      <w:r>
        <w:t xml:space="preserve"> - * The EUR/USD pair broke below the 1.1500 support level amid a US dollar rally. * The move reflects expectations of divergent monetary policy stances from the Federal Reserve, ECB, and BoE. * Upcoming central bank meetings are scheduled for November 4-8, with market focus on future interest rate guidance. * The decline signals increased volatility and technical support levels around 1.1300. * Market reactions include weakened European equities and pressured commodities, driven by the dollar's strength. 42. </w:t>
      </w:r>
      <w:hyperlink r:id="rId46">
        <w:r>
          <w:rPr>
            <w:color w:val="0000EE"/>
            <w:u w:val="single"/>
          </w:rPr>
          <w:t>https://www.zawya.com/en/business/energy/middle-east-oil-becomes-most-expensive-in-the-world-as-war-cuts-supply-fu9btwfm</w:t>
        </w:r>
      </w:hyperlink>
      <w:r>
        <w:t xml:space="preserve"> - * Middle East crude benchmarks surged to all-time highs due to war disruptions, reaching record prices and premiums. * Cash Dubai assessed at $153.25 per barrel, surpassing 2008 highs, with premiums rising significantly. * Middle East crude exports to Asia fell by about 32% in March, due to shipping halts via the Strait of Hormuz. * Supply reduction and distortions in benchmark pricing caused by market thinness and trade disruptions. * Alternative supply sources from the Americas and Africa saw premiums rise as Asian refiners seek replacements. 43. </w:t>
      </w:r>
      <w:hyperlink r:id="rId47">
        <w:r>
          <w:rPr>
            <w:color w:val="0000EE"/>
            <w:u w:val="single"/>
          </w:rPr>
          <w:t>https://www.channelnewsasia.com/business/currency-markets-drift-ahead-rba-meeting-oil-uncertainty-weighs-5997726</w:t>
        </w:r>
      </w:hyperlink>
      <w:r>
        <w:t xml:space="preserve"> - * The US dollar remained stable as traders weighed geopolitical developments in Iran and oil market uncertainties.</w:t>
      </w:r>
      <w:r>
        <w:rPr>
          <w:i/>
        </w:rPr>
        <w:t xml:space="preserve"> The Australian dollar declined slightly ahead of an expected rate hike by the Reserve Bank of Australia.</w:t>
      </w:r>
      <w:r>
        <w:t xml:space="preserve"> The euro and Sterling experienced minor drops amid market caution.</w:t>
      </w:r>
      <w:r>
        <w:rPr>
          <w:i/>
        </w:rPr>
        <w:t xml:space="preserve"> Oil prices surging due to US and Israel's conflict with Iran increased inflation worries.</w:t>
      </w:r>
      <w:r>
        <w:t xml:space="preserve"> Investors await the RBA decision with a roughly 78% chance of a rate hike.</w:t>
      </w:r>
      <w:r>
        <w:rPr>
          <w:i/>
        </w:rPr>
        <w:t xml:space="preserve"> The Japanese yen weakened, nearing the 160 per dollar level, amid inflation concerns linked to rising oil prices. 44. </w:t>
      </w:r>
      <w:hyperlink r:id="rId48">
        <w:r>
          <w:rPr>
            <w:color w:val="0000EE"/>
            <w:u w:val="single"/>
          </w:rPr>
          <w:t>https://bitcoinethereumnews.com/finance/us-dollar-index-holds-correction-near-100-00-in-countdown-to-fed-policy/?utm_source=rss&amp;utm_medium=rss&amp;utm_campaign=us-dollar-index-holds-correction-near-100-00-in-countdown-to-fed-policy</w:t>
        </w:r>
      </w:hyperlink>
      <w:r>
        <w:rPr>
          <w:i/>
        </w:rPr>
        <w:t xml:space="preserve"> - * The US dollar index (DXY) trades near 99.90, slightly higher, after correcting from a nine-month high of 100.54.</w:t>
      </w:r>
      <w:r>
        <w:t xml:space="preserve"> The correction followed a decline in oil prices due to Iran's oil shipment permissions, easing inflation concerns.</w:t>
      </w:r>
      <w:r>
        <w:rPr>
          <w:i/>
        </w:rPr>
        <w:t xml:space="preserve"> The dollar's rally was driven by Iran-US conflicts and increased safe-haven demand.</w:t>
      </w:r>
      <w:r>
        <w:t xml:space="preserve"> Market expectations suggest the Federal Reserve will not cut interest rates before September, with a nearly 50% chance of a cut in that meeting.</w:t>
      </w:r>
      <w:r>
        <w:rPr>
          <w:i/>
        </w:rPr>
        <w:t xml:space="preserve"> The Fed’s policy meeting and economic projections will be key focus for investors. 45. </w:t>
      </w:r>
      <w:hyperlink r:id="rId49">
        <w:r>
          <w:rPr>
            <w:color w:val="0000EE"/>
            <w:u w:val="single"/>
          </w:rPr>
          <w:t>https://ca.news.yahoo.com/why-strait-hormuz-pivotal-waterway-045505661.html</w:t>
        </w:r>
      </w:hyperlink>
      <w:r>
        <w:rPr>
          <w:i/>
        </w:rPr>
        <w:t xml:space="preserve"> - * The Strait of Hormuz links the Persian Gulf and the Gulf of Oman, spanning approximately 21 miles at its narrowest point. * It is a critical shipping route for roughly one-fifth of the world's oil and liquefied natural gas, primarily supplying Asian countries. * Iran has effectively shut down the Strait by threatening to target passing ships, heightening safety and economic concerns. * Shipping traffic has significantly decreased, with fewer than 100 ships passing daily, due to threats and mine-laying activities. * The US is seeking ways to reopen the Strait amid Iranian threats and attacks, with military planning underway. 46. </w:t>
      </w:r>
      <w:hyperlink r:id="rId50">
        <w:r>
          <w:rPr>
            <w:color w:val="0000EE"/>
            <w:u w:val="single"/>
          </w:rPr>
          <w:t>https://www.thehindubusinessline.com/news/world/trump-appeals-for-help-with-hormuz-threatens-more-kharg-strikes/article70752422.ece</w:t>
        </w:r>
      </w:hyperlink>
      <w:r>
        <w:rPr>
          <w:i/>
        </w:rPr>
        <w:t xml:space="preserve"> - * US President Donald Trump appeals to global partners to send warships to escort vessels through the Strait of Hormuz, citing unfulfilled commitments from allies. * The Strait remains effectively closed, impacting about a fifth of the world's oil transit, and prompting oil output reductions from the UAE and Kuwait. * Trump threatens to expand strikes on Iran’s Kharg Island and escalates military actions amid ongoing attacks in the Persian Gulf. * Oil prices have surged over 40% in two weeks, increasing fuel costs in the US. * International responses vary from cautiousness to outright rejection, with some allies debating naval involvement, while China dismisses US efforts as war-starting provocation. 47. </w:t>
      </w:r>
      <w:hyperlink r:id="rId51">
        <w:r>
          <w:rPr>
            <w:color w:val="0000EE"/>
            <w:u w:val="single"/>
          </w:rPr>
          <w:t>https://investinglive.com/centralbank/fed-faces-new-inflation-shock-as-middle-east-war-cuts-rate-cut-odds-this-year-to-47-20260317/</w:t>
        </w:r>
      </w:hyperlink>
      <w:r>
        <w:rPr>
          <w:i/>
        </w:rPr>
        <w:t xml:space="preserve"> - * The Federal Reserve is confronting inflation risks linked to Middle East conflict, complicating rate cut expectations. * Core PCE inflation rose to 3.1% in January, signalling stalled progress towards 2% target. * Market probability of a rate cut by December fell to 47% from 74% before the conflict escalated. * Geopolitical tensions threaten to push commodity prices higher, delaying the Fed's policy trajectory. * Policymakers face increased uncertainty about inflation, economic growth, and interest rate decisions. 48. </w:t>
      </w:r>
      <w:hyperlink r:id="rId52">
        <w:r>
          <w:rPr>
            <w:color w:val="0000EE"/>
            <w:u w:val="single"/>
          </w:rPr>
          <w:t>https://www.thehindubusinessline.com/markets/commodities/west-asia-oil-exports-drop-at-least-60-as-hormuz-stays-mostly-closed-data-shows/article70752484.ece</w:t>
        </w:r>
      </w:hyperlink>
      <w:r>
        <w:rPr>
          <w:i/>
        </w:rPr>
        <w:t xml:space="preserve"> - * Weekly oil exports from West Asia declined by at least 60% compared to February, due to disruptions and output cuts amid the U.S.-Iran war. * The closure of the Strait of Hormuz has caused a major supply disruption, with exports from eight countries averaging 9.71 million barrels per day in the week to March 15. * Data indicates exports could be even lower as some volumes are stored in floating tanks. * Oil output in the UAE has halved, Saudi Arabia cut production by 20%, and Iraq by roughly 70%, with total cuts estimated at 7-10 million barrels per day. 49. </w:t>
      </w:r>
      <w:hyperlink r:id="rId53">
        <w:r>
          <w:rPr>
            <w:color w:val="0000EE"/>
            <w:u w:val="single"/>
          </w:rPr>
          <w:t>https://www.thehindubusinessline.com/news/indian-navy-deploys-warships-for-safe-passage-of-indian-vessels-in-strait-of-hormuz-sources/article70752520.ece</w:t>
        </w:r>
      </w:hyperlink>
      <w:r>
        <w:rPr>
          <w:i/>
        </w:rPr>
        <w:t xml:space="preserve"> - * The Indian Navy deployed two task forces of warships to facilitate the transit of merchant vessels and tankers at the Strait of Hormuz. * The deployment aims to ensure safe passage for Indian-flagged and India-bound ships carrying gas and crude oil. * Iran requested the release of three seized tankers, in exchange for permitting their safe transit. * The seized tankers, Asphalt Star, Al Jafzia, and Stellar Ruby, involved allegations of illegal ship-to-ship transfers. * An Indian LPG carrier, 'Shivalik', transited out of the Strait and arrived at Mundra Port, Gujarat, on Monday evening. 50. </w:t>
      </w:r>
      <w:hyperlink r:id="rId54">
        <w:r>
          <w:rPr>
            <w:color w:val="0000EE"/>
            <w:u w:val="single"/>
          </w:rPr>
          <w:t>https://www.thehindubusinessline.com/markets/commodities/crude-oil-futures-gain-on-west-asia-supply-concerns/article70752558.ece</w:t>
        </w:r>
      </w:hyperlink>
      <w:r>
        <w:rPr>
          <w:i/>
        </w:rPr>
        <w:t xml:space="preserve"> - * Crude oil futures traded higher on Tuesday, with Brent at $102.92 and WTI at $95.07, amid analyses of the West Asia crisis. * Strait of Hormuz navigation impacted by ongoing tensions; Iran warned of potential attacks. * US President Trump's request for naval escorts through Strait of Hormuz was not supported; US allies' response was unfavourable. * An incident involving a tanker struck by an unknown projectile was reported near Fujairah, Oman. * Other commodities, mentha oil, dhaniya, and guargum futures, showed mixed fluctuations during trading. 51. </w:t>
      </w:r>
      <w:hyperlink r:id="rId55">
        <w:r>
          <w:rPr>
            <w:color w:val="0000EE"/>
            <w:u w:val="single"/>
          </w:rPr>
          <w:t>https://www.thehindubusinessline.com/news/world/drone-strike-triggers-fire-at-fujairah-oil-industry-zone-no-casualties-reported/article70752512.ece</w:t>
        </w:r>
      </w:hyperlink>
      <w:r>
        <w:rPr>
          <w:i/>
        </w:rPr>
        <w:t xml:space="preserve"> - * A fire erupted in the Fujairah Oil Industry Zone following a drone strike, with no casualties reported, and emergency response teams on-site to contain the fire. * The incident occurred at the oil facility approximately 150 km east of Dubai, causing regional security concerns. * An Indian-flagged vessel, Jag Laadki, loaded crude oil at the Fujairah terminal during the attack and departed safely, with measures in place to safeguard maritime traffic. * Five Indian-flagged vessels, including LPG carriers Shivalik and Nanda Devi, are moving through the region, with ongoing monitoring by maritime authorities. * Indian government agencies stated no incidents involving Indian seafarers have occurred in the past 24 hours, and repatriation efforts are ongoing. 52. </w:t>
      </w:r>
      <w:hyperlink r:id="rId56">
        <w:r>
          <w:rPr>
            <w:color w:val="0000EE"/>
            <w:u w:val="single"/>
          </w:rPr>
          <w:t>https://www.theglobeandmail.com/investing/markets/funds/BMO144.CF/pressreleases/782954/near-term-energy-supply-shock-unavoidable/</w:t>
        </w:r>
      </w:hyperlink>
      <w:r>
        <w:rPr>
          <w:i/>
        </w:rPr>
        <w:t xml:space="preserve"> - - The closure of the Strait of Hormuz due to the Mideast conflict impacts global energy supply chains, affecting oil and LNG shipments. - The International Energy Agency's record reserve release provided limited relief, with ongoing supply disruptions increasing production costs and inflation. - Regional impacts vary, with North Asia, Europe, and the U.S. experiencing different levels of vulnerability due to their reliance on strait imports. - Oil prices surged back to around $100 on increased tensions and attacks on energy infrastructure, with potential economic and political incentives for de-escalation. - Investors face increasing risks with bond yields rising and traditional safe-havens like bonds and gold providing limited protection; market outlook suggests potential recovery if the conflict resolves within six to 12 months. 53. </w:t>
      </w:r>
      <w:hyperlink r:id="rId57">
        <w:r>
          <w:rPr>
            <w:color w:val="0000EE"/>
            <w:u w:val="single"/>
          </w:rPr>
          <w:t>https://www.thehindubusinessline.com/money-and-banking/bis-urges-central-banks-not-to-rush-reactions-to-energy-price-spike/article70752492.ece</w:t>
        </w:r>
      </w:hyperlink>
      <w:r>
        <w:rPr>
          <w:i/>
        </w:rPr>
        <w:t xml:space="preserve"> - * The Bank for International Settlements (BIS) advises policymakers not to rush monetary policy responses to the recent surge in energy prices caused by the Middle East crisis. * Oil prices increased by 40%, and wholesale gas prices rose by nearly 60%, evoking memories of 2022 inflation. * BIS warns that if the supply shock is temporary, central banks should "look through" the spike rather than react with rate hikes. * Market expectations for interest rate hikes have shifted, with markets fully pricing in ECB hikes by July and potential rate increases by the Fed. * Prolonged or wider conflicts could threaten further rate increases, economic damage, and impacts on fiscal balances. 54. </w:t>
      </w:r>
      <w:hyperlink r:id="rId58">
        <w:r>
          <w:rPr>
            <w:color w:val="0000EE"/>
            <w:u w:val="single"/>
          </w:rPr>
          <w:t>https://www.japantimes.co.jp/business/2026/03/16/economy/oil-release-japan/</w:t>
        </w:r>
      </w:hyperlink>
      <w:r>
        <w:rPr>
          <w:i/>
        </w:rPr>
        <w:t xml:space="preserve"> - * Japan started an 80 million-barrel release from its strategic reserves on Monday. * The release is in response to the closure of the Strait of Hormuz and rising crude prices. * Japan’s total stockpiles include 254 days of domestic demand. * The release was announced days after the IEA decided to release 400 million barrels collectively. * Crude prices reached about $104 per barrel, and imports are expected to decline. * Japanese government plans to monitor the situation and consider further measures. 55. </w:t>
      </w:r>
      <w:hyperlink r:id="rId15">
        <w:r>
          <w:rPr>
            <w:color w:val="0000EE"/>
            <w:u w:val="single"/>
          </w:rPr>
          <w:t>https://www.usnn.news/japan-starts-releasing-stockpiled-oil-amid-iran-crisis/</w:t>
        </w:r>
      </w:hyperlink>
      <w:r>
        <w:rPr>
          <w:i/>
        </w:rPr>
        <w:t xml:space="preserve"> - * Japan has started releasing 15 days’ worth of private-sector oil and a month’s worth from state reserves, beginning in March 16. * The release is in response to disruptions caused by Iran’s conflict and the slowdown of shipping through the Strait of Hormuz. * Japan’s Prime Minister announced plans to release 80 million barrels, the largest in the country’s history, reducing reserves by about 17%. * The Strait of Hormuz handles 20% of international demand, and shipping has slowed due to Iran-related attacks. * Japan relies heavily on imported energy, with 80-90% of crude oil coming from the Middle East, and maintains reserves covering 254 days of demand. 56. </w:t>
      </w:r>
      <w:hyperlink r:id="rId59">
        <w:r>
          <w:rPr>
            <w:color w:val="0000EE"/>
            <w:u w:val="single"/>
          </w:rPr>
          <w:t>http://www.altadena-now.com/main/government/california-passed-a-law-to-curb-spikes-in-gas-prices-why-isnt-it-using-those-powers-now/</w:t>
        </w:r>
      </w:hyperlink>
      <w:r>
        <w:rPr>
          <w:i/>
        </w:rPr>
        <w:t xml:space="preserve"> - </w:t>
      </w:r>
      <w:r>
        <w:t>Three years ago, California passed a law granting regulators powers to cap refinery profits and penalise oil companies for price gouging.</w:t>
      </w:r>
      <w:r>
        <w:rPr>
          <w:i/>
        </w:rPr>
      </w:r>
      <w:r>
        <w:t>The California Energy Commission delayed implementing these rules for five years in 2022, citing concerns over refinery capacity and energy security.</w:t>
      </w:r>
      <w:r>
        <w:rPr>
          <w:i/>
        </w:rPr>
      </w:r>
      <w:r>
        <w:t>Gas prices have surged past $5.30 per gallon, driven by global oil shocks from Iran conflict, with local refinery capacity shrinking.</w:t>
      </w:r>
      <w:r>
        <w:rPr>
          <w:i/>
        </w:rPr>
      </w:r>
      <w:r>
        <w:t>The state faces structural issues including refinery closures and increased reliance on imports, complicating efforts to regulate prices.</w:t>
      </w:r>
      <w:r>
        <w:rPr>
          <w:i/>
        </w:rPr>
      </w:r>
      <w:r>
        <w:t>Proposed solutions include converting refineries into import terminals and establishing new pipelines, but without immediate implementation.</w:t>
      </w:r>
      <w:r>
        <w:rPr>
          <w:i/>
        </w:rPr>
        <w:t xml:space="preserve">57. </w:t>
      </w:r>
      <w:hyperlink r:id="rId60">
        <w:r>
          <w:rPr>
            <w:color w:val="0000EE"/>
            <w:u w:val="single"/>
          </w:rPr>
          <w:t>https://energynow.com/2026/03/iea-could-release-more-oil-stocks-if-needed-agency-chief-says/</w:t>
        </w:r>
      </w:hyperlink>
      <w:r>
        <w:rPr>
          <w:i/>
        </w:rPr>
        <w:t xml:space="preserve"> - * The IEA's member countries could release more oil from strategic reserves if necessary, following the largest-ever reserves release last week. * The release aimed to offset shortages and a spike in prices, with about 20% of reserves drawn down. * Oil prices have decreased but remain above $100 per barrel, partly due to the US and Israeli war on Iran. * The IEA warns that prolonged disruptions to the Strait of Hormuz could impact global energy trade. * The region’s oil exports and global trade recovery depend on reopening transit through the Strait. 58. </w:t>
      </w:r>
      <w:hyperlink r:id="rId61">
        <w:r>
          <w:rPr>
            <w:color w:val="0000EE"/>
            <w:u w:val="single"/>
          </w:rPr>
          <w:t>https://en.protothema.gr/2026/03/16/reuters-daily-oil-production-from-the-united-arab-emirates-down-over-50/</w:t>
        </w:r>
      </w:hyperlink>
      <w:r>
        <w:rPr>
          <w:i/>
        </w:rPr>
        <w:t xml:space="preserve"> - * The United Arab Emirates' daily oil production has been reduced by more than half, attributed to conflict with Iran and closure of the Strait of Hormuz. * ADNOC suspended oil loading at Fujairah port following drone attacks; activities resumed after previous disruptions. * Overall production outages affected onshore and offshore facilities, with offshore fields entirely shut down. * UAE produced just under 3.4 million barrels per day in January, about 3% of global demand. * Middle East oil output reductions, including Saudi Arabia and Iraq, are contributing to a regional energy crisis. 59. </w:t>
      </w:r>
      <w:hyperlink r:id="rId62">
        <w:r>
          <w:rPr>
            <w:color w:val="0000EE"/>
            <w:u w:val="single"/>
          </w:rPr>
          <w:t>https://www.oilandgas360.com/bofa-raises-brent-oil-price-forecast-for-2026-on-strait-of-hormuz-disruptions/#utm_source=rss&amp;utm_medium=rss&amp;utm_campaign=bofa-raises-brent-oil-price-forecast-for-2026-on-strait-of-hormuz-disruptions</w:t>
        </w:r>
      </w:hyperlink>
      <w:r>
        <w:rPr>
          <w:i/>
        </w:rPr>
        <w:t xml:space="preserve"> - * Bank of America has increased its Brent oil price forecast for 2026 to $77.50 per barrel, up from $61, due to disruptions in the Strait of Hormuz. * Disruption has halted traffic for nearly two weeks, removing approximately 200 million barrels of crude from the global market. * The outlook reflects tightening supply and declining stockpiles, with potential prices reaching up to $130 if disruptions persist into the second half of the year. * The forecast assumes varying scenarios, with normalisation expected by April or prolongation extending prices closer to $85. * The disruption has positively affected oil fundamentals, raising valuations for US exploration and production companies. 60. </w:t>
      </w:r>
      <w:hyperlink r:id="rId63">
        <w:r>
          <w:rPr>
            <w:color w:val="0000EE"/>
            <w:u w:val="single"/>
          </w:rPr>
          <w:t>https://www.zeebiz.com/markets/commodities/news-crude-oil-cools-after-4-day-rise-hovers-around-102-bbl-key-factors-influencing-market-392059</w:t>
        </w:r>
      </w:hyperlink>
      <w:r>
        <w:rPr>
          <w:i/>
        </w:rPr>
        <w:t xml:space="preserve"> - * Crude oil prices fell more than 1.0% on Monday after a four-day rise, with Brent at $101.9 and WTI at $94.1 per barrel. * Last week, crude rates rose to their highest since July 2022 due to Middle East tensions and Strait of Hormuz closure. * The US-Israel-Iran conflict escalated, with Iran's new leader vowing to maintain the blockade. * IEA member nations agreed to release 400 million barrels from emergency reserves to address market disruptions. * The decision aims to stabilise crude oil prices amid ongoing Middle East conflict and supply concerns. 61. </w:t>
      </w:r>
      <w:hyperlink r:id="rId16">
        <w:r>
          <w:rPr>
            <w:color w:val="0000EE"/>
            <w:u w:val="single"/>
          </w:rPr>
          <w:t>https://www.commoditycontext.com/p/opec-data-deck-march-2026</w:t>
        </w:r>
      </w:hyperlink>
      <w:r>
        <w:rPr>
          <w:i/>
        </w:rPr>
        <w:t xml:space="preserve"> - * OPEC+ faces its most severe supply crisis in history, beginning just over two weeks ago. * February production rose by 354 kbpd to 35,928 kbpd before Iran War impacts. * Gulf crude output shut-ins have reached roughly 8.5 MMbpd. * Iraqi production has fallen over two-thirds, with most Southern Basra fields offline. * Kuwaiti and Emirati production at about 50% of pre-war levels, with all UAE offshore output shut-in. * Saudi production reduced by 20-25%, avoiding worse impact due to East-West pipeline. * The situation follows the Hormuz stoppage and ongoing industry reports on output disruptions. 62. </w:t>
      </w:r>
      <w:hyperlink r:id="rId15">
        <w:r>
          <w:rPr>
            <w:color w:val="0000EE"/>
            <w:u w:val="single"/>
          </w:rPr>
          <w:t>https://www.usnn.news/japan-starts-releasing-stockpiled-oil-amid-iran-crisis/</w:t>
        </w:r>
      </w:hyperlink>
      <w:r>
        <w:rPr>
          <w:i/>
        </w:rPr>
        <w:t xml:space="preserve"> - * Japan started releasing 15 days' worth of private-sector oil and a month's worth from state reserves in mid-March, according to the Ministry of Economy, Trade and Industry (METI). * The measure aims to stabilise domestic supply and global markets amid disruptions in the Strait of Hormuz caused by Iran conflict. * Japan plans to release a total of 80 million barrels from national stockpiles, the largest in history, reducing reserves by about 17 per cent. * The Strait of Hormuz has seen slowed shipping due to Iran-related attacks, affecting global oil supply. * The International Energy Agency (IEA) coordinated discussions with Japan and other countries to manage the crisis. 63. </w:t>
      </w:r>
      <w:hyperlink r:id="rId64">
        <w:r>
          <w:rPr>
            <w:color w:val="0000EE"/>
            <w:u w:val="single"/>
          </w:rPr>
          <w:t>https://www.aol.com/articles/us-forced-release-172-million-023331322.html</w:t>
        </w:r>
      </w:hyperlink>
      <w:r>
        <w:rPr>
          <w:i/>
        </w:rPr>
        <w:t xml:space="preserve"> - * The US announced the release of 172 million barrels from the Strategic Petroleum Reserve to address soaring gas prices. * The release will begin next week, taking about 120 days, and the US plans to replace approximately 200 million barrels within a year. * The decision comes amidst the Iran conflict, with Iran's IRGC warning of potential oil prices reaching $200 per barrel. * About 32 countries, including Japan, Germany, and the UK, agreed to release 400 million barrels from their stockpiles. * Gas prices increased to an average of $3.57, and oil prices surged towards $120 per barrel during market tensions. 64. </w:t>
      </w:r>
      <w:hyperlink r:id="rId65">
        <w:r>
          <w:rPr>
            <w:color w:val="0000EE"/>
            <w:u w:val="single"/>
          </w:rPr>
          <w:t>https://oilprice.com/Energy/Energy-General/The-Disappearance-of-Arab-Heavy-and-Medium-Crude-Hits-Asian-Refineries-Hard.html</w:t>
        </w:r>
      </w:hyperlink>
      <w:r>
        <w:rPr>
          <w:i/>
        </w:rPr>
        <w:t xml:space="preserve"> - * Loss of Arab Heavy and Arab Medium crude, accounting for most of the 2.2 million bpd offline, creates supply crisis for Asian refineries. * Over 12 million barrels of oil equivalent per day of Middle East oil and gas offline due to conflict, including 7 million bpd of crude. * Iraq is hardest hit, with over 60% of its pre-conflict volume curtailed. * Potential for Middle East crude output to fall to approximately 6 million bpd in a worst-case scenario. * No near-term viable replacements for Arab Heavy and Arab Medium crude in the market, risking a historic supply crisis. 65. </w:t>
      </w:r>
      <w:hyperlink r:id="rId66">
        <w:r>
          <w:rPr>
            <w:color w:val="0000EE"/>
            <w:u w:val="single"/>
          </w:rPr>
          <w:t>https://gcaptain.com/opinion-hormuz-crisis-exposes-the-west-coasts-self-inflicted-fuel-risk/</w:t>
        </w:r>
      </w:hyperlink>
      <w:r>
        <w:rPr>
          <w:i/>
        </w:rPr>
        <w:t xml:space="preserve"> - * Managers worry that restrictions on Hormuz Strait could cause fuel shortages in weeks. * The West Coast relies on marine imports due to lack of pipelines, making it vulnerable. * Recent refinery closures in California increased import needs. * Policy decisions and environmental restrictions have reduced local refining capacity. * The article advocates for building resilient energy infrastructure to mitigate geopolitical risks. 66. </w:t>
      </w:r>
      <w:hyperlink r:id="rId67">
        <w:r>
          <w:rPr>
            <w:color w:val="0000EE"/>
            <w:u w:val="single"/>
          </w:rPr>
          <w:t>https://www.aljazeera.com/news/2026/3/13/iea-announces-release-of-400-million-barrels-of-oil-but-is-it-enough?traffic_source=rss</w:t>
        </w:r>
      </w:hyperlink>
      <w:r>
        <w:rPr>
          <w:i/>
        </w:rPr>
        <w:t xml:space="preserve"> - * The International Energy Agency (IEA) announced its largest release of 400 million barrels of emergency crude from strategic reserves, in response to disruptions caused by Iran’s attacks and Strait of Hormuz closure. * The release aims to alleviate market volatility triggered by Iran’s strikes on ships and energy facilities, raising oil prices above $100 per barrel. * The US plans to release 172 million barrels from its strategic petroleum reserve as part of coordinated efforts. * The US release will take approximately 120 days, with actual delivery times dependent on shipping and processing logistics. * Experts indicate this release is a limited, short-term measure unlikely to fully resolve ongoing supply disruptions. 67. </w:t>
      </w:r>
      <w:hyperlink r:id="rId68">
        <w:r>
          <w:rPr>
            <w:color w:val="0000EE"/>
            <w:u w:val="single"/>
          </w:rPr>
          <w:t>https://www.fxstreet.com/news/wti-rises-above-9400-as-middle-east-turmoil-escalates-202603170052</w:t>
        </w:r>
      </w:hyperlink>
      <w:r>
        <w:rPr>
          <w:i/>
        </w:rPr>
        <w:t xml:space="preserve"> - * WTI crude oil trades around $94.20 amid Middle East tensions on Tuesday. * Escalation of conflict between Iran, Israel, and UAE raises fears of prolonged regional war. * UAE closes airspace as precaution; Iran’s attacks threaten regional oil transit. * IEA considers releasing 400 million barrels of oil reserves to slow price increases. * Traders await API report on US oil inventories. * Geopolitical tensions influencing crude oil prices and supply expectations. 68. </w:t>
      </w:r>
      <w:hyperlink r:id="rId69">
        <w:r>
          <w:rPr>
            <w:color w:val="0000EE"/>
            <w:u w:val="single"/>
          </w:rPr>
          <w:t>https://boereport.com/2026/03/16/us-average-diesel-prices-cross-5-a-gallon-as-middle-east-war-tests-global-economy/</w:t>
        </w:r>
      </w:hyperlink>
      <w:r>
        <w:rPr>
          <w:i/>
        </w:rPr>
        <w:t xml:space="preserve"> - * US retail diesel prices exceeded $5 a gallon for the second time, pushed by Middle East conflict disrupting supply chains. 69. </w:t>
      </w:r>
      <w:hyperlink r:id="rId70">
        <w:r>
          <w:rPr>
            <w:color w:val="0000EE"/>
            <w:u w:val="single"/>
          </w:rPr>
          <w:t>https://www.elcomercio.com/actualidad/ecuador/petroecuador-reactiva-la-refineria-esmeraldas-tras-concluir-reparaciones-en-la-unidad-sevia/</w:t>
        </w:r>
      </w:hyperlink>
      <w:r>
        <w:rPr>
          <w:i/>
        </w:rPr>
        <w:t xml:space="preserve"> - * Petroecuador announced the reactivation of the Esmeraldas refinery after successful repairs to the pumps of the SEVIA Unit, affected by an incident on 1 March. * The reactivation is gradual, aiming to normalise crude oil loading to 110,000 barrels daily. * The return follows a technical assessment by Safety, Health and Environment teams, after an incident with the pumps that was controlled within an hour. * The SEVIA Unit, important for fuel oil production, is operational, with the refinery maintaining stable fuel supply to the domestic market. * The company emphasizes ongoing technical vigilance to prevent future incidents and ensure hydrocarbon delivery nationwide. 70. </w:t>
      </w:r>
      <w:hyperlink r:id="rId16">
        <w:r>
          <w:rPr>
            <w:color w:val="0000EE"/>
            <w:u w:val="single"/>
          </w:rPr>
          <w:t>https://www.commoditycontext.com/p/opec-data-deck-march-2026</w:t>
        </w:r>
      </w:hyperlink>
      <w:r>
        <w:rPr>
          <w:i/>
        </w:rPr>
        <w:t xml:space="preserve"> - * OPEC+ supply crisis begins just over two weeks ago, affecting market conditions. * February crude production increased by 354 kbpd to 35,928 kbpd, driven mainly by Kazakh output rebound. * Gulf producer crude shut-ins have risen to approximately 8.5 MMbpd, mainly due to Iran War impacts. * Iraqi production has fallen more than two-thirds, with most Southern Basra fields offline. * Kuwaiti and Emirati production at around 50% of pre-war levels, with all UAE offshore production shut-in. * Saudi Arabian production reduced by 20-25%, offset by East-West pipeline benefits. 71. </w:t>
      </w:r>
      <w:hyperlink r:id="rId71">
        <w:r>
          <w:rPr>
            <w:color w:val="0000EE"/>
            <w:u w:val="single"/>
          </w:rPr>
          <w:t>https://www.zerohedge.com/energy/pump-price-shock-aaa-national-gas-price-average-soars-most-record</w:t>
        </w:r>
      </w:hyperlink>
      <w:r>
        <w:rPr>
          <w:i/>
        </w:rPr>
        <w:t xml:space="preserve"> - * The national average price for a gallon of regular gasoline has surged nearly 25% this month, the largest monthly increase on record. * Brent crude is trading near $102 a barrel, and WTI around $95, raising speculation of prices approaching $4 per gallon. * US policy measures, including potential SPR releases and waivers, are being considered to contain rising prices. * The US is allowing Iranian oil tankers to transit the Strait of Hormuz amid ongoing conflicts. * The focus is on government actions such as releasing oil reserves and waivers to stabilise fuel supply and prices. 72. </w:t>
      </w:r>
      <w:hyperlink r:id="rId65">
        <w:r>
          <w:rPr>
            <w:color w:val="0000EE"/>
            <w:u w:val="single"/>
          </w:rPr>
          <w:t>https://oilprice.com/Energy/Energy-General/The-Disappearance-of-Arab-Heavy-and-Medium-Crude-Hits-Asian-Refineries-Hard.html</w:t>
        </w:r>
      </w:hyperlink>
      <w:r>
        <w:rPr>
          <w:i/>
        </w:rPr>
        <w:t xml:space="preserve"> - * Loss of Arab Heavy and Arab Medium crude, accounting for 2.2 million bpd offline, creates supply challenges for Asian refineries. * Over 12 million barrels per day of Middle East oil and gas are offline due to conflict, representing about 7% of global liquids demand. * Regional production could fall to approximately 6 million bpd in a worst-case scenario, a 70% reduction from pre-conflict levels. * Only 14 million bpd remains from the pre-conflict 21 million bpd, with 1.5 million bpd at risk of further cuts and 6.5 million bpd bypass-dependent. * The loss of Arab Heavy and Arab Medium primarily affects Asian refineries configured for medium-to-heavy sour crude. Saudi Arabia has largely ceased offering Arab Medium in the market. 73. </w:t>
      </w:r>
      <w:hyperlink r:id="rId72">
        <w:r>
          <w:rPr>
            <w:color w:val="0000EE"/>
            <w:u w:val="single"/>
          </w:rPr>
          <w:t>https://www.9news.com.au/national/petrol-prices-australia-richard-marles-doesnt-rule-out-fuel-rationing/c9de0481-bc04-47d2-a272-7606548029ef</w:t>
        </w:r>
      </w:hyperlink>
      <w:r>
        <w:rPr>
          <w:i/>
        </w:rPr>
        <w:t xml:space="preserve"> - * The federal government admits the possibility of fuel rationing if the Iran war continues long-term, but currently maintains supplies are normal.</w:t>
        <w:br/>
      </w:r>
      <w:r>
        <w:rPr>
          <w:i/>
        </w:rPr>
      </w:r>
      <w:r>
        <w:t xml:space="preserve"> Deputy Prime Minister Richard Marles states no current plans to impose rationing.</w:t>
        <w:br/>
      </w:r>
      <w:r/>
      <w:r>
        <w:rPr>
          <w:i/>
        </w:rPr>
        <w:t xml:space="preserve"> Measures have been taken to increase fuel supply, including releasing stockpiles and relaxing standards.</w:t>
        <w:br/>
      </w:r>
      <w:r>
        <w:rPr>
          <w:i/>
        </w:rPr>
      </w:r>
      <w:r>
        <w:t xml:space="preserve"> The closure of the Strait of Hormuz has caused the worst-ever supply shock to the global oil market.</w:t>
        <w:br/>
      </w:r>
      <w:r/>
      <w:r>
        <w:rPr>
          <w:i/>
        </w:rPr>
        <w:t xml:space="preserve"> Panic-buying has led to shortages in regional Australia, with government and ACCC investigating retail practices.</w:t>
        <w:br/>
      </w:r>
      <w:r>
        <w:rPr>
          <w:i/>
        </w:rPr>
      </w:r>
      <w:r>
        <w:t xml:space="preserve"> The government has increased fines for petrol companies if misconduct related to prices or supply is found. 74. </w:t>
      </w:r>
      <w:hyperlink r:id="rId46">
        <w:r>
          <w:rPr>
            <w:color w:val="0000EE"/>
            <w:u w:val="single"/>
          </w:rPr>
          <w:t>https://www.zawya.com/en/business/energy/middle-east-oil-becomes-most-expensive-in-the-world-as-war-cuts-supply-fu9btwfm</w:t>
        </w:r>
      </w:hyperlink>
      <w:r>
        <w:t xml:space="preserve"> - * Middle East crude benchmarks soared to all-time highs, becoming the most expensive oil globally amid U.S. and Israeli war on Iran. * Cash Dubai reached $153.25 per barrel for May-loading cargoes, surpassing 2008 Brent high of $147.50. * Middle Eastern crude exports to Asia declined to 11.665 million bpd in March, a 32% drop from March 2025 levels. * Price spikes attributed to supply disruptions, with reduced exports through the Strait of Hormuz and limited trading activity. * Premiums for American and African crude rose as Asian refiners seek alternative supplies. 75. </w:t>
      </w:r>
      <w:hyperlink r:id="rId73">
        <w:r>
          <w:rPr>
            <w:color w:val="0000EE"/>
            <w:u w:val="single"/>
          </w:rPr>
          <w:t>https://economictimes.indiatimes.com/markets/stocks/news/alkyl-amines-shares-in-focus-as-ammonia-shortage-from-iran-war-forces-production-halt-at-3-sites/articleshow/129622864.cms</w:t>
        </w:r>
      </w:hyperlink>
      <w:r>
        <w:t xml:space="preserve"> - * Shares of Alkyl Amines Chemicals dropped 4% to Rs 1,212 on the BSE due to a production halt. * The suspension affects plants at Patalganga, Kurkumbh, and Dahej caused by ammonia shortage. * The shortage stems from the ongoing geopolitical conflict in the Middle East disrupting logistics and supply chains. * Several ammonia manufacturers have invoked force majeure; Alkyl Amines is exploring alternative sourcing. * Financial performance declined slightly with net profit at Rs 43 crore, revenue at Rs 354 crore, and EBITDA at Rs 67 crore in Q3. 76. </w:t>
      </w:r>
      <w:hyperlink r:id="rId32">
        <w:r>
          <w:rPr>
            <w:color w:val="0000EE"/>
            <w:u w:val="single"/>
          </w:rPr>
          <w:t>https://bitcoinworld.co.in/wti-crude-oil-price-surge-middle-east/</w:t>
        </w:r>
      </w:hyperlink>
      <w:r>
        <w:t xml:space="preserve"> - * West Texas Intermediate (WTI) crude oil price surpasses $94.00 per barrel following escalating geopolitical tensions in the Middle East. * Prices driven by regional conflicts, risk premium, tight market conditions, and supply concerns. * Middle East instability affects global supply routes, especially the Strait of Hormuz, and regional political dynamics. * Market analysis indicates supply vulnerability, low inventory buffers, and converging Brent and WTI prices. * Higher oil prices may lead to inflation, economic slowdown, and sectoral impacts across transport, manufacturing, and energy sectors. 77. </w:t>
      </w:r>
      <w:hyperlink r:id="rId52">
        <w:r>
          <w:rPr>
            <w:color w:val="0000EE"/>
            <w:u w:val="single"/>
          </w:rPr>
          <w:t>https://www.thehindubusinessline.com/markets/commodities/west-asia-oil-exports-drop-at-least-60-as-hormuz-stays-mostly-closed-data-shows/article70752484.ece</w:t>
        </w:r>
      </w:hyperlink>
      <w:r>
        <w:t xml:space="preserve"> - * Daily oil exports from West Asia have dropped at least 60% by mid-March due to disruptions and output cuts amid U.S.-Iran conflict. * Effective closure of the Strait of Hormuz has caused a major supply disruption, affecting about a fifth of global oil supply. * Exports from eight West Asian countries decreased significantly, with reported drops in Kpler and Vortexa data. * Floating storage of West Asian crude has increased to over 50 million barrels. * Major producers like UAE, Saudi Arabia, and Iraq have cut outputs, with total cuts estimated between 7-10 million barrels per day. 78. </w:t>
      </w:r>
      <w:hyperlink r:id="rId74">
        <w:r>
          <w:rPr>
            <w:color w:val="0000EE"/>
            <w:u w:val="single"/>
          </w:rPr>
          <w:t>https://quwa.org/europe/defence-news/red-sea-crisis-exposes-western-naval-gaps-as-asymmetric-threats-converge-on-the-strait-of-hormuz-03-17-2026/</w:t>
        </w:r>
      </w:hyperlink>
      <w:r>
        <w:t xml:space="preserve"> - * Western navy chiefs warn that the Red Sea crisis exposes critical readiness gaps against asymmetric threats, including ballistic missiles, drones, USVs, and WBIEDs. * Lessons include the need for improved shared radar data and logistics procedures in congested waters. * Houthi forces have expanded their arsenal, resembling multi-domain threat packages. * US carrier strike groups have repositioned to reduce exposure to Iranian missile ranges. * EU debates over extending Aspides mission to Hormuz have stalled, with political reluctance and legal concerns. * Over 40 vessels operate without AIS transponders; Iranian forces have attacked multiple commercial ships. * Reports of mine deployment and GPS jamming across regional waters increase risks. * Red Sea and Hormuz threats are increasingly linked, with escalation tied to US–Iran conflict dynamics. * Europe hesitates to extend military missions to Hormuz, reflecting broader resource and posture concerns. 79. </w:t>
      </w:r>
      <w:hyperlink r:id="rId33">
        <w:r>
          <w:rPr>
            <w:color w:val="0000EE"/>
            <w:u w:val="single"/>
          </w:rPr>
          <w:t>https://www.cnbc.com/2026/03/17/oil-prices-wti-brent-hormuz-coalition-shipping-trump.html</w:t>
        </w:r>
      </w:hyperlink>
      <w:r>
        <w:t xml:space="preserve"> - * Oil prices increased over 2% on Tuesday amid uncertainty about a U.S.-led coalition to secure shipping through the Strait of Hormuz. * The US issued a 30-day license for countries to buy Russian oil and petroleum products at sea. * US officials, including Treasury Secretary Scott Bessent, indicated Iran's oil tankers could transit the Strait. * President Donald Trump suggested the coalition was not fully in place, citing reluctance among some nations. * The Strait, vital for global oil trade, accounted for 31% of seaborne crude flows in 2025, with disruptions following Iranian attacks. 80. </w:t>
      </w:r>
      <w:hyperlink r:id="rId75">
        <w:r>
          <w:rPr>
            <w:color w:val="0000EE"/>
            <w:u w:val="single"/>
          </w:rPr>
          <w:t>https://www.indiatvnews.com/news/world/scores-killed-and-several-others-injured-as-bombs-explode-in-nigeria-suicide-bombing-suspected-2026-03-17-1033988</w:t>
        </w:r>
      </w:hyperlink>
      <w:r>
        <w:t xml:space="preserve"> - * Bomb explosions occurred in northeastern Nigeria's Borno state on Monday night. * Explosions took place at the University of Maiduguri Teaching Hospital and two markets. * No group claimed responsibility; suspected suicide bombings are implied. * Over 200 injured, some fatalities at the scene, according to eyewitness. * Nigeria's military reported repelling suspected Islamist militant attacks in Maiduguri earlier. * Nigeria faces ongoing security crisis with extremist groups like Boko Haram. 81. </w:t>
      </w:r>
      <w:hyperlink r:id="rId34">
        <w:r>
          <w:rPr>
            <w:color w:val="0000EE"/>
            <w:u w:val="single"/>
          </w:rPr>
          <w:t>https://www.klsescreener.com/v2/news/view/1687333/oil-gains-over-2pct-as-market-weighs-iran-war-supply-risks</w:t>
        </w:r>
      </w:hyperlink>
      <w:r>
        <w:t xml:space="preserve"> - * Oil prices rose more than two per cent on Tuesday due to supply concerns stemming from the Strait of Hormuz disruption caused by the US-Israeli conflict with Iran. * Brent futures increased by US$2.48 to US$102.69 a barrel, while US WTI crude gained US$2.42 to US$95.92. * The Strait of Hormuz, a vital waterway for about 20% of the world's oil and gas trade, has been largely disrupted by the US-Israeli war on Iran. * US allies rebuffed US calls to send warships through the strait, increasing geopolitical tensions. * The UAE reduced its oil output by more than half due to the closure, and analysts suggest the situation may prolong, influencing long-term oil prices and supply strategies. 82. </w:t>
      </w:r>
      <w:hyperlink r:id="rId35">
        <w:r>
          <w:rPr>
            <w:color w:val="0000EE"/>
            <w:u w:val="single"/>
          </w:rPr>
          <w:t>https://malawifreedomnetwork.com/2026/03/17/iran-signals-escalation-with-strait-of-hormuz-warning-raising-global-alarm/</w:t>
        </w:r>
      </w:hyperlink>
      <w:r>
        <w:t xml:space="preserve"> - ['</w:t>
      </w:r>
      <w:r>
        <w:rPr>
          <w:i/>
        </w:rPr>
        <w:t>Iran’s official signals a potential threat to restrict access through the Strait of Hormuz, except to the US and Israel.', '</w:t>
      </w:r>
      <w:r>
        <w:t>Remarks by Abbas Araghchi prompt concern over global oil supply and maritime security.', '</w:t>
      </w:r>
      <w:r>
        <w:rPr>
          <w:i/>
        </w:rPr>
        <w:t>International law (UNCLOS) indicates Iran cannot unilaterally deny transit passage without violating norms.', '</w:t>
      </w:r>
      <w:r>
        <w:t>Global energy markets react with wariness over possible disruptions to oil shipments from Gulf producers.', '</w:t>
      </w:r>
      <w:r>
        <w:rPr>
          <w:i/>
        </w:rPr>
        <w:t xml:space="preserve">Risks of escalation include miscalculations leading to naval confrontations and threats to maritime trade routes.'] 83. </w:t>
      </w:r>
      <w:hyperlink r:id="rId76">
        <w:r>
          <w:rPr>
            <w:color w:val="0000EE"/>
            <w:u w:val="single"/>
          </w:rPr>
          <w:t>https://thearabianpost.com/gulf-states-brace-for-post-iran-war-order/</w:t>
        </w:r>
      </w:hyperlink>
      <w:r>
        <w:rPr>
          <w:i/>
        </w:rPr>
        <w:t xml:space="preserve"> - * Missile and drone strikes linked to Iran have caused disruptions to airports, energy infrastructure, and civilian targets across the Gulf region. * Incidents have led Gulf governments to reconsider national security priorities and increase focus on missile defence, cyber security, and intelligence. * The conflict has impacted regional economies, shipping routes, insurance costs, and oil supply security, especially concerning the Strait of Hormuz. * Governments may shift diplomatic relations, strengthen military cooperation, or diversify security approaches due to ongoing attacks. * Urban populations and financial markets are increasingly affected, prompting security measures and strategic economic planning. 84. </w:t>
      </w:r>
      <w:hyperlink r:id="rId77">
        <w:r>
          <w:rPr>
            <w:color w:val="0000EE"/>
            <w:u w:val="single"/>
          </w:rPr>
          <w:t>https://www.aachener-zeitung.de/wirtschaft/oel-und-gas-im-iran-krieg-wie-kommen-lieferungen-ans-ziel/142442622.html</w:t>
        </w:r>
      </w:hyperlink>
      <w:r>
        <w:rPr>
          <w:i/>
        </w:rPr>
        <w:t xml:space="preserve"> - * The Strait of Hormuz has seen a significant decline in ship traffic due to attacks and geopolitical tensions, with only a few ships passing daily.</w:t>
      </w:r>
      <w:r>
        <w:t xml:space="preserve"> Major oil-exporting countries like Saudi Arabia, the UAE, and Qatar rely heavily on this route.</w:t>
      </w:r>
      <w:r>
        <w:rPr>
          <w:i/>
        </w:rPr>
        <w:t xml:space="preserve"> Countries are seeking alternative routes via pipelines, but capacity limitations and regional tensions pose challenges.</w:t>
      </w:r>
      <w:r>
        <w:t xml:space="preserve"> The US, Russia, and African producers could partially mitigate supply issues, but Qatar has no alternative to shipping for LNG.</w:t>
      </w:r>
      <w:r>
        <w:rPr>
          <w:i/>
        </w:rPr>
        <w:t xml:space="preserve"> The conflict introduces risks of escalation and potential increases in global energy prices. 85. </w:t>
      </w:r>
      <w:hyperlink r:id="rId78">
        <w:r>
          <w:rPr>
            <w:color w:val="0000EE"/>
            <w:u w:val="single"/>
          </w:rPr>
          <w:t>https://diariolatino.net/sube-el-precio-del-petroleo-en-todo-el-mundo-por-problemas-en-el-estrecho-de-ormuz/</w:t>
        </w:r>
      </w:hyperlink>
      <w:r>
        <w:rPr>
          <w:i/>
        </w:rPr>
        <w:t xml:space="preserve"> - ['</w:t>
      </w:r>
      <w:r>
        <w:t>Tensions in the Strait of Hormuz raise global oil prices due to geopolitical conflicts involving the US, Israel, and Iran.', '</w:t>
      </w:r>
      <w:r>
        <w:rPr>
          <w:i/>
        </w:rPr>
        <w:t>The strait accounts for about 20% of worldwide oil trade and 30% of maritime oil transport, mainly from Saudi Arabia, Iran, Iraq, Kuwait, and UAE.', '</w:t>
      </w:r>
      <w:r>
        <w:t>Oil prices are driven by risk expectations and speculative trading in global futures markets, not solely by supply levels.', '</w:t>
      </w:r>
      <w:r>
        <w:rPr>
          <w:i/>
        </w:rPr>
        <w:t>Even a potential disruption of 5-10% can cause significant price increases due to market anticipation.', '</w:t>
      </w:r>
      <w:r>
        <w:t xml:space="preserve">Major oil companies like Saudi Aramco and ExxonMobil report higher profits during such crises; global economies face inflation and increased costs.'] 86. </w:t>
      </w:r>
      <w:hyperlink r:id="rId79">
        <w:r>
          <w:rPr>
            <w:color w:val="0000EE"/>
            <w:u w:val="single"/>
          </w:rPr>
          <w:t>https://www.japantimes.co.jp/business/2026/03/17/gulf-importers-hormuz-supply-chains/</w:t>
        </w:r>
      </w:hyperlink>
      <w:r>
        <w:t xml:space="preserve"> - * Importers across the Gulf scramble to find alternative routes due to the closure of the Hormuz strait * The closure, caused by the U.S.-Israeli war on Iran, impacts oil exports and disrupts supply chains * The disruption forces logistics companies to modify vessel destinations and reroute overland * The impact is on maintaining flow of vital goods including food, medicines, and factory supplies * The situation causes supply chain rethinking and incurs additional costs 87. </w:t>
      </w:r>
      <w:hyperlink r:id="rId80">
        <w:r>
          <w:rPr>
            <w:color w:val="0000EE"/>
            <w:u w:val="single"/>
          </w:rPr>
          <w:t>https://newspress.co.in/if-speculators-increase-crude-prices-it-may-also-cross-higher-levels/</w:t>
        </w:r>
      </w:hyperlink>
      <w:r>
        <w:t xml:space="preserve"> - - Oil industry CEOs, including Exxon Mobil, Chevron, and ConocoPhillips, warn the US government of potential price increases due to increased tensions and supply disruptions. - They warn that speculators may raise crude prices if market volatility continues, potentially exceeding current levels. - Disruptions in oil-gas supplies through the Strait of Hormuz could cause further volatility in the global energy market. - The US administration considers measures such as easing bans on Russian oil, releasing emergency reserves, and increasing oil flows from Venezuela. - Reopening the Strait of Hormuz is suggested as a permanent solution to stabilise the market. - Crude prices remain above 100 dollars per barrel, with Brent at $105 and WTI at $100. 88. </w:t>
      </w:r>
      <w:hyperlink r:id="rId37">
        <w:r>
          <w:rPr>
            <w:color w:val="0000EE"/>
            <w:u w:val="single"/>
          </w:rPr>
          <w:t>https://easternherald.com/2026/03/17/oil-surges-100-iran-war-global-markets-shock/</w:t>
        </w:r>
      </w:hyperlink>
      <w:r>
        <w:t xml:space="preserve"> - * Escalating war involving Iran causes crude oil prices to rise above $100 per barrel. * Attacks on Iranian energy infrastructure and threats to the Strait of Hormuz increase market fears. * Oil prices, particularly Brent crude, reach around $104 per barrel. * Gulf region disruptions impact global supply chains and export flows. * Stock markets worldwide react with volatility, and discussions of emergency reserves release are ongoing. 89. </w:t>
      </w:r>
      <w:hyperlink r:id="rId35">
        <w:r>
          <w:rPr>
            <w:color w:val="0000EE"/>
            <w:u w:val="single"/>
          </w:rPr>
          <w:t>https://malawifreedomnetwork.com/2026/03/17/iran-signals-escalation-with-strait-of-hormuz-warning-raising-global-alarm/</w:t>
        </w:r>
      </w:hyperlink>
      <w:r>
        <w:t xml:space="preserve"> - - Iran's official declared that the Strait of Hormuz would remain open to all nations except the US and Israel. - The statement raises fears of potential disruption to global oil supplies and maritime navigation. - International law, specifically UNCLOS, prohibits Iran from restricting transit passage. - The warning has caused unease in energy markets, with traders wary of disruptions. - Security experts warn of potential escalation and regional conflict risks. 90. </w:t>
      </w:r>
      <w:hyperlink r:id="rId81">
        <w:r>
          <w:rPr>
            <w:color w:val="0000EE"/>
            <w:u w:val="single"/>
          </w:rPr>
          <w:t>https://www.haberler.com/yerel/umman-korfezi-nde-tankere-saldiri-kucuk-capli-hasar-19664246-haberi/</w:t>
        </w:r>
      </w:hyperlink>
      <w:r>
        <w:t xml:space="preserve"> - * UKMTO announced a vessel in the Gulf of Oman was hit by an unknown object, causing minor damage. * The incident occurred near Fujaira, UAE, 42.5 km east of the port. * No injuries or environmental damage reported. * UKMTO urged ships in the region to exercise caution and report suspicious activity. * The event raises concerns amid ongoing tensions involving Iran, the US, and Israel. 91. </w:t>
      </w:r>
      <w:hyperlink r:id="rId82">
        <w:r>
          <w:rPr>
            <w:color w:val="0000EE"/>
            <w:u w:val="single"/>
          </w:rPr>
          <w:t>https://quwa.org/middle-east-military-news/operation-epic-fury-us-strikes-90-targets-on-kharg-island-as-iran-retaliates-across-the-middle-east-03-17-2026/</w:t>
        </w:r>
      </w:hyperlink>
      <w:r>
        <w:t xml:space="preserve"> - * The US conducted over 6,000 combat flights and destroyed more than 100 Iranian naval vessels during Operation Epic Fury on 13 March 2026, targeting military infrastructure on Kharg Island. * The strikes avoided destroying Iran's oil infrastructure on Kharg Island, which accounts for around 90% of Iran’s crude oil exports, to prevent destabilising global energy markets. * Iran retaliated on 15 March with drone and missile strikes in Iraq, Saudi Arabia, and the UAE, damaging US aircraft and facilities, causing US casualties. * Iran also launched missile strikes in Israel on 16 March, with injuries reported. * The Strait of Hormuz remains a strategic conflict zone with significant oil transit; Iran's IRGC threatened to block it, reducing tanker traffic by roughly 70%. * The conflict involves regional actions, US military deployments, and ongoing escalation, with potential for broader ground operations. 92. </w:t>
      </w:r>
      <w:hyperlink r:id="rId83">
        <w:r>
          <w:rPr>
            <w:color w:val="0000EE"/>
            <w:u w:val="single"/>
          </w:rPr>
          <w:t>https://www.nationalheraldindia.com/international/us-embassy-in-baghdad-attacked-fire-breaks-out</w:t>
        </w:r>
      </w:hyperlink>
      <w:r>
        <w:t xml:space="preserve"> - • Multiple waves of attacks on US embassy in Baghdad, with drone detonations near the compound. • Green Zone, Iraq's governance centre, under fire from rocket and mortar attacks. • Drones targeted Majnoon oil field and a US firm’s offices in southern Iraq. • Six members of Iraq’s Popular Mobilisation Forces killed near al-Qaim by an Israeli strike. • Escalation of violence across Iraq, targeting diplomatic, energy, and security sites. 93. </w:t>
      </w:r>
      <w:hyperlink r:id="rId84">
        <w:r>
          <w:rPr>
            <w:color w:val="0000EE"/>
            <w:u w:val="single"/>
          </w:rPr>
          <w:t>https://www.rappler.com/world/middle-east/gulf-states-press-us-neutralize-iran/</w:t>
        </w:r>
      </w:hyperlink>
      <w:r>
        <w:t xml:space="preserve"> - * Gulf Arab states do not ask the US to go to war with Iran but want efforts to weaken Iran's military capacity. * Iran has attacked Gulf states' airports, ports, and oil facilities and disrupted shipping through the Strait of Hormuz. * Gulf countries fear Iran's continued aggression could threaten the region's energy supply and security. * US pressure on Gulf states to join the US-Israeli war and the regional call for comprehensive action are reported. * Gulf nations aim to balance regional security with avoiding broader conflict.</w:t>
      </w:r>
      <w:r/>
    </w:p>
    <w:p>
      <w:r/>
      <w:r>
        <w:t xml:space="preserve">94. </w:t>
      </w:r>
      <w:hyperlink r:id="rId85">
        <w:r>
          <w:rPr>
            <w:color w:val="0000EE"/>
            <w:u w:val="single"/>
          </w:rPr>
          <w:t>https://www.businesstoday.in/world/story/u-us-israel-iran-war-live-updates-west-asia-uae-bahrain-dubai-tehran-qatar-saudi-arabia-drone-explosions-middle-east-conflict-donald-trump-benjamin-netanyahu-520855-2026-03-17?utm_source=rssfeed</w:t>
        </w:r>
      </w:hyperlink>
      <w:r>
        <w:t xml:space="preserve"> - * US President Donald Trump said the US is 'shocked' after Iran began striking Gulf countries including UAE, Qatar, Saudi Arabia, and Kuwait. * Trump claimed the US has destroyed most of Iran's missiles and drones and two layers of its leadership. * The conflict is ongoing in its third week, with Iran deploying drones and naval mines around the Strait of Hormuz. * The Strait of Hormuz remains closed, affecting nearly 20% of global oil and liquefied natural gas shipments. * Germany and other US allies have declined to send warships through the waterway, citing lack of mandate and consultation. 95. </w:t>
      </w:r>
      <w:hyperlink r:id="rId86">
        <w:r>
          <w:rPr>
            <w:color w:val="0000EE"/>
            <w:u w:val="single"/>
          </w:rPr>
          <w:t>https://www.bssnews.net/news/369561</w:t>
        </w:r>
      </w:hyperlink>
      <w:r>
        <w:t xml:space="preserve"> - * Missiles and drones attacked the UAE, killing one civilian and disrupting infrastructure, including Dubai airport and oil facilities. * Iran has continued strikes on the UAE since the Middle East war began, targeting energy and transport sectors. * Noor Al Quwain and Fujairah experienced drone attacks damaging buildings and sparking fires. * UAE state oil company ADNOC suspended oil loading at Fujairah following strikes. * A civilian was killed in Abu Dhabi; total UAE casualties reported are seven since the war's start. * Iran has launched over 1,900 missiles and drones at the UAE, targeting civilian and military sites. * Other Gulf countries, including Qatar and Saudi Arabia, intercepted multiple Iranian missiles and drones, with some strikes landing in uninhabited areas. 96. </w:t>
      </w:r>
      <w:hyperlink r:id="rId37">
        <w:r>
          <w:rPr>
            <w:color w:val="0000EE"/>
            <w:u w:val="single"/>
          </w:rPr>
          <w:t>https://easternherald.com/2026/03/17/oil-surges-100-iran-war-global-markets-shock/</w:t>
        </w:r>
      </w:hyperlink>
      <w:r>
        <w:t xml:space="preserve"> - * Global oil prices exceeded $100 per barrel due to escalated conflict involving Iran, prompting market turmoil. * Attacks on Iranian energy infrastructure and threats to the Strait of Hormuz have raised fears of prolonged supply disruptions. * Oil prices surged following strikes near Iran's export routes and disruptions to regional shipping lanes. * Financial markets worldwide reacted with stock fluctuations amid rising energy costs. * Governments are considering releasing strategic reserves to mitigate market instability. * The conflict has potential to cause a significant global oil crisis and influence geopolitical dynamics. 97. </w:t>
      </w:r>
      <w:hyperlink r:id="rId87">
        <w:r>
          <w:rPr>
            <w:color w:val="0000EE"/>
            <w:u w:val="single"/>
          </w:rPr>
          <w:t>https://www.india.com/news/world/uae-shuts-airspace-after-iranian-missile-drone-attack-dubai-airport-flights-disrupted-middle-east-conflict-iran-israel-us-war-gulf-region-security-crisis-8345192/</w:t>
        </w:r>
      </w:hyperlink>
      <w:r>
        <w:t xml:space="preserve"> - * The UAE closed its airspace temporarily after Iran launched missiles and drones, which were intercepted by air defence systems. * The attacks resulted in the halt of air traffic, and a fire at Dubai International Airport caused temporary shutdowns. * Iran fired at least six missiles and over 20 drones at the UAE overnight; most were intercepted. * The conflict involved escalation between Iran, Israel, and the US, with Iranian strikes threatening the region. * Casualties included two civilians killed by missile debris in the UAE. * Regional tensions threaten future attacks on airports, oil facilities, and military bases. 98. </w:t>
      </w:r>
      <w:hyperlink r:id="rId88">
        <w:r>
          <w:rPr>
            <w:color w:val="0000EE"/>
            <w:u w:val="single"/>
          </w:rPr>
          <w:t>https://www.dailymail.co.uk/news/article-15652569/IRGC-target-US-companies-Trump-iran-war.html?ns_mchannel=rss&amp;ns_campaign=1490&amp;ito=1490</w:t>
        </w:r>
      </w:hyperlink>
      <w:r>
        <w:t xml:space="preserve"> - * Iran's Revolutionary Guards issued a threat to target 15 US companies across the Middle East, urging employees to evacuate. * The threat includes companies such as ExxonMobil, Boeing, Microsoft, Lockheed Martin and Amazon Web Services. * The warnings come amid ongoing Iran-US-Israel conflict, including drone strikes in the UAE and military operations in Lebanon. * The article details regional tensions, military actions, and US responses amidst the broader geopolitical conflict. 99. </w:t>
      </w:r>
      <w:hyperlink r:id="rId89">
        <w:r>
          <w:rPr>
            <w:color w:val="0000EE"/>
            <w:u w:val="single"/>
          </w:rPr>
          <w:t>https://ilmanifesto.it/il-paradosso-del-golfo-insicuro-con-o-senza-usa</w:t>
        </w:r>
      </w:hyperlink>
      <w:r>
        <w:t xml:space="preserve"> - * The Gulf Cooperation Council (GCC) held an extraordinary meeting amidst regional conflict involving Iran, US, and Israel. * Iran launched drones and missiles at GCC countries, causing casualties and damage to infrastructure. * GCC states rely heavily on US military support, which now makes them direct targets despite diplomatic efforts to diversify alliances. * Regional states show reluctance to criticise US and Israel, but express increasing frustration with US policies. * The ongoing conflict exposes fractures within the GCC security architecture and emphasizes the need for reducing dependence on US protection. 100. </w:t>
      </w:r>
      <w:hyperlink r:id="rId90">
        <w:r>
          <w:rPr>
            <w:color w:val="0000EE"/>
            <w:u w:val="single"/>
          </w:rPr>
          <w:t>https://www.haberler.com/guncel/hava-sahasini-gecici-olarak-kapatan-birlesik-arap-19664163-haberi/</w:t>
        </w:r>
      </w:hyperlink>
      <w:r>
        <w:t xml:space="preserve"> - * Birleşik Arap Emirlikleri (BAE), insansız hava aracı (İHA) ve füze saldırıları nedeniyle hava sahasını geçici olarak kapattı. * Dubai Uluslararası Havalimanı yakınlarında İran'a ait olduğu iddia edilen İHA saldırısı gerçekleşti, yangın çıktı ve uçuşlar durdu. * BAE hava sahası güvenlik değerlendirmeleri sonrasında tekrar açıldı, uçuşlar normalleşti. * Orta Doğu'daki askeri gerilim nedeniyle bölgedeki havacılık ve uluslararası hava yolu şirketleri etkileniyor. * İran saldırılarının enerji tesislerine zarar verdiği ve bölgesel gerilimin hava trafiği ve enerji hatlarını riske atabileceği öngörülüyor. 101. </w:t>
      </w:r>
      <w:hyperlink r:id="rId83">
        <w:r>
          <w:rPr>
            <w:color w:val="0000EE"/>
            <w:u w:val="single"/>
          </w:rPr>
          <w:t>https://www.nationalheraldindia.com/international/us-embassy-in-baghdad-attacked-fire-breaks-out</w:t>
        </w:r>
      </w:hyperlink>
      <w:r>
        <w:t xml:space="preserve"> - * The US embassy in Baghdad endured multiple attacks from Monday evening into the early hours, including a drone detonation near the compound. * The Green Zone, Iraq’s diplomatic hub, was targeted with rocket and mortar attacks. * Two drones targeted the Majnoon oil field in southern Iraq; one struck a telecommunications tower, another targeted a US firm. * An Iraqi casualty incident occurred in Anbar near al-Qaim, where six members of Iraq’s Popular Mobilisation Forces died in an Israeli strike on an 'official security site'. 102. </w:t>
      </w:r>
      <w:hyperlink r:id="rId86">
        <w:r>
          <w:rPr>
            <w:color w:val="0000EE"/>
            <w:u w:val="single"/>
          </w:rPr>
          <w:t>https://www.bssnews.net/news/369561</w:t>
        </w:r>
      </w:hyperlink>
      <w:r>
        <w:t xml:space="preserve"> - * Missiles and drones struck the UAE, killing one civilian, damaging infrastructure, and disrupting air travel. * Iran has continued strikes on the UAE since the Middle East war began, targeting energy installations. * An attack in Fujairah caused a fire at an oil facility; a missile hit a car in Abu Dhabi killing a Palestinian civilian. * UAE's oil exports via Fujairah have been halted, and flights at Dubai International Airport are resuming after attacks. * Iran fired over 1,900 missiles and drones at the UAE, aiming at military and civilian targets. * neighbouring countries including Qatar, Saudi Arabia, and Bahrain reported interception of Iranian missiles and drones. 103. </w:t>
      </w:r>
      <w:hyperlink r:id="rId91">
        <w:r>
          <w:rPr>
            <w:color w:val="0000EE"/>
            <w:u w:val="single"/>
          </w:rPr>
          <w:t>https://economictimes.indiatimes.com/news/international/us/us-iran-war-dubai-uae-air-traffic-operations-return-to-normal-after-temporary-closure-of-countrys-airspace/articleshow/129621870.cms</w:t>
        </w:r>
      </w:hyperlink>
      <w:r>
        <w:t xml:space="preserve"> - • Air traffic in the United Arab Emirates resumed normal operations after temporary closure, as reported by WAM.</w:t>
        <w:br/>
      </w:r>
      <w:r>
        <w:t>• The closure was in response to missile and drone threats from Iran, according to UAE authorities.</w:t>
        <w:br/>
      </w:r>
      <w:r>
        <w:t>• UAE Defence systems responded to incoming attacks, with interception operations in Dubai.</w:t>
        <w:br/>
      </w:r>
      <w:r>
        <w:t>• Abu Dhabi suspended operations at Shah gas field due to drone attack damage, with no injuries reported.</w:t>
        <w:br/>
      </w:r>
      <w:r>
        <w:t xml:space="preserve">• The UAE's energy and transport infrastructure have been targeted amid ongoing regional conflict with Iran. 104. </w:t>
      </w:r>
      <w:hyperlink r:id="rId87">
        <w:r>
          <w:rPr>
            <w:color w:val="0000EE"/>
            <w:u w:val="single"/>
          </w:rPr>
          <w:t>https://www.india.com/news/world/uae-shuts-airspace-after-iranian-missile-drone-attack-dubai-airport-flights-disrupted-middle-east-conflict-iran-israel-us-war-gulf-region-security-crisis-8345192/</w:t>
        </w:r>
      </w:hyperlink>
      <w:r>
        <w:t xml:space="preserve"> - * The UAE temporarily closed its airspace after intercepting Iranian missiles and drones, causing disruptions at Dubai airport. * Iran launched at least six missiles and over 20 drones toward the UAE overnight; many were intercepted. * Dubai International Airport was shut for several hours following a drone-induced fire, affecting global flights. * The conflict involves Iran, Israel, and the US, with Iranian attacks spreading across Gulf nations. * Casualties included at least two civilians killed by missile debris in the UAE. 105. </w:t>
      </w:r>
      <w:hyperlink r:id="rId92">
        <w:r>
          <w:rPr>
            <w:color w:val="0000EE"/>
            <w:u w:val="single"/>
          </w:rPr>
          <w:t>https://economictimes.indiatimes.com/news/defence/trump-was-warned-iran-may-hit-gulf-allies-report/articleshow/129622579.cms</w:t>
        </w:r>
      </w:hyperlink>
      <w:r>
        <w:t xml:space="preserve"> - * Trump was warned that attacking Iran could trigger retaliation against U.S. Gulf allies. * The warning was based on intelligence assessments prior to the U.S.-Israeli strikes on Iran. * Iran has targeted targets in Gulf states, including U.S. military bases and civilian infrastructure. * Iran halted almost all shipping through the Strait of Hormuz, causing global oil prices to spike. * The U.S. dismissed claims of imminent threats and noted potential regional conflict risks.</w:t>
      </w:r>
      <w:r/>
    </w:p>
    <w:p>
      <w:r/>
      <w:r>
        <w:t xml:space="preserve">106. </w:t>
      </w:r>
      <w:hyperlink r:id="rId88">
        <w:r>
          <w:rPr>
            <w:color w:val="0000EE"/>
            <w:u w:val="single"/>
          </w:rPr>
          <w:t>https://www.dailymail.co.uk/news/article-15652569/IRGC-target-US-companies-Trump-iran-war.html?ns_mchannel=rss&amp;ns_campaign=1490&amp;ito=1490</w:t>
        </w:r>
      </w:hyperlink>
      <w:r>
        <w:t xml:space="preserve"> - * Iran's Revolutionary Guards warn of attacks on 15 US companies across the Middle East, urging employees to evacuate. * The threats come amid ongoing Iran-US and Iran-Israel conflicts, with recent drone strikes on UAE and military operations in Lebanon. * A circulated graphic lists companies such as ExxonMobil, Boeing, Microsoft, Lockheed Martin, and Amazon Web Services as potential targets. * Iran's military actions include missile launches and drone strikes, heightening regional tensions. * The regional conflict and US responses, including increased gas prices and military movements, suggest prolonged instability. 107. </w:t>
      </w:r>
      <w:hyperlink r:id="rId93">
        <w:r>
          <w:rPr>
            <w:color w:val="0000EE"/>
            <w:u w:val="single"/>
          </w:rPr>
          <w:t>https://peakoil.com/publicpolicy/u-s-considers-airstrikes-on-irans-key-oil-hub-kharg-island</w:t>
        </w:r>
      </w:hyperlink>
      <w:r>
        <w:t xml:space="preserve"> - * U.S. officials, including Ambassador Waltz, discuss the possibility of airstrikes on Iran’s Kharg Island, a key export hub, without ruling out military action. * The U.S. Central Command has previously targeted military sites on the island but has not destroyed oil infrastructure. * Attacking Kharg Island could significantly disrupt Iran’s oil exports, affecting about 4.5% of global supply. * President Trump has hinted at limited strikes, citing dignity, while considering broader operational options. * Discussions are ongoing with several Asian countries regarding military support in the Strait of Hormuz. 108. </w:t>
      </w:r>
      <w:hyperlink r:id="rId94">
        <w:r>
          <w:rPr>
            <w:color w:val="0000EE"/>
            <w:u w:val="single"/>
          </w:rPr>
          <w:t>https://www.indiasnews.net/news/278926230/indian-navy-deploys-warships-for-safe-passage-of-indian-vessels-in-strait-of-hormuz</w:t>
        </w:r>
      </w:hyperlink>
      <w:r>
        <w:t xml:space="preserve"> - * Indian Navy has deployed two task forces of warships to ensure the safe transit of Indian vessels through the Strait of Hormuz. * Iran requested India to exchange three seized tankers for permitting safe passage of Indian ships. * Indian authorities seized the tankers Asphalt Star, Al Jafzia, and Stellar Ruby on allegations of illegal transfers. * Iran's ambassador discussed supplies of medicines and medical equipment with Indian officials. * An Indian LPG carrier 'Shivalik' reached Mundra Port after transiting the Strait of Hormuz. * Indian government arrangements are in place at ports to facilitate discharge and cargo handling. * Indian missions operate helplines and assist Indian nationals in the region, with over 220,000 returns since 28 February 2026. 109. </w:t>
      </w:r>
      <w:hyperlink r:id="rId95">
        <w:r>
          <w:rPr>
            <w:color w:val="0000EE"/>
            <w:u w:val="single"/>
          </w:rPr>
          <w:t>https://investinglive.com/news/investinglive-asia-pacific-fx-news-wrap-rba-raised-its-cash-rate-by-25bp-20260317/</w:t>
        </w:r>
      </w:hyperlink>
      <w:r>
        <w:t xml:space="preserve"> - * The Reserve Bank of Australia increased its cash rate by 25 basis points to 4.1% in a narrow 5–4 vote, citing rising inflation risks. * The central bank warned inflation pressures remain above target, especially with Middle East conflict impacting fuel prices. * Bank of Japan Governor Ueda indicated underlying inflation is approaching 2%, expecting rates to stay at 0.75%. * U.S. President Trump requested China postpone a meeting with President Xi due to Middle East conflict. * Geopolitical tensions resurfaced when a tanker was struck by a projectile in the Gulf of Oman, affecting oil prices. 110. </w:t>
      </w:r>
      <w:hyperlink r:id="rId94">
        <w:r>
          <w:rPr>
            <w:color w:val="0000EE"/>
            <w:u w:val="single"/>
          </w:rPr>
          <w:t>https://www.indiasnews.net/news/278926230/indian-navy-deploys-warships-for-safe-passage-of-indian-vessels-in-strait-of-hormuz</w:t>
        </w:r>
      </w:hyperlink>
      <w:r>
        <w:t xml:space="preserve"> - * The Indian Navy deployed two task forces to escort merchant vessels and tankers through the Strait of Hormuz near Iran. * India responded to Iran's request for the exchange of seised tankers involved in illegal transfers. * The ships Asphalt Star, Al Jafzia, and Stellar Ruby were seized by India for concealing identities and illegal transfers. * The LPG carrier 'Shivalik' arrived at Mundra Port after transiting the Strait of Hormuz. * Indian government and missions maintain 24/7 support and facilitate Indian nationals and seafarers in West Asia. 111. </w:t>
      </w:r>
      <w:hyperlink r:id="rId96">
        <w:r>
          <w:rPr>
            <w:color w:val="0000EE"/>
            <w:u w:val="single"/>
          </w:rPr>
          <w:t>https://investinglive.com/commodities/tanker-struck-near-strait-of-hormuz-as-uk-maritime-agency-warns-ships-20260317/</w:t>
        </w:r>
      </w:hyperlink>
      <w:r>
        <w:t xml:space="preserve"> - * A tanker was hit by an unknown projectile in the Gulf of Oman near Fujairah, United Arab Emirates. * The incident occurred approximately 23 nautical miles east of Fujairah, at anchor. * UK Marine Trade Operations issued a warning to ships in the area near the Strait of Hormuz. * The attack caused minor structural damage to the tanker, with no injuries reported. * This marks the first maritime attack in the region in over three days, raising concerns about shipping safety and energy transit security. * The Strait of Hormuz is a strategic chokepoint where about one-fifth of global oil passes through, with heightened tensions linked to Iran increasing regional risks. 112. </w:t>
      </w:r>
      <w:hyperlink r:id="rId40">
        <w:r>
          <w:rPr>
            <w:color w:val="0000EE"/>
            <w:u w:val="single"/>
          </w:rPr>
          <w:t>https://thewest.com.au/business/the-economist/the-economist-the-iran-war-is-roiling-commodities-far-beyond-oil-c-21967508</w:t>
        </w:r>
      </w:hyperlink>
      <w:r>
        <w:t xml:space="preserve"> - * Since the conflict began three weeks ago, crude oil prices have risen, with Brent reaching over $US106 per barrel on March 16. * Oil exports through the Strait of Hormuz are blocked, trapping 10-15% of global oil supply. * Commodities affected include aluminium, helium, sulphur, fertilisers, and petrochemicals, impacting industries such as transportation, manufacturing, and food production. * Refining costs rise, margins collapse, and shortages in key products like jet fuel, diesel, and petrol occur globally. * The disruption threatens food security and vital industrial raw materials, with potential long-term effects on supply chains and production. 113. </w:t>
      </w:r>
      <w:hyperlink r:id="rId41">
        <w:r>
          <w:rPr>
            <w:color w:val="0000EE"/>
            <w:u w:val="single"/>
          </w:rPr>
          <w:t>https://www.news18.com/india/two-more-indian-oil-tankers-set-to-reach-india-amid-hormuz-crisis-ws-l-9978052.html</w:t>
        </w:r>
      </w:hyperlink>
      <w:r>
        <w:t xml:space="preserve"> - * Two Indian tankers, Jag Laadki and Nanda Devi, are scheduled to reach Indian ports amid Strait of Hormuz tensions. * Jag Laadki carries Murban crude from Fujairah; Nanda Devi carries LPG from Ras Laffan. * The vessel Shivalik already arrived at Mundra after nine days from Ras Laffan. * There are currently 22 Indian ships on the eastern side and two on the western side of the Strait, with ongoing efforts for their safe passage. * The conflict has disrupted Indian oil and LPG supplies, impacting industry and commercial users. 114. </w:t>
      </w:r>
      <w:hyperlink r:id="rId96">
        <w:r>
          <w:rPr>
            <w:color w:val="0000EE"/>
            <w:u w:val="single"/>
          </w:rPr>
          <w:t>https://investinglive.com/commodities/tanker-struck-near-strait-of-hormuz-as-uk-maritime-agency-warns-ships-20260317/</w:t>
        </w:r>
      </w:hyperlink>
      <w:r>
        <w:t xml:space="preserve"> - * A tanker was struck by an unknown projectile near Fujairah in the Gulf of Oman, approximately 23 nautical miles east, in the United Arab Emirates. * The incident occurred while the vessel was at anchor and caused minor structural damage, with no injuries. * UKMTO issued a warning to ships in the vicinity of the Strait of Hormuz urging caution. * It was the first maritime attack in the region reported in over three days, increasing concerns about shipping safety. * The event raises risk perceptions and could impact energy markets and insurance costs.</w:t>
      </w:r>
      <w:r/>
    </w:p>
    <w:p>
      <w:r/>
      <w:r>
        <w:t xml:space="preserve">115. </w:t>
      </w:r>
      <w:hyperlink r:id="rId97">
        <w:r>
          <w:rPr>
            <w:color w:val="0000EE"/>
            <w:u w:val="single"/>
          </w:rPr>
          <w:t>https://www.worthynews.com/113010-europe-declines-trumps-request-for-warships-to-free-hormuz</w:t>
        </w:r>
      </w:hyperlink>
      <w:r>
        <w:t xml:space="preserve"> - * European countries, including Germany and Italy, reject participation in military action in the Strait of Hormuz. * EU ministers decide against expanding naval mandate in the Red Sea. * Several nations, including Greece, Australia, and Japan, also forego military involvement. * The Dutch navy deploys frigate HNLMS Evertsen near Cyprus with limitations amid regional tensions. * Escalating regional conflict and drone attacks contribute to global energy market concerns. 116. </w:t>
      </w:r>
      <w:hyperlink r:id="rId42">
        <w:r>
          <w:rPr>
            <w:color w:val="0000EE"/>
            <w:u w:val="single"/>
          </w:rPr>
          <w:t>https://www.azernews.az/analysis/255773.html</w:t>
        </w:r>
      </w:hyperlink>
      <w:r>
        <w:t xml:space="preserve"> - * Rising tensions at the Strait of Hormuz demonstrate the geopolitical importance of energy security. * US urged China and allies to deploy warships to secure maritime routes amid Iran tensions. * The Strait accounts for roughly one-fifth of global oil and a significant share of LNG shipments. * China has increased renewable energy capacity and reduced dependence on imported fossil fuels. * China’s energy strategy includes large strategic petroleum reserves, renewable expansion, and flexible domestic fossil fuel production. 117. </w:t>
      </w:r>
      <w:hyperlink r:id="rId98">
        <w:r>
          <w:rPr>
            <w:color w:val="0000EE"/>
            <w:u w:val="single"/>
          </w:rPr>
          <w:t>https://www.devdiscourse.com/article/business/3840842-safe-passage-ansh-tripathys-journey-through-conflict-waters</w:t>
        </w:r>
      </w:hyperlink>
      <w:r>
        <w:t xml:space="preserve"> - ['</w:t>
      </w:r>
      <w:r>
        <w:rPr>
          <w:i/>
        </w:rPr>
        <w:t>Ansh Tripathy served as a second engineer on the LPG vessel Shivalik, which navigated the Strait of Hormuz to reach Mundra port in Gujarat.', '</w:t>
      </w:r>
      <w:r>
        <w:t>The journey occurred during heightened tensions in West Asia and involved negotiations between India and Iran.', '</w:t>
      </w:r>
      <w:r>
        <w:rPr>
          <w:i/>
        </w:rPr>
        <w:t>The passage highlights the geopolitical challenges impacting global energy supply routes.', "</w:t>
      </w:r>
      <w:r>
        <w:t xml:space="preserve">Indian authorities facilitated the safe passage, which is significant for India's energy reliance on West Asia."] 118. </w:t>
      </w:r>
      <w:hyperlink r:id="rId99">
        <w:r>
          <w:rPr>
            <w:color w:val="0000EE"/>
            <w:u w:val="single"/>
          </w:rPr>
          <w:t>https://www.zawya.com/en/business/commodities/gold-steady-as-investors-await-central-bank-decisions-weigh-mideast-risks-u889xsxz</w:t>
        </w:r>
      </w:hyperlink>
      <w:r>
        <w:t xml:space="preserve"> - • Gold prices remain steady as investors await central bank policy decisions and weigh Middle East tensions. • Gold spot price increased marginally, with U.S. gold futures rising slightly. • Oil prices stay above $100 a barrel due to U.S.-Israeli war against Iran. • Iran and Israel conflict impacts regional stability and global oil supplies. • Markets scale back expectations for global central bank easing amid inflation concerns. • Federal Reserve and other major central banks to meet this week. • Precious metals including silver, platinum, and palladium saw slight declines. 119. </w:t>
      </w:r>
      <w:hyperlink r:id="rId46">
        <w:r>
          <w:rPr>
            <w:color w:val="0000EE"/>
            <w:u w:val="single"/>
          </w:rPr>
          <w:t>https://www.zawya.com/en/business/energy/middle-east-oil-becomes-most-expensive-in-the-world-as-war-cuts-supply-fu9btwfm</w:t>
        </w:r>
      </w:hyperlink>
      <w:r>
        <w:t xml:space="preserve"> - * Middle East crude benchmarks hit record highs, becoming the most expensive in the world, amid supply disruptions caused by war. * Cash Dubai reached $153.25 per barrel, surpassing 2008 Brent highs. * Middle East crude exports to Asia fell approximately 32%, due to the war halting shipping through the Strait of Hormuz. * Price distortion and reduced supply are blamed for the spike, with some dispute over benchmark relevance. * Alternative supplies from the Americas and Africa see increased premiums as Asian refiners seek substitutes. 120. </w:t>
      </w:r>
      <w:hyperlink r:id="rId46">
        <w:r>
          <w:rPr>
            <w:color w:val="0000EE"/>
            <w:u w:val="single"/>
          </w:rPr>
          <w:t>https://www.zawya.com/en/business/energy/middle-east-oil-becomes-most-expensive-in-the-world-as-war-cuts-supply-fu9btwfm</w:t>
        </w:r>
      </w:hyperlink>
      <w:r>
        <w:t xml:space="preserve"> - * Middle East crude benchmarks soared to all-time highs due to supply disruptions caused by war, making it the most expensive oil globally. * Cash Dubai reached a record $153.25 per barrel, surpassing the 2008 Brent high. * Crude exports from the Middle East to Asia fell significantly in March, linked to shipping halts through the Strait of Hormuz. * Price distortions are noted due to reduced trade activity and the dropping of certain crude grades by Platts. * Alternative supplies from Africa and the Americas saw increased premiums, with Brazilian crude rising to $12-$15 per barrel over Brent. 121. </w:t>
      </w:r>
      <w:hyperlink r:id="rId100">
        <w:r>
          <w:rPr>
            <w:color w:val="0000EE"/>
            <w:u w:val="single"/>
          </w:rPr>
          <w:t>https://dariknews.bg/novini/sviat/ek-mozhe-da-predlozhi-pylna-zabrana-za-vnosa-na-ruski-petrol-2448975</w:t>
        </w:r>
      </w:hyperlink>
      <w:r>
        <w:t xml:space="preserve"> - * Европейската комисия обмисля пълна забрана за внос на руски петрол в ЕС. * Това съобщи еврокомисарят по енергетиката Дан Йоргенсен след заседание в Брюксел. * ЕС търси временни мерки за намаляване на цените на горивата, след напрежение в Близкия изток. * Йоргенсен заяви, че ЕС не иска да купува руска енергия в бъдеще и работи за подкрепа за засегнатите граждани. * Украйна трябва да предостави ясен график за възстановяване на петролопровода „Дружба“. 122. </w:t>
      </w:r>
      <w:hyperlink r:id="rId101">
        <w:r>
          <w:rPr>
            <w:color w:val="0000EE"/>
            <w:u w:val="single"/>
          </w:rPr>
          <w:t>https://diplomatic.substack.com/p/loselose-both-sides-can-lose-the</w:t>
        </w:r>
      </w:hyperlink>
      <w:r>
        <w:t xml:space="preserve"> - * The war between the US, Israel, and Iran is in its third week, with over 2000 casualties and disrupted oil shipments in the Strait of Hormuz. * US allies including Germany, Australia, UK, and Japan oppose military involvement to reopen the Strait. * Experts suggest a temporary ceasefire could be more feasible than ongoing conflict, which risks global economic catastrophe. * Analysts warn Iran may not be receptive to de-escalation and see control of Strait of Hormuz as bargaining leverage. * Trump considers seizing Kharg Island for strategic advantage, despite potential costs and Iranian resistance. 123. </w:t>
      </w:r>
      <w:hyperlink r:id="rId102">
        <w:r>
          <w:rPr>
            <w:color w:val="0000EE"/>
            <w:u w:val="single"/>
          </w:rPr>
          <w:t>https://www.businesstoday.in/world/story/gulf-states-want-us-to-neutralise-iran-amid-hormuz-disruption-energy-crisis-report-520861-2026-03-17?utm_source=rssfeed</w:t>
        </w:r>
      </w:hyperlink>
      <w:r>
        <w:t xml:space="preserve"> - * Gulf states have reportedly asked the US not to cease efforts against Iran to prevent threats to the region’s oil supply and economies. * Washington seeks Gulf states' involvement in the conflict against Iran. * Iran has attacked Gulf states' airports, ports, oil facilities, and disrupted shipping via the Strait of Hormuz. * Regional sentiment favours degrading Iran's military capabilities to prevent ongoing threats. * Unilateral military action by Gulf states is considered off the table; collective intervention is preferred to avoid wider conflict. 124. </w:t>
      </w:r>
      <w:hyperlink r:id="rId102">
        <w:r>
          <w:rPr>
            <w:color w:val="0000EE"/>
            <w:u w:val="single"/>
          </w:rPr>
          <w:t>https://www.businesstoday.in/world/story/gulf-states-want-us-to-neutralise-iran-amid-hormuz-disruption-energy-crisis-report-520861-2026-03-17?utm_source=rssfeed</w:t>
        </w:r>
      </w:hyperlink>
      <w:r>
        <w:t xml:space="preserve"> - * Gulf states have asked the US to take stronger action against Iran to prevent threats to their energy infrastructure. * Washington aims to gain regional support for its campaign against Iran. * Iran has attacked Gulf countries' airports, ports, oil facilities, and disrupted shipping through the Strait of Hormuz. * Regional sentiment suggests that Iran needs to be severely weakened to restore security. * Unilateral military action by individual Gulf states is considered off the table; collective intervention is preferred. 125. </w:t>
      </w:r>
      <w:hyperlink r:id="rId103">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striking Iran amid Gulf region conflict. * The New York Times cited officials claiming MBS encouraged a hardline approach towards Tehran. * Iran has attacked oil infrastructure in Saudi Arabia and the UAE, impacting oil prices. * The conflict has resulted in over 2,100 deaths, including 13 Americans, with oil prices hitting $102.69 per barrel. * Saudi source denied the report of the Crown Prince advising prolonged conflict with Iran. 126. </w:t>
      </w:r>
      <w:hyperlink r:id="rId60">
        <w:r>
          <w:rPr>
            <w:color w:val="0000EE"/>
            <w:u w:val="single"/>
          </w:rPr>
          <w:t>https://energynow.com/2026/03/iea-could-release-more-oil-stocks-if-needed-agency-chief-says/</w:t>
        </w:r>
      </w:hyperlink>
      <w:r>
        <w:t xml:space="preserve"> - * The International Energy Agency’s member countries may release more oil from strategic stockpiles if necessary, following the largest-ever reserves release to offset shortages and price spikes. * The release has calmed markets and reduced oil prices, but reserves still contain about 1.4 billion barrels. * Oil prices are over $102 per barrel, up from the initial release point but below a four-year high. * IEA warns of prolonged disruptions to global energy trade, especially linked to the Strait of Hormuz blockage. * Oil-importing emerging economies in Asia face the hardest impact from supply shocks, with key Middle East exporters losing revenue. 127. </w:t>
      </w:r>
      <w:hyperlink r:id="rId104">
        <w:r>
          <w:rPr>
            <w:color w:val="0000EE"/>
            <w:u w:val="single"/>
          </w:rPr>
          <w:t>https://energynow.com/2026/03/middle-east-oil-exports-drop-at-least-60-as-hormuz-stays-mostly-closed-data-shows/?amp</w:t>
        </w:r>
      </w:hyperlink>
      <w:r>
        <w:t xml:space="preserve"> - * Middle Eastern Gulf oil exports have declined by at least 60% in the week to March 15 compared to February, due to disruptions and output cuts amid the US-Iran war.</w:t>
        <w:br/>
      </w:r>
      <w:r/>
      <w:r>
        <w:rPr>
          <w:i/>
        </w:rPr>
        <w:t xml:space="preserve"> Data shows exports from eight countries averaged 9.71 million bpd (Kpler) and 7.5 million bpd (Vortexa), down 61% and 71% respectively.</w:t>
        <w:br/>
      </w:r>
      <w:r>
        <w:rPr>
          <w:i/>
        </w:rPr>
      </w:r>
      <w:r>
        <w:t xml:space="preserve"> The Strait of Hormuz remains effectively closed, causing the largest supply disruption and surging crude prices.</w:t>
        <w:br/>
      </w:r>
      <w:r/>
      <w:r>
        <w:rPr>
          <w:i/>
        </w:rPr>
        <w:t xml:space="preserve"> Floating storage has increased from 10 million barrels pre-war to over 50 million barrels, indicating storage issues.</w:t>
        <w:br/>
      </w:r>
      <w:r>
        <w:rPr>
          <w:i/>
        </w:rPr>
      </w:r>
      <w:r>
        <w:t xml:space="preserve"> Major output cuts include Saudi Arabia (20%), UAE (more than half), and Iraq (around 70%), with total cuts estimated between 7-10 million bpd. 128. </w:t>
      </w:r>
      <w:hyperlink r:id="rId105">
        <w:r>
          <w:rPr>
            <w:color w:val="0000EE"/>
            <w:u w:val="single"/>
          </w:rPr>
          <w: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w:t>
        </w:r>
      </w:hyperlink>
      <w:r>
        <w:t xml:space="preserve"> - * The Iraqi federal Ministry of Oil and Kurdistan's Ministry of Natural Resources dispute over oil exports via pipelines. * Kurdish leader Masoud Barzani calls for dialogue to resolve issues amid political polarization. * The Iraqi federal Ministry of Oil states Kurdistan's authority to export oil is not feasible soon; Kurdistan claims Baghdad imposes a blockade. * Kurdistan reports attacks on oil and gas fields, blaming federal government for inaction. * Iraq plans to export oil from Kirkuk directly to Turkey without passing through Kurdistan. * Officials highlight operational and geopolitical complexities in exports, warning of economic risks. 129. </w:t>
      </w:r>
      <w:hyperlink r:id="rId106">
        <w:r>
          <w:rPr>
            <w:color w:val="0000EE"/>
            <w:u w:val="single"/>
          </w:rPr>
          <w:t>https://hotnews.ro/mai-mult-petrol-din-rezervele-strategice-poate-ajunge-pe-piata-daca-si-atunci-cand-va-fi-nevoie-anuntul-unui-oficial-iea-2195350</w:t>
        </w:r>
      </w:hyperlink>
      <w:r>
        <w:t xml:space="preserve"> - * The IEA member states may release additional crude oil if needed, following the largest reserve release in history. * Over 1.4 billion barrels of oil will remain in emergency stocks after the current release. * The current reserve release will only reduce emergency stockpiles by approximately 20%. * Crude oil from IEA reserves is already reaching Asia after member countries decided to release 400 million barrels amid rising prices following the US and Israel's conflict with Iran. * The IEA, formed in 1974, reports that the volume of unavailable oil now exceeds losses during the 1973 oil shock and is larger than recent disruptions. 130. </w:t>
      </w:r>
      <w:hyperlink r:id="rId107">
        <w:r>
          <w:rPr>
            <w:color w:val="0000EE"/>
            <w:u w:val="single"/>
          </w:rPr>
          <w:t>https://www.sondakika.com/ekonomi/haber-iea-dan-400-milyon-varil-petrol-karari-19663301/</w:t>
        </w:r>
      </w:hyperlink>
      <w:r>
        <w:t xml:space="preserve"> - * The International Energy Agency (IEA) announced the release of 400 million barrels from strategic oil reserves to Asian markets amidst Middle East tensions. * The decision was taken following threats to oil supply, particularly through the Strait of Hormuz, impacting global energy markets. * The release marks the sixth utilisation of IEA's strategic reserves since 1974, responding to supply disruptions caused by geopolitical conflicts. * The release aims to mitigate supply shortages and stabilise prices, however full market recovery is expected to take time. * The IEA highlighted ongoing uncertainties despite immediate releases, noting that global energy trade will remain affected for some time. 131. </w:t>
      </w:r>
      <w:hyperlink r:id="rId108">
        <w:r>
          <w:rPr>
            <w:color w:val="0000EE"/>
            <w:u w:val="single"/>
          </w:rPr>
          <w:t>https://iraqidinarchat.net/iraqi-oil-announces-export-alternatives-and-confirms-kirkuk-pipeline-will-be-ready-within-a-week/</w:t>
        </w:r>
      </w:hyperlink>
      <w:r>
        <w:t xml:space="preserve"> - * Iraqi Deputy Prime Minister for Energy Affairs Hayyan Abdul-Ghani Al-Sawad revealed alternative oil export plans due to the halt in Strait of Hormuz exports. * The Kirkuk-Turkey pipeline is expected to be operational within a week, allowing direct pumping from Kirkuk without passing through Kurdistan Region. * Iraq's crude oil production has decreased from 3.4 million barrels per day to between 1.5 and 1.6 million barrels per day due to regional conflicts and closures. * The country is exploring export options via Turkish port Ceyhan, Syrian port Banias, and Aqaba pipeline. * Several oil fields, including West Qurna 1 and 2, are suspended, while production continues in central fields to supply gas and local needs. 132. </w:t>
      </w:r>
      <w:hyperlink r:id="rId109">
        <w:r>
          <w:rPr>
            <w:color w:val="0000EE"/>
            <w:u w:val="single"/>
          </w:rPr>
          <w:t>https://www.ad-hoc-news.de/boerse/news/ueberblick/hengli-petrochemical-stock-isin-cne100002g88-refining-scale-policy/68695472</w:t>
        </w:r>
      </w:hyperlink>
      <w:r>
        <w:t xml:space="preserve"> - * Hengli Petrochemical (ISIN: CNE100002G88) outperformed the Shanghai market on 16 March 2026 amid volatile conditions. * The company's stock was driven by its mega-refining scale, policy support, and margin risks in China’s oversupplied sector. * The stock gained strength despite broader Chinese equities' decline due to Middle East tensions and oil-price shifts. * Hengli’s business encompasses crude refining, paraxylene, polyester, and chemicals, with significant scale and integration. * Sector fundamentals are influenced by Chinese demand, capacity additions, and geopolitical tensions impacting crude and product margins. 133. </w:t>
      </w:r>
      <w:hyperlink r:id="rId110">
        <w:r>
          <w:rPr>
            <w:color w:val="0000EE"/>
            <w:u w:val="single"/>
          </w:rPr>
          <w:t>https://www.canadianminingjournal.com/news/iran-war-could-leave-lasting-shock-on-commodities-report/</w:t>
        </w:r>
      </w:hyperlink>
      <w:r>
        <w:t xml:space="preserve"> - * The US-Israel war against Iran has disrupted global commodity markets, tightening supply in energy, chemicals, and metals. * Oil prices surged towards $120 per barrel, with supply disruptions at the Strait of Hormuz, impacting inventories and market fundamentals. * Chemical markets, including polyethylene and sulfur, face supply constraints, leading to price hikes and margin improvements for producers. * Fertilizer prices, especially nitrogen, have increased by roughly 30%, driven by Middle East export constraints. * Metals such as aluminium and iron ore are affected by regional supply disruptions; demand trends linked to electrification and strategic stockpiling may be reinforced. * Battery metals like lithium and nickel face supply risks affecting refining and extraction, with potential increase in demand for critical minerals. * Commodity markets remain highly sensitive to regional developments, with lasting supply dynamics expected. 134. </w:t>
      </w:r>
      <w:hyperlink r:id="rId107">
        <w:r>
          <w:rPr>
            <w:color w:val="0000EE"/>
            <w:u w:val="single"/>
          </w:rPr>
          <w:t>https://www.sondakika.com/ekonomi/haber-iea-dan-400-milyon-varil-petrol-karari-19663301/</w:t>
        </w:r>
      </w:hyperlink>
      <w:r>
        <w:t xml:space="preserve"> - * The International Energy Agency (IEA) announced that member countries have started releasing 400 million barrels from their strategic oil reserves to Asian markets. * The decision was made in response to supply disruptions caused by Middle East conflicts, impacting global oil markets. * Birol, IEA President, stated this is the largest reserve release in the agency's history and highlighted ongoing supply constraints. * The release aims to stabilise oil prices and ensure energy security, with exports from the US, Europe, and Asia contributing. * Birol emphasised that even if the Strait of Hormuz reopens tomorrow, global energy trade recovery will take time. 135. </w:t>
      </w:r>
      <w:hyperlink r:id="rId111">
        <w:r>
          <w:rPr>
            <w:color w:val="0000EE"/>
            <w:u w:val="single"/>
          </w:rPr>
          <w:t>https://peakoil.com/publicpolicy/us-doe-orders-restart-of-santa-ynez-oil-flows-as-iran-war-triggers-emergency-powers</w:t>
        </w:r>
      </w:hyperlink>
      <w:r>
        <w:t xml:space="preserve"> - * US Department of Energy (DOE) orders Sable Offshore Corp to reactivate Santa Ynez Unit (SYU) in California due to security risks amid Iran conflict. * SYU can produce approximately 50,000 barrels of oil daily, offsetting 1.5 million barrels of foreign crude monthly. * SYU halted in 2015 after an oil spill; ownership transferred to ExxonMobil in 2022, acquired by Sable in 2024. * Sable resumed some operations in May 2025, but has yet to fully deliver oil, facing environmental and safety remedies. * The order aims to prevent supply disruptions caused by reliance on foreign oil and geopolitical risks, invoking executive powers and the Defence Production Act. * California officials oppose the federal move, threatening legal action to maintain state oversight. * Sable plans to resume full production by June 2026, with first sales expected in April 2026. 136. </w:t>
      </w:r>
      <w:hyperlink r:id="rId112">
        <w:r>
          <w:rPr>
            <w:color w:val="0000EE"/>
            <w:u w:val="single"/>
          </w:rPr>
          <w:t>https://www.sidwaya.info/stabilite-et-ouverture-les-piliers-dune-economie-chinoise-resiliente/</w:t>
        </w:r>
      </w:hyperlink>
      <w:r>
        <w:t xml:space="preserve"> - * China has approved its 15th Five-Year Plan (2026-2030) focusing on innovation, green development, stability, and opening up. * The country aims for a GDP growth rate between 4.5% and 5% in 2026, with a projected increase of over 6,000 billion yuan. * In the first two months of 2026, China's total foreign trade grew by 18.3%, with exports up 19.2% and imports up 17.1%. * Trade with ASEAN remained the largest partner, with exchanges over 1,240 billion yuan, up 20.3%. * Trade with the EU, Latin America, and Africa also increased significantly, while trade with the US declined by 16.9%, due to tariffs. * China plans to boost exports of AI, green energy, and high-tech products, and expand trade with Africa and countries along the Belt and Road Initiative. * The country invests heavily in artificial intelligence and aims for industry value exceeding 10,000 billion yuan by 2030. * China promotes policies like visa exemptions with African countries to attract tourism and diversify its foreign trade. * Amid global geopolitical tensions, China promotes multilateralism, open trade, and international cooperation to foster sustainable growth. 137. </w:t>
      </w:r>
      <w:hyperlink r:id="rId113">
        <w:r>
          <w:rPr>
            <w:color w:val="0000EE"/>
            <w:u w:val="single"/>
          </w:rPr>
          <w:t>https://jamaicainquirer.com/how-badly-has-the-iran-war-hit-the-global-economy-the-tell-tale-signs/</w:t>
        </w:r>
      </w:hyperlink>
      <w:r>
        <w:t xml:space="preserve"> - * The US-Israeli war on Iran and Tehran’s retaliatory strikes have disrupted global financial and energy markets. * Oil prices have surged over 40 percent since February 27, reaching $106 per barrel, with natural gas prices rising nearly 60 percent. * Global stock markets fell 5.5 percent since the war began, with Asian markets most affected. * Inflation concerns increase as petrol prices rise in 85 countries, leading to government measures like workweek reductions and fuel rationing. * Economists warn of potential stagflation and recession risks if the conflict prolongs. * GDP growth in Europe and China is expected to slow, with the US likely to outperform. * The war has also caused airline fare hikes and airspace restrictions, impacting global travel. 138. </w:t>
      </w:r>
      <w:hyperlink r:id="rId114">
        <w:r>
          <w:rPr>
            <w:color w:val="0000EE"/>
            <w:u w:val="single"/>
          </w:rPr>
          <w:t>https://en.mercopress.com/2026/03/16/fed-and-ecb-face-a-pivotal-week-as-the-oil-shock-revives-inflation-risk</w:t>
        </w:r>
      </w:hyperlink>
      <w:r>
        <w:t xml:space="preserve"> - * The US Federal Reserve and European Central Bank prepare for policy meetings amid rising oil prices and inflation risks. * The Fed's meeting is on March 17-18, with no rate change expected, but market expectations have shifted. * The ECB’s meeting is on March 18-19, with no immediate move forecast, though market pricing hints at a possible hike. * US inflation data and economic growth indicators are mixed, complicating policy decisions. * Market outlook varies between patience and renewed tightening due to the oil shock effects. 139. </w:t>
      </w:r>
      <w:hyperlink r:id="rId115">
        <w:r>
          <w:rPr>
            <w:color w:val="0000EE"/>
            <w:u w:val="single"/>
          </w:rPr>
          <w:t>https://boereport.com/2026/03/16/uae-crude-output-falls-by-more-than-half-as-hormuz-closure-forces-shut-ins/</w:t>
        </w:r>
      </w:hyperlink>
      <w:r>
        <w:t xml:space="preserve"> - • The United Arab Emirates' daily oil output decreases by more than 50% due to the Iran conflict and closure of the Strait of Hormuz. • ADNOC implements widespread production shut-ins affecting onshore and offshore wells. • Oil loading at UAE's Fujairah port suspended following drone attacks, with operations resuming after weekend incidents. • UAE produced just under 3.4 million barrels per day in January; offshore production is now fully offline. • Middle East oil production cuts total between 7 million and 10 million barrels per day, impacting global supply. 140. </w:t>
      </w:r>
      <w:hyperlink r:id="rId116">
        <w:r>
          <w:rPr>
            <w:color w:val="0000EE"/>
            <w:u w:val="single"/>
          </w:rPr>
          <w:t>https://energynews.biz/iran-turns-the-strait-of-hormuz-into-a-persistent-geopolitical-lever-keeping-oil-above-100/?utm_source=rss&amp;utm_medium=rss&amp;utm_campaign=iran-turns-the-strait-of-hormuz-into-a-persistent-geopolitical-lever-keeping-oil-above-100</w:t>
        </w:r>
      </w:hyperlink>
      <w:r>
        <w:t xml:space="preserve"> - * Iran effectively blocks the Strait of Hormuz, with the closure ongoing at least indefinitely.</w:t>
      </w:r>
      <w:r>
        <w:rPr>
          <w:i/>
        </w:rPr>
        <w:t xml:space="preserve"> * Approximately 300 million barrels of oil remain trapped, rising by 20 million barrels daily.</w:t>
      </w:r>
      <w:r>
        <w:t xml:space="preserve"> * Oil prices stay above $100 per barrel despite emergency reserve releases.</w:t>
      </w:r>
      <w:r>
        <w:rPr>
          <w:i/>
        </w:rPr>
        <w:t xml:space="preserve"> * The US and allies face challenges in stabilising markets; supply disruptions increase geopolitical tensions.</w:t>
      </w:r>
      <w:r>
        <w:t xml:space="preserve"> * Iran seeks long-term leverage, potentially demanding passage fees post-conflict.</w:t>
      </w:r>
      <w:r>
        <w:rPr>
          <w:i/>
        </w:rPr>
        <w:t xml:space="preserve">141. </w:t>
      </w:r>
      <w:hyperlink r:id="rId117">
        <w:r>
          <w:rPr>
            <w:color w:val="0000EE"/>
            <w:u w:val="single"/>
          </w:rPr>
          <w:t>https://lenta.ru/news/2026/03/16/odin-iz-veduschih-eksporterov-nefti-v-mire-sokratil-dobychu-vdvoe/</w:t>
        </w:r>
      </w:hyperlink>
      <w:r>
        <w:rPr>
          <w:i/>
        </w:rPr>
        <w:t xml:space="preserve"> - </w:t>
      </w:r>
      <w:r>
        <w:t>The United Arab Emirates (UAE) halves its daily oil production following supply interruptions, according to Reuters.</w:t>
      </w:r>
      <w:r>
        <w:rPr>
          <w:i/>
        </w:rPr>
      </w:r>
      <w:r>
        <w:t>In January, UAE produced approximately 3.4 million barrels per day, as per OPEC data.</w:t>
      </w:r>
      <w:r>
        <w:rPr>
          <w:i/>
        </w:rPr>
      </w:r>
      <w:r>
        <w:t>Production decline is linked to obstruction of supply routes through the Strait of Hormuz.</w:t>
      </w:r>
      <w:r>
        <w:rPr>
          <w:i/>
        </w:rPr>
      </w:r>
      <w:r>
        <w:t>Attack on oil storage facilities in Fujairah caused further disruptions.</w:t>
      </w:r>
      <w:r>
        <w:rPr>
          <w:i/>
        </w:rPr>
      </w:r>
      <w:r>
        <w:t>TotalEnergies halted operations in Qatar, Iraq, and the UAE's offshore, affecting 15% of its total output.</w:t>
      </w:r>
      <w:r>
        <w:rPr>
          <w:i/>
        </w:rPr>
        <w:t xml:space="preserve">142. </w:t>
      </w:r>
      <w:hyperlink r:id="rId118">
        <w:r>
          <w:rPr>
            <w:color w:val="0000EE"/>
            <w:u w:val="single"/>
          </w:rPr>
          <w:t>https://www.philstockworld.com/2026/03/16/monday-market-mayhem-the-march-to-world-war-iii-continues/</w:t>
        </w:r>
      </w:hyperlink>
      <w:r>
        <w:rPr>
          <w:i/>
        </w:rPr>
        <w:t xml:space="preserve"> - * The escalation of military conflict between Israel and Iran has severely impacted global energy markets. * Oil prices (WTI and Brent) have increased with recent volatility and potential escalation threats. * The Strait of Hormuz remains effectively closed to certain vessels, causing storage issues and reportedly affecting Iranian oil exports. * Investors are advised to monitor oil market indicators and prepare for potential large movements in oil prices. * Market indicators show resilience despite geopolitical tensions, but deteriorating internals suggest risks ahead. * Portfolio adjustments include hedging against downside risks and focusing on energy and defence sectors. * Key events include potential strike on Kharg Island and possible reopening of the Strait, which could sharply influence prices. * The Federal Reserve and oil inventories are upcoming significant factors affecting market stability. 143. </w:t>
      </w:r>
      <w:hyperlink r:id="rId119">
        <w:r>
          <w:rPr>
            <w:color w:val="0000EE"/>
            <w:u w:val="single"/>
          </w:rPr>
          <w:t>https://www.indiasnews.net/news/278924965/west-asia-crisis-disrupts-fertiliser-petrochemical-supply-chains-india-seeing-production-curbs-morgan-stanley</w:t>
        </w:r>
      </w:hyperlink>
      <w:r>
        <w:rPr>
          <w:i/>
        </w:rPr>
        <w:t xml:space="preserve"> - * The West Asia crisis disrupting energy supply routes affects Asian fertiliser, chemicals, and manufacturing sectors. * Morgan Stanley reports that Strait of Hormuz disruption impacts Asia's feedstock availability and industrial operations. * Approximately 25 million tonnes per annum of petchem capacities and 10 million tonnes of fertiliser capacities are affected across Asia, including India. * Shortages of petrochemical feedstocks like propane and naphtha have led to reduced operating rates or shutdowns. * Fertiliser production in India and Bangladesh has been impacted, with India seeking alternative urea sources. * Global nitrogen fertiliser operations face constraints, reducing effective global urea by 4% annually. * Downstream petrochemical product prices have increased by 15-25% due to supply tightness. * The crisis's duration will influence the extent of disruption, with potential shifts to alternative fuels or consumption curbs. 144. </w:t>
      </w:r>
      <w:hyperlink r:id="rId120">
        <w:r>
          <w:rPr>
            <w:color w:val="0000EE"/>
            <w:u w:val="single"/>
          </w:rPr>
          <w:t>https://www.focus.de/finanzen/news/wir-haben-noch-17-millionen-tonnen-fuer-den-krisenfall_9eecbc67-47c1-49b7-b4e9-41036b044e32.html</w:t>
        </w:r>
      </w:hyperlink>
      <w:r>
        <w:rPr>
          <w:i/>
        </w:rPr>
        <w:t xml:space="preserve"> - * Germany has tapped into its strategic oil reserves due to the Iran crisis and rising oil prices. * The reserves are stored mainly in salt caverns under northern Germany and near refineries. * The International Energy Agency (IEA) coordinated a record release of 400 million barrels worldwide, with Germany contributing 2.64 million tonnes. * The strategic reserves serve as insurance against supply shocks, with past releases during the Gulf War, Hurricane Katrina, and the Arab Spring. * The recent release aims to stabilise prices and secure energy supply amid geopolitical tensions. 145. </w:t>
      </w:r>
      <w:hyperlink r:id="rId121">
        <w:r>
          <w:rPr>
            <w:color w:val="0000EE"/>
            <w:u w:val="single"/>
          </w:rPr>
          <w:t>https://meyka.com/blog/march-16-zelensky-slams-eu-blackmail-as-druzhba-oil-row-escalates-1603/</w:t>
        </w:r>
      </w:hyperlink>
      <w:r>
        <w:rPr>
          <w:i/>
        </w:rPr>
        <w:t xml:space="preserve"> - * Ukraine resists quick repairs to the Druzhba oil pipeline, leading to tensions with the EU and Hungary. * Hungary blocks a €90bn EU loan, citing energy supply concerns, amid vetoes on pipeline repairs. * Oil prices sit near $100 due to Middle East risks and potential disruptions, impacting European fuel supply and inflation. * EU sanctions ban most seaborne Russian crude but allow pipeline exemptions, complicating transit legality. * Market scenarios depend on repair timelines and geopolitical negotiations, influencing Brent, diesel, and UK inflation. * UK investors should monitor supply signals, energy prices, and policy developments affecting inflation and sector performance. 146. </w:t>
      </w:r>
      <w:hyperlink r:id="rId122">
        <w:r>
          <w:rPr>
            <w:color w:val="0000EE"/>
            <w:u w:val="single"/>
          </w:rPr>
          <w:t>https://www.businesstoday.com.my/2026/03/16/petchem-benefiting-from-force-majeure/?utm_source=rss&amp;utm_medium=rss&amp;utm_campaign=petchem-benefiting-from-force-majeure</w:t>
        </w:r>
      </w:hyperlink>
      <w:r>
        <w:rPr>
          <w:i/>
        </w:rPr>
        <w:t xml:space="preserve"> - * Hong Leong Investment Bank Bhd (HLIB) upgrades Petronas Chemicals Group (PCHEM) to HOLD from Sell, with a target price of RM4.55. * HLIB expects FY26 net profit to rebound to RM63.7 million from a previous net loss, driven by higher product prices. * Several regional plants have declared force majeure due to supply disruptions, but PPC remains operational at reduced capacity. * PCHEM benefits from elevated prices of polyethylene, urea, and ammonia since February amid US-Iran conflict. * PCHEM’s revenue for FY26 is forecasted at RM27.2 billion, with EBITDA of RM2.95 billion and core PATMI of RM63.7 million. 147. </w:t>
      </w:r>
      <w:hyperlink r:id="rId123">
        <w:r>
          <w:rPr>
            <w:color w:val="0000EE"/>
            <w:u w:val="single"/>
          </w:rPr>
          <w:t>https://www.24newshd.tv/16-Mar-2026/monitoring-committee-says-petroleum-product-reserves-available-till-mid-april</w:t>
        </w:r>
      </w:hyperlink>
      <w:r>
        <w:rPr>
          <w:i/>
        </w:rPr>
        <w:t xml:space="preserve"> - * The Petroleum Monitoring Committee in Pakistan states reserves of petrol and diesel are available until mid-April. * The committee reports that supply and demand are balanced for March. * No risk of petrol shortage is identified. * The Ministry of Finance urges against panic buying and is diversifying oil import sources. * OGRA and provincial governments are instructed to monitor the market. 148. </w:t>
      </w:r>
      <w:hyperlink r:id="rId124">
        <w:r>
          <w:rPr>
            <w:color w:val="0000EE"/>
            <w:u w:val="single"/>
          </w:rPr>
          <w:t>https://www.24newshd.tv/16-Mar-2026/iea-head-says-oil-stocks-can-released-necessary</w:t>
        </w:r>
      </w:hyperlink>
      <w:r>
        <w:rPr>
          <w:i/>
        </w:rPr>
        <w:t xml:space="preserve"> - * Fatih Birol, IEA chief, states additional strategic oil releases could be made if needed to address supply disruptions. * Biomass stocks remaining total over 1.4 billion barrels. * Current supply disruption due to war blocking the Strait of Hormuz, causing Gulf producers to slash output. * The IEA's latest report describes the conflict as creating the largest supply disruption in global oil market history. * Oil prices initially surged to almost double after the conflict but have since fallen back after a significant release of stocks. 149. </w:t>
      </w:r>
      <w:hyperlink r:id="rId125">
        <w:r>
          <w:rPr>
            <w:color w:val="0000EE"/>
            <w:u w:val="single"/>
          </w:rPr>
          <w:t>https://qrius.com/global-oil-hits-105-per-barrel/</w:t>
        </w:r>
      </w:hyperlink>
      <w:r>
        <w:rPr>
          <w:i/>
        </w:rPr>
        <w:t xml:space="preserve"> - * Global crude oil prices have risen to $105 per barrel driven by geopolitical tensions and supply concerns. * Brent Crude acts as a global reference, influencing petrol, diesel, and jet fuel prices. * UAE petrol prices may increase to Dh3.80–Dh4 per litre if current crude prices persist. * Oil prices are affecting other Gulf countries with varying fuel subsidy policies. * Disruptions through the Strait of Hormuz could impact global supply and prices. * Analysts warn petrol prices could climb further if Brent Crude remains above $100. * Rising oil prices are impacting Gulf economies and household fuel expenses. 150. </w:t>
      </w:r>
      <w:hyperlink r:id="rId126">
        <w:r>
          <w:rPr>
            <w:color w:val="0000EE"/>
            <w:u w:val="single"/>
          </w:rPr>
          <w:t>https://www.dawn.com/news/1982687/middle-east-oil-benchmarks-hit-record-highs-as-war-cuts-supply</w:t>
        </w:r>
      </w:hyperlink>
      <w:r>
        <w:rPr>
          <w:i/>
        </w:rPr>
        <w:t xml:space="preserve"> - * Spot premiums for Oman and Dubai crude surged to all-time highs amid US and Israeli war on Iran. * Trade slumped, and exports to Asia fell by about 32% compared to March 2025 levels. * Premium for Dubai and Oman crude reached record levels, distorting prices. * Supply reduced due to war halting shipping through Strait of Hormuz and market disruptions. * Asian refiners reduced operating rates, with some seeking alternative supplies from Africa and the Americas. 151. </w:t>
      </w:r>
      <w:hyperlink r:id="rId127">
        <w:r>
          <w:rPr>
            <w:color w:val="0000EE"/>
            <w:u w:val="single"/>
          </w:rPr>
          <w:t>https://www.middleeastmonitor.com/20260316-us-allows-iranian-oil-tankers-through-strait-of-hormuz-to-maintain-global-supply-treasury-secretary/</w:t>
        </w:r>
      </w:hyperlink>
      <w:r>
        <w:rPr>
          <w:i/>
        </w:rPr>
        <w:t xml:space="preserve"> - * The US permits Iranian oil tankers to transit the Strait of Hormuz to keep global oil supply intact. * Treasury Secretary Scott Bessent announced this on Monday. * Iranian ships have been crossing, with tankers supplying India and possibly China. * US expects increased tanker traffic before US Navy escorts ships. * The Strait of Hormuz has been effectively closed to regular shipping since March due to Iranian retaliatory strikes. * 20 million barrels of oil pass through daily, with disruptions raising global oil prices and energy concerns. 152. </w:t>
      </w:r>
      <w:hyperlink r:id="rId128">
        <w:r>
          <w:rPr>
            <w:color w:val="0000EE"/>
            <w:u w:val="single"/>
          </w:rPr>
          <w:t>https://www.marinelink.com/news/reopening-energy-markets-irans-hands-537002</w:t>
        </w:r>
      </w:hyperlink>
      <w:r>
        <w:rPr>
          <w:i/>
        </w:rPr>
        <w:t xml:space="preserve"> - * Saudi Aramco informed buyers of uncertain export ports amid Gulf tensions. * Iran's shutdown of Strait of Hormuz and drone attacks disrupt global oil and gas supply. * US and Israel's military plans depend on Iran halting attacks for normalising shipping. * Iran's actions and regional conflicts have caused oil price surges and production cuts in the Middle East. * Oil output reductions include Saudi Arabia, Iraq, the UAE, and Qatar, affecting global markets. 153. </w:t>
      </w:r>
      <w:hyperlink r:id="rId129">
        <w:r>
          <w:rPr>
            <w:color w:val="0000EE"/>
            <w:u w:val="single"/>
          </w:rPr>
          <w:t>https://www.fxstreet.com/news/oil-red-sea-chokepoints-reshape-saudi-export-risks-td-securities-202603161448</w:t>
        </w:r>
      </w:hyperlink>
      <w:r>
        <w:rPr>
          <w:i/>
        </w:rPr>
        <w:t xml:space="preserve"> - * TD Securities’ analyst Ryan McKay reports on disruptions around the Strait of Hormuz and Bab El-Mandeb affecting Saudi crude exports. * Up to 16-17 million barrels per day (b/d) of crude flow through the Strait of Hormuz has been halted, with 7 million b/d capable of bypass. * Saudi Arabia has 5-5.5 million b/d of spare capacity via the East-West pipeline to the Red Sea. * 13 million b/d of scheduled crude loadings at Yanbu port and over 5 million b/d next week face potential disruption from Houthi interference. * Most Yanbu exports (90%) are loaded on VLCCs headed primarily to Asian markets, transiting through Bab el-Mandeb or Suez Canal. * Up to 2-2.5 million b/d of VLCC flows could avoid disruption by heading to Egypt via the SUMED pipeline, with an upper limit of just over 2 million b/d for this route. 154. </w:t>
      </w:r>
      <w:hyperlink r:id="rId130">
        <w:r>
          <w:rPr>
            <w:color w:val="0000EE"/>
            <w:u w:val="single"/>
          </w:rPr>
          <w:t>https://www.middleeastbriefing.com/news/the-iran-war-energy-shock-what-gcc-businesses-must-do-right-now/</w:t>
        </w:r>
      </w:hyperlink>
      <w:r>
        <w:rPr>
          <w:i/>
        </w:rPr>
        <w:t xml:space="preserve"> - * The escalation of the Iran war in March 2026 has caused energy and logistic disruptions across the Gulf, impacting shipping routes and increasing oil price volatility. * Disruptions at Fujairah port and attacks near the Strait of Hormuz have led to reduced oil output by the UAE, Saudi Arabia, and Iraq. * Market effects include rising energy prices, shipping delays, and macroeconomic slowdown in GCC economies. * Immediate actions for companies include hedging fuel costs, strengthening liquidity buffers, diversifying logistics routes, and reviewing legal contracts related to force majeure and sanctions. * The crisis presents opportunities for regional energy investments, but requires companies to build operational resilience. 155. </w:t>
      </w:r>
      <w:hyperlink r:id="rId131">
        <w:r>
          <w:rPr>
            <w:color w:val="0000EE"/>
            <w:u w:val="single"/>
          </w:rPr>
          <w:t>https://news.ssbcrack.com/fire-erupts-at-key-uae-oil-port-amid-ongoing-middle-east-conflict/</w:t>
        </w:r>
      </w:hyperlink>
      <w:r>
        <w:rPr>
          <w:i/>
        </w:rPr>
        <w:t xml:space="preserve"> - * A fire occurred near the Port of Fujairah, UAE, caused by debris from an intercepted drone, with no injuries reported. * The fire led to the suspension of port operations; Fujairah exports around 1.7 million barrels of oil daily. * The incident followed US military strikes on Iran’s Kharg Island and increased regional tensions, affecting oil prices. * Military engagements between US, Israel, and Iran escalate, disrupting maritime activity through the Strait of Hormuz. * The International Energy Agency responded by releasing 400 million barrels from reserves to mitigate market disruption. 156. </w:t>
      </w:r>
      <w:hyperlink r:id="rId132">
        <w:r>
          <w:rPr>
            <w:color w:val="0000EE"/>
            <w:u w:val="single"/>
          </w:rPr>
          <w:t>https://www.fxstreet.com/news/oil-higher-prices-on-prolonged-gulf-disruption-ing-202603161312</w:t>
        </w:r>
      </w:hyperlink>
      <w:r>
        <w:rPr>
          <w:i/>
        </w:rPr>
        <w:t xml:space="preserve"> - * ING highlights that oil markets are repricing for a longer disruption of flows through the Strait of Hormuz, with around 8 million barrels per day of crude already shut in.</w:t>
      </w:r>
      <w:r>
        <w:t xml:space="preserve"> * The report states that limited spare capacity, slow US supply response, and constrained alternatives will lead to higher oil prices until 2026.</w:t>
      </w:r>
      <w:r>
        <w:rPr>
          <w:i/>
        </w:rPr>
        <w:t xml:space="preserve"> * Disruption is expected to persist until the end of May, with gradual recovery between June and August.</w:t>
      </w:r>
      <w:r>
        <w:t xml:space="preserve"> * Oil prices are predicted to spike to record highs to balance the market through demand destruction.* 157. </w:t>
      </w:r>
      <w:hyperlink r:id="rId133">
        <w:r>
          <w:rPr>
            <w:color w:val="0000EE"/>
            <w:u w:val="single"/>
          </w:rPr>
          <w:t>https://alienwp.com/kalshi-recession-odds-jump-above-34-as-oil-prices-top-100-per-barrel/</w:t>
        </w:r>
      </w:hyperlink>
      <w:r>
        <w:t xml:space="preserve"> - * Recession odds on Kalshi for 2026 increased above 34%, the highest since November, driven by oil price surge. * U.S. oil prices rallied past $100 per barrel for the first time since 2022 due to Middle Eastern supply cuts and Strait of Hormuz closure. * West Texas Intermediate crude experienced its largest weekly gain on record amid escalating US-Iran conflict. * Higher oil prices led to a stock market selloff and increased worries about economic impact. * Market participants see a 60% chance of US gas prices exceeding $4 this month, with prices at $3.48.</w:t>
      </w:r>
      <w:r/>
      <w:r/>
    </w:p>
    <w:p>
      <w:pPr>
        <w:pStyle w:val="ListNumber"/>
        <w:numPr>
          <w:ilvl w:val="0"/>
          <w:numId w:val="15"/>
        </w:numPr>
        <w:spacing w:line="240" w:lineRule="auto"/>
        <w:ind w:left="720"/>
      </w:pPr>
      <w:r/>
      <w:hyperlink r:id="rId134">
        <w:r>
          <w:rPr>
            <w:color w:val="0000EE"/>
            <w:u w:val="single"/>
          </w:rPr>
          <w:t>https://www.icmarkets.com/blog/monday-16th-march-2026-asia-markets-fall-as-oil-prices-surge-on-u-s-iran-tensions/</w:t>
        </w:r>
      </w:hyperlink>
      <w:r>
        <w:t xml:space="preserve"> - * Asian stock markets declined amid rising oil prices and U.S.–Iran tensions.</w:t>
      </w:r>
      <w:r>
        <w:rPr>
          <w:i/>
        </w:rPr>
        <w:t xml:space="preserve"> * Oil prices crossed $100 per barrel briefly due to military strikes on Iran's Kharg Island.</w:t>
      </w:r>
      <w:r>
        <w:t xml:space="preserve"> * Goldman Sachs estimates global GDP growth could reduce by 0.3% over the next year.</w:t>
      </w:r>
      <w:r>
        <w:rPr>
          <w:i/>
        </w:rPr>
        <w:t xml:space="preserve"> * Markets reacted with declines in Japan, Hong Kong, China, and Australia.</w:t>
      </w:r>
      <w:r>
        <w:t xml:space="preserve"> * U.S. and Brent crude oil prices increased, reflecting supply disruption concerns.*</w:t>
      </w:r>
      <w:r/>
    </w:p>
    <w:p>
      <w:pPr>
        <w:pStyle w:val="ListNumber"/>
        <w:spacing w:line="240" w:lineRule="auto"/>
        <w:ind w:left="720"/>
      </w:pPr>
      <w:r/>
      <w:hyperlink r:id="rId135">
        <w:r>
          <w:rPr>
            <w:color w:val="0000EE"/>
            <w:u w:val="single"/>
          </w:rPr>
          <w:t>https://www.investments.halifax.co.uk/research-centre/news-centre/article/?id=22054436&amp;type=bsm</w:t>
        </w:r>
      </w:hyperlink>
      <w:r>
        <w:t xml:space="preserve"> - * The Wall Street bank estimates that higher oil prices will reduce global GDP by 0.3 percentage points to 2.6%. * Inflation is projected to rise by 0.5 to 0.6 percentage points over the next year. * The forecast assumes 21 days of reduced flows through the Strait of Hormuz, up from 10 days. * Brent crude is expected to average $98 in March-April, then fall to $71 by year-end; Goldman’s extreme scenario predicts $150. * US economists raised recession probability to 25%, noting higher risks in Europe. * Oil prices have soared since the US attack on Iran, heightening geopolitical tensions and supply risks. 160. </w:t>
      </w:r>
      <w:hyperlink r:id="rId136">
        <w:r>
          <w:rPr>
            <w:color w:val="0000EE"/>
            <w:u w:val="single"/>
          </w:rPr>
          <w:t>https://www.indexbox.io/blog/chinas-early-2026-economic-data-shows-strong-growth-in-industry-and-retail/</w:t>
        </w:r>
      </w:hyperlink>
      <w:r>
        <w:t xml:space="preserve"> - * China's industrial output increased by 6.3% in the first two months of 2026, surpassing forecasts. * Retail sales grew more than expected, boosted by a national holiday. * Fixed asset investment increased for the first time since August 2025, supported by government measures. * Unemployment rate rose slightly in January-February 2026. * External demand contributed to manufacturing activity, but consumer spending sustainability is uncertain. 161. </w:t>
      </w:r>
      <w:hyperlink r:id="rId137">
        <w:r>
          <w:rPr>
            <w:color w:val="0000EE"/>
            <w:u w:val="single"/>
          </w:rPr>
          <w:t>https://bitcoinethereumnews.com/finance/stagflation-dilemma-in-iran-war-dbs/?utm_source=rss&amp;utm_medium=rss&amp;utm_campaign=stagflation-dilemma-in-iran-war-dbs</w:t>
        </w:r>
      </w:hyperlink>
      <w:r>
        <w:t xml:space="preserve"> - * The US Fed faces a stagflation dilemma due to surging energy-driven inflation and weakening economic growth. * US GDP revised down, with recession now a baseline concern after negative job figures and rising unemployment. * High oil prices threaten inflation but also act as a tax reducing household spending and investment. * The Fed must decide whether to raise rates to combat inflation or cut rates to support the economy amid oil supply disruptions and geopolitical tensions. 162. </w:t>
      </w:r>
      <w:hyperlink r:id="rId138">
        <w:r>
          <w:rPr>
            <w:color w:val="0000EE"/>
            <w:u w:val="single"/>
          </w:rPr>
          <w:t>https://www.capitalspectator.com/us-q1-gdp-expected-to-rebound-as-energy-shock-lurks-for-q2/</w:t>
        </w:r>
      </w:hyperlink>
      <w:r>
        <w:t xml:space="preserve"> - * US economic output for Q1 is expected to recover partially from Q4, with an estimated 2.3% annualised growth. * The rebound may be limited due to rising energy costs, with the impact on Q1 currently muted. * The war in Iran and soaring oil prices threaten global economic activity, especially in countries reliant on imported oil. * The International Energy Agency announced the release of 400 million barrels from emergency reserves. * The US has issued a temporary waiver for Russian oil purchases amid ongoing conflict. 163. </w:t>
      </w:r>
      <w:hyperlink r:id="rId139">
        <w:r>
          <w:rPr>
            <w:color w:val="0000EE"/>
            <w:u w:val="single"/>
          </w:rPr>
          <w:t>https://thetranscript.substack.com/p/03-16-2026-wild-card</w:t>
        </w:r>
      </w:hyperlink>
      <w:r>
        <w:t xml:space="preserve"> - * The economy remains broadly resilient, according to financial sector leaders. * Consumer spending continues at a 5% annual rate, with increased expenditure on entertainment and travel. * Wage growth exceeds inflation, supporting consumer purchasing power. * Job security concerns are rising due to technological disruption. * The war in the Middle East is a significant wild card, with potential impacts on oil supply, inflation, and interest rates. * Supply disruptions in Iran could push inflation higher, affecting household budgets and large purchases. 164. </w:t>
      </w:r>
      <w:hyperlink r:id="rId140">
        <w:r>
          <w:rPr>
            <w:color w:val="0000EE"/>
            <w:u w:val="single"/>
          </w:rPr>
          <w:t>https://japantoday.com/category/business/update1-japan-begins-unilateral-oil-reserve-release-amid-iran-crisis</w:t>
        </w:r>
      </w:hyperlink>
      <w:r>
        <w:t xml:space="preserve"> - * Japan started releasing oil from its reserves on Monday to address supply concerns amid the U.S.-Israel war with Iran. * The release involves 15 days' worth of private sector reserves and a month's worth of state-held oil. * This is Japan's first oil release since 2022, in response to expected decreases in crude imports due to Strait of Hormuz closure. * The release is part of an international effort by the IEA, involving 32 member countries, to make 400 million barrels of oil available. * Japan plans to reduce its reserve requirement from 70 to 55 days, selling government-held reserves in the process. 165. </w:t>
      </w:r>
      <w:hyperlink r:id="rId141">
        <w:r>
          <w:rPr>
            <w:color w:val="0000EE"/>
            <w:u w:val="single"/>
          </w:rPr>
          <w:t>https://thelivenagpur.com/2026/03/16/war-disrupts-lpg-supply-confidence-group-says-stocks-last-only-8-9-days/</w:t>
        </w:r>
      </w:hyperlink>
      <w:r>
        <w:t xml:space="preserve"> - * Confidence Group in India reports LPG stocks lasting only 8–9 days due to supply disruptions from West Asia conflict. * The company has halted exports to Bangladesh and Sri Lanka to conserve stocks. * Two Norwegian-flagged LPG vessels stuck in Persian Gulf, unable to sail through conflict zone. * A deal with US-based B B Energy for a 14,000 metric tonne LPG shipment is signed, expected to arrive by mid-April. * Maharashtra government resolution on LPG supplies to restaurants has drawn criticism over clarity. 166. </w:t>
      </w:r>
      <w:hyperlink r:id="rId142">
        <w:r>
          <w:rPr>
            <w:color w:val="0000EE"/>
            <w:u w:val="single"/>
          </w:rPr>
          <w:t>https://www.tradingview.com/news/invezz:399b41dc5094b:0-gulf-crude-output-could-drop-70-in-us-iran-conflict-says-rystad/</w:t>
        </w:r>
      </w:hyperlink>
      <w:r>
        <w:t xml:space="preserve"> - * The closure of the Strait of Hormuz following US-Israeli strikes on Iran led to over 12 million boepd of oil production being taken offline within a week. * Crude supply from the Middle East could decrease by 70% to roughly 6 million bpd in a worst-case scenario, according to Rystad Energy. * Brent crude prices surged past $106 a barrel, up over 40% this month, amid concerns over Middle East oil infrastructure security. * The Middle East's oil supply excluding Iran has decreased by 33% in just over a week, falling from 21 million to 14 million bpd, with some supply categories at risk of further curtailment. * Supply routes through UAE and Saudi pipelines are under attack, and substitutes for certain crude grades are becoming unavailable, risking a historic supply crisis if the conflict persists. 167. </w:t>
      </w:r>
      <w:hyperlink r:id="rId143">
        <w:r>
          <w:rPr>
            <w:color w:val="0000EE"/>
            <w:u w:val="single"/>
          </w:rPr>
          <w:t>https://www.thejapannews.net/news/278925279/vital-to-open-strait-of-hormuz-japan-releases-emergency-oil-reserves-amid-iran-conflict</w:t>
        </w:r>
      </w:hyperlink>
      <w:r>
        <w:t xml:space="preserve"> - * Japan began releasing oil from private and government reserves to stabilise supply amid Iran conflict. * The release corresponds to 15 days of consumption; total reserves amount to 254 days of demand. * The International Energy Agency announced the immediate release of 108.6 million barrels of oil by Asian nations. * Japan's Defence Minister discussed maritime security and stability in the Strait of Hormuz with US officials. * Multiple countries, including Japan and Australia, are hesitant to deploy naval forces despite US calls for international support. 168. </w:t>
      </w:r>
      <w:hyperlink r:id="rId144">
        <w:r>
          <w:rPr>
            <w:color w:val="0000EE"/>
            <w:u w:val="single"/>
          </w:rPr>
          <w:t>https://kr-asia.com/asian-executives-flag-rising-supply-chain-risks-from-iran-war</w:t>
        </w:r>
      </w:hyperlink>
      <w:r>
        <w:t xml:space="preserve"> - * Asian industries, including petrochemicals and shipping, face increased disruption risks due to the US-Iran war impacting shipping through the Strait of Hormuz. * Formosa Petrochemical and other Asian companies issued force majeure notices amid raw material supply delays, notably in naphtha and crude oil. * The blockade has led to reduced production and shipping restrictions, with potential wider impacts on plastics, electronics, and chip manufacturing sectors. * Industry experts highlight possible increases in petrochemical costs and supply constraints if the conflict continues. * Taiwanese tech firms are monitoring the situation, but no immediate impacts reported in the electronics supply chain.</w:t>
      </w:r>
      <w:r/>
    </w:p>
    <w:p>
      <w:pPr>
        <w:pStyle w:val="ListNumber"/>
        <w:spacing w:line="240" w:lineRule="auto"/>
        <w:ind w:left="720"/>
      </w:pPr>
      <w:r/>
      <w:hyperlink r:id="rId145">
        <w:r>
          <w:rPr>
            <w:color w:val="0000EE"/>
            <w:u w:val="single"/>
          </w:rPr>
          <w:t>https://www.bairdmaritime.com/offshore/refining-processing/factbox-refineries-cut-runs-as-war-on-iran-disrupts-exports</w:t>
        </w:r>
      </w:hyperlink>
      <w:r>
        <w:t xml:space="preserve"> - </w:t>
      </w:r>
      <w:r>
        <w:rPr>
          <w:i/>
        </w:rPr>
        <w:t>Growing number of refineries and petrochemical companies, mainly in Asia, reduce operations due to US-Israeli conflict on Iran.</w:t>
      </w:r>
      <w:r>
        <w:t xml:space="preserve"> </w:t>
      </w:r>
      <w:r>
        <w:rPr>
          <w:i/>
        </w:rPr>
        <w:t>Asian steam crackers declare force majeure on petrochemical supplies.</w:t>
      </w:r>
      <w:r>
        <w:t xml:space="preserve"> </w:t>
      </w:r>
      <w:r>
        <w:rPr>
          <w:i/>
        </w:rPr>
        <w:t>Restart of steam crackers takes up to two weeks; plants hold about one month's feedstock.</w:t>
      </w:r>
      <w:r>
        <w:t xml:space="preserve"> </w:t>
      </w:r>
      <w:r>
        <w:rPr>
          <w:i/>
        </w:rPr>
        <w:t>China’s Sinopec aims to cut throughput by more than 10% in March, equivalent to 600,000-700,000 barrels per day, due to crude supply disruptions.</w:t>
      </w:r>
      <w:r/>
    </w:p>
    <w:p>
      <w:pPr>
        <w:pStyle w:val="ListNumber"/>
        <w:spacing w:line="240" w:lineRule="auto"/>
        <w:ind w:left="720"/>
      </w:pPr>
      <w:r/>
      <w:hyperlink r:id="rId146">
        <w:r>
          <w:rPr>
            <w:color w:val="0000EE"/>
            <w:u w:val="single"/>
          </w:rPr>
          <w:t>https://en.haberler.com/the-war-plans-had-been-turned-upside-down-turkey-s-19662465/</w:t>
        </w:r>
      </w:hyperlink>
      <w:r>
        <w:t xml:space="preserve"> - * Iraq's Deputy Prime Minister Hayyan Abdulgani announced that Iraq's oil exports have stopped due to military developments and the closure of the Strait of Hormuz. * Iraq's oil production has been reduced from approximately 4.4 million barrels per day to 1.5–1.6 million barrels per day. * Iraq is evaluating new export routes via Turkey and Syria, including reactivating the Kirkuk-Turkey pipeline, with testing ongoing. * The Kirkuk-Turkey pipeline has a capacity of 200–250 thousand barrels per day and may be operational within a week. 171. </w:t>
      </w:r>
      <w:hyperlink r:id="rId147">
        <w:r>
          <w:rPr>
            <w:color w:val="0000EE"/>
            <w:u w:val="single"/>
          </w:rPr>
          <w:t>https://nairametrics.com/2026/03/16/iran-conflict-pushes-brent-above-105-as-supply-risks-escalate/</w:t>
        </w:r>
      </w:hyperlink>
      <w:r>
        <w:t xml:space="preserve"> - * Oil prices increased amid US–Israeli conflict with Iran, entering a third week. * Brent crude reached $105.15 per barrel; WTI hit $100.32, both rising over 40% in the month. * Escalation related to attacks on Iran and the Strait of Hormuz disrupted global supply. * Iran threatened retaliation; U.S. threats to strike Kharg Island; drone strikes occurred in Fujairah. * International Energy Agency announced release of 400 million barrels of reserves to mitigate price spikes. * Diplomatic efforts stalled; Iran rejects ceasefire; tensions influence energy markets, impacting Nigerian consumers and stakeholders. 172. </w:t>
      </w:r>
      <w:hyperlink r:id="rId148">
        <w:r>
          <w:rPr>
            <w:color w:val="0000EE"/>
            <w:u w:val="single"/>
          </w:rPr>
          <w:t>https://newtalk.tw/news/view/2026-03-16/1024587</w:t>
        </w:r>
      </w:hyperlink>
      <w:r>
        <w:t xml:space="preserve"> - * The US and Iran conflict has caused a surge in global oil prices, exceeding US$100 per barrel. * China’s electric vehicle adoption and renewable energy development lessen its vulnerability. * China’s demand for oil has declined for two consecutive years, reducing energy supply sensitivity. * China’s investments in renewable energy and electric vehicles aim to enhance energy security. * China remains affected by oil price increases, with recent retail fuel prices rising.</w:t>
      </w:r>
      <w:r/>
      <w:r/>
    </w:p>
    <w:p>
      <w:r/>
      <w:r>
        <w:t xml:space="preserve">173. </w:t>
      </w:r>
      <w:hyperlink r:id="rId149">
        <w:r>
          <w:rPr>
            <w:color w:val="0000EE"/>
            <w:u w:val="single"/>
          </w:rPr>
          <w:t>https://skepticalscience.com/iran-war-cost-of-fossil-fuel-economy.html</w:t>
        </w:r>
      </w:hyperlink>
      <w:r>
        <w:t xml:space="preserve"> - * The article discusses the US annual spend of over $81 billion to protect global oil supply, mainly through military operations. * It highlights the hidden, indirect costs of fossil fuels related to national security and potential disruptions. * The recent US and Israeli strikes on Iran caused a surge in oil prices, illustrating vulnerabilities. * It contrasts fossil fuel energy with renewable sources, emphasising renewables' stability and independence from geopolitical conflicts. * Advocates for a transition to renewable energy for greater energy and economic security. 174. </w:t>
      </w:r>
      <w:hyperlink r:id="rId150">
        <w:r>
          <w:rPr>
            <w:color w:val="0000EE"/>
            <w:u w:val="single"/>
          </w:rPr>
          <w:t>https://al-sharq.com/article/16/03/2026/%D8%A7%D9%84%D9%8A%D8%A7%D8%A8%D8%A7%D9%86-%D8%AA%D8%B7%D8%B1%D8%AD-%D8%A7%D9%84%D9%86%D9%81%D8%B7-%D9%85%D9%86-%D8%A7%D8%AD%D8%AA%D9%8A%D8%A7%D8%B7%D9%8A%D8%A7%D8%AA%D9%87%D8%A7-%D9%85%D8%B9-%D8%AA%D8%B5%D8%A7%D8%B9%D8%AF-%D8%A7%D9%84%D8%AA%D9%88%D8%AA%D8%B1-%D9%88%D8%A5%D8%BA%D9%84%D8%A7%D9%82-%D9%85%D8%B6%D9%8A%D9%82-%D9%87%D8%B1%D9%85%D8%B2</w:t>
        </w:r>
      </w:hyperlink>
      <w:r>
        <w:t xml:space="preserve"> - * Japan's government begins releasing oil from reserves to maintain energy supply stability. * This measure follows increased tensions surrounding Iran and the closure of the Gulf of Oman. * The government plans to release oil for 15 days from private sector stocks and then for one month from national reserves. * The number of oil tankers arriving in Japan may decline sharply due to the Hormuz Strait closure. * International Energy Agency members agreed on a record release from emergency reserves amid market stress. 175. </w:t>
      </w:r>
      <w:hyperlink r:id="rId151">
        <w:r>
          <w:rPr>
            <w:color w:val="0000EE"/>
            <w:u w:val="single"/>
          </w:rPr>
          <w:t>https://ekonomi.haber7.com/ekonomi/haber/3612441-petrol-fiyatlari-100-dolar-altina-dusmuyor-savasin-ucuncu-haftasinda-yukselis-suruyor</w:t>
        </w:r>
      </w:hyperlink>
      <w:r>
        <w:t xml:space="preserve"> - * Petrol prices increased with Brent reaching $104.41 and WTI $99.25 amid Middle East tensions. * Iran's threat to halt oil shipments through the Strait of Hormuz caused a significant supply disruption. * Iran’s missile attack on a UAE oil terminal increased supply concerns. * US considers military options against Iran, including seizing oil facilities. * IEA plans to release over 400 million barrels of oil reserves to stabilise markets. * Markets watch the escalation and potential resolution of the conflict for future supply and prices. 176. </w:t>
      </w:r>
      <w:hyperlink r:id="rId152">
        <w:r>
          <w:rPr>
            <w:color w:val="0000EE"/>
            <w:u w:val="single"/>
          </w:rPr>
          <w:t>https://newtalk.tw/news/view/2026-03-16/1024559</w:t>
        </w:r>
      </w:hyperlink>
      <w:r>
        <w:t xml:space="preserve"> - * Japan announces the release of civilian oil reserves to address supply concerns amid Middle East tensions on 16 March. * The Japanese government will release roughly 15 days' worth of reserves, reaching approximately 45 days when combined with national reserves, with a total of about 80 million barrels. * The International Energy Agency (IEA) announced the largest-scale crude oil release by member countries. * On 15 March, WTI crude futures exceeded $100 per barrel due to Middle Eastern geopolitical impact. * Japan aims to stabilise domestic supply, reduce oil reserve requirements, and further release national reserves after civilian reserve release is completed. 177. </w:t>
      </w:r>
      <w:hyperlink r:id="rId153">
        <w:r>
          <w:rPr>
            <w:color w:val="0000EE"/>
            <w:u w:val="single"/>
          </w:rPr>
          <w:t>https://www.tradingview.com/news/moneycontrol:7d941725f094b:0-why-are-ongc-shares-not-rising-despite-brent-crude-staying-above-100-all-you-need-to-know/</w:t>
        </w:r>
      </w:hyperlink>
      <w:r>
        <w:t xml:space="preserve"> - • ONGC shares declined about 4% during a period when Brent crude remained above $100 per barrel. • The decline is attributed to policy-related factors, including windfall taxes and gas price caps. • Broader market sentiment and geopolitical tensions, such as US-Iran conflicts, have pressured the stock. • Elevated crude prices support higher realisations for upstream companies, barring additional taxes. • Over recent months, ONGC shares have gained around 15.5% year-on-year. 178. </w:t>
      </w:r>
      <w:hyperlink r:id="rId145">
        <w:r>
          <w:rPr>
            <w:color w:val="0000EE"/>
            <w:u w:val="single"/>
          </w:rPr>
          <w:t>https://www.bairdmaritime.com/offshore/refining-processing/factbox-refineries-cut-runs-as-war-on-iran-disrupts-exports</w:t>
        </w:r>
      </w:hyperlink>
      <w:r>
        <w:t xml:space="preserve"> - * Several refineries and petrochemical companies, mainly in Asia, have reduced operations, shut units, or declared force majeure due to disruptions caused by the US-Israeli war on Iran. * Asian steam crackers, sourcing over 60% of their naphtha from the Middle East, have declared force majeure. * Restarting a steam cracker takes up to two weeks, with plants typically holding less than one month of feedstock. * Sinopec plans to reduce throughput by more than 10% in March, equivalent to 600,000 to 700,000 barrels per day, due to crude supply disruptions caused by the conflict. 179. </w:t>
      </w:r>
      <w:hyperlink r:id="rId154">
        <w:r>
          <w:rPr>
            <w:color w:val="0000EE"/>
            <w:u w:val="single"/>
          </w:rPr>
          <w:t>https://www.sss.fi/2026/03/raakaoljyn-hinta-nousee-yha/</w:t>
        </w:r>
      </w:hyperlink>
      <w:r>
        <w:t xml:space="preserve"> - * Raakaöljyn hinnat nousivat maanantaina Aasian ja Euroopan markkinoilla. * Brent'n perusbarrelihinta oli noin 104 dollaria, WTI:n noin 100 dollaria. * Nousu ollut maltillista verrattuna viime viikkojen piikkeihin. * Yhdysvaltojen ja Israelin hyökättyä Iraniin, öljytankkereiden kulku Hormuzinsalmesta on lähes pysähtynyt. * Hormuzinsalmen kautta kulkee noin viidesosa maailman öljystä. * Kansainvälinen energiajärjestö (IEA) ilmoitti öljyrynnistyksen olevan tulossa markkinoille varmuusvarastojen kautta. * IEA päätti vapauttaa 400 miljoonaa barrelia öljyä strategisista varannoistaan markkinoiden vakauden vuoksi, mikä on suurin koordinoitu varantojen vapautus historiassa. * Lähi-idän sota on aiheuttanut historian suurimman öljymarkkinan häiriön. 180. </w:t>
      </w:r>
      <w:hyperlink r:id="rId155">
        <w:r>
          <w:rPr>
            <w:color w:val="0000EE"/>
            <w:u w:val="single"/>
          </w:rPr>
          <w:t>https://www.eltiempo.com/colombia/otras-ciudades/falla-en-suministro-de-energia-provoco-apagado-en-unidades-de-la-refineria-de-cartagena-ecopetrol-activo-plan-de-contingencia-3540411</w:t>
        </w:r>
      </w:hyperlink>
      <w:r>
        <w:t xml:space="preserve"> - * Una falla en el suministro eléctrico provocó apagado en unidades de la Refinería de Cartagena el 15 de marzo. * La empresa activó plan de contingencia y protocolos internos para gestionar el evento. * La contingencia no afecta el suministro de combustibles en Colombia y se garantizó la seguridad de instalaciones y personal. * La causa será investigada internamente, sin reportarse daños a personas ni infraestructura. * La refinería tiene capacidad de 200,000 barriles diarios y es clave en la refino nacional. 181. </w:t>
      </w:r>
      <w:hyperlink r:id="rId156">
        <w:r>
          <w:rPr>
            <w:color w:val="0000EE"/>
            <w:u w:val="single"/>
          </w:rPr>
          <w:t>https://assamtribune.com/business/oil-prices-surge-nearly-4-amid-rising-west-asia-tensions-1609500</w:t>
        </w:r>
      </w:hyperlink>
      <w:r>
        <w:t xml:space="preserve"> - * Oil prices increased following US strikes on Kharg Island and retaliatory attacks by Iran, Israel, and Arab states. * US benchmark West Texas Intermediate (WTI) rose by 3.77% to $102.44; Brent crude up by 1.59% to $104.79. * US President Trump warned Iran’s energy infrastructure could face further attacks. * US urged China and Japan to deploy naval vessels to protect shipping through the Strait of Hormuz. * The conflict has caused the largest supply disruption in the global oil market, affecting shipping through the strait. * UAE resumed loading operations at Port of Fujairah after temporary halt due to drone strike. 182. </w:t>
      </w:r>
      <w:hyperlink r:id="rId157">
        <w:r>
          <w:rPr>
            <w:color w:val="0000EE"/>
            <w:u w:val="single"/>
          </w:rPr>
          <w:t>https://streamlinefeed.co.ke/news/global-energy-markets-fracture-as-crude-breaches-106-barrier</w:t>
        </w:r>
      </w:hyperlink>
      <w:r>
        <w:t xml:space="preserve"> - * Global crude oil prices surged beyond $106 per barrel amid US-Iran conflicts in the Strait of Hormuz. * The rise follows heightened military engagement, increasing risk premiums and causing markets to seek safer assets. * Kenya faces economic challenges as increased oil prices raise transport, manufacturing costs, and currency volatility. * The surge threatens to dampen economic growth in sub-Saharan Africa, complicating recovery efforts. * Market concern centres on potential disruptions from ongoing conflict, with policymakers monitoring supply risks. 183. </w:t>
      </w:r>
      <w:hyperlink r:id="rId158">
        <w:r>
          <w:rPr>
            <w:color w:val="0000EE"/>
            <w:u w:val="single"/>
          </w:rPr>
          <w:t>https://tass.com/economy/2102199</w:t>
        </w:r>
      </w:hyperlink>
      <w:r>
        <w:t xml:space="preserve"> - * Iranian Foreign Ministry Spokesman Esmaeil Baghaei announced vessels from several countries passed through the Strait of Hormuz with Iran's permission. * The crossings occurred in coordination with Iran, indicating a responsible approach by Tehran. * The Iranian diplomat linked recent crossings to regional tensions caused by the US and Israel. * Iran stated it reserves the right to take necessary measures for national security and to prevent abuses. * Reports from Bloomberg and NDTV noted Pakistani and Indian tankers crossing the strait.</w:t>
      </w:r>
      <w:r/>
    </w:p>
    <w:p>
      <w:r/>
      <w:r>
        <w:t xml:space="preserve">184. </w:t>
      </w:r>
      <w:hyperlink r:id="rId159">
        <w:r>
          <w:rPr>
            <w:color w:val="0000EE"/>
            <w:u w:val="single"/>
          </w:rPr>
          <w:t>https://www.kxlh.com/us-news/iran-war/iran-war-pushes-gas-prices-higher-as-trump-urges-allies-to-help-protect-shipping-routes</w:t>
        </w:r>
      </w:hyperlink>
      <w:r>
        <w:t xml:space="preserve"> - * As the war in Iran enters its third week, global oil shipping is disrupted, increasing gas prices. * The Strait of Hormuz is a vital trade route, with nearly one-fifth of the world's oil passing through it. * President Trump urged countries to deploy naval forces to keep the strait open amid threats of Iran closing it. * Iran's Supreme Leader has vowed to close the strait, alleging retaliation for U.S. and Israeli airstrikes. * US military has sent additional forces and ships to the Middle East to secure shipping routes. 185. </w:t>
      </w:r>
      <w:hyperlink r:id="rId160">
        <w:r>
          <w:rPr>
            <w:color w:val="0000EE"/>
            <w:u w:val="single"/>
          </w:rPr>
          <w:t>https://libnanews.com/petrole-engrais-semi-conducteurs-les-premieres-secousses-economiques-de-la-guerre/</w:t>
        </w:r>
      </w:hyperlink>
      <w:r>
        <w:t xml:space="preserve"> - * The article discusses the initial economic shocks caused by current geopolitical conflicts, highlighting increased oil prices and supply chain disruptions in fertilisers, chemicals, air freight, and semi-conductors. * The Strait of Ormuz remains critical, with 20% of the world's oil and LNG passing through, making it highly sensitive to military incidents. * The US Energy Information Administration notes a rise in Brent oil prices from $71 to $94 between February and March 2023, amid threats to maritime flows. * The International Energy Agency activated a record 400 million barrels of strategic reserves in March to mitigate oil market risks. * Rising costs for fertilisers and semi-conductor components, driven by energy dependence and transport issues, threaten inflation and economic stability, especially in import-dependent countries like Lebanon. 186. </w:t>
      </w:r>
      <w:hyperlink r:id="rId161">
        <w:r>
          <w:rPr>
            <w:color w:val="0000EE"/>
            <w:u w:val="single"/>
          </w:rPr>
          <w:t>https://tribune.com.pk/story/2597900/uss-abraham-lincoln-moves-farther-from-iran-after-reported-drone-threats</w:t>
        </w:r>
      </w:hyperlink>
      <w:r>
        <w:t xml:space="preserve"> - * Reports circulated on social media claimed the US carrier USS Abraham Lincoln retreated over 1,000 km from Iranian shores after alleged drone strikes, which the US denied. * Satellite imagery confirmed the carrier group moved farther from Iranian waters in the Gulf of Oman, but did not confirm an attack occurred. * US President Trump called for a coalition to protect the Strait of Hormuz, but Japan and Australia declined to contribute naval vessels. * The Strait remains a critical chokepoint with disruptions causing crude prices to rise above $104.50 per barrel. * Ongoing region conflicts include air and ground strikes in Lebanon and Gaza, drone attacks in Gulf states, and Iran's assertion of readiness to defend itself. 187. </w:t>
      </w:r>
      <w:hyperlink r:id="rId162">
        <w:r>
          <w:rPr>
            <w:color w:val="0000EE"/>
            <w:u w:val="single"/>
          </w:rPr>
          <w:t>https://www.business-standard.com/markets/news/citi-cuts-nifty-year-end-target-to-27-000-on-oil-shock-west-asia-war-risks-126031600334_1.html</w:t>
        </w:r>
      </w:hyperlink>
      <w:r>
        <w:t xml:space="preserve"> - * Citi Research reduces India's Nifty 50 target from 28,500 to 27,000 due to risks from Middle East war and oil shocks.</w:t>
      </w:r>
      <w:r>
        <w:rPr>
          <w:i/>
        </w:rPr>
        <w:t xml:space="preserve"> The new target implies a 17% upside from the last close.</w:t>
      </w:r>
      <w:r>
        <w:t xml:space="preserve"> The war in the Middle East impacts commodities, currency, and equity markets, with India’s equity benchmarks dropping around 8%.</w:t>
      </w:r>
      <w:r>
        <w:rPr>
          <w:i/>
        </w:rPr>
        <w:t xml:space="preserve"> Key sectors affected include fertilisers, petrochemicals, autos, and others reliant on Middle East imports.</w:t>
      </w:r>
      <w:r>
        <w:t xml:space="preserve"> Citi downgrades auto sector to neutral amid risks from crude and gas price spikes. 188. </w:t>
      </w:r>
      <w:hyperlink r:id="rId163">
        <w:r>
          <w:rPr>
            <w:color w:val="0000EE"/>
            <w:u w:val="single"/>
          </w:rPr>
          <w:t>https://www.globaltrademag.com/middle-east-blockade-disrupts-global-lpg-and-naphtha-supply-chains/</w:t>
        </w:r>
      </w:hyperlink>
      <w:r>
        <w:t xml:space="preserve"> - * A blockade at the Strait of Hormuz has interrupted a substantial portion of global LPG and naphtha supply. * Multiple gas carriers have changed course towards the US Gulf Coast amid the disruption. * The blockade, linked to regional conflict, affects Asian petrochemical sector and shipping. * Affected countries are limiting LPG deliveries, prioritising domestic use, and increasing LPG output. * The disruption threatens feedstock shortages, potentially causing production shutdowns and impacting freight rates. 189. </w:t>
      </w:r>
      <w:hyperlink r:id="rId152">
        <w:r>
          <w:rPr>
            <w:color w:val="0000EE"/>
            <w:u w:val="single"/>
          </w:rPr>
          <w:t>https://newtalk.tw/news/view/2026-03-16/1024559</w:t>
        </w:r>
      </w:hyperlink>
      <w:r>
        <w:t xml:space="preserve"> - * Japan announces release of national and private oil reserves in response to Middle East tensions, starting 16 March.</w:t>
      </w:r>
      <w:r>
        <w:rPr>
          <w:i/>
        </w:rPr>
        <w:t xml:space="preserve"> * The release involves approximately 80 million barrels, equivalent to 45 days of domestic consumption.</w:t>
      </w:r>
      <w:r>
        <w:t xml:space="preserve"> * This is Japan's seventh reserve release since establishing its oil reserve system in the 1970s.</w:t>
      </w:r>
      <w:r>
        <w:rPr>
          <w:i/>
        </w:rPr>
        <w:t xml:space="preserve"> * WTI crude oil price briefly exceeds US$100 per barrel due to geopolitical tensions affecting supply.</w:t>
      </w:r>
      <w:r>
        <w:t xml:space="preserve"> * International Energy Agency (IEA) confirms coordinated largest-scale oil reserve release by member countries.</w:t>
      </w:r>
      <w:r>
        <w:rPr>
          <w:i/>
        </w:rPr>
        <w:t xml:space="preserve">190. </w:t>
      </w:r>
      <w:hyperlink r:id="rId164">
        <w:r>
          <w:rPr>
            <w:color w:val="0000EE"/>
            <w:u w:val="single"/>
          </w:rPr>
          <w:t>https://egyptoil-gas.com/news/iea-to-release-over-400-mmbbl-from-emergency-reserves-to-stabilize-oil-markets/?utm_source=rss&amp;utm_medium=rss&amp;utm_campaign=iea-to-release-over-400-mmbbl-from-emergency-reserves-to-stabilize-oil-markets</w:t>
        </w:r>
      </w:hyperlink>
      <w:r>
        <w:rPr>
          <w:i/>
        </w:rPr>
        <w:t xml:space="preserve"> - * The International Energy Agency announced the release of over 400 million barrels of oil from emergency reserves to stabilise global markets following the Iran war outbreak. * Releases will start immediately from Asian and Oceanian stocks, with supplies from Europe and the Americas expected by March's end. * Governments have pledged 271.7 million barrels from strategic reserves, 116.6 million barrels from compulsory stocks, and 23.6 million barrels from other sources. * The release aims to offset disruptions affecting roughly one-fifth of global oil and gas supply passing through the Strait of Hormuz. * This is the sixth coordinated emergency stock release since the IEA’s establishment in 1974. 191. </w:t>
      </w:r>
      <w:hyperlink r:id="rId165">
        <w:r>
          <w:rPr>
            <w:color w:val="0000EE"/>
            <w:u w:val="single"/>
          </w:rPr>
          <w:t>https://www.business-standard.com/markets/news/crude-oil-110-impact-india-economy-fuel-prices-elara-126031600546_1.html</w:t>
        </w:r>
      </w:hyperlink>
      <w:r>
        <w:rPr>
          <w:i/>
        </w:rPr>
        <w:t xml:space="preserve"> - * Brent crude oil futures reached $106 per barrel amid Iran, Israel, and US conflict. * Escalating military tensions threaten supply, keeping Brent above $100 per barrel. * Crude exceeding $110 per barrel could limit India's ability to absorb higher fuel costs, leading to price increases. * Higher oil prices increase LPG subsidy costs and impact government finances. * Oil marketing companies could face margin pressure, while refiners may benefit from higher margins. 192. </w:t>
      </w:r>
      <w:hyperlink r:id="rId166">
        <w:r>
          <w:rPr>
            <w:color w:val="0000EE"/>
            <w:u w:val="single"/>
          </w:rPr>
          <w:t>https://www.focus.de/finanzen/news/hormus-krise-wer-haelt-die-groessten-oelreserven_0804ff4a-ee3a-43bb-97e8-de1140923693.html</w:t>
        </w:r>
      </w:hyperlink>
      <w:r>
        <w:rPr>
          <w:i/>
        </w:rPr>
        <w:t xml:space="preserve"> - * Iran's blockade of the Strait of Hormuz since February has halted vessel traffic, affecting approximately one-fifth of global oil and gas exports. * 32 countries announced the release of 400 million barrels of strategic reserves to stabilise rising oil prices. * The US plans to release 172 million barrels from its Strategic Petroleum Reserve over 120 days; Japan will release approximately 80 million barrels. * Analysts suggest the release may have limited effect on long-term oil prices due to the scale of the global market. * The situation persists amid increased attacks and tensions, influencing current market dynamics and energy security strategies. 193. </w:t>
      </w:r>
      <w:hyperlink r:id="rId167">
        <w:r>
          <w:rPr>
            <w:color w:val="0000EE"/>
            <w:u w:val="single"/>
          </w:rPr>
          <w:t>https://agadir24.info/%D8%A7%D9%84%D9%86%D9%81%D8%B7-%D9%8A%D9%88%D8%A7%D8%B5%D9%84-%D8%A7%D9%84%D8%A7%D8%B1%D8%AA%D9%81%D8%A7%D8%B9-%D9%85%D8%B9-%D8%AA%D8%B5%D8%A7%D8%B9%D8%AF-%D8%A7%D9%84%D8%AA%D9%87%D8%AF%D9%8A%D8%AF.html</w:t>
        </w:r>
      </w:hyperlink>
      <w:r>
        <w:rPr>
          <w:i/>
        </w:rPr>
        <w:t xml:space="preserve"> - * Oil prices rose on Monday, with Brent crude at $105.87 and WTI at $100.36, driven by fears of attacks on energy facilities in the Middle East. * Market concerns focus on Iranian island Kharg and Gulf facilities like Fujairah, amid ongoing wars and tensions. * The Strait of Hormuz remains central, with potential disruptions threatening global oil supplies. * Despite the International Energy Agency's strategic reserves release, market anxiety persists about disruptions in regional shipping lanes and export facilities. * Oil market remains highly sensitive to military developments and infrastructure attacks, affecting pricing beyond traditional supply-demand factors. 194. </w:t>
      </w:r>
      <w:hyperlink r:id="rId168">
        <w:r>
          <w:rPr>
            <w:color w:val="0000EE"/>
            <w:u w:val="single"/>
          </w:rPr>
          <w:t>https://www.theage.com.au/business/consumer-affairs/fuel-reserve-released-as-farmers-warn-of-food-price-hit-20260316-p5oax8.html?ref=rss&amp;utm_medium=rss&amp;utm_source=rss_business</w:t>
        </w:r>
      </w:hyperlink>
      <w:r>
        <w:rPr>
          <w:i/>
        </w:rPr>
        <w:t xml:space="preserve"> - * The Australian federal government released 20% of its domestic fuel reserves to address regional supply issues. * Energy Minister Chris Bowen authorised fuel companies to draw from national reserves amid rising petrol prices due to geopolitical crises. * Farmers warn that rising fuel, fertiliser prices and potential production cuts could increase food prices. * Brent crude oil hovered around $US100 a barrel, with petrol at over $2.20 per litre. * NSW and Victoria introduced measures to manage fuel supply and pricing, including maximum prices and supply prioritisation. 195. </w:t>
      </w:r>
      <w:hyperlink r:id="rId169">
        <w:r>
          <w:rPr>
            <w:color w:val="0000EE"/>
            <w:u w:val="single"/>
          </w:rPr>
          <w:t>https://www.nrc.nl/nieuws/2026/03/16/zijn-hoge-benzineprijzen-een-blijvertje-a4923098</w:t>
        </w:r>
      </w:hyperlink>
      <w:r>
        <w:rPr>
          <w:i/>
        </w:rPr>
        <w:t xml:space="preserve"> - * De olie- en gasprijzen stijgen door geopolitieke spanningen, maar reguleringen kunnen verdere prijsstijgingen veroorzaken. * Een rapport van Wood Mackenzie waarschuwt dat de EU-methaanregulering vanaf 2024 aanzienlijke gevolgen kan hebben voor import en productie. * 87% van de ruwe olie uit landen zoals Noorwegen, het VK en de VS zou niet aan regelgeving voldoen. * De prijs van benzine en diesel kan respectievelijk met 24% en 16% stijgen door de regulering. * De discussies over het emissierechtenhandelssysteem (ETS) worden belangrijk in EU-politisatie rond vergroening en energieprijzen. 196. </w:t>
      </w:r>
      <w:hyperlink r:id="rId170">
        <w:r>
          <w:rPr>
            <w:color w:val="0000EE"/>
            <w:u w:val="single"/>
          </w:rPr>
          <w:t>https://www.alarabiya.net/aswaq/oil-and-gas/2026/03/16/%D8%A7%D9%84%D9%86%D9%81%D8%B7-%D9%8A%D9%87%D8%A8%D8%B7-%D9%85%D8%B9-%D8%B6%D8%BA%D8%B7-%D8%AA%D8%B1%D8%A7%D9%85%D8%A8-%D8%B9%D9%84%D9%89-%D8%AF%D9%88%D9%84-%D8%A7%D8%AE%D8%B1%D9%89-%D9%84%D9%84%D9%85%D8%B3%D8%A7%D8%B9%D8%AF%D8%A9-%D9%81%D9%8A-%D8%AA%D8%A7%D9%85%D9%8A%D9%86-%D9%85%D8%B6%D9%8A%D9%82-%D9%87%D8%B1%D9%85%D8%B2</w:t>
        </w:r>
      </w:hyperlink>
      <w:r>
        <w:rPr>
          <w:i/>
        </w:rPr>
        <w:t xml:space="preserve"> - * تداول خام برنت عند مستوى 105 الدولارات للبرميل مع ارتفاع بنسبة 1.6%، بعد أن سجل 106 دولارات في بداية التعاملات. * ارتفعت أسعار النفط إثر التعليقات على الهجمات الإيرانية على الخليج وتوترات الخليج-إسرائيل-الولايات المتحدة. * سجل سعر خام غرب تكساس الوسيط ارتفاعا بنحو 50% منذ بداية الحرب، وارتفع بنسبة 1% إلى 99.68 دولار. * توقفت إمدادات النفط في مضيق هرمز بسبب الهجمات، مما أدى إلى ارتفاع الأسعار بشكل كبير. * استئناف عمليات تحميل النفط في الفجيرة بعد هجمات على محطة نفطية وإلغاء تأثير التوترات على السوق. 197. </w:t>
      </w:r>
      <w:hyperlink r:id="rId171">
        <w:r>
          <w:rPr>
            <w:color w:val="0000EE"/>
            <w:u w:val="single"/>
          </w:rPr>
          <w:t>https://finance.yahoo.com/news/totalenergies-reduces-output-15-amidst-105738048.html</w:t>
        </w:r>
      </w:hyperlink>
      <w:r>
        <w:rPr>
          <w:i/>
        </w:rPr>
        <w:t xml:space="preserve"> - * TotalEnergies announces halt or potential shutdown of activities in Qatar, Iraq, and offshore UAE, reducing output by about 15%. * Onshore UAE production remains unaffected; offshore and regional shutdowns impact about 10% of upstream cash flow. * Future growth expected outside Middle East by 2026 to offset current losses. * Brent crude price increase of $8 per barrel at $60/bbl offsets future CFFO reduction. * Satorp refinery in Saudi Arabia continues operations; minimal impact on Qatar LNG activities. * TotalEnergies restarts Libya’s Mabruk oilfield; company monitors regional developments. 198. </w:t>
      </w:r>
      <w:hyperlink r:id="rId172">
        <w:r>
          <w:rPr>
            <w:color w:val="0000EE"/>
            <w:u w:val="single"/>
          </w:rPr>
          <w:t>https://businesspost.ng/economy/nigerias-crude-output-falls-145000bpd-in-february/</w:t>
        </w:r>
      </w:hyperlink>
      <w:r>
        <w:rPr>
          <w:i/>
        </w:rPr>
        <w:t xml:space="preserve"> - * Nigeria’s crude production decreased by 145,000 barrels per day in February 2026, from 1.459 million barrels in January 2026 to 1.314 million barrels. * The decline is linked to ongoing turnaround maintenance at the Bonga field, running from February 1 to March 18, 2026. * Nigeria remains Africa’s largest crude producer despite the drop, with Libya also decreasing production. * The production decline may impact Nigeria’s oil revenues, amid rising oil prices due to Iran’s Strait of Hormuz closure and supply disruptions. * Brent crude futures increased by 1.9% to $105.00 per barrel amid supply concerns. 199. </w:t>
      </w:r>
      <w:hyperlink r:id="rId173">
        <w:r>
          <w:rPr>
            <w:color w:val="0000EE"/>
            <w:u w:val="single"/>
          </w:rPr>
          <w:t>https://www.techjuice.pk/how-the-iran-israel-war-has-hit-three-key-global-industries/</w:t>
        </w:r>
      </w:hyperlink>
      <w:r>
        <w:rPr>
          <w:i/>
        </w:rPr>
        <w:t xml:space="preserve"> - * The Iran–Israel war erupted on 28 February 2026, impacting global industries, particularly energy, aviation, and pharmaceuticals. * The Strait of Hormuz was effectively closed, disrupting about 20% of global oil and natural gas shipments, causing price shocks and energy market instability. * Major Middle Eastern hubs faced closures, leading to airline cancellations and rerouted flights, with significant financial losses and operational disruptions. * Pharmaceutical supply chains experienced delays due to airport closures and airspace restrictions, risking medicine shortages in import-dependent nations. * The conflicts have escalated energy prices, increased transportation costs, and threatened global economic stability. 200. </w:t>
      </w:r>
      <w:hyperlink r:id="rId174">
        <w:r>
          <w:rPr>
            <w:color w:val="0000EE"/>
            <w:u w:val="single"/>
          </w:rPr>
          <w:t>https://www.capital.bg/politika_i_ikonomika/sviat/2026/03/16/4891374_maersk_voinata_v_iran_shte_povishi_cenite_za/?ref=rss</w:t>
        </w:r>
      </w:hyperlink>
      <w:r>
        <w:rPr>
          <w:i/>
        </w:rPr>
        <w:t xml:space="preserve"> - * The increase in maritime transportation costs occurs amid sensitive timing for the European economy. * Higher transport expenses are passed along supply chains, influencing retail prices, especially for electronics, textiles, and toys, many imported from Asia. * Tensions in the Middle East impact energy markets, causing oil prices to rise by about a fifth. * Key maritime routes, including the Strait of Hormuz, are blocked, with vessels restricted from passing, affecting about 20% of global oil deliveries. * Ship operators avoid the Red Sea due to security risks, rerouting ships around the Cape of Good Hope, raising transportation costs by approximately 200 USD per 20-foot container, or 15-20% increase. 201. </w:t>
      </w:r>
      <w:hyperlink r:id="rId175">
        <w:r>
          <w:rPr>
            <w:color w:val="0000EE"/>
            <w:u w:val="single"/>
          </w:rPr>
          <w:t>https://www.independent.co.uk/news/world/americas/us-politics/trump-china-jinping-iran-war-b2939256.html</w:t>
        </w:r>
      </w:hyperlink>
      <w:r>
        <w:rPr>
          <w:i/>
        </w:rPr>
        <w:t xml:space="preserve"> - • Donald Trump reportedly considers postponing his China visit to pressure Beijing on Strait of Hormuz issues and stabilise oil prices. • The US aims to form a coalition to secure oil tanker passage through the Strait, affected by Iranian threats. • China, reliant on Middle Eastern oil, is in communication with the US regarding Trump's visit. • Trump has spoken to about seven nations about military support for escorting oil tankers. • The Iran conflict has caused oil prices to rise, affecting global markets and US consumers. 202. </w:t>
      </w:r>
      <w:hyperlink r:id="rId176">
        <w:r>
          <w:rPr>
            <w:color w:val="0000EE"/>
            <w:u w:val="single"/>
          </w:rPr>
          <w:t>https://cyprus-mail.com/2026/03/16/greek-shipowner-defies-regional-slump-to-transit-hormuz</w:t>
        </w:r>
      </w:hyperlink>
      <w:r>
        <w:rPr>
          <w:i/>
        </w:rPr>
        <w:t xml:space="preserve"> - * A Greek-linked tanker, Smyrni, successfully transits the Strait of Hormuz despite regional restrictions and tensions in the Middle East. * The transit follows limited activity in the area due to escalated regional conflict, impacting Middle East oil exports. * Greek shipowner Dynacom continues investing in VLCCs, signing a contract with China’s Hengli Heavy Industry for four new ships, with a total of 16 ships ordered. * A Greek-flagged tanker, Maran Homer, was hit by a missile near Novorossiysk in the Black Sea, causing minor damage but no injuries. * Greek authorities expressed concern over the attack, planning to protest and monitor the situation closely. 203. </w:t>
      </w:r>
      <w:hyperlink r:id="rId177">
        <w:r>
          <w:rPr>
            <w:color w:val="0000EE"/>
            <w:u w:val="single"/>
          </w:rPr>
          <w:t>https://www.thesun.co.uk/news/38526061/trump-marines-unlock-strait-hormuz-ship-shore-raids/</w:t>
        </w:r>
      </w:hyperlink>
      <w:r>
        <w:rPr>
          <w:i/>
        </w:rPr>
        <w:t xml:space="preserve"> - * 2,500 US Marines from the 31st Marine Expeditionary Unit are en route to the Middle East amid tensions over the Strait of Hormuz. * The taskforce is part of a rapid-response team specialising in amphibious combat and logistics. * The US considers the possibility of ship-to-shore raids and anti-drone escorts to control the waterway. * Iran has threatened to target ships, and traffic through the strait has decreased by 97%. * The US has deployed powerful vessels including USS Gerald R Ford and USS Abraham Lincoln to the region. 204. </w:t>
      </w:r>
      <w:hyperlink r:id="rId178">
        <w:r>
          <w:rPr>
            <w:color w:val="0000EE"/>
            <w:u w:val="single"/>
          </w:rPr>
          <w:t>https://www.thesun.co.uk/news/38527745/us-attacks-iran-pm-uk-plan-reopen-strait-hormuz/</w:t>
        </w:r>
      </w:hyperlink>
      <w:r>
        <w:rPr>
          <w:i/>
        </w:rPr>
        <w:t xml:space="preserve"> - * UK Prime Minister Sir Keir Starmer vows to help restore shipping through the Strait of Hormuz. * UK is examining ways to reopen the strait, a vital oil route. * US attacks have weakened Iran's regime, according to Sir Keir. * Energy prices have surged with Brent crude above $106 a barrel amid disruption. * UK aims to work with allies to restore freedom of navigation and stability in the region. 205. </w:t>
      </w:r>
      <w:hyperlink r:id="rId179">
        <w:r>
          <w:rPr>
            <w:color w:val="0000EE"/>
            <w:u w:val="single"/>
          </w:rPr>
          <w:t>https://www.currencynews.co.uk/forecast/20260316-45484_euro-to-dollar-forecast-oil-spike-drives-eur-usd-to-7-month-lows.html</w:t>
        </w:r>
      </w:hyperlink>
      <w:r>
        <w:rPr>
          <w:i/>
        </w:rPr>
        <w:t xml:space="preserve"> - * The Euro to Dollar (EUR/USD) exchange rate fell to seven-month lows below 1.1450 due to surging energy prices and geopolitical tensions. * Major banks forecast further potential declines, with Danske Bank targeting 1.12 and MUFG 1.13 in the short term. * Nordea expects a rebound to 1.22 by the end of 2026. * Energy price increases are impacting the Euro, which tends to weaken about 0.5% for every 10% rise in oil prices. * Federal Reserve and ECB interest rate decisions are upcoming; neither is expected to change rates. * Energy shocks are influencing yield spreads and currency outlooks. 206. </w:t>
      </w:r>
      <w:hyperlink r:id="rId180">
        <w:r>
          <w:rPr>
            <w:color w:val="0000EE"/>
            <w:u w:val="single"/>
          </w:rPr>
          <w:t>https://investorsking.com/2026/03/16/oil-prices-remain-elevated-above-100-as-middle-east-tensions-disrupt-supply/</w:t>
        </w:r>
      </w:hyperlink>
      <w:r>
        <w:rPr>
          <w:i/>
        </w:rPr>
        <w:t xml:space="preserve"> - * Global oil prices stayed above $100 per barrel amid escalating tensions in the Middle East. * Focus on the Strait of Hormuz as a critical oil transit route vulnerable to disruption. * Volatility in refined fuel markets has increased, affecting diesel, jet fuel, and gasoline prices. * Governments consider releasing strategic petroleum reserves to stabilise markets. * Market sentiment remains cautious due to ongoing geopolitical risks. * Rising prices could impact global inflation and economic growth, especially for oil-importing countries. 207. </w:t>
      </w:r>
      <w:hyperlink r:id="rId181">
        <w:r>
          <w:rPr>
            <w:color w:val="0000EE"/>
            <w:u w:val="single"/>
          </w:rPr>
          <w:t>https://realinvestmentadvice.com/resources/blog/treasury-yields-dont-lie-but-wars-dont-drive-them/</w:t>
        </w:r>
      </w:hyperlink>
      <w:r>
        <w:rPr>
          <w:i/>
        </w:rPr>
        <w:t xml:space="preserve"> - * The US-Iran conflict of February 2026 caused a brief dip in 10-year Treasury yields, followed by a rise due to oil price surges and inflation expectations. * The conflict disrupted the Strait of Hormuz, increasing oil prices, which fed into inflation breakevens and Treasury yields. * The bond market was technically vulnerable, amplifying yield movements. * Historical analysis shows yields are influenced more by oil, inflation, and macroeconomic regimes than by military conflict itself. * Investors are advised to position in medium-term maturities and TIPS, considering the Strait of Hormuz risk and inflation dynamics. 208. </w:t>
      </w:r>
      <w:hyperlink r:id="rId166">
        <w:r>
          <w:rPr>
            <w:color w:val="0000EE"/>
            <w:u w:val="single"/>
          </w:rPr>
          <w:t>https://www.focus.de/finanzen/news/hormus-krise-wer-haelt-die-groessten-oelreserven_0804ff4a-ee3a-43bb-97e8-de1140923693.html</w:t>
        </w:r>
      </w:hyperlink>
      <w:r>
        <w:rPr>
          <w:i/>
        </w:rPr>
        <w:t xml:space="preserve"> - * Iran hat seit Februar die Straße von Hormus faktisch blockiert, wodurch der Tankerverkehr zum Erliegen kam.</w:t>
      </w:r>
      <w:r>
        <w:t>* 32 Länder, darunter die USA, haben insgesamt 400 Millionen Barrel aus strategischen Reserven freigegeben, um den Ölmarkt zu stabilisieren.</w:t>
      </w:r>
      <w:r>
        <w:rPr>
          <w:i/>
        </w:rPr>
        <w:t>* Der Ölpreis stieg trotz der Freigaben auf bis zu 119,50 US-Dollar pro Barrel.</w:t>
      </w:r>
      <w:r>
        <w:t xml:space="preserve">* Die USA planen, innerhalb von 120 Tagen 172 Millionen Barrel zu verkaufen, während Japan 80 Millionen Barrel freigibt.* * Analysten erwarten, dass die Maßnahmen nur begrenzt Einfluss auf die langfristigen Preise haben werden. 209. </w:t>
      </w:r>
      <w:hyperlink r:id="rId182">
        <w:r>
          <w:rPr>
            <w:color w:val="0000EE"/>
            <w:u w:val="single"/>
          </w:rPr>
          <w:t>https://www.focus.de/finanzen/bis-zu-770-000-dollar-pro-tag-griechischer-reeder-zwaengt-supertanker-durch-hormus-und-macht-millionen_61552856-0aeb-417f-bbaa-b1ac5d6d6e87.html</w:t>
        </w:r>
      </w:hyperlink>
      <w:r>
        <w:t xml:space="preserve"> - * Greek tanker owner Georgios Prokopiou sends ships through the Strait of Hormuz risking Iranian threats, earning up to $770,000 daily. * Prokopiou's fleet includes five ships making dangerous but profitable voyages with ships' location systems turned off. * The strategy involves armed guards onboard and payment increases from pre-crisis levels due to high demand. * The tactic is criticised by seafarer unions, citing risks and risk of crew exploitation. * Political and industry figures show cautious response; concerns over transporting Russian energy persist. 210. </w:t>
      </w:r>
      <w:hyperlink r:id="rId183">
        <w:r>
          <w:rPr>
            <w:color w:val="0000EE"/>
            <w:u w:val="single"/>
          </w:rPr>
          <w:t>https://www.zeebiz.com/world/news-us-and-israel-airstrikes-on-iran-spark-fears-of-strait-of-hormuz-disruption-392030</w:t>
        </w:r>
      </w:hyperlink>
      <w:r>
        <w:t xml:space="preserve"> - * US and Israeli military forces conducted airstrikes against Iranian military sites near Tehran, Hamadan, Isfahan, and Chabahar. * Iran responded with missile and drone strikes against Israel, and a fire incident at Dubai International Airport caused temporary airport operations disruption. * The security situation worsened around the Strait of Hormuz, affecting global oil transportation. * US President Donald Trump called for international naval cooperation for maritime security. * The crisis originated from escalated tensions after attacks on Iranian sites and Iran's retaliation, with the death of Supreme Leader Ali Khamenei and leadership changes. * Middle Eastern countries closed airspace, disrupting aviation routes and energy markets. 211. </w:t>
      </w:r>
      <w:hyperlink r:id="rId184">
        <w:r>
          <w:rPr>
            <w:color w:val="0000EE"/>
            <w:u w:val="single"/>
          </w:rPr>
          <w:t>https://www.independent.co.uk/news/uk/home-news/mortgage-deal-market-fall-drop-b2937904.html</w:t>
        </w:r>
      </w:hyperlink>
      <w:r>
        <w:t xml:space="preserve"> - * Over 530 mortgage deals were withdrawn from the UK market since Monday, representing approximately 7.5% of available deals. * Mortgage rates have surged, with the two-year rate reaching 5.10% and the five-year rate climbing to 5.19%, the highest since 2025. * UK GDP growth was zero in January, against expectations of 0.2%, amid concerns over inflation driven by soaring oil prices and geopolitical conflicts. * The UK's economic slowdown is linked to global tensions in the Middle East and increased energy prices. * Experts warn prolonged conflicts and rising oil prices could push UK into recession by 2026. 212. </w:t>
      </w:r>
      <w:hyperlink r:id="rId185">
        <w:r>
          <w:rPr>
            <w:color w:val="0000EE"/>
            <w:u w:val="single"/>
          </w:rPr>
          <w:t>https://www.essar.com/inthenews/oil-prices-may-move-sharply-if-strait-of-hormuz-disruption-continues-says-essar-ceo-prashant-ruia/</w:t>
        </w:r>
      </w:hyperlink>
      <w:r>
        <w:t xml:space="preserve"> - * Oil prices could remain volatile due to geopolitical tensions in the Strait of Hormuz. * Nearly 20% of global oil and gas exports are at risk, with a conflict impacting supply. * Strategic reserves are limited but are being used to manage supply shocks. * The disruption highlights the need for increased energy security, domestic production, and strategic reserves. * The crisis prompts rethinking of energy policies, including larger reserves, in India and globally. 213. </w:t>
      </w:r>
      <w:hyperlink r:id="rId186">
        <w:r>
          <w:rPr>
            <w:color w:val="0000EE"/>
            <w:u w:val="single"/>
          </w:rPr>
          <w:t>https://www.business-standard.com/world-news/saudi-offers-red-sea-route-for-oil-buyers-as-hormuz-crisis-persists-126031600330_1.html</w:t>
        </w:r>
      </w:hyperlink>
      <w:r>
        <w:t xml:space="preserve"> - * Saudi Arabia offers long-term oil customers the option of receiving April allocations via Yanbu port due to Strait of Hormuz disruptions. * Buyers choosing Yanbu will receive only part of their supply owing to pipeline capacity constraints. * Aramco, Saudi Arabia's state-run oil company, ships 7.2 million barrels monthly; export capacity at Yanbu may be smaller. * The options reflect uncertainty over the Hormuz Strait status amid ongoing Middle East conflict. * Saudi Aramco increases shipments via Yanbu and begins offering spot market crude from the port, first time for contracted supplies. 214. </w:t>
      </w:r>
      <w:hyperlink r:id="rId187">
        <w:r>
          <w:rPr>
            <w:color w:val="0000EE"/>
            <w:u w:val="single"/>
          </w:rPr>
          <w:t>https://yen.com.gh/politics/301147-us-israel-iran-war-npa-increases-fuel-price-petrol-ghc1157-diesel-pegged-ghc1435/</w:t>
        </w:r>
      </w:hyperlink>
      <w:r>
        <w:t xml:space="preserve"> - * The National Petroleum Authority (NPA) in Ghana raised fuel price floors for March 2026, effective March 16. * Petrol increased to GH¢11.57 per litre, diesel to GH¢14.35, and LPG to GH¢10.67 per kilogramme. * The adjustments reflect rising global crude oil prices due to escalating Middle East tensions. * Brent crude oil prices spiked above $100 following Iranian attacks on ships in the region. * Regional conflicts and attacks in Middle East area raise concerns over global energy supply and prices. 215. </w:t>
      </w:r>
      <w:hyperlink r:id="rId188">
        <w:r>
          <w:rPr>
            <w:color w:val="0000EE"/>
            <w:u w:val="single"/>
          </w:rPr>
          <w:t>https://lenta.ru/news/2026/03/16/krupnyy-blizhnevostochnyy-port-prekratil-pogruzku-nefti/</w:t>
        </w:r>
      </w:hyperlink>
      <w:r>
        <w:t xml:space="preserve"> - * The port of Fujairah in the UAE suspended oil loading following a drone attack on the oil industry area, as reported by Reuters. * The port is used for exporting local Murban crude, approximately one million barrels per day, via the Gulf of Oman. * The suspension poses concerns over global oil supply amid ongoing regional tensions and threat of further attacks. * Firefighters continue to extinguish fires at the site; no casualties reported. * The pause is the second recently, with threats of continued drone attacks amid the ongoing blockade of the Strait of Hormuz, affecting global oil trade. * Oil prices have increased, with Brent surpassing $105 per barrel, with analysts predicting possible rises to $145 under worst-case scenarios. 216. </w:t>
      </w:r>
      <w:hyperlink r:id="rId189">
        <w:r>
          <w:rPr>
            <w:color w:val="0000EE"/>
            <w:u w:val="single"/>
          </w:rPr>
          <w:t>https://www.cnbc.com/2026/03/13/indias-modi-reaches-out-to-iran-as-energy-crunch-fears-grip-the-south-asian-nation-.html</w:t>
        </w:r>
      </w:hyperlink>
      <w:r>
        <w:t xml:space="preserve"> - * Indian Prime Minister Narendra Modi called Iranian President Masoud Pezeshkian after Tehran's new supreme leader vowed to keep the Strait of Hormuz closed. * The call was made amid fears of energy supply disruptions due to the closure of the Strait of Hormuz, a critical shipping route. * India relies on the Strait of Hormuz for approximately 50% of its crude oil needs and most of its LPG imports. * The country faces rising energy costs and panic-buying due to tightening supplies. * The government is prioritising LPG supply to households, allowing alternative fuels for the hospitality sector, amid supply constraints. 217. </w:t>
      </w:r>
      <w:hyperlink r:id="rId190">
        <w:r>
          <w:rPr>
            <w:color w:val="0000EE"/>
            <w:u w:val="single"/>
          </w:rPr>
          <w:t>https://www.deccanchronicle.com/west-asia/pakistan-oil-tanker-transits-hormuz-after-hugging-irans-coast-1944185</w:t>
        </w:r>
      </w:hyperlink>
      <w:r>
        <w:t xml:space="preserve"> - * A crude oil tanker, Karachi, controlled by Pakistan’s National Shipping Corp., transited the Strait of Hormuz and is now sailing to Pakistan. * The vessel made the journey on Sunday and was seen off Oman’s Sohar on Monday. * Shipping through the Strait of Hormuz has been largely halted since the recent war in the Middle East began. * The Karachi vessel loaded crude in the UAE and is not fully laden. * The route taken included passing around Iran’s Larak Island and close to Iran’s coastline.</w:t>
      </w:r>
      <w:r/>
    </w:p>
    <w:p>
      <w:r/>
      <w:r>
        <w:t xml:space="preserve">218. </w:t>
      </w:r>
      <w:hyperlink r:id="rId191">
        <w:r>
          <w:rPr>
            <w:color w:val="0000EE"/>
            <w:u w:val="single"/>
          </w:rPr>
          <w:t>https://www.publico.pt/2026/03/16/mundo/noticia/kallas-sugere-replicar-acordo-cereais-ucrania-desbloquear-estreito-ormuz-2168006</w:t>
        </w:r>
      </w:hyperlink>
      <w:r>
        <w:t xml:space="preserve"> - * Kaja Kallas, EU's foreign policy chief, discussed with the UN the idea of unlocking oil and gas circulation through the Strait of Hormuz, replicating the Ukraine grain export agreement. * The grain export deal, signed in July 2022, allowed exports from Ukrainian ports and reduced global food prices. * Iran closed the Strait of Hormuz in retaliation to attacks by the US and Israel, disrupting a vital shipping route for about 20% of global oil and LNG. * Kallas warned that closure risks energy supply for Asia and fertiliser supply, which could cause food shortages. * EU ministers are considering changes to the naval mission Aspides to help keep the strait open. 219. </w:t>
      </w:r>
      <w:hyperlink r:id="rId188">
        <w:r>
          <w:rPr>
            <w:color w:val="0000EE"/>
            <w:u w:val="single"/>
          </w:rPr>
          <w:t>https://lenta.ru/news/2026/03/16/krupnyy-blizhnevostochnyy-port-prekratil-pogruzku-nefti/</w:t>
        </w:r>
      </w:hyperlink>
      <w:r>
        <w:t xml:space="preserve"> - * Oil loading at the Fujairah port in the UAE was suspended following a drone attack on the oil industry area. * The port is used for exporting approximately one million barrels of Murban crude daily via the Gulf of Oman. * The suspension could signal further concerns for global oil supply amid ongoing regional tensions. * The attack occurred during an ongoing blockade of the Strait of Hormuz, a key global oil transit route. * Oil prices have risen above 105 USD per barrel, with potential to reach 145 USD under worst-case scenarios, according to Goldman Sachs. 220. </w:t>
      </w:r>
      <w:hyperlink r:id="rId192">
        <w:r>
          <w:rPr>
            <w:color w:val="0000EE"/>
            <w:u w:val="single"/>
          </w:rPr>
          <w:t>https://www.ilgiornale.it/news/politica/corridoio-hormuz-trappola-traffico-commerciale-gi-colpite-23-2637844.html</w:t>
        </w:r>
      </w:hyperlink>
      <w:r>
        <w:t xml:space="preserve"> - * Lo Stretto di Hormuz, punto strategico per il petrolio mondiale, si trova sotto tensione militare da parte dell'Iran dopo gli attacchi occidentali iniziati il 28 febbraio. * L'Iran ha posizionato mine navali e condotto attacchi mirati a petroliere e navi portacontainer, causando danni e parziale blocco del transito. * Circa mille navi mercantili sono rimaste impossibilitate a transitare, tranne quelle cinesi, che ricevono supporto tecnologico da Pechino. * Attacchi anche su infrastrutture energetiche in Bahrein, Oman, Iraq e Arabia Saudita, con danni significativi. * Le dichiarazioni politiche divergence sulla presenza di mine, con gli USA che minimizzano e l'Iran che conferma la chiusura dello stretto, mentre il Regno Unito valuta azioni di difesa. 221. </w:t>
      </w:r>
      <w:hyperlink r:id="rId193">
        <w:r>
          <w:rPr>
            <w:color w:val="0000EE"/>
            <w:u w:val="single"/>
          </w:rPr>
          <w:t>https://www.investing.com/news/stock-market-news/these-oil-dollar-and-bond-yield-levels-could-spark-policy-action-bofas-hartnett-4559410</w:t>
        </w:r>
      </w:hyperlink>
      <w:r>
        <w:t xml:space="preserve"> - * Market thresholds such as oil &gt;$100/bbl, US dollar index &gt;100, 30-year UST yield &gt;5%, and SPX &lt;6.6k could prompt policy actions, according to Bank of America strategists. * Rising prices are tightening financial conditions, reducing expectations for Federal Reserve rate cuts. * Strategists warn of potential stagflation environment amid prolonged conflict and stress in shadow banking. * Market positioning remains more bullish than bearish, with risk-off flows emerging, but no signs of major capitulation. * Inflows included $13.2 billion to equities and $3.4 billion to bonds in week through March 11, while risk-sensitive assets saw redemptions. * Regional flows varied: record inflows to Korea and Japan, outflows from financial and healthcare sectors. 222. </w:t>
      </w:r>
      <w:hyperlink r:id="rId194">
        <w:r>
          <w:rPr>
            <w:color w:val="0000EE"/>
            <w:u w:val="single"/>
          </w:rPr>
          <w:t>https://www.cbnme.com/logistics-news/bahri-activates-dynamic-routing-measures/</w:t>
        </w:r>
      </w:hyperlink>
      <w:r>
        <w:t xml:space="preserve"> - * Bahri confirms operational resilience and cargo movements remain on schedule in the Middle East. * The company monitors the Strait of Hormuz and adjusts vessel deployment based on real-time conditions. * No material operational delays reported despite regional security challenges. * Bahri collaborates with maritime authorities and partners to ensure safety and continuity. * No short-term impact on freight capacity or logistics costs is currently expected. 223. </w:t>
      </w:r>
      <w:hyperlink r:id="rId195">
        <w:r>
          <w:rPr>
            <w:color w:val="0000EE"/>
            <w:u w:val="single"/>
          </w:rPr>
          <w:t>https://oilprice.com/Latest-Energy-News/World-News/Sinopec-Slashes-Refining-Runs-as-Hormuz-Disruption-Squeezes-Crude-Supply.html</w:t>
        </w:r>
      </w:hyperlink>
      <w:r>
        <w:t xml:space="preserve"> - * Sinopec, China's largest refiner, cuts its processing rate by 10%, equivalent to about 500,000 barrels daily, due to Strait of Hormuz traffic disruption. * The reduction follows an earlier report of a potential cut between 600,000 and 700,000 barrels daily. * The supply squeeze impacts a third of China's refined petroleum output and is driven by vulnerability to Middle East crude oil supply shocks. * The cut occurs during peak refining season and before scheduled maintenance, with additional losses from maintenance operations. * Asia faces potential crude output cuts of up to 6 million barrels per day in April due to supply disruption from the Strait of Hormuz. 224. </w:t>
      </w:r>
      <w:hyperlink r:id="rId196">
        <w:r>
          <w:rPr>
            <w:color w:val="0000EE"/>
            <w:u w:val="single"/>
          </w:rPr>
          <w:t>https://en.nhandan.vn/ensuring-a-stable-fuel-supply-for-the-market-post160056.html</w:t>
        </w:r>
      </w:hyperlink>
      <w:r>
        <w:t xml:space="preserve"> - * Petrovietnam coordinates with foreign partners to maintain refinery operations and reserves amidst geopolitical tensions. * The Vietnamese government is advised to grant Petrovietnam authority to import crude oil to ensure supply. * Petrolimex reports sufficient inventories and coordinated import strategies to meet demand. * Regulation enforcement aims to prevent hoarding, price manipulation, and ensure supply integrity. * Industry experts highlight the impact of Middle East conflict on Vietnam’s refineries and supply chain.</w:t>
      </w:r>
      <w:r/>
      <w:r/>
    </w:p>
    <w:p>
      <w:pPr>
        <w:pStyle w:val="ListNumber"/>
        <w:numPr>
          <w:ilvl w:val="0"/>
          <w:numId w:val="16"/>
        </w:numPr>
        <w:spacing w:line="240" w:lineRule="auto"/>
        <w:ind w:left="720"/>
      </w:pPr>
      <w:r/>
      <w:hyperlink r:id="rId195">
        <w:r>
          <w:rPr>
            <w:color w:val="0000EE"/>
            <w:u w:val="single"/>
          </w:rPr>
          <w:t>https://oilprice.com/Latest-Energy-News/World-News/Sinopec-Slashes-Refining-Runs-as-Hormuz-Disruption-Squeezes-Crude-Supply.html</w:t>
        </w:r>
      </w:hyperlink>
      <w:r>
        <w:t xml:space="preserve"> - * Sinopec, China’s largest oil refiner, reduces processing rates by 10%, equivalent to about 500,000 barrels daily, due to Strait of Hormuz traffic disruption.</w:t>
      </w:r>
      <w:r/>
    </w:p>
    <w:p>
      <w:pPr>
        <w:pStyle w:val="ListNumber"/>
        <w:spacing w:line="240" w:lineRule="auto"/>
        <w:ind w:left="720"/>
      </w:pPr>
      <w:r/>
      <w:r>
        <w:t>https://www.thehindubusinessline.com/markets/nifty-energy-slides-125-as-west-asia-oil-shock-batters-downstream-stocks/article70748865.ece - * The NSE Nifty Energy index fell 1.25% on March 16, 2026, influenced by rising crude oil prices. * Major oil marketing and city gas companies in India experienced declines, with Indian Oil Corporation dropping 4.70%. * Crude prices surged nearly 20% in a week, driven by US-Israel-Iran conflict disrupting global oil trade. * Brent crude surpassed $100 per barrel, its highest since June 2022, while India’s crude basket rose 46% in March. * Economic impacts include potential inflation increase and GDP growth reduction, with the rupee weakening to 92.30 against the dollar. 227. https://www.thehindubusinessline.com/news/world/oil-disruption-from-us-attack-on-irans-export-hub-likely-temporary-precautionary-jpmorgan/article70748793.ece - * The US military strike on Iran's Kharg Island is expected to have only a limited, short-term impact on global oil supply. * The attack targeted military positions, avoiding Iran's oil infrastructure, allowing exports to continue. * Iran can still ship approximately 1.5 to 1.7 million barrels of crude daily if key facilities remain intact. * The strike may escalate tensions in the Persian Gulf, risking damage to other regional energy infrastructure. * Kharg Island has a storage capacity of around 30 million barrels, with 18 million barrels currently stored. 228. https://www.thehindubusinessline.com/news/world/saudis-give-oil-buyers-red-sea-option-as-hormuz-crisis-persists/article70748784.ece - * Saudi Arabia provides long-term oil customers with the option of receiving their allocations via the Red Sea port of Yanbu due to potential disruptions in the Strait of Hormuz. * Buyers choosing Yanbu will receive only a portion of their monthly supply owing to pipeline constraints. * Saudi Aramco shifts shipments from Gulf terminals to Yanbu, with increased activity affecting Asian and European refiners. * The decision reflects ongoing geopolitical tensions in West Asia and uncertainty over the Strait's reopening. * Aramco has begun offering crude from Yanbu through spot market tenders, a first for contracted supplies. 229. https://www.thesouthafrican.com/news/april-2026-petrol-price-shock-looms-as-brent-crude-oil-price-passes-100-dollar-mark-latest/ - * Global oil prices exceed $100 per barrel due to Middle East conflict involving the US, Israel, and Iran, impacting energy markets. * The escalation in hostilities and attacks on shipping, particularly around the Strait of Hormuz, have disrupted oil supply. * South Africa's motorists face potential petrol price increases of nearly R4 per litre and diesel increases up to R6.75 per litre. * Planned tax increases from 1 April will add approximately 21 cents per litre to fuel prices. * The Department of Mineral and Petroleum Resources indicates fuel supply remains secure despite price pressures. 230. https://www.thetraveler.org/uae-flight-suspensions-and-port-disruptions-deepen-gulf-tensions/ - * Since late February 2026, Iranian forces have launched ballistic missiles and armed drones at UAE targets, causing disruptions. * UAE airports, including Dubai and Abu Dhabi, have faced suspensions and security alerts, leading to rerouted flights and delays. * Maritime traffic through the Strait of Hormuz and UAE ports, such as Fujairah and Jebel Ali, has slowed or halted due to security threats. * These disruptions impact tourism, trade, and logistics, with increased cancellations, shipment delays, and higher costs. * The regional conflict involving Iran, the US, and Israel heightens security risks, affecting investment and regional stability. 231. https://www.scmp.com/economy/global-economy/article/3346755/no-ships-cross-strait-hormuz-first-time-conflict-began-data-shows?utm_source=rss_feed - * Maritime tracking data indicates no ships passed through the Strait of Hormuz on Saturday, the first full day without confirmed commercial traffic since the Middle East conflict began. * Crossings dropped to zero, below the seven-day average of 2.57 daily transits. * About 400 ships sailed in the Gulf of Oman on Friday, with some linked to Pakistan and Turkey passing through under special circumstances. * Shipping routes are shifting, with increased traffic around the Cape of Good Hope and decreased transits through the Suez Canal. * The maritime situation reflects global rerouting and disruption across energy infrastructure, logistics, and maritime policy. 232. https://goachronicle.com/what-if-oil-breaches-150-forecasting-the-economic-shock-from-the-america-israel-iran-war/ - * The war between the US, Israel, and Iran has increased risk in the Strait of Hormuz, a key shipping route for oil. * Oil prices surged 13% on market opening, with Brent crude flirting with $80. * Goldman Sachs models suggest $120 to $150 per barrel if disruption extends. * Oil supply disruptions caused by potential Strait closure could severely impact global markets and economies. * Politically sensitive as oil-dependent nations like India face economic and social repercussions.</w:t>
      </w:r>
      <w:r/>
    </w:p>
    <w:p>
      <w:pPr>
        <w:pStyle w:val="ListNumber"/>
        <w:spacing w:line="240" w:lineRule="auto"/>
        <w:ind w:left="720"/>
      </w:pPr>
      <w:r/>
      <w:r>
        <w:t>https://oilprice.com/Latest-Energy-News/World-News/Sinopec-Slashes-Refining-Runs-as-Hormuz-Disruption-Squeezes-Crude-Supply.html - * Sinopec, China’s largest oil refiner, decreased its run rates by 10%, equal to about 500,000 barrels daily. The supply squeeze is due to traffic disruption in the Strait of Hormuz. Sinopec imports roughly half of its crude from the Middle East, making it vulnerable to supply shocks. The reduction occurs during peak refining season and before planned maintenance. Reuters reported a possible cut of 600,000-700,000 barrels daily last week.* The disruption threatens to cause up to 6 million barrels per day of crude run cuts across Asia in April.</w:t>
      </w:r>
      <w:r/>
    </w:p>
    <w:p>
      <w:pPr>
        <w:pStyle w:val="ListNumber"/>
        <w:spacing w:line="240" w:lineRule="auto"/>
        <w:ind w:left="720"/>
      </w:pPr>
      <w:r/>
      <w:hyperlink r:id="rId197">
        <w:r>
          <w:rPr>
            <w:color w:val="0000EE"/>
            <w:u w:val="single"/>
          </w:rPr>
          <w:t>https://www.digitaljournal.com/world/middle-east-war-global-economic-fallout/article</w:t>
        </w:r>
      </w:hyperlink>
      <w:r>
        <w:t xml:space="preserve"> - * Oil prices increased above $100 a barrel amid ongoing Middle East conflict. * US, Japan, and EU actions include military strikes, releasing oil reserves, and naval mission discussions. * The Strait of Hormuz remains closed, prompting international responses. * Incidents involving drones in UAE impact oil infrastructure and Dubai airport. * EU considers extending naval operations to reopen the Strait of Hormuz. * US and China maintain diplomatic talks despite ongoing tensions. 235. </w:t>
      </w:r>
      <w:hyperlink r:id="rId198">
        <w:r>
          <w:rPr>
            <w:color w:val="0000EE"/>
            <w:u w:val="single"/>
          </w:rPr>
          <w:t>https://ca.news.yahoo.com/gulf-states-report-drone-attacks-073739488.html</w:t>
        </w:r>
      </w:hyperlink>
      <w:r>
        <w:t xml:space="preserve"> - * The US conducted extensive military operations in Iran, including on Kharg Island. * Tehran continues drone attacks against neighbouring countries amid a standoff over the Strait of Hormuz. * Iran has attacked oil and cargo vessels, keeping the strait effectively closed. * The closure has caused global energy prices to rise, with Brent crude trading above $105 a barrel. * US President Donald Trump is seeking to assemble a coalition to control the strait and escort vessels. 236. </w:t>
      </w:r>
      <w:hyperlink r:id="rId199">
        <w:r>
          <w:rPr>
            <w:color w:val="0000EE"/>
            <w:u w:val="single"/>
          </w:rPr>
          <w:t>https://www.thehindubusinessline.com/markets/nifty-energy-slides-125-as-west-asia-oil-shock-batters-downstream-stocks/article70748865.ece</w:t>
        </w:r>
      </w:hyperlink>
      <w:r>
        <w:t xml:space="preserve"> - * The Nifty Energy index fell 1.25% amid a sell-off in downstream energy companies, including Oil and Gas firms, on the NSE. * Crude oil prices surged nearly 20% to above $100 per barrel due to disruptions in the Strait of Hormuz and supply cuts in Iraq, UAE, and Kuwait. * The geopolitical conflict has led to unofficial halt of ship traffic through the Strait of Hormuz, impacting global oil trade. * Indian crude basket rose 46% in March, increasing inflation and impacting GDP growth projections. * Experts advise asset allocation discipline, with a focus on larger caps and shorter-duration bonds amidst supply disruptions and volatile markets. 237. </w:t>
      </w:r>
      <w:hyperlink r:id="rId200">
        <w:r>
          <w:rPr>
            <w:color w:val="0000EE"/>
            <w:u w:val="single"/>
          </w:rPr>
          <w:t>https://www.thehindubusinessline.com/news/world/saudis-give-oil-buyers-red-sea-option-as-hormuz-crisis-persists/article70748784.ece</w:t>
        </w:r>
      </w:hyperlink>
      <w:r>
        <w:t xml:space="preserve"> - * Saudi Arabia provides long-term oil customers the option of receiving April's allocations via Yanbu port on the Red Sea due to Strait of Hormuz disruptions. * Buyers choosing Yanbu will receive only a portion of their supplies; others risk no oil if Hormuz remains closed. * Saudi Aramco shipped 7.2 million barrels last month before Iran blocked Hormuz; export capacity at Yanbu may be smaller. * The situation reflects uncertainty over the conflict's duration and Hormuz reopening prospects, affecting shipments to Asia and Europe. * Aramco ramped up shipments via Yanbu and offered crude through spot tenders, marking a change in supply strategy. 238. </w:t>
      </w:r>
      <w:hyperlink r:id="rId201">
        <w:r>
          <w:rPr>
            <w:color w:val="0000EE"/>
            <w:u w:val="single"/>
          </w:rPr>
          <w:t>https://www.coutts.com/insights/investing/energy-market-moves-in-a-strengthening-economy.html</w:t>
        </w:r>
      </w:hyperlink>
      <w:r>
        <w:t xml:space="preserve"> - * The global economy had a favourable regime shift from slowdown to expansion in 2025, based on economic indicators. * Middle East escalation created oil price volatility, which partly insulated the economy. * Oil spikes influence growth via higher energy costs and reduced household purchasing power. * In 2022, Ukraine conflict caused inflation surge and negative real wage growth. * Currently, US wage growth is around 4%, inflation below 3%, with slight positive real wages, supporting economic resilience. 239. </w:t>
      </w:r>
      <w:hyperlink r:id="rId202">
        <w:r>
          <w:rPr>
            <w:color w:val="0000EE"/>
            <w:u w:val="single"/>
          </w:rPr>
          <w:t>https://anytvnews.com/world/crude-oil-price-update-crude-oil-became-cheaper-trump-asked-for-help-from-the-world-big-news-came-amid-tension-in-the-gulf-of-hormuz/</w:t>
        </w:r>
      </w:hyperlink>
      <w:r>
        <w:t xml:space="preserve"> - * On 16 March 2026, global crude oil prices fell following US President Trump's call for international navy deployment to secure the Strait of Hormuz. * The Brent crude price dropped by 24 cents to $102.90 per barrel, with WTI crude decreasing by 1.08% to $97.64. * The International Energy Agency released 400 million barrels of emergency reserves into the market. * Kuwait and Iraq reduced oil production due to safety concerns and storage capacity issues. * The crisis impacts Gulf countries' production, supply, and local communities, as 20% of the world's crude oil and LNG pass through the Gulf of Hormuz. 240. </w:t>
      </w:r>
      <w:hyperlink r:id="rId203">
        <w:r>
          <w:rPr>
            <w:color w:val="0000EE"/>
            <w:u w:val="single"/>
          </w:rPr>
          <w:t>https://lanouvelletribune.info/2026/03/gaz-la-crise-au-moyen-orient-revele-la-fragilite-de-leurope-malgre-le-soutien-americain/</w:t>
        </w:r>
      </w:hyperlink>
      <w:r>
        <w:t xml:space="preserve"> - * On 2 March 2026, Iranian drones struck QatarEnergy facilities in Qatar, leading to suspension of all production and invocation of force majeure. * The attack caused a surge in European gas prices, with the Dutch TTF exceeding 60 euros per MWh, and disrupted globally significant LNG supplies. * The Ras Laffan complex, representing about 20% of global LNG supply, was impacted, and expansion plans were postponed to 2027. * The US had committed to increasing LNG exports to Europe, but market dynamics shifted with Asian nations redirecting US cargoes due to price differentials. * Europe's gas reserves are at their lowest since 2022, with just 27% capacity remaining, raising concerns over security of supply as the season of gas reinjection begins. 241. </w:t>
      </w:r>
      <w:hyperlink r:id="rId204">
        <w:r>
          <w:rPr>
            <w:color w:val="0000EE"/>
            <w:u w:val="single"/>
          </w:rPr>
          <w:t>https://ghanaiantimes.com.gh/oil-prices-surge-despite-strategic-reserve-release/</w:t>
        </w:r>
      </w:hyperlink>
      <w:r>
        <w:t xml:space="preserve"> - </w:t>
      </w:r>
      <w:r>
        <w:rPr>
          <w:i/>
        </w:rPr>
        <w:t>Oil prices rose above $100 a barrel following attacks on cargo vessels in the Gulf.</w:t>
      </w:r>
      <w:r/>
      <w:r>
        <w:rPr>
          <w:i/>
        </w:rPr>
        <w:t>Brent crude increased by over nine per cent before easing to $98.42.</w:t>
      </w:r>
      <w:r/>
      <w:r>
        <w:rPr>
          <w:i/>
        </w:rPr>
        <w:t>The International Energy Agency (IEA) announced a record release of 400 million barrels of oil to mitigate supply disruptions caused by the US-Israel war with Iran.</w:t>
      </w:r>
      <w:r/>
      <w:r>
        <w:rPr>
          <w:i/>
        </w:rPr>
        <w:t>Strikes on shipping in the Strait of Hormuz have raised concerns over energy shipments and infrastructure security.</w:t>
      </w:r>
      <w:r/>
      <w:r>
        <w:rPr>
          <w:i/>
        </w:rPr>
        <w:t>Stock markets in Europe and Japan declined amid the supply disruptions and geopolitical tensions.</w:t>
      </w:r>
      <w:r>
        <w:t xml:space="preserve">242. </w:t>
      </w:r>
      <w:hyperlink r:id="rId205">
        <w:r>
          <w:rPr>
            <w:color w:val="0000EE"/>
            <w:u w:val="single"/>
          </w:rPr>
          <w:t>https://investinglive.com/commodities/uaes-fujairah-oil-port-attacked-again-oil-loading-has-been-suspended-20260316/</w:t>
        </w:r>
      </w:hyperlink>
      <w:r>
        <w:t xml:space="preserve"> - * The UAE's Fujairah oil port was attacked by a drone, causing damage and suspending oil loading. * The attack resulted in a fire but no casualties, according to local sources. * The incident occurs near the Strait of Hormuz, affecting crude oil transportation. * The port is a major crude storage hub for Abu Dhabi, with significant capacity. * WTI crude oil rose over 2% to $100.81, Brent increased nearly 3% to $106.33 following the attack. 243. </w:t>
      </w:r>
      <w:hyperlink r:id="rId202">
        <w:r>
          <w:rPr>
            <w:color w:val="0000EE"/>
            <w:u w:val="single"/>
          </w:rPr>
          <w:t>https://anytvnews.com/world/crude-oil-price-update-crude-oil-became-cheaper-trump-asked-for-help-from-the-world-big-news-came-amid-tension-in-the-gulf-of-hormuz/</w:t>
        </w:r>
      </w:hyperlink>
      <w:r>
        <w:t xml:space="preserve"> - * On 16 March 2026, a fall in crude oil prices was recorded globally, with Brent crude decreasing by 24 cents to $102.90 per barrel. * US President Donald Trump sought help from world nations to secure the Strait of Hormuz, deploying US Navy ships to escort merchant ships. * The International Energy Agency (IEA) released 400 million barrels from emergency reserves to control rising prices. * Gulf region countries, including Kuwait and Iraq, reduced oil production due to safety concerns and storage limitations. * The Strait of Hormuz is a critical route with 20% of the world's crude oil and LNG passing through it, impacting global supply. 244. </w:t>
      </w:r>
      <w:hyperlink r:id="rId206">
        <w:r>
          <w:rPr>
            <w:color w:val="0000EE"/>
            <w:u w:val="single"/>
          </w:rPr>
          <w:t>https://www.legit.ng/business-economy/energy/1700949-dangote-refinery-private-depots-release-cooking-gas-prices-retailers-adjust/</w:t>
        </w:r>
      </w:hyperlink>
      <w:r>
        <w:t xml:space="preserve"> - * Dangote Refinery reduced LPG price from above N1,000 to about N790 per kilogramme. * Prices vary across depots, with some still above N1,000 per kg. * Retailers in Lagos began adjusting prices following the refinery’s reduction. * The global oil market faces disruptions due to Middle East tensions, boosting energy prices. * Experts advise strategic reserves to mitigate future supply shocks. 245. </w:t>
      </w:r>
      <w:hyperlink r:id="rId207">
        <w:r>
          <w:rPr>
            <w:color w:val="0000EE"/>
            <w:u w:val="single"/>
          </w:rPr>
          <w:t>https://www.litefinance.org/blog/analysts-opinions/eurusd-forecast-and-price-prediction/us-dollar-flirts-with-new-yearly-high-forecast-as-of-16032026/</w:t>
        </w:r>
      </w:hyperlink>
      <w:r>
        <w:t xml:space="preserve"> - • The US dollar is approaching its yearly high as geopolitical tensions in the Middle East increase. • The third week of the US–Iran conflict affects investor sentiment, impacting oil, Treasury yields, and stock markets. • US Treasury yields surpass 4.25%, reflecting expectations of prolonged higher interest rates. • Brent crude hits its highest levels since summer 2022, as market fears rise. • As long as EUR/USD stays below 1.15, short positions are advised based on geopolitical and economic indicators. 246. </w:t>
      </w:r>
      <w:hyperlink r:id="rId208">
        <w:r>
          <w:rPr>
            <w:color w:val="0000EE"/>
            <w:u w:val="single"/>
          </w:rPr>
          <w:t>https://www.cairo24.com/2388898</w:t>
        </w:r>
      </w:hyperlink>
      <w:r>
        <w:t xml:space="preserve"> - * The US dollar fell globally as investors awaited central bank meetings and focused on Middle East conflict. * Eight central banks, including the US Federal Reserve, European Central Bank, Bank of England, and Bank of Japan, are scheduled to meet to set interest rates this week. * The euro recovered to 1.1440 USD after previous lows, and the British pound increased slightly to 1.3253 USD. * The US dollar index slightly decreased to 100.29 after a 1.5% rise last week, remaining near 10-month highs. * US President Trump called on allies to help secure the Strait of Hormuz amid ongoing tensions and threats of an angrier NATO future if aid is not provided. * Markets remain volatile with rising oil prices and geopolitical tensions, with the dollar and other currencies experiencing mixed movements. 247. </w:t>
      </w:r>
      <w:hyperlink r:id="rId204">
        <w:r>
          <w:rPr>
            <w:color w:val="0000EE"/>
            <w:u w:val="single"/>
          </w:rPr>
          <w:t>https://ghanaiantimes.com.gh/oil-prices-surge-despite-strategic-reserve-release/</w:t>
        </w:r>
      </w:hyperlink>
      <w:r>
        <w:t xml:space="preserve"> - * Oil prices increased above $100 per barrel, with Brent crude reaching $98.42, amid strikes on cargo vessels in the Gulf. * The International Energy Agency (IEA) announced a record release of 400 million barrels of oil to address supply issues. * Strikes and attacks threaten shipping through the Strait of Hormuz, a key energy route. * Major oil producers, including Iraq, Qatar, Kuwait, UAE, and Saudi Arabia, have cut oil output by at least 10 million barrels daily. * Stock markets in Europe and Japan declined following shipping disruptions and conflict developments. 248. </w:t>
      </w:r>
      <w:hyperlink r:id="rId209">
        <w:r>
          <w:rPr>
            <w:color w:val="0000EE"/>
            <w:u w:val="single"/>
          </w:rPr>
          <w:t>https://bitcoinethereumnews.com/finance/gains-ground-below-0-7000-on-hawkish-rba-bets/?utm_source=rss&amp;utm_medium=rss&amp;utm_campaign=gains-ground-below-0-7000-on-hawkish-rba-bets</w:t>
        </w:r>
      </w:hyperlink>
      <w:r>
        <w:t xml:space="preserve"> - • The AUD/USD pair trades near 0.7015 during early European trading. • The Australian Dollar outperforms major currencies amid expectations of RBA interest rate hike. • RBA anticipated to raise its OCR by 25 basis points to 4.1%. • Oil price surge due to Strait of Hormuz closure boosts global inflation expectations. • US Dollar retraces slightly ahead of Federal Reserve policy announcement. 249. </w:t>
      </w:r>
      <w:hyperlink r:id="rId210">
        <w:r>
          <w:rPr>
            <w:color w:val="0000EE"/>
            <w:u w:val="single"/>
          </w:rPr>
          <w:t>https://www.kurdistan24.net/en/story/900938/eu-reviews-naval-mission-to-protect-strait-of-hormuz-amid-middle-east-tensions</w:t>
        </w:r>
      </w:hyperlink>
      <w:r>
        <w:t xml:space="preserve"> - * The European Union is reviewing its naval operations to secure the Strait of Hormuz and ensure the flow of commercial shipping. * The review focuses on potential expansion of the Aspides naval mission to include protection for shipping. * The EU aims to stabilise global oil prices and prevent economic damage from disruptions in the strategic waterway. * The review occurs amid ongoing regional tensions and military operations involving the US, Israel, and Iran. * The EU prioritises safeguarding maritime passage to maintain global economic stability and mitigate effects of Middle East conflicts. 250. </w:t>
      </w:r>
      <w:hyperlink r:id="rId211">
        <w:r>
          <w:rPr>
            <w:color w:val="0000EE"/>
            <w:u w:val="single"/>
          </w:rPr>
          <w:t>https://www.express.co.uk/news/world/2181694/panic-iran-war-creates-oil-crisis-1970s</w:t>
        </w:r>
      </w:hyperlink>
      <w:r>
        <w:t xml:space="preserve"> - * The US and Israel's war in Iran has disrupted key energy and shipping infrastructure in the Middle East, affecting oil supplies. * The International Energy Agency (IEA) reports the largest supply disruption in the history of the global oil market, surpassing the 1970s oil crisis. * Iran halted shipments through the Strait of Hormuz, reducing flow to a trickle, which prompted collective response including releasing 400 million barrels from reserves. * Oil prices soared to nearly $120 a barrel, with major shipping disruptions in the Gulf, and production slashed by Gulf countries. * The crisis is described as the largest to impact the global oil market, with implications exceeding the Arab oil embargo of 1973. 251. </w:t>
      </w:r>
      <w:hyperlink r:id="rId212">
        <w:r>
          <w:rPr>
            <w:color w:val="0000EE"/>
            <w:u w:val="single"/>
          </w:rPr>
          <w:t>https://blackchronicle.com/national/everyday-economics-the-fed-faces-a-slowing-economy-and-a-new-inflation-shock/</w:t>
        </w:r>
      </w:hyperlink>
      <w:r>
        <w:t xml:space="preserve"> - * The US economy showed signs of slowing with revised Q4 GDP growth at 0.7% and inflation rising to 3.1% in January. * Labour market data suggest weakened demand, with more unemployed than job openings and low labour-force participation. * The Federal Reserve is expected to hold interest rates steady at its March meeting, with attention on the updated economic projections. * Oil prices remain elevated due to geopolitical factors, risking further inflationary pressures. * Broader economic indicators point to softer growth, declining labour market dynamism, and rising inflation risk from oil shocks. 252. </w:t>
      </w:r>
      <w:hyperlink r:id="rId213">
        <w:r>
          <w:rPr>
            <w:color w:val="0000EE"/>
            <w:u w:val="single"/>
          </w:rPr>
          <w:t>https://www.cmjornal.pt/economia/detalhe/preco-do-petroleo-brent-sobe-2-e-ultrapassa-os-105-dolares</w:t>
        </w:r>
      </w:hyperlink>
      <w:r>
        <w:t xml:space="preserve"> - * The price of Brent crude increased over 2% to above 105 dollars before market opening. * The US President Donald Trump warned NATO faces a 'very bad' future if allies do not cooperate to reopen the Strait of Hormuz. * The Strait of Hormuz, a strategic navigation route, was blocked by Iranian military actions. * The International Energy Agency (IEA) announced the release of 400 million barrels from strategic reserves to ease oil prices. * Attacks on ships in the Strait of Hormuz by Iran have heightened concerns over oil supply disruptions. 253. </w:t>
      </w:r>
      <w:hyperlink r:id="rId214">
        <w:r>
          <w:rPr>
            <w:color w:val="0000EE"/>
            <w:u w:val="single"/>
          </w:rPr>
          <w:t>https://www.mql5.com/en/blogs/post/768183</w:t>
        </w:r>
      </w:hyperlink>
      <w:r>
        <w:t xml:space="preserve"> - * Gold (XAUUSD) is trading at approximately $5,018.86 after retreating from highs above $5,390 in early March. * The market is in consolidation ahead of the Federal Reserve interest rate decision. * Key technical levels include support at $5,000 and resistance near $5,080-$5,100. * Technical analysis indicates potential scenarios: bullish reversal, continued consolidation, or breakdown. * Market conditions suggest cautious trading with emphasis on risk management around Fed event risk. 254. </w:t>
      </w:r>
      <w:hyperlink r:id="rId215">
        <w:r>
          <w:rPr>
            <w:color w:val="0000EE"/>
            <w:u w:val="single"/>
          </w:rPr>
          <w:t>https://economictimes.indiatimes.com/news/india/already-yielding-results-eam-jaishankar-pushes-dialogue-with-iran-to-secure-shipping-in-hormuz/videoshow/129603339.cms</w:t>
        </w:r>
      </w:hyperlink>
      <w:r>
        <w:t xml:space="preserve"> - * EAM S Jaishankar advocates direct dialogue with Iran to resume maritime traffic through the Strait of Hormuz. * India aims to protect energy security amid Middle East tensions. * Engaging with Iran to reopen a waterway that handles nearly 20% of global oil trade. * Discussions are reportedly 'already yielding some results'. * The focus is on reasoning and coordination with Tehran rather than disengagement. 255. </w:t>
      </w:r>
      <w:hyperlink r:id="rId205">
        <w:r>
          <w:rPr>
            <w:color w:val="0000EE"/>
            <w:u w:val="single"/>
          </w:rPr>
          <w:t>https://investinglive.com/commodities/uaes-fujairah-oil-port-attacked-again-oil-loading-has-been-suspended-20260316/</w:t>
        </w:r>
      </w:hyperlink>
      <w:r>
        <w:t xml:space="preserve"> - - UAE's Fujairah oil port was attacked by a drone, causing oil loading suspension. - The attack occurred in the Middle East amid ongoing regional turmoil, with no casualties reported. - The port is near the Strait of Hormuz and loads crude oil mostly for Asian markets. - Disruptions here could further impact oil markets, already affected by Strait closure. - Crude oil prices increased over 2% for WTI and nearly 3% for Brent following the incident. 256. </w:t>
      </w:r>
      <w:hyperlink r:id="rId216">
        <w:r>
          <w:rPr>
            <w:color w:val="0000EE"/>
            <w:u w:val="single"/>
          </w:rPr>
          <w:t>https://www.news18.com/india/shivalik-carrying-over-46000-tonnes-of-lpg-set-to-dock-at-mundra-port-after-safe-hormuz-transit-ws-l-9962675.html</w:t>
        </w:r>
      </w:hyperlink>
      <w:r>
        <w:t xml:space="preserve"> - * The vessel Shivalik, carrying over 40,000 metric tonnes of LPG, is set to dock at Mundra Port, Gujarat. * It successfully transited the Strait of Hormuz with Indian Navy escort. * The movement follows diplomatic engagement between India and Iran for safe passage amid regional crisis. * The Strait of Hormuz handles roughly 20% of global oil and gas shipments. * The transit is significant for India’s energy supply security amid regional disruptions. 257. </w:t>
      </w:r>
      <w:hyperlink r:id="rId217">
        <w:r>
          <w:rPr>
            <w:color w:val="0000EE"/>
            <w:u w:val="single"/>
          </w:rPr>
          <w:t>https://karimalmansour.substack.com/p/notes-from-the-desk-stagflation-with</w:t>
        </w:r>
      </w:hyperlink>
      <w:r>
        <w:t xml:space="preserve"> - * The Iran conflict has escalated, pushing Brent crude above $106, impacting global markets. * US Treasuries show a bifurcation: a bull-flattening curve amid policy paralysis and supply disruptions. * UK Gilts rally, reflecting fiscal and energy cost pressures, while Japanese yields rise on currency weakness. * Australian yields price in rate hikes; China’s data shows a dual economy with deflation lurking. * Energy prices surge, gold retreats below $5,000, and metals show supply constraints amid geopolitical tension. * Equities diverge: US and China outperform, energy importers under pressure, and tech remains supported by AI demand. * The US dollar stalls at highs, conflicted by safe-haven demand and political credibility doubts. * Market risks hinge on de-escalation in the Iran conflict and effective coalition actions to stabilise energy markets. 258. </w:t>
      </w:r>
      <w:hyperlink r:id="rId218">
        <w:r>
          <w:rPr>
            <w:color w:val="0000EE"/>
            <w:u w:val="single"/>
          </w:rPr>
          <w:t>https://investinglive.com/forex/usdjpy-trades-around-intervention-levels-as-japanese-officials-remain-constrained-20260316/</w:t>
        </w:r>
      </w:hyperlink>
      <w:r>
        <w:t xml:space="preserve"> - * The US dollar surged last week amid fading prospects of a quick end to the US-Iran war and rising oil prices. * The FOMC is expected to keep interest rates unchanged, with some dissenting in favour of a cut, and will release projections. * Japanese officials, including the Finance Minister, have warned they are ready to intervene but have not taken substantive action. * The Bank of Japan (BoJ) is expected to maintain current policy, avoiding rate hikes due to growth concerns. * USDJPY broke above intervention levels, reaching highest since 2024, with technical analysis suggesting potential for further gains unless Japan intervenes or other geopolitical factors change. 259. </w:t>
      </w:r>
      <w:hyperlink r:id="rId219">
        <w:r>
          <w:rPr>
            <w:color w:val="0000EE"/>
            <w:u w:val="single"/>
          </w:rPr>
          <w:t>https://www.indiandefensenews.in/2026/03/indian-navy-secures-vital-lpg-lifeline.html</w:t>
        </w:r>
      </w:hyperlink>
      <w:r>
        <w:t xml:space="preserve"> - * The Indian Navy successfully escorted two LPG tankers, Shivalik and Nanda Devi, through the Strait of Hormuz during Operation Sankalp. * The operation was conducted in response to regional tensions and involved cooperation with Iran, allowing safe passage. * The tankers, carrying 92,700 tons of LPG, are heading to Indian ports, addressing national demand and supply disruptions. * Escalating war-risk insurance premiums reflect regional conflicts, impacting economic and energy costs. * The operation showcases India’s maritime strategy to secure critical sea lanes and mitigate energy security risks.</w:t>
      </w:r>
      <w:r/>
      <w:r/>
    </w:p>
    <w:p>
      <w:r/>
      <w:r>
        <w:t xml:space="preserve">260. </w:t>
      </w:r>
      <w:hyperlink r:id="rId202">
        <w:r>
          <w:rPr>
            <w:color w:val="0000EE"/>
            <w:u w:val="single"/>
          </w:rPr>
          <w:t>https://anytvnews.com/world/crude-oil-price-update-crude-oil-became-cheaper-trump-asked-for-help-from-the-world-big-news-came-amid-tension-in-the-gulf-of-hormuz/</w:t>
        </w:r>
      </w:hyperlink>
      <w:r>
        <w:t xml:space="preserve"> - * On March 16, 2026, global crude oil prices declined following US efforts to secure the Strait of Hormuz. * The US plans to deploy Navy ships to protect merchant ships amid threats from Iran to close the Gulf. * The International Energy Agency (IEA) announced the release of 400 million barrels from emergency reserves. * Crude oil prices, including Brent and WTI, saw minor decreases, with Brent at $102.90 per barrel. * Kuwait and Iraq reduced oil production due to storage capacity issues caused by regional instability. * The Gulf of Hormuz remains a vital route, with 20% of the world's crude oil and LNG passing through it. 261. </w:t>
      </w:r>
      <w:hyperlink r:id="rId220">
        <w:r>
          <w:rPr>
            <w:color w:val="0000EE"/>
            <w:u w:val="single"/>
          </w:rPr>
          <w:t>https://www.investing.com/news/commodities-news/factboxanalysts-reassess-oil-price-estimates-as-iran-conflict-disrupts-markets-4559177</w:t>
        </w:r>
      </w:hyperlink>
      <w:r>
        <w:t xml:space="preserve"> - * Major brokerages revise their 2026 oil price forecasts due to Iran conflict and Strait of Hormuz disruptions. * Analysts expect near-term elevated prices with stabilisation later in the year. * US WTI futures hit highest since June 2022, with weekly rises of over 10%. * Iran’s Supreme Leader Mojtaba Khamenei vows to keep Strait of Hormuz closed, impacting global oil flows. * Several forecast ranges for Brent and WTI prices in 2026, with some predictions exceeding $120/bbl if the Strait remains closed. 262. </w:t>
      </w:r>
      <w:hyperlink r:id="rId212">
        <w:r>
          <w:rPr>
            <w:color w:val="0000EE"/>
            <w:u w:val="single"/>
          </w:rPr>
          <w:t>https://blackchronicle.com/national/everyday-economics-the-fed-faces-a-slowing-economy-and-a-new-inflation-shock/</w:t>
        </w:r>
      </w:hyperlink>
      <w:r>
        <w:t xml:space="preserve"> - * The US economy entered 2026 with slower growth and persistent inflation concerns, with revised Q4 GDP at 0.7% annualised. * Consumer spending was weak, and core PCE inflation rose to 3.1% from the previous year. * Labour market shows signs of weakening, with subdued job openings and more unemployed workers than vacancies. * Households face pressure from slower wage growth and rising inflation, especially with potential oil price increases. * The Federal Reserve is expected to hold rates steady at its March meeting, with focus on projections for growth, unemployment, and inflation. * The outcome of the Fed meeting will influence the outlook for rates, housing, and household finances for 2026. 263. </w:t>
      </w:r>
      <w:hyperlink r:id="rId221">
        <w:r>
          <w:rPr>
            <w:color w:val="0000EE"/>
            <w:u w:val="single"/>
          </w:rPr>
          <w:t>https://en.protothema.gr/2026/03/16/trump-presses-allies-over-strait-of-hormuz-warns-it-will-be-bad-for-nato-if-they-dont-help-israeli-army-launches-ground-operations-in-southern-lebanon-updates/</w:t>
        </w:r>
      </w:hyperlink>
      <w:r>
        <w:t xml:space="preserve"> - * Donald Trump pressures allies to send warships through the Strait of Hormuz, warning of repercussions for NATO if they do not cooperate.</w:t>
      </w:r>
      <w:r>
        <w:rPr>
          <w:i/>
        </w:rPr>
        <w:t xml:space="preserve"> Dubai airport suspends flights after Iranian drone attack causes fire, with potential global impact.</w:t>
      </w:r>
      <w:r>
        <w:t xml:space="preserve"> Israeli army begins targeted ground operations in southern Lebanon to dismantle terrorist infrastructure.</w:t>
      </w:r>
      <w:r>
        <w:rPr>
          <w:i/>
        </w:rPr>
        <w:t xml:space="preserve"> Oil prices rise above $100 amid fears of military conflict in Iran.</w:t>
      </w:r>
      <w:r>
        <w:t xml:space="preserve"> US considers military strikes on Iran's oil facilities, with discussions involving around seven countries.</w:t>
      </w:r>
      <w:r>
        <w:rPr>
          <w:i/>
        </w:rPr>
        <w:t xml:space="preserve"> Iran accused of attacking regional countries; Saudi Arabia and UAE activate air defenses.</w:t>
      </w:r>
      <w:r>
        <w:t xml:space="preserve"> French President Macron urges Iran to cease attacks.</w:t>
      </w:r>
      <w:r>
        <w:rPr>
          <w:i/>
        </w:rPr>
        <w:t xml:space="preserve"> Tensions escalate as Iran, US, Israel, and regional countries engage in military and diplomatic actions. 264. </w:t>
      </w:r>
      <w:hyperlink r:id="rId222">
        <w:r>
          <w:rPr>
            <w:color w:val="0000EE"/>
            <w:u w:val="single"/>
          </w:rPr>
          <w:t>https://mediaindonesia.com/internasional/870945/simak-strategi-iran-di-selat-hormuz-yang-bikin-militer-as-dan-israel-kocar-kacir</w:t>
        </w:r>
      </w:hyperlink>
      <w:r>
        <w:rPr>
          <w:i/>
        </w:rPr>
        <w:t xml:space="preserve"> - ['</w:t>
      </w:r>
      <w:r>
        <w:t>Iran menerapkan strategi pertahanan di Selat Hormuz dengan geografi yang menguntungkan dan pendekatan perang asimetris, termasuk kawanan speedboat dan ranjau laut pintar.', '</w:t>
      </w:r>
      <w:r>
        <w:rPr>
          <w:i/>
        </w:rPr>
        <w:t>Pengendalian Selat Hormuz tetap menjadi tantangan utama bagi AS dan Israel, meskipun mereka memiliki supremasi militer udara dan laut.', '</w:t>
      </w:r>
      <w:r>
        <w:t>Upaya militer langsung diusulkan dapat menyebabkan lonjakan harga minyak global hingga 100% dalam 30 hari, memicu krisis finansial.', '</w:t>
      </w:r>
      <w:r>
        <w:rPr>
          <w:i/>
        </w:rPr>
        <w:t>Negara-negara seperti Inggris, Prancis, dan Jepang diminta membantu dengan alasan legitimasi internasional, keahlian armada, dan berbagi risiko.', '</w:t>
      </w:r>
      <w:r>
        <w:t xml:space="preserve">Keberhasilan menjaga jalur ini penting untuk mencegah kerugian ekonomi global dan krisis energi akibat penutupan Selat Hormuz.'] 265. </w:t>
      </w:r>
      <w:hyperlink r:id="rId223">
        <w:r>
          <w:rPr>
            <w:color w:val="0000EE"/>
            <w:u w:val="single"/>
          </w:rPr>
          <w:t>https://bitcoinethereumnews.com/finance/wti-oil-rises-to-near-98-00-on-trump-threats-against-iran-export-facilities/?utm_source=rss&amp;utm_medium=rss&amp;utm_campaign=wti-oil-rises-to-near-98-00-on-trump-threats-against-iran-export-facilities</w:t>
        </w:r>
      </w:hyperlink>
      <w:r>
        <w:t xml:space="preserve"> - * WTI crude oil price climbs to around $97.85 amid US military threats against Iran’s export infrastructure. * US President Trump considers military strikes on Iran’s Kharg Island and discusses policing the Strait of Hormuz. * US strikes follow an escalation in tensions with Iran, impacting oil supply concerns. * International Energy Agency (IEA) plans to release 400 million barrels from strategic reserves to mitigate price spike. * Market anticipates the API report scheduled for Tuesday. 266. </w:t>
      </w:r>
      <w:hyperlink r:id="rId224">
        <w:r>
          <w:rPr>
            <w:color w:val="0000EE"/>
            <w:u w:val="single"/>
          </w:rPr>
          <w:t>https://www.dailymail.co.uk/news/article-15642169/Explosions-rock-Dubai-Iranian-drone-strikes-causes-buildings-shake-citys-financial-centre-Live-update.html?ns_mchannel=rss&amp;ns_campaign=1490&amp;ito=1490</w:t>
        </w:r>
      </w:hyperlink>
      <w:r>
        <w:t xml:space="preserve"> - * A missile struck a helipad inside the US embassy in Baghdad, Iraq, amid escalating tensions involving Iran and the US. * The incident occurred within the embassy's boundaries in the Green Zone. * Donald Trump declared that the US had 'totally obliterated' military targets in Iran's Kharg Island and threatened to destroy oil infrastructure there. * The attacks on oil tankers in the Strait of Hormuz have caused oil prices to rise to $100 a barrel. * The conflict has led to increased military and geopolitical tensions in the Middle East. 267. </w:t>
      </w:r>
      <w:hyperlink r:id="rId204">
        <w:r>
          <w:rPr>
            <w:color w:val="0000EE"/>
            <w:u w:val="single"/>
          </w:rPr>
          <w:t>https://ghanaiantimes.com.gh/oil-prices-surge-despite-strategic-reserve-release/</w:t>
        </w:r>
      </w:hyperlink>
      <w:r>
        <w:t xml:space="preserve"> - * Oil prices rose above $100 per barrel, with Brent crude reaching a peak of over nine per cent increase before easing to $98.42. * The increase occurred despite the International Energy Agency (IEA) releasing a record 400 million barrels of oil to counter supply disruptions. * Strikes on cargo vessels in the Gulf and attacks on shipping in the Strait of Hormuz contributed to concerns over supply disruptions. * The IEA reported that oil production in Iraq, Qatar, Kuwait, the United Arab Emirates, and Saudi Arabia has been cut by at least 10 million barrels per day. * Major stock indexes in Europe and Japan declined amid heightened geopolitical tensions in the Middle East. 268. </w:t>
      </w:r>
      <w:hyperlink r:id="rId225">
        <w:r>
          <w:rPr>
            <w:color w:val="0000EE"/>
            <w:u w:val="single"/>
          </w:rPr>
          <w:t>https://sana.sy/international/2427176/</w:t>
        </w:r>
      </w:hyperlink>
      <w:r>
        <w:t xml:space="preserve"> - * Saudi Arabia's Ministry of Defence announces interception and destruction of 64 Iranian drones over the kingdom during the past night and morning. * 61 drones intercepted targeting the eastern region on the Gulf coast, and 3 drones over Riyadh and the Eastern Province. * Saudi Arabia launched a service for reporting suspicious aerial activity via the 'Tawakkalna' app. * The region has experienced ongoing military escalation since 28 February, amid US-Israeli–Iranian conflicts. * The UN Security Council passed a resolution condemning Iran's attacks on Gulf countries and Jordan, citing violations of international law. 269. </w:t>
      </w:r>
      <w:hyperlink r:id="rId226">
        <w:r>
          <w:rPr>
            <w:color w:val="0000EE"/>
            <w:u w:val="single"/>
          </w:rPr>
          <w:t>https://news.abplive.com/news/air-india-cancels-all-flights-to-and-from-dubai-after-drone-strike-hits-dxb-airport-fuel-tanker-hit-fire-live-updates-1831438</w:t>
        </w:r>
      </w:hyperlink>
      <w:r>
        <w:t xml:space="preserve"> - * Air India suspended all flights to and from Dubai following a drone strike near Dubai International Airport. * The drone incident caused a fire in the vicinity of the airport and led to a flight suspension. * Dubai Civil Aviation Authority imposed the temporary suspension as a safety precaution. * Airline offers rebooking or full refunds for affected passengers. * The Dubai Media Office reported minimal damage and ongoing safety measures. 270. </w:t>
      </w:r>
      <w:hyperlink r:id="rId227">
        <w:r>
          <w:rPr>
            <w:color w:val="0000EE"/>
            <w:u w:val="single"/>
          </w:rPr>
          <w:t>https://www.aljazeera.com/news/2026/3/16/iran-war-what-is-happening-on-day-17-of-us-israel-attacks</w:t>
        </w:r>
      </w:hyperlink>
      <w:r>
        <w:t xml:space="preserve"> - • Israel launched new strikes in Tehran as the US-Israel war on Iran entered its 17th day. • Drones caused a fire near Dubai International Airport, leading to temporary flight suspensions. • Saudi Arabia and other Gulf states intercepted multiple drones. • Iran responded with its own reported air defences and damaged a clinic. • US President Trump claimed, without evidence, that Iran is using AI for disinformation and claimed US has decimated Iran’s drone manufacturing capability. • Israel reported missile activity from Iran with no casualties. • Regional tensions continue with attacks and intercepts across Gulf countries and Israel. 271. </w:t>
      </w:r>
      <w:hyperlink r:id="rId228">
        <w:r>
          <w:rPr>
            <w:color w:val="0000EE"/>
            <w:u w:val="single"/>
          </w:rPr>
          <w:t>https://www.freepressjournal.in/world/us-israel-iran-war-why-abbas-araghchis-condemnation-of-israeli-strikes-on-iranian-fuel-depots-as-ecocide-is-a-self-defeating-claim</w:t>
        </w:r>
      </w:hyperlink>
      <w:r>
        <w:t xml:space="preserve"> - * Iranian Foreign Minister Abbas Araghchi condemns Israeli airstrikes on fuel depots in Tehran, describing them as 'ecocide' and 'war crimes'. * The conflict involves Israeli strikes on Iranian infrastructure and Iranian attacks on Gulf energy assets. * Iranian missile and drone attacks target oil and fuel infrastructure in Saudi Arabia, Bahrain, and Oman. * The actions threaten global oil supplies, with prices rising and potential economic consequences. * Araghchi's condemnation creates a legal paradox as Iran's own military operations mirror the tactics condemned. 272. </w:t>
      </w:r>
      <w:hyperlink r:id="rId210">
        <w:r>
          <w:rPr>
            <w:color w:val="0000EE"/>
            <w:u w:val="single"/>
          </w:rPr>
          <w:t>https://www.kurdistan24.net/en/story/900938/eu-reviews-naval-mission-to-protect-strait-of-hormuz-amid-middle-east-tensions</w:t>
        </w:r>
      </w:hyperlink>
      <w:r>
        <w:t xml:space="preserve"> - * The European Union is reviewing its Aspides naval mission to protect the Strait of Hormuz.</w:t>
      </w:r>
      <w:r>
        <w:rPr>
          <w:i/>
        </w:rPr>
        <w:t xml:space="preserve"> The review aims to expand the mission to include safeguarding commercial shipping amid escalating Middle East tensions.</w:t>
      </w:r>
      <w:r>
        <w:t xml:space="preserve"> The EU seeks to stabilise global oil prices and prevent disruptions to maritime trade.</w:t>
      </w:r>
      <w:r>
        <w:rPr>
          <w:i/>
        </w:rPr>
        <w:t xml:space="preserve"> Ongoing conflicts involving the US, Israel, and Iran have impacted shipping routes and energy markets.</w:t>
      </w:r>
      <w:r>
        <w:t xml:space="preserve"> The EU considers maritime security vital for global economic stability. 273. </w:t>
      </w:r>
      <w:hyperlink r:id="rId229">
        <w:r>
          <w:rPr>
            <w:color w:val="0000EE"/>
            <w:u w:val="single"/>
          </w:rPr>
          <w:t>https://inews.co.uk/news/world/trump-thinks-island-key-iran-gamble-deadly-4296591</w:t>
        </w:r>
      </w:hyperlink>
      <w:r>
        <w:t xml:space="preserve"> - * Donald Trump threatened strikes on Iran’s Kharg Island and claimed it had been ‘totally demolished’ by US forces. * The US targeted military sites on the island, which handles approximately 90% of Iran’s crude exports. * Experts suggest US actions are driven by desperation to influence Iran and the Strait of Hormuz. * Controlling Kharg could severely impact Iran’s economy and global oil markets. * Speculation exists about US plans to seize the island to destabilise Iran economically and strategically. 274. </w:t>
      </w:r>
      <w:hyperlink r:id="rId230">
        <w:r>
          <w:rPr>
            <w:color w:val="0000EE"/>
            <w:u w:val="single"/>
          </w:rPr>
          <w:t>https://container-news.com/readers-speak-middle-east-tensions-could-push-ships-around-cape/</w:t>
        </w:r>
      </w:hyperlink>
      <w:r>
        <w:t xml:space="preserve"> - * Industry readers expect rerouting pressure due to Middle East tensions. * Many anticipate more vessels diverting around Cape of Good Hope to avoid security risks. * Concerns focus on security issues along the Red Sea and the Suez Canal. * Some industry participants believe tensions could delay traffic normalisation through the Red Sea. * Overall industry outlook remains cautious amid geopolitical uncertainty. 275. </w:t>
      </w:r>
      <w:hyperlink r:id="rId229">
        <w:r>
          <w:rPr>
            <w:color w:val="0000EE"/>
            <w:u w:val="single"/>
          </w:rPr>
          <w:t>https://inews.co.uk/news/world/trump-thinks-island-key-iran-gamble-deadly-4296591</w:t>
        </w:r>
      </w:hyperlink>
      <w:r>
        <w:t xml:space="preserve"> - • US threats to bomb Iranian Kharg Island, a key oil export site, aim to leverage control over Iran’s oil revenue. • US Central Command claimed to have hit over 90 targets on the island. • The operation could impact global oil prices and energy markets. • Discussions of seizing the island suggest potential for a ground operation and escalation. • Experts highlight risks of increased regional instability and economic repercussions. 276. </w:t>
      </w:r>
      <w:hyperlink r:id="rId231">
        <w:r>
          <w:rPr>
            <w:color w:val="0000EE"/>
            <w:u w:val="single"/>
          </w:rPr>
          <w:t>https://www.aljazeera.com/news/2026/3/13/two-killed-in-oman-by-drones-several-also-fired-at-saudi-arabia?traffic_source=rss</w:t>
        </w:r>
      </w:hyperlink>
      <w:r>
        <w:t xml:space="preserve"> - * Two foreign nationals were killed and others injured when drones targeted Oman’s Sohar province, according to Oman’s state news agency. * Drones struck fuel tanks in Oman’s Salalah port, with no disruption to oil supplies reported. * Saudi forces intercepted a drone targeting Riyadh’s Diplomatic Quarter; eight more drones were shot down across the country. * Debris from intercepted attacks fell on a building in Dubai; no injuries reported. * The region's tensions are linked to the broader Iran-US conflict and recent attacks involving Iran and Gulf countries.</w:t>
      </w:r>
      <w:r/>
    </w:p>
    <w:p>
      <w:r/>
      <w:r>
        <w:t xml:space="preserve">277. </w:t>
      </w:r>
      <w:hyperlink r:id="rId232">
        <w:r>
          <w:rPr>
            <w:color w:val="0000EE"/>
            <w:u w:val="single"/>
          </w:rPr>
          <w:t>https://www.insurancejournal.com/news/international/2026/03/13/861590.htm</w:t>
        </w:r>
      </w:hyperlink>
      <w:r>
        <w:t xml:space="preserve"> - * Sanlam Ltd. warns of significant impact from ongoing Middle East war, beginning February 28. * The conflict is disrupting energy markets, causing supply disruptions in global oil markets, and affecting Africa’s largest insurer. * Sanlam's operations in 27 nations will be affected, with pressures on earnings, assets under management, and investor sentiment. * The war impacts global equity markets, bond yields, and could influence international investments such as MUFG’s stake in India. * Rising inflation and market uncertainty linked to the war may hinder Sanlam’s growth and deal activities. 278. </w:t>
      </w:r>
      <w:hyperlink r:id="rId231">
        <w:r>
          <w:rPr>
            <w:color w:val="0000EE"/>
            <w:u w:val="single"/>
          </w:rPr>
          <w:t>https://www.aljazeera.com/news/2026/3/13/two-killed-in-oman-by-drones-several-also-fired-at-saudi-arabia?traffic_source=rss</w:t>
        </w:r>
      </w:hyperlink>
      <w:r>
        <w:t xml:space="preserve"> - * Drones targeted Oman’s Sohar province, killing two foreign nationals and injuring others, as reported by Oman’s state news agency. * An attack on fuel tanks at Salalah port in Oman was also reported, with no disruption to oil supplies. * Saudi Arabia intercepted multiple drones targeting Riyadh’s Diplomatic Quarter and other regions, with eight being shot down. * Debris from intercepted attacks fell on a building facade in Dubai, with no injuries reported. * The regional conflicts are linked to the ongoing war between Iran, Israel, and the US, with Iranian retaliatory strikes and regional escalation.</w:t>
      </w:r>
      <w:r/>
    </w:p>
    <w:p>
      <w:r/>
      <w:r>
        <w:t xml:space="preserve">279. </w:t>
      </w:r>
      <w:hyperlink r:id="rId211">
        <w:r>
          <w:rPr>
            <w:color w:val="0000EE"/>
            <w:u w:val="single"/>
          </w:rPr>
          <w:t>https://www.express.co.uk/news/world/2181694/panic-iran-war-creates-oil-crisis-1970s</w:t>
        </w:r>
      </w:hyperlink>
      <w:r>
        <w:t xml:space="preserve"> - * The US and Israel's war in Iran has led to the largest supply disruption in the global oil market's history, surpassing the 1970s oil crisis. * Iran halted shipments through the Strait of Hormuz, with oil flows now "a trickle," affecting global trade. * The International Energy Agency (IEA) has released 400 million barrels from reserves to stabilise the market. * Oil prices reached nearly $120 a barrel earlier this week due to disruptions, with supply projected to decline by 8 million barrels daily. * Gulf countries reduced oil production by at least 10 million barrels daily amid threats to shipping routes. 280. </w:t>
      </w:r>
      <w:hyperlink r:id="rId211">
        <w:r>
          <w:rPr>
            <w:color w:val="0000EE"/>
            <w:u w:val="single"/>
          </w:rPr>
          <w:t>https://www.express.co.uk/news/world/2181694/panic-iran-war-creates-oil-crisis-1970s</w:t>
        </w:r>
      </w:hyperlink>
      <w:r>
        <w:t xml:space="preserve"> - * The US and Israel's war in Iran has caused the largest supply disruption in the global oil market's history, according to the IEA. * Oil shipments through the Strait of Hormuz have largely halted, with Iran disrupting key energy and shipping infrastructure in the Middle East. * The IEA responded by releasing 400 million barrels from reserves, a record emergency stockpile, to try stabilising markets. * Oil prices soared, with crude hitting nearly $120 a barrel earlier this week, before falling after US comments to calm fears. * Gulf countries cut oil production by at least 10 million barrels daily amid Iranian threats and attacks on vessels, worsening supply losses. 281. </w:t>
      </w:r>
      <w:hyperlink r:id="rId220">
        <w:r>
          <w:rPr>
            <w:color w:val="0000EE"/>
            <w:u w:val="single"/>
          </w:rPr>
          <w:t>https://www.investing.com/news/commodities-news/factboxanalysts-reassess-oil-price-estimates-as-iran-conflict-disrupts-markets-4559177</w:t>
        </w:r>
      </w:hyperlink>
      <w:r>
        <w:t xml:space="preserve"> - * Major brokerages revise their 2026 oil price forecasts due to Iran‑related supply disruptions. * Iran’s Supreme Leader vowed to keep the Strait of Hormuz shut, impacting global oil flows. * Oil prices have risen, with US WTI reaching highest since June 2022, and forecasted to remain elevated. * Several brokerages predict varying price targets for Brent and WTI, with some indicating potential rise to $150/bbl if the Strait remains closed. * The conflict impacts energy markets worldwide amid ongoing Middle East tensions. 282. </w:t>
      </w:r>
      <w:hyperlink r:id="rId233">
        <w:r>
          <w:rPr>
            <w:color w:val="0000EE"/>
            <w:u w:val="single"/>
          </w:rPr>
          <w:t>https://www.mirror.co.uk/news/uk-news/breaking-dubai-drone-smashes-finance-36860659</w:t>
        </w:r>
      </w:hyperlink>
      <w:r>
        <w:t xml:space="preserve"> - * Debris from Iranian kamikaze drones struck Dubai’s financial district, causing fires and smoke. * The incident followed recent Iranian attacks on Dubai's airport and other city sites. * No injuries reported in latest attack, but previous attacks resulted in injuries and damages. * The attacks are part of a wider Iranian air assault across the Gulf region following US-Israeli actions. * Oman reported two deaths after a drone was downed in Sohar province; Israel reported nearly 3,000 injuries. * Saudi Arabia’s defence ministry claimed to have destroyed 28 drones entering its airspace.</w:t>
      </w:r>
      <w:r/>
    </w:p>
    <w:p>
      <w:r/>
      <w:r>
        <w:t xml:space="preserve">283. </w:t>
      </w:r>
      <w:hyperlink r:id="rId234">
        <w:r>
          <w:rPr>
            <w:color w:val="0000EE"/>
            <w:u w:val="single"/>
          </w:rPr>
          <w:t>https://www.moneytimes.com.br/mais-de-400-mi-de-barris-de-reservas-emergenciais-de-petroleo-devem-fluir-aos-mercados-globais-em-breve-diz-aie-fets/</w:t>
        </w:r>
      </w:hyperlink>
      <w:r>
        <w:t xml:space="preserve"> - * The International Energy Agency (IEA) will release 411.9 million barrels from emergency reserves to the global market, according to a statement. * The release includes 271.7 million barrels from government stocks, 116.6 million from mandatory sector stocks, and 23.6 million from other sources. * 72% of the planned releases are in crude oil and 28% are in petroleum derivatives. * Stocks in Asia and Oceania will be available immediately; stocks in Europe and Americas by the end of March. 284. </w:t>
      </w:r>
      <w:hyperlink r:id="rId235">
        <w:r>
          <w:rPr>
            <w:color w:val="0000EE"/>
            <w:u w:val="single"/>
          </w:rPr>
          <w:t>https://www.sondakika.com/ekonomi/haber-japonya-petrol-rezervlerini-piyasaya-surecek-19661851/</w:t>
        </w:r>
      </w:hyperlink>
      <w:r>
        <w:t xml:space="preserve"> - • Japan starts releasing oil from its reserves to the market to mitigate energy supply concerns amid Middle East tensions. • An initial release involves 15 days' worth of reserves held by the private sector, with additional government reserves to follow. • The government reduces mandatory reserve retention from 70 to 55 days to utilise current stocks. • Japan's total oil reserves are approximately 470 million barrels, covering 254 days of domestic consumption. • International Energy Agency members agree to release a combined 400 million barrels of strategic reserves. 285. </w:t>
      </w:r>
      <w:hyperlink r:id="rId236">
        <w:r>
          <w:rPr>
            <w:color w:val="0000EE"/>
            <w:u w:val="single"/>
          </w:rPr>
          <w:t>https://www.businesstoday.in/markets/stocks/story/mrpl-chennai-petroleum-shares-jump-up-to-10-here-is-why-520718-2026-03-16?utm_source=rssfeed</w:t>
        </w:r>
      </w:hyperlink>
      <w:r>
        <w:t xml:space="preserve"> - * Shares of MRPL increased 10.06%, and Chennai Petroleum rose 4.03% in trading. * Elara Capital reported that standalone refining companies benefit from rising crude prices. * Refining margins (GRM) may increase ~$5/bbl for every $10/bbl rise in crude. * Policy risks, such as windfall duties, could impact earnings despite strong EBITDA growth. * Oil marketing companies (OMCs) like HPCL and BPCL are most vulnerable to high crude prices. * Oil companies with dependency on the Strait of Hormuz and LNG stocks are at risk in a high crude price scenario. 286. </w:t>
      </w:r>
      <w:hyperlink r:id="rId237">
        <w:r>
          <w:rPr>
            <w:color w:val="0000EE"/>
            <w:u w:val="single"/>
          </w:rPr>
          <w:t>https://www.cairo24.com/2388899</w:t>
        </w:r>
      </w:hyperlink>
      <w:r>
        <w:t xml:space="preserve"> - * Oil prices increase amid tensions in the Middle East and threats to energy facilities, with Brent near 105 USD. * US and Iranian actions escalate, impacting the Strait of Hormuz, a critical oil shipping route. * Brent crude up 1.17%, at 104.35 USD; US crude up 0.1%, at 98.89 USD. * Both benchmarks have risen over 40% in the current month. * Disruptions caused by Iran halting shipments via the Strait and US-Middle East tensions affect global oil supplies. 287. </w:t>
      </w:r>
      <w:hyperlink r:id="rId238">
        <w:r>
          <w:rPr>
            <w:color w:val="0000EE"/>
            <w:u w:val="single"/>
          </w:rPr>
          <w:t>https://www.mediafax.ro/editorialistii/eliza-ene-corbeanu-stapanii-stramtorii-hormuz-23703656</w:t>
        </w:r>
      </w:hyperlink>
      <w:r>
        <w:t xml:space="preserve"> - - The Strait of Hormuz is a critical maritime chokepoint, with about a fifth of the world's oil passing through daily. - It is highly vulnerable due to its geography, with narrow width and overlapping territorial waters of Iran and Oman. - The strait is both a commercial pathway and a military sensitive zone, subject to international maritime law. - Iran's position regarding control and transit of ships through the strait is contested and complex, involving international treaties and customary law. - In practice, geopolitical tensions have led to de facto closures and disruptions despite legal provisions. 288. </w:t>
      </w:r>
      <w:hyperlink r:id="rId239">
        <w:r>
          <w:rPr>
            <w:color w:val="0000EE"/>
            <w:u w:val="single"/>
          </w:rPr>
          <w:t>https://asianaviation.com/aviation-reels-from-us-israel-war-on-iran/</w:t>
        </w:r>
      </w:hyperlink>
      <w:r>
        <w:t xml:space="preserve"> - </w:t>
      </w:r>
      <w:r>
        <w:rPr>
          <w:i/>
        </w:rPr>
        <w:t>The conflict between the US-Israel coalition and Iran has caused significant disruption to global aviation and maritime logistics.</w:t>
      </w:r>
      <w:r/>
      <w:r>
        <w:rPr>
          <w:i/>
        </w:rPr>
        <w:t>Major air corridors and hubs in the Middle East have been closed or severely restricted, affecting flight schedules and increasing costs.</w:t>
      </w:r>
      <w:r/>
      <w:r>
        <w:rPr>
          <w:i/>
        </w:rPr>
        <w:t>Sea routes around the Strait of Hormuz are closed, causing delays and surging maritime freight costs.</w:t>
      </w:r>
      <w:r/>
      <w:r>
        <w:rPr>
          <w:i/>
        </w:rPr>
        <w:t>Cargo rates for air and sea freight have increased substantially, with critical industries facing supply chain challenges.</w:t>
      </w:r>
      <w:r/>
      <w:r>
        <w:rPr>
          <w:i/>
        </w:rPr>
        <w:t>Alternative transit routes and hubs are experiencing high demand, but with increased costs and capacity constraints.</w:t>
      </w:r>
      <w:r>
        <w:t xml:space="preserve">289. </w:t>
      </w:r>
      <w:hyperlink r:id="rId240">
        <w:r>
          <w:rPr>
            <w:color w:val="0000EE"/>
            <w:u w:val="single"/>
          </w:rPr>
          <w:t>https://www.channelstv.com/2026/03/16/20-thai-sailors-return-home-after-vessel-attack-in-gulf/</w:t>
        </w:r>
      </w:hyperlink>
      <w:r>
        <w:t xml:space="preserve"> - * Twenty Thai crew members of the cargo ship Mayuree Naree arrived in Thailand after an attack in the Gulf by Iran’s Revolutionary Guards. * The ship was struck by two projectiles in the Strait of Hormuz, with three crew members still missing. * The attack occurred after strikes by the US and Israel against Iran, increasing tensions in the Middle East. * The company, Precious Shipping, is providing support and is seeking to locate the missing crew members. * The event impacts shipping safety and risks in the Strait of Hormuz amid ongoing regional conflict. 290. </w:t>
      </w:r>
      <w:hyperlink r:id="rId241">
        <w:r>
          <w:rPr>
            <w:color w:val="0000EE"/>
            <w:u w:val="single"/>
          </w:rPr>
          <w:t>https://indianexpress.com/article/world/oil-prices-will-come-tumbling-down-once-war-is-over-trump-demands-7-countries-to-send-warships-to-keep-strait-of-hormuz-open-10584380/</w:t>
        </w:r>
      </w:hyperlink>
      <w:r>
        <w:t xml:space="preserve"> - * US President Donald Trump requests seven countries to send their warships to keep the Strait of Hormuz open. * The Strait is a key route for global oil shipments and is affected by tensions involving Israel, Iran, and the US. * Trump states that he is in talks with other countries to secure the Strait. * He predicts oil prices will fall once the war ends, which he expects to be soon. * The countries called upon are heavily dependent on Middle Eastern oil supplies. 291. </w:t>
      </w:r>
      <w:hyperlink r:id="rId242">
        <w:r>
          <w:rPr>
            <w:color w:val="0000EE"/>
            <w:u w:val="single"/>
          </w:rPr>
          <w:t>https://www.elbalad.news/6904106</w:t>
        </w:r>
      </w:hyperlink>
      <w:r>
        <w:t xml:space="preserve"> - * الرئيس الأمريكي دونالد ترامب أعلن أن الولايات المتحدة لا تحقق مكاسب مباشرة من مرور النفط عبر مضيق هرمز. * ترامب دعا الناتو والصين للمساهمة في استعادة حركة الملاحة في المضيق. * يواجه الممر البحري تهديدات من إيران، التي تمتلك وسائل لتعطيل الملاحة، من زرع ألغام وصواريخ. * تقارير تشير إلى بطء الجهود الأمريكية لإعادة فتح المضيق، مع تباينات في الرؤية بين واشنطن وتل أبيب. * ارتفاع أسعار النفط وتأمين السفن حول مضيق هرمز يعكس ضعف حركة الملاحة وما يهدد سوق الطاقة العالمي. 292. </w:t>
      </w:r>
      <w:hyperlink r:id="rId243">
        <w:r>
          <w:rPr>
            <w:color w:val="0000EE"/>
            <w:u w:val="single"/>
          </w:rPr>
          <w:t>https://www.businesstoday.in/bt-tv/whats-hot/video/west-asia-war-spills-wider-fujairah-port-hit-as-iran-warning-pushes-gulf-tensions-higher-520693-2026-03-16?utm_source=rssfeed</w:t>
        </w:r>
      </w:hyperlink>
      <w:r>
        <w:t xml:space="preserve"> - * The war in West Asia has expanded beyond the battlefield, involving Iran and the UAE. * Iran warned residents to evacuate UAE ports including Fujairah, Jebel Ali, and Khalifa after U.S. strikes on Kharg Island. * A drone strike near Fujairah caused a fire after debris fell into the port. * Fujairah is a strategic oil export hub handling over 1.7 million barrels daily, about 1.7% of global demand. * The attack has raised concerns over regional stability and energy supply disruptions. 293. </w:t>
      </w:r>
      <w:hyperlink r:id="rId244">
        <w:r>
          <w:rPr>
            <w:color w:val="0000EE"/>
            <w:u w:val="single"/>
          </w:rPr>
          <w:t>https://www.aljazeera.com/news/2026/3/13/iran-war-what-is-happening-on-day-14-of-us-israel-attacks?traffic_source=rss</w:t>
        </w:r>
      </w:hyperlink>
      <w:r>
        <w:t xml:space="preserve"> - * Heavy Israeli strikes hit Tehran amid Iran's retaliatory attacks across Gulf states and shipping disruptions at the Strait of Hormuz, causing oil prices to rise. * Iran's new supreme leader, Mojtaba Khamenei, issued threats against US and Israel, with reports suggesting he is wounded. * Gulf countries have intercepted numerous Iranian drone and missile attacks, with Dubai and other regions affected. * Australia ordered evacuations from the Middle East; Qatar closed airspace but scheduled flights to evacuate residents. * US plans to deploy additional troops to the Middle East and faces domestic opposition over war funding. * Israel responded to missile attacks with strikes on Iran; Israeli PM Netanyahu discussed potential regime change in Iran. 294. </w:t>
      </w:r>
      <w:hyperlink r:id="rId245">
        <w:r>
          <w:rPr>
            <w:color w:val="0000EE"/>
            <w:u w:val="single"/>
          </w:rPr>
          <w:t>https://www.theguardian.com/world/2026/mar/13/iran-war-oil-prices-russian-sanctions-lifted</w:t>
        </w:r>
      </w:hyperlink>
      <w:r>
        <w:t xml:space="preserve"> - * European countries, including UK, Germany, France, and Norway, reject US move to lift sanctions on Russian oil. * The US temporarily waived sanctions on stranded Russian oil; criticised by European officials. * The conflict in the Middle East has disrupted the Strait of Hormuz, affecting global oil supplies. * US and Israel continued strikes on Iran and Lebanon; Iran declared it will not allow oil exports. * Brent crude prices remain above $100 per barrel amid regional tensions and sanctions debates. 295. </w:t>
      </w:r>
      <w:hyperlink r:id="rId246">
        <w:r>
          <w:rPr>
            <w:color w:val="0000EE"/>
            <w:u w:val="single"/>
          </w:rPr>
          <w:t>https://www.independent.co.uk/news/iran-israeli-saudi-arabia-persian-gulf-donald-trump-b2937687.html</w:t>
        </w:r>
      </w:hyperlink>
      <w:r>
        <w:t xml:space="preserve"> - * Intense strikes on Tehran and surrounding areas in Iran, with Iranian attacks on Gulf shipping and energy infrastructure, increase regional tensions. * Oil prices surpass $100 a barrel amid escalation. * Damage reported in Dubai from debris interception; fire in Al Quoz. * Israeli strikes hit Beirut areas, killing one, and target Hezbollah; a missile attack injures around 30 in Zarzir, near Jerusalem. * Saudi Arabia’s air defenses down 38 drones targeting oil infrastructure and U.S. sites. * French soldier killed in attack in Irbil, Iraq, with additional injuries to French forces. * US commits $11.3 billion to ongoing war costs; displaced populations increase in Iran and Lebanon. 296. </w:t>
      </w:r>
      <w:hyperlink r:id="rId246">
        <w:r>
          <w:rPr>
            <w:color w:val="0000EE"/>
            <w:u w:val="single"/>
          </w:rPr>
          <w:t>https://www.independent.co.uk/news/iran-israeli-saudi-arabia-persian-gulf-donald-trump-b2937687.html</w:t>
        </w:r>
      </w:hyperlink>
      <w:r>
        <w:t xml:space="preserve"> - • US and Israeli strikes target Iran and Lebanon amid Iran's attacks on Gulf shipping and infrastructure. • Oil prices rise above $100 per barrel due to escalating conflict. • Debris caused a fire in Dubai; no injuries reported. • Israeli strikes hit Beirut areas, killing one; first such in this conflict. • Missiles injured 30 in Israel; Hezbollah fired rockets towards Israel. • Saudi Arabia shot down 38 drones targeting eastern regions and infrastructure. • French soldier killed in attack in Iraq; several wounded as France supports Iraqi forces. 297. </w:t>
      </w:r>
      <w:hyperlink r:id="rId247">
        <w:r>
          <w:rPr>
            <w:color w:val="0000EE"/>
            <w:u w:val="single"/>
          </w:rPr>
          <w:t>https://pajhwok.com/2026/03/16/trump-warns-nato-of-very-bad-future-if-allies-do-not-help-reopen-hormuz/</w:t>
        </w:r>
      </w:hyperlink>
      <w:r>
        <w:t xml:space="preserve"> - * US President Donald Trump warns NATO could face a 'very bad' future if allies do not support efforts to reopen the Strait of Hormuz. * Trump urges European allies and China to assist with naval support and mine-sweeping to counter Iran. * Iran closed the Strait of Hormuz following US and Israeli attacks two weeks prior. * The strait is a critical maritime route, with about 20% of the world's crude oil passing through. * Disruption could significantly impact global energy markets. 298. </w:t>
      </w:r>
      <w:hyperlink r:id="rId248">
        <w:r>
          <w:rPr>
            <w:color w:val="0000EE"/>
            <w:u w:val="single"/>
          </w:rPr>
          <w:t>https://fullavantenews.com/uaes-fujairah-port-stops-some-oil-loading-operations-after-drone-attack/</w:t>
        </w:r>
      </w:hyperlink>
      <w:r>
        <w:t xml:space="preserve"> - * Some oil-loading operations in Fujairah, UAE, have been suspended following a drone attack and fire. * The incident occurred on Saturday; impacts on loadings are unclear. * The attack followed US strikes on Iran's Kharg Island; Iran's IRGC responded with threats against UAE ports. * Fujairah is a key crude export terminal for approximately 1% of global demand. * The region faces increased energy infrastructure disruption amid rising tensions between the US, Iran, and UAE. 299. </w:t>
      </w:r>
      <w:hyperlink r:id="rId249">
        <w:r>
          <w:rPr>
            <w:color w:val="0000EE"/>
            <w:u w:val="single"/>
          </w:rPr>
          <w:t>https://www.turkiyetoday.com/opinion/natos-southern-neighborhood-is-under-fire-as-war-in-gulf-escalates-3216301</w:t>
        </w:r>
      </w:hyperlink>
      <w:r>
        <w:t xml:space="preserve"> - * The conflict in the Gulf region escalates following the Israeli–U.S. attack on Iran, with Gulf nations under attack and NATO partners involved. * NATO recognises the region as strategically significant since the 1990s, with increased importance after Russia’s 2022 invasion of Ukraine. * The war has strained Gulf economies and affected global oil markets, with NATO emphasising regional security cooperation. * NATO is considering strengthening air and maritime defence, regional partnerships, and establishing a multinational division on the southern flank. * The 2026 NATO Summit in Ankara could advance cooperation and expand NATO’s regional engagement. 300. </w:t>
      </w:r>
      <w:hyperlink r:id="rId250">
        <w:r>
          <w:rPr>
            <w:color w:val="0000EE"/>
            <w:u w:val="single"/>
          </w:rPr>
          <w:t>https://biz.chosun.com/en/en-international/2026/03/16/JOCNB4M5B5FKZD4CM7LYF5YGHY/</w:t>
        </w:r>
      </w:hyperlink>
      <w:r>
        <w:t xml:space="preserve"> - * US oil industry executives warn of worsening energy crisis if Strait of Hormuz remains closed, risking global market instability. * CEOs of ExxonMobil, Chevron, and ConocoPhillips discuss potential disruptions at a White House meeting. * Concerns expressed about sharp oil price increases, supply shortages, and economic impact. * US government considers policies such as releasing the Strategic Petroleum Reserve and easing sanctions. * Industry states reopening the Strait of Hormuz is urgent to prevent economic damage. 301. </w:t>
      </w:r>
      <w:hyperlink r:id="rId248">
        <w:r>
          <w:rPr>
            <w:color w:val="0000EE"/>
            <w:u w:val="single"/>
          </w:rPr>
          <w:t>https://fullavantenews.com/uaes-fujairah-port-stops-some-oil-loading-operations-after-drone-attack/</w:t>
        </w:r>
      </w:hyperlink>
      <w:r>
        <w:t xml:space="preserve"> - * Oil-loading operations at Fujairah in the UAE are suspended following a drone attack and fire. * The incident occurred after the U.S. attacked Iran’s Kharg Island and Iran’s IRGC threatened UAE ports. * Fujairah exports about 1 million barrels of UAE crude daily, representing roughly 1% of global demand. * No injuries were reported; civil defence is managing the fire. * The US strike and Iran’s response are part of escalating conflict affecting regional energy infrastructure. 302. </w:t>
      </w:r>
      <w:hyperlink r:id="rId251">
        <w:r>
          <w:rPr>
            <w:color w:val="0000EE"/>
            <w:u w:val="single"/>
          </w:rPr>
          <w:t>https://tribune.net.ph/2026/03/16/another-big-fuel-price-hike-set-tuesday</w:t>
        </w:r>
      </w:hyperlink>
      <w:r>
        <w:t xml:space="preserve"> - * The Philippines is experiencing a fuel price hike, with crude oil prices elevated around March 2026 due to Middle East supply risks and potential war disruptions. * The government, through PNOC and DFA, is seeking alternative suppliers and engaging in government-to-government approaches, including contacting Russia. * Export restrictions by China and Thailand have affected the Philippines' fuel imports, prompting efforts to diversify sources. * The country’s fuel stocks have been depleted by over two weeks, with most stocks in gas stations and power plants, but transportation remains a concern. * Authorities are considering financial support for oil companies and flexible import arrangements to mitigate supply constraints. 303. </w:t>
      </w:r>
      <w:hyperlink r:id="rId250">
        <w:r>
          <w:rPr>
            <w:color w:val="0000EE"/>
            <w:u w:val="single"/>
          </w:rPr>
          <w:t>https://biz.chosun.com/en/en-international/2026/03/16/JOCNB4M5B5FKZD4CM7LYF5YGHY/</w:t>
        </w:r>
      </w:hyperlink>
      <w:r>
        <w:t xml:space="preserve"> - * US oil industry executives warn that the ongoing blockade of the Strait of Hormuz could worsen the energy crisis and drive oil prices higher. * Major US oil company CEOs, including ExxonMobil, Chevron, and ConocoPhillips, made the comments at a White House meeting. * Officials discussed policy options such as releasing oil from the Strategic Petroleum Reserve and easing sanctions on Russian crude. * Industry voices stressed that reopening the Strait of Hormuz is the fundamental solution to stabilising markets. * Predictions indicate that if the Strait remains closed, high oil prices could halt global economic growth. 304. </w:t>
      </w:r>
      <w:hyperlink r:id="rId252">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but spared oil infrastructure, according to Trump. * Trump warned Iran that if it does not reopen the Strait of Hormuz, Iran's oil infrastructure could face further attack. * Kharg Island handles approximately 90% of Iran's crude exports, with a capacity of about 7 million barrels per day. * The incident increases tensions around Iranian oil exports and regional security. 305. </w:t>
      </w:r>
      <w:hyperlink r:id="rId253">
        <w:r>
          <w:rPr>
            <w:color w:val="0000EE"/>
            <w:u w:val="single"/>
          </w:rPr>
          <w:t>https://www.reviewjournal.com/opinion/commentary-its-gasoline-and-groceries-all-over-again-3724437/</w:t>
        </w:r>
      </w:hyperlink>
      <w:r>
        <w:t xml:space="preserve"> - • The article discusses how geopolitical conflict and sanctions in the Middle East are disrupting global oil supply and driving up fuel prices. • Fuel prices in the US have increased significantly, with the national average reaching $3.54 per gallon. • The conflict involves Iran and impacts oil transportation routes, notably the Strait of Hormuz. • Disruptions threaten global markets, agricultural supply chains, and consumer goods costs. • The article links these developments to political strategies ahead of the US elections. 306. </w:t>
      </w:r>
      <w:hyperlink r:id="rId252">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and were meant as a warning to Iran. * Trump warned that if Iran continues attacks on vessels in the Strait of Hormuz, oil infrastructure on Kharg Island could be targeted. * Kharg Island handles approximately 90% of Iran's crude exports and has a capacity of 7 million barrels per day. * The incident escalates the US-Iran conflict affecting Iran’s oil export capabilities. 307. </w:t>
      </w:r>
      <w:hyperlink r:id="rId254">
        <w:r>
          <w:rPr>
            <w:color w:val="0000EE"/>
            <w:u w:val="single"/>
          </w:rPr>
          <w:t>https://libyaupdate.com/escalation-of-tensions-in-the-gulf-after-targeting-ships-and-fuel-tanks/</w:t>
        </w:r>
      </w:hyperlink>
      <w:r>
        <w:t xml:space="preserve"> - * Tensions increased in the Gulf region following attacks on ships and fuel tanks.</w:t>
      </w:r>
      <w:r>
        <w:rPr>
          <w:i/>
        </w:rPr>
        <w:t xml:space="preserve"> An incident involving a Marshall Islands-flagged vessel occurred in the northern Gulf, with Iran’s Revolutionary Guard claiming responsibility and stating the ship ignored warnings.</w:t>
      </w:r>
      <w:r>
        <w:t xml:space="preserve"> A UK maritime agency reported a container ship hit by an unknown projectile near the UAE, with crew safety assured.</w:t>
      </w:r>
      <w:r>
        <w:rPr>
          <w:i/>
        </w:rPr>
        <w:t xml:space="preserve"> The attacks are part of ongoing Iranian efforts to disrupt navigation through the Strait of Hormuz.</w:t>
      </w:r>
      <w:r>
        <w:t xml:space="preserve"> Bahrain’s authorities issued an alert in Al-Muharraq governorate, advising residents to stay safe following an Iranian attack on fuel tanks. 308. </w:t>
      </w:r>
      <w:hyperlink r:id="rId254">
        <w:r>
          <w:rPr>
            <w:color w:val="0000EE"/>
            <w:u w:val="single"/>
          </w:rPr>
          <w:t>https://libyaupdate.com/escalation-of-tensions-in-the-gulf-after-targeting-ships-and-fuel-tanks/</w:t>
        </w:r>
      </w:hyperlink>
      <w:r>
        <w:t xml:space="preserve"> - * Tensions increased in the Gulf region on Thursday amid attacks on ships and fuel tanks. * A Marshall Islands-flagged vessel was targeted in the northern Gulf, with Iran’s Revolutionary Guard claiming responsibility. * An incident involving a container ship near the UAE caused a small fire, crew safe. * Iranian attacks aim to hinder navigation through the Strait of Hormuz, following strikes on Iran beginning in February. * Bahrain’s Interior Ministry issued safety alerts after an attack on fuel tanks, with authorities taking protective measures. 309. </w:t>
      </w:r>
      <w:hyperlink r:id="rId255">
        <w:r>
          <w:rPr>
            <w:color w:val="0000EE"/>
            <w:u w:val="single"/>
          </w:rPr>
          <w:t>https://timesofoman.com//article/169531-iran-designates-support-centres-for-uss-gerald-r-ford-as-targets</w:t>
        </w:r>
      </w:hyperlink>
      <w:r>
        <w:t xml:space="preserve"> - * Iran declared logistical and service facilities supporting the USS Gerald R. Ford carrier as legitimate military targets, warning of potential attacks. * The move aims to deter US military actions amid escalating tensions in West Asia, particularly in the Red Sea. * The declaration follows recent hostilities and attacks involving Iran, the US, and Israel across the Gulf region. * The conflict has disrupted maritime security, energy routes, and shipping lanes in the Gulf and Strait of Hormuz. * Ongoing diplomatic efforts have limited success, with regional concerns about energy and stability intensifying. 310. </w:t>
      </w:r>
      <w:hyperlink r:id="rId256">
        <w:r>
          <w:rPr>
            <w:color w:val="0000EE"/>
            <w:u w:val="single"/>
          </w:rPr>
          <w:t>https://timesofoman.com//article/169522-flights-suspended-at-dubai-international-airport-after-drone-incident</w:t>
        </w:r>
      </w:hyperlink>
      <w:r>
        <w:t xml:space="preserve"> - * Flights temporarily suspended at Dubai International Airport following a drone strike near the airport, causing a fire.</w:t>
      </w:r>
      <w:r>
        <w:rPr>
          <w:i/>
        </w:rPr>
        <w:t xml:space="preserve"> Authorities imposed the suspension as a safety precaution.</w:t>
      </w:r>
      <w:r>
        <w:t xml:space="preserve"> The drone incident is linked to ongoing regional conflict involving US, Israel, and Iran.</w:t>
      </w:r>
      <w:r>
        <w:rPr>
          <w:i/>
        </w:rPr>
        <w:t xml:space="preserve"> US President Trump claimed Iran's military was heavily damaged by American strikes.</w:t>
      </w:r>
      <w:r>
        <w:t xml:space="preserve"> The conflict has disrupted regional operations and security.</w:t>
      </w:r>
      <w:r>
        <w:rPr>
          <w:i/>
        </w:rPr>
        <w:t xml:space="preserve"> Fire damage was minimal, and authorities are responding to the incident. 311. </w:t>
      </w:r>
      <w:hyperlink r:id="rId255">
        <w:r>
          <w:rPr>
            <w:color w:val="0000EE"/>
            <w:u w:val="single"/>
          </w:rPr>
          <w:t>https://timesofoman.com//article/169531-iran-designates-support-centres-for-uss-gerald-r-ford-as-targets</w:t>
        </w:r>
      </w:hyperlink>
      <w:r>
        <w:rPr>
          <w:i/>
        </w:rPr>
        <w:t xml:space="preserve"> - * Iran declares logistical and service centres supporting the USS Gerald R. Ford as legitimate military targets. * The move aims to deter US military actions and is linked to ongoing confrontations in West Asia. * Involved parties include Iran, the United States, Israel, and regional Gulf countries. * The declaration coincides with increased hostilities affecting maritime routes and energy supplies. * The US carrier USS Gerald R. Ford remains deployed in West Asia amid regional tensions. 312. </w:t>
      </w:r>
      <w:hyperlink r:id="rId257">
        <w:r>
          <w:rPr>
            <w:color w:val="0000EE"/>
            <w:u w:val="single"/>
          </w:rPr>
          <w:t>https://www.darnews.com/world/the-latest-us-hits-iran-with-intense-strikes-as-iranian-air-campaign-drives-oil-prices-higher-db04fc0d</w:t>
        </w:r>
      </w:hyperlink>
      <w:r>
        <w:rPr>
          <w:i/>
        </w:rPr>
        <w:t xml:space="preserve"> - * About 2,500 US Marines are being deployed to the Middle East amidst escalating tensions with Iran. * Iranian threats have impacted global oil shipments, with attacks on shipping and energy infrastructure. * Israeli and US military actions continue in Lebanon, Iraq, and Gaza, including strikes on Hezbollah targets and attacks on US interests. * The US considers waiving the Jones Act to ease energy supply disruptions caused by Iran's actions. * Elevated terrorism threats in the US related to the Iran conflict are reported. * US military and diplomatic tensions involve Iran's strategic islands and possible military actions. * The conflict influences international maritime security and energy markets. 313. </w:t>
      </w:r>
      <w:hyperlink r:id="rId258">
        <w:r>
          <w:rPr>
            <w:color w:val="0000EE"/>
            <w:u w:val="single"/>
          </w:rPr>
          <w:t>https://indianexpress.com/article/world/us-news/us-israel-iran-war-live-updates-trump-nato-strait-of-hormuz-10584202/</w:t>
        </w:r>
      </w:hyperlink>
      <w:r>
        <w:rPr>
          <w:i/>
        </w:rPr>
        <w:t xml:space="preserve"> - * US and Israeli forces conduct strikes on Iranian cities including Tehran, Hamadan, and Isfahan. * Iran's Foreign Minister denies seeking ceasefire, condemns Israeli strikes as ecocide. * Attacks reported across the Middle East, including rockets and drones targeting Baghdad and regional airspace interceptions. * Israel launches strikes in southern Lebanon and amasses troops at the border amid rising casualties. * US President Trump advocates for a coalition to secure the Strait of Hormuz, warning NATO of potential consequences. 314. </w:t>
      </w:r>
      <w:hyperlink r:id="rId259">
        <w:r>
          <w:rPr>
            <w:color w:val="0000EE"/>
            <w:u w:val="single"/>
          </w:rPr>
          <w:t>https://punchng.com/russia-piles-pressure-on-us-over-oil-sanctions/?utm_source=rss.punchng.com&amp;utm_medium=web</w:t>
        </w:r>
      </w:hyperlink>
      <w:r>
        <w:rPr>
          <w:i/>
        </w:rPr>
        <w:t xml:space="preserve"> - * Russia's economic envoy Kirill Dmitriev states that lifting sanctions on Russian oil is increasingly inevitable due to the energy crisis. * Moscow argues that the global energy market cannot remain stable without Russian oil, amidst US sanctions and Middle East tensions. * US has temporarily allowed the sale of Russian oil at sea, including exemptions for shipments to India, to boost supply and reduce prices. * French President Macron emphasised that the Strait of Hormuz shutdown does not justify lifting sanctions on Russia. * US Treasury issued a license for Russian oil loaded by March 12 and sold by April 11, seeking to ease supply pressures while maintaining sanctions. * Moscow and Washington held recent talks, marking the first since Iran war escalation. 315. </w:t>
      </w:r>
      <w:hyperlink r:id="rId260">
        <w:r>
          <w:rPr>
            <w:color w:val="0000EE"/>
            <w:u w:val="single"/>
          </w:rPr>
          <w:t>https://www.skynewsarabia.com/world/1858832-%D8%A7%D9%84%D9%8A%D9%88%D9%85-%D8%A7%D9%84%D8%B3%D8%A7%D8%A8%D8%B9-%D8%B9%D8%B4%D8%B1-%D8%A7%D9%84%D8%AD%D8%B1%D8%A8-%D8%A3%D9%87%D9%85-%D8%A7%D9%84%D8%AA%D8%B7%D9%88%D8%B1%D8%A7%D8%AA</w:t>
        </w:r>
      </w:hyperlink>
      <w:r>
        <w:rPr>
          <w:i/>
        </w:rPr>
        <w:t xml:space="preserve"> - * The war enters its 17th day with ongoing military operations and diplomatic responses. * US receives some positive responses from countries but has no confirmed troop commitments. * Oil prices reach July 2022 highs, with Brent at around $106.12 and US crude at approximately $101.53. * Israel plans to target thousands of Iranian objectives, with extended conflict expected. * Trump discusses potential threats to the Strait of Hormuz, with some countries sending naval aid; others, like Australia and Japan, do not. * Iran remains open to talks; the Strait faces ongoing threat despite no recent incidents. * Over 2,200 dead in Middle Eastern conflict, with Iran suffering the highest casualties, and ongoing exchanges of missile and drone attacks. 316. </w:t>
      </w:r>
      <w:hyperlink r:id="rId258">
        <w:r>
          <w:rPr>
            <w:color w:val="0000EE"/>
            <w:u w:val="single"/>
          </w:rPr>
          <w:t>https://indianexpress.com/article/world/us-news/us-israel-iran-war-live-updates-trump-nato-strait-of-hormuz-10584202/</w:t>
        </w:r>
      </w:hyperlink>
      <w:r>
        <w:rPr>
          <w:i/>
        </w:rPr>
        <w:t xml:space="preserve"> - * US President Donald Trump urges allies to support reopening the Strait of Hormuz amid ongoing Iran-Israel conflict. * Israel and US carried out strikes on Iranian cities including Tehran, Hamadan, and Isfahan. * Iran's Foreign Minister Abbas Araghchi denies seeking ceasefire talks, describing Israeli strikes on Tehran as 'ecocide'. * Attacks reported at Baghdad International Airport; Bahrain, Kuwait, Qatar, and Saudi Arabia intercept drones and missiles. * Israel launched strikes in southern Lebanon, with the death toll reaching about 850 in Lebanon. * US and allies progress in forming coalition to escort ships through Strait of Hormuz. * US strikes on military facilities near Iran’s Chabahar zone; Iran condemns Israeli attacks. * Oil shipping route security and military engagements dominate the regional escalation. 317. </w:t>
      </w:r>
      <w:hyperlink r:id="rId241">
        <w:r>
          <w:rPr>
            <w:color w:val="0000EE"/>
            <w:u w:val="single"/>
          </w:rPr>
          <w:t>https://indianexpress.com/article/world/oil-prices-will-come-tumbling-down-once-war-is-over-trump-demands-7-countries-to-send-warships-to-keep-strait-of-hormuz-open-10584380/</w:t>
        </w:r>
      </w:hyperlink>
      <w:r>
        <w:rPr>
          <w:i/>
        </w:rPr>
        <w:t xml:space="preserve"> - * US President Donald Trump states he is in talks with countries to secure the Strait of Hormuz, a critical oil shipping route. * The Strait is affected by tensions amid the conflict involving Israel, Iran, and the US. * Trump suggests that oil prices will fall quickly once the war concludes. * Countries heavily dependent on Middle Eastern oil are called upon to take responsibility for policing the Strait. 318. </w:t>
      </w:r>
      <w:hyperlink r:id="rId242">
        <w:r>
          <w:rPr>
            <w:color w:val="0000EE"/>
            <w:u w:val="single"/>
          </w:rPr>
          <w:t>https://www.elbalad.news/6904106</w:t>
        </w:r>
      </w:hyperlink>
      <w:r>
        <w:rPr>
          <w:i/>
        </w:rPr>
        <w:t xml:space="preserve"> - * President Donald Trump states the US does not gain directly from oil transit through the Strait of Hormuz. * Trump calls on nations benefiting from the strait to take responsibility for its defence and security. * Tensions and near-total halt of navigation in the strait amid military confrontations between US, Israel, and Iran. * Reports indicate Iran has multiple means to threaten navigation, including mines, fast boats, and missiles. * US and Israeli officials express concerns over Iran's capabilities and slow efforts to reopen the strait. * UK, Japan, and South Korea are cautious or undecided about participating in military efforts, with some considering options. * Trump urges China to assist in securing the strait; China calls for ceasefire but has not declared an official position. * Disruption in the strait impacts global oil markets, with prices nearing 100 USD per barrel and increased maritime insurance costs. 319. </w:t>
      </w:r>
      <w:hyperlink r:id="rId261">
        <w:r>
          <w:rPr>
            <w:color w:val="0000EE"/>
            <w:u w:val="single"/>
          </w:rPr>
          <w:t>https://diariodelhuila.com/volvieron-los-carrotanques/</w:t>
        </w:r>
      </w:hyperlink>
      <w:r>
        <w:rPr>
          <w:i/>
        </w:rPr>
        <w:t xml:space="preserve"> - * Due to Colombia and Ecuador's trade war, Ecuador applies 50% tariffs from 1 March, reducing trade by 90% and causing border paralyses. * The crisis threatens approximately 500,000 jobs and over 2,700 Colombian exporting companies. * Ecopetrol increases hydrocarbon transport via carrotanques from Orito to Barrancabermeja through Ruta 45, causing logistical issues and risks. * Transport of crude oil faces delays, increased accident risk, and damage to roads. * Local authorities and business sectors demand urgent diplomatic solutions to reopen border logistics and mitigate infrastructure damage. 320. </w:t>
      </w:r>
      <w:hyperlink r:id="rId262">
        <w:r>
          <w:rPr>
            <w:color w:val="0000EE"/>
            <w:u w:val="single"/>
          </w:rPr>
          <w:t>https://www.investing.com/news/forex-news/asia-fx-weakens-indian-rupee-at-record-low-as-iran-war-keeps-oil-jitters-in-play-4558880</w:t>
        </w:r>
      </w:hyperlink>
      <w:r>
        <w:rPr>
          <w:i/>
        </w:rPr>
        <w:t xml:space="preserve"> - * The US dollar was headed for a two-week winning streak amid safe haven demand due to the ongoing Iran war. * The Iran conflict, involving US and Israeli actions, has led to heightened volatility in oil prices, especially Brent crude. * The Strait of Hormuz remains closed, impacting global oil supplies and inflation expectations. * Central banks, including the Fed, ECB, and Bank of England, are expected to keep interest rates steady but are monitoring the Iran conflict. * Oil price shocks could influence monetary policy decisions and inflation in Europe and the US. 321. </w:t>
      </w:r>
      <w:hyperlink r:id="rId263">
        <w:r>
          <w:rPr>
            <w:color w:val="0000EE"/>
            <w:u w:val="single"/>
          </w:rPr>
          <w:t>https://www.newzimbabwe.com/us-eases-russia-oil-sanctions-as-iran-war-pushes-up-energy-prices/</w:t>
        </w:r>
      </w:hyperlink>
      <w:r>
        <w:rPr>
          <w:i/>
        </w:rPr>
        <w:t xml:space="preserve"> - * The US has authorised countries to buy sanctioned Russian oil loaded on vessels at sea. * The measure aims to curb the economic impact of the US-Israel war with Iran. * This development occurs amidst rising energy prices due to the Iran conflict. * The move indicates a relaxation of sanctions enforcement related to Russian oil. * Sector involved includes energy and international sanctions. 322. </w:t>
      </w:r>
      <w:hyperlink r:id="rId264">
        <w:r>
          <w:rPr>
            <w:color w:val="0000EE"/>
            <w:u w:val="single"/>
          </w:rPr>
          <w:t>https://www.nrk.no/urix/trump-truer-nato-med-_svaert-darlig-fremtid__-krever-hjelp-fra-allierte-med-hormuzstredet-1.17810524</w:t>
        </w:r>
      </w:hyperlink>
      <w:r>
        <w:rPr>
          <w:i/>
        </w:rPr>
        <w:t xml:space="preserve"> - * President Donald Trump warns Nato risks a 'very poor' future if allies do not assist the US in opening the Hormuz Strait. * Trump requests military support from seven countries, including China, France, Japan, South Korea, and the UK. * Iran has effectively closed the Strait of Hormuz, impacting oil exports from Middle Eastern countries. * The closure has caused a surge in global oil prices, with forecasts of up to $150–$200 per barrel. * G7 nations consider escorting ships through the strait; Norway, Germany, Australia, and Japan decline to send naval vessels. * Trump threatens to cancel his upcoming China visit if China does not support efforts in Hormuz. 323. </w:t>
      </w:r>
      <w:hyperlink r:id="rId265">
        <w:r>
          <w:rPr>
            <w:color w:val="0000EE"/>
            <w:u w:val="single"/>
          </w:rPr>
          <w:t>https://www.counterpunch.org/2026/03/16/existential-attrition-irans-closure-of-the-strait-of-hormuz/</w:t>
        </w:r>
      </w:hyperlink>
      <w:r>
        <w:rPr>
          <w:i/>
        </w:rPr>
        <w:t xml:space="preserve"> - * Iran’s military attacks and strategic closure of the Strait of Hormuz have significantly disrupted global oil and natural gas trade since February 28, 2026. 324. </w:t>
      </w:r>
      <w:hyperlink r:id="rId266">
        <w:r>
          <w:rPr>
            <w:color w:val="0000EE"/>
            <w:u w:val="single"/>
          </w:rPr>
          <w:t>https://www.darnews.com/world/asia-shares-mostly-lower-and-oil-hovers-around-100-a-barrel-over-iran-war-worries-304ae19b</w:t>
        </w:r>
      </w:hyperlink>
      <w:r>
        <w:rPr>
          <w:i/>
        </w:rPr>
        <w:t xml:space="preserve"> - * Wall Street's losses deepened due to ongoing conflict in Iran increasing oil prices. * Crude oil prices rose above $100 a barrel, with Brent crude up 2.7% to $103.14. * US crude oil increased 3.1%, settling at $98.71. * The Strait of Hormuz closure has halted oil cargo traffic, cutting over 12 million barrels per day. * Rising oil prices are contributing to inflationary pressures and affecting global markets. 325. </w:t>
      </w:r>
      <w:hyperlink r:id="rId267">
        <w:r>
          <w:rPr>
            <w:color w:val="0000EE"/>
            <w:u w:val="single"/>
          </w:rPr>
          <w:t>https://news.az/news/japan-starts-unilateral-oil-reserve-release</w:t>
        </w:r>
      </w:hyperlink>
      <w:r>
        <w:rPr>
          <w:i/>
        </w:rPr>
        <w:t xml:space="preserve"> - * Japan released oil from reserves to address supply concerns caused by Middle East conflict and potential Strait of Hormuz closure. * The action involves releasing 15 days' worth of private sector supply initially, followed by about one month’s government reserves. * The release coincides with a planned coordinated effort by IEA member countries to supply around 400 million barrels globally. * Japan plans to lower its oil reserve requirement for refiners and traders from 70 to 55 days. * As of 2025, Japan held 470 million barrels of reserves, with 146 days owned by the government, 101 days by the private sector. * Japan is highly dependent on Middle East oil, importing over 90%, making it vulnerable to supply disruptions. 326. </w:t>
      </w:r>
      <w:hyperlink r:id="rId250">
        <w:r>
          <w:rPr>
            <w:color w:val="0000EE"/>
            <w:u w:val="single"/>
          </w:rPr>
          <w:t>https://biz.chosun.com/en/en-international/2026/03/16/JOCNB4M5B5FKZD4CM7LYF5YGHY/</w:t>
        </w:r>
      </w:hyperlink>
      <w:r>
        <w:rPr>
          <w:i/>
        </w:rPr>
        <w:t xml:space="preserve"> - * US oil industry executives warn the Trump administration that the energy crisis caused by the Iran war could worsen if the Strait of Hormuz remains closed. * CEOs from ExxonMobil, Chevron, and ConocoPhillips express concern about supply disruptions and price spikes. * The White House considers policies like releasing reserves and easing sanctions, but industry officials argue reopening the Strait is urgent. * Officials warn that continued closure of the Strait, which handles 20% of world energy, could halt global economic growth. 327. </w:t>
      </w:r>
      <w:hyperlink r:id="rId268">
        <w:r>
          <w:rPr>
            <w:color w:val="0000EE"/>
            <w:u w:val="single"/>
          </w:rPr>
          <w:t>https://25h.app/2026/03/16/%D8%AA%D8%AD%D8%B0%D9%8A%D8%B1%D8%A7%D8%AA-%D9%85%D9%86-%D8%B9%D9%85%D8%A7%D9%84%D9%82%D8%A9-%D8%A7%D9%84%D9%86%D9%81%D8%B7-%D9%84%D8%AA%D8%B1%D8%A7%D9%85%D8%A8-%D8%A3%D8%B2%D9%85%D8%A9-%D8%A7%D9%84/</w:t>
        </w:r>
      </w:hyperlink>
      <w:r>
        <w:rPr>
          <w:i/>
        </w:rPr>
        <w:t xml:space="preserve"> - * The CEOs of major US oil companies, including Exxon, Chevron, and ConocoPhillips, warned of an worsening energy crisis due to tensions with Iran. * They discussed potential supply disruptions if the Strait of Hormuz is blocked, leading to market volatility. * Exxon’s CEO warned prices could surpass current levels if speculation pressure continues, with potential shortages of refined products. * The White House attempts to stabilise markets by easing Russian oil sanctions and reopening strategic reserves. * US crude oil prices rose from $87 to around $99 per barrel, risking economic pressures and reduced fuel demand. * Officials highlight reopening the Strait of Hormuz as a key solution to energy supply issues. 328. </w:t>
      </w:r>
      <w:hyperlink r:id="rId269">
        <w:r>
          <w:rPr>
            <w:color w:val="0000EE"/>
            <w:u w:val="single"/>
          </w:rPr>
          <w:t>https://ekonomi.haber7.com/ekonomi/haber/3612354-abd-iranin-kalbini-vurdu-kuresel-petrol-piyasasi-alev-aldi</w:t>
        </w:r>
      </w:hyperlink>
      <w:r>
        <w:rPr>
          <w:i/>
        </w:rPr>
        <w:t xml:space="preserve"> - * The US attacked the disputed Harg Island, which accounts for 90% of Iran's oil exports, causing global markets to surge. * Oil prices reached their highest since July 2022, with WTI crude hitting $102 per barrel and currently at $99. * Brent crude is trading at $101.8 per barrel amid supply concerns. * The Straits of Hormuz have remained closed since the conflict started, with Iran's new religious leader vowing to keep it closed if hostilities continue. * Traders anticipate a coalition of countries to patrol the Strait, adding pressure to global supply. The International Energy Agency announced the release of 400 million barrels from reserves for immediate use in Asia. 329. </w:t>
      </w:r>
      <w:hyperlink r:id="rId270">
        <w:r>
          <w:rPr>
            <w:color w:val="0000EE"/>
            <w:u w:val="single"/>
          </w:rPr>
          <w:t>https://bitcoinworld.co.in/pound-sterling-gains-fed-boe-rates/</w:t>
        </w:r>
      </w:hyperlink>
      <w:r>
        <w:rPr>
          <w:i/>
        </w:rPr>
        <w:t xml:space="preserve"> - * The Pound Sterling rose above 1.3250 against the US Dollar amid upcoming US and UK monetary policy announcements. * US Federal Reserve and Bank of England rate decisions scheduled for this week are influencing currency market sentiment. * Market expectations include a hold on UK interest rates and indications of divergence in policy pathways. * Technical analysis shows a significant break above 1.3250, targeting higher resistance levels. * Outcomes from these central bank decisions could impact global markets, commodities, and risk sentiment. 330. </w:t>
      </w:r>
      <w:hyperlink r:id="rId266">
        <w:r>
          <w:rPr>
            <w:color w:val="0000EE"/>
            <w:u w:val="single"/>
          </w:rPr>
          <w:t>https://www.darnews.com/world/asia-shares-mostly-lower-and-oil-hovers-around-100-a-barrel-over-iran-war-worries-304ae19b</w:t>
        </w:r>
      </w:hyperlink>
      <w:r>
        <w:rPr>
          <w:i/>
        </w:rPr>
        <w:t xml:space="preserve"> - * Wall Street's losses deepened amid ongoing conflict in Iran, pushing oil prices higher. * Crude oil prices exceeded $100 per barrel, with Brent closing at $103.14, up 2.7%. * The Strait of Hormuz closure has halted significant oil cargo traffic, affecting production. * Over 12 million barrels per day have been taken offline since the Strait's closure. * Rising oil prices have contributed to increased inflation and bond yields. 331. </w:t>
      </w:r>
      <w:hyperlink r:id="rId271">
        <w:r>
          <w:rPr>
            <w:color w:val="0000EE"/>
            <w:u w:val="single"/>
          </w:rPr>
          <w:t>https://bitcoinworld.co.in/silver-price-forecast-xagusd-plunge-4/</w:t>
        </w:r>
      </w:hyperlink>
      <w:r>
        <w:rPr>
          <w:i/>
        </w:rPr>
        <w:t xml:space="preserve"> - * Silver markets declined to a three-week low, breaking below $80 per ounce. * Technical analysis shows a bearish shift, with support levels around $78.50 and resistance near $80.20-$80.80. * The Federal Reserve's upcoming policy announcement is the primary market catalyst, influencing investor sentiment. * Economic data from China and the Eurozone indicate softening industrial activity; ETF holdings show cautious investor sentiment. * Market analysts highlight heightened volatility around Fed meetings, with potential for sharp price swings. 332. </w:t>
      </w:r>
      <w:hyperlink r:id="rId267">
        <w:r>
          <w:rPr>
            <w:color w:val="0000EE"/>
            <w:u w:val="single"/>
          </w:rPr>
          <w:t>https://news.az/news/japan-starts-unilateral-oil-reserve-release</w:t>
        </w:r>
      </w:hyperlink>
      <w:r>
        <w:rPr>
          <w:i/>
        </w:rPr>
        <w:t xml:space="preserve"> - * Japan releases oil reserves to stabilise supply due to the closure of the Strait of Hormuz. * The move follows announcements of a coordinated release by the IEA involving 32 countries. * Japan’s release includes 80 million barrels, the largest since 2011. * The effective closure of the Strait of Hormuz has caused a surge in global oil prices. * Japan holds approximately 470 million barrels of oil in reserves as of 2025. 333. </w:t>
      </w:r>
      <w:hyperlink r:id="rId272">
        <w:r>
          <w:rPr>
            <w:color w:val="0000EE"/>
            <w:u w:val="single"/>
          </w:rPr>
          <w:t>https://www.cbsnews.com/video/experts-reports-strait-of-hormuz-gas-prices/</w:t>
        </w:r>
      </w:hyperlink>
      <w:r>
        <w:rPr>
          <w:i/>
        </w:rPr>
        <w:t xml:space="preserve"> - * Ship traffic in the Strait of Hormuz was mostly stopped amid the war in Iran on Thursday. * The closure contributed to rising oil prices. * The waterway typically carries around 20% of the world's oil supply. * President Trump ordered the release of 172 million barrels of oil from emergency reserves. * Iran's new Supreme Leader, Ayatollah Mojtaba Khamenei, stated Iran should keep putting pressure on the chokepoint. 334. </w:t>
      </w:r>
      <w:hyperlink r:id="rId247">
        <w:r>
          <w:rPr>
            <w:color w:val="0000EE"/>
            <w:u w:val="single"/>
          </w:rPr>
          <w:t>https://pajhwok.com/2026/03/16/trump-warns-nato-of-very-bad-future-if-allies-do-not-help-reopen-hormuz/</w:t>
        </w:r>
      </w:hyperlink>
      <w:r>
        <w:rPr>
          <w:i/>
        </w:rPr>
        <w:t xml:space="preserve"> - * US President Donald Trump warns NATO about potential consequences if allies do not support reopening the Strait of Hormuz. * The Strait is a critical maritime chokepoint, with 20% of global crude oil passing through. * Iran closed the Strait following US and Israeli attacks two weeks ago. * Trump urges European allies and China to assist with military assets to counter threats. * The Strait's disruption could significantly impact global energy markets. 335. </w:t>
      </w:r>
      <w:hyperlink r:id="rId248">
        <w:r>
          <w:rPr>
            <w:color w:val="0000EE"/>
            <w:u w:val="single"/>
          </w:rPr>
          <w:t>https://fullavantenews.com/uaes-fujairah-port-stops-some-oil-loading-operations-after-drone-attack/</w:t>
        </w:r>
      </w:hyperlink>
      <w:r>
        <w:rPr>
          <w:i/>
        </w:rPr>
        <w:t xml:space="preserve"> - * Oil-loading operations in Fujairah, UAE, suspended following a drone attack and fire on Saturday. * Attack occurred hours after US strikes on Iran’s Kharg Island, with Iran threatening UAE ports. * Fujairah is a major crude export terminal, exporting about 1 million barrels of Murban crude daily. * No injuries reported; fire contained by civil defense. * Proxy conflicts contribute to energy infrastructure disruptions and supply crisis concerns. 336. </w:t>
      </w:r>
      <w:hyperlink r:id="rId273">
        <w:r>
          <w:rPr>
            <w:color w:val="0000EE"/>
            <w:u w:val="single"/>
          </w:rPr>
          <w:t>https://www.fxstreet.com/news/usd-tactical-haven-support-but-structural-headwinds-bbh-202603160658</w:t>
        </w:r>
      </w:hyperlink>
      <w:r>
        <w:rPr>
          <w:i/>
        </w:rPr>
        <w:t xml:space="preserve"> - ['</w:t>
      </w:r>
      <w:r>
        <w:t xml:space="preserve"> Brown Brothers Harriman (BBH) reports the dollar is tactically supported by haven demand linked to shipping risks in the Strait of Hormuz.', '</w:t>
      </w:r>
      <w:r>
        <w:rPr>
          <w:i/>
        </w:rPr>
        <w:t xml:space="preserve"> BBH expects DXY to trade within a 96.00–100.00 range and maintains a structurally bearish view on the US dollar.', '</w:t>
      </w:r>
      <w:r>
        <w:t xml:space="preserve"> The dollar has strengthened amid war-related headlines and rising Brent crude oil prices above $100, impacting risk sentiment.', '* Short-term USD funding demand spikes during stress, but overall confidence in US policy and fiscal credibility is weakening.'] 337. </w:t>
      </w:r>
      <w:hyperlink r:id="rId252">
        <w:r>
          <w:rPr>
            <w:color w:val="0000EE"/>
            <w:u w:val="single"/>
          </w:rPr>
          <w:t>https://www.cnbc.com/2026/03/16/trump-iran-kharg-island-strikes-oil-exports.html</w:t>
        </w:r>
      </w:hyperlink>
      <w:r>
        <w:t xml:space="preserve"> - * President Donald Trump ordered strikes on Kharg Island's military assets in Iran, sparing oil infrastructure. * The US warning signals potential attacks on Iran's crude facilities if threats to the Strait of Hormuz continue. * Kharg Island handles approximately 90% of Iran's crude exports with a capacity of about 7 million barrels per day. * The incident increases tensions affecting Iran's oil export operations and maritime security in the Persian Gulf. 338. </w:t>
      </w:r>
      <w:hyperlink r:id="rId254">
        <w:r>
          <w:rPr>
            <w:color w:val="0000EE"/>
            <w:u w:val="single"/>
          </w:rPr>
          <w:t>https://libyaupdate.com/escalation-of-tensions-in-the-gulf-after-targeting-ships-and-fuel-tanks/</w:t>
        </w:r>
      </w:hyperlink>
      <w:r>
        <w:t xml:space="preserve"> - * Tensions increased in the Gulf region following attacks on ships and fuel tanks. * An incident involved a Marshall Islands-flagged vessel in the northern Gulf, claimed by Iran’s Revolutionary Guard. * A British agency reported a container ship hit by an unknown projectile near the UAE, with a small fire. * Iranian attacks aim to hinder navigation through the Strait of Hormuz. * Bahrain’s Interior Ministry issued an alert to residents in three neighbourhoods following an Iranian attack on fuel tanks. 339. </w:t>
      </w:r>
      <w:hyperlink r:id="rId274">
        <w:r>
          <w:rPr>
            <w:color w:val="0000EE"/>
            <w:u w:val="single"/>
          </w:rPr>
          <w:t>https://www.armstrongeconomics.com/international-news/north_america/americas-current-economy/the-us-economy-slows-as-war-risks-rise/</w:t>
        </w:r>
      </w:hyperlink>
      <w:r>
        <w:t xml:space="preserve"> - * The US GDP grew at 0.7% annually in Q4 2025, lower than expectations and previous quarters. * Full-year growth for 2025 was revised to 2.1%, down from 2.8% in 2024. * Consumer spending, government spending, and exports declined, signalling weakening momentum. * Core inflation remains high at 3.1% year-over-year, above the 2% target. * Job growth slowed, with signs of monthly job losses amid cautious business sentiment. * Rising geopolitical tensions involving Iran contribute to higher oil prices, impacting global economy. * Energy shocks and supply disruptions threaten to cause stagflation as inflation rises while growth slows. 340. </w:t>
      </w:r>
      <w:hyperlink r:id="rId275">
        <w:r>
          <w:rPr>
            <w:color w:val="0000EE"/>
            <w:u w:val="single"/>
          </w:rPr>
          <w:t>https://www.thenewslens.com/article/265675</w:t>
        </w:r>
      </w:hyperlink>
      <w:r>
        <w:t xml:space="preserve"> - * 武裝衝突導致霍爾木茲海峽運輸中斷，引發油價大幅波動。 341. </w:t>
      </w:r>
      <w:hyperlink r:id="rId276">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anjlok sekitar 20 juta barel per hari pada 12 Maret 2026. * Negara-negara Teluk memangkas produksi minyak gabungan setidaknya 10 juta barel per hari. * IEA mengumumkan pelepasan darurat stok minyak terbesar sejak didirikan pada 1970-an. * Pasokan minyak global diperkirakan anjlok 8 juta barel per hari pada Maret 2026. * Produksi dari Kazakhstan dan Rusia sebagian mengimbangi pengurangan di Timur Tengah. * Pelepasan stok tidak cukup mengimbangi kehilangan pasokan jangka panjang, dan konflik diperkirakan mempengaruhi pasar energi dan perekonomian global. 342. </w:t>
      </w:r>
      <w:hyperlink r:id="rId277">
        <w:r>
          <w:rPr>
            <w:color w:val="0000EE"/>
            <w:u w:val="single"/>
          </w:rPr>
          <w:t>https://www.24newshd.tv/16-Mar-2026/oil-hovers-around-dollar-100-stocks-mixed-iran-war-rages</w:t>
        </w:r>
      </w:hyperlink>
      <w:r>
        <w:t xml:space="preserve"> - * Oil prices remained around $100 a barrel amid ongoing Iran conflict and military tensions in the Strait of Hormuz. * US military strikes on Kharg Island and Iran's response were reported; US urged international naval support. * Japan and Australia announced no navy support for maritime security efforts. * Iran's Foreign Minister expressed disinterest in talks with the US, but readiness to discuss safe passage for vessels. * Crude contracts Brent and WTI increased, fuelled by geopolitical tensions and fears of an energy crisis. * Stock markets declined in key Asian cities; international economic data showed slowing US GDP growth. * Upcoming central bank meetings are underwatch for their stance on interest rates amid the conflict. 343. </w:t>
      </w:r>
      <w:hyperlink r:id="rId278">
        <w:r>
          <w:rPr>
            <w:color w:val="0000EE"/>
            <w:u w:val="single"/>
          </w:rPr>
          <w:t>https://digpu.com/world-news/why-iran-is-attacking-saudi-arabia-uae-and-qatar</w:t>
        </w:r>
      </w:hyperlink>
      <w:r>
        <w:t xml:space="preserve"> - * Iran has launched missile and drone attacks on Saudi Arabia, UAE, Qatar, Bahrain, Kuwait, and Oman. * The attacks follow US-Israeli airstrikes targeting Iran's leadership in Tehran. * Iran claims the attacks are in response to Gulf countries funding US military ties and participating in the war. * Gulf countries have engaged in extensive US arms deals, technology partnerships, and hosting US troops. * The conflict is linked to Iran’s view of Gulf monarchies as threats and aims to disrupt oil supplies and regional stability. 344. </w:t>
      </w:r>
      <w:hyperlink r:id="rId279">
        <w:r>
          <w:rPr>
            <w:color w:val="0000EE"/>
            <w:u w:val="single"/>
          </w:rPr>
          <w:t>https://thekenyatimes.com/global-politics/u-s-authorizes-sale-of-russian-oil/</w:t>
        </w:r>
      </w:hyperlink>
      <w:r>
        <w:t xml:space="preserve"> - * The US Department of the Treasury issued General License 134 on March 12 to temporarily authorise the sale and delivery of Russian crude oil loaded onto vessels before that date. * The measure, effective until April 11, 2026, aims to prevent disruption to global energy supplies amid rising tensions involving Russia, Ukraine, Iran, and other regional conflicts. * Treasury Secretary Scott Bessent stated the policy is designed to increase oil supply without significantly increasing Russian revenues, focusing on oil already in transit. * The policy follows prior measures allowing Indian refiners to purchase Russian oil cargoes already loaded before sanctions took effect. * US considers deploying naval escorts for oil tankers passing through the Strait of Hormuz due to Iran-related tensions disrupting global oil supply routes. 345. </w:t>
      </w:r>
      <w:hyperlink r:id="rId280">
        <w:r>
          <w:rPr>
            <w:color w:val="0000EE"/>
            <w:u w:val="single"/>
          </w:rPr>
          <w:t>https://www.tagesschau.de/newsticker/liveblog-iran-montag-100.html</w:t>
        </w:r>
      </w:hyperlink>
      <w:r>
        <w:t xml:space="preserve"> - * Trump warns NATO of a 'very bad' future if it does not help secure the Strait of Hormuz, emphasising its importance for oil trade. * Trump discusses with UK Prime Minister Starmer the blockade of the Strait of Hormuz. * Customised reactions from Australia and Japan to US requests for support in the Gulf area. * Saudi Arabia reports interception of dozens of drones from Iran; UAE claims its missile defence systems intercepting Iranian drones and rockets. * Dubai airport temporarily closed after drone attack; fuel depot on fire, no injuries. * Trump criticises US media over alleged fake news regarding Iran war. * US-UAE cooperation includes sending support aircraft, while Australia and Japan decline to send warships. * Growing US pressure on NATO to aid Gulf security amid geopolitical tensions. * International reactions to the Iran conflict and security measures in Gulf region. 346. </w:t>
      </w:r>
      <w:hyperlink r:id="rId281">
        <w:r>
          <w:rPr>
            <w:color w:val="0000EE"/>
            <w:u w:val="single"/>
          </w:rPr>
          <w:t>https://www.newsghana.com.gh/global-responses-to-the-us-israeli-war-against-iran-and-lebanon/</w:t>
        </w:r>
      </w:hyperlink>
      <w:r>
        <w:t xml:space="preserve"> - * International demonstrations have occurred in response to the US-Israeli conflict in West Asia. * The UNSC passed a resolution condemning Iran but failed to call for ceasefire, with Russia and China abstaining. * US launched missile strikes, killing civilians and injuring soldiers, prompting Iranian military responses. * Oil prices surged due to attacks on energy infrastructure in the Gulf, with disruptions affecting global supply. * Anti-war protests and global criticism of US and Israeli actions have intensified.</w:t>
      </w:r>
      <w:r/>
    </w:p>
    <w:p>
      <w:r/>
      <w:r>
        <w:t xml:space="preserve">347. </w:t>
      </w:r>
      <w:hyperlink r:id="rId282">
        <w:r>
          <w:rPr>
            <w:color w:val="0000EE"/>
            <w:u w:val="single"/>
          </w:rPr>
          <w:t>https://www.seattletimes.com/nation-world/u-s-officials-say-iran-is-laying-mines-in-the-strait-of-hormuz/?utm_source=RSS&amp;utm_medium=Referral&amp;utm_campaign=RSS_all</w:t>
        </w:r>
      </w:hyperlink>
      <w:r>
        <w:t xml:space="preserve"> - * Iran has begun deploying mines in the Strait of Hormuz, according to U.S. officials. * Iran is using smaller boats for the operation, with efforts to expedite laying mines. * The U.S. military claims to have destroyed larger Iranian naval vessels used for mining. * Iran announced the strait was closed following attacks by the U.S. and Israel, disrupting global shipping. * President Trump warned Iran against mining efforts, threatening increased military actions. * The Strait of Hormuz is a vital route for 20% of the world's oil, with recent ship strikes heightening energy security fears. 348. </w:t>
      </w:r>
      <w:hyperlink r:id="rId283">
        <w:r>
          <w:rPr>
            <w:color w:val="0000EE"/>
            <w:u w:val="single"/>
          </w:rPr>
          <w:t>https://nairametrics.com/2026/03/16/macron-speaks-with-irans-president-demands-end-to-unacceptable-attacks/</w:t>
        </w:r>
      </w:hyperlink>
      <w:r>
        <w:t xml:space="preserve"> - * Macron spoke with Iran's President Pezeshkian, demanding an end to attacks in the Middle East, including Lebanon and Iraq * He emphasised France’s defensive actions aimed at protecting interests, partners, and navigation * Macron called for a new security framework to ensure peace and prevent Iran from acquiring nuclear weapons * He urged Iran to release two French citizens detained in Iran * The call follows a drone attack in Iraq involving Iranian-made drones that killed a French soldier * France deployed an aircraft carrier to the Mediterranean for maritime route protection * France has approximately 4,000 troops in the Middle East amid escalating regional conflicts 349. </w:t>
      </w:r>
      <w:hyperlink r:id="rId269">
        <w:r>
          <w:rPr>
            <w:color w:val="0000EE"/>
            <w:u w:val="single"/>
          </w:rPr>
          <w:t>https://ekonomi.haber7.com/ekonomi/haber/3612354-abd-iranin-kalbini-vurdu-kuresel-petrol-piyasasi-alev-aldi</w:t>
        </w:r>
      </w:hyperlink>
      <w:r>
        <w:t xml:space="preserve"> - * ABD'nin İran'ın Harg Adası'na saldırısı ile petrol fiyatları yükseldi. * Hürmüz Boğazı'nın kapalı kalması endişeleri arttı. * Ham petrol fiyatları Temmuz 2022'den bu yana en yüksek seviyeye ulaştı. * ABD, İran'ın enerji üssünü hedef aldı ve piyasalar hareketlendi. * İran'ın boğazı kapama sözü ve arz baskısı devam ediyor. 350. </w:t>
      </w:r>
      <w:hyperlink r:id="rId282">
        <w:r>
          <w:rPr>
            <w:color w:val="0000EE"/>
            <w:u w:val="single"/>
          </w:rPr>
          <w:t>https://www.seattletimes.com/nation-world/u-s-officials-say-iran-is-laying-mines-in-the-strait-of-hormuz/?utm_source=RSS&amp;utm_medium=Referral&amp;utm_campaign=RSS_all</w:t>
        </w:r>
      </w:hyperlink>
      <w:r>
        <w:t xml:space="preserve"> - * Iran has started laying mines in the Strait of Hormuz, according to U.S. officials.</w:t>
      </w:r>
      <w:r>
        <w:rPr>
          <w:i/>
        </w:rPr>
        <w:t xml:space="preserve"> The effort aims to deter shipping, with Iran hoping to lay mines faster than they can be cleared.</w:t>
      </w:r>
      <w:r>
        <w:t xml:space="preserve"> The U.S. military has destroyed Iranian vessels capable of laying mines.</w:t>
      </w:r>
      <w:r>
        <w:rPr>
          <w:i/>
        </w:rPr>
        <w:t xml:space="preserve"> Iran has used smaller boats for mining operations since February 28.</w:t>
      </w:r>
      <w:r>
        <w:t xml:space="preserve"> Tensions increased after Iran's propounding of closing the strait and recent attacks on vessels.</w:t>
      </w:r>
      <w:r>
        <w:rPr>
          <w:i/>
        </w:rPr>
        <w:t xml:space="preserve"> The Strait of Hormuz is a critical global oil transit route, passing 20% of the world's oil.</w:t>
      </w:r>
      <w:r>
        <w:t xml:space="preserve"> U.S. President Trump warned Iran against mining efforts and vowed retaliatory action.* Intelligence suggests Iran's persistent attempts to disrupt shipping routes. 351. </w:t>
      </w:r>
      <w:hyperlink r:id="rId284">
        <w:r>
          <w:rPr>
            <w:color w:val="0000EE"/>
            <w:u w:val="single"/>
          </w:rPr>
          <w:t>https://www.cityam.com/ftse-100-live-stocks-to-jump-oil-spikes-as-strait-of-hormuz-blocked/</w:t>
        </w:r>
      </w:hyperlink>
      <w:r>
        <w:t xml:space="preserve"> - * Oil prices increased by 1.8% to $104.98 per barrel amid Iran conflict. * President Trump expressed unwillingness to negotiate with Iran and called for warship deployment by UK and other nations. * Oil prices remain elevated due to the ongoing conflict and regional tensions. * UK support package announced for the poorest households to mitigate energy costs. * UK considers North Sea oil exploration, but opposition remains. * The article discusses geopolitical tensions affecting oil markets and UK economic responses. 352. </w:t>
      </w:r>
      <w:hyperlink r:id="rId285">
        <w:r>
          <w:rPr>
            <w:color w:val="0000EE"/>
            <w:u w:val="single"/>
          </w:rPr>
          <w:t>https://www.indiavision.com/business/u-s-oil-prices-stay-elevated-as-trump-threatens-strikes-on-irans-crude-export-facilities/600435/</w:t>
        </w:r>
      </w:hyperlink>
      <w:r>
        <w:t xml:space="preserve"> - * U.S. oil prices stay elevated due to tensions between the U.S. and Iran. * Recent U.S. military actions targeted Iran's oil export terminal Kharg Island. * President Trump has threatened to extend military strikes to Iran’s oil infrastructure. * The threats increase risk premiums, affecting global oil markets. * The situation impacts consumers, businesses, and the broader economy through higher energy prices. 353. </w:t>
      </w:r>
      <w:hyperlink r:id="rId286">
        <w:r>
          <w:rPr>
            <w:color w:val="0000EE"/>
            <w:u w:val="single"/>
          </w:rPr>
          <w:t>https://www.express.co.uk/news/uk/2181665/british-troops-iraq-burn-missiles-iran-war-putin</w:t>
        </w:r>
      </w:hyperlink>
      <w:r>
        <w:t xml:space="preserve"> - * British special forces in Erbil, Iraq, have fired on Iranian drones repeatedly, with some drones shot down and others impacting the camp. * The base was resupplied with missiles, and stocks are now at a 'reasonable' level. * Lieutenant General Perry reports a 'definitive link' between Moscow and Iran's drone campaign, noting Iran has adopted Russian tactics. * The Kremlin's involvement is linked to Russia's economic benefits from high oil prices, supporting Putin's war in Ukraine. * An Iranian Shahed drone hit RAF Akrotiri in Iraq, with investigators dismantling it for evidence of Russian components. * France reports a French soldier killed and others injured in a drone attack in Iraqi Kurdistan. * Britain is deploying naval vessels, with plans for additional patrols and evacuation contingency measures in the region. 354. </w:t>
      </w:r>
      <w:hyperlink r:id="rId287">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with flows drastically reduced, pushing Brent crude above $100. * Oil flows from the strait have collapsed to minimal levels, with daily losses exceeding 16 million barrels, surpassing previous disruptions. * The IEA released 400 million barrels from strategic reserves, but prices continued to rise, reflecting physical supply constraints. * Oil prices increased, with Brent at $105.15, and market volatility persisted amid geopolitical risks. * European and global energy markets face inflationary pressures with impacts on the euro, inflation, and manufacturing sectors, especially in DACH region. 355. </w:t>
      </w:r>
      <w:hyperlink r:id="rId285">
        <w:r>
          <w:rPr>
            <w:color w:val="0000EE"/>
            <w:u w:val="single"/>
          </w:rPr>
          <w:t>https://www.indiavision.com/business/u-s-oil-prices-stay-elevated-as-trump-threatens-strikes-on-irans-crude-export-facilities/600435/</w:t>
        </w:r>
      </w:hyperlink>
      <w:r>
        <w:t xml:space="preserve"> - * U.S. oil prices remain high amid geopolitical tensions involving Iran and the United States. * Recent U.S. military strikes on Kharg Island and Trump’s threats to target Iran’s oil infrastructure have increased market uncertainty. * Disruption to Iran’s primary oil export hub could significantly affect global oil supplies. * The situation has elevated risk premiums in oil prices, impacting consumers and economies. * Market participants monitor the potential for escalation or de-escalation in the Middle East.</w:t>
      </w:r>
      <w:r/>
    </w:p>
    <w:p>
      <w:r/>
      <w:r>
        <w:t xml:space="preserve">356. </w:t>
      </w:r>
      <w:hyperlink r:id="rId288">
        <w:r>
          <w:rPr>
            <w:color w:val="0000EE"/>
            <w:u w:val="single"/>
          </w:rPr>
          <w:t>https://www.radiofree.org/2026/03/15/the-growing-problems-of-operation-epic-fury/</w:t>
        </w:r>
      </w:hyperlink>
      <w:r>
        <w:t xml:space="preserve"> - • The US launched Operation Epic Fury, costing approximately $11.3 billion in six days. • US munitions, including Tomahawk missiles and radar systems, are being depleted. • Iranian forces successfully struck US military infrastructure in the Middle East, including radar and communication facilities. • US military resources are being moved from other theatres, notably South Korea, to the Middle East. • The war has exposed vulnerabilities and challenges for US military strategy and supply chains. 357. </w:t>
      </w:r>
      <w:hyperlink r:id="rId289">
        <w:r>
          <w:rPr>
            <w:color w:val="0000EE"/>
            <w:u w:val="single"/>
          </w:rPr>
          <w:t>https://bitcoinworld.co.in/indian-rupee-record-low-iran-war-oil-shock/</w:t>
        </w:r>
      </w:hyperlink>
      <w:r>
        <w:t xml:space="preserve"> - * The Indian rupee collapsed to a record low of 90.45 against the US dollar following disruptions in oil supplies due to Iran's closure of the Strait of Hormuz.</w:t>
      </w:r>
      <w:r>
        <w:rPr>
          <w:i/>
        </w:rPr>
        <w:t xml:space="preserve"> The currency has depreciated by 3.2% in one day and 8.7% since the start of 2025.</w:t>
      </w:r>
      <w:r>
        <w:t xml:space="preserve"> Oil prices surged above $125 per barrel, the highest since 2022, causing economic strain for India, which heavily relies on oil imports.</w:t>
      </w:r>
      <w:r>
        <w:rPr>
          <w:i/>
        </w:rPr>
        <w:t xml:space="preserve"> The Indian government and Reserve Bank intervened, but the scale of the shock overwhelmed traditional tools.</w:t>
      </w:r>
      <w:r>
        <w:t xml:space="preserve"> Economic impacts include wider current account deficits, inflation, and slowed growth, leading to market declines and increased bond yields. 358. </w:t>
      </w:r>
      <w:hyperlink r:id="rId289">
        <w:r>
          <w:rPr>
            <w:color w:val="0000EE"/>
            <w:u w:val="single"/>
          </w:rPr>
          <w:t>https://bitcoinworld.co.in/indian-rupee-record-low-iran-war-oil-shock/</w:t>
        </w:r>
      </w:hyperlink>
      <w:r>
        <w:t xml:space="preserve"> - * The Indian rupee reached a record low of 90.45 against the USD, a 3.2% decline in one day, following Iran's closure of the Strait of Hormuz. * Oil prices surged above $125 per barrel due to supply disruptions, impacting India's economy, which depends heavily on oil imports. * The Reserve Bank of India intervened in currency markets, but the scale of the shock overwhelmed conventional tools. * The crisis results from escalating military actions in the Persian Gulf, including naval blockades and airstrikes on Iran. * Indian government considers measures such as fuel subsidies, strategic reserve use, import diversification, and potential currency controls. 359. </w:t>
      </w:r>
      <w:hyperlink r:id="rId290">
        <w:r>
          <w:rPr>
            <w:color w:val="0000EE"/>
            <w:u w:val="single"/>
          </w:rPr>
          <w:t>https://www.theguardian.com/world/live/2026/mar/13/iran-war-news-live-updates-us-israel-middle-east-crisis-latest</w:t>
        </w:r>
      </w:hyperlink>
      <w:r>
        <w:t xml:space="preserve"> - * Iran's Armed Forces threatened to destroy US-linked oil infrastructure if attacked. * US claimed to have destroyed military targets on Kharg Island, Iran’s main oil export terminal. * US President Donald Trump stated he chose not to wipe out the oil infrastructure but warned Iran against interference with ships through Strait of Hormuz. * The conflict involves broader regional tensions, with attacks and strikes across Iraq, Lebanon, Israel, and Qatar. * US and coalition efforts include moving military forces and releasing oil from strategic reserves amid escalating conflict. * Iran's military warned of immediate retaliation on US and US-cooperating firms’ infrastructure. * Ongoing strikes and threats impact global oil and shipping routes in the Middle East. 360. </w:t>
      </w:r>
      <w:hyperlink r:id="rId291">
        <w:r>
          <w:rPr>
            <w:color w:val="0000EE"/>
            <w:u w:val="single"/>
          </w:rPr>
          <w:t>https://peru21.pe/economia/petroleo-supera-los-us100-por-miedo-que-desabastecimiento-se-prolongue/</w:t>
        </w:r>
      </w:hyperlink>
      <w:r>
        <w:t xml:space="preserve"> - * El precio del petróleo supera los US$100 por barril debido a la crisis en Medio Oriente y la interrupción del tráfico en el Estrecho de Ormuz. * Irán mantiene cerrado el estrecho, elevando los precios del petróleo a máximos de más de tres años. * Brent subió 9.22% y cerró en US$100.46; West Texas Intermediate avanzó 9.72% hasta US$95.73. * Empresas energéticas y navieras reconfiguran rutas ante posible disrupción prolongada. * La crisis en el Golfo se percibe como una alteración estructural, aumentando la volatilidad en precios y transporte marítimo. 361. </w:t>
      </w:r>
      <w:hyperlink r:id="rId290">
        <w:r>
          <w:rPr>
            <w:color w:val="0000EE"/>
            <w:u w:val="single"/>
          </w:rPr>
          <w:t>https://www.theguardian.com/world/live/2026/mar/13/iran-war-news-live-updates-us-israel-middle-east-crisis-latest</w:t>
        </w:r>
      </w:hyperlink>
      <w:r>
        <w:t xml:space="preserve"> - * Iran’s Armed Forces warned that any attack on Iran’s oil and energy infrastructure will lead to attacks on US-affiliated oil companies in the region. * The warning was issued after the US bombed Iran’s main oil hub, Kharg Island, which exports 90% of Iran’s oil. * Donald Trump stated the US had 'totally obliterated' military targets on Kharg Island but chose not to destroy the oil infrastructure. * The article discusses ongoing military escalations and threats related to Iran’s oil facilities in a conflict context. 362. </w:t>
      </w:r>
      <w:hyperlink r:id="rId292">
        <w:r>
          <w:rPr>
            <w:color w:val="0000EE"/>
            <w:u w:val="single"/>
          </w:rPr>
          <w:t>https://www.straitstimes.com/asia/east-asia/japan-says-beginning-release-of-strategic-oil-reserves</w:t>
        </w:r>
      </w:hyperlink>
      <w:r>
        <w:t xml:space="preserve"> - * Japan announced on March 16 it is starting to release its strategic oil reserves following IEA guidance. * The release aims to mitigate rising oil prices due to the war in the Middle East. * Japan depends on the Middle East for 95% of its oil imports. * The country plans to release 15 days worth of private-sector reserves and overall reserves exceed 400 million barrels. * IEA member countries, including Japan, are releasing stockpiles across Asia Oceania and other regions in response to global needs. 363. </w:t>
      </w:r>
      <w:hyperlink r:id="rId266">
        <w:r>
          <w:rPr>
            <w:color w:val="0000EE"/>
            <w:u w:val="single"/>
          </w:rPr>
          <w:t>https://www.darnews.com/world/asia-shares-mostly-lower-and-oil-hovers-around-100-a-barrel-over-iran-war-worries-304ae19b</w:t>
        </w:r>
      </w:hyperlink>
      <w:r>
        <w:t xml:space="preserve"> - * The ongoing conflict between the US and Iran causes oil prices to rise, impacting US stock markets. * Crude oil prices returned above $100 a barrel, with Brent at $103.14 and US crude at $98.71. * The Strait of Hormuz closure has halted cargo traffic, removing over 12 million barrels of oil daily from the market. * Oil production cuts and transportation disruptions are causing inflation concerns and affecting global economic outlook. * President Trump signalled potential further action to address oil flow issues; emergency reserves are being made available. * Long-term bond yields increased due to inflationary pressures from rising oil prices. 364. </w:t>
      </w:r>
      <w:hyperlink r:id="rId293">
        <w:r>
          <w:rPr>
            <w:color w:val="0000EE"/>
            <w:u w:val="single"/>
          </w:rPr>
          <w:t>https://www.seatrade-maritime.com/security/iran-vows-to-keep-blocking-the-strait-of-hormuz</w:t>
        </w:r>
      </w:hyperlink>
      <w:r>
        <w:t xml:space="preserve"> - * Iran's Supreme Leader Mojtaba Khamenei states the Strait of Hormuz will remain closed, opposing US stance. * US President Trump claims the war effort is progressing ahead of schedule. * Doubts about war risk insurance availability persist, with Lloyd’s of London and US insurers involved. * Lloyd’s of London chairman reassures support for marine insurance during hostilities. * Insurance premiums for war damage have increased significantly amid heightened risks.</w:t>
      </w:r>
      <w:r/>
    </w:p>
    <w:p>
      <w:r/>
      <w:r>
        <w:t xml:space="preserve">365. </w:t>
      </w:r>
      <w:hyperlink r:id="rId294">
        <w:r>
          <w:rPr>
            <w:color w:val="0000EE"/>
            <w:u w:val="single"/>
          </w:rPr>
          <w:t>https://www.seattletimes.com/business/asia-shares-mostly-lower-and-oil-hovers-around-100-a-barrel-over-iran-war-worries/?utm_source=RSS&amp;utm_medium=Referral&amp;utm_campaign=RSS_all</w:t>
        </w:r>
      </w:hyperlink>
      <w:r>
        <w:t xml:space="preserve"> - * Wall Street's losses deepened due to ongoing war in Iran, affecting oil prices. * Oil prices surpassed $100 per barrel, with Brent crude up 2.7% at $103.14. * Oil production slowed as Iran's actions impacted cargo traffic through Strait of Hormuz. * US bond yields increased, reflecting inflation concerns; the 10-year yield rose to 4.28%. * Consumer prices showed a 2.8% increase in January, with core prices rising 3.1%. * US economy grew at a 0.7% rate in Q4, downgraded from earlier estimates. * Stock indices in the US declined, with the S&amp;P 500 down 0.6%. 366. </w:t>
      </w:r>
      <w:hyperlink r:id="rId295">
        <w:r>
          <w:rPr>
            <w:color w:val="0000EE"/>
            <w:u w:val="single"/>
          </w:rPr>
          <w:t>https://www.news4jax.com/business/2026/03/16/brent-crude-trades-near-105-as-iran-attacks-more-gulf-targets-while-shares-are-mixed/</w:t>
        </w:r>
      </w:hyperlink>
      <w:r>
        <w:t xml:space="preserve"> - * Brent crude oil traded near $105 per barrel, up 1.6%, amid Iran's attacks on Gulf targets. * The war enters its third week, with oil prices rising over 40% since the conflict began. * Iran stopped cargo traffic through the Strait of Hormuz, disrupting oil exports. * Oil production has been cut as crude has nowhere to go, with over 12 million barrels per day offline. * Global stock markets showed mixed performance, with oil prices pushing inflationary pressures. 367. </w:t>
      </w:r>
      <w:hyperlink r:id="rId295">
        <w:r>
          <w:rPr>
            <w:color w:val="0000EE"/>
            <w:u w:val="single"/>
          </w:rPr>
          <w:t>https://www.news4jax.com/business/2026/03/16/brent-crude-trades-near-105-as-iran-attacks-more-gulf-targets-while-shares-are-mixed/</w:t>
        </w:r>
      </w:hyperlink>
      <w:r>
        <w:t xml:space="preserve"> - * Brent crude oil traded near $105 per barrel on Monday amid increased attacks by Iran in the Gulf region. * Oil prices rose 1.6% to $104.73, up over 40% since the war began. * The US benchmark crude gained 1% to $99.68, up nearly 50% since the conflict began. * Share markets showed mixed performance: Japan's Nikkei fell 0.4%, South Korea's Kospi rose 0.6%, Hong Kong's Hang Seng increased 1.1%, and China's Shanghai declined 0.7%. * Oil production disruptions occurred due to Iran's retaliation, affecting shipping through the Strait of Hormuz. * US financial markets declined, with the S&amp;P 500 down 0.6%, Dow Jones down 0.3%, and Nasdaq down 0.9%. * International energy and economic data pointed to inflation risks and economic growth slowing, with some relief from emergency oil reserves. 368. </w:t>
      </w:r>
      <w:hyperlink r:id="rId296">
        <w:r>
          <w:rPr>
            <w:color w:val="0000EE"/>
            <w:u w:val="single"/>
          </w:rPr>
          <w:t>https://aif.ru/money/dmitriev-ssha-fakticheski-priznali-zavisimost-mirovogo-rynka-ot-nefti-iz-rf</w:t>
        </w:r>
      </w:hyperlink>
      <w:r>
        <w:t xml:space="preserve"> - - Дмитриев заявил, что решения США подтверждают важную роль российской нефти для мирового рынка. - Говорится о снятии санкций на операции с российской нефтью и нефтепродуктами, погружёнными на суда до 12 марта. - Он отметил, что стабильность глобального энергетического рынка зависит от поставок российской нефти. - Дмитриев указал на смягчение ограничений для Индии и операций с транзитным сырьем. - Предупреждение о возможном крупнейшем в истории энергетическом кризисе, связанном с ростом цен на нефть. 369. </w:t>
      </w:r>
      <w:hyperlink r:id="rId297">
        <w:r>
          <w:rPr>
            <w:color w:val="0000EE"/>
            <w:u w:val="single"/>
          </w:rPr>
          <w:t>https://www.watoday.com.au/business/companies/emirates-flights-from-australia-diverted-after-attack-on-dubai-20260316-p5ob00.html?ref=rss&amp;utm_medium=rss&amp;utm_source=rss_feed</w:t>
        </w:r>
      </w:hyperlink>
      <w:r>
        <w:t xml:space="preserve"> - * An Emirates flight from Melbourne was diverted following a drone attack near Dubai International Airport. * A flight from Sydney was also diverted; both planes landed at Dubai World Central. * All flights to and from Dubai were temporarily suspended after the attack. * The incident is the third at Dubai airport since Iran started attacks on Gulf nations on February 28. * The outbreak of war has stranded over 10,000 Australians in transit between Australasia and Europe. 370. </w:t>
      </w:r>
      <w:hyperlink r:id="rId298">
        <w:r>
          <w:rPr>
            <w:color w:val="0000EE"/>
            <w:u w:val="single"/>
          </w:rPr>
          <w:t>https://www.tv9marathi.com/international/iran-isreal-america-war-drone-attack-and-fire-near-dubai-airport-flights-suspended-1627223.html</w:t>
        </w:r>
      </w:hyperlink>
      <w:r>
        <w:t xml:space="preserve"> - * In the early morning, a drone attack near Dubai International Airport caused a large explosion and fire at a fuel tank, leading to the suspension of all flights at the airport. * The attack occurred during the Iran-US conflict, with military tensions affecting the region. * Dubai civil defence teams responded quickly, extinguishing the fire with no injuries reported. * The incident heightened fears among Dubai residents, with security concerns intensifying. * The attack signifies escalation of the regional conflict and security risks for Dubai. 371. </w:t>
      </w:r>
      <w:hyperlink r:id="rId299">
        <w:r>
          <w:rPr>
            <w:color w:val="0000EE"/>
            <w:u w:val="single"/>
          </w:rPr>
          <w:t>https://developingtelecoms.com/telecom-technology/optical-fixed-networks/19951-2africa-pearls-deployment-on-hold-as-asn-cites-force-majeure-report.html</w:t>
        </w:r>
      </w:hyperlink>
      <w:r>
        <w:t xml:space="preserve"> - * Work on the Middle Eastern segment of the 2Africa Pearls subsea cable system has stopped due to the war between US, Israel, and Iran, and ASN citing force majeure. * ASN reports the cable deployment ship is stranded in Saudi Arabia, delaying operations. * The project connects several Middle Eastern countries via the Persian Gulf, an affected region due to ongoing conflict. * Most of the 2Africa Pearls extension has been deployed, but some landing stations remain unconnected. * Other subsea cable projects in the region, such as SEA-ME-WE 6 and Fiber In Gulf, are also on hold because of the conflict. 372. </w:t>
      </w:r>
      <w:hyperlink r:id="rId272">
        <w:r>
          <w:rPr>
            <w:color w:val="0000EE"/>
            <w:u w:val="single"/>
          </w:rPr>
          <w:t>https://www.cbsnews.com/video/experts-reports-strait-of-hormuz-gas-prices/</w:t>
        </w:r>
      </w:hyperlink>
      <w:r>
        <w:t xml:space="preserve"> - * Ship traffic in the Strait of Hormuz was mostly stopped amid the war in Iran * The stoppage contributed to rising oil prices * The waterway carries around 20% of the world's oil supply * President Trump ordered the release of 172 million barrels of oil from emergency reserves * Iran's Supreme Leader Ayatollah Mojtaba Khamenei urged Iran to keep pressure on the Strait 373. </w:t>
      </w:r>
      <w:hyperlink r:id="rId272">
        <w:r>
          <w:rPr>
            <w:color w:val="0000EE"/>
            <w:u w:val="single"/>
          </w:rPr>
          <w:t>https://www.cbsnews.com/video/experts-reports-strait-of-hormuz-gas-prices/</w:t>
        </w:r>
      </w:hyperlink>
      <w:r>
        <w:t xml:space="preserve"> - * Ship traffic in the Strait of Hormuz was mostly stopped amid the war in Iran. * The disruption contributed to rising oil prices. * The waterway typically transports around 20% of the world's oil supply. * President Trump ordered the release of 172 million barrels of oil from emergency reserves on Wednesday. * Iran's Supreme Leader Ayatollah Mojtaba Khamenei stated Iran should continue pressuring the chokepoint. 374. </w:t>
      </w:r>
      <w:hyperlink r:id="rId300">
        <w:r>
          <w:rPr>
            <w:color w:val="0000EE"/>
            <w:u w:val="single"/>
          </w:rPr>
          <w:t>https://witness.co.za/news/2026/03/13/oil-holds-above-100-and-stocks-fall-as-khamenei-targets-hormuz/</w:t>
        </w:r>
      </w:hyperlink>
      <w:r>
        <w:t xml:space="preserve"> - * Oil prices remain around $100 amid geopolitical tensions in the Middle East. * Iran’s leader, Khamenei, calls for the effective blockade of the Strait of Hormuz. * The conflict has led to increased oil prices, with Brent surpassing $100. * Equity markets decline, particularly in Asian economies, due to energy supply concerns. * The US emphasises oil production capacity and political tensions, with market volatility rising. 375. </w:t>
      </w:r>
      <w:hyperlink r:id="rId300">
        <w:r>
          <w:rPr>
            <w:color w:val="0000EE"/>
            <w:u w:val="single"/>
          </w:rPr>
          <w:t>https://witness.co.za/news/2026/03/13/oil-holds-above-100-and-stocks-fall-as-khamenei-targets-hormuz/</w:t>
        </w:r>
      </w:hyperlink>
      <w:r>
        <w:t xml:space="preserve"> - * Oil prices remained around $100 amid Middle East tensions and conflict escalation. * Iran’s leader Khamenei called for the blocking of the Strait of Hormuz, threatening global oil supply. * Attacks on energy facilities in Gulf countries increased, with threats to regional infrastructure. * Crude surged over 9%, Brent exceeded $100, marking its highest since 2022. * Markets reacted with declines in Asian stocks, rising energy prices, and increased volatility. 376. </w:t>
      </w:r>
      <w:hyperlink r:id="rId301">
        <w:r>
          <w:rPr>
            <w:color w:val="0000EE"/>
            <w:u w:val="single"/>
          </w:rPr>
          <w:t>https://newstodaynet.com/2026/03/16/iran-war-puts-trump-under-political-pressure/</w:t>
        </w:r>
      </w:hyperlink>
      <w:r>
        <w:t xml:space="preserve"> - * Two weeks after US and Israel launched strikes on Iran, Donald Trump faces political pressure and economic concerns in the US. * The conflict has increased fears over casualties, oil prices, and market instability. * The US granted a 30-day waiver on Russian oil sanctions, potentially strengthening Russia’s economy. * Iran threatened energy infrastructure and could block the Strait of Hormuz, impacting global oil trade. * The war influences domestic politics, with debates between Democrats and Republicans about Trump’s Iran policy and military action. 377. </w:t>
      </w:r>
      <w:hyperlink r:id="rId302">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global oil prices to rise sharply. * The International Energy Agency (IEA) describes this as the largest disruption to crude supplies in history. * Oil production in the region is being cut by at least 10 million barrels per day, surpassing the impact of the 1973 Opec embargo. * Wall Street, including Goldman Sachs, warns of potential oil price spikes above $150 per barrel and economic risks linked to rising inflation and reduced economic growth. * Gasoline prices in the US increased to $3.54 per gallon amid the conflict. 378. </w:t>
      </w:r>
      <w:hyperlink r:id="rId302">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a spike in oil prices.</w:t>
      </w:r>
      <w:r>
        <w:rPr>
          <w:i/>
        </w:rPr>
        <w:t xml:space="preserve"> The disruption is described as the largest in the history of the global oil market.</w:t>
      </w:r>
      <w:r>
        <w:t xml:space="preserve"> Oil prices have increased sharply, with US prices around $93 per barrel.</w:t>
      </w:r>
      <w:r>
        <w:rPr>
          <w:i/>
        </w:rPr>
        <w:t xml:space="preserve"> Wall Street warns of economic impacts if the conflict continues, including inflation and GDP reduction.</w:t>
      </w:r>
      <w:r>
        <w:t xml:space="preserve"> Goldman Sachs predicts potential oil spikes above $150 if the Strait remains closed.* The Iran war's escalation threatens global oil supply and US economic stability. 379. </w:t>
      </w:r>
      <w:hyperlink r:id="rId303">
        <w:r>
          <w:rPr>
            <w:color w:val="0000EE"/>
            <w:u w:val="single"/>
          </w:rPr>
          <w:t>https://tfipost.com/2026/03/hormuz-crisis-the-indian-navy-is-returning-to-india-escorting-shivalik-and-nanda/</w:t>
        </w:r>
      </w:hyperlink>
      <w:r>
        <w:t xml:space="preserve"> - * Indian naval warships reached Oman to provide protection to LPG tankers during the conflict in West Asia. * The Indian Navy escorted two LPG tankers, Shivalik and Nanda, out of the region, with one carrying over 40,000 metric tonnes of LPG. * The operation highlights India's strategic interest in protecting energy supplies linked to the Gulf region. * India has maintained a long-standing naval presence in the Indian Ocean and the Gulf for security and crisis response. * The article references India's previous rescue mission near the Red Sea and notes the absence of mention by Trump of India's role in regional security. 380. </w:t>
      </w:r>
      <w:hyperlink r:id="rId303">
        <w:r>
          <w:rPr>
            <w:color w:val="0000EE"/>
            <w:u w:val="single"/>
          </w:rPr>
          <w:t>https://tfipost.com/2026/03/hormuz-crisis-the-indian-navy-is-returning-to-india-escorting-shivalik-and-nanda/</w:t>
        </w:r>
      </w:hyperlink>
      <w:r>
        <w:t xml:space="preserve"> - • The Strait of Hormuz is shut due to regional conflict, affecting global oil supplies. • US President Trump seeks military assistance from China, Japan, South Korea, UK, and France to escort oil tankers. • Indian Navy has already provided protection for LPG tankers, including Shivalik and Nanda, near Oman. • India considers these operations a strategic necessity to safeguard energy supplies and supply lines. • Indian Navy has a history of maritime operations in critical regions, including rescue missions and anti-piracy activities. • India’s ongoing naval presence reflects its maritime strategy; Trump has not mentioned India in his calls for aid. 381. </w:t>
      </w:r>
      <w:hyperlink r:id="rId276">
        <w:r>
          <w:rPr>
            <w:color w:val="0000EE"/>
            <w:u w:val="single"/>
          </w:rPr>
          <w:t>https://ekonomi.republika.co.id/berita/tbtbw2423/perang-asiran-picu-gangguan-pasokan-minyak-terbesar-sepanjang-sejarah-bahlil-percepat-transisi-ebt</w:t>
        </w:r>
      </w:hyperlink>
      <w:r>
        <w:t xml:space="preserve"> - * Perang di Timur Tengah menciptakan gangguan pasokan terbesar dalam sejarah pasar minyak. * Aliran sekitar 20 juta barel per hari minyak mentah dan produk olahan melalui Selat Hormuz anjlok. * Negara-negara Teluk memangkas produksinya setidaknya 10 juta barel per hari. * IEA mengumumkan pelepasan darurat stok minyak terbesar sejak 1970-an, sebesar 400 juta barel. * Pasokan minyak global diperkirakan anjlok sebesar 8 juta barel per hari pada Maret. * Peningkatan produksi dari Kazakhstan dan Rusia berusaha mengimbangi kekurangan. * Pelepasan stok darurat dianggap sementara dan tidak mampu mengatasi gangguan berkepanjangan. 382. </w:t>
      </w:r>
      <w:hyperlink r:id="rId287">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driving Brent above $100. * Oil flows from the Strait of Hormuz collapse to minimal levels, disrupting 20% of global oil transits. * The IEA releases a record 400 million barrels from strategic reserves, but prices continue to rise. * Oil prices show a bullish trend, with Brent reaching over $100 and WTI trading around $105. * European energy markets face inflationary pressures, with implications for DACH investors and upcoming macroeconomic data. 383. </w:t>
      </w:r>
      <w:hyperlink r:id="rId304">
        <w:r>
          <w:rPr>
            <w:color w:val="0000EE"/>
            <w:u w:val="single"/>
          </w:rPr>
          <w:t>https://bitcoinworld.co.in/japan-oil-reserves-release-war/</w:t>
        </w:r>
      </w:hyperlink>
      <w:r>
        <w:t xml:space="preserve"> - * Japan's government initiates a significant release of crude oil from its strategic petroleum reserves. * The release is in response to severe disruptions caused by international conflict affecting energy flows. * Japan's reserves exceed 500 million barrels, with capacity to release around 4.5 million barrels daily. * Key supply chain issues include disrupted shipping routes, increased tanker insurance costs, and reduced exports from major countries. * The action reflects ongoing energy security concerns amid volatile crude prices and global supply constraints. 384. </w:t>
      </w:r>
      <w:hyperlink r:id="rId267">
        <w:r>
          <w:rPr>
            <w:color w:val="0000EE"/>
            <w:u w:val="single"/>
          </w:rPr>
          <w:t>https://news.az/news/japan-starts-unilateral-oil-reserve-release</w:t>
        </w:r>
      </w:hyperlink>
      <w:r>
        <w:t xml:space="preserve"> - * Japan released oil from its reserves for the first time since 2022, citing supply concerns due to escalation in Middle East conflict. * The release includes about one month’s worth of oil, following an announcement of releasing 80 million barrels. * The move is part of a coordinated effort with the IEA, involving 32 member states planning to supply around 400 million barrels globally. * Japan expects a sharp decline in crude oil imports due to potential closure of the Strait of Hormuz. * Oil prices surged above $100 per barrel following the conflict escalation. 385. </w:t>
      </w:r>
      <w:hyperlink r:id="rId276">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turun sekitar 20 juta barel per hari, menurut IEA. * Negara-negara Teluk memangkas produksi minyak gabungan sekitar 10 juta barel per hari. * IEA mengumumkan pelepasan darurat stok minyak terbesar sejak didirikan pada 1970-an. * Pasokan minyak global diperkirakan anjlok 8 juta barel per hari, meskipun ada peningkatan produksi dari Kazakhstan dan Rusia. 386. </w:t>
      </w:r>
      <w:hyperlink r:id="rId287">
        <w:r>
          <w:rPr>
            <w:color w:val="0000EE"/>
            <w:u w:val="single"/>
          </w:rPr>
          <w:t>https://www.ad-hoc-news.de/boerse/news/ueberblick/iran-strait-crisis-pushes-brent-above-100-as-iea-reserves-fail-to/68692763</w:t>
        </w:r>
      </w:hyperlink>
      <w:r>
        <w:t xml:space="preserve"> - * Iran's vow to keep the Strait of Hormuz closed causes the largest oil supply disruption, driving Brent crude above $100. * Oil flows from the strait drop to minimal levels, with significant market reaction and volatility. * The IEA's record strategic reserve release of 400 million barrels is insufficient to offset the supply shock. * Oil prices and futures indicate bullish momentum, with Brent reaching over $105. * European markets and industry face increased import costs, inflationary pressures, and potential recession risks. * Volatility and geopolitical risks remain high, with market focus on Iran, tanker flows, and US military movements. 387. </w:t>
      </w:r>
      <w:hyperlink r:id="rId305">
        <w:r>
          <w:rPr>
            <w:color w:val="0000EE"/>
            <w:u w:val="single"/>
          </w:rPr>
          <w:t>https://www.cbsnews.com/video/oil-prices-climb-ayatollah-mojtaba-khamenei-statement-says-strait-of-hormuz-will-stay-closed/</w:t>
        </w:r>
      </w:hyperlink>
      <w:r>
        <w:t xml:space="preserve"> - * Iran's Supreme Leader vowed to keep the Strait of Hormuz closed in a statement. * This development was announced on Thursday. * The closure has led to an increase in global energy prices. * The article discusses the implications on energy markets. * No specific organisations or individuals apart from Khamenei are explicitly named. 388. </w:t>
      </w:r>
      <w:hyperlink r:id="rId306">
        <w:r>
          <w:rPr>
            <w:color w:val="0000EE"/>
            <w:u w:val="single"/>
          </w:rPr>
          <w:t>https://www.lokmattimes.com/business/west-asia-crisis-raises-oil-supply-risks-for-india-but-refiners-could-gain-morgan-stanley/</w:t>
        </w:r>
      </w:hyperlink>
      <w:r>
        <w:t xml:space="preserve"> - * The ongoing West Asia crisis and disruptions around the Strait of Hormuz could cause short-term stress for India's crude supply chain, according to Morgan Stanley. * India remains vulnerable due to significant Middle East oil transit, with 40-50% of its oil needs passing through the Strait of Hormuz and 46% of its crude imports from the region. * India is increasing purchases of discounted Russian oil and exploring other sources, including talks with Iran for tanker safety. * Despite supply concerns, India's refining sector could benefit if disruptions persist, with margins rising and potential profits increasing for large refiners. * The duration of the disruption will be key, with short-term buffers in place but risk of prolonged supply issues. 389. </w:t>
      </w:r>
      <w:hyperlink r:id="rId307">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The ongoing disruption of the Strait of Hormuz impacts global oil flows, heightening market fears of rising prices and supply shortages. * US officials, including Donald Trump, requested multinational naval assistance to secure transit routes through the Strait. * More than 20 million barrels of crude oil pass daily through the Strait, representing about a fifth of global oil consumption. * Oil prices in the US have increased from $87 to $99 per barrel amid the crisis. * India remains vulnerable due to significant Middle East crude imports, but has diversified sourcing and inventories to mitigate impacts. 390. </w:t>
      </w:r>
      <w:hyperlink r:id="rId308">
        <w:r>
          <w:rPr>
            <w:color w:val="0000EE"/>
            <w:u w:val="single"/>
          </w:rPr>
          <w:t>https://www.irishnews.com/news/uk/yvette-cooper-continues-saudi-visit-as-iran-threatens-to-block-key-oil-route-PYLSJUGRJZPDBEBE55WSEOP2AM/</w:t>
        </w:r>
      </w:hyperlink>
      <w:r>
        <w:t xml:space="preserve"> - * Yvette Cooper continues her visit to Saudi Arabia amid Iranian threats to block the Strait of Hormuz. * Iran’s supreme leader threatened to blockade the strait and continue attacks on neighbouring countries. * The threat has caused oil prices to spike to 100 dollars per barrel. * UK and US are taking defensive measures, including military operations in the region. * US and French officials respond to regional tensions and attacks in Iraq and Erbil. 391. </w:t>
      </w:r>
      <w:hyperlink r:id="rId309">
        <w:r>
          <w:rPr>
            <w:color w:val="0000EE"/>
            <w:u w:val="single"/>
          </w:rPr>
          <w:t>https://www.fxstreet.com/news/usd-chf-slips-below-07900-as-us-dollar-weakens-on-easing-risk-aversion-202603160515</w:t>
        </w:r>
      </w:hyperlink>
      <w:r>
        <w:t xml:space="preserve"> - * USD/CHF traded around 0.7890 after gains, weakened as the US dollar declined on easing risk aversion. * US reports a potential coalition to escort ships through the Strait of Hormuz, easing regional tensions. * US Energy Secretary expects Iran conflict to end within weeks, possibly leading to lower energy prices. * US forces targeted sites on Kharg Island; Iran warned of retaliation. * US President Trump called for allied assistance; EU discusses naval response. * US Federal Reserve expected to keep interest rates unchanged; traders watch guidance on inflation. * Swiss Franc may gain support from safe-haven demand; SNB signaled readiness to intervene in FX markets. 392. </w:t>
      </w:r>
      <w:hyperlink r:id="rId310">
        <w:r>
          <w:rPr>
            <w:color w:val="0000EE"/>
            <w:u w:val="single"/>
          </w:rPr>
          <w:t>https://www.ad-hoc-news.de/boerse/news/ueberblick/brent-crude-surges-past-104-as-iran-strait-of-hormuz-blockade-fuels/68692744</w:t>
        </w:r>
      </w:hyperlink>
      <w:r>
        <w:t xml:space="preserve"> - * Brent crude futures exceeded $104 per barrel on Monday, March 16, 2026, driven by Iran's blockade in the Strait of Hormuz resulting in 20% of global oil flows being halted. * Disruptions involve mines and tanker attacks, affecting approximately 21 million barrels per day, with supply chain impacts from Iran, Qatar, Kuwait, Saudi Arabia, and UAE. * US-Israel-Iran conflict escalates, with US deploying Marines and Iran promising further retaliation, risking 15 million barrels per day at risk. * European refineries face increased costs due to higher oil prices, impacting inflation targets and industrial margins; European and DACH investors observe rising energy costs. * Technical indicators suggest further upside risks for crude prices, with Brent breaking key resistance levels and trading volume signals indicating bullish momentum. * OPEC+ spare capacity remains limited, thus bolstering price support unless Iran's blockade is resolved or diplomatic breakthroughs occur. * Downstream sectors, including European refiners and chemical industries, encounter margin pressures; fuel surcharges and substitution costs increase. * Market positioning shows net long bets on Brent, with heightened volatility implied by options data, all amidst geopolitical tensions and supply constraints. 393. </w:t>
      </w:r>
      <w:hyperlink r:id="rId311">
        <w:r>
          <w:rPr>
            <w:color w:val="0000EE"/>
            <w:u w:val="single"/>
          </w:rPr>
          <w:t>https://www.investing.com/news/forex-news/dollar-poised-for-second-weekly-gain-with-no-end-in-sight-for-iran-war-4558788</w:t>
        </w:r>
      </w:hyperlink>
      <w:r>
        <w:t xml:space="preserve"> - * The US dollar strengthened across the board amid Middle East tensions, driven by safe-haven flows and energy market concerns. * The euro fell 0.6% to $1.14395, and the dollar index increased 0.7% to 100.35, up 1.5% for the week. * US consumer spending rose slightly more than expected in January, supporting views that the Federal Reserve will maintain or increase interest rates. * Investors await the European Central Bank's policy meeting amid fears of surging energy costs impacting growth. * The Japanese yen strengthened slightly against the dollar, with intervention possible due to yen weakness concerns. * Bitcoin advanced 1.2% to $71,021, hitting a nine-day high. 394. </w:t>
      </w:r>
      <w:hyperlink r:id="rId312">
        <w:r>
          <w:rPr>
            <w:color w:val="0000EE"/>
            <w:u w:val="single"/>
          </w:rPr>
          <w:t>https://www.al-monitor.com/originals/2026/03/factbox-reactions-trumps-call-help-secure-strait-hormuz</w:t>
        </w:r>
      </w:hyperlink>
      <w:r>
        <w:t xml:space="preserve"> - * US President Donald Trump called on allies to help secure the Strait of Hormuz amid attacks by Iran. * Iran has effectively shut the Strait, disrupting a fifth of global oil supply. * Japan and Australia announced they do not plan to dispatch naval ships to assist. * South Korea will communicate with the US before making a decision. * Britain discussed the need to reopen the Strait with Trump and continued regional talks. 395. </w:t>
      </w:r>
      <w:hyperlink r:id="rId313">
        <w:r>
          <w:rPr>
            <w:color w:val="0000EE"/>
            <w:u w:val="single"/>
          </w:rPr>
          <w:t>https://www.dailymail.co.uk/debate/article-15640877/MARK-ALMOND-bizarre-failure-plan-blockade-means-Epic-Fury-heading-Epic-Fail.html?ns_mchannel=rss&amp;ns_campaign=1490&amp;ito=1490</w:t>
        </w:r>
      </w:hyperlink>
      <w:r>
        <w:t xml:space="preserve"> - * Iran declared the Strait of Hormuz closed after Operation Epic Fury was launched, impacting a critical shipping route through which 20% of the world's oil and gas exports pass. 396. </w:t>
      </w:r>
      <w:hyperlink r:id="rId274">
        <w:r>
          <w:rPr>
            <w:color w:val="0000EE"/>
            <w:u w:val="single"/>
          </w:rPr>
          <w:t>https://www.armstrongeconomics.com/international-news/north_america/americas-current-economy/the-us-economy-slows-as-war-risks-rise/</w:t>
        </w:r>
      </w:hyperlink>
      <w:r>
        <w:t xml:space="preserve"> - * The US GDP growth in Q4 2025 was revised down to 0.7%, with full-year growth at 2.1%. * Consumer spending, government spending, and exports declined, signalling slowing momentum. * Inflation remains high at 3.1% core inflation, above the Federal Reserve’s 2% target. * Labour market signs include slowed job growth and emerging job losses. * Rising oil prices due to geopolitical conflict involving Iran threaten to accelerate inflation and slow growth further, risking stagflation. * The outlook for the coming quarters is volatile amid geopolitical tensions and energy shocks. 397. </w:t>
      </w:r>
      <w:hyperlink r:id="rId314">
        <w:r>
          <w:rPr>
            <w:color w:val="0000EE"/>
            <w:u w:val="single"/>
          </w:rPr>
          <w:t>https://www.seatrade-maritime.com/security/search-for-three-missing-crew-from-mayuree-naree-continues</w:t>
        </w:r>
      </w:hyperlink>
      <w:r>
        <w:t xml:space="preserve"> - * Precious Shipping reports three crew members remain missing from the Thai-flagged bulk carrier Mayuree Naree, with search and rescue ongoing. * The vessel was struck by two projectiles on 11 March while transiting the Strait of Hormuz. * Efforts are supported by Thailand’s Marine Department, Royal Thai Navy, UKMTO, Oman, and the UK Royal Navy. * Twenty crew members evacuated and are in temporary accommodation; three are believed trapped in the engine room. * The vessel had implemented security measures and coordinated with maritime authorities before the incident. 398. </w:t>
      </w:r>
      <w:hyperlink r:id="rId315">
        <w:r>
          <w:rPr>
            <w:color w:val="0000EE"/>
            <w:u w:val="single"/>
          </w:rPr>
          <w:t>https://www.usnn.news/trump-says-xi-summit-could-be-delayed/</w:t>
        </w:r>
      </w:hyperlink>
      <w:r>
        <w:t xml:space="preserve"> - * President Donald Trump indicated he may delay a planned meeting with Chinese leader Xi Jinping. * The delay is related to the escalating conflict in the Middle East and its impact on the Strait of Hormuz. * Trump emphasised China's dependence on the Strait for 90% of its oil and called for countries relying on the route to help secure it. * The conflict has caused many tankers to cease transiting the Strait, a critical maritime chokepoint for global oil shipments. * Trump has demanded that about seven countries help protect the route, without naming them.</w:t>
      </w:r>
      <w:r/>
    </w:p>
    <w:p>
      <w:r/>
      <w:r>
        <w:t xml:space="preserve">399. </w:t>
      </w:r>
      <w:hyperlink r:id="rId282">
        <w:r>
          <w:rPr>
            <w:color w:val="0000EE"/>
            <w:u w:val="single"/>
          </w:rPr>
          <w:t>https://www.seattletimes.com/nation-world/u-s-officials-say-iran-is-laying-mines-in-the-strait-of-hormuz/?utm_source=RSS&amp;utm_medium=Referral&amp;utm_campaign=RSS_all</w:t>
        </w:r>
      </w:hyperlink>
      <w:r>
        <w:t xml:space="preserve"> - * Iran started laying mines in the Strait of Hormuz, the Persian Gulf channel that carries 20% of the world’s oil, as of Thursday. * The U.S. military has destroyed larger Iranian naval vessels and reports that Iran is using smaller boats for mining operations. * Iran's Revolutionary Guard can deploy hundreds to thousands of small boats, previously used to harass ships including the U.S. Navy. * Iran announced the closing of the strait following attacks that targeted ships and disrupted global shipping. * The U.S. president warned Iran against mining efforts and said the U.S. would respond strongly if mines are found. 400. </w:t>
      </w:r>
      <w:hyperlink r:id="rId316">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Kharg Island handles approximately 1.5 to 1.6 million barrels of crude oil per day, accounting for about 11% of Iran's GDP in 2025. * The strikes led to a surge in Brent crude oil prices past $105 per barrel, amid fears of supply disruptions. * The conflict affects global energy security, especially with the Strait of Hormuz already experiencing restrictions. * Kenya's economy faces increased fuel costs, inflation, currency pressure, and potential austerity measures due to the oil price spike. 401. </w:t>
      </w:r>
      <w:hyperlink r:id="rId317">
        <w:r>
          <w:rPr>
            <w:color w:val="0000EE"/>
            <w:u w:val="single"/>
          </w:rPr>
          <w:t>https://www.bostonglobe.com/2026/03/12/business/oil-shocks-tentacles-grip-world-economy/</w:t>
        </w:r>
      </w:hyperlink>
      <w:r>
        <w:t xml:space="preserve"> - * Widespread economic impact from Iran conflict, including higher energy, food, medicine, and transportation costs globally. * Disruption of shipping and oil supplies due to the shutdown of the Strait of Hormuz and ongoing war in Iran. * Potential for long-term consequences, similar to 1970s oil crises, affecting global energy policies and economic stability. * Increased oil prices could strengthen Russia's economy and influence geopolitical power dynamics. * Rising energy prices and geopolitical tensions threaten global markets, economies, and energy supply chains.</w:t>
      </w:r>
      <w:r/>
      <w:r/>
    </w:p>
    <w:p>
      <w:pPr>
        <w:pStyle w:val="ListNumber"/>
        <w:numPr>
          <w:ilvl w:val="0"/>
          <w:numId w:val="17"/>
        </w:numPr>
        <w:spacing w:line="240" w:lineRule="auto"/>
        <w:ind w:left="720"/>
      </w:pPr>
      <w:r/>
      <w:hyperlink r:id="rId318">
        <w:r>
          <w:rPr>
            <w:color w:val="0000EE"/>
            <w:u w:val="single"/>
          </w:rPr>
          <w:t>https://economymiddleeast.com/news/oil-prices-surge-to-104-87-as-trump-seeks-naval-coalition-for-strait-of-hormuz-iea-plans-400-million-barrel-release/</w:t>
        </w:r>
      </w:hyperlink>
      <w:r>
        <w:t xml:space="preserve"> - * Oil prices surged to $104.87 for Brent crude and $97.95 for WTI amid geopolitical tensions in the Middle East.</w:t>
      </w:r>
      <w:r>
        <w:rPr>
          <w:i/>
        </w:rPr>
        <w:t xml:space="preserve"> President Trump called for international cooperation to secure the Strait of Hormuz, a key oil transit route.</w:t>
      </w:r>
      <w:r>
        <w:t xml:space="preserve"> The International Energy Agency announced an imminent release of over 400 million barrels of oil stockpiles to mitigate price surges.</w:t>
      </w:r>
      <w:r>
        <w:rPr>
          <w:i/>
        </w:rPr>
        <w:t xml:space="preserve"> The release involves inventories from Asia, Oceania, Europe, and the Americas.</w:t>
      </w:r>
      <w:r>
        <w:t xml:space="preserve"> US Energy Secretary predicts a quick end to hostilities and a subsequent decrease in fuel prices.</w:t>
      </w:r>
      <w:r/>
    </w:p>
    <w:p>
      <w:pPr>
        <w:pStyle w:val="ListNumber"/>
        <w:spacing w:line="240" w:lineRule="auto"/>
        <w:ind w:left="720"/>
      </w:pPr>
      <w:r/>
      <w:hyperlink r:id="rId319">
        <w:r>
          <w:rPr>
            <w:color w:val="0000EE"/>
            <w:u w:val="single"/>
          </w:rPr>
          <w:t>https://www.business-standard.com/world-news/israel-iran-conflict-west-asia-us-trump-nato-strait-of-hormuz-india-lpg-126031600201_1.html</w:t>
        </w:r>
      </w:hyperlink>
      <w:r>
        <w:t xml:space="preserve"> - * The US-Israeli conflict with Iran entered its 17th day, involving missile and drone attacks across West Asia, affecting energy supplies. * India considers talks with Iran, and its market valuation has fallen by about $447 billion. * Iran’s nuclear facilities were attacked, and Iran vowed not to negotiate with the US. * US President Trump warned NATO over the Strait of Hormuz, indicating possible coalition formation for shipping security. * Israel claimed to hit over 200 targets in Iran, and Gulf nations experienced disruptions, including Dubai airport suspension. * Oil prices increased, with Brent at $105.15 per barrel, amid ongoing conflict and security concerns.</w:t>
      </w:r>
      <w:r/>
    </w:p>
    <w:p>
      <w:pPr>
        <w:pStyle w:val="ListNumber"/>
        <w:spacing w:line="240" w:lineRule="auto"/>
        <w:ind w:left="720"/>
      </w:pPr>
      <w:r/>
      <w:hyperlink r:id="rId320">
        <w:r>
          <w:rPr>
            <w:color w:val="0000EE"/>
            <w:u w:val="single"/>
          </w:rPr>
          <w:t>https://www.business-standard.com/world-news/us-says-iran-war-driven-oil-reserve-release-will-be-structured-as-exchange-126031600191_1.html</w:t>
        </w:r>
      </w:hyperlink>
      <w:r>
        <w:t xml:space="preserve"> - • US Energy Department plans to release 172 million barrels from the Strategic Petroleum Reserve, structured as an exchange. • The exchange involves an 86 million barrel initial loan, beginning this week. • The release is part of global efforts amid the conflict in West Asia and the closure of the Strait of Hormuz. • Past US exchanges included a 32 million barrel exchange during Biden’s administration. • Logistics of the exchange may affect market participation, analysts warn.</w:t>
      </w:r>
      <w:r/>
    </w:p>
    <w:p>
      <w:pPr>
        <w:pStyle w:val="ListNumber"/>
        <w:spacing w:line="240" w:lineRule="auto"/>
        <w:ind w:left="720"/>
      </w:pPr>
      <w:r/>
      <w:hyperlink r:id="rId321">
        <w:r>
          <w:rPr>
            <w:color w:val="0000EE"/>
            <w:u w:val="single"/>
          </w:rPr>
          <w:t>https://www.business-standard.com/markets/news/systematix-prefers-ril-petronet-lng-gulf-oil-deep-industries-brent-crude-scales-100-bbl-126031600131_1.html</w:t>
        </w:r>
      </w:hyperlink>
      <w:r>
        <w:t xml:space="preserve"> - • Global crude prices exceeded $100 per bbl amid heightened volatility due to West Asia war and Strait of Hormuz closures. • Oil &amp; gas asset destruction and supply-tightening drove risk premiums, pushing up procurement costs and rig activity. • Refining margins surged, but marketing losses widened across petrol and diesel. • LNG prices increased over 50%, reducing India's gas supply by 25%, affecting utility companies. • Shipping rates for tankers to the Middle East-China route reached multi-year highs, impacting global oil transportation. • Global rig count increased, despite US rig decline, with shifting product flows and rising distillate cracks. • India’s petroleum demand grew 5.8% YoY in Feb’26, primarily supported by HSD, petrol, LPG, but saw MoM declines in diesel and ATF. • Indian imports of Russian crude increased after US waiver, with premiums of $2–$8 per bbl over Brent. 406. </w:t>
      </w:r>
      <w:hyperlink r:id="rId322">
        <w:r>
          <w:rPr>
            <w:color w:val="0000EE"/>
            <w:u w:val="single"/>
          </w:rPr>
          <w:t>https://www.business-standard.com/markets/news/nomura-cuts-dec-2026-nifty-target-by-15-mid-smallcaps-at-risk-126031600248_1.html</w:t>
        </w:r>
      </w:hyperlink>
      <w:r>
        <w:t xml:space="preserve"> - - Nomura lowers its December 2026 target for the Nifty 50 to 24,900, a 15% reduction from previous estimates, amid ongoing West Asia conflict. - The target is approximately 7% higher than current levels but 15% lower than the earlier projection of 29,300. - The revision is due to the rise in crude oil prices past $100 per barrel and the geopolitical tensions affecting oil supply routes, particularly the Strait of Hormuz. - Nomura warns of a potential additional 5% correction, with small and mid-cap stocks at greater risk. - Sectors expected to outperform include coal, oil producers, healthcare, pharma, staples, and telecom. 407. </w:t>
      </w:r>
      <w:hyperlink r:id="rId323">
        <w:r>
          <w:rPr>
            <w:color w:val="0000EE"/>
            <w:u w:val="single"/>
          </w:rPr>
          <w:t>https://www.aljazeera.com/economy/2026/3/16/oil-prices-keep-rising-as-trump-seeks-coalition-to-reopen-strait-of-hormuz</w:t>
        </w:r>
      </w:hyperlink>
      <w:r>
        <w:t xml:space="preserve"> - • Oil prices increase as markets see no end to Strait of Hormuz closure. • Brent crude surpasses $106 a barrel amid tensions. • US President Trump calls for international help to reopen the strait. • No countries have committed naval support; Japan and Australia refuse to send ships. • Iran's retaliation has disrupted global energy supplies, causing prices to rise over 40% since February. 408. </w:t>
      </w:r>
      <w:hyperlink r:id="rId324">
        <w:r>
          <w:rPr>
            <w:color w:val="0000EE"/>
            <w:u w:val="single"/>
          </w:rPr>
          <w:t>https://www.fxstreet.com/analysis/markets-tread-water-slightly-positive-following-kharg-island-bombing-202603160550</w:t>
        </w:r>
      </w:hyperlink>
      <w:r>
        <w:t xml:space="preserve"> - * Markets remain relatively steady and slightly positive following the US attack on Kharg Island, Iran's main oil shipping facility, with no vessel incidents reported in 72 hours. * Oil prices initially rose then decreased, with Brent and WTI crude near flat after earlier gains. * US considers seizing Iran's oil depot on Kharg Island, US planning Hormuz coalition announcement this week. * Iran denies laying mines; concerns focus on damage to oil facilities. * Asian currencies weaken against the USD; China cuts refinery runs due to regional tensions. * China reports better economic data for Jan-Feb; US-China trade talks resume in Paris. * Bitcoin and Ethereum show resilience amid geopolitical uncertainty. * Major central banks in Asia, including RBA, BOJ, and others, gear up for rate decisions amid inflation concerns. * Meta considers workforce cuts due to rising AI investment costs; Nvidia's AI conference scheduled. * Markets remain influenced by Middle Eastern conflict; US plans to announce Hormuz coalition this week. 409. </w:t>
      </w:r>
      <w:hyperlink r:id="rId325">
        <w:r>
          <w:rPr>
            <w:color w:val="0000EE"/>
            <w:u w:val="single"/>
          </w:rPr>
          <w:t>https://www.globalbankingandfinance.com/morning-bid-drawing-strait-always-risky-play/</w:t>
        </w:r>
      </w:hyperlink>
      <w:r>
        <w:t xml:space="preserve"> - * The Strait of Hormuz remains effectively throttled amid tensions, affecting supply chains and crude markets. * Diplomatic talks involve multiple countries, including the US, China, France, Japan, South Korea, and Britain, with some discussions about naval escorts. * China has more suitable naval vessels than the US, raising strategic and diplomatic implications. * Asian nations, including China and Australia, face supply disruptions, notably in refined products like diesel. * Central banks are unlikely to ease policy amid the geopolitical unrest; some are expected to hike rates. * Key upcoming events include trade talks between US and Chinese officials and economic data releases from the US. 410. </w:t>
      </w:r>
      <w:hyperlink r:id="rId326">
        <w:r>
          <w:rPr>
            <w:color w:val="0000EE"/>
            <w:u w:val="single"/>
          </w:rPr>
          <w:t>https://www.aljazeera.com/video/newsfeed/2026/3/12/iran-envoy-says-tehran-will-keep-strait-of-hormuz-open?traffic_source=rss</w:t>
        </w:r>
      </w:hyperlink>
      <w:r>
        <w:t xml:space="preserve"> - * Iran's UN ambassador Amir Saeid Iravani states Tehran will not close the Strait of Hormuz. * The statement follows remarks by Supreme Leader Mojtaba Khamenei about possible closure. * The commitment aims to maintain freedom of navigation. * The dialogue occurs amid tensions related to Iran's control of the waterway. 411. </w:t>
      </w:r>
      <w:hyperlink r:id="rId327">
        <w:r>
          <w:rPr>
            <w:color w:val="0000EE"/>
            <w:u w:val="single"/>
          </w:rPr>
          <w:t>https://nypost.com/2026/03/12/opinion/how-irans-forced-oil-crisis-is-trumps-energy-opportunity/</w:t>
        </w:r>
      </w:hyperlink>
      <w:r>
        <w:t xml:space="preserve"> - * Iran has threatened to block the Strait of Hormuz, affecting regional oil shipments. * Iranian drone strikes on Oman’s Salalah port and other Gulf targets have disrupted oil facilities. * The disruptions have led to rising global and US petrol prices. * US leverage over Iran’s oil revenue presents strategic and diplomatic opportunities. * The US aims to increase domestic LNG production and promote alternative shipping routes like IMEC. 412. </w:t>
      </w:r>
      <w:hyperlink r:id="rId316">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The facility handles approximately 1.5 to 1.6 million barrels of crude daily and is vital to Iran’s economy. * Brent crude surged past $105 per barrel amid fears of supply disruption. * The strikes increased volatility in global markets, especially in the Strait of Hormuz region. * Kenya, as a net oil importer, is affected through rising fuel prices, increased transportation costs, inflation, and pressure on the Kenyan shilling. 413. </w:t>
      </w:r>
      <w:hyperlink r:id="rId317">
        <w:r>
          <w:rPr>
            <w:color w:val="0000EE"/>
            <w:u w:val="single"/>
          </w:rPr>
          <w:t>https://www.bostonglobe.com/2026/03/12/business/oil-shocks-tentacles-grip-world-economy/</w:t>
        </w:r>
      </w:hyperlink>
      <w:r>
        <w:t xml:space="preserve"> - * The escalation in Iran's war and the shutdown of the Strait of Hormuz threaten global oil supply and economic stability. * Disruptions have affected markets worldwide, increasing shipping costs and prices of goods. * A prolonged conflict could have catastrophic effects on the global oil market and economy, with potential long-term consequences. * The crisis may strengthen Russia's position and impact energy exports, with implications for global energy markets. * Rising oil prices could boost interest in alternative energy sources, though political support varies.</w:t>
      </w:r>
      <w:r/>
      <w:r/>
    </w:p>
    <w:p>
      <w:r/>
      <w:r>
        <w:t xml:space="preserve">414. </w:t>
      </w:r>
      <w:hyperlink r:id="rId328">
        <w:r>
          <w:rPr>
            <w:color w:val="0000EE"/>
            <w:u w:val="single"/>
          </w:rPr>
          <w:t>https://www.birminghammail.co.uk/travel/foreign-office-changes-dubai-uae-33596262</w:t>
        </w:r>
      </w:hyperlink>
      <w:r>
        <w:t xml:space="preserve"> - * The Foreign Office changed its Dubai and UAE travel advice overnight. * The update includes pausing the ‘register your interest in flights from UAE’ scheme. * Advises UK tourists to check availability with airlines if still in UAE. * The FCDO recommends against all but essential travel to UAE. * The update follows drone attack on UAE’s main oil port in Fujairah. 415. </w:t>
      </w:r>
      <w:hyperlink r:id="rId329">
        <w:r>
          <w:rPr>
            <w:color w:val="0000EE"/>
            <w:u w:val="single"/>
          </w:rPr>
          <w:t>https://www.dailymail.co.uk/news/article-15641291/Iran-war-oil-crisis-bigger-1970s-warning.html?ns_mchannel=rss&amp;ns_campaign=1490&amp;ito=1490</w:t>
        </w:r>
      </w:hyperlink>
      <w:r>
        <w:t xml:space="preserve"> - * The International Energy Agency (IEA) warns that Donald Trump's Middle East war is causing the largest supply disruption in the global oil market's history. * Oil prices have surged past $100 per barrel, with Iran's regime threatening oil prices of $200. * The Strait of Hormuz's closure, as vowed by Iran's new leader Mojtaba Khamenei, is impacting oil shipping, reducing flow to a trickle. * The IEA and analysis suggest potential shortages and an increase in oil prices may lead to economic and inflationary impacts in the UK. * The US and other nations have attempted to release oil reserves, but traders consider these measures inadequate. 416. </w:t>
      </w:r>
      <w:hyperlink r:id="rId305">
        <w:r>
          <w:rPr>
            <w:color w:val="0000EE"/>
            <w:u w:val="single"/>
          </w:rPr>
          <w:t>https://www.cbsnews.com/video/oil-prices-climb-ayatollah-mojtaba-khamenei-statement-says-strait-of-hormuz-will-stay-closed/</w:t>
        </w:r>
      </w:hyperlink>
      <w:r>
        <w:t xml:space="preserve"> - * Iran's new Supreme Leader, Ayatollah Mojtaba Khamenei, announces the Strait of Hormuz will stay closed. * The statement was released on Thursday. * Global energy prices remain elevated following the announcement. * Laura Sanicola from Barron's discusses the implications. * The event affects international oil supply and trade routes. 417. </w:t>
      </w:r>
      <w:hyperlink r:id="rId330">
        <w:r>
          <w:rPr>
            <w:color w:val="0000EE"/>
            <w:u w:val="single"/>
          </w:rPr>
          <w:t>https://www.business-standard.com/world-news/nuclear-material-buried-under-rubble-after-us-strikes-iranian-fm-araghchi-126031600047_1.html</w:t>
        </w:r>
      </w:hyperlink>
      <w:r>
        <w:t xml:space="preserve"> - • Iran's Foreign Minister Araghchi states nuclear material is buried under rubble after attacks on nuclear facilities. • Iran has no current plans to recover the material and suggests possible future retrieval under agency supervision. • US President Trump indicates ongoing military strikes against Kharg Island's oil infrastructure, describing destruction of military installations. • US forces launched airstrikes targeting missile storage and defence sites on the island, a key oil export point. • Energy infrastructure remains a potential target if Iran continues disruption in the Strait of Hormuz. 418. </w:t>
      </w:r>
      <w:hyperlink r:id="rId319">
        <w:r>
          <w:rPr>
            <w:color w:val="0000EE"/>
            <w:u w:val="single"/>
          </w:rPr>
          <w:t>https://www.business-standard.com/world-news/israel-iran-conflict-west-asia-us-trump-nato-strait-of-hormuz-india-lpg-126031600201_1.html</w:t>
        </w:r>
      </w:hyperlink>
      <w:r>
        <w:t xml:space="preserve"> - * The US, Israel, and Iran engaged in ongoing military actions, including missile and drone strikes. * Escalations include attacks on US bases, Iranian nuclear facilities, and regional infrastructure. * Oil prices increased as a result of regional security tensions, with Brent crude reaching $105.15 per barrel. * Travel disruptions occurred in Gulf nations, including flight suspensions and cancelled sporting events. * The conflict began on February 28 with coordinated US and Israeli strikes on Iran.</w:t>
      </w:r>
      <w:r/>
    </w:p>
    <w:p>
      <w:r/>
      <w:r>
        <w:t xml:space="preserve">419. </w:t>
      </w:r>
      <w:hyperlink r:id="rId331">
        <w:r>
          <w:rPr>
            <w:color w:val="0000EE"/>
            <w:u w:val="single"/>
          </w:rPr>
          <w:t>https://economictimes.indiatimes.com/markets/commodities/news/oil-price-today-march-16-crude-oil-gains-1-above-100-on-trumps-latest-threat-to-iran-heres-why/articleshow/129598988.cms</w:t>
        </w:r>
      </w:hyperlink>
      <w:r>
        <w:t xml:space="preserve"> - * Crude oil prices increased on March 16, with US crude surpassing $100 per barrel and Brent above $105 per barrel. * US President Donald Trump warned Iran that Kharg Island, a critical oil export hub, could become a potential target, raising fears of supply disruption. * Trump ordered strikes on Iranian military assets but avoided targeting oil infrastructure; warned of possible retaliation if Iran attacks tankers. * Kharg Island accounts for nearly 90% of Iran’s oil exports, and a direct attack could significantly impact global oil supplies. * Iranian drones struck a key oil terminal in Fujairah, UAE; oil loading activities resumed, but full normalcy is uncertain. * The US evaluates high-risk options including raiding Iranian sites, seizing the Kharg Island hub, or occupying parts of Iran; these pose high escalation risks. * Trump stated ongoing discussions with Iran to end the conflict, but Iran deni"ts talks are happening. 420. </w:t>
      </w:r>
      <w:hyperlink r:id="rId332">
        <w:r>
          <w:rPr>
            <w:color w:val="0000EE"/>
            <w:u w:val="single"/>
          </w:rPr>
          <w:t>https://streamlinefeed.co.ke/news/china-s-economic-momentum-faces-volatile-global-energy-headwinds</w:t>
        </w:r>
      </w:hyperlink>
      <w:r>
        <w:t xml:space="preserve"> - * China has set a GDP growth target between 4.5% and 5%, the most conservative in over three decades. * The focus has shifted to high-end manufacturing, green technology, and domestic demand. * The ongoing conflict in Iran threatens China's energy imports, especially crude oil via the Strait of Hormuz. * Energy price fluctuations risk increasing manufacturing costs, impacting global trade, including East Africa. * The structural property market slowdown and internal deleveraging are long-term challenges for China. * The global supply chain is affected by geopolitical tensions, influencing shipping and export demand. * Kenya’s economy is affected through rising import costs and impacts on foreign reserves and debt management. 421. </w:t>
      </w:r>
      <w:hyperlink r:id="rId307">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US oil executives warn that ongoing disruption of the Strait of Hormuz could deepen a global fuel crisis and cause oil prices to rise beyond current levels. * US President Trump has requested approximately seven nations to deploy warships to protect transit routes through the strait, though no commitments have been made. * Over 20 million barrels of crude pass daily through the Strait of Hormuz, representing a significant portion of global oil trade and consumption. * India remains vulnerable to supply disruptions due to its heavy reliance on Middle Eastern oil, but has been diversifying sources and increasing purchases of Russian oil. * Morgan Stanley reports that refining margins in Asia have increased, and Indian refiners could benefit financially if the disruption persists, depending on its duration. 422. </w:t>
      </w:r>
      <w:hyperlink r:id="rId333">
        <w:r>
          <w:rPr>
            <w:color w:val="0000EE"/>
            <w:u w:val="single"/>
          </w:rPr>
          <w:t>https://peru21.pe/mundo/guerra-en-medio-oriente-en-vivo-todos-los-detalles-del-conflicto-entre-iran-estados-unidos-e-israel/</w:t>
        </w:r>
      </w:hyperlink>
      <w:r>
        <w:t xml:space="preserve"> - * El presidente estadounidense Donald Trump anunció que EE. UU. próximamente escoltará petroleros en el estrecho de Ormuz. * La región afronta una escalada bélica entre Irán, Israel, EE. UU. y aliados, desde el sábado. * Los ataques y bombardeos en Teherán, Irán, y en infraestructura en Oriente Medio aumentan la tensión en el mercado energético. * El precio del petróleo subió a 85 dólares, con proyecciones que podrían llegar a 200 dólares. * Conflicto se intensifica con ataques a intereses en Arabia Saudita, Kuwait, Baréin, Emiratos Árabes Unidos y Catar. 423. </w:t>
      </w:r>
      <w:hyperlink r:id="rId334">
        <w:r>
          <w:rPr>
            <w:color w:val="0000EE"/>
            <w:u w:val="single"/>
          </w:rPr>
          <w:t>https://www.zeebiz.com/world/news-us-claims-iran-militarily-weakened-urges-nations-to-guard-vital-oil-route-391996</w:t>
        </w:r>
      </w:hyperlink>
      <w:r>
        <w:t xml:space="preserve"> - * US President Donald Trump states that Iran’s military capabilities have been sharply degraded in ongoing conflicts. * Trump says US is seeking international cooperation for securing the Strait of Hormuz, a critical oil shipping route. * He claims US military strikes have severely weakened Iran’s military, targeting infrastructure related to energy exports. * Trump highlights that many countries, including China, depend heavily on the Strait for oil, and should participate in safeguarding it. * The article discusses US efforts to involve other nations and reports on Iran’s disinformation activities using AI. 424. </w:t>
      </w:r>
      <w:hyperlink r:id="rId335">
        <w:r>
          <w:rPr>
            <w:color w:val="0000EE"/>
            <w:u w:val="single"/>
          </w:rPr>
          <w:t>https://www.aljazeera.com/news/2026/3/12/qatar-rejects-attempts-to-drive-wedge-with-us-over-gas-pause?traffic_source=rss</w:t>
        </w:r>
      </w:hyperlink>
      <w:r>
        <w:t xml:space="preserve"> - * Qatar has suspended LNG production following an Iranian drone attack, affecting global supply. * Qatar supplies 20% of the world's LNG. * The suspension was prompted by attacks on infrastructure in Mesaieed and Ras Laffan. * Qatar denies claims linking the halt to political motives or efforts to influence energy prices. * The Qatari official criticises Israeli media claims and asserts the decision prioritises safety over politics. 425. </w:t>
      </w:r>
      <w:hyperlink r:id="rId336">
        <w:r>
          <w:rPr>
            <w:color w:val="0000EE"/>
            <w:u w:val="single"/>
          </w:rPr>
          <w:t>https://www.standard.co.uk/news/politics/yvette-cooper-foreign-secretary-iran-strait-of-hormuz-emmanuel-macron-b1274712.html</w:t>
        </w:r>
      </w:hyperlink>
      <w:r>
        <w:t xml:space="preserve"> - * Yvette Cooper is visiting Saudi Arabia. * Iran threatens to block a key oil route in the region. * The article discusses regional instability and potential impacts on oil transit routes. * The possibility of de-escalation and regional stabilisation is mentioned. * Focus on geopolitical tensions affecting oil transportation in the Middle East. 426. </w:t>
      </w:r>
      <w:hyperlink r:id="rId327">
        <w:r>
          <w:rPr>
            <w:color w:val="0000EE"/>
            <w:u w:val="single"/>
          </w:rPr>
          <w:t>https://nypost.com/2026/03/12/opinion/how-irans-forced-oil-crisis-is-trumps-energy-opportunity/</w:t>
        </w:r>
      </w:hyperlink>
      <w:r>
        <w:t xml:space="preserve"> - - Iran threatens to block the Strait of Hormuz, escalating regional conflict and affecting global oil supplies. - Iran's attacks disrupt oil facilities in Oman, Qatar, Kuwait, Saudi Arabia, Bahrain, and the UAE. - The US considers leveraging energy infrastructure attacks to deter Iran and advance negotiations. - Gulf energy disruptions cause global price increases; US domestic LNG production is positioned as a response. - The IMEC project aims to bypass the Strait of Hormuz through new pipelines and shipping routes. - US plans include naval escorts and maritime insurance to secure alternative routes. 427. </w:t>
      </w:r>
      <w:hyperlink r:id="rId308">
        <w:r>
          <w:rPr>
            <w:color w:val="0000EE"/>
            <w:u w:val="single"/>
          </w:rPr>
          <w:t>https://www.irishnews.com/news/uk/yvette-cooper-continues-saudi-visit-as-iran-threatens-to-block-key-oil-route-PYLSJUGRJZPDBEBE55WSEOP2AM/</w:t>
        </w:r>
      </w:hyperlink>
      <w:r>
        <w:t xml:space="preserve"> - * Yvette Cooper, UK Foreign Secretary, visited Saudi Arabia amid tensions over Iran's threats to block the Strait of Hormuz. * Iran’s supreme leader threatened continued attacks and to block the vital oil shipping lane. * The blockade has caused oil prices to spike to US$100 per barrel. * UK, US, and regional allies are involved in military and diplomatic efforts to de-escalate the situation. * The conflict has led to increased tensions, US warning to Iran, and efforts to keep oil flow open. 428. </w:t>
      </w:r>
      <w:hyperlink r:id="rId337">
        <w:r>
          <w:rPr>
            <w:color w:val="0000EE"/>
            <w:u w:val="single"/>
          </w:rPr>
          <w:t>https://kalimpongonlinenews.blogspot.com/2026/03/gulf-states-report-intercepting.html</w:t>
        </w:r>
      </w:hyperlink>
      <w:r>
        <w:t xml:space="preserve"> - * Gulf Arab states intercepted missiles and drones amid escalating Iran-US conflict in the Middle East. * Iran threatened to expand its campaign, with recent attacks reported in Bahrain, Saudi Arabia, and the UAE. * The war has disrupted regional oil exports, global air travel, and increased fuel prices. * Iran called for evacuation of UAE ports; Iran accused US-aligned ports of aiding strikes. * Civilian and military casualties have been reported in Iran, Israel, and Gulf states. * US military personnel have been partially affected, with at least 13 service members killed. 429. </w:t>
      </w:r>
      <w:hyperlink r:id="rId329">
        <w:r>
          <w:rPr>
            <w:color w:val="0000EE"/>
            <w:u w:val="single"/>
          </w:rPr>
          <w:t>https://www.dailymail.co.uk/news/article-15641291/Iran-war-oil-crisis-bigger-1970s-warning.html?ns_mchannel=rss&amp;ns_campaign=1490&amp;ito=1490</w:t>
        </w:r>
      </w:hyperlink>
      <w:r>
        <w:t xml:space="preserve"> - * The International Energy Agency (IEA) warned that the Iran conflict is causing a major oil supply disruption, surpassing the 1970s crisis. * Oil prices surged past $100 per barrel, with risks of reaching $200 amid continued conflict and Strait of Hormuz closures. * Attacks near Basra and threats from Iran's new leader have heightened fears of extended disruption. * Market responses include increased UK borrowing costs and a release of 400 million barrels by IEA members, seen as insufficient. * The crisis has led to rising petrol and energy prices, and concerns over inflation and economic growth in the UK. 430. </w:t>
      </w:r>
      <w:hyperlink r:id="rId338">
        <w:r>
          <w:rPr>
            <w:color w:val="0000EE"/>
            <w:u w:val="single"/>
          </w:rPr>
          <w:t>https://www.fxstreet.com/news/us-president-donald-trump-increases-pressure-on-allies-over-strait-of-hormuz-ft-202603160330</w:t>
        </w:r>
      </w:hyperlink>
      <w:r>
        <w:t xml:space="preserve"> - </w:t>
      </w:r>
      <w:r>
        <w:rPr>
          <w:i/>
        </w:rPr>
        <w:t>US President Donald Trump warns NATO faces a 'very bad' future if allies do not assist with opening the Strait of Hormuz.</w:t>
      </w:r>
      <w:r/>
      <w:r>
        <w:rPr>
          <w:i/>
        </w:rPr>
        <w:t>Trump requests seven countries to send warships, but no commitments are made.</w:t>
      </w:r>
      <w:r/>
      <w:r>
        <w:rPr>
          <w:i/>
        </w:rPr>
        <w:t>Australia's Transport Minister Catherine King states the country will not send ships.</w:t>
      </w:r>
      <w:r/>
      <w:r>
        <w:rPr>
          <w:i/>
        </w:rPr>
        <w:t>Oil prices rise amid Iran conflict, with WTI at $97.35.</w:t>
      </w:r>
      <w:r>
        <w:t xml:space="preserve">431. </w:t>
      </w:r>
      <w:hyperlink r:id="rId308">
        <w:r>
          <w:rPr>
            <w:color w:val="0000EE"/>
            <w:u w:val="single"/>
          </w:rPr>
          <w:t>https://www.irishnews.com/news/uk/yvette-cooper-continues-saudi-visit-as-iran-threatens-to-block-key-oil-route-PYLSJUGRJZPDBEBE55WSEOP2AM/</w:t>
        </w:r>
      </w:hyperlink>
      <w:r>
        <w:t xml:space="preserve"> - * Foreign Secretary Yvette Cooper visits Saudi Arabia to discuss regional stability amid Iranian threats to block the Strait of Hormuz. * Iran's supreme leader threatens continued attacks until US presence is expelled and vows to block the vital oil shipping lane. * The threat causes oil prices to spike above 100 dollars per barrel, risking inflation. * UK, US, and regional forces are involved in military and diplomatic efforts to de-escalate the situation. * US warns Iran, and British troops conduct operations in the region, with discussions on patrol involvement. * French soldier killed in an attack in Erbil, Iraq, and US announces temporary authorisation to buy stranded Russian oil. 432. </w:t>
      </w:r>
      <w:hyperlink r:id="rId339">
        <w:r>
          <w:rPr>
            <w:color w:val="0000EE"/>
            <w:u w:val="single"/>
          </w:rPr>
          <w:t>https://lanouvelletribune.info/2026/03/six-soldats-francais-blesses-en-irak-dans-une-attaque-revendiquee-par-une-milice-pro-iranienne/</w:t>
        </w:r>
      </w:hyperlink>
      <w:r>
        <w:t xml:space="preserve"> - ['</w:t>
      </w:r>
      <w:r>
        <w:rPr>
          <w:i/>
        </w:rPr>
        <w:t>Six French soldiers were injured on 12 March 2026 during a drone strike on a joint French-Peshmerga base in Makhmour, Kurdistan irakien.</w:t>
      </w:r>
      <w:r>
        <w:t>', '</w:t>
      </w:r>
      <w:r>
        <w:rPr>
          <w:i/>
        </w:rPr>
        <w:t>The attack targeted the Mala Qara military site, with no casualties reported among Peshmerga fighters.</w:t>
      </w:r>
      <w:r>
        <w:t>', '</w:t>
      </w:r>
      <w:r>
        <w:rPr>
          <w:i/>
        </w:rPr>
        <w:t>A separate Italian military base in Erbil was also targeted by a drone, prompting Italy to withdraw its personnel.</w:t>
      </w:r>
      <w:r>
        <w:t>', '</w:t>
      </w:r>
      <w:r>
        <w:rPr>
          <w:i/>
        </w:rPr>
        <w:t>The Iraqi militia Ashab al-Kahf claimed responsibility for the attack; escalation of drone and missile operations by Iraqi militias is noted.</w:t>
      </w:r>
      <w:r>
        <w:t>', '</w:t>
      </w:r>
      <w:r>
        <w:rPr>
          <w:i/>
        </w:rPr>
        <w:t>The regional conflict is intensifying amid US and Israeli strikes on Iran, with regional tensions impacting Western forces and critical oil transit routes.</w:t>
      </w:r>
      <w:r>
        <w:t xml:space="preserve">'] 433. </w:t>
      </w:r>
      <w:hyperlink r:id="rId340">
        <w:r>
          <w:rPr>
            <w:color w:val="0000EE"/>
            <w:u w:val="single"/>
          </w:rPr>
          <w:t>https://www.dailymail.co.uk/news/article-15641173/Australia-fuel-crisis-Nat-Barr-Mark-Butler.html?ns_mchannel=rss&amp;ns_campaign=1490&amp;ito=1490</w:t>
        </w:r>
      </w:hyperlink>
      <w:r>
        <w:t xml:space="preserve"> - * The Australian government debates potential fuel shortages due to conflict in the Middle East and rising global oil prices. * Climate Minister Chris Bowen and Health Minister Mark Butler discuss Australia's fuel stockpiles and supply chain issues. * The government has released fuel from strategic reserves and relaxed quality standards to mitigate shortages. * Resources Minister Madeleine King will discuss securing fuel supplies at the Indo-Pacific Energy Security Forum amid global market chaos. * The conflict in the Middle East, particularly the closure of the Strait of Hormuz, threatens global oil and gas shipments. * The opposition criticises the government for not providing a guarantee against fuel shortages. 434. </w:t>
      </w:r>
      <w:hyperlink r:id="rId320">
        <w:r>
          <w:rPr>
            <w:color w:val="0000EE"/>
            <w:u w:val="single"/>
          </w:rPr>
          <w:t>https://www.business-standard.com/world-news/us-says-iran-war-driven-oil-reserve-release-will-be-structured-as-exchange-126031600191_1.html</w:t>
        </w:r>
      </w:hyperlink>
      <w:r>
        <w:t xml:space="preserve"> - * The US Energy Department will release 172 million barrels of oil from its Strategic Petroleum Reserve, beginning with an exchange of 86 million barrels. * The release will be structured as an exchange, requiring companies to return the oil with interest. * The release is part of an international effort responding to supply constraints caused by conflict in West Asia. * Previous US exchanges included a 32 million barrel exchange during Biden's administration. * Logistics of the exchange could complicate market participation and logistics for potential buyers. 435. </w:t>
      </w:r>
      <w:hyperlink r:id="rId320">
        <w:r>
          <w:rPr>
            <w:color w:val="0000EE"/>
            <w:u w:val="single"/>
          </w:rPr>
          <w:t>https://www.business-standard.com/world-news/us-says-iran-war-driven-oil-reserve-release-will-be-structured-as-exchange-126031600191_1.html</w:t>
        </w:r>
      </w:hyperlink>
      <w:r>
        <w:t xml:space="preserve"> - * The US Energy Department will release 172 million barrels of oil from the Strategic Petroleum Reserve as an exchange. * The exchange will involve an initial loan of 86 million barrels, starting soon. * The release is part of international efforts to address supply shortages caused by the war in West Asia. * The International Energy Agency plans to discharge 400 million barrels from emergency reserves. * Past US exchanges included a 32 million barrel exchange under Biden to reduce fuel costs. 436. </w:t>
      </w:r>
      <w:hyperlink r:id="rId306">
        <w:r>
          <w:rPr>
            <w:color w:val="0000EE"/>
            <w:u w:val="single"/>
          </w:rPr>
          <w:t>https://www.lokmattimes.com/business/west-asia-crisis-raises-oil-supply-risks-for-india-but-refiners-could-gain-morgan-stanley/</w:t>
        </w:r>
      </w:hyperlink>
      <w:r>
        <w:t xml:space="preserve"> - * The ongoing West Asia crisis and disruptions around the Strait of Hormuz could create short-term stress for India's crude supply chain. * India remains exposed to Middle East oil flows, with 40-50% of its oil needs passing through the Strait of Hormuz. * India sources approximately 46% of its crude from the Middle East. * Inventories and alternative sourcing routes are helping to cushion immediate demand shocks. * India is increasing purchases of Russian crude and exploring other sources, including talks with Iran. * Morgan Stanley suggests refinery margins could benefit if disruptions persist, with higher product crack spreads. * The duration of the disruption will be critical, with prolonged issues likely to affect Asia's energy and industrial supply chains. 437. </w:t>
      </w:r>
      <w:hyperlink r:id="rId341">
        <w:r>
          <w:rPr>
            <w:color w:val="0000EE"/>
            <w:u w:val="single"/>
          </w:rPr>
          <w:t>https://www.cnbc.com/2026/03/16/cctv-script-16/03/26.html</w:t>
        </w:r>
      </w:hyperlink>
      <w:r>
        <w:t xml:space="preserve"> - * WTI crude futures briefly surged above $100 per barrel following the Asian market open in March 2026. * Market concerns raised over supply shortfall amid limited tanker passage through the Strait of Hormuz and US threats against Iran's Kharg Island. * US strike on Kharg Island and threats from US escalate Iran's energy infrastructure conflict. * Shipping delays and production cuts by Gulf producers exacerbate supply disruptions. * Kpler and JPMorgan analysts suggest prolonged conflict may keep Strait of Hormuz restrictions in place, potentially pushing oil prices to record highs. * Retail investor inflows into USO ETF reach a record $115 million over five days amid market volatility. * Analysts warn investors about the futures-based structure of USO and potential broader commodities market strengthening, including oil, gas, and agricultural inputs. 438. </w:t>
      </w:r>
      <w:hyperlink r:id="rId342">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Iran's threats. * Attacks on tankers have caused oil prices to rise above $100 a barrel. * Scott Bessent stated that some tankers, including Chinese-flagged vessels, have already passed through the strait. * Iran claimed full control over the passage but indicated ships could pass if coordinated with its navy. * Oil prices increased despite a record release of reserves and ongoing threats to disrupt oil shipments. 439. </w:t>
      </w:r>
      <w:hyperlink r:id="rId340">
        <w:r>
          <w:rPr>
            <w:color w:val="0000EE"/>
            <w:u w:val="single"/>
          </w:rPr>
          <w:t>https://www.dailymail.co.uk/news/article-15641173/Australia-fuel-crisis-Nat-Barr-Mark-Butler.html?ns_mchannel=rss&amp;ns_campaign=1490&amp;ito=1490</w:t>
        </w:r>
      </w:hyperlink>
      <w:r>
        <w:t xml:space="preserve"> - * The Australian government faces questions over potential fuel shortages due to the Middle East conflict and global oil price surge. * The Climate Minister declared a national crisis and plans to release fuel from strategic reserves. * Fuel prices are rising, and some regional towns have already run dry. * Australia’s resource minister is planning talks in Japan about securing fuel supplies. * The Strait of Hormuz closure by Iran threatens about 20% of global oil shipping. 440. </w:t>
      </w:r>
      <w:hyperlink r:id="rId317">
        <w:r>
          <w:rPr>
            <w:color w:val="0000EE"/>
            <w:u w:val="single"/>
          </w:rPr>
          <w:t>https://www.bostonglobe.com/2026/03/12/business/oil-shocks-tentacles-grip-world-economy/</w:t>
        </w:r>
      </w:hyperlink>
      <w:r>
        <w:t xml:space="preserve"> - * The conflict between the United States and Iran has caused shutdowns at the Strait of Hormuz, disrupting oil shipments. * Shipping costs and insurance premiums have increased, impacting global fuel and product prices. * The war could have catastrophic consequences for the global oil market and economy, according to industry leaders. * Political and economic repercussions include increased interest in alternative energy and heightened supply chain uncertainties. * Central banks face difficult decisions regarding interest rates amid rising energy prices and economic slowdown risks. 441. </w:t>
      </w:r>
      <w:hyperlink r:id="rId343">
        <w:r>
          <w:rPr>
            <w:color w:val="0000EE"/>
            <w:u w:val="single"/>
          </w:rPr>
          <w:t>https://indiashippingnews.com/saudi-arabia-launches-initiative-to-reroute-gulf-cargo-to-red-sea-ports/</w:t>
        </w:r>
      </w:hyperlink>
      <w:r>
        <w:t xml:space="preserve"> - * Saudi Arabia has launched the Logistics Corridors Initiative to reroute shipping from Gulf ports to Red Sea ports in response to regional conflict. * The initiative aims to establish operational corridors to Jeddah Islamic Port and other Red Sea ports. * It seeks to ensure supply-chain stability amid disruptions caused by conflicts in the Strait of Hormuz. * The Strait of Hormuz is identified as a critical oil and gas chokepoint through which about a fifth of global oil supplies pass. * Shipping through the strait has been disrupted by tensions with Iran, leading to increased freight rates and rerouting efforts. 442. </w:t>
      </w:r>
      <w:hyperlink r:id="rId325">
        <w:r>
          <w:rPr>
            <w:color w:val="0000EE"/>
            <w:u w:val="single"/>
          </w:rPr>
          <w:t>https://www.globalbankingandfinance.com/morning-bid-drawing-strait-always-risky-play/</w:t>
        </w:r>
      </w:hyperlink>
      <w:r>
        <w:t xml:space="preserve"> - * Strait of Hormuz tensions cause market volatility and disrupt supply chains. * Multiple countries discussed naval escort cooperation; no formal agreement reached. * China has naval capabilities that could affect the waterway; potential leverage in US-China trade talks. * Supply of crude and refined products is disrupted, impacting Asian countries like Australia. * Concerns remain about safe passage amid regional tensions and military risks. * Central banks' policy outlook remains cautious, with no easing expected and potential rate hikes. * Key upcoming events include trade talks in Paris and US economic indicators. 443. </w:t>
      </w:r>
      <w:hyperlink r:id="rId344">
        <w:r>
          <w:rPr>
            <w:color w:val="0000EE"/>
            <w:u w:val="single"/>
          </w:rPr>
          <w:t>https://dinarchronicles.com/2026/03/16/sun-am-pm-seeds-of-wisdom-news-updates-3-15-26/</w:t>
        </w:r>
      </w:hyperlink>
      <w:r>
        <w:t xml:space="preserve"> - * The International Energy Agency authorised the largest emergency release of 400 million barrels of oil reserves due to supply disruptions around the Strait of Hormuz. * Rising oil prices risk triggering global inflation and stagflation, impacting monetary policy and currencies. * Maritime insurance premiums and shipping delays in the Strait of Hormuz have surged, affecting global trade routes and energy markets. * Geopolitical tensions and energy shocks threaten to induce systemic risks in the international financial system. * Emerging economies in BRICS consider linking digital currencies for cross-border payments to reshape global trade settlement. 444. </w:t>
      </w:r>
      <w:hyperlink r:id="rId329">
        <w:r>
          <w:rPr>
            <w:color w:val="0000EE"/>
            <w:u w:val="single"/>
          </w:rPr>
          <w:t>https://www.dailymail.co.uk/news/article-15641291/Iran-war-oil-crisis-bigger-1970s-warning.html?ns_mchannel=rss&amp;ns_campaign=1490&amp;ito=1490</w:t>
        </w:r>
      </w:hyperlink>
      <w:r>
        <w:t xml:space="preserve"> - * The International Energy Agency warns that war involving Iran is creating the largest supply disruption in the global oil market's history. * Oil prices have surged past $100 per barrel, with predictions of reaching $150 or even $200 in prolonged disruptions. * The Strait of Hormuz remains closed, vital for global oil and gas shipping, with flows slowed to a trickle. * Oil-producing countries are reducing pumping capacity as storage fills up, intensifying supply concerns. * The crisis is pushing up petrol and energy prices, exacerbating UK cost of living, with inflation possibly rising to 3.5%. * US President Donald Trump prioritises US oil production benefits amid rising prices. * The UK government considers targeted support for struggling families amid inflation and fuel price hikes. 445. </w:t>
      </w:r>
      <w:hyperlink r:id="rId345">
        <w:r>
          <w:rPr>
            <w:color w:val="0000EE"/>
            <w:u w:val="single"/>
          </w:rPr>
          <w:t>https://www.fxleaders.com/news/2026/03/15/brent-and-wti-crude-oil-prices-jump-at-the-open-as-energy-ceos-warn-of-crisis-but-retreat/</w:t>
        </w:r>
      </w:hyperlink>
      <w:r>
        <w:t xml:space="preserve"> - * Rising tensions in the Strait of Hormuz caused crude oil prices to jump, with WTI reaching near $100 and Brent above $105. * US energy executives from Exxon Mobil, Chevron, and ConocoPhillips warned of worsening crisis and supply disruptions. * The US government considers emergency measures, including easing sanctions and releasing strategic reserves. * Geopolitical conflict involving Iran and other Middle Eastern countries heightens risk of supply disruptions. * Prices for crude oil have increased, complicating economic outlooks amid slowing job growth and persistent inflation. 446. </w:t>
      </w:r>
      <w:hyperlink r:id="rId346">
        <w:r>
          <w:rPr>
            <w:color w:val="0000EE"/>
            <w:u w:val="single"/>
          </w:rPr>
          <w:t>https://www.freepressjournal.in/business/oil-prices-surge-nearly-4-as-us-strikes-on-irans-kharg-island-escalate-west-asia-conflict-strait-of-hormuz-tensions-mount</w:t>
        </w:r>
      </w:hyperlink>
      <w:r>
        <w:t xml:space="preserve"> - ["</w:t>
      </w:r>
      <w:r>
        <w:rPr>
          <w:i/>
        </w:rPr>
        <w:t xml:space="preserve"> Global oil prices, WTI and Brent, increased sharply following US strikes on Iran's Kharg Island.", '</w:t>
      </w:r>
      <w:r>
        <w:t xml:space="preserve"> US launched strikes on military assets, escalating tensions in the Persian Gulf and the Strait of Hormuz.', "</w:t>
      </w:r>
      <w:r>
        <w:rPr>
          <w:i/>
        </w:rPr>
        <w:t xml:space="preserve"> US President Trump warned Iran's energy infrastructure could face further attacks and called for international naval aid.", '</w:t>
      </w:r>
      <w:r>
        <w:t xml:space="preserve"> US has ordered the Navy’s Fifth Fleet to escort vessels; shipping traffic in the Strait of Hormuz has stalled.', '</w:t>
      </w:r>
      <w:r>
        <w:rPr>
          <w:i/>
        </w:rPr>
        <w:t xml:space="preserve"> The conflict has caused the largest supply disruption in the global oil market history, with significant price fluctuations.'] 447. </w:t>
      </w:r>
      <w:hyperlink r:id="rId347">
        <w:r>
          <w:rPr>
            <w:color w:val="0000EE"/>
            <w:u w:val="single"/>
          </w:rPr>
          <w:t>https://www.prameyanews.com/saudi-crude-oil-tanker-reaches-indian-shores-safely-amidst-extreme-middle-east-maritime-tensions</w:t>
        </w:r>
      </w:hyperlink>
      <w:r>
        <w:rPr>
          <w:i/>
        </w:rPr>
        <w:t xml:space="preserve"> - * A Liberian-flagged vessel named Smyrni successfully navigated the Hormuz route to Mumbai, delivering nearly 1 million barrels of energy supplies. * The delivery took place against a backdrop of heightened maritime tensions due to hostilities in West Asia. * Shipping lanes between Oman and Iran remain critically blocked, with only a few vessels managing to pass through. * This is the third confirmed safe maritime delivery to India after escalating conflicts in the region. * Diplomatic efforts by New Delhi focus on securing safe transit for vessels carrying energy for India. * Recent data shows multiple vessels reaching India from Iraq and Saudi ports safely amid ongoing disruptions. 448. </w:t>
      </w:r>
      <w:hyperlink r:id="rId348">
        <w:r>
          <w:rPr>
            <w:color w:val="0000EE"/>
            <w:u w:val="single"/>
          </w:rPr>
          <w:t>https://www.newsbytesapp.com/news/world/us-planning-multi-nation-coalition-to-escort-ships-through-hormuz/story</w:t>
        </w:r>
      </w:hyperlink>
      <w:r>
        <w:rPr>
          <w:i/>
        </w:rPr>
        <w:t xml:space="preserve"> - * The US reportedly plans to announce a coalition of countries to escort ships through the Strait of Hormuz. * The announcement may occur as early as next week, amid ongoing discussions. * The Strait has been effectively closed since early March due to conflict between Iran and Israel/US, impacting global oil shipping. * US President Donald Trump called on nations to send warships; responses from China, France, and South Korea are cautious. * China emphasised responsibility for stable energy supply, while France and South Korea await conditions for international cooperation. 449. </w:t>
      </w:r>
      <w:hyperlink r:id="rId349">
        <w:r>
          <w:rPr>
            <w:color w:val="0000EE"/>
            <w:u w:val="single"/>
          </w:rPr>
          <w:t>https://www.politico.eu/podcast/brussels-playbook-podcast/the-eus-energy-dilemma/?utm_source=RSS_Feed&amp;utm_medium=RSS&amp;utm_campaign=RSS_Syndication</w:t>
        </w:r>
      </w:hyperlink>
      <w:r>
        <w:rPr>
          <w:i/>
        </w:rPr>
        <w:t xml:space="preserve"> - ['</w:t>
      </w:r>
      <w:r>
        <w:t xml:space="preserve"> Energy markets are under stress due to Iran tensions disrupting shipping and supply chains.', '</w:t>
      </w:r>
      <w:r>
        <w:rPr>
          <w:i/>
        </w:rPr>
        <w:t xml:space="preserve"> EU meetings in Brussels are examining measures to protect global energy flows amid the disruptions.', '</w:t>
      </w:r>
      <w:r>
        <w:t xml:space="preserve"> Norway is positioning itself as a dependable energy provider amid the geopolitical instability.', '</w:t>
      </w:r>
      <w:r>
        <w:rPr>
          <w:i/>
        </w:rPr>
        <w:t xml:space="preserve"> The UK’s Brexit minister is engaging with EU authorities over tuition fees for bloc students, affecting the Brexit negotiations.'] 450. </w:t>
      </w:r>
      <w:hyperlink r:id="rId350">
        <w:r>
          <w:rPr>
            <w:color w:val="0000EE"/>
            <w:u w:val="single"/>
          </w:rPr>
          <w:t>https://www.cbsnews.com/video/iranian-oil-exports-up-about-30-percent-war/</w:t>
        </w:r>
      </w:hyperlink>
      <w:r>
        <w:rPr>
          <w:i/>
        </w:rPr>
        <w:t xml:space="preserve"> - * Iranian oil exports increased by approximately 30% in the first nine days of March compared to February. * The increase occurred despite the ongoing U.S.-Israeli war. * The information was reported by CBS News. * The data covers oil export activity in Iran during early March. * The event highlights potential impacts of geopolitical tensions on oil exports. 451. </w:t>
      </w:r>
      <w:hyperlink r:id="rId351">
        <w:r>
          <w:rPr>
            <w:color w:val="0000EE"/>
            <w:u w:val="single"/>
          </w:rPr>
          <w:t>https://www.businessinsider.com/us-strait-hormuz-mines-independence-class-ships-malaysia-asia-2026-3</w:t>
        </w:r>
      </w:hyperlink>
      <w:r>
        <w:rPr>
          <w:i/>
        </w:rPr>
        <w:t xml:space="preserve"> - </w:t>
      </w:r>
      <w:r>
        <w:t>Two US Navy ships, USS Tulsa and USS Santa Barbara, were photographed in Penang, Malaysia, far from their usual Middle East deployment.</w:t>
      </w:r>
      <w:r>
        <w:rPr>
          <w:i/>
        </w:rPr>
      </w:r>
      <w:r>
        <w:t>The ships are Littoral Combat Ships equipped with anti-mine technologies, operating under US Indo-Pacific Command.</w:t>
      </w:r>
      <w:r>
        <w:rPr>
          <w:i/>
        </w:rPr>
      </w:r>
      <w:r>
        <w:t>The ships' presence in Asia coincides with increased tensions and Iran's attempts to deploy mines in the Strait of Hormuz, threatening a significant global oil route.</w:t>
      </w:r>
      <w:r>
        <w:rPr>
          <w:i/>
        </w:rPr>
      </w:r>
      <w:r>
        <w:t xml:space="preserve">US and allied efforts to clear mines face delays, with US ships previously decommissioned their minesweeping vessels for the Strait's operation.* 452. </w:t>
      </w:r>
      <w:hyperlink r:id="rId341">
        <w:r>
          <w:rPr>
            <w:color w:val="0000EE"/>
            <w:u w:val="single"/>
          </w:rPr>
          <w:t>https://www.cnbc.com/2026/03/16/cctv-script-16/03/26.html</w:t>
        </w:r>
      </w:hyperlink>
      <w:r>
        <w:t xml:space="preserve"> - * Oil prices hovered around $100 per barrel, with brief surges above this level, amid supply concerns and regional tensions. * Negotiations and shipping delays through the Strait of Hormuz persist, affecting crude exports. * US-Iran conflict escalates with US airstrikes on Kharg Island, Iran's key crude export hub. * Analysts forecast potential oil price increases up to $150 if supply disruptions continue for extended periods. * Retail investors pour record $115 million into US crude oil ETF USO, raising concerns about speculation and market understanding. * Broader commodities markets, including metals and agriculture, may also see gains due to recent geopolitical disruptions. 453. </w:t>
      </w:r>
      <w:hyperlink r:id="rId352">
        <w:r>
          <w:rPr>
            <w:color w:val="0000EE"/>
            <w:u w:val="single"/>
          </w:rPr>
          <w:t>https://www.irishnews.com/news/world/irans-leader-vows-to-keep-up-attacks-in-first-statement-since-being-appointed-VII4DETUBZMZXGM3PQT4CO5YKQ/</w:t>
        </w:r>
      </w:hyperlink>
      <w:r>
        <w:t xml:space="preserve"> - * Iran’s supreme leader Mojtaba Khamenei announces continuation of military attacks on Gulf Arab countries and leverage over the Strait of Hormuz. * The statement follows his succession after his father was killed in an Israeli strike. * Iran has disrupted global energy supplies, with ongoing conflict involving US and Israel targeting Iran’s nuclear efforts. * Iran has claimed control over the Strait of Hormuz and has conducted strikes on oil infrastructure. * The conflict has caused displacement within Iran and Lebanon, and led to a spike in oil prices. 454. </w:t>
      </w:r>
      <w:hyperlink r:id="rId342">
        <w:r>
          <w:rPr>
            <w:color w:val="0000EE"/>
            <w:u w:val="single"/>
          </w:rPr>
          <w:t>https://www.independent.co.uk/news/world/middle-east/us-navy-escort-oil-tankers-strait-of-hormuz-b2937562.html</w:t>
        </w:r>
      </w:hyperlink>
      <w:r>
        <w:t xml:space="preserve"> - * The US navy will escort oil tankers through the Strait of Hormuz with an international coalition, according to the US treasury secretary. * Iran has claimed control over the passage, with increased threats to disrupt oil shipments. * The US Institute for the Study of War estimates 10 mines laid in the strait, complicating passage. * Oil prices have increased above $100 a barrel amid attacks and tensions. * Iran's Islamic Revolutionary Guard Corps navy asserts control and may allow ships to pass if coordinated. * The International Energy Agency has released a record 400 million barrels from reserves to stabilise markets. 455. </w:t>
      </w:r>
      <w:hyperlink r:id="rId353">
        <w:r>
          <w:rPr>
            <w:color w:val="0000EE"/>
            <w:u w:val="single"/>
          </w:rPr>
          <w:t>https://www.thesanantonionews.net/news/278924648/economic-watch-energy-shocks-from-mideast-tensions-to-reshape-global-market-outlook</w:t>
        </w:r>
      </w:hyperlink>
      <w:r>
        <w:t xml:space="preserve"> - * Oil prices surged amid escalating tensions in the Middle East, raising concerns over disrupted energy supplies. * Brent crude increased by 2.5%, and West Texas Intermediate by nearly 3% on March 16. * The crisis could impact inflation, interest rates, and asset prices, especially in Europe. * Geopolitical risks may influence market risk premiums and sector performance. * Middle Eastern sovereign wealth funds might reassess investment strategies, creating opportunities for emerging economies. 456. </w:t>
      </w:r>
      <w:hyperlink r:id="rId347">
        <w:r>
          <w:rPr>
            <w:color w:val="0000EE"/>
            <w:u w:val="single"/>
          </w:rPr>
          <w:t>https://www.prameyanews.com/saudi-crude-oil-tanker-reaches-indian-shores-safely-amidst-extreme-middle-east-maritime-tensions</w:t>
        </w:r>
      </w:hyperlink>
      <w:r>
        <w:t xml:space="preserve"> - * A Liberian-flagged vessel named Smyrni delivered nearly 1 million barrels of energy supplies to Mumbai, navigating through dangerous Middle East maritime routes. * The vessel's journey occurred during heightened conflicts and disruptions in the Persian Gulf, with only a few ships managing to pass through. * This delivery marks the third vessel to successfully reach India after navigating through key chokepoints. * Indian government officials are engaged in diplomatic negotiations to ensure safe passage for energy vessels amid ongoing hostilities. * Recent maritime activity includes vessels from Iraqi and Saudi ports reaching Indian waters safely.</w:t>
      </w:r>
      <w:r/>
    </w:p>
    <w:p>
      <w:r/>
      <w:r>
        <w:t xml:space="preserve">457. </w:t>
      </w:r>
      <w:hyperlink r:id="rId341">
        <w:r>
          <w:rPr>
            <w:color w:val="0000EE"/>
            <w:u w:val="single"/>
          </w:rPr>
          <w:t>https://www.cnbc.com/2026/03/16/cctv-script-16/03/26.html</w:t>
        </w:r>
      </w:hyperlink>
      <w:r>
        <w:t xml:space="preserve"> - * Asian market upbeat as WTI crude briefly surpasses $100 per barrel, fluctuating around that level. * Supply shortfall concerns highlighted, with only a few tankers passing through the Strait of Hormuz. * U.S. airstrike on Kharg Island and threats towards Iran's oil infrastructure mark escalation. * Iran's response and shipping delays may prolong supply disruptions, with the Strait likely to remain restricted. * Retail investors pour record $115 million into USO crude ETF amid market volatility. * Broader commodities, including metals and agriculture, may also strengthen due to input shortages and disruptions. 458. </w:t>
      </w:r>
      <w:hyperlink r:id="rId352">
        <w:r>
          <w:rPr>
            <w:color w:val="0000EE"/>
            <w:u w:val="single"/>
          </w:rPr>
          <w:t>https://www.irishnews.com/news/world/irans-leader-vows-to-keep-up-attacks-in-first-statement-since-being-appointed-VII4DETUBZMZXGM3PQT4CO5YKQ/</w:t>
        </w:r>
      </w:hyperlink>
      <w:r>
        <w:t xml:space="preserve"> - * Iran’s new supreme leader, Ayatollah Mojtaba Khamenei, pledges to sustain attacks on Gulf Arab countries and leverage the Strait of Hormuz against US and Israel. * The conflict disrupts global energy supplies, travel, and Gulf security. * Israel and the US conduct strikes; Iran claims to control the Strait of Hormuz and retaliates against attacks. * The war causes widespread displacement and impacts oil markets, raising prices and risking a humanitarian crisis. * Iran’s military and naval forces are actively engaged, with significant attacks on energy infrastructure and shipping. 459. </w:t>
      </w:r>
      <w:hyperlink r:id="rId342">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threats from Iran. * Attacks on tankers have caused oil prices to exceed $100 a barrel. * Iran claims control over the passage, but some tankers, including Chinese-flagged ones, have recently passed through. * Iran's Islamic Revolutionary Guard Corps navy has declared control over the strait. * Oil prices rose despite a global record oil reserve release amid increased tensions in the Persian Gulf. 460. </w:t>
      </w:r>
      <w:hyperlink r:id="rId346">
        <w:r>
          <w:rPr>
            <w:color w:val="0000EE"/>
            <w:u w:val="single"/>
          </w:rPr>
          <w:t>https://www.freepressjournal.in/business/oil-prices-surge-nearly-4-as-us-strikes-on-irans-kharg-island-escalate-west-asia-conflict-strait-of-hormuz-tensions-mount</w:t>
        </w:r>
      </w:hyperlink>
      <w:r>
        <w:t xml:space="preserve"> - * Global oil prices increased on Monday, with WTI rising 3.77% to $102.44 and Brent up 1.59% to $104.79, driven by US strikes on Iran's Kharg Island. * The strikes escalated tensions in the Persian Gulf, leading to retaliatory attacks by Iran on Israel and Arab states. * US President Donald Trump warned of further attacks on Iran’s energy infrastructure, responsible for around 90% of Iran's oil exports. * The US urged allies to deploy naval vessels to secure the Strait of Hormuz, a key route for global oil shipments. * The conflict has caused the largest supply disruption in global oil market history, with shipping through the Strait largely stalled. 461. </w:t>
      </w:r>
      <w:hyperlink r:id="rId354">
        <w:r>
          <w:rPr>
            <w:color w:val="0000EE"/>
            <w:u w:val="single"/>
          </w:rPr>
          <w:t>https://www.fxleaders.com/news/2026/03/15/dow-jones-futures-break-key-support-and-rebound-as-geo-tensions-escalate-over-weekend/</w:t>
        </w:r>
      </w:hyperlink>
      <w:r>
        <w:t xml:space="preserve"> - * Dow Jones futures decline after breaking technical support levels amid rising geopolitical tensions and surging oil prices. * Market reactions are driven by US plans to establish a multinational naval coalition in the Strait of Hormuz. * Oil prices have surged above $100 per barrel, raising inflation and slowdown fears. * Major US indices have declined for three consecutive weeks, with the Dow dropping about 2% last week. * Technical analysis shows further downside risk with the Dow falling below the 200-day moving average. 462. </w:t>
      </w:r>
      <w:hyperlink r:id="rId346">
        <w:r>
          <w:rPr>
            <w:color w:val="0000EE"/>
            <w:u w:val="single"/>
          </w:rPr>
          <w:t>https://www.freepressjournal.in/business/oil-prices-surge-nearly-4-as-us-strikes-on-irans-kharg-island-escalate-west-asia-conflict-strait-of-hormuz-tensions-mount</w:t>
        </w:r>
      </w:hyperlink>
      <w:r>
        <w:t xml:space="preserve"> - * Global oil prices increased sharply after US strikes on Kharg Island, Iran, causing escalation in West Asia conflicts. * WTI rose 3.77% to $102.44, Brent crude increased 1.59% to $104.79 amidst regional tensions. * US military actions prompted Iran to retaliate, attacking Israel and Arab states. * US President Trump warned of further attacks on Iran’s energy infrastructure and urged allies to secure Strait of Hormuz. * The conflict has caused the largest supply disruption in global oil markets and stalled shipping through the Strait of Hormuz. 463. </w:t>
      </w:r>
      <w:hyperlink r:id="rId347">
        <w:r>
          <w:rPr>
            <w:color w:val="0000EE"/>
            <w:u w:val="single"/>
          </w:rPr>
          <w:t>https://www.prameyanews.com/saudi-crude-oil-tanker-reaches-indian-shores-safely-amidst-extreme-middle-east-maritime-tensions</w:t>
        </w:r>
      </w:hyperlink>
      <w:r>
        <w:t xml:space="preserve"> - * A Liberia-flagged vessel named Smyrni delivered nearly 1 million barrels of energy supplies to Mumbai, navigating through dangerous Middle East waters. * The delivery occurs despite severe disruptions in shipping lanes between Oman and Iran, with only a few vessels managing to pass. * This is the third successful maritime delivery to India through this chokepoint after escalated hostilities in late February. * Diplomatic efforts by Indian officials have aimed to secure safe passage for ships through the region. * Recent data indicates ongoing success, with other vessels from Iraq and Saudi Arabia arriving safely amidst the crisis. 464. </w:t>
      </w:r>
      <w:hyperlink r:id="rId355">
        <w:r>
          <w:rPr>
            <w:color w:val="0000EE"/>
            <w:u w:val="single"/>
          </w:rPr>
          <w:t>https://www.vietnamplus.vn/gia-dau-the-gioi-tiep-tuc-tang-trong-phien-giao-dich-dau-tuan-ngay-163-post1099213.vnp</w:t>
        </w:r>
      </w:hyperlink>
      <w:r>
        <w:t xml:space="preserve"> - • Oil prices increased on 16/3 amid conflicts in the Middle East disrupting global supply. • The US and Iran have engaged in military actions impacting key oil infrastructure. • The US and Iran conflict escalates, with prices rising approximately 40% since late February. • IEA plans to release strategic reserves in Asia, Oceania, and later in the US and Europe to stabilise markets. • Oil infrastructure in Fujairah, UAE has resumed operations after disruption. 465. </w:t>
      </w:r>
      <w:hyperlink r:id="rId356">
        <w:r>
          <w:rPr>
            <w:color w:val="0000EE"/>
            <w:u w:val="single"/>
          </w:rPr>
          <w:t>https://www.vietnamplus.vn/gia-dau-tho-vuot-100-usd-moi-thung-dong-tien-dau-tu-nguyen-lieu-gia-tang-post1099227.vnp</w:t>
        </w:r>
      </w:hyperlink>
      <w:r>
        <w:t xml:space="preserve"> - * Oil prices exceed US$100 per barrel due to ongoing geopolitical tensions in the Middle East, with Brent reaching US$103.14 and WTI US$98.7. * Disruption risks at the Hormuz Strait due to Iran's stance increase market anxiety about global energy supply. * The International Energy Agency proposes strategic reserves release of 400 million barrels, but concerns persist over supply disruptions. * Domestic fuel prices in Vietnam are adjusted, with fuel oil increasing and subsequent price reductions following intervention using the stabilisation fund. * Agricultural commodity markets see soybean prices rising over 2%, driven by export disruptions from Brazil, and expectations of increased biofuel demand. 466. </w:t>
      </w:r>
      <w:hyperlink r:id="rId357">
        <w:r>
          <w:rPr>
            <w:color w:val="0000EE"/>
            <w:u w:val="single"/>
          </w:rPr>
          <w:t>https://www.goodreturns.in/news/gold-rates-silver-rates-today-live-mcx-gold-silver-price-spot-gold-24k-22k-18k-gold-prices-march-16-1496103.html</w:t>
        </w:r>
      </w:hyperlink>
      <w:r>
        <w:t xml:space="preserve"> - * Over the weekend, the US attacked Iran's oil-export hub of Kharg Island, raising global supply risks. * The attack provoked retaliatory strikes from Iran on Israel and energy infrastructure in Arab countries. * The US-Israeli conflict on Iran enters its third week, causing market volatility. * Rising energy prices and inflation pressures are influencing monetary policy expectations across major economies. * MCX gold and silver prices declined last week; gold below Rs 1.59 lakh, silver at Rs 2,59,279 per kg. 467. </w:t>
      </w:r>
      <w:hyperlink r:id="rId358">
        <w:r>
          <w:rPr>
            <w:color w:val="0000EE"/>
            <w:u w:val="single"/>
          </w:rPr>
          <w:t>https://www.nation.com.pk/16-Mar-2026/gulf-states-uk-call-confronting-iranian-threats-international-shipping-hormuz-strait</w:t>
        </w:r>
      </w:hyperlink>
      <w:r>
        <w:t xml:space="preserve"> - * Gulf Cooperation Council and UK issued a joint statement calling for action against Iranian threats to disrupt international navigation in the Strait of Hormuz and maritime security in Bab al-Mandeb Strait. * The statement followed a meeting between GCC foreign ministers and British Home Secretary Yvette Cooper. * Iran’s attacks and threats have led to Iran effectively closing the Strait of Hormuz since March 1. * Iran claims US and Israel carry out attacks; US denies using drones against Gulf states. * Escalation of hostilities includes drone and missile strikes targeting multiple countries and US military assets. 468. </w:t>
      </w:r>
      <w:hyperlink r:id="rId359">
        <w:r>
          <w:rPr>
            <w:color w:val="0000EE"/>
            <w:u w:val="single"/>
          </w:rPr>
          <w:t>https://www.upi.com/Top_News/World-News/2026/03/16/concerns-stagflation/5651773635320/</w:t>
        </w:r>
      </w:hyperlink>
      <w:r>
        <w:t xml:space="preserve"> - * International oil prices and the Korean won have increased sharply due to escalating Middle East tensions. * Oil prices, including Brent and Dubai crude, exceeded $100 per barrel, affecting South Korea's economy. * The won-dollar exchange rate rose beyond 1,500 won per dollar, signalling currency weakening. * Iran threatened to block the Strait of Hormuz, raising global energy supply concerns. * South Korea considers measures such as a supplementary budget and fuel tax cuts to mitigate impacts. * Diversifying energy sources is recommended to reduce dependence on Middle Eastern crude oil. 469. </w:t>
      </w:r>
      <w:hyperlink r:id="rId360">
        <w:r>
          <w:rPr>
            <w:color w:val="0000EE"/>
            <w:u w:val="single"/>
          </w:rPr>
          <w:t>https://www.fxstreet.com/news/japan-starts-release-of-oil-from-reserves-as-war-snarls-flows-bloomberg-202603160503</w:t>
        </w:r>
      </w:hyperlink>
      <w:r>
        <w:t xml:space="preserve"> - * Japan announced its plan to lower energy reserves from March 16 to April 15 to mitigate surging gasoline prices. * The Japanese government stated it will reduce the required oil reserve holdings from 70 to 55 days. * The decision follows the closure of the Strait of Hormuz due to ongoing war in the Middle East involving the US, Israel, and Iran. * The release aims to ease oil supply concerns caused by geopolitical conflict and supply disruptions. 470. </w:t>
      </w:r>
      <w:hyperlink r:id="rId361">
        <w:r>
          <w:rPr>
            <w:color w:val="0000EE"/>
            <w:u w:val="single"/>
          </w:rPr>
          <w:t>https://blogs.timesofisrael.com/two-tankers-through-hormuz-what-indias-cooking-gas-diplomacy-means-for-imec/</w:t>
        </w:r>
      </w:hyperlink>
      <w:r>
        <w:t xml:space="preserve"> - ['</w:t>
      </w:r>
      <w:r>
        <w:rPr>
          <w:i/>
        </w:rPr>
        <w:t xml:space="preserve"> Two Indian LPG tankers successfully passed through the Strait of Hormuz without military escort, following diplomatic talks between India and Iran.', "</w:t>
      </w:r>
      <w:r>
        <w:t xml:space="preserve"> Iran has politicised Hormuz by limiting access to 'enemies', impacting global oil markets and energy supplies.", '</w:t>
      </w:r>
      <w:r>
        <w:rPr>
          <w:i/>
        </w:rPr>
        <w:t xml:space="preserve"> India’s strategic Chabahar project has faced delays and is effectively halted due to US sanctions and war-related disruptions.', "</w:t>
      </w:r>
      <w:r>
        <w:t xml:space="preserve"> The collapse of Chabahar impacts India's connectivity ambitions and the viability of the IMEC corridor, making Haifa more critical.", '</w:t>
      </w:r>
      <w:r>
        <w:rPr>
          <w:i/>
        </w:rPr>
        <w:t xml:space="preserve"> The conflict risks damaging regional infrastructure like Oman’s ports and disrupts the IMEC route, which was predicated on Gulf stability.'] 471. </w:t>
      </w:r>
      <w:hyperlink r:id="rId362">
        <w:r>
          <w:rPr>
            <w:color w:val="0000EE"/>
            <w:u w:val="single"/>
          </w:rPr>
          <w:t>https://mettisglobal.news/Asia-markets-slip-on-rising-oil-prices-US-Iran-tensions-59050</w:t>
        </w:r>
      </w:hyperlink>
      <w:r>
        <w:rPr>
          <w:i/>
        </w:rPr>
        <w:t xml:space="preserve"> - * Asia markets opened cautiously as oil prices surged and geopolitical tensions increased between the United States and Iran. * U.S. crude oil was trading around $98.7 per barrel, Brent Crude reached about $103.7 per barrel. * U.S. strikes on Iranian military assets on Kharg Island contributed to the escalation. * Asian equity indices declined, with Hong Kong's Hang Seng falling 0.3%, China's CSI 300 dropping 0.31%, Japan's Nikkei 225 down 1.07%, and South Korea’s KOSDAQ losing 1.72%. * The US stock futures showed a modest rebound, with Dow Jones futures rising 0.3%. 472. </w:t>
      </w:r>
      <w:hyperlink r:id="rId363">
        <w:r>
          <w:rPr>
            <w:color w:val="0000EE"/>
            <w:u w:val="single"/>
          </w:rPr>
          <w:t>https://fortune.com/2026/03/15/oil-prices-iran-war-strait-hormuz-gatekeeper-trump-navy-escort-tankers-marines/</w:t>
        </w:r>
      </w:hyperlink>
      <w:r>
        <w:rPr>
          <w:i/>
        </w:rPr>
        <w:t xml:space="preserve"> - * President Donald Trump demands NATO assistance to reopen the Strait of Hormuz, amidst Iran's efforts to block shipping. * Trump criticises allies for not supporting Ukraine and questions NATO's willingness to aid the US. * Iran signals it controls passage through the Strait, with oil shipments continuing to China. * The US has ordered attacks on Iran's Kharg Island and seeks to assemble a naval coalition. * European countries consider naval missions but are hesitant to escalate involvement. * Defence experts highlight challenges in implementing effective naval escorts and minesweeping operations. * The US deploys Marine units and explores options for conditional or offensive actions against Iran. 473. </w:t>
      </w:r>
      <w:hyperlink r:id="rId355">
        <w:r>
          <w:rPr>
            <w:color w:val="0000EE"/>
            <w:u w:val="single"/>
          </w:rPr>
          <w:t>https://www.vietnamplus.vn/gia-dau-the-gioi-tiep-tuc-tang-trong-phien-giao-dich-dau-tuan-ngay-163-post1099213.vnp</w:t>
        </w:r>
      </w:hyperlink>
      <w:r>
        <w:rPr>
          <w:i/>
        </w:rPr>
        <w:t xml:space="preserve"> - * Oil prices increased on 16 March following conflict-related disruptions in the Middle East. * The US (WTI) rose 2.54% to $100.22 per barrel, while Brent increased 2.88% to $106.11 per barrel. * Conflict includes US attacks on Kharg Island and Iran's responses, with key export ports in UAE and Saudi Arabia identified as vulnerable. * Since US and Israel's actions against Iran, global oil prices have increased by 40%, reaching its highest level since 2022. * IEA announced immediate strategic oil reserves release in Asia and Oceania, with later releases planned for America and Europe. 474. </w:t>
      </w:r>
      <w:hyperlink r:id="rId360">
        <w:r>
          <w:rPr>
            <w:color w:val="0000EE"/>
            <w:u w:val="single"/>
          </w:rPr>
          <w:t>https://www.fxstreet.com/news/japan-starts-release-of-oil-from-reserves-as-war-snarls-flows-bloomberg-202603160503</w:t>
        </w:r>
      </w:hyperlink>
      <w:r>
        <w:rPr>
          <w:i/>
        </w:rPr>
        <w:t xml:space="preserve"> - * Japan announced it will start releasing oil from its reserves from March 16 to April 15. * The release aims to ease surging gasoline prices across Japan. * The government will reduce storage obligations from 70 to 55 days. * The move follows the closure of the Strait of Hormuz due to the ongoing war in the Middle East involving the US, Israel, and Iran. * The event highlights Japan’s strategic response to geopolitical energy disruptions. 475. </w:t>
      </w:r>
      <w:hyperlink r:id="rId363">
        <w:r>
          <w:rPr>
            <w:color w:val="0000EE"/>
            <w:u w:val="single"/>
          </w:rPr>
          <w:t>https://fortune.com/2026/03/15/oil-prices-iran-war-strait-hormuz-gatekeeper-trump-navy-escort-tankers-marines/</w:t>
        </w:r>
      </w:hyperlink>
      <w:r>
        <w:rPr>
          <w:i/>
        </w:rPr>
        <w:t xml:space="preserve"> - * President Donald Trump calls on NATO to assist with the Strait of Hormuz amid Iran's blocking of shipping lanes, threatening retaliation if alliance members do not respond. * Trump highlights recent US military strikes on Iranian oil infrastructure and attempts to assemble an international naval coalition. * Iran signals control over safe passage through the strait, which is critical for global oil supplies, after attacks and US orders for military escalation. * European countries consider naval missions but express doubts about effectiveness, with Germany specifically stating it won't participate actively. * Defence experts warn about the complexities and risks of military responses like escort missions, minesweeping, and possible ground operations. 476. </w:t>
      </w:r>
      <w:hyperlink r:id="rId364">
        <w:r>
          <w:rPr>
            <w:color w:val="0000EE"/>
            <w:u w:val="single"/>
          </w:rPr>
          <w:t>https://lngprime.com/lng-terminals/totalenergies-sees-limited-impact-on-lng-trading-activities-after-qatar-shutdown/180328/</w:t>
        </w:r>
      </w:hyperlink>
      <w:r>
        <w:rPr>
          <w:i/>
        </w:rPr>
        <w:t xml:space="preserve"> - * TotalEnergies updates on the impact of Middle East conflict on its LNG activities, stating limited effect on trading. * QatarEnergy's LNG production at Ras Laffan ceased on March 2 due to military attacks, force majeure declared. * TotalEnergies' production shutdown or process in Qatar, Iraq, and offshore UAE affects approximately 15% of its output. * Growth in TotalEnergies' LNG barrels is expected mainly outside the Middle East in 2026. * An increase of $8 per barrel in Brent price offsets 2026 CFFO loss from Middle East assets. 477. </w:t>
      </w:r>
      <w:hyperlink r:id="rId360">
        <w:r>
          <w:rPr>
            <w:color w:val="0000EE"/>
            <w:u w:val="single"/>
          </w:rPr>
          <w:t>https://www.fxstreet.com/news/japan-starts-release-of-oil-from-reserves-as-war-snarls-flows-bloomberg-202603160503</w:t>
        </w:r>
      </w:hyperlink>
      <w:r>
        <w:rPr>
          <w:i/>
        </w:rPr>
        <w:t xml:space="preserve"> - * Japan begins releasing oil from its energy reserves from 16 March to 15 April in response to wartime disruptions and surging gasoline prices. * The Japanese government announced a reduction in the mandated reserve holdings from 70 to 55 days. * The release is part of efforts to ease supply concerns caused by the war in the Middle East involving the US, Israel, and Iran. * The closure of the Strait of Hormuz is also linked to the broader supply disruption context. 478. </w:t>
      </w:r>
      <w:hyperlink r:id="rId365">
        <w:r>
          <w:rPr>
            <w:color w:val="0000EE"/>
            <w:u w:val="single"/>
          </w:rPr>
          <w:t>https://www.emirates247.com/business/us-gasoline-prices-average-370-per-gallon-up-24/278</w:t>
        </w:r>
      </w:hyperlink>
      <w:r>
        <w:rPr>
          <w:i/>
        </w:rPr>
        <w:t xml:space="preserve"> - </w:t>
      </w:r>
      <w:r>
        <w:t>U.S. gasoline prices have surged to an average of $3.70 per gallon, a 24% increase since late February.</w:t>
      </w:r>
      <w:r>
        <w:rPr>
          <w:i/>
        </w:rPr>
      </w:r>
      <w:r>
        <w:t>The increase is linked to supply anxieties caused by the Iran conflict and ongoing geopolitical tensions involving the US, Israel, and Iran.</w:t>
      </w:r>
      <w:r>
        <w:rPr>
          <w:i/>
        </w:rPr>
      </w:r>
      <w:r>
        <w:t>Disruption of crude exports through the Strait of Hormuz affects consumers and creates political challenges for the US government.</w:t>
      </w:r>
      <w:r>
        <w:rPr>
          <w:i/>
        </w:rPr>
      </w:r>
      <w:r>
        <w:t>Analysts anticipate further upward pressure due to transitioning to summer fuel blends and maritime security risks.</w:t>
      </w:r>
      <w:r>
        <w:rPr>
          <w:i/>
        </w:rPr>
      </w:r>
      <w:r>
        <w:t xml:space="preserve">The International Energy Agency proposed releasing 400 million barrels from strategic reserves, but crude prices remain elevated amid uncertainties.* 479. </w:t>
      </w:r>
      <w:hyperlink r:id="rId366">
        <w:r>
          <w:rPr>
            <w:color w:val="0000EE"/>
            <w:u w:val="single"/>
          </w:rPr>
          <w:t>https://investinglive.com/commodities/us-oil-executives-warn-trump-energy-crisis-could-worsen-oil-futures-higher-at-the-open-20260315/</w:t>
        </w:r>
      </w:hyperlink>
      <w:r>
        <w:t xml:space="preserve"> - * U.S. oil executives warned the Trump administration that disruptions to the Strait of Hormuz could worsen the global energy crisis. * Ongoing attacks and instability threaten global oil supplies, with the strait carrying about one-fifth of world energy flows. * Oil prices have increased from around $87 to $99 per barrel, with futures opening higher. * The administration considers easing Russian sanctions, increasing Venezuelan oil exports, and releasing strategic reserves. * Industry leaders express scepticism that policy measures will stabilise markets if disruptions continue. 480. </w:t>
      </w:r>
      <w:hyperlink r:id="rId367">
        <w:r>
          <w:rPr>
            <w:color w:val="0000EE"/>
            <w:u w:val="single"/>
          </w:rPr>
          <w:t>https://www.albawaba.com/news/trump-administration-working-global-1623835</w:t>
        </w:r>
      </w:hyperlink>
      <w:r>
        <w:t xml:space="preserve"> - * The US aims to form a multinational coalition to safeguard shipping in the Strait of Hormuz. * The coalition would deploy naval troops from various countries to escort ships through the waterway. * The European Union is considering extending its Aspides naval mission to the region. * President Trump encouraged countries including China, France, Japan, South Korea, and the UK to contribute naval ships. * The Strait is a critical route for global oil exports and maritime trade security. 481. </w:t>
      </w:r>
      <w:hyperlink r:id="rId368">
        <w:r>
          <w:rPr>
            <w:color w:val="0000EE"/>
            <w:u w:val="single"/>
          </w:rPr>
          <w:t>https://keyt.com/news/money-and-business/cnn-business-consumer/2026/03/15/oil-prices-climb-past-105-a-barrel-as-war-in-iran-enters-third-week/</w:t>
        </w:r>
      </w:hyperlink>
      <w:r>
        <w:t xml:space="preserve"> - * Oil prices hit highest levels since July 2022, with Brent crude at about $106.12 and US oil at $101.53, due to ongoing Iran conflict. * The war in Iran has entered its third week, causing the largest oil disruption in history; about 20% of oil flows through the Strait of Hormuz, which Iran has effectively shut. * The US and Israel-led coalition has attempted to secure shipping routes; the US plans to send naval forces and coordinate with regional countries. * Iran has increased pressure by laying mines and threatening strikes on infrastructure; tankers have been struck since February 28. * The International Energy Agency agreed to release 400 million barrels of emergency oil, with deliveries expected by the end of March. * US gas prices have increased by 24%, averaging $3.70 per gallon, amid fuel and supply disruptions impacting global shipping and fertiliser prices. 482. </w:t>
      </w:r>
      <w:hyperlink r:id="rId369">
        <w:r>
          <w:rPr>
            <w:color w:val="0000EE"/>
            <w:u w:val="single"/>
          </w:rPr>
          <w:t>https://www.actionforex.com/live-comments/633363-seven-central-banks-one-energy-shock-critical-monetary-policy-week/</w:t>
        </w:r>
      </w:hyperlink>
      <w:r>
        <w:t xml:space="preserve"> - * The week features meetings of seven major central banks, including the Federal Reserve, Bank of Canada, and ECB, among others. * Market focus on how policymakers respond to rising energy prices due to the Middle East conflict. * The Federal Reserve is expected to hold rates, with attention on its response to the oil spike. * The Reserve Bank of Australia is likely to hike rates by 25 basis points. * The Bank of Canada is expected to keep rates unchanged at 2.25%. * The Bank of Japan is expected to maintain policy at 0.75%, with potential for hikes. * The Bank of England is likely to pause rate changes amid inflation concerns. * The ECB is generally expected to hold rates steady, with focus on inflation forecasts. * The Swiss National Bank is expected to keep rates at 0.00%, with currency intervention considerations. 483. </w:t>
      </w:r>
      <w:hyperlink r:id="rId370">
        <w:r>
          <w:rPr>
            <w:color w:val="0000EE"/>
            <w:u w:val="single"/>
          </w:rPr>
          <w:t>https://www.business-standard.com/markets/commodities/oil-climbs-above-100-as-west-asia-conflict-threatens-export-facilities-126031600042_1.html</w:t>
        </w:r>
      </w:hyperlink>
      <w:r>
        <w:t xml:space="preserve"> - * Oil prices extended gains following the US-Israeli war against Iran entering its third week, with threats to export infrastructure and the Strait of Hormuz closure. * Brent crude futures increased by 1.95% to $105.15 per barrel, while US WTI crude rose by 1.63% to $100.32 per barrel. * The conflict has caused over 40% surge in prices this month, with Iran halting shipping through the Strait of Hormuz and attacks on oil facilities in Fujairah. * President Trump threatened further strikes, and Iran responded, raising risks of escalation. * The International Energy Agency announced a record release of over 400 million barrels of oil reserves to stabilise markets. 484. </w:t>
      </w:r>
      <w:hyperlink r:id="rId371">
        <w:r>
          <w:rPr>
            <w:color w:val="0000EE"/>
            <w:u w:val="single"/>
          </w:rPr>
          <w:t>https://newtalk.tw/news/view/2026-03-16/1024478</w:t>
        </w:r>
      </w:hyperlink>
      <w:r>
        <w:t xml:space="preserve"> - * 油價突破100美元，受到中東衝突升溫與美國空襲伊朗石油設施推動。 * 全球原油價格上漲引發市場對通脹及升息的擔憂。 * 資金快速回流美元，導致美元大漲與美債ETF持續破底。 * 台股雖面臨短期震盪，但資金未枯竭，長期仍有區間震盪可能。 * 兩大落底指標：原油價格是否回落與台幣匯率是否止貶，為投資關注重點。 485. </w:t>
      </w:r>
      <w:hyperlink r:id="rId372">
        <w:r>
          <w:rPr>
            <w:color w:val="0000EE"/>
            <w:u w:val="single"/>
          </w:rPr>
          <w:t>https://www.energyvoice.com/oilandgas/middle-east/593848/oil-100-ships-burn-persian-gulf/</w:t>
        </w:r>
      </w:hyperlink>
      <w:r>
        <w:t xml:space="preserve"> - * Oil prices rose above $100 per barrel amid attacks on ships in the Strait of Hormuz. * The UK Maritime Trade Operation reported multiple incidents involving tankers and a container ship. * Incidents occurred off Iraq and the UAE, causing fires and injuries. * The UK announced a release of 13.5 million barrels from emergency reserves; Iran warned oil could reach $200 per barrel. * Less than 10% of the original 20 million bpd transiting the strait is now moving through, with 16 vessels struck during the conflict. 486. </w:t>
      </w:r>
      <w:hyperlink r:id="rId373">
        <w:r>
          <w:rPr>
            <w:color w:val="0000EE"/>
            <w:u w:val="single"/>
          </w:rPr>
          <w:t>https://www.indiatoday.in/world/story/iran-war-news-us-may-soon-announce-coalition-to-escort-ships-through-strait-of-hormuz-says-report-2882471-2026-03-16?utm_source=rss</w:t>
        </w:r>
      </w:hyperlink>
      <w:r>
        <w:t xml:space="preserve"> - * The US plans to announce a coalition to escort ships through the Strait of Hormuz, potentially as early as next week. * Discussions are ongoing, with timing possibly influenced by Middle East hostilities. * Several countries, including China, France, Japan, South Korea, and the UK, have been approached but lack concrete commitments. * US efforts aim to reopen the strait, a key global oil transit route, disrupted since March due to Iran-related conflict. * Recent attacks involve Iranian forces targeting merchant ships, increasing regional risks. 487. </w:t>
      </w:r>
      <w:hyperlink r:id="rId374">
        <w:r>
          <w:rPr>
            <w:color w:val="0000EE"/>
            <w:u w:val="single"/>
          </w:rPr>
          <w:t>https://www.aol.com/finance/why-stock-market-thinks-iran-165037825.html</w:t>
        </w:r>
      </w:hyperlink>
      <w:r>
        <w:t xml:space="preserve"> - * Following a US and Israeli military campaign against Iran, Brent crude prices surged 8% to ~$78 a barrel, reflecting market expectations of a four-week disruption. * Goldman Sachs’ oil research head, Daan Struyven, estimates the fair value of oil at $65 per barrel, with the market pricing a $13 risk premium. * The four-week period aligns with an expected total closure of the Strait of Hormuz, a critical oil chokepoint handling about 20% of global supply. * Currently, fears, damage reports, and higher insurance premiums drive export flow reductions without full closure. * Longer disruptions could lead to heightened prices, demand destruction, and significant global economic impacts. 488. </w:t>
      </w:r>
      <w:hyperlink r:id="rId375">
        <w:r>
          <w:rPr>
            <w:color w:val="0000EE"/>
            <w:u w:val="single"/>
          </w:rPr>
          <w:t>https://greekcitytimes.com/2026/03/16/eu-aspides-naval-expansion-hormuz-iran-disruption-2026/</w:t>
        </w:r>
      </w:hyperlink>
      <w:r>
        <w:t xml:space="preserve"> - * The EU debates expanding its naval mission, currently focused on the Red Sea, to include the Strait of Hormuz due to Iranian disruptions. * The Strait of Hormuz is vital for global oil and LNG shipments, with about 20% passing through. * Current operation is limited to escorting ships against Houthi attacks, with potential plans for broader Gulf security roles. * Disagreements exist among EU member states over the effectiveness and scope of expansion. * The decision depends on unanimous approval and could impact global energy routes and maritime security. 489. </w:t>
      </w:r>
      <w:hyperlink r:id="rId376">
        <w:r>
          <w:rPr>
            <w:color w:val="0000EE"/>
            <w:u w:val="single"/>
          </w:rPr>
          <w:t>https://bitcoinworld.co.in/us-dollar-index-holds-above-100/</w:t>
        </w:r>
      </w:hyperlink>
      <w:r>
        <w:t xml:space="preserve"> - * The US Dollar Index (DXY) holds above 100.00 after peaking near 101.80 in late March. * The index's resilience reflects monetary policy divergence, US economic resilience, and safe-haven demand. * The pullback is attributed to profit-taking and softer US economic indicators. * The dollar's strength against yen and euro influences the overall index. * Future trend depends on inflation data, Fed policy, and global economic conditions. 490. </w:t>
      </w:r>
      <w:hyperlink r:id="rId377">
        <w:r>
          <w:rPr>
            <w:color w:val="0000EE"/>
            <w:u w:val="single"/>
          </w:rPr>
          <w:t>https://asianews.network/protecting-consumers-or-balancing-the-books-pakistans-oil-dilemma/</w:t>
        </w:r>
      </w:hyperlink>
      <w:r>
        <w:t xml:space="preserve"> - * Pakistan has implemented emergency fuel conservation measures including a four-day workweek for government employees and temporary closure of educational institutions. * The government raised petrol and diesel prices by Rs55 per litre, despite public criticism and concerns over affordability. * Pakistan's fuel prices are regulated based on global benchmarks, with recent international market volatility impacting domestic costs. * Global oil prices have fluctuated due to Middle East tensions, US sanctions, and strategic reserves releases, affecting import costs for Pakistan. * The ongoing disruption of the Strait of Hormuz continues to threaten supply stability and price levels in Asian markets, including Pakistan. 491. </w:t>
      </w:r>
      <w:hyperlink r:id="rId378">
        <w:r>
          <w:rPr>
            <w:color w:val="0000EE"/>
            <w:u w:val="single"/>
          </w:rPr>
          <w:t>https://www.jpost.com/middle-east/iran-news/article-890057</w:t>
        </w:r>
      </w:hyperlink>
      <w:r>
        <w:t xml:space="preserve"> - * The Trump administration plans to announce a coalition of countries to escort ships through the Strait of Hormuz. * The coalition's operation timing is under deliberation, amidst ongoing Iranian hostilities. * US President Donald Trump announced that the US and several affected countries would send warships to keep the Strait open. * Countries listed by Trump include China, France, Japan, South Korea, and the UK. * The oil industry fears continued disruptions may increase oil prices; the White House seeks to stabilise the market. * Iranian Foreign Minister Abbas Araghchi stated Iran would only close the Strait to Israeli and US ships, other ships can pass. 492. </w:t>
      </w:r>
      <w:hyperlink r:id="rId379">
        <w:r>
          <w:rPr>
            <w:color w:val="0000EE"/>
            <w:u w:val="single"/>
          </w:rPr>
          <w:t>https://boereport.com/2026/03/15/iran-war-hits-refined-fuels-harder-than-crude-and-importers-need-to-act-russell/</w:t>
        </w:r>
      </w:hyperlink>
      <w:r>
        <w:t xml:space="preserve"> - * The effective closure of the Strait of Hormuz influences the global crude and refined fuel supply, with major impacts on Asian importers like Australia and Indonesia. * Fuel shortages and price surges have been triggered by restrictions and export cuts by countries including China, South Korea, and other refining nations. * Australia, heavily dependent on imports, has released reserves but faces a potential crisis due to only 30 days of supply. * Major resource exports from Australia and Indonesia to countries like Japan, South Korea, and China could be disrupted, impacting industries such as steel and manufacturing. * The article discusses the geopolitical risks and the possibility of regional cooperation versus self-interest amidst ongoing tensions. 493. </w:t>
      </w:r>
      <w:hyperlink r:id="rId380">
        <w:r>
          <w:rPr>
            <w:color w:val="0000EE"/>
            <w:u w:val="single"/>
          </w:rPr>
          <w:t>https://www.actionforex.com/contributors/fundamental-analysis/633361-oil-hits-100-as-iran-war-worries-investors-and-yen-nears-intervention-levels/</w:t>
        </w:r>
      </w:hyperlink>
      <w:r>
        <w:t xml:space="preserve"> - * Oil briefly moved above $100 and finished just below that level amid geopolitical tensions involving Iran. * US and Japanese stock markets declined due to rising oil prices and geopolitical risks. * The US dollar stayed strong, supported by inflation expectations and potential Federal Reserve rate considerations. * Gold struggled to rise amid a strong US dollar, ending above $5,000. * Crude oil closed the week near resistance at $100 amid ongoing concerns about Iran disrupting oil shipments. * Market participants monitor central bank meetings and policy statements for future direction.</w:t>
      </w:r>
      <w:r/>
    </w:p>
    <w:p>
      <w:r/>
      <w:r>
        <w:t xml:space="preserve">494. </w:t>
      </w:r>
      <w:hyperlink r:id="rId360">
        <w:r>
          <w:rPr>
            <w:color w:val="0000EE"/>
            <w:u w:val="single"/>
          </w:rPr>
          <w:t>https://www.fxstreet.com/news/japan-starts-release-of-oil-from-reserves-as-war-snarls-flows-bloomberg-202603160503</w:t>
        </w:r>
      </w:hyperlink>
      <w:r>
        <w:t xml:space="preserve"> - * Japan starts releasing oil from strategic reserves from March 16 to April 15 to address surging gasoline prices. * The government lowers reserve requirements from 70 to 55 days' worth. * The move follows the closure of the Strait of Hormuz due to ongoing Middle East conflict involving the US, Israel, and Iran. * The release aims to mitigate supply disruptions caused by regional geopolitical tensions. 495. </w:t>
      </w:r>
      <w:hyperlink r:id="rId381">
        <w:r>
          <w:rPr>
            <w:color w:val="0000EE"/>
            <w:u w:val="single"/>
          </w:rPr>
          <w:t>https://www.elnuevosiglo.com.co/internacional/se-espera-que-la-fed-mantenga-las-tasas-con-un-ojo-puesto-en-la-guerra-en-medio</w:t>
        </w:r>
      </w:hyperlink>
      <w:r>
        <w:t xml:space="preserve"> - * The US Federal Reserve is expected to hold its interest rate policy in its upcoming meeting amid the Middle East war. * The war, started on 28 February, could influence the Fed to maintain rates to address inflation. * The rates have been between 3.50% and 3.75% since last year’s three consecutive cuts. * US inflation was 2.8% in January, above the 2% target for five years. * The Fed has less room for manoeuvre compared to other central banks to impact inflation. 496. </w:t>
      </w:r>
      <w:hyperlink r:id="rId382">
        <w:r>
          <w:rPr>
            <w:color w:val="0000EE"/>
            <w:u w:val="single"/>
          </w:rPr>
          <w:t>https://www.benzinga.com/news/politics/26/03/51260644/dow-futures-rise-while-oil-hovers-near-100-trump-warns-nato-of-very-bad-future-if-allies-dont-help-</w:t>
        </w:r>
      </w:hyperlink>
      <w:r>
        <w:t xml:space="preserve"> - * U.S. stock futures increased while oil prices hovered near $100 per barrel amid shipping disruptions in the Strait of Hormuz. 497. </w:t>
      </w:r>
      <w:hyperlink r:id="rId383">
        <w:r>
          <w:rPr>
            <w:color w:val="0000EE"/>
            <w:u w:val="single"/>
          </w:rPr>
          <w:t>https://www.newfortunetimes.com/trump-warns-nato-presses-china-as-hormuz-crisis-jolts-global-oil-markets/</w:t>
        </w:r>
      </w:hyperlink>
      <w:r>
        <w:t xml:space="preserve"> - * US President Donald Trump urges NATO allies and China to support efforts to secure the Strait of Hormuz amid escalating conflict between the US, Iran, and Israel. * Disruptions in shipping through the Strait of Hormuz have caused oil prices to surge above US$100 per barrel. * Trump criticises some allies, including the UK, for slow response and warns NATO may face a 'very bad' future if allies do not act. * US discussions involve seven countries, with possible deployment of naval vessels and minesweepers to protect shipping. * Regional attacks, including drone strikes in the UAE, raise fears of broader conflict and further energy supply disruptions. 498. </w:t>
      </w:r>
      <w:hyperlink r:id="rId384">
        <w:r>
          <w:rPr>
            <w:color w:val="0000EE"/>
            <w:u w:val="single"/>
          </w:rPr>
          <w:t>https://indiashippingnews.com/irans-fm-abbas-araghchi-says-strait-of-hormuz-open-but-bars-us-israel-linked-vessels/</w:t>
        </w:r>
      </w:hyperlink>
      <w:r>
        <w:t xml:space="preserve"> - * Iran’s Foreign Minister Abbas Araghchi says the Strait of Hormuz is operational for international shipping. * He states US and Israel-linked vessels are not permitted to pass through. * The remarks follow regional tensions and military developments. * Hundreds of ships, including many Indian vessels, remain stranded in the area. * Iranian minister claims the passage is not fully shut, and some ships continue to move despite tensions. 499. </w:t>
      </w:r>
      <w:hyperlink r:id="rId385">
        <w:r>
          <w:rPr>
            <w:color w:val="0000EE"/>
            <w:u w:val="single"/>
          </w:rPr>
          <w:t>https://www.xaluannews.com/modules.php?name=News&amp;file=article&amp;sid=3739335</w:t>
        </w:r>
      </w:hyperlink>
      <w:r>
        <w:t xml:space="preserve"> - * Many central banks, including the US Federal Reserve (FED), expect to keep interest rates unchanged in upcoming policy meetings amidst ongoing Middle East conflict. * The conflict has caused a surge in global oil prices, threatening inflation and economic growth. * The FED is projected to maintain rates at 3.5%-3.75% in March, with potential adjustments depending on conflict evolution. * The European Central Bank (ECB) and Bank of England (BoE) are also expected to keep rates steady, but energy price increases could lead to hikes. * The Bank of Japan (BoJ) is expected to maintain rates, with cautious monitoring of Middle East developments. * The Reserve Bank of Australia (RBA) may continue rate hikes despite geopolitical risks. * Central bank policies are responding to the global energy crisis, inflation risks, and economic growth concerns. 500. </w:t>
      </w:r>
      <w:hyperlink r:id="rId386">
        <w:r>
          <w:rPr>
            <w:color w:val="0000EE"/>
            <w:u w:val="single"/>
          </w:rPr>
          <w:t>https://news.abplive.com/news/world/deep-dive-what-force-majeure-means-and-why-gulf-countries-are-invoking-it-amid-west-asia-conflict-1831397</w:t>
        </w:r>
      </w:hyperlink>
      <w:r>
        <w:t xml:space="preserve"> - * Gulf countries have invoked ‘force majeure’ due to disruptions from attacks on energy infrastructure during the West Asia conflict. * Several Gulf producers, including Bahrain, Kuwait, and Qatar, declared force majeure on oil and LNG shipments. * Disruptions are mainly caused by strikes on refineries, storage facilities, and export terminals, including attacks post-attack on Bahrain’s refinery. * The Strait of Hormuz’s strategic importance is emphasised, with threats risking global energy supplies. * Energy markets face volatility, with increased prices and supply concerns, especially if disruptions continue or escalate.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economics/greatest-risk-global-economy-stagflation-driven-governments-not-oil" TargetMode="External"/><Relationship Id="rId10" Type="http://schemas.openxmlformats.org/officeDocument/2006/relationships/hyperlink" Target="https://peakoil.com/publicpolicy/us-economy-faces-a-standstill-if-oil-hits-140-a-barrel" TargetMode="External"/><Relationship Id="rId11" Type="http://schemas.openxmlformats.org/officeDocument/2006/relationships/hyperlink" Target="https://investinglive.com/centralbank/morgan-stanley-sees-fed-cuts-starting-june-warns-oil-at-125150-raises-recession-risk-20260317/" TargetMode="External"/><Relationship Id="rId12" Type="http://schemas.openxmlformats.org/officeDocument/2006/relationships/hyperlink" Target="https://www.riotimesonline.com/gulf-economies-iran-war-shock-hormuz-1990s/" TargetMode="External"/><Relationship Id="rId13" Type="http://schemas.openxmlformats.org/officeDocument/2006/relationships/hyperlink" Target="https://www.devdiscourse.com/article/headlines/3840753-central-banks-brace-for-impact-amid-middle-east-crisis" TargetMode="External"/><Relationship Id="rId14" Type="http://schemas.openxmlformats.org/officeDocument/2006/relationships/hyperlink" Target="https://www.fxstreet.com/news/china-growth-risks-from-oil-and-us-tensions-td-securities-202603162307" TargetMode="External"/><Relationship Id="rId15" Type="http://schemas.openxmlformats.org/officeDocument/2006/relationships/hyperlink" Target="https://www.usnn.news/japan-starts-releasing-stockpiled-oil-amid-iran-crisis/" TargetMode="External"/><Relationship Id="rId16" Type="http://schemas.openxmlformats.org/officeDocument/2006/relationships/hyperlink" Target="https://www.commoditycontext.com/p/opec-data-deck-march-2026" TargetMode="External"/><Relationship Id="rId17" Type="http://schemas.openxmlformats.org/officeDocument/2006/relationships/hyperlink" Target="https://pjmedia.com/david-manney/2026/03/16/trump-presses-allies-and-china-to-secure-the-strait-of-hormuz-n4950699" TargetMode="External"/><Relationship Id="rId18" Type="http://schemas.openxmlformats.org/officeDocument/2006/relationships/hyperlink" Target="https://fullertreacymoney.substack.com/p/globalisation-runs-on-bunker-fuel" TargetMode="External"/><Relationship Id="rId19" Type="http://schemas.openxmlformats.org/officeDocument/2006/relationships/hyperlink" Target="https://www.straitstimes.com/asia/africa-bound-india-flagged-fuel-tanker-sets-sail-from-east-of-hormuz-indian-official-says" TargetMode="External"/><Relationship Id="rId20" Type="http://schemas.openxmlformats.org/officeDocument/2006/relationships/hyperlink" Target="https://container-news.com/maersk-updates-emergency-contingency-surcharges/" TargetMode="External"/><Relationship Id="rId21" Type="http://schemas.openxmlformats.org/officeDocument/2006/relationships/hyperlink" Target="https://www.realestate.com.au/news/rba-delivers-back-to-back-rate-hikes-as-oil-shock-fuels-inflation-fears/" TargetMode="External"/><Relationship Id="rId22" Type="http://schemas.openxmlformats.org/officeDocument/2006/relationships/hyperlink" Target="https://www.theguardian.com/world/2026/mar/16/what-is-the-strait-of-hormuz-can-us-stop-iran-blocking-it" TargetMode="External"/><Relationship Id="rId23" Type="http://schemas.openxmlformats.org/officeDocument/2006/relationships/hyperlink" Target="https://www.benzinga.com/markets/commodities/26/03/51286243/oil-price-record-high-if-hormuz-crisis-worsens-ing" TargetMode="External"/><Relationship Id="rId24" Type="http://schemas.openxmlformats.org/officeDocument/2006/relationships/hyperlink" Target="https://www.abc.net.au/news/2026-03-17/china-unveils-five-year-plan-for-green-energy-renewables/106448728" TargetMode="External"/><Relationship Id="rId25" Type="http://schemas.openxmlformats.org/officeDocument/2006/relationships/hyperlink" Target="https://www.omanobserver.om/article/1186265/business/markets/gulf-importers-to-reroute-as-hormuz-closure-jolts-supply-chains" TargetMode="External"/><Relationship Id="rId26" Type="http://schemas.openxmlformats.org/officeDocument/2006/relationships/hyperlink" Target="https://www.cbsnews.com/video/trump-administration-signals-us-will-escort-oil-tankers-in-strait-of-hormuz/" TargetMode="External"/><Relationship Id="rId27" Type="http://schemas.openxmlformats.org/officeDocument/2006/relationships/hyperlink" Target="https://sofrep.com/news/evening-brief-irans-new-supreme-leader-reportedly-wounded-as-war-tests-nato-alliance/" TargetMode="External"/><Relationship Id="rId28" Type="http://schemas.openxmlformats.org/officeDocument/2006/relationships/hyperlink" Target="https://insideretail.asia/2026/03/16/how-are-governments-shielding-consumers-from-fuel-shocks/" TargetMode="External"/><Relationship Id="rId29" Type="http://schemas.openxmlformats.org/officeDocument/2006/relationships/hyperlink" Target="https://www.indianarrative.com/opinion/insuring-energy-maritime-risks-and-indias-strategic-exposure-in-the-west-asian-crisis/" TargetMode="External"/><Relationship Id="rId30" Type="http://schemas.openxmlformats.org/officeDocument/2006/relationships/hyperlink" Target="https://vocal.media/journal/live-updates-iran-war-keeps-gas-prices-up-with-strait-of-hormuz-paralyzed-despite-trump-s-demands" TargetMode="External"/><Relationship Id="rId31" Type="http://schemas.openxmlformats.org/officeDocument/2006/relationships/hyperlink" Target="https://gcaptain.com/un-shipping-agency-says-3200-ships-trapped-west-of-hormuz-as-emergency-council-meeting-called/" TargetMode="External"/><Relationship Id="rId32" Type="http://schemas.openxmlformats.org/officeDocument/2006/relationships/hyperlink" Target="https://bitcoinworld.co.in/wti-crude-oil-price-surge-middle-east/" TargetMode="External"/><Relationship Id="rId33" Type="http://schemas.openxmlformats.org/officeDocument/2006/relationships/hyperlink" Target="https://www.cnbc.com/2026/03/17/oil-prices-wti-brent-hormuz-coalition-shipping-trump.html" TargetMode="External"/><Relationship Id="rId34" Type="http://schemas.openxmlformats.org/officeDocument/2006/relationships/hyperlink" Target="https://www.klsescreener.com/v2/news/view/1687333/oil-gains-over-2pct-as-market-weighs-iran-war-supply-risks" TargetMode="External"/><Relationship Id="rId35" Type="http://schemas.openxmlformats.org/officeDocument/2006/relationships/hyperlink" Target="https://malawifreedomnetwork.com/2026/03/17/iran-signals-escalation-with-strait-of-hormuz-warning-raising-global-alarm/" TargetMode="External"/><Relationship Id="rId36" Type="http://schemas.openxmlformats.org/officeDocument/2006/relationships/hyperlink" Target="https://www.pymnts.com/economy/2026/bis-cautions-fed-and-peers-against-rapid-iran-war-rate-hikes/" TargetMode="External"/><Relationship Id="rId37" Type="http://schemas.openxmlformats.org/officeDocument/2006/relationships/hyperlink" Target="https://easternherald.com/2026/03/17/oil-surges-100-iran-war-global-markets-shock/" TargetMode="External"/><Relationship Id="rId38" Type="http://schemas.openxmlformats.org/officeDocument/2006/relationships/hyperlink" Target="https://www.brecorder.com/news/40411917/india-seeks-hormuz-safe-passage-tehran-asks-for-return-of-seized-tankers" TargetMode="External"/><Relationship Id="rId39" Type="http://schemas.openxmlformats.org/officeDocument/2006/relationships/hyperlink" Target="https://www.fxstreet.com/news/eur-usd-slips-below-11500-amid-usd-uptick-focus-remains-on-central-bank-meetings-202603170104" TargetMode="External"/><Relationship Id="rId40" Type="http://schemas.openxmlformats.org/officeDocument/2006/relationships/hyperlink" Target="https://thewest.com.au/business/the-economist/the-economist-the-iran-war-is-roiling-commodities-far-beyond-oil-c-21967508" TargetMode="External"/><Relationship Id="rId41" Type="http://schemas.openxmlformats.org/officeDocument/2006/relationships/hyperlink" Target="https://www.news18.com/india/two-more-indian-oil-tankers-set-to-reach-india-amid-hormuz-crisis-ws-l-9978052.html" TargetMode="External"/><Relationship Id="rId42" Type="http://schemas.openxmlformats.org/officeDocument/2006/relationships/hyperlink" Target="https://www.azernews.az/analysis/255773.html" TargetMode="External"/><Relationship Id="rId43" Type="http://schemas.openxmlformats.org/officeDocument/2006/relationships/hyperlink" Target="https://bitcoinworld.co.in/federal-reserve-policy-signal-march-2025/" TargetMode="External"/><Relationship Id="rId44" Type="http://schemas.openxmlformats.org/officeDocument/2006/relationships/hyperlink" Target="https://www.supplychainbrain.com/articles/43665-shipping-insurance-costs-to-cross-hormuz-soar-after-ship-attacks" TargetMode="External"/><Relationship Id="rId45" Type="http://schemas.openxmlformats.org/officeDocument/2006/relationships/hyperlink" Target="https://bitcoinworld.co.in/eur-usd-slips-dollar-central-bank/" TargetMode="External"/><Relationship Id="rId46" Type="http://schemas.openxmlformats.org/officeDocument/2006/relationships/hyperlink" Target="https://www.zawya.com/en/business/energy/middle-east-oil-becomes-most-expensive-in-the-world-as-war-cuts-supply-fu9btwfm" TargetMode="External"/><Relationship Id="rId47" Type="http://schemas.openxmlformats.org/officeDocument/2006/relationships/hyperlink" Target="https://www.channelnewsasia.com/business/currency-markets-drift-ahead-rba-meeting-oil-uncertainty-weighs-5997726" TargetMode="External"/><Relationship Id="rId48" Type="http://schemas.openxmlformats.org/officeDocument/2006/relationships/hyperlink" Target="https://bitcoinethereumnews.com/finance/us-dollar-index-holds-correction-near-100-00-in-countdown-to-fed-policy/?utm_source=rss&amp;utm_medium=rss&amp;utm_campaign=us-dollar-index-holds-correction-near-100-00-in-countdown-to-fed-policy" TargetMode="External"/><Relationship Id="rId49" Type="http://schemas.openxmlformats.org/officeDocument/2006/relationships/hyperlink" Target="https://ca.news.yahoo.com/why-strait-hormuz-pivotal-waterway-045505661.html" TargetMode="External"/><Relationship Id="rId50" Type="http://schemas.openxmlformats.org/officeDocument/2006/relationships/hyperlink" Target="https://www.thehindubusinessline.com/news/world/trump-appeals-for-help-with-hormuz-threatens-more-kharg-strikes/article70752422.ece" TargetMode="External"/><Relationship Id="rId51" Type="http://schemas.openxmlformats.org/officeDocument/2006/relationships/hyperlink" Target="https://investinglive.com/centralbank/fed-faces-new-inflation-shock-as-middle-east-war-cuts-rate-cut-odds-this-year-to-47-20260317/" TargetMode="External"/><Relationship Id="rId52" Type="http://schemas.openxmlformats.org/officeDocument/2006/relationships/hyperlink" Target="https://www.thehindubusinessline.com/markets/commodities/west-asia-oil-exports-drop-at-least-60-as-hormuz-stays-mostly-closed-data-shows/article70752484.ece" TargetMode="External"/><Relationship Id="rId53" Type="http://schemas.openxmlformats.org/officeDocument/2006/relationships/hyperlink" Target="https://www.thehindubusinessline.com/news/indian-navy-deploys-warships-for-safe-passage-of-indian-vessels-in-strait-of-hormuz-sources/article70752520.ece" TargetMode="External"/><Relationship Id="rId54" Type="http://schemas.openxmlformats.org/officeDocument/2006/relationships/hyperlink" Target="https://www.thehindubusinessline.com/markets/commodities/crude-oil-futures-gain-on-west-asia-supply-concerns/article70752558.ece" TargetMode="External"/><Relationship Id="rId55" Type="http://schemas.openxmlformats.org/officeDocument/2006/relationships/hyperlink" Target="https://www.thehindubusinessline.com/news/world/drone-strike-triggers-fire-at-fujairah-oil-industry-zone-no-casualties-reported/article70752512.ece" TargetMode="External"/><Relationship Id="rId56" Type="http://schemas.openxmlformats.org/officeDocument/2006/relationships/hyperlink" Target="https://www.theglobeandmail.com/investing/markets/funds/BMO144.CF/pressreleases/782954/near-term-energy-supply-shock-unavoidable/" TargetMode="External"/><Relationship Id="rId57" Type="http://schemas.openxmlformats.org/officeDocument/2006/relationships/hyperlink" Target="https://www.thehindubusinessline.com/money-and-banking/bis-urges-central-banks-not-to-rush-reactions-to-energy-price-spike/article70752492.ece" TargetMode="External"/><Relationship Id="rId58" Type="http://schemas.openxmlformats.org/officeDocument/2006/relationships/hyperlink" Target="https://www.japantimes.co.jp/business/2026/03/16/economy/oil-release-japan/" TargetMode="External"/><Relationship Id="rId59" Type="http://schemas.openxmlformats.org/officeDocument/2006/relationships/hyperlink" Target="http://www.altadena-now.com/main/government/california-passed-a-law-to-curb-spikes-in-gas-prices-why-isnt-it-using-those-powers-now/" TargetMode="External"/><Relationship Id="rId60" Type="http://schemas.openxmlformats.org/officeDocument/2006/relationships/hyperlink" Target="https://energynow.com/2026/03/iea-could-release-more-oil-stocks-if-needed-agency-chief-says/" TargetMode="External"/><Relationship Id="rId61" Type="http://schemas.openxmlformats.org/officeDocument/2006/relationships/hyperlink" Target="https://en.protothema.gr/2026/03/16/reuters-daily-oil-production-from-the-united-arab-emirates-down-over-50/" TargetMode="External"/><Relationship Id="rId62" Type="http://schemas.openxmlformats.org/officeDocument/2006/relationships/hyperlink" Target="https://www.oilandgas360.com/bofa-raises-brent-oil-price-forecast-for-2026-on-strait-of-hormuz-disruptions/#utm_source=rss&amp;utm_medium=rss&amp;utm_campaign=bofa-raises-brent-oil-price-forecast-for-2026-on-strait-of-hormuz-disruptions" TargetMode="External"/><Relationship Id="rId63" Type="http://schemas.openxmlformats.org/officeDocument/2006/relationships/hyperlink" Target="https://www.zeebiz.com/markets/commodities/news-crude-oil-cools-after-4-day-rise-hovers-around-102-bbl-key-factors-influencing-market-392059" TargetMode="External"/><Relationship Id="rId64" Type="http://schemas.openxmlformats.org/officeDocument/2006/relationships/hyperlink" Target="https://www.aol.com/articles/us-forced-release-172-million-023331322.html" TargetMode="External"/><Relationship Id="rId65" Type="http://schemas.openxmlformats.org/officeDocument/2006/relationships/hyperlink" Target="https://oilprice.com/Energy/Energy-General/The-Disappearance-of-Arab-Heavy-and-Medium-Crude-Hits-Asian-Refineries-Hard.html" TargetMode="External"/><Relationship Id="rId66" Type="http://schemas.openxmlformats.org/officeDocument/2006/relationships/hyperlink" Target="https://gcaptain.com/opinion-hormuz-crisis-exposes-the-west-coasts-self-inflicted-fuel-risk/" TargetMode="External"/><Relationship Id="rId67" Type="http://schemas.openxmlformats.org/officeDocument/2006/relationships/hyperlink" Target="https://www.aljazeera.com/news/2026/3/13/iea-announces-release-of-400-million-barrels-of-oil-but-is-it-enough?traffic_source=rss" TargetMode="External"/><Relationship Id="rId68" Type="http://schemas.openxmlformats.org/officeDocument/2006/relationships/hyperlink" Target="https://www.fxstreet.com/news/wti-rises-above-9400-as-middle-east-turmoil-escalates-202603170052" TargetMode="External"/><Relationship Id="rId69" Type="http://schemas.openxmlformats.org/officeDocument/2006/relationships/hyperlink" Target="https://boereport.com/2026/03/16/us-average-diesel-prices-cross-5-a-gallon-as-middle-east-war-tests-global-economy/" TargetMode="External"/><Relationship Id="rId70" Type="http://schemas.openxmlformats.org/officeDocument/2006/relationships/hyperlink" Target="https://www.elcomercio.com/actualidad/ecuador/petroecuador-reactiva-la-refineria-esmeraldas-tras-concluir-reparaciones-en-la-unidad-sevia/" TargetMode="External"/><Relationship Id="rId71" Type="http://schemas.openxmlformats.org/officeDocument/2006/relationships/hyperlink" Target="https://www.zerohedge.com/energy/pump-price-shock-aaa-national-gas-price-average-soars-most-record" TargetMode="External"/><Relationship Id="rId72" Type="http://schemas.openxmlformats.org/officeDocument/2006/relationships/hyperlink" Target="https://www.9news.com.au/national/petrol-prices-australia-richard-marles-doesnt-rule-out-fuel-rationing/c9de0481-bc04-47d2-a272-7606548029ef" TargetMode="External"/><Relationship Id="rId73" Type="http://schemas.openxmlformats.org/officeDocument/2006/relationships/hyperlink" Target="https://economictimes.indiatimes.com/markets/stocks/news/alkyl-amines-shares-in-focus-as-ammonia-shortage-from-iran-war-forces-production-halt-at-3-sites/articleshow/129622864.cms" TargetMode="External"/><Relationship Id="rId74" Type="http://schemas.openxmlformats.org/officeDocument/2006/relationships/hyperlink" Target="https://quwa.org/europe/defence-news/red-sea-crisis-exposes-western-naval-gaps-as-asymmetric-threats-converge-on-the-strait-of-hormuz-03-17-2026/" TargetMode="External"/><Relationship Id="rId75" Type="http://schemas.openxmlformats.org/officeDocument/2006/relationships/hyperlink" Target="https://www.indiatvnews.com/news/world/scores-killed-and-several-others-injured-as-bombs-explode-in-nigeria-suicide-bombing-suspected-2026-03-17-1033988" TargetMode="External"/><Relationship Id="rId76" Type="http://schemas.openxmlformats.org/officeDocument/2006/relationships/hyperlink" Target="https://thearabianpost.com/gulf-states-brace-for-post-iran-war-order/" TargetMode="External"/><Relationship Id="rId77" Type="http://schemas.openxmlformats.org/officeDocument/2006/relationships/hyperlink" Target="https://www.aachener-zeitung.de/wirtschaft/oel-und-gas-im-iran-krieg-wie-kommen-lieferungen-ans-ziel/142442622.html" TargetMode="External"/><Relationship Id="rId78" Type="http://schemas.openxmlformats.org/officeDocument/2006/relationships/hyperlink" Target="https://diariolatino.net/sube-el-precio-del-petroleo-en-todo-el-mundo-por-problemas-en-el-estrecho-de-ormuz/" TargetMode="External"/><Relationship Id="rId79" Type="http://schemas.openxmlformats.org/officeDocument/2006/relationships/hyperlink" Target="https://www.japantimes.co.jp/business/2026/03/17/gulf-importers-hormuz-supply-chains/" TargetMode="External"/><Relationship Id="rId80" Type="http://schemas.openxmlformats.org/officeDocument/2006/relationships/hyperlink" Target="https://newspress.co.in/if-speculators-increase-crude-prices-it-may-also-cross-higher-levels/" TargetMode="External"/><Relationship Id="rId81" Type="http://schemas.openxmlformats.org/officeDocument/2006/relationships/hyperlink" Target="https://www.haberler.com/yerel/umman-korfezi-nde-tankere-saldiri-kucuk-capli-hasar-19664246-haberi/" TargetMode="External"/><Relationship Id="rId82" Type="http://schemas.openxmlformats.org/officeDocument/2006/relationships/hyperlink" Target="https://quwa.org/middle-east-military-news/operation-epic-fury-us-strikes-90-targets-on-kharg-island-as-iran-retaliates-across-the-middle-east-03-17-2026/" TargetMode="External"/><Relationship Id="rId83" Type="http://schemas.openxmlformats.org/officeDocument/2006/relationships/hyperlink" Target="https://www.nationalheraldindia.com/international/us-embassy-in-baghdad-attacked-fire-breaks-out" TargetMode="External"/><Relationship Id="rId84" Type="http://schemas.openxmlformats.org/officeDocument/2006/relationships/hyperlink" Target="https://www.rappler.com/world/middle-east/gulf-states-press-us-neutralize-iran/" TargetMode="External"/><Relationship Id="rId85" Type="http://schemas.openxmlformats.org/officeDocument/2006/relationships/hyperlink" Target="https://www.businesstoday.in/world/story/u-us-israel-iran-war-live-updates-west-asia-uae-bahrain-dubai-tehran-qatar-saudi-arabia-drone-explosions-middle-east-conflict-donald-trump-benjamin-netanyahu-520855-2026-03-17?utm_source=rssfeed" TargetMode="External"/><Relationship Id="rId86" Type="http://schemas.openxmlformats.org/officeDocument/2006/relationships/hyperlink" Target="https://www.bssnews.net/news/369561" TargetMode="External"/><Relationship Id="rId87" Type="http://schemas.openxmlformats.org/officeDocument/2006/relationships/hyperlink" Target="https://www.india.com/news/world/uae-shuts-airspace-after-iranian-missile-drone-attack-dubai-airport-flights-disrupted-middle-east-conflict-iran-israel-us-war-gulf-region-security-crisis-8345192/" TargetMode="External"/><Relationship Id="rId88" Type="http://schemas.openxmlformats.org/officeDocument/2006/relationships/hyperlink" Target="https://www.dailymail.co.uk/news/article-15652569/IRGC-target-US-companies-Trump-iran-war.html?ns_mchannel=rss&amp;ns_campaign=1490&amp;ito=1490" TargetMode="External"/><Relationship Id="rId89" Type="http://schemas.openxmlformats.org/officeDocument/2006/relationships/hyperlink" Target="https://ilmanifesto.it/il-paradosso-del-golfo-insicuro-con-o-senza-usa" TargetMode="External"/><Relationship Id="rId90" Type="http://schemas.openxmlformats.org/officeDocument/2006/relationships/hyperlink" Target="https://www.haberler.com/guncel/hava-sahasini-gecici-olarak-kapatan-birlesik-arap-19664163-haberi/" TargetMode="External"/><Relationship Id="rId91" Type="http://schemas.openxmlformats.org/officeDocument/2006/relationships/hyperlink" Target="https://economictimes.indiatimes.com/news/international/us/us-iran-war-dubai-uae-air-traffic-operations-return-to-normal-after-temporary-closure-of-countrys-airspace/articleshow/129621870.cms" TargetMode="External"/><Relationship Id="rId92" Type="http://schemas.openxmlformats.org/officeDocument/2006/relationships/hyperlink" Target="https://economictimes.indiatimes.com/news/defence/trump-was-warned-iran-may-hit-gulf-allies-report/articleshow/129622579.cms" TargetMode="External"/><Relationship Id="rId93" Type="http://schemas.openxmlformats.org/officeDocument/2006/relationships/hyperlink" Target="https://peakoil.com/publicpolicy/u-s-considers-airstrikes-on-irans-key-oil-hub-kharg-island" TargetMode="External"/><Relationship Id="rId94" Type="http://schemas.openxmlformats.org/officeDocument/2006/relationships/hyperlink" Target="https://www.indiasnews.net/news/278926230/indian-navy-deploys-warships-for-safe-passage-of-indian-vessels-in-strait-of-hormuz" TargetMode="External"/><Relationship Id="rId95" Type="http://schemas.openxmlformats.org/officeDocument/2006/relationships/hyperlink" Target="https://investinglive.com/news/investinglive-asia-pacific-fx-news-wrap-rba-raised-its-cash-rate-by-25bp-20260317/" TargetMode="External"/><Relationship Id="rId96" Type="http://schemas.openxmlformats.org/officeDocument/2006/relationships/hyperlink" Target="https://investinglive.com/commodities/tanker-struck-near-strait-of-hormuz-as-uk-maritime-agency-warns-ships-20260317/" TargetMode="External"/><Relationship Id="rId97" Type="http://schemas.openxmlformats.org/officeDocument/2006/relationships/hyperlink" Target="https://www.worthynews.com/113010-europe-declines-trumps-request-for-warships-to-free-hormuz" TargetMode="External"/><Relationship Id="rId98" Type="http://schemas.openxmlformats.org/officeDocument/2006/relationships/hyperlink" Target="https://www.devdiscourse.com/article/business/3840842-safe-passage-ansh-tripathys-journey-through-conflict-waters" TargetMode="External"/><Relationship Id="rId99" Type="http://schemas.openxmlformats.org/officeDocument/2006/relationships/hyperlink" Target="https://www.zawya.com/en/business/commodities/gold-steady-as-investors-await-central-bank-decisions-weigh-mideast-risks-u889xsxz" TargetMode="External"/><Relationship Id="rId100" Type="http://schemas.openxmlformats.org/officeDocument/2006/relationships/hyperlink" Target="https://dariknews.bg/novini/sviat/ek-mozhe-da-predlozhi-pylna-zabrana-za-vnosa-na-ruski-petrol-2448975" TargetMode="External"/><Relationship Id="rId101" Type="http://schemas.openxmlformats.org/officeDocument/2006/relationships/hyperlink" Target="https://diplomatic.substack.com/p/loselose-both-sides-can-lose-the" TargetMode="External"/><Relationship Id="rId102" Type="http://schemas.openxmlformats.org/officeDocument/2006/relationships/hyperlink" Target="https://www.businesstoday.in/world/story/gulf-states-want-us-to-neutralise-iran-amid-hormuz-disruption-energy-crisis-report-520861-2026-03-17?utm_source=rssfeed" TargetMode="External"/><Relationship Id="rId103" Type="http://schemas.openxmlformats.org/officeDocument/2006/relationships/hyperlink" Target="https://www.businesstoday.in/world/story/gulf-tensions-did-saudi-crown-prince-push-trump-to-keep-hitting-iran-heres-what-we-know-520866-2026-03-17?utm_source=rssfeed" TargetMode="External"/><Relationship Id="rId104" Type="http://schemas.openxmlformats.org/officeDocument/2006/relationships/hyperlink" Target="https://energynow.com/2026/03/middle-east-oil-exports-drop-at-least-60-as-hormuz-stays-mostly-closed-data-shows/?amp" TargetMode="External"/><Relationship Id="rId105" Type="http://schemas.openxmlformats.org/officeDocument/2006/relationships/hyperlink" Targe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 TargetMode="External"/><Relationship Id="rId106" Type="http://schemas.openxmlformats.org/officeDocument/2006/relationships/hyperlink" Target="https://hotnews.ro/mai-mult-petrol-din-rezervele-strategice-poate-ajunge-pe-piata-daca-si-atunci-cand-va-fi-nevoie-anuntul-unui-oficial-iea-2195350" TargetMode="External"/><Relationship Id="rId107" Type="http://schemas.openxmlformats.org/officeDocument/2006/relationships/hyperlink" Target="https://www.sondakika.com/ekonomi/haber-iea-dan-400-milyon-varil-petrol-karari-19663301/" TargetMode="External"/><Relationship Id="rId108" Type="http://schemas.openxmlformats.org/officeDocument/2006/relationships/hyperlink" Target="https://iraqidinarchat.net/iraqi-oil-announces-export-alternatives-and-confirms-kirkuk-pipeline-will-be-ready-within-a-week/" TargetMode="External"/><Relationship Id="rId109" Type="http://schemas.openxmlformats.org/officeDocument/2006/relationships/hyperlink" Target="https://www.ad-hoc-news.de/boerse/news/ueberblick/hengli-petrochemical-stock-isin-cne100002g88-refining-scale-policy/68695472" TargetMode="External"/><Relationship Id="rId110" Type="http://schemas.openxmlformats.org/officeDocument/2006/relationships/hyperlink" Target="https://www.canadianminingjournal.com/news/iran-war-could-leave-lasting-shock-on-commodities-report/" TargetMode="External"/><Relationship Id="rId111" Type="http://schemas.openxmlformats.org/officeDocument/2006/relationships/hyperlink" Target="https://peakoil.com/publicpolicy/us-doe-orders-restart-of-santa-ynez-oil-flows-as-iran-war-triggers-emergency-powers" TargetMode="External"/><Relationship Id="rId112" Type="http://schemas.openxmlformats.org/officeDocument/2006/relationships/hyperlink" Target="https://www.sidwaya.info/stabilite-et-ouverture-les-piliers-dune-economie-chinoise-resiliente/" TargetMode="External"/><Relationship Id="rId113" Type="http://schemas.openxmlformats.org/officeDocument/2006/relationships/hyperlink" Target="https://jamaicainquirer.com/how-badly-has-the-iran-war-hit-the-global-economy-the-tell-tale-signs/" TargetMode="External"/><Relationship Id="rId114" Type="http://schemas.openxmlformats.org/officeDocument/2006/relationships/hyperlink" Target="https://en.mercopress.com/2026/03/16/fed-and-ecb-face-a-pivotal-week-as-the-oil-shock-revives-inflation-risk" TargetMode="External"/><Relationship Id="rId115" Type="http://schemas.openxmlformats.org/officeDocument/2006/relationships/hyperlink" Target="https://boereport.com/2026/03/16/uae-crude-output-falls-by-more-than-half-as-hormuz-closure-forces-shut-ins/" TargetMode="External"/><Relationship Id="rId116" Type="http://schemas.openxmlformats.org/officeDocument/2006/relationships/hyperlink" Target="https://energynews.biz/iran-turns-the-strait-of-hormuz-into-a-persistent-geopolitical-lever-keeping-oil-above-100/?utm_source=rss&amp;utm_medium=rss&amp;utm_campaign=iran-turns-the-strait-of-hormuz-into-a-persistent-geopolitical-lever-keeping-oil-above-100" TargetMode="External"/><Relationship Id="rId117" Type="http://schemas.openxmlformats.org/officeDocument/2006/relationships/hyperlink" Target="https://lenta.ru/news/2026/03/16/odin-iz-veduschih-eksporterov-nefti-v-mire-sokratil-dobychu-vdvoe/" TargetMode="External"/><Relationship Id="rId118" Type="http://schemas.openxmlformats.org/officeDocument/2006/relationships/hyperlink" Target="https://www.philstockworld.com/2026/03/16/monday-market-mayhem-the-march-to-world-war-iii-continues/" TargetMode="External"/><Relationship Id="rId119" Type="http://schemas.openxmlformats.org/officeDocument/2006/relationships/hyperlink" Target="https://www.indiasnews.net/news/278924965/west-asia-crisis-disrupts-fertiliser-petrochemical-supply-chains-india-seeing-production-curbs-morgan-stanley" TargetMode="External"/><Relationship Id="rId120" Type="http://schemas.openxmlformats.org/officeDocument/2006/relationships/hyperlink" Target="https://www.focus.de/finanzen/news/wir-haben-noch-17-millionen-tonnen-fuer-den-krisenfall_9eecbc67-47c1-49b7-b4e9-41036b044e32.html" TargetMode="External"/><Relationship Id="rId121" Type="http://schemas.openxmlformats.org/officeDocument/2006/relationships/hyperlink" Target="https://meyka.com/blog/march-16-zelensky-slams-eu-blackmail-as-druzhba-oil-row-escalates-1603/" TargetMode="External"/><Relationship Id="rId122" Type="http://schemas.openxmlformats.org/officeDocument/2006/relationships/hyperlink" Target="https://www.businesstoday.com.my/2026/03/16/petchem-benefiting-from-force-majeure/?utm_source=rss&amp;utm_medium=rss&amp;utm_campaign=petchem-benefiting-from-force-majeure" TargetMode="External"/><Relationship Id="rId123" Type="http://schemas.openxmlformats.org/officeDocument/2006/relationships/hyperlink" Target="https://www.24newshd.tv/16-Mar-2026/monitoring-committee-says-petroleum-product-reserves-available-till-mid-april" TargetMode="External"/><Relationship Id="rId124" Type="http://schemas.openxmlformats.org/officeDocument/2006/relationships/hyperlink" Target="https://www.24newshd.tv/16-Mar-2026/iea-head-says-oil-stocks-can-released-necessary" TargetMode="External"/><Relationship Id="rId125" Type="http://schemas.openxmlformats.org/officeDocument/2006/relationships/hyperlink" Target="https://qrius.com/global-oil-hits-105-per-barrel/" TargetMode="External"/><Relationship Id="rId126" Type="http://schemas.openxmlformats.org/officeDocument/2006/relationships/hyperlink" Target="https://www.dawn.com/news/1982687/middle-east-oil-benchmarks-hit-record-highs-as-war-cuts-supply" TargetMode="External"/><Relationship Id="rId127" Type="http://schemas.openxmlformats.org/officeDocument/2006/relationships/hyperlink" Target="https://www.middleeastmonitor.com/20260316-us-allows-iranian-oil-tankers-through-strait-of-hormuz-to-maintain-global-supply-treasury-secretary/" TargetMode="External"/><Relationship Id="rId128" Type="http://schemas.openxmlformats.org/officeDocument/2006/relationships/hyperlink" Target="https://www.marinelink.com/news/reopening-energy-markets-irans-hands-537002" TargetMode="External"/><Relationship Id="rId129" Type="http://schemas.openxmlformats.org/officeDocument/2006/relationships/hyperlink" Target="https://www.fxstreet.com/news/oil-red-sea-chokepoints-reshape-saudi-export-risks-td-securities-202603161448" TargetMode="External"/><Relationship Id="rId130" Type="http://schemas.openxmlformats.org/officeDocument/2006/relationships/hyperlink" Target="https://www.middleeastbriefing.com/news/the-iran-war-energy-shock-what-gcc-businesses-must-do-right-now/" TargetMode="External"/><Relationship Id="rId131" Type="http://schemas.openxmlformats.org/officeDocument/2006/relationships/hyperlink" Target="https://news.ssbcrack.com/fire-erupts-at-key-uae-oil-port-amid-ongoing-middle-east-conflict/" TargetMode="External"/><Relationship Id="rId132" Type="http://schemas.openxmlformats.org/officeDocument/2006/relationships/hyperlink" Target="https://www.fxstreet.com/news/oil-higher-prices-on-prolonged-gulf-disruption-ing-202603161312" TargetMode="External"/><Relationship Id="rId133" Type="http://schemas.openxmlformats.org/officeDocument/2006/relationships/hyperlink" Target="https://alienwp.com/kalshi-recession-odds-jump-above-34-as-oil-prices-top-100-per-barrel/" TargetMode="External"/><Relationship Id="rId134" Type="http://schemas.openxmlformats.org/officeDocument/2006/relationships/hyperlink" Target="https://www.icmarkets.com/blog/monday-16th-march-2026-asia-markets-fall-as-oil-prices-surge-on-u-s-iran-tensions/" TargetMode="External"/><Relationship Id="rId135" Type="http://schemas.openxmlformats.org/officeDocument/2006/relationships/hyperlink" Target="https://www.investments.halifax.co.uk/research-centre/news-centre/article/?id=22054436&amp;type=bsm" TargetMode="External"/><Relationship Id="rId136" Type="http://schemas.openxmlformats.org/officeDocument/2006/relationships/hyperlink" Target="https://www.indexbox.io/blog/chinas-early-2026-economic-data-shows-strong-growth-in-industry-and-retail/" TargetMode="External"/><Relationship Id="rId137" Type="http://schemas.openxmlformats.org/officeDocument/2006/relationships/hyperlink" Target="https://bitcoinethereumnews.com/finance/stagflation-dilemma-in-iran-war-dbs/?utm_source=rss&amp;utm_medium=rss&amp;utm_campaign=stagflation-dilemma-in-iran-war-dbs" TargetMode="External"/><Relationship Id="rId138" Type="http://schemas.openxmlformats.org/officeDocument/2006/relationships/hyperlink" Target="https://www.capitalspectator.com/us-q1-gdp-expected-to-rebound-as-energy-shock-lurks-for-q2/" TargetMode="External"/><Relationship Id="rId139" Type="http://schemas.openxmlformats.org/officeDocument/2006/relationships/hyperlink" Target="https://thetranscript.substack.com/p/03-16-2026-wild-card" TargetMode="External"/><Relationship Id="rId140" Type="http://schemas.openxmlformats.org/officeDocument/2006/relationships/hyperlink" Target="https://japantoday.com/category/business/update1-japan-begins-unilateral-oil-reserve-release-amid-iran-crisis" TargetMode="External"/><Relationship Id="rId141" Type="http://schemas.openxmlformats.org/officeDocument/2006/relationships/hyperlink" Target="https://thelivenagpur.com/2026/03/16/war-disrupts-lpg-supply-confidence-group-says-stocks-last-only-8-9-days/" TargetMode="External"/><Relationship Id="rId142" Type="http://schemas.openxmlformats.org/officeDocument/2006/relationships/hyperlink" Target="https://www.tradingview.com/news/invezz:399b41dc5094b:0-gulf-crude-output-could-drop-70-in-us-iran-conflict-says-rystad/" TargetMode="External"/><Relationship Id="rId143" Type="http://schemas.openxmlformats.org/officeDocument/2006/relationships/hyperlink" Target="https://www.thejapannews.net/news/278925279/vital-to-open-strait-of-hormuz-japan-releases-emergency-oil-reserves-amid-iran-conflict" TargetMode="External"/><Relationship Id="rId144" Type="http://schemas.openxmlformats.org/officeDocument/2006/relationships/hyperlink" Target="https://kr-asia.com/asian-executives-flag-rising-supply-chain-risks-from-iran-war" TargetMode="External"/><Relationship Id="rId145" Type="http://schemas.openxmlformats.org/officeDocument/2006/relationships/hyperlink" Target="https://www.bairdmaritime.com/offshore/refining-processing/factbox-refineries-cut-runs-as-war-on-iran-disrupts-exports" TargetMode="External"/><Relationship Id="rId146" Type="http://schemas.openxmlformats.org/officeDocument/2006/relationships/hyperlink" Target="https://en.haberler.com/the-war-plans-had-been-turned-upside-down-turkey-s-19662465/" TargetMode="External"/><Relationship Id="rId147" Type="http://schemas.openxmlformats.org/officeDocument/2006/relationships/hyperlink" Target="https://nairametrics.com/2026/03/16/iran-conflict-pushes-brent-above-105-as-supply-risks-escalate/" TargetMode="External"/><Relationship Id="rId148" Type="http://schemas.openxmlformats.org/officeDocument/2006/relationships/hyperlink" Target="https://newtalk.tw/news/view/2026-03-16/1024587" TargetMode="External"/><Relationship Id="rId149" Type="http://schemas.openxmlformats.org/officeDocument/2006/relationships/hyperlink" Target="https://skepticalscience.com/iran-war-cost-of-fossil-fuel-economy.html" TargetMode="External"/><Relationship Id="rId150" Type="http://schemas.openxmlformats.org/officeDocument/2006/relationships/hyperlink" Target="https://al-sharq.com/article/16/03/2026/%D8%A7%D9%84%D9%8A%D8%A7%D8%A8%D8%A7%D9%86-%D8%AA%D8%B7%D8%B1%D8%AD-%D8%A7%D9%84%D9%86%D9%81%D8%B7-%D9%85%D9%86-%D8%A7%D8%AD%D8%AA%D9%8A%D8%A7%D8%B7%D9%8A%D8%A7%D8%AA%D9%87%D8%A7-%D9%85%D8%B9-%D8%AA%D8%B5%D8%A7%D8%B9%D8%AF-%D8%A7%D9%84%D8%AA%D9%88%D8%AA%D8%B1-%D9%88%D8%A5%D8%BA%D9%84%D8%A7%D9%82-%D9%85%D8%B6%D9%8A%D9%82-%D9%87%D8%B1%D9%85%D8%B2" TargetMode="External"/><Relationship Id="rId151" Type="http://schemas.openxmlformats.org/officeDocument/2006/relationships/hyperlink" Target="https://ekonomi.haber7.com/ekonomi/haber/3612441-petrol-fiyatlari-100-dolar-altina-dusmuyor-savasin-ucuncu-haftasinda-yukselis-suruyor" TargetMode="External"/><Relationship Id="rId152" Type="http://schemas.openxmlformats.org/officeDocument/2006/relationships/hyperlink" Target="https://newtalk.tw/news/view/2026-03-16/1024559" TargetMode="External"/><Relationship Id="rId153" Type="http://schemas.openxmlformats.org/officeDocument/2006/relationships/hyperlink" Target="https://www.tradingview.com/news/moneycontrol:7d941725f094b:0-why-are-ongc-shares-not-rising-despite-brent-crude-staying-above-100-all-you-need-to-know/" TargetMode="External"/><Relationship Id="rId154" Type="http://schemas.openxmlformats.org/officeDocument/2006/relationships/hyperlink" Target="https://www.sss.fi/2026/03/raakaoljyn-hinta-nousee-yha/" TargetMode="External"/><Relationship Id="rId155" Type="http://schemas.openxmlformats.org/officeDocument/2006/relationships/hyperlink" Target="https://www.eltiempo.com/colombia/otras-ciudades/falla-en-suministro-de-energia-provoco-apagado-en-unidades-de-la-refineria-de-cartagena-ecopetrol-activo-plan-de-contingencia-3540411" TargetMode="External"/><Relationship Id="rId156" Type="http://schemas.openxmlformats.org/officeDocument/2006/relationships/hyperlink" Target="https://assamtribune.com/business/oil-prices-surge-nearly-4-amid-rising-west-asia-tensions-1609500" TargetMode="External"/><Relationship Id="rId157" Type="http://schemas.openxmlformats.org/officeDocument/2006/relationships/hyperlink" Target="https://streamlinefeed.co.ke/news/global-energy-markets-fracture-as-crude-breaches-106-barrier" TargetMode="External"/><Relationship Id="rId158" Type="http://schemas.openxmlformats.org/officeDocument/2006/relationships/hyperlink" Target="https://tass.com/economy/2102199" TargetMode="External"/><Relationship Id="rId159" Type="http://schemas.openxmlformats.org/officeDocument/2006/relationships/hyperlink" Target="https://www.kxlh.com/us-news/iran-war/iran-war-pushes-gas-prices-higher-as-trump-urges-allies-to-help-protect-shipping-routes" TargetMode="External"/><Relationship Id="rId160" Type="http://schemas.openxmlformats.org/officeDocument/2006/relationships/hyperlink" Target="https://libnanews.com/petrole-engrais-semi-conducteurs-les-premieres-secousses-economiques-de-la-guerre/" TargetMode="External"/><Relationship Id="rId161" Type="http://schemas.openxmlformats.org/officeDocument/2006/relationships/hyperlink" Target="https://tribune.com.pk/story/2597900/uss-abraham-lincoln-moves-farther-from-iran-after-reported-drone-threats" TargetMode="External"/><Relationship Id="rId162" Type="http://schemas.openxmlformats.org/officeDocument/2006/relationships/hyperlink" Target="https://www.business-standard.com/markets/news/citi-cuts-nifty-year-end-target-to-27-000-on-oil-shock-west-asia-war-risks-126031600334_1.html" TargetMode="External"/><Relationship Id="rId163" Type="http://schemas.openxmlformats.org/officeDocument/2006/relationships/hyperlink" Target="https://www.globaltrademag.com/middle-east-blockade-disrupts-global-lpg-and-naphtha-supply-chains/" TargetMode="External"/><Relationship Id="rId164" Type="http://schemas.openxmlformats.org/officeDocument/2006/relationships/hyperlink" Target="https://egyptoil-gas.com/news/iea-to-release-over-400-mmbbl-from-emergency-reserves-to-stabilize-oil-markets/?utm_source=rss&amp;utm_medium=rss&amp;utm_campaign=iea-to-release-over-400-mmbbl-from-emergency-reserves-to-stabilize-oil-markets" TargetMode="External"/><Relationship Id="rId165" Type="http://schemas.openxmlformats.org/officeDocument/2006/relationships/hyperlink" Target="https://www.business-standard.com/markets/news/crude-oil-110-impact-india-economy-fuel-prices-elara-126031600546_1.html" TargetMode="External"/><Relationship Id="rId166" Type="http://schemas.openxmlformats.org/officeDocument/2006/relationships/hyperlink" Target="https://www.focus.de/finanzen/news/hormus-krise-wer-haelt-die-groessten-oelreserven_0804ff4a-ee3a-43bb-97e8-de1140923693.html" TargetMode="External"/><Relationship Id="rId167" Type="http://schemas.openxmlformats.org/officeDocument/2006/relationships/hyperlink" Target="https://agadir24.info/%D8%A7%D9%84%D9%86%D9%81%D8%B7-%D9%8A%D9%88%D8%A7%D8%B5%D9%84-%D8%A7%D9%84%D8%A7%D8%B1%D8%AA%D9%81%D8%A7%D8%B9-%D9%85%D8%B9-%D8%AA%D8%B5%D8%A7%D8%B9%D8%AF-%D8%A7%D9%84%D8%AA%D9%87%D8%AF%D9%8A%D8%AF.html" TargetMode="External"/><Relationship Id="rId168" Type="http://schemas.openxmlformats.org/officeDocument/2006/relationships/hyperlink" Target="https://www.theage.com.au/business/consumer-affairs/fuel-reserve-released-as-farmers-warn-of-food-price-hit-20260316-p5oax8.html?ref=rss&amp;utm_medium=rss&amp;utm_source=rss_business" TargetMode="External"/><Relationship Id="rId169" Type="http://schemas.openxmlformats.org/officeDocument/2006/relationships/hyperlink" Target="https://www.nrc.nl/nieuws/2026/03/16/zijn-hoge-benzineprijzen-een-blijvertje-a4923098" TargetMode="External"/><Relationship Id="rId170" Type="http://schemas.openxmlformats.org/officeDocument/2006/relationships/hyperlink" Target="https://www.alarabiya.net/aswaq/oil-and-gas/2026/03/16/%D8%A7%D9%84%D9%86%D9%81%D8%B7-%D9%8A%D9%87%D8%A8%D8%B7-%D9%85%D8%B9-%D8%B6%D8%BA%D8%B7-%D8%AA%D8%B1%D8%A7%D9%85%D8%A8-%D8%B9%D9%84%D9%89-%D8%AF%D9%88%D9%84-%D8%A7%D8%AE%D8%B1%D9%89-%D9%84%D9%84%D9%85%D8%B3%D8%A7%D8%B9%D8%AF%D8%A9-%D9%81%D9%8A-%D8%AA%D8%A7%D9%85%D9%8A%D9%86-%D9%85%D8%B6%D9%8A%D9%82-%D9%87%D8%B1%D9%85%D8%B2" TargetMode="External"/><Relationship Id="rId171" Type="http://schemas.openxmlformats.org/officeDocument/2006/relationships/hyperlink" Target="https://finance.yahoo.com/news/totalenergies-reduces-output-15-amidst-105738048.html" TargetMode="External"/><Relationship Id="rId172" Type="http://schemas.openxmlformats.org/officeDocument/2006/relationships/hyperlink" Target="https://businesspost.ng/economy/nigerias-crude-output-falls-145000bpd-in-february/" TargetMode="External"/><Relationship Id="rId173" Type="http://schemas.openxmlformats.org/officeDocument/2006/relationships/hyperlink" Target="https://www.techjuice.pk/how-the-iran-israel-war-has-hit-three-key-global-industries/" TargetMode="External"/><Relationship Id="rId174" Type="http://schemas.openxmlformats.org/officeDocument/2006/relationships/hyperlink" Target="https://www.capital.bg/politika_i_ikonomika/sviat/2026/03/16/4891374_maersk_voinata_v_iran_shte_povishi_cenite_za/?ref=rss" TargetMode="External"/><Relationship Id="rId175" Type="http://schemas.openxmlformats.org/officeDocument/2006/relationships/hyperlink" Target="https://www.independent.co.uk/news/world/americas/us-politics/trump-china-jinping-iran-war-b2939256.html" TargetMode="External"/><Relationship Id="rId176" Type="http://schemas.openxmlformats.org/officeDocument/2006/relationships/hyperlink" Target="https://cyprus-mail.com/2026/03/16/greek-shipowner-defies-regional-slump-to-transit-hormuz" TargetMode="External"/><Relationship Id="rId177" Type="http://schemas.openxmlformats.org/officeDocument/2006/relationships/hyperlink" Target="https://www.thesun.co.uk/news/38526061/trump-marines-unlock-strait-hormuz-ship-shore-raids/" TargetMode="External"/><Relationship Id="rId178" Type="http://schemas.openxmlformats.org/officeDocument/2006/relationships/hyperlink" Target="https://www.thesun.co.uk/news/38527745/us-attacks-iran-pm-uk-plan-reopen-strait-hormuz/" TargetMode="External"/><Relationship Id="rId179" Type="http://schemas.openxmlformats.org/officeDocument/2006/relationships/hyperlink" Target="https://www.currencynews.co.uk/forecast/20260316-45484_euro-to-dollar-forecast-oil-spike-drives-eur-usd-to-7-month-lows.html" TargetMode="External"/><Relationship Id="rId180" Type="http://schemas.openxmlformats.org/officeDocument/2006/relationships/hyperlink" Target="https://investorsking.com/2026/03/16/oil-prices-remain-elevated-above-100-as-middle-east-tensions-disrupt-supply/" TargetMode="External"/><Relationship Id="rId181" Type="http://schemas.openxmlformats.org/officeDocument/2006/relationships/hyperlink" Target="https://realinvestmentadvice.com/resources/blog/treasury-yields-dont-lie-but-wars-dont-drive-them/" TargetMode="External"/><Relationship Id="rId182" Type="http://schemas.openxmlformats.org/officeDocument/2006/relationships/hyperlink" Target="https://www.focus.de/finanzen/bis-zu-770-000-dollar-pro-tag-griechischer-reeder-zwaengt-supertanker-durch-hormus-und-macht-millionen_61552856-0aeb-417f-bbaa-b1ac5d6d6e87.html" TargetMode="External"/><Relationship Id="rId183" Type="http://schemas.openxmlformats.org/officeDocument/2006/relationships/hyperlink" Target="https://www.zeebiz.com/world/news-us-and-israel-airstrikes-on-iran-spark-fears-of-strait-of-hormuz-disruption-392030" TargetMode="External"/><Relationship Id="rId184" Type="http://schemas.openxmlformats.org/officeDocument/2006/relationships/hyperlink" Target="https://www.independent.co.uk/news/uk/home-news/mortgage-deal-market-fall-drop-b2937904.html" TargetMode="External"/><Relationship Id="rId185" Type="http://schemas.openxmlformats.org/officeDocument/2006/relationships/hyperlink" Target="https://www.essar.com/inthenews/oil-prices-may-move-sharply-if-strait-of-hormuz-disruption-continues-says-essar-ceo-prashant-ruia/" TargetMode="External"/><Relationship Id="rId186" Type="http://schemas.openxmlformats.org/officeDocument/2006/relationships/hyperlink" Target="https://www.business-standard.com/world-news/saudi-offers-red-sea-route-for-oil-buyers-as-hormuz-crisis-persists-126031600330_1.html" TargetMode="External"/><Relationship Id="rId187" Type="http://schemas.openxmlformats.org/officeDocument/2006/relationships/hyperlink" Target="https://yen.com.gh/politics/301147-us-israel-iran-war-npa-increases-fuel-price-petrol-ghc1157-diesel-pegged-ghc1435/" TargetMode="External"/><Relationship Id="rId188" Type="http://schemas.openxmlformats.org/officeDocument/2006/relationships/hyperlink" Target="https://lenta.ru/news/2026/03/16/krupnyy-blizhnevostochnyy-port-prekratil-pogruzku-nefti/" TargetMode="External"/><Relationship Id="rId189" Type="http://schemas.openxmlformats.org/officeDocument/2006/relationships/hyperlink" Target="https://www.cnbc.com/2026/03/13/indias-modi-reaches-out-to-iran-as-energy-crunch-fears-grip-the-south-asian-nation-.html" TargetMode="External"/><Relationship Id="rId190" Type="http://schemas.openxmlformats.org/officeDocument/2006/relationships/hyperlink" Target="https://www.deccanchronicle.com/west-asia/pakistan-oil-tanker-transits-hormuz-after-hugging-irans-coast-1944185" TargetMode="External"/><Relationship Id="rId191" Type="http://schemas.openxmlformats.org/officeDocument/2006/relationships/hyperlink" Target="https://www.publico.pt/2026/03/16/mundo/noticia/kallas-sugere-replicar-acordo-cereais-ucrania-desbloquear-estreito-ormuz-2168006" TargetMode="External"/><Relationship Id="rId192" Type="http://schemas.openxmlformats.org/officeDocument/2006/relationships/hyperlink" Target="https://www.ilgiornale.it/news/politica/corridoio-hormuz-trappola-traffico-commerciale-gi-colpite-23-2637844.html" TargetMode="External"/><Relationship Id="rId193" Type="http://schemas.openxmlformats.org/officeDocument/2006/relationships/hyperlink" Target="https://www.investing.com/news/stock-market-news/these-oil-dollar-and-bond-yield-levels-could-spark-policy-action-bofas-hartnett-4559410" TargetMode="External"/><Relationship Id="rId194" Type="http://schemas.openxmlformats.org/officeDocument/2006/relationships/hyperlink" Target="https://www.cbnme.com/logistics-news/bahri-activates-dynamic-routing-measures/" TargetMode="External"/><Relationship Id="rId195" Type="http://schemas.openxmlformats.org/officeDocument/2006/relationships/hyperlink" Target="https://oilprice.com/Latest-Energy-News/World-News/Sinopec-Slashes-Refining-Runs-as-Hormuz-Disruption-Squeezes-Crude-Supply.html" TargetMode="External"/><Relationship Id="rId196" Type="http://schemas.openxmlformats.org/officeDocument/2006/relationships/hyperlink" Target="https://en.nhandan.vn/ensuring-a-stable-fuel-supply-for-the-market-post160056.html" TargetMode="External"/><Relationship Id="rId197" Type="http://schemas.openxmlformats.org/officeDocument/2006/relationships/hyperlink" Target="https://www.digitaljournal.com/world/middle-east-war-global-economic-fallout/article" TargetMode="External"/><Relationship Id="rId198" Type="http://schemas.openxmlformats.org/officeDocument/2006/relationships/hyperlink" Target="https://ca.news.yahoo.com/gulf-states-report-drone-attacks-073739488.html" TargetMode="External"/><Relationship Id="rId199" Type="http://schemas.openxmlformats.org/officeDocument/2006/relationships/hyperlink" Target="https://www.thehindubusinessline.com/markets/nifty-energy-slides-125-as-west-asia-oil-shock-batters-downstream-stocks/article70748865.ece" TargetMode="External"/><Relationship Id="rId200" Type="http://schemas.openxmlformats.org/officeDocument/2006/relationships/hyperlink" Target="https://www.thehindubusinessline.com/news/world/saudis-give-oil-buyers-red-sea-option-as-hormuz-crisis-persists/article70748784.ece" TargetMode="External"/><Relationship Id="rId201" Type="http://schemas.openxmlformats.org/officeDocument/2006/relationships/hyperlink" Target="https://www.coutts.com/insights/investing/energy-market-moves-in-a-strengthening-economy.html" TargetMode="External"/><Relationship Id="rId202" Type="http://schemas.openxmlformats.org/officeDocument/2006/relationships/hyperlink" Target="https://anytvnews.com/world/crude-oil-price-update-crude-oil-became-cheaper-trump-asked-for-help-from-the-world-big-news-came-amid-tension-in-the-gulf-of-hormuz/" TargetMode="External"/><Relationship Id="rId203" Type="http://schemas.openxmlformats.org/officeDocument/2006/relationships/hyperlink" Target="https://lanouvelletribune.info/2026/03/gaz-la-crise-au-moyen-orient-revele-la-fragilite-de-leurope-malgre-le-soutien-americain/" TargetMode="External"/><Relationship Id="rId204" Type="http://schemas.openxmlformats.org/officeDocument/2006/relationships/hyperlink" Target="https://ghanaiantimes.com.gh/oil-prices-surge-despite-strategic-reserve-release/" TargetMode="External"/><Relationship Id="rId205" Type="http://schemas.openxmlformats.org/officeDocument/2006/relationships/hyperlink" Target="https://investinglive.com/commodities/uaes-fujairah-oil-port-attacked-again-oil-loading-has-been-suspended-20260316/" TargetMode="External"/><Relationship Id="rId206" Type="http://schemas.openxmlformats.org/officeDocument/2006/relationships/hyperlink" Target="https://www.legit.ng/business-economy/energy/1700949-dangote-refinery-private-depots-release-cooking-gas-prices-retailers-adjust/" TargetMode="External"/><Relationship Id="rId207" Type="http://schemas.openxmlformats.org/officeDocument/2006/relationships/hyperlink" Target="https://www.litefinance.org/blog/analysts-opinions/eurusd-forecast-and-price-prediction/us-dollar-flirts-with-new-yearly-high-forecast-as-of-16032026/" TargetMode="External"/><Relationship Id="rId208" Type="http://schemas.openxmlformats.org/officeDocument/2006/relationships/hyperlink" Target="https://www.cairo24.com/2388898" TargetMode="External"/><Relationship Id="rId209" Type="http://schemas.openxmlformats.org/officeDocument/2006/relationships/hyperlink" Target="https://bitcoinethereumnews.com/finance/gains-ground-below-0-7000-on-hawkish-rba-bets/?utm_source=rss&amp;utm_medium=rss&amp;utm_campaign=gains-ground-below-0-7000-on-hawkish-rba-bets" TargetMode="External"/><Relationship Id="rId210" Type="http://schemas.openxmlformats.org/officeDocument/2006/relationships/hyperlink" Target="https://www.kurdistan24.net/en/story/900938/eu-reviews-naval-mission-to-protect-strait-of-hormuz-amid-middle-east-tensions" TargetMode="External"/><Relationship Id="rId211" Type="http://schemas.openxmlformats.org/officeDocument/2006/relationships/hyperlink" Target="https://www.express.co.uk/news/world/2181694/panic-iran-war-creates-oil-crisis-1970s" TargetMode="External"/><Relationship Id="rId212" Type="http://schemas.openxmlformats.org/officeDocument/2006/relationships/hyperlink" Target="https://blackchronicle.com/national/everyday-economics-the-fed-faces-a-slowing-economy-and-a-new-inflation-shock/" TargetMode="External"/><Relationship Id="rId213" Type="http://schemas.openxmlformats.org/officeDocument/2006/relationships/hyperlink" Target="https://www.cmjornal.pt/economia/detalhe/preco-do-petroleo-brent-sobe-2-e-ultrapassa-os-105-dolares" TargetMode="External"/><Relationship Id="rId214" Type="http://schemas.openxmlformats.org/officeDocument/2006/relationships/hyperlink" Target="https://www.mql5.com/en/blogs/post/768183" TargetMode="External"/><Relationship Id="rId215" Type="http://schemas.openxmlformats.org/officeDocument/2006/relationships/hyperlink" Target="https://economictimes.indiatimes.com/news/india/already-yielding-results-eam-jaishankar-pushes-dialogue-with-iran-to-secure-shipping-in-hormuz/videoshow/129603339.cms" TargetMode="External"/><Relationship Id="rId216" Type="http://schemas.openxmlformats.org/officeDocument/2006/relationships/hyperlink" Target="https://www.news18.com/india/shivalik-carrying-over-46000-tonnes-of-lpg-set-to-dock-at-mundra-port-after-safe-hormuz-transit-ws-l-9962675.html" TargetMode="External"/><Relationship Id="rId217" Type="http://schemas.openxmlformats.org/officeDocument/2006/relationships/hyperlink" Target="https://karimalmansour.substack.com/p/notes-from-the-desk-stagflation-with" TargetMode="External"/><Relationship Id="rId218" Type="http://schemas.openxmlformats.org/officeDocument/2006/relationships/hyperlink" Target="https://investinglive.com/forex/usdjpy-trades-around-intervention-levels-as-japanese-officials-remain-constrained-20260316/" TargetMode="External"/><Relationship Id="rId219" Type="http://schemas.openxmlformats.org/officeDocument/2006/relationships/hyperlink" Target="https://www.indiandefensenews.in/2026/03/indian-navy-secures-vital-lpg-lifeline.html" TargetMode="External"/><Relationship Id="rId220" Type="http://schemas.openxmlformats.org/officeDocument/2006/relationships/hyperlink" Target="https://www.investing.com/news/commodities-news/factboxanalysts-reassess-oil-price-estimates-as-iran-conflict-disrupts-markets-4559177" TargetMode="External"/><Relationship Id="rId221" Type="http://schemas.openxmlformats.org/officeDocument/2006/relationships/hyperlink" Target="https://en.protothema.gr/2026/03/16/trump-presses-allies-over-strait-of-hormuz-warns-it-will-be-bad-for-nato-if-they-dont-help-israeli-army-launches-ground-operations-in-southern-lebanon-updates/" TargetMode="External"/><Relationship Id="rId222" Type="http://schemas.openxmlformats.org/officeDocument/2006/relationships/hyperlink" Target="https://mediaindonesia.com/internasional/870945/simak-strategi-iran-di-selat-hormuz-yang-bikin-militer-as-dan-israel-kocar-kacir" TargetMode="External"/><Relationship Id="rId223" Type="http://schemas.openxmlformats.org/officeDocument/2006/relationships/hyperlink" Target="https://bitcoinethereumnews.com/finance/wti-oil-rises-to-near-98-00-on-trump-threats-against-iran-export-facilities/?utm_source=rss&amp;utm_medium=rss&amp;utm_campaign=wti-oil-rises-to-near-98-00-on-trump-threats-against-iran-export-facilities" TargetMode="External"/><Relationship Id="rId224" Type="http://schemas.openxmlformats.org/officeDocument/2006/relationships/hyperlink" Target="https://www.dailymail.co.uk/news/article-15642169/Explosions-rock-Dubai-Iranian-drone-strikes-causes-buildings-shake-citys-financial-centre-Live-update.html?ns_mchannel=rss&amp;ns_campaign=1490&amp;ito=1490" TargetMode="External"/><Relationship Id="rId225" Type="http://schemas.openxmlformats.org/officeDocument/2006/relationships/hyperlink" Target="https://sana.sy/international/2427176/" TargetMode="External"/><Relationship Id="rId226" Type="http://schemas.openxmlformats.org/officeDocument/2006/relationships/hyperlink" Target="https://news.abplive.com/news/air-india-cancels-all-flights-to-and-from-dubai-after-drone-strike-hits-dxb-airport-fuel-tanker-hit-fire-live-updates-1831438" TargetMode="External"/><Relationship Id="rId227" Type="http://schemas.openxmlformats.org/officeDocument/2006/relationships/hyperlink" Target="https://www.aljazeera.com/news/2026/3/16/iran-war-what-is-happening-on-day-17-of-us-israel-attacks" TargetMode="External"/><Relationship Id="rId228" Type="http://schemas.openxmlformats.org/officeDocument/2006/relationships/hyperlink" Target="https://www.freepressjournal.in/world/us-israel-iran-war-why-abbas-araghchis-condemnation-of-israeli-strikes-on-iranian-fuel-depots-as-ecocide-is-a-self-defeating-claim" TargetMode="External"/><Relationship Id="rId229" Type="http://schemas.openxmlformats.org/officeDocument/2006/relationships/hyperlink" Target="https://inews.co.uk/news/world/trump-thinks-island-key-iran-gamble-deadly-4296591" TargetMode="External"/><Relationship Id="rId230" Type="http://schemas.openxmlformats.org/officeDocument/2006/relationships/hyperlink" Target="https://container-news.com/readers-speak-middle-east-tensions-could-push-ships-around-cape/" TargetMode="External"/><Relationship Id="rId231" Type="http://schemas.openxmlformats.org/officeDocument/2006/relationships/hyperlink" Target="https://www.aljazeera.com/news/2026/3/13/two-killed-in-oman-by-drones-several-also-fired-at-saudi-arabia?traffic_source=rss" TargetMode="External"/><Relationship Id="rId232" Type="http://schemas.openxmlformats.org/officeDocument/2006/relationships/hyperlink" Target="https://www.insurancejournal.com/news/international/2026/03/13/861590.htm" TargetMode="External"/><Relationship Id="rId233" Type="http://schemas.openxmlformats.org/officeDocument/2006/relationships/hyperlink" Target="https://www.mirror.co.uk/news/uk-news/breaking-dubai-drone-smashes-finance-36860659" TargetMode="External"/><Relationship Id="rId234" Type="http://schemas.openxmlformats.org/officeDocument/2006/relationships/hyperlink" Target="https://www.moneytimes.com.br/mais-de-400-mi-de-barris-de-reservas-emergenciais-de-petroleo-devem-fluir-aos-mercados-globais-em-breve-diz-aie-fets/" TargetMode="External"/><Relationship Id="rId235" Type="http://schemas.openxmlformats.org/officeDocument/2006/relationships/hyperlink" Target="https://www.sondakika.com/ekonomi/haber-japonya-petrol-rezervlerini-piyasaya-surecek-19661851/" TargetMode="External"/><Relationship Id="rId236" Type="http://schemas.openxmlformats.org/officeDocument/2006/relationships/hyperlink" Target="https://www.businesstoday.in/markets/stocks/story/mrpl-chennai-petroleum-shares-jump-up-to-10-here-is-why-520718-2026-03-16?utm_source=rssfeed" TargetMode="External"/><Relationship Id="rId237" Type="http://schemas.openxmlformats.org/officeDocument/2006/relationships/hyperlink" Target="https://www.cairo24.com/2388899" TargetMode="External"/><Relationship Id="rId238" Type="http://schemas.openxmlformats.org/officeDocument/2006/relationships/hyperlink" Target="https://www.mediafax.ro/editorialistii/eliza-ene-corbeanu-stapanii-stramtorii-hormuz-23703656" TargetMode="External"/><Relationship Id="rId239" Type="http://schemas.openxmlformats.org/officeDocument/2006/relationships/hyperlink" Target="https://asianaviation.com/aviation-reels-from-us-israel-war-on-iran/" TargetMode="External"/><Relationship Id="rId240" Type="http://schemas.openxmlformats.org/officeDocument/2006/relationships/hyperlink" Target="https://www.channelstv.com/2026/03/16/20-thai-sailors-return-home-after-vessel-attack-in-gulf/" TargetMode="External"/><Relationship Id="rId241" Type="http://schemas.openxmlformats.org/officeDocument/2006/relationships/hyperlink" Target="https://indianexpress.com/article/world/oil-prices-will-come-tumbling-down-once-war-is-over-trump-demands-7-countries-to-send-warships-to-keep-strait-of-hormuz-open-10584380/" TargetMode="External"/><Relationship Id="rId242" Type="http://schemas.openxmlformats.org/officeDocument/2006/relationships/hyperlink" Target="https://www.elbalad.news/6904106" TargetMode="External"/><Relationship Id="rId243" Type="http://schemas.openxmlformats.org/officeDocument/2006/relationships/hyperlink" Target="https://www.businesstoday.in/bt-tv/whats-hot/video/west-asia-war-spills-wider-fujairah-port-hit-as-iran-warning-pushes-gulf-tensions-higher-520693-2026-03-16?utm_source=rssfeed" TargetMode="External"/><Relationship Id="rId244" Type="http://schemas.openxmlformats.org/officeDocument/2006/relationships/hyperlink" Target="https://www.aljazeera.com/news/2026/3/13/iran-war-what-is-happening-on-day-14-of-us-israel-attacks?traffic_source=rss" TargetMode="External"/><Relationship Id="rId245" Type="http://schemas.openxmlformats.org/officeDocument/2006/relationships/hyperlink" Target="https://www.theguardian.com/world/2026/mar/13/iran-war-oil-prices-russian-sanctions-lifted" TargetMode="External"/><Relationship Id="rId246" Type="http://schemas.openxmlformats.org/officeDocument/2006/relationships/hyperlink" Target="https://www.independent.co.uk/news/iran-israeli-saudi-arabia-persian-gulf-donald-trump-b2937687.html" TargetMode="External"/><Relationship Id="rId247" Type="http://schemas.openxmlformats.org/officeDocument/2006/relationships/hyperlink" Target="https://pajhwok.com/2026/03/16/trump-warns-nato-of-very-bad-future-if-allies-do-not-help-reopen-hormuz/" TargetMode="External"/><Relationship Id="rId248" Type="http://schemas.openxmlformats.org/officeDocument/2006/relationships/hyperlink" Target="https://fullavantenews.com/uaes-fujairah-port-stops-some-oil-loading-operations-after-drone-attack/" TargetMode="External"/><Relationship Id="rId249" Type="http://schemas.openxmlformats.org/officeDocument/2006/relationships/hyperlink" Target="https://www.turkiyetoday.com/opinion/natos-southern-neighborhood-is-under-fire-as-war-in-gulf-escalates-3216301" TargetMode="External"/><Relationship Id="rId250" Type="http://schemas.openxmlformats.org/officeDocument/2006/relationships/hyperlink" Target="https://biz.chosun.com/en/en-international/2026/03/16/JOCNB4M5B5FKZD4CM7LYF5YGHY/" TargetMode="External"/><Relationship Id="rId251" Type="http://schemas.openxmlformats.org/officeDocument/2006/relationships/hyperlink" Target="https://tribune.net.ph/2026/03/16/another-big-fuel-price-hike-set-tuesday" TargetMode="External"/><Relationship Id="rId252" Type="http://schemas.openxmlformats.org/officeDocument/2006/relationships/hyperlink" Target="https://www.cnbc.com/2026/03/16/trump-iran-kharg-island-strikes-oil-exports.html" TargetMode="External"/><Relationship Id="rId253" Type="http://schemas.openxmlformats.org/officeDocument/2006/relationships/hyperlink" Target="https://www.reviewjournal.com/opinion/commentary-its-gasoline-and-groceries-all-over-again-3724437/" TargetMode="External"/><Relationship Id="rId254" Type="http://schemas.openxmlformats.org/officeDocument/2006/relationships/hyperlink" Target="https://libyaupdate.com/escalation-of-tensions-in-the-gulf-after-targeting-ships-and-fuel-tanks/" TargetMode="External"/><Relationship Id="rId255" Type="http://schemas.openxmlformats.org/officeDocument/2006/relationships/hyperlink" Target="https://timesofoman.com//article/169531-iran-designates-support-centres-for-uss-gerald-r-ford-as-targets" TargetMode="External"/><Relationship Id="rId256" Type="http://schemas.openxmlformats.org/officeDocument/2006/relationships/hyperlink" Target="https://timesofoman.com//article/169522-flights-suspended-at-dubai-international-airport-after-drone-incident" TargetMode="External"/><Relationship Id="rId257" Type="http://schemas.openxmlformats.org/officeDocument/2006/relationships/hyperlink" Target="https://www.darnews.com/world/the-latest-us-hits-iran-with-intense-strikes-as-iranian-air-campaign-drives-oil-prices-higher-db04fc0d" TargetMode="External"/><Relationship Id="rId258" Type="http://schemas.openxmlformats.org/officeDocument/2006/relationships/hyperlink" Target="https://indianexpress.com/article/world/us-news/us-israel-iran-war-live-updates-trump-nato-strait-of-hormuz-10584202/" TargetMode="External"/><Relationship Id="rId259" Type="http://schemas.openxmlformats.org/officeDocument/2006/relationships/hyperlink" Target="https://punchng.com/russia-piles-pressure-on-us-over-oil-sanctions/?utm_source=rss.punchng.com&amp;utm_medium=web" TargetMode="External"/><Relationship Id="rId260" Type="http://schemas.openxmlformats.org/officeDocument/2006/relationships/hyperlink" Target="https://www.skynewsarabia.com/world/1858832-%D8%A7%D9%84%D9%8A%D9%88%D9%85-%D8%A7%D9%84%D8%B3%D8%A7%D8%A8%D8%B9-%D8%B9%D8%B4%D8%B1-%D8%A7%D9%84%D8%AD%D8%B1%D8%A8-%D8%A3%D9%87%D9%85-%D8%A7%D9%84%D8%AA%D8%B7%D9%88%D8%B1%D8%A7%D8%AA" TargetMode="External"/><Relationship Id="rId261" Type="http://schemas.openxmlformats.org/officeDocument/2006/relationships/hyperlink" Target="https://diariodelhuila.com/volvieron-los-carrotanques/" TargetMode="External"/><Relationship Id="rId262" Type="http://schemas.openxmlformats.org/officeDocument/2006/relationships/hyperlink" Target="https://www.investing.com/news/forex-news/asia-fx-weakens-indian-rupee-at-record-low-as-iran-war-keeps-oil-jitters-in-play-4558880" TargetMode="External"/><Relationship Id="rId263" Type="http://schemas.openxmlformats.org/officeDocument/2006/relationships/hyperlink" Target="https://www.newzimbabwe.com/us-eases-russia-oil-sanctions-as-iran-war-pushes-up-energy-prices/" TargetMode="External"/><Relationship Id="rId264" Type="http://schemas.openxmlformats.org/officeDocument/2006/relationships/hyperlink" Target="https://www.nrk.no/urix/trump-truer-nato-med-_svaert-darlig-fremtid__-krever-hjelp-fra-allierte-med-hormuzstredet-1.17810524" TargetMode="External"/><Relationship Id="rId265" Type="http://schemas.openxmlformats.org/officeDocument/2006/relationships/hyperlink" Target="https://www.counterpunch.org/2026/03/16/existential-attrition-irans-closure-of-the-strait-of-hormuz/" TargetMode="External"/><Relationship Id="rId266" Type="http://schemas.openxmlformats.org/officeDocument/2006/relationships/hyperlink" Target="https://www.darnews.com/world/asia-shares-mostly-lower-and-oil-hovers-around-100-a-barrel-over-iran-war-worries-304ae19b" TargetMode="External"/><Relationship Id="rId267" Type="http://schemas.openxmlformats.org/officeDocument/2006/relationships/hyperlink" Target="https://news.az/news/japan-starts-unilateral-oil-reserve-release" TargetMode="External"/><Relationship Id="rId268" Type="http://schemas.openxmlformats.org/officeDocument/2006/relationships/hyperlink" Target="https://25h.app/2026/03/16/%D8%AA%D8%AD%D8%B0%D9%8A%D8%B1%D8%A7%D8%AA-%D9%85%D9%86-%D8%B9%D9%85%D8%A7%D9%84%D9%82%D8%A9-%D8%A7%D9%84%D9%86%D9%81%D8%B7-%D9%84%D8%AA%D8%B1%D8%A7%D9%85%D8%A8-%D8%A3%D8%B2%D9%85%D8%A9-%D8%A7%D9%84/" TargetMode="External"/><Relationship Id="rId269" Type="http://schemas.openxmlformats.org/officeDocument/2006/relationships/hyperlink" Target="https://ekonomi.haber7.com/ekonomi/haber/3612354-abd-iranin-kalbini-vurdu-kuresel-petrol-piyasasi-alev-aldi" TargetMode="External"/><Relationship Id="rId270" Type="http://schemas.openxmlformats.org/officeDocument/2006/relationships/hyperlink" Target="https://bitcoinworld.co.in/pound-sterling-gains-fed-boe-rates/" TargetMode="External"/><Relationship Id="rId271" Type="http://schemas.openxmlformats.org/officeDocument/2006/relationships/hyperlink" Target="https://bitcoinworld.co.in/silver-price-forecast-xagusd-plunge-4/" TargetMode="External"/><Relationship Id="rId272" Type="http://schemas.openxmlformats.org/officeDocument/2006/relationships/hyperlink" Target="https://www.cbsnews.com/video/experts-reports-strait-of-hormuz-gas-prices/" TargetMode="External"/><Relationship Id="rId273" Type="http://schemas.openxmlformats.org/officeDocument/2006/relationships/hyperlink" Target="https://www.fxstreet.com/news/usd-tactical-haven-support-but-structural-headwinds-bbh-202603160658" TargetMode="External"/><Relationship Id="rId274" Type="http://schemas.openxmlformats.org/officeDocument/2006/relationships/hyperlink" Target="https://www.armstrongeconomics.com/international-news/north_america/americas-current-economy/the-us-economy-slows-as-war-risks-rise/" TargetMode="External"/><Relationship Id="rId275" Type="http://schemas.openxmlformats.org/officeDocument/2006/relationships/hyperlink" Target="https://www.thenewslens.com/article/265675" TargetMode="External"/><Relationship Id="rId276" Type="http://schemas.openxmlformats.org/officeDocument/2006/relationships/hyperlink" Target="https://ekonomi.republika.co.id/berita/tbtbw2423/perang-asiran-picu-gangguan-pasokan-minyak-terbesar-sepanjang-sejarah-bahlil-percepat-transisi-ebt" TargetMode="External"/><Relationship Id="rId277" Type="http://schemas.openxmlformats.org/officeDocument/2006/relationships/hyperlink" Target="https://www.24newshd.tv/16-Mar-2026/oil-hovers-around-dollar-100-stocks-mixed-iran-war-rages" TargetMode="External"/><Relationship Id="rId278" Type="http://schemas.openxmlformats.org/officeDocument/2006/relationships/hyperlink" Target="https://digpu.com/world-news/why-iran-is-attacking-saudi-arabia-uae-and-qatar" TargetMode="External"/><Relationship Id="rId279" Type="http://schemas.openxmlformats.org/officeDocument/2006/relationships/hyperlink" Target="https://thekenyatimes.com/global-politics/u-s-authorizes-sale-of-russian-oil/" TargetMode="External"/><Relationship Id="rId280" Type="http://schemas.openxmlformats.org/officeDocument/2006/relationships/hyperlink" Target="https://www.tagesschau.de/newsticker/liveblog-iran-montag-100.html" TargetMode="External"/><Relationship Id="rId281" Type="http://schemas.openxmlformats.org/officeDocument/2006/relationships/hyperlink" Target="https://www.newsghana.com.gh/global-responses-to-the-us-israeli-war-against-iran-and-lebanon/" TargetMode="External"/><Relationship Id="rId282" Type="http://schemas.openxmlformats.org/officeDocument/2006/relationships/hyperlink" Target="https://www.seattletimes.com/nation-world/u-s-officials-say-iran-is-laying-mines-in-the-strait-of-hormuz/?utm_source=RSS&amp;utm_medium=Referral&amp;utm_campaign=RSS_all" TargetMode="External"/><Relationship Id="rId283" Type="http://schemas.openxmlformats.org/officeDocument/2006/relationships/hyperlink" Target="https://nairametrics.com/2026/03/16/macron-speaks-with-irans-president-demands-end-to-unacceptable-attacks/" TargetMode="External"/><Relationship Id="rId284" Type="http://schemas.openxmlformats.org/officeDocument/2006/relationships/hyperlink" Target="https://www.cityam.com/ftse-100-live-stocks-to-jump-oil-spikes-as-strait-of-hormuz-blocked/" TargetMode="External"/><Relationship Id="rId285" Type="http://schemas.openxmlformats.org/officeDocument/2006/relationships/hyperlink" Target="https://www.indiavision.com/business/u-s-oil-prices-stay-elevated-as-trump-threatens-strikes-on-irans-crude-export-facilities/600435/" TargetMode="External"/><Relationship Id="rId286" Type="http://schemas.openxmlformats.org/officeDocument/2006/relationships/hyperlink" Target="https://www.express.co.uk/news/uk/2181665/british-troops-iraq-burn-missiles-iran-war-putin" TargetMode="External"/><Relationship Id="rId287" Type="http://schemas.openxmlformats.org/officeDocument/2006/relationships/hyperlink" Target="https://www.ad-hoc-news.de/boerse/news/ueberblick/iran-strait-crisis-pushes-brent-above-100-as-iea-reserves-fail-to/68692763" TargetMode="External"/><Relationship Id="rId288" Type="http://schemas.openxmlformats.org/officeDocument/2006/relationships/hyperlink" Target="https://www.radiofree.org/2026/03/15/the-growing-problems-of-operation-epic-fury/" TargetMode="External"/><Relationship Id="rId289" Type="http://schemas.openxmlformats.org/officeDocument/2006/relationships/hyperlink" Target="https://bitcoinworld.co.in/indian-rupee-record-low-iran-war-oil-shock/" TargetMode="External"/><Relationship Id="rId290" Type="http://schemas.openxmlformats.org/officeDocument/2006/relationships/hyperlink" Target="https://www.theguardian.com/world/live/2026/mar/13/iran-war-news-live-updates-us-israel-middle-east-crisis-latest" TargetMode="External"/><Relationship Id="rId291" Type="http://schemas.openxmlformats.org/officeDocument/2006/relationships/hyperlink" Target="https://peru21.pe/economia/petroleo-supera-los-us100-por-miedo-que-desabastecimiento-se-prolongue/" TargetMode="External"/><Relationship Id="rId292" Type="http://schemas.openxmlformats.org/officeDocument/2006/relationships/hyperlink" Target="https://www.straitstimes.com/asia/east-asia/japan-says-beginning-release-of-strategic-oil-reserves" TargetMode="External"/><Relationship Id="rId293" Type="http://schemas.openxmlformats.org/officeDocument/2006/relationships/hyperlink" Target="https://www.seatrade-maritime.com/security/iran-vows-to-keep-blocking-the-strait-of-hormuz" TargetMode="External"/><Relationship Id="rId294" Type="http://schemas.openxmlformats.org/officeDocument/2006/relationships/hyperlink" Target="https://www.seattletimes.com/business/asia-shares-mostly-lower-and-oil-hovers-around-100-a-barrel-over-iran-war-worries/?utm_source=RSS&amp;utm_medium=Referral&amp;utm_campaign=RSS_all" TargetMode="External"/><Relationship Id="rId295" Type="http://schemas.openxmlformats.org/officeDocument/2006/relationships/hyperlink" Target="https://www.news4jax.com/business/2026/03/16/brent-crude-trades-near-105-as-iran-attacks-more-gulf-targets-while-shares-are-mixed/" TargetMode="External"/><Relationship Id="rId296" Type="http://schemas.openxmlformats.org/officeDocument/2006/relationships/hyperlink" Target="https://aif.ru/money/dmitriev-ssha-fakticheski-priznali-zavisimost-mirovogo-rynka-ot-nefti-iz-rf" TargetMode="External"/><Relationship Id="rId297" Type="http://schemas.openxmlformats.org/officeDocument/2006/relationships/hyperlink" Target="https://www.watoday.com.au/business/companies/emirates-flights-from-australia-diverted-after-attack-on-dubai-20260316-p5ob00.html?ref=rss&amp;utm_medium=rss&amp;utm_source=rss_feed" TargetMode="External"/><Relationship Id="rId298" Type="http://schemas.openxmlformats.org/officeDocument/2006/relationships/hyperlink" Target="https://www.tv9marathi.com/international/iran-isreal-america-war-drone-attack-and-fire-near-dubai-airport-flights-suspended-1627223.html" TargetMode="External"/><Relationship Id="rId299" Type="http://schemas.openxmlformats.org/officeDocument/2006/relationships/hyperlink" Target="https://developingtelecoms.com/telecom-technology/optical-fixed-networks/19951-2africa-pearls-deployment-on-hold-as-asn-cites-force-majeure-report.html" TargetMode="External"/><Relationship Id="rId300" Type="http://schemas.openxmlformats.org/officeDocument/2006/relationships/hyperlink" Target="https://witness.co.za/news/2026/03/13/oil-holds-above-100-and-stocks-fall-as-khamenei-targets-hormuz/" TargetMode="External"/><Relationship Id="rId301" Type="http://schemas.openxmlformats.org/officeDocument/2006/relationships/hyperlink" Target="https://newstodaynet.com/2026/03/16/iran-war-puts-trump-under-political-pressure/" TargetMode="External"/><Relationship Id="rId302" Type="http://schemas.openxmlformats.org/officeDocument/2006/relationships/hyperlink" Target="https://www.dailymail.co.uk/yourmoney/article-15640061/goldman-raises-crude-oil-forecast-trump-declares-iran-victory.html?ns_mchannel=rss&amp;ns_campaign=1490&amp;ito=1490" TargetMode="External"/><Relationship Id="rId303" Type="http://schemas.openxmlformats.org/officeDocument/2006/relationships/hyperlink" Target="https://tfipost.com/2026/03/hormuz-crisis-the-indian-navy-is-returning-to-india-escorting-shivalik-and-nanda/" TargetMode="External"/><Relationship Id="rId304" Type="http://schemas.openxmlformats.org/officeDocument/2006/relationships/hyperlink" Target="https://bitcoinworld.co.in/japan-oil-reserves-release-war/" TargetMode="External"/><Relationship Id="rId305" Type="http://schemas.openxmlformats.org/officeDocument/2006/relationships/hyperlink" Target="https://www.cbsnews.com/video/oil-prices-climb-ayatollah-mojtaba-khamenei-statement-says-strait-of-hormuz-will-stay-closed/" TargetMode="External"/><Relationship Id="rId306" Type="http://schemas.openxmlformats.org/officeDocument/2006/relationships/hyperlink" Target="https://www.lokmattimes.com/business/west-asia-crisis-raises-oil-supply-risks-for-india-but-refiners-could-gain-morgan-stanley/" TargetMode="External"/><Relationship Id="rId307" Type="http://schemas.openxmlformats.org/officeDocument/2006/relationships/hyperlink" Targe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 TargetMode="External"/><Relationship Id="rId308" Type="http://schemas.openxmlformats.org/officeDocument/2006/relationships/hyperlink" Target="https://www.irishnews.com/news/uk/yvette-cooper-continues-saudi-visit-as-iran-threatens-to-block-key-oil-route-PYLSJUGRJZPDBEBE55WSEOP2AM/" TargetMode="External"/><Relationship Id="rId309" Type="http://schemas.openxmlformats.org/officeDocument/2006/relationships/hyperlink" Target="https://www.fxstreet.com/news/usd-chf-slips-below-07900-as-us-dollar-weakens-on-easing-risk-aversion-202603160515" TargetMode="External"/><Relationship Id="rId310" Type="http://schemas.openxmlformats.org/officeDocument/2006/relationships/hyperlink" Target="https://www.ad-hoc-news.de/boerse/news/ueberblick/brent-crude-surges-past-104-as-iran-strait-of-hormuz-blockade-fuels/68692744" TargetMode="External"/><Relationship Id="rId311" Type="http://schemas.openxmlformats.org/officeDocument/2006/relationships/hyperlink" Target="https://www.investing.com/news/forex-news/dollar-poised-for-second-weekly-gain-with-no-end-in-sight-for-iran-war-4558788" TargetMode="External"/><Relationship Id="rId312" Type="http://schemas.openxmlformats.org/officeDocument/2006/relationships/hyperlink" Target="https://www.al-monitor.com/originals/2026/03/factbox-reactions-trumps-call-help-secure-strait-hormuz" TargetMode="External"/><Relationship Id="rId313" Type="http://schemas.openxmlformats.org/officeDocument/2006/relationships/hyperlink" Target="https://www.dailymail.co.uk/debate/article-15640877/MARK-ALMOND-bizarre-failure-plan-blockade-means-Epic-Fury-heading-Epic-Fail.html?ns_mchannel=rss&amp;ns_campaign=1490&amp;ito=1490" TargetMode="External"/><Relationship Id="rId314" Type="http://schemas.openxmlformats.org/officeDocument/2006/relationships/hyperlink" Target="https://www.seatrade-maritime.com/security/search-for-three-missing-crew-from-mayuree-naree-continues" TargetMode="External"/><Relationship Id="rId315" Type="http://schemas.openxmlformats.org/officeDocument/2006/relationships/hyperlink" Target="https://www.usnn.news/trump-says-xi-summit-could-be-delayed/" TargetMode="External"/><Relationship Id="rId316" Type="http://schemas.openxmlformats.org/officeDocument/2006/relationships/hyperlink" Target="https://streamlinefeed.co.ke/news/strikes-on-irans-kharg-island-send-global-oil-markets-reeling" TargetMode="External"/><Relationship Id="rId317" Type="http://schemas.openxmlformats.org/officeDocument/2006/relationships/hyperlink" Target="https://www.bostonglobe.com/2026/03/12/business/oil-shocks-tentacles-grip-world-economy/" TargetMode="External"/><Relationship Id="rId318" Type="http://schemas.openxmlformats.org/officeDocument/2006/relationships/hyperlink" Target="https://economymiddleeast.com/news/oil-prices-surge-to-104-87-as-trump-seeks-naval-coalition-for-strait-of-hormuz-iea-plans-400-million-barrel-release/" TargetMode="External"/><Relationship Id="rId319" Type="http://schemas.openxmlformats.org/officeDocument/2006/relationships/hyperlink" Target="https://www.business-standard.com/world-news/israel-iran-conflict-west-asia-us-trump-nato-strait-of-hormuz-india-lpg-126031600201_1.html" TargetMode="External"/><Relationship Id="rId320" Type="http://schemas.openxmlformats.org/officeDocument/2006/relationships/hyperlink" Target="https://www.business-standard.com/world-news/us-says-iran-war-driven-oil-reserve-release-will-be-structured-as-exchange-126031600191_1.html" TargetMode="External"/><Relationship Id="rId321" Type="http://schemas.openxmlformats.org/officeDocument/2006/relationships/hyperlink" Target="https://www.business-standard.com/markets/news/systematix-prefers-ril-petronet-lng-gulf-oil-deep-industries-brent-crude-scales-100-bbl-126031600131_1.html" TargetMode="External"/><Relationship Id="rId322" Type="http://schemas.openxmlformats.org/officeDocument/2006/relationships/hyperlink" Target="https://www.business-standard.com/markets/news/nomura-cuts-dec-2026-nifty-target-by-15-mid-smallcaps-at-risk-126031600248_1.html" TargetMode="External"/><Relationship Id="rId323" Type="http://schemas.openxmlformats.org/officeDocument/2006/relationships/hyperlink" Target="https://www.aljazeera.com/economy/2026/3/16/oil-prices-keep-rising-as-trump-seeks-coalition-to-reopen-strait-of-hormuz" TargetMode="External"/><Relationship Id="rId324" Type="http://schemas.openxmlformats.org/officeDocument/2006/relationships/hyperlink" Target="https://www.fxstreet.com/analysis/markets-tread-water-slightly-positive-following-kharg-island-bombing-202603160550" TargetMode="External"/><Relationship Id="rId325" Type="http://schemas.openxmlformats.org/officeDocument/2006/relationships/hyperlink" Target="https://www.globalbankingandfinance.com/morning-bid-drawing-strait-always-risky-play/" TargetMode="External"/><Relationship Id="rId326" Type="http://schemas.openxmlformats.org/officeDocument/2006/relationships/hyperlink" Target="https://www.aljazeera.com/video/newsfeed/2026/3/12/iran-envoy-says-tehran-will-keep-strait-of-hormuz-open?traffic_source=rss" TargetMode="External"/><Relationship Id="rId327" Type="http://schemas.openxmlformats.org/officeDocument/2006/relationships/hyperlink" Target="https://nypost.com/2026/03/12/opinion/how-irans-forced-oil-crisis-is-trumps-energy-opportunity/" TargetMode="External"/><Relationship Id="rId328" Type="http://schemas.openxmlformats.org/officeDocument/2006/relationships/hyperlink" Target="https://www.birminghammail.co.uk/travel/foreign-office-changes-dubai-uae-33596262" TargetMode="External"/><Relationship Id="rId329" Type="http://schemas.openxmlformats.org/officeDocument/2006/relationships/hyperlink" Target="https://www.dailymail.co.uk/news/article-15641291/Iran-war-oil-crisis-bigger-1970s-warning.html?ns_mchannel=rss&amp;ns_campaign=1490&amp;ito=1490" TargetMode="External"/><Relationship Id="rId330" Type="http://schemas.openxmlformats.org/officeDocument/2006/relationships/hyperlink" Target="https://www.business-standard.com/world-news/nuclear-material-buried-under-rubble-after-us-strikes-iranian-fm-araghchi-126031600047_1.html" TargetMode="External"/><Relationship Id="rId331" Type="http://schemas.openxmlformats.org/officeDocument/2006/relationships/hyperlink" Target="https://economictimes.indiatimes.com/markets/commodities/news/oil-price-today-march-16-crude-oil-gains-1-above-100-on-trumps-latest-threat-to-iran-heres-why/articleshow/129598988.cms" TargetMode="External"/><Relationship Id="rId332" Type="http://schemas.openxmlformats.org/officeDocument/2006/relationships/hyperlink" Target="https://streamlinefeed.co.ke/news/china-s-economic-momentum-faces-volatile-global-energy-headwinds" TargetMode="External"/><Relationship Id="rId333" Type="http://schemas.openxmlformats.org/officeDocument/2006/relationships/hyperlink" Target="https://peru21.pe/mundo/guerra-en-medio-oriente-en-vivo-todos-los-detalles-del-conflicto-entre-iran-estados-unidos-e-israel/" TargetMode="External"/><Relationship Id="rId334" Type="http://schemas.openxmlformats.org/officeDocument/2006/relationships/hyperlink" Target="https://www.zeebiz.com/world/news-us-claims-iran-militarily-weakened-urges-nations-to-guard-vital-oil-route-391996" TargetMode="External"/><Relationship Id="rId335" Type="http://schemas.openxmlformats.org/officeDocument/2006/relationships/hyperlink" Target="https://www.aljazeera.com/news/2026/3/12/qatar-rejects-attempts-to-drive-wedge-with-us-over-gas-pause?traffic_source=rss" TargetMode="External"/><Relationship Id="rId336" Type="http://schemas.openxmlformats.org/officeDocument/2006/relationships/hyperlink" Target="https://www.standard.co.uk/news/politics/yvette-cooper-foreign-secretary-iran-strait-of-hormuz-emmanuel-macron-b1274712.html" TargetMode="External"/><Relationship Id="rId337" Type="http://schemas.openxmlformats.org/officeDocument/2006/relationships/hyperlink" Target="https://kalimpongonlinenews.blogspot.com/2026/03/gulf-states-report-intercepting.html" TargetMode="External"/><Relationship Id="rId338" Type="http://schemas.openxmlformats.org/officeDocument/2006/relationships/hyperlink" Target="https://www.fxstreet.com/news/us-president-donald-trump-increases-pressure-on-allies-over-strait-of-hormuz-ft-202603160330" TargetMode="External"/><Relationship Id="rId339" Type="http://schemas.openxmlformats.org/officeDocument/2006/relationships/hyperlink" Target="https://lanouvelletribune.info/2026/03/six-soldats-francais-blesses-en-irak-dans-une-attaque-revendiquee-par-une-milice-pro-iranienne/" TargetMode="External"/><Relationship Id="rId340" Type="http://schemas.openxmlformats.org/officeDocument/2006/relationships/hyperlink" Target="https://www.dailymail.co.uk/news/article-15641173/Australia-fuel-crisis-Nat-Barr-Mark-Butler.html?ns_mchannel=rss&amp;ns_campaign=1490&amp;ito=1490" TargetMode="External"/><Relationship Id="rId341" Type="http://schemas.openxmlformats.org/officeDocument/2006/relationships/hyperlink" Target="https://www.cnbc.com/2026/03/16/cctv-script-16/03/26.html" TargetMode="External"/><Relationship Id="rId342" Type="http://schemas.openxmlformats.org/officeDocument/2006/relationships/hyperlink" Target="https://www.independent.co.uk/news/world/middle-east/us-navy-escort-oil-tankers-strait-of-hormuz-b2937562.html" TargetMode="External"/><Relationship Id="rId343" Type="http://schemas.openxmlformats.org/officeDocument/2006/relationships/hyperlink" Target="https://indiashippingnews.com/saudi-arabia-launches-initiative-to-reroute-gulf-cargo-to-red-sea-ports/" TargetMode="External"/><Relationship Id="rId344" Type="http://schemas.openxmlformats.org/officeDocument/2006/relationships/hyperlink" Target="https://dinarchronicles.com/2026/03/16/sun-am-pm-seeds-of-wisdom-news-updates-3-15-26/" TargetMode="External"/><Relationship Id="rId345" Type="http://schemas.openxmlformats.org/officeDocument/2006/relationships/hyperlink" Target="https://www.fxleaders.com/news/2026/03/15/brent-and-wti-crude-oil-prices-jump-at-the-open-as-energy-ceos-warn-of-crisis-but-retreat/" TargetMode="External"/><Relationship Id="rId346" Type="http://schemas.openxmlformats.org/officeDocument/2006/relationships/hyperlink" Target="https://www.freepressjournal.in/business/oil-prices-surge-nearly-4-as-us-strikes-on-irans-kharg-island-escalate-west-asia-conflict-strait-of-hormuz-tensions-mount" TargetMode="External"/><Relationship Id="rId347" Type="http://schemas.openxmlformats.org/officeDocument/2006/relationships/hyperlink" Target="https://www.prameyanews.com/saudi-crude-oil-tanker-reaches-indian-shores-safely-amidst-extreme-middle-east-maritime-tensions" TargetMode="External"/><Relationship Id="rId348" Type="http://schemas.openxmlformats.org/officeDocument/2006/relationships/hyperlink" Target="https://www.newsbytesapp.com/news/world/us-planning-multi-nation-coalition-to-escort-ships-through-hormuz/story" TargetMode="External"/><Relationship Id="rId349" Type="http://schemas.openxmlformats.org/officeDocument/2006/relationships/hyperlink" Target="https://www.politico.eu/podcast/brussels-playbook-podcast/the-eus-energy-dilemma/?utm_source=RSS_Feed&amp;utm_medium=RSS&amp;utm_campaign=RSS_Syndication" TargetMode="External"/><Relationship Id="rId350" Type="http://schemas.openxmlformats.org/officeDocument/2006/relationships/hyperlink" Target="https://www.cbsnews.com/video/iranian-oil-exports-up-about-30-percent-war/" TargetMode="External"/><Relationship Id="rId351" Type="http://schemas.openxmlformats.org/officeDocument/2006/relationships/hyperlink" Target="https://www.businessinsider.com/us-strait-hormuz-mines-independence-class-ships-malaysia-asia-2026-3" TargetMode="External"/><Relationship Id="rId352" Type="http://schemas.openxmlformats.org/officeDocument/2006/relationships/hyperlink" Target="https://www.irishnews.com/news/world/irans-leader-vows-to-keep-up-attacks-in-first-statement-since-being-appointed-VII4DETUBZMZXGM3PQT4CO5YKQ/" TargetMode="External"/><Relationship Id="rId353" Type="http://schemas.openxmlformats.org/officeDocument/2006/relationships/hyperlink" Target="https://www.thesanantonionews.net/news/278924648/economic-watch-energy-shocks-from-mideast-tensions-to-reshape-global-market-outlook" TargetMode="External"/><Relationship Id="rId354" Type="http://schemas.openxmlformats.org/officeDocument/2006/relationships/hyperlink" Target="https://www.fxleaders.com/news/2026/03/15/dow-jones-futures-break-key-support-and-rebound-as-geo-tensions-escalate-over-weekend/" TargetMode="External"/><Relationship Id="rId355" Type="http://schemas.openxmlformats.org/officeDocument/2006/relationships/hyperlink" Target="https://www.vietnamplus.vn/gia-dau-the-gioi-tiep-tuc-tang-trong-phien-giao-dich-dau-tuan-ngay-163-post1099213.vnp" TargetMode="External"/><Relationship Id="rId356" Type="http://schemas.openxmlformats.org/officeDocument/2006/relationships/hyperlink" Target="https://www.vietnamplus.vn/gia-dau-tho-vuot-100-usd-moi-thung-dong-tien-dau-tu-nguyen-lieu-gia-tang-post1099227.vnp" TargetMode="External"/><Relationship Id="rId357" Type="http://schemas.openxmlformats.org/officeDocument/2006/relationships/hyperlink" Target="https://www.goodreturns.in/news/gold-rates-silver-rates-today-live-mcx-gold-silver-price-spot-gold-24k-22k-18k-gold-prices-march-16-1496103.html" TargetMode="External"/><Relationship Id="rId358" Type="http://schemas.openxmlformats.org/officeDocument/2006/relationships/hyperlink" Target="https://www.nation.com.pk/16-Mar-2026/gulf-states-uk-call-confronting-iranian-threats-international-shipping-hormuz-strait" TargetMode="External"/><Relationship Id="rId359" Type="http://schemas.openxmlformats.org/officeDocument/2006/relationships/hyperlink" Target="https://www.upi.com/Top_News/World-News/2026/03/16/concerns-stagflation/5651773635320/" TargetMode="External"/><Relationship Id="rId360" Type="http://schemas.openxmlformats.org/officeDocument/2006/relationships/hyperlink" Target="https://www.fxstreet.com/news/japan-starts-release-of-oil-from-reserves-as-war-snarls-flows-bloomberg-202603160503" TargetMode="External"/><Relationship Id="rId361" Type="http://schemas.openxmlformats.org/officeDocument/2006/relationships/hyperlink" Target="https://blogs.timesofisrael.com/two-tankers-through-hormuz-what-indias-cooking-gas-diplomacy-means-for-imec/" TargetMode="External"/><Relationship Id="rId362" Type="http://schemas.openxmlformats.org/officeDocument/2006/relationships/hyperlink" Target="https://mettisglobal.news/Asia-markets-slip-on-rising-oil-prices-US-Iran-tensions-59050" TargetMode="External"/><Relationship Id="rId363" Type="http://schemas.openxmlformats.org/officeDocument/2006/relationships/hyperlink" Target="https://fortune.com/2026/03/15/oil-prices-iran-war-strait-hormuz-gatekeeper-trump-navy-escort-tankers-marines/" TargetMode="External"/><Relationship Id="rId364" Type="http://schemas.openxmlformats.org/officeDocument/2006/relationships/hyperlink" Target="https://lngprime.com/lng-terminals/totalenergies-sees-limited-impact-on-lng-trading-activities-after-qatar-shutdown/180328/" TargetMode="External"/><Relationship Id="rId365" Type="http://schemas.openxmlformats.org/officeDocument/2006/relationships/hyperlink" Target="https://www.emirates247.com/business/us-gasoline-prices-average-370-per-gallon-up-24/278" TargetMode="External"/><Relationship Id="rId366" Type="http://schemas.openxmlformats.org/officeDocument/2006/relationships/hyperlink" Target="https://investinglive.com/commodities/us-oil-executives-warn-trump-energy-crisis-could-worsen-oil-futures-higher-at-the-open-20260315/" TargetMode="External"/><Relationship Id="rId367" Type="http://schemas.openxmlformats.org/officeDocument/2006/relationships/hyperlink" Target="https://www.albawaba.com/news/trump-administration-working-global-1623835" TargetMode="External"/><Relationship Id="rId368" Type="http://schemas.openxmlformats.org/officeDocument/2006/relationships/hyperlink" Target="https://keyt.com/news/money-and-business/cnn-business-consumer/2026/03/15/oil-prices-climb-past-105-a-barrel-as-war-in-iran-enters-third-week/" TargetMode="External"/><Relationship Id="rId369" Type="http://schemas.openxmlformats.org/officeDocument/2006/relationships/hyperlink" Target="https://www.actionforex.com/live-comments/633363-seven-central-banks-one-energy-shock-critical-monetary-policy-week/" TargetMode="External"/><Relationship Id="rId370" Type="http://schemas.openxmlformats.org/officeDocument/2006/relationships/hyperlink" Target="https://www.business-standard.com/markets/commodities/oil-climbs-above-100-as-west-asia-conflict-threatens-export-facilities-126031600042_1.html" TargetMode="External"/><Relationship Id="rId371" Type="http://schemas.openxmlformats.org/officeDocument/2006/relationships/hyperlink" Target="https://newtalk.tw/news/view/2026-03-16/1024478" TargetMode="External"/><Relationship Id="rId372" Type="http://schemas.openxmlformats.org/officeDocument/2006/relationships/hyperlink" Target="https://www.energyvoice.com/oilandgas/middle-east/593848/oil-100-ships-burn-persian-gulf/" TargetMode="External"/><Relationship Id="rId373" Type="http://schemas.openxmlformats.org/officeDocument/2006/relationships/hyperlink" Target="https://www.indiatoday.in/world/story/iran-war-news-us-may-soon-announce-coalition-to-escort-ships-through-strait-of-hormuz-says-report-2882471-2026-03-16?utm_source=rss" TargetMode="External"/><Relationship Id="rId374" Type="http://schemas.openxmlformats.org/officeDocument/2006/relationships/hyperlink" Target="https://www.aol.com/finance/why-stock-market-thinks-iran-165037825.html" TargetMode="External"/><Relationship Id="rId375" Type="http://schemas.openxmlformats.org/officeDocument/2006/relationships/hyperlink" Target="https://greekcitytimes.com/2026/03/16/eu-aspides-naval-expansion-hormuz-iran-disruption-2026/" TargetMode="External"/><Relationship Id="rId376" Type="http://schemas.openxmlformats.org/officeDocument/2006/relationships/hyperlink" Target="https://bitcoinworld.co.in/us-dollar-index-holds-above-100/" TargetMode="External"/><Relationship Id="rId377" Type="http://schemas.openxmlformats.org/officeDocument/2006/relationships/hyperlink" Target="https://asianews.network/protecting-consumers-or-balancing-the-books-pakistans-oil-dilemma/" TargetMode="External"/><Relationship Id="rId378" Type="http://schemas.openxmlformats.org/officeDocument/2006/relationships/hyperlink" Target="https://www.jpost.com/middle-east/iran-news/article-890057" TargetMode="External"/><Relationship Id="rId379" Type="http://schemas.openxmlformats.org/officeDocument/2006/relationships/hyperlink" Target="https://boereport.com/2026/03/15/iran-war-hits-refined-fuels-harder-than-crude-and-importers-need-to-act-russell/" TargetMode="External"/><Relationship Id="rId380" Type="http://schemas.openxmlformats.org/officeDocument/2006/relationships/hyperlink" Target="https://www.actionforex.com/contributors/fundamental-analysis/633361-oil-hits-100-as-iran-war-worries-investors-and-yen-nears-intervention-levels/" TargetMode="External"/><Relationship Id="rId381" Type="http://schemas.openxmlformats.org/officeDocument/2006/relationships/hyperlink" Target="https://www.elnuevosiglo.com.co/internacional/se-espera-que-la-fed-mantenga-las-tasas-con-un-ojo-puesto-en-la-guerra-en-medio" TargetMode="External"/><Relationship Id="rId382" Type="http://schemas.openxmlformats.org/officeDocument/2006/relationships/hyperlink" Target="https://www.benzinga.com/news/politics/26/03/51260644/dow-futures-rise-while-oil-hovers-near-100-trump-warns-nato-of-very-bad-future-if-allies-dont-help-" TargetMode="External"/><Relationship Id="rId383" Type="http://schemas.openxmlformats.org/officeDocument/2006/relationships/hyperlink" Target="https://www.newfortunetimes.com/trump-warns-nato-presses-china-as-hormuz-crisis-jolts-global-oil-markets/" TargetMode="External"/><Relationship Id="rId384" Type="http://schemas.openxmlformats.org/officeDocument/2006/relationships/hyperlink" Target="https://indiashippingnews.com/irans-fm-abbas-araghchi-says-strait-of-hormuz-open-but-bars-us-israel-linked-vessels/" TargetMode="External"/><Relationship Id="rId385" Type="http://schemas.openxmlformats.org/officeDocument/2006/relationships/hyperlink" Target="https://www.xaluannews.com/modules.php?name=News&amp;file=article&amp;sid=3739335" TargetMode="External"/><Relationship Id="rId386" Type="http://schemas.openxmlformats.org/officeDocument/2006/relationships/hyperlink" Target="https://news.abplive.com/news/world/deep-dive-what-force-majeure-means-and-why-gulf-countries-are-invoking-it-amid-west-asia-conflict-18313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