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2026-03-17 10:05 UTC [QZRM]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RF-crude-001</w:t>
      </w:r>
      <w:r/>
    </w:p>
    <w:p>
      <w:pPr>
        <w:pStyle w:val="ListBullet"/>
        <w:spacing w:line="240" w:lineRule="auto"/>
        <w:ind w:left="720"/>
      </w:pPr>
      <w:r/>
      <w:r>
        <w:t>generated_at: 2026-03-17T10:05:00Z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Geopolitical escalation risk centered on Iran and Gulf shipping corridors is sustaining an elevated near-term risk premium for Brent.</w:t>
            </w:r>
          </w:p>
        </w:tc>
        <w:tc>
          <w:tcPr>
            <w:tcW w:type="dxa" w:w="1040"/>
          </w:tcPr>
          <w:p>
            <w:r>
              <w:t>64</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68</w:t>
            </w:r>
          </w:p>
        </w:tc>
      </w:tr>
      <w:tr>
        <w:tc>
          <w:tcPr>
            <w:tcW w:type="dxa" w:w="1040"/>
          </w:tcPr>
          <w:p>
            <w:r>
              <w:t>crude_oil</w:t>
            </w:r>
          </w:p>
        </w:tc>
        <w:tc>
          <w:tcPr>
            <w:tcW w:type="dxa" w:w="1040"/>
          </w:tcPr>
          <w:p>
            <w:r>
              <w:t>B-crude-002</w:t>
            </w:r>
          </w:p>
        </w:tc>
        <w:tc>
          <w:tcPr>
            <w:tcW w:type="dxa" w:w="1040"/>
          </w:tcPr>
          <w:p>
            <w:r>
              <w:t>Shipping-security and chokepoint narratives (Hormuz / Fujairah / Oman) are an accelerating catalyst, but the impulse is past peak intensity (cooling from the last 1–3h).</w:t>
            </w:r>
          </w:p>
        </w:tc>
        <w:tc>
          <w:tcPr>
            <w:tcW w:type="dxa" w:w="1040"/>
          </w:tcPr>
          <w:p>
            <w:r>
              <w:t>61</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68</w:t>
            </w:r>
          </w:p>
        </w:tc>
      </w:tr>
      <w:tr>
        <w:tc>
          <w:tcPr>
            <w:tcW w:type="dxa" w:w="1040"/>
          </w:tcPr>
          <w:p>
            <w:r>
              <w:t>crude_oil</w:t>
            </w:r>
          </w:p>
        </w:tc>
        <w:tc>
          <w:tcPr>
            <w:tcW w:type="dxa" w:w="1040"/>
          </w:tcPr>
          <w:p>
            <w:r>
              <w:t>B-crude-003</w:t>
            </w:r>
          </w:p>
        </w:tc>
        <w:tc>
          <w:tcPr>
            <w:tcW w:type="dxa" w:w="1040"/>
          </w:tcPr>
          <w:p>
            <w:r>
              <w:t>Inventory/internals narratives and refinery-outage narratives are directionally mixed for outright crude: they support volatility more than a clean trend.</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crude_oil</w:t>
            </w:r>
          </w:p>
        </w:tc>
        <w:tc>
          <w:tcPr>
            <w:tcW w:type="dxa" w:w="1040"/>
          </w:tcPr>
          <w:p>
            <w:r>
              <w:t>B-crude-004</w:t>
            </w:r>
          </w:p>
        </w:tc>
        <w:tc>
          <w:tcPr>
            <w:tcW w:type="dxa" w:w="1040"/>
          </w:tcPr>
          <w:p>
            <w:r>
              <w:t>Macro FX pressure (USD strength) is a plausible near-term cap on upside and raises pullback/reversal risk if geopolitical headlines fade.</w:t>
            </w:r>
          </w:p>
        </w:tc>
        <w:tc>
          <w:tcPr>
            <w:tcW w:type="dxa" w:w="1040"/>
          </w:tcPr>
          <w:p>
            <w:r>
              <w:t>55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"6B-20260317-100500Z-crude_oil",</w:t>
        <w:br/>
        <w:t xml:space="preserve"> "timestamp_utc": "2026-03-17T10:05:00Z",</w:t>
        <w:br/>
        <w:t xml:space="preserve"> "primary_asset_focus": {</w:t>
        <w:br/>
        <w:t xml:space="preserve"> "name": "Brent crude oil futures",</w:t>
        <w:br/>
        <w:t xml:space="preserve"> "market_code": "crude_oil"</w:t>
        <w:br/>
        <w:t xml:space="preserve"> },</w:t>
        <w:br/>
        <w:t xml:space="preserve"> "headline_sentiment_word": "Reversal-Risk",</w:t>
        <w:br/>
        <w:t xml:space="preserve"> "headline_conviction_score_0_100": 64,</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"Geopolitical escalation risk centered on Iran and surrounding Gulf shipping corridors is sustaining an elevated near-term risk premium for Brent.",</w:t>
        <w:br/>
        <w:t xml:space="preserve"> "probability_pct": 64,</w:t>
        <w:br/>
        <w:t xml:space="preserve"> "direction": "up",</w:t>
        <w:br/>
        <w:t xml:space="preserve"> "velocity": "stable",</w:t>
        <w:br/>
        <w:t xml:space="preserve"> "horizon": "6h",</w:t>
        <w:br/>
        <w:t xml:space="preserve"> "drivers": [</w:t>
        <w:br/>
        <w:t xml:space="preserve"> "Iran: geopolitical conflict",</w:t>
        <w:br/>
        <w:t xml:space="preserve"> "U.S.: military escalation",</w:t>
        <w:br/>
        <w:t xml:space="preserve"> "Strait of Hormuz: geopolitical conflicts",</w:t>
        <w:br/>
        <w:t xml:space="preserve"> "Fujairah / Oman maritime-security incidents"</w:t>
        <w:br/>
        <w:t xml:space="preserve"> ],</w:t>
        <w:br/>
        <w:t xml:space="preserve"> "contradicted_by": [</w:t>
        <w:br/>
        <w:t xml:space="preserve"> "USD-strength / macro headwinds (Fed-linked FX pressure)"</w:t>
        <w:br/>
        <w:t xml:space="preserve"> ]</w:t>
        <w:br/>
        <w:t xml:space="preserve"> },</w:t>
        <w:br/>
        <w:t xml:space="preserve"> {</w:t>
        <w:br/>
        <w:t xml:space="preserve"> "belief_id": "B-crude-002",</w:t>
        <w:br/>
        <w:t xml:space="preserve"> "market": "crude_oil",</w:t>
        <w:br/>
        <w:t xml:space="preserve"> "claim": "Shipping-security and chokepoint narratives (Hormuz / Fujairah / Oman) are acting as an accelerating catalyst, but the impulse is already past peak intensity (cooling from the last 1\u20133 hours of peak activity).",</w:t>
        <w:br/>
        <w:t xml:space="preserve"> "probability_pct": 61,</w:t>
        <w:br/>
        <w:t xml:space="preserve"> "direction": "up",</w:t>
        <w:br/>
        <w:t xml:space="preserve"> "velocity": "fading",</w:t>
        <w:br/>
        <w:t xml:space="preserve"> "horizon": "24h",</w:t>
        <w:br/>
        <w:t xml:space="preserve"> "drivers": [</w:t>
        <w:br/>
        <w:t xml:space="preserve"> "Brent/WTI maritime chokepoints trend cluster",</w:t>
        <w:br/>
        <w:t xml:space="preserve"> "Fujairah: security incidents",</w:t>
        <w:br/>
        <w:t xml:space="preserve"> "Oman: maritime security"</w:t>
        <w:br/>
        <w:t xml:space="preserve"> ],</w:t>
        <w:br/>
        <w:t xml:space="preserve"> "contradicted_by": [</w:t>
        <w:br/>
        <w:t xml:space="preserve"> "No confirmed multi-source late-breaking escalation beyond the earlier spike",</w:t>
        <w:br/>
        <w:t xml:space="preserve"> "Event-driven premium can mean-revert quickly"</w:t>
        <w:br/>
        <w:t xml:space="preserve"> ]</w:t>
        <w:br/>
        <w:t xml:space="preserve"> },</w:t>
        <w:br/>
        <w:t xml:space="preserve"> {</w:t>
        <w:br/>
        <w:t xml:space="preserve"> "belief_id": "B-crude-003",</w:t>
        <w:br/>
        <w:t xml:space="preserve"> "market": "crude_oil",</w:t>
        <w:br/>
        <w:t xml:space="preserve"> "claim": "Inventory/internals narratives (IEA physical crude and product inventories) and refinery-outage narratives are directionally mixed for outright crude: they can support volatility more than a clean trend.",</w:t>
        <w:br/>
        <w:t xml:space="preserve"> "probability_pct": 58,</w:t>
        <w:br/>
        <w:t xml:space="preserve"> "direction": "mixed",</w:t>
        <w:br/>
        <w:t xml:space="preserve"> "velocity": "stable",</w:t>
        <w:br/>
        <w:t xml:space="preserve"> "horizon": "24h",</w:t>
        <w:br/>
        <w:t xml:space="preserve"> "drivers": [</w:t>
        <w:br/>
        <w:t xml:space="preserve"> "International Energy Agency: physical crude and product inventories",</w:t>
        <w:br/>
        <w:t xml:space="preserve"> "Refinery outage / OPEC refinery outages"</w:t>
        <w:br/>
        <w:t xml:space="preserve"> ],</w:t>
        <w:br/>
        <w:t xml:space="preserve"> "contradicted_by": [</w:t>
        <w:br/>
        <w:t xml:space="preserve"> "Geopolitical risk premium dominating the near-term tape"</w:t>
        <w:br/>
        <w:t xml:space="preserve"> ]</w:t>
        <w:br/>
        <w:t xml:space="preserve"> },</w:t>
        <w:br/>
        <w:t xml:space="preserve"> {</w:t>
        <w:br/>
        <w:t xml:space="preserve"> "belief_id": "B-crude-004",</w:t>
        <w:br/>
        <w:t xml:space="preserve"> "market": "crude_oil",</w:t>
        <w:br/>
        <w:t xml:space="preserve"> "claim": "Macro FX pressure (USD strength/currency fluctuations framing) is a plausible near-term cap on upside and increases pullback/reversal risk if geopolitical headlines fade.",</w:t>
        <w:br/>
        <w:t xml:space="preserve"> "probability_pct": 55,</w:t>
        <w:br/>
        <w:t xml:space="preserve"> "direction": "down",</w:t>
        <w:br/>
        <w:t xml:space="preserve"> "velocity": "stable",</w:t>
        <w:br/>
        <w:t xml:space="preserve"> "horizon": "24h",</w:t>
        <w:br/>
        <w:t xml:space="preserve"> "drivers": [</w:t>
        <w:br/>
        <w:t xml:space="preserve"> "US Federal Reserve: currency fluctuations (macro headwind proxy)"</w:t>
        <w:br/>
        <w:t xml:space="preserve"> ],</w:t>
        <w:br/>
        <w:t xml:space="preserve"> "contradicted_by": [</w:t>
        <w:br/>
        <w:t xml:space="preserve"> "Fresh geopolitical escalation narratives and supply-route risk keeping bids supported"</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64,</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"B-crude-001",</w:t>
        <w:br/>
        <w:t xml:space="preserve"> "B-crude-002",</w:t>
        <w:br/>
        <w:t xml:space="preserve"> "B-crude-003",</w:t>
        <w:br/>
        <w:t xml:space="preserve"> "B-crude-004"</w:t>
        <w:br/>
        <w:t xml:space="preserve"> ]</w:t>
        <w:br/>
        <w:t xml:space="preserve"> }</w:t>
        <w:br/>
        <w:t xml:space="preserve"> ],</w:t>
        <w:br/>
        <w:t xml:space="preserve"> "risk_flags": [</w:t>
        <w:br/>
        <w:t xml:space="preserve"> {</w:t>
        <w:br/>
        <w:t xml:space="preserve"> "flag_id": "RF-crude-001",</w:t>
        <w:br/>
        <w:t xml:space="preserve"> "market": "crude_oil",</w:t>
        <w:br/>
        <w:t xml:space="preserve"> "type": "narrative_whipsaw",</w:t>
        <w:br/>
        <w:t xml:space="preserve"> "severity": "medium",</w:t>
        <w:br/>
        <w:t xml:space="preserve"> "details": "Event-driven geopolitics/shipping-risk premium appears to have peaked earlier (07:00\u201308:00Z) and is fading; pullback risk rises if no new escalation confirms."</w:t>
        <w:br/>
        <w:t xml:space="preserve"> },</w:t>
        <w:br/>
        <w:t xml:space="preserve"> {</w:t>
        <w:br/>
        <w:t xml:space="preserve"> "flag_id": "RF-crude-002",</w:t>
        <w:br/>
        <w:t xml:space="preserve"> "market": "crude_oil",</w:t>
        <w:br/>
        <w:t xml:space="preserve"> "type": "stale_context_overhang",</w:t>
        <w:br/>
        <w:t xml:space="preserve"> "severity": "medium",</w:t>
        <w:br/>
        <w:t xml:space="preserve"> "details": "Several supporting themes are ~24\u201326h old; fresh confirmation exists, but persistence reliance is non-trivial."</w:t>
        <w:br/>
        <w:t xml:space="preserve"> },</w:t>
        <w:br/>
        <w:t xml:space="preserve"> {</w:t>
        <w:br/>
        <w:t xml:space="preserve"> "flag_id": "RF-crude-003",</w:t>
        <w:br/>
        <w:t xml:space="preserve"> "market": "crude_oil",</w:t>
        <w:br/>
        <w:t xml:space="preserve"> "type": "macro_headwind_fx",</w:t>
        <w:br/>
        <w:t xml:space="preserve"> "severity": "medium",</w:t>
        <w:br/>
        <w:t xml:space="preserve"> "details": "Fed/currency-fluctuation framing can counteract risk-premium-driven upside and increase reversal probability."</w:t>
        <w:br/>
        <w:t xml:space="preserve"> },</w:t>
        <w:br/>
        <w:t xml:space="preserve"> {</w:t>
        <w:br/>
        <w:t xml:space="preserve"> "flag_id": "RF-crude-004",</w:t>
        <w:br/>
        <w:t xml:space="preserve"> "market": "crude_oil",</w:t>
        <w:br/>
        <w:t xml:space="preserve"> "type": "authority_mix_risk",</w:t>
        <w:br/>
        <w:t xml:space="preserve"> "severity": "medium",</w:t>
        <w:br/>
        <w:t xml:space="preserve"> "details": "Multiple trends show elevated low-authority share even when anchored by Tier-A sources; treat marginal increments with caution."</w:t>
        <w:br/>
        <w:t xml:space="preserve"> },</w:t>
        <w:br/>
        <w:t xml:space="preserve"> {</w:t>
        <w:br/>
        <w:t xml:space="preserve"> "flag_id": "RF-crude-005",</w:t>
        <w:br/>
        <w:t xml:space="preserve"> "market": "crude_oil",</w:t>
        <w:br/>
        <w:t xml:space="preserve"> "type": "shadow_stream_seed_noise",</w:t>
        <w:br/>
        <w:t xml:space="preserve"> "severity": "low",</w:t>
        <w:br/>
        <w:t xml:space="preserve"> "details": "Seed-level operational-surge risks with unmaterialised evidence bundles (e.g., 10:00:50Z entries) are not high-trust confirmers."</w:t>
        <w:br/>
        <w:t xml:space="preserve"> }</w:t>
        <w:br/>
        <w:t xml:space="preserve"> ],</w:t>
        <w:br/>
        <w:t xml:space="preserve"> "candidate_actions": [</w:t>
        <w:br/>
        <w:t xml:space="preserve"> {</w:t>
        <w:br/>
        <w:t xml:space="preserve"> "market": "crude_oil",</w:t>
        <w:br/>
        <w:t xml:space="preserve"> "confidence": "medium",</w:t>
        <w:br/>
        <w:t xml:space="preserve"> "action": "watch_long_bias",</w:t>
        <w:br/>
        <w:t xml:space="preserve"> "trigger_condition": "If fresh Tier-A confirmation of escalation / shipping disruption prints within the next 2\u20136 hours (or if multiple independent sources confirm), bullish bias strengthens."</w:t>
        <w:br/>
        <w:t xml:space="preserve"> },</w:t>
        <w:br/>
        <w:t xml:space="preserve"> {</w:t>
        <w:br/>
        <w:t xml:space="preserve"> "market": "crude_oil",</w:t>
        <w:br/>
        <w:t xml:space="preserve"> "confidence": "high",</w:t>
        <w:br/>
        <w:t xml:space="preserve"> "action": "volatility_watch",</w:t>
        <w:br/>
        <w:t xml:space="preserve"> "trigger_condition": "If headline cadence remains high but directional follow-through stalls (mixed inventory/FX vs geopolitics), expect choppy price action / wide intraday swings."</w:t>
        <w:br/>
        <w:t xml:space="preserve"> },</w:t>
        <w:br/>
        <w:t xml:space="preserve"> {</w:t>
        <w:br/>
        <w:t xml:space="preserve"> "market": "crude_oil",</w:t>
        <w:br/>
        <w:t xml:space="preserve"> "confidence": "medium",</w:t>
        <w:br/>
        <w:t xml:space="preserve"> "action": "reversal_watch",</w:t>
        <w:br/>
        <w:t xml:space="preserve"> "trigger_condition": "If geopolitics/shipping-risk headlines fade while macro/FX narratives persist, expect momentum to flip from bullish to neutral-mixed."</w:t>
        <w:br/>
        <w:t xml:space="preserve"> },</w:t>
        <w:br/>
        <w:t xml:space="preserve"> {</w:t>
        <w:br/>
        <w:t xml:space="preserve"> "market": "crude_oil",</w:t>
        <w:br/>
        <w:t xml:space="preserve"> "confidence": "low",</w:t>
        <w:br/>
        <w:t xml:space="preserve"> "action": "stay_flat",</w:t>
        <w:br/>
        <w:t xml:space="preserve"> "trigger_condition": "If new evidence is sparse over the next 6\u201312 hours and contradiction/mixed signals persist, directional edge degrades."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"2026-03-16T10:00:00Z",</w:t>
        <w:br/>
        <w:t xml:space="preserve"> "bucket_end_utc": "2026-03-16T11:00:00Z",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0.18,</w:t>
        <w:br/>
        <w:t xml:space="preserve"> "fresh_evidence_count": 1,</w:t>
        <w:br/>
        <w:t xml:space="preserve"> "stale_evidence_count": 0,</w:t>
        <w:br/>
        <w:t xml:space="preserve"> "conviction_score_0_100": 42,</w:t>
        <w:br/>
        <w:t xml:space="preserve"> "fragility_score_0_100": 66,</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10,</w:t>
        <w:br/>
        <w:t xml:space="preserve"> "bullish_pressure_score": 10,</w:t>
        <w:br/>
        <w:t xml:space="preserve"> "bearish_pressure_score": 0,</w:t>
        <w:br/>
        <w:t xml:space="preserve"> "net_sentiment_score": 10,</w:t>
        <w:br/>
        <w:t xml:space="preserve"> "velocity_score": -8,</w:t>
        <w:br/>
        <w:t xml:space="preserve"> "acceleration_score": -8,</w:t>
        <w:br/>
        <w:t xml:space="preserve"> "contradiction_ratio": 0.18,</w:t>
        <w:br/>
        <w:t xml:space="preserve"> "fresh_evidence_count": 0,</w:t>
        <w:br/>
        <w:t xml:space="preserve"> "stale_evidence_count": 0,</w:t>
        <w:br/>
        <w:t xml:space="preserve"> "conviction_score_0_100": 34,</w:t>
        <w:br/>
        <w:t xml:space="preserve"> "fragility_score_0_100": 68,</w:t>
        <w:br/>
        <w:t xml:space="preserve"> "dominant_state": "neutral_mixed"</w:t>
        <w:br/>
        <w:t xml:space="preserve"> },</w:t>
        <w:br/>
        <w:t xml:space="preserve"> {</w:t>
        <w:br/>
        <w:t xml:space="preserve"> "bucket_start_utc": "2026-03-16T12:00:00Z",</w:t>
        <w:br/>
        <w:t xml:space="preserve"> "bucket_end_utc": "2026-03-16T13:00:00Z",</w:t>
        <w:br/>
        <w:t xml:space="preserve"> "directional_score_signed": 4,</w:t>
        <w:br/>
        <w:t xml:space="preserve"> "bullish_pressure_score": 4,</w:t>
        <w:br/>
        <w:t xml:space="preserve"> "bearish_pressure_score": 0,</w:t>
        <w:br/>
        <w:t xml:space="preserve"> "net_sentiment_score": 4,</w:t>
        <w:br/>
        <w:t xml:space="preserve"> "velocity_score": -6,</w:t>
        <w:br/>
        <w:t xml:space="preserve"> "acceleration_score": 2,</w:t>
        <w:br/>
        <w:t xml:space="preserve"> "contradiction_ratio": 0.2,</w:t>
        <w:br/>
        <w:t xml:space="preserve"> "fresh_evidence_count": 2,</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"2026-03-16T13:00:00Z",</w:t>
        <w:br/>
        <w:t xml:space="preserve"> "bucket_end_utc": "2026-03-16T14:00:00Z",</w:t>
        <w:br/>
        <w:t xml:space="preserve"> "directional_score_signed": 6,</w:t>
        <w:br/>
        <w:t xml:space="preserve"> "bullish_pressure_score": 6,</w:t>
        <w:br/>
        <w:t xml:space="preserve"> "bearish_pressure_score": 0,</w:t>
        <w:br/>
        <w:t xml:space="preserve"> "net_sentiment_score": 6,</w:t>
        <w:br/>
        <w:t xml:space="preserve"> "velocity_score": 2,</w:t>
        <w:br/>
        <w:t xml:space="preserve"> "acceleration_score": 8,</w:t>
        <w:br/>
        <w:t xml:space="preserve"> "contradiction_ratio": 0.18,</w:t>
        <w:br/>
        <w:t xml:space="preserve"> "fresh_evidence_count": 1,</w:t>
        <w:br/>
        <w:t xml:space="preserve"> "stale_evidence_count": 0,</w:t>
        <w:br/>
        <w:t xml:space="preserve"> "conviction_score_0_100": 32,</w:t>
        <w:br/>
        <w:t xml:space="preserve"> "fragility_score_0_100": 69,</w:t>
        <w:br/>
        <w:t xml:space="preserve"> "dominant_state": "neutral_mixed"</w:t>
        <w:br/>
        <w:t xml:space="preserve"> },</w:t>
        <w:br/>
        <w:t xml:space="preserve"> {</w:t>
        <w:br/>
        <w:t xml:space="preserve"> "bucket_start_utc": "2026-03-16T14:00:00Z",</w:t>
        <w:br/>
        <w:t xml:space="preserve"> "bucket_end_utc": "2026-03-16T15:00:00Z",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-3,</w:t>
        <w:br/>
        <w:t xml:space="preserve"> "contradiction_ratio": 0.18,</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"2026-03-16T15:00:00Z",</w:t>
        <w:br/>
        <w:t xml:space="preserve"> "bucket_end_utc": "2026-03-16T16:00:00Z",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1,</w:t>
        <w:br/>
        <w:t xml:space="preserve"> "contradiction_ratio": 0.18,</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"2026-03-16T16:00:00Z",</w:t>
        <w:br/>
        <w:t xml:space="preserve"> "bucket_end_utc": "2026-03-16T17:00:00Z",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0.18,</w:t>
        <w:br/>
        <w:t xml:space="preserve"> "fresh_evidence_count": 0,</w:t>
        <w:br/>
        <w:t xml:space="preserve"> "stale_evidence_count": 0,</w:t>
        <w:br/>
        <w:t xml:space="preserve"> "conviction_score_0_100": 31,</w:t>
        <w:br/>
        <w:t xml:space="preserve"> "fragility_score_0_100": 69,</w:t>
        <w:br/>
        <w:t xml:space="preserve"> "dominant_state": "neutral_mixed"</w:t>
        <w:br/>
        <w:t xml:space="preserve"> },</w:t>
        <w:br/>
        <w:t xml:space="preserve"> {</w:t>
        <w:br/>
        <w:t xml:space="preserve"> "bucket_start_utc": "2026-03-16T17:00:00Z",</w:t>
        <w:br/>
        <w:t xml:space="preserve"> "bucket_end_utc": "2026-03-16T18:00:00Z",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1,</w:t>
        <w:br/>
        <w:t xml:space="preserve"> "contradiction_ratio": 0.18,</w:t>
        <w:br/>
        <w:t xml:space="preserve"> "fresh_evidence_count": 1,</w:t>
        <w:br/>
        <w:t xml:space="preserve"> "stale_evidence_count": 0,</w:t>
        <w:br/>
        <w:t xml:space="preserve"> "conviction_score_0_100": 33,</w:t>
        <w:br/>
        <w:t xml:space="preserve"> "fragility_score_0_100": 68,</w:t>
        <w:br/>
        <w:t xml:space="preserve"> "dominant_state": "neutral_mixed"</w:t>
        <w:br/>
        <w:t xml:space="preserve"> },</w:t>
        <w:br/>
        <w:t xml:space="preserve"> {</w:t>
        <w:br/>
        <w:t xml:space="preserve"> "bucket_start_utc": "2026-03-16T18:00:00Z",</w:t>
        <w:br/>
        <w:t xml:space="preserve"> "bucket_end_utc": "2026-03-16T19:00:00Z",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-3,</w:t>
        <w:br/>
        <w:t xml:space="preserve"> "contradiction_ratio": 0.18,</w:t>
        <w:br/>
        <w:t xml:space="preserve"> "fresh_evidence_count": 0,</w:t>
        <w:br/>
        <w:t xml:space="preserve"> "stale_evidence_count": 0,</w:t>
        <w:br/>
        <w:t xml:space="preserve"> "conviction_score_0_100": 32,</w:t>
        <w:br/>
        <w:t xml:space="preserve"> "fragility_score_0_100": 69,</w:t>
        <w:br/>
        <w:t xml:space="preserve"> "dominant_state": "neutral_mixed"</w:t>
        <w:br/>
        <w:t xml:space="preserve"> },</w:t>
        <w:br/>
        <w:t xml:space="preserve"> {</w:t>
        <w:br/>
        <w:t xml:space="preserve"> "bucket_start_utc": "2026-03-16T19:00:00Z",</w:t>
        <w:br/>
        <w:t xml:space="preserve"> "bucket_end_utc": "2026-03-16T20:00:00Z",</w:t>
        <w:br/>
        <w:t xml:space="preserve"> "directional_score_signed": 7,</w:t>
        <w:br/>
        <w:t xml:space="preserve"> "bullish_pressure_score": 7,</w:t>
        <w:br/>
        <w:t xml:space="preserve"> "bearish_pressure_score": 0,</w:t>
        <w:br/>
        <w:t xml:space="preserve"> "net_sentiment_score": 7,</w:t>
        <w:br/>
        <w:t xml:space="preserve"> "velocity_score": 0,</w:t>
        <w:br/>
        <w:t xml:space="preserve"> "acceleration_score": 1,</w:t>
        <w:br/>
        <w:t xml:space="preserve"> "contradiction_ratio": 0.18,</w:t>
        <w:br/>
        <w:t xml:space="preserve"> "fresh_evidence_count": 0,</w:t>
        <w:br/>
        <w:t xml:space="preserve"> "stale_evidence_count": 0,</w:t>
        <w:br/>
        <w:t xml:space="preserve"> "conviction_score_0_100": 32,</w:t>
        <w:br/>
        <w:t xml:space="preserve"> "fragility_score_0_100": 69,</w:t>
        <w:br/>
        <w:t xml:space="preserve"> "dominant_state": "neutral_mixed"</w:t>
        <w:br/>
        <w:t xml:space="preserve"> },</w:t>
        <w:br/>
        <w:t xml:space="preserve"> {</w:t>
        <w:br/>
        <w:t xml:space="preserve"> "bucket_start_utc": "2026-03-16T20:00:00Z",</w:t>
        <w:br/>
        <w:t xml:space="preserve"> "bucket_end_utc": "2026-03-16T21:00:00Z",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0.18,</w:t>
        <w:br/>
        <w:t xml:space="preserve"> "fresh_evidence_count": 0,</w:t>
        <w:br/>
        <w:t xml:space="preserve"> "stale_evidence_count": 0,</w:t>
        <w:br/>
        <w:t xml:space="preserve"> "conviction_score_0_100": 31,</w:t>
        <w:br/>
        <w:t xml:space="preserve"> "fragility_score_0_100": 69,</w:t>
        <w:br/>
        <w:t xml:space="preserve"> "dominant_state": "neutral_mixed"</w:t>
        <w:br/>
        <w:t xml:space="preserve"> },</w:t>
        <w:br/>
        <w:t xml:space="preserve"> {</w:t>
        <w:br/>
        <w:t xml:space="preserve"> "bucket_start_utc": "2026-03-16T21:00:00Z",</w:t>
        <w:br/>
        <w:t xml:space="preserve"> "bucket_end_utc": "2026-03-16T22:00:00Z",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1,</w:t>
        <w:br/>
        <w:t xml:space="preserve"> "contradiction_ratio": 0.18,</w:t>
        <w:br/>
        <w:t xml:space="preserve"> "fresh_evidence_count": 0,</w:t>
        <w:br/>
        <w:t xml:space="preserve"> "stale_evidence_count": 0,</w:t>
        <w:br/>
        <w:t xml:space="preserve"> "conviction_score_0_100": 31,</w:t>
        <w:br/>
        <w:t xml:space="preserve"> "fragility_score_0_100": 69,</w:t>
        <w:br/>
        <w:t xml:space="preserve"> "dominant_state": "neutral_mixed"</w:t>
        <w:br/>
        <w:t xml:space="preserve"> },</w:t>
        <w:br/>
        <w:t xml:space="preserve"> {</w:t>
        <w:br/>
        <w:t xml:space="preserve"> "bucket_start_utc": "2026-03-16T22:00:00Z",</w:t>
        <w:br/>
        <w:t xml:space="preserve"> "bucket_end_utc": "2026-03-16T23:00:00Z",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0.18,</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"2026-03-16T23:00:00Z",</w:t>
        <w:br/>
        <w:t xml:space="preserve"> "bucket_end_utc": "2026-03-17T00:00:00Z",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1,</w:t>
        <w:br/>
        <w:t xml:space="preserve"> "contradiction_ratio": 0.18,</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"2026-03-17T00:00:00Z",</w:t>
        <w:br/>
        <w:t xml:space="preserve"> "bucket_end_utc": "2026-03-17T01:00:00Z",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0.18,</w:t>
        <w:br/>
        <w:t xml:space="preserve"> "fresh_evidence_count": 0,</w:t>
        <w:br/>
        <w:t xml:space="preserve"> "stale_evidence_count": 0,</w:t>
        <w:br/>
        <w:t xml:space="preserve"> "conviction_score_0_100": 31,</w:t>
        <w:br/>
        <w:t xml:space="preserve"> "fragility_score_0_100": 69,</w:t>
        <w:br/>
        <w:t xml:space="preserve"> "dominant_state": "neutral_mixed"</w:t>
        <w:br/>
        <w:t xml:space="preserve"> },</w:t>
        <w:br/>
        <w:t xml:space="preserve"> {</w:t>
        <w:br/>
        <w:t xml:space="preserve"> "bucket_start_utc": "2026-03-17T01:00:00Z",</w:t>
        <w:br/>
        <w:t xml:space="preserve"> "bucket_end_utc": "2026-03-17T02:00:00Z",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0,</w:t>
        <w:br/>
        <w:t xml:space="preserve"> "contradiction_ratio": 0.18,</w:t>
        <w:br/>
        <w:t xml:space="preserve"> "fresh_evidence_count": 1,</w:t>
        <w:br/>
        <w:t xml:space="preserve"> "stale_evidence_count": 0,</w:t>
        <w:br/>
        <w:t xml:space="preserve"> "conviction_score_0_100": 32,</w:t>
        <w:br/>
        <w:t xml:space="preserve"> "fragility_score_0_100": 69,</w:t>
        <w:br/>
        <w:t xml:space="preserve"> "dominant_state": "neutral_mixed"</w:t>
        <w:br/>
        <w:t xml:space="preserve"> },</w:t>
        <w:br/>
        <w:t xml:space="preserve"> {</w:t>
        <w:br/>
        <w:t xml:space="preserve"> "bucket_start_utc": "2026-03-17T02:00:00Z",</w:t>
        <w:br/>
        <w:t xml:space="preserve"> "bucket_end_utc": "2026-03-17T03:00:00Z",</w:t>
        <w:br/>
        <w:t xml:space="preserve"> "directional_score_signed": 7,</w:t>
        <w:br/>
        <w:t xml:space="preserve"> "bullish_pressure_score": 7,</w:t>
        <w:br/>
        <w:t xml:space="preserve"> "bearish_pressure_score": 0,</w:t>
        <w:br/>
        <w:t xml:space="preserve"> "net_sentiment_score": 7,</w:t>
        <w:br/>
        <w:t xml:space="preserve"> "velocity_score": 0,</w:t>
        <w:br/>
        <w:t xml:space="preserve"> "acceleration_score": -1,</w:t>
        <w:br/>
        <w:t xml:space="preserve"> "contradiction_ratio": 0.18,</w:t>
        <w:br/>
        <w:t xml:space="preserve"> "fresh_evidence_count": 0,</w:t>
        <w:br/>
        <w:t xml:space="preserve"> "stale_evidence_count": 0,</w:t>
        <w:br/>
        <w:t xml:space="preserve"> "conviction_score_0_100": 32,</w:t>
        <w:br/>
        <w:t xml:space="preserve"> "fragility_score_0_100": 69,</w:t>
        <w:br/>
        <w:t xml:space="preserve"> "dominant_state": "neutral_mixed"</w:t>
        <w:br/>
        <w:t xml:space="preserve"> },</w:t>
        <w:br/>
        <w:t xml:space="preserve"> {</w:t>
        <w:br/>
        <w:t xml:space="preserve"> "bucket_start_utc": "2026-03-17T03:00:00Z",</w:t>
        <w:br/>
        <w:t xml:space="preserve"> "bucket_end_utc": "2026-03-17T04:00:00Z",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1,</w:t>
        <w:br/>
        <w:t xml:space="preserve"> "contradiction_ratio": 0.18,</w:t>
        <w:br/>
        <w:t xml:space="preserve"> "fresh_evidence_count": 1,</w:t>
        <w:br/>
        <w:t xml:space="preserve"> "stale_evidence_count": 0,</w:t>
        <w:br/>
        <w:t xml:space="preserve"> "conviction_score_0_100": 33,</w:t>
        <w:br/>
        <w:t xml:space="preserve"> "fragility_score_0_100": 68,</w:t>
        <w:br/>
        <w:t xml:space="preserve"> "dominant_state": "neutral_mixed"</w:t>
        <w:br/>
        <w:t xml:space="preserve"> },</w:t>
        <w:br/>
        <w:t xml:space="preserve"> {</w:t>
        <w:br/>
        <w:t xml:space="preserve"> "bucket_start_utc": "2026-03-17T04:00:00Z",</w:t>
        <w:br/>
        <w:t xml:space="preserve"> "bucket_end_utc": "2026-03-17T05:00:00Z",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0,</w:t>
        <w:br/>
        <w:t xml:space="preserve"> "contradiction_ratio": 0.19,</w:t>
        <w:br/>
        <w:t xml:space="preserve"> "fresh_evidence_count": 1,</w:t>
        <w:br/>
        <w:t xml:space="preserve"> "stale_evidence_count": 0,</w:t>
        <w:br/>
        <w:t xml:space="preserve"> "conviction_score_0_100": 34,</w:t>
        <w:br/>
        <w:t xml:space="preserve"> "fragility_score_0_100": 68,</w:t>
        <w:br/>
        <w:t xml:space="preserve"> "dominant_state": "neutral_mixed"</w:t>
        <w:br/>
        <w:t xml:space="preserve"> },</w:t>
        <w:br/>
        <w:t xml:space="preserve"> {</w:t>
        <w:br/>
        <w:t xml:space="preserve"> "bucket_start_utc": "2026-03-17T05:00:00Z",</w:t>
        <w:br/>
        <w:t xml:space="preserve"> "bucket_end_utc": "2026-03-17T06:00:00Z",</w:t>
        <w:br/>
        <w:t xml:space="preserve"> "directional_score_signed": 18,</w:t>
        <w:br/>
        <w:t xml:space="preserve"> "bullish_pressure_score": 18,</w:t>
        <w:br/>
        <w:t xml:space="preserve"> "bearish_pressure_score": 0,</w:t>
        <w:br/>
        <w:t xml:space="preserve"> "net_sentiment_score": 18,</w:t>
        <w:br/>
        <w:t xml:space="preserve"> "velocity_score": 9,</w:t>
        <w:br/>
        <w:t xml:space="preserve"> "acceleration_score": 8,</w:t>
        <w:br/>
        <w:t xml:space="preserve"> "contradiction_ratio": 0.22,</w:t>
        <w:br/>
        <w:t xml:space="preserve"> "fresh_evidence_count": 2,</w:t>
        <w:br/>
        <w:t xml:space="preserve"> "stale_evidence_count": 0,</w:t>
        <w:br/>
        <w:t xml:space="preserve"> "conviction_score_0_100": 46,</w:t>
        <w:br/>
        <w:t xml:space="preserve"> "fragility_score_0_100": 64,</w:t>
        <w:br/>
        <w:t xml:space="preserve"> "dominant_state": "neutral_mixed"</w:t>
        <w:br/>
        <w:t xml:space="preserve"> },</w:t>
        <w:br/>
        <w:t xml:space="preserve"> {</w:t>
        <w:br/>
        <w:t xml:space="preserve"> "bucket_start_utc": "2026-03-17T06:00:00Z",</w:t>
        <w:br/>
        <w:t xml:space="preserve"> "bucket_end_utc": "2026-03-17T07:00:00Z",</w:t>
        <w:br/>
        <w:t xml:space="preserve"> "directional_score_signed": 25,</w:t>
        <w:br/>
        <w:t xml:space="preserve"> "bullish_pressure_score": 25,</w:t>
        <w:br/>
        <w:t xml:space="preserve"> "bearish_pressure_score": 0,</w:t>
        <w:br/>
        <w:t xml:space="preserve"> "net_sentiment_score": 25,</w:t>
        <w:br/>
        <w:t xml:space="preserve"> "velocity_score": 7,</w:t>
        <w:br/>
        <w:t xml:space="preserve"> "acceleration_score": -2,</w:t>
        <w:br/>
        <w:t xml:space="preserve"> "contradiction_ratio": 0.25,</w:t>
        <w:br/>
        <w:t xml:space="preserve"> "fresh_evidence_count": 2,</w:t>
        <w:br/>
        <w:t xml:space="preserve"> "stale_evidence_count": 0,</w:t>
        <w:br/>
        <w:t xml:space="preserve"> "conviction_score_0_100": 54,</w:t>
        <w:br/>
        <w:t xml:space="preserve"> "fragility_score_0_100": 62,</w:t>
        <w:br/>
        <w:t xml:space="preserve"> "dominant_state": "bullish"</w:t>
        <w:br/>
        <w:t xml:space="preserve"> },</w:t>
        <w:br/>
        <w:t xml:space="preserve"> {</w:t>
        <w:br/>
        <w:t xml:space="preserve"> "bucket_start_utc": "2026-03-17T07:00:00Z",</w:t>
        <w:br/>
        <w:t xml:space="preserve"> "bucket_end_utc": "2026-03-17T08:00:00Z",</w:t>
        <w:br/>
        <w:t xml:space="preserve"> "directional_score_signed": 40,</w:t>
        <w:br/>
        <w:t xml:space="preserve"> "bullish_pressure_score": 40,</w:t>
        <w:br/>
        <w:t xml:space="preserve"> "bearish_pressure_score": 0,</w:t>
        <w:br/>
        <w:t xml:space="preserve"> "net_sentiment_score": 40,</w:t>
        <w:br/>
        <w:t xml:space="preserve"> "velocity_score": 15,</w:t>
        <w:br/>
        <w:t xml:space="preserve"> "acceleration_score": 8,</w:t>
        <w:br/>
        <w:t xml:space="preserve"> "contradiction_ratio": 0.2,</w:t>
        <w:br/>
        <w:t xml:space="preserve"> "fresh_evidence_count": 3,</w:t>
        <w:br/>
        <w:t xml:space="preserve"> "stale_evidence_count": 0,</w:t>
        <w:br/>
        <w:t xml:space="preserve"> "conviction_score_0_100": 67,</w:t>
        <w:br/>
        <w:t xml:space="preserve"> "fragility_score_0_100": 58,</w:t>
        <w:br/>
        <w:t xml:space="preserve"> "dominant_state": "bullish"</w:t>
        <w:br/>
        <w:t xml:space="preserve"> },</w:t>
        <w:br/>
        <w:t xml:space="preserve"> {</w:t>
        <w:br/>
        <w:t xml:space="preserve"> "bucket_start_utc": "2026-03-17T08:00:00Z",</w:t>
        <w:br/>
        <w:t xml:space="preserve"> "bucket_end_utc": "2026-03-17T09:00:00Z",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-20,</w:t>
        <w:br/>
        <w:t xml:space="preserve"> "contradiction_ratio": 0.21,</w:t>
        <w:br/>
        <w:t xml:space="preserve"> "fresh_evidence_count": 2,</w:t>
        <w:br/>
        <w:t xml:space="preserve"> "stale_evidence_count": 0,</w:t>
        <w:br/>
        <w:t xml:space="preserve"> "conviction_score_0_100": 63,</w:t>
        <w:br/>
        <w:t xml:space="preserve"> "fragility_score_0_100": 61,</w:t>
        <w:br/>
        <w:t xml:space="preserve"> "dominant_state": "bullish"</w:t>
        <w:br/>
        <w:t xml:space="preserve"> },</w:t>
        <w:br/>
        <w:t xml:space="preserve"> {</w:t>
        <w:br/>
        <w:t xml:space="preserve"> "bucket_start_utc": "2026-03-17T09:00:00Z",</w:t>
        <w:br/>
        <w:t xml:space="preserve"> "bucket_end_utc": "2026-03-17T10:00:00Z",</w:t>
        <w:br/>
        <w:t xml:space="preserve"> "directional_score_signed": 22,</w:t>
        <w:br/>
        <w:t xml:space="preserve"> "bullish_pressure_score": 22,</w:t>
        <w:br/>
        <w:t xml:space="preserve"> "bearish_pressure_score": 0,</w:t>
        <w:br/>
        <w:t xml:space="preserve"> "net_sentiment_score": 22,</w:t>
        <w:br/>
        <w:t xml:space="preserve"> "velocity_score": -13,</w:t>
        <w:br/>
        <w:t xml:space="preserve"> "acceleration_score": -8,</w:t>
        <w:br/>
        <w:t xml:space="preserve"> "contradiction_ratio": 0.23,</w:t>
        <w:br/>
        <w:t xml:space="preserve"> "fresh_evidence_count": 2,</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"down",</w:t>
        <w:br/>
        <w:t xml:space="preserve"> "latest_inflection_strength": 18,</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contradictions object provided; contradiction_ratio reflects mixed driver arenas rather than explicit contradiction records.",</w:t>
        <w:br/>
        <w:t xml:space="preserve"> "Prior state not supplied; state_change computed versus neutral baseline (unknown_prior treated as neutral).",</w:t>
        <w:br/>
        <w:t xml:space="preserve"> "Late-breaking invalidation sentinel not triggered: no high-trust fresh (&lt;=2h) opposing directional signal detected in provided inputs."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https://lenta.ru/news/2026/03/17/iran-prizval-ssha-navsegda-zabyt-pro-bezopasnyy-prohod-sudov-v-ormuzskom-prolive/</w:t>
        </w:r>
      </w:hyperlink>
      <w:r>
        <w:t xml:space="preserve"> - * Iranian Parliament Speaker Mohammad Bagher Ghalibaf states that US and Israeli ships will no longer have free passage through the Strait of Hormuz. * Iran considers the presence of US and Israeli vessels as a threat to national security. * The blockade of the Strait of Hormuz is a response to US military operations in the Middle East, called 'Epic Rage.' * Oil and fuel prices increased significantly following the blockade, with Brent oil nearing $105 per barrel. * Analysts warn of a potential global energy crisis if the blockade persists. 2. </w:t>
      </w:r>
      <w:hyperlink r:id="rId10">
        <w:r>
          <w:rPr>
            <w:color w:val="0000EE"/>
            <w:u w:val="single"/>
          </w:rPr>
          <w:t>https://www.businessinsider.com/march-fed-decision-fomc-powell-hold-rates-us-iran-war-2026-3</w:t>
        </w:r>
      </w:hyperlink>
      <w:r>
        <w:t xml:space="preserve"> - * The Federal Reserve is expected to keep rates unchanged in March 2026, influenced by volatile oil prices and poor US jobs performance. * The ongoing Iran conflict has caused a surge in oil prices, impacting inflation and consumer costs. * February job report showed a loss of 92,000 jobs and an unemployment rate increase to 4.4%. * The Fed's decision will be influenced by upcoming economic projections and leadership changes, including the potential appointment of Kevin Warsh as Chair. * The article discusses the implications for consumer borrowing costs and the broader US economy. 3. </w:t>
      </w:r>
      <w:hyperlink r:id="rId11">
        <w:r>
          <w:rPr>
            <w:color w:val="0000EE"/>
            <w:u w:val="single"/>
          </w:rPr>
          <w:t>https://unn.ua/news/tsiny-na-naftu-zrosly-na-ponad-2percent-na-tli-paralizovanykh-postavok</w:t>
        </w:r>
      </w:hyperlink>
      <w:r>
        <w:t xml:space="preserve"> - ['</w:t>
      </w:r>
      <w:r>
        <w:rPr>
          <w:i/>
        </w:rPr>
        <w:t>Oil prices increased by more than 2% on Tuesday, supported by fears over supply disruptions in the Persian Gulf, caused by the closure of the Strait of Hormuz.', '</w:t>
      </w:r>
      <w:r>
        <w:t>Brent crude rose by 2.7% to $102.95 per barrel, and WTI increased by 2.6% to $95.95; prices were previously down after a significant drop of 2.8% and 5.3%, respectively.', '</w:t>
      </w:r>
      <w:r>
        <w:rPr>
          <w:i/>
        </w:rPr>
        <w:t>The Strait of Hormuz, vital for roughly 20% of global oil and gas trade, remains blocked due to ongoing conflict involving the US, Israel, and Iran, raising concerns over supply deficits and higher energy prices.', '</w:t>
      </w:r>
      <w:r>
        <w:t>A fire at the Fujeira oil zone caused by a drone attack supported oil prices, with Middle Eastern oil reaching record highs owing to reduced supply.', '</w:t>
      </w:r>
      <w:r>
        <w:rPr>
          <w:i/>
        </w:rPr>
        <w:t>Emirati producers have halved oil output following the restriction of the channel; Iran demanded the release of hijacked tankers as part of negotiations.', '</w:t>
      </w:r>
      <w:r>
        <w:t xml:space="preserve">The International Energy Agency suggested countries release additional oil reserves to counteract rising prices, amid rising tensions in the region.'] 4. </w:t>
      </w:r>
      <w:hyperlink r:id="rId12">
        <w:r>
          <w:rPr>
            <w:color w:val="0000EE"/>
            <w:u w:val="single"/>
          </w:rPr>
          <w:t>https://www.vietnamplus.vn/xung-dot-tai-trung-dong-kho-gay-ra-khung-hoang-chuoi-cung-ung-toan-cau-post1099440.vnp</w:t>
        </w:r>
      </w:hyperlink>
      <w:r>
        <w:t xml:space="preserve"> - * The Middle East conflict has led to rising oil and gas prices, impacting the global economy. * Goldman Sachs's analysis suggests the shock primarily affects energy sector, not triggering widespread supply chain disruption like during COVID-19. * The main impact is projected as a 0.3% decrease in global GDP growth and a 0.5-0.6 percentage point rise in inflation next year. * The Strait of Hormuz is a critical point; its closure could intensify economic effects. * Central banks are cautious about inflation, but policy responses can be better managed due to the energy-specific impact. 5. </w:t>
      </w:r>
      <w:hyperlink r:id="rId13">
        <w:r>
          <w:rPr>
            <w:color w:val="0000EE"/>
            <w:u w:val="single"/>
          </w:rPr>
          <w:t>https://www.thehindubusinessline.com/economy/lpg-consumption-slumps-17-in-march-on-war-related-shortages/article70753095.ece</w:t>
        </w:r>
      </w:hyperlink>
      <w:r>
        <w:t xml:space="preserve"> - * LPG consumption in India fell by 17.7% in the first half of March due to supply disruptions caused by war in West Asia. * The Strait of Hormuz, a key import route, has been effectively shut following strikes on Iran. * Supplies from Saudi Arabia and the UAE have been disrupted, leading to government cuts in commercial LPG supplies. * LPG demand during March 1-15 was 16% lower than the same period in 2024. * Other fuels like petrol and diesel saw increased demand, with petrol up 13.2% and diesel up 8.2% year-on-year. 6. </w:t>
      </w:r>
      <w:hyperlink r:id="rId14">
        <w:r>
          <w:rPr>
            <w:color w:val="0000EE"/>
            <w:u w:val="single"/>
          </w:rPr>
          <w:t>https://news.robotfx.org/2026/03/gasoline-resumes-rally-currency-news.html</w:t>
        </w:r>
      </w:hyperlink>
      <w:r>
        <w:t xml:space="preserve"> - * US gasoline futures rose to $3.06 per gallon, highest since July 2022. * Rally driven by developments in the Middle East and expectations of increased oil tanker transit through the Strait of Hormuz. * Several tankers passed through the Strait over the weekend despite ongoing conflict. * US plans to release initial crude from emergency reserves; IEA signals potential additional stockpile deployment. * US officials discuss coalition to escort tankers through the Strait. 7. </w:t>
      </w:r>
      <w:hyperlink r:id="rId15">
        <w:r>
          <w:rPr>
            <w:color w:val="0000EE"/>
            <w:u w:val="single"/>
          </w:rPr>
          <w:t>https://www.thehindubusinessline.com/economy/agri-business/iran-war-impacts-indian-oilmeal-exports/article70753130.ece</w:t>
        </w:r>
      </w:hyperlink>
      <w:r>
        <w:t xml:space="preserve"> - * The conflict between Iran, US, and Israel disrupts India's oilmeal exports to West Asia and Europe due to instability around the Strait of Hormuz and the Red Sea. * Shipping detours around the Cape of Good Hope increase transit times by 10-15 days, raising costs and causing delays. * Approximately 20% of India's oilmeal exports to West Asia and 15% to Europe are at risk. * Crude oil prices have surged past $100 a barrel, increasing insurance premiums and shipment costs. * India’s oilmeal exports declined by 11.18% to 34.93 lakh tonnes during April-February 2025-26, with soyabean meal dropping by 23%, affected by high prices. * Chinese demand increased Indian rapeseed meal exports, which faced temporary decline due to lower crushing before new harvest, but benefited from tariff changes on Canadian imports. * Rupee depreciation supports Indian exporters amid rising global prices. * Major importers include China, South Korea, Bangladesh, Germany, and France. 8. </w:t>
      </w:r>
      <w:hyperlink r:id="rId16">
        <w:r>
          <w:rPr>
            <w:color w:val="0000EE"/>
            <w:u w:val="single"/>
          </w:rPr>
          <w:t>https://www.europasur.es/algeciras/oriente-medio-altera-rutas-maritimas-papel-estrategico-puerto_0_2006194925.html</w:t>
        </w:r>
      </w:hyperlink>
      <w:r>
        <w:t xml:space="preserve"> - * La escalada de tensiones en Oriente Medio provoca cambios en comercio marítimo y afectaciones en rutas clave, incluyendo el Canal de Suez. * El conflicto en Oriente Medio afecta al Estrecho de Ormuz y Bab el-Mandeb, generando inestabilidad en las rutas marítimas. * Grandes navieras optan por rodear África, aumentando costes y tiempos, y provocando congestión en puertos como Algeciras. * La crisis del Mar Rojo de 2023 derivó en desviaciones de rutas y aumento de costes logísticos, afectando a Europa y países como Egipto. * El Puerto de Algeciras se convierte en un enclave doblemente estratégico en la reorganización de rutas entre Oriente Medio, el Mediterráneo y Europa. 9. </w:t>
      </w:r>
      <w:hyperlink r:id="rId17">
        <w:r>
          <w:rPr>
            <w:color w:val="0000EE"/>
            <w:u w:val="single"/>
          </w:rPr>
          <w:t>https://www.vietnamplus.vn/san-luong-dau-cua-cac-nuoc-vung-vinh-giam-manh-do-xuat-khau-bi-gian-doan-post1099431.vnp</w:t>
        </w:r>
      </w:hyperlink>
      <w:r>
        <w:t xml:space="preserve"> - * Sản lượng dầu của các quốc gia vùng Vịnh giảm khoảng 6,2-6,9 triệu thùng/ngày so với tháng 2/2025 do hoạt động xuất khẩu bị gián đoạn qua eo biển Hormuz.</w:t>
      </w:r>
      <w:r>
        <w:rPr>
          <w:i/>
        </w:rPr>
        <w:t xml:space="preserve"> Nhiều quốc gia như Saudi Arabia, Iraq, Kuwait, UAE, Bahrain thực hiện cắt giảm sản lượng dầu do tình trạng tắc nghẽn và các vụ nổ tại nhà máy lọc dầu.</w:t>
      </w:r>
      <w:r>
        <w:t xml:space="preserve"> Giá dầu toàn cầu tăng mạnh do gián đoạn này, gây áp lực lớn đối với thị trường năng lượng quốc tế.</w:t>
      </w:r>
      <w:r>
        <w:rPr>
          <w:i/>
        </w:rPr>
        <w:t xml:space="preserve"> Các chính phủ các nước, đặc biệt EU, đang triển khai các biện pháp như giới hạn giá xăng, trợ cấp hoặc kiểm soát giá khí đốt, nhằm ổn định thị trường.</w:t>
      </w:r>
      <w:r>
        <w:t xml:space="preserve"> Thái Lan, Sri Lanka, và các quốc gia khác thực hiện biện pháp điều chỉnh nguồn cung và lịch làm việc nhằm giảm tiêu thụ nhiên liệu trong bối cảnh nguồn cung bị gián đoạn. 10. </w:t>
      </w:r>
      <w:hyperlink r:id="rId14">
        <w:r>
          <w:rPr>
            <w:color w:val="0000EE"/>
            <w:u w:val="single"/>
          </w:rPr>
          <w:t>https://news.robotfx.org/2026/03/gasoline-resumes-rally-currency-news.html</w:t>
        </w:r>
      </w:hyperlink>
      <w:r>
        <w:t xml:space="preserve"> - * US gasoline futures reached $3.06 per gallon on Tuesday, highest since July 2022. * The rally was driven by ongoing Middle East conflict and expectations of increased oil transit. * US President Trump announced upcoming coalition for tanker escort in Strait of Hormuz. * US to release first tranche of crude from emergency reserves; IEA may deploy additional stockpiles. * Developments influence crude oil supply, refining margins, and futures prices.</w:t>
      </w:r>
      <w:r/>
    </w:p>
    <w:p>
      <w:r/>
      <w:r>
        <w:t xml:space="preserve">11. </w:t>
      </w:r>
      <w:hyperlink r:id="rId18">
        <w:r>
          <w:rPr>
            <w:color w:val="0000EE"/>
            <w:u w:val="single"/>
          </w:rPr>
          <w:t>https://www.sentinelassam.com/more-news/international/japan-taps-emergency-oil-reserves-as-iran-conflict-disrupts-global-supply</w:t>
        </w:r>
      </w:hyperlink>
      <w:r>
        <w:t xml:space="preserve"> - * Japan begins releasing oil from private-sector reserves to stabilise supply due to Iran conflict. * Release volume equals 15 days of Japanese consumption; total reserves cover 70 days. * Japanese government plans to release one month of reserves later in March. * International effort by IEA involves releasing 108.6 million barrels of oil. * IEA warns reopening Strait of Hormuz is essential for stable energy flows and global supply. * Diplomatic talks between Japan and the US focus on securing maritime safety in Strait of Hormuz. * US confirms no change in military deployment in response to Iran conflict. 12. </w:t>
      </w:r>
      <w:hyperlink r:id="rId19">
        <w:r>
          <w:rPr>
            <w:color w:val="0000EE"/>
            <w:u w:val="single"/>
          </w:rPr>
          <w:t>https://www.devdiscourse.com/article/headlines/3841088-strait-stakes-global-implications-of-hormuz-tensions</w:t>
        </w:r>
      </w:hyperlink>
      <w:r>
        <w:t xml:space="preserve"> - * The U.S. Secretary of State emphasised the importance of securing the Strait of Hormuz for global economic stability and oil prices. * South Korean Foreign Minister Cho Hyun indicated legal and repercussion concerns about deploying naval forces. * President Donald Trump criticised Western allies for their reluctance to contribute naval forces. * South Korea has not received an official deployment request. * The article discusses geopolitical tensions affecting maritime security in the Strait of Hormuz. 13. </w:t>
      </w:r>
      <w:hyperlink r:id="rId20">
        <w:r>
          <w:rPr>
            <w:color w:val="0000EE"/>
            <w:u w:val="single"/>
          </w:rPr>
          <w:t>https://www.sentinelassam.com/more-news/international/iran-war-rattles-washington-fuels-oil-price-surge-and-political-divide</w:t>
        </w:r>
      </w:hyperlink>
      <w:r>
        <w:t xml:space="preserve"> - * War with Iran disrupts energy flows through the Strait of Hormuz. * Oil prices increase amid the conflict. * The dispute is causing political divisions in the United States. * US claims to have inflicted severe damage on Iran's military capabilities. * Iran faces increasing diplomatic isolation. * US President Donald Trump suggests the conflict could continue until objectives are met. 14. </w:t>
      </w:r>
      <w:hyperlink r:id="rId18">
        <w:r>
          <w:rPr>
            <w:color w:val="0000EE"/>
            <w:u w:val="single"/>
          </w:rPr>
          <w:t>https://www.sentinelassam.com/more-news/international/japan-taps-emergency-oil-reserves-as-iran-conflict-disrupts-global-supply</w:t>
        </w:r>
      </w:hyperlink>
      <w:r>
        <w:t xml:space="preserve"> - * Japan begins releasing oil from private and government reserves amid Iran conflict affecting Middle East maritime traffic. * The private reserves amount to 70 days of Japanese consumption, with government reserves providing an additional month. * International efforts by IEA involve releasing 108.6 million barrels of oil to stabilise supplies. * Shipping route through Strait of Hormuz remains a critical bottleneck for global energy security. * Diplomatic and military discussions focus on ensuring freedom of navigation and regional stability.</w:t>
      </w:r>
      <w:r/>
    </w:p>
    <w:p>
      <w:r/>
      <w:r>
        <w:t xml:space="preserve">15. </w:t>
      </w:r>
      <w:hyperlink r:id="rId21">
        <w:r>
          <w:rPr>
            <w:color w:val="0000EE"/>
            <w:u w:val="single"/>
          </w:rPr>
          <w:t>https://investinglive.com/news/military-escorts-not-a-sustainable-solution-to-opening-up-strait-of-hormuz-says-imo-chief-20260317/</w:t>
        </w:r>
      </w:hyperlink>
      <w:r>
        <w:t xml:space="preserve"> - * The IMO chief states military escorts are not 100% guaranteed to ensure ship safety in the Strait of Hormuz. * He argues that military intervention is not a long-term or sustainable solution for opening the strait. * US President Trump called for allies to send warships as escorts, which was rejected by other countries. * The scenario involves slow convoy movements through a mine-laden, war-torn region with drone and missile threats, as well as GPS jamming risks. * The article discusses the complexities and risks associated with rerouting shipping through the Strait of Hormuz. 16. </w:t>
      </w:r>
      <w:hyperlink r:id="rId22">
        <w:r>
          <w:rPr>
            <w:color w:val="0000EE"/>
            <w:u w:val="single"/>
          </w:rPr>
          <w:t>https://www.iltempo.it/esteri/2026/03/17/news/stretto-hormuz-transiti-selettivi-iran-petroliere-blocco-accordo-india-cina-prezzi-navi-46842969/</w:t>
        </w:r>
      </w:hyperlink>
      <w:r>
        <w:t xml:space="preserve"> - * Iran appears to permit certain ships, including Pakistani, Indian, and Chinese vessels, to transit Hormuz Strait, possibly indicating negotiated safe passages. * The first non-Iranian vessel, Karachi, a Pakistani-flagged oil tanker, transited the strait carrying crude from Abu Dhabi. * The passage may suggest Iran is authorising some non-Iranian oil shipments, affecting global energy prices. * Political tensions escalate as US President Trump threatens naval intervention; most countries, including Australia and Japan, decline to send warships. * The Strait is heavily disrupted with current transit levels far below pre-war times, with around 5 ships per day versus 125 before the conflict, and over 1,100 ships blocked in the Gulf. * Recent attacks and perceived dangers have significantly increased maritime risks, potentially lasting weeks, creating a bottleneck for shipping. 17. </w:t>
      </w:r>
      <w:hyperlink r:id="rId23">
        <w:r>
          <w:rPr>
            <w:color w:val="0000EE"/>
            <w:u w:val="single"/>
          </w:rPr>
          <w:t>https://www.channelnewsasia.com/world/uae-fujairaj-port-shah-gas-field-iran-energy-oil-5998386</w:t>
        </w:r>
      </w:hyperlink>
      <w:r>
        <w:t xml:space="preserve"> - • Attack on Shah gas field in UAE increases energy sector disruptions, supplies 500 million cubic feet of gas daily. • Crude oil output reduced by more than half due to conflict; ADNOC suspends loading at Fujairah. • Fujairah, vital for UAE crude exports, operates at reduced capacity amid attacks. • Over 2,000 missile and drone attacks have targeted UAE infrastructure since early 2024. • The conflict affects regional oil supply and global crude market signals. 18. </w:t>
      </w:r>
      <w:hyperlink r:id="rId24">
        <w:r>
          <w:rPr>
            <w:color w:val="0000EE"/>
            <w:u w:val="single"/>
          </w:rPr>
          <w:t>https://www.actionforex.com/action-insight/market-overview/633526-dollar-edges-higher-as-renewed-middle-east-strikes-revive-oil-risks/</w:t>
        </w:r>
      </w:hyperlink>
      <w:r>
        <w:t xml:space="preserve"> - * The US dollar rose amid renewed Middle East strikes impacting energy infrastructure, increasing oil supply concerns. * Iran launched missile strikes on Israel, prompting Israeli counteroperations, escalating regional conflict. * Strait of Hormuz remains restricted, with about 20% of global oil supply hindered and market tension heightened. * Oil price spreads widened, with the Brent–WTI difference surpassing $10, indicating increased physical supply worries. * Markets show cautious response, with no broad equity liquidation or significant currency shifts, but dollar remains supported. * The Australian and Canadian dollars gained due to energy and monetary policy factors, while other currencies lag. * Oil market stability hinges on whether disruptions escalate, influencing USD support and global risk appetite. * US stock indices rose, bond yields fell, and RBA raised rates amid divided policy views. * Gold, Bitcoin, and currency movements reflect market uncertainty related to energy shocks and geopolitical risks. 19. </w:t>
      </w:r>
      <w:hyperlink r:id="rId25">
        <w:r>
          <w:rPr>
            <w:color w:val="0000EE"/>
            <w:u w:val="single"/>
          </w:rPr>
          <w:t>https://timeskuwait.com/uae-briefly-halts-flights-amid-iranian-attacks-oil-facility-hit/</w:t>
        </w:r>
      </w:hyperlink>
      <w:r>
        <w:t xml:space="preserve"> - * The UAE temporarily suspended air traffic after missile and drone threats linked to Iran caused explosions over Dubai. * Flights resumed shortly after the closure, with officials stating that the situation had stabilised. * A drone strike ignited a fire at an oil storage facility in Fujairah, with no casualties. * The incidents highlight increasing regional tensions and risks to energy infrastructure. * US and Israeli strikes on Iranian targets and calls for naval deployment in the Strait of Hormuz increase geopolitical risk. 20. </w:t>
      </w:r>
      <w:hyperlink r:id="rId26">
        <w:r>
          <w:rPr>
            <w:color w:val="0000EE"/>
            <w:u w:val="single"/>
          </w:rPr>
          <w:t>https://timeskuwait.com/rockets-and-drones-target-us-embassy-in-baghdad-no-casualties-reported/</w:t>
        </w:r>
      </w:hyperlink>
      <w:r>
        <w:t xml:space="preserve"> - ['</w:t>
      </w:r>
      <w:r>
        <w:rPr>
          <w:i/>
        </w:rPr>
        <w:t xml:space="preserve"> The US Embassy in Baghdad was attacked early Tuesday with rockets and drones, with no casualties reported.', '</w:t>
      </w:r>
      <w:r>
        <w:t xml:space="preserve"> Iraqi air defence intercepted several projectiles, preventing casualties, but shrapnel caused an explosion at the embassy.', '</w:t>
      </w:r>
      <w:r>
        <w:rPr>
          <w:i/>
        </w:rPr>
        <w:t xml:space="preserve"> A separate strike targeted a residence in Baghdad’s Presidential Compound in the al-Jadriya district.', '</w:t>
      </w:r>
      <w:r>
        <w:t xml:space="preserve"> Officials suspect Iran-linked militias operating in Iraq are responsible for the attacks.', '* The attacks have repeatedly targeted American interests in Iraq.'] 21. </w:t>
      </w:r>
      <w:hyperlink r:id="rId20">
        <w:r>
          <w:rPr>
            <w:color w:val="0000EE"/>
            <w:u w:val="single"/>
          </w:rPr>
          <w:t>https://www.sentinelassam.com/more-news/international/iran-war-rattles-washington-fuels-oil-price-surge-and-political-divide</w:t>
        </w:r>
      </w:hyperlink>
      <w:r>
        <w:t xml:space="preserve"> - * The war with Iran is causing political instability in Washington and increasing oil prices. * Fighting in the Strait of Hormuz disrupts global energy flows, now in its third week. * US officials claim significant damage to Iran's military capabilities; Iran is diplomatically isolated. * President Trump indicates the conflict may continue until US objectives are achieved. * The conflict affects energy security and geopolitical stability in the Middle East. 22. </w:t>
      </w:r>
      <w:hyperlink r:id="rId18">
        <w:r>
          <w:rPr>
            <w:color w:val="0000EE"/>
            <w:u w:val="single"/>
          </w:rPr>
          <w:t>https://www.sentinelassam.com/more-news/international/japan-taps-emergency-oil-reserves-as-iran-conflict-disrupts-global-supply</w:t>
        </w:r>
      </w:hyperlink>
      <w:r>
        <w:t xml:space="preserve"> - * Japan has started releasing oil from private reserves to stabilise supply amid the Iran conflict. * The release corresponds to 15 days of consumption; Japan's total emergency reserves equate to 254 days. * The International Energy Agency announced the release of 108.6 million barrels of oil by Asian Oceania nations. * US and Japan discuss securing the Strait of Hormuz to maintain maritime traffic. * US Secretary of War Pete Hegseth affirms no changes to US forces; Japan commits to close US communication. * Diplomatic efforts focus on ensuring access to the Strait for maritime trade. 23. </w:t>
      </w:r>
      <w:hyperlink r:id="rId27">
        <w:r>
          <w:rPr>
            <w:color w:val="0000EE"/>
            <w:u w:val="single"/>
          </w:rPr>
          <w:t>https://www.thenationalnews.com/news/mena/2026/03/17/baghdad-warns-kurdistan-region-of-legal-action-over-oil-pipeline-dispute/</w:t>
        </w:r>
      </w:hyperlink>
      <w:r>
        <w:t xml:space="preserve"> - * Iraq warns the Kurdish Regional Government it faces legal action over its refusal to allow oil flow through a pipeline to Turkey's Ceyhan port. * Baghdad accuses Erbil of breaching the constitution concerning oil and gas control. * Iraq is exploring alternative routes to export oil to Turkey, including revamping the Kirkuk-Ceyhan pipeline. * Iran’s blocking of the Strait of Hormuz has reduced Iraq’s oil exports, prompting efforts to export through other routes. * Baghdad urges Erbil to lift customs policies, with threats of legal action if not compliant. 24. </w:t>
      </w:r>
      <w:hyperlink r:id="rId28">
        <w:r>
          <w:rPr>
            <w:color w:val="0000EE"/>
            <w:u w:val="single"/>
          </w:rPr>
          <w:t>https://www.nationalheraldindia.com/international/donald-trump-rebukes-allies-over-hormuz-as-uae-reopens-airspace-amid-rising-gulf-tensions</w:t>
        </w:r>
      </w:hyperlink>
      <w:r>
        <w:t xml:space="preserve"> - * US President Donald Trump criticised allies for not supporting military efforts to secure the Strait of Hormuz. * Tensions in the Gulf escalated following conflicts involving the US, Israel, and Iran. * Trump expressed frustration with partner nations' reluctance to contribute naval forces. * Several countries, including the UK, Germany, Japan, Italy, and Australia, declined to deploy warships. * Iran blocks the Strait of Hormuz, affecting global oil shipments and increasing oil prices. 25. </w:t>
      </w:r>
      <w:hyperlink r:id="rId29">
        <w:r>
          <w:rPr>
            <w:color w:val="0000EE"/>
            <w:u w:val="single"/>
          </w:rPr>
          <w:t>https://e24.no/boers-og-finans/i/q6PrV0/oljeprisen-stiger</w:t>
        </w:r>
      </w:hyperlink>
      <w:r>
        <w:t xml:space="preserve"> - * Oil price increases by 3 dollars, with a barrel of North Sea oil now costing 103.83 dollars. * Tensions escalate due to attacks on oil infrastructure and shipping in the Middle East. * Iran has intensified attacks on energy infrastructure around the Persian Gulf. * US President Trump has called for allies to send warships to secure shipping lanes. * The situation affects oil transit through the strategic Hormuz Strait. 26. </w:t>
      </w:r>
      <w:hyperlink r:id="rId30">
        <w:r>
          <w:rPr>
            <w:color w:val="0000EE"/>
            <w:u w:val="single"/>
          </w:rPr>
          <w:t>https://www.rt.com/india/635232-us-iran-conflict-middle-east-mistakes/?utm_source=rss&amp;utm_medium=rss&amp;utm_campaign=RSS</w:t>
        </w:r>
      </w:hyperlink>
      <w:r>
        <w:t xml:space="preserve"> - * The US and Israel’s military actions against Iran are seen as misjudged and potentially disastrous for the region and global economy. * Iran's strong national resilience, geopolitical position, and strategic resources make regime change complex and risky. * The US has launched military operations, including attacks on Iranian targets, aiming to curtail Iranian missile and regional influence. * The Strait of Hormuz remains a critical strategic point, with disruptions impacting global oil prices. * India is impacted by the Iran conflict due to its energy needs and strategic interests in the region.</w:t>
      </w:r>
      <w:r/>
      <w:r/>
    </w:p>
    <w:p>
      <w:pPr>
        <w:pStyle w:val="ListNumber"/>
        <w:numPr>
          <w:ilvl w:val="0"/>
          <w:numId w:val="14"/>
        </w:numPr>
        <w:spacing w:line="240" w:lineRule="auto"/>
        <w:ind w:left="720"/>
      </w:pPr>
      <w:r/>
      <w:hyperlink r:id="rId31">
        <w:r>
          <w:rPr>
            <w:color w:val="0000EE"/>
            <w:u w:val="single"/>
          </w:rPr>
          <w:t>https://www.qcintel.com/article/asian-buyers-turn-to-russian-crude-after-us-sanctions-waiver-60864.html</w:t>
        </w:r>
      </w:hyperlink>
      <w:r>
        <w:t xml:space="preserve"> - * Asian refiners are shifting their crude oil sourcing to Russia.</w:t>
      </w:r>
      <w:r/>
    </w:p>
    <w:p>
      <w:pPr>
        <w:pStyle w:val="ListNumber"/>
        <w:spacing w:line="240" w:lineRule="auto"/>
        <w:ind w:left="720"/>
      </w:pPr>
      <w:r/>
      <w:hyperlink r:id="rId32">
        <w:r>
          <w:rPr>
            <w:color w:val="0000EE"/>
            <w:u w:val="single"/>
          </w:rPr>
          <w:t>https://arynews.tv/missile-debris-kills-pakistani-national-in-abu-dhabi-govt-statement</w:t>
        </w:r>
      </w:hyperlink>
      <w:r>
        <w:t xml:space="preserve"> - * Falling missile shrapnel from an intercepted missile kills a Pakistani national in Abu Dhabi, UAE. * The incident occurs following the interception of a ballistic missile in Abu Dhabi. * Explosions are reported in Dubai amid missile threats. * Iran has launched over 1,900 missiles and drones at UAE, targeting infrastructure and US assets. * Qatar reports intercepting a missile attack amid Iran’s retaliatory strikes during the Middle East conflict.</w:t>
      </w:r>
      <w:r/>
    </w:p>
    <w:p>
      <w:pPr>
        <w:pStyle w:val="ListNumber"/>
        <w:spacing w:line="240" w:lineRule="auto"/>
        <w:ind w:left="720"/>
      </w:pPr>
      <w:r/>
      <w:hyperlink r:id="rId33">
        <w:r>
          <w:rPr>
            <w:color w:val="0000EE"/>
            <w:u w:val="single"/>
          </w:rPr>
          <w:t>https://timesofindia.indiatimes.com/world/us/why-trump-may-find-it-hard-to-reopen-strait-of-hormuz/articleshow/129624074.cms</w:t>
        </w:r>
      </w:hyperlink>
      <w:r>
        <w:t xml:space="preserve"> - * US President Donald Trump demands help from allies to reopen the Strait of Hormuz, amid Iran’s blockade and use of drones, missiles, and mines.</w:t>
      </w:r>
      <w:r>
        <w:rPr>
          <w:i/>
        </w:rPr>
        <w:t xml:space="preserve"> Iran considers the war existential after the death of its supreme leader.</w:t>
      </w:r>
      <w:r>
        <w:t xml:space="preserve"> Iran's IRGC possesses various weapons options, including fast-attack craft, mini submarines, mines, and drone capacity.</w:t>
      </w:r>
      <w:r>
        <w:rPr>
          <w:i/>
        </w:rPr>
        <w:t xml:space="preserve"> Shipping through the strait faces threats from Iranian forces, requiring significant resources and military support.</w:t>
      </w:r>
      <w:r>
        <w:t xml:space="preserve"> Alternative routes and bypass pipelines are not yet viable or vulnerable to attack.* US and allied efforts are ongoing to counter threats and restore shipping safety in the waterway.</w:t>
      </w:r>
      <w:r/>
    </w:p>
    <w:p>
      <w:pPr>
        <w:pStyle w:val="ListNumber"/>
        <w:spacing w:line="240" w:lineRule="auto"/>
        <w:ind w:left="720"/>
      </w:pPr>
      <w:r/>
      <w:hyperlink r:id="rId29">
        <w:r>
          <w:rPr>
            <w:color w:val="0000EE"/>
            <w:u w:val="single"/>
          </w:rPr>
          <w:t>https://e24.no/boers-og-finans/i/q6PrV0/oljeprisen-stiger</w:t>
        </w:r>
      </w:hyperlink>
      <w:r>
        <w:t xml:space="preserve"> - * Oil price increases by 3 dollars, with a barrel of North Sea oil now costing 103.83 dollars. * Witnesses report few tankers passing through the Strait of Hormuz amid ongoing conflict. * Attacks on oil infrastructure and ships in the Middle East, including Iran’s escalated assaults on energy infrastructure. * The Shah gas field in UAE has been stopped due to a fire caused by a drone attack. * US President Trump has called for allied naval support to protect traffic through the Strait of Hormuz.</w:t>
      </w:r>
      <w:r/>
      <w:r/>
    </w:p>
    <w:p>
      <w:r/>
      <w:r>
        <w:t xml:space="preserve">31. </w:t>
      </w:r>
      <w:hyperlink r:id="rId34">
        <w:r>
          <w:rPr>
            <w:color w:val="0000EE"/>
            <w:u w:val="single"/>
          </w:rPr>
          <w:t>https://en.protothema.gr/2026/03/17/iran-attacked-the-us-embassy-in-iraq-with-drones-and-rockets-israel-pounds-lebanon-and-sends-new-ground-forces-update/</w:t>
        </w:r>
      </w:hyperlink>
      <w:r>
        <w:t xml:space="preserve"> - * Iran reported 12,000 buildings damaged or destroyed in Tehran due to ongoing conflicts. * Multiple drone and missile attacks occurred in the Middle East, including fire in the UAE’s Fujairah and explosions in Dubai and Doha. * A tanker in the Gulf of Oman was hit by an unknown projectile. * The U.S. embassy in Baghdad was targeted by drones and rockets, with at least five involved. * Israel launched simultaneous strikes against Iranian infrastructure in Tehran and Hezbollah targets in Beirut. * Oil prices increased to around $100 per barrel, influenced by Middle East conflicts and supply disruptions. 32. </w:t>
      </w:r>
      <w:hyperlink r:id="rId30">
        <w:r>
          <w:rPr>
            <w:color w:val="0000EE"/>
            <w:u w:val="single"/>
          </w:rPr>
          <w:t>https://www.rt.com/india/635232-us-iran-conflict-middle-east-mistakes/?utm_source=rss&amp;utm_medium=rss&amp;utm_campaign=RSS</w:t>
        </w:r>
      </w:hyperlink>
      <w:r>
        <w:t xml:space="preserve"> - * The US and Israel have launched military actions against Iran, which have failed to achieve regime change. * Iran’s resilience and critical geographical position, including control of the Strait of Hormuz, complicate the conflict. * The US has targeted Iran’s military infrastructure, casualties have risen, and international backlash has ensued. * The Strait of Hormuz disruption has increased global oil prices, with US policy shifting on Russian oil imports. * India faces strategic dilemmas due to its oil reliance, regional ties, and the impact of conflict on trade and security.</w:t>
      </w:r>
      <w:r/>
    </w:p>
    <w:p>
      <w:r/>
      <w:r>
        <w:t xml:space="preserve">The article discusses the military escalation by the US and Israel against Iran, highlighting Iran’s strategic resilience, regional importance, and the economic consequences of conflict, including impacts on oil supplies and international relations. 33. </w:t>
      </w:r>
      <w:hyperlink r:id="rId35">
        <w:r>
          <w:rPr>
            <w:color w:val="0000EE"/>
            <w:u w:val="single"/>
          </w:rPr>
          <w:t>https://mediaindonesia.com/internasional/871327/krisis-selat-hormuz-produksi-minyak-teluk-anjlok-7-juta-barel-sehari</w:t>
        </w:r>
      </w:hyperlink>
      <w:r>
        <w:t xml:space="preserve"> - * Konflik bersenjata di Timur Tengah, khususnya di Iran, menyebabkan anjloknya produksi minyak di Teluk Persia hingga hampir 7 juta barel per hari. * Krisis terjadi akibat blokade de facto di Selat Hormuz setelah serangan gabungan AS dan Israel terhadap Iran pada Februari 2026. * Fasilitas penyimpanan minyak di negara Teluk mencapai kapasitas maksimum, menyebabkan penghentian ekspor melalui jalur laut. * Negara-negara utama seperti Arab Saudi, Irak, Kuwait, UEA, dan Bahrain mengurangi produksi minyak secara besar-besaran. * Penutupan jalur Selat Hormuz memutus rantai pasok energi global dan berpotensi memicu lonjakan harga minyak dunia. 34. </w:t>
      </w:r>
      <w:hyperlink r:id="rId36">
        <w:r>
          <w:rPr>
            <w:color w:val="0000EE"/>
            <w:u w:val="single"/>
          </w:rPr>
          <w:t>https://www.iltalehti.fi/talous/a/72a2c7da-c792-41f8-911f-c31e59564743</w:t>
        </w:r>
      </w:hyperlink>
      <w:r>
        <w:t xml:space="preserve"> - * Iran launched attacks on energy infrastructure and set a gas field in the UEA on fire amid ongoing conflict in Yemen and the Gulf region. * Brent crude oil price has increased approximately 4% today, reaching around $103.48 per barrel. * The conflict has caused tanker traffic in the important Strait of Hormuz to remain halted, affecting 20% of global oil trade. * US President Donald Trump urged other nations to help secure the Strait and threatened to expand attacks on Iran's oil infrastructure. * The conflict has heightened tensions around the Strait and affected oil supply and prices globally. 35. </w:t>
      </w:r>
      <w:hyperlink r:id="rId37">
        <w:r>
          <w:rPr>
            <w:color w:val="0000EE"/>
            <w:u w:val="single"/>
          </w:rPr>
          <w:t>https://bitcoinethereumnews.com/finance/bulls-target-100-50-ahead-of-fed/?utm_source=rss&amp;utm_medium=rss&amp;utm_campaign=bulls-target-100-50-ahead-of-fed</w:t>
        </w:r>
      </w:hyperlink>
      <w:r>
        <w:t xml:space="preserve"> - * The US Dollar Index (DXY) is maintaining modest gains around 100.00 amidst investor caution before the FOMC meeting. * The index is supported by inflation concerns from the ongoing US-Israel conflict and disruption in oil shipping through Strait of Hormuz. * Technical indicators suggest a mildly bullish bias, with resistance at 100.50 and support at 100.00. * Investors await the Fed’s decision on interest rate cuts, which could influence USD momentum. * An upside break beyond 100.50 could lead to gains towards 100.90–101.00; a hold above 99.50 keeps the bullish outlook intact. 36. </w:t>
      </w:r>
      <w:hyperlink r:id="rId38">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discusses escalating regional conflicts involving Iran, Israel, and others, threatening oil supply. * Iran is targeting upstream oil and gas fields, such as Shah in the UAE, not just refineries, threatening energy supply. * Despite physical supply constraints and backwardation, futures markets price cheaper energy within months, indicating no expected long-term disruption. * US assets are stabilising despite tensions, with some vessels successfully passing through Hormuz. * The article highlights potential supply risks amid geopolitics affecting energy markets.</w:t>
      </w:r>
      <w:r/>
      <w:r/>
    </w:p>
    <w:p>
      <w:pPr>
        <w:pStyle w:val="ListNumber"/>
        <w:numPr>
          <w:ilvl w:val="0"/>
          <w:numId w:val="15"/>
        </w:numPr>
        <w:spacing w:line="240" w:lineRule="auto"/>
        <w:ind w:left="720"/>
      </w:pPr>
      <w:r/>
      <w:hyperlink r:id="rId39">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intensified conflict in the Middle East, with Iran targeting oil and gas infrastructure.</w:t>
      </w:r>
      <w:r>
        <w:rPr>
          <w:i/>
        </w:rPr>
        <w:t xml:space="preserve"> * Oil prices traded around USD 103 per barrel, with risks of further increase.</w:t>
      </w:r>
      <w:r>
        <w:t xml:space="preserve"> * Iran struck oil and gas facilities in the UAE and caused a fire in Fujairah.</w:t>
      </w:r>
      <w:r>
        <w:rPr>
          <w:i/>
        </w:rPr>
        <w:t xml:space="preserve"> * Iran's attacks may keep energy prices elevated despite traffic normalisation in the Strait of Hormuz.</w:t>
      </w:r>
      <w:r/>
    </w:p>
    <w:p>
      <w:pPr>
        <w:pStyle w:val="ListNumber"/>
        <w:spacing w:line="240" w:lineRule="auto"/>
        <w:ind w:left="720"/>
      </w:pPr>
      <w:r/>
      <w:hyperlink r:id="rId34">
        <w:r>
          <w:rPr>
            <w:color w:val="0000EE"/>
            <w:u w:val="single"/>
          </w:rPr>
          <w:t>https://en.protothema.gr/2026/03/17/iran-attacked-the-us-embassy-in-iraq-with-drones-and-rockets-israel-pounds-lebanon-and-sends-new-ground-forces-update/</w:t>
        </w:r>
      </w:hyperlink>
      <w:r>
        <w:t xml:space="preserve"> - * Iran reports damage to 12,000 buildings in Tehran due to ongoing US–Israeli attacks. * Fire in Fujairah Oil Industry Zone after drone attack; was the second strike in two days. * Oil prices increase to around $100 per barrel amidst Middle East conflict developments. * Explosions and missile intercepts occur in Dubai, Doha, and Gulf of Oman. * US embassy in Baghdad attacked with drones and rockets; at least five drones involved. * Israel conducts strikes on Iranian infrastructure in Tehran and Hezbollah in Beirut. * Several countries affected by military actions, with ongoing regional instability. 39. </w:t>
      </w:r>
      <w:hyperlink r:id="rId40">
        <w:r>
          <w:rPr>
            <w:color w:val="0000EE"/>
            <w:u w:val="single"/>
          </w:rPr>
          <w:t>https://www.africaninsider.com/world/latest-developments-israel-hits-tehran-us-embassy-in-baghdad-targeted-in-escalating-war/</w:t>
        </w:r>
      </w:hyperlink>
      <w:r>
        <w:t xml:space="preserve"> - * Israel launches wide-scale strikes in Tehran and targets Hezbollah in Beirut. * US embassy in Baghdad attacked with drones and rockets. * A missile strike in Baghdad kills four, including reportedly two Iran-backed advisors. * Iran’s proxy groups, Hezbollah and Kataeb Hezbollah, involved in attacks and killings. * Escalating conflict involves Israel, Iran, Hezbollah, and US interests across Iraq, Lebanon, and the Gulf. * European nations urged to support Israel; Lebanon faces mass displacement; fire at UAE oil field amid ongoing hostilities. 40. </w:t>
      </w:r>
      <w:hyperlink r:id="rId41">
        <w:r>
          <w:rPr>
            <w:color w:val="0000EE"/>
            <w:u w:val="single"/>
          </w:rPr>
          <w:t>https://www.thebulwark.com/p/iran-gets-vote-in-this-war-thormuz-trump-hegseth-israel-strategy</w:t>
        </w:r>
      </w:hyperlink>
      <w:r>
        <w:t xml:space="preserve"> - </w:t>
      </w:r>
      <w:r>
        <w:rPr>
          <w:i/>
        </w:rPr>
        <w:t>US military actions in Iran conflict involve shifting objectives and operational challenges.</w:t>
      </w:r>
      <w:r/>
      <w:r>
        <w:rPr>
          <w:i/>
        </w:rPr>
        <w:t>Iran has conducted missile and drone strikes across the region, including at the U.S. embassy in Baghdad and Prince Sultan Air Base.</w:t>
      </w:r>
      <w:r/>
      <w:r>
        <w:rPr>
          <w:i/>
        </w:rPr>
        <w:t>The US faces increased risk to shipping in the Strait of Hormuz and the broader Persian Gulf.</w:t>
      </w:r>
      <w:r/>
      <w:r>
        <w:rPr>
          <w:i/>
        </w:rPr>
        <w:t>Iranian economic measures, such as targeting oil infrastructure, complicate military efforts and extend conflict impacts.</w:t>
      </w:r>
      <w:r/>
      <w:r>
        <w:rPr>
          <w:i/>
        </w:rPr>
        <w:t>US administration's messaging about war progress is overly optimistic and diverges from operational realities.</w:t>
      </w:r>
      <w:r>
        <w:t xml:space="preserve">41. </w:t>
      </w:r>
      <w:hyperlink r:id="rId35">
        <w:r>
          <w:rPr>
            <w:color w:val="0000EE"/>
            <w:u w:val="single"/>
          </w:rPr>
          <w:t>https://mediaindonesia.com/internasional/871327/krisis-selat-hormuz-produksi-minyak-teluk-anjlok-7-juta-barel-sehari</w:t>
        </w:r>
      </w:hyperlink>
      <w:r>
        <w:t xml:space="preserve"> - * Konflik bersenjata di Timur Tengah memicu anjloknya produksi minyak di Teluk Persia hingga hampir 7 juta barel per hari akibat krisis di Selat Hormuz. * Krisis dipicu oleh blokade akibat serangan gabungan AS dan Israel terhadap Iran pada akhir Februari 2026. * Fasilitas penyimpanan minyak di negara Teluk mencapai kapasitas maksimum, memaksa pengurangan produksi besar-besaran. * Produsen utama seperti Arab Saudi, Irak, Kuwait, Emirat Arab, dan Bahrain mengalami penurunan produksi minyak. * Penutupan jalur ini berpotensi memicu lonjakan harga minyak global dan memutus rantai pasok energi internasional. 42. </w:t>
      </w:r>
      <w:hyperlink r:id="rId38">
        <w:r>
          <w:rPr>
            <w:color w:val="0000EE"/>
            <w:u w:val="single"/>
          </w:rPr>
          <w:t>https://bitcoinethereumnews.com/finance/war-risks-and-supply-disruption-rabobank/?utm_source=rss&amp;utm_medium=rss&amp;utm_campaign=war-risks-and-supply-disruption-rabobank</w:t>
        </w:r>
      </w:hyperlink>
      <w:r>
        <w:t xml:space="preserve"> - * Rabobank’s senior strategist warns escalating conflict involving Iran, Israel, and regional actors threatens oil supply, with upstream fields targeted. * Countries in the region, including the UAE, face potential disruption as Iran targets upstream oil and gas fields. * Despite physical supply squeeze and backwardation, futures prices indicate markets expect no long-term disruption. * Market sentiment suggests confidence in energy flow continuity despite conflict escalation. * US assets are not significantly affected, and Iran, China, and India vessels are reportedly passing Hormuz without issue.</w:t>
      </w:r>
      <w:r/>
      <w:r/>
    </w:p>
    <w:p>
      <w:r/>
      <w:r>
        <w:t xml:space="preserve">43. </w:t>
      </w:r>
      <w:hyperlink r:id="rId38">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warns escalating conflict involving Iran, Israel, and regional actors threatens oil supply, not just flow. * Iran is targeting upstream oil and gas fields such as Shah in the UAE, risking energy supply. * Markets still price cheaper energy within months despite physical supply squeezes, indicating expectations of no long-term disruption. * US assets are not heavily impacted amidst tensions, with some Iranian vessels passing through Hormuz. * The article discusses potential escalation and market perceptions of oil supply stability.</w:t>
      </w:r>
      <w:r/>
    </w:p>
    <w:p>
      <w:r/>
      <w:r>
        <w:t xml:space="preserve">44. </w:t>
      </w:r>
      <w:hyperlink r:id="rId42">
        <w:r>
          <w:rPr>
            <w:color w:val="0000EE"/>
            <w:u w:val="single"/>
          </w:rPr>
          <w:t>https://www.nationalheraldindia.com/international/missile-debris-kills-man-in-abu-dhabi-as-dubai-doha-rocked-by-blasts</w:t>
        </w:r>
      </w:hyperlink>
      <w:r>
        <w:t xml:space="preserve"> - * A Pakistani national was killed in Abu Dhabi after missile debris from an intercepted missile struck the Bani Yas area. * The incident occurred as clashes between Israel and Iran escalated, with blasts reported in Dubai and Doha. * A tanker near Fujairah was damaged by an unidentified projectile, with no casualties. * A fire in Fujairah Oil Industry Zone was caused by an Iranian drone strike, but no injuries were reported. * The region experienced intensified military activity amid ongoing regional conflict. 45. </w:t>
      </w:r>
      <w:hyperlink r:id="rId39">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conflict in the Middle East has intensified, with Iran targeting energy infrastructure in the UAE. * Brent crude oil trades around USD 103 per barrel after brief easing. * Iran's attacks include drone strikes on the Shah gas field and fire in the Fujairah Oil Industry Zone. * A tanker near Fujairah was reported struck whilst at anchor. * Israel plans for at least three more weeks of military actions against Iran and Lebanon. * The conflict raises the risk of sustained high oil prices despite potential normalisation of Strait of Hormuz traffic. 46. </w:t>
      </w:r>
      <w:hyperlink r:id="rId43">
        <w:r>
          <w:rPr>
            <w:color w:val="0000EE"/>
            <w:u w:val="single"/>
          </w:rPr>
          <w:t>https://blackchronicle.com/energy/trump-putting-pressure-on-international-community-to-help-secure-strait-of-hormuz/</w:t>
        </w:r>
      </w:hyperlink>
      <w:r>
        <w:t xml:space="preserve"> - * President Donald Trump urges countries to help secure the Strait of Hormuz against Iran. * Trump discusses involving China, Japan, South Korea, and European nations. * USA imports less than 1% of oil from the region, while Japan, China, and South Korea import significant percentages. * Trump highlights military actions against Iran, including missile and drone reductions. * He plans meetings with Irish and Japanese leaders to influence support for securing the Strait. 47. </w:t>
      </w:r>
      <w:hyperlink r:id="rId40">
        <w:r>
          <w:rPr>
            <w:color w:val="0000EE"/>
            <w:u w:val="single"/>
          </w:rPr>
          <w:t>https://www.africaninsider.com/world/latest-developments-israel-hits-tehran-us-embassy-in-baghdad-targeted-in-escalating-war/</w:t>
        </w:r>
      </w:hyperlink>
      <w:r>
        <w:t xml:space="preserve"> - * Israel launched a wave of strikes in Tehran and Beirut and carried out ground operations in Lebanon. * The US embassy in Baghdad was attacked by drones and rockets. * Attacks on oil fields in Abu Dhabi and Iraq occurred amid ongoing Gulf tensions. * Hezbollah targeted Israeli troops in Lebanon; Israeli city of Nahariya was attacked. * Palestinian displaced persons and missile fragments at Jerusalem holy sites highlight regional escalation. * Western officials responded with warnings and calls for restraint amidst severe tensions. 48. </w:t>
      </w:r>
      <w:hyperlink r:id="rId44">
        <w:r>
          <w:rPr>
            <w:color w:val="0000EE"/>
            <w:u w:val="single"/>
          </w:rPr>
          <w:t>https://plo.vn/rui-ro-neu-my-tan-cong-ha-tang-dau-mo-hoac-chiem-dao-kharg-cua-iran-post899753.html</w:t>
        </w:r>
      </w:hyperlink>
      <w:r>
        <w:t xml:space="preserve"> - ["</w:t>
      </w:r>
      <w:r>
        <w:rPr>
          <w:i/>
        </w:rPr>
        <w:t xml:space="preserve"> US reportedly launched a military strike on Iran's Kharg Island, targeting military sites but reportedly sparing oil infrastructure (17/03/2026).", "</w:t>
      </w:r>
      <w:r>
        <w:t xml:space="preserve"> Iran states no damage occurred to oil facilities; US targets included missile Storage and navy facilities, according to Iran's reports.", "</w:t>
      </w:r>
      <w:r>
        <w:rPr>
          <w:i/>
        </w:rPr>
        <w:t xml:space="preserve"> The strategic importance of Kharg Island, which handles 90% of Iran's oil exports, is highlighted in relation to international oil markets.", '</w:t>
      </w:r>
      <w:r>
        <w:t xml:space="preserve"> US officials consider potential further attacks, with discussions of possibly occupying the island to control Iranian oil exports, despite high risks.', '* Iran warns that attacking Kharg could prompt regional escalation, including attacks on energy infrastructure in nearby Gulf states.'] 49. </w:t>
      </w:r>
      <w:hyperlink r:id="rId45">
        <w:r>
          <w:rPr>
            <w:color w:val="0000EE"/>
            <w:u w:val="single"/>
          </w:rPr>
          <w:t>https://www.benzinga.com/news/politics/26/03/51288679/us-iran-war-updates-march-17-iran-seeks-mexico-fifa-shift-us-embassy-attacked-in-baghdad-as-eu-countries-reject-trumps-hormuz-demand</w:t>
        </w:r>
      </w:hyperlink>
      <w:r>
        <w:t xml:space="preserve"> - * Iran is in talks with FIFA to move World Cup matches to Mexico due to security concerns. * Explosions in Baghdad killed at least four and targeted US embassy, reportedly an air raid and drone attack. * US and European nations clash over naval deployment in Strait of Hormuz, with some countries refusing to support Trump’s call. * Hong Kong warns of potential oil shocks and economic volatility due to war disruptions. * Tanker off Fujairah was hit by an unknown projectile with no injuries reported. * South Korea warns of energy supply disruptions and considers export limits amid ongoing Middle East crisis. 50. </w:t>
      </w:r>
      <w:hyperlink r:id="rId46">
        <w:r>
          <w:rPr>
            <w:color w:val="0000EE"/>
            <w:u w:val="single"/>
          </w:rPr>
          <w:t>https://tekno.sindonews.com/read/1687943/123/drone-canggih-mata-langit-ditembak-jatuh-iran-uni-emirat-arab-pasrah-1773727426</w:t>
        </w:r>
      </w:hyperlink>
      <w:r>
        <w:t xml:space="preserve"> - • The Al-Dhafra Air Base in the UAE was severely damaged following a large-scale attack by Iran forces. • Iran deployed drones and cruise missiles, targeting US, French, and UAE assets, including hangars and aircraft. • Satellite images show damage to hangars housing UAVs MQ-4C Triton and MQ-9 Reaper, with significant financial losses mainly affecting the UAE. • Three maintenance facilities for the SAAB GlobalEye aircraft were damaged; UAE owns five of these aircraft. 51. </w:t>
      </w:r>
      <w:hyperlink r:id="rId47">
        <w:r>
          <w:rPr>
            <w:color w:val="0000EE"/>
            <w:u w:val="single"/>
          </w:rPr>
          <w:t>https://international.sindonews.com/read/1687883/43/akankah-pelabuhan-yanbu-di-laut-merah-jadi-alternatif-pengganti-selat-hormuz-1773720194</w:t>
        </w:r>
      </w:hyperlink>
      <w:r>
        <w:t xml:space="preserve"> - * Penutupan Selat Hormuz memicu krisis energi global dan menggantikan rute ekspor minyak Arab Saudi. * Arab Saudi mengalihkan ekspor minyak melalui pipa ke pelabuhan Yanbu di Laut Merah, tetapi kapasitas terbatas. * Kapasitas pipa teoritis 5 juta barel per hari; namun, kapasitas aktual di pelabuhan Yanbu lebih rendah. * Rute dari Yanbu ke pasar Asia lebih panjang, meningkatkan biaya dan durasi pengiriman. * Dampak global terlihat dari penurunan aktivitas penyulingan di China, Jepang, dan Eropa. * Retorika AS berfluktuasi mengenai kehadiran militer di Teluk dan tanggung jawab sekutu regional. 52. </w:t>
      </w:r>
      <w:hyperlink r:id="rId48">
        <w:r>
          <w:rPr>
            <w:color w:val="0000EE"/>
            <w:u w:val="single"/>
          </w:rPr>
          <w:t>https://inews.co.uk/opinion/country-condemned-financial-execution-trumps-war-4297829</w:t>
        </w:r>
      </w:hyperlink>
      <w:r>
        <w:t xml:space="preserve"> - * Iraq's stabilisation after 15 years of war is unraveling due to external pressures and regional conflict. * The country’s oil exports have been halted due to Iran’s closure of the Strait of Hormuz, leading to significant financial strain. * Iraq's monthly oil earnings are less than its expenditure, with unpaid contractors and growing economic unrest. * The ongoing regional conflict involves Iran, the US, Israel, and Gulf states, impacting Iraq’s security and economy. * Iraq's political fragmentation and influence from US and Iran complicate efforts to manage the crisis. 53. </w:t>
      </w:r>
      <w:hyperlink r:id="rId28">
        <w:r>
          <w:rPr>
            <w:color w:val="0000EE"/>
            <w:u w:val="single"/>
          </w:rPr>
          <w:t>https://www.nationalheraldindia.com/international/donald-trump-rebukes-allies-over-hormuz-as-uae-reopens-airspace-amid-rising-gulf-tensions</w:t>
        </w:r>
      </w:hyperlink>
      <w:r>
        <w:t xml:space="preserve"> - * US President Donald Trump criticises allies for not supporting military efforts in the Gulf amid escalating tensions. * Trump warns of potential impacts on NATO cohesion and Gulf oil shipments. * UK, Germany, Japan, Italy, Australia, France, South Korea respond selectively or resist involvement. * Iran blocks the Strait of Hormuz using mines, drones, and missile strikes, affecting global oil shipments and prices. * Oil prices approach 100 dollars per barrel. 54. </w:t>
      </w:r>
      <w:hyperlink r:id="rId42">
        <w:r>
          <w:rPr>
            <w:color w:val="0000EE"/>
            <w:u w:val="single"/>
          </w:rPr>
          <w:t>https://www.nationalheraldindia.com/international/missile-debris-kills-man-in-abu-dhabi-as-dubai-doha-rocked-by-blasts</w:t>
        </w:r>
      </w:hyperlink>
      <w:r>
        <w:t xml:space="preserve"> - * A Pakistani national was killed in Abu Dhabi after falling debris from an intercepted missile, confirmed on Tuesday. * The incident is linked to ongoing conflict between Israel and Iran, with escalations across the region. * Explosions were reported in Dubai and Doha overnight, indicating regional security incidents. * A tanker off Fujairah was minorly damaged by an unidentified projectile, with no casualties. * A fire in Fujairah Oil Industry Zone was caused by an Iranian drone strike, with no injuries reported. 55. </w:t>
      </w:r>
      <w:hyperlink r:id="rId45">
        <w:r>
          <w:rPr>
            <w:color w:val="0000EE"/>
            <w:u w:val="single"/>
          </w:rPr>
          <w:t>https://www.benzinga.com/news/politics/26/03/51288679/us-iran-war-updates-march-17-iran-seeks-mexico-fifa-shift-us-embassy-attacked-in-baghdad-as-eu-countries-reject-trumps-hormuz-demand</w:t>
        </w:r>
      </w:hyperlink>
      <w:r>
        <w:t xml:space="preserve"> - * Iran seeks to move World Cup matches to Mexico citing security concerns, following US President Trump's inability to guarantee safety in the US. * Explosions in Baghdad killed four and targeted the US Embassy, following air raid on Iran-backed group. * Hong Kong warns of potential oil supply disruptions and price spikes amid the Middle East crisis. * A tanker off Fujairah was hit by an unknown projectile with minor damage, no injuries reported. * South Korea warns of energy shortages and considers export limitations if Middle East conflict worsens. 56. </w:t>
      </w:r>
      <w:hyperlink r:id="rId49">
        <w:r>
          <w:rPr>
            <w:color w:val="0000EE"/>
            <w:u w:val="single"/>
          </w:rPr>
          <w:t>https://watananews.com/518203/</w:t>
        </w:r>
      </w:hyperlink>
      <w:r>
        <w:t xml:space="preserve"> - * Oil prices increase by over two percent amid concerns over supply disruptions due to the Iran conflict. * Futures for Brent crude increase by 2.7% to $102.95, and WTI rises by 2.6% to $95.95. * The Strait of Hormuz, passing through 20% of the world's oil and natural gas trade, experiences significant stoppages amid US-Israeli tensions with Iran. * US allies decline US calls to send warships through the strait, leading to criticism from President Trump. * Prices are supported by a fire in Fujairah oil region after a drone attack, with Middle Eastern oils reaching their highest prices ever. * UAE oil production drops by over half due to the Hormuz closure; Iran requests India to release detained oil tankers. * International energy agencies suggest borrowing more oil reserves to counter rising energy costs. * Israel plans to extend its conflict with Iran for at least three more weeks, with Israeli military actions during the night. 57. </w:t>
      </w:r>
      <w:hyperlink r:id="rId50">
        <w:r>
          <w:rPr>
            <w:color w:val="0000EE"/>
            <w:u w:val="single"/>
          </w:rPr>
          <w:t>https://en.ilsole24ore.com/art/rigid-demand-diesel-and-petrol-crisis-and-more-complicated-70s-AILFQqzB</w:t>
        </w:r>
      </w:hyperlink>
      <w:r>
        <w:t xml:space="preserve"> - * The article discusses the ongoing energy crisis, focusing on oil demand and supply, especially in Italy and Europe. * It compares current situation to the 1973 oil crisis, highlighting the global energy balance with oil at 34%. * In Italy, oil accounts for 35% of energy demand, mainly used in transport, with limited current alternatives. * The crisis has worsened due to disruptions in crude oil and refined products from the Strait of Hormuz. * European refining capacity shortages and high margins are emphasised, with a call for increased capacity and resilience. * The EU prioritises efficiency and renewables, but refineries remain crucial for current energy needs. 58. </w:t>
      </w:r>
      <w:hyperlink r:id="rId51">
        <w:r>
          <w:rPr>
            <w:color w:val="0000EE"/>
            <w:u w:val="single"/>
          </w:rPr>
          <w:t>https://inews.co.uk/news/drones-target-us-embassy-in-baghdad-as-strikes-continue-across-middle-east-4299477</w:t>
        </w:r>
      </w:hyperlink>
      <w:r>
        <w:t xml:space="preserve"> - * Two explosive drones targeted the US embassy in Baghdad, Iraq, overnight on Monday. * No injuries reported; five drones involved, described as the most intense strikes in Baghdad. * Attacks also occurred in Fujairah, UAE, involving an unknown projectile against a tanker. * Iran launched strikes on Israel, with Israel responding with extensive strikes in Tehran and Beirut. 59. </w:t>
      </w:r>
      <w:hyperlink r:id="rId52">
        <w:r>
          <w:rPr>
            <w:color w:val="0000EE"/>
            <w:u w:val="single"/>
          </w:rPr>
          <w:t>https://whbl.com/2026/03/16/us-cruises-sail-into-higher-costs-as-oil-prices-rally-carnival-could-be-hardest-hit/</w:t>
        </w:r>
      </w:hyperlink>
      <w:r>
        <w:t xml:space="preserve"> - * Rising oil prices increase fuel costs for US cruise operators, with Brent crude crossing $100 per barrel. * Carnival, which does not hedge fuel, could see the biggest profit impact in 2026, potentially losing $145 million per 10% fuel cost increase. * Norwegian Cruise Line and Royal Caribbean hedge fuel costs, reducing their expected financial impact. * Carnival's fuel costs rose rapidly during 2022's oil spike; it owns a larger fleet and consumes more fuel. * Industry faces demand hesitation during peak booking season due to global geopolitical tensions and fuel cost concerns. * The "wave season" is underway, with potential effects on bookings to Europe and transatlantic routes, especially from American customers. 60. </w:t>
      </w:r>
      <w:hyperlink r:id="rId49">
        <w:r>
          <w:rPr>
            <w:color w:val="0000EE"/>
            <w:u w:val="single"/>
          </w:rPr>
          <w:t>https://watananews.com/518203/</w:t>
        </w:r>
      </w:hyperlink>
      <w:r>
        <w:t xml:space="preserve"> - * Oil prices increased by more than 2% on Tuesday, with Brent rising $2.74 (2.7%) to $102.95 per barrel and WTI up $2.45 (2.6%) to $95.95. * The increase followed disruptions in supply due to the nearly complete closure of the Strait of Hormuz amid the US-Israel war on Iran, entering its third week. * The Strait of Hormuz, passing through which 20% of global oil and natural gas trade occurs, experienced significant stoppages. * A fire after drone attacks in Fujairah's oil industry area supported prices, despite no reported injuries. * Emirates' oil production halved due to the Strait closure, with ADNOC reducing output broadly. * Iran requested India to release three ships detained in February, seeking safe transit for ships, amid Iran-related tensions. * International energy agencies discussed drawing additional oil from reserves to curb rising energy costs. * Israel announced plans to continue the war for at least three more weeks, involving night-time attacks on Iranian sites. 61. </w:t>
      </w:r>
      <w:hyperlink r:id="rId53">
        <w:r>
          <w:rPr>
            <w:color w:val="0000EE"/>
            <w:u w:val="single"/>
          </w:rPr>
          <w:t>https://thethaiger.com/guides/finance/the-energy-map-in-2026-opec-and-the-custodial-crude-paradox</w:t>
        </w:r>
      </w:hyperlink>
      <w:r>
        <w:t xml:space="preserve"> - * OPEC+ combines supply management with geopolitical uncertainty, influencing oil prices through restraint and disruptions. * Custodial crude, held in third-party inventories with ownership friction, will become central to market dynamics in 2026. * Geopolitical tensions, sanctions, and infrastructure issues, especially in Venezuela, decouple inventories from physical availability and price. * OPEC+ nations, led by Saudi Arabia and Russia, maintain production cuts amid global supply projections of 2.5 million bpd expansion. * Market risk is heightened by Venezuela's infrastructure bottlenecks and the quick disappearance of risk premiums when uncertainties subside. 62. </w:t>
      </w:r>
      <w:hyperlink r:id="rId54">
        <w:r>
          <w:rPr>
            <w:color w:val="0000EE"/>
            <w:u w:val="single"/>
          </w:rPr>
          <w:t>https://www.gamereactor.fr/goldman-sachs-estime-que-la-guerre-en-iran-reduira-le-pib-mondial-de-03-et-augmentera-linflation-de-06-2065953/</w:t>
        </w:r>
      </w:hyperlink>
      <w:r>
        <w:t xml:space="preserve"> - * Goldman Sachs estimates that the Iran conflict will decrease global GDP growth by approximately 0.3% in the next year, with inflation rising by 0.5 to 0.6 percentage points. * The impact is due to rising oil and gas prices following disruptions in the Strait of Hormuz. * The revised global economic outlook shows a growth of 2.6%, down from 2.9%, with inflation around 2.9%. * The impact is considered limited compared to past crises, mainly affecting the energy sector. * Risks mainly relate to sustained high energy costs, not widespread trade disruptions. 63. </w:t>
      </w:r>
      <w:hyperlink r:id="rId35">
        <w:r>
          <w:rPr>
            <w:color w:val="0000EE"/>
            <w:u w:val="single"/>
          </w:rPr>
          <w:t>https://mediaindonesia.com/internasional/871327/krisis-selat-hormuz-produksi-minyak-teluk-anjlok-7-juta-barel-sehari</w:t>
        </w:r>
      </w:hyperlink>
      <w:r>
        <w:t xml:space="preserve"> - * Konflik bersenjata di Timur Tengah memicu guncangan pada sektor energi global. * Produksi minyak di kawasan Teluk Persia anjlok hampir 7 juta barel per hari akibat krisis di Selat Hormuz. * Penutupan jalur pelayaran strategis ini disebabkan oleh blokade pasca serangan gabungan AS dan Israel terhadap Iran. * Negara-negara Teluk seperti Arab Saudi, UEA, Irak, Kuwait, dan Bahrain memotong produksi minyak secara besar-besaran. * Fasilitas penyimpanan penuh dan ekspor terhenti menyebabkan pengurangan output dan potensi lonjakan harga minyak dunia. 64. </w:t>
      </w:r>
      <w:hyperlink r:id="rId55">
        <w:r>
          <w:rPr>
            <w:color w:val="0000EE"/>
            <w:u w:val="single"/>
          </w:rPr>
          <w:t>https://warontherocks.com/2026/03/how-does-the-iran-war-affect-chinas-energy-security/</w:t>
        </w:r>
      </w:hyperlink>
      <w:r>
        <w:t xml:space="preserve"> - * Since the beginning of the Iran-USA-Israel war, concerns about disruptions to China’s oil supply through the Strait of Hormuz have increased. * China relies on imported oil, with over 55% from the Middle East, and about 90% of Iran’s crude oil exports go to China. * The war has caused disruptions to Iranian oil exports, threats to close the Strait of Hormuz, and a surge in global oil prices. * China is highly energy self-sufficient (around 85%), with coal, renewable energy, and domestic oil production reducing reliance on Middle Eastern imports. * China’s energy policy emphasizes diversification and electrification, which mitigate but do not eliminate vulnerability to regional conflicts. 65. </w:t>
      </w:r>
      <w:hyperlink r:id="rId56">
        <w:r>
          <w:rPr>
            <w:color w:val="0000EE"/>
            <w:u w:val="single"/>
          </w:rPr>
          <w:t>https://independent.ng/brent-crude-surges-past-100-barrel-on-escalating-middle-east-tensions-highest-since-2022/</w:t>
        </w:r>
      </w:hyperlink>
      <w:r>
        <w:t xml:space="preserve"> - * Brent crude oil trades at $100.26 per barrel as of March 13, 2026, driven by escalating tensions around the Strait of Hormuz. * Global crude prices surge past $100 for the first time since 2022. * U.S. crude production remains near record levels at 13.678 mbpd, with a slight weekly decline. * U.S. crude inventories increase to 443.1 million barrels, with Gulf Coast holding the largest share. * Market data reflects marginal declines in natural gas prices on NYMEX. 66. </w:t>
      </w:r>
      <w:hyperlink r:id="rId57">
        <w:r>
          <w:rPr>
            <w:color w:val="0000EE"/>
            <w:u w:val="single"/>
          </w:rPr>
          <w:t>http://www.kakiforex.com/2026/03/strait-of-hormuz-now-open-to-all-except.html</w:t>
        </w:r>
      </w:hyperlink>
      <w:r>
        <w:t xml:space="preserve"> - * Iranian Foreign Minister Abbas Araghchi stated that the Strait of Hormuz is open to international shipping except US and Israeli vessels. * Iran’s move prompted a reaction from US President Donald Trump, who called it a threat to global trade stability. * The US and allies plan to deploy warships to the region to secure the navigation route. * The situation impacts the global energy market, with potential rises in shipping insurance premiums and oil prices. * The Strait of Hormuz is a critical route for global crude oil supplies. 67. </w:t>
      </w:r>
      <w:hyperlink r:id="rId58">
        <w:r>
          <w:rPr>
            <w:color w:val="0000EE"/>
            <w:u w:val="single"/>
          </w:rPr>
          <w:t>https://independent.ng/chevron-warns-california-energy-policy-changes-could-raise-fuel-prices-threaten-jobs/</w:t>
        </w:r>
      </w:hyperlink>
      <w:r>
        <w:t xml:space="preserve"> - * Chevron urged California policymakers to revise proposed emissions control amendments in a letter to Governor Gavin Newsom. * The company warned the changes could increase fuel prices, threaten refinery viability, and cause job losses. * The proposed Cap-and-Invest regulation could raise gasoline prices by over $1 per gallon by 2030. * Chevron claimed the policy might disrupt fuel supply, increase imports, and worsen price volatility. * The petroleum sector supports approximately 536,770 jobs in California and contributes over $64 billion annually in taxes.</w:t>
      </w:r>
      <w:r/>
    </w:p>
    <w:p>
      <w:r/>
      <w:r>
        <w:t xml:space="preserve">68. </w:t>
      </w:r>
      <w:hyperlink r:id="rId59">
        <w:r>
          <w:rPr>
            <w:color w:val="0000EE"/>
            <w:u w:val="single"/>
          </w:rPr>
          <w:t>https://www.omanobserver.om/article/1186274/business/energy/200-oil-threat-looks-more-likely-analyst</w:t>
        </w:r>
      </w:hyperlink>
      <w:r>
        <w:t xml:space="preserve"> - * Iran’s threat to send oil prices to $200 a barrel appears increasingly plausible amid ongoing conflict. * The conflict has trapped about 20 million barrels per day, significantly impacting global supply. * Physical crude markets show record premiums, indicating supply shortages. * Asian refiners are reducing processing rates due to supply constraints; jet fuel prices approach record highs. * The disruption exceeds fears from the Ukraine crisis and threatens global market stability. 69. </w:t>
      </w:r>
      <w:hyperlink r:id="rId60">
        <w:r>
          <w:rPr>
            <w:color w:val="0000EE"/>
            <w:u w:val="single"/>
          </w:rPr>
          <w:t>https://www.devdiscourse.com/article/headlines/3840971-escalating-tensions-irans-unexpected-strikes-shape-gulf-conflict</w:t>
        </w:r>
      </w:hyperlink>
      <w:r>
        <w:t xml:space="preserve"> - * Iran escalates tensions in the Gulf by launching attacks on the United Arab Emirates. * The conflict involves the U.S., Israel, and Iran, entering its third week. * Over 2,000 casualties reported due to ongoing hostilities. * The Strait of Hormuz remains closed, affecting energy prices and global inflation concerns. * The closure impacts international efforts to reopen the waterway amid geopolitical tensions. 70. </w:t>
      </w:r>
      <w:hyperlink r:id="rId61">
        <w:r>
          <w:rPr>
            <w:color w:val="0000EE"/>
            <w:u w:val="single"/>
          </w:rPr>
          <w:t>https://www.xaluannews.com/modules.php?name=News&amp;file=article&amp;sid=3739453</w:t>
        </w:r>
      </w:hyperlink>
      <w:r>
        <w:t xml:space="preserve"> - * Xung đột Mỹ-Israel và Iran gây ảnh hưởng đến chính sách của Fed trong bối cảnh giá năng lượng tăng, lạm phát có nguy cơ quay lại, và tăng trưởng chững lại. * Cuộc họp chính sách tháng 3 của Fed diễn ra trong bối cảnh phức tạp, biến động kinh tế và địa chính trị gia tăng bất định. * Tháng 1, Fed giữ lãi suất trong vùng 3,5-3,75%, nhưng có sự phân hóa trong nội bộ và các thành viên ủng hộ giảm lãi suất. * Dữ liệu kinh tế tháng 2 cho thấy ổn định, nhưng xung đột làm giá năng lượng tăng, thúc đẩy rủi ro lạm phát quay trở lại. * Thị trường lao động và tăng trưởng GDP có dấu hiệu suy yếu, gây khó khăn cho chính sách của Fed đương đầu với lạm phát và tăng trưởng chậm. * Chủ tịch Fed Jerome Powell dự kiến kết thúc nhiệm kỳ vào tháng 5, trong bối cảnh chuyển giao lãnh đạo và phân hóa ý kiến nội bộ. * Thị trường dự kiến Fed giữ nguyên lãi suất, nhưng các dự báo mang tính thận trọng do bất định gia tăng về chính sách và dữ liệu kinh tế. 71. </w:t>
      </w:r>
      <w:hyperlink r:id="rId62">
        <w:r>
          <w:rPr>
            <w:color w:val="0000EE"/>
            <w:u w:val="single"/>
          </w:rPr>
          <w:t>https://www.skynewsarabia.com/world/1859068-%D9%84%D8%AA%D8%B4%D9%83%D9%8A%D9%84-%D8%AA%D8%AD%D8%A7%D9%84%D9%81-%D9%87%D8%B1%D9%85%D8%B2-%D8%AA%D8%B4%D9%83%D9%8A%D9%83-%D9%88%D8%B1%D9%81%D8%B6-%D9%8A%D8%B9%D8%AA%D8%B1%D8%B6%D8%A7%D9%86-%D8%B7%D8%B1%D9%8A%D9%82-%D8%AA%D8%B1%D8%A7%D9%85%D8%A8</w:t>
        </w:r>
      </w:hyperlink>
      <w:r>
        <w:t xml:space="preserve"> - * The UK Government circulated a plan for a coalition in the Strait of Hormuz, amid mixed international responses, according to Axios. * The US is conducting military strikes against Iranian anti-ship sites and seeking to form a multinational naval force. * Several countries, including Germany, Italy, and Japan, have already excluded sending naval ships. * Trump discussed coalition efforts with UK Prime Minister Rishi Sunak and French President Emmanuel Macron; Macron remains hesitant. * The EU's foreign policy chief stated no EU countries are interested in joining Trump's Hormuz initiative. * Trump expressed disappointment with some allies' reluctance to support free passage through the Strait. * US concerns centre on potential impacts on oil transit and global supply chains if the passage remains blocked. 72. </w:t>
      </w:r>
      <w:hyperlink r:id="rId63">
        <w:r>
          <w:rPr>
            <w:color w:val="0000EE"/>
            <w:u w:val="single"/>
          </w:rPr>
          <w:t>https://tass.com/politics/2102469</w:t>
        </w:r>
      </w:hyperlink>
      <w:r>
        <w:t xml:space="preserve"> - * The US and Israel launched an unprecedented spiral of violence in the Middle East, starting with an attack on Iran. * The attack occurred on February 28, targeting major Iranian cities including Tehran. * Iranian retaliatory strikes targeted sites in Israel, and US military bases in Bahrain, Jordan, Kuwait, Qatar, Saudi Arabia, and the UAE were hit. * The Russian Foreign Ministry condemned the attack, citing severe damage and chaos in the Persian Gulf. * The conflict has increased tensions and threatens regional stability, with potential global economic repercussions. 73. </w:t>
      </w:r>
      <w:hyperlink r:id="rId64">
        <w:r>
          <w:rPr>
            <w:color w:val="0000EE"/>
            <w:u w:val="single"/>
          </w:rPr>
          <w:t>https://abcnews.com/Business/wireStory/iran-war-pushes-importers-energy-triage-conserve-power-131137182</w:t>
        </w:r>
      </w:hyperlink>
      <w:r>
        <w:t xml:space="preserve"> - * The escalating war with Iran leads to energy conservation and strategic reserve releases in Asia and beyond. * Countries like Japan, South Korea, and India implement measures to conserve or prioritise fuel supplies. * Japan and South Korea release oil reserves; Japan begins releasing 45 days' worth of reserves. * Southeast Asian countries face fuel shortages and consumer protests amid rising prices. * The EU plans to strengthen long-term energy security and reduce consumption. * The situation highlights risks to oil supply chains due to the Iran conflict and Strait of Hormuz blockage.</w:t>
      </w:r>
      <w:r/>
    </w:p>
    <w:p>
      <w:r/>
      <w:r>
        <w:t xml:space="preserve">74. </w:t>
      </w:r>
      <w:hyperlink r:id="rId65">
        <w:r>
          <w:rPr>
            <w:color w:val="0000EE"/>
            <w:u w:val="single"/>
          </w:rPr>
          <w:t>https://tass.com/world/2102553</w:t>
        </w:r>
      </w:hyperlink>
      <w:r>
        <w:t xml:space="preserve"> - * Iranian Ambassador to Turkmenistan, Ali Mojtaba Rouzbahani, states safe navigation in the Strait of Hormuz depends on the US and Israeli forces withdrawing from the region. * He urges that as long as these forces remain, the region will not be safe and their facilities across the entire region are a concern. * US President Donald Trump and European Union officials have discussed military and naval measures concerning the Strait of Hormuz. * Rouzbahani proposes that US forces should be removed to ensure stability and free passage. * Iran has threatened to control shipping traffic in the Strait of Hormuz in response to US and Israeli military actions against Iran. 75. </w:t>
      </w:r>
      <w:hyperlink r:id="rId66">
        <w:r>
          <w:rPr>
            <w:color w:val="0000EE"/>
            <w:u w:val="single"/>
          </w:rPr>
          <w:t>https://tass.com/world/2102529</w:t>
        </w:r>
      </w:hyperlink>
      <w:r>
        <w:t xml:space="preserve"> - * The European Commission has not abandoned the idea of a complete ban on Russian oil imports. * It recommends all EU countries, including Hungary and Slovakia, to prepare for a potential ban. * European Commissioner for Energy Dan Jorgensen announced a proposal to ban oil from Russia. * The proposal aims to change current sanctions with derogations for two countries. 76. </w:t>
      </w:r>
      <w:hyperlink r:id="rId67">
        <w:r>
          <w:rPr>
            <w:color w:val="0000EE"/>
            <w:u w:val="single"/>
          </w:rPr>
          <w:t>https://www.fool.com/investing/2026/03/17/stagflation-starting-investors-dont-need-to-panic/</w:t>
        </w:r>
      </w:hyperlink>
      <w:r>
        <w:t xml:space="preserve"> - * Recent US economic data shows signs of stagflation, including rising inflation and falling GDP growth, amid Iran conflict. * The PCE price index rose 2.8% YoY, above the Fed's 2% target, with expectations of higher inflation due to surging oil prices. * GDP growth was revised down to 0.7%, and 92,000 jobs were lost, indicating economic deterioration. * Wall Street strategists lower interest rate cut expectations, with some predicting no cuts in 2026. * Investors are advised to remain cautious, as short-term shocks do not necessarily indicate long-term trends. 77. </w:t>
      </w:r>
      <w:hyperlink r:id="rId68">
        <w:r>
          <w:rPr>
            <w:color w:val="0000EE"/>
            <w:u w:val="single"/>
          </w:rPr>
          <w:t>https://tass.com/world/2102685</w:t>
        </w:r>
      </w:hyperlink>
      <w:r>
        <w:t xml:space="preserve"> - * The US has failed to form a coalition for safe navigation in the Strait of Hormuz, with key allies hesitant or refusing to participate. * Germany, Italy, Japan, France, and EU members have declined to send military vessels; others expressed scepticism. * The US and Israel launched a military operation against Iran on February 28, targeting Iranian cities and military sites. * Iran declared it would not allow US-affiliated oil tankers to pass through the Strait of Hormuz and threatened to control vessel navigation. * The situation is tense with ongoing military actions and diplomatic resistance from multiple nations. 78. </w:t>
      </w:r>
      <w:hyperlink r:id="rId69">
        <w:r>
          <w:rPr>
            <w:color w:val="0000EE"/>
            <w:u w:val="single"/>
          </w:rPr>
          <w:t>https://tribune.com.pk/story/2597952/war-next-door-dilemma-in-islamabad</w:t>
        </w:r>
      </w:hyperlink>
      <w:r>
        <w:t xml:space="preserve"> - * The Iran-US-Israel conflict has entered its third week, with no signs of de-escalation. * Iran's defiant stance includes threats to block the Strait of Hormuz, affecting global oil supply. * The war's escalation has led Pakistan to raise petroleum prices and face broader geopolitical challenges. * Pakistan shares a 900 km border with Iran and maintains deep cultural, religious, and political ties. * Pakistan aims to avoid taking sides but faces pressure as Iran targets US, Gulf, Azerbaijan, and Turkey. * The conflict exposes Gulf states' reliance on US security, potentially shifting regional defence alliances, with Pakistan as a potential partner. 79. </w:t>
      </w:r>
      <w:hyperlink r:id="rId70">
        <w:r>
          <w:rPr>
            <w:color w:val="0000EE"/>
            <w:u w:val="single"/>
          </w:rPr>
          <w:t>https://www.icmarkets.com/blog/trade-cable-on-the-fomc-rate-decision/</w:t>
        </w:r>
      </w:hyperlink>
      <w:r>
        <w:t xml:space="preserve"> - * The Federal Reserve's rate decision and economic projections are expected to influence market reactions, with a strong likelihood of a hold and potential hawkish signals. * Market concerns about inflation and inflationary pressure due to geopolitical conflicts are heightening, possibly affecting interest rate paths. * The US dollar is near annual highs and may strengthen further depending on the FOMC's stance. * The GBP/USD currency pair is expected to be sensitive to the FOMC outcome, with potential moves below 1.3000 or above 1.3400 depending on market expectations. * Resistance levels are at 1.3867 and 1.3436; support levels are at 1.3215 and 1.3007. 80. </w:t>
      </w:r>
      <w:hyperlink r:id="rId71">
        <w:r>
          <w:rPr>
            <w:color w:val="0000EE"/>
            <w:u w:val="single"/>
          </w:rPr>
          <w:t>https://romanialibera.ro/la-zi/petrolul-se-scumpeste-din-nou-pe-fondul-tensiunilor-din-golf-pietele-asiatice-reactioneaza-pozitiv/</w:t>
        </w:r>
      </w:hyperlink>
      <w:r>
        <w:t xml:space="preserve"> - * Oil prices increased, with Brent crude surpassing 103 dollars and West Texas Intermediate reaching over 96 dollars per barrel, due to geopolitical tensions in the Gulf of Hormuz. * The region's transport route is under investigation after recent tensions, impacting global oil transportation. * Markets reacted cautiously with some recent security transit of ships, easing fears of disruption. * Asian stock markets reacted positively, with Nikkei 225 rising 0.25% and Kospi increasing over 2.5%, driven by optimism in the energy and tech sectors. * Nvidia's positive outlook on sales and new partnerships boosted investor confidence in South Korea's tech sector. 81. </w:t>
      </w:r>
      <w:hyperlink r:id="rId72">
        <w:r>
          <w:rPr>
            <w:color w:val="0000EE"/>
            <w:u w:val="single"/>
          </w:rPr>
          <w:t>https://www.litefinance.org/blog/analysts-opinions/eurusd-forecast-and-price-prediction/us-dollar-steps-back-as-oil-prices-ease-forecast-as-of-17032026/</w:t>
        </w:r>
      </w:hyperlink>
      <w:r>
        <w:t xml:space="preserve"> - * The USD/EUR pair recovered after oil prices retreated slightly, influenced by central bank statements. * The Fed is expected to cut rates in June and September, while the ECB is prepared to raise interest rates. * Market expectations include potential pullbacks in EUR/USD from resistance levels of 1.15, 1.154, and 1.159. * Amid escalating Middle East conflict and oil price fluctuations, inflation expectations remain contained, contrasting with 2022. * The European Central Bank aims to avoid past policy missteps, maintaining a hawkish stance as the US may adopt a more dovish tone. 82. </w:t>
      </w:r>
      <w:hyperlink r:id="rId56">
        <w:r>
          <w:rPr>
            <w:color w:val="0000EE"/>
            <w:u w:val="single"/>
          </w:rPr>
          <w:t>https://independent.ng/brent-crude-surges-past-100-barrel-on-escalating-middle-east-tensions-highest-since-2022/</w:t>
        </w:r>
      </w:hyperlink>
      <w:r>
        <w:t xml:space="preserve"> - * Brent crude oil prices exceed $100 per barrel, driven by escalating tensions around the Strait of Hormuz. * Market data as of March 13, 2026, shows Brent trading at $100.26, WTI at $95.07, and Murban at $112.71. * U.S. crude oil production remains near record levels at 13.678 mbpd, with a slight weekly decline. * U.S. crude inventories increased to 443.1 million barrels, with the Gulf Coast holding the largest share. * The development is linked to geopolitical tensions impacting global oil prices. 83. </w:t>
      </w:r>
      <w:hyperlink r:id="rId73">
        <w:r>
          <w:rPr>
            <w:color w:val="0000EE"/>
            <w:u w:val="single"/>
          </w:rPr>
          <w:t>https://www.khaama.com/gulf-states-urge-us-to-neutralise-iran-as-strait-of-hormuz-crisis-deepens/</w:t>
        </w:r>
      </w:hyperlink>
      <w:r>
        <w:t xml:space="preserve"> - * Gulf Arab states are urging the US to weaken Iran's military amid a Strait of Hormuz crisis.</w:t>
      </w:r>
      <w:r>
        <w:rPr>
          <w:i/>
        </w:rPr>
        <w:t xml:space="preserve"> Iran has attacked oil facilities, ports, and Gulf cities using drones and missiles.</w:t>
      </w:r>
      <w:r>
        <w:t xml:space="preserve"> The Strait of Hormuz is a key global oil route, with around one-fifth of the world’s oil passing through.</w:t>
      </w:r>
      <w:r>
        <w:rPr>
          <w:i/>
        </w:rPr>
        <w:t xml:space="preserve"> US and Israeli airstrikes against Iran have increased.</w:t>
      </w:r>
      <w:r>
        <w:t xml:space="preserve"> Gulf countries seek to avoid war while ensuring security.</w:t>
      </w:r>
      <w:r>
        <w:rPr>
          <w:i/>
        </w:rPr>
        <w:t xml:space="preserve"> The US is working to weaken Iran’s weapons development and is coordinating with regional partners.</w:t>
      </w:r>
      <w:r>
        <w:t xml:space="preserve"> The UAE emphasises it does not seek direct conflict but reserves the right to act for sovereignty. 84. </w:t>
      </w:r>
      <w:hyperlink r:id="rId74">
        <w:r>
          <w:rPr>
            <w:color w:val="0000EE"/>
            <w:u w:val="single"/>
          </w:rPr>
          <w:t>https://www.khaama.com/oil-prices-rise-as-trump-presses-allies-on-strait-of-hormuz-security/</w:t>
        </w:r>
      </w:hyperlink>
      <w:r>
        <w:t xml:space="preserve"> - * Oil prices increased with Brent crude above $106 and WTI over $102 amid Iran-related conflict. * United States struck Iran’s Kharg Island, raising fears of global supply disruptions. * President Trump urges allies to secure Strait of Hormuz, a key maritime route for oil. * Iran’s oil exports are heavily reliant on Kharg Island, which is critical for market stability. * Increasing geopolitical tensions suggest continued volatility in global energy markets. 85. </w:t>
      </w:r>
      <w:hyperlink r:id="rId57">
        <w:r>
          <w:rPr>
            <w:color w:val="0000EE"/>
            <w:u w:val="single"/>
          </w:rPr>
          <w:t>http://www.kakiforex.com/2026/03/strait-of-hormuz-now-open-to-all-except.html</w:t>
        </w:r>
      </w:hyperlink>
      <w:r>
        <w:t xml:space="preserve"> - * Iranian Foreign Minister Abbas Araghchi stated the Strait of Hormuz remains open to international shipping except for US and Israeli ships. * He indicated many tankers still use the route without disruption, despite security concerns. * US President Donald Trump responded by describing Iran’s move as a threat to global trade stability. * The US and allies plan to deploy warships to the region to ensure safe navigation. * The situation impacts the global energy market, with potential rises in shipping insurance premiums and oil price fluctuations. 86. </w:t>
      </w:r>
      <w:hyperlink r:id="rId59">
        <w:r>
          <w:rPr>
            <w:color w:val="0000EE"/>
            <w:u w:val="single"/>
          </w:rPr>
          <w:t>https://www.omanobserver.om/article/1186274/business/energy/200-oil-threat-looks-more-likely-analyst</w:t>
        </w:r>
      </w:hyperlink>
      <w:r>
        <w:t xml:space="preserve"> - * Iran's threat to send oil prices to $200 a barrel gains credibility amid ongoing regional conflict. * The conflict near the Strait of Hormuz restricts approximately 20 million barrels per day, causing physical crude premiums to surge. * Asian refiners, especially in China and Thailand, face crude shortages, leading to reductions in processing rates. * Jet fuel prices in Asia and Europe hit record levels due to supply disruptions. * The physical market disruptions exceed those of the Ukraine crisis, with potential lasting effects on global oil supply. * International Energy Agency plans to release 400 million barrels to mitigate the impact, but restoring full supply could take weeks or months. 87. </w:t>
      </w:r>
      <w:hyperlink r:id="rId59">
        <w:r>
          <w:rPr>
            <w:color w:val="0000EE"/>
            <w:u w:val="single"/>
          </w:rPr>
          <w:t>https://www.omanobserver.om/article/1186274/business/energy/200-oil-threat-looks-more-likely-analyst</w:t>
        </w:r>
      </w:hyperlink>
      <w:r>
        <w:t xml:space="preserve"> - * Iran’s threat to send oil prices to $200 a barrel increases likelihood amid ongoing conflict. * Brent crude trades near $100 a barrel; disruptions caused by Strait of Hormuz closures persist. * Physical crude markets for Oman and Dubai have surged, indicating supply stress. * Asian refiners, including China’s Sinopec, plan to reduce production due to supply shortfalls. * Jet fuel prices in Asia and Europe hit record highs amid supply disruptions. * Morgan Stanley reports disruption exceeds fears from Ukraine crisis; global supply shortfall worsens. * International Energy Agency plans record release from strategic reserves to aid market stability. * Full reopening of Hormuz could lead to price drops, but physical market issues suggest persistent supply constraints. 88. </w:t>
      </w:r>
      <w:hyperlink r:id="rId73">
        <w:r>
          <w:rPr>
            <w:color w:val="0000EE"/>
            <w:u w:val="single"/>
          </w:rPr>
          <w:t>https://www.khaama.com/gulf-states-urge-us-to-neutralise-iran-as-strait-of-hormuz-crisis-deepens/</w:t>
        </w:r>
      </w:hyperlink>
      <w:r>
        <w:t xml:space="preserve"> - * Gulf Arab states push for decisive action against Iran following attacks on oil facilities, ports, and Gulf cities. * Iran targeted airports, oil fields, and commercial centres in six Gulf Cooperation Council countries. * Disruptions to maritime traffic through the Strait of Hormuz increase fears of economic and security impacts. * US and Israeli airstrikes against Iran have intensified amid ongoing tensions. * Gulf countries seek to avoid war while maintaining security through US support. 89. </w:t>
      </w:r>
      <w:hyperlink r:id="rId74">
        <w:r>
          <w:rPr>
            <w:color w:val="0000EE"/>
            <w:u w:val="single"/>
          </w:rPr>
          <w:t>https://www.khaama.com/oil-prices-rise-as-trump-presses-allies-on-strait-of-hormuz-security/</w:t>
        </w:r>
      </w:hyperlink>
      <w:r>
        <w:t xml:space="preserve"> - * Oil prices increase as conflict involving Iran enters its third week, with no signs of de-escalation. * Brent crude exceeds 106 dollars per barrel, WTI exceeds 102 dollars. * US strikes on Iran’s Kharg Island raise fears of supply disruptions. * President Trump pressures allies to secure the Strait of Hormuz. * Geopolitical risks and instability contribute to volatile global oil markets. 90. </w:t>
      </w:r>
      <w:hyperlink r:id="rId75">
        <w:r>
          <w:rPr>
            <w:color w:val="0000EE"/>
            <w:u w:val="single"/>
          </w:rPr>
          <w:t>https://www.nzz.ch/international/minen-raketen-drohnen-und-schnellboote-wie-iran-die-blockade-der-strasse-von-hormuz-durchsetzt-ld.1929499</w:t>
        </w:r>
      </w:hyperlink>
      <w:r>
        <w:t xml:space="preserve"> - * Iran setzt verschiedene Waffen ein, um die Blockade der Strasse von Hormuz aufrechtzuerhalten, darunter Minen, Raketen, Schnellboote und unbemannte Systeme. * Iran verfügt über zwischen 5000 und 6000 Seeminen, sowie Anti-Schiff-Raketen, Schnellboote, Drohnen und Klein-U-Boote. * USA haben versucht, die iranischen Arsenale zu schwächen, haben Einrichtungen bombardiert und mehrere iranische Schiffe zerstört. * Möglichkeiten der USA zur Durchbrechung umfassen militärische Eskortierungen, Diplomatie, Zerstörung von Küstenstellungen, mögliche Landoperationen und Minenräumung. * Diplomatische Lösungen wie Verhandlungen werden als notwendig angesehen, aber die USA setzen auf militärischen Druck, was bisher ohne Erfolg bleibt. 91. </w:t>
      </w:r>
      <w:hyperlink r:id="rId76">
        <w:r>
          <w:rPr>
            <w:color w:val="0000EE"/>
            <w:u w:val="single"/>
          </w:rPr>
          <w:t>https://www.khaama.com/us-embassy-in-baghdad-hit-by-missile-and-drones-attacks/</w:t>
        </w:r>
      </w:hyperlink>
      <w:r>
        <w:t xml:space="preserve"> - ['</w:t>
      </w:r>
      <w:r>
        <w:rPr>
          <w:i/>
        </w:rPr>
        <w:t>Missiles and drones attacked the US embassy in Baghdad early Tuesday, causing fire and smoke.', '</w:t>
      </w:r>
      <w:r>
        <w:t>Iraqi security sources reported that at least two drones were intercepted, with one striking inside the embassy.', '</w:t>
      </w:r>
      <w:r>
        <w:rPr>
          <w:i/>
        </w:rPr>
        <w:t>The attack coincided with escalating regional tensions linked to Iran and US and Israeli strikes in Iraq.', '</w:t>
      </w:r>
      <w:r>
        <w:t>Security sources suggested Iran-backed armed groups were behind the attack.', '</w:t>
      </w:r>
      <w:r>
        <w:rPr>
          <w:i/>
        </w:rPr>
        <w:t xml:space="preserve">The incident raises concerns over broader Middle East stability and regional conflict risk.'] 92. </w:t>
      </w:r>
      <w:hyperlink r:id="rId77">
        <w:r>
          <w:rPr>
            <w:color w:val="0000EE"/>
            <w:u w:val="single"/>
          </w:rPr>
          <w:t>https://hotnews.ro/video-orientul-mijlociu-sub-asediu-atac-masiv-asupra-ambasadei-sua-din-irak-si-lovituri-in-rafinariile-din-emirate-2195640</w:t>
        </w:r>
      </w:hyperlink>
      <w:r>
        <w:rPr>
          <w:i/>
        </w:rPr>
        <w:t xml:space="preserve"> - • Coordinated attacks strike strategic points in the Gulf region, including US embassy and oil infrastructure, leading to suspensions of flights and fires. • Israeli forces conducted broad-scale strikes on Tehran and Hezbollah targets in Beirut, amid ongoing conflicts. • The UAE closed its airspace and experienced major fires at oil sites due to drone attacks. • Other regional countries, including Iraq, Qatar, Kuwait, and Saudi Arabia, responded with intercepts and air defence actions. • Incidents involve drones, missiles, and shelling, with ongoing security developments in Iran, Lebanon, Iraq, UAE, Qatar, Kuwait, and Saudi Arabia. 93. </w:t>
      </w:r>
      <w:hyperlink r:id="rId78">
        <w:r>
          <w:rPr>
            <w:color w:val="0000EE"/>
            <w:u w:val="single"/>
          </w:rPr>
          <w:t>https://hotnews.ro/emiratele-arabe-unite-suspenda-productia-de-gaz-la-importantul-camp-shah-dupa-un-atac-cu-drone-al-iranului-2195657</w:t>
        </w:r>
      </w:hyperlink>
      <w:r>
        <w:rPr>
          <w:i/>
        </w:rPr>
        <w:t xml:space="preserve"> - * Operațiunile la zăcământul de gaze Shah din Emiratele Arabe Unite au fost suspendate după un atac cu dronă. * Un incendiu a fost declanșat în Zona Industrială Petrolieră Fujairah în urma unui al doilea atac. * Nu au fost înregistrate victime în incidentele din Emiratele Arabe Unite. * Un proiectil a lovit un petrolier la 23 de mile marine est de Fujairah. * Producția zilnică de petrol a Emiratelor a scăzut cu mai mult de jumătate de la începutul războiului din Orientul Mijlociu, iar Portul Fujairah a fost temporar suspendat în urma atacurilor. * Statele arabe din Golf au fost ținta a peste 2000 de atacuri cu rachete și drone iraniene. * Noile atacuri au vizat infrastructură energetică, ambasada SUA și un hotel de lux în Bagdad, în timp ce sistemele de apărare au interceptat rachete și drone. 94. </w:t>
      </w:r>
      <w:hyperlink r:id="rId59">
        <w:r>
          <w:rPr>
            <w:color w:val="0000EE"/>
            <w:u w:val="single"/>
          </w:rPr>
          <w:t>https://www.omanobserver.om/article/1186274/business/energy/200-oil-threat-looks-more-likely-analyst</w:t>
        </w:r>
      </w:hyperlink>
      <w:r>
        <w:rPr>
          <w:i/>
        </w:rPr>
        <w:t xml:space="preserve"> - - Iran's threat to push oil prices to $200 a barrel gains credibility amid ongoing regional conflict. - Since the conflict escalation, global oil benchmarks remain near $100, with supply disruptions from the Strait of Hormuz affecting market dynamics. - Physical markets show stress signals, with oil premium surges and refined fuel prices in Asia and Europe hitting record highs. - The disruption has exceeded the supply shock feared from the Ukraine crisis, with global supply now tightening considerably. - Potential reopening of Hormuz may cause prices to initially drop but does not promise immediate market normalisation. 95. </w:t>
      </w:r>
      <w:hyperlink r:id="rId60">
        <w:r>
          <w:rPr>
            <w:color w:val="0000EE"/>
            <w:u w:val="single"/>
          </w:rPr>
          <w:t>https://www.devdiscourse.com/article/headlines/3840971-escalating-tensions-irans-unexpected-strikes-shape-gulf-conflict</w:t>
        </w:r>
      </w:hyperlink>
      <w:r>
        <w:rPr>
          <w:i/>
        </w:rPr>
        <w:t xml:space="preserve"> - * Iran launched fresh attacks on the United Arab Emirates, escalating Gulf tensions. * The conflict involves Iran, the U.S., and Israel, entering its third week. * Over 2,000 casualties reported due to ongoing hostilities. * Strait of Hormuz remains closed, affecting energy prices and global inflation. * U.S. calls for international support face reluctance from allies. * Regional instability heightened by Iran's missile capabilities targeting U.S. allies. 96. </w:t>
      </w:r>
      <w:hyperlink r:id="rId32">
        <w:r>
          <w:rPr>
            <w:color w:val="0000EE"/>
            <w:u w:val="single"/>
          </w:rPr>
          <w:t>https://arynews.tv/missile-debris-kills-pakistani-national-in-abu-dhabi-govt-statement</w:t>
        </w:r>
      </w:hyperlink>
      <w:r>
        <w:rPr>
          <w:i/>
        </w:rPr>
        <w:t xml:space="preserve"> - * A Pakistani national was killed by missile shrapnel in Abu Dhabi following missile interception. * The incident occurred in the Bani Yas area after the interception of a ballistic missile. * In Dubai, residents were warned of potential missile threats amid ongoing regional tension. * Iran has fired over 1,900 missiles and drones at the UAE since the start of the Middle East conflict. * Iran's top diplomat claimed US bases in the Middle East were used for air raids and missile launches against Iran, which UAE officials denied. * Qatar intercepted a missile attack amidst Iran’s retaliatory strikes on Gulf countries. * Recent strikes by Iran and its allies have disrupted travel and energy supplies across the Gulf region. 97. </w:t>
      </w:r>
      <w:hyperlink r:id="rId77">
        <w:r>
          <w:rPr>
            <w:color w:val="0000EE"/>
            <w:u w:val="single"/>
          </w:rPr>
          <w:t>https://hotnews.ro/video-orientul-mijlociu-sub-asediu-atac-masiv-asupra-ambasadei-sua-din-irak-si-lovituri-in-rafinariile-din-emirate-2195640</w:t>
        </w:r>
      </w:hyperlink>
      <w:r>
        <w:rPr>
          <w:i/>
        </w:rPr>
        <w:t xml:space="preserve"> - * Incendiile și atacurile au avut loc în Irak, Emiratele Arabe Unite, Iran, Liban, Israel, Qatar, Kuweit și Arabia Saudită, pe 8 martie 2026. * Ținte includ ambasada SUA din Irak, rafinării, depozite de petrol și infrastructură energetică. * Rachete și drone au fost interceptate sau au lovit obiective, provocând incendii și suspendări de operațiuni. * Militari israelieni au lansat atacuri asupra Teheranului și Hezbollah în Beirut. * Spațiul aerian al Emiratelor a fost închis temporar; atacuri au avut loc și în alte zone ale Golfului, cu efecte de destabilizare regională. 98. </w:t>
      </w:r>
      <w:hyperlink r:id="rId78">
        <w:r>
          <w:rPr>
            <w:color w:val="0000EE"/>
            <w:u w:val="single"/>
          </w:rPr>
          <w:t>https://hotnews.ro/emiratele-arabe-unite-suspenda-productia-de-gaz-la-importantul-camp-shah-dupa-un-atac-cu-drone-al-iranului-2195657</w:t>
        </w:r>
      </w:hyperlink>
      <w:r>
        <w:rPr>
          <w:i/>
        </w:rPr>
        <w:t xml:space="preserve"> - * Emiratele Arabe Unite au suspendat operațiunile la câmpul de gaze Shah după un atac cu drone al Iranului. * Un incendiu a fost provocat în Zona Industrială Petrolieră Fujairah în urma unui atac. * Nu au fost raportate victime în incidente. * Un proiectil neidentificat a lovit un petrolier la 23 mile marine est de Fujairah. * Producția zilnică de petrol a Emiratelor a scăzut cu mai mult de jumătate din cauza conflictului. * Operațiunile de încărcare a petrolului în portul Fujairah au fost suspendate de două ori recent. * Peste 2.000 de atacuri cu rachete și drone iraniene au avut loc în regiunea Golfului de la începutul războiului din 2023. 99. </w:t>
      </w:r>
      <w:hyperlink r:id="rId60">
        <w:r>
          <w:rPr>
            <w:color w:val="0000EE"/>
            <w:u w:val="single"/>
          </w:rPr>
          <w:t>https://www.devdiscourse.com/article/headlines/3840971-escalating-tensions-irans-unexpected-strikes-shape-gulf-conflict</w:t>
        </w:r>
      </w:hyperlink>
      <w:r>
        <w:rPr>
          <w:i/>
        </w:rPr>
        <w:t xml:space="preserve"> - * Iran launched fresh attacks on the United Arab Emirates, escalating tensions in the Gulf. * The conflict involves the U.S., Israel, and Iran, entering its third week. * Over 2,000 casualties reported due to ongoing hostilities. * The Strait of Hormuz remains closed, impacting energy prices and global inflation. * Iran's missile capabilities continue to target U.S. allies, increasing regional instability. 100. </w:t>
      </w:r>
      <w:hyperlink r:id="rId79">
        <w:r>
          <w:rPr>
            <w:color w:val="0000EE"/>
            <w:u w:val="single"/>
          </w:rPr>
          <w:t>https://www.cnbc.com/2026/03/17/cnbc-daily-open-risk-off-trade-back-on-for-oil-.html</w:t>
        </w:r>
      </w:hyperlink>
      <w:r>
        <w:rPr>
          <w:i/>
        </w:rPr>
        <w:t xml:space="preserve"> - * Oil prices increased over 2% on Tuesday due to uncertainties over a US-led coalition to secure shipping through the Strait of Hormuz. * President Donald Trump indicated the coalition was not fully established, expressing frustration over other countries' enthusiasm. * The UAE reopened its airspace after missile and drone attacks by Iran, which claimed to have intercepted over 300 missiles and 1,600 drones. * The Reserve Bank of Australia raised interest rates citing inflation concerns related to Iran's conflict. * Asian stocks rose amid positive earnings forecasts, while European and US futures remained steady. 101. </w:t>
      </w:r>
      <w:hyperlink r:id="rId80">
        <w:r>
          <w:rPr>
            <w:color w:val="0000EE"/>
            <w:u w:val="single"/>
          </w:rPr>
          <w:t>https://blogdocemagia.blogspot.com/2026/03/central-banks-gird-for-oil-shocks-as.html</w:t>
        </w:r>
      </w:hyperlink>
      <w:r>
        <w:rPr>
          <w:i/>
        </w:rPr>
        <w:t xml:space="preserve"> - * Central banks consider the impact of energy shocks, with the RBA voting 5-4 to hike rates.</w:t>
      </w:r>
      <w:r>
        <w:t xml:space="preserve"> * Federal Reserve, ECB, BoE, and BoJ upcoming policy meetings to assess energy price effects.</w:t>
      </w:r>
      <w:r>
        <w:rPr>
          <w:i/>
        </w:rPr>
        <w:t xml:space="preserve"> * BIS urges policymakers to look through supply shocks, avoiding hasty reactions.</w:t>
      </w:r>
      <w:r>
        <w:t xml:space="preserve"> * Japanese inflation accelerates towards 2% target despite yen weakening.</w:t>
      </w:r>
      <w:r>
        <w:rPr>
          <w:i/>
        </w:rPr>
        <w:t xml:space="preserve"> * Oil prices rise as Iran-Ukraine conflict intensifies; Brent crude up 2.9% to $103.11 per barrel.</w:t>
      </w:r>
      <w:r>
        <w:t xml:space="preserve">102. </w:t>
      </w:r>
      <w:hyperlink r:id="rId81">
        <w:r>
          <w:rPr>
            <w:color w:val="0000EE"/>
            <w:u w:val="single"/>
          </w:rPr>
          <w:t>https://www.moneyweb.co.za/news/markets/goldman-sachs-warns-oils-biggest-shock-will-hurt-fuels-most/</w:t>
        </w:r>
      </w:hyperlink>
      <w:r>
        <w:t xml:space="preserve"> - * The war in the Middle East has triggered the largest oil market shock on record, affecting fuel products more than crude. * Prices of refined products like jet fuel and diesel have rallied more than crude prices, with some fuel costs doubling in parts of Asia. * Disruptions in supplies of medium-heavy crude from the Persian Gulf are causing refinery outages and affecting production of fuels. * Nearly 60% of Persian Gulf crude exports are medium-heavy, used for fuels, with limited alternative sources outside the Middle East. * The conflict is also impacting naphtha and jet fuel exports, key to petrochemical and fuel markets in Asia and Europe. 103. </w:t>
      </w:r>
      <w:hyperlink r:id="rId82">
        <w:r>
          <w:rPr>
            <w:color w:val="0000EE"/>
            <w:u w:val="single"/>
          </w:rPr>
          <w:t>https://vishnuias.com/strait-of-hormuz-weaponization-challenges-for-india/</w:t>
        </w:r>
      </w:hyperlink>
      <w:r>
        <w:t xml:space="preserve"> - * The weaponization of the Strait of Hormuz threatens global energy flows and maritime trade, impacting India’s energy security and trade logistics. * Disruptions due to tensions and potential blockade could increase import costs, affect shipping routes, and jeopardise seafarer safety. * India’s regional projects, including Chabahar Port and the India-Middle East-Europe Economic Corridor, face strategic risks from instability in the Gulf region. * Geopolitical tensions may complicate India’s diplomatic balance and maritime security roles. * Strengthening regional cooperation and diversification strategies are necessary to mitigate risks. 104. </w:t>
      </w:r>
      <w:hyperlink r:id="rId83">
        <w:r>
          <w:rPr>
            <w:color w:val="0000EE"/>
            <w:u w:val="single"/>
          </w:rPr>
          <w:t>https://kibrisgazetesi.com/petrol-yeniden-yukselise-gecti/</w:t>
        </w:r>
      </w:hyperlink>
      <w:r>
        <w:t xml:space="preserve"> - * Petrol prices increased after Iran intensified attacks on energy infrastructure in the Gulf region. * Brent crude rose above $103 per barrel; WTI traded around $96. * Attacks targeted oil fields and key ports in the UAE, Iraq, and Iran. * The conflict has disrupted shipping through the Strait of Hormuz, affecting Asian consumers. * Since the conflict began, oil prices have risen by over 40%, with a recent price dip due to US reserve releases and market volatility. * US President Trump threatened to expand attacks on Iran’s oil infrastructure and called for international assistance. 105. </w:t>
      </w:r>
      <w:hyperlink r:id="rId84">
        <w:r>
          <w:rPr>
            <w:color w:val="0000EE"/>
            <w:u w:val="single"/>
          </w:rPr>
          <w:t>https://www.bolnews.com/world/drone-attack-disrupt-uae-oil-operations-shah-gas-field-shut/</w:t>
        </w:r>
      </w:hyperlink>
      <w:r>
        <w:t xml:space="preserve"> - * Operations at the UAE’s Shah gas field remained suspended after a drone attack. * A fire was caused in the Fujairah Oil Industry Zone by a separate attack. * A projectile struck a tanker near Fujairah, causing minor damage. * Disruptions have contributed to a halving of UAE's daily oil output. * Over 2,000 missile and drone attacks have targeted the region since late February. 106. </w:t>
      </w:r>
      <w:hyperlink r:id="rId85">
        <w:r>
          <w:rPr>
            <w:color w:val="0000EE"/>
            <w:u w:val="single"/>
          </w:rPr>
          <w:t>https://www.bahrainnews.net/news/278926486/bahrain-condemns-continued-iranian-attacks-on-uae</w:t>
        </w:r>
      </w:hyperlink>
      <w:r>
        <w:t xml:space="preserve"> - ['</w:t>
      </w:r>
      <w:r>
        <w:rPr>
          <w:i/>
        </w:rPr>
        <w:t>The Kingdom of Bahrain condemned continued Iranian attacks targeting the UAE, resulting in a civilian death in Abu Dhabi.', '</w:t>
      </w:r>
      <w:r>
        <w:t>Bahrain affirmed its full solidarity with the UAE and support for measures to preserve its sovereignty and security.', '</w:t>
      </w:r>
      <w:r>
        <w:rPr>
          <w:i/>
        </w:rPr>
        <w:t xml:space="preserve">Bahrain called for an immediate cease of Iranian attacks on GCC states, referencing UN Security Council Resolution No. (2817).'] 107. </w:t>
      </w:r>
      <w:hyperlink r:id="rId79">
        <w:r>
          <w:rPr>
            <w:color w:val="0000EE"/>
            <w:u w:val="single"/>
          </w:rPr>
          <w:t>https://www.cnbc.com/2026/03/17/cnbc-daily-open-risk-off-trade-back-on-for-oil-.html</w:t>
        </w:r>
      </w:hyperlink>
      <w:r>
        <w:rPr>
          <w:i/>
        </w:rPr>
        <w:t xml:space="preserve"> - * Oil prices increased over 2% amid uncertainty over US-led coalition to secure shipping through the Strait of Hormuz. * President Donald Trump indicated the coalition was not fully established, urging other countries to participate. * US might postpone a meeting between Trump and Chinese President Xi Jinping due to Iran conflict. * UAE reopened airspace after missile and drone attacks from Iran, intercepting over 300 missiles and 1,600 drones. * The Reserve Bank of Australia raised interest rates due to inflation concerns linked to Iran war. * Asian equities rose with gains in auto and tech stocks, US and European markets showed mixed early trade. 108. </w:t>
      </w:r>
      <w:hyperlink r:id="rId86">
        <w:r>
          <w:rPr>
            <w:color w:val="0000EE"/>
            <w:u w:val="single"/>
          </w:rPr>
          <w:t>https://blogdocemagia.blogspot.com/2026/03/cooking-gas-crunch-hits-home.html</w:t>
        </w:r>
      </w:hyperlink>
      <w:r>
        <w:rPr>
          <w:i/>
        </w:rPr>
        <w:t xml:space="preserve"> - * A conflict involving the US, Israel, and Iran has disrupted shipping through the Strait of Hormuz, affecting LPG supplies to India. * India invoked emergency powers, increased LPG prices, and restricted supplies for industry to prioritise households. * Restaurants, hostels, and households are facing shortages, with increased demand for induction stoves and electric appliances. * LPG sales in India declined by 17% in the first half of March compared to the previous year. * The disruption is causing changes in consumption patterns and prompting contingency measures across sectors. 109. </w:t>
      </w:r>
      <w:hyperlink r:id="rId81">
        <w:r>
          <w:rPr>
            <w:color w:val="0000EE"/>
            <w:u w:val="single"/>
          </w:rPr>
          <w:t>https://www.moneyweb.co.za/news/markets/goldman-sachs-warns-oils-biggest-shock-will-hurt-fuels-most/</w:t>
        </w:r>
      </w:hyperlink>
      <w:r>
        <w:rPr>
          <w:i/>
        </w:rPr>
        <w:t xml:space="preserve"> - * The US-Israeli war against Iran has caused a record shock in oil markets, affecting refined products more than crude. * The conflict has led to halts in oil and product exports through the Strait of Hormuz, disrupting supplies. * Prices for refined products like jet fuel and diesel have surged more than crude prices since early attacks. * Nearly 60% of Persian Gulf crude exports are medium and heavy crude used for fuels, with limited alternatives outside the Middle East. * The disruption impacts naphtha and jet fuel exports, with significant dependence on the Persian Gulf by Asia and Europe. 110. </w:t>
      </w:r>
      <w:hyperlink r:id="rId87">
        <w:r>
          <w:rPr>
            <w:color w:val="0000EE"/>
            <w:u w:val="single"/>
          </w:rPr>
          <w:t>https://www.arkansasonline.com/news/2026/mar/17/oil-costs-easing-sees-market-at-best-since-wars/</w:t>
        </w:r>
      </w:hyperlink>
      <w:r>
        <w:rPr>
          <w:i/>
        </w:rPr>
        <w:t xml:space="preserve"> - * Oil prices dropped, leading to gains in US stock markets, highest since war's start in Iran. * WTI crude settled at $93.50, Brent at $100.21, after recent spikes due to Iran conflict. * Iran nearly halted traffic through Strait of Hormuz, raising global supply concerns. * US President Trump urged allied countries to secure the strait, amidst European calls for clarity. * Market optimism persists despite potential long-term conflict risks, supported by optimism on oil prices. * Stocks of fuel-consuming companies led gains; notable rises in Norwegian Cruise Line, United Airlines. * Public Storage announced a major buyout, boosting its stock, while Dollar Tree reported strong profits. * The Dutch AI company Nebius Group and Nvidia gained on new contracts and AI demand forecasts. * Global markets showed mixed responses; European stocks rose slightly, Asia had varied performance. * Bond yields fell as inflation worries eased with lower oil prices, but remain above pre-war levels. 111. </w:t>
      </w:r>
      <w:hyperlink r:id="rId62">
        <w:r>
          <w:rPr>
            <w:color w:val="0000EE"/>
            <w:u w:val="single"/>
          </w:rPr>
          <w:t>https://www.skynewsarabia.com/world/1859068-%D9%84%D8%AA%D8%B4%D9%83%D9%8A%D9%84-%D8%AA%D8%AD%D8%A7%D9%84%D9%81-%D9%87%D8%B1%D9%85%D8%B2-%D8%AA%D8%B4%D9%83%D9%8A%D9%83-%D9%88%D8%B1%D9%81%D8%B6-%D9%8A%D8%B9%D8%AA%D8%B1%D8%B6%D8%A7%D9%86-%D8%B7%D8%B1%D9%8A%D9%82-%D8%AA%D8%B1%D8%A7%D9%85%D8%A8</w:t>
        </w:r>
      </w:hyperlink>
      <w:r>
        <w:rPr>
          <w:i/>
        </w:rPr>
        <w:t xml:space="preserve"> - * The UK has sent a plan to some countries for a coalition in the Gulf, with reactions ranging from scepticism to outright rejection. * The US is conducting military strikes against Iranian anti-ship sites and working to form a coalition for maritime security. * US aims to include UK, France, Germany, Italy, Australia, and Canada, but some, including Germany, Italy, and Japan, have excluded participation. * UK has drafted a multi-national task force plan, yet consensus and approval are still pending. * EU officials show no interest in joining Trump's Hormuz coalition, citing it as not Europe's war. * Trump expressed disappointment with some sceptical countries but emphasised the strategic importance of Gulf support. 112. </w:t>
      </w:r>
      <w:hyperlink r:id="rId83">
        <w:r>
          <w:rPr>
            <w:color w:val="0000EE"/>
            <w:u w:val="single"/>
          </w:rPr>
          <w:t>https://kibrisgazetesi.com/petrol-yeniden-yukselise-gecti/</w:t>
        </w:r>
      </w:hyperlink>
      <w:r>
        <w:rPr>
          <w:i/>
        </w:rPr>
        <w:t xml:space="preserve"> - * Petrol prices increase following Iran's escalation of attacks on energy infrastructure in the Gulf region. * Brent crude exceeds $103 per barrel; WTI around $96. * Attacks target oil facilities in the UAE, Iraq, and the UAE's key ports. * The conflict's third week complicates global energy supply; shipments through the Hormuz Strait nearly halt. * Oil prices have risen over 40% since the conflict began; US emergency reserves are released, causing a price dip on Monday. * US President Trump threatened to expand attacks on Iran's oil infrastructure and called for international help to secure shipping routes. 113. </w:t>
      </w:r>
      <w:hyperlink r:id="rId84">
        <w:r>
          <w:rPr>
            <w:color w:val="0000EE"/>
            <w:u w:val="single"/>
          </w:rPr>
          <w:t>https://www.bolnews.com/world/drone-attack-disrupt-uae-oil-operations-shah-gas-field-shut/</w:t>
        </w:r>
      </w:hyperlink>
      <w:r>
        <w:rPr>
          <w:i/>
        </w:rPr>
        <w:t xml:space="preserve"> - * Operations at UAE's Shah gas field remain suspended following a drone attack. * A separate attack caused a fire in the Fujairah Oil Industry Zone. * An unknown projectile struck a tanker near Fujairah, causing minor damage. * UAE’s oil output has decreased by more than half since the conflict and Strait of Hormuz closure. * Oil loading operations at Fujairah port have been suspended twice due to attacks. * Over 2,000 missile and drone attacks have targeted UAE since late February, impacting energy infrastructure. 114. </w:t>
      </w:r>
      <w:hyperlink r:id="rId80">
        <w:r>
          <w:rPr>
            <w:color w:val="0000EE"/>
            <w:u w:val="single"/>
          </w:rPr>
          <w:t>https://blogdocemagia.blogspot.com/2026/03/central-banks-gird-for-oil-shocks-as.html</w:t>
        </w:r>
      </w:hyperlink>
      <w:r>
        <w:rPr>
          <w:i/>
        </w:rPr>
        <w:t xml:space="preserve"> - * Central banks are assessing the potential impact of rising oil prices on global economies, with the RBA voting 5-4 to hike interest rates. * The Bank for International Settlements advised policymakers to avoid rushing reactions to the energy supply shock. * The Bank of Japan indicated inflation is accelerating towards its 2% target as oil prices increase. * Ongoing conflict between Israel and Iran involves airstrikes, with Iran targeting oil facilities in the Gulf. * Brent crude oil prices rose by 2.9% to $103.11 per barrel amid military tensions. 115. </w:t>
      </w:r>
      <w:hyperlink r:id="rId88">
        <w:r>
          <w:rPr>
            <w:color w:val="0000EE"/>
            <w:u w:val="single"/>
          </w:rPr>
          <w:t>https://www.cityam.com/domestic-oil-and-gas-are-britains-best-defence-in-the-global-energy-crisis/</w:t>
        </w:r>
      </w:hyperlink>
      <w:r>
        <w:rPr>
          <w:i/>
        </w:rPr>
        <w:t xml:space="preserve"> - * OPEC+ extended oil supply cuts into 2025, following a deal on Sunday. * The conflict in Iran has disrupted global energy supplies, with significant impacts on oil and LNG flows. * The UK imports around 45% of its oil and gas, which are vital for heating, industrial processes, and transport. * The UK government’s policies discourage new domestic oil and gas development, increasing dependence on imports. * Developing UK’s own resources could reduce LNG imports and lower carbon emissions. * Industry experts argue for maximising domestic production alongside renewable expansion to ensure energy security. 116. </w:t>
      </w:r>
      <w:hyperlink r:id="rId89">
        <w:r>
          <w:rPr>
            <w:color w:val="0000EE"/>
            <w:u w:val="single"/>
          </w:rPr>
          <w:t>https://newtalk.tw/news/view/2026-03-17/1024717</w:t>
        </w:r>
      </w:hyperlink>
      <w:r>
        <w:rPr>
          <w:i/>
        </w:rPr>
        <w:t xml:space="preserve"> - </w:t>
      </w:r>
      <w:r>
        <w:t>穆迪分析首席經濟學家馬克贊迪指出，若國際油價在未來數週持續高位，美國經濟可能陷入衰退，尤其當荷姆茲海峽航運受阻時</w:t>
      </w:r>
      <w:r>
        <w:rPr>
          <w:i/>
        </w:rPr>
        <w:t>。</w:t>
      </w:r>
      <w:r>
        <w:t>贊迪強調，全球能源市場動盪可能對美國經濟造成衝擊</w:t>
      </w:r>
      <w:r>
        <w:rPr>
          <w:i/>
        </w:rPr>
        <w:t>。</w:t>
      </w:r>
      <w:r>
        <w:t>穆迪透過機器學習模型預估美國未來12個月內經濟衰退的機率為49%，預計可能升至50%以上</w:t>
      </w:r>
      <w:r>
        <w:rPr>
          <w:i/>
        </w:rPr>
        <w:t>。</w:t>
      </w:r>
      <w:r>
        <w:t>經濟指標如 GDP 成長放緩與勞動市場疲軟，顯示經濟動能下降</w:t>
      </w:r>
      <w:r>
        <w:rPr>
          <w:i/>
        </w:rPr>
        <w:t>。</w:t>
      </w:r>
      <w:r>
        <w:t xml:space="preserve">贊迪警告，伊朗衝突升溫和能源價格上漲會加劇經濟壓力*。 117. </w:t>
      </w:r>
      <w:hyperlink r:id="rId90">
        <w:r>
          <w:rPr>
            <w:color w:val="0000EE"/>
            <w:u w:val="single"/>
          </w:rPr>
          <w:t>https://www.fxstreet.com/news/japanese-yen-weakens-as-usd-strengthens-intervention-looms-202603170155</w:t>
        </w:r>
      </w:hyperlink>
      <w:r>
        <w:t xml:space="preserve"> - * USD/JPY recovers losses, trading near 159.40 during Asian hours on Tuesday. * Japanese authorities may intervene to support the Yen, as Finance Minister Satsuki Katayama signals readiness. * Bank of Japan Governor Kazuo Ueda states that inflation is gradually approaching the 2% target, with unchanged interest rates expected at 0.75%. * The USD/JPY pair is strengthening due to rising US Dollar amid fading expectations of Federal Reserve rate cuts. * Rising oil prices linked to Middle East conflict increase inflation concerns, influencing monetary policy expectations. 118. </w:t>
      </w:r>
      <w:hyperlink r:id="rId91">
        <w:r>
          <w:rPr>
            <w:color w:val="0000EE"/>
            <w:u w:val="single"/>
          </w:rPr>
          <w:t>https://www.fxstreet.com/news/canadian-dollar-gains-ground-on-rising-oil-prices-fed-rate-decision-looms-202603170146</w:t>
        </w:r>
      </w:hyperlink>
      <w:r>
        <w:t xml:space="preserve"> - * The USD/CAD pair falls modestly, with the Canadian Dollar supported by rising oil prices amid Middle East tensions. * Oil prices surge above $100 per barrel due to fears of supply disruption caused by Iran-related conflicts. * Canada's employment data shows a loss of 83,900 jobs in February, and the unemployment rate rises to 6.7%. * The US Federal Reserve is expected to hold its rate steady at 3.5% to 3.75%, with Powell's remarks to influence market sentiment. * The Iran conflict and Fed policy decision are key factors influencing the Canadian Dollar and oil market outlook. 119. </w:t>
      </w:r>
      <w:hyperlink r:id="rId92">
        <w:r>
          <w:rPr>
            <w:color w:val="0000EE"/>
            <w:u w:val="single"/>
          </w:rPr>
          <w:t>https://www.zeebiz.com/world/news-us-israel-strikes-reduced-irans-missile-and-drone-capability-by-up-to-95-claims-trump-392072</w:t>
        </w:r>
      </w:hyperlink>
      <w:r>
        <w:t xml:space="preserve"> - * Donald Trump claimed US-Israel strikes have reduced Iran’s missile and drone capabilities by 90-95%. * US Navy reportedly destroyed around 30 Iranian mine-laying vessels near the Strait of Hormuz. * The Strait of Hormuz is a key maritime route for about 20% of global oil and gas supplies, with disruptions causing energy traders to seek alternatives. * The conflict escalated after US-Israel strikes on February 28 killed Iran’s Supreme Leader Ali Khamenei, prompting regional retaliations. * Trump called for NATO and allies to deploy naval ships to secure the Strait; US aims to weaken Iran’s military assets, particularly missile and naval capabilities. * EU’s Kaja Kallas stated this is not Europe’s war, and the UAE closed its airspace amid Iranian attacks, indicating regional disruption. 120. </w:t>
      </w:r>
      <w:hyperlink r:id="rId93">
        <w:r>
          <w:rPr>
            <w:color w:val="0000EE"/>
            <w:u w:val="single"/>
          </w:rPr>
          <w:t>https://www.zeebiz.com/market-news/news-are-crude-oil-prices-headed-to-usd-120-as-strait-of-hormuz-disruptions-threaten-global-supply-392076</w:t>
        </w:r>
      </w:hyperlink>
      <w:r>
        <w:t xml:space="preserve"> - * Crude oil prices rose over 2% amid concerns over supply disruptions in the Strait of Hormuz. * The route handles nearly 20% of global oil and gas trade; shipping activity has declined significantly. * Experts estimate 20 million barrels per day of supply is at risk, contributing to rising prices. * Attacks near Iran’s Kharg Island and geopolitical tensions with the US and Iran have heightened market concerns. * Current price levels indicate potential for further increases towards USD 120 if disruptions persist or escalate. 121. </w:t>
      </w:r>
      <w:hyperlink r:id="rId94">
        <w:r>
          <w:rPr>
            <w:color w:val="0000EE"/>
            <w:u w:val="single"/>
          </w:rPr>
          <w:t>https://www.indiatoday.in/business/commodities/story/gold-price-falling-west-asia-war-impact-crude-oil-central-bank-policy-decision-explained-2883010-2026-03-17?utm_source=rss</w:t>
        </w:r>
      </w:hyperlink>
      <w:r>
        <w:t xml:space="preserve"> - * Gold prices in India hover around Rs 1.6–1.62 lakh per 10 grams as of March 17, 2026, after a recent decline. * Despite escalating tensions in West Asia, gold prices have not surged, contrary to typical safe-haven behaviour. * Rising oil prices and inflation fears have influenced market sentiment, leading to higher interest rates and reduced gold demand. * The US dollar's strength, driven by economic uncertainty and monetary policy expectations, has added downward pressure on gold. * Market cautiousness and investor positioning affect gold's current cycle, with signals from central banks steering future movements. 122. </w:t>
      </w:r>
      <w:hyperlink r:id="rId95">
        <w:r>
          <w:rPr>
            <w:color w:val="0000EE"/>
            <w:u w:val="single"/>
          </w:rPr>
          <w:t>https://www.fxstreet.com/news/wti-price-forecast-retakes-9500-amid-supply-concerns-and-bullish-technical-setup-202603170438</w:t>
        </w:r>
      </w:hyperlink>
      <w:r>
        <w:t xml:space="preserve"> - * WTI crude oil prices recover to above $95, up nearly 2% amid supply concerns. * The Strait of Hormuz disruption due to the US-Israeli war on Iran is a key supply risk. * Technical indicators show a mildly bullish bias with support at $94.22 and resistance at $95.80–$96.00. * Technical signals suggest potential for further gains if resistance at $98.61 is broken. * The disruption of the Strait of Hormuz influences supply fears and oil prices.</w:t>
      </w:r>
      <w:r/>
    </w:p>
    <w:p>
      <w:r/>
      <w:r>
        <w:t xml:space="preserve">123. </w:t>
      </w:r>
      <w:hyperlink r:id="rId96">
        <w:r>
          <w:rPr>
            <w:color w:val="0000EE"/>
            <w:u w:val="single"/>
          </w:rPr>
          <w:t>https://www.indiatoday.in/india/story/indian-navy-deploys-task-forces-to-escort-crude-oil-and-gas-tankers-securing-vital-energy-routes-through-strait-of-hormuz-2883027-2026-03-17?utm_source=rss</w:t>
        </w:r>
      </w:hyperlink>
      <w:r>
        <w:t xml:space="preserve"> - * The Indian Navy has deployed two task forces in the Strait of Hormuz and North Arabian Sea to escort Indian vessels carrying crude oil and gas to India. * Operations began last week, with 22 ships stranded and 611 vessels affected due to tensions. * Diplomatic efforts include talks with Iran to secure the release of seized tankers and ensure safe passage. * The Navy's actions aim to safeguard energy supplies at the critical Strait of Hormuz, building on regional maritime security operations. * Over the years, India has led extensive naval deployments for anti-piracy and security, escorting over 1.5 million tonnes of cargo, and saving more than 110 lives. 124. </w:t>
      </w:r>
      <w:hyperlink r:id="rId97">
        <w:r>
          <w:rPr>
            <w:color w:val="0000EE"/>
            <w:u w:val="single"/>
          </w:rPr>
          <w:t>https://www.stern.de/wirtschaft/irankrieg--koennten-pipelines-die-lieferkrise-beim-oel-lindern--37227406.html</w:t>
        </w:r>
      </w:hyperlink>
      <w:r>
        <w:t xml:space="preserve"> - * Export routes through the Strait of Hormuz are nearly halted due to attacks and geopolitical tensions. * The article discusses alternative pipelines in Saudi Arabia and the United Arab Emirates. * Shipping of oil via the Strait has significantly decreased, impacting global energy markets. * US sanctions and regional conflicts pose additional risks to oil and gas deliveries. * Europe experiences price impacts despite smaller direct reliance on the Strait of Hormuz. 125. </w:t>
      </w:r>
      <w:hyperlink r:id="rId93">
        <w:r>
          <w:rPr>
            <w:color w:val="0000EE"/>
            <w:u w:val="single"/>
          </w:rPr>
          <w:t>https://www.zeebiz.com/market-news/news-are-crude-oil-prices-headed-to-usd-120-as-strait-of-hormuz-disruptions-threaten-global-supply-392076</w:t>
        </w:r>
      </w:hyperlink>
      <w:r>
        <w:t xml:space="preserve"> - * Crude oil prices increased over 2% amid supply disruption concerns from the Strait of Hormuz. * Prices for Brent futures reached USD 102.74; US WTI rose to USD 95.95. * Disruptions caused by US-Iran tensions and attacks near Iran’s oil infrastructure have raised global supply fears. * Experts highlight around 20 million barrels per day at risk and expect prices to potentially approach USD 120. * Market volatility remains high due to geopolitical developments and limited progress in restoring shipping routes. 126. </w:t>
      </w:r>
      <w:hyperlink r:id="rId98">
        <w:r>
          <w:rPr>
            <w:color w:val="0000EE"/>
            <w:u w:val="single"/>
          </w:rPr>
          <w:t>https://www.elnacional.com/2026/03/la-llave-de-la-despensa/</w:t>
        </w:r>
      </w:hyperlink>
      <w:r>
        <w:t xml:space="preserve"> - * The Strait of Hormuz connects Iran and the Arabian Peninsula and is a critical maritime route for oil and gas transportation. * Recent tensions, such as naval mines, attacks on oil tankers, and drone use, have heightened the perception of risk in this corridor. * Instability in the Strait impacts global markets, logistics, and economic stability, even without actual disruptions. * The control over energy routes influences geopolitical and military planning, affecting major powers. * Although renewable energy is reducing dependency on oil, hydrocarbon transit routes retain strategic importance. * Spain, while diversifying suppliers and transitioning energy sources, remains vulnerable to fluctuations in oil prices due to global tensions. * Maritime routes continue to hold strategic importance despite digital and financial advancements, with Hormuz exemplifying this persistence. 127. </w:t>
      </w:r>
      <w:hyperlink r:id="rId99">
        <w:r>
          <w:rPr>
            <w:color w:val="0000EE"/>
            <w:u w:val="single"/>
          </w:rPr>
          <w:t>https://businesspost.ng/economy/oil-market-falls-3-as-ships-sail-through-disrupted-hormuz-route/</w:t>
        </w:r>
      </w:hyperlink>
      <w:r>
        <w:t xml:space="preserve"> - * The oil market declined approximately 3 per cent on Monday following vessels sailing through the temporarily reopened Strait of Hormuz. * Iran allowed some Indian vessels to pass through, easing concerns over the blockade during escalating war tensions with Iran. * Brent crude futures decreased by $2.93 (2.8%) to $100.21/barrel, while WTI crude fell by $5.21 (5.3%) to $93.50/barrel. * US Treasury Secretary Scott Bessent confirmed US approval for certain Iranian, Indian, and Chinese ships to transit, with plans for a strategic oil release of 400 million barrels. * Discussions are ongoing in the EU to move an operational mission to assist unblock the strait amid regional conflicts involving Iran and potential US military strikes. 128. </w:t>
      </w:r>
      <w:hyperlink r:id="rId95">
        <w:r>
          <w:rPr>
            <w:color w:val="0000EE"/>
            <w:u w:val="single"/>
          </w:rPr>
          <w:t>https://www.fxstreet.com/news/wti-price-forecast-retakes-9500-amid-supply-concerns-and-bullish-technical-setup-202603170438</w:t>
        </w:r>
      </w:hyperlink>
      <w:r>
        <w:t xml:space="preserve"> - * WTI crude oil prices recover to just above $95 amid supply concerns due to Strait of Hormuz disruptions. * The Strait of Hormuz closure related to US-Israeli conflict with Iran is increasing supply shortage fears. * Technical indicators, including Fibonacci retracement levels and moving averages, suggest a mildly bullish bias. * Support levels are at $94.22 and around $92.50–$92.25; resistance at $95.80–$96.00 and $98.61. * A break above $98.61 could lead towards $104.87, while failure below $94.22 would weaken recovery odds. 129. </w:t>
      </w:r>
      <w:hyperlink r:id="rId100">
        <w:r>
          <w:rPr>
            <w:color w:val="0000EE"/>
            <w:u w:val="single"/>
          </w:rPr>
          <w:t>https://bitcoinworld.co.in/usd-inr-recovery-fii-selling/</w:t>
        </w:r>
      </w:hyperlink>
      <w:r>
        <w:t xml:space="preserve"> - * The Indian rupee staged a significant recovery against the US dollar this week, rising to 82.85. * Despite foreign institutional investors selling approximately $1.2 billion over five sessions, the rupee strengthened. * The Reserve Bank of India intervened using forex reserves and forward operations to stabilise the currency. * Global dollar weakness and improved current account data supported the rupee's resilience. * Market analysts predict continued volatility influenced by FII flows, global risk sentiment, and RBI policy. 130. </w:t>
      </w:r>
      <w:hyperlink r:id="rId101">
        <w:r>
          <w:rPr>
            <w:color w:val="0000EE"/>
            <w:u w:val="single"/>
          </w:rPr>
          <w:t>https://www.armstrongeconomics.com/world-news/war/iran-russia-china-and-the-emerging-axis/</w:t>
        </w:r>
      </w:hyperlink>
      <w:r>
        <w:t xml:space="preserve"> - * Iran’s foreign minister confirms military cooperation with Russia and China. * Russia provides intelligence and battlefield support; China supplies diplomatic backing, logistics, and energy route protection. * Chinese naval presence near the Strait of Hormuz and joint diplomatic efforts challenge US-led strikes. * The geopolitical shift aligns with the Economic Confidence Model's Panic Cycle, indicating escalating tensions. * Disruptions in the Strait of Hormuz elevate energy prices and highlight economic and strategic stakes. 131. </w:t>
      </w:r>
      <w:hyperlink r:id="rId102">
        <w:r>
          <w:rPr>
            <w:color w:val="0000EE"/>
            <w:u w:val="single"/>
          </w:rPr>
          <w:t>https://newtalk.tw/news/view/2026-03-17/1024690</w:t>
        </w:r>
      </w:hyperlink>
      <w:r>
        <w:t xml:space="preserve"> - * 段落報導自中東衝突升溫以來，荷姆茲海峽的石油航運明顯受阻，至少有 16 艘船隻遭攻擊，伊朗承認部分襲擊事件。 * 伊朗仍穩定讓原油出口流經荷姆茲海峽，自 2 月 28 日以來，出口約 1,200-1,370 萬桶，雖較去年平均值低，但仍維持高接受度。 * 美國與以色列已對伊朗進行攻擊，但未積極攔截油輪，並避免攻擊能源基礎設施，除美軍對哈爾克島軍事目標的攻擊外。 * 市場油價出現回檔，布蘭特原油下跌 2.76%，WTI 下跌 5.11%。 * 美國警告若伊朗持續干擾航運，可能重新攻擊能源設施，包括哈爾克島的石油設施。 132. </w:t>
      </w:r>
      <w:hyperlink r:id="rId88">
        <w:r>
          <w:rPr>
            <w:color w:val="0000EE"/>
            <w:u w:val="single"/>
          </w:rPr>
          <w:t>https://www.cityam.com/domestic-oil-and-gas-are-britains-best-defence-in-the-global-energy-crisis/</w:t>
        </w:r>
      </w:hyperlink>
      <w:r>
        <w:t xml:space="preserve"> - * OPEC+ extended oil supply cuts into 2025, affecting global markets. * Iran conflict has disrupted oil and LNG flows, with Qatar stopping LNG exports. * UK relies on oil and gas for over 70% of energy, with 45% imported. * UK policies aim to reduce reliance on domestic oil and gas, discouraging new exploration. * Approvals for new UK oil and gas fields are delayed, despite potential to reduce LNG imports. * Developing domestic resources can support the UK economy and reduce carbon emissions compared to imports. * Industry, including Serica, is ready to invest in UK oil and gas projects to bolster supply. 133. </w:t>
      </w:r>
      <w:hyperlink r:id="rId103">
        <w:r>
          <w:rPr>
            <w:color w:val="0000EE"/>
            <w:u w:val="single"/>
          </w:rPr>
          <w:t>https://www.watoday.com.au/politics/federal/a-5-4-vote-says-everything-about-the-reserve-bank-s-dilemma-20260317-p5ob40.html?ref=rss&amp;utm_medium=rss&amp;utm_source=rss_feed</w:t>
        </w:r>
      </w:hyperlink>
      <w:r>
        <w:t xml:space="preserve"> - * Five members of the Reserve Bank’s monetary policy committee voted to increase interest rates by a quarter percentage point, highlighting division over timing. * The split was influenced by concerns over inflation caused by global oil price increases due to Middle East conflict. * The decision followed heightened market expectations driven by geopolitical events, including US and Israel’s attack on Iran. * Governor Michele Bullock stated the board unified on interest rate hikes but differed on timing. * Economic uncertainty persists due to geopolitical tensions, potential oil price increases, and consumer confidence declines. 134. </w:t>
      </w:r>
      <w:hyperlink r:id="rId104">
        <w:r>
          <w:rPr>
            <w:color w:val="0000EE"/>
            <w:u w:val="single"/>
          </w:rPr>
          <w:t>https://www.radiofree.org/2026/03/17/pacific-governments-warn-against-panic-buying-as-war-on-iran-threatens-fuel-supply/</w:t>
        </w:r>
      </w:hyperlink>
      <w:r>
        <w:t xml:space="preserve"> - * Pacific Island governments urge citizens not to panic about fuel supplies amid Middle East conflict. * Strait of Hormuz closure by Iran’s IRGC affects around 20% of the world's oil transit. * The US has called for naval escorts to secure shipping routes. * Pacific nations rely heavily on oil passing through the Strait of Hormuz and on refineries in Asia. * Governments in Fiji, Tonga, Samoa, and Vanuatu report sufficient fuel stocks and monitor the situation. 135. </w:t>
      </w:r>
      <w:hyperlink r:id="rId105">
        <w:r>
          <w:rPr>
            <w:color w:val="0000EE"/>
            <w:u w:val="single"/>
          </w:rPr>
          <w:t>https://readthejoe.com/economy/markets-are-now-pricing-a-25-shot-the-fed-actually-raises-rates/</w:t>
        </w:r>
      </w:hyperlink>
      <w:r>
        <w:t xml:space="preserve"> - </w:t>
      </w:r>
      <w:r>
        <w:rPr>
          <w:i/>
        </w:rPr>
        <w:t>Markets are now pricing a roughly 25% chance the Fed will raise interest rates by year-end, up from near certainty of cuts.</w:t>
      </w:r>
      <w:r/>
      <w:r>
        <w:rPr>
          <w:i/>
        </w:rPr>
        <w:t>Oil prices have surged past $100 following US-Iran conflict, influencing market expectations.</w:t>
      </w:r>
      <w:r/>
      <w:r>
        <w:rPr>
          <w:i/>
        </w:rPr>
        <w:t>Economists from Goldman Sachs and others discuss the implications of inflation and economic conditions on Fed policy.</w:t>
      </w:r>
      <w:r/>
      <w:r>
        <w:rPr>
          <w:i/>
        </w:rPr>
        <w:t>Most economists expect no change at the March 18 Fed meeting, with some warning of inflation risks.</w:t>
      </w:r>
      <w:r>
        <w:t xml:space="preserve">136. </w:t>
      </w:r>
      <w:hyperlink r:id="rId106">
        <w:r>
          <w:rPr>
            <w:color w:val="0000EE"/>
            <w:u w:val="single"/>
          </w:rPr>
          <w:t>https://bitcoinworld.co.in/wti-price-forecast-supply-technical-analysis/</w:t>
        </w:r>
      </w:hyperlink>
      <w:r>
        <w:t xml:space="preserve"> - * West Texas Intermediate crude oil prices surge past $95.00, highest in nearly 18 months. * Price breakthrough supported by declining inventories, elevated US refining capacity, and geopolitical tensions. * Production discipline among OPEC+ and infrastructure constraints limit supply, fostering higher prices. * Technical signals include higher-high and higher-low patterns, bullish moving average crossovers, and RSI at 68. * Sustained prices above $95.00 could impact transportation, manufacturing costs, and energy revenues globally. 137. </w:t>
      </w:r>
      <w:hyperlink r:id="rId107">
        <w:r>
          <w:rPr>
            <w:color w:val="0000EE"/>
            <w:u w:val="single"/>
          </w:rPr>
          <w:t>https://wartakota.tribunnews.com/news/884847/timur-tengah-membara-kedubes-as-di-irak-diserbu-drone-infrastruktur-vital-uea-jadi-target</w:t>
        </w:r>
      </w:hyperlink>
      <w:r>
        <w:t xml:space="preserve"> - * Series of airstrikes hit vital points in Iraq and UEA, including US embassy in Baghdad. * US embassy was targeted by three drones and four rockets, with one drone entering the diplomatic complex. * Iran launched over 1,900 missiles and drones at UEA, targeting oil infrastructure and airports. * World oil prices (“Brent”) rose above $103 per barrel due to supply fears resulting from the conflict. * Regional tensions escalated, affecting economic stability and regional security. 138. </w:t>
      </w:r>
      <w:hyperlink r:id="rId108">
        <w:r>
          <w:rPr>
            <w:color w:val="0000EE"/>
            <w:u w:val="single"/>
          </w:rPr>
          <w:t>https://oilprice.com/Latest-Energy-News/World-News/US-Diesel-Prices-Top-5-a-Gallon-as-Hormuz-Crisis-Ripples-Across-America.html</w:t>
        </w:r>
      </w:hyperlink>
      <w:r>
        <w:t xml:space="preserve"> - * U.S. diesel fuel prices reached over $5 per gallon, according to GasBuddy, an occurrence last seen once before. * The national average for gasoline increased to $3.68 per gallon, with diesel prices rising sharply. * Geopolitical tensions in the Middle East, particularly related to the Strait of Hormuz, contributed to rising fuel prices. * President Trump indicated that the Hormuz crisis is beneficial for the U.S. as a major oil producer. * Trump called for NATO allies to reopen the Strait of Hormuz amid reluctance from partners, leading to diplomatic tensions. 139. </w:t>
      </w:r>
      <w:hyperlink r:id="rId107">
        <w:r>
          <w:rPr>
            <w:color w:val="0000EE"/>
            <w:u w:val="single"/>
          </w:rPr>
          <w:t>https://wartakota.tribunnews.com/news/884847/timur-tengah-membara-kedubes-as-di-irak-diserbu-drone-infrastruktur-vital-uea-jadi-target</w:t>
        </w:r>
      </w:hyperlink>
      <w:r>
        <w:t xml:space="preserve"> - * US embassy in Baghdad attacked by three drones and four rockets, with one drone entering the diplomatic complex. * Series of air strikes targets key sites in Iraq and the United Arab Emirates (UEA), including oil infrastructure and airports. * Iran launched over 1,900 projectiles at the UEA, targeting Fujairah oil port and Dubai Airport. * Oil prices surged past $103 per barrel amid fears of supply disruption in the Hormuz Strait. * The attacks have caused economic and operational disruptions in the UAE and increased regional tensions. 140. </w:t>
      </w:r>
      <w:hyperlink r:id="rId92">
        <w:r>
          <w:rPr>
            <w:color w:val="0000EE"/>
            <w:u w:val="single"/>
          </w:rPr>
          <w:t>https://www.zeebiz.com/world/news-us-israel-strikes-reduced-irans-missile-and-drone-capability-by-up-to-95-claims-trump-392072</w:t>
        </w:r>
      </w:hyperlink>
      <w:r>
        <w:t xml:space="preserve"> - * US President Donald Trump claimed that US-Israel strikes have decreased Iran’s missile and drone capabilities by 90-95%. * Trump stated that US forces destroyed around 30 Iranian mine-laying vessels near the Strait of Hormuz. * The conflict was triggered after joint US-Israel strikes killed Iran's Supreme Leader and resulted in regional retaliations. * Iran's disruptions in the Strait of Hormuz have affected global oil and gas supplies. * Trump urged NATO and allies to deploy naval ships in the Strait of Hormuz; EU officials downplayed regional escalation. * The UAE closed its airspace amid Iranian attacks, indicating regional stability issues. 141. </w:t>
      </w:r>
      <w:hyperlink r:id="rId93">
        <w:r>
          <w:rPr>
            <w:color w:val="0000EE"/>
            <w:u w:val="single"/>
          </w:rPr>
          <w:t>https://www.zeebiz.com/market-news/news-are-crude-oil-prices-headed-to-usd-120-as-strait-of-hormuz-disruptions-threaten-global-supply-392076</w:t>
        </w:r>
      </w:hyperlink>
      <w:r>
        <w:t xml:space="preserve"> - * Crude oil prices rose over 2% on Tuesday amid concerns over supply disruptions in the Strait of Hormuz. * The disruption is driven by escalating geopolitical tensions involving the US and Iran, impacting nearly 20% of global oil trade. * Shipping activity through the Strait has declined significantly, raising fears of shortages. * Experts estimate around 20 million barrels per day of supply are at risk; prices have not yet reached USD 125, but could if disruptions persist. * Market volatility remains high with potential for prices near USD 120 if the situation worsens. 142. </w:t>
      </w:r>
      <w:hyperlink r:id="rId92">
        <w:r>
          <w:rPr>
            <w:color w:val="0000EE"/>
            <w:u w:val="single"/>
          </w:rPr>
          <w:t>https://www.zeebiz.com/world/news-us-israel-strikes-reduced-irans-missile-and-drone-capability-by-up-to-95-claims-trump-392072</w:t>
        </w:r>
      </w:hyperlink>
      <w:r>
        <w:t xml:space="preserve"> - * Donald Trump claimed that US-Israel strikes have reduced Iran's missile and drone capabilities by 90-95%. * He stated US forces destroyed about 30 Iranian mine-laying vessels near the Strait of Hormuz. * The conflict was triggered after US-Israel strikes on February 28 killed Iran's Supreme Leader Ali Khamenei. * Disruptions in the Strait of Hormuz have affected global oil and gas supplies. * Trump urged NATO and allied navies to deploy ships to secure the Strait. * EU's Kaja Kallas stated Europe is not involved in the war. * The UAE closed its airspace amid Iranian attacks, indicating regional instability. 143. </w:t>
      </w:r>
      <w:hyperlink r:id="rId93">
        <w:r>
          <w:rPr>
            <w:color w:val="0000EE"/>
            <w:u w:val="single"/>
          </w:rPr>
          <w:t>https://www.zeebiz.com/market-news/news-are-crude-oil-prices-headed-to-usd-120-as-strait-of-hormuz-disruptions-threaten-global-supply-392076</w:t>
        </w:r>
      </w:hyperlink>
      <w:r>
        <w:t xml:space="preserve"> - * Crude oil prices rose sharply, with Brent reaching USD 102.74 and WTI USD 95.95 per barrel amid supply disruption concerns. * Prices have increased over recent weeks, with Brent up 17% in a week and 45.51% over the year. * Geopolitical tensions involving the US and Iran have disrupted oil flows through the Strait of Hormuz, which handles nearly 20% of global trade. * Shipping activity through the strait has declined significantly, risking supply shortages of about 20 million barrels daily. * Experts suggest prices could approach USD 120 if disruptions persist or intensify, with potential for short-term volatility. 144. </w:t>
      </w:r>
      <w:hyperlink r:id="rId109">
        <w:r>
          <w:rPr>
            <w:color w:val="0000EE"/>
            <w:u w:val="single"/>
          </w:rPr>
          <w:t>https://www.trend.az/iran/politics/4165847.html</w:t>
        </w:r>
      </w:hyperlink>
      <w:r>
        <w:t xml:space="preserve"> - </w:t>
      </w:r>
      <w:r>
        <w:rPr>
          <w:i/>
        </w:rPr>
        <w:t>Iran's authorities announced they are not focusing on diplomatic solutions and are prepared for continued military operations.</w:t>
      </w:r>
      <w:r/>
      <w:r>
        <w:rPr>
          <w:i/>
        </w:rPr>
        <w:t>The conflict escalated after US and Israel airstrikes against Iran since February 28, with Iran responding with missile and drone attacks.</w:t>
      </w:r>
      <w:r/>
      <w:r>
        <w:rPr>
          <w:i/>
        </w:rPr>
        <w:t>Iran’s Supreme Leader and military officials were killed during the conflict, and Seyyed Mojtaba Khamenei was elected as Iran’s third Supreme Leader.</w:t>
      </w:r>
      <w:r/>
      <w:r>
        <w:rPr>
          <w:i/>
        </w:rPr>
        <w:t>The confrontation has expanded across the Middle East, threatening energy infrastructure and maritime transport, with oil prices surging.</w:t>
      </w:r>
      <w:r>
        <w:t xml:space="preserve">145. </w:t>
      </w:r>
      <w:hyperlink r:id="rId110">
        <w:r>
          <w:rPr>
            <w:color w:val="0000EE"/>
            <w:u w:val="single"/>
          </w:rPr>
          <w:t>https://www.dnes.bg/a/605-voynata-v-iran/714384-eksplozii-v-dubay-oae-zatvori-vazdushnoto-prostranstvo</w:t>
        </w:r>
      </w:hyperlink>
      <w:r>
        <w:t xml:space="preserve"> - • Three explosions occurred in Dubai following a missile attack signal. • The UAE Civil Aviation Authority closed the country's airspace as a precaution. • The UAE Ministry of Defence responded to threats from missiles and drones originating from Iran. • The activity at the Shah oil and gas field was temporarily halted after a drone attack. • A fire at the Shah oil field was brought under control, caused by the drone attack. 146. </w:t>
      </w:r>
      <w:hyperlink r:id="rId111">
        <w:r>
          <w:rPr>
            <w:color w:val="0000EE"/>
            <w:u w:val="single"/>
          </w:rPr>
          <w:t>https://www.trend.az/iran/4165868.html</w:t>
        </w:r>
      </w:hyperlink>
      <w:r>
        <w:t xml:space="preserve"> - * At least three explosions occurred in Dubai caused by ballistic missiles launched from Iran. * The attack followed ongoing escalations in the Middle East, including US and Israeli airstrikes against Iran. * The conflict affected multiple countries, with regional threats to energy infrastructure and maritime transport. * Oil prices surged due to tensions around the Strait of Hormuz. * The conflict resulted in casualties and regional destabilisation. 147. </w:t>
      </w:r>
      <w:hyperlink r:id="rId109">
        <w:r>
          <w:rPr>
            <w:color w:val="0000EE"/>
            <w:u w:val="single"/>
          </w:rPr>
          <w:t>https://www.trend.az/iran/politics/4165847.html</w:t>
        </w:r>
      </w:hyperlink>
      <w:r>
        <w:t xml:space="preserve"> - * Iran's authorities announced they are prepared for military operations for as long as necessary and are not focusing on diplomatic solutions. * The conflict escalated after US and Israel launched military airstrikes against Iran on February 28. * Iran responded with missile and drone attacks on Israel and US military facilities across multiple countries. * The conflict resulted in the death of Iran’s Supreme Leader Ayatollah Seyyed Ali Khamenei and several officials. * The region's energy infrastructure and maritime transport are under threat, with oil prices increasing globally. 148. </w:t>
      </w:r>
      <w:hyperlink r:id="rId111">
        <w:r>
          <w:rPr>
            <w:color w:val="0000EE"/>
            <w:u w:val="single"/>
          </w:rPr>
          <w:t>https://www.trend.az/iran/4165868.html</w:t>
        </w:r>
      </w:hyperlink>
      <w:r>
        <w:t xml:space="preserve"> - </w:t>
      </w:r>
      <w:r>
        <w:rPr>
          <w:i/>
        </w:rPr>
        <w:t>At least three explosions occurred in Dubai caused by ballistic missiles launched from Iran.</w:t>
      </w:r>
      <w:r/>
      <w:r>
        <w:rPr>
          <w:i/>
        </w:rPr>
        <w:t>The explosions followed ongoing Middle East escalations, including US and Israel airstrikes against Iran.</w:t>
      </w:r>
      <w:r/>
      <w:r>
        <w:rPr>
          <w:i/>
        </w:rPr>
        <w:t>The conflict has threatened regional energy infrastructure and maritime transport, leading to surges in oil prices.</w:t>
      </w:r>
      <w:r/>
      <w:r>
        <w:rPr>
          <w:i/>
        </w:rPr>
        <w:t>Iran's missile attacks responded to US and Israel military actions following the failure to agree on Iran’s nuclear program.</w:t>
      </w:r>
      <w:r>
        <w:t xml:space="preserve">149. </w:t>
      </w:r>
      <w:hyperlink r:id="rId112">
        <w:r>
          <w:rPr>
            <w:color w:val="0000EE"/>
            <w:u w:val="single"/>
          </w:rPr>
          <w:t>https://www.trend.az/business/4165878.html</w:t>
        </w:r>
      </w:hyperlink>
      <w:r>
        <w:t xml:space="preserve"> - * Iranian energy expert Feridun Hasanvand warns that oil shortages could exceed 500 million barrels in 100 days if conflict in the Strait of Hormuz and war situation persist. * G7 countries plan to release five million barrels of oil daily from strategic reserves. * Iran's restrictions aim to offset a 10.5 million barrel shortfall, but a remaining 7.5 million barrel deficit may worsen. * Ongoing US and Israel military strikes against Iran escalate tensions and threaten energy infrastructure. * Oil prices surge on global markets amid security tensions, prompting evacuations in affected countries. 150. </w:t>
      </w:r>
      <w:hyperlink r:id="rId113">
        <w:r>
          <w:rPr>
            <w:color w:val="0000EE"/>
            <w:u w:val="single"/>
          </w:rPr>
          <w:t>https://www.indiatvnews.com/news/world/dubai-abu-dhabi-israel-us-iran-war-live-updates-drone-missile-attacks-middle-east-crisis-west-asia-tension-strait-of-hormuz-oil-gas-trump-netanyahu-1033996</w:t>
        </w:r>
      </w:hyperlink>
      <w:r>
        <w:t xml:space="preserve"> - * The conflict involving the US, Israel, and Iran continues to intensify, entering its 18th day. * Iran has retaliated with drones and missiles targeting Israeli territory, US military bases, and energy infrastructure across Gulf nations. * The fighting has disrupted global energy routes, especially around the Strait of Hormuz. * Several Gulf countries, including the UAE, Saudi Arabia, Bahrain, and Kuwait, reported incoming drone or missile threats. * US President Donald Trump expressed optimism about the conflict ending soon and dismissed nuclear concerns. * The conflict raises regional security and global energy market stability concerns. 151. </w:t>
      </w:r>
      <w:hyperlink r:id="rId114">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boosts diplomatic coordination with Gulf countries over Iranian military actions. * The region experiences ongoing attacks by Iran, with Gulf countries prioritising restraint and stability. * Key officials, including Saudi Crown Prince and Foreign Minister, engage in regional calls to discuss security threats. * Gulf nations reaffirm their right to defence and emphasise Gulf-wide security cooperation. * Iran continues to escalate attacks on energy infrastructure, despite Gulf efforts to avoid full-scale conflict. 152. </w:t>
      </w:r>
      <w:hyperlink r:id="rId115">
        <w:r>
          <w:rPr>
            <w:color w:val="0000EE"/>
            <w:u w:val="single"/>
          </w:rPr>
          <w:t>https://www.indiatvnews.com/news/world/us-israel-iran-war-man-killed-in-missile-attack-in-abu-dhabi-explosions-heard-in-doha-and-dubai-latest-updates-2026-03-17-1034021</w:t>
        </w:r>
      </w:hyperlink>
      <w:r>
        <w:t xml:space="preserve"> - </w:t>
      </w:r>
      <w:r>
        <w:rPr>
          <w:i/>
        </w:rPr>
        <w:t>A missile attack in Abu Dhabi killed a Pakistani national, with the death toll rising to eight in the UAE since the conflict began.</w:t>
      </w:r>
      <w:r/>
      <w:r>
        <w:rPr>
          <w:i/>
        </w:rPr>
        <w:t>Explosions and missile alerts reported in Doha and Dubai, with air defence systems intercepting threats.</w:t>
      </w:r>
      <w:r/>
      <w:r>
        <w:rPr>
          <w:i/>
        </w:rPr>
        <w:t>Drones targeted US Embassy and hotel in Baghdad; no casualties reported.</w:t>
      </w:r>
      <w:r/>
      <w:r>
        <w:rPr>
          <w:i/>
        </w:rPr>
        <w:t>Conflicts involve Iran, the US, and Israel, escalating across the Gulf region.</w:t>
      </w:r>
      <w:r>
        <w:t xml:space="preserve">153. </w:t>
      </w:r>
      <w:hyperlink r:id="rId113">
        <w:r>
          <w:rPr>
            <w:color w:val="0000EE"/>
            <w:u w:val="single"/>
          </w:rPr>
          <w:t>https://www.indiatvnews.com/news/world/dubai-abu-dhabi-israel-us-iran-war-live-updates-drone-missile-attacks-middle-east-crisis-west-asia-tension-strait-of-hormuz-oil-gas-trump-netanyahu-1033996</w:t>
        </w:r>
      </w:hyperlink>
      <w:r>
        <w:t xml:space="preserve"> - • The war involving the US, Israel and Iran entered its 18th day, with ongoing hostilities. • Tehran retaliated with drones and missiles targeting Israeli territory, US military bases, and energy infrastructure in Gulf nations. • Countries hosting US bases reported interceptions of threats, expanding regional conflict scope. • Disruptions to global energy routes, especially around Strait of Hormuz, raised energy market uncertainties. • US President Donald Trump expressed optimism that the conflict could end soon, dismissing nuclear escalation concerns. 154. </w:t>
      </w:r>
      <w:hyperlink r:id="rId115">
        <w:r>
          <w:rPr>
            <w:color w:val="0000EE"/>
            <w:u w:val="single"/>
          </w:rPr>
          <w:t>https://www.indiatvnews.com/news/world/us-israel-iran-war-man-killed-in-missile-attack-in-abu-dhabi-explosions-heard-in-doha-and-dubai-latest-updates-2026-03-17-1034021</w:t>
        </w:r>
      </w:hyperlink>
      <w:r>
        <w:t xml:space="preserve"> - * Ongoing conflict involving Iran, the US, and Israel intensifies across the Gulf, with missile attacks in Abu Dhabi and explosions in Doha and Dubai. * A Pakistani national was killed in Abu Dhabi, raising the UAE death toll to eight. * Saudi Arabia intercepted drones over its Eastern Province, targeting oil infrastructure. * Explosions and missile alerts reported in Dubai; residents received emergency notifications. * Drones targeted the US Embassy and hotel in Baghdad; air defences intercepted multiple projectiles. * No casualties reported from drone attacks in Baghdad, but security concerns rise. 155. </w:t>
      </w:r>
      <w:hyperlink r:id="rId116">
        <w:r>
          <w:rPr>
            <w:color w:val="0000EE"/>
            <w:u w:val="single"/>
          </w:rPr>
          <w:t>https://www.benzinga.com/markets/prediction-markets/26/03/51288277/will-iran-lose-control-of-kharg-island-heres-what-prediction-market-is-saying</w:t>
        </w:r>
      </w:hyperlink>
      <w:r>
        <w:t xml:space="preserve"> - * The article discusses the strategic importance of Kharg Island, which handles nearly 90% of Iran's crude oil exports, and recent US military actions and statements concerning it. 156. </w:t>
      </w:r>
      <w:hyperlink r:id="rId117">
        <w:r>
          <w:rPr>
            <w:color w:val="0000EE"/>
            <w:u w:val="single"/>
          </w:rPr>
          <w:t>https://www.indiatoday.in/world/story/iran-war-donald-trump-strait-of-hormuz-warship-oil-route-middle-east-israel-nato-allies-2882963-2026-03-17?utm_source=rss</w:t>
        </w:r>
      </w:hyperlink>
      <w:r>
        <w:t xml:space="preserve"> - • US President Donald Trump rejected calls for international support to secure Strait of Hormuz amid Iran conflict. • Several allies, including Germany, Spain, Italy, and the UK, declined to send naval forces. • Trump expressed frustration with allies, claiming US does not need assistance. • The conflict escalated after the US and Israel launched strikes against Iran, leading to Iran's attempt to close the strait. • Iran's threats include potential crude oil price surges up to USD 200 per barrel. 157. </w:t>
      </w:r>
      <w:hyperlink r:id="rId118">
        <w:r>
          <w:rPr>
            <w:color w:val="0000EE"/>
            <w:u w:val="single"/>
          </w:rPr>
          <w:t>https://www.indiatoday.in/world/story/dubai-blast-uae-intercepts-iranian-missiles-airport-flight-resume-middle-east-war-us-israel-2883082-2026-03-17?utm_source=rss</w:t>
        </w:r>
      </w:hyperlink>
      <w:r>
        <w:t xml:space="preserve"> - * Explosions heard in Dubai as UAE authorities intercepted Iranian missiles. * Air defence systems activated in Dubai and other Emirates. * Dubai International Airport temporarily suspended, then resumed operations. * A drone attack caused a fire at an oil tank farm in Fujairah, with no injuries. * The incident occurs amid ongoing US-Israel-Iran conflict. 158. </w:t>
      </w:r>
      <w:hyperlink r:id="rId96">
        <w:r>
          <w:rPr>
            <w:color w:val="0000EE"/>
            <w:u w:val="single"/>
          </w:rPr>
          <w:t>https://www.indiatoday.in/india/story/indian-navy-deploys-task-forces-to-escort-crude-oil-and-gas-tankers-securing-vital-energy-routes-through-strait-of-hormuz-2883027-2026-03-17?utm_source=rss</w:t>
        </w:r>
      </w:hyperlink>
      <w:r>
        <w:t xml:space="preserve"> - * The Indian Navy has deployed warships to escort vessels through the Strait of Hormuz due to regional tensions. * Operations began last week, with 22 Indian ships stranded and 611 affected, in response to threats to energy supplies. * Diplomatic talks are ongoing with Iran, including negotiations over seized tankers. * The deployment mirrors earlier naval missions, such as Operation Sankalp, aimed at maritime security. * The Navy has successfully ensured safe transit of some vessels and continues to prioritise energy security. 159. </w:t>
      </w:r>
      <w:hyperlink r:id="rId119">
        <w:r>
          <w:rPr>
            <w:color w:val="0000EE"/>
            <w:u w:val="single"/>
          </w:rPr>
          <w:t>https://www.indiatoday.in/world/story/iran-war-us-bases-donald-trump-attack-israel-escalation-gulf-countries-retaliation-surprise-shock-experts-warned-2883024-2026-03-17?utm_source=rss</w:t>
        </w:r>
      </w:hyperlink>
      <w:r>
        <w:t xml:space="preserve"> - </w:t>
      </w:r>
      <w:r>
        <w:rPr>
          <w:i/>
        </w:rPr>
        <w:t>US President Donald Trump stated that nobody expected Iran's retaliatory strikes on Gulf nations, claiming surprise at the attack.</w:t>
      </w:r>
      <w:r/>
      <w:r>
        <w:rPr>
          <w:i/>
        </w:rPr>
        <w:t>Reports and expert warnings indicated the possibility of Iran targeting Gulf countries and shutting the Strait of Hormuz.</w:t>
      </w:r>
      <w:r/>
      <w:r>
        <w:rPr>
          <w:i/>
        </w:rPr>
        <w:t>Pre-war intelligence assessments and experts like Nate Swanson and Ilan Goldenberg had warned of escalation before the attack.</w:t>
      </w:r>
      <w:r/>
      <w:r>
        <w:rPr>
          <w:i/>
        </w:rPr>
        <w:t>Trump maintained that the retaliation was unanticipated, asserting nobody expected Iran's actions.</w:t>
      </w:r>
      <w:r/>
      <w:r>
        <w:rPr>
          <w:i/>
        </w:rPr>
        <w:t>Following the attack, Iran launched missile strikes at US bases in the Gulf, prompting US military retaliation.</w:t>
      </w:r>
      <w:r>
        <w:t xml:space="preserve">160. </w:t>
      </w:r>
      <w:hyperlink r:id="rId97">
        <w:r>
          <w:rPr>
            <w:color w:val="0000EE"/>
            <w:u w:val="single"/>
          </w:rPr>
          <w:t>https://www.stern.de/wirtschaft/irankrieg--koennten-pipelines-die-lieferkrise-beim-oel-lindern--37227406.html</w:t>
        </w:r>
      </w:hyperlink>
      <w:r>
        <w:t xml:space="preserve"> - * Oil tankers and freight ships transit the Strait of Hormuz, with recent attacks including Iran-affiliated assaults on vessels.</w:t>
      </w:r>
      <w:r>
        <w:rPr>
          <w:i/>
        </w:rPr>
        <w:t xml:space="preserve"> The Strait's essential role for Gulf countries' oil exports faces near-complete blockage, impacting Saudi Arabia, UAE, and Qatar, relying heavily on maritime routes.</w:t>
      </w:r>
      <w:r>
        <w:t xml:space="preserve"> Alternatives are being explored through pipelines: Saudi Arabia's Petroline and UAE's pipeline to the Gulf of Oman, with additional options like the Sumed pipeline.</w:t>
      </w:r>
      <w:r>
        <w:rPr>
          <w:i/>
        </w:rPr>
        <w:t xml:space="preserve"> The region's pipeline capacity is limited, only handling about a quarter of usual shipments, while geopolitical risks from Iran and Huthi attacks persist.</w:t>
      </w:r>
      <w:r>
        <w:t xml:space="preserve"> US sanctions easing and alternative sources like US and African exports could potentially mitigate Europe's oil and kerosene shortages. 161. </w:t>
      </w:r>
      <w:hyperlink r:id="rId98">
        <w:r>
          <w:rPr>
            <w:color w:val="0000EE"/>
            <w:u w:val="single"/>
          </w:rPr>
          <w:t>https://www.elnacional.com/2026/03/la-llave-de-la-despensa/</w:t>
        </w:r>
      </w:hyperlink>
      <w:r>
        <w:t xml:space="preserve"> - * The Strait of Hormuz is an essential maritime route for global oil and gas shipments. * Recent tensions, including naval mines and attacks on petrol ships, increase geopolitical risks. * Disruption fears influence financial markets, transportation costs, and everyday prices. * The corridor's stability affects energy, military planning, and global influence. * Despite renewable energy efforts, hydrocarbon transit routes maintain strategic importance. * Spain, like other countries, remains affected by energy market oscillations due to tensions in Hormuz. * Maritime routes retain strategic importance despite digitalisation and technological advances. * The vulnerability of the Strait influences regional stability and global economic security. 162. </w:t>
      </w:r>
      <w:hyperlink r:id="rId120">
        <w:r>
          <w:rPr>
            <w:color w:val="0000EE"/>
            <w:u w:val="single"/>
          </w:rPr>
          <w:t>https://www.al-monitor.com/originals/2026/03/hong-kong-see-oil-shocks-and-volatility-middle-east-war</w:t>
        </w:r>
      </w:hyperlink>
      <w:r>
        <w:t xml:space="preserve"> - * Hong Kong's leader John Lee warned of potential oil shocks and volatility due to the U.S.-Israeli war on Iran. 163. </w:t>
      </w:r>
      <w:hyperlink r:id="rId98">
        <w:r>
          <w:rPr>
            <w:color w:val="0000EE"/>
            <w:u w:val="single"/>
          </w:rPr>
          <w:t>https://www.elnacional.com/2026/03/la-llave-de-la-despensa/</w:t>
        </w:r>
      </w:hyperlink>
      <w:r>
        <w:t xml:space="preserve"> - * The Strait of Hormuz is a strategic and sensitive enclave connecting Iran and the Arabian Peninsula. * Recent tensions, such as naval mines and attacks on oil tankers, have increased global energy security concerns. * Control over the energy route influences geopolitics and inflicts economic repercussions worldwide. * Oil transportation through the Strait affects global markets, transportation costs, and inflation. * Despite energy transition efforts, hydrocarbons remain geopolitically central; maritime routes stay critical for oil flow. * Spain's economy remains exposed to market fluctuations due to its reliance on energy imports. * Maritime routes retain strategic importance; technological innovations have not replaced traditional shipping. * The disruption in the Strait of Hormuz can influence global supply, prices, and political stability. 164. </w:t>
      </w:r>
      <w:hyperlink r:id="rId99">
        <w:r>
          <w:rPr>
            <w:color w:val="0000EE"/>
            <w:u w:val="single"/>
          </w:rPr>
          <w:t>https://businesspost.ng/economy/oil-market-falls-3-as-ships-sail-through-disrupted-hormuz-route/</w:t>
        </w:r>
      </w:hyperlink>
      <w:r>
        <w:t xml:space="preserve"> - * The oil market declined about 3% after vessels sailed through the Strait of Hormuz, which has been largely shut during the Iran conflict. * Iran allowed some Indian vessels to pass through, easing recent disruptions. * Brent crude futures fell by $2.93 (2.8%) to $100.21; WTI crude dropped by $5.21 (5.3%) to $93.50. * The US Treasury Secretary confirmed the US is allowing some Iranian, Indian, and Chinese ships through for now. * US President Trump called for help from allies to unblock the strait; some allies did not respond directly. * Most crude passing through the strait heads to Asian markets like China, India, Japan, and South Korea. * The International Energy Agency (IEA) members considered releasing more oil from strategic reserves. * EU foreign ministers discussed potentially deploying a mission to help unblock the Strait. * Trump threatened further strikes on Iran’s Kharg Island, and Israel has plans for continued war activity. 165. </w:t>
      </w:r>
      <w:hyperlink r:id="rId101">
        <w:r>
          <w:rPr>
            <w:color w:val="0000EE"/>
            <w:u w:val="single"/>
          </w:rPr>
          <w:t>https://www.armstrongeconomics.com/world-news/war/iran-russia-china-and-the-emerging-axis/</w:t>
        </w:r>
      </w:hyperlink>
      <w:r>
        <w:t xml:space="preserve"> - * Iran’s foreign minister states Russia and China are providing military cooperation during the conflict with the United States and Israel. * Russia offers intelligence assistance and battlefield data; China provides diplomatic backing, logistical help, and energy route protection. * The cooperation signals a shift to formal alliances, impacting global geopolitical stability. * The conflict involves strategic military and economic interests, notably control of energy routes through the Strait of Hormuz. * The escalation aligns with the Economic Confidence Model’s prediction of a geopolitical turning point around 2026, with increased tension into 2027 and 2028. 166. </w:t>
      </w:r>
      <w:hyperlink r:id="rId121">
        <w:r>
          <w:rPr>
            <w:color w:val="0000EE"/>
            <w:u w:val="single"/>
          </w:rPr>
          <w:t>https://newtalk.tw/news/view/2026-03-17/1024705</w:t>
        </w:r>
      </w:hyperlink>
      <w:r>
        <w:t xml:space="preserve"> - * Two weeks after Middle East conflict erupts, shipping through the Hormuz Strait severely affected, risking 20% of global oil and gas supply.</w:t>
      </w:r>
      <w:r>
        <w:rPr>
          <w:i/>
        </w:rPr>
        <w:t>* US and Israel launched strikes on Iran, which retaliated by attacking ships and disrupting energy supplies, causing crude oil prices to surge by over 45-52%.</w:t>
      </w:r>
      <w:r>
        <w:t>* Qatar suspended liquefied natural gas production after Iran drone attack, increasing global natural gas market tension.</w:t>
      </w:r>
      <w:r>
        <w:rPr>
          <w:i/>
        </w:rPr>
        <w:t>* Rising fuel prices led to measures such as reduced working hours and fuel rationing in various countries.</w:t>
      </w:r>
      <w:r>
        <w:t xml:space="preserve">* Oil and gas price increases threaten global economic growth, inflation, and may lead to recession.* 167. </w:t>
      </w:r>
      <w:hyperlink r:id="rId121">
        <w:r>
          <w:rPr>
            <w:color w:val="0000EE"/>
            <w:u w:val="single"/>
          </w:rPr>
          <w:t>https://newtalk.tw/news/view/2026-03-17/1024705</w:t>
        </w:r>
      </w:hyperlink>
      <w:r>
        <w:t xml:space="preserve"> - * Since the outbreak of conflict in the Middle East, ships passing through the Strait of Hormuz have been severely impacted. * About 20% of global oil and natural gas supplies pass through the strait, with oil prices rising over 45-52%. * Qatar's liquefied natural gas production has halted due to drone attacks, increasing global supply concerns. * Gasoline prices have surged up to 68% in some countries, prompting government measures to conserve fuel. * The conflict risks causing global inflation and economic downturns, especially affecting energy-importing nations. 168. </w:t>
      </w:r>
      <w:hyperlink r:id="rId122">
        <w:r>
          <w:rPr>
            <w:color w:val="0000EE"/>
            <w:u w:val="single"/>
          </w:rPr>
          <w:t>https://www.radiofree.org/2026/03/16/a-sense-of-despair-many-iranians-fear-a-prolonged-war-and-what-comes-after/</w:t>
        </w:r>
      </w:hyperlink>
      <w:r>
        <w:t xml:space="preserve"> - * As the U.S. and Israeli war on Iran extends into a third week, President Trump demands warships in Strait of Hormuz. * Iran has retaliated by striking Israel and U.S. allies in the Gulf, including UAE, Saudi Arabia, Kuwait, Bahrain. * Violence persists despite Iranian civilians’ fear of post-war regime aftermath. * The article highlights ongoing military escalations and security risks in the region, impacting oil-related infrastructure.</w:t>
      </w:r>
      <w:r/>
      <w:r/>
    </w:p>
    <w:p>
      <w:pPr>
        <w:pStyle w:val="ListNumber"/>
        <w:numPr>
          <w:ilvl w:val="0"/>
          <w:numId w:val="16"/>
        </w:numPr>
        <w:spacing w:line="240" w:lineRule="auto"/>
        <w:ind w:left="720"/>
      </w:pPr>
      <w:r/>
      <w:hyperlink r:id="rId123">
        <w:r>
          <w:rPr>
            <w:color w:val="0000EE"/>
            <w:u w:val="single"/>
          </w:rPr>
          <w:t>https://www.washingtonpost.com/business/2026/03/13/economy-inflation-growth-slowed/</w:t>
        </w:r>
      </w:hyperlink>
      <w:r>
        <w:t xml:space="preserve"> - • The U.S. GDP growth estimate for Q4 2025 was revised down to 0.7%. * The inflation gauge rose 2.8% in January, with core PCE up to 3.1%. * The reports were released before the Iran conflict, which increased oil prices. * The economy was already losing momentum before the hostilities, complicating Fed policy decisions. * Markets reacted positively to weaker growth data, hinting at possible interest rate cuts.</w:t>
      </w:r>
      <w:r/>
    </w:p>
    <w:p>
      <w:pPr>
        <w:pStyle w:val="ListNumber"/>
        <w:spacing w:line="240" w:lineRule="auto"/>
        <w:ind w:left="720"/>
      </w:pPr>
      <w:r/>
      <w:hyperlink r:id="rId124">
        <w:r>
          <w:rPr>
            <w:color w:val="0000EE"/>
            <w:u w:val="single"/>
          </w:rPr>
          <w:t>https://khaborwala.com/tanker-attacked-near-uaes-strategic-port-of-fujairah</w:t>
        </w:r>
      </w:hyperlink>
      <w:r>
        <w:t xml:space="preserve"> - * A crude oil tanker was attacked early Tuesday near Fujairah, UAE, 23 nautical miles off the port in the Gulf of Oman. * The attack involved an explosive device, with minimal damage and no reported casualties. * Fujairah is a critical hub for UAE oil exports and is located near the Strait of Hormuz. * The incident highlights regional tensions and the vulnerability of Gulf shipping routes. * The attack occurs amid heightened regional instability affecting maritime navigation and energy trade. 171. </w:t>
      </w:r>
      <w:hyperlink r:id="rId125">
        <w:r>
          <w:rPr>
            <w:color w:val="0000EE"/>
            <w:u w:val="single"/>
          </w:rPr>
          <w:t>https://en.yna.co.kr/view/AEN20260317003800315</w:t>
        </w:r>
      </w:hyperlink>
      <w:r>
        <w:t xml:space="preserve"> - * President Lee Jae Myung urges South Korean government to prepare for potential prolonged Middle East crisis. * Crisis affecting Strait of Hormuz, a critical oil shipping route, as U.S.-led war in Iran enters third week. * Government to consider diplomatic efforts, energy-saving measures, export controls, and nuclear power plant operation increases. * Calls for supplementary budget to support vulnerable groups and exporters. * Implementation of these measures aims to mitigate economic fallout from potential disruptions.</w:t>
      </w:r>
      <w:r/>
      <w:r/>
    </w:p>
    <w:p>
      <w:r/>
      <w:r>
        <w:t xml:space="preserve">172. </w:t>
      </w:r>
      <w:hyperlink r:id="rId126">
        <w:r>
          <w:rPr>
            <w:color w:val="0000EE"/>
            <w:u w:val="single"/>
          </w:rPr>
          <w:t>https://www.investing.com/news/stock-market-news/pentagon-considers-sending-more-warships-to-middle-east-amid-iran-attacks--wsj-93CH-4560339</w:t>
        </w:r>
      </w:hyperlink>
      <w:r>
        <w:t xml:space="preserve"> - - The Pentagon is contemplating deploying additional warships to the Middle East to escort oil tankers through the Strait of Hormuz. - The deployment is in response to increased attacks by Iran on the waterway. - U.S. Central Command has requested more destroyers and Marine Corps warships. - The US might take up to a month to start escorting vessels, even as military strikes target Tehran. - About 20% of the world's oil supply flows through the Strait of Hormuz. 173. </w:t>
      </w:r>
      <w:hyperlink r:id="rId127">
        <w:r>
          <w:rPr>
            <w:color w:val="0000EE"/>
            <w:u w:val="single"/>
          </w:rPr>
          <w:t>https://www.gbnews.com/news/british-airways-middle-east-flights-cancelled-june-dubai-drone-strike-iran</w:t>
        </w:r>
      </w:hyperlink>
      <w:r>
        <w:t xml:space="preserve"> - * British Airways suspended flights to Bahrain, Dubai, Tel Aviv, Amman until 31 May, and to Doha until 30 April, due to security threats. * Flights to Abu Dhabi are cancelled until October. * Dubai International Airport was shut down after an Iranian drone strike on fuel tanks. * Fire and smoke from drone attacks caused temporary airport closure and diversions. * Escalating regional conflict includes missile and drone strikes, affecting air and oil transport. * Oil loading operations in Fujairah disrupted; oil prices and air freight rates have increased. * Several drone and missile attacks since the start of regional conflict, increasing security concerns. 174. </w:t>
      </w:r>
      <w:hyperlink r:id="rId128">
        <w:r>
          <w:rPr>
            <w:color w:val="0000EE"/>
            <w:u w:val="single"/>
          </w:rPr>
          <w:t>https://www.sbs.com.au/news/article/consumer-watchdog-summoning-major-fuel-suppliers-to-explain-skyrocketing-prices/uqw62ui8z</w:t>
        </w:r>
      </w:hyperlink>
      <w:r>
        <w:t xml:space="preserve"> - * The Australian Competition and Consumer Commission (ACCC) will summon fuel suppliers including Ampol, BP, Chevron, Exxon Mobil, and 7-Eleven. * The meeting relates to rising fuel prices following the closure of the Strait of Hormuz and war in the Middle East. * Pump prices in Australia’s cities have exceeded $2.20/litre for petrol and $2.60/litre for diesel. * The government will relax fuel standards for two months to increase supply. * Discussions include potential rationing in urban areas, with opposition voices concerned about economic impacts. 175. </w:t>
      </w:r>
      <w:hyperlink r:id="rId129">
        <w:r>
          <w:rPr>
            <w:color w:val="0000EE"/>
            <w:u w:val="single"/>
          </w:rPr>
          <w:t>https://www.nation.com.pk/17-Mar-2026/rising-petrol-prices</w:t>
        </w:r>
      </w:hyperlink>
      <w:r>
        <w:t xml:space="preserve"> - * The Pakistani government increased petrol and diesel prices by Rs55 per litre, with petrol reaching Rs321 per litre. * The price hike was driven by escalating tensions in the Middle East and disruptions to global oil supply routes. * Global oil market volatility and threats to shipping routes like the Strait of Hormuz have increased crude oil prices. * The rise in fuel prices impacts Pakistan's economy, increasing transportation costs and prices for goods and services. * Low- and middle-income families and small businesses are most affected by higher fuel costs. * The government defends the price increase as necessary for supply and fiscal stability, suggesting relief measures and alternative energy promotion as solutions. 176. </w:t>
      </w:r>
      <w:hyperlink r:id="rId130">
        <w:r>
          <w:rPr>
            <w:color w:val="0000EE"/>
            <w:u w:val="single"/>
          </w:rPr>
          <w:t>https://www.thehindubusinessline.com/markets/commodities/crude-oil-futures-gain-on-west-asia-supply-concerns/article70752558.ece</w:t>
        </w:r>
      </w:hyperlink>
      <w:r>
        <w:t xml:space="preserve"> - * Crude oil futures traded higher on Tuesday as markets assessed impacts of the West Asia crisis on energy supplies. * Brent oil futures at $102.92, up 2.70%; WTI at $95.07, up 2.82%. * Several tankers navigated Strait of Hormuz; Iran warned of attacks on US allies’ ships. * An incident was reported east of Fujairah involving a tanker struck by an unknown projectile. * Other commodities like mentha oil, dhaniya, and guargum also saw price movements. 177. </w:t>
      </w:r>
      <w:hyperlink r:id="rId131">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since recent conflict escalated. * Trump warns of a 'very bad' future for NATO if allies do not respond positively. * Oil prices rise due to the blockade, with potential to reach $150 per barrel. * Iran admits vessels have been allowed through, maintaining oil exports to China. * US considers military options, including minesweepers and commandos, amid threats from Iran's military capabilities. 178. </w:t>
      </w:r>
      <w:hyperlink r:id="rId132">
        <w:r>
          <w:rPr>
            <w:color w:val="0000EE"/>
            <w:u w:val="single"/>
          </w:rPr>
          <w:t>https://theconcepttrading.com/market-snapshot-march-17th-2026/</w:t>
        </w:r>
      </w:hyperlink>
      <w:r>
        <w:t xml:space="preserve"> - * The war in the Middle East has eased temporarily, with the Strait of Hormuz opening but paid in Yuan. * Oil prices remain above $100 per barrel, with disruptions in Gulf shipping routes affecting the global energy market. * Geopolitical tensions and energy risks continue to influence bond yields, equity markets, and currency movements. * Strategic reserves are under discussion by policymakers to stabilise the energy market. * Analysts warn of stagflation risks amid high oil prices and slowing economic momentum. * Markets remain cautious ahead of upcoming central bank decisions, focusing on US and European economic indicators. 179. </w:t>
      </w:r>
      <w:hyperlink r:id="rId133">
        <w:r>
          <w:rPr>
            <w:color w:val="0000EE"/>
            <w:u w:val="single"/>
          </w:rPr>
          <w:t>https://www.theglobeandmail.com/investing/markets/funds/BMO144.CF/pressreleases/782954/near-term-energy-supply-shock-unavoidable/</w:t>
        </w:r>
      </w:hyperlink>
      <w:r>
        <w:t xml:space="preserve"> - * The Strait of Hormuz closure due to the Mideast conflict impacts global energy markets and supply chains. * A record release of reserves provided limited relief; disruptions increase production costs and inflation. * Energy prices, regional vulnerabilities, and stockpiling are influencing market performance and volatility. * The conflict causes sharp swings in oil prices, with potential political and economic pressures for de-escalation. * Market impacts include rising bond yields and challenge for safe-haven assets; recovery possible if the conflict ends within a year. 180. </w:t>
      </w:r>
      <w:hyperlink r:id="rId134">
        <w:r>
          <w:rPr>
            <w:color w:val="0000EE"/>
            <w:u w:val="single"/>
          </w:rPr>
          <w:t>https://cambio21.cl/tendencias/iran-advierte-que-llevara-la-guerra-contra-estados-unidos-e-israel-tan-lejos-como-sea-necesario-69b8e30b8d2bdd6dd13b35d0</w:t>
        </w:r>
      </w:hyperlink>
      <w:r>
        <w:t xml:space="preserve"> - * Iran warns it is prepared to continue war with US and Israel, stating they will go 'as far as necessary'. * Iran’s Revolutionary Guard claims to have attacked locations in Israel, US bases in UAE and Bahrain. * Explosions and missile fragments reported in Jerusalem after Iran's missile attacks. * Iran’s Foreign Minister indicates readiness to defend itself and continue war. * US plans to start escorting oil tankers through the Strait of Hormuz, with calls for NATO and China to send ships. * EU discusses possible naval mission changes to secure shipping lanes. * UK and Germany officials comment on potential actions, with Israel and Japan not planning to deploy forces. * US President Trump criticises international support, urges global participation. 181. </w:t>
      </w:r>
      <w:hyperlink r:id="rId135">
        <w:r>
          <w:rPr>
            <w:color w:val="0000EE"/>
            <w:u w:val="single"/>
          </w:rPr>
          <w:t>https://www.business-standard.com/world-news/israel-iran-conflict-west-asia-us-trump-strait-of-hormuz-india-oil-brent-126031700183_1.html</w:t>
        </w:r>
      </w:hyperlink>
      <w:r>
        <w:t xml:space="preserve"> - * The conflict in West Asia continues with no de-escalation as Israel intensifies strikes on Iran. * India deploys warships to secure merchant vessels and energy shipments through the Strait of Hormuz. * Iran refuses to seek a ceasefire and claims the Strait is closed only to 'enemies'. * US President Trump predicts the war will end soon and warns against Iran acquiring nuclear weapons. * Oil prices rise as Brent crude hits over $102 per barrel amid regional tensions. * Drones attack targets in Baghdad and Fujairah; airspace of UAE temporarily shut. * Israel and Iran remain militarily active, with Israel conducting thousands of strikes on Iran. * The conflict started with US and Israeli airstrikes in February, after which Iran launched attacks on US and Gulf assets. 182. </w:t>
      </w:r>
      <w:hyperlink r:id="rId124">
        <w:r>
          <w:rPr>
            <w:color w:val="0000EE"/>
            <w:u w:val="single"/>
          </w:rPr>
          <w:t>https://khaborwala.com/tanker-attacked-near-uaes-strategic-port-of-fujairah</w:t>
        </w:r>
      </w:hyperlink>
      <w:r>
        <w:t xml:space="preserve"> - * A crude oil tanker was attacked early Tuesday morning approximately 23 nautical miles off Fujairah, UAE. * The attack involved an explosive device, with the type unconfirmed. * No casualties or injuries were reported, and damage was minimal. * Fujairah is a key port for UAE oil exports and is near the Strait of Hormuz. * The incident underscores regional instability and threats to Gulf shipping routes. 183. </w:t>
      </w:r>
      <w:hyperlink r:id="rId123">
        <w:r>
          <w:rPr>
            <w:color w:val="0000EE"/>
            <w:u w:val="single"/>
          </w:rPr>
          <w:t>https://www.washingtonpost.com/business/2026/03/13/economy-inflation-growth-slowed/</w:t>
        </w:r>
      </w:hyperlink>
      <w:r>
        <w:t xml:space="preserve"> - * The U.S. Commerce Department revised the fourth quarter GDP growth down from 1.4% to 0.7% for 2025. * Inflation measures remain elevated, with core PCE edging up to 3.1% in January. * Reports were released before Iran conflict, which has increased oil prices and inflation risks. * Growth slowdown indicates economic fragility, complicating Federal Reserve policy. * Markets reacted positively to weaker economic data, betting on potential rate cuts. 184. </w:t>
      </w:r>
      <w:hyperlink r:id="rId136">
        <w:r>
          <w:rPr>
            <w:color w:val="0000EE"/>
            <w:u w:val="single"/>
          </w:rPr>
          <w:t>https://www.klsescreener.com/v2/news/view/1687481/my-say-war-in-the-middle-east-the-worst-is-not-over-for-asia</w:t>
        </w:r>
      </w:hyperlink>
      <w:r>
        <w:t xml:space="preserve"> - * The conflict in the Middle East is intensifying, with impacts expected to last several weeks or longer. * Disruption of shipping through the Strait of Hormuz threatens global trade, including critical energy and petrochemical supplies. * The war is likely to depress global growth by at least 0.2 to 0.5 percentage points and increase inflation by 0.8 to 1.2 percentage points. * Asian economies, heavily reliant on energy imports, face higher energy prices and supply disruptions, affecting growth and finances. * Longer-term geopolitical shifts include new defence alliances and potential nuclear proliferation among Middle Eastern countries. 185. </w:t>
      </w:r>
      <w:hyperlink r:id="rId137">
        <w:r>
          <w:rPr>
            <w:color w:val="0000EE"/>
            <w:u w:val="single"/>
          </w:rPr>
          <w:t>https://www.deccanchronicle.com/west-asia/oil-prices-jump-again-as-worries-grow-over-hormuz-1944371</w:t>
        </w:r>
      </w:hyperlink>
      <w:r>
        <w:t xml:space="preserve"> - * Oil prices increased over two percent to around $100 due to geopolitical tensions in the Middle East and US calls for support. * US, Iran, UAE, Iraq, Israel, and Lebanon experienced military and drone attacks, with Iran targeted by strikes. * US urged European and Asian allies to assist in reopening the Strait of Hormuz; response was lukewarm. * Saudi Arabia, Japan, and Australia chose not to participate in the US-led efforts. * Markets in Asia, including Seoul, Hong Kong, and Tokyo, rose despite crude price spikes, amid positive corporate earnings reports. 186. </w:t>
      </w:r>
      <w:hyperlink r:id="rId138">
        <w:r>
          <w:rPr>
            <w:color w:val="0000EE"/>
            <w:u w:val="single"/>
          </w:rPr>
          <w:t>https://www.deccanchronicle.com/west-asia/drone-strike-triggers-fire-at-fujairah-oil-industry-zone-1944385</w:t>
        </w:r>
      </w:hyperlink>
      <w:r>
        <w:t xml:space="preserve"> - * A fire erupted within the Fujairah Oil Industry Zone following a drone strike, with no casualties reported. * The incident occurred in Fujairah, approximately 150 km east of Dubai. * The attack affected the oil terminal, leading to emergency response efforts. * The Ministry of Petroleum and Natural Gas reported the attack on a vessel, Jag Laadki, which sailed safely after the incident. * Maritime movements and Indian seafarers in the region are being closely monitored amid ongoing tensions. 187. </w:t>
      </w:r>
      <w:hyperlink r:id="rId107">
        <w:r>
          <w:rPr>
            <w:color w:val="0000EE"/>
            <w:u w:val="single"/>
          </w:rPr>
          <w:t>https://wartakota.tribunnews.com/news/884847/timur-tengah-membara-kedubes-as-di-irak-diserbu-drone-infrastruktur-vital-uea-jadi-target</w:t>
        </w:r>
      </w:hyperlink>
      <w:r>
        <w:t xml:space="preserve"> - * Serangan udara menghantam kedutaan AS di Baghdad dan infrastruktur vital di UEA, termasuk pelabuhan minyak Fujairah dan bandara Dubai. * Kedutaan besar AS di Baghdad diserang oleh tiga drone dan empat roket, dengan satu drone masuk ke kompleks diplomatik. * Iran meluncurkan lebih dari 1.900 proyektil ke UEA, mempengaruhi pasokan minyak dan operasional bandara. * Harga minyak Brent melonjak 2,8% menjadi $103,08 per barel akibat ketegangan regional. * Pasar global dan harga minyak dipengaruhi oleh eskalasi konflik dan potensi penutupan jalur perdagangan di Selat Hormuz. 188. </w:t>
      </w:r>
      <w:hyperlink r:id="rId139">
        <w:r>
          <w:rPr>
            <w:color w:val="0000EE"/>
            <w:u w:val="single"/>
          </w:rPr>
          <w:t>https://www.pakistantoday.com.pk/2026/03/17/trump-expresses-frustration-as-allies-decline-participation-in-hormuz-naval-escorts</w:t>
        </w:r>
      </w:hyperlink>
      <w:r>
        <w:t xml:space="preserve"> - * US President Donald Trump expresses frustration as key allies decline to join a US-led naval escort mission in the Strait of Hormuz. * Iran criticises US-led efforts, calling it 'lawless aggression,' while Saudi Arabia denies seeking prolonged conflict. * The US seeks international support amid tensions following incidents involving oil tankers and a US drone. * Saudi Arabia dismisses reports of encouraging conflict, refuting claims of escalation. * The situation raises concerns about shipping safety and potential escalation in Gulf tensions. 189. </w:t>
      </w:r>
      <w:hyperlink r:id="rId124">
        <w:r>
          <w:rPr>
            <w:color w:val="0000EE"/>
            <w:u w:val="single"/>
          </w:rPr>
          <w:t>https://khaborwala.com/tanker-attacked-near-uaes-strategic-port-of-fujairah</w:t>
        </w:r>
      </w:hyperlink>
      <w:r>
        <w:t xml:space="preserve"> - * A crude oil tanker was attacked early Tuesday morning near Fujairah, UAE, approximately 23 nautical miles off the port in the Gulf of Oman. * The British maritime agency UKMTO confirmed an explosive device struck the vessel, causing minimal damage and no injuries. * The attack highlights regional instability and the strategic vulnerability of Gulf shipping routes, especially near the Strait of Hormuz. * Fujairah is a major conduit for UAE oil exports and remains operational despite security concerns. * Experts warn vessels in the region remain at risk due to heightened regional tensions and geopolitical conflicts. 190. </w:t>
      </w:r>
      <w:hyperlink r:id="rId140">
        <w:r>
          <w:rPr>
            <w:color w:val="0000EE"/>
            <w:u w:val="single"/>
          </w:rPr>
          <w:t>https://www.thevibes.com/articles/world/120805/european-nations-reject-u.s-call-for-military-deployment-to-strait-of-hormuz</w:t>
        </w:r>
      </w:hyperlink>
      <w:r>
        <w:t xml:space="preserve"> - * European Union foreign ministers in Brussels emphasised that EU member states do not wish to be actively involved in military action against Iran. * The EU prioritises diplomatic efforts and maritime security without extending current operations such as Operation Aspides to the Strait of Hormuz. * Germany, Italy, the UK, Poland, and Belgium all reject the idea of military deployment in the Gulf region. * US President Donald Trump mentioned that multiple countries were willing to assist in reopening the Strait of Hormuz but did not specify which. * The Strait of Hormuz is a strategic energy route that has become a flashpoint due to Iran's restrictions following US-Israeli strikes, impacting global oil supplies. 191. </w:t>
      </w:r>
      <w:hyperlink r:id="rId141">
        <w:r>
          <w:rPr>
            <w:color w:val="0000EE"/>
            <w:u w:val="single"/>
          </w:rPr>
          <w:t>https://www.deccanchronicle.com/uae-reopens-airspace-as-flight-operations-return-to-normal</w:t>
        </w:r>
      </w:hyperlink>
      <w:r>
        <w:t xml:space="preserve"> - * The UAE's General Civil Aviation Authority (GCAA) declared air navigation returned to normal after temporarily suspending flights due to missile and drone threats from Iran. * The shutdown was triggered by incoming missile and drone threats intercepted by UAE air defences, leading to the suspension of air traffic on Tuesday. * A drone strike at the Shah gas field in Abu Dhabi caused a fire, which has been contained, but operations remain suspended pending damage assessment. * The conflict involving the US, Israel, and Iran has entered its 18th day, escalating regional hostilities. * The GCAA emphasised ongoing safety monitoring and called for reliance on official information sources. 192. </w:t>
      </w:r>
      <w:hyperlink r:id="rId142">
        <w:r>
          <w:rPr>
            <w:color w:val="0000EE"/>
            <w:u w:val="single"/>
          </w:rPr>
          <w:t>https://www.awazthevoice.in/business-news/crude-may-reach-usd-barrel-in-fy-report-54455.html</w:t>
        </w:r>
      </w:hyperlink>
      <w:r>
        <w:t xml:space="preserve"> - * A report by ICICI Bank forecasts oil prices at around USD 80 per barrel in FY27 due to ongoing West Asia conflict and trade route blockages. * Increase in global oil prices above USD 100 per barrel linked to Middle East conflict and Strait of Hormuz disruption. * The report suggests that every USD 10 increase in oil prices could raise India's GDP deficit by 0.3 percentage points. * India's goods trade deficit projected at USD 383 billion in FY27, up from USD 363 billion. * The current account deficit is projected at USD 60 billion, or 1.4% of GDP. 193. </w:t>
      </w:r>
      <w:hyperlink r:id="rId137">
        <w:r>
          <w:rPr>
            <w:color w:val="0000EE"/>
            <w:u w:val="single"/>
          </w:rPr>
          <w:t>https://www.deccanchronicle.com/west-asia/oil-prices-jump-again-as-worries-grow-over-hormuz-1944371</w:t>
        </w:r>
      </w:hyperlink>
      <w:r>
        <w:t xml:space="preserve"> - * Oil prices increased to around $100 as countries resist US demands to secure the Strait of Hormuz, with Iran targeting neighbouring crude producers. * US-Iran tensions escalate, with drone and missile attacks in Middle Eastern countries, including UAE, Iraq, and Tehran. * US, UK, European nations, Australia, and Japan largely do not support military intervention; US seeks to delay summit with China. * Market optimism persists despite geopolitical risks, with Asian stock markets rising and main US indices closing higher. * Oil production and logistics face ongoing security threats, impacting regional stability and global oil markets. 194. </w:t>
      </w:r>
      <w:hyperlink r:id="rId138">
        <w:r>
          <w:rPr>
            <w:color w:val="0000EE"/>
            <w:u w:val="single"/>
          </w:rPr>
          <w:t>https://www.deccanchronicle.com/west-asia/drone-strike-triggers-fire-at-fujairah-oil-industry-zone-1944385</w:t>
        </w:r>
      </w:hyperlink>
      <w:r>
        <w:t xml:space="preserve"> - * A fire erupted in the Fujairah Oil Industry Zone following a drone strike, with no casualties reported. * The incident occurred near Dubai, in the UAE, and prompted emergency response efforts. * The Fujairah oil terminal was attacked while loading crude, but a vessel safely departed after the attack. * Several Indian-flagged vessels and seafarers are currently operating in the region amid heightened security concerns. * Indian ports and authorities are monitoring vessel movements and ensuring maritime safety. 195. </w:t>
      </w:r>
      <w:hyperlink r:id="rId143">
        <w:r>
          <w:rPr>
            <w:color w:val="0000EE"/>
            <w:u w:val="single"/>
          </w:rPr>
          <w:t>https://lenta.ru/news/2026/03/17/v-operatsii-ssha-protiv-irana-uvideli-signal-dlya-odnoy-strany/</w:t>
        </w:r>
      </w:hyperlink>
      <w:r>
        <w:t xml:space="preserve"> - * Washington continues to use energy as a political tool in the Middle East, notably against Iran and China. * US aims to control oil resources and financial flows through sanctions and asset management. * Chinese and Russian naval presence in the Middle East may help restore regional power balance, with Chinese activity in Juba. * US and global tensions around Iran contribute to potential increases in oil prices. * Expert commentary indicates regional power dynamics influence oil market stability, with possible upward pressure on prices.</w:t>
      </w:r>
      <w:r/>
    </w:p>
    <w:p>
      <w:r/>
      <w:r>
        <w:t xml:space="preserve">196. </w:t>
      </w:r>
      <w:hyperlink r:id="rId125">
        <w:r>
          <w:rPr>
            <w:color w:val="0000EE"/>
            <w:u w:val="single"/>
          </w:rPr>
          <w:t>https://en.yna.co.kr/view/AEN20260317003800315</w:t>
        </w:r>
      </w:hyperlink>
      <w:r>
        <w:t xml:space="preserve"> - * President Lee Jae Myung urges South Korean government to prepare for potential economic fallout from a prolonged Middle East crisis. * Crisis impact highlighted by the closure of the Strait of Hormuz, a key oil shipping route. * Measures include securing additional crude oil supplies, energy-saving policies, export controls, and increasing nuclear power operation. * Calls for a supplementary budget to aid vulnerable groups and export companies. * Korea’s energy reliance and economic stability are the primary concerns.</w:t>
      </w:r>
      <w:r/>
    </w:p>
    <w:p>
      <w:r/>
      <w:r>
        <w:t xml:space="preserve">197. </w:t>
      </w:r>
      <w:hyperlink r:id="rId144">
        <w:r>
          <w:rPr>
            <w:color w:val="0000EE"/>
            <w:u w:val="single"/>
          </w:rPr>
          <w:t>https://www.actualno.com/asia/tuneli-dronove-mini-s-uroci-ot-rusija-iran-pravi-ormuzkija-protok-neprohodim-video-news_2569009.html</w:t>
        </w:r>
      </w:hyperlink>
      <w:r>
        <w:t xml:space="preserve"> - * Иранските дронове и морски мини превръщат Ормузкия проток в опасна зона, подобно на методите, използвани в Черно море от Русия. * Инциденти с горящи танкери в Персийския залив са резултат от атаки с ирански безпилотни надводни апарати. * Иран вероятно е започнал да минира протока, което ще затрудни морската търговия и ще има глобални икономически последствия. * Организации като НАТО и американските ВМС са ограничени в тяхното въздействие поради сложността на съвременните мини и дронове. * Текущите техники за защита срещу мини и дронове са трудни за изпълнение и уязвими, особено в тясната и стратегическа зона на Ормузкия проток. 198. </w:t>
      </w:r>
      <w:hyperlink r:id="rId145">
        <w:r>
          <w:rPr>
            <w:color w:val="0000EE"/>
            <w:u w:val="single"/>
          </w:rPr>
          <w:t>https://www.businessinsider.com/zelenskyy-russia-earned-billion-iran-war-oil-trade-deficit-2026-3</w:t>
        </w:r>
      </w:hyperlink>
      <w:r>
        <w:t xml:space="preserve"> - * Ukrainian President Zelenskyy claims Russia earned $10 billion in two weeks of the Iran war. * The figures suggest Moscow's deficit for 2026 has been affected, according to Ukrainian intelligence. * The Iran conflict has led to soaring oil prices, impacting global markets. * US and Israel launched Operation Epic Fury against Iran’s oil infrastructure. * Western sanctions on Russia are being eased temporarily, which Zelenskyy warns may benefit Putin. * Oil and gas are major contributors to Russian revenue, with recent figures indicating a 47% decline year-on-year. * The US temporarily eased sanctions to increase global oil supply for about four weeks. 199. </w:t>
      </w:r>
      <w:hyperlink r:id="rId126">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escort oil tankers through the Strait of Hormuz. * The decision follows increased attacks by Iran on the waterway. * U.S. Central Command has requested more destroyers and Marine Corps warships. * The waterway accounts for roughly 20% of the world's oil supply. * Escort operations are expected only after the threat from Iran reduces, possibly in a month or more. 200. </w:t>
      </w:r>
      <w:hyperlink r:id="rId146">
        <w:r>
          <w:rPr>
            <w:color w:val="0000EE"/>
            <w:u w:val="single"/>
          </w:rPr>
          <w:t>https://www.thenationalherald.com/united-arab-emirates-briefly-closes-airspace-as-israel-strikes-lebanon-and-tehran/</w:t>
        </w:r>
      </w:hyperlink>
      <w:r>
        <w:t xml:space="preserve"> - * The UAE closed its airspace early Tuesday to respond to missile and drone threats from Iran, then resumed flights. * Explosions and fires in Dubai and Fujairah resulted from Iranian missile and drone attacks. * Israel launched new strikes across Tehran and in Lebanon, targeting Hezbollah militants. * Over 1 million Lebanese displaced; significant casualties reported. * Tensions and disruptions in oil shipping through the Strait of Hormuz have increased oil prices and global economic concerns. * US, Israel, Iran, and regional countries are involved in ongoing military actions, affecting international energy markets. * Global efforts to stabilise the Strait of Hormuz are underway, with some countries considering naval missions. 201. </w:t>
      </w:r>
      <w:hyperlink r:id="rId144">
        <w:r>
          <w:rPr>
            <w:color w:val="0000EE"/>
            <w:u w:val="single"/>
          </w:rPr>
          <w:t>https://www.actualno.com/asia/tuneli-dronove-mini-s-uroci-ot-rusija-iran-pravi-ormuzkija-protok-neprohodim-video-news_2569009.html</w:t>
        </w:r>
      </w:hyperlink>
      <w:r>
        <w:t xml:space="preserve"> - * Иранските дронове и мини превръщат Ормузкия проток в високорискова зона за световната търговия. * Във видеоклип са показани атаки върху два танкера, близо до Ирак, използвани от иранските сили. * Иран вероятно е започнал да минира протока, което създава капан за търговски кораби. * Техники за морска война, подобни на руските в Черно море, се използват за атаки с дронове и мини. * Тунели по крайбрежието и скрити устройства позволяват контролиран поток от мини и дронове за атака и минаване. * Защитата на корабоплаването е силно усложнена и настоящите системи имат сериозни уязвимости. 202. </w:t>
      </w:r>
      <w:hyperlink r:id="rId147">
        <w:r>
          <w:rPr>
            <w:color w:val="0000EE"/>
            <w:u w:val="single"/>
          </w:rPr>
          <w:t>https://www.thenationalherald.com/iran-war-pushes-importers-into-energy-triage-as-they-conserve-power-and-curb-soaring-prices/</w:t>
        </w:r>
      </w:hyperlink>
      <w:r>
        <w:t xml:space="preserve"> - * Escalating war with Iran affects global energy supplies, especially in Asia via the Strait of Hormuz. * Countries in Asia, including Vietnam, Thailand, and the Philippines, implement power rationing and reduction measures. * Japan and South Korea release oil reserves to counter disruptions caused by the war. * India and Indonesia face hard choices balancing household needs and supply constraints. * Europe focuses on long-term clean energy strategies amidst rising prices.</w:t>
      </w:r>
      <w:r/>
    </w:p>
    <w:p>
      <w:r/>
      <w:r>
        <w:t xml:space="preserve">203. </w:t>
      </w:r>
      <w:hyperlink r:id="rId126">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protect oil tankers in the Strait of Hormuz. * The request includes destroyers and Marine Corps warships, according to US officials. * Deployment depends on reducing threats from Iran, which could take a month or more. * US military strikes target Tehran’s missile and drone arsenals. * The region’s security concerns are linked to Iran’s attacks on the waterway, which supplies about 20% of the world's oil. 204. </w:t>
      </w:r>
      <w:hyperlink r:id="rId146">
        <w:r>
          <w:rPr>
            <w:color w:val="0000EE"/>
            <w:u w:val="single"/>
          </w:rPr>
          <w:t>https://www.thenationalherald.com/united-arab-emirates-briefly-closes-airspace-as-israel-strikes-lebanon-and-tehran/</w:t>
        </w:r>
      </w:hyperlink>
      <w:r>
        <w:t xml:space="preserve"> - * The UAE closed its airspace early Tuesday due to missile and drone threats from Iran, but reopened after stabilisation. * Explosions and fires occurred in Dubai and Fujairah, targeting oil infrastructure, with no injuries reported. * Israel launched new attacks on Tehran and increased strikes on Hezbollah in Lebanon, displacing over 1 million Lebanese. * Iran and Hezbollah responded with missile fire towards Israel, including strikes near Jerusalem and Tel Aviv. * The conflict has raised fears of a global energy crisis, with oil prices exceeding $100 a barrel. * US, UK, and European efforts to secure the Strait of Hormuz and stabilise oil supplies are ongoing, with some nations considering naval deployments. 205. </w:t>
      </w:r>
      <w:hyperlink r:id="rId148">
        <w:r>
          <w:rPr>
            <w:color w:val="0000EE"/>
            <w:u w:val="single"/>
          </w:rPr>
          <w:t>https://www.latimes.com/business/story/2026-03-13/war-with-iran-delivers-another-shock-to-global-economy</w:t>
        </w:r>
      </w:hyperlink>
      <w:r>
        <w:t xml:space="preserve"> - * The conflict with Iran led to missile strikes and the closure of the Strait of Hormuz, impacting global oil flows. * Oil prices surged from under $70 to nearly $120 a barrel, affecting fuel costs worldwide. * Energy and fertilizer costs increase, risking food shortages, especially in low-income countries. * Oil-producing nations outside the conflict zone benefit from high oil prices. * The US and other energy-dependent countries face economic and political challenges due to rising energy prices. * The crisis creates uncertainties for central banks on interest rate decisions. 206. </w:t>
      </w:r>
      <w:hyperlink r:id="rId149">
        <w:r>
          <w:rPr>
            <w:color w:val="0000EE"/>
            <w:u w:val="single"/>
          </w:rPr>
          <w:t>https://www.ndtv.com/world-news/iran-war-news-iranian-drones-target-us-embassy-hotel-in-baghdad-oilfield-also-attacked-11226043</w:t>
        </w:r>
      </w:hyperlink>
      <w:r>
        <w:t xml:space="preserve"> - * US embassy and a hotel in Baghdad targeted by drones, with air defences engaging projectiles, and one drone falling on Abu Nuwas Street. * The Majnoon oil field in southern Iraq was also attacked; Iraqi air defences intercepted all drones. * A drone struck the Al-Rasheed Hotel in Baghdad, with no casualties or significant damage. * UAE temporarily closed airspace following drone strikes at Fujairah oil zone and Shah gas field. * Saudi Arabia intercepted and destroyed multiple drones in eastern regions. * Regional leaders discussed escalating Iranian attacks and the threat to regional stability. * An unidentified projectile damaged a tanker near Fujairah and caused minor structural damage, with no injuries. * A fire broke out at Fujairah Oil Industry Zone following a drone strike. 207. </w:t>
      </w:r>
      <w:hyperlink r:id="rId150">
        <w:r>
          <w:rPr>
            <w:color w:val="0000EE"/>
            <w:u w:val="single"/>
          </w:rPr>
          <w:t>https://www.business-standard.com/world-news/war-rages-as-israel-expand-attacks-in-lebanon-iran-chokes-shipping-126031700053_1.html</w:t>
        </w:r>
      </w:hyperlink>
      <w:r>
        <w:t xml:space="preserve"> - * The conflict in West Asia involves Israel, Iran, Lebanon, and the US, with attacks on military and infrastructure targets in Beirut, Tehran, and Dubai. * Israel’s military launched new strikes on Beirut and Iran, displacing civilians and killing over 850 in Lebanon, 7 in southern Lebanon, and 13 US military personnel. * Iran responded with drone and missile strikes against Israel, US bases, and Gulf energy infrastructure; Iran claims the Strait of Hormuz remains open from their perspective. * The US, Israel, and allies confront threats to shipping via the Strait of Hormuz, causing global oil prices to rise above $100 per barrel. * International efforts are underway, including potential naval patrols by European nations, to secure maritime routes amid rising tensions. 208. </w:t>
      </w:r>
      <w:hyperlink r:id="rId151">
        <w:r>
          <w:rPr>
            <w:color w:val="0000EE"/>
            <w:u w:val="single"/>
          </w:rPr>
          <w:t>https://www.business-standard.com/markets/commodities/oil-prices-rise-over-2-amid-iran-war-supply-risks-as-hormuz-remains-shut-126031700094_1.html</w:t>
        </w:r>
      </w:hyperlink>
      <w:r>
        <w:t xml:space="preserve"> - * Oil prices rose over 2% on Tuesday due to supply concerns from the Strait of Hormuz shutdown caused by the US-Israeli conflict on Iran. * Brent futures increased by $2.74 (2.7%) to $102.95, US WTI crude gained $2.45 (2.6%) to $95.95. * US allies refused to send warships to escort tankers, criticising US calls amid ongoing conflict. * A fire broke out at the Fujairah Oil Industry Zone following a drone attack, no injuries reported. * Middle East crude benchmarks reached all-time highs, with reduced supply impacting prices. * UAE cut in production by more than half due to the effective closure of the strait. * Iran asked India to release three seized tankers; IEA suggested releasing more oil reserves to curb rising energy costs. * Israel detailed plans for at least three more weeks of military conflict. 209. </w:t>
      </w:r>
      <w:hyperlink r:id="rId152">
        <w:r>
          <w:rPr>
            <w:color w:val="0000EE"/>
            <w:u w:val="single"/>
          </w:rPr>
          <w:t>https://www.business-standard.com/world-news/uae-gas-field-set-ablaze-as-iranian-strikes-squeeze-energy-supplies-126031700112_1.html</w:t>
        </w:r>
      </w:hyperlink>
      <w:r>
        <w:t xml:space="preserve"> - • Iran attacked energy infrastructure around the Persian Gulf, setting the Shah gas field in UAE ablaze on Monday. • Operations were suspended at Shah gas field after a drone attack; officials assessed damage. • The Majnoon oil field in Iraq was targeted; no details provided. • Emirati port Fujairah resumed some operations after a drone-triggered fire. • The UAE halted production at Ruwais oil refinery after a fire caused by a drone strike. • The attacks have increased tensions amid global energy supply concerns, affecting multiple countries. 210. </w:t>
      </w:r>
      <w:hyperlink r:id="rId153">
        <w:r>
          <w:rPr>
            <w:color w:val="0000EE"/>
            <w:u w:val="single"/>
          </w:rPr>
          <w:t>https://www.bangordailynews.com/2026/03/13/nation/trump-straight-of-hormuz-escort/</w:t>
        </w:r>
      </w:hyperlink>
      <w:r>
        <w:t xml:space="preserve"> - * President Donald Trump said the US would escort vessels through the Strait of Hormuz if needed. * Trump stated the US would strike Iran very hard over the next week. * Comments were made during a Fox News interview aired on Friday. * The statement comes amid rising oil prices near $100 a barrel. * The US and other countries face increased tensions with Iran as the US-Israel conflict enters its 14th day. 211. </w:t>
      </w:r>
      <w:hyperlink r:id="rId149">
        <w:r>
          <w:rPr>
            <w:color w:val="0000EE"/>
            <w:u w:val="single"/>
          </w:rPr>
          <w:t>https://www.ndtv.com/world-news/iran-war-news-iranian-drones-target-us-embassy-hotel-in-baghdad-oilfield-also-attacked-11226043</w:t>
        </w:r>
      </w:hyperlink>
      <w:r>
        <w:t xml:space="preserve"> - * US embassy and hotel in Baghdad targeted by drones; air defences managed to intercept all drones, with one drone falling on Abu Nuwas Street and another near the embassy. * The Majnoon oilfield in southern Iraq was also attacked. * The UAE closed its airspace after drone strikes at Fujairah oil zone and Shah gas field. * Saudi Arabia intercepted and destroyed multiple drones in eastern regions. * Regional leaders discussed escalating military actions, which threaten regional and global security. * A tanker near Fujairah was hit by an unknown projectile, causing minor damage but no injuries or environmental impact. * A fire erupted at Fujairah Oil Industry Zone following a drone strike. 212. </w:t>
      </w:r>
      <w:hyperlink r:id="rId150">
        <w:r>
          <w:rPr>
            <w:color w:val="0000EE"/>
            <w:u w:val="single"/>
          </w:rPr>
          <w:t>https://www.business-standard.com/world-news/war-rages-as-israel-expand-attacks-in-lebanon-iran-chokes-shipping-126031700053_1.html</w:t>
        </w:r>
      </w:hyperlink>
      <w:r>
        <w:t xml:space="preserve"> - * The war in West Asia intensifies with Israel attacking Lebanon and Iran retaliates with drone strikes, including on Dubai airport, causing disruptions. * The Strait of Hormuz experiences a virtual shutdown with Iranian threats affecting shipping, raising oil prices above $100 a barrel. * US, Israel, and Iran are involved in ongoing hostilities, with significant casualties and displacement reported. * US President Trump seeks international naval support to secure the Strait, while European nations discuss extending naval missions. * Attacks also target infrastructure in Dubai and Jerusalem, amid fears of escalation and further regional destabilisation. 213. </w:t>
      </w:r>
      <w:hyperlink r:id="rId152">
        <w:r>
          <w:rPr>
            <w:color w:val="0000EE"/>
            <w:u w:val="single"/>
          </w:rPr>
          <w:t>https://www.business-standard.com/world-news/uae-gas-field-set-ablaze-as-iranian-strikes-squeeze-energy-supplies-126031700112_1.html</w:t>
        </w:r>
      </w:hyperlink>
      <w:r>
        <w:t xml:space="preserve"> - * Iran increased attacks on energy infrastructure around the Persian Gulf and set the Shah natural gas field in the UAE ablaze on Monday. * Operations at Shah gas field were suspended to assess damage, with no injuries reported. * The attack also targeted an Iraqi oil field and a key Emirati port, Fujairah. * The UAE halted production at its Ruwais oil refinery as a precaution after a drone strike caused a fire. * The attacks are adding pressure to global energy supplies amid ongoing conflict. 214. </w:t>
      </w:r>
      <w:hyperlink r:id="rId135">
        <w:r>
          <w:rPr>
            <w:color w:val="0000EE"/>
            <w:u w:val="single"/>
          </w:rPr>
          <w:t>https://www.business-standard.com/world-news/israel-iran-conflict-west-asia-us-trump-strait-of-hormuz-india-oil-brent-126031700183_1.html</w:t>
        </w:r>
      </w:hyperlink>
      <w:r>
        <w:t xml:space="preserve"> - • Ongoing conflict in West Asia enters its 18th day with no de-escalation signs. • India deploys naval task forces to protect energy shipments through the Strait of Hormuz. • Iran declines a ceasefire, claims the Strait is closed only to enemies, and remains steadfast in its fight. • US President Trump states he doubts Israel will use nuclear weapons and expects the conflict to conclude soon. • Israel claims it has destroyed most of Iran’s air defence systems and missile launchers amid ongoing strikes. • Oil prices increase over 2.5% due to regional tensions, Brent crude hits $102.69 per barrel. • The war began with US and Israel strikes in February, followed by Iran's missile and drone attacks across Gulf countries. 215. </w:t>
      </w:r>
      <w:hyperlink r:id="rId135">
        <w:r>
          <w:rPr>
            <w:color w:val="0000EE"/>
            <w:u w:val="single"/>
          </w:rPr>
          <w:t>https://www.business-standard.com/world-news/israel-iran-conflict-west-asia-us-trump-strait-of-hormuz-india-oil-brent-126031700183_1.html</w:t>
        </w:r>
      </w:hyperlink>
      <w:r>
        <w:t xml:space="preserve"> - * The West Asia conflict persists, with Israel conducting strikes in Iran and tensions spreading across the Gulf, impacting shipping routes. * India deployed warships to secure merchant vessels through the Strait of Hormuz; no bilateral talks with the US for transit safety. * Iran refused a ceasefire, emphasising the Strait of Hormuz is only closed to “enemies”; Iran remains “steadfast” in its fight against US and Israel. * The US President Trump expressed confidence that Israel would not use nuclear weapons and predicted a quick end to the conflict. * Recent strikes in Gulf nations, including an attack on the Fujairah port and drone strikes in Iraq and Fujairah, contributed to regional instability. * Oil prices increased, with Brent up by 2.5% to $102.69 per barrel, amid fears of further disruptions. 216. </w:t>
      </w:r>
      <w:hyperlink r:id="rId154">
        <w:r>
          <w:rPr>
            <w:color w:val="0000EE"/>
            <w:u w:val="single"/>
          </w:rPr>
          <w:t>https://www.reviewjournal.com/news/nation-and-world/blast-rocks-tehran-after-israel-threatened-to-target-area-of-government-organized-rally-3724637/</w:t>
        </w:r>
      </w:hyperlink>
      <w:r>
        <w:t xml:space="preserve"> - ['</w:t>
      </w:r>
      <w:r>
        <w:rPr>
          <w:i/>
        </w:rPr>
        <w:t xml:space="preserve"> Iran launched missile and drone attacks on Israel and Gulf states, closing the Strait of Hormuz.', '</w:t>
      </w:r>
      <w:r>
        <w:t xml:space="preserve"> The U.S. sent approximately 2,500 Marines and a ship to the Middle East amid ongoing conflict.', "</w:t>
      </w:r>
      <w:r>
        <w:rPr>
          <w:i/>
        </w:rPr>
        <w:t xml:space="preserve"> Explosion occurred at Tehran's Ferdowsi Square during a rally supporting Palestinians, following Israeli warnings.", '</w:t>
      </w:r>
      <w:r>
        <w:t xml:space="preserve"> Israel claimed to have hit over 200 targets in Iran; over 15,000 targets allegedly struck since war began.', '</w:t>
      </w:r>
      <w:r>
        <w:rPr>
          <w:i/>
        </w:rPr>
        <w:t xml:space="preserve"> Fighting escalated in Lebanon, with at least eight deaths in Israeli strikes on Sidon and 773 killed overall.'] 217. </w:t>
      </w:r>
      <w:hyperlink r:id="rId136">
        <w:r>
          <w:rPr>
            <w:color w:val="0000EE"/>
            <w:u w:val="single"/>
          </w:rPr>
          <w:t>https://www.klsescreener.com/v2/news/view/1687481/my-say-war-in-the-middle-east-the-worst-is-not-over-for-asia</w:t>
        </w:r>
      </w:hyperlink>
      <w:r>
        <w:rPr>
          <w:i/>
        </w:rPr>
        <w:t xml:space="preserve"> - * The conflict in the Middle East is escalating, with Iran retaliating and Israel expanding its offensive, likely lasting several weeks or more. * Disruption of shipping via the Strait of Hormuz could severely impact global trade including oil, gas, and petrochemicals. * The war risks causing economic slowdown, rising inflation, and widening trade deficits, particularly affecting oil-importing Asian countries. * Asian economies relying on oil and gas importation face higher energy prices, with some nations vulnerable to physical supply disruptions. * Longer-term implications include shifts in regional defence alliances, Israel's regional power status, and potential nuclear proliferation in the Middle East. 218. </w:t>
      </w:r>
      <w:hyperlink r:id="rId155">
        <w:r>
          <w:rPr>
            <w:color w:val="0000EE"/>
            <w:u w:val="single"/>
          </w:rPr>
          <w:t>https://www.independent.co.uk/news/world/middle-east/macron-french-soldier-killed-iraq-drone-attack-b2937960.html</w:t>
        </w:r>
      </w:hyperlink>
      <w:r>
        <w:rPr>
          <w:i/>
        </w:rPr>
        <w:t xml:space="preserve"> - * France’s president Emmanuel Macron condemned a drone attack in northern Iraq after a French soldier was killed and six others injured, with the attack occurring in the Makhmour area on Thursday. * Chief warrant officer Arnaud Frion died in the attack, noted as the first European death since the US-Israeli war with Iran began two weeks ago. * The attack was claimed by the Ashab al-Kahf group as a response to France deploying aircraft carriers to the region. * French troops are in Iraq for counter-terrorism training, part of an international coalition fighting ISIS. * The conflict in Iraq has escalated with increased drone and missile attacks, affecting US interests and involving multiple nations' forces. 219. </w:t>
      </w:r>
      <w:hyperlink r:id="rId156">
        <w:r>
          <w:rPr>
            <w:color w:val="0000EE"/>
            <w:u w:val="single"/>
          </w:rPr>
          <w:t>https://cyprus-mail.com/2026/03/17/our-view-it-defies-belief-that-trump-wants-to-drag-his-nato-allies-into-war</w:t>
        </w:r>
      </w:hyperlink>
      <w:r>
        <w:rPr>
          <w:i/>
        </w:rPr>
        <w:t xml:space="preserve"> - ['</w:t>
      </w:r>
      <w:r>
        <w:t>The article discusses the US military intervention in the Middle East, initiated by President Donald Trump, which lasted over two weeks.', '</w:t>
      </w:r>
      <w:r>
        <w:rPr>
          <w:i/>
        </w:rPr>
        <w:t>US aims shifted from regime change in Iran to destroying Iran’s nuclear programme and then to securing the Strait of Hormuz.', '</w:t>
      </w:r>
      <w:r>
        <w:t>Iran responded by firing missiles and drones, and closed the Strait of Hormuz, disrupting global oil supply.', '</w:t>
      </w:r>
      <w:r>
        <w:rPr>
          <w:i/>
        </w:rPr>
        <w:t>Trump pressured Nato and other allies to send naval ships to secure the strait, warning of negative consequences if they declined.', "</w:t>
      </w:r>
      <w:r>
        <w:t xml:space="preserve">The article criticises Trump's lack of consultation with allies and describes the potential for a wider conflict."] 220. </w:t>
      </w:r>
      <w:hyperlink r:id="rId157">
        <w:r>
          <w:rPr>
            <w:color w:val="0000EE"/>
            <w:u w:val="single"/>
          </w:rPr>
          <w:t>https://www.qubesmagazine.com.ng/2026/03/maiduguri-explosions-borno-state-terror-attack.html</w:t>
        </w:r>
      </w:hyperlink>
      <w:r>
        <w:t xml:space="preserve"> - * Panic in Maiduguri as three explosions targeted the Post Office and University of Maiduguri Teaching Hospital on Monday evening. * Incidents occurred around 7:15 p.m., with casualties taken to various hospitals. * The attacks were confirmed by police, with ongoing details on casualties and the third blast at Monday Market. * Fresh violence follows recent incidents and warnings about escalating armed drone use by non-state actors. * The insurgency by Boko Haram and ISWAP has resulted in over 40,000 deaths in the region over 16 years. 221. </w:t>
      </w:r>
      <w:hyperlink r:id="rId158">
        <w:r>
          <w:rPr>
            <w:color w:val="0000EE"/>
            <w:u w:val="single"/>
          </w:rPr>
          <w:t>https://www.zerohedge.com/economics/greatest-risk-global-economy-stagflation-driven-governments-not-oil</w:t>
        </w:r>
      </w:hyperlink>
      <w:r>
        <w:t xml:space="preserve"> - * The article discusses potential for stagflation due to government responses to a possible energy shock, especially in energy-importing economies. * It highlights a potential short-lived energy shock caused by geopolitical tensions, specifically concerning Iran and the Strait of Hormuz. * The article states that in a worst-case scenario, government policies such as increased spending and printing money could lead to stagflation. * It emphasizes that central bank rate hikes in response to energy prices could worsen economic conditions. * The article forecasts that extended conflict might revise global growth forecasts downward and trigger recessions in energy-importing regions. 222. </w:t>
      </w:r>
      <w:hyperlink r:id="rId159">
        <w:r>
          <w:rPr>
            <w:color w:val="0000EE"/>
            <w:u w:val="single"/>
          </w:rPr>
          <w:t>https://peakoil.com/publicpolicy/us-economy-faces-a-standstill-if-oil-hits-140-a-barrel</w:t>
        </w:r>
      </w:hyperlink>
      <w:r>
        <w:t xml:space="preserve"> - * The war in Iran has caused a global energy crisis, blocking the Strait of Hormuz and reducing oil supply by approximately eight million barrels daily. * Oil prices surged from around $70 to between $90 and $100 per barrel, with risks of reaching $140 if the conflict persists. * Oxford Economics estimates that at $140 per barrel for two months, many parts of the world would face economic decline, with the US nearing a temporary standstill and layoffs increasing. * High oil prices could lead to broader inflation, interest rate hikes, and decreased consumer spending, contributing to economic slowdown. * The worst-case scenario predicts US inflation reaching 5% in mid-2026, prompting hawkish Federal Reserve policies. 223. </w:t>
      </w:r>
      <w:hyperlink r:id="rId160">
        <w:r>
          <w:rPr>
            <w:color w:val="0000EE"/>
            <w:u w:val="single"/>
          </w:rPr>
          <w:t>https://investinglive.com/centralbank/morgan-stanley-sees-fed-cuts-starting-june-warns-oil-at-125150-raises-recession-risk-20260317/</w:t>
        </w:r>
      </w:hyperlink>
      <w:r>
        <w:t xml:space="preserve"> - * Morgan Stanley expects the Federal Reserve to begin cutting interest rates in June, with a second cut in September. * Rising energy prices, particularly oil in the $125–$150 range, could slow U.S. economic growth and increase recession probability to around 20%. * Energy-driven inflation shocks may complicate Fed policy by slowing growth while maintaining price pressures. * Elevated oil prices can raise business costs, dampen demand, and reduce household purchasing power. * The macroeconomic outlook remains uncertain due to geopolitical tensions and volatile energy markets. 224. </w:t>
      </w:r>
      <w:hyperlink r:id="rId161">
        <w:r>
          <w:rPr>
            <w:color w:val="0000EE"/>
            <w:u w:val="single"/>
          </w:rPr>
          <w:t>https://www.riotimesonline.com/gulf-economies-iran-war-shock-hormuz-1990s/</w:t>
        </w:r>
      </w:hyperlink>
      <w:r>
        <w:t xml:space="preserve"> - * Goldman Sachs warns Qatar and Kuwait could face 14% GDP contractions if the Strait of Hormuz remains closed through April. * The closure marks their worst slumps since the 1990 Gulf War, with Saudi Arabia and the UAE seeing GDP drops of 3% and 5% respectively. * Oil prices surged past $105 per barrel, with Brent crude up over 50% from pre-war levels. * The crisis has impacted energy exports, non-oil sectors, and financial markets across Gulf states. * Oil futures could reach $130 if the Strait remains closed, affecting global energy markets and oil-dependent economies. 225. </w:t>
      </w:r>
      <w:hyperlink r:id="rId159">
        <w:r>
          <w:rPr>
            <w:color w:val="0000EE"/>
            <w:u w:val="single"/>
          </w:rPr>
          <w:t>https://peakoil.com/publicpolicy/us-economy-faces-a-standstill-if-oil-hits-140-a-barrel</w:t>
        </w:r>
      </w:hyperlink>
      <w:r>
        <w:t xml:space="preserve"> - * The Iran war has caused a global energy crisis, with oil prices surging and affecting markets. * The Strait of Hormuz closure has disrupted approx. 8 million barrels daily, leading to oil price volatility. * Oxford Economics estimates oil reaching $140 for two months could cause global economic decline and US near recession. * Higher oil prices may lead to inflation, slower growth, and tighter monetary policies, impacting the US economy. * The US inflation could peak at 5% in 2026 under the worst-case scenario, prompting hawkish Fed policies. * Odds of the $140 scenario are low, with current prices around $90-$100, depending on conflict resolution. 226. </w:t>
      </w:r>
      <w:hyperlink r:id="rId162">
        <w:r>
          <w:rPr>
            <w:color w:val="0000EE"/>
            <w:u w:val="single"/>
          </w:rPr>
          <w:t>https://www.devdiscourse.com/article/headlines/3840753-central-banks-brace-for-impact-amid-middle-east-crisis</w:t>
        </w:r>
      </w:hyperlink>
      <w:r>
        <w:t xml:space="preserve"> - * Central G4 central banks convene amidst economic uncertainties caused by Middle East conflict and rising oil prices. * Investors anticipate no interest rate hikes, but official statements reflect hawkish sentiment. * Rising oil prices from U.S.-Israeli attacks on Iran cause inflation fears and impact monetary policy outlooks. * Central banks reassess rate strategies amid geopolitical tensions and energy price surges, with focus on US, Europe, UK, and Japan. * The energy crisis could dampen economic growth and influence future rate decisions. 227. </w:t>
      </w:r>
      <w:hyperlink r:id="rId160">
        <w:r>
          <w:rPr>
            <w:color w:val="0000EE"/>
            <w:u w:val="single"/>
          </w:rPr>
          <w:t>https://investinglive.com/centralbank/morgan-stanley-sees-fed-cuts-starting-june-warns-oil-at-125150-raises-recession-risk-20260317/</w:t>
        </w:r>
      </w:hyperlink>
      <w:r>
        <w:t xml:space="preserve"> - * Morgan Stanley forecasts the Federal Reserve will begin rate cuts in June, with a second cut in September. * Chief economist Michael Gapen warns rising oil prices could increase recession risk to 20%. * Oil prices in the $125–$150 range could slow U.S. economic growth by raising costs and reducing demand. * Elevated energy costs may hinder policy decisions amidst geopolitical tensions and volatile energy markets. * The outlook remains sensitive to energy prices and broader geopolitical developments shaping monetary policy.</w:t>
      </w:r>
      <w:r/>
      <w:r/>
    </w:p>
    <w:p>
      <w:pPr>
        <w:pStyle w:val="ListNumber"/>
        <w:numPr>
          <w:ilvl w:val="0"/>
          <w:numId w:val="17"/>
        </w:numPr>
        <w:spacing w:line="240" w:lineRule="auto"/>
        <w:ind w:left="720"/>
      </w:pPr>
      <w:r/>
      <w:hyperlink r:id="rId163">
        <w:r>
          <w:rPr>
            <w:color w:val="0000EE"/>
            <w:u w:val="single"/>
          </w:rPr>
          <w:t>https://www.fxstreet.com/news/china-growth-risks-from-oil-and-us-tensions-td-securities-202603162307</w:t>
        </w:r>
      </w:hyperlink>
      <w:r>
        <w:t xml:space="preserve"> - * TD Securities notes China’s economy started 2026 strongly with upside surprises in industrial production, exports, and fixed-asset investment.</w:t>
      </w:r>
      <w:r>
        <w:rPr>
          <w:i/>
        </w:rPr>
        <w:t xml:space="preserve"> * Higher oil prices from Middle East conflict and US-China trade tensions pose downside risks.</w:t>
      </w:r>
      <w:r>
        <w:t xml:space="preserve"> * Authorities may implement fiscal support if oil prices remain high; GDP forecast unchanged at 4.6%.</w:t>
      </w:r>
      <w:r>
        <w:rPr>
          <w:i/>
        </w:rPr>
        <w:t xml:space="preserve"> * US-China relations on a downhill trajectory could impact markets and policy measures.</w:t>
      </w:r>
      <w:r/>
    </w:p>
    <w:p>
      <w:pPr>
        <w:pStyle w:val="ListNumber"/>
        <w:spacing w:line="240" w:lineRule="auto"/>
        <w:ind w:left="720"/>
      </w:pPr>
      <w:r/>
      <w:hyperlink r:id="rId164">
        <w:r>
          <w:rPr>
            <w:color w:val="0000EE"/>
            <w:u w:val="single"/>
          </w:rPr>
          <w:t>https://www.usnn.news/japan-starts-releasing-stockpiled-oil-amid-iran-crisis/</w:t>
        </w:r>
      </w:hyperlink>
      <w:r>
        <w:t xml:space="preserve"> - * Japan started releasing 15 days' worth of private-sector oil on March 16 and a month’s worth from state reserves later in the month due to Iran tensions. * The release includes 80 million barrels, the largest in Japan's history, aiming to stabilise domestic and global supply. * Disruption in the Strait of Hormuz has reduced shipping to near standstill, affecting global oil markets. * The International Energy Agency coordinated discussions with Japan about market stabilisation amid the conflict. * Japan relies heavily on Middle Eastern oil imports, with reserves covering 254 days of demand, the deepest cushion among studied countries. 230. </w:t>
      </w:r>
      <w:hyperlink r:id="rId165">
        <w:r>
          <w:rPr>
            <w:color w:val="0000EE"/>
            <w:u w:val="single"/>
          </w:rPr>
          <w:t>https://www.commoditycontext.com/p/opec-data-deck-march-2026</w:t>
        </w:r>
      </w:hyperlink>
      <w:r>
        <w:t xml:space="preserve"> - * OPEC+ faces the most severe supply crisis in its history, beginning just over two weeks ago. * February production increased by 354 kbpd to 35,928 kbpd, driven by Kazakh output rebound. * Gulf producer crude shut-ins have risen to approximately 8.5 MMbpd due to ongoing disruptions, notably in Iraq, Kuwait, UAE, and Saudi Arabia. * Iraqi production has dropped over two-thirds, mostly in Southern Basra fields. * Kuwait and UAE production at about 50% of pre-war levels, with all UAE offshore production reportedly shut-in. * Saudi production reduced by 20-25%, thanks to the East-West pipeline offset. 231. </w:t>
      </w:r>
      <w:hyperlink r:id="rId166">
        <w:r>
          <w:rPr>
            <w:color w:val="0000EE"/>
            <w:u w:val="single"/>
          </w:rPr>
          <w:t>https://pjmedia.com/david-manney/2026/03/16/trump-presses-allies-and-china-to-secure-the-strait-of-hormuz-n4950699</w:t>
        </w:r>
      </w:hyperlink>
      <w:r>
        <w:t xml:space="preserve"> - * President Donald Trump urges international action to reopen the Strait of Hormuz, threatened by Iran's naval disruptions. * US forces have conducted strikes against Iranian maritime assets and energy facilities. * European allies, including Germany and Spain, express reluctance to join military support efforts. * US-China relations are affected as the planned Beijing trip could be delayed due to tensions over Iran and trade policies. * The Strait's security is vital for global oil shipments, energy markets, and economic stability. 232. </w:t>
      </w:r>
      <w:hyperlink r:id="rId167">
        <w:r>
          <w:rPr>
            <w:color w:val="0000EE"/>
            <w:u w:val="single"/>
          </w:rPr>
          <w:t>https://fullertreacymoney.substack.com/p/globalisation-runs-on-bunker-fuel</w:t>
        </w:r>
      </w:hyperlink>
      <w:r>
        <w:t xml:space="preserve"> - * The price of bunker fuel has doubled over two weeks, affecting global shipping operations. * Singapore, a major fuel depot, is running dry, complicating refuelling for ships. * Increased fuel oil yields from Persian Gulf crude, particularly Arab Light, contribute to the supply disruption. * Shipping companies are redistributing fuel stocks between continents to maintain operations. * Rising insurance premiums, now at least 10 times higher, are crucial for enabling ship movements through critical choke points. * The disruption impacts the Strait of Hormuz traffic, with longer transit times and discounted commodity prices inside the strait. * Premiums and insurance costs are causing delays and increased costs, influencing maritime logistics and global trade stability. 233. </w:t>
      </w:r>
      <w:hyperlink r:id="rId168">
        <w:r>
          <w:rPr>
            <w:color w:val="0000EE"/>
            <w:u w:val="single"/>
          </w:rPr>
          <w:t>https://www.straitstimes.com/asia/africa-bound-india-flagged-fuel-tanker-sets-sail-from-east-of-hormuz-indian-official-says</w:t>
        </w:r>
      </w:hyperlink>
      <w:r>
        <w:t xml:space="preserve"> - * An Indian-flagged oil tanker, Jag Prakash, carrying gasoline from Oman to Africa, set sail from east of the Strait of Hormuz. * Gulf shipping has been disrupted due to Iran targeting the region in retaliation for US-Israeli actions. * Four Indian vessels are stuck east of the Strait of Hormuz; one has set sail. * Iran's new supreme leader affirmed that Iran will fight on and keep Hormuz closed. * The tanker is expected to discharge fuel at Tanga Port, Tanzania, on March 21. 234. </w:t>
      </w:r>
      <w:hyperlink r:id="rId169">
        <w:r>
          <w:rPr>
            <w:color w:val="0000EE"/>
            <w:u w:val="single"/>
          </w:rPr>
          <w:t>https://container-news.com/maersk-updates-emergency-contingency-surcharges/</w:t>
        </w:r>
      </w:hyperlink>
      <w:r>
        <w:t xml:space="preserve"> - * Maersk announces adjustments to Emergency Contingency Surcharge (ECS) for cargo from multiple origins to Middle East ports, effective from March and April 2026. * The surcharge responds to operational disruptions caused by ongoing military conflict in the Middle East. * The revised ECS applies to various regions including Africa, South America, North America, and Oceania, with specific rates for different container types. * The surcharge will affect shipments for certain ports in the UAE, Oman, Jordan, and Saudi Arabia. * Maersk stated the surcharge application is subject to regulatory approval and will be reflected in customer invoices once implemented.</w:t>
      </w:r>
      <w:r/>
    </w:p>
    <w:p>
      <w:pPr>
        <w:pStyle w:val="ListNumber"/>
        <w:spacing w:line="240" w:lineRule="auto"/>
        <w:ind w:left="720"/>
      </w:pPr>
      <w:r/>
      <w:hyperlink r:id="rId170">
        <w:r>
          <w:rPr>
            <w:color w:val="0000EE"/>
            <w:u w:val="single"/>
          </w:rPr>
          <w:t>https://www.realestate.com.au/news/rba-delivers-back-to-back-rate-hikes-as-oil-shock-fuels-inflation-fears/</w:t>
        </w:r>
      </w:hyperlink>
      <w:r>
        <w:t xml:space="preserve"> - * The Reserve Bank of Australia increased the cash rate by 25 basis points to 4.1% in March, its second hike consecutively.</w:t>
      </w:r>
      <w:r>
        <w:rPr>
          <w:i/>
        </w:rPr>
        <w:t xml:space="preserve"> The decision was influenced by rising global fuel costs due to Middle East conflicts and inflation fears.</w:t>
      </w:r>
      <w:r>
        <w:t xml:space="preserve"> Oil disruptions have led to higher petrol prices and fuel shortages in Australia.</w:t>
      </w:r>
      <w:r>
        <w:rPr>
          <w:i/>
        </w:rPr>
        <w:t xml:space="preserve"> Inflation rose 3.8% in January, exceeding the RBA target range.</w:t>
      </w:r>
      <w:r>
        <w:t xml:space="preserve"> The housing market remains buoyant, but rising interest rates are expected to slow price growth.</w:t>
      </w:r>
      <w:r>
        <w:rPr>
          <w:i/>
        </w:rPr>
        <w:t xml:space="preserve"> Economic growth has exceeded expectations, increasing inflation risks.</w:t>
      </w:r>
      <w:r>
        <w:t xml:space="preserve"> Major banks anticipate a further rate hike in May.</w:t>
      </w:r>
      <w:r/>
    </w:p>
    <w:p>
      <w:pPr>
        <w:pStyle w:val="ListNumber"/>
        <w:spacing w:line="240" w:lineRule="auto"/>
        <w:ind w:left="720"/>
      </w:pPr>
      <w:r/>
      <w:hyperlink r:id="rId171">
        <w:r>
          <w:rPr>
            <w:color w:val="0000EE"/>
            <w:u w:val="single"/>
          </w:rPr>
          <w:t>https://www.theguardian.com/world/2026/mar/16/what-is-the-strait-of-hormuz-can-us-stop-iran-blocking-it</w:t>
        </w:r>
      </w:hyperlink>
      <w:r>
        <w:t xml:space="preserve"> - * Over 1,000 cargo ships, including oil and gas tankers, are blocked from transiting the strait of Hormuz by Iran's actions, following Iran's attack on ships and laying mines, with severe global economic implications. * The US considers a naval intervention but faces limited international support and military readiness issues. * The strait is a critical route for global liquefied natural gas and seaborne trade, narrows to just 21 nautical miles at its narrowest point. * Iran has used mines and fast boats to threaten shipping; the US Navy is not yet prepared for escort duties. * Major potential coalition countries, including UK, China, France, Japan, Germany, Australia, and South Korea, are not committing forces; UK considers drone mine hunters, but deployment remains uncertain. 237. </w:t>
      </w:r>
      <w:hyperlink r:id="rId172">
        <w:r>
          <w:rPr>
            <w:color w:val="0000EE"/>
            <w:u w:val="single"/>
          </w:rPr>
          <w:t>https://www.benzinga.com/markets/commodities/26/03/51286243/oil-price-record-high-if-hormuz-crisis-worsens-ing</w:t>
        </w:r>
      </w:hyperlink>
      <w:r>
        <w:t xml:space="preserve"> - * Energy markets face high uncertainty due to disruptions to oil flows through the Persian Gulf. * ING research highlights risks from the Strait of Hormuz being a critical chokepoint. * Disruptions could lead to oil prices surpassing 2008 highs if conflicts persist. * Around 8 million barrels per day of crude production have been shut in; up to 15 million barrels affected. * Three scenarios outline differing durations and impacts on oil prices, with potential spikes to record levels if hostilities continue long-term. 238. </w:t>
      </w:r>
      <w:hyperlink r:id="rId173">
        <w:r>
          <w:rPr>
            <w:color w:val="0000EE"/>
            <w:u w:val="single"/>
          </w:rPr>
          <w:t>https://www.abc.net.au/news/2026-03-17/china-unveils-five-year-plan-for-green-energy-renewables/106448728</w:t>
        </w:r>
      </w:hyperlink>
      <w:r>
        <w:t xml:space="preserve"> - * China plans to install 446 gigawatts of renewable energy by 2025, more than the rest of the world combined. * The 15th five-year plan (2026-2030) focuses on reducing carbon emissions, with a target of a 17% decrease per unit of GDP. * The plan maintains a role for coal, aiming to replace 30 million metric tonnes of coal annually with renewables. * The plan includes investment in frontier technologies such as green hydrogen, nuclear fusion, and green fuels. * China aims to grow non-fossil fuel energy share from 21.7% to 25%, and reduce dependence on oil imports. 239. </w:t>
      </w:r>
      <w:hyperlink r:id="rId174">
        <w:r>
          <w:rPr>
            <w:color w:val="0000EE"/>
            <w:u w:val="single"/>
          </w:rPr>
          <w:t>https://www.omanobserver.om/article/1186265/business/markets/gulf-importers-to-reroute-as-hormuz-closure-jolts-supply-chains</w:t>
        </w:r>
      </w:hyperlink>
      <w:r>
        <w:t xml:space="preserve"> - * Importers in the Gulf region are shifting shipping routes due to the closure of the Hormuz Strait, caused by the U.S.-Israeli war on Iran. * The closure has disrupted Gulf oil exports and global energy markets, causing supply chain rethinking. * Alternative ports like Fujairah, Khor Fakkan, and Sohar are being utilised, but face capacity and congestion issues. * Logistic companies plan to increase truck movements from 60 to 500 daily, with costs rising due to delays and fuel prices. * Regional ports outside the strait, such as Fujairah, Duqm, and Salalah, face risks from Iranian attacks, prompting some retailers to airlift vital goods. * UAE's strategic reserves are sufficient for 4-6 months, and rerouting through land and rail is underway to ensure supply continuity.</w:t>
      </w:r>
      <w:r/>
    </w:p>
    <w:p>
      <w:pPr>
        <w:pStyle w:val="ListNumber"/>
        <w:spacing w:line="240" w:lineRule="auto"/>
        <w:ind w:left="720"/>
      </w:pPr>
      <w:r/>
      <w:hyperlink r:id="rId175">
        <w:r>
          <w:rPr>
            <w:color w:val="0000EE"/>
            <w:u w:val="single"/>
          </w:rPr>
          <w:t>https://www.cbsnews.com/video/trump-administration-signals-us-will-escort-oil-tankers-in-strait-of-hormuz/</w:t>
        </w:r>
      </w:hyperlink>
      <w:r>
        <w:t xml:space="preserve"> - * The U.S. government indicates it will escort oil tankers in the Strait of Hormuz.</w:t>
      </w:r>
      <w:r/>
    </w:p>
    <w:p>
      <w:pPr>
        <w:pStyle w:val="ListNumber"/>
        <w:spacing w:line="240" w:lineRule="auto"/>
        <w:ind w:left="720"/>
      </w:pPr>
      <w:r/>
      <w:hyperlink r:id="rId176">
        <w:r>
          <w:rPr>
            <w:color w:val="0000EE"/>
            <w:u w:val="single"/>
          </w:rPr>
          <w:t>https://sofrep.com/news/evening-brief-irans-new-supreme-leader-reportedly-wounded-as-war-tests-nato-alliance/</w:t>
        </w:r>
      </w:hyperlink>
      <w:r>
        <w:t xml:space="preserve"> - * Trump warns NATO allies that failure to assist in securing the Strait of Hormuz could threaten the alliance's future. * The Strait of Hormuz is a vital shipping route, with approximately 20% of the world’s seaborne oil passing through. * Disruptions have led to increased insurance rates and crude oil prices exceeding $100 per barrel. * Countries' responses vary, with some like Germany and France hesitating to commit forces, and others like Australia abstaining. * About 1,000 oil tankers are stranded or rerouting due to the conflict and risk in the Gulf. * Iran states the waterway remains open but warns off US and allied ships, resulting in a standoff affecting global energy markets. 242. </w:t>
      </w:r>
      <w:hyperlink r:id="rId177">
        <w:r>
          <w:rPr>
            <w:color w:val="0000EE"/>
            <w:u w:val="single"/>
          </w:rPr>
          <w:t>https://insideretail.asia/2026/03/16/how-are-governments-shielding-consumers-from-fuel-shocks/</w:t>
        </w:r>
      </w:hyperlink>
      <w:r>
        <w:t xml:space="preserve"> - * The IEA reports the largest disruption to energy supplies amid US–Israeli strikes on Iran, with Brent crude reaching $102.90 per barrel, a 42% increase since late February. * The Strait of Hormuz has experienced vessel attacks, disrupting key shipping routes, prompting global government intervention. * Countries have eased sanctions, released emergency oil stockpiles, and introduced subsidies to cushion households and businesses from rising fuel and power costs. * South Korea, Egypt, China, the Philippines, India, and European nations are taking measures such as subsidies, price caps, and market flexibility to stabilise energy and food prices. * Governments are also adjusting tax policies, releasing reserves, and increasing fuel subsidies to prevent energy shocks impacting food inflation and economic stability. 243. </w:t>
      </w:r>
      <w:hyperlink r:id="rId178">
        <w:r>
          <w:rPr>
            <w:color w:val="0000EE"/>
            <w:u w:val="single"/>
          </w:rPr>
          <w:t>https://www.indianarrative.com/opinion/insuring-energy-maritime-risks-and-indias-strategic-exposure-in-the-west-asian-crisis/</w:t>
        </w:r>
      </w:hyperlink>
      <w:r>
        <w:t xml:space="preserve"> - * The West Asian crisis has impacted maritime insurance markets, increasing war-risk premiums and affecting shipping costs. * Critical chokepoints like the Strait of Hormuz and the Red Sea are central to India’s energy security; disruptions threaten supply and price stability. * Insurance reclassification of high-risk zones has led to cancellations and increased premiums, creating de facto route closures. * Rising insurance costs influence shipping routes, freight charges, and domestic energy prices in India. * The crisis highlights how financial risk markets shape energy security, with implications for India’s trade and geopolitical strategy. 244. </w:t>
      </w:r>
      <w:hyperlink r:id="rId179">
        <w:r>
          <w:rPr>
            <w:color w:val="0000EE"/>
            <w:u w:val="single"/>
          </w:rPr>
          <w:t>https://vocal.media/journal/live-updates-iran-war-keeps-gas-prices-up-with-strait-of-hormuz-paralyzed-despite-trump-s-demands</w:t>
        </w:r>
      </w:hyperlink>
      <w:r>
        <w:t xml:space="preserve"> - * Ongoing conflict involving Iran affects global energy supplies and critical shipping routes. * The Strait of Hormuz is partially paralyzed, with slowed tanker traffic and increased insurance costs. * Disruptions are causing rising fuel prices worldwide and impacting global trade. * Former US President Donald Trump criticised international efforts, calling for increased maritime security cooperation. * Regional security has heightened, with increased naval patrols and alertness to threats. * The crisis highlights dependence on Middle Eastern energy routes and global supply chain vulnerabilities. * Diplomatic efforts are ongoing to resolve tensions and reopen the strait. 245. </w:t>
      </w:r>
      <w:hyperlink r:id="rId180">
        <w:r>
          <w:rPr>
            <w:color w:val="0000EE"/>
            <w:u w:val="single"/>
          </w:rPr>
          <w:t>https://gcaptain.com/un-shipping-agency-says-3200-ships-trapped-west-of-hormuz-as-emergency-council-meeting-called/</w:t>
        </w:r>
      </w:hyperlink>
      <w:r>
        <w:t xml:space="preserve"> - * The International Maritime Organization (IMO) states approximately 3,200 vessels are confined west of the Strait of Hormuz due to escalating attacks in the Persian Gulf region. * The ships are carrying around 20,000 seafarers and are affected by ongoing missile, drone, and explosive-boat attacks. * The IMO will hold an Extraordinary Council meeting in London on March 18–19 to address the crisis and coordinate response efforts. * The organisation calls for de-escalation, protects seafarers, and urges compliance with international maritime security requirements. * The crisis has caused significant disruption to global shipping markets, with tanker traffic collapsing and vessels waiting outside the strait. 246. </w:t>
      </w:r>
      <w:hyperlink r:id="rId181">
        <w:r>
          <w:rPr>
            <w:color w:val="0000EE"/>
            <w:u w:val="single"/>
          </w:rPr>
          <w:t>https://bitcoinworld.co.in/wti-crude-oil-price-surge-middle-east/</w:t>
        </w:r>
      </w:hyperlink>
      <w:r>
        <w:t xml:space="preserve"> - * WTI crude oil prices breach $94.00 per barrel amid escalating Middle East conflict in October 2024. * Price surge attributed to regional military engagements, supply concerns, and market tightness. * Key maritime chokepoints, including the Strait of Hormuz, remain critical to global supply. * Increased geopolitical risk premium impacts global supply chains, inflation, and economic growth. * Market indicators such as futures backwardation signal anticipated supply scarcity. * Longer-term effects include inflationary pressure and sector-specific cost increases. 247. </w:t>
      </w:r>
      <w:hyperlink r:id="rId182">
        <w:r>
          <w:rPr>
            <w:color w:val="0000EE"/>
            <w:u w:val="single"/>
          </w:rPr>
          <w:t>https://www.cnbc.com/2026/03/17/oil-prices-wti-brent-hormuz-coalition-shipping-trump.html</w:t>
        </w:r>
      </w:hyperlink>
      <w:r>
        <w:t xml:space="preserve"> - * Oil prices rose over 2% amid uncertainty about a U.S.-led coalition to escort ships through the Strait of Hormuz. * The U.S. issued a 30-day license for countries to buy Russian oil and petroleum products at sea. * U.S. Treasury Secretary Scott Bessent indicated Iranian oil tankers may pass through the Strait. * President Trump suggested the coalition was not fully established, with some nations reluctant to participate. * The Strait of Hormuz is a significant shipping route for global oil, with about 13 million barrels per day passing through in 2025. 248. </w:t>
      </w:r>
      <w:hyperlink r:id="rId183">
        <w:r>
          <w:rPr>
            <w:color w:val="0000EE"/>
            <w:u w:val="single"/>
          </w:rPr>
          <w:t>https://www.klsescreener.com/v2/news/view/1687333/oil-gains-over-2pct-as-market-weighs-iran-war-supply-risks</w:t>
        </w:r>
      </w:hyperlink>
      <w:r>
        <w:t xml:space="preserve"> - * Oil prices rose over 2% on Tuesday due to supply concerns linked to the partially closed Strait of Hormuz amid US-Iranian tensions. * The Strait of Hormuz is a critical chokepoint for about 20% of the world's oil and natural gas trade. * US allies declined US President Trump's call to send warships to escort tankers through the Strait. * US WTI crude increased US$2.42 (2.6%) to US$95.92, Brent futures increased US$2.48 (2.5%) to US$102.69. * The US-Iran conflict and disruption in the Strait cause potential supply shortages, higher energy costs, and inflation concerns. * Several banks adjusted their long-term oil price forecasts upward, reflecting possible prolonged supply disruptions. 249. </w:t>
      </w:r>
      <w:hyperlink r:id="rId184">
        <w:r>
          <w:rPr>
            <w:color w:val="0000EE"/>
            <w:u w:val="single"/>
          </w:rPr>
          <w:t>https://malawifreedomnetwork.com/2026/03/17/iran-signals-escalation-with-strait-of-hormuz-warning-raising-global-alarm/</w:t>
        </w:r>
      </w:hyperlink>
      <w:r>
        <w:t xml:space="preserve"> - * Iran's official warns the Strait of Hormuz will remain open to all nations except the US and Israel. * The statement increases tension in the Middle East and concerns over global energy supplies. * The Strait of Hormuz handles approximately one-fifth of the world’s oil supply. * International law under UNCLOS states transits through the strait should not be restricted. * The warning has caused market unrest, with fears of disruptions and increased shipping insurance costs. * US Navy patrols the area to ensure freedom of navigation; Iran's threats could provoke escalation. * Past incidents suggest increased risk of miscalculation and maritime conflict. 250. </w:t>
      </w:r>
      <w:hyperlink r:id="rId162">
        <w:r>
          <w:rPr>
            <w:color w:val="0000EE"/>
            <w:u w:val="single"/>
          </w:rPr>
          <w:t>https://www.devdiscourse.com/article/headlines/3840753-central-banks-brace-for-impact-amid-middle-east-crisis</w:t>
        </w:r>
      </w:hyperlink>
      <w:r>
        <w:t xml:space="preserve"> - * G4 central banks convene amid economic uncertainties and Middle East tensions. * Investors await signals on interest rate policies, with no hikes expected. * Rising oil prices due to U.S.-Israeli attacks on Iran increase inflation fears. * Central banks, including the Federal Reserve, revise economic projections amid energy market disruptions. * Monetary policy strategies are being reassessed in light of geopolitical tensions and inflation pressures. 251. </w:t>
      </w:r>
      <w:hyperlink r:id="rId185">
        <w:r>
          <w:rPr>
            <w:color w:val="0000EE"/>
            <w:u w:val="single"/>
          </w:rPr>
          <w:t>https://www.pymnts.com/economy/2026/bis-cautions-fed-and-peers-against-rapid-iran-war-rate-hikes/</w:t>
        </w:r>
      </w:hyperlink>
      <w:r>
        <w:t xml:space="preserve"> - * The Bank for International Settlements (BIS) advises central banks not to react quickly to energy price spikes caused by the Iran conflict. * BIS Economic Advisor Hyun Song Shin suggests looking through temporary supply shocks rather than immediate monetary policy changes. * Central banks of the US, Eurozone, UK, and Japan are set to meet amid expectations of interest rate increases. * Shin warns prolonged or expanded conflict could lead to interest rate hikes, pressure on asset valuations, and fiscal challenges. * The Iran conflict has disrupted global trade, energy supply chains, and increased cybersecurity threats. 252. </w:t>
      </w:r>
      <w:hyperlink r:id="rId186">
        <w:r>
          <w:rPr>
            <w:color w:val="0000EE"/>
            <w:u w:val="single"/>
          </w:rPr>
          <w:t>https://easternherald.com/2026/03/17/oil-surges-100-iran-war-global-markets-shock/</w:t>
        </w:r>
      </w:hyperlink>
      <w:r>
        <w:t xml:space="preserve"> - * Crude oil prices exceed $100 per barrel amid escalating conflict involving Iran, causing market turmoil. * Attacks on Iranian energy infrastructure and threats to shipping through the Strait of Hormuz disrupt global supply. * Middle Eastern oil exports decline sharply; tanker traffic faces increased security risks. * Financial markets react with volatility; stock markets decline amid rising energy costs. * Governments consider releasing strategic petroleum reserves to stabilise markets. * Higher energy prices are impacting global economy, raising inflation concerns. * The conflict raises questions over long-term geopolitical control of energy resources. 253. </w:t>
      </w:r>
      <w:hyperlink r:id="rId160">
        <w:r>
          <w:rPr>
            <w:color w:val="0000EE"/>
            <w:u w:val="single"/>
          </w:rPr>
          <w:t>https://investinglive.com/centralbank/morgan-stanley-sees-fed-cuts-starting-june-warns-oil-at-125150-raises-recession-risk-20260317/</w:t>
        </w:r>
      </w:hyperlink>
      <w:r>
        <w:t xml:space="preserve"> - * Morgan Stanley expects the Federal Reserve to begin rate cuts in June, with a second reduction in September. * Rising oil prices to $125–$150 per barrel could significantly increase U.S. recession risk to around 20%. * Energy-driven inflation and geopolitical tensions contribute to economic uncertainty. * Higher energy prices could slow economic growth and raise inflation, complicating Fed policy decisions. * The forecast anticipates a complex macroeconomic environment influenced by volatile energy markets and geopolitical tensions. 254. </w:t>
      </w:r>
      <w:hyperlink r:id="rId187">
        <w:r>
          <w:rPr>
            <w:color w:val="0000EE"/>
            <w:u w:val="single"/>
          </w:rPr>
          <w:t>https://www.brecorder.com/news/40411917/india-seeks-hormuz-safe-passage-tehran-asks-for-return-of-seized-tankers</w:t>
        </w:r>
      </w:hyperlink>
      <w:r>
        <w:t xml:space="preserve"> - * Iran has asked India to release three tankers seized in February, seeking safe passage for Indian vessels through the Strait of Hormuz. * Indian authorities seized the vessels near Indian waters, alleging concealment, identity alteration, and illegal ship-to-ship transfers. * Iran has also requested supplies of medicines and medical equipment. * The region's maritime traffic has slowed due to heightened tensions since Iran's response to attacks, including on ships attempting transit. * The three tankers are Asphalt Star, Al Jafzia, and Stellar Ruby; Stellar Ruby is Iranian-flagged, the others are flagged Nicaragua and Mali. 255. </w:t>
      </w:r>
      <w:hyperlink r:id="rId188">
        <w:r>
          <w:rPr>
            <w:color w:val="0000EE"/>
            <w:u w:val="single"/>
          </w:rPr>
          <w:t>https://www.fxstreet.com/news/eur-usd-slips-below-11500-amid-usd-uptick-focus-remains-on-central-bank-meetings-202603170104</w:t>
        </w:r>
      </w:hyperlink>
      <w:r>
        <w:t xml:space="preserve"> - * The EUR/USD pair trades just below 1.1500 as markets await Fed and ECB policy decisions. * The US Federal Reserve's policy meeting concludes on Wednesday, followed by the ECB meeting on Thursday. * Policymakers are concerned about inflation pressures from rising crude oil prices. * Bets that the Fed will delay rate cuts support the US Dollar. * Political tensions in the Strait of Hormuz and crude oil prices influence risk sentiment and currency movements. 256. </w:t>
      </w:r>
      <w:hyperlink r:id="rId189">
        <w:r>
          <w:rPr>
            <w:color w:val="0000EE"/>
            <w:u w:val="single"/>
          </w:rPr>
          <w:t>https://thewest.com.au/business/the-economist/the-economist-the-iran-war-is-roiling-commodities-far-beyond-oil-c-21967508</w:t>
        </w:r>
      </w:hyperlink>
      <w:r>
        <w:t xml:space="preserve"> - • Since the start of the Gulf war, crude oil prices rose above $US106 a barrel, with ongoing supply disruptions. • Key commodities such as aluminium, sulphur, helium, fertilisers, and petrochemicals are affected by export restrictions. • Gulf region's hydrocarbons critically influence global supply chains, impacting manufacturing, transportation, and food industries. • Disruptions have led to higher prices, reduced production, and significant delays in global markets. • The blockade risks worsening, with long-term effects on industries and food security.</w:t>
      </w:r>
      <w:r/>
      <w:r/>
    </w:p>
    <w:p>
      <w:r/>
      <w:r>
        <w:t xml:space="preserve">257. </w:t>
      </w:r>
      <w:hyperlink r:id="rId190">
        <w:r>
          <w:rPr>
            <w:color w:val="0000EE"/>
            <w:u w:val="single"/>
          </w:rPr>
          <w:t>https://www.news18.com/india/two-more-indian-oil-tankers-set-to-reach-india-amid-hormuz-crisis-ws-l-9978052.html</w:t>
        </w:r>
      </w:hyperlink>
      <w:r>
        <w:t xml:space="preserve"> - * Two Indian-flagged oil tankers are scheduled to arrive at Indian ports amid the conflict in the Strait of Hormuz. * Jag Laadki carrying 81,000 tonnes of Murban crude expected at Mundra Port, and Nanda Devi with 46,000 tonnes of LPG at Kandla Port. * Shivalik already arrived at Mundra after a nine-day journey from Ras Laffan. * Efforts are ongoing to ensure safe passage for Indian ships stranded in the region. * The conflict disrupts India’s oil and gas supplies, with 88% of crude oil, 50% of natural gas, and 60% of LPG imported, mainly from West Asia. 258. </w:t>
      </w:r>
      <w:hyperlink r:id="rId191">
        <w:r>
          <w:rPr>
            <w:color w:val="0000EE"/>
            <w:u w:val="single"/>
          </w:rPr>
          <w:t>https://www.azernews.az/analysis/255773.html</w:t>
        </w:r>
      </w:hyperlink>
      <w:r>
        <w:t xml:space="preserve"> - * The Strait of Hormuz remains a critical energy chokepoint, with one-fifth of global oil and significant LNG shipments passing through. * US President Donald Trump called for international naval support to secure the waterway amidst tensions with Iran. * China has worked to reduce dependence on imported fossil fuels through electrification and renewable energy expansion. * China’s oil imports from the Middle East, passing through Hormuz, are vital but vulnerable to disruption. * Rerouting oil shipments through longer routes could increase costs and delays, challenging energy supply stability. * China holds large strategic petroleum reserves to buffer short-term supply shocks. * The country’s demand for oil plateaued, with rapid growth in electric vehicles and renewables, reducing reliance on maritime oil transport. * China is investing heavily in renewables, domestic coal, and flexible power infrastructure, partly offsetting vulnerabilities. * The crisis highlights the ongoing transformation of global energy systems towards diversification and renewable reliance. 259. </w:t>
      </w:r>
      <w:hyperlink r:id="rId192">
        <w:r>
          <w:rPr>
            <w:color w:val="0000EE"/>
            <w:u w:val="single"/>
          </w:rPr>
          <w:t>https://bitcoinworld.co.in/federal-reserve-policy-signal-march-2025/</w:t>
        </w:r>
      </w:hyperlink>
      <w:r>
        <w:t xml:space="preserve"> - * The Federal Reserve's upcoming FOMC meeting on March 18, 2025, will see officials navigate communication challenges amid economic uncertainties. * The central bank's projections, including the 'dot plot' and economic forecasts, are expected to signal future policy directions. * Market expectations and global impacts are highly sensitive to the Fed’s statements, especially given recent mixed economic data. * Analysts highlight a clash between hawkish and dovish perspectives within the Fed regarding interest rate outlooks. * The Fed’s decision has significant implications for global markets, currencies, and fiscal policy interactions. 260. </w:t>
      </w:r>
      <w:hyperlink r:id="rId193">
        <w:r>
          <w:rPr>
            <w:color w:val="0000EE"/>
            <w:u w:val="single"/>
          </w:rPr>
          <w:t>https://www.supplychainbrain.com/articles/43665-shipping-insurance-costs-to-cross-hormuz-soar-after-ship-attacks</w:t>
        </w:r>
      </w:hyperlink>
      <w:r>
        <w:t xml:space="preserve"> - * Insurance costs for vessels passing through the Strait of Hormuz have increased to about 5% of a ship's value, roughly five times higher than early Iran war levels. * The higher premiums indicate that insurance coverage remains available despite elevated risks. * The US government announced a $20 billion reinsurance programme to support shipping through Hormuz; details remain unclear. * Most insurance rates are being quoted for vessels linked to China, India, or Pakistan, with insurers in London stating coverage is still available for regional vessels. * Since March 1, at least 20 ships have been involved in security incidents in the Persian Gulf, including a recent container ship strike causing a fire. 261. </w:t>
      </w:r>
      <w:hyperlink r:id="rId194">
        <w:r>
          <w:rPr>
            <w:color w:val="0000EE"/>
            <w:u w:val="single"/>
          </w:rPr>
          <w:t>https://bitcoinworld.co.in/eur-usd-slips-dollar-central-bank/</w:t>
        </w:r>
      </w:hyperlink>
      <w:r>
        <w:t xml:space="preserve"> - * The EUR/USD pair broke below the 1.1500 support level amid a US dollar rally. * The move reflects expectations of divergent monetary policy stances from the Federal Reserve, ECB, and BoE. * Upcoming central bank meetings are scheduled for November 4-8, with market focus on future interest rate guidance. * The decline signals increased volatility and technical support levels around 1.1300. * Market reactions include weakened European equities and pressured commodities, driven by the dollar's strength. 262. </w:t>
      </w:r>
      <w:hyperlink r:id="rId195">
        <w:r>
          <w:rPr>
            <w:color w:val="0000EE"/>
            <w:u w:val="single"/>
          </w:rPr>
          <w:t>https://www.zawya.com/en/business/energy/middle-east-oil-becomes-most-expensive-in-the-world-as-war-cuts-supply-fu9btwfm</w:t>
        </w:r>
      </w:hyperlink>
      <w:r>
        <w:t xml:space="preserve"> - * Middle East crude benchmarks surged to all-time highs due to war disruptions, reaching record prices and premiums. * Cash Dubai assessed at $153.25 per barrel, surpassing 2008 highs, with premiums rising significantly. * Middle East crude exports to Asia fell by about 32% in March, due to shipping halts via the Strait of Hormuz. * Supply reduction and distortions in benchmark pricing caused by market thinness and trade disruptions. * Alternative supply sources from the Americas and Africa saw premiums rise as Asian refiners seek replacements. 263. </w:t>
      </w:r>
      <w:hyperlink r:id="rId196">
        <w:r>
          <w:rPr>
            <w:color w:val="0000EE"/>
            <w:u w:val="single"/>
          </w:rPr>
          <w:t>https://www.channelnewsasia.com/business/currency-markets-drift-ahead-rba-meeting-oil-uncertainty-weighs-5997726</w:t>
        </w:r>
      </w:hyperlink>
      <w:r>
        <w:t xml:space="preserve"> - * The US dollar remained stable as traders weighed geopolitical developments in Iran and oil market uncertainties.</w:t>
      </w:r>
      <w:r>
        <w:rPr>
          <w:i/>
        </w:rPr>
        <w:t xml:space="preserve"> The Australian dollar declined slightly ahead of an expected rate hike by the Reserve Bank of Australia.</w:t>
      </w:r>
      <w:r>
        <w:t xml:space="preserve"> The euro and Sterling experienced minor drops amid market caution.</w:t>
      </w:r>
      <w:r>
        <w:rPr>
          <w:i/>
        </w:rPr>
        <w:t xml:space="preserve"> Oil prices surging due to US and Israel's conflict with Iran increased inflation worries.</w:t>
      </w:r>
      <w:r>
        <w:t xml:space="preserve"> Investors await the RBA decision with a roughly 78% chance of a rate hike.</w:t>
      </w:r>
      <w:r>
        <w:rPr>
          <w:i/>
        </w:rPr>
        <w:t xml:space="preserve"> The Japanese yen weakened, nearing the 160 per dollar level, amid inflation concerns linked to rising oil prices. 264. </w:t>
      </w:r>
      <w:hyperlink r:id="rId197">
        <w:r>
          <w:rPr>
            <w:color w:val="0000EE"/>
            <w:u w:val="single"/>
          </w:rPr>
          <w:t>https://bitcoinethereumnews.com/finance/us-dollar-index-holds-correction-near-100-00-in-countdown-to-fed-policy/?utm_source=rss&amp;utm_medium=rss&amp;utm_campaign=us-dollar-index-holds-correction-near-100-00-in-countdown-to-fed-policy</w:t>
        </w:r>
      </w:hyperlink>
      <w:r>
        <w:rPr>
          <w:i/>
        </w:rPr>
        <w:t xml:space="preserve"> - * The US dollar index (DXY) trades near 99.90, slightly higher, after correcting from a nine-month high of 100.54.</w:t>
      </w:r>
      <w:r>
        <w:t xml:space="preserve"> The correction followed a decline in oil prices due to Iran's oil shipment permissions, easing inflation concerns.</w:t>
      </w:r>
      <w:r>
        <w:rPr>
          <w:i/>
        </w:rPr>
        <w:t xml:space="preserve"> The dollar's rally was driven by Iran-US conflicts and increased safe-haven demand.</w:t>
      </w:r>
      <w:r>
        <w:t xml:space="preserve"> Market expectations suggest the Federal Reserve will not cut interest rates before September, with a nearly 50% chance of a cut in that meeting.</w:t>
      </w:r>
      <w:r>
        <w:rPr>
          <w:i/>
        </w:rPr>
        <w:t xml:space="preserve"> The Fed’s policy meeting and economic projections will be key focus for investors. 265. </w:t>
      </w:r>
      <w:hyperlink r:id="rId198">
        <w:r>
          <w:rPr>
            <w:color w:val="0000EE"/>
            <w:u w:val="single"/>
          </w:rPr>
          <w:t>https://ca.news.yahoo.com/why-strait-hormuz-pivotal-waterway-045505661.html</w:t>
        </w:r>
      </w:hyperlink>
      <w:r>
        <w:rPr>
          <w:i/>
        </w:rPr>
        <w:t xml:space="preserve"> - * The Strait of Hormuz links the Persian Gulf and the Gulf of Oman, spanning approximately 21 miles at its narrowest point. * It is a critical shipping route for roughly one-fifth of the world's oil and liquefied natural gas, primarily supplying Asian countries. * Iran has effectively shut down the Strait by threatening to target passing ships, heightening safety and economic concerns. * Shipping traffic has significantly decreased, with fewer than 100 ships passing daily, due to threats and mine-laying activities. * The US is seeking ways to reopen the Strait amid Iranian threats and attacks, with military planning underway. 266. </w:t>
      </w:r>
      <w:hyperlink r:id="rId199">
        <w:r>
          <w:rPr>
            <w:color w:val="0000EE"/>
            <w:u w:val="single"/>
          </w:rPr>
          <w:t>https://www.thehindubusinessline.com/news/world/trump-appeals-for-help-with-hormuz-threatens-more-kharg-strikes/article70752422.ece</w:t>
        </w:r>
      </w:hyperlink>
      <w:r>
        <w:rPr>
          <w:i/>
        </w:rPr>
        <w:t xml:space="preserve"> - * US President Donald Trump appeals to global partners to send warships to escort vessels through the Strait of Hormuz, citing unfulfilled commitments from allies. * The Strait remains effectively closed, impacting about a fifth of the world's oil transit, and prompting oil output reductions from the UAE and Kuwait. * Trump threatens to expand strikes on Iran’s Kharg Island and escalates military actions amid ongoing attacks in the Persian Gulf. * Oil prices have surged over 40% in two weeks, increasing fuel costs in the US. * International responses vary from cautiousness to outright rejection, with some allies debating naval involvement, while China dismisses US efforts as war-starting provocation. 267. </w:t>
      </w:r>
      <w:hyperlink r:id="rId200">
        <w:r>
          <w:rPr>
            <w:color w:val="0000EE"/>
            <w:u w:val="single"/>
          </w:rPr>
          <w:t>https://investinglive.com/centralbank/fed-faces-new-inflation-shock-as-middle-east-war-cuts-rate-cut-odds-this-year-to-47-20260317/</w:t>
        </w:r>
      </w:hyperlink>
      <w:r>
        <w:rPr>
          <w:i/>
        </w:rPr>
        <w:t xml:space="preserve"> - * The Federal Reserve is confronting inflation risks linked to Middle East conflict, complicating rate cut expectations. * Core PCE inflation rose to 3.1% in January, signalling stalled progress towards 2% target. * Market probability of a rate cut by December fell to 47% from 74% before the conflict escalated. * Geopolitical tensions threaten to push commodity prices higher, delaying the Fed's policy trajectory. * Policymakers face increased uncertainty about inflation, economic growth, and interest rate decisions. 268. </w:t>
      </w:r>
      <w:hyperlink r:id="rId201">
        <w:r>
          <w:rPr>
            <w:color w:val="0000EE"/>
            <w:u w:val="single"/>
          </w:rPr>
          <w:t>https://www.thehindubusinessline.com/markets/commodities/west-asia-oil-exports-drop-at-least-60-as-hormuz-stays-mostly-closed-data-shows/article70752484.ece</w:t>
        </w:r>
      </w:hyperlink>
      <w:r>
        <w:rPr>
          <w:i/>
        </w:rPr>
        <w:t xml:space="preserve"> - * Weekly oil exports from West Asia declined by at least 60% compared to February, due to disruptions and output cuts amid the U.S.-Iran war. * The closure of the Strait of Hormuz has caused a major supply disruption, with exports from eight countries averaging 9.71 million barrels per day in the week to March 15. * Data indicates exports could be even lower as some volumes are stored in floating tanks. * Oil output in the UAE has halved, Saudi Arabia cut production by 20%, and Iraq by roughly 70%, with total cuts estimated at 7-10 million barrels per day. 269. </w:t>
      </w:r>
      <w:hyperlink r:id="rId202">
        <w:r>
          <w:rPr>
            <w:color w:val="0000EE"/>
            <w:u w:val="single"/>
          </w:rPr>
          <w:t>https://www.thehindubusinessline.com/news/indian-navy-deploys-warships-for-safe-passage-of-indian-vessels-in-strait-of-hormuz-sources/article70752520.ece</w:t>
        </w:r>
      </w:hyperlink>
      <w:r>
        <w:rPr>
          <w:i/>
        </w:rPr>
        <w:t xml:space="preserve"> - * The Indian Navy deployed two task forces of warships to facilitate the transit of merchant vessels and tankers at the Strait of Hormuz. * The deployment aims to ensure safe passage for Indian-flagged and India-bound ships carrying gas and crude oil. * Iran requested the release of three seized tankers, in exchange for permitting their safe transit. * The seized tankers, Asphalt Star, Al Jafzia, and Stellar Ruby, involved allegations of illegal ship-to-ship transfers. * An Indian LPG carrier, 'Shivalik', transited out of the Strait and arrived at Mundra Port, Gujarat, on Monday evening. 270. </w:t>
      </w:r>
      <w:hyperlink r:id="rId130">
        <w:r>
          <w:rPr>
            <w:color w:val="0000EE"/>
            <w:u w:val="single"/>
          </w:rPr>
          <w:t>https://www.thehindubusinessline.com/markets/commodities/crude-oil-futures-gain-on-west-asia-supply-concerns/article70752558.ece</w:t>
        </w:r>
      </w:hyperlink>
      <w:r>
        <w:rPr>
          <w:i/>
        </w:rPr>
        <w:t xml:space="preserve"> - * Crude oil futures traded higher on Tuesday, with Brent at $102.92 and WTI at $95.07, amid analyses of the West Asia crisis. * Strait of Hormuz navigation impacted by ongoing tensions; Iran warned of potential attacks. * US President Trump's request for naval escorts through Strait of Hormuz was not supported; US allies' response was unfavourable. * An incident involving a tanker struck by an unknown projectile was reported near Fujairah, Oman. * Other commodities, mentha oil, dhaniya, and guargum futures, showed mixed fluctuations during trading. 271. </w:t>
      </w:r>
      <w:hyperlink r:id="rId203">
        <w:r>
          <w:rPr>
            <w:color w:val="0000EE"/>
            <w:u w:val="single"/>
          </w:rPr>
          <w:t>https://www.thehindubusinessline.com/news/world/drone-strike-triggers-fire-at-fujairah-oil-industry-zone-no-casualties-reported/article70752512.ece</w:t>
        </w:r>
      </w:hyperlink>
      <w:r>
        <w:rPr>
          <w:i/>
        </w:rPr>
        <w:t xml:space="preserve"> - * A fire erupted in the Fujairah Oil Industry Zone following a drone strike, with no casualties reported, and emergency response teams on-site to contain the fire. * The incident occurred at the oil facility approximately 150 km east of Dubai, causing regional security concerns. * An Indian-flagged vessel, Jag Laadki, loaded crude oil at the Fujairah terminal during the attack and departed safely, with measures in place to safeguard maritime traffic. * Five Indian-flagged vessels, including LPG carriers Shivalik and Nanda Devi, are moving through the region, with ongoing monitoring by maritime authorities. * Indian government agencies stated no incidents involving Indian seafarers have occurred in the past 24 hours, and repatriation efforts are ongoing. 272. </w:t>
      </w:r>
      <w:hyperlink r:id="rId133">
        <w:r>
          <w:rPr>
            <w:color w:val="0000EE"/>
            <w:u w:val="single"/>
          </w:rPr>
          <w:t>https://www.theglobeandmail.com/investing/markets/funds/BMO144.CF/pressreleases/782954/near-term-energy-supply-shock-unavoidable/</w:t>
        </w:r>
      </w:hyperlink>
      <w:r>
        <w:rPr>
          <w:i/>
        </w:rPr>
        <w:t xml:space="preserve"> - - The closure of the Strait of Hormuz due to the Mideast conflict impacts global energy supply chains, affecting oil and LNG shipments. - The International Energy Agency's record reserve release provided limited relief, with ongoing supply disruptions increasing production costs and inflation. - Regional impacts vary, with North Asia, Europe, and the U.S. experiencing different levels of vulnerability due to their reliance on strait imports. - Oil prices surged back to around $100 on increased tensions and attacks on energy infrastructure, with potential economic and political incentives for de-escalation. - Investors face increasing risks with bond yields rising and traditional safe-havens like bonds and gold providing limited protection; market outlook suggests potential recovery if the conflict resolves within six to 12 months. 273. </w:t>
      </w:r>
      <w:hyperlink r:id="rId204">
        <w:r>
          <w:rPr>
            <w:color w:val="0000EE"/>
            <w:u w:val="single"/>
          </w:rPr>
          <w:t>https://www.thehindubusinessline.com/money-and-banking/bis-urges-central-banks-not-to-rush-reactions-to-energy-price-spike/article70752492.ece</w:t>
        </w:r>
      </w:hyperlink>
      <w:r>
        <w:rPr>
          <w:i/>
        </w:rPr>
        <w:t xml:space="preserve"> - * The Bank for International Settlements (BIS) advises policymakers not to rush monetary policy responses to the recent surge in energy prices caused by the Middle East crisis. * Oil prices increased by 40%, and wholesale gas prices rose by nearly 60%, evoking memories of 2022 inflation. * BIS warns that if the supply shock is temporary, central banks should "look through" the spike rather than react with rate hikes. * Market expectations for interest rate hikes have shifted, with markets fully pricing in ECB hikes by July and potential rate increases by the Fed. * Prolonged or wider conflicts could threaten further rate increases, economic damage, and impacts on fiscal balances. 274. </w:t>
      </w:r>
      <w:hyperlink r:id="rId205">
        <w:r>
          <w:rPr>
            <w:color w:val="0000EE"/>
            <w:u w:val="single"/>
          </w:rPr>
          <w:t>https://www.japantimes.co.jp/business/2026/03/16/economy/oil-release-japan/</w:t>
        </w:r>
      </w:hyperlink>
      <w:r>
        <w:rPr>
          <w:i/>
        </w:rPr>
        <w:t xml:space="preserve"> - * Japan started an 80 million-barrel release from its strategic reserves on Monday. * The release is in response to the closure of the Strait of Hormuz and rising crude prices. * Japan’s total stockpiles include 254 days of domestic demand. * The release was announced days after the IEA decided to release 400 million barrels collectively. * Crude prices reached about $104 per barrel, and imports are expected to decline. * Japanese government plans to monitor the situation and consider further measures. 275. </w:t>
      </w:r>
      <w:hyperlink r:id="rId164">
        <w:r>
          <w:rPr>
            <w:color w:val="0000EE"/>
            <w:u w:val="single"/>
          </w:rPr>
          <w:t>https://www.usnn.news/japan-starts-releasing-stockpiled-oil-amid-iran-crisis/</w:t>
        </w:r>
      </w:hyperlink>
      <w:r>
        <w:rPr>
          <w:i/>
        </w:rPr>
        <w:t xml:space="preserve"> - * Japan has started releasing 15 days’ worth of private-sector oil and a month’s worth from state reserves, beginning in March 16. * The release is in response to disruptions caused by Iran’s conflict and the slowdown of shipping through the Strait of Hormuz. * Japan’s Prime Minister announced plans to release 80 million barrels, the largest in the country’s history, reducing reserves by about 17%. * The Strait of Hormuz handles 20% of international demand, and shipping has slowed due to Iran-related attacks. * Japan relies heavily on imported energy, with 80-90% of crude oil coming from the Middle East, and maintains reserves covering 254 days of demand. 276. </w:t>
      </w:r>
      <w:hyperlink r:id="rId206">
        <w:r>
          <w:rPr>
            <w:color w:val="0000EE"/>
            <w:u w:val="single"/>
          </w:rPr>
          <w:t>http://www.altadena-now.com/main/government/california-passed-a-law-to-curb-spikes-in-gas-prices-why-isnt-it-using-those-powers-now/</w:t>
        </w:r>
      </w:hyperlink>
      <w:r>
        <w:rPr>
          <w:i/>
        </w:rPr>
        <w:t xml:space="preserve"> - </w:t>
      </w:r>
      <w:r>
        <w:t>Three years ago, California passed a law granting regulators powers to cap refinery profits and penalise oil companies for price gouging.</w:t>
      </w:r>
      <w:r>
        <w:rPr>
          <w:i/>
        </w:rPr>
      </w:r>
      <w:r>
        <w:t>The California Energy Commission delayed implementing these rules for five years in 2022, citing concerns over refinery capacity and energy security.</w:t>
      </w:r>
      <w:r>
        <w:rPr>
          <w:i/>
        </w:rPr>
      </w:r>
      <w:r>
        <w:t>Gas prices have surged past $5.30 per gallon, driven by global oil shocks from Iran conflict, with local refinery capacity shrinking.</w:t>
      </w:r>
      <w:r>
        <w:rPr>
          <w:i/>
        </w:rPr>
      </w:r>
      <w:r>
        <w:t>The state faces structural issues including refinery closures and increased reliance on imports, complicating efforts to regulate prices.</w:t>
      </w:r>
      <w:r>
        <w:rPr>
          <w:i/>
        </w:rPr>
      </w:r>
      <w:r>
        <w:t>Proposed solutions include converting refineries into import terminals and establishing new pipelines, but without immediate implementation.</w:t>
      </w:r>
      <w:r>
        <w:rPr>
          <w:i/>
        </w:rPr>
        <w:t xml:space="preserve">277. </w:t>
      </w:r>
      <w:hyperlink r:id="rId207">
        <w:r>
          <w:rPr>
            <w:color w:val="0000EE"/>
            <w:u w:val="single"/>
          </w:rPr>
          <w:t>https://energynow.com/2026/03/iea-could-release-more-oil-stocks-if-needed-agency-chief-says/</w:t>
        </w:r>
      </w:hyperlink>
      <w:r>
        <w:rPr>
          <w:i/>
        </w:rPr>
        <w:t xml:space="preserve"> - * The IEA's member countries could release more oil from strategic reserves if necessary, following the largest-ever reserves release last week. * The release aimed to offset shortages and a spike in prices, with about 20% of reserves drawn down. * Oil prices have decreased but remain above $100 per barrel, partly due to the US and Israeli war on Iran. * The IEA warns that prolonged disruptions to the Strait of Hormuz could impact global energy trade. * The region’s oil exports and global trade recovery depend on reopening transit through the Strait. 278. </w:t>
      </w:r>
      <w:hyperlink r:id="rId208">
        <w:r>
          <w:rPr>
            <w:color w:val="0000EE"/>
            <w:u w:val="single"/>
          </w:rPr>
          <w:t>https://en.protothema.gr/2026/03/16/reuters-daily-oil-production-from-the-united-arab-emirates-down-over-50/</w:t>
        </w:r>
      </w:hyperlink>
      <w:r>
        <w:rPr>
          <w:i/>
        </w:rPr>
        <w:t xml:space="preserve"> - * The United Arab Emirates' daily oil production has been reduced by more than half, attributed to conflict with Iran and closure of the Strait of Hormuz. * ADNOC suspended oil loading at Fujairah port following drone attacks; activities resumed after previous disruptions. * Overall production outages affected onshore and offshore facilities, with offshore fields entirely shut down. * UAE produced just under 3.4 million barrels per day in January, about 3% of global demand. * Middle East oil output reductions, including Saudi Arabia and Iraq, are contributing to a regional energy crisis. 279. </w:t>
      </w:r>
      <w:hyperlink r:id="rId209">
        <w:r>
          <w:rPr>
            <w:color w:val="0000EE"/>
            <w:u w:val="single"/>
          </w:rPr>
          <w:t>https://www.oilandgas360.com/bofa-raises-brent-oil-price-forecast-for-2026-on-strait-of-hormuz-disruptions/#utm_source=rss&amp;utm_medium=rss&amp;utm_campaign=bofa-raises-brent-oil-price-forecast-for-2026-on-strait-of-hormuz-disruptions</w:t>
        </w:r>
      </w:hyperlink>
      <w:r>
        <w:rPr>
          <w:i/>
        </w:rPr>
        <w:t xml:space="preserve"> - * Bank of America has increased its Brent oil price forecast for 2026 to $77.50 per barrel, up from $61, due to disruptions in the Strait of Hormuz. * Disruption has halted traffic for nearly two weeks, removing approximately 200 million barrels of crude from the global market. * The outlook reflects tightening supply and declining stockpiles, with potential prices reaching up to $130 if disruptions persist into the second half of the year. * The forecast assumes varying scenarios, with normalisation expected by April or prolongation extending prices closer to $85. * The disruption has positively affected oil fundamentals, raising valuations for US exploration and production companies. 280. </w:t>
      </w:r>
      <w:hyperlink r:id="rId210">
        <w:r>
          <w:rPr>
            <w:color w:val="0000EE"/>
            <w:u w:val="single"/>
          </w:rPr>
          <w:t>https://www.zeebiz.com/markets/commodities/news-crude-oil-cools-after-4-day-rise-hovers-around-102-bbl-key-factors-influencing-market-392059</w:t>
        </w:r>
      </w:hyperlink>
      <w:r>
        <w:rPr>
          <w:i/>
        </w:rPr>
        <w:t xml:space="preserve"> - * Crude oil prices fell more than 1.0% on Monday after a four-day rise, with Brent at $101.9 and WTI at $94.1 per barrel. * Last week, crude rates rose to their highest since July 2022 due to Middle East tensions and Strait of Hormuz closure. * The US-Israel-Iran conflict escalated, with Iran's new leader vowing to maintain the blockade. * IEA member nations agreed to release 400 million barrels from emergency reserves to address market disruptions. * The decision aims to stabilise crude oil prices amid ongoing Middle East conflict and supply concerns. 281. </w:t>
      </w:r>
      <w:hyperlink r:id="rId165">
        <w:r>
          <w:rPr>
            <w:color w:val="0000EE"/>
            <w:u w:val="single"/>
          </w:rPr>
          <w:t>https://www.commoditycontext.com/p/opec-data-deck-march-2026</w:t>
        </w:r>
      </w:hyperlink>
      <w:r>
        <w:rPr>
          <w:i/>
        </w:rPr>
        <w:t xml:space="preserve"> - * OPEC+ faces its most severe supply crisis in history, beginning just over two weeks ago. * February production rose by 354 kbpd to 35,928 kbpd before Iran War impacts. * Gulf crude output shut-ins have reached roughly 8.5 MMbpd. * Iraqi production has fallen over two-thirds, with most Southern Basra fields offline. * Kuwaiti and Emirati production at about 50% of pre-war levels, with all UAE offshore output shut-in. * Saudi production reduced by 20-25%, avoiding worse impact due to East-West pipeline. * The situation follows the Hormuz stoppage and ongoing industry reports on output disruptions. 282. </w:t>
      </w:r>
      <w:hyperlink r:id="rId164">
        <w:r>
          <w:rPr>
            <w:color w:val="0000EE"/>
            <w:u w:val="single"/>
          </w:rPr>
          <w:t>https://www.usnn.news/japan-starts-releasing-stockpiled-oil-amid-iran-crisis/</w:t>
        </w:r>
      </w:hyperlink>
      <w:r>
        <w:rPr>
          <w:i/>
        </w:rPr>
        <w:t xml:space="preserve"> - * Japan started releasing 15 days' worth of private-sector oil and a month's worth from state reserves in mid-March, according to the Ministry of Economy, Trade and Industry (METI). * The measure aims to stabilise domestic supply and global markets amid disruptions in the Strait of Hormuz caused by Iran conflict. * Japan plans to release a total of 80 million barrels from national stockpiles, the largest in history, reducing reserves by about 17 per cent. * The Strait of Hormuz has seen slowed shipping due to Iran-related attacks, affecting global oil supply. * The International Energy Agency (IEA) coordinated discussions with Japan and other countries to manage the crisis. 283. </w:t>
      </w:r>
      <w:hyperlink r:id="rId211">
        <w:r>
          <w:rPr>
            <w:color w:val="0000EE"/>
            <w:u w:val="single"/>
          </w:rPr>
          <w:t>https://www.aol.com/articles/us-forced-release-172-million-023331322.html</w:t>
        </w:r>
      </w:hyperlink>
      <w:r>
        <w:rPr>
          <w:i/>
        </w:rPr>
        <w:t xml:space="preserve"> - * The US announced the release of 172 million barrels from the Strategic Petroleum Reserve to address soaring gas prices. * The release will begin next week, taking about 120 days, and the US plans to replace approximately 200 million barrels within a year. * The decision comes amidst the Iran conflict, with Iran's IRGC warning of potential oil prices reaching $200 per barrel. * About 32 countries, including Japan, Germany, and the UK, agreed to release 400 million barrels from their stockpiles. * Gas prices increased to an average of $3.57, and oil prices surged towards $120 per barrel during market tensions. 284. </w:t>
      </w:r>
      <w:hyperlink r:id="rId212">
        <w:r>
          <w:rPr>
            <w:color w:val="0000EE"/>
            <w:u w:val="single"/>
          </w:rPr>
          <w:t>https://oilprice.com/Energy/Energy-General/The-Disappearance-of-Arab-Heavy-and-Medium-Crude-Hits-Asian-Refineries-Hard.html</w:t>
        </w:r>
      </w:hyperlink>
      <w:r>
        <w:rPr>
          <w:i/>
        </w:rPr>
        <w:t xml:space="preserve"> - * Loss of Arab Heavy and Arab Medium crude, accounting for most of the 2.2 million bpd offline, creates supply crisis for Asian refineries. * Over 12 million barrels of oil equivalent per day of Middle East oil and gas offline due to conflict, including 7 million bpd of crude. * Iraq is hardest hit, with over 60% of its pre-conflict volume curtailed. * Potential for Middle East crude output to fall to approximately 6 million bpd in a worst-case scenario. * No near-term viable replacements for Arab Heavy and Arab Medium crude in the market, risking a historic supply crisis. 285. </w:t>
      </w:r>
      <w:hyperlink r:id="rId213">
        <w:r>
          <w:rPr>
            <w:color w:val="0000EE"/>
            <w:u w:val="single"/>
          </w:rPr>
          <w:t>https://gcaptain.com/opinion-hormuz-crisis-exposes-the-west-coasts-self-inflicted-fuel-risk/</w:t>
        </w:r>
      </w:hyperlink>
      <w:r>
        <w:rPr>
          <w:i/>
        </w:rPr>
        <w:t xml:space="preserve"> - * Managers worry that restrictions on Hormuz Strait could cause fuel shortages in weeks. * The West Coast relies on marine imports due to lack of pipelines, making it vulnerable. * Recent refinery closures in California increased import needs. * Policy decisions and environmental restrictions have reduced local refining capacity. * The article advocates for building resilient energy infrastructure to mitigate geopolitical risks. 286. </w:t>
      </w:r>
      <w:hyperlink r:id="rId214">
        <w:r>
          <w:rPr>
            <w:color w:val="0000EE"/>
            <w:u w:val="single"/>
          </w:rPr>
          <w:t>https://www.aljazeera.com/news/2026/3/13/iea-announces-release-of-400-million-barrels-of-oil-but-is-it-enough?traffic_source=rss</w:t>
        </w:r>
      </w:hyperlink>
      <w:r>
        <w:rPr>
          <w:i/>
        </w:rPr>
        <w:t xml:space="preserve"> - * The International Energy Agency (IEA) announced its largest release of 400 million barrels of emergency crude from strategic reserves, in response to disruptions caused by Iran’s attacks and Strait of Hormuz closure. * The release aims to alleviate market volatility triggered by Iran’s strikes on ships and energy facilities, raising oil prices above $100 per barrel. * The US plans to release 172 million barrels from its strategic petroleum reserve as part of coordinated efforts. * The US release will take approximately 120 days, with actual delivery times dependent on shipping and processing logistics. * Experts indicate this release is a limited, short-term measure unlikely to fully resolve ongoing supply disruptions. 287. </w:t>
      </w:r>
      <w:hyperlink r:id="rId215">
        <w:r>
          <w:rPr>
            <w:color w:val="0000EE"/>
            <w:u w:val="single"/>
          </w:rPr>
          <w:t>https://www.fxstreet.com/news/wti-rises-above-9400-as-middle-east-turmoil-escalates-202603170052</w:t>
        </w:r>
      </w:hyperlink>
      <w:r>
        <w:rPr>
          <w:i/>
        </w:rPr>
        <w:t xml:space="preserve"> - * WTI crude oil trades around $94.20 amid Middle East tensions on Tuesday. * Escalation of conflict between Iran, Israel, and UAE raises fears of prolonged regional war. * UAE closes airspace as precaution; Iran’s attacks threaten regional oil transit. * IEA considers releasing 400 million barrels of oil reserves to slow price increases. * Traders await API report on US oil inventories. * Geopolitical tensions influencing crude oil prices and supply expectations. 288. </w:t>
      </w:r>
      <w:hyperlink r:id="rId216">
        <w:r>
          <w:rPr>
            <w:color w:val="0000EE"/>
            <w:u w:val="single"/>
          </w:rPr>
          <w:t>https://boereport.com/2026/03/16/us-average-diesel-prices-cross-5-a-gallon-as-middle-east-war-tests-global-economy/</w:t>
        </w:r>
      </w:hyperlink>
      <w:r>
        <w:rPr>
          <w:i/>
        </w:rPr>
        <w:t xml:space="preserve"> - * US retail diesel prices exceeded $5 a gallon for the second time, pushed by Middle East conflict disrupting supply chains. 289. </w:t>
      </w:r>
      <w:hyperlink r:id="rId217">
        <w:r>
          <w:rPr>
            <w:color w:val="0000EE"/>
            <w:u w:val="single"/>
          </w:rPr>
          <w:t>https://www.elcomercio.com/actualidad/ecuador/petroecuador-reactiva-la-refineria-esmeraldas-tras-concluir-reparaciones-en-la-unidad-sevia/</w:t>
        </w:r>
      </w:hyperlink>
      <w:r>
        <w:rPr>
          <w:i/>
        </w:rPr>
        <w:t xml:space="preserve"> - * Petroecuador announced the reactivation of the Esmeraldas refinery after successful repairs to the pumps of the SEVIA Unit, affected by an incident on 1 March. * The reactivation is gradual, aiming to normalise crude oil loading to 110,000 barrels daily. * The return follows a technical assessment by Safety, Health and Environment teams, after an incident with the pumps that was controlled within an hour. * The SEVIA Unit, important for fuel oil production, is operational, with the refinery maintaining stable fuel supply to the domestic market. * The company emphasizes ongoing technical vigilance to prevent future incidents and ensure hydrocarbon delivery nationwide. 290. </w:t>
      </w:r>
      <w:hyperlink r:id="rId165">
        <w:r>
          <w:rPr>
            <w:color w:val="0000EE"/>
            <w:u w:val="single"/>
          </w:rPr>
          <w:t>https://www.commoditycontext.com/p/opec-data-deck-march-2026</w:t>
        </w:r>
      </w:hyperlink>
      <w:r>
        <w:rPr>
          <w:i/>
        </w:rPr>
        <w:t xml:space="preserve"> - * OPEC+ supply crisis begins just over two weeks ago, affecting market conditions. * February crude production increased by 354 kbpd to 35,928 kbpd, driven mainly by Kazakh output rebound. * Gulf producer crude shut-ins have risen to approximately 8.5 MMbpd, mainly due to Iran War impacts. * Iraqi production has fallen more than two-thirds, with most Southern Basra fields offline. * Kuwaiti and Emirati production at around 50% of pre-war levels, with all UAE offshore production shut-in. * Saudi Arabian production reduced by 20-25%, offset by East-West pipeline benefits. 291. </w:t>
      </w:r>
      <w:hyperlink r:id="rId218">
        <w:r>
          <w:rPr>
            <w:color w:val="0000EE"/>
            <w:u w:val="single"/>
          </w:rPr>
          <w:t>https://www.zerohedge.com/energy/pump-price-shock-aaa-national-gas-price-average-soars-most-record</w:t>
        </w:r>
      </w:hyperlink>
      <w:r>
        <w:rPr>
          <w:i/>
        </w:rPr>
        <w:t xml:space="preserve"> - * The national average price for a gallon of regular gasoline has surged nearly 25% this month, the largest monthly increase on record. * Brent crude is trading near $102 a barrel, and WTI around $95, raising speculation of prices approaching $4 per gallon. * US policy measures, including potential SPR releases and waivers, are being considered to contain rising prices. * The US is allowing Iranian oil tankers to transit the Strait of Hormuz amid ongoing conflicts. * The focus is on government actions such as releasing oil reserves and waivers to stabilise fuel supply and prices. 292. </w:t>
      </w:r>
      <w:hyperlink r:id="rId212">
        <w:r>
          <w:rPr>
            <w:color w:val="0000EE"/>
            <w:u w:val="single"/>
          </w:rPr>
          <w:t>https://oilprice.com/Energy/Energy-General/The-Disappearance-of-Arab-Heavy-and-Medium-Crude-Hits-Asian-Refineries-Hard.html</w:t>
        </w:r>
      </w:hyperlink>
      <w:r>
        <w:rPr>
          <w:i/>
        </w:rPr>
        <w:t xml:space="preserve"> - * Loss of Arab Heavy and Arab Medium crude, accounting for 2.2 million bpd offline, creates supply challenges for Asian refineries. * Over 12 million barrels per day of Middle East oil and gas are offline due to conflict, representing about 7% of global liquids demand. * Regional production could fall to approximately 6 million bpd in a worst-case scenario, a 70% reduction from pre-conflict levels. * Only 14 million bpd remains from the pre-conflict 21 million bpd, with 1.5 million bpd at risk of further cuts and 6.5 million bpd bypass-dependent. * The loss of Arab Heavy and Arab Medium primarily affects Asian refineries configured for medium-to-heavy sour crude. Saudi Arabia has largely ceased offering Arab Medium in the market. 293. </w:t>
      </w:r>
      <w:hyperlink r:id="rId219">
        <w:r>
          <w:rPr>
            <w:color w:val="0000EE"/>
            <w:u w:val="single"/>
          </w:rPr>
          <w:t>https://www.9news.com.au/national/petrol-prices-australia-richard-marles-doesnt-rule-out-fuel-rationing/c9de0481-bc04-47d2-a272-7606548029ef</w:t>
        </w:r>
      </w:hyperlink>
      <w:r>
        <w:rPr>
          <w:i/>
        </w:rPr>
        <w:t xml:space="preserve"> - * The federal government admits the possibility of fuel rationing if the Iran war continues long-term, but currently maintains supplies are normal.</w:t>
        <w:br/>
      </w:r>
      <w:r>
        <w:rPr>
          <w:i/>
        </w:rPr>
      </w:r>
      <w:r>
        <w:t xml:space="preserve"> Deputy Prime Minister Richard Marles states no current plans to impose rationing.</w:t>
        <w:br/>
      </w:r>
      <w:r/>
      <w:r>
        <w:rPr>
          <w:i/>
        </w:rPr>
        <w:t xml:space="preserve"> Measures have been taken to increase fuel supply, including releasing stockpiles and relaxing standards.</w:t>
        <w:br/>
      </w:r>
      <w:r>
        <w:rPr>
          <w:i/>
        </w:rPr>
      </w:r>
      <w:r>
        <w:t xml:space="preserve"> The closure of the Strait of Hormuz has caused the worst-ever supply shock to the global oil market.</w:t>
        <w:br/>
      </w:r>
      <w:r/>
      <w:r>
        <w:rPr>
          <w:i/>
        </w:rPr>
        <w:t xml:space="preserve"> Panic-buying has led to shortages in regional Australia, with government and ACCC investigating retail practices.</w:t>
        <w:br/>
      </w:r>
      <w:r>
        <w:rPr>
          <w:i/>
        </w:rPr>
      </w:r>
      <w:r>
        <w:t xml:space="preserve"> The government has increased fines for petrol companies if misconduct related to prices or supply is found. 294. </w:t>
      </w:r>
      <w:hyperlink r:id="rId195">
        <w:r>
          <w:rPr>
            <w:color w:val="0000EE"/>
            <w:u w:val="single"/>
          </w:rPr>
          <w:t>https://www.zawya.com/en/business/energy/middle-east-oil-becomes-most-expensive-in-the-world-as-war-cuts-supply-fu9btwfm</w:t>
        </w:r>
      </w:hyperlink>
      <w:r>
        <w:t xml:space="preserve"> - * Middle East crude benchmarks soared to all-time highs, becoming the most expensive oil globally amid U.S. and Israeli war on Iran. * Cash Dubai reached $153.25 per barrel for May-loading cargoes, surpassing 2008 Brent high of $147.50. * Middle Eastern crude exports to Asia declined to 11.665 million bpd in March, a 32% drop from March 2025 levels. * Price spikes attributed to supply disruptions, with reduced exports through the Strait of Hormuz and limited trading activity. * Premiums for American and African crude rose as Asian refiners seek alternative supplies. 295. </w:t>
      </w:r>
      <w:hyperlink r:id="rId220">
        <w:r>
          <w:rPr>
            <w:color w:val="0000EE"/>
            <w:u w:val="single"/>
          </w:rPr>
          <w:t>https://economictimes.indiatimes.com/markets/stocks/news/alkyl-amines-shares-in-focus-as-ammonia-shortage-from-iran-war-forces-production-halt-at-3-sites/articleshow/129622864.cms</w:t>
        </w:r>
      </w:hyperlink>
      <w:r>
        <w:t xml:space="preserve"> - * Shares of Alkyl Amines Chemicals dropped 4% to Rs 1,212 on the BSE due to a production halt. * The suspension affects plants at Patalganga, Kurkumbh, and Dahej caused by ammonia shortage. * The shortage stems from the ongoing geopolitical conflict in the Middle East disrupting logistics and supply chains. * Several ammonia manufacturers have invoked force majeure; Alkyl Amines is exploring alternative sourcing. * Financial performance declined slightly with net profit at Rs 43 crore, revenue at Rs 354 crore, and EBITDA at Rs 67 crore in Q3. 296. </w:t>
      </w:r>
      <w:hyperlink r:id="rId181">
        <w:r>
          <w:rPr>
            <w:color w:val="0000EE"/>
            <w:u w:val="single"/>
          </w:rPr>
          <w:t>https://bitcoinworld.co.in/wti-crude-oil-price-surge-middle-east/</w:t>
        </w:r>
      </w:hyperlink>
      <w:r>
        <w:t xml:space="preserve"> - * West Texas Intermediate (WTI) crude oil price surpasses $94.00 per barrel following escalating geopolitical tensions in the Middle East. * Prices driven by regional conflicts, risk premium, tight market conditions, and supply concerns. * Middle East instability affects global supply routes, especially the Strait of Hormuz, and regional political dynamics. * Market analysis indicates supply vulnerability, low inventory buffers, and converging Brent and WTI prices. * Higher oil prices may lead to inflation, economic slowdown, and sectoral impacts across transport, manufacturing, and energy sectors. 297. </w:t>
      </w:r>
      <w:hyperlink r:id="rId201">
        <w:r>
          <w:rPr>
            <w:color w:val="0000EE"/>
            <w:u w:val="single"/>
          </w:rPr>
          <w:t>https://www.thehindubusinessline.com/markets/commodities/west-asia-oil-exports-drop-at-least-60-as-hormuz-stays-mostly-closed-data-shows/article70752484.ece</w:t>
        </w:r>
      </w:hyperlink>
      <w:r>
        <w:t xml:space="preserve"> - * Daily oil exports from West Asia have dropped at least 60% by mid-March due to disruptions and output cuts amid U.S.-Iran conflict. * Effective closure of the Strait of Hormuz has caused a major supply disruption, affecting about a fifth of global oil supply. * Exports from eight West Asian countries decreased significantly, with reported drops in Kpler and Vortexa data. * Floating storage of West Asian crude has increased to over 50 million barrels. * Major producers like UAE, Saudi Arabia, and Iraq have cut outputs, with total cuts estimated between 7-10 million barrels per day. 298. </w:t>
      </w:r>
      <w:hyperlink r:id="rId221">
        <w:r>
          <w:rPr>
            <w:color w:val="0000EE"/>
            <w:u w:val="single"/>
          </w:rPr>
          <w:t>https://quwa.org/europe/defence-news/red-sea-crisis-exposes-western-naval-gaps-as-asymmetric-threats-converge-on-the-strait-of-hormuz-03-17-2026/</w:t>
        </w:r>
      </w:hyperlink>
      <w:r>
        <w:t xml:space="preserve"> - * Western navy chiefs warn that the Red Sea crisis exposes critical readiness gaps against asymmetric threats, including ballistic missiles, drones, USVs, and WBIEDs. * Lessons include the need for improved shared radar data and logistics procedures in congested waters. * Houthi forces have expanded their arsenal, resembling multi-domain threat packages. * US carrier strike groups have repositioned to reduce exposure to Iranian missile ranges. * EU debates over extending Aspides mission to Hormuz have stalled, with political reluctance and legal concerns. * Over 40 vessels operate without AIS transponders; Iranian forces have attacked multiple commercial ships. * Reports of mine deployment and GPS jamming across regional waters increase risks. * Red Sea and Hormuz threats are increasingly linked, with escalation tied to US–Iran conflict dynamics. * Europe hesitates to extend military missions to Hormuz, reflecting broader resource and posture concerns. 299. </w:t>
      </w:r>
      <w:hyperlink r:id="rId182">
        <w:r>
          <w:rPr>
            <w:color w:val="0000EE"/>
            <w:u w:val="single"/>
          </w:rPr>
          <w:t>https://www.cnbc.com/2026/03/17/oil-prices-wti-brent-hormuz-coalition-shipping-trump.html</w:t>
        </w:r>
      </w:hyperlink>
      <w:r>
        <w:t xml:space="preserve"> - * Oil prices increased over 2% on Tuesday amid uncertainty about a U.S.-led coalition to secure shipping through the Strait of Hormuz. * The US issued a 30-day license for countries to buy Russian oil and petroleum products at sea. * US officials, including Treasury Secretary Scott Bessent, indicated Iran's oil tankers could transit the Strait. * President Donald Trump suggested the coalition was not fully in place, citing reluctance among some nations. * The Strait, vital for global oil trade, accounted for 31% of seaborne crude flows in 2025, with disruptions following Iranian attacks. 300. </w:t>
      </w:r>
      <w:hyperlink r:id="rId222">
        <w:r>
          <w:rPr>
            <w:color w:val="0000EE"/>
            <w:u w:val="single"/>
          </w:rPr>
          <w:t>https://www.indiatvnews.com/news/world/scores-killed-and-several-others-injured-as-bombs-explode-in-nigeria-suicide-bombing-suspected-2026-03-17-1033988</w:t>
        </w:r>
      </w:hyperlink>
      <w:r>
        <w:t xml:space="preserve"> - * Bomb explosions occurred in northeastern Nigeria's Borno state on Monday night. * Explosions took place at the University of Maiduguri Teaching Hospital and two markets. * No group claimed responsibility; suspected suicide bombings are implied. * Over 200 injured, some fatalities at the scene, according to eyewitness. * Nigeria's military reported repelling suspected Islamist militant attacks in Maiduguri earlier. * Nigeria faces ongoing security crisis with extremist groups like Boko Haram. 301. </w:t>
      </w:r>
      <w:hyperlink r:id="rId183">
        <w:r>
          <w:rPr>
            <w:color w:val="0000EE"/>
            <w:u w:val="single"/>
          </w:rPr>
          <w:t>https://www.klsescreener.com/v2/news/view/1687333/oil-gains-over-2pct-as-market-weighs-iran-war-supply-risks</w:t>
        </w:r>
      </w:hyperlink>
      <w:r>
        <w:t xml:space="preserve"> - * Oil prices rose more than two per cent on Tuesday due to supply concerns stemming from the Strait of Hormuz disruption caused by the US-Israeli conflict with Iran. * Brent futures increased by US$2.48 to US$102.69 a barrel, while US WTI crude gained US$2.42 to US$95.92. * The Strait of Hormuz, a vital waterway for about 20% of the world's oil and gas trade, has been largely disrupted by the US-Israeli war on Iran. * US allies rebuffed US calls to send warships through the strait, increasing geopolitical tensions. * The UAE reduced its oil output by more than half due to the closure, and analysts suggest the situation may prolong, influencing long-term oil prices and supply strategies. 302. </w:t>
      </w:r>
      <w:hyperlink r:id="rId184">
        <w:r>
          <w:rPr>
            <w:color w:val="0000EE"/>
            <w:u w:val="single"/>
          </w:rPr>
          <w:t>https://malawifreedomnetwork.com/2026/03/17/iran-signals-escalation-with-strait-of-hormuz-warning-raising-global-alarm/</w:t>
        </w:r>
      </w:hyperlink>
      <w:r>
        <w:t xml:space="preserve"> - ['</w:t>
      </w:r>
      <w:r>
        <w:rPr>
          <w:i/>
        </w:rPr>
        <w:t>Iran’s official signals a potential threat to restrict access through the Strait of Hormuz, except to the US and Israel.', '</w:t>
      </w:r>
      <w:r>
        <w:t>Remarks by Abbas Araghchi prompt concern over global oil supply and maritime security.', '</w:t>
      </w:r>
      <w:r>
        <w:rPr>
          <w:i/>
        </w:rPr>
        <w:t>International law (UNCLOS) indicates Iran cannot unilaterally deny transit passage without violating norms.', '</w:t>
      </w:r>
      <w:r>
        <w:t>Global energy markets react with wariness over possible disruptions to oil shipments from Gulf producers.', '</w:t>
      </w:r>
      <w:r>
        <w:rPr>
          <w:i/>
        </w:rPr>
        <w:t xml:space="preserve">Risks of escalation include miscalculations leading to naval confrontations and threats to maritime trade routes.'] 303. </w:t>
      </w:r>
      <w:hyperlink r:id="rId223">
        <w:r>
          <w:rPr>
            <w:color w:val="0000EE"/>
            <w:u w:val="single"/>
          </w:rPr>
          <w:t>https://thearabianpost.com/gulf-states-brace-for-post-iran-war-order/</w:t>
        </w:r>
      </w:hyperlink>
      <w:r>
        <w:rPr>
          <w:i/>
        </w:rPr>
        <w:t xml:space="preserve"> - * Missile and drone strikes linked to Iran have caused disruptions to airports, energy infrastructure, and civilian targets across the Gulf region. * Incidents have led Gulf governments to reconsider national security priorities and increase focus on missile defence, cyber security, and intelligence. * The conflict has impacted regional economies, shipping routes, insurance costs, and oil supply security, especially concerning the Strait of Hormuz. * Governments may shift diplomatic relations, strengthen military cooperation, or diversify security approaches due to ongoing attacks. * Urban populations and financial markets are increasingly affected, prompting security measures and strategic economic planning. 304. </w:t>
      </w:r>
      <w:hyperlink r:id="rId224">
        <w:r>
          <w:rPr>
            <w:color w:val="0000EE"/>
            <w:u w:val="single"/>
          </w:rPr>
          <w:t>https://www.aachener-zeitung.de/wirtschaft/oel-und-gas-im-iran-krieg-wie-kommen-lieferungen-ans-ziel/142442622.html</w:t>
        </w:r>
      </w:hyperlink>
      <w:r>
        <w:rPr>
          <w:i/>
        </w:rPr>
        <w:t xml:space="preserve"> - * The Strait of Hormuz has seen a significant decline in ship traffic due to attacks and geopolitical tensions, with only a few ships passing daily.</w:t>
      </w:r>
      <w:r>
        <w:t xml:space="preserve"> Major oil-exporting countries like Saudi Arabia, the UAE, and Qatar rely heavily on this route.</w:t>
      </w:r>
      <w:r>
        <w:rPr>
          <w:i/>
        </w:rPr>
        <w:t xml:space="preserve"> Countries are seeking alternative routes via pipelines, but capacity limitations and regional tensions pose challenges.</w:t>
      </w:r>
      <w:r>
        <w:t xml:space="preserve"> The US, Russia, and African producers could partially mitigate supply issues, but Qatar has no alternative to shipping for LNG.</w:t>
      </w:r>
      <w:r>
        <w:rPr>
          <w:i/>
        </w:rPr>
        <w:t xml:space="preserve"> The conflict introduces risks of escalation and potential increases in global energy prices. 305. </w:t>
      </w:r>
      <w:hyperlink r:id="rId225">
        <w:r>
          <w:rPr>
            <w:color w:val="0000EE"/>
            <w:u w:val="single"/>
          </w:rPr>
          <w:t>https://diariolatino.net/sube-el-precio-del-petroleo-en-todo-el-mundo-por-problemas-en-el-estrecho-de-ormuz/</w:t>
        </w:r>
      </w:hyperlink>
      <w:r>
        <w:rPr>
          <w:i/>
        </w:rPr>
        <w:t xml:space="preserve"> - ['</w:t>
      </w:r>
      <w:r>
        <w:t>Tensions in the Strait of Hormuz raise global oil prices due to geopolitical conflicts involving the US, Israel, and Iran.', '</w:t>
      </w:r>
      <w:r>
        <w:rPr>
          <w:i/>
        </w:rPr>
        <w:t>The strait accounts for about 20% of worldwide oil trade and 30% of maritime oil transport, mainly from Saudi Arabia, Iran, Iraq, Kuwait, and UAE.', '</w:t>
      </w:r>
      <w:r>
        <w:t>Oil prices are driven by risk expectations and speculative trading in global futures markets, not solely by supply levels.', '</w:t>
      </w:r>
      <w:r>
        <w:rPr>
          <w:i/>
        </w:rPr>
        <w:t>Even a potential disruption of 5-10% can cause significant price increases due to market anticipation.', '</w:t>
      </w:r>
      <w:r>
        <w:t xml:space="preserve">Major oil companies like Saudi Aramco and ExxonMobil report higher profits during such crises; global economies face inflation and increased costs.'] 306. </w:t>
      </w:r>
      <w:hyperlink r:id="rId226">
        <w:r>
          <w:rPr>
            <w:color w:val="0000EE"/>
            <w:u w:val="single"/>
          </w:rPr>
          <w:t>https://www.japantimes.co.jp/business/2026/03/17/gulf-importers-hormuz-supply-chains/</w:t>
        </w:r>
      </w:hyperlink>
      <w:r>
        <w:t xml:space="preserve"> - * Importers across the Gulf scramble to find alternative routes due to the closure of the Hormuz strait * The closure, caused by the U.S.-Israeli war on Iran, impacts oil exports and disrupts supply chains * The disruption forces logistics companies to modify vessel destinations and reroute overland * The impact is on maintaining flow of vital goods including food, medicines, and factory supplies * The situation causes supply chain rethinking and incurs additional costs 307. </w:t>
      </w:r>
      <w:hyperlink r:id="rId227">
        <w:r>
          <w:rPr>
            <w:color w:val="0000EE"/>
            <w:u w:val="single"/>
          </w:rPr>
          <w:t>https://newspress.co.in/if-speculators-increase-crude-prices-it-may-also-cross-higher-levels/</w:t>
        </w:r>
      </w:hyperlink>
      <w:r>
        <w:t xml:space="preserve"> - - Oil industry CEOs, including Exxon Mobil, Chevron, and ConocoPhillips, warn the US government of potential price increases due to increased tensions and supply disruptions. - They warn that speculators may raise crude prices if market volatility continues, potentially exceeding current levels. - Disruptions in oil-gas supplies through the Strait of Hormuz could cause further volatility in the global energy market. - The US administration considers measures such as easing bans on Russian oil, releasing emergency reserves, and increasing oil flows from Venezuela. - Reopening the Strait of Hormuz is suggested as a permanent solution to stabilise the market. - Crude prices remain above 100 dollars per barrel, with Brent at $105 and WTI at $100. 308. </w:t>
      </w:r>
      <w:hyperlink r:id="rId186">
        <w:r>
          <w:rPr>
            <w:color w:val="0000EE"/>
            <w:u w:val="single"/>
          </w:rPr>
          <w:t>https://easternherald.com/2026/03/17/oil-surges-100-iran-war-global-markets-shock/</w:t>
        </w:r>
      </w:hyperlink>
      <w:r>
        <w:t xml:space="preserve"> - * Escalating war involving Iran causes crude oil prices to rise above $100 per barrel. * Attacks on Iranian energy infrastructure and threats to the Strait of Hormuz increase market fears. * Oil prices, particularly Brent crude, reach around $104 per barrel. * Gulf region disruptions impact global supply chains and export flows. * Stock markets worldwide react with volatility, and discussions of emergency reserves release are ongoing. 309. </w:t>
      </w:r>
      <w:hyperlink r:id="rId184">
        <w:r>
          <w:rPr>
            <w:color w:val="0000EE"/>
            <w:u w:val="single"/>
          </w:rPr>
          <w:t>https://malawifreedomnetwork.com/2026/03/17/iran-signals-escalation-with-strait-of-hormuz-warning-raising-global-alarm/</w:t>
        </w:r>
      </w:hyperlink>
      <w:r>
        <w:t xml:space="preserve"> - - Iran's official declared that the Strait of Hormuz would remain open to all nations except the US and Israel. - The statement raises fears of potential disruption to global oil supplies and maritime navigation. - International law, specifically UNCLOS, prohibits Iran from restricting transit passage. - The warning has caused unease in energy markets, with traders wary of disruptions. - Security experts warn of potential escalation and regional conflict risks. 310. </w:t>
      </w:r>
      <w:hyperlink r:id="rId228">
        <w:r>
          <w:rPr>
            <w:color w:val="0000EE"/>
            <w:u w:val="single"/>
          </w:rPr>
          <w:t>https://www.haberler.com/yerel/umman-korfezi-nde-tankere-saldiri-kucuk-capli-hasar-19664246-haberi/</w:t>
        </w:r>
      </w:hyperlink>
      <w:r>
        <w:t xml:space="preserve"> - * UKMTO announced a vessel in the Gulf of Oman was hit by an unknown object, causing minor damage. * The incident occurred near Fujaira, UAE, 42.5 km east of the port. * No injuries or environmental damage reported. * UKMTO urged ships in the region to exercise caution and report suspicious activity. * The event raises concerns amid ongoing tensions involving Iran, the US, and Israel. 311. </w:t>
      </w:r>
      <w:hyperlink r:id="rId229">
        <w:r>
          <w:rPr>
            <w:color w:val="0000EE"/>
            <w:u w:val="single"/>
          </w:rPr>
          <w:t>https://quwa.org/middle-east-military-news/operation-epic-fury-us-strikes-90-targets-on-kharg-island-as-iran-retaliates-across-the-middle-east-03-17-2026/</w:t>
        </w:r>
      </w:hyperlink>
      <w:r>
        <w:t xml:space="preserve"> - * The US conducted over 6,000 combat flights and destroyed more than 100 Iranian naval vessels during Operation Epic Fury on 13 March 2026, targeting military infrastructure on Kharg Island. * The strikes avoided destroying Iran's oil infrastructure on Kharg Island, which accounts for around 90% of Iran’s crude oil exports, to prevent destabilising global energy markets. * Iran retaliated on 15 March with drone and missile strikes in Iraq, Saudi Arabia, and the UAE, damaging US aircraft and facilities, causing US casualties. * Iran also launched missile strikes in Israel on 16 March, with injuries reported. * The Strait of Hormuz remains a strategic conflict zone with significant oil transit; Iran's IRGC threatened to block it, reducing tanker traffic by roughly 70%. * The conflict involves regional actions, US military deployments, and ongoing escalation, with potential for broader ground operations. 312. </w:t>
      </w:r>
      <w:hyperlink r:id="rId230">
        <w:r>
          <w:rPr>
            <w:color w:val="0000EE"/>
            <w:u w:val="single"/>
          </w:rPr>
          <w:t>https://www.nationalheraldindia.com/international/us-embassy-in-baghdad-attacked-fire-breaks-out</w:t>
        </w:r>
      </w:hyperlink>
      <w:r>
        <w:t xml:space="preserve"> - • Multiple waves of attacks on US embassy in Baghdad, with drone detonations near the compound. • Green Zone, Iraq's governance centre, under fire from rocket and mortar attacks. • Drones targeted Majnoon oil field and a US firm’s offices in southern Iraq. • Six members of Iraq’s Popular Mobilisation Forces killed near al-Qaim by an Israeli strike. • Escalation of violence across Iraq, targeting diplomatic, energy, and security sites. 313. </w:t>
      </w:r>
      <w:hyperlink r:id="rId231">
        <w:r>
          <w:rPr>
            <w:color w:val="0000EE"/>
            <w:u w:val="single"/>
          </w:rPr>
          <w:t>https://www.rappler.com/world/middle-east/gulf-states-press-us-neutralize-iran/</w:t>
        </w:r>
      </w:hyperlink>
      <w:r>
        <w:t xml:space="preserve"> - * Gulf Arab states do not ask the US to go to war with Iran but want efforts to weaken Iran's military capacity. * Iran has attacked Gulf states' airports, ports, and oil facilities and disrupted shipping through the Strait of Hormuz. * Gulf countries fear Iran's continued aggression could threaten the region's energy supply and security. * US pressure on Gulf states to join the US-Israeli war and the regional call for comprehensive action are reported. * Gulf nations aim to balance regional security with avoiding broader conflict.</w:t>
      </w:r>
      <w:r/>
    </w:p>
    <w:p>
      <w:r/>
      <w:r>
        <w:t xml:space="preserve">314. </w:t>
      </w:r>
      <w:hyperlink r:id="rId232">
        <w:r>
          <w:rPr>
            <w:color w:val="0000EE"/>
            <w:u w:val="single"/>
          </w:rPr>
          <w:t>https://www.businesstoday.in/world/story/u-us-israel-iran-war-live-updates-west-asia-uae-bahrain-dubai-tehran-qatar-saudi-arabia-drone-explosions-middle-east-conflict-donald-trump-benjamin-netanyahu-520855-2026-03-17?utm_source=rssfeed</w:t>
        </w:r>
      </w:hyperlink>
      <w:r>
        <w:t xml:space="preserve"> - * US President Donald Trump said the US is 'shocked' after Iran began striking Gulf countries including UAE, Qatar, Saudi Arabia, and Kuwait. * Trump claimed the US has destroyed most of Iran's missiles and drones and two layers of its leadership. * The conflict is ongoing in its third week, with Iran deploying drones and naval mines around the Strait of Hormuz. * The Strait of Hormuz remains closed, affecting nearly 20% of global oil and liquefied natural gas shipments. * Germany and other US allies have declined to send warships through the waterway, citing lack of mandate and consultation. 315. </w:t>
      </w:r>
      <w:hyperlink r:id="rId233">
        <w:r>
          <w:rPr>
            <w:color w:val="0000EE"/>
            <w:u w:val="single"/>
          </w:rPr>
          <w:t>https://www.bssnews.net/news/369561</w:t>
        </w:r>
      </w:hyperlink>
      <w:r>
        <w:t xml:space="preserve"> - * Missiles and drones attacked the UAE, killing one civilian and disrupting infrastructure, including Dubai airport and oil facilities. * Iran has continued strikes on the UAE since the Middle East war began, targeting energy and transport sectors. * Noor Al Quwain and Fujairah experienced drone attacks damaging buildings and sparking fires. * UAE state oil company ADNOC suspended oil loading at Fujairah following strikes. * A civilian was killed in Abu Dhabi; total UAE casualties reported are seven since the war's start. * Iran has launched over 1,900 missiles and drones at the UAE, targeting civilian and military sites. * Other Gulf countries, including Qatar and Saudi Arabia, intercepted multiple Iranian missiles and drones, with some strikes landing in uninhabited areas. 316. </w:t>
      </w:r>
      <w:hyperlink r:id="rId186">
        <w:r>
          <w:rPr>
            <w:color w:val="0000EE"/>
            <w:u w:val="single"/>
          </w:rPr>
          <w:t>https://easternherald.com/2026/03/17/oil-surges-100-iran-war-global-markets-shock/</w:t>
        </w:r>
      </w:hyperlink>
      <w:r>
        <w:t xml:space="preserve"> - * Global oil prices exceeded $100 per barrel due to escalated conflict involving Iran, prompting market turmoil. * Attacks on Iranian energy infrastructure and threats to the Strait of Hormuz have raised fears of prolonged supply disruptions. * Oil prices surged following strikes near Iran's export routes and disruptions to regional shipping lanes. * Financial markets worldwide reacted with stock fluctuations amid rising energy costs. * Governments are considering releasing strategic reserves to mitigate market instability. * The conflict has potential to cause a significant global oil crisis and influence geopolitical dynamics. 317. </w:t>
      </w:r>
      <w:hyperlink r:id="rId234">
        <w:r>
          <w:rPr>
            <w:color w:val="0000EE"/>
            <w:u w:val="single"/>
          </w:rPr>
          <w:t>https://www.india.com/news/world/uae-shuts-airspace-after-iranian-missile-drone-attack-dubai-airport-flights-disrupted-middle-east-conflict-iran-israel-us-war-gulf-region-security-crisis-8345192/</w:t>
        </w:r>
      </w:hyperlink>
      <w:r>
        <w:t xml:space="preserve"> - * The UAE closed its airspace temporarily after Iran launched missiles and drones, which were intercepted by air defence systems. * The attacks resulted in the halt of air traffic, and a fire at Dubai International Airport caused temporary shutdowns. * Iran fired at least six missiles and over 20 drones at the UAE overnight; most were intercepted. * The conflict involved escalation between Iran, Israel, and the US, with Iranian strikes threatening the region. * Casualties included two civilians killed by missile debris in the UAE. * Regional tensions threaten future attacks on airports, oil facilities, and military bases. 318. </w:t>
      </w:r>
      <w:hyperlink r:id="rId235">
        <w:r>
          <w:rPr>
            <w:color w:val="0000EE"/>
            <w:u w:val="single"/>
          </w:rPr>
          <w:t>https://www.dailymail.co.uk/news/article-15652569/IRGC-target-US-companies-Trump-iran-war.html?ns_mchannel=rss&amp;ns_campaign=1490&amp;ito=1490</w:t>
        </w:r>
      </w:hyperlink>
      <w:r>
        <w:t xml:space="preserve"> - * Iran's Revolutionary Guards issued a threat to target 15 US companies across the Middle East, urging employees to evacuate. * The threat includes companies such as ExxonMobil, Boeing, Microsoft, Lockheed Martin and Amazon Web Services. * The warnings come amid ongoing Iran-US-Israel conflict, including drone strikes in the UAE and military operations in Lebanon. * The article details regional tensions, military actions, and US responses amidst the broader geopolitical conflict. 319. </w:t>
      </w:r>
      <w:hyperlink r:id="rId236">
        <w:r>
          <w:rPr>
            <w:color w:val="0000EE"/>
            <w:u w:val="single"/>
          </w:rPr>
          <w:t>https://ilmanifesto.it/il-paradosso-del-golfo-insicuro-con-o-senza-usa</w:t>
        </w:r>
      </w:hyperlink>
      <w:r>
        <w:t xml:space="preserve"> - * The Gulf Cooperation Council (GCC) held an extraordinary meeting amidst regional conflict involving Iran, US, and Israel. * Iran launched drones and missiles at GCC countries, causing casualties and damage to infrastructure. * GCC states rely heavily on US military support, which now makes them direct targets despite diplomatic efforts to diversify alliances. * Regional states show reluctance to criticise US and Israel, but express increasing frustration with US policies. * The ongoing conflict exposes fractures within the GCC security architecture and emphasizes the need for reducing dependence on US protection. 320. </w:t>
      </w:r>
      <w:hyperlink r:id="rId237">
        <w:r>
          <w:rPr>
            <w:color w:val="0000EE"/>
            <w:u w:val="single"/>
          </w:rPr>
          <w:t>https://www.haberler.com/guncel/hava-sahasini-gecici-olarak-kapatan-birlesik-arap-19664163-haberi/</w:t>
        </w:r>
      </w:hyperlink>
      <w:r>
        <w:t xml:space="preserve"> - * Birleşik Arap Emirlikleri (BAE), insansız hava aracı (İHA) ve füze saldırıları nedeniyle hava sahasını geçici olarak kapattı. * Dubai Uluslararası Havalimanı yakınlarında İran'a ait olduğu iddia edilen İHA saldırısı gerçekleşti, yangın çıktı ve uçuşlar durdu. * BAE hava sahası güvenlik değerlendirmeleri sonrasında tekrar açıldı, uçuşlar normalleşti. * Orta Doğu'daki askeri gerilim nedeniyle bölgedeki havacılık ve uluslararası hava yolu şirketleri etkileniyor. * İran saldırılarının enerji tesislerine zarar verdiği ve bölgesel gerilimin hava trafiği ve enerji hatlarını riske atabileceği öngörülüyor. 321. </w:t>
      </w:r>
      <w:hyperlink r:id="rId230">
        <w:r>
          <w:rPr>
            <w:color w:val="0000EE"/>
            <w:u w:val="single"/>
          </w:rPr>
          <w:t>https://www.nationalheraldindia.com/international/us-embassy-in-baghdad-attacked-fire-breaks-out</w:t>
        </w:r>
      </w:hyperlink>
      <w:r>
        <w:t xml:space="preserve"> - * The US embassy in Baghdad endured multiple attacks from Monday evening into the early hours, including a drone detonation near the compound. * The Green Zone, Iraq’s diplomatic hub, was targeted with rocket and mortar attacks. * Two drones targeted the Majnoon oil field in southern Iraq; one struck a telecommunications tower, another targeted a US firm. * An Iraqi casualty incident occurred in Anbar near al-Qaim, where six members of Iraq’s Popular Mobilisation Forces died in an Israeli strike on an 'official security site'. 322. </w:t>
      </w:r>
      <w:hyperlink r:id="rId233">
        <w:r>
          <w:rPr>
            <w:color w:val="0000EE"/>
            <w:u w:val="single"/>
          </w:rPr>
          <w:t>https://www.bssnews.net/news/369561</w:t>
        </w:r>
      </w:hyperlink>
      <w:r>
        <w:t xml:space="preserve"> - * Missiles and drones struck the UAE, killing one civilian, damaging infrastructure, and disrupting air travel. * Iran has continued strikes on the UAE since the Middle East war began, targeting energy installations. * An attack in Fujairah caused a fire at an oil facility; a missile hit a car in Abu Dhabi killing a Palestinian civilian. * UAE's oil exports via Fujairah have been halted, and flights at Dubai International Airport are resuming after attacks. * Iran fired over 1,900 missiles and drones at the UAE, aiming at military and civilian targets. * neighbouring countries including Qatar, Saudi Arabia, and Bahrain reported interception of Iranian missiles and drones. 323. </w:t>
      </w:r>
      <w:hyperlink r:id="rId238">
        <w:r>
          <w:rPr>
            <w:color w:val="0000EE"/>
            <w:u w:val="single"/>
          </w:rPr>
          <w:t>https://economictimes.indiatimes.com/news/international/us/us-iran-war-dubai-uae-air-traffic-operations-return-to-normal-after-temporary-closure-of-countrys-airspace/articleshow/129621870.cms</w:t>
        </w:r>
      </w:hyperlink>
      <w:r>
        <w:t xml:space="preserve"> - • Air traffic in the United Arab Emirates resumed normal operations after temporary closure, as reported by WAM.</w:t>
        <w:br/>
      </w:r>
      <w:r>
        <w:t>• The closure was in response to missile and drone threats from Iran, according to UAE authorities.</w:t>
        <w:br/>
      </w:r>
      <w:r>
        <w:t>• UAE Defence systems responded to incoming attacks, with interception operations in Dubai.</w:t>
        <w:br/>
      </w:r>
      <w:r>
        <w:t>• Abu Dhabi suspended operations at Shah gas field due to drone attack damage, with no injuries reported.</w:t>
        <w:br/>
      </w:r>
      <w:r>
        <w:t xml:space="preserve">• The UAE's energy and transport infrastructure have been targeted amid ongoing regional conflict with Iran. 324. </w:t>
      </w:r>
      <w:hyperlink r:id="rId234">
        <w:r>
          <w:rPr>
            <w:color w:val="0000EE"/>
            <w:u w:val="single"/>
          </w:rPr>
          <w:t>https://www.india.com/news/world/uae-shuts-airspace-after-iranian-missile-drone-attack-dubai-airport-flights-disrupted-middle-east-conflict-iran-israel-us-war-gulf-region-security-crisis-8345192/</w:t>
        </w:r>
      </w:hyperlink>
      <w:r>
        <w:t xml:space="preserve"> - * The UAE temporarily closed its airspace after intercepting Iranian missiles and drones, causing disruptions at Dubai airport. * Iran launched at least six missiles and over 20 drones toward the UAE overnight; many were intercepted. * Dubai International Airport was shut for several hours following a drone-induced fire, affecting global flights. * The conflict involves Iran, Israel, and the US, with Iranian attacks spreading across Gulf nations. * Casualties included at least two civilians killed by missile debris in the UAE. 325. </w:t>
      </w:r>
      <w:hyperlink r:id="rId239">
        <w:r>
          <w:rPr>
            <w:color w:val="0000EE"/>
            <w:u w:val="single"/>
          </w:rPr>
          <w:t>https://economictimes.indiatimes.com/news/defence/trump-was-warned-iran-may-hit-gulf-allies-report/articleshow/129622579.cms</w:t>
        </w:r>
      </w:hyperlink>
      <w:r>
        <w:t xml:space="preserve"> - * Trump was warned that attacking Iran could trigger retaliation against U.S. Gulf allies. * The warning was based on intelligence assessments prior to the U.S.-Israeli strikes on Iran. * Iran has targeted targets in Gulf states, including U.S. military bases and civilian infrastructure. * Iran halted almost all shipping through the Strait of Hormuz, causing global oil prices to spike. * The U.S. dismissed claims of imminent threats and noted potential regional conflict risks.</w:t>
      </w:r>
      <w:r/>
    </w:p>
    <w:p>
      <w:r/>
      <w:r>
        <w:t xml:space="preserve">326. </w:t>
      </w:r>
      <w:hyperlink r:id="rId235">
        <w:r>
          <w:rPr>
            <w:color w:val="0000EE"/>
            <w:u w:val="single"/>
          </w:rPr>
          <w:t>https://www.dailymail.co.uk/news/article-15652569/IRGC-target-US-companies-Trump-iran-war.html?ns_mchannel=rss&amp;ns_campaign=1490&amp;ito=1490</w:t>
        </w:r>
      </w:hyperlink>
      <w:r>
        <w:t xml:space="preserve"> - * Iran's Revolutionary Guards warn of attacks on 15 US companies across the Middle East, urging employees to evacuate. * The threats come amid ongoing Iran-US and Iran-Israel conflicts, with recent drone strikes on UAE and military operations in Lebanon. * A circulated graphic lists companies such as ExxonMobil, Boeing, Microsoft, Lockheed Martin, and Amazon Web Services as potential targets. * Iran's military actions include missile launches and drone strikes, heightening regional tensions. * The regional conflict and US responses, including increased gas prices and military movements, suggest prolonged instability. 327. </w:t>
      </w:r>
      <w:hyperlink r:id="rId240">
        <w:r>
          <w:rPr>
            <w:color w:val="0000EE"/>
            <w:u w:val="single"/>
          </w:rPr>
          <w:t>https://peakoil.com/publicpolicy/u-s-considers-airstrikes-on-irans-key-oil-hub-kharg-island</w:t>
        </w:r>
      </w:hyperlink>
      <w:r>
        <w:t xml:space="preserve"> - * U.S. officials, including Ambassador Waltz, discuss the possibility of airstrikes on Iran’s Kharg Island, a key export hub, without ruling out military action. * The U.S. Central Command has previously targeted military sites on the island but has not destroyed oil infrastructure. * Attacking Kharg Island could significantly disrupt Iran’s oil exports, affecting about 4.5% of global supply. * President Trump has hinted at limited strikes, citing dignity, while considering broader operational options. * Discussions are ongoing with several Asian countries regarding military support in the Strait of Hormuz. 328. </w:t>
      </w:r>
      <w:hyperlink r:id="rId241">
        <w:r>
          <w:rPr>
            <w:color w:val="0000EE"/>
            <w:u w:val="single"/>
          </w:rPr>
          <w:t>https://www.indiasnews.net/news/278926230/indian-navy-deploys-warships-for-safe-passage-of-indian-vessels-in-strait-of-hormuz</w:t>
        </w:r>
      </w:hyperlink>
      <w:r>
        <w:t xml:space="preserve"> - * Indian Navy has deployed two task forces of warships to ensure the safe transit of Indian vessels through the Strait of Hormuz. * Iran requested India to exchange three seized tankers for permitting safe passage of Indian ships. * Indian authorities seized the tankers Asphalt Star, Al Jafzia, and Stellar Ruby on allegations of illegal transfers. * Iran's ambassador discussed supplies of medicines and medical equipment with Indian officials. * An Indian LPG carrier 'Shivalik' reached Mundra Port after transiting the Strait of Hormuz. * Indian government arrangements are in place at ports to facilitate discharge and cargo handling. * Indian missions operate helplines and assist Indian nationals in the region, with over 220,000 returns since 28 February 2026. 329. </w:t>
      </w:r>
      <w:hyperlink r:id="rId242">
        <w:r>
          <w:rPr>
            <w:color w:val="0000EE"/>
            <w:u w:val="single"/>
          </w:rPr>
          <w:t>https://investinglive.com/news/investinglive-asia-pacific-fx-news-wrap-rba-raised-its-cash-rate-by-25bp-20260317/</w:t>
        </w:r>
      </w:hyperlink>
      <w:r>
        <w:t xml:space="preserve"> - * The Reserve Bank of Australia increased its cash rate by 25 basis points to 4.1% in a narrow 5–4 vote, citing rising inflation risks. * The central bank warned inflation pressures remain above target, especially with Middle East conflict impacting fuel prices. * Bank of Japan Governor Ueda indicated underlying inflation is approaching 2%, expecting rates to stay at 0.75%. * U.S. President Trump requested China postpone a meeting with President Xi due to Middle East conflict. * Geopolitical tensions resurfaced when a tanker was struck by a projectile in the Gulf of Oman, affecting oil prices. 330. </w:t>
      </w:r>
      <w:hyperlink r:id="rId241">
        <w:r>
          <w:rPr>
            <w:color w:val="0000EE"/>
            <w:u w:val="single"/>
          </w:rPr>
          <w:t>https://www.indiasnews.net/news/278926230/indian-navy-deploys-warships-for-safe-passage-of-indian-vessels-in-strait-of-hormuz</w:t>
        </w:r>
      </w:hyperlink>
      <w:r>
        <w:t xml:space="preserve"> - * The Indian Navy deployed two task forces to escort merchant vessels and tankers through the Strait of Hormuz near Iran. * India responded to Iran's request for the exchange of seised tankers involved in illegal transfers. * The ships Asphalt Star, Al Jafzia, and Stellar Ruby were seized by India for concealing identities and illegal transfers. * The LPG carrier 'Shivalik' arrived at Mundra Port after transiting the Strait of Hormuz. * Indian government and missions maintain 24/7 support and facilitate Indian nationals and seafarers in West Asia. 331. </w:t>
      </w:r>
      <w:hyperlink r:id="rId243">
        <w:r>
          <w:rPr>
            <w:color w:val="0000EE"/>
            <w:u w:val="single"/>
          </w:rPr>
          <w:t>https://investinglive.com/commodities/tanker-struck-near-strait-of-hormuz-as-uk-maritime-agency-warns-ships-20260317/</w:t>
        </w:r>
      </w:hyperlink>
      <w:r>
        <w:t xml:space="preserve"> - * A tanker was hit by an unknown projectile in the Gulf of Oman near Fujairah, United Arab Emirates. * The incident occurred approximately 23 nautical miles east of Fujairah, at anchor. * UK Marine Trade Operations issued a warning to ships in the area near the Strait of Hormuz. * The attack caused minor structural damage to the tanker, with no injuries reported. * This marks the first maritime attack in the region in over three days, raising concerns about shipping safety and energy transit security. * The Strait of Hormuz is a strategic chokepoint where about one-fifth of global oil passes through, with heightened tensions linked to Iran increasing regional risks. 332. </w:t>
      </w:r>
      <w:hyperlink r:id="rId189">
        <w:r>
          <w:rPr>
            <w:color w:val="0000EE"/>
            <w:u w:val="single"/>
          </w:rPr>
          <w:t>https://thewest.com.au/business/the-economist/the-economist-the-iran-war-is-roiling-commodities-far-beyond-oil-c-21967508</w:t>
        </w:r>
      </w:hyperlink>
      <w:r>
        <w:t xml:space="preserve"> - * Since the conflict began three weeks ago, crude oil prices have risen, with Brent reaching over $US106 per barrel on March 16. * Oil exports through the Strait of Hormuz are blocked, trapping 10-15% of global oil supply. * Commodities affected include aluminium, helium, sulphur, fertilisers, and petrochemicals, impacting industries such as transportation, manufacturing, and food production. * Refining costs rise, margins collapse, and shortages in key products like jet fuel, diesel, and petrol occur globally. * The disruption threatens food security and vital industrial raw materials, with potential long-term effects on supply chains and production. 333. </w:t>
      </w:r>
      <w:hyperlink r:id="rId190">
        <w:r>
          <w:rPr>
            <w:color w:val="0000EE"/>
            <w:u w:val="single"/>
          </w:rPr>
          <w:t>https://www.news18.com/india/two-more-indian-oil-tankers-set-to-reach-india-amid-hormuz-crisis-ws-l-9978052.html</w:t>
        </w:r>
      </w:hyperlink>
      <w:r>
        <w:t xml:space="preserve"> - * Two Indian tankers, Jag Laadki and Nanda Devi, are scheduled to reach Indian ports amid Strait of Hormuz tensions. * Jag Laadki carries Murban crude from Fujairah; Nanda Devi carries LPG from Ras Laffan. * The vessel Shivalik already arrived at Mundra after nine days from Ras Laffan. * There are currently 22 Indian ships on the eastern side and two on the western side of the Strait, with ongoing efforts for their safe passage. * The conflict has disrupted Indian oil and LPG supplies, impacting industry and commercial users. 334. </w:t>
      </w:r>
      <w:hyperlink r:id="rId243">
        <w:r>
          <w:rPr>
            <w:color w:val="0000EE"/>
            <w:u w:val="single"/>
          </w:rPr>
          <w:t>https://investinglive.com/commodities/tanker-struck-near-strait-of-hormuz-as-uk-maritime-agency-warns-ships-20260317/</w:t>
        </w:r>
      </w:hyperlink>
      <w:r>
        <w:t xml:space="preserve"> - * A tanker was struck by an unknown projectile near Fujairah in the Gulf of Oman, approximately 23 nautical miles east, in the United Arab Emirates. * The incident occurred while the vessel was at anchor and caused minor structural damage, with no injuries. * UKMTO issued a warning to ships in the vicinity of the Strait of Hormuz urging caution. * It was the first maritime attack in the region reported in over three days, increasing concerns about shipping safety. * The event raises risk perceptions and could impact energy markets and insurance costs.</w:t>
      </w:r>
      <w:r/>
    </w:p>
    <w:p>
      <w:r/>
      <w:r>
        <w:t xml:space="preserve">335. </w:t>
      </w:r>
      <w:hyperlink r:id="rId244">
        <w:r>
          <w:rPr>
            <w:color w:val="0000EE"/>
            <w:u w:val="single"/>
          </w:rPr>
          <w:t>https://www.worthynews.com/113010-europe-declines-trumps-request-for-warships-to-free-hormuz</w:t>
        </w:r>
      </w:hyperlink>
      <w:r>
        <w:t xml:space="preserve"> - * European countries, including Germany and Italy, reject participation in military action in the Strait of Hormuz. * EU ministers decide against expanding naval mandate in the Red Sea. * Several nations, including Greece, Australia, and Japan, also forego military involvement. * The Dutch navy deploys frigate HNLMS Evertsen near Cyprus with limitations amid regional tensions. * Escalating regional conflict and drone attacks contribute to global energy market concerns. 336. </w:t>
      </w:r>
      <w:hyperlink r:id="rId191">
        <w:r>
          <w:rPr>
            <w:color w:val="0000EE"/>
            <w:u w:val="single"/>
          </w:rPr>
          <w:t>https://www.azernews.az/analysis/255773.html</w:t>
        </w:r>
      </w:hyperlink>
      <w:r>
        <w:t xml:space="preserve"> - * Rising tensions at the Strait of Hormuz demonstrate the geopolitical importance of energy security. * US urged China and allies to deploy warships to secure maritime routes amid Iran tensions. * The Strait accounts for roughly one-fifth of global oil and a significant share of LNG shipments. * China has increased renewable energy capacity and reduced dependence on imported fossil fuels. * China’s energy strategy includes large strategic petroleum reserves, renewable expansion, and flexible domestic fossil fuel production. 337. </w:t>
      </w:r>
      <w:hyperlink r:id="rId245">
        <w:r>
          <w:rPr>
            <w:color w:val="0000EE"/>
            <w:u w:val="single"/>
          </w:rPr>
          <w:t>https://www.devdiscourse.com/article/business/3840842-safe-passage-ansh-tripathys-journey-through-conflict-waters</w:t>
        </w:r>
      </w:hyperlink>
      <w:r>
        <w:t xml:space="preserve"> - ['</w:t>
      </w:r>
      <w:r>
        <w:rPr>
          <w:i/>
        </w:rPr>
        <w:t>Ansh Tripathy served as a second engineer on the LPG vessel Shivalik, which navigated the Strait of Hormuz to reach Mundra port in Gujarat.', '</w:t>
      </w:r>
      <w:r>
        <w:t>The journey occurred during heightened tensions in West Asia and involved negotiations between India and Iran.', '</w:t>
      </w:r>
      <w:r>
        <w:rPr>
          <w:i/>
        </w:rPr>
        <w:t>The passage highlights the geopolitical challenges impacting global energy supply routes.', "</w:t>
      </w:r>
      <w:r>
        <w:t xml:space="preserve">Indian authorities facilitated the safe passage, which is significant for India's energy reliance on West Asia."] 338. </w:t>
      </w:r>
      <w:hyperlink r:id="rId246">
        <w:r>
          <w:rPr>
            <w:color w:val="0000EE"/>
            <w:u w:val="single"/>
          </w:rPr>
          <w:t>https://www.zawya.com/en/business/commodities/gold-steady-as-investors-await-central-bank-decisions-weigh-mideast-risks-u889xsxz</w:t>
        </w:r>
      </w:hyperlink>
      <w:r>
        <w:t xml:space="preserve"> - • Gold prices remain steady as investors await central bank policy decisions and weigh Middle East tensions. • Gold spot price increased marginally, with U.S. gold futures rising slightly. • Oil prices stay above $100 a barrel due to U.S.-Israeli war against Iran. • Iran and Israel conflict impacts regional stability and global oil supplies. • Markets scale back expectations for global central bank easing amid inflation concerns. • Federal Reserve and other major central banks to meet this week. • Precious metals including silver, platinum, and palladium saw slight declines. 339. </w:t>
      </w:r>
      <w:hyperlink r:id="rId195">
        <w:r>
          <w:rPr>
            <w:color w:val="0000EE"/>
            <w:u w:val="single"/>
          </w:rPr>
          <w:t>https://www.zawya.com/en/business/energy/middle-east-oil-becomes-most-expensive-in-the-world-as-war-cuts-supply-fu9btwfm</w:t>
        </w:r>
      </w:hyperlink>
      <w:r>
        <w:t xml:space="preserve"> - * Middle East crude benchmarks hit record highs, becoming the most expensive in the world, amid supply disruptions caused by war. * Cash Dubai reached $153.25 per barrel, surpassing 2008 Brent highs. * Middle East crude exports to Asia fell approximately 32%, due to the war halting shipping through the Strait of Hormuz. * Price distortion and reduced supply are blamed for the spike, with some dispute over benchmark relevance. * Alternative supplies from the Americas and Africa see increased premiums as Asian refiners seek substitutes. 340. </w:t>
      </w:r>
      <w:hyperlink r:id="rId195">
        <w:r>
          <w:rPr>
            <w:color w:val="0000EE"/>
            <w:u w:val="single"/>
          </w:rPr>
          <w:t>https://www.zawya.com/en/business/energy/middle-east-oil-becomes-most-expensive-in-the-world-as-war-cuts-supply-fu9btwfm</w:t>
        </w:r>
      </w:hyperlink>
      <w:r>
        <w:t xml:space="preserve"> - * Middle East crude benchmarks soared to all-time highs due to supply disruptions caused by war, making it the most expensive oil globally. * Cash Dubai reached a record $153.25 per barrel, surpassing the 2008 Brent high. * Crude exports from the Middle East to Asia fell significantly in March, linked to shipping halts through the Strait of Hormuz. * Price distortions are noted due to reduced trade activity and the dropping of certain crude grades by Platts. * Alternative supplies from Africa and the Americas saw increased premiums, with Brazilian crude rising to $12-$15 per barrel over Brent. 341. </w:t>
      </w:r>
      <w:hyperlink r:id="rId247">
        <w:r>
          <w:rPr>
            <w:color w:val="0000EE"/>
            <w:u w:val="single"/>
          </w:rPr>
          <w:t>https://dariknews.bg/novini/sviat/ek-mozhe-da-predlozhi-pylna-zabrana-za-vnosa-na-ruski-petrol-2448975</w:t>
        </w:r>
      </w:hyperlink>
      <w:r>
        <w:t xml:space="preserve"> - * Европейската комисия обмисля пълна забрана за внос на руски петрол в ЕС. * Това съобщи еврокомисарят по енергетиката Дан Йоргенсен след заседание в Брюксел. * ЕС търси временни мерки за намаляване на цените на горивата, след напрежение в Близкия изток. * Йоргенсен заяви, че ЕС не иска да купува руска енергия в бъдеще и работи за подкрепа за засегнатите граждани. * Украйна трябва да предостави ясен график за възстановяване на петролопровода „Дружба“. 342. </w:t>
      </w:r>
      <w:hyperlink r:id="rId248">
        <w:r>
          <w:rPr>
            <w:color w:val="0000EE"/>
            <w:u w:val="single"/>
          </w:rPr>
          <w:t>https://diplomatic.substack.com/p/loselose-both-sides-can-lose-the</w:t>
        </w:r>
      </w:hyperlink>
      <w:r>
        <w:t xml:space="preserve"> - * The war between the US, Israel, and Iran is in its third week, with over 2000 casualties and disrupted oil shipments in the Strait of Hormuz. * US allies including Germany, Australia, UK, and Japan oppose military involvement to reopen the Strait. * Experts suggest a temporary ceasefire could be more feasible than ongoing conflict, which risks global economic catastrophe. * Analysts warn Iran may not be receptive to de-escalation and see control of Strait of Hormuz as bargaining leverage. * Trump considers seizing Kharg Island for strategic advantage, despite potential costs and Iranian resistance. 343. </w:t>
      </w:r>
      <w:hyperlink r:id="rId249">
        <w:r>
          <w:rPr>
            <w:color w:val="0000EE"/>
            <w:u w:val="single"/>
          </w:rPr>
          <w:t>https://www.businesstoday.in/world/story/gulf-states-want-us-to-neutralise-iran-amid-hormuz-disruption-energy-crisis-report-520861-2026-03-17?utm_source=rssfeed</w:t>
        </w:r>
      </w:hyperlink>
      <w:r>
        <w:t xml:space="preserve"> - * Gulf states have reportedly asked the US not to cease efforts against Iran to prevent threats to the region’s oil supply and economies. * Washington seeks Gulf states' involvement in the conflict against Iran. * Iran has attacked Gulf states' airports, ports, oil facilities, and disrupted shipping via the Strait of Hormuz. * Regional sentiment favours degrading Iran's military capabilities to prevent ongoing threats. * Unilateral military action by Gulf states is considered off the table; collective intervention is preferred to avoid wider conflict. 344. </w:t>
      </w:r>
      <w:hyperlink r:id="rId249">
        <w:r>
          <w:rPr>
            <w:color w:val="0000EE"/>
            <w:u w:val="single"/>
          </w:rPr>
          <w:t>https://www.businesstoday.in/world/story/gulf-states-want-us-to-neutralise-iran-amid-hormuz-disruption-energy-crisis-report-520861-2026-03-17?utm_source=rssfeed</w:t>
        </w:r>
      </w:hyperlink>
      <w:r>
        <w:t xml:space="preserve"> - * Gulf states have asked the US to take stronger action against Iran to prevent threats to their energy infrastructure. * Washington aims to gain regional support for its campaign against Iran. * Iran has attacked Gulf countries' airports, ports, oil facilities, and disrupted shipping through the Strait of Hormuz. * Regional sentiment suggests that Iran needs to be severely weakened to restore security. * Unilateral military action by individual Gulf states is considered off the table; collective intervention is preferred. 345. </w:t>
      </w:r>
      <w:hyperlink r:id="rId250">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striking Iran amid Gulf region conflict. * The New York Times cited officials claiming MBS encouraged a hardline approach towards Tehran. * Iran has attacked oil infrastructure in Saudi Arabia and the UAE, impacting oil prices. * The conflict has resulted in over 2,100 deaths, including 13 Americans, with oil prices hitting $102.69 per barrel. * Saudi source denied the report of the Crown Prince advising prolonged conflict with Iran. 346. </w:t>
      </w:r>
      <w:hyperlink r:id="rId207">
        <w:r>
          <w:rPr>
            <w:color w:val="0000EE"/>
            <w:u w:val="single"/>
          </w:rPr>
          <w:t>https://energynow.com/2026/03/iea-could-release-more-oil-stocks-if-needed-agency-chief-says/</w:t>
        </w:r>
      </w:hyperlink>
      <w:r>
        <w:t xml:space="preserve"> - * The International Energy Agency’s member countries may release more oil from strategic stockpiles if necessary, following the largest-ever reserves release to offset shortages and price spikes. * The release has calmed markets and reduced oil prices, but reserves still contain about 1.4 billion barrels. * Oil prices are over $102 per barrel, up from the initial release point but below a four-year high. * IEA warns of prolonged disruptions to global energy trade, especially linked to the Strait of Hormuz blockage. * Oil-importing emerging economies in Asia face the hardest impact from supply shocks, with key Middle East exporters losing revenue. 347. </w:t>
      </w:r>
      <w:hyperlink r:id="rId251">
        <w:r>
          <w:rPr>
            <w:color w:val="0000EE"/>
            <w:u w:val="single"/>
          </w:rPr>
          <w:t>https://energynow.com/2026/03/middle-east-oil-exports-drop-at-least-60-as-hormuz-stays-mostly-closed-data-shows/?amp</w:t>
        </w:r>
      </w:hyperlink>
      <w:r>
        <w:t xml:space="preserve"> - * Middle Eastern Gulf oil exports have declined by at least 60% in the week to March 15 compared to February, due to disruptions and output cuts amid the US-Iran war.</w:t>
        <w:br/>
      </w:r>
      <w:r/>
      <w:r>
        <w:rPr>
          <w:i/>
        </w:rPr>
        <w:t xml:space="preserve"> Data shows exports from eight countries averaged 9.71 million bpd (Kpler) and 7.5 million bpd (Vortexa), down 61% and 71% respectively.</w:t>
        <w:br/>
      </w:r>
      <w:r>
        <w:rPr>
          <w:i/>
        </w:rPr>
      </w:r>
      <w:r>
        <w:t xml:space="preserve"> The Strait of Hormuz remains effectively closed, causing the largest supply disruption and surging crude prices.</w:t>
        <w:br/>
      </w:r>
      <w:r/>
      <w:r>
        <w:rPr>
          <w:i/>
        </w:rPr>
        <w:t xml:space="preserve"> Floating storage has increased from 10 million barrels pre-war to over 50 million barrels, indicating storage issues.</w:t>
        <w:br/>
      </w:r>
      <w:r>
        <w:rPr>
          <w:i/>
        </w:rPr>
      </w:r>
      <w:r>
        <w:t xml:space="preserve"> Major output cuts include Saudi Arabia (20%), UAE (more than half), and Iraq (around 70%), with total cuts estimated between 7-10 million bpd. 348. </w:t>
      </w:r>
      <w:hyperlink r:id="rId252">
        <w:r>
          <w:rPr>
            <w:color w:val="0000EE"/>
            <w:u w:val="single"/>
          </w:rPr>
          <w: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w:t>
        </w:r>
      </w:hyperlink>
      <w:r>
        <w:t xml:space="preserve"> - * The Iraqi federal Ministry of Oil and Kurdistan's Ministry of Natural Resources dispute over oil exports via pipelines. * Kurdish leader Masoud Barzani calls for dialogue to resolve issues amid political polarization. * The Iraqi federal Ministry of Oil states Kurdistan's authority to export oil is not feasible soon; Kurdistan claims Baghdad imposes a blockade. * Kurdistan reports attacks on oil and gas fields, blaming federal government for inaction. * Iraq plans to export oil from Kirkuk directly to Turkey without passing through Kurdistan. * Officials highlight operational and geopolitical complexities in exports, warning of economic risks. 349. </w:t>
      </w:r>
      <w:hyperlink r:id="rId253">
        <w:r>
          <w:rPr>
            <w:color w:val="0000EE"/>
            <w:u w:val="single"/>
          </w:rPr>
          <w:t>https://hotnews.ro/mai-mult-petrol-din-rezervele-strategice-poate-ajunge-pe-piata-daca-si-atunci-cand-va-fi-nevoie-anuntul-unui-oficial-iea-2195350</w:t>
        </w:r>
      </w:hyperlink>
      <w:r>
        <w:t xml:space="preserve"> - * The IEA member states may release additional crude oil if needed, following the largest reserve release in history. * Over 1.4 billion barrels of oil will remain in emergency stocks after the current release. * The current reserve release will only reduce emergency stockpiles by approximately 20%. * Crude oil from IEA reserves is already reaching Asia after member countries decided to release 400 million barrels amid rising prices following the US and Israel's conflict with Iran. * The IEA, formed in 1974, reports that the volume of unavailable oil now exceeds losses during the 1973 oil shock and is larger than recent disruptions. 350. </w:t>
      </w:r>
      <w:hyperlink r:id="rId254">
        <w:r>
          <w:rPr>
            <w:color w:val="0000EE"/>
            <w:u w:val="single"/>
          </w:rPr>
          <w:t>https://www.sondakika.com/ekonomi/haber-iea-dan-400-milyon-varil-petrol-karari-19663301/</w:t>
        </w:r>
      </w:hyperlink>
      <w:r>
        <w:t xml:space="preserve"> - * The International Energy Agency (IEA) announced the release of 400 million barrels from strategic oil reserves to Asian markets amidst Middle East tensions. * The decision was taken following threats to oil supply, particularly through the Strait of Hormuz, impacting global energy markets. * The release marks the sixth utilisation of IEA's strategic reserves since 1974, responding to supply disruptions caused by geopolitical conflicts. * The release aims to mitigate supply shortages and stabilise prices, however full market recovery is expected to take time. * The IEA highlighted ongoing uncertainties despite immediate releases, noting that global energy trade will remain affected for some time. 351. </w:t>
      </w:r>
      <w:hyperlink r:id="rId255">
        <w:r>
          <w:rPr>
            <w:color w:val="0000EE"/>
            <w:u w:val="single"/>
          </w:rPr>
          <w:t>https://iraqidinarchat.net/iraqi-oil-announces-export-alternatives-and-confirms-kirkuk-pipeline-will-be-ready-within-a-week/</w:t>
        </w:r>
      </w:hyperlink>
      <w:r>
        <w:t xml:space="preserve"> - * Iraqi Deputy Prime Minister for Energy Affairs Hayyan Abdul-Ghani Al-Sawad revealed alternative oil export plans due to the halt in Strait of Hormuz exports. * The Kirkuk-Turkey pipeline is expected to be operational within a week, allowing direct pumping from Kirkuk without passing through Kurdistan Region. * Iraq's crude oil production has decreased from 3.4 million barrels per day to between 1.5 and 1.6 million barrels per day due to regional conflicts and closures. * The country is exploring export options via Turkish port Ceyhan, Syrian port Banias, and Aqaba pipeline. * Several oil fields, including West Qurna 1 and 2, are suspended, while production continues in central fields to supply gas and local needs. 352. </w:t>
      </w:r>
      <w:hyperlink r:id="rId256">
        <w:r>
          <w:rPr>
            <w:color w:val="0000EE"/>
            <w:u w:val="single"/>
          </w:rPr>
          <w:t>https://www.ad-hoc-news.de/boerse/news/ueberblick/hengli-petrochemical-stock-isin-cne100002g88-refining-scale-policy/68695472</w:t>
        </w:r>
      </w:hyperlink>
      <w:r>
        <w:t xml:space="preserve"> - * Hengli Petrochemical (ISIN: CNE100002G88) outperformed the Shanghai market on 16 March 2026 amid volatile conditions. * The company's stock was driven by its mega-refining scale, policy support, and margin risks in China’s oversupplied sector. * The stock gained strength despite broader Chinese equities' decline due to Middle East tensions and oil-price shifts. * Hengli’s business encompasses crude refining, paraxylene, polyester, and chemicals, with significant scale and integration. * Sector fundamentals are influenced by Chinese demand, capacity additions, and geopolitical tensions impacting crude and product margins. 353. </w:t>
      </w:r>
      <w:hyperlink r:id="rId257">
        <w:r>
          <w:rPr>
            <w:color w:val="0000EE"/>
            <w:u w:val="single"/>
          </w:rPr>
          <w:t>https://www.canadianminingjournal.com/news/iran-war-could-leave-lasting-shock-on-commodities-report/</w:t>
        </w:r>
      </w:hyperlink>
      <w:r>
        <w:t xml:space="preserve"> - * The US-Israel war against Iran has disrupted global commodity markets, tightening supply in energy, chemicals, and metals. * Oil prices surged towards $120 per barrel, with supply disruptions at the Strait of Hormuz, impacting inventories and market fundamentals. * Chemical markets, including polyethylene and sulfur, face supply constraints, leading to price hikes and margin improvements for producers. * Fertilizer prices, especially nitrogen, have increased by roughly 30%, driven by Middle East export constraints. * Metals such as aluminium and iron ore are affected by regional supply disruptions; demand trends linked to electrification and strategic stockpiling may be reinforced. * Battery metals like lithium and nickel face supply risks affecting refining and extraction, with potential increase in demand for critical minerals. * Commodity markets remain highly sensitive to regional developments, with lasting supply dynamics expected. 354. </w:t>
      </w:r>
      <w:hyperlink r:id="rId254">
        <w:r>
          <w:rPr>
            <w:color w:val="0000EE"/>
            <w:u w:val="single"/>
          </w:rPr>
          <w:t>https://www.sondakika.com/ekonomi/haber-iea-dan-400-milyon-varil-petrol-karari-19663301/</w:t>
        </w:r>
      </w:hyperlink>
      <w:r>
        <w:t xml:space="preserve"> - * The International Energy Agency (IEA) announced that member countries have started releasing 400 million barrels from their strategic oil reserves to Asian markets. * The decision was made in response to supply disruptions caused by Middle East conflicts, impacting global oil markets. * Birol, IEA President, stated this is the largest reserve release in the agency's history and highlighted ongoing supply constraints. * The release aims to stabilise oil prices and ensure energy security, with exports from the US, Europe, and Asia contributing. * Birol emphasised that even if the Strait of Hormuz reopens tomorrow, global energy trade recovery will take time. 355. </w:t>
      </w:r>
      <w:hyperlink r:id="rId258">
        <w:r>
          <w:rPr>
            <w:color w:val="0000EE"/>
            <w:u w:val="single"/>
          </w:rPr>
          <w:t>https://peakoil.com/publicpolicy/us-doe-orders-restart-of-santa-ynez-oil-flows-as-iran-war-triggers-emergency-powers</w:t>
        </w:r>
      </w:hyperlink>
      <w:r>
        <w:t xml:space="preserve"> - * US Department of Energy (DOE) orders Sable Offshore Corp to reactivate Santa Ynez Unit (SYU) in California due to security risks amid Iran conflict. * SYU can produce approximately 50,000 barrels of oil daily, offsetting 1.5 million barrels of foreign crude monthly. * SYU halted in 2015 after an oil spill; ownership transferred to ExxonMobil in 2022, acquired by Sable in 2024. * Sable resumed some operations in May 2025, but has yet to fully deliver oil, facing environmental and safety remedies. * The order aims to prevent supply disruptions caused by reliance on foreign oil and geopolitical risks, invoking executive powers and the Defence Production Act. * California officials oppose the federal move, threatening legal action to maintain state oversight. * Sable plans to resume full production by June 2026, with first sales expected in April 2026. 356. </w:t>
      </w:r>
      <w:hyperlink r:id="rId259">
        <w:r>
          <w:rPr>
            <w:color w:val="0000EE"/>
            <w:u w:val="single"/>
          </w:rPr>
          <w:t>https://www.sidwaya.info/stabilite-et-ouverture-les-piliers-dune-economie-chinoise-resiliente/</w:t>
        </w:r>
      </w:hyperlink>
      <w:r>
        <w:t xml:space="preserve"> - * China has approved its 15th Five-Year Plan (2026-2030) focusing on innovation, green development, stability, and opening up. * The country aims for a GDP growth rate between 4.5% and 5% in 2026, with a projected increase of over 6,000 billion yuan. * In the first two months of 2026, China's total foreign trade grew by 18.3%, with exports up 19.2% and imports up 17.1%. * Trade with ASEAN remained the largest partner, with exchanges over 1,240 billion yuan, up 20.3%. * Trade with the EU, Latin America, and Africa also increased significantly, while trade with the US declined by 16.9%, due to tariffs. * China plans to boost exports of AI, green energy, and high-tech products, and expand trade with Africa and countries along the Belt and Road Initiative. * The country invests heavily in artificial intelligence and aims for industry value exceeding 10,000 billion yuan by 2030. * China promotes policies like visa exemptions with African countries to attract tourism and diversify its foreign trade. * Amid global geopolitical tensions, China promotes multilateralism, open trade, and international cooperation to foster sustainable growth. 357. </w:t>
      </w:r>
      <w:hyperlink r:id="rId260">
        <w:r>
          <w:rPr>
            <w:color w:val="0000EE"/>
            <w:u w:val="single"/>
          </w:rPr>
          <w:t>https://jamaicainquirer.com/how-badly-has-the-iran-war-hit-the-global-economy-the-tell-tale-signs/</w:t>
        </w:r>
      </w:hyperlink>
      <w:r>
        <w:t xml:space="preserve"> - * The US-Israeli war on Iran and Tehran’s retaliatory strikes have disrupted global financial and energy markets. * Oil prices have surged over 40 percent since February 27, reaching $106 per barrel, with natural gas prices rising nearly 60 percent. * Global stock markets fell 5.5 percent since the war began, with Asian markets most affected. * Inflation concerns increase as petrol prices rise in 85 countries, leading to government measures like workweek reductions and fuel rationing. * Economists warn of potential stagflation and recession risks if the conflict prolongs. * GDP growth in Europe and China is expected to slow, with the US likely to outperform. * The war has also caused airline fare hikes and airspace restrictions, impacting global travel. 358. </w:t>
      </w:r>
      <w:hyperlink r:id="rId261">
        <w:r>
          <w:rPr>
            <w:color w:val="0000EE"/>
            <w:u w:val="single"/>
          </w:rPr>
          <w:t>https://en.mercopress.com/2026/03/16/fed-and-ecb-face-a-pivotal-week-as-the-oil-shock-revives-inflation-risk</w:t>
        </w:r>
      </w:hyperlink>
      <w:r>
        <w:t xml:space="preserve"> - * The US Federal Reserve and European Central Bank prepare for policy meetings amid rising oil prices and inflation risks. * The Fed's meeting is on March 17-18, with no rate change expected, but market expectations have shifted. * The ECB’s meeting is on March 18-19, with no immediate move forecast, though market pricing hints at a possible hike. * US inflation data and economic growth indicators are mixed, complicating policy decisions. * Market outlook varies between patience and renewed tightening due to the oil shock effects. 359. </w:t>
      </w:r>
      <w:hyperlink r:id="rId262">
        <w:r>
          <w:rPr>
            <w:color w:val="0000EE"/>
            <w:u w:val="single"/>
          </w:rPr>
          <w:t>https://boereport.com/2026/03/16/uae-crude-output-falls-by-more-than-half-as-hormuz-closure-forces-shut-ins/</w:t>
        </w:r>
      </w:hyperlink>
      <w:r>
        <w:t xml:space="preserve"> - • The United Arab Emirates' daily oil output decreases by more than 50% due to the Iran conflict and closure of the Strait of Hormuz. • ADNOC implements widespread production shut-ins affecting onshore and offshore wells. • Oil loading at UAE's Fujairah port suspended following drone attacks, with operations resuming after weekend incidents. • UAE produced just under 3.4 million barrels per day in January; offshore production is now fully offline. • Middle East oil production cuts total between 7 million and 10 million barrels per day, impacting global supply. 360. </w:t>
      </w:r>
      <w:hyperlink r:id="rId263">
        <w:r>
          <w:rPr>
            <w:color w:val="0000EE"/>
            <w:u w:val="single"/>
          </w:rPr>
          <w:t>https://energynews.biz/iran-turns-the-strait-of-hormuz-into-a-persistent-geopolitical-lever-keeping-oil-above-100/?utm_source=rss&amp;utm_medium=rss&amp;utm_campaign=iran-turns-the-strait-of-hormuz-into-a-persistent-geopolitical-lever-keeping-oil-above-100</w:t>
        </w:r>
      </w:hyperlink>
      <w:r>
        <w:t xml:space="preserve"> - * Iran effectively blocks the Strait of Hormuz, with the closure ongoing at least indefinitely.</w:t>
      </w:r>
      <w:r>
        <w:rPr>
          <w:i/>
        </w:rPr>
        <w:t xml:space="preserve"> * Approximately 300 million barrels of oil remain trapped, rising by 20 million barrels daily.</w:t>
      </w:r>
      <w:r>
        <w:t xml:space="preserve"> * Oil prices stay above $100 per barrel despite emergency reserve releases.</w:t>
      </w:r>
      <w:r>
        <w:rPr>
          <w:i/>
        </w:rPr>
        <w:t xml:space="preserve"> * The US and allies face challenges in stabilising markets; supply disruptions increase geopolitical tensions.</w:t>
      </w:r>
      <w:r>
        <w:t xml:space="preserve"> * Iran seeks long-term leverage, potentially demanding passage fees post-conflict.</w:t>
      </w:r>
      <w:r>
        <w:rPr>
          <w:i/>
        </w:rPr>
        <w:t xml:space="preserve">361. </w:t>
      </w:r>
      <w:hyperlink r:id="rId264">
        <w:r>
          <w:rPr>
            <w:color w:val="0000EE"/>
            <w:u w:val="single"/>
          </w:rPr>
          <w:t>https://lenta.ru/news/2026/03/16/odin-iz-veduschih-eksporterov-nefti-v-mire-sokratil-dobychu-vdvoe/</w:t>
        </w:r>
      </w:hyperlink>
      <w:r>
        <w:rPr>
          <w:i/>
        </w:rPr>
        <w:t xml:space="preserve"> - </w:t>
      </w:r>
      <w:r>
        <w:t>The United Arab Emirates (UAE) halves its daily oil production following supply interruptions, according to Reuters.</w:t>
      </w:r>
      <w:r>
        <w:rPr>
          <w:i/>
        </w:rPr>
      </w:r>
      <w:r>
        <w:t>In January, UAE produced approximately 3.4 million barrels per day, as per OPEC data.</w:t>
      </w:r>
      <w:r>
        <w:rPr>
          <w:i/>
        </w:rPr>
      </w:r>
      <w:r>
        <w:t>Production decline is linked to obstruction of supply routes through the Strait of Hormuz.</w:t>
      </w:r>
      <w:r>
        <w:rPr>
          <w:i/>
        </w:rPr>
      </w:r>
      <w:r>
        <w:t>Attack on oil storage facilities in Fujairah caused further disruptions.</w:t>
      </w:r>
      <w:r>
        <w:rPr>
          <w:i/>
        </w:rPr>
      </w:r>
      <w:r>
        <w:t>TotalEnergies halted operations in Qatar, Iraq, and the UAE's offshore, affecting 15% of its total output.</w:t>
      </w:r>
      <w:r>
        <w:rPr>
          <w:i/>
        </w:rPr>
        <w:t xml:space="preserve">362. </w:t>
      </w:r>
      <w:hyperlink r:id="rId265">
        <w:r>
          <w:rPr>
            <w:color w:val="0000EE"/>
            <w:u w:val="single"/>
          </w:rPr>
          <w:t>https://www.philstockworld.com/2026/03/16/monday-market-mayhem-the-march-to-world-war-iii-continues/</w:t>
        </w:r>
      </w:hyperlink>
      <w:r>
        <w:rPr>
          <w:i/>
        </w:rPr>
        <w:t xml:space="preserve"> - * The escalation of military conflict between Israel and Iran has severely impacted global energy markets. * Oil prices (WTI and Brent) have increased with recent volatility and potential escalation threats. * The Strait of Hormuz remains effectively closed to certain vessels, causing storage issues and reportedly affecting Iranian oil exports. * Investors are advised to monitor oil market indicators and prepare for potential large movements in oil prices. * Market indicators show resilience despite geopolitical tensions, but deteriorating internals suggest risks ahead. * Portfolio adjustments include hedging against downside risks and focusing on energy and defence sectors. * Key events include potential strike on Kharg Island and possible reopening of the Strait, which could sharply influence prices. * The Federal Reserve and oil inventories are upcoming significant factors affecting market stability. 363. </w:t>
      </w:r>
      <w:hyperlink r:id="rId266">
        <w:r>
          <w:rPr>
            <w:color w:val="0000EE"/>
            <w:u w:val="single"/>
          </w:rPr>
          <w:t>https://www.indiasnews.net/news/278924965/west-asia-crisis-disrupts-fertiliser-petrochemical-supply-chains-india-seeing-production-curbs-morgan-stanley</w:t>
        </w:r>
      </w:hyperlink>
      <w:r>
        <w:rPr>
          <w:i/>
        </w:rPr>
        <w:t xml:space="preserve"> - * The West Asia crisis disrupting energy supply routes affects Asian fertiliser, chemicals, and manufacturing sectors. * Morgan Stanley reports that Strait of Hormuz disruption impacts Asia's feedstock availability and industrial operations. * Approximately 25 million tonnes per annum of petchem capacities and 10 million tonnes of fertiliser capacities are affected across Asia, including India. * Shortages of petrochemical feedstocks like propane and naphtha have led to reduced operating rates or shutdowns. * Fertiliser production in India and Bangladesh has been impacted, with India seeking alternative urea sources. * Global nitrogen fertiliser operations face constraints, reducing effective global urea by 4% annually. * Downstream petrochemical product prices have increased by 15-25% due to supply tightness. * The crisis's duration will influence the extent of disruption, with potential shifts to alternative fuels or consumption curbs. 364. </w:t>
      </w:r>
      <w:hyperlink r:id="rId267">
        <w:r>
          <w:rPr>
            <w:color w:val="0000EE"/>
            <w:u w:val="single"/>
          </w:rPr>
          <w:t>https://www.focus.de/finanzen/news/wir-haben-noch-17-millionen-tonnen-fuer-den-krisenfall_9eecbc67-47c1-49b7-b4e9-41036b044e32.html</w:t>
        </w:r>
      </w:hyperlink>
      <w:r>
        <w:rPr>
          <w:i/>
        </w:rPr>
        <w:t xml:space="preserve"> - * Germany has tapped into its strategic oil reserves due to the Iran crisis and rising oil prices. * The reserves are stored mainly in salt caverns under northern Germany and near refineries. * The International Energy Agency (IEA) coordinated a record release of 400 million barrels worldwide, with Germany contributing 2.64 million tonnes. * The strategic reserves serve as insurance against supply shocks, with past releases during the Gulf War, Hurricane Katrina, and the Arab Spring. * The recent release aims to stabilise prices and secure energy supply amid geopolitical tensions. 365. </w:t>
      </w:r>
      <w:hyperlink r:id="rId268">
        <w:r>
          <w:rPr>
            <w:color w:val="0000EE"/>
            <w:u w:val="single"/>
          </w:rPr>
          <w:t>https://meyka.com/blog/march-16-zelensky-slams-eu-blackmail-as-druzhba-oil-row-escalates-1603/</w:t>
        </w:r>
      </w:hyperlink>
      <w:r>
        <w:rPr>
          <w:i/>
        </w:rPr>
        <w:t xml:space="preserve"> - * Ukraine resists quick repairs to the Druzhba oil pipeline, leading to tensions with the EU and Hungary. * Hungary blocks a €90bn EU loan, citing energy supply concerns, amid vetoes on pipeline repairs. * Oil prices sit near $100 due to Middle East risks and potential disruptions, impacting European fuel supply and inflation. * EU sanctions ban most seaborne Russian crude but allow pipeline exemptions, complicating transit legality. * Market scenarios depend on repair timelines and geopolitical negotiations, influencing Brent, diesel, and UK inflation. * UK investors should monitor supply signals, energy prices, and policy developments affecting inflation and sector performance. 366. </w:t>
      </w:r>
      <w:hyperlink r:id="rId269">
        <w:r>
          <w:rPr>
            <w:color w:val="0000EE"/>
            <w:u w:val="single"/>
          </w:rPr>
          <w:t>https://www.businesstoday.com.my/2026/03/16/petchem-benefiting-from-force-majeure/?utm_source=rss&amp;utm_medium=rss&amp;utm_campaign=petchem-benefiting-from-force-majeure</w:t>
        </w:r>
      </w:hyperlink>
      <w:r>
        <w:rPr>
          <w:i/>
        </w:rPr>
        <w:t xml:space="preserve"> - * Hong Leong Investment Bank Bhd (HLIB) upgrades Petronas Chemicals Group (PCHEM) to HOLD from Sell, with a target price of RM4.55. * HLIB expects FY26 net profit to rebound to RM63.7 million from a previous net loss, driven by higher product prices. * Several regional plants have declared force majeure due to supply disruptions, but PPC remains operational at reduced capacity. * PCHEM benefits from elevated prices of polyethylene, urea, and ammonia since February amid US-Iran conflict. * PCHEM’s revenue for FY26 is forecasted at RM27.2 billion, with EBITDA of RM2.95 billion and core PATMI of RM63.7 million. 367. </w:t>
      </w:r>
      <w:hyperlink r:id="rId270">
        <w:r>
          <w:rPr>
            <w:color w:val="0000EE"/>
            <w:u w:val="single"/>
          </w:rPr>
          <w:t>https://www.24newshd.tv/16-Mar-2026/monitoring-committee-says-petroleum-product-reserves-available-till-mid-april</w:t>
        </w:r>
      </w:hyperlink>
      <w:r>
        <w:rPr>
          <w:i/>
        </w:rPr>
        <w:t xml:space="preserve"> - * The Petroleum Monitoring Committee in Pakistan states reserves of petrol and diesel are available until mid-April. * The committee reports that supply and demand are balanced for March. * No risk of petrol shortage is identified. * The Ministry of Finance urges against panic buying and is diversifying oil import sources. * OGRA and provincial governments are instructed to monitor the market. 368. </w:t>
      </w:r>
      <w:hyperlink r:id="rId271">
        <w:r>
          <w:rPr>
            <w:color w:val="0000EE"/>
            <w:u w:val="single"/>
          </w:rPr>
          <w:t>https://www.24newshd.tv/16-Mar-2026/iea-head-says-oil-stocks-can-released-necessary</w:t>
        </w:r>
      </w:hyperlink>
      <w:r>
        <w:rPr>
          <w:i/>
        </w:rPr>
        <w:t xml:space="preserve"> - * Fatih Birol, IEA chief, states additional strategic oil releases could be made if needed to address supply disruptions. * Biomass stocks remaining total over 1.4 billion barrels. * Current supply disruption due to war blocking the Strait of Hormuz, causing Gulf producers to slash output. * The IEA's latest report describes the conflict as creating the largest supply disruption in global oil market history. * Oil prices initially surged to almost double after the conflict but have since fallen back after a significant release of stocks. 369. </w:t>
      </w:r>
      <w:hyperlink r:id="rId272">
        <w:r>
          <w:rPr>
            <w:color w:val="0000EE"/>
            <w:u w:val="single"/>
          </w:rPr>
          <w:t>https://qrius.com/global-oil-hits-105-per-barrel/</w:t>
        </w:r>
      </w:hyperlink>
      <w:r>
        <w:rPr>
          <w:i/>
        </w:rPr>
        <w:t xml:space="preserve"> - * Global crude oil prices have risen to $105 per barrel driven by geopolitical tensions and supply concerns. * Brent Crude acts as a global reference, influencing petrol, diesel, and jet fuel prices. * UAE petrol prices may increase to Dh3.80–Dh4 per litre if current crude prices persist. * Oil prices are affecting other Gulf countries with varying fuel subsidy policies. * Disruptions through the Strait of Hormuz could impact global supply and prices. * Analysts warn petrol prices could climb further if Brent Crude remains above $100. * Rising oil prices are impacting Gulf economies and household fuel expenses. 370. </w:t>
      </w:r>
      <w:hyperlink r:id="rId273">
        <w:r>
          <w:rPr>
            <w:color w:val="0000EE"/>
            <w:u w:val="single"/>
          </w:rPr>
          <w:t>https://www.dawn.com/news/1982687/middle-east-oil-benchmarks-hit-record-highs-as-war-cuts-supply</w:t>
        </w:r>
      </w:hyperlink>
      <w:r>
        <w:rPr>
          <w:i/>
        </w:rPr>
        <w:t xml:space="preserve"> - * Spot premiums for Oman and Dubai crude surged to all-time highs amid US and Israeli war on Iran. * Trade slumped, and exports to Asia fell by about 32% compared to March 2025 levels. * Premium for Dubai and Oman crude reached record levels, distorting prices. * Supply reduced due to war halting shipping through Strait of Hormuz and market disruptions. * Asian refiners reduced operating rates, with some seeking alternative supplies from Africa and the Americas. 371. </w:t>
      </w:r>
      <w:hyperlink r:id="rId274">
        <w:r>
          <w:rPr>
            <w:color w:val="0000EE"/>
            <w:u w:val="single"/>
          </w:rPr>
          <w:t>https://www.middleeastmonitor.com/20260316-us-allows-iranian-oil-tankers-through-strait-of-hormuz-to-maintain-global-supply-treasury-secretary/</w:t>
        </w:r>
      </w:hyperlink>
      <w:r>
        <w:rPr>
          <w:i/>
        </w:rPr>
        <w:t xml:space="preserve"> - * The US permits Iranian oil tankers to transit the Strait of Hormuz to keep global oil supply intact. * Treasury Secretary Scott Bessent announced this on Monday. * Iranian ships have been crossing, with tankers supplying India and possibly China. * US expects increased tanker traffic before US Navy escorts ships. * The Strait of Hormuz has been effectively closed to regular shipping since March due to Iranian retaliatory strikes. * 20 million barrels of oil pass through daily, with disruptions raising global oil prices and energy concerns. 372. </w:t>
      </w:r>
      <w:hyperlink r:id="rId275">
        <w:r>
          <w:rPr>
            <w:color w:val="0000EE"/>
            <w:u w:val="single"/>
          </w:rPr>
          <w:t>https://www.marinelink.com/news/reopening-energy-markets-irans-hands-537002</w:t>
        </w:r>
      </w:hyperlink>
      <w:r>
        <w:rPr>
          <w:i/>
        </w:rPr>
        <w:t xml:space="preserve"> - * Saudi Aramco informed buyers of uncertain export ports amid Gulf tensions. * Iran's shutdown of Strait of Hormuz and drone attacks disrupt global oil and gas supply. * US and Israel's military plans depend on Iran halting attacks for normalising shipping. * Iran's actions and regional conflicts have caused oil price surges and production cuts in the Middle East. * Oil output reductions include Saudi Arabia, Iraq, the UAE, and Qatar, affecting global markets. 373. </w:t>
      </w:r>
      <w:hyperlink r:id="rId276">
        <w:r>
          <w:rPr>
            <w:color w:val="0000EE"/>
            <w:u w:val="single"/>
          </w:rPr>
          <w:t>https://www.fxstreet.com/news/oil-red-sea-chokepoints-reshape-saudi-export-risks-td-securities-202603161448</w:t>
        </w:r>
      </w:hyperlink>
      <w:r>
        <w:rPr>
          <w:i/>
        </w:rPr>
        <w:t xml:space="preserve"> - * TD Securities’ analyst Ryan McKay reports on disruptions around the Strait of Hormuz and Bab El-Mandeb affecting Saudi crude exports. * Up to 16-17 million barrels per day (b/d) of crude flow through the Strait of Hormuz has been halted, with 7 million b/d capable of bypass. * Saudi Arabia has 5-5.5 million b/d of spare capacity via the East-West pipeline to the Red Sea. * 13 million b/d of scheduled crude loadings at Yanbu port and over 5 million b/d next week face potential disruption from Houthi interference. * Most Yanbu exports (90%) are loaded on VLCCs headed primarily to Asian markets, transiting through Bab el-Mandeb or Suez Canal. * Up to 2-2.5 million b/d of VLCC flows could avoid disruption by heading to Egypt via the SUMED pipeline, with an upper limit of just over 2 million b/d for this route. 374. </w:t>
      </w:r>
      <w:hyperlink r:id="rId277">
        <w:r>
          <w:rPr>
            <w:color w:val="0000EE"/>
            <w:u w:val="single"/>
          </w:rPr>
          <w:t>https://www.middleeastbriefing.com/news/the-iran-war-energy-shock-what-gcc-businesses-must-do-right-now/</w:t>
        </w:r>
      </w:hyperlink>
      <w:r>
        <w:rPr>
          <w:i/>
        </w:rPr>
        <w:t xml:space="preserve"> - * The escalation of the Iran war in March 2026 has caused energy and logistic disruptions across the Gulf, impacting shipping routes and increasing oil price volatility. * Disruptions at Fujairah port and attacks near the Strait of Hormuz have led to reduced oil output by the UAE, Saudi Arabia, and Iraq. * Market effects include rising energy prices, shipping delays, and macroeconomic slowdown in GCC economies. * Immediate actions for companies include hedging fuel costs, strengthening liquidity buffers, diversifying logistics routes, and reviewing legal contracts related to force majeure and sanctions. * The crisis presents opportunities for regional energy investments, but requires companies to build operational resilience. 375. </w:t>
      </w:r>
      <w:hyperlink r:id="rId278">
        <w:r>
          <w:rPr>
            <w:color w:val="0000EE"/>
            <w:u w:val="single"/>
          </w:rPr>
          <w:t>https://news.ssbcrack.com/fire-erupts-at-key-uae-oil-port-amid-ongoing-middle-east-conflict/</w:t>
        </w:r>
      </w:hyperlink>
      <w:r>
        <w:rPr>
          <w:i/>
        </w:rPr>
        <w:t xml:space="preserve"> - * A fire occurred near the Port of Fujairah, UAE, caused by debris from an intercepted drone, with no injuries reported. * The fire led to the suspension of port operations; Fujairah exports around 1.7 million barrels of oil daily. * The incident followed US military strikes on Iran’s Kharg Island and increased regional tensions, affecting oil prices. * Military engagements between US, Israel, and Iran escalate, disrupting maritime activity through the Strait of Hormuz. * The International Energy Agency responded by releasing 400 million barrels from reserves to mitigate market disruption. 376. </w:t>
      </w:r>
      <w:hyperlink r:id="rId279">
        <w:r>
          <w:rPr>
            <w:color w:val="0000EE"/>
            <w:u w:val="single"/>
          </w:rPr>
          <w:t>https://www.fxstreet.com/news/oil-higher-prices-on-prolonged-gulf-disruption-ing-202603161312</w:t>
        </w:r>
      </w:hyperlink>
      <w:r>
        <w:rPr>
          <w:i/>
        </w:rPr>
        <w:t xml:space="preserve"> - * ING highlights that oil markets are repricing for a longer disruption of flows through the Strait of Hormuz, with around 8 million barrels per day of crude already shut in.</w:t>
      </w:r>
      <w:r>
        <w:t xml:space="preserve"> * The report states that limited spare capacity, slow US supply response, and constrained alternatives will lead to higher oil prices until 2026.</w:t>
      </w:r>
      <w:r>
        <w:rPr>
          <w:i/>
        </w:rPr>
        <w:t xml:space="preserve"> * Disruption is expected to persist until the end of May, with gradual recovery between June and August.</w:t>
      </w:r>
      <w:r>
        <w:t xml:space="preserve"> * Oil prices are predicted to spike to record highs to balance the market through demand destruction.* 377. </w:t>
      </w:r>
      <w:hyperlink r:id="rId280">
        <w:r>
          <w:rPr>
            <w:color w:val="0000EE"/>
            <w:u w:val="single"/>
          </w:rPr>
          <w:t>https://alienwp.com/kalshi-recession-odds-jump-above-34-as-oil-prices-top-100-per-barrel/</w:t>
        </w:r>
      </w:hyperlink>
      <w:r>
        <w:t xml:space="preserve"> - * Recession odds on Kalshi for 2026 increased above 34%, the highest since November, driven by oil price surge. * U.S. oil prices rallied past $100 per barrel for the first time since 2022 due to Middle Eastern supply cuts and Strait of Hormuz closure. * West Texas Intermediate crude experienced its largest weekly gain on record amid escalating US-Iran conflict. * Higher oil prices led to a stock market selloff and increased worries about economic impact. * Market participants see a 60% chance of US gas prices exceeding $4 this month, with prices at $3.48.</w:t>
      </w:r>
      <w:r/>
      <w:r/>
    </w:p>
    <w:p>
      <w:pPr>
        <w:pStyle w:val="ListNumber"/>
        <w:numPr>
          <w:ilvl w:val="0"/>
          <w:numId w:val="18"/>
        </w:numPr>
        <w:spacing w:line="240" w:lineRule="auto"/>
        <w:ind w:left="720"/>
      </w:pPr>
      <w:r/>
      <w:hyperlink r:id="rId281">
        <w:r>
          <w:rPr>
            <w:color w:val="0000EE"/>
            <w:u w:val="single"/>
          </w:rPr>
          <w:t>https://www.icmarkets.com/blog/monday-16th-march-2026-asia-markets-fall-as-oil-prices-surge-on-u-s-iran-tensions/</w:t>
        </w:r>
      </w:hyperlink>
      <w:r>
        <w:t xml:space="preserve"> - * Asian stock markets declined amid rising oil prices and U.S.–Iran tensions.</w:t>
      </w:r>
      <w:r>
        <w:rPr>
          <w:i/>
        </w:rPr>
        <w:t xml:space="preserve"> * Oil prices crossed $100 per barrel briefly due to military strikes on Iran's Kharg Island.</w:t>
      </w:r>
      <w:r>
        <w:t xml:space="preserve"> * Goldman Sachs estimates global GDP growth could reduce by 0.3% over the next year.</w:t>
      </w:r>
      <w:r>
        <w:rPr>
          <w:i/>
        </w:rPr>
        <w:t xml:space="preserve"> * Markets reacted with declines in Japan, Hong Kong, China, and Australia.</w:t>
      </w:r>
      <w:r>
        <w:t xml:space="preserve"> * U.S. and Brent crude oil prices increased, reflecting supply disruption concerns.*</w:t>
      </w:r>
      <w:r/>
    </w:p>
    <w:p>
      <w:pPr>
        <w:pStyle w:val="ListNumber"/>
        <w:spacing w:line="240" w:lineRule="auto"/>
        <w:ind w:left="720"/>
      </w:pPr>
      <w:r/>
      <w:hyperlink r:id="rId282">
        <w:r>
          <w:rPr>
            <w:color w:val="0000EE"/>
            <w:u w:val="single"/>
          </w:rPr>
          <w:t>https://www.investments.halifax.co.uk/research-centre/news-centre/article/?id=22054436&amp;type=bsm</w:t>
        </w:r>
      </w:hyperlink>
      <w:r>
        <w:t xml:space="preserve"> - * The Wall Street bank estimates that higher oil prices will reduce global GDP by 0.3 percentage points to 2.6%. * Inflation is projected to rise by 0.5 to 0.6 percentage points over the next year. * The forecast assumes 21 days of reduced flows through the Strait of Hormuz, up from 10 days. * Brent crude is expected to average $98 in March-April, then fall to $71 by year-end; Goldman’s extreme scenario predicts $150. * US economists raised recession probability to 25%, noting higher risks in Europe. * Oil prices have soared since the US attack on Iran, heightening geopolitical tensions and supply risks. 380. </w:t>
      </w:r>
      <w:hyperlink r:id="rId283">
        <w:r>
          <w:rPr>
            <w:color w:val="0000EE"/>
            <w:u w:val="single"/>
          </w:rPr>
          <w:t>https://www.indexbox.io/blog/chinas-early-2026-economic-data-shows-strong-growth-in-industry-and-retail/</w:t>
        </w:r>
      </w:hyperlink>
      <w:r>
        <w:t xml:space="preserve"> - * China's industrial output increased by 6.3% in the first two months of 2026, surpassing forecasts. * Retail sales grew more than expected, boosted by a national holiday. * Fixed asset investment increased for the first time since August 2025, supported by government measures. * Unemployment rate rose slightly in January-February 2026. * External demand contributed to manufacturing activity, but consumer spending sustainability is uncertain. 381. </w:t>
      </w:r>
      <w:hyperlink r:id="rId284">
        <w:r>
          <w:rPr>
            <w:color w:val="0000EE"/>
            <w:u w:val="single"/>
          </w:rPr>
          <w:t>https://bitcoinethereumnews.com/finance/stagflation-dilemma-in-iran-war-dbs/?utm_source=rss&amp;utm_medium=rss&amp;utm_campaign=stagflation-dilemma-in-iran-war-dbs</w:t>
        </w:r>
      </w:hyperlink>
      <w:r>
        <w:t xml:space="preserve"> - * The US Fed faces a stagflation dilemma due to surging energy-driven inflation and weakening economic growth. * US GDP revised down, with recession now a baseline concern after negative job figures and rising unemployment. * High oil prices threaten inflation but also act as a tax reducing household spending and investment. * The Fed must decide whether to raise rates to combat inflation or cut rates to support the economy amid oil supply disruptions and geopolitical tensions. 382. </w:t>
      </w:r>
      <w:hyperlink r:id="rId285">
        <w:r>
          <w:rPr>
            <w:color w:val="0000EE"/>
            <w:u w:val="single"/>
          </w:rPr>
          <w:t>https://www.capitalspectator.com/us-q1-gdp-expected-to-rebound-as-energy-shock-lurks-for-q2/</w:t>
        </w:r>
      </w:hyperlink>
      <w:r>
        <w:t xml:space="preserve"> - * US economic output for Q1 is expected to recover partially from Q4, with an estimated 2.3% annualised growth. * The rebound may be limited due to rising energy costs, with the impact on Q1 currently muted. * The war in Iran and soaring oil prices threaten global economic activity, especially in countries reliant on imported oil. * The International Energy Agency announced the release of 400 million barrels from emergency reserves. * The US has issued a temporary waiver for Russian oil purchases amid ongoing conflict. 383. </w:t>
      </w:r>
      <w:hyperlink r:id="rId286">
        <w:r>
          <w:rPr>
            <w:color w:val="0000EE"/>
            <w:u w:val="single"/>
          </w:rPr>
          <w:t>https://thetranscript.substack.com/p/03-16-2026-wild-card</w:t>
        </w:r>
      </w:hyperlink>
      <w:r>
        <w:t xml:space="preserve"> - * The economy remains broadly resilient, according to financial sector leaders. * Consumer spending continues at a 5% annual rate, with increased expenditure on entertainment and travel. * Wage growth exceeds inflation, supporting consumer purchasing power. * Job security concerns are rising due to technological disruption. * The war in the Middle East is a significant wild card, with potential impacts on oil supply, inflation, and interest rates. * Supply disruptions in Iran could push inflation higher, affecting household budgets and large purchases. 384. </w:t>
      </w:r>
      <w:hyperlink r:id="rId287">
        <w:r>
          <w:rPr>
            <w:color w:val="0000EE"/>
            <w:u w:val="single"/>
          </w:rPr>
          <w:t>https://japantoday.com/category/business/update1-japan-begins-unilateral-oil-reserve-release-amid-iran-crisis</w:t>
        </w:r>
      </w:hyperlink>
      <w:r>
        <w:t xml:space="preserve"> - * Japan started releasing oil from its reserves on Monday to address supply concerns amid the U.S.-Israel war with Iran. * The release involves 15 days' worth of private sector reserves and a month's worth of state-held oil. * This is Japan's first oil release since 2022, in response to expected decreases in crude imports due to Strait of Hormuz closure. * The release is part of an international effort by the IEA, involving 32 member countries, to make 400 million barrels of oil available. * Japan plans to reduce its reserve requirement from 70 to 55 days, selling government-held reserves in the process. 385. </w:t>
      </w:r>
      <w:hyperlink r:id="rId288">
        <w:r>
          <w:rPr>
            <w:color w:val="0000EE"/>
            <w:u w:val="single"/>
          </w:rPr>
          <w:t>https://thelivenagpur.com/2026/03/16/war-disrupts-lpg-supply-confidence-group-says-stocks-last-only-8-9-days/</w:t>
        </w:r>
      </w:hyperlink>
      <w:r>
        <w:t xml:space="preserve"> - * Confidence Group in India reports LPG stocks lasting only 8–9 days due to supply disruptions from West Asia conflict. * The company has halted exports to Bangladesh and Sri Lanka to conserve stocks. * Two Norwegian-flagged LPG vessels stuck in Persian Gulf, unable to sail through conflict zone. * A deal with US-based B B Energy for a 14,000 metric tonne LPG shipment is signed, expected to arrive by mid-April. * Maharashtra government resolution on LPG supplies to restaurants has drawn criticism over clarity. 386. </w:t>
      </w:r>
      <w:hyperlink r:id="rId289">
        <w:r>
          <w:rPr>
            <w:color w:val="0000EE"/>
            <w:u w:val="single"/>
          </w:rPr>
          <w:t>https://www.tradingview.com/news/invezz:399b41dc5094b:0-gulf-crude-output-could-drop-70-in-us-iran-conflict-says-rystad/</w:t>
        </w:r>
      </w:hyperlink>
      <w:r>
        <w:t xml:space="preserve"> - * The closure of the Strait of Hormuz following US-Israeli strikes on Iran led to over 12 million boepd of oil production being taken offline within a week. * Crude supply from the Middle East could decrease by 70% to roughly 6 million bpd in a worst-case scenario, according to Rystad Energy. * Brent crude prices surged past $106 a barrel, up over 40% this month, amid concerns over Middle East oil infrastructure security. * The Middle East's oil supply excluding Iran has decreased by 33% in just over a week, falling from 21 million to 14 million bpd, with some supply categories at risk of further curtailment. * Supply routes through UAE and Saudi pipelines are under attack, and substitutes for certain crude grades are becoming unavailable, risking a historic supply crisis if the conflict persists. 387. </w:t>
      </w:r>
      <w:hyperlink r:id="rId290">
        <w:r>
          <w:rPr>
            <w:color w:val="0000EE"/>
            <w:u w:val="single"/>
          </w:rPr>
          <w:t>https://www.thejapannews.net/news/278925279/vital-to-open-strait-of-hormuz-japan-releases-emergency-oil-reserves-amid-iran-conflict</w:t>
        </w:r>
      </w:hyperlink>
      <w:r>
        <w:t xml:space="preserve"> - * Japan began releasing oil from private and government reserves to stabilise supply amid Iran conflict. * The release corresponds to 15 days of consumption; total reserves amount to 254 days of demand. * The International Energy Agency announced the immediate release of 108.6 million barrels of oil by Asian nations. * Japan's Defence Minister discussed maritime security and stability in the Strait of Hormuz with US officials. * Multiple countries, including Japan and Australia, are hesitant to deploy naval forces despite US calls for international support. 388. </w:t>
      </w:r>
      <w:hyperlink r:id="rId291">
        <w:r>
          <w:rPr>
            <w:color w:val="0000EE"/>
            <w:u w:val="single"/>
          </w:rPr>
          <w:t>https://kr-asia.com/asian-executives-flag-rising-supply-chain-risks-from-iran-war</w:t>
        </w:r>
      </w:hyperlink>
      <w:r>
        <w:t xml:space="preserve"> - * Asian industries, including petrochemicals and shipping, face increased disruption risks due to the US-Iran war impacting shipping through the Strait of Hormuz. * Formosa Petrochemical and other Asian companies issued force majeure notices amid raw material supply delays, notably in naphtha and crude oil. * The blockade has led to reduced production and shipping restrictions, with potential wider impacts on plastics, electronics, and chip manufacturing sectors. * Industry experts highlight possible increases in petrochemical costs and supply constraints if the conflict continues. * Taiwanese tech firms are monitoring the situation, but no immediate impacts reported in the electronics supply chain.</w:t>
      </w:r>
      <w:r/>
    </w:p>
    <w:p>
      <w:pPr>
        <w:pStyle w:val="ListNumber"/>
        <w:spacing w:line="240" w:lineRule="auto"/>
        <w:ind w:left="720"/>
      </w:pPr>
      <w:r/>
      <w:hyperlink r:id="rId292">
        <w:r>
          <w:rPr>
            <w:color w:val="0000EE"/>
            <w:u w:val="single"/>
          </w:rPr>
          <w:t>https://www.bairdmaritime.com/offshore/refining-processing/factbox-refineries-cut-runs-as-war-on-iran-disrupts-exports</w:t>
        </w:r>
      </w:hyperlink>
      <w:r>
        <w:t xml:space="preserve"> - </w:t>
      </w:r>
      <w:r>
        <w:rPr>
          <w:i/>
        </w:rPr>
        <w:t>Growing number of refineries and petrochemical companies, mainly in Asia, reduce operations due to US-Israeli conflict on Iran.</w:t>
      </w:r>
      <w:r>
        <w:t xml:space="preserve"> </w:t>
      </w:r>
      <w:r>
        <w:rPr>
          <w:i/>
        </w:rPr>
        <w:t>Asian steam crackers declare force majeure on petrochemical supplies.</w:t>
      </w:r>
      <w:r>
        <w:t xml:space="preserve"> </w:t>
      </w:r>
      <w:r>
        <w:rPr>
          <w:i/>
        </w:rPr>
        <w:t>Restart of steam crackers takes up to two weeks; plants hold about one month's feedstock.</w:t>
      </w:r>
      <w:r>
        <w:t xml:space="preserve"> </w:t>
      </w:r>
      <w:r>
        <w:rPr>
          <w:i/>
        </w:rPr>
        <w:t>China’s Sinopec aims to cut throughput by more than 10% in March, equivalent to 600,000-700,000 barrels per day, due to crude supply disruptions.</w:t>
      </w:r>
      <w:r/>
    </w:p>
    <w:p>
      <w:pPr>
        <w:pStyle w:val="ListNumber"/>
        <w:spacing w:line="240" w:lineRule="auto"/>
        <w:ind w:left="720"/>
      </w:pPr>
      <w:r/>
      <w:hyperlink r:id="rId293">
        <w:r>
          <w:rPr>
            <w:color w:val="0000EE"/>
            <w:u w:val="single"/>
          </w:rPr>
          <w:t>https://en.haberler.com/the-war-plans-had-been-turned-upside-down-turkey-s-19662465/</w:t>
        </w:r>
      </w:hyperlink>
      <w:r>
        <w:t xml:space="preserve"> - * Iraq's Deputy Prime Minister Hayyan Abdulgani announced that Iraq's oil exports have stopped due to military developments and the closure of the Strait of Hormuz. * Iraq's oil production has been reduced from approximately 4.4 million barrels per day to 1.5–1.6 million barrels per day. * Iraq is evaluating new export routes via Turkey and Syria, including reactivating the Kirkuk-Turkey pipeline, with testing ongoing. * The Kirkuk-Turkey pipeline has a capacity of 200–250 thousand barrels per day and may be operational within a week. 391. </w:t>
      </w:r>
      <w:hyperlink r:id="rId294">
        <w:r>
          <w:rPr>
            <w:color w:val="0000EE"/>
            <w:u w:val="single"/>
          </w:rPr>
          <w:t>https://nairametrics.com/2026/03/16/iran-conflict-pushes-brent-above-105-as-supply-risks-escalate/</w:t>
        </w:r>
      </w:hyperlink>
      <w:r>
        <w:t xml:space="preserve"> - * Oil prices increased amid US–Israeli conflict with Iran, entering a third week. * Brent crude reached $105.15 per barrel; WTI hit $100.32, both rising over 40% in the month. * Escalation related to attacks on Iran and the Strait of Hormuz disrupted global supply. * Iran threatened retaliation; U.S. threats to strike Kharg Island; drone strikes occurred in Fujairah. * International Energy Agency announced release of 400 million barrels of reserves to mitigate price spikes. * Diplomatic efforts stalled; Iran rejects ceasefire; tensions influence energy markets, impacting Nigerian consumers and stakeholders. 392. </w:t>
      </w:r>
      <w:hyperlink r:id="rId295">
        <w:r>
          <w:rPr>
            <w:color w:val="0000EE"/>
            <w:u w:val="single"/>
          </w:rPr>
          <w:t>https://newtalk.tw/news/view/2026-03-16/1024587</w:t>
        </w:r>
      </w:hyperlink>
      <w:r>
        <w:t xml:space="preserve"> - * The US and Iran conflict has caused a surge in global oil prices, exceeding US$100 per barrel. * China’s electric vehicle adoption and renewable energy development lessen its vulnerability. * China’s demand for oil has declined for two consecutive years, reducing energy supply sensitivity. * China’s investments in renewable energy and electric vehicles aim to enhance energy security. * China remains affected by oil price increases, with recent retail fuel prices rising.</w:t>
      </w:r>
      <w:r/>
      <w:r/>
    </w:p>
    <w:p>
      <w:r/>
      <w:r>
        <w:t xml:space="preserve">393. </w:t>
      </w:r>
      <w:hyperlink r:id="rId296">
        <w:r>
          <w:rPr>
            <w:color w:val="0000EE"/>
            <w:u w:val="single"/>
          </w:rPr>
          <w:t>https://skepticalscience.com/iran-war-cost-of-fossil-fuel-economy.html</w:t>
        </w:r>
      </w:hyperlink>
      <w:r>
        <w:t xml:space="preserve"> - * The article discusses the US annual spend of over $81 billion to protect global oil supply, mainly through military operations. * It highlights the hidden, indirect costs of fossil fuels related to national security and potential disruptions. * The recent US and Israeli strikes on Iran caused a surge in oil prices, illustrating vulnerabilities. * It contrasts fossil fuel energy with renewable sources, emphasising renewables' stability and independence from geopolitical conflicts. * Advocates for a transition to renewable energy for greater energy and economic security. 394. </w:t>
      </w:r>
      <w:hyperlink r:id="rId297">
        <w:r>
          <w:rPr>
            <w:color w:val="0000EE"/>
            <w:u w:val="single"/>
          </w:rPr>
          <w:t>https://al-sharq.com/article/16/03/2026/%D8%A7%D9%84%D9%8A%D8%A7%D8%A8%D8%A7%D9%86-%D8%AA%D8%B7%D8%B1%D8%AD-%D8%A7%D9%84%D9%86%D9%81%D8%B7-%D9%85%D9%86-%D8%A7%D8%AD%D8%AA%D9%8A%D8%A7%D8%B7%D9%8A%D8%A7%D8%AA%D9%87%D8%A7-%D9%85%D8%B9-%D8%AA%D8%B5%D8%A7%D8%B9%D8%AF-%D8%A7%D9%84%D8%AA%D9%88%D8%AA%D8%B1-%D9%88%D8%A5%D8%BA%D9%84%D8%A7%D9%82-%D9%85%D8%B6%D9%8A%D9%82-%D9%87%D8%B1%D9%85%D8%B2</w:t>
        </w:r>
      </w:hyperlink>
      <w:r>
        <w:t xml:space="preserve"> - * Japan's government begins releasing oil from reserves to maintain energy supply stability. * This measure follows increased tensions surrounding Iran and the closure of the Gulf of Oman. * The government plans to release oil for 15 days from private sector stocks and then for one month from national reserves. * The number of oil tankers arriving in Japan may decline sharply due to the Hormuz Strait closure. * International Energy Agency members agreed on a record release from emergency reserves amid market stress. 395. </w:t>
      </w:r>
      <w:hyperlink r:id="rId298">
        <w:r>
          <w:rPr>
            <w:color w:val="0000EE"/>
            <w:u w:val="single"/>
          </w:rPr>
          <w:t>https://ekonomi.haber7.com/ekonomi/haber/3612441-petrol-fiyatlari-100-dolar-altina-dusmuyor-savasin-ucuncu-haftasinda-yukselis-suruyor</w:t>
        </w:r>
      </w:hyperlink>
      <w:r>
        <w:t xml:space="preserve"> - * Petrol prices increased with Brent reaching $104.41 and WTI $99.25 amid Middle East tensions. * Iran's threat to halt oil shipments through the Strait of Hormuz caused a significant supply disruption. * Iran’s missile attack on a UAE oil terminal increased supply concerns. * US considers military options against Iran, including seizing oil facilities. * IEA plans to release over 400 million barrels of oil reserves to stabilise markets. * Markets watch the escalation and potential resolution of the conflict for future supply and prices. 396. </w:t>
      </w:r>
      <w:hyperlink r:id="rId299">
        <w:r>
          <w:rPr>
            <w:color w:val="0000EE"/>
            <w:u w:val="single"/>
          </w:rPr>
          <w:t>https://newtalk.tw/news/view/2026-03-16/1024559</w:t>
        </w:r>
      </w:hyperlink>
      <w:r>
        <w:t xml:space="preserve"> - * Japan announces the release of civilian oil reserves to address supply concerns amid Middle East tensions on 16 March. * The Japanese government will release roughly 15 days' worth of reserves, reaching approximately 45 days when combined with national reserves, with a total of about 80 million barrels. * The International Energy Agency (IEA) announced the largest-scale crude oil release by member countries. * On 15 March, WTI crude futures exceeded $100 per barrel due to Middle Eastern geopolitical impact. * Japan aims to stabilise domestic supply, reduce oil reserve requirements, and further release national reserves after civilian reserve release is completed. 397. </w:t>
      </w:r>
      <w:hyperlink r:id="rId300">
        <w:r>
          <w:rPr>
            <w:color w:val="0000EE"/>
            <w:u w:val="single"/>
          </w:rPr>
          <w:t>https://www.tradingview.com/news/moneycontrol:7d941725f094b:0-why-are-ongc-shares-not-rising-despite-brent-crude-staying-above-100-all-you-need-to-know/</w:t>
        </w:r>
      </w:hyperlink>
      <w:r>
        <w:t xml:space="preserve"> - • ONGC shares declined about 4% during a period when Brent crude remained above $100 per barrel. • The decline is attributed to policy-related factors, including windfall taxes and gas price caps. • Broader market sentiment and geopolitical tensions, such as US-Iran conflicts, have pressured the stock. • Elevated crude prices support higher realisations for upstream companies, barring additional taxes. • Over recent months, ONGC shares have gained around 15.5% year-on-year. 398. </w:t>
      </w:r>
      <w:hyperlink r:id="rId292">
        <w:r>
          <w:rPr>
            <w:color w:val="0000EE"/>
            <w:u w:val="single"/>
          </w:rPr>
          <w:t>https://www.bairdmaritime.com/offshore/refining-processing/factbox-refineries-cut-runs-as-war-on-iran-disrupts-exports</w:t>
        </w:r>
      </w:hyperlink>
      <w:r>
        <w:t xml:space="preserve"> - * Several refineries and petrochemical companies, mainly in Asia, have reduced operations, shut units, or declared force majeure due to disruptions caused by the US-Israeli war on Iran. * Asian steam crackers, sourcing over 60% of their naphtha from the Middle East, have declared force majeure. * Restarting a steam cracker takes up to two weeks, with plants typically holding less than one month of feedstock. * Sinopec plans to reduce throughput by more than 10% in March, equivalent to 600,000 to 700,000 barrels per day, due to crude supply disruptions caused by the conflict. 399. </w:t>
      </w:r>
      <w:hyperlink r:id="rId301">
        <w:r>
          <w:rPr>
            <w:color w:val="0000EE"/>
            <w:u w:val="single"/>
          </w:rPr>
          <w:t>https://www.sss.fi/2026/03/raakaoljyn-hinta-nousee-yha/</w:t>
        </w:r>
      </w:hyperlink>
      <w:r>
        <w:t xml:space="preserve"> - * Raakaöljyn hinnat nousivat maanantaina Aasian ja Euroopan markkinoilla. * Brent'n perusbarrelihinta oli noin 104 dollaria, WTI:n noin 100 dollaria. * Nousu ollut maltillista verrattuna viime viikkojen piikkeihin. * Yhdysvaltojen ja Israelin hyökättyä Iraniin, öljytankkereiden kulku Hormuzinsalmesta on lähes pysähtynyt. * Hormuzinsalmen kautta kulkee noin viidesosa maailman öljystä. * Kansainvälinen energiajärjestö (IEA) ilmoitti öljyrynnistyksen olevan tulossa markkinoille varmuusvarastojen kautta. * IEA päätti vapauttaa 400 miljoonaa barrelia öljyä strategisista varannoistaan markkinoiden vakauden vuoksi, mikä on suurin koordinoitu varantojen vapautus historiassa. * Lähi-idän sota on aiheuttanut historian suurimman öljymarkkinan häiriön. 400. </w:t>
      </w:r>
      <w:hyperlink r:id="rId302">
        <w:r>
          <w:rPr>
            <w:color w:val="0000EE"/>
            <w:u w:val="single"/>
          </w:rPr>
          <w:t>https://www.eltiempo.com/colombia/otras-ciudades/falla-en-suministro-de-energia-provoco-apagado-en-unidades-de-la-refineria-de-cartagena-ecopetrol-activo-plan-de-contingencia-3540411</w:t>
        </w:r>
      </w:hyperlink>
      <w:r>
        <w:t xml:space="preserve"> - * Una falla en el suministro eléctrico provocó apagado en unidades de la Refinería de Cartagena el 15 de marzo. * La empresa activó plan de contingencia y protocolos internos para gestionar el evento. * La contingencia no afecta el suministro de combustibles en Colombia y se garantizó la seguridad de instalaciones y personal. * La causa será investigada internamente, sin reportarse daños a personas ni infraestructura. * La refinería tiene capacidad de 200,000 barriles diarios y es clave en la refino nacional. 401. </w:t>
      </w:r>
      <w:hyperlink r:id="rId303">
        <w:r>
          <w:rPr>
            <w:color w:val="0000EE"/>
            <w:u w:val="single"/>
          </w:rPr>
          <w:t>https://assamtribune.com/business/oil-prices-surge-nearly-4-amid-rising-west-asia-tensions-1609500</w:t>
        </w:r>
      </w:hyperlink>
      <w:r>
        <w:t xml:space="preserve"> - * Oil prices increased following US strikes on Kharg Island and retaliatory attacks by Iran, Israel, and Arab states. * US benchmark West Texas Intermediate (WTI) rose by 3.77% to $102.44; Brent crude up by 1.59% to $104.79. * US President Trump warned Iran’s energy infrastructure could face further attacks. * US urged China and Japan to deploy naval vessels to protect shipping through the Strait of Hormuz. * The conflict has caused the largest supply disruption in the global oil market, affecting shipping through the strait. * UAE resumed loading operations at Port of Fujairah after temporary halt due to drone strike. 402. </w:t>
      </w:r>
      <w:hyperlink r:id="rId304">
        <w:r>
          <w:rPr>
            <w:color w:val="0000EE"/>
            <w:u w:val="single"/>
          </w:rPr>
          <w:t>https://streamlinefeed.co.ke/news/global-energy-markets-fracture-as-crude-breaches-106-barrier</w:t>
        </w:r>
      </w:hyperlink>
      <w:r>
        <w:t xml:space="preserve"> - * Global crude oil prices surged beyond $106 per barrel amid US-Iran conflicts in the Strait of Hormuz. * The rise follows heightened military engagement, increasing risk premiums and causing markets to seek safer assets. * Kenya faces economic challenges as increased oil prices raise transport, manufacturing costs, and currency volatility. * The surge threatens to dampen economic growth in sub-Saharan Africa, complicating recovery efforts. * Market concern centres on potential disruptions from ongoing conflict, with policymakers monitoring supply risks. 403. </w:t>
      </w:r>
      <w:hyperlink r:id="rId305">
        <w:r>
          <w:rPr>
            <w:color w:val="0000EE"/>
            <w:u w:val="single"/>
          </w:rPr>
          <w:t>https://tass.com/economy/2102199</w:t>
        </w:r>
      </w:hyperlink>
      <w:r>
        <w:t xml:space="preserve"> - * Iranian Foreign Ministry Spokesman Esmaeil Baghaei announced vessels from several countries passed through the Strait of Hormuz with Iran's permission. * The crossings occurred in coordination with Iran, indicating a responsible approach by Tehran. * The Iranian diplomat linked recent crossings to regional tensions caused by the US and Israel. * Iran stated it reserves the right to take necessary measures for national security and to prevent abuses. * Reports from Bloomberg and NDTV noted Pakistani and Indian tankers crossing the strait.</w:t>
      </w:r>
      <w:r/>
    </w:p>
    <w:p>
      <w:r/>
      <w:r>
        <w:t xml:space="preserve">404. </w:t>
      </w:r>
      <w:hyperlink r:id="rId306">
        <w:r>
          <w:rPr>
            <w:color w:val="0000EE"/>
            <w:u w:val="single"/>
          </w:rPr>
          <w:t>https://www.kxlh.com/us-news/iran-war/iran-war-pushes-gas-prices-higher-as-trump-urges-allies-to-help-protect-shipping-routes</w:t>
        </w:r>
      </w:hyperlink>
      <w:r>
        <w:t xml:space="preserve"> - * As the war in Iran enters its third week, global oil shipping is disrupted, increasing gas prices. * The Strait of Hormuz is a vital trade route, with nearly one-fifth of the world's oil passing through it. * President Trump urged countries to deploy naval forces to keep the strait open amid threats of Iran closing it. * Iran's Supreme Leader has vowed to close the strait, alleging retaliation for U.S. and Israeli airstrikes. * US military has sent additional forces and ships to the Middle East to secure shipping routes. 405. </w:t>
      </w:r>
      <w:hyperlink r:id="rId307">
        <w:r>
          <w:rPr>
            <w:color w:val="0000EE"/>
            <w:u w:val="single"/>
          </w:rPr>
          <w:t>https://libnanews.com/petrole-engrais-semi-conducteurs-les-premieres-secousses-economiques-de-la-guerre/</w:t>
        </w:r>
      </w:hyperlink>
      <w:r>
        <w:t xml:space="preserve"> - * The article discusses the initial economic shocks caused by current geopolitical conflicts, highlighting increased oil prices and supply chain disruptions in fertilisers, chemicals, air freight, and semi-conductors. * The Strait of Ormuz remains critical, with 20% of the world's oil and LNG passing through, making it highly sensitive to military incidents. * The US Energy Information Administration notes a rise in Brent oil prices from $71 to $94 between February and March 2023, amid threats to maritime flows. * The International Energy Agency activated a record 400 million barrels of strategic reserves in March to mitigate oil market risks. * Rising costs for fertilisers and semi-conductor components, driven by energy dependence and transport issues, threaten inflation and economic stability, especially in import-dependent countries like Lebanon. 406. </w:t>
      </w:r>
      <w:hyperlink r:id="rId308">
        <w:r>
          <w:rPr>
            <w:color w:val="0000EE"/>
            <w:u w:val="single"/>
          </w:rPr>
          <w:t>https://tribune.com.pk/story/2597900/uss-abraham-lincoln-moves-farther-from-iran-after-reported-drone-threats</w:t>
        </w:r>
      </w:hyperlink>
      <w:r>
        <w:t xml:space="preserve"> - * Reports circulated on social media claimed the US carrier USS Abraham Lincoln retreated over 1,000 km from Iranian shores after alleged drone strikes, which the US denied. * Satellite imagery confirmed the carrier group moved farther from Iranian waters in the Gulf of Oman, but did not confirm an attack occurred. * US President Trump called for a coalition to protect the Strait of Hormuz, but Japan and Australia declined to contribute naval vessels. * The Strait remains a critical chokepoint with disruptions causing crude prices to rise above $104.50 per barrel. * Ongoing region conflicts include air and ground strikes in Lebanon and Gaza, drone attacks in Gulf states, and Iran's assertion of readiness to defend itself. 407. </w:t>
      </w:r>
      <w:hyperlink r:id="rId309">
        <w:r>
          <w:rPr>
            <w:color w:val="0000EE"/>
            <w:u w:val="single"/>
          </w:rPr>
          <w:t>https://www.business-standard.com/markets/news/citi-cuts-nifty-year-end-target-to-27-000-on-oil-shock-west-asia-war-risks-126031600334_1.html</w:t>
        </w:r>
      </w:hyperlink>
      <w:r>
        <w:t xml:space="preserve"> - * Citi Research reduces India's Nifty 50 target from 28,500 to 27,000 due to risks from Middle East war and oil shocks.</w:t>
      </w:r>
      <w:r>
        <w:rPr>
          <w:i/>
        </w:rPr>
        <w:t xml:space="preserve"> The new target implies a 17% upside from the last close.</w:t>
      </w:r>
      <w:r>
        <w:t xml:space="preserve"> The war in the Middle East impacts commodities, currency, and equity markets, with India’s equity benchmarks dropping around 8%.</w:t>
      </w:r>
      <w:r>
        <w:rPr>
          <w:i/>
        </w:rPr>
        <w:t xml:space="preserve"> Key sectors affected include fertilisers, petrochemicals, autos, and others reliant on Middle East imports.</w:t>
      </w:r>
      <w:r>
        <w:t xml:space="preserve"> Citi downgrades auto sector to neutral amid risks from crude and gas price spikes. 408. </w:t>
      </w:r>
      <w:hyperlink r:id="rId310">
        <w:r>
          <w:rPr>
            <w:color w:val="0000EE"/>
            <w:u w:val="single"/>
          </w:rPr>
          <w:t>https://www.globaltrademag.com/middle-east-blockade-disrupts-global-lpg-and-naphtha-supply-chains/</w:t>
        </w:r>
      </w:hyperlink>
      <w:r>
        <w:t xml:space="preserve"> - * A blockade at the Strait of Hormuz has interrupted a substantial portion of global LPG and naphtha supply. * Multiple gas carriers have changed course towards the US Gulf Coast amid the disruption. * The blockade, linked to regional conflict, affects Asian petrochemical sector and shipping. * Affected countries are limiting LPG deliveries, prioritising domestic use, and increasing LPG output. * The disruption threatens feedstock shortages, potentially causing production shutdowns and impacting freight rates. 409. </w:t>
      </w:r>
      <w:hyperlink r:id="rId299">
        <w:r>
          <w:rPr>
            <w:color w:val="0000EE"/>
            <w:u w:val="single"/>
          </w:rPr>
          <w:t>https://newtalk.tw/news/view/2026-03-16/1024559</w:t>
        </w:r>
      </w:hyperlink>
      <w:r>
        <w:t xml:space="preserve"> - * Japan announces release of national and private oil reserves in response to Middle East tensions, starting 16 March.</w:t>
      </w:r>
      <w:r>
        <w:rPr>
          <w:i/>
        </w:rPr>
        <w:t xml:space="preserve"> * The release involves approximately 80 million barrels, equivalent to 45 days of domestic consumption.</w:t>
      </w:r>
      <w:r>
        <w:t xml:space="preserve"> * This is Japan's seventh reserve release since establishing its oil reserve system in the 1970s.</w:t>
      </w:r>
      <w:r>
        <w:rPr>
          <w:i/>
        </w:rPr>
        <w:t xml:space="preserve"> * WTI crude oil price briefly exceeds US$100 per barrel due to geopolitical tensions affecting supply.</w:t>
      </w:r>
      <w:r>
        <w:t xml:space="preserve"> * International Energy Agency (IEA) confirms coordinated largest-scale oil reserve release by member countries.</w:t>
      </w:r>
      <w:r>
        <w:rPr>
          <w:i/>
        </w:rPr>
        <w:t xml:space="preserve">410. </w:t>
      </w:r>
      <w:hyperlink r:id="rId311">
        <w:r>
          <w:rPr>
            <w:color w:val="0000EE"/>
            <w:u w:val="single"/>
          </w:rPr>
          <w:t>https://egyptoil-gas.com/news/iea-to-release-over-400-mmbbl-from-emergency-reserves-to-stabilize-oil-markets/?utm_source=rss&amp;utm_medium=rss&amp;utm_campaign=iea-to-release-over-400-mmbbl-from-emergency-reserves-to-stabilize-oil-markets</w:t>
        </w:r>
      </w:hyperlink>
      <w:r>
        <w:rPr>
          <w:i/>
        </w:rPr>
        <w:t xml:space="preserve"> - * The International Energy Agency announced the release of over 400 million barrels of oil from emergency reserves to stabilise global markets following the Iran war outbreak. * Releases will start immediately from Asian and Oceanian stocks, with supplies from Europe and the Americas expected by March's end. * Governments have pledged 271.7 million barrels from strategic reserves, 116.6 million barrels from compulsory stocks, and 23.6 million barrels from other sources. * The release aims to offset disruptions affecting roughly one-fifth of global oil and gas supply passing through the Strait of Hormuz. * This is the sixth coordinated emergency stock release since the IEA’s establishment in 1974. 411. </w:t>
      </w:r>
      <w:hyperlink r:id="rId312">
        <w:r>
          <w:rPr>
            <w:color w:val="0000EE"/>
            <w:u w:val="single"/>
          </w:rPr>
          <w:t>https://www.business-standard.com/markets/news/crude-oil-110-impact-india-economy-fuel-prices-elara-126031600546_1.html</w:t>
        </w:r>
      </w:hyperlink>
      <w:r>
        <w:rPr>
          <w:i/>
        </w:rPr>
        <w:t xml:space="preserve"> - * Brent crude oil futures reached $106 per barrel amid Iran, Israel, and US conflict. * Escalating military tensions threaten supply, keeping Brent above $100 per barrel. * Crude exceeding $110 per barrel could limit India's ability to absorb higher fuel costs, leading to price increases. * Higher oil prices increase LPG subsidy costs and impact government finances. * Oil marketing companies could face margin pressure, while refiners may benefit from higher margins. 412. </w:t>
      </w:r>
      <w:hyperlink r:id="rId313">
        <w:r>
          <w:rPr>
            <w:color w:val="0000EE"/>
            <w:u w:val="single"/>
          </w:rPr>
          <w:t>https://www.focus.de/finanzen/news/hormus-krise-wer-haelt-die-groessten-oelreserven_0804ff4a-ee3a-43bb-97e8-de1140923693.html</w:t>
        </w:r>
      </w:hyperlink>
      <w:r>
        <w:rPr>
          <w:i/>
        </w:rPr>
        <w:t xml:space="preserve"> - * Iran's blockade of the Strait of Hormuz since February has halted vessel traffic, affecting approximately one-fifth of global oil and gas exports. * 32 countries announced the release of 400 million barrels of strategic reserves to stabilise rising oil prices. * The US plans to release 172 million barrels from its Strategic Petroleum Reserve over 120 days; Japan will release approximately 80 million barrels. * Analysts suggest the release may have limited effect on long-term oil prices due to the scale of the global market. * The situation persists amid increased attacks and tensions, influencing current market dynamics and energy security strategies. 413. </w:t>
      </w:r>
      <w:hyperlink r:id="rId314">
        <w:r>
          <w:rPr>
            <w:color w:val="0000EE"/>
            <w:u w:val="single"/>
          </w:rPr>
          <w:t>https://agadir24.info/%D8%A7%D9%84%D9%86%D9%81%D8%B7-%D9%8A%D9%88%D8%A7%D8%B5%D9%84-%D8%A7%D9%84%D8%A7%D8%B1%D8%AA%D9%81%D8%A7%D8%B9-%D9%85%D8%B9-%D8%AA%D8%B5%D8%A7%D8%B9%D8%AF-%D8%A7%D9%84%D8%AA%D9%87%D8%AF%D9%8A%D8%AF.html</w:t>
        </w:r>
      </w:hyperlink>
      <w:r>
        <w:rPr>
          <w:i/>
        </w:rPr>
        <w:t xml:space="preserve"> - * Oil prices rose on Monday, with Brent crude at $105.87 and WTI at $100.36, driven by fears of attacks on energy facilities in the Middle East. * Market concerns focus on Iranian island Kharg and Gulf facilities like Fujairah, amid ongoing wars and tensions. * The Strait of Hormuz remains central, with potential disruptions threatening global oil supplies. * Despite the International Energy Agency's strategic reserves release, market anxiety persists about disruptions in regional shipping lanes and export facilities. * Oil market remains highly sensitive to military developments and infrastructure attacks, affecting pricing beyond traditional supply-demand factors. 414. </w:t>
      </w:r>
      <w:hyperlink r:id="rId315">
        <w:r>
          <w:rPr>
            <w:color w:val="0000EE"/>
            <w:u w:val="single"/>
          </w:rPr>
          <w:t>https://www.theage.com.au/business/consumer-affairs/fuel-reserve-released-as-farmers-warn-of-food-price-hit-20260316-p5oax8.html?ref=rss&amp;utm_medium=rss&amp;utm_source=rss_business</w:t>
        </w:r>
      </w:hyperlink>
      <w:r>
        <w:rPr>
          <w:i/>
        </w:rPr>
        <w:t xml:space="preserve"> - * The Australian federal government released 20% of its domestic fuel reserves to address regional supply issues. * Energy Minister Chris Bowen authorised fuel companies to draw from national reserves amid rising petrol prices due to geopolitical crises. * Farmers warn that rising fuel, fertiliser prices and potential production cuts could increase food prices. * Brent crude oil hovered around $US100 a barrel, with petrol at over $2.20 per litre. * NSW and Victoria introduced measures to manage fuel supply and pricing, including maximum prices and supply prioritisation. 415. </w:t>
      </w:r>
      <w:hyperlink r:id="rId316">
        <w:r>
          <w:rPr>
            <w:color w:val="0000EE"/>
            <w:u w:val="single"/>
          </w:rPr>
          <w:t>https://www.nrc.nl/nieuws/2026/03/16/zijn-hoge-benzineprijzen-een-blijvertje-a4923098</w:t>
        </w:r>
      </w:hyperlink>
      <w:r>
        <w:rPr>
          <w:i/>
        </w:rPr>
        <w:t xml:space="preserve"> - * De olie- en gasprijzen stijgen door geopolitieke spanningen, maar reguleringen kunnen verdere prijsstijgingen veroorzaken. * Een rapport van Wood Mackenzie waarschuwt dat de EU-methaanregulering vanaf 2024 aanzienlijke gevolgen kan hebben voor import en productie. * 87% van de ruwe olie uit landen zoals Noorwegen, het VK en de VS zou niet aan regelgeving voldoen. * De prijs van benzine en diesel kan respectievelijk met 24% en 16% stijgen door de regulering. * De discussies over het emissierechtenhandelssysteem (ETS) worden belangrijk in EU-politisatie rond vergroening en energieprijzen. 416. </w:t>
      </w:r>
      <w:hyperlink r:id="rId317">
        <w:r>
          <w:rPr>
            <w:color w:val="0000EE"/>
            <w:u w:val="single"/>
          </w:rPr>
          <w:t>https://www.alarabiya.net/aswaq/oil-and-gas/2026/03/16/%D8%A7%D9%84%D9%86%D9%81%D8%B7-%D9%8A%D9%87%D8%A8%D8%B7-%D9%85%D8%B9-%D8%B6%D8%BA%D8%B7-%D8%AA%D8%B1%D8%A7%D9%85%D8%A8-%D8%B9%D9%84%D9%89-%D8%AF%D9%88%D9%84-%D8%A7%D8%AE%D8%B1%D9%89-%D9%84%D9%84%D9%85%D8%B3%D8%A7%D8%B9%D8%AF%D8%A9-%D9%81%D9%8A-%D8%AA%D8%A7%D9%85%D9%8A%D9%86-%D9%85%D8%B6%D9%8A%D9%82-%D9%87%D8%B1%D9%85%D8%B2</w:t>
        </w:r>
      </w:hyperlink>
      <w:r>
        <w:rPr>
          <w:i/>
        </w:rPr>
        <w:t xml:space="preserve"> - * تداول خام برنت عند مستوى 105 الدولارات للبرميل مع ارتفاع بنسبة 1.6%، بعد أن سجل 106 دولارات في بداية التعاملات. * ارتفعت أسعار النفط إثر التعليقات على الهجمات الإيرانية على الخليج وتوترات الخليج-إسرائيل-الولايات المتحدة. * سجل سعر خام غرب تكساس الوسيط ارتفاعا بنحو 50% منذ بداية الحرب، وارتفع بنسبة 1% إلى 99.68 دولار. * توقفت إمدادات النفط في مضيق هرمز بسبب الهجمات، مما أدى إلى ارتفاع الأسعار بشكل كبير. * استئناف عمليات تحميل النفط في الفجيرة بعد هجمات على محطة نفطية وإلغاء تأثير التوترات على السوق. 417. </w:t>
      </w:r>
      <w:hyperlink r:id="rId318">
        <w:r>
          <w:rPr>
            <w:color w:val="0000EE"/>
            <w:u w:val="single"/>
          </w:rPr>
          <w:t>https://finance.yahoo.com/news/totalenergies-reduces-output-15-amidst-105738048.html</w:t>
        </w:r>
      </w:hyperlink>
      <w:r>
        <w:rPr>
          <w:i/>
        </w:rPr>
        <w:t xml:space="preserve"> - * TotalEnergies announces halt or potential shutdown of activities in Qatar, Iraq, and offshore UAE, reducing output by about 15%. * Onshore UAE production remains unaffected; offshore and regional shutdowns impact about 10% of upstream cash flow. * Future growth expected outside Middle East by 2026 to offset current losses. * Brent crude price increase of $8 per barrel at $60/bbl offsets future CFFO reduction. * Satorp refinery in Saudi Arabia continues operations; minimal impact on Qatar LNG activities. * TotalEnergies restarts Libya’s Mabruk oilfield; company monitors regional developments. 418. </w:t>
      </w:r>
      <w:hyperlink r:id="rId319">
        <w:r>
          <w:rPr>
            <w:color w:val="0000EE"/>
            <w:u w:val="single"/>
          </w:rPr>
          <w:t>https://businesspost.ng/economy/nigerias-crude-output-falls-145000bpd-in-february/</w:t>
        </w:r>
      </w:hyperlink>
      <w:r>
        <w:rPr>
          <w:i/>
        </w:rPr>
        <w:t xml:space="preserve"> - * Nigeria’s crude production decreased by 145,000 barrels per day in February 2026, from 1.459 million barrels in January 2026 to 1.314 million barrels. * The decline is linked to ongoing turnaround maintenance at the Bonga field, running from February 1 to March 18, 2026. * Nigeria remains Africa’s largest crude producer despite the drop, with Libya also decreasing production. * The production decline may impact Nigeria’s oil revenues, amid rising oil prices due to Iran’s Strait of Hormuz closure and supply disruptions. * Brent crude futures increased by 1.9% to $105.00 per barrel amid supply concerns. 419. </w:t>
      </w:r>
      <w:hyperlink r:id="rId320">
        <w:r>
          <w:rPr>
            <w:color w:val="0000EE"/>
            <w:u w:val="single"/>
          </w:rPr>
          <w:t>https://www.techjuice.pk/how-the-iran-israel-war-has-hit-three-key-global-industries/</w:t>
        </w:r>
      </w:hyperlink>
      <w:r>
        <w:rPr>
          <w:i/>
        </w:rPr>
        <w:t xml:space="preserve"> - * The Iran–Israel war erupted on 28 February 2026, impacting global industries, particularly energy, aviation, and pharmaceuticals. * The Strait of Hormuz was effectively closed, disrupting about 20% of global oil and natural gas shipments, causing price shocks and energy market instability. * Major Middle Eastern hubs faced closures, leading to airline cancellations and rerouted flights, with significant financial losses and operational disruptions. * Pharmaceutical supply chains experienced delays due to airport closures and airspace restrictions, risking medicine shortages in import-dependent nations. * The conflicts have escalated energy prices, increased transportation costs, and threatened global economic stability. 420. </w:t>
      </w:r>
      <w:hyperlink r:id="rId321">
        <w:r>
          <w:rPr>
            <w:color w:val="0000EE"/>
            <w:u w:val="single"/>
          </w:rPr>
          <w:t>https://www.capital.bg/politika_i_ikonomika/sviat/2026/03/16/4891374_maersk_voinata_v_iran_shte_povishi_cenite_za/?ref=rss</w:t>
        </w:r>
      </w:hyperlink>
      <w:r>
        <w:rPr>
          <w:i/>
        </w:rPr>
        <w:t xml:space="preserve"> - * The increase in maritime transportation costs occurs amid sensitive timing for the European economy. * Higher transport expenses are passed along supply chains, influencing retail prices, especially for electronics, textiles, and toys, many imported from Asia. * Tensions in the Middle East impact energy markets, causing oil prices to rise by about a fifth. * Key maritime routes, including the Strait of Hormuz, are blocked, with vessels restricted from passing, affecting about 20% of global oil deliveries. * Ship operators avoid the Red Sea due to security risks, rerouting ships around the Cape of Good Hope, raising transportation costs by approximately 200 USD per 20-foot container, or 15-20% increase. 421. </w:t>
      </w:r>
      <w:hyperlink r:id="rId322">
        <w:r>
          <w:rPr>
            <w:color w:val="0000EE"/>
            <w:u w:val="single"/>
          </w:rPr>
          <w:t>https://www.independent.co.uk/news/world/americas/us-politics/trump-china-jinping-iran-war-b2939256.html</w:t>
        </w:r>
      </w:hyperlink>
      <w:r>
        <w:rPr>
          <w:i/>
        </w:rPr>
        <w:t xml:space="preserve"> - • Donald Trump reportedly considers postponing his China visit to pressure Beijing on Strait of Hormuz issues and stabilise oil prices. • The US aims to form a coalition to secure oil tanker passage through the Strait, affected by Iranian threats. • China, reliant on Middle Eastern oil, is in communication with the US regarding Trump's visit. • Trump has spoken to about seven nations about military support for escorting oil tankers. • The Iran conflict has caused oil prices to rise, affecting global markets and US consumers. 422. </w:t>
      </w:r>
      <w:hyperlink r:id="rId323">
        <w:r>
          <w:rPr>
            <w:color w:val="0000EE"/>
            <w:u w:val="single"/>
          </w:rPr>
          <w:t>https://cyprus-mail.com/2026/03/16/greek-shipowner-defies-regional-slump-to-transit-hormuz</w:t>
        </w:r>
      </w:hyperlink>
      <w:r>
        <w:rPr>
          <w:i/>
        </w:rPr>
        <w:t xml:space="preserve"> - * A Greek-linked tanker, Smyrni, successfully transits the Strait of Hormuz despite regional restrictions and tensions in the Middle East. * The transit follows limited activity in the area due to escalated regional conflict, impacting Middle East oil exports. * Greek shipowner Dynacom continues investing in VLCCs, signing a contract with China’s Hengli Heavy Industry for four new ships, with a total of 16 ships ordered. * A Greek-flagged tanker, Maran Homer, was hit by a missile near Novorossiysk in the Black Sea, causing minor damage but no injuries. * Greek authorities expressed concern over the attack, planning to protest and monitor the situation closely. 423. </w:t>
      </w:r>
      <w:hyperlink r:id="rId324">
        <w:r>
          <w:rPr>
            <w:color w:val="0000EE"/>
            <w:u w:val="single"/>
          </w:rPr>
          <w:t>https://www.thesun.co.uk/news/38526061/trump-marines-unlock-strait-hormuz-ship-shore-raids/</w:t>
        </w:r>
      </w:hyperlink>
      <w:r>
        <w:rPr>
          <w:i/>
        </w:rPr>
        <w:t xml:space="preserve"> - * 2,500 US Marines from the 31st Marine Expeditionary Unit are en route to the Middle East amid tensions over the Strait of Hormuz. * The taskforce is part of a rapid-response team specialising in amphibious combat and logistics. * The US considers the possibility of ship-to-shore raids and anti-drone escorts to control the waterway. * Iran has threatened to target ships, and traffic through the strait has decreased by 97%. * The US has deployed powerful vessels including USS Gerald R Ford and USS Abraham Lincoln to the region. 424. </w:t>
      </w:r>
      <w:hyperlink r:id="rId325">
        <w:r>
          <w:rPr>
            <w:color w:val="0000EE"/>
            <w:u w:val="single"/>
          </w:rPr>
          <w:t>https://www.thesun.co.uk/news/38527745/us-attacks-iran-pm-uk-plan-reopen-strait-hormuz/</w:t>
        </w:r>
      </w:hyperlink>
      <w:r>
        <w:rPr>
          <w:i/>
        </w:rPr>
        <w:t xml:space="preserve"> - * UK Prime Minister Sir Keir Starmer vows to help restore shipping through the Strait of Hormuz. * UK is examining ways to reopen the strait, a vital oil route. * US attacks have weakened Iran's regime, according to Sir Keir. * Energy prices have surged with Brent crude above $106 a barrel amid disruption. * UK aims to work with allies to restore freedom of navigation and stability in the region. 425. </w:t>
      </w:r>
      <w:hyperlink r:id="rId326">
        <w:r>
          <w:rPr>
            <w:color w:val="0000EE"/>
            <w:u w:val="single"/>
          </w:rPr>
          <w:t>https://www.currencynews.co.uk/forecast/20260316-45484_euro-to-dollar-forecast-oil-spike-drives-eur-usd-to-7-month-lows.html</w:t>
        </w:r>
      </w:hyperlink>
      <w:r>
        <w:rPr>
          <w:i/>
        </w:rPr>
        <w:t xml:space="preserve"> - * The Euro to Dollar (EUR/USD) exchange rate fell to seven-month lows below 1.1450 due to surging energy prices and geopolitical tensions. * Major banks forecast further potential declines, with Danske Bank targeting 1.12 and MUFG 1.13 in the short term. * Nordea expects a rebound to 1.22 by the end of 2026. * Energy price increases are impacting the Euro, which tends to weaken about 0.5% for every 10% rise in oil prices. * Federal Reserve and ECB interest rate decisions are upcoming; neither is expected to change rates. * Energy shocks are influencing yield spreads and currency outlooks. 426. </w:t>
      </w:r>
      <w:hyperlink r:id="rId327">
        <w:r>
          <w:rPr>
            <w:color w:val="0000EE"/>
            <w:u w:val="single"/>
          </w:rPr>
          <w:t>https://investorsking.com/2026/03/16/oil-prices-remain-elevated-above-100-as-middle-east-tensions-disrupt-supply/</w:t>
        </w:r>
      </w:hyperlink>
      <w:r>
        <w:rPr>
          <w:i/>
        </w:rPr>
        <w:t xml:space="preserve"> - * Global oil prices stayed above $100 per barrel amid escalating tensions in the Middle East. * Focus on the Strait of Hormuz as a critical oil transit route vulnerable to disruption. * Volatility in refined fuel markets has increased, affecting diesel, jet fuel, and gasoline prices. * Governments consider releasing strategic petroleum reserves to stabilise markets. * Market sentiment remains cautious due to ongoing geopolitical risks. * Rising prices could impact global inflation and economic growth, especially for oil-importing countries. 427. </w:t>
      </w:r>
      <w:hyperlink r:id="rId328">
        <w:r>
          <w:rPr>
            <w:color w:val="0000EE"/>
            <w:u w:val="single"/>
          </w:rPr>
          <w:t>https://realinvestmentadvice.com/resources/blog/treasury-yields-dont-lie-but-wars-dont-drive-them/</w:t>
        </w:r>
      </w:hyperlink>
      <w:r>
        <w:rPr>
          <w:i/>
        </w:rPr>
        <w:t xml:space="preserve"> - * The US-Iran conflict of February 2026 caused a brief dip in 10-year Treasury yields, followed by a rise due to oil price surges and inflation expectations. * The conflict disrupted the Strait of Hormuz, increasing oil prices, which fed into inflation breakevens and Treasury yields. * The bond market was technically vulnerable, amplifying yield movements. * Historical analysis shows yields are influenced more by oil, inflation, and macroeconomic regimes than by military conflict itself. * Investors are advised to position in medium-term maturities and TIPS, considering the Strait of Hormuz risk and inflation dynamics. 428. </w:t>
      </w:r>
      <w:hyperlink r:id="rId313">
        <w:r>
          <w:rPr>
            <w:color w:val="0000EE"/>
            <w:u w:val="single"/>
          </w:rPr>
          <w:t>https://www.focus.de/finanzen/news/hormus-krise-wer-haelt-die-groessten-oelreserven_0804ff4a-ee3a-43bb-97e8-de1140923693.html</w:t>
        </w:r>
      </w:hyperlink>
      <w:r>
        <w:rPr>
          <w:i/>
        </w:rPr>
        <w:t xml:space="preserve"> - * Iran hat seit Februar die Straße von Hormus faktisch blockiert, wodurch der Tankerverkehr zum Erliegen kam.</w:t>
      </w:r>
      <w:r>
        <w:t>* 32 Länder, darunter die USA, haben insgesamt 400 Millionen Barrel aus strategischen Reserven freigegeben, um den Ölmarkt zu stabilisieren.</w:t>
      </w:r>
      <w:r>
        <w:rPr>
          <w:i/>
        </w:rPr>
        <w:t>* Der Ölpreis stieg trotz der Freigaben auf bis zu 119,50 US-Dollar pro Barrel.</w:t>
      </w:r>
      <w:r>
        <w:t xml:space="preserve">* Die USA planen, innerhalb von 120 Tagen 172 Millionen Barrel zu verkaufen, während Japan 80 Millionen Barrel freigibt.* * Analysten erwarten, dass die Maßnahmen nur begrenzt Einfluss auf die langfristigen Preise haben werden. 429. </w:t>
      </w:r>
      <w:hyperlink r:id="rId329">
        <w:r>
          <w:rPr>
            <w:color w:val="0000EE"/>
            <w:u w:val="single"/>
          </w:rPr>
          <w:t>https://www.focus.de/finanzen/bis-zu-770-000-dollar-pro-tag-griechischer-reeder-zwaengt-supertanker-durch-hormus-und-macht-millionen_61552856-0aeb-417f-bbaa-b1ac5d6d6e87.html</w:t>
        </w:r>
      </w:hyperlink>
      <w:r>
        <w:t xml:space="preserve"> - * Greek tanker owner Georgios Prokopiou sends ships through the Strait of Hormuz risking Iranian threats, earning up to $770,000 daily. * Prokopiou's fleet includes five ships making dangerous but profitable voyages with ships' location systems turned off. * The strategy involves armed guards onboard and payment increases from pre-crisis levels due to high demand. * The tactic is criticised by seafarer unions, citing risks and risk of crew exploitation. * Political and industry figures show cautious response; concerns over transporting Russian energy persist. 430. </w:t>
      </w:r>
      <w:hyperlink r:id="rId330">
        <w:r>
          <w:rPr>
            <w:color w:val="0000EE"/>
            <w:u w:val="single"/>
          </w:rPr>
          <w:t>https://www.zeebiz.com/world/news-us-and-israel-airstrikes-on-iran-spark-fears-of-strait-of-hormuz-disruption-392030</w:t>
        </w:r>
      </w:hyperlink>
      <w:r>
        <w:t xml:space="preserve"> - * US and Israeli military forces conducted airstrikes against Iranian military sites near Tehran, Hamadan, Isfahan, and Chabahar. * Iran responded with missile and drone strikes against Israel, and a fire incident at Dubai International Airport caused temporary airport operations disruption. * The security situation worsened around the Strait of Hormuz, affecting global oil transportation. * US President Donald Trump called for international naval cooperation for maritime security. * The crisis originated from escalated tensions after attacks on Iranian sites and Iran's retaliation, with the death of Supreme Leader Ali Khamenei and leadership changes. * Middle Eastern countries closed airspace, disrupting aviation routes and energy markets. 431. </w:t>
      </w:r>
      <w:hyperlink r:id="rId331">
        <w:r>
          <w:rPr>
            <w:color w:val="0000EE"/>
            <w:u w:val="single"/>
          </w:rPr>
          <w:t>https://www.independent.co.uk/news/uk/home-news/mortgage-deal-market-fall-drop-b2937904.html</w:t>
        </w:r>
      </w:hyperlink>
      <w:r>
        <w:t xml:space="preserve"> - * Over 530 mortgage deals were withdrawn from the UK market since Monday, representing approximately 7.5% of available deals. * Mortgage rates have surged, with the two-year rate reaching 5.10% and the five-year rate climbing to 5.19%, the highest since 2025. * UK GDP growth was zero in January, against expectations of 0.2%, amid concerns over inflation driven by soaring oil prices and geopolitical conflicts. * The UK's economic slowdown is linked to global tensions in the Middle East and increased energy prices. * Experts warn prolonged conflicts and rising oil prices could push UK into recession by 2026. 432. </w:t>
      </w:r>
      <w:hyperlink r:id="rId332">
        <w:r>
          <w:rPr>
            <w:color w:val="0000EE"/>
            <w:u w:val="single"/>
          </w:rPr>
          <w:t>https://www.essar.com/inthenews/oil-prices-may-move-sharply-if-strait-of-hormuz-disruption-continues-says-essar-ceo-prashant-ruia/</w:t>
        </w:r>
      </w:hyperlink>
      <w:r>
        <w:t xml:space="preserve"> - * Oil prices could remain volatile due to geopolitical tensions in the Strait of Hormuz. * Nearly 20% of global oil and gas exports are at risk, with a conflict impacting supply. * Strategic reserves are limited but are being used to manage supply shocks. * The disruption highlights the need for increased energy security, domestic production, and strategic reserves. * The crisis prompts rethinking of energy policies, including larger reserves, in India and globally. 433. </w:t>
      </w:r>
      <w:hyperlink r:id="rId333">
        <w:r>
          <w:rPr>
            <w:color w:val="0000EE"/>
            <w:u w:val="single"/>
          </w:rPr>
          <w:t>https://www.business-standard.com/world-news/saudi-offers-red-sea-route-for-oil-buyers-as-hormuz-crisis-persists-126031600330_1.html</w:t>
        </w:r>
      </w:hyperlink>
      <w:r>
        <w:t xml:space="preserve"> - * Saudi Arabia offers long-term oil customers the option of receiving April allocations via Yanbu port due to Strait of Hormuz disruptions. * Buyers choosing Yanbu will receive only part of their supply owing to pipeline capacity constraints. * Aramco, Saudi Arabia's state-run oil company, ships 7.2 million barrels monthly; export capacity at Yanbu may be smaller. * The options reflect uncertainty over the Hormuz Strait status amid ongoing Middle East conflict. * Saudi Aramco increases shipments via Yanbu and begins offering spot market crude from the port, first time for contracted supplies. 434. </w:t>
      </w:r>
      <w:hyperlink r:id="rId334">
        <w:r>
          <w:rPr>
            <w:color w:val="0000EE"/>
            <w:u w:val="single"/>
          </w:rPr>
          <w:t>https://yen.com.gh/politics/301147-us-israel-iran-war-npa-increases-fuel-price-petrol-ghc1157-diesel-pegged-ghc1435/</w:t>
        </w:r>
      </w:hyperlink>
      <w:r>
        <w:t xml:space="preserve"> - * The National Petroleum Authority (NPA) in Ghana raised fuel price floors for March 2026, effective March 16. * Petrol increased to GH¢11.57 per litre, diesel to GH¢14.35, and LPG to GH¢10.67 per kilogramme. * The adjustments reflect rising global crude oil prices due to escalating Middle East tensions. * Brent crude oil prices spiked above $100 following Iranian attacks on ships in the region. * Regional conflicts and attacks in Middle East area raise concerns over global energy supply and prices. 435. </w:t>
      </w:r>
      <w:hyperlink r:id="rId335">
        <w:r>
          <w:rPr>
            <w:color w:val="0000EE"/>
            <w:u w:val="single"/>
          </w:rPr>
          <w:t>https://lenta.ru/news/2026/03/16/krupnyy-blizhnevostochnyy-port-prekratil-pogruzku-nefti/</w:t>
        </w:r>
      </w:hyperlink>
      <w:r>
        <w:t xml:space="preserve"> - * The port of Fujairah in the UAE suspended oil loading following a drone attack on the oil industry area, as reported by Reuters. * The port is used for exporting local Murban crude, approximately one million barrels per day, via the Gulf of Oman. * The suspension poses concerns over global oil supply amid ongoing regional tensions and threat of further attacks. * Firefighters continue to extinguish fires at the site; no casualties reported. * The pause is the second recently, with threats of continued drone attacks amid the ongoing blockade of the Strait of Hormuz, affecting global oil trade. * Oil prices have increased, with Brent surpassing $105 per barrel, with analysts predicting possible rises to $145 under worst-case scenarios. 436. </w:t>
      </w:r>
      <w:hyperlink r:id="rId336">
        <w:r>
          <w:rPr>
            <w:color w:val="0000EE"/>
            <w:u w:val="single"/>
          </w:rPr>
          <w:t>https://www.cnbc.com/2026/03/13/indias-modi-reaches-out-to-iran-as-energy-crunch-fears-grip-the-south-asian-nation-.html</w:t>
        </w:r>
      </w:hyperlink>
      <w:r>
        <w:t xml:space="preserve"> - * Indian Prime Minister Narendra Modi called Iranian President Masoud Pezeshkian after Tehran's new supreme leader vowed to keep the Strait of Hormuz closed. * The call was made amid fears of energy supply disruptions due to the closure of the Strait of Hormuz, a critical shipping route. * India relies on the Strait of Hormuz for approximately 50% of its crude oil needs and most of its LPG imports. * The country faces rising energy costs and panic-buying due to tightening supplies. * The government is prioritising LPG supply to households, allowing alternative fuels for the hospitality sector, amid supply constraints. 437. </w:t>
      </w:r>
      <w:hyperlink r:id="rId337">
        <w:r>
          <w:rPr>
            <w:color w:val="0000EE"/>
            <w:u w:val="single"/>
          </w:rPr>
          <w:t>https://www.deccanchronicle.com/west-asia/pakistan-oil-tanker-transits-hormuz-after-hugging-irans-coast-1944185</w:t>
        </w:r>
      </w:hyperlink>
      <w:r>
        <w:t xml:space="preserve"> - * A crude oil tanker, Karachi, controlled by Pakistan’s National Shipping Corp., transited the Strait of Hormuz and is now sailing to Pakistan. * The vessel made the journey on Sunday and was seen off Oman’s Sohar on Monday. * Shipping through the Strait of Hormuz has been largely halted since the recent war in the Middle East began. * The Karachi vessel loaded crude in the UAE and is not fully laden. * The route taken included passing around Iran’s Larak Island and close to Iran’s coastline.</w:t>
      </w:r>
      <w:r/>
    </w:p>
    <w:p>
      <w:r/>
      <w:r>
        <w:t xml:space="preserve">438. </w:t>
      </w:r>
      <w:hyperlink r:id="rId338">
        <w:r>
          <w:rPr>
            <w:color w:val="0000EE"/>
            <w:u w:val="single"/>
          </w:rPr>
          <w:t>https://www.publico.pt/2026/03/16/mundo/noticia/kallas-sugere-replicar-acordo-cereais-ucrania-desbloquear-estreito-ormuz-2168006</w:t>
        </w:r>
      </w:hyperlink>
      <w:r>
        <w:t xml:space="preserve"> - * Kaja Kallas, EU's foreign policy chief, discussed with the UN the idea of unlocking oil and gas circulation through the Strait of Hormuz, replicating the Ukraine grain export agreement. * The grain export deal, signed in July 2022, allowed exports from Ukrainian ports and reduced global food prices. * Iran closed the Strait of Hormuz in retaliation to attacks by the US and Israel, disrupting a vital shipping route for about 20% of global oil and LNG. * Kallas warned that closure risks energy supply for Asia and fertiliser supply, which could cause food shortages. * EU ministers are considering changes to the naval mission Aspides to help keep the strait open. 439. </w:t>
      </w:r>
      <w:hyperlink r:id="rId335">
        <w:r>
          <w:rPr>
            <w:color w:val="0000EE"/>
            <w:u w:val="single"/>
          </w:rPr>
          <w:t>https://lenta.ru/news/2026/03/16/krupnyy-blizhnevostochnyy-port-prekratil-pogruzku-nefti/</w:t>
        </w:r>
      </w:hyperlink>
      <w:r>
        <w:t xml:space="preserve"> - * Oil loading at the Fujairah port in the UAE was suspended following a drone attack on the oil industry area. * The port is used for exporting approximately one million barrels of Murban crude daily via the Gulf of Oman. * The suspension could signal further concerns for global oil supply amid ongoing regional tensions. * The attack occurred during an ongoing blockade of the Strait of Hormuz, a key global oil transit route. * Oil prices have risen above 105 USD per barrel, with potential to reach 145 USD under worst-case scenarios, according to Goldman Sachs. 440. </w:t>
      </w:r>
      <w:hyperlink r:id="rId339">
        <w:r>
          <w:rPr>
            <w:color w:val="0000EE"/>
            <w:u w:val="single"/>
          </w:rPr>
          <w:t>https://www.ilgiornale.it/news/politica/corridoio-hormuz-trappola-traffico-commerciale-gi-colpite-23-2637844.html</w:t>
        </w:r>
      </w:hyperlink>
      <w:r>
        <w:t xml:space="preserve"> - * Lo Stretto di Hormuz, punto strategico per il petrolio mondiale, si trova sotto tensione militare da parte dell'Iran dopo gli attacchi occidentali iniziati il 28 febbraio. * L'Iran ha posizionato mine navali e condotto attacchi mirati a petroliere e navi portacontainer, causando danni e parziale blocco del transito. * Circa mille navi mercantili sono rimaste impossibilitate a transitare, tranne quelle cinesi, che ricevono supporto tecnologico da Pechino. * Attacchi anche su infrastrutture energetiche in Bahrein, Oman, Iraq e Arabia Saudita, con danni significativi. * Le dichiarazioni politiche divergence sulla presenza di mine, con gli USA che minimizzano e l'Iran che conferma la chiusura dello stretto, mentre il Regno Unito valuta azioni di difesa. 441. </w:t>
      </w:r>
      <w:hyperlink r:id="rId340">
        <w:r>
          <w:rPr>
            <w:color w:val="0000EE"/>
            <w:u w:val="single"/>
          </w:rPr>
          <w:t>https://www.investing.com/news/stock-market-news/these-oil-dollar-and-bond-yield-levels-could-spark-policy-action-bofas-hartnett-4559410</w:t>
        </w:r>
      </w:hyperlink>
      <w:r>
        <w:t xml:space="preserve"> - * Market thresholds such as oil &gt;$100/bbl, US dollar index &gt;100, 30-year UST yield &gt;5%, and SPX &lt;6.6k could prompt policy actions, according to Bank of America strategists. * Rising prices are tightening financial conditions, reducing expectations for Federal Reserve rate cuts. * Strategists warn of potential stagflation environment amid prolonged conflict and stress in shadow banking. * Market positioning remains more bullish than bearish, with risk-off flows emerging, but no signs of major capitulation. * Inflows included $13.2 billion to equities and $3.4 billion to bonds in week through March 11, while risk-sensitive assets saw redemptions. * Regional flows varied: record inflows to Korea and Japan, outflows from financial and healthcare sectors. 442. </w:t>
      </w:r>
      <w:hyperlink r:id="rId341">
        <w:r>
          <w:rPr>
            <w:color w:val="0000EE"/>
            <w:u w:val="single"/>
          </w:rPr>
          <w:t>https://www.cbnme.com/logistics-news/bahri-activates-dynamic-routing-measures/</w:t>
        </w:r>
      </w:hyperlink>
      <w:r>
        <w:t xml:space="preserve"> - * Bahri confirms operational resilience and cargo movements remain on schedule in the Middle East. * The company monitors the Strait of Hormuz and adjusts vessel deployment based on real-time conditions. * No material operational delays reported despite regional security challenges. * Bahri collaborates with maritime authorities and partners to ensure safety and continuity. * No short-term impact on freight capacity or logistics costs is currently expected. 443. </w:t>
      </w:r>
      <w:hyperlink r:id="rId342">
        <w:r>
          <w:rPr>
            <w:color w:val="0000EE"/>
            <w:u w:val="single"/>
          </w:rPr>
          <w:t>https://oilprice.com/Latest-Energy-News/World-News/Sinopec-Slashes-Refining-Runs-as-Hormuz-Disruption-Squeezes-Crude-Supply.html</w:t>
        </w:r>
      </w:hyperlink>
      <w:r>
        <w:t xml:space="preserve"> - * Sinopec, China's largest refiner, cuts its processing rate by 10%, equivalent to about 500,000 barrels daily, due to Strait of Hormuz traffic disruption. * The reduction follows an earlier report of a potential cut between 600,000 and 700,000 barrels daily. * The supply squeeze impacts a third of China's refined petroleum output and is driven by vulnerability to Middle East crude oil supply shocks. * The cut occurs during peak refining season and before scheduled maintenance, with additional losses from maintenance operations. * Asia faces potential crude output cuts of up to 6 million barrels per day in April due to supply disruption from the Strait of Hormuz. 444. </w:t>
      </w:r>
      <w:hyperlink r:id="rId343">
        <w:r>
          <w:rPr>
            <w:color w:val="0000EE"/>
            <w:u w:val="single"/>
          </w:rPr>
          <w:t>https://en.nhandan.vn/ensuring-a-stable-fuel-supply-for-the-market-post160056.html</w:t>
        </w:r>
      </w:hyperlink>
      <w:r>
        <w:t xml:space="preserve"> - * Petrovietnam coordinates with foreign partners to maintain refinery operations and reserves amidst geopolitical tensions. * The Vietnamese government is advised to grant Petrovietnam authority to import crude oil to ensure supply. * Petrolimex reports sufficient inventories and coordinated import strategies to meet demand. * Regulation enforcement aims to prevent hoarding, price manipulation, and ensure supply integrity. * Industry experts highlight the impact of Middle East conflict on Vietnam’s refineries and supply chain.</w:t>
      </w:r>
      <w:r/>
      <w:r/>
    </w:p>
    <w:p>
      <w:pPr>
        <w:pStyle w:val="ListNumber"/>
        <w:numPr>
          <w:ilvl w:val="0"/>
          <w:numId w:val="19"/>
        </w:numPr>
        <w:spacing w:line="240" w:lineRule="auto"/>
        <w:ind w:left="720"/>
      </w:pPr>
      <w:r/>
      <w:hyperlink r:id="rId342">
        <w:r>
          <w:rPr>
            <w:color w:val="0000EE"/>
            <w:u w:val="single"/>
          </w:rPr>
          <w:t>https://oilprice.com/Latest-Energy-News/World-News/Sinopec-Slashes-Refining-Runs-as-Hormuz-Disruption-Squeezes-Crude-Supply.html</w:t>
        </w:r>
      </w:hyperlink>
      <w:r>
        <w:t xml:space="preserve"> - * Sinopec, China’s largest oil refiner, reduces processing rates by 10%, equivalent to about 500,000 barrels daily, due to Strait of Hormuz traffic disruption.</w:t>
      </w:r>
      <w:r/>
    </w:p>
    <w:p>
      <w:pPr>
        <w:pStyle w:val="ListNumber"/>
        <w:spacing w:line="240" w:lineRule="auto"/>
        <w:ind w:left="720"/>
      </w:pPr>
      <w:r/>
      <w:r>
        <w:t>https://www.thehindubusinessline.com/markets/nifty-energy-slides-125-as-west-asia-oil-shock-batters-downstream-stocks/article70748865.ece - * The NSE Nifty Energy index fell 1.25% on March 16, 2026, influenced by rising crude oil prices. * Major oil marketing and city gas companies in India experienced declines, with Indian Oil Corporation dropping 4.70%. * Crude prices surged nearly 20% in a week, driven by US-Israel-Iran conflict disrupting global oil trade. * Brent crude surpassed $100 per barrel, its highest since June 2022, while India’s crude basket rose 46% in March. * Economic impacts include potential inflation increase and GDP growth reduction, with the rupee weakening to 92.30 against the dollar. 447. https://www.thehindubusinessline.com/news/world/oil-disruption-from-us-attack-on-irans-export-hub-likely-temporary-precautionary-jpmorgan/article70748793.ece - * The US military strike on Iran's Kharg Island is expected to have only a limited, short-term impact on global oil supply. * The attack targeted military positions, avoiding Iran's oil infrastructure, allowing exports to continue. * Iran can still ship approximately 1.5 to 1.7 million barrels of crude daily if key facilities remain intact. * The strike may escalate tensions in the Persian Gulf, risking damage to other regional energy infrastructure. * Kharg Island has a storage capacity of around 30 million barrels, with 18 million barrels currently stored. 448. https://www.thehindubusinessline.com/news/world/saudis-give-oil-buyers-red-sea-option-as-hormuz-crisis-persists/article70748784.ece - * Saudi Arabia provides long-term oil customers with the option of receiving their allocations via the Red Sea port of Yanbu due to potential disruptions in the Strait of Hormuz. * Buyers choosing Yanbu will receive only a portion of their monthly supply owing to pipeline constraints. * Saudi Aramco shifts shipments from Gulf terminals to Yanbu, with increased activity affecting Asian and European refiners. * The decision reflects ongoing geopolitical tensions in West Asia and uncertainty over the Strait's reopening. * Aramco has begun offering crude from Yanbu through spot market tenders, a first for contracted supplies. 449. https://www.thesouthafrican.com/news/april-2026-petrol-price-shock-looms-as-brent-crude-oil-price-passes-100-dollar-mark-latest/ - * Global oil prices exceed $100 per barrel due to Middle East conflict involving the US, Israel, and Iran, impacting energy markets. * The escalation in hostilities and attacks on shipping, particularly around the Strait of Hormuz, have disrupted oil supply. * South Africa's motorists face potential petrol price increases of nearly R4 per litre and diesel increases up to R6.75 per litre. * Planned tax increases from 1 April will add approximately 21 cents per litre to fuel prices. * The Department of Mineral and Petroleum Resources indicates fuel supply remains secure despite price pressures. 450. https://www.thetraveler.org/uae-flight-suspensions-and-port-disruptions-deepen-gulf-tensions/ - * Since late February 2026, Iranian forces have launched ballistic missiles and armed drones at UAE targets, causing disruptions. * UAE airports, including Dubai and Abu Dhabi, have faced suspensions and security alerts, leading to rerouted flights and delays. * Maritime traffic through the Strait of Hormuz and UAE ports, such as Fujairah and Jebel Ali, has slowed or halted due to security threats. * These disruptions impact tourism, trade, and logistics, with increased cancellations, shipment delays, and higher costs. * The regional conflict involving Iran, the US, and Israel heightens security risks, affecting investment and regional stability. 451. https://www.scmp.com/economy/global-economy/article/3346755/no-ships-cross-strait-hormuz-first-time-conflict-began-data-shows?utm_source=rss_feed - * Maritime tracking data indicates no ships passed through the Strait of Hormuz on Saturday, the first full day without confirmed commercial traffic since the Middle East conflict began. * Crossings dropped to zero, below the seven-day average of 2.57 daily transits. * About 400 ships sailed in the Gulf of Oman on Friday, with some linked to Pakistan and Turkey passing through under special circumstances. * Shipping routes are shifting, with increased traffic around the Cape of Good Hope and decreased transits through the Suez Canal. * The maritime situation reflects global rerouting and disruption across energy infrastructure, logistics, and maritime policy. 452. https://goachronicle.com/what-if-oil-breaches-150-forecasting-the-economic-shock-from-the-america-israel-iran-war/ - * The war between the US, Israel, and Iran has increased risk in the Strait of Hormuz, a key shipping route for oil. * Oil prices surged 13% on market opening, with Brent crude flirting with $80. * Goldman Sachs models suggest $120 to $150 per barrel if disruption extends. * Oil supply disruptions caused by potential Strait closure could severely impact global markets and economies. * Politically sensitive as oil-dependent nations like India face economic and social repercussions.</w:t>
      </w:r>
      <w:r/>
    </w:p>
    <w:p>
      <w:pPr>
        <w:pStyle w:val="ListNumber"/>
        <w:spacing w:line="240" w:lineRule="auto"/>
        <w:ind w:left="720"/>
      </w:pPr>
      <w:r/>
      <w:r>
        <w:t>https://oilprice.com/Latest-Energy-News/World-News/Sinopec-Slashes-Refining-Runs-as-Hormuz-Disruption-Squeezes-Crude-Supply.html - * Sinopec, China’s largest oil refiner, decreased its run rates by 10%, equal to about 500,000 barrels daily. The supply squeeze is due to traffic disruption in the Strait of Hormuz. Sinopec imports roughly half of its crude from the Middle East, making it vulnerable to supply shocks. The reduction occurs during peak refining season and before planned maintenance. Reuters reported a possible cut of 600,000-700,000 barrels daily last week.* The disruption threatens to cause up to 6 million barrels per day of crude run cuts across Asia in April.</w:t>
      </w:r>
      <w:r/>
    </w:p>
    <w:p>
      <w:pPr>
        <w:pStyle w:val="ListNumber"/>
        <w:spacing w:line="240" w:lineRule="auto"/>
        <w:ind w:left="720"/>
      </w:pPr>
      <w:r/>
      <w:hyperlink r:id="rId344">
        <w:r>
          <w:rPr>
            <w:color w:val="0000EE"/>
            <w:u w:val="single"/>
          </w:rPr>
          <w:t>https://www.digitaljournal.com/world/middle-east-war-global-economic-fallout/article</w:t>
        </w:r>
      </w:hyperlink>
      <w:r>
        <w:t xml:space="preserve"> - * Oil prices increased above $100 a barrel amid ongoing Middle East conflict. * US, Japan, and EU actions include military strikes, releasing oil reserves, and naval mission discussions. * The Strait of Hormuz remains closed, prompting international responses. * Incidents involving drones in UAE impact oil infrastructure and Dubai airport. * EU considers extending naval operations to reopen the Strait of Hormuz. * US and China maintain diplomatic talks despite ongoing tensions. 455. </w:t>
      </w:r>
      <w:hyperlink r:id="rId345">
        <w:r>
          <w:rPr>
            <w:color w:val="0000EE"/>
            <w:u w:val="single"/>
          </w:rPr>
          <w:t>https://ca.news.yahoo.com/gulf-states-report-drone-attacks-073739488.html</w:t>
        </w:r>
      </w:hyperlink>
      <w:r>
        <w:t xml:space="preserve"> - * The US conducted extensive military operations in Iran, including on Kharg Island. * Tehran continues drone attacks against neighbouring countries amid a standoff over the Strait of Hormuz. * Iran has attacked oil and cargo vessels, keeping the strait effectively closed. * The closure has caused global energy prices to rise, with Brent crude trading above $105 a barrel. * US President Donald Trump is seeking to assemble a coalition to control the strait and escort vessels. 456. </w:t>
      </w:r>
      <w:hyperlink r:id="rId346">
        <w:r>
          <w:rPr>
            <w:color w:val="0000EE"/>
            <w:u w:val="single"/>
          </w:rPr>
          <w:t>https://www.thehindubusinessline.com/markets/nifty-energy-slides-125-as-west-asia-oil-shock-batters-downstream-stocks/article70748865.ece</w:t>
        </w:r>
      </w:hyperlink>
      <w:r>
        <w:t xml:space="preserve"> - * The Nifty Energy index fell 1.25% amid a sell-off in downstream energy companies, including Oil and Gas firms, on the NSE. * Crude oil prices surged nearly 20% to above $100 per barrel due to disruptions in the Strait of Hormuz and supply cuts in Iraq, UAE, and Kuwait. * The geopolitical conflict has led to unofficial halt of ship traffic through the Strait of Hormuz, impacting global oil trade. * Indian crude basket rose 46% in March, increasing inflation and impacting GDP growth projections. * Experts advise asset allocation discipline, with a focus on larger caps and shorter-duration bonds amidst supply disruptions and volatile markets. 457. </w:t>
      </w:r>
      <w:hyperlink r:id="rId347">
        <w:r>
          <w:rPr>
            <w:color w:val="0000EE"/>
            <w:u w:val="single"/>
          </w:rPr>
          <w:t>https://www.thehindubusinessline.com/news/world/saudis-give-oil-buyers-red-sea-option-as-hormuz-crisis-persists/article70748784.ece</w:t>
        </w:r>
      </w:hyperlink>
      <w:r>
        <w:t xml:space="preserve"> - * Saudi Arabia provides long-term oil customers the option of receiving April's allocations via Yanbu port on the Red Sea due to Strait of Hormuz disruptions. * Buyers choosing Yanbu will receive only a portion of their supplies; others risk no oil if Hormuz remains closed. * Saudi Aramco shipped 7.2 million barrels last month before Iran blocked Hormuz; export capacity at Yanbu may be smaller. * The situation reflects uncertainty over the conflict's duration and Hormuz reopening prospects, affecting shipments to Asia and Europe. * Aramco ramped up shipments via Yanbu and offered crude through spot tenders, marking a change in supply strategy. 458. </w:t>
      </w:r>
      <w:hyperlink r:id="rId348">
        <w:r>
          <w:rPr>
            <w:color w:val="0000EE"/>
            <w:u w:val="single"/>
          </w:rPr>
          <w:t>https://www.coutts.com/insights/investing/energy-market-moves-in-a-strengthening-economy.html</w:t>
        </w:r>
      </w:hyperlink>
      <w:r>
        <w:t xml:space="preserve"> - * The global economy had a favourable regime shift from slowdown to expansion in 2025, based on economic indicators. * Middle East escalation created oil price volatility, which partly insulated the economy. * Oil spikes influence growth via higher energy costs and reduced household purchasing power. * In 2022, Ukraine conflict caused inflation surge and negative real wage growth. * Currently, US wage growth is around 4%, inflation below 3%, with slight positive real wages, supporting economic resilience. 459. </w:t>
      </w:r>
      <w:hyperlink r:id="rId349">
        <w:r>
          <w:rPr>
            <w:color w:val="0000EE"/>
            <w:u w:val="single"/>
          </w:rPr>
          <w:t>https://anytvnews.com/world/crude-oil-price-update-crude-oil-became-cheaper-trump-asked-for-help-from-the-world-big-news-came-amid-tension-in-the-gulf-of-hormuz/</w:t>
        </w:r>
      </w:hyperlink>
      <w:r>
        <w:t xml:space="preserve"> - * On 16 March 2026, global crude oil prices fell following US President Trump's call for international navy deployment to secure the Strait of Hormuz. * The Brent crude price dropped by 24 cents to $102.90 per barrel, with WTI crude decreasing by 1.08% to $97.64. * The International Energy Agency released 400 million barrels of emergency reserves into the market. * Kuwait and Iraq reduced oil production due to safety concerns and storage capacity issues. * The crisis impacts Gulf countries' production, supply, and local communities, as 20% of the world's crude oil and LNG pass through the Gulf of Hormuz. 460. </w:t>
      </w:r>
      <w:hyperlink r:id="rId350">
        <w:r>
          <w:rPr>
            <w:color w:val="0000EE"/>
            <w:u w:val="single"/>
          </w:rPr>
          <w:t>https://lanouvelletribune.info/2026/03/gaz-la-crise-au-moyen-orient-revele-la-fragilite-de-leurope-malgre-le-soutien-americain/</w:t>
        </w:r>
      </w:hyperlink>
      <w:r>
        <w:t xml:space="preserve"> - * On 2 March 2026, Iranian drones struck QatarEnergy facilities in Qatar, leading to suspension of all production and invocation of force majeure. * The attack caused a surge in European gas prices, with the Dutch TTF exceeding 60 euros per MWh, and disrupted globally significant LNG supplies. * The Ras Laffan complex, representing about 20% of global LNG supply, was impacted, and expansion plans were postponed to 2027. * The US had committed to increasing LNG exports to Europe, but market dynamics shifted with Asian nations redirecting US cargoes due to price differentials. * Europe's gas reserves are at their lowest since 2022, with just 27% capacity remaining, raising concerns over security of supply as the season of gas reinjection begins. 461. </w:t>
      </w:r>
      <w:hyperlink r:id="rId351">
        <w:r>
          <w:rPr>
            <w:color w:val="0000EE"/>
            <w:u w:val="single"/>
          </w:rPr>
          <w:t>https://ghanaiantimes.com.gh/oil-prices-surge-despite-strategic-reserve-release/</w:t>
        </w:r>
      </w:hyperlink>
      <w:r>
        <w:t xml:space="preserve"> - </w:t>
      </w:r>
      <w:r>
        <w:rPr>
          <w:i/>
        </w:rPr>
        <w:t>Oil prices rose above $100 a barrel following attacks on cargo vessels in the Gulf.</w:t>
      </w:r>
      <w:r/>
      <w:r>
        <w:rPr>
          <w:i/>
        </w:rPr>
        <w:t>Brent crude increased by over nine per cent before easing to $98.42.</w:t>
      </w:r>
      <w:r/>
      <w:r>
        <w:rPr>
          <w:i/>
        </w:rPr>
        <w:t>The International Energy Agency (IEA) announced a record release of 400 million barrels of oil to mitigate supply disruptions caused by the US-Israel war with Iran.</w:t>
      </w:r>
      <w:r/>
      <w:r>
        <w:rPr>
          <w:i/>
        </w:rPr>
        <w:t>Strikes on shipping in the Strait of Hormuz have raised concerns over energy shipments and infrastructure security.</w:t>
      </w:r>
      <w:r/>
      <w:r>
        <w:rPr>
          <w:i/>
        </w:rPr>
        <w:t>Stock markets in Europe and Japan declined amid the supply disruptions and geopolitical tensions.</w:t>
      </w:r>
      <w:r>
        <w:t xml:space="preserve">462. </w:t>
      </w:r>
      <w:hyperlink r:id="rId352">
        <w:r>
          <w:rPr>
            <w:color w:val="0000EE"/>
            <w:u w:val="single"/>
          </w:rPr>
          <w:t>https://investinglive.com/commodities/uaes-fujairah-oil-port-attacked-again-oil-loading-has-been-suspended-20260316/</w:t>
        </w:r>
      </w:hyperlink>
      <w:r>
        <w:t xml:space="preserve"> - * The UAE's Fujairah oil port was attacked by a drone, causing damage and suspending oil loading. * The attack resulted in a fire but no casualties, according to local sources. * The incident occurs near the Strait of Hormuz, affecting crude oil transportation. * The port is a major crude storage hub for Abu Dhabi, with significant capacity. * WTI crude oil rose over 2% to $100.81, Brent increased nearly 3% to $106.33 following the attack. 463. </w:t>
      </w:r>
      <w:hyperlink r:id="rId349">
        <w:r>
          <w:rPr>
            <w:color w:val="0000EE"/>
            <w:u w:val="single"/>
          </w:rPr>
          <w:t>https://anytvnews.com/world/crude-oil-price-update-crude-oil-became-cheaper-trump-asked-for-help-from-the-world-big-news-came-amid-tension-in-the-gulf-of-hormuz/</w:t>
        </w:r>
      </w:hyperlink>
      <w:r>
        <w:t xml:space="preserve"> - * On 16 March 2026, a fall in crude oil prices was recorded globally, with Brent crude decreasing by 24 cents to $102.90 per barrel. * US President Donald Trump sought help from world nations to secure the Strait of Hormuz, deploying US Navy ships to escort merchant ships. * The International Energy Agency (IEA) released 400 million barrels from emergency reserves to control rising prices. * Gulf region countries, including Kuwait and Iraq, reduced oil production due to safety concerns and storage limitations. * The Strait of Hormuz is a critical route with 20% of the world's crude oil and LNG passing through it, impacting global supply. 464. </w:t>
      </w:r>
      <w:hyperlink r:id="rId353">
        <w:r>
          <w:rPr>
            <w:color w:val="0000EE"/>
            <w:u w:val="single"/>
          </w:rPr>
          <w:t>https://www.legit.ng/business-economy/energy/1700949-dangote-refinery-private-depots-release-cooking-gas-prices-retailers-adjust/</w:t>
        </w:r>
      </w:hyperlink>
      <w:r>
        <w:t xml:space="preserve"> - * Dangote Refinery reduced LPG price from above N1,000 to about N790 per kilogramme. * Prices vary across depots, with some still above N1,000 per kg. * Retailers in Lagos began adjusting prices following the refinery’s reduction. * The global oil market faces disruptions due to Middle East tensions, boosting energy prices. * Experts advise strategic reserves to mitigate future supply shocks. 465. </w:t>
      </w:r>
      <w:hyperlink r:id="rId354">
        <w:r>
          <w:rPr>
            <w:color w:val="0000EE"/>
            <w:u w:val="single"/>
          </w:rPr>
          <w:t>https://www.litefinance.org/blog/analysts-opinions/eurusd-forecast-and-price-prediction/us-dollar-flirts-with-new-yearly-high-forecast-as-of-16032026/</w:t>
        </w:r>
      </w:hyperlink>
      <w:r>
        <w:t xml:space="preserve"> - • The US dollar is approaching its yearly high as geopolitical tensions in the Middle East increase. • The third week of the US–Iran conflict affects investor sentiment, impacting oil, Treasury yields, and stock markets. • US Treasury yields surpass 4.25%, reflecting expectations of prolonged higher interest rates. • Brent crude hits its highest levels since summer 2022, as market fears rise. • As long as EUR/USD stays below 1.15, short positions are advised based on geopolitical and economic indicators. 466. </w:t>
      </w:r>
      <w:hyperlink r:id="rId355">
        <w:r>
          <w:rPr>
            <w:color w:val="0000EE"/>
            <w:u w:val="single"/>
          </w:rPr>
          <w:t>https://www.cairo24.com/2388898</w:t>
        </w:r>
      </w:hyperlink>
      <w:r>
        <w:t xml:space="preserve"> - * The US dollar fell globally as investors awaited central bank meetings and focused on Middle East conflict. * Eight central banks, including the US Federal Reserve, European Central Bank, Bank of England, and Bank of Japan, are scheduled to meet to set interest rates this week. * The euro recovered to 1.1440 USD after previous lows, and the British pound increased slightly to 1.3253 USD. * The US dollar index slightly decreased to 100.29 after a 1.5% rise last week, remaining near 10-month highs. * US President Trump called on allies to help secure the Strait of Hormuz amid ongoing tensions and threats of an angrier NATO future if aid is not provided. * Markets remain volatile with rising oil prices and geopolitical tensions, with the dollar and other currencies experiencing mixed movements. 467. </w:t>
      </w:r>
      <w:hyperlink r:id="rId351">
        <w:r>
          <w:rPr>
            <w:color w:val="0000EE"/>
            <w:u w:val="single"/>
          </w:rPr>
          <w:t>https://ghanaiantimes.com.gh/oil-prices-surge-despite-strategic-reserve-release/</w:t>
        </w:r>
      </w:hyperlink>
      <w:r>
        <w:t xml:space="preserve"> - * Oil prices increased above $100 per barrel, with Brent crude reaching $98.42, amid strikes on cargo vessels in the Gulf. * The International Energy Agency (IEA) announced a record release of 400 million barrels of oil to address supply issues. * Strikes and attacks threaten shipping through the Strait of Hormuz, a key energy route. * Major oil producers, including Iraq, Qatar, Kuwait, UAE, and Saudi Arabia, have cut oil output by at least 10 million barrels daily. * Stock markets in Europe and Japan declined following shipping disruptions and conflict developments. 468. </w:t>
      </w:r>
      <w:hyperlink r:id="rId356">
        <w:r>
          <w:rPr>
            <w:color w:val="0000EE"/>
            <w:u w:val="single"/>
          </w:rPr>
          <w:t>https://bitcoinethereumnews.com/finance/gains-ground-below-0-7000-on-hawkish-rba-bets/?utm_source=rss&amp;utm_medium=rss&amp;utm_campaign=gains-ground-below-0-7000-on-hawkish-rba-bets</w:t>
        </w:r>
      </w:hyperlink>
      <w:r>
        <w:t xml:space="preserve"> - • The AUD/USD pair trades near 0.7015 during early European trading. • The Australian Dollar outperforms major currencies amid expectations of RBA interest rate hike. • RBA anticipated to raise its OCR by 25 basis points to 4.1%. • Oil price surge due to Strait of Hormuz closure boosts global inflation expectations. • US Dollar retraces slightly ahead of Federal Reserve policy announcement. 469. </w:t>
      </w:r>
      <w:hyperlink r:id="rId357">
        <w:r>
          <w:rPr>
            <w:color w:val="0000EE"/>
            <w:u w:val="single"/>
          </w:rPr>
          <w:t>https://www.kurdistan24.net/en/story/900938/eu-reviews-naval-mission-to-protect-strait-of-hormuz-amid-middle-east-tensions</w:t>
        </w:r>
      </w:hyperlink>
      <w:r>
        <w:t xml:space="preserve"> - * The European Union is reviewing its naval operations to secure the Strait of Hormuz and ensure the flow of commercial shipping. * The review focuses on potential expansion of the Aspides naval mission to include protection for shipping. * The EU aims to stabilise global oil prices and prevent economic damage from disruptions in the strategic waterway. * The review occurs amid ongoing regional tensions and military operations involving the US, Israel, and Iran. * The EU prioritises safeguarding maritime passage to maintain global economic stability and mitigate effects of Middle East conflicts. 470. </w:t>
      </w:r>
      <w:hyperlink r:id="rId358">
        <w:r>
          <w:rPr>
            <w:color w:val="0000EE"/>
            <w:u w:val="single"/>
          </w:rPr>
          <w:t>https://www.express.co.uk/news/world/2181694/panic-iran-war-creates-oil-crisis-1970s</w:t>
        </w:r>
      </w:hyperlink>
      <w:r>
        <w:t xml:space="preserve"> - * The US and Israel's war in Iran has disrupted key energy and shipping infrastructure in the Middle East, affecting oil supplies. * The International Energy Agency (IEA) reports the largest supply disruption in the history of the global oil market, surpassing the 1970s oil crisis. * Iran halted shipments through the Strait of Hormuz, reducing flow to a trickle, which prompted collective response including releasing 400 million barrels from reserves. * Oil prices soared to nearly $120 a barrel, with major shipping disruptions in the Gulf, and production slashed by Gulf countries. * The crisis is described as the largest to impact the global oil market, with implications exceeding the Arab oil embargo of 1973. 471. </w:t>
      </w:r>
      <w:hyperlink r:id="rId359">
        <w:r>
          <w:rPr>
            <w:color w:val="0000EE"/>
            <w:u w:val="single"/>
          </w:rPr>
          <w:t>https://blackchronicle.com/national/everyday-economics-the-fed-faces-a-slowing-economy-and-a-new-inflation-shock/</w:t>
        </w:r>
      </w:hyperlink>
      <w:r>
        <w:t xml:space="preserve"> - * The US economy showed signs of slowing with revised Q4 GDP growth at 0.7% and inflation rising to 3.1% in January. * Labour market data suggest weakened demand, with more unemployed than job openings and low labour-force participation. * The Federal Reserve is expected to hold interest rates steady at its March meeting, with attention on the updated economic projections. * Oil prices remain elevated due to geopolitical factors, risking further inflationary pressures. * Broader economic indicators point to softer growth, declining labour market dynamism, and rising inflation risk from oil shocks. 472. </w:t>
      </w:r>
      <w:hyperlink r:id="rId360">
        <w:r>
          <w:rPr>
            <w:color w:val="0000EE"/>
            <w:u w:val="single"/>
          </w:rPr>
          <w:t>https://www.cmjornal.pt/economia/detalhe/preco-do-petroleo-brent-sobe-2-e-ultrapassa-os-105-dolares</w:t>
        </w:r>
      </w:hyperlink>
      <w:r>
        <w:t xml:space="preserve"> - * The price of Brent crude increased over 2% to above 105 dollars before market opening. * The US President Donald Trump warned NATO faces a 'very bad' future if allies do not cooperate to reopen the Strait of Hormuz. * The Strait of Hormuz, a strategic navigation route, was blocked by Iranian military actions. * The International Energy Agency (IEA) announced the release of 400 million barrels from strategic reserves to ease oil prices. * Attacks on ships in the Strait of Hormuz by Iran have heightened concerns over oil supply disruptions. 473. </w:t>
      </w:r>
      <w:hyperlink r:id="rId361">
        <w:r>
          <w:rPr>
            <w:color w:val="0000EE"/>
            <w:u w:val="single"/>
          </w:rPr>
          <w:t>https://www.mql5.com/en/blogs/post/768183</w:t>
        </w:r>
      </w:hyperlink>
      <w:r>
        <w:t xml:space="preserve"> - * Gold (XAUUSD) is trading at approximately $5,018.86 after retreating from highs above $5,390 in early March. * The market is in consolidation ahead of the Federal Reserve interest rate decision. * Key technical levels include support at $5,000 and resistance near $5,080-$5,100. * Technical analysis indicates potential scenarios: bullish reversal, continued consolidation, or breakdown. * Market conditions suggest cautious trading with emphasis on risk management around Fed event risk. 474. </w:t>
      </w:r>
      <w:hyperlink r:id="rId362">
        <w:r>
          <w:rPr>
            <w:color w:val="0000EE"/>
            <w:u w:val="single"/>
          </w:rPr>
          <w:t>https://economictimes.indiatimes.com/news/india/already-yielding-results-eam-jaishankar-pushes-dialogue-with-iran-to-secure-shipping-in-hormuz/videoshow/129603339.cms</w:t>
        </w:r>
      </w:hyperlink>
      <w:r>
        <w:t xml:space="preserve"> - * EAM S Jaishankar advocates direct dialogue with Iran to resume maritime traffic through the Strait of Hormuz. * India aims to protect energy security amid Middle East tensions. * Engaging with Iran to reopen a waterway that handles nearly 20% of global oil trade. * Discussions are reportedly 'already yielding some results'. * The focus is on reasoning and coordination with Tehran rather than disengagement. 475. </w:t>
      </w:r>
      <w:hyperlink r:id="rId352">
        <w:r>
          <w:rPr>
            <w:color w:val="0000EE"/>
            <w:u w:val="single"/>
          </w:rPr>
          <w:t>https://investinglive.com/commodities/uaes-fujairah-oil-port-attacked-again-oil-loading-has-been-suspended-20260316/</w:t>
        </w:r>
      </w:hyperlink>
      <w:r>
        <w:t xml:space="preserve"> - - UAE's Fujairah oil port was attacked by a drone, causing oil loading suspension. - The attack occurred in the Middle East amid ongoing regional turmoil, with no casualties reported. - The port is near the Strait of Hormuz and loads crude oil mostly for Asian markets. - Disruptions here could further impact oil markets, already affected by Strait closure. - Crude oil prices increased over 2% for WTI and nearly 3% for Brent following the incident. 476. </w:t>
      </w:r>
      <w:hyperlink r:id="rId363">
        <w:r>
          <w:rPr>
            <w:color w:val="0000EE"/>
            <w:u w:val="single"/>
          </w:rPr>
          <w:t>https://www.news18.com/india/shivalik-carrying-over-46000-tonnes-of-lpg-set-to-dock-at-mundra-port-after-safe-hormuz-transit-ws-l-9962675.html</w:t>
        </w:r>
      </w:hyperlink>
      <w:r>
        <w:t xml:space="preserve"> - * The vessel Shivalik, carrying over 40,000 metric tonnes of LPG, is set to dock at Mundra Port, Gujarat. * It successfully transited the Strait of Hormuz with Indian Navy escort. * The movement follows diplomatic engagement between India and Iran for safe passage amid regional crisis. * The Strait of Hormuz handles roughly 20% of global oil and gas shipments. * The transit is significant for India’s energy supply security amid regional disruptions. 477. </w:t>
      </w:r>
      <w:hyperlink r:id="rId364">
        <w:r>
          <w:rPr>
            <w:color w:val="0000EE"/>
            <w:u w:val="single"/>
          </w:rPr>
          <w:t>https://karimalmansour.substack.com/p/notes-from-the-desk-stagflation-with</w:t>
        </w:r>
      </w:hyperlink>
      <w:r>
        <w:t xml:space="preserve"> - * The Iran conflict has escalated, pushing Brent crude above $106, impacting global markets. * US Treasuries show a bifurcation: a bull-flattening curve amid policy paralysis and supply disruptions. * UK Gilts rally, reflecting fiscal and energy cost pressures, while Japanese yields rise on currency weakness. * Australian yields price in rate hikes; China’s data shows a dual economy with deflation lurking. * Energy prices surge, gold retreats below $5,000, and metals show supply constraints amid geopolitical tension. * Equities diverge: US and China outperform, energy importers under pressure, and tech remains supported by AI demand. * The US dollar stalls at highs, conflicted by safe-haven demand and political credibility doubts. * Market risks hinge on de-escalation in the Iran conflict and effective coalition actions to stabilise energy markets. 478. </w:t>
      </w:r>
      <w:hyperlink r:id="rId365">
        <w:r>
          <w:rPr>
            <w:color w:val="0000EE"/>
            <w:u w:val="single"/>
          </w:rPr>
          <w:t>https://investinglive.com/forex/usdjpy-trades-around-intervention-levels-as-japanese-officials-remain-constrained-20260316/</w:t>
        </w:r>
      </w:hyperlink>
      <w:r>
        <w:t xml:space="preserve"> - * The US dollar surged last week amid fading prospects of a quick end to the US-Iran war and rising oil prices. * The FOMC is expected to keep interest rates unchanged, with some dissenting in favour of a cut, and will release projections. * Japanese officials, including the Finance Minister, have warned they are ready to intervene but have not taken substantive action. * The Bank of Japan (BoJ) is expected to maintain current policy, avoiding rate hikes due to growth concerns. * USDJPY broke above intervention levels, reaching highest since 2024, with technical analysis suggesting potential for further gains unless Japan intervenes or other geopolitical factors change. 479. </w:t>
      </w:r>
      <w:hyperlink r:id="rId366">
        <w:r>
          <w:rPr>
            <w:color w:val="0000EE"/>
            <w:u w:val="single"/>
          </w:rPr>
          <w:t>https://www.indiandefensenews.in/2026/03/indian-navy-secures-vital-lpg-lifeline.html</w:t>
        </w:r>
      </w:hyperlink>
      <w:r>
        <w:t xml:space="preserve"> - * The Indian Navy successfully escorted two LPG tankers, Shivalik and Nanda Devi, through the Strait of Hormuz during Operation Sankalp. * The operation was conducted in response to regional tensions and involved cooperation with Iran, allowing safe passage. * The tankers, carrying 92,700 tons of LPG, are heading to Indian ports, addressing national demand and supply disruptions. * Escalating war-risk insurance premiums reflect regional conflicts, impacting economic and energy costs. * The operation showcases India’s maritime strategy to secure critical sea lanes and mitigate energy security risks.</w:t>
      </w:r>
      <w:r/>
      <w:r/>
    </w:p>
    <w:p>
      <w:r/>
      <w:r>
        <w:t xml:space="preserve">480. </w:t>
      </w:r>
      <w:hyperlink r:id="rId349">
        <w:r>
          <w:rPr>
            <w:color w:val="0000EE"/>
            <w:u w:val="single"/>
          </w:rPr>
          <w:t>https://anytvnews.com/world/crude-oil-price-update-crude-oil-became-cheaper-trump-asked-for-help-from-the-world-big-news-came-amid-tension-in-the-gulf-of-hormuz/</w:t>
        </w:r>
      </w:hyperlink>
      <w:r>
        <w:t xml:space="preserve"> - * On March 16, 2026, global crude oil prices declined following US efforts to secure the Strait of Hormuz. * The US plans to deploy Navy ships to protect merchant ships amid threats from Iran to close the Gulf. * The International Energy Agency (IEA) announced the release of 400 million barrels from emergency reserves. * Crude oil prices, including Brent and WTI, saw minor decreases, with Brent at $102.90 per barrel. * Kuwait and Iraq reduced oil production due to storage capacity issues caused by regional instability. * The Gulf of Hormuz remains a vital route, with 20% of the world's crude oil and LNG passing through it. 481. </w:t>
      </w:r>
      <w:hyperlink r:id="rId367">
        <w:r>
          <w:rPr>
            <w:color w:val="0000EE"/>
            <w:u w:val="single"/>
          </w:rPr>
          <w:t>https://www.investing.com/news/commodities-news/factboxanalysts-reassess-oil-price-estimates-as-iran-conflict-disrupts-markets-4559177</w:t>
        </w:r>
      </w:hyperlink>
      <w:r>
        <w:t xml:space="preserve"> - * Major brokerages revise their 2026 oil price forecasts due to Iran conflict and Strait of Hormuz disruptions. * Analysts expect near-term elevated prices with stabilisation later in the year. * US WTI futures hit highest since June 2022, with weekly rises of over 10%. * Iran’s Supreme Leader Mojtaba Khamenei vows to keep Strait of Hormuz closed, impacting global oil flows. * Several forecast ranges for Brent and WTI prices in 2026, with some predictions exceeding $120/bbl if the Strait remains closed. 482. </w:t>
      </w:r>
      <w:hyperlink r:id="rId359">
        <w:r>
          <w:rPr>
            <w:color w:val="0000EE"/>
            <w:u w:val="single"/>
          </w:rPr>
          <w:t>https://blackchronicle.com/national/everyday-economics-the-fed-faces-a-slowing-economy-and-a-new-inflation-shock/</w:t>
        </w:r>
      </w:hyperlink>
      <w:r>
        <w:t xml:space="preserve"> - * The US economy entered 2026 with slower growth and persistent inflation concerns, with revised Q4 GDP at 0.7% annualised. * Consumer spending was weak, and core PCE inflation rose to 3.1% from the previous year. * Labour market shows signs of weakening, with subdued job openings and more unemployed workers than vacancies. * Households face pressure from slower wage growth and rising inflation, especially with potential oil price increases. * The Federal Reserve is expected to hold rates steady at its March meeting, with focus on projections for growth, unemployment, and inflation. * The outcome of the Fed meeting will influence the outlook for rates, housing, and household finances for 2026. 483. </w:t>
      </w:r>
      <w:hyperlink r:id="rId368">
        <w:r>
          <w:rPr>
            <w:color w:val="0000EE"/>
            <w:u w:val="single"/>
          </w:rPr>
          <w:t>https://en.protothema.gr/2026/03/16/trump-presses-allies-over-strait-of-hormuz-warns-it-will-be-bad-for-nato-if-they-dont-help-israeli-army-launches-ground-operations-in-southern-lebanon-updates/</w:t>
        </w:r>
      </w:hyperlink>
      <w:r>
        <w:t xml:space="preserve"> - * Donald Trump pressures allies to send warships through the Strait of Hormuz, warning of repercussions for NATO if they do not cooperate.</w:t>
      </w:r>
      <w:r>
        <w:rPr>
          <w:i/>
        </w:rPr>
        <w:t xml:space="preserve"> Dubai airport suspends flights after Iranian drone attack causes fire, with potential global impact.</w:t>
      </w:r>
      <w:r>
        <w:t xml:space="preserve"> Israeli army begins targeted ground operations in southern Lebanon to dismantle terrorist infrastructure.</w:t>
      </w:r>
      <w:r>
        <w:rPr>
          <w:i/>
        </w:rPr>
        <w:t xml:space="preserve"> Oil prices rise above $100 amid fears of military conflict in Iran.</w:t>
      </w:r>
      <w:r>
        <w:t xml:space="preserve"> US considers military strikes on Iran's oil facilities, with discussions involving around seven countries.</w:t>
      </w:r>
      <w:r>
        <w:rPr>
          <w:i/>
        </w:rPr>
        <w:t xml:space="preserve"> Iran accused of attacking regional countries; Saudi Arabia and UAE activate air defenses.</w:t>
      </w:r>
      <w:r>
        <w:t xml:space="preserve"> French President Macron urges Iran to cease attacks.</w:t>
      </w:r>
      <w:r>
        <w:rPr>
          <w:i/>
        </w:rPr>
        <w:t xml:space="preserve"> Tensions escalate as Iran, US, Israel, and regional countries engage in military and diplomatic actions. 484. </w:t>
      </w:r>
      <w:hyperlink r:id="rId369">
        <w:r>
          <w:rPr>
            <w:color w:val="0000EE"/>
            <w:u w:val="single"/>
          </w:rPr>
          <w:t>https://mediaindonesia.com/internasional/870945/simak-strategi-iran-di-selat-hormuz-yang-bikin-militer-as-dan-israel-kocar-kacir</w:t>
        </w:r>
      </w:hyperlink>
      <w:r>
        <w:rPr>
          <w:i/>
        </w:rPr>
        <w:t xml:space="preserve"> - ['</w:t>
      </w:r>
      <w:r>
        <w:t>Iran menerapkan strategi pertahanan di Selat Hormuz dengan geografi yang menguntungkan dan pendekatan perang asimetris, termasuk kawanan speedboat dan ranjau laut pintar.', '</w:t>
      </w:r>
      <w:r>
        <w:rPr>
          <w:i/>
        </w:rPr>
        <w:t>Pengendalian Selat Hormuz tetap menjadi tantangan utama bagi AS dan Israel, meskipun mereka memiliki supremasi militer udara dan laut.', '</w:t>
      </w:r>
      <w:r>
        <w:t>Upaya militer langsung diusulkan dapat menyebabkan lonjakan harga minyak global hingga 100% dalam 30 hari, memicu krisis finansial.', '</w:t>
      </w:r>
      <w:r>
        <w:rPr>
          <w:i/>
        </w:rPr>
        <w:t>Negara-negara seperti Inggris, Prancis, dan Jepang diminta membantu dengan alasan legitimasi internasional, keahlian armada, dan berbagi risiko.', '</w:t>
      </w:r>
      <w:r>
        <w:t xml:space="preserve">Keberhasilan menjaga jalur ini penting untuk mencegah kerugian ekonomi global dan krisis energi akibat penutupan Selat Hormuz.'] 485. </w:t>
      </w:r>
      <w:hyperlink r:id="rId370">
        <w:r>
          <w:rPr>
            <w:color w:val="0000EE"/>
            <w:u w:val="single"/>
          </w:rPr>
          <w:t>https://bitcoinethereumnews.com/finance/wti-oil-rises-to-near-98-00-on-trump-threats-against-iran-export-facilities/?utm_source=rss&amp;utm_medium=rss&amp;utm_campaign=wti-oil-rises-to-near-98-00-on-trump-threats-against-iran-export-facilities</w:t>
        </w:r>
      </w:hyperlink>
      <w:r>
        <w:t xml:space="preserve"> - * WTI crude oil price climbs to around $97.85 amid US military threats against Iran’s export infrastructure. * US President Trump considers military strikes on Iran’s Kharg Island and discusses policing the Strait of Hormuz. * US strikes follow an escalation in tensions with Iran, impacting oil supply concerns. * International Energy Agency (IEA) plans to release 400 million barrels from strategic reserves to mitigate price spike. * Market anticipates the API report scheduled for Tuesday. 486. </w:t>
      </w:r>
      <w:hyperlink r:id="rId371">
        <w:r>
          <w:rPr>
            <w:color w:val="0000EE"/>
            <w:u w:val="single"/>
          </w:rPr>
          <w:t>https://www.dailymail.co.uk/news/article-15642169/Explosions-rock-Dubai-Iranian-drone-strikes-causes-buildings-shake-citys-financial-centre-Live-update.html?ns_mchannel=rss&amp;ns_campaign=1490&amp;ito=1490</w:t>
        </w:r>
      </w:hyperlink>
      <w:r>
        <w:t xml:space="preserve"> - * A missile struck a helipad inside the US embassy in Baghdad, Iraq, amid escalating tensions involving Iran and the US. * The incident occurred within the embassy's boundaries in the Green Zone. * Donald Trump declared that the US had 'totally obliterated' military targets in Iran's Kharg Island and threatened to destroy oil infrastructure there. * The attacks on oil tankers in the Strait of Hormuz have caused oil prices to rise to $100 a barrel. * The conflict has led to increased military and geopolitical tensions in the Middle East. 487. </w:t>
      </w:r>
      <w:hyperlink r:id="rId351">
        <w:r>
          <w:rPr>
            <w:color w:val="0000EE"/>
            <w:u w:val="single"/>
          </w:rPr>
          <w:t>https://ghanaiantimes.com.gh/oil-prices-surge-despite-strategic-reserve-release/</w:t>
        </w:r>
      </w:hyperlink>
      <w:r>
        <w:t xml:space="preserve"> - * Oil prices rose above $100 per barrel, with Brent crude reaching a peak of over nine per cent increase before easing to $98.42. * The increase occurred despite the International Energy Agency (IEA) releasing a record 400 million barrels of oil to counter supply disruptions. * Strikes on cargo vessels in the Gulf and attacks on shipping in the Strait of Hormuz contributed to concerns over supply disruptions. * The IEA reported that oil production in Iraq, Qatar, Kuwait, the United Arab Emirates, and Saudi Arabia has been cut by at least 10 million barrels per day. * Major stock indexes in Europe and Japan declined amid heightened geopolitical tensions in the Middle East. 488. </w:t>
      </w:r>
      <w:hyperlink r:id="rId372">
        <w:r>
          <w:rPr>
            <w:color w:val="0000EE"/>
            <w:u w:val="single"/>
          </w:rPr>
          <w:t>https://sana.sy/international/2427176/</w:t>
        </w:r>
      </w:hyperlink>
      <w:r>
        <w:t xml:space="preserve"> - * Saudi Arabia's Ministry of Defence announces interception and destruction of 64 Iranian drones over the kingdom during the past night and morning. * 61 drones intercepted targeting the eastern region on the Gulf coast, and 3 drones over Riyadh and the Eastern Province. * Saudi Arabia launched a service for reporting suspicious aerial activity via the 'Tawakkalna' app. * The region has experienced ongoing military escalation since 28 February, amid US-Israeli–Iranian conflicts. * The UN Security Council passed a resolution condemning Iran's attacks on Gulf countries and Jordan, citing violations of international law. 489. </w:t>
      </w:r>
      <w:hyperlink r:id="rId373">
        <w:r>
          <w:rPr>
            <w:color w:val="0000EE"/>
            <w:u w:val="single"/>
          </w:rPr>
          <w:t>https://news.abplive.com/news/air-india-cancels-all-flights-to-and-from-dubai-after-drone-strike-hits-dxb-airport-fuel-tanker-hit-fire-live-updates-1831438</w:t>
        </w:r>
      </w:hyperlink>
      <w:r>
        <w:t xml:space="preserve"> - * Air India suspended all flights to and from Dubai following a drone strike near Dubai International Airport. * The drone incident caused a fire in the vicinity of the airport and led to a flight suspension. * Dubai Civil Aviation Authority imposed the temporary suspension as a safety precaution. * Airline offers rebooking or full refunds for affected passengers. * The Dubai Media Office reported minimal damage and ongoing safety measures. 490. </w:t>
      </w:r>
      <w:hyperlink r:id="rId374">
        <w:r>
          <w:rPr>
            <w:color w:val="0000EE"/>
            <w:u w:val="single"/>
          </w:rPr>
          <w:t>https://www.aljazeera.com/news/2026/3/16/iran-war-what-is-happening-on-day-17-of-us-israel-attacks</w:t>
        </w:r>
      </w:hyperlink>
      <w:r>
        <w:t xml:space="preserve"> - • Israel launched new strikes in Tehran as the US-Israel war on Iran entered its 17th day. • Drones caused a fire near Dubai International Airport, leading to temporary flight suspensions. • Saudi Arabia and other Gulf states intercepted multiple drones. • Iran responded with its own reported air defences and damaged a clinic. • US President Trump claimed, without evidence, that Iran is using AI for disinformation and claimed US has decimated Iran’s drone manufacturing capability. • Israel reported missile activity from Iran with no casualties. • Regional tensions continue with attacks and intercepts across Gulf countries and Israel. 491. </w:t>
      </w:r>
      <w:hyperlink r:id="rId375">
        <w:r>
          <w:rPr>
            <w:color w:val="0000EE"/>
            <w:u w:val="single"/>
          </w:rPr>
          <w:t>https://www.freepressjournal.in/world/us-israel-iran-war-why-abbas-araghchis-condemnation-of-israeli-strikes-on-iranian-fuel-depots-as-ecocide-is-a-self-defeating-claim</w:t>
        </w:r>
      </w:hyperlink>
      <w:r>
        <w:t xml:space="preserve"> - * Iranian Foreign Minister Abbas Araghchi condemns Israeli airstrikes on fuel depots in Tehran, describing them as 'ecocide' and 'war crimes'. * The conflict involves Israeli strikes on Iranian infrastructure and Iranian attacks on Gulf energy assets. * Iranian missile and drone attacks target oil and fuel infrastructure in Saudi Arabia, Bahrain, and Oman. * The actions threaten global oil supplies, with prices rising and potential economic consequences. * Araghchi's condemnation creates a legal paradox as Iran's own military operations mirror the tactics condemned. 492. </w:t>
      </w:r>
      <w:hyperlink r:id="rId357">
        <w:r>
          <w:rPr>
            <w:color w:val="0000EE"/>
            <w:u w:val="single"/>
          </w:rPr>
          <w:t>https://www.kurdistan24.net/en/story/900938/eu-reviews-naval-mission-to-protect-strait-of-hormuz-amid-middle-east-tensions</w:t>
        </w:r>
      </w:hyperlink>
      <w:r>
        <w:t xml:space="preserve"> - * The European Union is reviewing its Aspides naval mission to protect the Strait of Hormuz.</w:t>
      </w:r>
      <w:r>
        <w:rPr>
          <w:i/>
        </w:rPr>
        <w:t xml:space="preserve"> The review aims to expand the mission to include safeguarding commercial shipping amid escalating Middle East tensions.</w:t>
      </w:r>
      <w:r>
        <w:t xml:space="preserve"> The EU seeks to stabilise global oil prices and prevent disruptions to maritime trade.</w:t>
      </w:r>
      <w:r>
        <w:rPr>
          <w:i/>
        </w:rPr>
        <w:t xml:space="preserve"> Ongoing conflicts involving the US, Israel, and Iran have impacted shipping routes and energy markets.</w:t>
      </w:r>
      <w:r>
        <w:t xml:space="preserve"> The EU considers maritime security vital for global economic stability. 493. </w:t>
      </w:r>
      <w:hyperlink r:id="rId376">
        <w:r>
          <w:rPr>
            <w:color w:val="0000EE"/>
            <w:u w:val="single"/>
          </w:rPr>
          <w:t>https://inews.co.uk/news/world/trump-thinks-island-key-iran-gamble-deadly-4296591</w:t>
        </w:r>
      </w:hyperlink>
      <w:r>
        <w:t xml:space="preserve"> - * Donald Trump threatened strikes on Iran’s Kharg Island and claimed it had been ‘totally demolished’ by US forces. * The US targeted military sites on the island, which handles approximately 90% of Iran’s crude exports. * Experts suggest US actions are driven by desperation to influence Iran and the Strait of Hormuz. * Controlling Kharg could severely impact Iran’s economy and global oil markets. * Speculation exists about US plans to seize the island to destabilise Iran economically and strategically. 494. </w:t>
      </w:r>
      <w:hyperlink r:id="rId377">
        <w:r>
          <w:rPr>
            <w:color w:val="0000EE"/>
            <w:u w:val="single"/>
          </w:rPr>
          <w:t>https://container-news.com/readers-speak-middle-east-tensions-could-push-ships-around-cape/</w:t>
        </w:r>
      </w:hyperlink>
      <w:r>
        <w:t xml:space="preserve"> - * Industry readers expect rerouting pressure due to Middle East tensions. * Many anticipate more vessels diverting around Cape of Good Hope to avoid security risks. * Concerns focus on security issues along the Red Sea and the Suez Canal. * Some industry participants believe tensions could delay traffic normalisation through the Red Sea. * Overall industry outlook remains cautious amid geopolitical uncertainty. 495. </w:t>
      </w:r>
      <w:hyperlink r:id="rId376">
        <w:r>
          <w:rPr>
            <w:color w:val="0000EE"/>
            <w:u w:val="single"/>
          </w:rPr>
          <w:t>https://inews.co.uk/news/world/trump-thinks-island-key-iran-gamble-deadly-4296591</w:t>
        </w:r>
      </w:hyperlink>
      <w:r>
        <w:t xml:space="preserve"> - • US threats to bomb Iranian Kharg Island, a key oil export site, aim to leverage control over Iran’s oil revenue. • US Central Command claimed to have hit over 90 targets on the island. • The operation could impact global oil prices and energy markets. • Discussions of seizing the island suggest potential for a ground operation and escalation. • Experts highlight risks of increased regional instability and economic repercussions. 496. </w:t>
      </w:r>
      <w:hyperlink r:id="rId378">
        <w:r>
          <w:rPr>
            <w:color w:val="0000EE"/>
            <w:u w:val="single"/>
          </w:rPr>
          <w:t>https://www.aljazeera.com/news/2026/3/13/two-killed-in-oman-by-drones-several-also-fired-at-saudi-arabia?traffic_source=rss</w:t>
        </w:r>
      </w:hyperlink>
      <w:r>
        <w:t xml:space="preserve"> - * Two foreign nationals were killed and others injured when drones targeted Oman’s Sohar province, according to Oman’s state news agency. * Drones struck fuel tanks in Oman’s Salalah port, with no disruption to oil supplies reported. * Saudi forces intercepted a drone targeting Riyadh’s Diplomatic Quarter; eight more drones were shot down across the country. * Debris from intercepted attacks fell on a building in Dubai; no injuries reported. * The region's tensions are linked to the broader Iran-US conflict and recent attacks involving Iran and Gulf countries.</w:t>
      </w:r>
      <w:r/>
    </w:p>
    <w:p>
      <w:r/>
      <w:r>
        <w:t xml:space="preserve">497. </w:t>
      </w:r>
      <w:hyperlink r:id="rId379">
        <w:r>
          <w:rPr>
            <w:color w:val="0000EE"/>
            <w:u w:val="single"/>
          </w:rPr>
          <w:t>https://www.insurancejournal.com/news/international/2026/03/13/861590.htm</w:t>
        </w:r>
      </w:hyperlink>
      <w:r>
        <w:t xml:space="preserve"> - * Sanlam Ltd. warns of significant impact from ongoing Middle East war, beginning February 28. * The conflict is disrupting energy markets, causing supply disruptions in global oil markets, and affecting Africa’s largest insurer. * Sanlam's operations in 27 nations will be affected, with pressures on earnings, assets under management, and investor sentiment. * The war impacts global equity markets, bond yields, and could influence international investments such as MUFG’s stake in India. * Rising inflation and market uncertainty linked to the war may hinder Sanlam’s growth and deal activities. 498. </w:t>
      </w:r>
      <w:hyperlink r:id="rId378">
        <w:r>
          <w:rPr>
            <w:color w:val="0000EE"/>
            <w:u w:val="single"/>
          </w:rPr>
          <w:t>https://www.aljazeera.com/news/2026/3/13/two-killed-in-oman-by-drones-several-also-fired-at-saudi-arabia?traffic_source=rss</w:t>
        </w:r>
      </w:hyperlink>
      <w:r>
        <w:t xml:space="preserve"> - * Drones targeted Oman’s Sohar province, killing two foreign nationals and injuring others, as reported by Oman’s state news agency. * An attack on fuel tanks at Salalah port in Oman was also reported, with no disruption to oil supplies. * Saudi Arabia intercepted multiple drones targeting Riyadh’s Diplomatic Quarter and other regions, with eight being shot down. * Debris from intercepted attacks fell on a building facade in Dubai, with no injuries reported. * The regional conflicts are linked to the ongoing war between Iran, Israel, and the US, with Iranian retaliatory strikes and regional escalation.</w:t>
      </w:r>
      <w:r/>
    </w:p>
    <w:p>
      <w:r/>
      <w:r>
        <w:t xml:space="preserve">499. </w:t>
      </w:r>
      <w:hyperlink r:id="rId358">
        <w:r>
          <w:rPr>
            <w:color w:val="0000EE"/>
            <w:u w:val="single"/>
          </w:rPr>
          <w:t>https://www.express.co.uk/news/world/2181694/panic-iran-war-creates-oil-crisis-1970s</w:t>
        </w:r>
      </w:hyperlink>
      <w:r>
        <w:t xml:space="preserve"> - * The US and Israel's war in Iran has led to the largest supply disruption in the global oil market's history, surpassing the 1970s oil crisis. * Iran halted shipments through the Strait of Hormuz, with oil flows now "a trickle," affecting global trade. * The International Energy Agency (IEA) has released 400 million barrels from reserves to stabilise the market. * Oil prices reached nearly $120 a barrel earlier this week due to disruptions, with supply projected to decline by 8 million barrels daily. * Gulf countries reduced oil production by at least 10 million barrels daily amid threats to shipping routes. 500. </w:t>
      </w:r>
      <w:hyperlink r:id="rId358">
        <w:r>
          <w:rPr>
            <w:color w:val="0000EE"/>
            <w:u w:val="single"/>
          </w:rPr>
          <w:t>https://www.express.co.uk/news/world/2181694/panic-iran-war-creates-oil-crisis-1970s</w:t>
        </w:r>
      </w:hyperlink>
      <w:r>
        <w:t xml:space="preserve"> - * The US and Israel's war in Iran has caused the largest supply disruption in the global oil market's history, according to the IEA. * Oil shipments through the Strait of Hormuz have largely halted, with Iran disrupting key energy and shipping infrastructure in the Middle East. * The IEA responded by releasing 400 million barrels from reserves, a record emergency stockpile, to try stabilising markets. * Oil prices soared, with crude hitting nearly $120 a barrel earlier this week, before falling after US comments to calm fears. * Gulf countries cut oil production by at least 10 million barrels daily amid Iranian threats and attacks on vessels, worsening supply losses.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nta.ru/news/2026/03/17/iran-prizval-ssha-navsegda-zabyt-pro-bezopasnyy-prohod-sudov-v-ormuzskom-prolive/" TargetMode="External"/><Relationship Id="rId10" Type="http://schemas.openxmlformats.org/officeDocument/2006/relationships/hyperlink" Target="https://www.businessinsider.com/march-fed-decision-fomc-powell-hold-rates-us-iran-war-2026-3" TargetMode="External"/><Relationship Id="rId11" Type="http://schemas.openxmlformats.org/officeDocument/2006/relationships/hyperlink" Target="https://unn.ua/news/tsiny-na-naftu-zrosly-na-ponad-2percent-na-tli-paralizovanykh-postavok" TargetMode="External"/><Relationship Id="rId12" Type="http://schemas.openxmlformats.org/officeDocument/2006/relationships/hyperlink" Target="https://www.vietnamplus.vn/xung-dot-tai-trung-dong-kho-gay-ra-khung-hoang-chuoi-cung-ung-toan-cau-post1099440.vnp" TargetMode="External"/><Relationship Id="rId13" Type="http://schemas.openxmlformats.org/officeDocument/2006/relationships/hyperlink" Target="https://www.thehindubusinessline.com/economy/lpg-consumption-slumps-17-in-march-on-war-related-shortages/article70753095.ece" TargetMode="External"/><Relationship Id="rId14" Type="http://schemas.openxmlformats.org/officeDocument/2006/relationships/hyperlink" Target="https://news.robotfx.org/2026/03/gasoline-resumes-rally-currency-news.html" TargetMode="External"/><Relationship Id="rId15" Type="http://schemas.openxmlformats.org/officeDocument/2006/relationships/hyperlink" Target="https://www.thehindubusinessline.com/economy/agri-business/iran-war-impacts-indian-oilmeal-exports/article70753130.ece" TargetMode="External"/><Relationship Id="rId16" Type="http://schemas.openxmlformats.org/officeDocument/2006/relationships/hyperlink" Target="https://www.europasur.es/algeciras/oriente-medio-altera-rutas-maritimas-papel-estrategico-puerto_0_2006194925.html" TargetMode="External"/><Relationship Id="rId17" Type="http://schemas.openxmlformats.org/officeDocument/2006/relationships/hyperlink" Target="https://www.vietnamplus.vn/san-luong-dau-cua-cac-nuoc-vung-vinh-giam-manh-do-xuat-khau-bi-gian-doan-post1099431.vnp" TargetMode="External"/><Relationship Id="rId18" Type="http://schemas.openxmlformats.org/officeDocument/2006/relationships/hyperlink" Target="https://www.sentinelassam.com/more-news/international/japan-taps-emergency-oil-reserves-as-iran-conflict-disrupts-global-supply" TargetMode="External"/><Relationship Id="rId19" Type="http://schemas.openxmlformats.org/officeDocument/2006/relationships/hyperlink" Target="https://www.devdiscourse.com/article/headlines/3841088-strait-stakes-global-implications-of-hormuz-tensions" TargetMode="External"/><Relationship Id="rId20" Type="http://schemas.openxmlformats.org/officeDocument/2006/relationships/hyperlink" Target="https://www.sentinelassam.com/more-news/international/iran-war-rattles-washington-fuels-oil-price-surge-and-political-divide" TargetMode="External"/><Relationship Id="rId21" Type="http://schemas.openxmlformats.org/officeDocument/2006/relationships/hyperlink" Target="https://investinglive.com/news/military-escorts-not-a-sustainable-solution-to-opening-up-strait-of-hormuz-says-imo-chief-20260317/" TargetMode="External"/><Relationship Id="rId22" Type="http://schemas.openxmlformats.org/officeDocument/2006/relationships/hyperlink" Target="https://www.iltempo.it/esteri/2026/03/17/news/stretto-hormuz-transiti-selettivi-iran-petroliere-blocco-accordo-india-cina-prezzi-navi-46842969/" TargetMode="External"/><Relationship Id="rId23" Type="http://schemas.openxmlformats.org/officeDocument/2006/relationships/hyperlink" Target="https://www.channelnewsasia.com/world/uae-fujairaj-port-shah-gas-field-iran-energy-oil-5998386" TargetMode="External"/><Relationship Id="rId24" Type="http://schemas.openxmlformats.org/officeDocument/2006/relationships/hyperlink" Target="https://www.actionforex.com/action-insight/market-overview/633526-dollar-edges-higher-as-renewed-middle-east-strikes-revive-oil-risks/" TargetMode="External"/><Relationship Id="rId25" Type="http://schemas.openxmlformats.org/officeDocument/2006/relationships/hyperlink" Target="https://timeskuwait.com/uae-briefly-halts-flights-amid-iranian-attacks-oil-facility-hit/" TargetMode="External"/><Relationship Id="rId26" Type="http://schemas.openxmlformats.org/officeDocument/2006/relationships/hyperlink" Target="https://timeskuwait.com/rockets-and-drones-target-us-embassy-in-baghdad-no-casualties-reported/" TargetMode="External"/><Relationship Id="rId27" Type="http://schemas.openxmlformats.org/officeDocument/2006/relationships/hyperlink" Target="https://www.thenationalnews.com/news/mena/2026/03/17/baghdad-warns-kurdistan-region-of-legal-action-over-oil-pipeline-dispute/" TargetMode="External"/><Relationship Id="rId28" Type="http://schemas.openxmlformats.org/officeDocument/2006/relationships/hyperlink" Target="https://www.nationalheraldindia.com/international/donald-trump-rebukes-allies-over-hormuz-as-uae-reopens-airspace-amid-rising-gulf-tensions" TargetMode="External"/><Relationship Id="rId29" Type="http://schemas.openxmlformats.org/officeDocument/2006/relationships/hyperlink" Target="https://e24.no/boers-og-finans/i/q6PrV0/oljeprisen-stiger" TargetMode="External"/><Relationship Id="rId30" Type="http://schemas.openxmlformats.org/officeDocument/2006/relationships/hyperlink" Target="https://www.rt.com/india/635232-us-iran-conflict-middle-east-mistakes/?utm_source=rss&amp;utm_medium=rss&amp;utm_campaign=RSS" TargetMode="External"/><Relationship Id="rId31" Type="http://schemas.openxmlformats.org/officeDocument/2006/relationships/hyperlink" Target="https://www.qcintel.com/article/asian-buyers-turn-to-russian-crude-after-us-sanctions-waiver-60864.html" TargetMode="External"/><Relationship Id="rId32" Type="http://schemas.openxmlformats.org/officeDocument/2006/relationships/hyperlink" Target="https://arynews.tv/missile-debris-kills-pakistani-national-in-abu-dhabi-govt-statement" TargetMode="External"/><Relationship Id="rId33" Type="http://schemas.openxmlformats.org/officeDocument/2006/relationships/hyperlink" Target="https://timesofindia.indiatimes.com/world/us/why-trump-may-find-it-hard-to-reopen-strait-of-hormuz/articleshow/129624074.cms" TargetMode="External"/><Relationship Id="rId34" Type="http://schemas.openxmlformats.org/officeDocument/2006/relationships/hyperlink" Target="https://en.protothema.gr/2026/03/17/iran-attacked-the-us-embassy-in-iraq-with-drones-and-rockets-israel-pounds-lebanon-and-sends-new-ground-forces-update/" TargetMode="External"/><Relationship Id="rId35" Type="http://schemas.openxmlformats.org/officeDocument/2006/relationships/hyperlink" Target="https://mediaindonesia.com/internasional/871327/krisis-selat-hormuz-produksi-minyak-teluk-anjlok-7-juta-barel-sehari" TargetMode="External"/><Relationship Id="rId36" Type="http://schemas.openxmlformats.org/officeDocument/2006/relationships/hyperlink" Target="https://www.iltalehti.fi/talous/a/72a2c7da-c792-41f8-911f-c31e59564743" TargetMode="External"/><Relationship Id="rId37" Type="http://schemas.openxmlformats.org/officeDocument/2006/relationships/hyperlink" Target="https://bitcoinethereumnews.com/finance/bulls-target-100-50-ahead-of-fed/?utm_source=rss&amp;utm_medium=rss&amp;utm_campaign=bulls-target-100-50-ahead-of-fed" TargetMode="External"/><Relationship Id="rId38" Type="http://schemas.openxmlformats.org/officeDocument/2006/relationships/hyperlink" Target="https://bitcoinethereumnews.com/finance/war-risks-and-supply-disruption-rabobank/?utm_source=rss&amp;utm_medium=rss&amp;utm_campaign=war-risks-and-supply-disruption-rabobank" TargetMode="External"/><Relationship Id="rId39" Type="http://schemas.openxmlformats.org/officeDocument/2006/relationships/hyperlink" Target="https://bitcoinethereumnews.com/finance/supply-risk-keeps-prices-above-usd-100-danske-bank/?utm_source=rss&amp;utm_medium=rss&amp;utm_campaign=supply-risk-keeps-prices-above-usd-100-danske-bank" TargetMode="External"/><Relationship Id="rId40" Type="http://schemas.openxmlformats.org/officeDocument/2006/relationships/hyperlink" Target="https://www.africaninsider.com/world/latest-developments-israel-hits-tehran-us-embassy-in-baghdad-targeted-in-escalating-war/" TargetMode="External"/><Relationship Id="rId41" Type="http://schemas.openxmlformats.org/officeDocument/2006/relationships/hyperlink" Target="https://www.thebulwark.com/p/iran-gets-vote-in-this-war-thormuz-trump-hegseth-israel-strategy" TargetMode="External"/><Relationship Id="rId42" Type="http://schemas.openxmlformats.org/officeDocument/2006/relationships/hyperlink" Target="https://www.nationalheraldindia.com/international/missile-debris-kills-man-in-abu-dhabi-as-dubai-doha-rocked-by-blasts" TargetMode="External"/><Relationship Id="rId43" Type="http://schemas.openxmlformats.org/officeDocument/2006/relationships/hyperlink" Target="https://blackchronicle.com/energy/trump-putting-pressure-on-international-community-to-help-secure-strait-of-hormuz/" TargetMode="External"/><Relationship Id="rId44" Type="http://schemas.openxmlformats.org/officeDocument/2006/relationships/hyperlink" Target="https://plo.vn/rui-ro-neu-my-tan-cong-ha-tang-dau-mo-hoac-chiem-dao-kharg-cua-iran-post899753.html" TargetMode="External"/><Relationship Id="rId45" Type="http://schemas.openxmlformats.org/officeDocument/2006/relationships/hyperlink" Target="https://www.benzinga.com/news/politics/26/03/51288679/us-iran-war-updates-march-17-iran-seeks-mexico-fifa-shift-us-embassy-attacked-in-baghdad-as-eu-countries-reject-trumps-hormuz-demand" TargetMode="External"/><Relationship Id="rId46" Type="http://schemas.openxmlformats.org/officeDocument/2006/relationships/hyperlink" Target="https://tekno.sindonews.com/read/1687943/123/drone-canggih-mata-langit-ditembak-jatuh-iran-uni-emirat-arab-pasrah-1773727426" TargetMode="External"/><Relationship Id="rId47" Type="http://schemas.openxmlformats.org/officeDocument/2006/relationships/hyperlink" Target="https://international.sindonews.com/read/1687883/43/akankah-pelabuhan-yanbu-di-laut-merah-jadi-alternatif-pengganti-selat-hormuz-1773720194" TargetMode="External"/><Relationship Id="rId48" Type="http://schemas.openxmlformats.org/officeDocument/2006/relationships/hyperlink" Target="https://inews.co.uk/opinion/country-condemned-financial-execution-trumps-war-4297829" TargetMode="External"/><Relationship Id="rId49" Type="http://schemas.openxmlformats.org/officeDocument/2006/relationships/hyperlink" Target="https://watananews.com/518203/" TargetMode="External"/><Relationship Id="rId50" Type="http://schemas.openxmlformats.org/officeDocument/2006/relationships/hyperlink" Target="https://en.ilsole24ore.com/art/rigid-demand-diesel-and-petrol-crisis-and-more-complicated-70s-AILFQqzB" TargetMode="External"/><Relationship Id="rId51" Type="http://schemas.openxmlformats.org/officeDocument/2006/relationships/hyperlink" Target="https://inews.co.uk/news/drones-target-us-embassy-in-baghdad-as-strikes-continue-across-middle-east-4299477" TargetMode="External"/><Relationship Id="rId52" Type="http://schemas.openxmlformats.org/officeDocument/2006/relationships/hyperlink" Target="https://whbl.com/2026/03/16/us-cruises-sail-into-higher-costs-as-oil-prices-rally-carnival-could-be-hardest-hit/" TargetMode="External"/><Relationship Id="rId53" Type="http://schemas.openxmlformats.org/officeDocument/2006/relationships/hyperlink" Target="https://thethaiger.com/guides/finance/the-energy-map-in-2026-opec-and-the-custodial-crude-paradox" TargetMode="External"/><Relationship Id="rId54" Type="http://schemas.openxmlformats.org/officeDocument/2006/relationships/hyperlink" Target="https://www.gamereactor.fr/goldman-sachs-estime-que-la-guerre-en-iran-reduira-le-pib-mondial-de-03-et-augmentera-linflation-de-06-2065953/" TargetMode="External"/><Relationship Id="rId55" Type="http://schemas.openxmlformats.org/officeDocument/2006/relationships/hyperlink" Target="https://warontherocks.com/2026/03/how-does-the-iran-war-affect-chinas-energy-security/" TargetMode="External"/><Relationship Id="rId56" Type="http://schemas.openxmlformats.org/officeDocument/2006/relationships/hyperlink" Target="https://independent.ng/brent-crude-surges-past-100-barrel-on-escalating-middle-east-tensions-highest-since-2022/" TargetMode="External"/><Relationship Id="rId57" Type="http://schemas.openxmlformats.org/officeDocument/2006/relationships/hyperlink" Target="http://www.kakiforex.com/2026/03/strait-of-hormuz-now-open-to-all-except.html" TargetMode="External"/><Relationship Id="rId58" Type="http://schemas.openxmlformats.org/officeDocument/2006/relationships/hyperlink" Target="https://independent.ng/chevron-warns-california-energy-policy-changes-could-raise-fuel-prices-threaten-jobs/" TargetMode="External"/><Relationship Id="rId59" Type="http://schemas.openxmlformats.org/officeDocument/2006/relationships/hyperlink" Target="https://www.omanobserver.om/article/1186274/business/energy/200-oil-threat-looks-more-likely-analyst" TargetMode="External"/><Relationship Id="rId60" Type="http://schemas.openxmlformats.org/officeDocument/2006/relationships/hyperlink" Target="https://www.devdiscourse.com/article/headlines/3840971-escalating-tensions-irans-unexpected-strikes-shape-gulf-conflict" TargetMode="External"/><Relationship Id="rId61" Type="http://schemas.openxmlformats.org/officeDocument/2006/relationships/hyperlink" Target="https://www.xaluannews.com/modules.php?name=News&amp;file=article&amp;sid=3739453" TargetMode="External"/><Relationship Id="rId62" Type="http://schemas.openxmlformats.org/officeDocument/2006/relationships/hyperlink" Target="https://www.skynewsarabia.com/world/1859068-%D9%84%D8%AA%D8%B4%D9%83%D9%8A%D9%84-%D8%AA%D8%AD%D8%A7%D9%84%D9%81-%D9%87%D8%B1%D9%85%D8%B2-%D8%AA%D8%B4%D9%83%D9%8A%D9%83-%D9%88%D8%B1%D9%81%D8%B6-%D9%8A%D8%B9%D8%AA%D8%B1%D8%B6%D8%A7%D9%86-%D8%B7%D8%B1%D9%8A%D9%82-%D8%AA%D8%B1%D8%A7%D9%85%D8%A8" TargetMode="External"/><Relationship Id="rId63" Type="http://schemas.openxmlformats.org/officeDocument/2006/relationships/hyperlink" Target="https://tass.com/politics/2102469" TargetMode="External"/><Relationship Id="rId64" Type="http://schemas.openxmlformats.org/officeDocument/2006/relationships/hyperlink" Target="https://abcnews.com/Business/wireStory/iran-war-pushes-importers-energy-triage-conserve-power-131137182" TargetMode="External"/><Relationship Id="rId65" Type="http://schemas.openxmlformats.org/officeDocument/2006/relationships/hyperlink" Target="https://tass.com/world/2102553" TargetMode="External"/><Relationship Id="rId66" Type="http://schemas.openxmlformats.org/officeDocument/2006/relationships/hyperlink" Target="https://tass.com/world/2102529" TargetMode="External"/><Relationship Id="rId67" Type="http://schemas.openxmlformats.org/officeDocument/2006/relationships/hyperlink" Target="https://www.fool.com/investing/2026/03/17/stagflation-starting-investors-dont-need-to-panic/" TargetMode="External"/><Relationship Id="rId68" Type="http://schemas.openxmlformats.org/officeDocument/2006/relationships/hyperlink" Target="https://tass.com/world/2102685" TargetMode="External"/><Relationship Id="rId69" Type="http://schemas.openxmlformats.org/officeDocument/2006/relationships/hyperlink" Target="https://tribune.com.pk/story/2597952/war-next-door-dilemma-in-islamabad" TargetMode="External"/><Relationship Id="rId70" Type="http://schemas.openxmlformats.org/officeDocument/2006/relationships/hyperlink" Target="https://www.icmarkets.com/blog/trade-cable-on-the-fomc-rate-decision/" TargetMode="External"/><Relationship Id="rId71" Type="http://schemas.openxmlformats.org/officeDocument/2006/relationships/hyperlink" Target="https://romanialibera.ro/la-zi/petrolul-se-scumpeste-din-nou-pe-fondul-tensiunilor-din-golf-pietele-asiatice-reactioneaza-pozitiv/" TargetMode="External"/><Relationship Id="rId72" Type="http://schemas.openxmlformats.org/officeDocument/2006/relationships/hyperlink" Target="https://www.litefinance.org/blog/analysts-opinions/eurusd-forecast-and-price-prediction/us-dollar-steps-back-as-oil-prices-ease-forecast-as-of-17032026/" TargetMode="External"/><Relationship Id="rId73" Type="http://schemas.openxmlformats.org/officeDocument/2006/relationships/hyperlink" Target="https://www.khaama.com/gulf-states-urge-us-to-neutralise-iran-as-strait-of-hormuz-crisis-deepens/" TargetMode="External"/><Relationship Id="rId74" Type="http://schemas.openxmlformats.org/officeDocument/2006/relationships/hyperlink" Target="https://www.khaama.com/oil-prices-rise-as-trump-presses-allies-on-strait-of-hormuz-security/" TargetMode="External"/><Relationship Id="rId75" Type="http://schemas.openxmlformats.org/officeDocument/2006/relationships/hyperlink" Target="https://www.nzz.ch/international/minen-raketen-drohnen-und-schnellboote-wie-iran-die-blockade-der-strasse-von-hormuz-durchsetzt-ld.1929499" TargetMode="External"/><Relationship Id="rId76" Type="http://schemas.openxmlformats.org/officeDocument/2006/relationships/hyperlink" Target="https://www.khaama.com/us-embassy-in-baghdad-hit-by-missile-and-drones-attacks/" TargetMode="External"/><Relationship Id="rId77" Type="http://schemas.openxmlformats.org/officeDocument/2006/relationships/hyperlink" Target="https://hotnews.ro/video-orientul-mijlociu-sub-asediu-atac-masiv-asupra-ambasadei-sua-din-irak-si-lovituri-in-rafinariile-din-emirate-2195640" TargetMode="External"/><Relationship Id="rId78" Type="http://schemas.openxmlformats.org/officeDocument/2006/relationships/hyperlink" Target="https://hotnews.ro/emiratele-arabe-unite-suspenda-productia-de-gaz-la-importantul-camp-shah-dupa-un-atac-cu-drone-al-iranului-2195657" TargetMode="External"/><Relationship Id="rId79" Type="http://schemas.openxmlformats.org/officeDocument/2006/relationships/hyperlink" Target="https://www.cnbc.com/2026/03/17/cnbc-daily-open-risk-off-trade-back-on-for-oil-.html" TargetMode="External"/><Relationship Id="rId80" Type="http://schemas.openxmlformats.org/officeDocument/2006/relationships/hyperlink" Target="https://blogdocemagia.blogspot.com/2026/03/central-banks-gird-for-oil-shocks-as.html" TargetMode="External"/><Relationship Id="rId81" Type="http://schemas.openxmlformats.org/officeDocument/2006/relationships/hyperlink" Target="https://www.moneyweb.co.za/news/markets/goldman-sachs-warns-oils-biggest-shock-will-hurt-fuels-most/" TargetMode="External"/><Relationship Id="rId82" Type="http://schemas.openxmlformats.org/officeDocument/2006/relationships/hyperlink" Target="https://vishnuias.com/strait-of-hormuz-weaponization-challenges-for-india/" TargetMode="External"/><Relationship Id="rId83" Type="http://schemas.openxmlformats.org/officeDocument/2006/relationships/hyperlink" Target="https://kibrisgazetesi.com/petrol-yeniden-yukselise-gecti/" TargetMode="External"/><Relationship Id="rId84" Type="http://schemas.openxmlformats.org/officeDocument/2006/relationships/hyperlink" Target="https://www.bolnews.com/world/drone-attack-disrupt-uae-oil-operations-shah-gas-field-shut/" TargetMode="External"/><Relationship Id="rId85" Type="http://schemas.openxmlformats.org/officeDocument/2006/relationships/hyperlink" Target="https://www.bahrainnews.net/news/278926486/bahrain-condemns-continued-iranian-attacks-on-uae" TargetMode="External"/><Relationship Id="rId86" Type="http://schemas.openxmlformats.org/officeDocument/2006/relationships/hyperlink" Target="https://blogdocemagia.blogspot.com/2026/03/cooking-gas-crunch-hits-home.html" TargetMode="External"/><Relationship Id="rId87" Type="http://schemas.openxmlformats.org/officeDocument/2006/relationships/hyperlink" Target="https://www.arkansasonline.com/news/2026/mar/17/oil-costs-easing-sees-market-at-best-since-wars/" TargetMode="External"/><Relationship Id="rId88" Type="http://schemas.openxmlformats.org/officeDocument/2006/relationships/hyperlink" Target="https://www.cityam.com/domestic-oil-and-gas-are-britains-best-defence-in-the-global-energy-crisis/" TargetMode="External"/><Relationship Id="rId89" Type="http://schemas.openxmlformats.org/officeDocument/2006/relationships/hyperlink" Target="https://newtalk.tw/news/view/2026-03-17/1024717" TargetMode="External"/><Relationship Id="rId90" Type="http://schemas.openxmlformats.org/officeDocument/2006/relationships/hyperlink" Target="https://www.fxstreet.com/news/japanese-yen-weakens-as-usd-strengthens-intervention-looms-202603170155" TargetMode="External"/><Relationship Id="rId91" Type="http://schemas.openxmlformats.org/officeDocument/2006/relationships/hyperlink" Target="https://www.fxstreet.com/news/canadian-dollar-gains-ground-on-rising-oil-prices-fed-rate-decision-looms-202603170146" TargetMode="External"/><Relationship Id="rId92" Type="http://schemas.openxmlformats.org/officeDocument/2006/relationships/hyperlink" Target="https://www.zeebiz.com/world/news-us-israel-strikes-reduced-irans-missile-and-drone-capability-by-up-to-95-claims-trump-392072" TargetMode="External"/><Relationship Id="rId93" Type="http://schemas.openxmlformats.org/officeDocument/2006/relationships/hyperlink" Target="https://www.zeebiz.com/market-news/news-are-crude-oil-prices-headed-to-usd-120-as-strait-of-hormuz-disruptions-threaten-global-supply-392076" TargetMode="External"/><Relationship Id="rId94" Type="http://schemas.openxmlformats.org/officeDocument/2006/relationships/hyperlink" Target="https://www.indiatoday.in/business/commodities/story/gold-price-falling-west-asia-war-impact-crude-oil-central-bank-policy-decision-explained-2883010-2026-03-17?utm_source=rss" TargetMode="External"/><Relationship Id="rId95" Type="http://schemas.openxmlformats.org/officeDocument/2006/relationships/hyperlink" Target="https://www.fxstreet.com/news/wti-price-forecast-retakes-9500-amid-supply-concerns-and-bullish-technical-setup-202603170438" TargetMode="External"/><Relationship Id="rId96" Type="http://schemas.openxmlformats.org/officeDocument/2006/relationships/hyperlink" Target="https://www.indiatoday.in/india/story/indian-navy-deploys-task-forces-to-escort-crude-oil-and-gas-tankers-securing-vital-energy-routes-through-strait-of-hormuz-2883027-2026-03-17?utm_source=rss" TargetMode="External"/><Relationship Id="rId97" Type="http://schemas.openxmlformats.org/officeDocument/2006/relationships/hyperlink" Target="https://www.stern.de/wirtschaft/irankrieg--koennten-pipelines-die-lieferkrise-beim-oel-lindern--37227406.html" TargetMode="External"/><Relationship Id="rId98" Type="http://schemas.openxmlformats.org/officeDocument/2006/relationships/hyperlink" Target="https://www.elnacional.com/2026/03/la-llave-de-la-despensa/" TargetMode="External"/><Relationship Id="rId99" Type="http://schemas.openxmlformats.org/officeDocument/2006/relationships/hyperlink" Target="https://businesspost.ng/economy/oil-market-falls-3-as-ships-sail-through-disrupted-hormuz-route/" TargetMode="External"/><Relationship Id="rId100" Type="http://schemas.openxmlformats.org/officeDocument/2006/relationships/hyperlink" Target="https://bitcoinworld.co.in/usd-inr-recovery-fii-selling/" TargetMode="External"/><Relationship Id="rId101" Type="http://schemas.openxmlformats.org/officeDocument/2006/relationships/hyperlink" Target="https://www.armstrongeconomics.com/world-news/war/iran-russia-china-and-the-emerging-axis/" TargetMode="External"/><Relationship Id="rId102" Type="http://schemas.openxmlformats.org/officeDocument/2006/relationships/hyperlink" Target="https://newtalk.tw/news/view/2026-03-17/1024690" TargetMode="External"/><Relationship Id="rId103" Type="http://schemas.openxmlformats.org/officeDocument/2006/relationships/hyperlink" Target="https://www.watoday.com.au/politics/federal/a-5-4-vote-says-everything-about-the-reserve-bank-s-dilemma-20260317-p5ob40.html?ref=rss&amp;utm_medium=rss&amp;utm_source=rss_feed" TargetMode="External"/><Relationship Id="rId104" Type="http://schemas.openxmlformats.org/officeDocument/2006/relationships/hyperlink" Target="https://www.radiofree.org/2026/03/17/pacific-governments-warn-against-panic-buying-as-war-on-iran-threatens-fuel-supply/" TargetMode="External"/><Relationship Id="rId105" Type="http://schemas.openxmlformats.org/officeDocument/2006/relationships/hyperlink" Target="https://readthejoe.com/economy/markets-are-now-pricing-a-25-shot-the-fed-actually-raises-rates/" TargetMode="External"/><Relationship Id="rId106" Type="http://schemas.openxmlformats.org/officeDocument/2006/relationships/hyperlink" Target="https://bitcoinworld.co.in/wti-price-forecast-supply-technical-analysis/" TargetMode="External"/><Relationship Id="rId107" Type="http://schemas.openxmlformats.org/officeDocument/2006/relationships/hyperlink" Target="https://wartakota.tribunnews.com/news/884847/timur-tengah-membara-kedubes-as-di-irak-diserbu-drone-infrastruktur-vital-uea-jadi-target" TargetMode="External"/><Relationship Id="rId108" Type="http://schemas.openxmlformats.org/officeDocument/2006/relationships/hyperlink" Target="https://oilprice.com/Latest-Energy-News/World-News/US-Diesel-Prices-Top-5-a-Gallon-as-Hormuz-Crisis-Ripples-Across-America.html" TargetMode="External"/><Relationship Id="rId109" Type="http://schemas.openxmlformats.org/officeDocument/2006/relationships/hyperlink" Target="https://www.trend.az/iran/politics/4165847.html" TargetMode="External"/><Relationship Id="rId110" Type="http://schemas.openxmlformats.org/officeDocument/2006/relationships/hyperlink" Target="https://www.dnes.bg/a/605-voynata-v-iran/714384-eksplozii-v-dubay-oae-zatvori-vazdushnoto-prostranstvo" TargetMode="External"/><Relationship Id="rId111" Type="http://schemas.openxmlformats.org/officeDocument/2006/relationships/hyperlink" Target="https://www.trend.az/iran/4165868.html" TargetMode="External"/><Relationship Id="rId112" Type="http://schemas.openxmlformats.org/officeDocument/2006/relationships/hyperlink" Target="https://www.trend.az/business/4165878.html" TargetMode="External"/><Relationship Id="rId113" Type="http://schemas.openxmlformats.org/officeDocument/2006/relationships/hyperlink" Target="https://www.indiatvnews.com/news/world/dubai-abu-dhabi-israel-us-iran-war-live-updates-drone-missile-attacks-middle-east-crisis-west-asia-tension-strait-of-hormuz-oil-gas-trump-netanyahu-1033996" TargetMode="External"/><Relationship Id="rId114"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115" Type="http://schemas.openxmlformats.org/officeDocument/2006/relationships/hyperlink" Target="https://www.indiatvnews.com/news/world/us-israel-iran-war-man-killed-in-missile-attack-in-abu-dhabi-explosions-heard-in-doha-and-dubai-latest-updates-2026-03-17-1034021" TargetMode="External"/><Relationship Id="rId116" Type="http://schemas.openxmlformats.org/officeDocument/2006/relationships/hyperlink" Target="https://www.benzinga.com/markets/prediction-markets/26/03/51288277/will-iran-lose-control-of-kharg-island-heres-what-prediction-market-is-saying" TargetMode="External"/><Relationship Id="rId117" Type="http://schemas.openxmlformats.org/officeDocument/2006/relationships/hyperlink" Target="https://www.indiatoday.in/world/story/iran-war-donald-trump-strait-of-hormuz-warship-oil-route-middle-east-israel-nato-allies-2882963-2026-03-17?utm_source=rss" TargetMode="External"/><Relationship Id="rId118" Type="http://schemas.openxmlformats.org/officeDocument/2006/relationships/hyperlink" Target="https://www.indiatoday.in/world/story/dubai-blast-uae-intercepts-iranian-missiles-airport-flight-resume-middle-east-war-us-israel-2883082-2026-03-17?utm_source=rss" TargetMode="External"/><Relationship Id="rId119" Type="http://schemas.openxmlformats.org/officeDocument/2006/relationships/hyperlink" Target="https://www.indiatoday.in/world/story/iran-war-us-bases-donald-trump-attack-israel-escalation-gulf-countries-retaliation-surprise-shock-experts-warned-2883024-2026-03-17?utm_source=rss" TargetMode="External"/><Relationship Id="rId120" Type="http://schemas.openxmlformats.org/officeDocument/2006/relationships/hyperlink" Target="https://www.al-monitor.com/originals/2026/03/hong-kong-see-oil-shocks-and-volatility-middle-east-war" TargetMode="External"/><Relationship Id="rId121" Type="http://schemas.openxmlformats.org/officeDocument/2006/relationships/hyperlink" Target="https://newtalk.tw/news/view/2026-03-17/1024705" TargetMode="External"/><Relationship Id="rId122" Type="http://schemas.openxmlformats.org/officeDocument/2006/relationships/hyperlink" Target="https://www.radiofree.org/2026/03/16/a-sense-of-despair-many-iranians-fear-a-prolonged-war-and-what-comes-after/" TargetMode="External"/><Relationship Id="rId123" Type="http://schemas.openxmlformats.org/officeDocument/2006/relationships/hyperlink" Target="https://www.washingtonpost.com/business/2026/03/13/economy-inflation-growth-slowed/" TargetMode="External"/><Relationship Id="rId124" Type="http://schemas.openxmlformats.org/officeDocument/2006/relationships/hyperlink" Target="https://khaborwala.com/tanker-attacked-near-uaes-strategic-port-of-fujairah" TargetMode="External"/><Relationship Id="rId125" Type="http://schemas.openxmlformats.org/officeDocument/2006/relationships/hyperlink" Target="https://en.yna.co.kr/view/AEN20260317003800315" TargetMode="External"/><Relationship Id="rId126" Type="http://schemas.openxmlformats.org/officeDocument/2006/relationships/hyperlink" Target="https://www.investing.com/news/stock-market-news/pentagon-considers-sending-more-warships-to-middle-east-amid-iran-attacks--wsj-93CH-4560339" TargetMode="External"/><Relationship Id="rId127" Type="http://schemas.openxmlformats.org/officeDocument/2006/relationships/hyperlink" Target="https://www.gbnews.com/news/british-airways-middle-east-flights-cancelled-june-dubai-drone-strike-iran" TargetMode="External"/><Relationship Id="rId128" Type="http://schemas.openxmlformats.org/officeDocument/2006/relationships/hyperlink" Target="https://www.sbs.com.au/news/article/consumer-watchdog-summoning-major-fuel-suppliers-to-explain-skyrocketing-prices/uqw62ui8z" TargetMode="External"/><Relationship Id="rId129" Type="http://schemas.openxmlformats.org/officeDocument/2006/relationships/hyperlink" Target="https://www.nation.com.pk/17-Mar-2026/rising-petrol-prices" TargetMode="External"/><Relationship Id="rId130" Type="http://schemas.openxmlformats.org/officeDocument/2006/relationships/hyperlink" Target="https://www.thehindubusinessline.com/markets/commodities/crude-oil-futures-gain-on-west-asia-supply-concerns/article70752558.ece" TargetMode="External"/><Relationship Id="rId131" Type="http://schemas.openxmlformats.org/officeDocument/2006/relationships/hyperlink" Target="https://attackofthefanboy.com/politics/trump-warned-nato-of-a-very-bad-future-if-they-wont-help-reopen-the-strait-of-hormuz-but-military-experts-say-every-option-is-a-losing-one/" TargetMode="External"/><Relationship Id="rId132" Type="http://schemas.openxmlformats.org/officeDocument/2006/relationships/hyperlink" Target="https://theconcepttrading.com/market-snapshot-march-17th-2026/" TargetMode="External"/><Relationship Id="rId133" Type="http://schemas.openxmlformats.org/officeDocument/2006/relationships/hyperlink" Target="https://www.theglobeandmail.com/investing/markets/funds/BMO144.CF/pressreleases/782954/near-term-energy-supply-shock-unavoidable/" TargetMode="External"/><Relationship Id="rId134" Type="http://schemas.openxmlformats.org/officeDocument/2006/relationships/hyperlink" Target="https://cambio21.cl/tendencias/iran-advierte-que-llevara-la-guerra-contra-estados-unidos-e-israel-tan-lejos-como-sea-necesario-69b8e30b8d2bdd6dd13b35d0" TargetMode="External"/><Relationship Id="rId135" Type="http://schemas.openxmlformats.org/officeDocument/2006/relationships/hyperlink" Target="https://www.business-standard.com/world-news/israel-iran-conflict-west-asia-us-trump-strait-of-hormuz-india-oil-brent-126031700183_1.html" TargetMode="External"/><Relationship Id="rId136" Type="http://schemas.openxmlformats.org/officeDocument/2006/relationships/hyperlink" Target="https://www.klsescreener.com/v2/news/view/1687481/my-say-war-in-the-middle-east-the-worst-is-not-over-for-asia" TargetMode="External"/><Relationship Id="rId137" Type="http://schemas.openxmlformats.org/officeDocument/2006/relationships/hyperlink" Target="https://www.deccanchronicle.com/west-asia/oil-prices-jump-again-as-worries-grow-over-hormuz-1944371" TargetMode="External"/><Relationship Id="rId138" Type="http://schemas.openxmlformats.org/officeDocument/2006/relationships/hyperlink" Target="https://www.deccanchronicle.com/west-asia/drone-strike-triggers-fire-at-fujairah-oil-industry-zone-1944385" TargetMode="External"/><Relationship Id="rId139" Type="http://schemas.openxmlformats.org/officeDocument/2006/relationships/hyperlink" Target="https://www.pakistantoday.com.pk/2026/03/17/trump-expresses-frustration-as-allies-decline-participation-in-hormuz-naval-escorts" TargetMode="External"/><Relationship Id="rId140" Type="http://schemas.openxmlformats.org/officeDocument/2006/relationships/hyperlink" Target="https://www.thevibes.com/articles/world/120805/european-nations-reject-u.s-call-for-military-deployment-to-strait-of-hormuz" TargetMode="External"/><Relationship Id="rId141" Type="http://schemas.openxmlformats.org/officeDocument/2006/relationships/hyperlink" Target="https://www.deccanchronicle.com/uae-reopens-airspace-as-flight-operations-return-to-normal" TargetMode="External"/><Relationship Id="rId142" Type="http://schemas.openxmlformats.org/officeDocument/2006/relationships/hyperlink" Target="https://www.awazthevoice.in/business-news/crude-may-reach-usd-barrel-in-fy-report-54455.html" TargetMode="External"/><Relationship Id="rId143" Type="http://schemas.openxmlformats.org/officeDocument/2006/relationships/hyperlink" Target="https://lenta.ru/news/2026/03/17/v-operatsii-ssha-protiv-irana-uvideli-signal-dlya-odnoy-strany/" TargetMode="External"/><Relationship Id="rId144" Type="http://schemas.openxmlformats.org/officeDocument/2006/relationships/hyperlink" Target="https://www.actualno.com/asia/tuneli-dronove-mini-s-uroci-ot-rusija-iran-pravi-ormuzkija-protok-neprohodim-video-news_2569009.html" TargetMode="External"/><Relationship Id="rId145" Type="http://schemas.openxmlformats.org/officeDocument/2006/relationships/hyperlink" Target="https://www.businessinsider.com/zelenskyy-russia-earned-billion-iran-war-oil-trade-deficit-2026-3" TargetMode="External"/><Relationship Id="rId146" Type="http://schemas.openxmlformats.org/officeDocument/2006/relationships/hyperlink" Target="https://www.thenationalherald.com/united-arab-emirates-briefly-closes-airspace-as-israel-strikes-lebanon-and-tehran/" TargetMode="External"/><Relationship Id="rId147" Type="http://schemas.openxmlformats.org/officeDocument/2006/relationships/hyperlink" Target="https://www.thenationalherald.com/iran-war-pushes-importers-into-energy-triage-as-they-conserve-power-and-curb-soaring-prices/" TargetMode="External"/><Relationship Id="rId148" Type="http://schemas.openxmlformats.org/officeDocument/2006/relationships/hyperlink" Target="https://www.latimes.com/business/story/2026-03-13/war-with-iran-delivers-another-shock-to-global-economy" TargetMode="External"/><Relationship Id="rId149" Type="http://schemas.openxmlformats.org/officeDocument/2006/relationships/hyperlink" Target="https://www.ndtv.com/world-news/iran-war-news-iranian-drones-target-us-embassy-hotel-in-baghdad-oilfield-also-attacked-11226043" TargetMode="External"/><Relationship Id="rId150" Type="http://schemas.openxmlformats.org/officeDocument/2006/relationships/hyperlink" Target="https://www.business-standard.com/world-news/war-rages-as-israel-expand-attacks-in-lebanon-iran-chokes-shipping-126031700053_1.html" TargetMode="External"/><Relationship Id="rId151" Type="http://schemas.openxmlformats.org/officeDocument/2006/relationships/hyperlink" Target="https://www.business-standard.com/markets/commodities/oil-prices-rise-over-2-amid-iran-war-supply-risks-as-hormuz-remains-shut-126031700094_1.html" TargetMode="External"/><Relationship Id="rId152" Type="http://schemas.openxmlformats.org/officeDocument/2006/relationships/hyperlink" Target="https://www.business-standard.com/world-news/uae-gas-field-set-ablaze-as-iranian-strikes-squeeze-energy-supplies-126031700112_1.html" TargetMode="External"/><Relationship Id="rId153" Type="http://schemas.openxmlformats.org/officeDocument/2006/relationships/hyperlink" Target="https://www.bangordailynews.com/2026/03/13/nation/trump-straight-of-hormuz-escort/" TargetMode="External"/><Relationship Id="rId154" Type="http://schemas.openxmlformats.org/officeDocument/2006/relationships/hyperlink" Target="https://www.reviewjournal.com/news/nation-and-world/blast-rocks-tehran-after-israel-threatened-to-target-area-of-government-organized-rally-3724637/" TargetMode="External"/><Relationship Id="rId155" Type="http://schemas.openxmlformats.org/officeDocument/2006/relationships/hyperlink" Target="https://www.independent.co.uk/news/world/middle-east/macron-french-soldier-killed-iraq-drone-attack-b2937960.html" TargetMode="External"/><Relationship Id="rId156" Type="http://schemas.openxmlformats.org/officeDocument/2006/relationships/hyperlink" Target="https://cyprus-mail.com/2026/03/17/our-view-it-defies-belief-that-trump-wants-to-drag-his-nato-allies-into-war" TargetMode="External"/><Relationship Id="rId157" Type="http://schemas.openxmlformats.org/officeDocument/2006/relationships/hyperlink" Target="https://www.qubesmagazine.com.ng/2026/03/maiduguri-explosions-borno-state-terror-attack.html" TargetMode="External"/><Relationship Id="rId158" Type="http://schemas.openxmlformats.org/officeDocument/2006/relationships/hyperlink" Target="https://www.zerohedge.com/economics/greatest-risk-global-economy-stagflation-driven-governments-not-oil" TargetMode="External"/><Relationship Id="rId159" Type="http://schemas.openxmlformats.org/officeDocument/2006/relationships/hyperlink" Target="https://peakoil.com/publicpolicy/us-economy-faces-a-standstill-if-oil-hits-140-a-barrel" TargetMode="External"/><Relationship Id="rId160" Type="http://schemas.openxmlformats.org/officeDocument/2006/relationships/hyperlink" Target="https://investinglive.com/centralbank/morgan-stanley-sees-fed-cuts-starting-june-warns-oil-at-125150-raises-recession-risk-20260317/" TargetMode="External"/><Relationship Id="rId161" Type="http://schemas.openxmlformats.org/officeDocument/2006/relationships/hyperlink" Target="https://www.riotimesonline.com/gulf-economies-iran-war-shock-hormuz-1990s/" TargetMode="External"/><Relationship Id="rId162" Type="http://schemas.openxmlformats.org/officeDocument/2006/relationships/hyperlink" Target="https://www.devdiscourse.com/article/headlines/3840753-central-banks-brace-for-impact-amid-middle-east-crisis" TargetMode="External"/><Relationship Id="rId163" Type="http://schemas.openxmlformats.org/officeDocument/2006/relationships/hyperlink" Target="https://www.fxstreet.com/news/china-growth-risks-from-oil-and-us-tensions-td-securities-202603162307" TargetMode="External"/><Relationship Id="rId164" Type="http://schemas.openxmlformats.org/officeDocument/2006/relationships/hyperlink" Target="https://www.usnn.news/japan-starts-releasing-stockpiled-oil-amid-iran-crisis/" TargetMode="External"/><Relationship Id="rId165" Type="http://schemas.openxmlformats.org/officeDocument/2006/relationships/hyperlink" Target="https://www.commoditycontext.com/p/opec-data-deck-march-2026" TargetMode="External"/><Relationship Id="rId166" Type="http://schemas.openxmlformats.org/officeDocument/2006/relationships/hyperlink" Target="https://pjmedia.com/david-manney/2026/03/16/trump-presses-allies-and-china-to-secure-the-strait-of-hormuz-n4950699" TargetMode="External"/><Relationship Id="rId167" Type="http://schemas.openxmlformats.org/officeDocument/2006/relationships/hyperlink" Target="https://fullertreacymoney.substack.com/p/globalisation-runs-on-bunker-fuel" TargetMode="External"/><Relationship Id="rId168" Type="http://schemas.openxmlformats.org/officeDocument/2006/relationships/hyperlink" Target="https://www.straitstimes.com/asia/africa-bound-india-flagged-fuel-tanker-sets-sail-from-east-of-hormuz-indian-official-says" TargetMode="External"/><Relationship Id="rId169" Type="http://schemas.openxmlformats.org/officeDocument/2006/relationships/hyperlink" Target="https://container-news.com/maersk-updates-emergency-contingency-surcharges/" TargetMode="External"/><Relationship Id="rId170" Type="http://schemas.openxmlformats.org/officeDocument/2006/relationships/hyperlink" Target="https://www.realestate.com.au/news/rba-delivers-back-to-back-rate-hikes-as-oil-shock-fuels-inflation-fears/" TargetMode="External"/><Relationship Id="rId171" Type="http://schemas.openxmlformats.org/officeDocument/2006/relationships/hyperlink" Target="https://www.theguardian.com/world/2026/mar/16/what-is-the-strait-of-hormuz-can-us-stop-iran-blocking-it" TargetMode="External"/><Relationship Id="rId172" Type="http://schemas.openxmlformats.org/officeDocument/2006/relationships/hyperlink" Target="https://www.benzinga.com/markets/commodities/26/03/51286243/oil-price-record-high-if-hormuz-crisis-worsens-ing" TargetMode="External"/><Relationship Id="rId173" Type="http://schemas.openxmlformats.org/officeDocument/2006/relationships/hyperlink" Target="https://www.abc.net.au/news/2026-03-17/china-unveils-five-year-plan-for-green-energy-renewables/106448728" TargetMode="External"/><Relationship Id="rId174" Type="http://schemas.openxmlformats.org/officeDocument/2006/relationships/hyperlink" Target="https://www.omanobserver.om/article/1186265/business/markets/gulf-importers-to-reroute-as-hormuz-closure-jolts-supply-chains" TargetMode="External"/><Relationship Id="rId175" Type="http://schemas.openxmlformats.org/officeDocument/2006/relationships/hyperlink" Target="https://www.cbsnews.com/video/trump-administration-signals-us-will-escort-oil-tankers-in-strait-of-hormuz/" TargetMode="External"/><Relationship Id="rId176" Type="http://schemas.openxmlformats.org/officeDocument/2006/relationships/hyperlink" Target="https://sofrep.com/news/evening-brief-irans-new-supreme-leader-reportedly-wounded-as-war-tests-nato-alliance/" TargetMode="External"/><Relationship Id="rId177" Type="http://schemas.openxmlformats.org/officeDocument/2006/relationships/hyperlink" Target="https://insideretail.asia/2026/03/16/how-are-governments-shielding-consumers-from-fuel-shocks/" TargetMode="External"/><Relationship Id="rId178" Type="http://schemas.openxmlformats.org/officeDocument/2006/relationships/hyperlink" Target="https://www.indianarrative.com/opinion/insuring-energy-maritime-risks-and-indias-strategic-exposure-in-the-west-asian-crisis/" TargetMode="External"/><Relationship Id="rId179" Type="http://schemas.openxmlformats.org/officeDocument/2006/relationships/hyperlink" Target="https://vocal.media/journal/live-updates-iran-war-keeps-gas-prices-up-with-strait-of-hormuz-paralyzed-despite-trump-s-demands" TargetMode="External"/><Relationship Id="rId180" Type="http://schemas.openxmlformats.org/officeDocument/2006/relationships/hyperlink" Target="https://gcaptain.com/un-shipping-agency-says-3200-ships-trapped-west-of-hormuz-as-emergency-council-meeting-called/" TargetMode="External"/><Relationship Id="rId181" Type="http://schemas.openxmlformats.org/officeDocument/2006/relationships/hyperlink" Target="https://bitcoinworld.co.in/wti-crude-oil-price-surge-middle-east/" TargetMode="External"/><Relationship Id="rId182" Type="http://schemas.openxmlformats.org/officeDocument/2006/relationships/hyperlink" Target="https://www.cnbc.com/2026/03/17/oil-prices-wti-brent-hormuz-coalition-shipping-trump.html" TargetMode="External"/><Relationship Id="rId183" Type="http://schemas.openxmlformats.org/officeDocument/2006/relationships/hyperlink" Target="https://www.klsescreener.com/v2/news/view/1687333/oil-gains-over-2pct-as-market-weighs-iran-war-supply-risks" TargetMode="External"/><Relationship Id="rId184" Type="http://schemas.openxmlformats.org/officeDocument/2006/relationships/hyperlink" Target="https://malawifreedomnetwork.com/2026/03/17/iran-signals-escalation-with-strait-of-hormuz-warning-raising-global-alarm/" TargetMode="External"/><Relationship Id="rId185" Type="http://schemas.openxmlformats.org/officeDocument/2006/relationships/hyperlink" Target="https://www.pymnts.com/economy/2026/bis-cautions-fed-and-peers-against-rapid-iran-war-rate-hikes/" TargetMode="External"/><Relationship Id="rId186" Type="http://schemas.openxmlformats.org/officeDocument/2006/relationships/hyperlink" Target="https://easternherald.com/2026/03/17/oil-surges-100-iran-war-global-markets-shock/" TargetMode="External"/><Relationship Id="rId187" Type="http://schemas.openxmlformats.org/officeDocument/2006/relationships/hyperlink" Target="https://www.brecorder.com/news/40411917/india-seeks-hormuz-safe-passage-tehran-asks-for-return-of-seized-tankers" TargetMode="External"/><Relationship Id="rId188" Type="http://schemas.openxmlformats.org/officeDocument/2006/relationships/hyperlink" Target="https://www.fxstreet.com/news/eur-usd-slips-below-11500-amid-usd-uptick-focus-remains-on-central-bank-meetings-202603170104" TargetMode="External"/><Relationship Id="rId189" Type="http://schemas.openxmlformats.org/officeDocument/2006/relationships/hyperlink" Target="https://thewest.com.au/business/the-economist/the-economist-the-iran-war-is-roiling-commodities-far-beyond-oil-c-21967508" TargetMode="External"/><Relationship Id="rId190" Type="http://schemas.openxmlformats.org/officeDocument/2006/relationships/hyperlink" Target="https://www.news18.com/india/two-more-indian-oil-tankers-set-to-reach-india-amid-hormuz-crisis-ws-l-9978052.html" TargetMode="External"/><Relationship Id="rId191" Type="http://schemas.openxmlformats.org/officeDocument/2006/relationships/hyperlink" Target="https://www.azernews.az/analysis/255773.html" TargetMode="External"/><Relationship Id="rId192" Type="http://schemas.openxmlformats.org/officeDocument/2006/relationships/hyperlink" Target="https://bitcoinworld.co.in/federal-reserve-policy-signal-march-2025/" TargetMode="External"/><Relationship Id="rId193" Type="http://schemas.openxmlformats.org/officeDocument/2006/relationships/hyperlink" Target="https://www.supplychainbrain.com/articles/43665-shipping-insurance-costs-to-cross-hormuz-soar-after-ship-attacks" TargetMode="External"/><Relationship Id="rId194" Type="http://schemas.openxmlformats.org/officeDocument/2006/relationships/hyperlink" Target="https://bitcoinworld.co.in/eur-usd-slips-dollar-central-bank/" TargetMode="External"/><Relationship Id="rId195" Type="http://schemas.openxmlformats.org/officeDocument/2006/relationships/hyperlink" Target="https://www.zawya.com/en/business/energy/middle-east-oil-becomes-most-expensive-in-the-world-as-war-cuts-supply-fu9btwfm" TargetMode="External"/><Relationship Id="rId196" Type="http://schemas.openxmlformats.org/officeDocument/2006/relationships/hyperlink" Target="https://www.channelnewsasia.com/business/currency-markets-drift-ahead-rba-meeting-oil-uncertainty-weighs-5997726" TargetMode="External"/><Relationship Id="rId197" Type="http://schemas.openxmlformats.org/officeDocument/2006/relationships/hyperlink" Target="https://bitcoinethereumnews.com/finance/us-dollar-index-holds-correction-near-100-00-in-countdown-to-fed-policy/?utm_source=rss&amp;utm_medium=rss&amp;utm_campaign=us-dollar-index-holds-correction-near-100-00-in-countdown-to-fed-policy" TargetMode="External"/><Relationship Id="rId198" Type="http://schemas.openxmlformats.org/officeDocument/2006/relationships/hyperlink" Target="https://ca.news.yahoo.com/why-strait-hormuz-pivotal-waterway-045505661.html" TargetMode="External"/><Relationship Id="rId199" Type="http://schemas.openxmlformats.org/officeDocument/2006/relationships/hyperlink" Target="https://www.thehindubusinessline.com/news/world/trump-appeals-for-help-with-hormuz-threatens-more-kharg-strikes/article70752422.ece" TargetMode="External"/><Relationship Id="rId200" Type="http://schemas.openxmlformats.org/officeDocument/2006/relationships/hyperlink" Target="https://investinglive.com/centralbank/fed-faces-new-inflation-shock-as-middle-east-war-cuts-rate-cut-odds-this-year-to-47-20260317/" TargetMode="External"/><Relationship Id="rId201" Type="http://schemas.openxmlformats.org/officeDocument/2006/relationships/hyperlink" Target="https://www.thehindubusinessline.com/markets/commodities/west-asia-oil-exports-drop-at-least-60-as-hormuz-stays-mostly-closed-data-shows/article70752484.ece" TargetMode="External"/><Relationship Id="rId202" Type="http://schemas.openxmlformats.org/officeDocument/2006/relationships/hyperlink" Target="https://www.thehindubusinessline.com/news/indian-navy-deploys-warships-for-safe-passage-of-indian-vessels-in-strait-of-hormuz-sources/article70752520.ece" TargetMode="External"/><Relationship Id="rId203" Type="http://schemas.openxmlformats.org/officeDocument/2006/relationships/hyperlink" Target="https://www.thehindubusinessline.com/news/world/drone-strike-triggers-fire-at-fujairah-oil-industry-zone-no-casualties-reported/article70752512.ece" TargetMode="External"/><Relationship Id="rId204" Type="http://schemas.openxmlformats.org/officeDocument/2006/relationships/hyperlink" Target="https://www.thehindubusinessline.com/money-and-banking/bis-urges-central-banks-not-to-rush-reactions-to-energy-price-spike/article70752492.ece" TargetMode="External"/><Relationship Id="rId205" Type="http://schemas.openxmlformats.org/officeDocument/2006/relationships/hyperlink" Target="https://www.japantimes.co.jp/business/2026/03/16/economy/oil-release-japan/" TargetMode="External"/><Relationship Id="rId206" Type="http://schemas.openxmlformats.org/officeDocument/2006/relationships/hyperlink" Target="http://www.altadena-now.com/main/government/california-passed-a-law-to-curb-spikes-in-gas-prices-why-isnt-it-using-those-powers-now/" TargetMode="External"/><Relationship Id="rId207" Type="http://schemas.openxmlformats.org/officeDocument/2006/relationships/hyperlink" Target="https://energynow.com/2026/03/iea-could-release-more-oil-stocks-if-needed-agency-chief-says/" TargetMode="External"/><Relationship Id="rId208" Type="http://schemas.openxmlformats.org/officeDocument/2006/relationships/hyperlink" Target="https://en.protothema.gr/2026/03/16/reuters-daily-oil-production-from-the-united-arab-emirates-down-over-50/" TargetMode="External"/><Relationship Id="rId209" Type="http://schemas.openxmlformats.org/officeDocument/2006/relationships/hyperlink" Target="https://www.oilandgas360.com/bofa-raises-brent-oil-price-forecast-for-2026-on-strait-of-hormuz-disruptions/#utm_source=rss&amp;utm_medium=rss&amp;utm_campaign=bofa-raises-brent-oil-price-forecast-for-2026-on-strait-of-hormuz-disruptions" TargetMode="External"/><Relationship Id="rId210" Type="http://schemas.openxmlformats.org/officeDocument/2006/relationships/hyperlink" Target="https://www.zeebiz.com/markets/commodities/news-crude-oil-cools-after-4-day-rise-hovers-around-102-bbl-key-factors-influencing-market-392059" TargetMode="External"/><Relationship Id="rId211" Type="http://schemas.openxmlformats.org/officeDocument/2006/relationships/hyperlink" Target="https://www.aol.com/articles/us-forced-release-172-million-023331322.html" TargetMode="External"/><Relationship Id="rId212" Type="http://schemas.openxmlformats.org/officeDocument/2006/relationships/hyperlink" Target="https://oilprice.com/Energy/Energy-General/The-Disappearance-of-Arab-Heavy-and-Medium-Crude-Hits-Asian-Refineries-Hard.html" TargetMode="External"/><Relationship Id="rId213" Type="http://schemas.openxmlformats.org/officeDocument/2006/relationships/hyperlink" Target="https://gcaptain.com/opinion-hormuz-crisis-exposes-the-west-coasts-self-inflicted-fuel-risk/" TargetMode="External"/><Relationship Id="rId214" Type="http://schemas.openxmlformats.org/officeDocument/2006/relationships/hyperlink" Target="https://www.aljazeera.com/news/2026/3/13/iea-announces-release-of-400-million-barrels-of-oil-but-is-it-enough?traffic_source=rss" TargetMode="External"/><Relationship Id="rId215" Type="http://schemas.openxmlformats.org/officeDocument/2006/relationships/hyperlink" Target="https://www.fxstreet.com/news/wti-rises-above-9400-as-middle-east-turmoil-escalates-202603170052" TargetMode="External"/><Relationship Id="rId216" Type="http://schemas.openxmlformats.org/officeDocument/2006/relationships/hyperlink" Target="https://boereport.com/2026/03/16/us-average-diesel-prices-cross-5-a-gallon-as-middle-east-war-tests-global-economy/" TargetMode="External"/><Relationship Id="rId217" Type="http://schemas.openxmlformats.org/officeDocument/2006/relationships/hyperlink" Target="https://www.elcomercio.com/actualidad/ecuador/petroecuador-reactiva-la-refineria-esmeraldas-tras-concluir-reparaciones-en-la-unidad-sevia/" TargetMode="External"/><Relationship Id="rId218" Type="http://schemas.openxmlformats.org/officeDocument/2006/relationships/hyperlink" Target="https://www.zerohedge.com/energy/pump-price-shock-aaa-national-gas-price-average-soars-most-record" TargetMode="External"/><Relationship Id="rId219" Type="http://schemas.openxmlformats.org/officeDocument/2006/relationships/hyperlink" Target="https://www.9news.com.au/national/petrol-prices-australia-richard-marles-doesnt-rule-out-fuel-rationing/c9de0481-bc04-47d2-a272-7606548029ef" TargetMode="External"/><Relationship Id="rId220" Type="http://schemas.openxmlformats.org/officeDocument/2006/relationships/hyperlink" Target="https://economictimes.indiatimes.com/markets/stocks/news/alkyl-amines-shares-in-focus-as-ammonia-shortage-from-iran-war-forces-production-halt-at-3-sites/articleshow/129622864.cms" TargetMode="External"/><Relationship Id="rId221" Type="http://schemas.openxmlformats.org/officeDocument/2006/relationships/hyperlink" Target="https://quwa.org/europe/defence-news/red-sea-crisis-exposes-western-naval-gaps-as-asymmetric-threats-converge-on-the-strait-of-hormuz-03-17-2026/" TargetMode="External"/><Relationship Id="rId222" Type="http://schemas.openxmlformats.org/officeDocument/2006/relationships/hyperlink" Target="https://www.indiatvnews.com/news/world/scores-killed-and-several-others-injured-as-bombs-explode-in-nigeria-suicide-bombing-suspected-2026-03-17-1033988" TargetMode="External"/><Relationship Id="rId223" Type="http://schemas.openxmlformats.org/officeDocument/2006/relationships/hyperlink" Target="https://thearabianpost.com/gulf-states-brace-for-post-iran-war-order/" TargetMode="External"/><Relationship Id="rId224" Type="http://schemas.openxmlformats.org/officeDocument/2006/relationships/hyperlink" Target="https://www.aachener-zeitung.de/wirtschaft/oel-und-gas-im-iran-krieg-wie-kommen-lieferungen-ans-ziel/142442622.html" TargetMode="External"/><Relationship Id="rId225" Type="http://schemas.openxmlformats.org/officeDocument/2006/relationships/hyperlink" Target="https://diariolatino.net/sube-el-precio-del-petroleo-en-todo-el-mundo-por-problemas-en-el-estrecho-de-ormuz/" TargetMode="External"/><Relationship Id="rId226" Type="http://schemas.openxmlformats.org/officeDocument/2006/relationships/hyperlink" Target="https://www.japantimes.co.jp/business/2026/03/17/gulf-importers-hormuz-supply-chains/" TargetMode="External"/><Relationship Id="rId227" Type="http://schemas.openxmlformats.org/officeDocument/2006/relationships/hyperlink" Target="https://newspress.co.in/if-speculators-increase-crude-prices-it-may-also-cross-higher-levels/" TargetMode="External"/><Relationship Id="rId228" Type="http://schemas.openxmlformats.org/officeDocument/2006/relationships/hyperlink" Target="https://www.haberler.com/yerel/umman-korfezi-nde-tankere-saldiri-kucuk-capli-hasar-19664246-haberi/" TargetMode="External"/><Relationship Id="rId229" Type="http://schemas.openxmlformats.org/officeDocument/2006/relationships/hyperlink" Target="https://quwa.org/middle-east-military-news/operation-epic-fury-us-strikes-90-targets-on-kharg-island-as-iran-retaliates-across-the-middle-east-03-17-2026/" TargetMode="External"/><Relationship Id="rId230" Type="http://schemas.openxmlformats.org/officeDocument/2006/relationships/hyperlink" Target="https://www.nationalheraldindia.com/international/us-embassy-in-baghdad-attacked-fire-breaks-out" TargetMode="External"/><Relationship Id="rId231" Type="http://schemas.openxmlformats.org/officeDocument/2006/relationships/hyperlink" Target="https://www.rappler.com/world/middle-east/gulf-states-press-us-neutralize-iran/" TargetMode="External"/><Relationship Id="rId232" Type="http://schemas.openxmlformats.org/officeDocument/2006/relationships/hyperlink" Target="https://www.businesstoday.in/world/story/u-us-israel-iran-war-live-updates-west-asia-uae-bahrain-dubai-tehran-qatar-saudi-arabia-drone-explosions-middle-east-conflict-donald-trump-benjamin-netanyahu-520855-2026-03-17?utm_source=rssfeed" TargetMode="External"/><Relationship Id="rId233" Type="http://schemas.openxmlformats.org/officeDocument/2006/relationships/hyperlink" Target="https://www.bssnews.net/news/369561" TargetMode="External"/><Relationship Id="rId234" Type="http://schemas.openxmlformats.org/officeDocument/2006/relationships/hyperlink" Target="https://www.india.com/news/world/uae-shuts-airspace-after-iranian-missile-drone-attack-dubai-airport-flights-disrupted-middle-east-conflict-iran-israel-us-war-gulf-region-security-crisis-8345192/" TargetMode="External"/><Relationship Id="rId235" Type="http://schemas.openxmlformats.org/officeDocument/2006/relationships/hyperlink" Target="https://www.dailymail.co.uk/news/article-15652569/IRGC-target-US-companies-Trump-iran-war.html?ns_mchannel=rss&amp;ns_campaign=1490&amp;ito=1490" TargetMode="External"/><Relationship Id="rId236" Type="http://schemas.openxmlformats.org/officeDocument/2006/relationships/hyperlink" Target="https://ilmanifesto.it/il-paradosso-del-golfo-insicuro-con-o-senza-usa" TargetMode="External"/><Relationship Id="rId237" Type="http://schemas.openxmlformats.org/officeDocument/2006/relationships/hyperlink" Target="https://www.haberler.com/guncel/hava-sahasini-gecici-olarak-kapatan-birlesik-arap-19664163-haberi/" TargetMode="External"/><Relationship Id="rId238" Type="http://schemas.openxmlformats.org/officeDocument/2006/relationships/hyperlink" Target="https://economictimes.indiatimes.com/news/international/us/us-iran-war-dubai-uae-air-traffic-operations-return-to-normal-after-temporary-closure-of-countrys-airspace/articleshow/129621870.cms" TargetMode="External"/><Relationship Id="rId239" Type="http://schemas.openxmlformats.org/officeDocument/2006/relationships/hyperlink" Target="https://economictimes.indiatimes.com/news/defence/trump-was-warned-iran-may-hit-gulf-allies-report/articleshow/129622579.cms" TargetMode="External"/><Relationship Id="rId240" Type="http://schemas.openxmlformats.org/officeDocument/2006/relationships/hyperlink" Target="https://peakoil.com/publicpolicy/u-s-considers-airstrikes-on-irans-key-oil-hub-kharg-island" TargetMode="External"/><Relationship Id="rId241" Type="http://schemas.openxmlformats.org/officeDocument/2006/relationships/hyperlink" Target="https://www.indiasnews.net/news/278926230/indian-navy-deploys-warships-for-safe-passage-of-indian-vessels-in-strait-of-hormuz" TargetMode="External"/><Relationship Id="rId242" Type="http://schemas.openxmlformats.org/officeDocument/2006/relationships/hyperlink" Target="https://investinglive.com/news/investinglive-asia-pacific-fx-news-wrap-rba-raised-its-cash-rate-by-25bp-20260317/" TargetMode="External"/><Relationship Id="rId243" Type="http://schemas.openxmlformats.org/officeDocument/2006/relationships/hyperlink" Target="https://investinglive.com/commodities/tanker-struck-near-strait-of-hormuz-as-uk-maritime-agency-warns-ships-20260317/" TargetMode="External"/><Relationship Id="rId244" Type="http://schemas.openxmlformats.org/officeDocument/2006/relationships/hyperlink" Target="https://www.worthynews.com/113010-europe-declines-trumps-request-for-warships-to-free-hormuz" TargetMode="External"/><Relationship Id="rId245" Type="http://schemas.openxmlformats.org/officeDocument/2006/relationships/hyperlink" Target="https://www.devdiscourse.com/article/business/3840842-safe-passage-ansh-tripathys-journey-through-conflict-waters" TargetMode="External"/><Relationship Id="rId246" Type="http://schemas.openxmlformats.org/officeDocument/2006/relationships/hyperlink" Target="https://www.zawya.com/en/business/commodities/gold-steady-as-investors-await-central-bank-decisions-weigh-mideast-risks-u889xsxz" TargetMode="External"/><Relationship Id="rId247" Type="http://schemas.openxmlformats.org/officeDocument/2006/relationships/hyperlink" Target="https://dariknews.bg/novini/sviat/ek-mozhe-da-predlozhi-pylna-zabrana-za-vnosa-na-ruski-petrol-2448975" TargetMode="External"/><Relationship Id="rId248" Type="http://schemas.openxmlformats.org/officeDocument/2006/relationships/hyperlink" Target="https://diplomatic.substack.com/p/loselose-both-sides-can-lose-the" TargetMode="External"/><Relationship Id="rId249" Type="http://schemas.openxmlformats.org/officeDocument/2006/relationships/hyperlink" Target="https://www.businesstoday.in/world/story/gulf-states-want-us-to-neutralise-iran-amid-hormuz-disruption-energy-crisis-report-520861-2026-03-17?utm_source=rssfeed" TargetMode="External"/><Relationship Id="rId250" Type="http://schemas.openxmlformats.org/officeDocument/2006/relationships/hyperlink" Target="https://www.businesstoday.in/world/story/gulf-tensions-did-saudi-crown-prince-push-trump-to-keep-hitting-iran-heres-what-we-know-520866-2026-03-17?utm_source=rssfeed" TargetMode="External"/><Relationship Id="rId251" Type="http://schemas.openxmlformats.org/officeDocument/2006/relationships/hyperlink" Target="https://energynow.com/2026/03/middle-east-oil-exports-drop-at-least-60-as-hormuz-stays-mostly-closed-data-shows/?amp" TargetMode="External"/><Relationship Id="rId252" Type="http://schemas.openxmlformats.org/officeDocument/2006/relationships/hyperlink" Targe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 TargetMode="External"/><Relationship Id="rId253" Type="http://schemas.openxmlformats.org/officeDocument/2006/relationships/hyperlink" Target="https://hotnews.ro/mai-mult-petrol-din-rezervele-strategice-poate-ajunge-pe-piata-daca-si-atunci-cand-va-fi-nevoie-anuntul-unui-oficial-iea-2195350" TargetMode="External"/><Relationship Id="rId254" Type="http://schemas.openxmlformats.org/officeDocument/2006/relationships/hyperlink" Target="https://www.sondakika.com/ekonomi/haber-iea-dan-400-milyon-varil-petrol-karari-19663301/" TargetMode="External"/><Relationship Id="rId255" Type="http://schemas.openxmlformats.org/officeDocument/2006/relationships/hyperlink" Target="https://iraqidinarchat.net/iraqi-oil-announces-export-alternatives-and-confirms-kirkuk-pipeline-will-be-ready-within-a-week/" TargetMode="External"/><Relationship Id="rId256" Type="http://schemas.openxmlformats.org/officeDocument/2006/relationships/hyperlink" Target="https://www.ad-hoc-news.de/boerse/news/ueberblick/hengli-petrochemical-stock-isin-cne100002g88-refining-scale-policy/68695472" TargetMode="External"/><Relationship Id="rId257" Type="http://schemas.openxmlformats.org/officeDocument/2006/relationships/hyperlink" Target="https://www.canadianminingjournal.com/news/iran-war-could-leave-lasting-shock-on-commodities-report/" TargetMode="External"/><Relationship Id="rId258" Type="http://schemas.openxmlformats.org/officeDocument/2006/relationships/hyperlink" Target="https://peakoil.com/publicpolicy/us-doe-orders-restart-of-santa-ynez-oil-flows-as-iran-war-triggers-emergency-powers" TargetMode="External"/><Relationship Id="rId259" Type="http://schemas.openxmlformats.org/officeDocument/2006/relationships/hyperlink" Target="https://www.sidwaya.info/stabilite-et-ouverture-les-piliers-dune-economie-chinoise-resiliente/" TargetMode="External"/><Relationship Id="rId260" Type="http://schemas.openxmlformats.org/officeDocument/2006/relationships/hyperlink" Target="https://jamaicainquirer.com/how-badly-has-the-iran-war-hit-the-global-economy-the-tell-tale-signs/" TargetMode="External"/><Relationship Id="rId261" Type="http://schemas.openxmlformats.org/officeDocument/2006/relationships/hyperlink" Target="https://en.mercopress.com/2026/03/16/fed-and-ecb-face-a-pivotal-week-as-the-oil-shock-revives-inflation-risk" TargetMode="External"/><Relationship Id="rId262" Type="http://schemas.openxmlformats.org/officeDocument/2006/relationships/hyperlink" Target="https://boereport.com/2026/03/16/uae-crude-output-falls-by-more-than-half-as-hormuz-closure-forces-shut-ins/" TargetMode="External"/><Relationship Id="rId263" Type="http://schemas.openxmlformats.org/officeDocument/2006/relationships/hyperlink" Target="https://energynews.biz/iran-turns-the-strait-of-hormuz-into-a-persistent-geopolitical-lever-keeping-oil-above-100/?utm_source=rss&amp;utm_medium=rss&amp;utm_campaign=iran-turns-the-strait-of-hormuz-into-a-persistent-geopolitical-lever-keeping-oil-above-100" TargetMode="External"/><Relationship Id="rId264" Type="http://schemas.openxmlformats.org/officeDocument/2006/relationships/hyperlink" Target="https://lenta.ru/news/2026/03/16/odin-iz-veduschih-eksporterov-nefti-v-mire-sokratil-dobychu-vdvoe/" TargetMode="External"/><Relationship Id="rId265" Type="http://schemas.openxmlformats.org/officeDocument/2006/relationships/hyperlink" Target="https://www.philstockworld.com/2026/03/16/monday-market-mayhem-the-march-to-world-war-iii-continues/" TargetMode="External"/><Relationship Id="rId266" Type="http://schemas.openxmlformats.org/officeDocument/2006/relationships/hyperlink" Target="https://www.indiasnews.net/news/278924965/west-asia-crisis-disrupts-fertiliser-petrochemical-supply-chains-india-seeing-production-curbs-morgan-stanley" TargetMode="External"/><Relationship Id="rId267" Type="http://schemas.openxmlformats.org/officeDocument/2006/relationships/hyperlink" Target="https://www.focus.de/finanzen/news/wir-haben-noch-17-millionen-tonnen-fuer-den-krisenfall_9eecbc67-47c1-49b7-b4e9-41036b044e32.html" TargetMode="External"/><Relationship Id="rId268" Type="http://schemas.openxmlformats.org/officeDocument/2006/relationships/hyperlink" Target="https://meyka.com/blog/march-16-zelensky-slams-eu-blackmail-as-druzhba-oil-row-escalates-1603/" TargetMode="External"/><Relationship Id="rId269" Type="http://schemas.openxmlformats.org/officeDocument/2006/relationships/hyperlink" Target="https://www.businesstoday.com.my/2026/03/16/petchem-benefiting-from-force-majeure/?utm_source=rss&amp;utm_medium=rss&amp;utm_campaign=petchem-benefiting-from-force-majeure" TargetMode="External"/><Relationship Id="rId270" Type="http://schemas.openxmlformats.org/officeDocument/2006/relationships/hyperlink" Target="https://www.24newshd.tv/16-Mar-2026/monitoring-committee-says-petroleum-product-reserves-available-till-mid-april" TargetMode="External"/><Relationship Id="rId271" Type="http://schemas.openxmlformats.org/officeDocument/2006/relationships/hyperlink" Target="https://www.24newshd.tv/16-Mar-2026/iea-head-says-oil-stocks-can-released-necessary" TargetMode="External"/><Relationship Id="rId272" Type="http://schemas.openxmlformats.org/officeDocument/2006/relationships/hyperlink" Target="https://qrius.com/global-oil-hits-105-per-barrel/" TargetMode="External"/><Relationship Id="rId273" Type="http://schemas.openxmlformats.org/officeDocument/2006/relationships/hyperlink" Target="https://www.dawn.com/news/1982687/middle-east-oil-benchmarks-hit-record-highs-as-war-cuts-supply" TargetMode="External"/><Relationship Id="rId274" Type="http://schemas.openxmlformats.org/officeDocument/2006/relationships/hyperlink" Target="https://www.middleeastmonitor.com/20260316-us-allows-iranian-oil-tankers-through-strait-of-hormuz-to-maintain-global-supply-treasury-secretary/" TargetMode="External"/><Relationship Id="rId275" Type="http://schemas.openxmlformats.org/officeDocument/2006/relationships/hyperlink" Target="https://www.marinelink.com/news/reopening-energy-markets-irans-hands-537002" TargetMode="External"/><Relationship Id="rId276" Type="http://schemas.openxmlformats.org/officeDocument/2006/relationships/hyperlink" Target="https://www.fxstreet.com/news/oil-red-sea-chokepoints-reshape-saudi-export-risks-td-securities-202603161448" TargetMode="External"/><Relationship Id="rId277" Type="http://schemas.openxmlformats.org/officeDocument/2006/relationships/hyperlink" Target="https://www.middleeastbriefing.com/news/the-iran-war-energy-shock-what-gcc-businesses-must-do-right-now/" TargetMode="External"/><Relationship Id="rId278" Type="http://schemas.openxmlformats.org/officeDocument/2006/relationships/hyperlink" Target="https://news.ssbcrack.com/fire-erupts-at-key-uae-oil-port-amid-ongoing-middle-east-conflict/" TargetMode="External"/><Relationship Id="rId279" Type="http://schemas.openxmlformats.org/officeDocument/2006/relationships/hyperlink" Target="https://www.fxstreet.com/news/oil-higher-prices-on-prolonged-gulf-disruption-ing-202603161312" TargetMode="External"/><Relationship Id="rId280" Type="http://schemas.openxmlformats.org/officeDocument/2006/relationships/hyperlink" Target="https://alienwp.com/kalshi-recession-odds-jump-above-34-as-oil-prices-top-100-per-barrel/" TargetMode="External"/><Relationship Id="rId281" Type="http://schemas.openxmlformats.org/officeDocument/2006/relationships/hyperlink" Target="https://www.icmarkets.com/blog/monday-16th-march-2026-asia-markets-fall-as-oil-prices-surge-on-u-s-iran-tensions/" TargetMode="External"/><Relationship Id="rId282" Type="http://schemas.openxmlformats.org/officeDocument/2006/relationships/hyperlink" Target="https://www.investments.halifax.co.uk/research-centre/news-centre/article/?id=22054436&amp;type=bsm" TargetMode="External"/><Relationship Id="rId283" Type="http://schemas.openxmlformats.org/officeDocument/2006/relationships/hyperlink" Target="https://www.indexbox.io/blog/chinas-early-2026-economic-data-shows-strong-growth-in-industry-and-retail/" TargetMode="External"/><Relationship Id="rId284" Type="http://schemas.openxmlformats.org/officeDocument/2006/relationships/hyperlink" Target="https://bitcoinethereumnews.com/finance/stagflation-dilemma-in-iran-war-dbs/?utm_source=rss&amp;utm_medium=rss&amp;utm_campaign=stagflation-dilemma-in-iran-war-dbs" TargetMode="External"/><Relationship Id="rId285" Type="http://schemas.openxmlformats.org/officeDocument/2006/relationships/hyperlink" Target="https://www.capitalspectator.com/us-q1-gdp-expected-to-rebound-as-energy-shock-lurks-for-q2/" TargetMode="External"/><Relationship Id="rId286" Type="http://schemas.openxmlformats.org/officeDocument/2006/relationships/hyperlink" Target="https://thetranscript.substack.com/p/03-16-2026-wild-card" TargetMode="External"/><Relationship Id="rId287" Type="http://schemas.openxmlformats.org/officeDocument/2006/relationships/hyperlink" Target="https://japantoday.com/category/business/update1-japan-begins-unilateral-oil-reserve-release-amid-iran-crisis" TargetMode="External"/><Relationship Id="rId288" Type="http://schemas.openxmlformats.org/officeDocument/2006/relationships/hyperlink" Target="https://thelivenagpur.com/2026/03/16/war-disrupts-lpg-supply-confidence-group-says-stocks-last-only-8-9-days/" TargetMode="External"/><Relationship Id="rId289" Type="http://schemas.openxmlformats.org/officeDocument/2006/relationships/hyperlink" Target="https://www.tradingview.com/news/invezz:399b41dc5094b:0-gulf-crude-output-could-drop-70-in-us-iran-conflict-says-rystad/" TargetMode="External"/><Relationship Id="rId290" Type="http://schemas.openxmlformats.org/officeDocument/2006/relationships/hyperlink" Target="https://www.thejapannews.net/news/278925279/vital-to-open-strait-of-hormuz-japan-releases-emergency-oil-reserves-amid-iran-conflict" TargetMode="External"/><Relationship Id="rId291" Type="http://schemas.openxmlformats.org/officeDocument/2006/relationships/hyperlink" Target="https://kr-asia.com/asian-executives-flag-rising-supply-chain-risks-from-iran-war" TargetMode="External"/><Relationship Id="rId292" Type="http://schemas.openxmlformats.org/officeDocument/2006/relationships/hyperlink" Target="https://www.bairdmaritime.com/offshore/refining-processing/factbox-refineries-cut-runs-as-war-on-iran-disrupts-exports" TargetMode="External"/><Relationship Id="rId293" Type="http://schemas.openxmlformats.org/officeDocument/2006/relationships/hyperlink" Target="https://en.haberler.com/the-war-plans-had-been-turned-upside-down-turkey-s-19662465/" TargetMode="External"/><Relationship Id="rId294" Type="http://schemas.openxmlformats.org/officeDocument/2006/relationships/hyperlink" Target="https://nairametrics.com/2026/03/16/iran-conflict-pushes-brent-above-105-as-supply-risks-escalate/" TargetMode="External"/><Relationship Id="rId295" Type="http://schemas.openxmlformats.org/officeDocument/2006/relationships/hyperlink" Target="https://newtalk.tw/news/view/2026-03-16/1024587" TargetMode="External"/><Relationship Id="rId296" Type="http://schemas.openxmlformats.org/officeDocument/2006/relationships/hyperlink" Target="https://skepticalscience.com/iran-war-cost-of-fossil-fuel-economy.html" TargetMode="External"/><Relationship Id="rId297" Type="http://schemas.openxmlformats.org/officeDocument/2006/relationships/hyperlink" Target="https://al-sharq.com/article/16/03/2026/%D8%A7%D9%84%D9%8A%D8%A7%D8%A8%D8%A7%D9%86-%D8%AA%D8%B7%D8%B1%D8%AD-%D8%A7%D9%84%D9%86%D9%81%D8%B7-%D9%85%D9%86-%D8%A7%D8%AD%D8%AA%D9%8A%D8%A7%D8%B7%D9%8A%D8%A7%D8%AA%D9%87%D8%A7-%D9%85%D8%B9-%D8%AA%D8%B5%D8%A7%D8%B9%D8%AF-%D8%A7%D9%84%D8%AA%D9%88%D8%AA%D8%B1-%D9%88%D8%A5%D8%BA%D9%84%D8%A7%D9%82-%D9%85%D8%B6%D9%8A%D9%82-%D9%87%D8%B1%D9%85%D8%B2" TargetMode="External"/><Relationship Id="rId298" Type="http://schemas.openxmlformats.org/officeDocument/2006/relationships/hyperlink" Target="https://ekonomi.haber7.com/ekonomi/haber/3612441-petrol-fiyatlari-100-dolar-altina-dusmuyor-savasin-ucuncu-haftasinda-yukselis-suruyor" TargetMode="External"/><Relationship Id="rId299" Type="http://schemas.openxmlformats.org/officeDocument/2006/relationships/hyperlink" Target="https://newtalk.tw/news/view/2026-03-16/1024559" TargetMode="External"/><Relationship Id="rId300" Type="http://schemas.openxmlformats.org/officeDocument/2006/relationships/hyperlink" Target="https://www.tradingview.com/news/moneycontrol:7d941725f094b:0-why-are-ongc-shares-not-rising-despite-brent-crude-staying-above-100-all-you-need-to-know/" TargetMode="External"/><Relationship Id="rId301" Type="http://schemas.openxmlformats.org/officeDocument/2006/relationships/hyperlink" Target="https://www.sss.fi/2026/03/raakaoljyn-hinta-nousee-yha/" TargetMode="External"/><Relationship Id="rId302" Type="http://schemas.openxmlformats.org/officeDocument/2006/relationships/hyperlink" Target="https://www.eltiempo.com/colombia/otras-ciudades/falla-en-suministro-de-energia-provoco-apagado-en-unidades-de-la-refineria-de-cartagena-ecopetrol-activo-plan-de-contingencia-3540411" TargetMode="External"/><Relationship Id="rId303" Type="http://schemas.openxmlformats.org/officeDocument/2006/relationships/hyperlink" Target="https://assamtribune.com/business/oil-prices-surge-nearly-4-amid-rising-west-asia-tensions-1609500" TargetMode="External"/><Relationship Id="rId304" Type="http://schemas.openxmlformats.org/officeDocument/2006/relationships/hyperlink" Target="https://streamlinefeed.co.ke/news/global-energy-markets-fracture-as-crude-breaches-106-barrier" TargetMode="External"/><Relationship Id="rId305" Type="http://schemas.openxmlformats.org/officeDocument/2006/relationships/hyperlink" Target="https://tass.com/economy/2102199" TargetMode="External"/><Relationship Id="rId306" Type="http://schemas.openxmlformats.org/officeDocument/2006/relationships/hyperlink" Target="https://www.kxlh.com/us-news/iran-war/iran-war-pushes-gas-prices-higher-as-trump-urges-allies-to-help-protect-shipping-routes" TargetMode="External"/><Relationship Id="rId307" Type="http://schemas.openxmlformats.org/officeDocument/2006/relationships/hyperlink" Target="https://libnanews.com/petrole-engrais-semi-conducteurs-les-premieres-secousses-economiques-de-la-guerre/" TargetMode="External"/><Relationship Id="rId308" Type="http://schemas.openxmlformats.org/officeDocument/2006/relationships/hyperlink" Target="https://tribune.com.pk/story/2597900/uss-abraham-lincoln-moves-farther-from-iran-after-reported-drone-threats" TargetMode="External"/><Relationship Id="rId309" Type="http://schemas.openxmlformats.org/officeDocument/2006/relationships/hyperlink" Target="https://www.business-standard.com/markets/news/citi-cuts-nifty-year-end-target-to-27-000-on-oil-shock-west-asia-war-risks-126031600334_1.html" TargetMode="External"/><Relationship Id="rId310" Type="http://schemas.openxmlformats.org/officeDocument/2006/relationships/hyperlink" Target="https://www.globaltrademag.com/middle-east-blockade-disrupts-global-lpg-and-naphtha-supply-chains/" TargetMode="External"/><Relationship Id="rId311" Type="http://schemas.openxmlformats.org/officeDocument/2006/relationships/hyperlink" Target="https://egyptoil-gas.com/news/iea-to-release-over-400-mmbbl-from-emergency-reserves-to-stabilize-oil-markets/?utm_source=rss&amp;utm_medium=rss&amp;utm_campaign=iea-to-release-over-400-mmbbl-from-emergency-reserves-to-stabilize-oil-markets" TargetMode="External"/><Relationship Id="rId312" Type="http://schemas.openxmlformats.org/officeDocument/2006/relationships/hyperlink" Target="https://www.business-standard.com/markets/news/crude-oil-110-impact-india-economy-fuel-prices-elara-126031600546_1.html" TargetMode="External"/><Relationship Id="rId313" Type="http://schemas.openxmlformats.org/officeDocument/2006/relationships/hyperlink" Target="https://www.focus.de/finanzen/news/hormus-krise-wer-haelt-die-groessten-oelreserven_0804ff4a-ee3a-43bb-97e8-de1140923693.html" TargetMode="External"/><Relationship Id="rId314" Type="http://schemas.openxmlformats.org/officeDocument/2006/relationships/hyperlink" Target="https://agadir24.info/%D8%A7%D9%84%D9%86%D9%81%D8%B7-%D9%8A%D9%88%D8%A7%D8%B5%D9%84-%D8%A7%D9%84%D8%A7%D8%B1%D8%AA%D9%81%D8%A7%D8%B9-%D9%85%D8%B9-%D8%AA%D8%B5%D8%A7%D8%B9%D8%AF-%D8%A7%D9%84%D8%AA%D9%87%D8%AF%D9%8A%D8%AF.html" TargetMode="External"/><Relationship Id="rId315" Type="http://schemas.openxmlformats.org/officeDocument/2006/relationships/hyperlink" Target="https://www.theage.com.au/business/consumer-affairs/fuel-reserve-released-as-farmers-warn-of-food-price-hit-20260316-p5oax8.html?ref=rss&amp;utm_medium=rss&amp;utm_source=rss_business" TargetMode="External"/><Relationship Id="rId316" Type="http://schemas.openxmlformats.org/officeDocument/2006/relationships/hyperlink" Target="https://www.nrc.nl/nieuws/2026/03/16/zijn-hoge-benzineprijzen-een-blijvertje-a4923098" TargetMode="External"/><Relationship Id="rId317" Type="http://schemas.openxmlformats.org/officeDocument/2006/relationships/hyperlink" Target="https://www.alarabiya.net/aswaq/oil-and-gas/2026/03/16/%D8%A7%D9%84%D9%86%D9%81%D8%B7-%D9%8A%D9%87%D8%A8%D8%B7-%D9%85%D8%B9-%D8%B6%D8%BA%D8%B7-%D8%AA%D8%B1%D8%A7%D9%85%D8%A8-%D8%B9%D9%84%D9%89-%D8%AF%D9%88%D9%84-%D8%A7%D8%AE%D8%B1%D9%89-%D9%84%D9%84%D9%85%D8%B3%D8%A7%D8%B9%D8%AF%D8%A9-%D9%81%D9%8A-%D8%AA%D8%A7%D9%85%D9%8A%D9%86-%D9%85%D8%B6%D9%8A%D9%82-%D9%87%D8%B1%D9%85%D8%B2" TargetMode="External"/><Relationship Id="rId318" Type="http://schemas.openxmlformats.org/officeDocument/2006/relationships/hyperlink" Target="https://finance.yahoo.com/news/totalenergies-reduces-output-15-amidst-105738048.html" TargetMode="External"/><Relationship Id="rId319" Type="http://schemas.openxmlformats.org/officeDocument/2006/relationships/hyperlink" Target="https://businesspost.ng/economy/nigerias-crude-output-falls-145000bpd-in-february/" TargetMode="External"/><Relationship Id="rId320" Type="http://schemas.openxmlformats.org/officeDocument/2006/relationships/hyperlink" Target="https://www.techjuice.pk/how-the-iran-israel-war-has-hit-three-key-global-industries/" TargetMode="External"/><Relationship Id="rId321" Type="http://schemas.openxmlformats.org/officeDocument/2006/relationships/hyperlink" Target="https://www.capital.bg/politika_i_ikonomika/sviat/2026/03/16/4891374_maersk_voinata_v_iran_shte_povishi_cenite_za/?ref=rss" TargetMode="External"/><Relationship Id="rId322" Type="http://schemas.openxmlformats.org/officeDocument/2006/relationships/hyperlink" Target="https://www.independent.co.uk/news/world/americas/us-politics/trump-china-jinping-iran-war-b2939256.html" TargetMode="External"/><Relationship Id="rId323" Type="http://schemas.openxmlformats.org/officeDocument/2006/relationships/hyperlink" Target="https://cyprus-mail.com/2026/03/16/greek-shipowner-defies-regional-slump-to-transit-hormuz" TargetMode="External"/><Relationship Id="rId324" Type="http://schemas.openxmlformats.org/officeDocument/2006/relationships/hyperlink" Target="https://www.thesun.co.uk/news/38526061/trump-marines-unlock-strait-hormuz-ship-shore-raids/" TargetMode="External"/><Relationship Id="rId325" Type="http://schemas.openxmlformats.org/officeDocument/2006/relationships/hyperlink" Target="https://www.thesun.co.uk/news/38527745/us-attacks-iran-pm-uk-plan-reopen-strait-hormuz/" TargetMode="External"/><Relationship Id="rId326" Type="http://schemas.openxmlformats.org/officeDocument/2006/relationships/hyperlink" Target="https://www.currencynews.co.uk/forecast/20260316-45484_euro-to-dollar-forecast-oil-spike-drives-eur-usd-to-7-month-lows.html" TargetMode="External"/><Relationship Id="rId327" Type="http://schemas.openxmlformats.org/officeDocument/2006/relationships/hyperlink" Target="https://investorsking.com/2026/03/16/oil-prices-remain-elevated-above-100-as-middle-east-tensions-disrupt-supply/" TargetMode="External"/><Relationship Id="rId328" Type="http://schemas.openxmlformats.org/officeDocument/2006/relationships/hyperlink" Target="https://realinvestmentadvice.com/resources/blog/treasury-yields-dont-lie-but-wars-dont-drive-them/" TargetMode="External"/><Relationship Id="rId329" Type="http://schemas.openxmlformats.org/officeDocument/2006/relationships/hyperlink" Target="https://www.focus.de/finanzen/bis-zu-770-000-dollar-pro-tag-griechischer-reeder-zwaengt-supertanker-durch-hormus-und-macht-millionen_61552856-0aeb-417f-bbaa-b1ac5d6d6e87.html" TargetMode="External"/><Relationship Id="rId330" Type="http://schemas.openxmlformats.org/officeDocument/2006/relationships/hyperlink" Target="https://www.zeebiz.com/world/news-us-and-israel-airstrikes-on-iran-spark-fears-of-strait-of-hormuz-disruption-392030" TargetMode="External"/><Relationship Id="rId331" Type="http://schemas.openxmlformats.org/officeDocument/2006/relationships/hyperlink" Target="https://www.independent.co.uk/news/uk/home-news/mortgage-deal-market-fall-drop-b2937904.html" TargetMode="External"/><Relationship Id="rId332" Type="http://schemas.openxmlformats.org/officeDocument/2006/relationships/hyperlink" Target="https://www.essar.com/inthenews/oil-prices-may-move-sharply-if-strait-of-hormuz-disruption-continues-says-essar-ceo-prashant-ruia/" TargetMode="External"/><Relationship Id="rId333" Type="http://schemas.openxmlformats.org/officeDocument/2006/relationships/hyperlink" Target="https://www.business-standard.com/world-news/saudi-offers-red-sea-route-for-oil-buyers-as-hormuz-crisis-persists-126031600330_1.html" TargetMode="External"/><Relationship Id="rId334" Type="http://schemas.openxmlformats.org/officeDocument/2006/relationships/hyperlink" Target="https://yen.com.gh/politics/301147-us-israel-iran-war-npa-increases-fuel-price-petrol-ghc1157-diesel-pegged-ghc1435/" TargetMode="External"/><Relationship Id="rId335" Type="http://schemas.openxmlformats.org/officeDocument/2006/relationships/hyperlink" Target="https://lenta.ru/news/2026/03/16/krupnyy-blizhnevostochnyy-port-prekratil-pogruzku-nefti/" TargetMode="External"/><Relationship Id="rId336" Type="http://schemas.openxmlformats.org/officeDocument/2006/relationships/hyperlink" Target="https://www.cnbc.com/2026/03/13/indias-modi-reaches-out-to-iran-as-energy-crunch-fears-grip-the-south-asian-nation-.html" TargetMode="External"/><Relationship Id="rId337" Type="http://schemas.openxmlformats.org/officeDocument/2006/relationships/hyperlink" Target="https://www.deccanchronicle.com/west-asia/pakistan-oil-tanker-transits-hormuz-after-hugging-irans-coast-1944185" TargetMode="External"/><Relationship Id="rId338" Type="http://schemas.openxmlformats.org/officeDocument/2006/relationships/hyperlink" Target="https://www.publico.pt/2026/03/16/mundo/noticia/kallas-sugere-replicar-acordo-cereais-ucrania-desbloquear-estreito-ormuz-2168006" TargetMode="External"/><Relationship Id="rId339" Type="http://schemas.openxmlformats.org/officeDocument/2006/relationships/hyperlink" Target="https://www.ilgiornale.it/news/politica/corridoio-hormuz-trappola-traffico-commerciale-gi-colpite-23-2637844.html" TargetMode="External"/><Relationship Id="rId340" Type="http://schemas.openxmlformats.org/officeDocument/2006/relationships/hyperlink" Target="https://www.investing.com/news/stock-market-news/these-oil-dollar-and-bond-yield-levels-could-spark-policy-action-bofas-hartnett-4559410" TargetMode="External"/><Relationship Id="rId341" Type="http://schemas.openxmlformats.org/officeDocument/2006/relationships/hyperlink" Target="https://www.cbnme.com/logistics-news/bahri-activates-dynamic-routing-measures/" TargetMode="External"/><Relationship Id="rId342" Type="http://schemas.openxmlformats.org/officeDocument/2006/relationships/hyperlink" Target="https://oilprice.com/Latest-Energy-News/World-News/Sinopec-Slashes-Refining-Runs-as-Hormuz-Disruption-Squeezes-Crude-Supply.html" TargetMode="External"/><Relationship Id="rId343" Type="http://schemas.openxmlformats.org/officeDocument/2006/relationships/hyperlink" Target="https://en.nhandan.vn/ensuring-a-stable-fuel-supply-for-the-market-post160056.html" TargetMode="External"/><Relationship Id="rId344" Type="http://schemas.openxmlformats.org/officeDocument/2006/relationships/hyperlink" Target="https://www.digitaljournal.com/world/middle-east-war-global-economic-fallout/article" TargetMode="External"/><Relationship Id="rId345" Type="http://schemas.openxmlformats.org/officeDocument/2006/relationships/hyperlink" Target="https://ca.news.yahoo.com/gulf-states-report-drone-attacks-073739488.html" TargetMode="External"/><Relationship Id="rId346" Type="http://schemas.openxmlformats.org/officeDocument/2006/relationships/hyperlink" Target="https://www.thehindubusinessline.com/markets/nifty-energy-slides-125-as-west-asia-oil-shock-batters-downstream-stocks/article70748865.ece" TargetMode="External"/><Relationship Id="rId347" Type="http://schemas.openxmlformats.org/officeDocument/2006/relationships/hyperlink" Target="https://www.thehindubusinessline.com/news/world/saudis-give-oil-buyers-red-sea-option-as-hormuz-crisis-persists/article70748784.ece" TargetMode="External"/><Relationship Id="rId348" Type="http://schemas.openxmlformats.org/officeDocument/2006/relationships/hyperlink" Target="https://www.coutts.com/insights/investing/energy-market-moves-in-a-strengthening-economy.html" TargetMode="External"/><Relationship Id="rId349" Type="http://schemas.openxmlformats.org/officeDocument/2006/relationships/hyperlink" Target="https://anytvnews.com/world/crude-oil-price-update-crude-oil-became-cheaper-trump-asked-for-help-from-the-world-big-news-came-amid-tension-in-the-gulf-of-hormuz/" TargetMode="External"/><Relationship Id="rId350" Type="http://schemas.openxmlformats.org/officeDocument/2006/relationships/hyperlink" Target="https://lanouvelletribune.info/2026/03/gaz-la-crise-au-moyen-orient-revele-la-fragilite-de-leurope-malgre-le-soutien-americain/" TargetMode="External"/><Relationship Id="rId351" Type="http://schemas.openxmlformats.org/officeDocument/2006/relationships/hyperlink" Target="https://ghanaiantimes.com.gh/oil-prices-surge-despite-strategic-reserve-release/" TargetMode="External"/><Relationship Id="rId352" Type="http://schemas.openxmlformats.org/officeDocument/2006/relationships/hyperlink" Target="https://investinglive.com/commodities/uaes-fujairah-oil-port-attacked-again-oil-loading-has-been-suspended-20260316/" TargetMode="External"/><Relationship Id="rId353" Type="http://schemas.openxmlformats.org/officeDocument/2006/relationships/hyperlink" Target="https://www.legit.ng/business-economy/energy/1700949-dangote-refinery-private-depots-release-cooking-gas-prices-retailers-adjust/" TargetMode="External"/><Relationship Id="rId354" Type="http://schemas.openxmlformats.org/officeDocument/2006/relationships/hyperlink" Target="https://www.litefinance.org/blog/analysts-opinions/eurusd-forecast-and-price-prediction/us-dollar-flirts-with-new-yearly-high-forecast-as-of-16032026/" TargetMode="External"/><Relationship Id="rId355" Type="http://schemas.openxmlformats.org/officeDocument/2006/relationships/hyperlink" Target="https://www.cairo24.com/2388898" TargetMode="External"/><Relationship Id="rId356" Type="http://schemas.openxmlformats.org/officeDocument/2006/relationships/hyperlink" Target="https://bitcoinethereumnews.com/finance/gains-ground-below-0-7000-on-hawkish-rba-bets/?utm_source=rss&amp;utm_medium=rss&amp;utm_campaign=gains-ground-below-0-7000-on-hawkish-rba-bets" TargetMode="External"/><Relationship Id="rId357" Type="http://schemas.openxmlformats.org/officeDocument/2006/relationships/hyperlink" Target="https://www.kurdistan24.net/en/story/900938/eu-reviews-naval-mission-to-protect-strait-of-hormuz-amid-middle-east-tensions" TargetMode="External"/><Relationship Id="rId358" Type="http://schemas.openxmlformats.org/officeDocument/2006/relationships/hyperlink" Target="https://www.express.co.uk/news/world/2181694/panic-iran-war-creates-oil-crisis-1970s" TargetMode="External"/><Relationship Id="rId359" Type="http://schemas.openxmlformats.org/officeDocument/2006/relationships/hyperlink" Target="https://blackchronicle.com/national/everyday-economics-the-fed-faces-a-slowing-economy-and-a-new-inflation-shock/" TargetMode="External"/><Relationship Id="rId360" Type="http://schemas.openxmlformats.org/officeDocument/2006/relationships/hyperlink" Target="https://www.cmjornal.pt/economia/detalhe/preco-do-petroleo-brent-sobe-2-e-ultrapassa-os-105-dolares" TargetMode="External"/><Relationship Id="rId361" Type="http://schemas.openxmlformats.org/officeDocument/2006/relationships/hyperlink" Target="https://www.mql5.com/en/blogs/post/768183" TargetMode="External"/><Relationship Id="rId362" Type="http://schemas.openxmlformats.org/officeDocument/2006/relationships/hyperlink" Target="https://economictimes.indiatimes.com/news/india/already-yielding-results-eam-jaishankar-pushes-dialogue-with-iran-to-secure-shipping-in-hormuz/videoshow/129603339.cms" TargetMode="External"/><Relationship Id="rId363" Type="http://schemas.openxmlformats.org/officeDocument/2006/relationships/hyperlink" Target="https://www.news18.com/india/shivalik-carrying-over-46000-tonnes-of-lpg-set-to-dock-at-mundra-port-after-safe-hormuz-transit-ws-l-9962675.html" TargetMode="External"/><Relationship Id="rId364" Type="http://schemas.openxmlformats.org/officeDocument/2006/relationships/hyperlink" Target="https://karimalmansour.substack.com/p/notes-from-the-desk-stagflation-with" TargetMode="External"/><Relationship Id="rId365" Type="http://schemas.openxmlformats.org/officeDocument/2006/relationships/hyperlink" Target="https://investinglive.com/forex/usdjpy-trades-around-intervention-levels-as-japanese-officials-remain-constrained-20260316/" TargetMode="External"/><Relationship Id="rId366" Type="http://schemas.openxmlformats.org/officeDocument/2006/relationships/hyperlink" Target="https://www.indiandefensenews.in/2026/03/indian-navy-secures-vital-lpg-lifeline.html" TargetMode="External"/><Relationship Id="rId367" Type="http://schemas.openxmlformats.org/officeDocument/2006/relationships/hyperlink" Target="https://www.investing.com/news/commodities-news/factboxanalysts-reassess-oil-price-estimates-as-iran-conflict-disrupts-markets-4559177" TargetMode="External"/><Relationship Id="rId368" Type="http://schemas.openxmlformats.org/officeDocument/2006/relationships/hyperlink" Target="https://en.protothema.gr/2026/03/16/trump-presses-allies-over-strait-of-hormuz-warns-it-will-be-bad-for-nato-if-they-dont-help-israeli-army-launches-ground-operations-in-southern-lebanon-updates/" TargetMode="External"/><Relationship Id="rId369" Type="http://schemas.openxmlformats.org/officeDocument/2006/relationships/hyperlink" Target="https://mediaindonesia.com/internasional/870945/simak-strategi-iran-di-selat-hormuz-yang-bikin-militer-as-dan-israel-kocar-kacir" TargetMode="External"/><Relationship Id="rId370" Type="http://schemas.openxmlformats.org/officeDocument/2006/relationships/hyperlink" Target="https://bitcoinethereumnews.com/finance/wti-oil-rises-to-near-98-00-on-trump-threats-against-iran-export-facilities/?utm_source=rss&amp;utm_medium=rss&amp;utm_campaign=wti-oil-rises-to-near-98-00-on-trump-threats-against-iran-export-facilities" TargetMode="External"/><Relationship Id="rId371" Type="http://schemas.openxmlformats.org/officeDocument/2006/relationships/hyperlink" Target="https://www.dailymail.co.uk/news/article-15642169/Explosions-rock-Dubai-Iranian-drone-strikes-causes-buildings-shake-citys-financial-centre-Live-update.html?ns_mchannel=rss&amp;ns_campaign=1490&amp;ito=1490" TargetMode="External"/><Relationship Id="rId372" Type="http://schemas.openxmlformats.org/officeDocument/2006/relationships/hyperlink" Target="https://sana.sy/international/2427176/" TargetMode="External"/><Relationship Id="rId373" Type="http://schemas.openxmlformats.org/officeDocument/2006/relationships/hyperlink" Target="https://news.abplive.com/news/air-india-cancels-all-flights-to-and-from-dubai-after-drone-strike-hits-dxb-airport-fuel-tanker-hit-fire-live-updates-1831438" TargetMode="External"/><Relationship Id="rId374" Type="http://schemas.openxmlformats.org/officeDocument/2006/relationships/hyperlink" Target="https://www.aljazeera.com/news/2026/3/16/iran-war-what-is-happening-on-day-17-of-us-israel-attacks" TargetMode="External"/><Relationship Id="rId375" Type="http://schemas.openxmlformats.org/officeDocument/2006/relationships/hyperlink" Target="https://www.freepressjournal.in/world/us-israel-iran-war-why-abbas-araghchis-condemnation-of-israeli-strikes-on-iranian-fuel-depots-as-ecocide-is-a-self-defeating-claim" TargetMode="External"/><Relationship Id="rId376" Type="http://schemas.openxmlformats.org/officeDocument/2006/relationships/hyperlink" Target="https://inews.co.uk/news/world/trump-thinks-island-key-iran-gamble-deadly-4296591" TargetMode="External"/><Relationship Id="rId377" Type="http://schemas.openxmlformats.org/officeDocument/2006/relationships/hyperlink" Target="https://container-news.com/readers-speak-middle-east-tensions-could-push-ships-around-cape/" TargetMode="External"/><Relationship Id="rId378" Type="http://schemas.openxmlformats.org/officeDocument/2006/relationships/hyperlink" Target="https://www.aljazeera.com/news/2026/3/13/two-killed-in-oman-by-drones-several-also-fired-at-saudi-arabia?traffic_source=rss" TargetMode="External"/><Relationship Id="rId379" Type="http://schemas.openxmlformats.org/officeDocument/2006/relationships/hyperlink" Target="https://www.insurancejournal.com/news/international/2026/03/13/86159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