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2026-03-16 14:00 UTC [QZRM]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2) Snapshot</w:t>
      </w:r>
      <w:r/>
      <w:r/>
    </w:p>
    <w:p>
      <w:pPr>
        <w:pStyle w:val="ListBullet"/>
        <w:spacing w:line="240" w:lineRule="auto"/>
        <w:ind w:left="720"/>
      </w:pPr>
      <w:r/>
      <w:r>
        <w:t>subject_area: Uranium futures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>ticker: ""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authority_dispersion_noise_risk (medium)</w:t>
      </w:r>
      <w:r/>
    </w:p>
    <w:p>
      <w:pPr>
        <w:pStyle w:val="ListBullet"/>
        <w:spacing w:line="240" w:lineRule="auto"/>
        <w:ind w:left="720"/>
      </w:pPr>
      <w:r/>
      <w:r>
        <w:t>generated_at: 2026-03-16T14:00:00Z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3"/>
      </w:pPr>
      <w:r>
        <w:t>3) 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 (trimmed)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B-UR-001</w:t>
            </w:r>
          </w:p>
        </w:tc>
        <w:tc>
          <w:tcPr>
            <w:tcW w:type="dxa" w:w="1040"/>
          </w:tcPr>
          <w:p>
            <w:r>
              <w:t>Pro-nuclear policy/demand signalling remains dominant versus the last 24h evidence mix, supporting a continued upward bias in uranium futures.</w:t>
            </w:r>
          </w:p>
        </w:tc>
        <w:tc>
          <w:tcPr>
            <w:tcW w:type="dxa" w:w="1040"/>
          </w:tcPr>
          <w:p>
            <w:r>
              <w:t>63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57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B-UR-002</w:t>
            </w:r>
          </w:p>
        </w:tc>
        <w:tc>
          <w:tcPr>
            <w:tcW w:type="dxa" w:w="1040"/>
          </w:tcPr>
          <w:p>
            <w:r>
              <w:t>Near-term (6h) uranium futures sentiment is bullish but not high-conviction; direction is more 'grind higher' than 'breakout' given limited explicit contradictory signals but notable noise/echo-risk pockets.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57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B-UR-003</w:t>
            </w:r>
          </w:p>
        </w:tc>
        <w:tc>
          <w:tcPr>
            <w:tcW w:type="dxa" w:w="1040"/>
          </w:tcPr>
          <w:p>
            <w:r>
              <w:t>Reversal/whipsaw risk is material (but not dominant): a sudden high-authority counter-signal could quickly neutralise the bullish bias.</w:t>
            </w:r>
          </w:p>
        </w:tc>
        <w:tc>
          <w:tcPr>
            <w:tcW w:type="dxa" w:w="1040"/>
          </w:tcPr>
          <w:p>
            <w:r>
              <w:t>41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57</w:t>
            </w:r>
          </w:p>
        </w:tc>
      </w:tr>
    </w:tbl>
    <w:p>
      <w:r/>
    </w:p>
    <w:p>
      <w:pPr>
        <w:pStyle w:val="Heading3"/>
      </w:pPr>
      <w:r>
        <w:t>4) Data Dump (Machine Use)</w:t>
      </w:r>
      <w:r/>
    </w:p>
    <w:p>
      <w:r/>
      <w:r>
        <w:t>{ "workflow_6B_CIS_output": { "snapshot_id": "6B-20260316-uranium-001", "timestamp_utc": "2026-03-16T14:00:00Z", "primary_asset_focus": { "name": "Uranium futures", "market_code": "uranium" }, "headline_sentiment_word": "Bullish", "headline_conviction_score_0_100": 69, "headline_fragility_score_0_100": 57, "commodity_registry": [ "crude_oil", "gold", "natural_gas", "copper", "silver", "wheat", "corn", "uranium", "lithium", "coffee" ], "target_market_code": "uranium", "target_resolution_source": "explicit", "scope_mode": "single_market", "analyzed_markets": [ "uranium" ], "regime_state": "tightening", "beliefs": [ { "belief_id": "B-UR-001", "market": "uranium", "claim": "Pro-nuclear policy/demand signalling remains dominant versus the last 24h evidence mix, supporting a continued upward bias in uranium futures.", "probability_pct": 63, "direction": "up", "velocity": "accelerating", "horizon": "24h", "drivers": [ "Policy support / nuclear build-out narratives (EU + US regulatory lanes)", "Ongoing reactor demand and SMR/advanced reactor signalling", "Geopolitical supply-chain risk focus (notably Kazakhstan/Kazatomprom lane)" ], "contradicted_by": [ "Thin, single-source VIP items (low authority diversity) that can amplify noise", "Mixed interpretation risk: miner/project news can imply future supply increases" ] }, { "belief_id": "B-UR-002", "market": "uranium", "claim": "Near-term (6h) uranium futures sentiment is bullish but not high-conviction; direction is more 'grind higher' than 'breakout' given limited explicit contradictory signals but notable noise/echo-risk pockets.", "probability_pct": 58, "direction": "up", "velocity": "stable", "horizon": "6h", "drivers": [ "Fresh policy/regulatory attention timestamps inside the last ~72h", "Late-cycle reinforcement from IAEA/nuclear development coverage" ], "contradicted_by": [ "Low-authority share across several clusters increases whipsaw risk", "No explicit price/flow confirmation inside this workflow" ] }, { "belief_id": "B-UR-003", "market": "uranium", "claim": "Reversal/whipsaw risk is material (but not dominant): a sudden high-authority counter-signal (e.g., supply easing / policy rollback / risk-off macro shock) could quickly neutralise the bullish bias.", "probability_pct": 41, "direction": "mixed", "velocity": "stable", "horizon": "24h", "drivers": [ "Evidence-set authority dispersion and VIP single-source outliers", "Narrative compression risk (policy + geopolitics) driving fast sentiment flips" ], "contradicted_by": [ "Current trend set shows low explicit contradiction ids and high internal consistency scores" ] } ], "market_state_table": [ { "market": "uranium", "directional_state": "bullish", "momentum_state": "strengthening", "reversal_risk": "medium", "state_change": "new_bullish", "conviction_score_0_100": 69, "freshness_confidence": "medium", "catalyst_type": "fresh_directional", "stale_suppression_applied": false, "thesis_kill_switch": false, "late_breaking_alert": false, "fragility_score_0_100": 57, "supporting_belief_ids": [ "B-UR-001", "B-UR-002", "B-UR-003" ] } ], "risk_flags": [ { "flag": "authority_dispersion_noise_risk", "severity": "medium", "detail": "Several clusters show high low-authority share and multiple single-source VIP outliers; can inflate apparent consensus without true corroboration." }, { "flag": "stale_context_overhang", "severity": "low", "detail": "Some supportive narratives are persistent/dormant (weeks-old roots), but current direction is not primarily dependent on &gt;72h stale-only evidence." }, { "flag": "narrative_whipsaw_risk", "severity": "medium", "detail": "Policy + geopolitical supply-chain narratives can pivot quickly; reversal risk elevated despite low explicit contradiction links in the provided set." } ], "candidate_actions": [ { "market": "uranium", "confidence": "medium", "action_label": "watch_long_bias", "trigger_condition": "If additional high-authority confirmation arrives within the next 6\u201324h reinforcing supply tightness or policy-driven demand expansion while no fresh opposing cluster emerges." }, { "market": "uranium", "confidence": "medium", "action_label": "volatility_watch", "trigger_condition": "If a single new, high-trust opposing headline lands (&lt;=2h old) that increases contradiction/uncertainty versus the prior cycle." }, { "market": "uranium", "confidence": "low", "action_label": "reversal_watch", "trigger_condition": "If a fresh counter-signal becomes dominant (multiple independent sources) suggesting supply easing or policy reversal, pushing the signed directional score back below +20." } ], "paper_trade_signal_pack": { "bullish_markets": [ "uranium" ], "bearish_markets": [], "neutral_mixed_markets": [], "high_reversal_risk_markets": [] }, "signal_timeseries": { "resolution": "1h", "lookback_hours": 24, "bucket_timezone": "UTC", "buckets": [ { "bucket_start_utc": "2026-03-15T14:00:00Z", "bucket_end_utc": "2026-03-15T15:00:00Z", "directional_score_signed": 12, "bullish_pressure_score": 22, "bearish_pressure_score": 10, "net_sentiment_score": 12, "velocity_score": 0, "acceleration_score": 0, "contradiction_ratio": 0.12, "fresh_evidence_count": 0, "stale_evidence_count": 2, "conviction_score_0_100": 45, "fragility_score_0_100": 62, "dominant_state": "neutral_mixed" }, { "bucket_start_utc": "2026-03-15T15:00:00Z", "bucket_end_utc": "2026-03-15T16:00:00Z", "directional_score_signed": 12, "bullish_pressure_score": 22, "bearish_pressure_score": 10, "net_sentiment_score": 12, "velocity_score": 0, "acceleration_score": 0, "contradiction_ratio": 0.12, "fresh_evidence_count": 0, "stale_evidence_count": 2, "conviction_score_0_100": 45, "fragility_score_0_100": 62, "dominant_state": "neutral_mixed" }, { "bucket_start_utc": "2026-03-15T16:00:00Z", "bucket_end_utc": "2026-03-15T17:00:00Z", "directional_score_signed": 14, "bullish_pressure_score": 24, "bearish_pressure_score": 10, "net_sentiment_score": 14, "velocity_score": 2, "acceleration_score": 2, "contradiction_ratio": 0.13, "fresh_evidence_count": 0, "stale_evidence_count": 2, "conviction_score_0_100": 46, "fragility_score_0_100": 62, "dominant_state": "neutral_mixed" }, { "bucket_start_utc": "2026-03-15T17:00:00Z", "bucket_end_utc": "2026-03-15T18:00:00Z", "directional_score_signed": 15, "bullish_pressure_score": 25, "bearish_pressure_score": 10, "net_sentiment_score": 15, "velocity_score": 1, "acceleration_score": -1, "contradiction_ratio": 0.13, "fresh_evidence_count": 0, "stale_evidence_count": 2, "conviction_score_0_100": 46, "fragility_score_0_100": 61, "dominant_state": "neutral_mixed" }, { "bucket_start_utc": "2026-03-15T18:00:00Z", "bucket_end_utc": "2026-03-15T19:00:00Z", "directional_score_signed": 16, "bullish_pressure_score": 26, "bearish_pressure_score": 10, "net_sentiment_score": 16, "velocity_score": 1, "acceleration_score": 0, "contradiction_ratio": 0.13, "fresh_evidence_count": 0, "stale_evidence_count": 2, "conviction_score_0_100": 47, "fragility_score_0_100": 61, "dominant_state": "neutral_mixed" }, { "bucket_start_utc": "2026-03-15T19:00:00Z", "bucket_end_utc": "2026-03-15T20:00:00Z", "directional_score_signed": 18, "bullish_pressure_score": 28, "bearish_pressure_score": 10, "net_sentiment_score": 18, "velocity_score": 2, "acceleration_score": 1, "contradiction_ratio": 0.14, "fresh_evidence_count": 1, "stale_evidence_count": 2, "conviction_score_0_100": 48, "fragility_score_0_100": 61, "dominant_state": "neutral_mixed" }, { "bucket_start_utc": "2026-03-15T20:00:00Z", "bucket_end_utc": "2026-03-15T21:00:00Z", "directional_score_signed": 20, "bullish_pressure_score": 30, "bearish_pressure_score": 10, "net_sentiment_score": 20, "velocity_score": 2, "acceleration_score": 0, "contradiction_ratio": 0.14, "fresh_evidence_count": 1, "stale_evidence_count": 2, "conviction_score_0_100": 50, "fragility_score_0_100": 60, "dominant_state": "bullish" }, { "bucket_start_utc": "2026-03-15T21:00:00Z", "bucket_end_utc": "2026-03-15T22:00:00Z", "directional_score_signed": 22, "bullish_pressure_score": 32, "bearish_pressure_score": 10, "net_sentiment_score": 22, "velocity_score": 2, "acceleration_score": 0, "contradiction_ratio": 0.14, "fresh_evidence_count": 1, "stale_evidence_count": 2, "conviction_score_0_100": 52, "fragility_score_0_100": 60, "dominant_state": "bullish" }, { "bucket_start_utc": "2026-03-15T22:00:00Z", "bucket_end_utc": "2026-03-15T23:00:00Z", "directional_score_signed": 24, "bullish_pressure_score": 34, "bearish_pressure_score": 10, "net_sentiment_score": 24, "velocity_score": 2, "acceleration_score": 0, "contradiction_ratio": 0.15, "fresh_evidence_count": 1, "stale_evidence_count": 2, "conviction_score_0_100": 54, "fragility_score_0_100": 60, "dominant_state": "bullish" }, { "bucket_start_utc": "2026-03-15T23:00:00Z", "bucket_end_utc": "2026-03-16T00:00:00Z", "directional_score_signed": 26, "bullish_pressure_score": 36, "bearish_pressure_score": 10, "net_sentiment_score": 26, "velocity_score": 2, "acceleration_score": 0, "contradiction_ratio": 0.15, "fresh_evidence_count": 1, "stale_evidence_count": 2, "conviction_score_0_100": 55, "fragility_score_0_100": 59, "dominant_state": "bullish" }, { "bucket_start_utc": "2026-03-16T00:00:00Z", "bucket_end_utc": "2026-03-16T01:00:00Z", "directional_score_signed": 28, "bullish_pressure_score": 38, "bearish_pressure_score": 10, "net_sentiment_score": 28, "velocity_score": 2, "acceleration_score": 0, "contradiction_ratio": 0.15, "fresh_evidence_count": 0, "stale_evidence_count": 2, "conviction_score_0_100": 56, "fragility_score_0_100": 59, "dominant_state": "bullish" }, { "bucket_start_utc": "2026-03-16T01:00:00Z", "bucket_end_utc": "2026-03-16T02:00:00Z", "directional_score_signed": 30, "bullish_pressure_score": 40, "bearish_pressure_score": 10, "net_sentiment_score": 30, "velocity_score": 2, "acceleration_score": 0, "contradiction_ratio": 0.15, "fresh_evidence_count": 0, "stale_evidence_count": 2, "conviction_score_0_100": 57, "fragility_score_0_100": 59, "dominant_state": "bullish" }, { "bucket_start_utc": "2026-03-16T02:00:00Z", "bucket_end_utc": "2026-03-16T03:00:00Z", "directional_score_signed": 32, "bullish_pressure_score": 42, "bearish_pressure_score": 10, "net_sentiment_score": 32, "velocity_score": 2, "acceleration_score": 0, "contradiction_ratio": 0.16, "fresh_evidence_count": 0, "stale_evidence_count": 2, "conviction_score_0_100": 58, "fragility_score_0_100": 59, "dominant_state": "bullish" }, { "bucket_start_utc": "2026-03-16T03:00:00Z", "bucket_end_utc": "2026-03-16T04:00:00Z", "directional_score_signed": 34, "bullish_pressure_score": 44, "bearish_pressure_score": 10, "net_sentiment_score": 34, "velocity_score": 2, "acceleration_score": 0, "contradiction_ratio": 0.16, "fresh_evidence_count": 0, "stale_evidence_count": 2, "conviction_score_0_100": 59, "fragility_score_0_100": 58, "dominant_state": "bullish" }, { "bucket_start_utc": "2026-03-16T04:00:00Z", "bucket_end_utc": "2026-03-16T05:00:00Z", "directional_score_signed": 36, "bullish_pressure_score": 46, "bearish_pressure_score": 10, "net_sentiment_score": 36, "velocity_score": 2, "acceleration_score": 0, "contradiction_ratio": 0.16, "fresh_evidence_count": 0, "stale_evidence_count": 2, "conviction_score_0_100": 60, "fragility_score_0_100": 58, "dominant_state": "bullish" }, { "bucket_start_utc": "2026-03-16T05:00:00Z", "bucket_end_utc": "2026-03-16T06:00:00Z", "directional_score_signed": 38, "bullish_pressure_score": 48, "bearish_pressure_score": 10, "net_sentiment_score": 38, "velocity_score": 2, "acceleration_score": 0, "contradiction_ratio": 0.16, "fresh_evidence_count": 1, "stale_evidence_count": 2, "conviction_score_0_100": 61, "fragility_score_0_100": 58, "dominant_state": "bullish" }, { "bucket_start_utc": "2026-03-16T06:00:00Z", "bucket_end_utc": "2026-03-16T07:00:00Z", "directional_score_signed": 40, "bullish_pressure_score": 50, "bearish_pressure_score": 10, "net_sentiment_score": 40, "velocity_score": 2, "acceleration_score": 0, "contradiction_ratio": 0.17, "fresh_evidence_count": 1, "stale_evidence_count": 2, "conviction_score_0_100": 62, "fragility_score_0_100": 58, "dominant_state": "bullish" }, { "bucket_start_utc": "2026-03-16T07:00:00Z", "bucket_end_utc": "2026-03-16T08:00:00Z", "directional_score_signed": 42, "bullish_pressure_score": 52, "bearish_pressure_score": 10, "net_sentiment_score": 42, "velocity_score": 2, "acceleration_score": 0, "contradiction_ratio": 0.17, "fresh_evidence_count": 0, "stale_evidence_count": 2, "conviction_score_0_100": 63, "fragility_score_0_100": 57, "dominant_state": "bullish" }, { "bucket_start_utc": "2026-03-16T08:00:00Z", "bucket_end_utc": "2026-03-16T09:00:00Z", "directional_score_signed": 44, "bullish_pressure_score": 54, "bearish_pressure_score": 10, "net_sentiment_score": 44, "velocity_score": 2, "acceleration_score": 0, "contradiction_ratio": 0.17, "fresh_evidence_count": 0, "stale_evidence_count": 2, "conviction_score_0_100": 64, "fragility_score_0_100": 57, "dominant_state": "bullish" }, { "bucket_start_utc": "2026-03-16T09:00:00Z", "bucket_end_utc": "2026-03-16T10:00:00Z", "directional_score_signed": 45, "bullish_pressure_score": 55, "bearish_pressure_score": 10, "net_sentiment_score": 45, "velocity_score": 1, "acceleration_score": -1, "contradiction_ratio": 0.17, "fresh_evidence_count": 0, "stale_evidence_count": 2, "conviction_score_0_100": 65, "fragility_score_0_100": 57, "dominant_state": "bullish" }, { "bucket_start_utc": "2026-03-16T10:00:00Z", "bucket_end_utc": "2026-03-16T11:00:00Z", "directional_score_signed": 46, "bullish_pressure_score": 56, "bearish_pressure_score": 10, "net_sentiment_score": 46, "velocity_score": 1, "acceleration_score": 0, "contradiction_ratio": 0.18, "fresh_evidence_count": 0, "stale_evidence_count": 2, "conviction_score_0_100": 66, "fragility_score_0_100": 57, "dominant_state": "bullish" }, { "bucket_start_utc": "2026-03-16T11:00:00Z", "bucket_end_utc": "2026-03-16T12:00:00Z", "directional_score_signed": 47, "bullish_pressure_score": 57, "bearish_pressure_score": 10, "net_sentiment_score": 47, "velocity_score": 1, "acceleration_score": 0, "contradiction_ratio": 0.18, "fresh_evidence_count": 1, "stale_evidence_count": 2, "conviction_score_0_100": 67, "fragility_score_0_100": 57, "dominant_state": "bullish" }, { "bucket_start_utc": "2026-03-16T12:00:00Z", "bucket_end_utc": "2026-03-16T13:00:00Z", "directional_score_signed": 48, "bullish_pressure_score": 58, "bearish_pressure_score": 10, "net_sentiment_score": 48, "velocity_score": 1, "acceleration_score": 0, "contradiction_ratio": 0.18, "fresh_evidence_count": 1, "stale_evidence_count": 2, "conviction_score_0_100": 68, "fragility_score_0_100": 57, "dominant_state": "bullish" }, { "bucket_start_utc": "2026-03-16T13:00:00Z", "bucket_end_utc": "2026-03-16T14:00:00Z", "directional_score_signed": 49, "bullish_pressure_score": 59, "bearish_pressure_score": 10, "net_sentiment_score": 49, "velocity_score": 1, "acceleration_score": 0, "contradiction_ratio": 0.18, "fresh_evidence_count": 1, "stale_evidence_count": 2, "conviction_score_0_100": 68, "fragility_score_0_100": 57, "dominant_state": "bullish" } ] }, "recent_half_hour_overlay": { "enabled": false, "resolution": "30m", "lookback_hours": 6, "buckets": [] }, "summary": { "timeseries_peak_bullish": 49, "timeseries_peak_bearish": 0, "latest_inflection_direction": "up", "latest_inflection_strength": 1, "signal_regime": "strengthening_bullish" } }, "diagnostics": { "trends_seen": 12, "trends_admitted": 12, "cross_domain_merges": 2, "stale_suppression_count": 0, "reversal_flags_count": 0, "late_breaking_alerts_count": 0, "kill_switch_markets_count": 0, "timeseries_bucket_count": 24, "timeseries_overlay_bucket_count": 0, "target_market_custom": false, "target_market_unresolved": false, "input_gate_degraded": false, "notes": [ "Target market resolved explicitly from flight_plan.target_market_code=uranium.", "No prior market_state_table or trend_state_memory provided; state_change set relative to an implicit neutral baseline."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https://solarquarter.com/2026/03/16/rwanda-advances-nuclear-energy-plans-with-iaea-support-and-targets-small-modular-reactor-for-future-power-supply/</w:t>
        </w:r>
      </w:hyperlink>
      <w:r>
        <w:t xml:space="preserve"> - * Rwanda is progressing with plans to introduce nuclear power as part of its long-term energy strategy, confirmed by an IAEA assessment in March 2026. * The country aims for nuclear to supply 60-70% of its electricity in the medium to long term, exploring deployment of Small Modular Reactors (SMRs) by the early 2030s. * Nuclear energy is viewed as a means to improve energy security, reduce dependence on fossil fuels and imports, and support economic growth. * The IAEA's review highlighted Rwanda’s strong coordination, emergency planning, and public communication, with ongoing development of nuclear regulations. * Recommendations from the IAEA include finalising policy reports and developing regulatory policies to meet global safety standards. 2. </w:t>
      </w:r>
      <w:hyperlink r:id="rId10">
        <w:r>
          <w:rPr>
            <w:color w:val="0000EE"/>
            <w:u w:val="single"/>
          </w:rPr>
          <w:t>https://www.businesswire.com/news/home/20260316708441/en/X-energy-IHI-Corporation-Partner-to-Advance-U.S.-Japan-SMR-Supply-Chain-Development?feedref=JjAwJuNHiystnCoBq_hl-bV7DTIYheT0D-1vT4_bKFzt_EW40VMdK6eG-WLfRGUE1fJraLPL1g6AeUGJlCTYs7Oafol48Kkc8KJgZoTHgMu0w8LYSbRdYOj2VdwnuKwa</w:t>
        </w:r>
      </w:hyperlink>
      <w:r>
        <w:t xml:space="preserve"> - * X-energy and IHI signed a Memorandum of Understanding to expand U.S.-Japan supply chain for X-energy’s Xe-100 SMR. * The partnership focuses on manufacturing critical components for the high-temperature gas-cooled reactor. * IHI's experience in nuclear component manufacturing enhances U.S.-Japan collaborative nuclear supply chain development. * The agreement supports X-energy’s development of over 11 GW of nuclear capacity in the US and UK. * The collaboration aims to integrate Japanese manufacturing expertise into U.S. nuclear projects, supporting energy infrastructure and strategic cooperation. 3. </w:t>
      </w:r>
      <w:hyperlink r:id="rId11">
        <w:r>
          <w:rPr>
            <w:color w:val="0000EE"/>
            <w:u w:val="single"/>
          </w:rPr>
          <w:t>https://www.etftrends.com/nuclear-energy-content-hub/iran-conflict-reinforces-nuclear-energys-stability/</w:t>
        </w:r>
      </w:hyperlink>
      <w:r>
        <w:t xml:space="preserve"> - * The Iran conflict and Strait of Hormuz closure increase energy market volatility and commodity prices. * The situation prompts nations to accelerate nuclear energy construction for energy security. * Natural gas prices are impacted, causing fluctuations in electricity costs. * Nuclear energy remains resilient due to low fuel costs and long refuel cycles. * Countries, including the EU and US, are investing in nuclear capacity and technologies. 4. </w:t>
      </w:r>
      <w:hyperlink r:id="rId12">
        <w:r>
          <w:rPr>
            <w:color w:val="0000EE"/>
            <w:u w:val="single"/>
          </w:rPr>
          <w:t>https://www.nucnet.org/news/uk-says-ambitious-reforms-will-see-nuclear-projects-built-faster-and-cheaper-3-1-2026</w:t>
        </w:r>
      </w:hyperlink>
      <w:r>
        <w:t xml:space="preserve"> - * The UK government announced plans to overhaul nuclear regulation to build projects faster and cheaper, aiming for completion by 2027. * The reforms follow a report by the Nuclear Regulatory Taskforce, which called for a 'radical reset' of processes. * The UK is already constructing two EPR units at Sizewell C and Hinkley Point C, with plans for SMRs at Wylfa and further projects. * The government seeks to strengthen energy security and reduce reliance on fossil fuels through nuclear expansion. * The reforms aim to streamline regulation, reduce costs, and support rapid delivery of civil and defence nuclear projects. 5. </w:t>
      </w:r>
      <w:hyperlink r:id="rId12">
        <w:r>
          <w:rPr>
            <w:color w:val="0000EE"/>
            <w:u w:val="single"/>
          </w:rPr>
          <w:t>https://www.nucnet.org/news/uk-says-ambitious-reforms-will-see-nuclear-projects-built-faster-and-cheaper-3-1-2026</w:t>
        </w:r>
      </w:hyperlink>
      <w:r>
        <w:t xml:space="preserve"> - * The UK government announced reforms to speed up nuclear project delivery, aiming to build nuclear faster and cheaper by 2027. * The reforms involve overhauling regulations based on the Nuclear Regulatory Taskforce’s recommendations, addressing complexity and bureaucracy. * The UK plans to construct new nuclear reactors, including Sizewell C, Hinkley Point C, and small modular reactors at Wylfa. * It is also tasked with identifying sites for new large-scale reactors, aiming to boost energy sovereignty and security. * The initiative is part of a broader strategy to reduce dependence on fossil fuels and increase renewable and nuclear energy sources. 6. </w:t>
      </w:r>
      <w:hyperlink r:id="rId13">
        <w:r>
          <w:rPr>
            <w:color w:val="0000EE"/>
            <w:u w:val="single"/>
          </w:rPr>
          <w:t>https://www.armstrongeconomics.com/markets-by-sector/energy/canada-quietly-turns-back-to-nuclear-as-net-zero-collides-with-reality/</w:t>
        </w:r>
      </w:hyperlink>
      <w:r>
        <w:t xml:space="preserve"> - * Canada is preparing to unveil a national electricity strategy centred on expanding nuclear power. * The strategy responds to increased electricity demand driven by AI, data centres, and electrification mandates. * Canada is constructing a new small modular reactor (SMR) at Darlington, expected to operate around 2029–2030. * The Darlington project is set to become the first grid-scale SMR in a G7 country, producing about 1,200 MW. * Canada is refurbishing existing nuclear plants, including Darlington, to extend their lifespan and maintain reliable electricity. * The government aims to accelerate nuclear development as part of a broader energy security and economic survival strategy. 7. </w:t>
      </w:r>
      <w:hyperlink r:id="rId14">
        <w:r>
          <w:rPr>
            <w:color w:val="0000EE"/>
            <w:u w:val="single"/>
          </w:rPr>
          <w:t>https://smallcaps.com.au/article/greenvale-energy-identifies-drill-ready-uranium-targets-with-trenching-assays-from-oasis-project</w:t>
        </w:r>
      </w:hyperlink>
      <w:r>
        <w:t xml:space="preserve"> - * Greenvale Energy (ASX: GRV) has identified key drill targets at its Oasis uranium project in Queensland, following trenching assays from 2025. * Assays support a northern extension of the Oasis Shear, with anomalous uranium values above 4ppm. * Trenching results have led to the definition of new targets northwest, east, and north of the Oasis Shear. * Drilling of trench anomalies is scheduled for the new field season, expected to start in April. * Results suggest potential for further deposit growth through step-out drilling, with geological and structural data incorporated into regional models. 8. </w:t>
      </w:r>
      <w:hyperlink r:id="rId15">
        <w:r>
          <w:rPr>
            <w:color w:val="0000EE"/>
            <w:u w:val="single"/>
          </w:rPr>
          <w:t>https://skillings.net/denison-mines-greenlights-construction-of-saskatchewans-first-isr-uranium-mine/</w:t>
        </w:r>
      </w:hyperlink>
      <w:r>
        <w:t xml:space="preserve"> - * Denison Mines reached a Final Investment Decision in 2026 to develop the Phoenix uranium deposit in the Athabasca Basin, Saskatchewan. * The project will use In-Situ Recovery (ISR) technology, with site preparation beginning immediately. * The project has a projected capital expenditure of $419 million, with a targeted first production by mid-2028. * The project received federal and provincial regulatory approvals, including the Canadian Nuclear Safety Commission. * Denison holds a 90% interest in the project, aiming to address uranium supply deficits amid geopolitical shifts and nuclear expansion. * The project’s environmental approach, including a freeze wall, enabled regulatory approval amidst environmental and First Nations consultations. 9. </w:t>
      </w:r>
      <w:hyperlink r:id="rId16">
        <w:r>
          <w:rPr>
            <w:color w:val="0000EE"/>
            <w:u w:val="single"/>
          </w:rPr>
          <w:t>https://theowp.org/the-munich-security-conference-circus-including-iran-the-e3-and-gulf-state-mediators/</w:t>
        </w:r>
      </w:hyperlink>
      <w:r>
        <w:t xml:space="preserve"> - * Iranian Foreign Minister Abbas Araghchi criticised the Munich Security Conference, describing it as a “circus” and calling Europe’s influence in nuclear talks “paralysis and irrelevance”." + " * He announced plans for a diplomatic delegation to Geneva for nuclear negotiations with the U.S. following indirect talks in Oman." + " * Gulf states, notably Oman, are taking a lead in mediating between Washington and Tehran, reflecting a shift away from European channels." + " * The Geneva talks occur amid increased U.S. military presence in the Middle East and broader discussions of Iran’s nuclear and missile programmes." + " * European officials at MSC emphasised diplomacy, while Russia signalled a willingness to mediate in the nuclear negotiations. 10. </w:t>
      </w:r>
      <w:hyperlink r:id="rId17">
        <w:r>
          <w:rPr>
            <w:color w:val="0000EE"/>
            <w:u w:val="single"/>
          </w:rPr>
          <w:t>https://energiesmedia.com/nuscale-small-modular-reactor-industrial-nuclear/</w:t>
        </w:r>
      </w:hyperlink>
      <w:r>
        <w:t xml:space="preserve"> - * NuScale Power emphasises the role of its SMR technology in supplying dependable industrial nuclear energy in 2026. * SMRs offer capacities of up to 300 MWe per module, with advantages including compact design and safety features. * NuScale collaborates with Oak Ridge National Laboratory to integrate SMRs into chemical facilities for reliable power. * Each NuScale module produces about 77 MW of electricity and 250 MW of thermal energy, with total plant capacity up to 924 MW. * The modular design provides flexibility for industrial applications and grid support. 11. </w:t>
      </w:r>
      <w:hyperlink r:id="rId18">
        <w:r>
          <w:rPr>
            <w:color w:val="0000EE"/>
            <w:u w:val="single"/>
          </w:rPr>
          <w:t>https://ca.finance.yahoo.com/news/constellation-energy-corporation-ceg-good-200924094.html</w:t>
        </w:r>
      </w:hyperlink>
      <w:r>
        <w:t xml:space="preserve"> - * Constellation Energy Corporation (CEG) is a major owner of nuclear power plants in the US, with 21 reactors and plans to acquire Calpine, expanding its capacity. * CEG benefits from policy support for nuclear power, including a $1 billion Department of Energy loan to restart the Three Mile Island plant. * The company operates in regulated utility and unregulated wholesale markets, capturing higher prices where demand is strongest. * Quarterly operating earnings rose 20% to $1.91 per share, reflecting operational strength. * The stock is trading below tech peers, offering potential for growth amid AI infrastructure demand. 12. </w:t>
      </w:r>
      <w:hyperlink r:id="rId19">
        <w:r>
          <w:rPr>
            <w:color w:val="0000EE"/>
            <w:u w:val="single"/>
          </w:rPr>
          <w:t>https://www.indiandefensenews.in/2026/03/indias-thorium-gamble-why-abandoning-it.html</w:t>
        </w:r>
      </w:hyperlink>
      <w:r>
        <w:t xml:space="preserve"> - ['</w:t>
      </w:r>
      <w:r>
        <w:rPr>
          <w:i/>
        </w:rPr>
        <w:t xml:space="preserve"> India faces energy security challenges due to dependence on imported fuels, highlighted by Gulf conflict disruptions.', '</w:t>
      </w:r>
      <w:r>
        <w:t xml:space="preserve"> The country possesses the largest thorium reserves and considers thorium crucial for its nuclear energy programme.', '</w:t>
      </w:r>
      <w:r>
        <w:rPr>
          <w:i/>
        </w:rPr>
        <w:t xml:space="preserve"> Dr Anil Kakodkar warns abandoning thorium risks stagnating India’s nuclear capacity and energy independence.', '</w:t>
      </w:r>
      <w:r>
        <w:t xml:space="preserve"> India’s heavy water reactors and advanced reactors like AHWR are designed to utilise thorium, with technological challenges to be addressed.', '</w:t>
      </w:r>
      <w:r>
        <w:rPr>
          <w:i/>
        </w:rPr>
        <w:t xml:space="preserve"> The government reaffirms commitment to thorium, citing environmental benefits and potential for future technologies like molten salt reactors.'] 13. </w:t>
      </w:r>
      <w:hyperlink r:id="rId20">
        <w:r>
          <w:rPr>
            <w:color w:val="0000EE"/>
            <w:u w:val="single"/>
          </w:rPr>
          <w:t>https://en.antaranews.com/news/408566/indonesia-japan-agree-to-boost-cooperation-in-mineral-nuclear-energy</w:t>
        </w:r>
      </w:hyperlink>
      <w:r>
        <w:rPr>
          <w:i/>
        </w:rPr>
        <w:t xml:space="preserve"> - • Indonesia and Japan signed a Memorandum of Cooperation in critical minerals and nuclear energy during the Indo-Pacific Energy Security Ministerial and Business Forum in Tokyo. • The partnership aims to build an integrated and sustainable energy system, with a focus on managing Indonesia's critical mineral resources and developing low-carbon nuclear technologies. • Japan emphasised cooperation to ensure energy security and support the energy transition, including projects like the Legok Nangka Waste-to-Energy Power Plant and geothermal power. • The collaboration seeks to strengthen energy supply chains, regional security, and decarbonisation in the Indo-Pacific region. 14. </w:t>
      </w:r>
      <w:hyperlink r:id="rId21">
        <w:r>
          <w:rPr>
            <w:color w:val="0000EE"/>
            <w:u w:val="single"/>
          </w:rPr>
          <w:t>https://skillings.net/the-ai-energy-nexus-why-big-techs-nuclear-gambit-is-the-new-uranium-floor/</w:t>
        </w:r>
      </w:hyperlink>
      <w:r>
        <w:rPr>
          <w:i/>
        </w:rPr>
        <w:t xml:space="preserve"> - * Big Tech companies like Microsoft and Amazon are investing directly in nuclear power and securing long-term deals, creating a 'Uranium Floor'. * The demand for uranium is driven by the energy requirements of AI and data centres, with prices expected to stay in the $100-$135 range in 2026. * Companies are moving upstream, investing in uranium mining projects such as NexGen Energy’s Rook I, due to the long lead times in mine development. * The US government is supporting nuclear energy with a $1 billion loan for Three Mile Island's restart, reflecting a national security focus. * Limited uranium supply response due to geological constraints is expected to sustain higher prices amidst rising demand. 15. </w:t>
      </w:r>
      <w:hyperlink r:id="rId22">
        <w:r>
          <w:rPr>
            <w:color w:val="0000EE"/>
            <w:u w:val="single"/>
          </w:rPr>
          <w:t>https://hvg.hu/gazdasag/20260315_olaszorszag-bajororszag-nuklearis</w:t>
        </w:r>
      </w:hyperlink>
      <w:r>
        <w:rPr>
          <w:i/>
        </w:rPr>
        <w:t xml:space="preserve"> - * Italy's government, led by Giorgia Meloni, plans to revitalise nuclear energy after decades of ban, including consultations with Canada, France, South Korea, and US. * Italy aims to reduce high energy prices and links nuclear energy to its political future. * Bavaria's Prime Minister Markus Söder advocates for modern small modular reactors (SMRs) and nuclear fusion, considering a new chapter in nuclear energy. * Germany's Friedrich Merz opposes the restart, citing a "return to old risks", while Söder notes the need for CO2-free energy. * Political complexities and upcoming elections influence the nuclear energy revival efforts in Italy and Germany. 16. </w:t>
      </w:r>
      <w:hyperlink r:id="rId23">
        <w:r>
          <w:rPr>
            <w:color w:val="0000EE"/>
            <w:u w:val="single"/>
          </w:rPr>
          <w:t>https://news.day.az/world/1822362.html</w:t>
        </w:r>
      </w:hyperlink>
      <w:r>
        <w:rPr>
          <w:i/>
        </w:rPr>
        <w:t xml:space="preserve"> - * Italy plans to revive its nuclear energy programme after nearly 40 years shutdown, citing economic decline and energy security concerns. * The government, led by Prime Minister Giorgia Meloni, consults with Canadian and French experts on nuclear technology reintroduction. * The move is driven by high energy prices and dependence on imports of natural gas, worsened by Middle East conflicts. * Italian energy companies formed Nuclitalia, focused on nuclear energy research, with major stakes held by Enel SpA, Ansaldo Energia SpA, and Leonardo SpA. * Italian authorities assess the feasibility of nuclear reactors as part of energy independence and economic recovery strategies. 17. </w:t>
      </w:r>
      <w:hyperlink r:id="rId24">
        <w:r>
          <w:rPr>
            <w:color w:val="0000EE"/>
            <w:u w:val="single"/>
          </w:rPr>
          <w:t>https://skillings.net/skillings-mining-intelligence-the-antimony-war-uraniums-geopolitical-fault-line/</w:t>
        </w:r>
      </w:hyperlink>
      <w:r>
        <w:rPr>
          <w:i/>
        </w:rPr>
        <w:t xml:space="preserve"> - * The US government invests $27 million in antimony production through a Defense Production Act grant to reduce reliance on China and Russia. * Kazakhstan's uranium industry experiences de facto nationalization, with up to 90% control now held by Kazatomprom, prompting Western exploration retreat. * SSR Mining exits Turkey's Copler project, selling its stake for $1.5 billion, shifting focus to more stable Western jurisdictions. * USA Rare Earth consolidates 100% ownership of the Round Top project in Texas, aiming to strengthen U.S. high-tech mineral supply chains. * The global supply chain for critical minerals fractures into trusted and untrusted regions amid increased geopolitics. 18. </w:t>
      </w:r>
      <w:hyperlink r:id="rId25">
        <w:r>
          <w:rPr>
            <w:color w:val="0000EE"/>
            <w:u w:val="single"/>
          </w:rPr>
          <w:t>https://pulse2.com/ge-vernova-and-hitachi-explore-deployment-of-bwrx-300-small-modular-reactor-in-southeast-asia/</w:t>
        </w:r>
      </w:hyperlink>
      <w:r>
        <w:rPr>
          <w:i/>
        </w:rPr>
        <w:t xml:space="preserve"> - * GE Vernova and Hitachi sign memorandum of understanding to explore deploying BWRX-300 small modular reactors in Southeast Asia. * The agreement was signed in Tokyo during the Indo-Pacific Energy Security Ministerial &amp; Business Forum. * The BWRX-300 is designed to produce approximately 300 MW to support energy security and decarbonisation. * First BWRX-300 reactor is under construction in Ontario, Canada, expected to be operational by the end of the decade. * The Tennessee Valley Authority is reviewing an application to construct a BWRX-300 in the US. * The initiative aims to identify commercial opportunities and strengthen supply chains for SMR deployment in Southeast Asia. 19. </w:t>
      </w:r>
      <w:hyperlink r:id="rId26">
        <w:r>
          <w:rPr>
            <w:color w:val="0000EE"/>
            <w:u w:val="single"/>
          </w:rPr>
          <w:t>https://www.newsghana.com.gh/two-giants-two-technologies-inside-ghanas-nuclear-vendor-race/</w:t>
        </w:r>
      </w:hyperlink>
      <w:r>
        <w:rPr>
          <w:i/>
        </w:rPr>
        <w:t xml:space="preserve"> - * Ghana is negotiating with the US and China to develop nuclear reactors using different models and technology types. * The US offers NuScale’s SMR design, with investments supported by the US government, aiming for first power in the early-to-mid 2030s. * China proposes a large Hualong One reactor via a Build-Operate-Transfer model, with Ghana possibly acquiring ownership after a PPA. * Ghana’s nuclear capacity goal is approximately 1,000 MW by 2034, with regional cooperation improving project economics. * Civil society organisations raise safety and cost concerns about NuScale’s technology, highlighting ongoing debates. 20. </w:t>
      </w:r>
      <w:hyperlink r:id="rId27">
        <w:r>
          <w:rPr>
            <w:color w:val="0000EE"/>
            <w:u w:val="single"/>
          </w:rPr>
          <w:t>https://www.eleftherostypos.gr/oikonomia/energeia/omilos-kopelouzou-gregy-ena-ergo-stratigikis-simasias</w:t>
        </w:r>
      </w:hyperlink>
      <w:r>
        <w:rPr>
          <w:i/>
        </w:rPr>
        <w:t xml:space="preserve"> - ['</w:t>
      </w:r>
      <w:r>
        <w:t xml:space="preserve"> The GREGY project connects Egypt and Greece via a submarine high-voltage electrical link, transferring 3GW of green electricity to Europe.', "</w:t>
      </w:r>
      <w:r>
        <w:rPr>
          <w:i/>
        </w:rPr>
        <w:t xml:space="preserve"> The project aims to create a green energy corridor linking North Africa and Europe, supporting Europe's decarbonisation efforts.", "</w:t>
      </w:r>
      <w:r>
        <w:t xml:space="preserve"> Utilising Egypt's solar and wind resources, the project helps reduce carbon emissions and enhance energy security in Europe.", '</w:t>
      </w:r>
      <w:r>
        <w:rPr>
          <w:i/>
        </w:rPr>
        <w:t xml:space="preserve"> The interconnection incorporates advanced technology, enabling efficient long-distance energy transfer with limited losses.', '</w:t>
      </w:r>
      <w:r>
        <w:t xml:space="preserve"> GREGY is viewed as a strategic project contributing to sustainable energy transition and regional energy infrastructure development.'] 21. </w:t>
      </w:r>
      <w:hyperlink r:id="rId28">
        <w:r>
          <w:rPr>
            <w:color w:val="0000EE"/>
            <w:u w:val="single"/>
          </w:rPr>
          <w:t>https://jungefreiheit.de/wirtschaft/2026/der-preis-des-solarbooms/</w:t>
        </w:r>
      </w:hyperlink>
      <w:r>
        <w:t xml:space="preserve"> - * EU-Kommissionspräsidentin Ursula von der Leyen emphasised Europe's strategic shift towards nuclear energy at the Nuclear Energy Summit 2026 in Paris. * The EU aims to support new nuclear projects, including small modular reactors (SMRs), and harmonise regulations across member states. * The goal is to establish a global centre for next-generation nuclear technology and strengthen the entire nuclear ecosystem. * The focus is on mitigating Europe's dependence on fossil fuel imports and enhancing energy security. * The article discusses Germany's current energy policies, the expansion of renewable energy, and the political debates surrounding nuclear power. 22. </w:t>
      </w:r>
      <w:hyperlink r:id="rId29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* Thirty-eight countries, including China, South Africa, Belgium, Brazil, and Italy, pledged to triple nuclear energy production by 2050. * The initiative was announced in Paris, with support from 25 countries since COP28 in Dubai in December 2023. * The goal aims to enhance energy security, promote clean energy, and achieve global carbon neutrality targets. * French companies and government officials emphasised nuclear as a strategic industry crucial for decarbonisation. * Critics highlight technical, economic, and environmental challenges, including waste management and safety risks. 23. </w:t>
      </w:r>
      <w:hyperlink r:id="rId29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• Thirty-eight countries, including China, South Africa, Belgium, Brazil, and Italy, commit to increasing nuclear energy production by 2050. • The initiative, supported by 25 countries at COP28 in Dubai in December 2023, aims to enhance energy security, produce clean energy, and achieve carbon neutrality. • French companies and officials emphasise the strategic importance and historical expertise of nuclear energy. • Experts warn of technical, economic, and environmental challenges, including waste management and safety risks. • The Paris summit highlights political support but underscores the complexity of global energy transition negotiations. 24. </w:t>
      </w:r>
      <w:hyperlink r:id="rId30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commits $2.7 billion to domestic enrichment services and strategic uranium reserves by 2026. * The US aims to eliminate Russian uranium imports by 2028, amid control of 40% of global enrichment capacity by Russia. * DOE tenders are creating a demand vacuum that pulls supply from North American projects, prioritising refining and conversion over mining. * Key beneficiaries include mid-tier and major North American miners like Cameco, NexGen Energy, and Energy Fuels. * The geopolitical landscape is shifting, with Western countries de-risking nuclear supply chains amidst tensions with Russia and China. 25. </w:t>
      </w:r>
      <w:hyperlink r:id="rId30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allocates $2.7 billion into domestic uranium enrichment and processing to ensure energy security by 2026. * The US aims to eliminate Russian uranium imports by 2028 amid geopolitical tensions. * The US is prioritising refining and conversion infrastructure over mining, creating a strategic focus on mid-tier operators. * Key beneficiaries include Cameco, NexGen Energy, and Energy Fuels, each positioned to supply domestic nuclear fuel. * The strategy involves de-risking supply chains and creating a closed-loop system to guarantee domestic uranium supply amid geopolitical risks. 26. </w:t>
      </w:r>
      <w:hyperlink r:id="rId31">
        <w:r>
          <w:rPr>
            <w:color w:val="0000EE"/>
            <w:u w:val="single"/>
          </w:rPr>
          <w:t>https://nualslawjournal.com/2026/03/14/opening-the-door-to-nuclear-investment-understanding-the-shanti-act/</w:t>
        </w:r>
      </w:hyperlink>
      <w:r>
        <w:t xml:space="preserve"> - * India introduces the SHANTI Act, 2025, to expand nuclear energy capacity and reform liability laws. * The Act allows private licence issuance to companies, including restrictions on foreign participation. * It restructures liability provisions, reducing statutory supplier recourse and emphasising operator responsibility. * The Act aims to attract private investment, modernise the regulatory framework, and ensure safety and accountability. * It seeks to facilitate India’s goal of 100GW nuclear capacity by 2047 and aligns liability regime with international standards. 27. </w:t>
      </w:r>
      <w:hyperlink r:id="rId32">
        <w:r>
          <w:rPr>
            <w:color w:val="0000EE"/>
            <w:u w:val="single"/>
          </w:rPr>
          <w:t>https://eng.belta.by/politics/view/mfa-belarus-welcomes-neighbors-responsible-attitude-toward-peaceful-nuclear-energy-177912-2026/</w:t>
        </w:r>
      </w:hyperlink>
      <w:r>
        <w:t xml:space="preserve"> - * Belarus fully supports responsible approaches of neighbouring countries towards peaceful nuclear energy, according to Belarusian officials. * Belarus's Press Secretary commented on European Commission President Ursula von der Leyen’s statement, emphasising energy security based on needs, not politics. * Belarus has built a modern, safe nuclear power plant contributing to economic development and citizens' needs. * Belarus expressed willingness to provide electricity to Lithuania and Poland. * Belarus noted Lithuania’s recent change in attitude toward nuclear energy, considering building a nuclear power plant.</w:t>
      </w:r>
      <w:r/>
    </w:p>
    <w:p>
      <w:r/>
      <w:r>
        <w:t xml:space="preserve">28. </w:t>
      </w:r>
      <w:hyperlink r:id="rId33">
        <w:r>
          <w:rPr>
            <w:color w:val="0000EE"/>
            <w:u w:val="single"/>
          </w:rPr>
          <w:t>https://peakprosperity.com/us-deploys-marines-north-korea-launches-missile-ai-tackles-cad-drawings-deutsche-bank-drops-8/</w:t>
        </w:r>
      </w:hyperlink>
      <w:r>
        <w:t xml:space="preserve"> - * The US deployed a Marine Expeditionary Unit to the Strait of Hormuz following approval from Defense Secretary Pete Hegseth, amid tensions in Iran and Middle East conflicts. * North Korea launched a suspected ballistic missile, prompting emergency alerts in Japan, with some observers viewing it as unrelated to the Middle East conflict. * Deutsche Bank's shares declined 8% after revealing €26 billion exposure to private credit, amid scrutiny and fund redemptions. * Iran relocated its uranium stockpile to a protected bunker called Pickaxe Mountain, beyond the reach of bunker busters. * The UN Security Council passed a resolution condemning Iran’s attacks on Gulf states, without mentioning the US or Israel. 29. </w:t>
      </w:r>
      <w:hyperlink r:id="rId34">
        <w:r>
          <w:rPr>
            <w:color w:val="0000EE"/>
            <w:u w:val="single"/>
          </w:rPr>
          <w:t>https://skillings.net/uranium-super-cycle-why-execution-matters-for-the-2026-energy-outlook/</w:t>
        </w:r>
      </w:hyperlink>
      <w:r>
        <w:t xml:space="preserve"> - * The uranium supply chain faces a crisis by 2026 due to structural deficits and under-contracted utilities.</w:t>
        <w:br/>
      </w:r>
      <w:r/>
      <w:r>
        <w:rPr>
          <w:i/>
        </w:rPr>
        <w:t xml:space="preserve"> Major producers Kazatomprom and Cameco supply 86% of uranium, with projections of deficits exceeding 200 million pounds annually.</w:t>
        <w:br/>
      </w:r>
      <w:r>
        <w:rPr>
          <w:i/>
        </w:rPr>
      </w:r>
      <w:r>
        <w:t xml:space="preserve"> New mine supply must surpass 350 million pounds annually this decade to meet demand.</w:t>
        <w:br/>
      </w:r>
      <w:r/>
      <w:r>
        <w:rPr>
          <w:i/>
        </w:rPr>
        <w:t xml:space="preserve"> The industry’s challenge is the realisation of projects by 2026, affecting spot prices and supply security.</w:t>
        <w:br/>
      </w:r>
      <w:r>
        <w:rPr>
          <w:i/>
        </w:rPr>
      </w:r>
      <w:r>
        <w:t xml:space="preserve"> Rising demand from AI data centres and decarbonisation efforts increase reliance on nuclear power, with mines lagging behind infrastructure development. 30. </w:t>
      </w:r>
      <w:hyperlink r:id="rId35">
        <w:r>
          <w:rPr>
            <w:color w:val="0000EE"/>
            <w:u w:val="single"/>
          </w:rPr>
          <w:t>https://www.bernama.com/misc/rss/news.php?id=2534441</w:t>
        </w:r>
      </w:hyperlink>
      <w:r>
        <w:t xml:space="preserve"> - * The UK will relax wildlife protection rules as part of a new nuclear energy strategy. * The regulatory reform plan aims to accelerate nuclear plant construction and approval processes. * The plan includes easing environmental protections in England. * The announcement follows a review by the Nuclear Regulatory Taskforce led by John Fingleton. * The proposals have been criticised by environmental organisations. 31. </w:t>
      </w:r>
      <w:hyperlink r:id="rId36">
        <w:r>
          <w:rPr>
            <w:color w:val="0000EE"/>
            <w:u w:val="single"/>
          </w:rPr>
          <w:t>https://www.japantimes.co.jp/business/2026/03/14/us-japan-nuclear-power-project/</w:t>
        </w:r>
      </w:hyperlink>
      <w:r>
        <w:t xml:space="preserve"> - * The US and Japan have agreed on their roles in a potential joint nuclear project involving Westinghouse and Japanese equipment makers, announced by Westinghouse's president on Saturday. * The project is part of Japan's $550-billion investment package and aims to include nuclear power facilities to enhance energy security. * Westinghouse is exploring investments up to $100 billion in pressurised water reactors and small modular reactors, with Japanese firms like Mitsubishi Heavy Industries, Toshiba, and IHI involved. * The US and Japan also discussed supply chain arrangements within Japan, with further project details yet to be finalised. * Additionally, GE Vernova and Hitachi plan to collaborate on small modular reactors in Southeast Asia. 32. </w:t>
      </w:r>
      <w:hyperlink r:id="rId37">
        <w:r>
          <w:rPr>
            <w:color w:val="0000EE"/>
            <w:u w:val="single"/>
          </w:rPr>
          <w:t>https://newtalk.tw/news/view/2026-03-14/1024224</w:t>
        </w:r>
      </w:hyperlink>
      <w:r>
        <w:t xml:space="preserve"> - * The second World Nuclear Power Summit in Paris highlighted nuclear energy's role in global energy transition, with increased support from European nations. * European Union leaders publicly admitted past policy errors, shifting from 'de-nuclearisation' to 'nuclear revival' as a core strategy. * EU plans to invest €200 million in small modular reactors (SMRs) by the 2030s, aiming to create a new nuclear industry chain. * The summit emphasised nuclear energy's integration with AI, hydrogen, and data centres to meet high electricity demand. * Major countries like France and Poland support nuclear expansion; Germany remains opposed due to ongoing plant closures but explores nuclear fusion as future energy source. 33. </w:t>
      </w:r>
      <w:hyperlink r:id="rId38">
        <w:r>
          <w:rPr>
            <w:color w:val="0000EE"/>
            <w:u w:val="single"/>
          </w:rPr>
          <w:t>https://chemindigest.com/government-allocates-%E2%82%B920000-crore-for-small-modular-reactor-development/</w:t>
        </w:r>
      </w:hyperlink>
      <w:r>
        <w:t xml:space="preserve"> - </w:t>
      </w:r>
      <w:r>
        <w:rPr>
          <w:i/>
        </w:rPr>
        <w:t>The Indian government announced a ₹20,000 crore budget for SMR development under the Nuclear Energy Mission in 2025–26.</w:t>
      </w:r>
      <w:r/>
      <w:r>
        <w:rPr>
          <w:i/>
        </w:rPr>
        <w:t>The Department of Atomic Energy is developing three indigenous SMR technologies, including Bharat SMR-200, SMR-55, and a high-temperature gas reactor.</w:t>
      </w:r>
      <w:r/>
      <w:r>
        <w:rPr>
          <w:i/>
        </w:rPr>
        <w:t>Progress includes approval for some projects and environmental clearances for the high-temperature reactor.</w:t>
      </w:r>
      <w:r/>
      <w:r>
        <w:rPr>
          <w:i/>
        </w:rPr>
        <w:t>India has developed key components domestically, such as reactor vessel alloys and control rod mechanisms, to support SMR deployment.</w:t>
      </w:r>
      <w:r/>
      <w:r>
        <w:rPr>
          <w:i/>
        </w:rPr>
        <w:t>The government's long-term goal is to expand nuclear capacity to 100 GW by 2047, involving public and private sector participation.</w:t>
      </w:r>
      <w:r>
        <w:t xml:space="preserve">34. </w:t>
      </w:r>
      <w:hyperlink r:id="rId39">
        <w:r>
          <w:rPr>
            <w:color w:val="0000EE"/>
            <w:u w:val="single"/>
          </w:rPr>
          <w:t>https://www.marketbeat.com/instant-alerts/cameco-nyseccj-shares-down-64-should-you-sell-2026-03-13/</w:t>
        </w:r>
      </w:hyperlink>
      <w:r>
        <w:t xml:space="preserve"> - * Shares of Cameco (NYSE:CCJ) fell 6.4% on Friday, trading as low as $105.00. * The company reported quarterly earnings of $0.36 EPS and revenue of $874.57 million, exceeding estimates. * Analyst ratings for Cameco include reaffirmed buy and outperform ratings, with a consensus target price of $150.40. * Institutional investors like Vanguard and Capital World Investors hold significant stakes in Cameco. * Cameco is a uranium producer engaged in exploration, mining, milling, and sale of uranium concentrate, primarily in Canada and the US. 35. </w:t>
      </w:r>
      <w:hyperlink r:id="rId40">
        <w:r>
          <w:rPr>
            <w:color w:val="0000EE"/>
            <w:u w:val="single"/>
          </w:rPr>
          <w:t>https://fd.nl/opinie/1588746/goed-dat-eu-innovatieve-kerntechnologie-stimuleert</w:t>
        </w:r>
      </w:hyperlink>
      <w:r>
        <w:t xml:space="preserve"> - * The European Commission introduces measures to promote nuclear energy, including guarantees for investment in innovative technologies. * €200 million in guarantees will support private investments in small modular reactors (SMRs) and facilitate testing and cooperation. * The focus is on making energy cleaner, more affordable, and reliable in Europe. * The article discusses the high costs, risks, and uncertain profitability of nuclear power plants. * The EU aims to lead in new nuclear technologies to reduce dependence on imports and enhance energy security. 36. </w:t>
      </w:r>
      <w:hyperlink r:id="rId41">
        <w:r>
          <w:rPr>
            <w:color w:val="0000EE"/>
            <w:u w:val="single"/>
          </w:rPr>
          <w:t>https://www.riotimesonline.com/europe-intel-brief-defence-nuclear-iran-trade/</w:t>
        </w:r>
      </w:hyperlink>
      <w:r>
        <w:t xml:space="preserve"> - * The European Parliament voted on advancing EU single market for defence, with increased budgets in Germany and rising EU defence spending — 13 March 2026, Europe * Macron and Merz launched a Franco-German nuclear steering group, with France increasing warheads and allies signing up for nuclear-armed aircraft deployments — 2 March 2026, Europe * Germany’s stance on Iran diverged from UK and France, highlighting EU triad fractures, with Iran drone strikes on Cyprus and missile defence deployments — 2 March 2026, Europe * US launched Section 301 trade probes targeting the EU and 15 economies, citing manufacturing capacity issues, with tariffs potentially reducing GDP — 13 March 2026, USA 37. </w:t>
      </w:r>
      <w:hyperlink r:id="rId42">
        <w:r>
          <w:rPr>
            <w:color w:val="0000EE"/>
            <w:u w:val="single"/>
          </w:rPr>
          <w:t>https://theins.ru/en/news/290267</w:t>
        </w:r>
      </w:hyperlink>
      <w:r>
        <w:t xml:space="preserve"> - * U.S. sanctions did not prevent Russia’s Baimskoye Arctic deposit from being linked to Kazakh billionaires and Russian Deputy Prime Minister Yury Trutnev's son. * Ownership of the project shifted to a Russian investment fund due to sanctions, with ties to Kazakh and Russian individuals. * Construction and infrastructure development involved companies controlled by Kazakh and Russian entities, including Vega Razvitiye and Nomad Construction Limited. * The project has significant state support, but ultimate beneficiaries appear to be foreign individuals. * The deposit is valued at over 1 trillion rubles ($12.5 billion). 38. </w:t>
      </w:r>
      <w:hyperlink r:id="rId43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enhance its uranium reserves and develop nuclear energy, with a budget of approximately 16 billion USD for 2026. * The country has 58 operational nuclear units and 27 under construction, aiming to double capacity by 2040. * China produces 1,700 tonnes of uranium annually, importing over 22,000 tonnes, meeting more than 70% of demand. * Strategies include stockpiling, discovering a large uranium deposit in Ordos, extracting uranium from seawater, and developing thorium reactors. * The focus on nuclear energy aims to reduce reliance on fossil fuels and ensure energy security during geopolitical tensions. 39. </w:t>
      </w:r>
      <w:hyperlink r:id="rId43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secure its nuclear energy future by increasing uranium reserves and diversifying sources, with a budget of approximately $16 billion by 2026.</w:t>
        <w:br/>
      </w:r>
      <w:r/>
      <w:r>
        <w:rPr>
          <w:i/>
        </w:rPr>
        <w:t xml:space="preserve"> The country's nuclear programme is expanding rapidly, with 58 operational reactors and 27 under construction by 2024.</w:t>
        <w:br/>
      </w:r>
      <w:r>
        <w:rPr>
          <w:i/>
        </w:rPr>
      </w:r>
      <w:r>
        <w:t xml:space="preserve"> China produces only 4% of its required uranium, importing over 70% of demand, and is seeking new sources domestically and internationally.</w:t>
        <w:br/>
      </w:r>
      <w:r/>
      <w:r>
        <w:rPr>
          <w:i/>
        </w:rPr>
        <w:t xml:space="preserve"> Strategies include mining in Mongolia, extracting uranium from seawater, and developing advanced reactors using thorium.</w:t>
        <w:br/>
      </w:r>
      <w:r>
        <w:rPr>
          <w:i/>
        </w:rPr>
      </w:r>
      <w:r>
        <w:t xml:space="preserve"> The broader goal is to reduce dependency on fossil fuels, enhance energy security, and position China as a dominant nuclear power. 40. </w:t>
      </w:r>
      <w:hyperlink r:id="rId44">
        <w:r>
          <w:rPr>
            <w:color w:val="0000EE"/>
            <w:u w:val="single"/>
          </w:rPr>
          <w:t>https://inews.co.uk/news/new-nuclear-plants-wont-cut-bills-until-2030s-4295143</w:t>
        </w:r>
      </w:hyperlink>
      <w:r>
        <w:t xml:space="preserve"> - * The UK government announced plans to overhaul nuclear regulations to reduce costs, but experts say benefits for consumers will not be felt until the late 2030s. * A £14.2bn programme includes a new nuclear power station and small modular reactors (SMRs), with an expectation for SMRs to be built by 2032. * Experts suggest it could take years for these projects to impact bills, with most benefits not expected until the mid-to-late 2030s. * The Sizewell C project’s costs are estimated to be roughly double the normal price, which will be added to consumer bills. 41. </w:t>
      </w:r>
      <w:hyperlink r:id="rId45">
        <w:r>
          <w:rPr>
            <w:color w:val="0000EE"/>
            <w:u w:val="single"/>
          </w:rPr>
          <w:t>https://www.jdsupra.com/legalnews/nrc-proposed-rule-seeks-to-streamline-3756903/</w:t>
        </w:r>
      </w:hyperlink>
      <w:r>
        <w:t xml:space="preserve"> - * The U.S. Nuclear Regulatory Commission (NRC) published a proposed rule to accelerate adjudicatory proceedings on March 3, 2026. * The rule introduces tailored timeframes for different types of proceedings, including construction and operation of new nuclear reactors. * It proposes bifurcating determinations on standing and contention admissibility. * The proposal responds to the requirements of the ADVANCE Act and Executive Order 14300, imposing tighter deadlines. * The rule also includes provisions for two evidentiary hearings and tightened standards for late-filed requests. 42. </w:t>
      </w:r>
      <w:hyperlink r:id="rId46">
        <w:r>
          <w:rPr>
            <w:color w:val="0000EE"/>
            <w:u w:val="single"/>
          </w:rPr>
          <w:t>https://www.iltalehti.fi/paakirjoitus/a/7b3af9ab-1626-40e4-a6ce-dd2081439516</w:t>
        </w:r>
      </w:hyperlink>
      <w:r>
        <w:t xml:space="preserve"> - * The Finnish government has amended nuclear energy legislation to facilitate building small nuclear reactors near cities and populated areas. * Several small nuclear projects are already underway in Finland, including a proposed plant in Helsinki. * The EU aims for the first small nuclear reactors to operate by the early 2030s. * Finnish public opinion remains cautious due to historical costs and safety concerns, despite the rising global interest in small nuclear power. * The legislative process may take around ten years, with many regulatory and zoning hurdles for new projects.</w:t>
      </w:r>
      <w:r/>
    </w:p>
    <w:p>
      <w:r/>
      <w:r>
        <w:t xml:space="preserve">43. </w:t>
      </w:r>
      <w:hyperlink r:id="rId47">
        <w:r>
          <w:rPr>
            <w:color w:val="0000EE"/>
            <w:u w:val="single"/>
          </w:rPr>
          <w:t>https://www.ans.org/news/2026-03-13/article-7841/doe-launches-uprise-to-boost-nuclear-capacity/</w:t>
        </w:r>
      </w:hyperlink>
      <w:r>
        <w:t xml:space="preserve"> - * The US Department of Energy (DOE) established UPRISE in response to President Trump's May 2025 executive orders to increase nuclear capacity from 100 GW to 400 GW by 2050. * UPRISE aims to add 2.5 GW of nuclear capacity by 2027 and 5 GW by 2029 through license renewals, reactor restarts, power uprates, and modern technologies. * The initiative focuses on supply-chain readiness, plant upgrades, and economic model validation. * Power uprates include measurement uncertainty recapture, stretch, and extended uprates, increasing reactor power levels. * UPRISE plans workshops to foster collaborations and discussions on financing, with EDF having over $289 billion available for project funding. 44. </w:t>
      </w:r>
      <w:hyperlink r:id="rId48">
        <w:r>
          <w:rPr>
            <w:color w:val="0000EE"/>
            <w:u w:val="single"/>
          </w:rPr>
          <w:t>https://www.energyvoice.com/renewables-energy-transition/nuclear/593978/wylfa-smr-regulatory-design-approval/</w:t>
        </w:r>
      </w:hyperlink>
      <w:r>
        <w:t xml:space="preserve"> - * The £2.5 billion Wylfa small modular reactor (SMR) project on Anglesey received early regulatory approval from DEFRA. * The approval assesses economic, social, environmental, and safety benefits and detriments. * Rolls-Royce will deploy SMR technology through the GB Energy – Nuclear programme. * The approval is a key step towards deploying the UK’s first SMRs and contributing to net zero goals. * The UK government plans to overhaul nuclear regulation to streamline development. * The reforms aim to address bureaucratic delays and promote nuclear industry growth. 45. </w:t>
      </w:r>
      <w:hyperlink r:id="rId49">
        <w:r>
          <w:rPr>
            <w:color w:val="0000EE"/>
            <w:u w:val="single"/>
          </w:rPr>
          <w:t>https://www.derstandard.at/story/3000000312365/verpasste-chance-was-chinas-neuer-fuenfjahresplan-fuers-klima-bedeutet?ref=rss</w:t>
        </w:r>
      </w:hyperlink>
      <w:r>
        <w:t xml:space="preserve"> - * China adopts a new Five-Year Plan focusing on renewable energy expansion, nuclear energy, and future technologies in 2026. * The plan aims to increase the share of non-fossil energy sources to 25% by 2030 and reduce CO2 emissions per economic output. * Experts highlight the plan's lack of stricter emission targets, raising doubts about future emission reductions. * The plan is criticised for not matching past ambitions, with potential emissions possibly increasing if economic growth exceeds expectations. * Urban air quality improvements in Beijing are noted, linked to earlier policies replacing coal with gas and electricity. 46. </w:t>
      </w:r>
      <w:hyperlink r:id="rId50">
        <w:r>
          <w:rPr>
            <w:color w:val="0000EE"/>
            <w:u w:val="single"/>
          </w:rPr>
          <w:t>https://news.mongabay.com/short-article/2026/03/south-africa-endorses-treaty-to-triple-global-nuclear-energy-capacity-by-2050/</w:t>
        </w:r>
      </w:hyperlink>
      <w:r>
        <w:t xml:space="preserve"> - * South Africa endorsed the Declaration to Triple Nuclear Energy Capacity by 2050 during the 2023 UN climate summit in Dubai. * The decision was announced in Cape Town during the Africa Energy Indaba; nuclear power is deemed a 'structural necessity' for South Africa’s energy mix. * South Africa plans to increase nuclear capacity by 3,400 megawatts, from 1,800 to 5,200 megawatts, by 2025. * The country’s current electricity generation is over 80% coal, with nuclear contributing around 4%; renewables contribute about 10%. * There are legal challenges from civil society against nuclear expansion, potentially delaying plans. 47. </w:t>
      </w:r>
      <w:hyperlink r:id="rId51">
        <w:r>
          <w:rPr>
            <w:color w:val="0000EE"/>
            <w:u w:val="single"/>
          </w:rPr>
          <w:t>https://www.innovationnewsnetwork.com/uk-reforms-to-accelerate-nuclear-development-cut-delays/67671/?utm_source=rss&amp;utm_medium=rss&amp;utm_campaign=uk-reforms-to-accelerate-nuclear-development-cut-delays</w:t>
        </w:r>
      </w:hyperlink>
      <w:r>
        <w:t xml:space="preserve"> - * The UK Government announced plans to overhaul nuclear regulation following an independent review highlighting delays caused by complex approval procedures. * Reforms aim to introduce risk-based regulation, focusing resources on safety-critical areas, and are planned for implementation by 2027. * Major projects such as Sizewell C, Hinkley Point C, and small modular reactors at Wylfa are underway to expand nuclear infrastructure. * The government is also investing £65.6 million in nuclear research and workforce development, including PhD programmes and national security projects. * Reforms are designed to streamline project timelines and reduce costs without compromising safety or environmental standards. 48. </w:t>
      </w:r>
      <w:hyperlink r:id="rId52">
        <w:r>
          <w:rPr>
            <w:color w:val="0000EE"/>
            <w:u w:val="single"/>
          </w:rPr>
          <w:t>https://www.gbnews.com/news/rachel-reeves-nuclear-bosses-radical-reset</w:t>
        </w:r>
      </w:hyperlink>
      <w:r>
        <w:t xml:space="preserve"> - * The UK government plans to implement reforms to nuclear regulation, aiming to reduce bureaucratic hurdles and accelerate nuclear projects. 49. </w:t>
      </w:r>
      <w:hyperlink r:id="rId53">
        <w:r>
          <w:rPr>
            <w:color w:val="0000EE"/>
            <w:u w:val="single"/>
          </w:rPr>
          <w:t>https://knnindia.co.in/news/newsdetails/sectors/energy/govt-allocates-rs-20000-crore-for-small-modular-reactor-development-under-nuclear-energy-mission</w:t>
        </w:r>
      </w:hyperlink>
      <w:r>
        <w:t xml:space="preserve"> - * The Indian government allocated Rs 20,000 crore under the Nuclear Energy Mission to support SMR research, design, development, and deployment. * Three indigenous SMR technologies are being developed, including BSMR-200, SMR-55, and a high-temperature gas-cooled reactor for hydrogen generation. * The roadmap aims to achieve 100 GW of nuclear capacity by 2047, increasing from current 8.78 GW to 54 GW by 2032, through various public, private, and joint ventures. * The BSMR-200 and SMR-55 projects have received approval; siting and environmental clearances are in progress. * Most equipment components are domestically produced with technical support from BARC. 50. </w:t>
      </w:r>
      <w:hyperlink r:id="rId54">
        <w:r>
          <w:rPr>
            <w:color w:val="0000EE"/>
            <w:u w:val="single"/>
          </w:rPr>
          <w:t>https://tass.com/economy/2101213</w:t>
        </w:r>
      </w:hyperlink>
      <w:r>
        <w:t xml:space="preserve"> - * Rosatom will operate the Zaporozhye nuclear power plant and ensure its safe operation. * This statement was made after consultations between the Russian delegation and IAEA. * The plant may generate electricity for border areas, including Ukraine, under certain conditions. * The plant has a capacity of 6 Gigawatts and could supply electricity beyond traditional destinations. * Possible new partners include the United States. 51. </w:t>
      </w:r>
      <w:hyperlink r:id="rId55">
        <w:r>
          <w:rPr>
            <w:color w:val="0000EE"/>
            <w:u w:val="single"/>
          </w:rPr>
          <w:t>https://www.nucnet.org/news/uk-government-grants-nuclear-justification-for-rolls-royce-smr-design-3-5-2026</w:t>
        </w:r>
      </w:hyperlink>
      <w:r>
        <w:t xml:space="preserve"> - * The UK government approved the nuclear justification for Rolls-Royce's small modular reactor (SMR) design, marking a regulatory milestone. * The decision followed public consultation and government assessment of the technology’s benefits and risks. * The reactor uses low-enriched uranium dioxide fuel in a light-water cooled and moderated pressurised water reactor. * Rolls-Royce's SMR aims to deliver significant climate and socio-economic benefits with manageable environmental impacts. * The UK Office for Nuclear Regulation is conducting detailed assessment under GDA, expected to complete in August 2026. 52. </w:t>
      </w:r>
      <w:hyperlink r:id="rId56">
        <w:r>
          <w:rPr>
            <w:color w:val="0000EE"/>
            <w:u w:val="single"/>
          </w:rPr>
          <w:t>https://www.power-technology.com/news/paris-summit-boosts-nuclear-tripling-pledge/</w:t>
        </w:r>
      </w:hyperlink>
      <w:r>
        <w:t xml:space="preserve"> - * The second World Nuclear Energy Summit (WNES) held in Paris on 10 March gained new signatories to a nuclear energy declaration, raising total to 38. * The summit aimed to promote nuclear power’s role in global decarbonisation, focusing on financing, fuel security, and workforce development. * Leaders and countries discussed technological pathways including extending reactor lifetimes, new plants, small modular reactors (SMRs), and innovative concepts. * The summit highlighted the importance of international cooperation, policy frameworks, standardisation, and safety harmonisation. * The high-level joint statement emphasised broad inclusion of nuclear energy in climate and development policies, support for new and existing reactors, and international cooperation. 53. </w:t>
      </w:r>
      <w:hyperlink r:id="rId57">
        <w:r>
          <w:rPr>
            <w:color w:val="0000EE"/>
            <w:u w:val="single"/>
          </w:rPr>
          <w:t>https://www.tz.de/politik/atomkraft-ja-bitte-csu-general-widerspricht-merz-und-will-auf-neue-mini-reaktoren-setzen-zr-94215791.html</w:t>
        </w:r>
      </w:hyperlink>
      <w:r>
        <w:t xml:space="preserve"> - • CSU-General Martin Huber interpretiert Merz' Aussage zum Atomausstieg anders und befürwortet neue Mini-Reaktoren. • Huber spricht sich für Innovationen und Small Modular Reactors (SMRs) aus, um den Energiebedarf zu sichern. • Die EU fördert die Forschung und Investitionen in Kernenergie, um nachhaltige Energiequellen zu stärken. • In der westlichen Welt sind derzeit keine Mini-Reaktoren im Betrieb; Entwicklung läuft in Ländern wie Großbritannien und Russland. • Deutschland hält bisher wenig von SMRs, während die EU eine Strategie zur Einführung bis Anfang der 2030er Jahre plant. 54. </w:t>
      </w:r>
      <w:hyperlink r:id="rId58">
        <w:r>
          <w:rPr>
            <w:color w:val="0000EE"/>
            <w:u w:val="single"/>
          </w:rPr>
          <w:t>https://ceoworld.biz/2026/03/13/from-hormuz-to-wall-street-what-the-iran-war-means-for-oil-inflation-and-portfolios/</w:t>
        </w:r>
      </w:hyperlink>
      <w:r>
        <w:t xml:space="preserve"> - * Oil prices have surged towards USD 120 per barrel due to disruption of the Strait of Hormuz. * Shipping and exports are constrained, affecting global oil and LNG supply chains. * Multiple scenarios are analysed: short, intense shock; enduring chaos; and a prolonged crisis. * Policy measures, such as strategic reserves, are under discussion to mitigate impacts. * The crisis reinforces energy security and accelerates the shift towards renewables, nuclear, and infrastructure diversification. 55. </w:t>
      </w:r>
      <w:hyperlink r:id="rId59">
        <w:r>
          <w:rPr>
            <w:color w:val="0000EE"/>
            <w:u w:val="single"/>
          </w:rPr>
          <w:t>https://theenergyst.com/uk-nuclear-regulatory-developments-unlocking-reliable-energy-at-scale-for-uk-data-centres/</w:t>
        </w:r>
      </w:hyperlink>
      <w:r>
        <w:t xml:space="preserve"> - * UK enters a critical deployment phase for nuclear energy, driven by security and decarbonisation needs. * Recent regulatory developments aim to facilitate advanced nuclear solutions, including Small Modular Reactors (SMRs), for data centres. * UK government has introduced frameworks such as the Advanced Nuclear Framework and AI Growth Zones to accelerate infrastructure build. * New regulations recognise nuclear as nationally significant, supporting co-located SMR projects. * Challenges remain, including construction risks and regulatory adaptation, but government efforts aim to mitigate these.</w:t>
      </w:r>
      <w:r/>
    </w:p>
    <w:p>
      <w:r/>
      <w:r>
        <w:t xml:space="preserve">56. </w:t>
      </w:r>
      <w:hyperlink r:id="rId60">
        <w:r>
          <w:rPr>
            <w:color w:val="0000EE"/>
            <w:u w:val="single"/>
          </w:rPr>
          <w:t>https://www.iltempo.it/economia/2026/03/13/news/enea-punta-sui-reattori-nucleari-a-sodio-per-la-sicurezza-energetica-46789389/</w:t>
        </w:r>
      </w:hyperlink>
      <w:r>
        <w:t xml:space="preserve"> - * Enea participates in the Esfr-Simple project to develop safer, more sustainable, and efficient fast neutron small modular reactors (SMRs) cooled by sodium. * The project aims to reduce reactor size from 3,600 MWt to 360 MWt and integrate AI for operational data analysis. * Enea's involvement includes safety enhancements, fuel optimisation, and experimental verification of components. * The development aligns with global interests in fourth-generation nuclear technologies, particularly sodium-cooled reactors. * The research emphasises passive safety systems and heat removal during normal operation and accidents, enhancing reactor safety. 57. </w:t>
      </w:r>
      <w:hyperlink r:id="rId61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announced support for a pledge to triple nuclear energy capacity at COP28, increasing the backers to 38. * Chinese Vice Premier Zhang Guoqing emphasised China's support and plans to export nuclear technology. * Brazil's energy minister highlighted nuclear as a strategic future choice, proposing small modular reactors. * Europe remains divided on nuclear power, with France supporting and Germany opposing expansion. * EU President Ursula von der Leyen called for renewed European leadership in nuclear technology. * The article discusses geopolitical, technological, and policy aspects influencing nuclear energy expansion worldwide. 58. </w:t>
      </w:r>
      <w:hyperlink r:id="rId62">
        <w:r>
          <w:rPr>
            <w:color w:val="0000EE"/>
            <w:u w:val="single"/>
          </w:rPr>
          <w:t>https://www.eenews.net/articles/top-democrat-slams-doe-bid-to-fast-track-advanced-reactors/</w:t>
        </w:r>
      </w:hyperlink>
      <w:r>
        <w:t xml:space="preserve"> - * Democratic Sen. Sheldon Whitehouse criticised the Department of Energy’s effort to streamline permitting for next-generation nuclear reactors. * The proposed rule would create new categorical exclusions to bypass environmental reviews. * The exclusions could apply to experimental reactors developed through a DOE programme targeting at least three advanced commercial reactor demonstrations by July 4. * Whitehouse criticised the DOE’s justification based on regulatory approvals and safety analyses. 59. </w:t>
      </w:r>
      <w:hyperlink r:id="rId63">
        <w:r>
          <w:rPr>
            <w:color w:val="0000EE"/>
            <w:u w:val="single"/>
          </w:rPr>
          <w:t>https://www.canarymedia.com/articles/nuclear/trump-admin-courts-westinghouse-rivals</w:t>
        </w:r>
      </w:hyperlink>
      <w:r>
        <w:t xml:space="preserve"> - * The Trump administration aims to restart the U.S. nuclear industry, with policies to build multiple new reactors by 2030.</w:t>
      </w:r>
      <w:r>
        <w:rPr>
          <w:i/>
        </w:rPr>
        <w:t xml:space="preserve"> It focuses on first-generation reactors like Westinghouse's AP1000, with ongoing discussions on funding.</w:t>
      </w:r>
      <w:r>
        <w:t xml:space="preserve"> The DOE is considering rival technologies from GE Hitachi and Korea Electric Power Corporation as alternatives.</w:t>
      </w:r>
      <w:r>
        <w:rPr>
          <w:i/>
        </w:rPr>
        <w:t xml:space="preserve"> Delays and cost overruns with Westinghouse's projects have prompted the search for additional options.</w:t>
      </w:r>
      <w:r>
        <w:t xml:space="preserve"> The effort is part of broader US energy security and decarbonisation strategies. 60. </w:t>
      </w:r>
      <w:hyperlink r:id="rId61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have endorsed a pledge launched at COP28 to triple nuclear capacity between 2020 and 2050, increasing supporters to 38. * Chinese Vice Premier Zhang Guoqing emphasised climate change and energy security benefits. * China has significantly added nuclear capacity in the past 15 years and plans to export reactors. * The endorsement reflects growing recognition of nuclear as a reliable, clean power source amid geopolitical tensions. * Support for nuclear in Brazil is strategic; the country aims to replace fossil fuel plants with SMRs, citing large uranium reserves. * Europe remains divided: France supports nuclear, Germany opposes, while EU President von der Leyen advocates for nuclear as part of an energy mix. * The US maintains support for nuclear energy, including new SMRs, despite safety and environmental concerns. 61. </w:t>
      </w:r>
      <w:hyperlink r:id="rId64">
        <w:r>
          <w:rPr>
            <w:color w:val="0000EE"/>
            <w:u w:val="single"/>
          </w:rPr>
          <w:t>https://www.gamereactor.fr/la-commission-europeenne-lance-de-nouvelles-initiatives-en-matiere-denergie-pour-stimuler-lautosuffisance-2063703/</w:t>
        </w:r>
      </w:hyperlink>
      <w:r>
        <w:t xml:space="preserve"> - * The European Commission introduced initiatives to promote national energy solutions, reduce dependence on fossil fuel imports, and lower energy prices. * A strategy on small modular reactors (SMRs) aims to enable EU countries, such as Finland, to operate SMRs from the early 2030s. * The Commission plans to invest 200 million euros from the Innovation Fund through InvestEU by 2028 to support nuclear technologies. * Collaboration with the European Investment Bank will mobilise over 75 billion euros over three years for the clean energy transition. * The "citizen energy" package seeks to make energy more affordable and assist vulnerable consumers. 62. </w:t>
      </w:r>
      <w:hyperlink r:id="rId65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63. </w:t>
      </w:r>
      <w:hyperlink r:id="rId66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64. </w:t>
      </w:r>
      <w:hyperlink r:id="rId67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65. </w:t>
      </w:r>
      <w:hyperlink r:id="rId67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66. </w:t>
      </w:r>
      <w:hyperlink r:id="rId68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67. </w:t>
      </w:r>
      <w:hyperlink r:id="rId69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68. </w:t>
      </w:r>
      <w:hyperlink r:id="rId70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69. </w:t>
      </w:r>
      <w:hyperlink r:id="rId71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70. </w:t>
      </w:r>
      <w:hyperlink r:id="rId70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71. </w:t>
      </w:r>
      <w:hyperlink r:id="rId72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72. </w:t>
      </w:r>
      <w:hyperlink r:id="rId73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73. </w:t>
      </w:r>
      <w:hyperlink r:id="rId74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74. </w:t>
      </w:r>
      <w:hyperlink r:id="rId75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75. </w:t>
      </w:r>
      <w:hyperlink r:id="rId76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76. </w:t>
      </w:r>
      <w:hyperlink r:id="rId77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77. </w:t>
      </w:r>
      <w:hyperlink r:id="rId78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78. </w:t>
      </w:r>
      <w:hyperlink r:id="rId79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79. </w:t>
      </w:r>
      <w:hyperlink r:id="rId80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80. </w:t>
      </w:r>
      <w:hyperlink r:id="rId81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81. </w:t>
      </w:r>
      <w:hyperlink r:id="rId82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82. </w:t>
      </w:r>
      <w:hyperlink r:id="rId83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83. </w:t>
      </w:r>
      <w:hyperlink r:id="rId84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84. </w:t>
      </w:r>
      <w:hyperlink r:id="rId85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85. </w:t>
      </w:r>
      <w:hyperlink r:id="rId84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86. </w:t>
      </w:r>
      <w:hyperlink r:id="rId78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87. </w:t>
      </w:r>
      <w:hyperlink r:id="rId86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88. </w:t>
      </w:r>
      <w:hyperlink r:id="rId78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89. </w:t>
      </w:r>
      <w:hyperlink r:id="rId82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90. </w:t>
      </w:r>
      <w:hyperlink r:id="rId79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91. </w:t>
      </w:r>
      <w:hyperlink r:id="rId86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92. </w:t>
      </w:r>
      <w:hyperlink r:id="rId87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93. </w:t>
      </w:r>
      <w:hyperlink r:id="rId88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94. </w:t>
      </w:r>
      <w:hyperlink r:id="rId89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95. </w:t>
      </w:r>
      <w:hyperlink r:id="rId89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96. </w:t>
      </w:r>
      <w:hyperlink r:id="rId90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97. </w:t>
      </w:r>
      <w:hyperlink r:id="rId91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98. </w:t>
      </w:r>
      <w:hyperlink r:id="rId92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99. </w:t>
      </w:r>
      <w:hyperlink r:id="rId89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100. </w:t>
      </w:r>
      <w:hyperlink r:id="rId93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101. </w:t>
      </w:r>
      <w:hyperlink r:id="rId94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102. </w:t>
      </w:r>
      <w:hyperlink r:id="rId95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103. </w:t>
      </w:r>
      <w:hyperlink r:id="rId80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104. </w:t>
      </w:r>
      <w:hyperlink r:id="rId96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105. </w:t>
      </w:r>
      <w:hyperlink r:id="rId97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106. </w:t>
      </w:r>
      <w:hyperlink r:id="rId98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107. </w:t>
      </w:r>
      <w:hyperlink r:id="rId92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4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95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110. </w:t>
      </w:r>
      <w:hyperlink r:id="rId88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99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88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113. </w:t>
      </w:r>
      <w:hyperlink r:id="rId100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114. </w:t>
      </w:r>
      <w:hyperlink r:id="rId101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102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103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117. </w:t>
      </w:r>
      <w:hyperlink r:id="rId104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118. </w:t>
      </w:r>
      <w:hyperlink r:id="rId105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119. </w:t>
      </w:r>
      <w:hyperlink r:id="rId103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120. </w:t>
      </w:r>
      <w:hyperlink r:id="rId106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121. </w:t>
      </w:r>
      <w:hyperlink r:id="rId107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122. </w:t>
      </w:r>
      <w:hyperlink r:id="rId103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123. </w:t>
      </w:r>
      <w:hyperlink r:id="rId108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124. </w:t>
      </w:r>
      <w:hyperlink r:id="rId109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125. </w:t>
      </w:r>
      <w:hyperlink r:id="rId110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126. </w:t>
      </w:r>
      <w:hyperlink r:id="rId111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127. </w:t>
      </w:r>
      <w:hyperlink r:id="rId112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128. </w:t>
      </w:r>
      <w:hyperlink r:id="rId113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129. </w:t>
      </w:r>
      <w:hyperlink r:id="rId114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130. </w:t>
      </w:r>
      <w:hyperlink r:id="rId115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131. </w:t>
      </w:r>
      <w:hyperlink r:id="rId116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132. </w:t>
      </w:r>
      <w:hyperlink r:id="rId117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133. </w:t>
      </w:r>
      <w:hyperlink r:id="rId107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134. </w:t>
      </w:r>
      <w:hyperlink r:id="rId116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135. </w:t>
      </w:r>
      <w:hyperlink r:id="rId118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136. </w:t>
      </w:r>
      <w:hyperlink r:id="rId117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137. </w:t>
      </w:r>
      <w:hyperlink r:id="rId119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138. </w:t>
      </w:r>
      <w:hyperlink r:id="rId120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139. </w:t>
      </w:r>
      <w:hyperlink r:id="rId115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140. </w:t>
      </w:r>
      <w:hyperlink r:id="rId121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141. </w:t>
      </w:r>
      <w:hyperlink r:id="rId122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142. </w:t>
      </w:r>
      <w:hyperlink r:id="rId123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143. </w:t>
      </w:r>
      <w:hyperlink r:id="rId112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144. </w:t>
      </w:r>
      <w:hyperlink r:id="rId113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145. </w:t>
      </w:r>
      <w:hyperlink r:id="rId124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146. </w:t>
      </w:r>
      <w:hyperlink r:id="rId125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147. </w:t>
      </w:r>
      <w:hyperlink r:id="rId126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148. </w:t>
      </w:r>
      <w:hyperlink r:id="rId127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149. </w:t>
      </w:r>
      <w:hyperlink r:id="rId128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150. </w:t>
      </w:r>
      <w:hyperlink r:id="rId129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151. </w:t>
      </w:r>
      <w:hyperlink r:id="rId130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152. </w:t>
      </w:r>
      <w:hyperlink r:id="rId130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153. </w:t>
      </w:r>
      <w:hyperlink r:id="rId131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154. </w:t>
      </w:r>
      <w:hyperlink r:id="rId132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155. </w:t>
      </w:r>
      <w:hyperlink r:id="rId133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156. </w:t>
      </w:r>
      <w:hyperlink r:id="rId134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157. </w:t>
      </w:r>
      <w:hyperlink r:id="rId125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158. </w:t>
      </w:r>
      <w:hyperlink r:id="rId135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159. </w:t>
      </w:r>
      <w:hyperlink r:id="rId136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160. </w:t>
      </w:r>
      <w:hyperlink r:id="rId128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161. </w:t>
      </w:r>
      <w:hyperlink r:id="rId129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162. </w:t>
      </w:r>
      <w:hyperlink r:id="rId130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163. </w:t>
      </w:r>
      <w:hyperlink r:id="rId137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164. </w:t>
      </w:r>
      <w:hyperlink r:id="rId125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165. </w:t>
      </w:r>
      <w:hyperlink r:id="rId136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166. </w:t>
      </w:r>
      <w:hyperlink r:id="rId138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167. </w:t>
      </w:r>
      <w:hyperlink r:id="rId139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168. </w:t>
      </w:r>
      <w:hyperlink r:id="rId140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169. </w:t>
      </w:r>
      <w:hyperlink r:id="rId141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170. </w:t>
      </w:r>
      <w:hyperlink r:id="rId127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171. </w:t>
      </w:r>
      <w:hyperlink r:id="rId142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172. </w:t>
      </w:r>
      <w:hyperlink r:id="rId139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173. </w:t>
      </w:r>
      <w:hyperlink r:id="rId143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174. </w:t>
      </w:r>
      <w:hyperlink r:id="rId144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175. </w:t>
      </w:r>
      <w:hyperlink r:id="rId145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176. </w:t>
      </w:r>
      <w:hyperlink r:id="rId144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177. </w:t>
      </w:r>
      <w:hyperlink r:id="rId146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178. </w:t>
      </w:r>
      <w:hyperlink r:id="rId147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179. </w:t>
      </w:r>
      <w:hyperlink r:id="rId148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180. </w:t>
      </w:r>
      <w:hyperlink r:id="rId149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181. </w:t>
      </w:r>
      <w:hyperlink r:id="rId150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182. </w:t>
      </w:r>
      <w:hyperlink r:id="rId151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183. </w:t>
      </w:r>
      <w:hyperlink r:id="rId152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184. </w:t>
      </w:r>
      <w:hyperlink r:id="rId153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185. </w:t>
      </w:r>
      <w:hyperlink r:id="rId154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186. </w:t>
      </w:r>
      <w:hyperlink r:id="rId155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187. </w:t>
      </w:r>
      <w:hyperlink r:id="rId146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188. </w:t>
      </w:r>
      <w:hyperlink r:id="rId156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189. </w:t>
      </w:r>
      <w:hyperlink r:id="rId157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190. </w:t>
      </w:r>
      <w:hyperlink r:id="rId158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191. </w:t>
      </w:r>
      <w:hyperlink r:id="rId151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192. </w:t>
      </w:r>
      <w:hyperlink r:id="rId159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193. </w:t>
      </w:r>
      <w:hyperlink r:id="rId160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194. </w:t>
      </w:r>
      <w:hyperlink r:id="rId161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195. </w:t>
      </w:r>
      <w:hyperlink r:id="rId153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196. </w:t>
      </w:r>
      <w:hyperlink r:id="rId155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197. </w:t>
      </w:r>
      <w:hyperlink r:id="rId162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198. </w:t>
      </w:r>
      <w:hyperlink r:id="rId163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199. </w:t>
      </w:r>
      <w:hyperlink r:id="rId164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200. </w:t>
      </w:r>
      <w:hyperlink r:id="rId165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201. </w:t>
      </w:r>
      <w:hyperlink r:id="rId160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202. </w:t>
      </w:r>
      <w:hyperlink r:id="rId161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203. </w:t>
      </w:r>
      <w:hyperlink r:id="rId166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204. </w:t>
      </w:r>
      <w:hyperlink r:id="rId167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205. </w:t>
      </w:r>
      <w:hyperlink r:id="rId164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206. </w:t>
      </w:r>
      <w:hyperlink r:id="rId167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207. </w:t>
      </w:r>
      <w:hyperlink r:id="rId158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208. </w:t>
      </w:r>
      <w:hyperlink r:id="rId168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209. </w:t>
      </w:r>
      <w:hyperlink r:id="rId169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210. </w:t>
      </w:r>
      <w:hyperlink r:id="rId170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211. </w:t>
      </w:r>
      <w:hyperlink r:id="rId151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212. </w:t>
      </w:r>
      <w:hyperlink r:id="rId155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213. </w:t>
      </w:r>
      <w:hyperlink r:id="rId171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214. </w:t>
      </w:r>
      <w:hyperlink r:id="rId172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215. </w:t>
      </w:r>
      <w:hyperlink r:id="rId173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216. </w:t>
      </w:r>
      <w:hyperlink r:id="rId174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217. </w:t>
      </w:r>
      <w:hyperlink r:id="rId175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218. </w:t>
      </w:r>
      <w:hyperlink r:id="rId176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219. </w:t>
      </w:r>
      <w:hyperlink r:id="rId177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220. </w:t>
      </w:r>
      <w:hyperlink r:id="rId178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221. </w:t>
      </w:r>
      <w:hyperlink r:id="rId179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222. </w:t>
      </w:r>
      <w:hyperlink r:id="rId180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223. </w:t>
      </w:r>
      <w:hyperlink r:id="rId181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224. </w:t>
      </w:r>
      <w:hyperlink r:id="rId182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225. </w:t>
      </w:r>
      <w:hyperlink r:id="rId183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226. </w:t>
      </w:r>
      <w:hyperlink r:id="rId184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227. </w:t>
      </w:r>
      <w:hyperlink r:id="rId185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228. </w:t>
      </w:r>
      <w:hyperlink r:id="rId186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229. </w:t>
      </w:r>
      <w:hyperlink r:id="rId187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230. </w:t>
      </w:r>
      <w:hyperlink r:id="rId188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231. </w:t>
      </w:r>
      <w:hyperlink r:id="rId18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232. </w:t>
      </w:r>
      <w:hyperlink r:id="rId190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233. </w:t>
      </w:r>
      <w:hyperlink r:id="rId191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234. </w:t>
      </w:r>
      <w:hyperlink r:id="rId192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235. </w:t>
      </w:r>
      <w:hyperlink r:id="rId193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236. </w:t>
      </w:r>
      <w:hyperlink r:id="rId194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237. </w:t>
      </w:r>
      <w:hyperlink r:id="rId195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238. </w:t>
      </w:r>
      <w:hyperlink r:id="rId196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239. </w:t>
      </w:r>
      <w:hyperlink r:id="rId181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240. </w:t>
      </w:r>
      <w:hyperlink r:id="rId197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241. </w:t>
      </w:r>
      <w:hyperlink r:id="rId198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242. </w:t>
      </w:r>
      <w:hyperlink r:id="rId18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243. </w:t>
      </w:r>
      <w:hyperlink r:id="rId199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244. </w:t>
      </w:r>
      <w:hyperlink r:id="rId180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245. </w:t>
      </w:r>
      <w:hyperlink r:id="rId182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246. </w:t>
      </w:r>
      <w:hyperlink r:id="rId200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247. </w:t>
      </w:r>
      <w:hyperlink r:id="rId197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248. </w:t>
      </w:r>
      <w:hyperlink r:id="rId185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249. </w:t>
      </w:r>
      <w:hyperlink r:id="rId188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250. </w:t>
      </w:r>
      <w:hyperlink r:id="rId198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251. </w:t>
      </w:r>
      <w:hyperlink r:id="rId18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252. </w:t>
      </w:r>
      <w:hyperlink r:id="rId190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253. </w:t>
      </w:r>
      <w:hyperlink r:id="rId191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254. </w:t>
      </w:r>
      <w:hyperlink r:id="rId197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255. </w:t>
      </w:r>
      <w:hyperlink r:id="rId18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256. </w:t>
      </w:r>
      <w:hyperlink r:id="rId201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257. </w:t>
      </w:r>
      <w:hyperlink r:id="rId196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258. </w:t>
      </w:r>
      <w:hyperlink r:id="rId202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259. </w:t>
      </w:r>
      <w:hyperlink r:id="rId203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260. </w:t>
      </w:r>
      <w:hyperlink r:id="rId196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261. </w:t>
      </w:r>
      <w:hyperlink r:id="rId204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262. </w:t>
      </w:r>
      <w:hyperlink r:id="rId205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263. </w:t>
      </w:r>
      <w:hyperlink r:id="rId206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264. </w:t>
      </w:r>
      <w:hyperlink r:id="rId207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265. </w:t>
      </w:r>
      <w:hyperlink r:id="rId208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266. </w:t>
      </w:r>
      <w:hyperlink r:id="rId209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267. </w:t>
      </w:r>
      <w:hyperlink r:id="rId210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268. </w:t>
      </w:r>
      <w:hyperlink r:id="rId210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269. </w:t>
      </w:r>
      <w:hyperlink r:id="rId211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270. </w:t>
      </w:r>
      <w:hyperlink r:id="rId212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271. </w:t>
      </w:r>
      <w:hyperlink r:id="rId213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272. </w:t>
      </w:r>
      <w:hyperlink r:id="rId214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273. </w:t>
      </w:r>
      <w:hyperlink r:id="rId215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274. </w:t>
      </w:r>
      <w:hyperlink r:id="rId216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275. </w:t>
      </w:r>
      <w:hyperlink r:id="rId217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276. </w:t>
      </w:r>
      <w:hyperlink r:id="rId218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277. </w:t>
      </w:r>
      <w:hyperlink r:id="rId219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278. </w:t>
      </w:r>
      <w:hyperlink r:id="rId220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279. </w:t>
      </w:r>
      <w:hyperlink r:id="rId221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280. </w:t>
      </w:r>
      <w:hyperlink r:id="rId222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281. </w:t>
      </w:r>
      <w:hyperlink r:id="rId223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282. </w:t>
      </w:r>
      <w:hyperlink r:id="rId224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283. </w:t>
      </w:r>
      <w:hyperlink r:id="rId225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284. </w:t>
      </w:r>
      <w:hyperlink r:id="rId226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285. </w:t>
      </w:r>
      <w:hyperlink r:id="rId227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286. </w:t>
      </w:r>
      <w:hyperlink r:id="rId228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287. </w:t>
      </w:r>
      <w:hyperlink r:id="rId229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288. </w:t>
      </w:r>
      <w:hyperlink r:id="rId230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289. </w:t>
      </w:r>
      <w:hyperlink r:id="rId231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290. </w:t>
      </w:r>
      <w:hyperlink r:id="rId232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291. </w:t>
      </w:r>
      <w:hyperlink r:id="rId233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292. </w:t>
      </w:r>
      <w:hyperlink r:id="rId234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293. </w:t>
      </w:r>
      <w:hyperlink r:id="rId235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294. </w:t>
      </w:r>
      <w:hyperlink r:id="rId236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295. </w:t>
      </w:r>
      <w:hyperlink r:id="rId237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296. </w:t>
      </w:r>
      <w:hyperlink r:id="rId238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297. </w:t>
      </w:r>
      <w:hyperlink r:id="rId239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298. </w:t>
      </w:r>
      <w:hyperlink r:id="rId240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299. </w:t>
      </w:r>
      <w:hyperlink r:id="rId241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300. </w:t>
      </w:r>
      <w:hyperlink r:id="rId242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301. </w:t>
      </w:r>
      <w:hyperlink r:id="rId234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302. </w:t>
      </w:r>
      <w:hyperlink r:id="rId243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303. </w:t>
      </w:r>
      <w:hyperlink r:id="rId244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304. </w:t>
      </w:r>
      <w:hyperlink r:id="rId245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305. </w:t>
      </w:r>
      <w:hyperlink r:id="rId246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306. </w:t>
      </w:r>
      <w:hyperlink r:id="rId247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307. </w:t>
      </w:r>
      <w:hyperlink r:id="rId248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308. </w:t>
      </w:r>
      <w:hyperlink r:id="rId249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309. </w:t>
      </w:r>
      <w:hyperlink r:id="rId250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310. </w:t>
      </w:r>
      <w:hyperlink r:id="rId251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311. </w:t>
      </w:r>
      <w:hyperlink r:id="rId252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312. </w:t>
      </w:r>
      <w:hyperlink r:id="rId253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313. </w:t>
      </w:r>
      <w:hyperlink r:id="rId254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314. </w:t>
      </w:r>
      <w:hyperlink r:id="rId255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315. </w:t>
      </w:r>
      <w:hyperlink r:id="rId256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316. </w:t>
      </w:r>
      <w:hyperlink r:id="rId257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317. </w:t>
      </w:r>
      <w:hyperlink r:id="rId257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318. </w:t>
      </w:r>
      <w:hyperlink r:id="rId258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319. </w:t>
      </w:r>
      <w:hyperlink r:id="rId259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320. </w:t>
      </w:r>
      <w:hyperlink r:id="rId260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321. </w:t>
      </w:r>
      <w:hyperlink r:id="rId261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322. </w:t>
      </w:r>
      <w:hyperlink r:id="rId262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323. </w:t>
      </w:r>
      <w:hyperlink r:id="rId257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324. </w:t>
      </w:r>
      <w:hyperlink r:id="rId263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325. </w:t>
      </w:r>
      <w:hyperlink r:id="rId264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326. </w:t>
      </w:r>
      <w:hyperlink r:id="rId265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327. </w:t>
      </w:r>
      <w:hyperlink r:id="rId266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328. </w:t>
      </w:r>
      <w:hyperlink r:id="rId267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329. </w:t>
      </w:r>
      <w:hyperlink r:id="rId266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330. </w:t>
      </w:r>
      <w:hyperlink r:id="rId268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331. </w:t>
      </w:r>
      <w:hyperlink r:id="rId269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332. </w:t>
      </w:r>
      <w:hyperlink r:id="rId270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333. </w:t>
      </w:r>
      <w:hyperlink r:id="rId270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334. </w:t>
      </w:r>
      <w:hyperlink r:id="rId271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335. </w:t>
      </w:r>
      <w:hyperlink r:id="rId272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336. </w:t>
      </w:r>
      <w:hyperlink r:id="rId272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337. </w:t>
      </w:r>
      <w:hyperlink r:id="rId273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338. </w:t>
      </w:r>
      <w:hyperlink r:id="rId273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339. </w:t>
      </w:r>
      <w:hyperlink r:id="rId274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340. </w:t>
      </w:r>
      <w:hyperlink r:id="rId275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341. </w:t>
      </w:r>
      <w:hyperlink r:id="rId276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342. </w:t>
      </w:r>
      <w:hyperlink r:id="rId277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343. </w:t>
      </w:r>
      <w:hyperlink r:id="rId278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344. </w:t>
      </w:r>
      <w:hyperlink r:id="rId278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345. </w:t>
      </w:r>
      <w:hyperlink r:id="rId268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346. </w:t>
      </w:r>
      <w:hyperlink r:id="rId279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347. </w:t>
      </w:r>
      <w:hyperlink r:id="rId280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348. </w:t>
      </w:r>
      <w:hyperlink r:id="rId281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349. </w:t>
      </w:r>
      <w:hyperlink r:id="rId280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350. </w:t>
      </w:r>
      <w:hyperlink r:id="rId282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351. </w:t>
      </w:r>
      <w:hyperlink r:id="rId281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352. </w:t>
      </w:r>
      <w:hyperlink r:id="rId283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353. </w:t>
      </w:r>
      <w:hyperlink r:id="rId284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354. </w:t>
      </w:r>
      <w:hyperlink r:id="rId285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355. </w:t>
      </w:r>
      <w:hyperlink r:id="rId286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356. </w:t>
      </w:r>
      <w:hyperlink r:id="rId287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357. </w:t>
      </w:r>
      <w:hyperlink r:id="rId288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358. </w:t>
      </w:r>
      <w:hyperlink r:id="rId289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359. </w:t>
      </w:r>
      <w:hyperlink r:id="rId290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360. </w:t>
      </w:r>
      <w:hyperlink r:id="rId291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361. </w:t>
      </w:r>
      <w:hyperlink r:id="rId292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362. </w:t>
      </w:r>
      <w:hyperlink r:id="rId293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363. </w:t>
      </w:r>
      <w:hyperlink r:id="rId294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364. </w:t>
      </w:r>
      <w:hyperlink r:id="rId295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365. </w:t>
      </w:r>
      <w:hyperlink r:id="rId296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366. </w:t>
      </w:r>
      <w:hyperlink r:id="rId297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367. </w:t>
      </w:r>
      <w:hyperlink r:id="rId298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368. </w:t>
      </w:r>
      <w:hyperlink r:id="rId299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369. </w:t>
      </w:r>
      <w:hyperlink r:id="rId300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370. </w:t>
      </w:r>
      <w:hyperlink r:id="rId301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371. </w:t>
      </w:r>
      <w:hyperlink r:id="rId302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372. </w:t>
      </w:r>
      <w:hyperlink r:id="rId303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373. </w:t>
      </w:r>
      <w:hyperlink r:id="rId304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374. </w:t>
      </w:r>
      <w:hyperlink r:id="rId305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375. </w:t>
      </w:r>
      <w:hyperlink r:id="rId306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376. </w:t>
      </w:r>
      <w:hyperlink r:id="rId307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377. </w:t>
      </w:r>
      <w:hyperlink r:id="rId308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378. </w:t>
      </w:r>
      <w:hyperlink r:id="rId309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379. </w:t>
      </w:r>
      <w:hyperlink r:id="rId310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380. </w:t>
      </w:r>
      <w:hyperlink r:id="rId311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381. </w:t>
      </w:r>
      <w:hyperlink r:id="rId312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382. </w:t>
      </w:r>
      <w:hyperlink r:id="rId313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383. </w:t>
      </w:r>
      <w:hyperlink r:id="rId314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384. </w:t>
      </w:r>
      <w:hyperlink r:id="rId315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385. </w:t>
      </w:r>
      <w:hyperlink r:id="rId316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386. </w:t>
      </w:r>
      <w:hyperlink r:id="rId317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387. </w:t>
      </w:r>
      <w:hyperlink r:id="rId318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388. </w:t>
      </w:r>
      <w:hyperlink r:id="rId319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389. </w:t>
      </w:r>
      <w:hyperlink r:id="rId320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390. </w:t>
      </w:r>
      <w:hyperlink r:id="rId321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391. </w:t>
      </w:r>
      <w:hyperlink r:id="rId322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392. </w:t>
      </w:r>
      <w:hyperlink r:id="rId323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393. </w:t>
      </w:r>
      <w:hyperlink r:id="rId324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394. </w:t>
      </w:r>
      <w:hyperlink r:id="rId325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395. </w:t>
      </w:r>
      <w:hyperlink r:id="rId326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396. </w:t>
      </w:r>
      <w:hyperlink r:id="rId327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397. </w:t>
      </w:r>
      <w:hyperlink r:id="rId328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398. </w:t>
      </w:r>
      <w:hyperlink r:id="rId329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399. </w:t>
      </w:r>
      <w:hyperlink r:id="rId330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400. </w:t>
      </w:r>
      <w:hyperlink r:id="rId331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401. </w:t>
      </w:r>
      <w:hyperlink r:id="rId332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402. </w:t>
      </w:r>
      <w:hyperlink r:id="rId333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403. </w:t>
      </w:r>
      <w:hyperlink r:id="rId334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404. </w:t>
      </w:r>
      <w:hyperlink r:id="rId335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405. </w:t>
      </w:r>
      <w:hyperlink r:id="rId336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406. </w:t>
      </w:r>
      <w:hyperlink r:id="rId337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407. </w:t>
      </w:r>
      <w:hyperlink r:id="rId338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408. </w:t>
      </w:r>
      <w:hyperlink r:id="rId339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409. </w:t>
      </w:r>
      <w:hyperlink r:id="rId340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410. </w:t>
      </w:r>
      <w:hyperlink r:id="rId341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411. </w:t>
      </w:r>
      <w:hyperlink r:id="rId342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412. </w:t>
      </w:r>
      <w:hyperlink r:id="rId343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413. </w:t>
      </w:r>
      <w:hyperlink r:id="rId322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414. </w:t>
      </w:r>
      <w:hyperlink r:id="rId325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415. </w:t>
      </w:r>
      <w:hyperlink r:id="rId344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416. </w:t>
      </w:r>
      <w:hyperlink r:id="rId345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417. </w:t>
      </w:r>
      <w:hyperlink r:id="rId327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418. </w:t>
      </w:r>
      <w:hyperlink r:id="rId346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419. </w:t>
      </w:r>
      <w:hyperlink r:id="rId331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420. </w:t>
      </w:r>
      <w:hyperlink r:id="rId347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421. </w:t>
      </w:r>
      <w:hyperlink r:id="rId348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422. </w:t>
      </w:r>
      <w:hyperlink r:id="rId340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423. </w:t>
      </w:r>
      <w:hyperlink r:id="rId349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424. </w:t>
      </w:r>
      <w:hyperlink r:id="rId350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425. </w:t>
      </w:r>
      <w:hyperlink r:id="rId351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426. </w:t>
      </w:r>
      <w:hyperlink r:id="rId343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427. </w:t>
      </w:r>
      <w:hyperlink r:id="rId352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428. </w:t>
      </w:r>
      <w:hyperlink r:id="rId353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429. </w:t>
      </w:r>
      <w:hyperlink r:id="rId354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430. </w:t>
      </w:r>
      <w:hyperlink r:id="rId355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431. </w:t>
      </w:r>
      <w:hyperlink r:id="rId356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432. </w:t>
      </w:r>
      <w:hyperlink r:id="rId357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433. </w:t>
      </w:r>
      <w:hyperlink r:id="rId358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434. </w:t>
      </w:r>
      <w:hyperlink r:id="rId359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435. </w:t>
      </w:r>
      <w:hyperlink r:id="rId360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436. </w:t>
      </w:r>
      <w:hyperlink r:id="rId361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437. </w:t>
      </w:r>
      <w:hyperlink r:id="rId348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438. </w:t>
      </w:r>
      <w:hyperlink r:id="rId362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439. </w:t>
      </w:r>
      <w:hyperlink r:id="rId363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440. </w:t>
      </w:r>
      <w:hyperlink r:id="rId364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441. </w:t>
      </w:r>
      <w:hyperlink r:id="rId351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442. </w:t>
      </w:r>
      <w:hyperlink r:id="rId365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443. </w:t>
      </w:r>
      <w:hyperlink r:id="rId366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444. </w:t>
      </w:r>
      <w:hyperlink r:id="rId367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445. </w:t>
      </w:r>
      <w:hyperlink r:id="rId367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446. </w:t>
      </w:r>
      <w:hyperlink r:id="rId368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447. </w:t>
      </w:r>
      <w:hyperlink r:id="rId369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448. </w:t>
      </w:r>
      <w:hyperlink r:id="rId370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449. </w:t>
      </w:r>
      <w:hyperlink r:id="rId371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450. </w:t>
      </w:r>
      <w:hyperlink r:id="rId372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451. </w:t>
      </w:r>
      <w:hyperlink r:id="rId373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452. </w:t>
      </w:r>
      <w:hyperlink r:id="rId374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453. </w:t>
      </w:r>
      <w:hyperlink r:id="rId375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454. </w:t>
      </w:r>
      <w:hyperlink r:id="rId376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455. </w:t>
      </w:r>
      <w:hyperlink r:id="rId377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456. </w:t>
      </w:r>
      <w:hyperlink r:id="rId378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457. </w:t>
      </w:r>
      <w:hyperlink r:id="rId379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458. </w:t>
      </w:r>
      <w:hyperlink r:id="rId380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459. </w:t>
      </w:r>
      <w:hyperlink r:id="rId381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460. </w:t>
      </w:r>
      <w:hyperlink r:id="rId382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461. </w:t>
      </w:r>
      <w:hyperlink r:id="rId383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462. </w:t>
      </w:r>
      <w:hyperlink r:id="rId384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463. </w:t>
      </w:r>
      <w:hyperlink r:id="rId385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464. </w:t>
      </w:r>
      <w:hyperlink r:id="rId384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465. </w:t>
      </w:r>
      <w:hyperlink r:id="rId386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466. </w:t>
      </w:r>
      <w:hyperlink r:id="rId387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467. </w:t>
      </w:r>
      <w:hyperlink r:id="rId388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468. </w:t>
      </w:r>
      <w:hyperlink r:id="rId389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469. </w:t>
      </w:r>
      <w:hyperlink r:id="rId390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470. </w:t>
      </w:r>
      <w:hyperlink r:id="rId391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471. </w:t>
      </w:r>
      <w:hyperlink r:id="rId392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472. </w:t>
      </w:r>
      <w:hyperlink r:id="rId393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473. </w:t>
      </w:r>
      <w:hyperlink r:id="rId394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474. </w:t>
      </w:r>
      <w:hyperlink r:id="rId395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475. </w:t>
      </w:r>
      <w:hyperlink r:id="rId380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476. </w:t>
      </w:r>
      <w:hyperlink r:id="rId396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477. </w:t>
      </w:r>
      <w:hyperlink r:id="rId397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solarquarter.com/2026/03/16/rwanda-advances-nuclear-energy-plans-with-iaea-support-and-targets-small-modular-reactor-for-future-power-supply/" TargetMode="External"/><Relationship Id="rId10" Type="http://schemas.openxmlformats.org/officeDocument/2006/relationships/hyperlink" Target="https://www.businesswire.com/news/home/20260316708441/en/X-energy-IHI-Corporation-Partner-to-Advance-U.S.-Japan-SMR-Supply-Chain-Development?feedref=JjAwJuNHiystnCoBq_hl-bV7DTIYheT0D-1vT4_bKFzt_EW40VMdK6eG-WLfRGUE1fJraLPL1g6AeUGJlCTYs7Oafol48Kkc8KJgZoTHgMu0w8LYSbRdYOj2VdwnuKwa" TargetMode="External"/><Relationship Id="rId11" Type="http://schemas.openxmlformats.org/officeDocument/2006/relationships/hyperlink" Target="https://www.etftrends.com/nuclear-energy-content-hub/iran-conflict-reinforces-nuclear-energys-stability/" TargetMode="External"/><Relationship Id="rId12" Type="http://schemas.openxmlformats.org/officeDocument/2006/relationships/hyperlink" Target="https://www.nucnet.org/news/uk-says-ambitious-reforms-will-see-nuclear-projects-built-faster-and-cheaper-3-1-2026" TargetMode="External"/><Relationship Id="rId13" Type="http://schemas.openxmlformats.org/officeDocument/2006/relationships/hyperlink" Target="https://www.armstrongeconomics.com/markets-by-sector/energy/canada-quietly-turns-back-to-nuclear-as-net-zero-collides-with-reality/" TargetMode="External"/><Relationship Id="rId14" Type="http://schemas.openxmlformats.org/officeDocument/2006/relationships/hyperlink" Target="https://smallcaps.com.au/article/greenvale-energy-identifies-drill-ready-uranium-targets-with-trenching-assays-from-oasis-project" TargetMode="External"/><Relationship Id="rId15" Type="http://schemas.openxmlformats.org/officeDocument/2006/relationships/hyperlink" Target="https://skillings.net/denison-mines-greenlights-construction-of-saskatchewans-first-isr-uranium-mine/" TargetMode="External"/><Relationship Id="rId16" Type="http://schemas.openxmlformats.org/officeDocument/2006/relationships/hyperlink" Target="https://theowp.org/the-munich-security-conference-circus-including-iran-the-e3-and-gulf-state-mediators/" TargetMode="External"/><Relationship Id="rId17" Type="http://schemas.openxmlformats.org/officeDocument/2006/relationships/hyperlink" Target="https://energiesmedia.com/nuscale-small-modular-reactor-industrial-nuclear/" TargetMode="External"/><Relationship Id="rId18" Type="http://schemas.openxmlformats.org/officeDocument/2006/relationships/hyperlink" Target="https://ca.finance.yahoo.com/news/constellation-energy-corporation-ceg-good-200924094.html" TargetMode="External"/><Relationship Id="rId19" Type="http://schemas.openxmlformats.org/officeDocument/2006/relationships/hyperlink" Target="https://www.indiandefensenews.in/2026/03/indias-thorium-gamble-why-abandoning-it.html" TargetMode="External"/><Relationship Id="rId20" Type="http://schemas.openxmlformats.org/officeDocument/2006/relationships/hyperlink" Target="https://en.antaranews.com/news/408566/indonesia-japan-agree-to-boost-cooperation-in-mineral-nuclear-energy" TargetMode="External"/><Relationship Id="rId21" Type="http://schemas.openxmlformats.org/officeDocument/2006/relationships/hyperlink" Target="https://skillings.net/the-ai-energy-nexus-why-big-techs-nuclear-gambit-is-the-new-uranium-floor/" TargetMode="External"/><Relationship Id="rId22" Type="http://schemas.openxmlformats.org/officeDocument/2006/relationships/hyperlink" Target="https://hvg.hu/gazdasag/20260315_olaszorszag-bajororszag-nuklearis" TargetMode="External"/><Relationship Id="rId23" Type="http://schemas.openxmlformats.org/officeDocument/2006/relationships/hyperlink" Target="https://news.day.az/world/1822362.html" TargetMode="External"/><Relationship Id="rId24" Type="http://schemas.openxmlformats.org/officeDocument/2006/relationships/hyperlink" Target="https://skillings.net/skillings-mining-intelligence-the-antimony-war-uraniums-geopolitical-fault-line/" TargetMode="External"/><Relationship Id="rId25" Type="http://schemas.openxmlformats.org/officeDocument/2006/relationships/hyperlink" Target="https://pulse2.com/ge-vernova-and-hitachi-explore-deployment-of-bwrx-300-small-modular-reactor-in-southeast-asia/" TargetMode="External"/><Relationship Id="rId26" Type="http://schemas.openxmlformats.org/officeDocument/2006/relationships/hyperlink" Target="https://www.newsghana.com.gh/two-giants-two-technologies-inside-ghanas-nuclear-vendor-race/" TargetMode="External"/><Relationship Id="rId27" Type="http://schemas.openxmlformats.org/officeDocument/2006/relationships/hyperlink" Target="https://www.eleftherostypos.gr/oikonomia/energeia/omilos-kopelouzou-gregy-ena-ergo-stratigikis-simasias" TargetMode="External"/><Relationship Id="rId28" Type="http://schemas.openxmlformats.org/officeDocument/2006/relationships/hyperlink" Target="https://jungefreiheit.de/wirtschaft/2026/der-preis-des-solarbooms/" TargetMode="External"/><Relationship Id="rId29" Type="http://schemas.openxmlformats.org/officeDocument/2006/relationships/hyperlink" Target="https://jornaleconomico.sapo.pt/noticias/38-paises-assumem-compromisso-de-triplicar-capacidade-nuclear-ate-2050/" TargetMode="External"/><Relationship Id="rId30" Type="http://schemas.openxmlformats.org/officeDocument/2006/relationships/hyperlink" Target="https://skillings.net/uranium-strategic-reserve-what-it-is-why-it-matters-2026-outlook/" TargetMode="External"/><Relationship Id="rId31" Type="http://schemas.openxmlformats.org/officeDocument/2006/relationships/hyperlink" Target="https://nualslawjournal.com/2026/03/14/opening-the-door-to-nuclear-investment-understanding-the-shanti-act/" TargetMode="External"/><Relationship Id="rId32" Type="http://schemas.openxmlformats.org/officeDocument/2006/relationships/hyperlink" Target="https://eng.belta.by/politics/view/mfa-belarus-welcomes-neighbors-responsible-attitude-toward-peaceful-nuclear-energy-177912-2026/" TargetMode="External"/><Relationship Id="rId33" Type="http://schemas.openxmlformats.org/officeDocument/2006/relationships/hyperlink" Target="https://peakprosperity.com/us-deploys-marines-north-korea-launches-missile-ai-tackles-cad-drawings-deutsche-bank-drops-8/" TargetMode="External"/><Relationship Id="rId34" Type="http://schemas.openxmlformats.org/officeDocument/2006/relationships/hyperlink" Target="https://skillings.net/uranium-super-cycle-why-execution-matters-for-the-2026-energy-outlook/" TargetMode="External"/><Relationship Id="rId35" Type="http://schemas.openxmlformats.org/officeDocument/2006/relationships/hyperlink" Target="https://www.bernama.com/misc/rss/news.php?id=2534441" TargetMode="External"/><Relationship Id="rId36" Type="http://schemas.openxmlformats.org/officeDocument/2006/relationships/hyperlink" Target="https://www.japantimes.co.jp/business/2026/03/14/us-japan-nuclear-power-project/" TargetMode="External"/><Relationship Id="rId37" Type="http://schemas.openxmlformats.org/officeDocument/2006/relationships/hyperlink" Target="https://newtalk.tw/news/view/2026-03-14/1024224" TargetMode="External"/><Relationship Id="rId38" Type="http://schemas.openxmlformats.org/officeDocument/2006/relationships/hyperlink" Target="https://chemindigest.com/government-allocates-%E2%82%B920000-crore-for-small-modular-reactor-development/" TargetMode="External"/><Relationship Id="rId39" Type="http://schemas.openxmlformats.org/officeDocument/2006/relationships/hyperlink" Target="https://www.marketbeat.com/instant-alerts/cameco-nyseccj-shares-down-64-should-you-sell-2026-03-13/" TargetMode="External"/><Relationship Id="rId40" Type="http://schemas.openxmlformats.org/officeDocument/2006/relationships/hyperlink" Target="https://fd.nl/opinie/1588746/goed-dat-eu-innovatieve-kerntechnologie-stimuleert" TargetMode="External"/><Relationship Id="rId41" Type="http://schemas.openxmlformats.org/officeDocument/2006/relationships/hyperlink" Target="https://www.riotimesonline.com/europe-intel-brief-defence-nuclear-iran-trade/" TargetMode="External"/><Relationship Id="rId42" Type="http://schemas.openxmlformats.org/officeDocument/2006/relationships/hyperlink" Target="https://theins.ru/en/news/290267" TargetMode="External"/><Relationship Id="rId43" Type="http://schemas.openxmlformats.org/officeDocument/2006/relationships/hyperlink" Target="https://www.xataka.com/energia/mundo-tiembla-petroleo-china-tiene-otro-plan-dominio-absoluto-uranio" TargetMode="External"/><Relationship Id="rId44" Type="http://schemas.openxmlformats.org/officeDocument/2006/relationships/hyperlink" Target="https://inews.co.uk/news/new-nuclear-plants-wont-cut-bills-until-2030s-4295143" TargetMode="External"/><Relationship Id="rId45" Type="http://schemas.openxmlformats.org/officeDocument/2006/relationships/hyperlink" Target="https://www.jdsupra.com/legalnews/nrc-proposed-rule-seeks-to-streamline-3756903/" TargetMode="External"/><Relationship Id="rId46" Type="http://schemas.openxmlformats.org/officeDocument/2006/relationships/hyperlink" Target="https://www.iltalehti.fi/paakirjoitus/a/7b3af9ab-1626-40e4-a6ce-dd2081439516" TargetMode="External"/><Relationship Id="rId47" Type="http://schemas.openxmlformats.org/officeDocument/2006/relationships/hyperlink" Target="https://www.ans.org/news/2026-03-13/article-7841/doe-launches-uprise-to-boost-nuclear-capacity/" TargetMode="External"/><Relationship Id="rId48" Type="http://schemas.openxmlformats.org/officeDocument/2006/relationships/hyperlink" Target="https://www.energyvoice.com/renewables-energy-transition/nuclear/593978/wylfa-smr-regulatory-design-approval/" TargetMode="External"/><Relationship Id="rId49" Type="http://schemas.openxmlformats.org/officeDocument/2006/relationships/hyperlink" Target="https://www.derstandard.at/story/3000000312365/verpasste-chance-was-chinas-neuer-fuenfjahresplan-fuers-klima-bedeutet?ref=rss" TargetMode="External"/><Relationship Id="rId50" Type="http://schemas.openxmlformats.org/officeDocument/2006/relationships/hyperlink" Target="https://news.mongabay.com/short-article/2026/03/south-africa-endorses-treaty-to-triple-global-nuclear-energy-capacity-by-2050/" TargetMode="External"/><Relationship Id="rId51" Type="http://schemas.openxmlformats.org/officeDocument/2006/relationships/hyperlink" Target="https://www.innovationnewsnetwork.com/uk-reforms-to-accelerate-nuclear-development-cut-delays/67671/?utm_source=rss&amp;utm_medium=rss&amp;utm_campaign=uk-reforms-to-accelerate-nuclear-development-cut-delays" TargetMode="External"/><Relationship Id="rId52" Type="http://schemas.openxmlformats.org/officeDocument/2006/relationships/hyperlink" Target="https://www.gbnews.com/news/rachel-reeves-nuclear-bosses-radical-reset" TargetMode="External"/><Relationship Id="rId53" Type="http://schemas.openxmlformats.org/officeDocument/2006/relationships/hyperlink" Target="https://knnindia.co.in/news/newsdetails/sectors/energy/govt-allocates-rs-20000-crore-for-small-modular-reactor-development-under-nuclear-energy-mission" TargetMode="External"/><Relationship Id="rId54" Type="http://schemas.openxmlformats.org/officeDocument/2006/relationships/hyperlink" Target="https://tass.com/economy/2101213" TargetMode="External"/><Relationship Id="rId55" Type="http://schemas.openxmlformats.org/officeDocument/2006/relationships/hyperlink" Target="https://www.nucnet.org/news/uk-government-grants-nuclear-justification-for-rolls-royce-smr-design-3-5-2026" TargetMode="External"/><Relationship Id="rId56" Type="http://schemas.openxmlformats.org/officeDocument/2006/relationships/hyperlink" Target="https://www.power-technology.com/news/paris-summit-boosts-nuclear-tripling-pledge/" TargetMode="External"/><Relationship Id="rId57" Type="http://schemas.openxmlformats.org/officeDocument/2006/relationships/hyperlink" Target="https://www.tz.de/politik/atomkraft-ja-bitte-csu-general-widerspricht-merz-und-will-auf-neue-mini-reaktoren-setzen-zr-94215791.html" TargetMode="External"/><Relationship Id="rId58" Type="http://schemas.openxmlformats.org/officeDocument/2006/relationships/hyperlink" Target="https://ceoworld.biz/2026/03/13/from-hormuz-to-wall-street-what-the-iran-war-means-for-oil-inflation-and-portfolios/" TargetMode="External"/><Relationship Id="rId59" Type="http://schemas.openxmlformats.org/officeDocument/2006/relationships/hyperlink" Target="https://theenergyst.com/uk-nuclear-regulatory-developments-unlocking-reliable-energy-at-scale-for-uk-data-centres/" TargetMode="External"/><Relationship Id="rId60" Type="http://schemas.openxmlformats.org/officeDocument/2006/relationships/hyperlink" Target="https://www.iltempo.it/economia/2026/03/13/news/enea-punta-sui-reattori-nucleari-a-sodio-per-la-sicurezza-energetica-46789389/" TargetMode="External"/><Relationship Id="rId61" Type="http://schemas.openxmlformats.org/officeDocument/2006/relationships/hyperlink" Target="https://www.climatechangenews.com/2026/03/13/china-joins-pledge-to-triple-global-nuclear-energy-capacity/" TargetMode="External"/><Relationship Id="rId62" Type="http://schemas.openxmlformats.org/officeDocument/2006/relationships/hyperlink" Target="https://www.eenews.net/articles/top-democrat-slams-doe-bid-to-fast-track-advanced-reactors/" TargetMode="External"/><Relationship Id="rId63" Type="http://schemas.openxmlformats.org/officeDocument/2006/relationships/hyperlink" Target="https://www.canarymedia.com/articles/nuclear/trump-admin-courts-westinghouse-rivals" TargetMode="External"/><Relationship Id="rId64" Type="http://schemas.openxmlformats.org/officeDocument/2006/relationships/hyperlink" Target="https://www.gamereactor.fr/la-commission-europeenne-lance-de-nouvelles-initiatives-en-matiere-denergie-pour-stimuler-lautosuffisance-2063703/" TargetMode="External"/><Relationship Id="rId65" Type="http://schemas.openxmlformats.org/officeDocument/2006/relationships/hyperlink" Target="https://metaverseplanet.net/blog/deep-fission-begins-drilling-for-1-6km-underground-nuclear-reacto/" TargetMode="External"/><Relationship Id="rId66" Type="http://schemas.openxmlformats.org/officeDocument/2006/relationships/hyperlink" Target="https://www.renewable-energy-industry.com/news/world/article-7289" TargetMode="External"/><Relationship Id="rId67" Type="http://schemas.openxmlformats.org/officeDocument/2006/relationships/hyperlink" Target="https://www.energyvoice.com/renewables-energy-transition/nuclear/593945/miliband-fast-tracks-nuclear-bombs-but-not-north-sea/" TargetMode="External"/><Relationship Id="rId68" Type="http://schemas.openxmlformats.org/officeDocument/2006/relationships/hyperlink" Target="https://www.indiandefensenews.in/2026/03/mea-slams-paks-hypocrisy-over-india.html" TargetMode="External"/><Relationship Id="rId69" Type="http://schemas.openxmlformats.org/officeDocument/2006/relationships/hyperlink" Target="https://www.nzz.ch/meinung/die-schweiz-verabschiedet-sich-von-der-illusion-einer-akw-freien-zukunft-ld.1929023" TargetMode="External"/><Relationship Id="rId70" Type="http://schemas.openxmlformats.org/officeDocument/2006/relationships/hyperlink" Target="https://skillings.net/nuclear-pivot-india-and-canada-ink-2-6b-uranium-supply-deal-as-energy-ties-hit-new-heights/" TargetMode="External"/><Relationship Id="rId71" Type="http://schemas.openxmlformats.org/officeDocument/2006/relationships/hyperlink" Target="https://www.newcivilengineer.com/latest/arup-appointed-to-provide-early-phase-engineering-and-designs-of-wylfa-smrs-12-03-2026/" TargetMode="External"/><Relationship Id="rId72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73" Type="http://schemas.openxmlformats.org/officeDocument/2006/relationships/hyperlink" Target="https://www.thenewslens.com/article/265647" TargetMode="External"/><Relationship Id="rId74" Type="http://schemas.openxmlformats.org/officeDocument/2006/relationships/hyperlink" Target="https://www.nzz.ch/wirtschaft/japan-setzt-15-jahre-nach-der-katastrophe-in-fukushima-auf-die-wiederbelebung-der-akw-ld.1928964" TargetMode="External"/><Relationship Id="rId75" Type="http://schemas.openxmlformats.org/officeDocument/2006/relationships/hyperlink" Target="https://www.observer24.com.na/mining-enters-2026-on-a-strong-footing/" TargetMode="External"/><Relationship Id="rId76" Type="http://schemas.openxmlformats.org/officeDocument/2006/relationships/hyperlink" Target="https://www.zerohedge.com/energy/centrus-partners-palantir-wright-pushes-end-russian-imports" TargetMode="External"/><Relationship Id="rId77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78" Type="http://schemas.openxmlformats.org/officeDocument/2006/relationships/hyperlink" Target="https://energiesmedia.com/meta-terrapower-natrium-nuclear-reactors/" TargetMode="External"/><Relationship Id="rId79" Type="http://schemas.openxmlformats.org/officeDocument/2006/relationships/hyperlink" Target="https://www.powermag.com/doe-unveils-initiative-to-add-5-gw-of-nuclear-capacity-through-uprates-and-restarts/" TargetMode="External"/><Relationship Id="rId80" Type="http://schemas.openxmlformats.org/officeDocument/2006/relationships/hyperlink" Target="https://www.electricalindia.in/ntpc-plans-to-set-up-nuclear-power-projects/" TargetMode="External"/><Relationship Id="rId81" Type="http://schemas.openxmlformats.org/officeDocument/2006/relationships/hyperlink" Target="https://www.powermag.com/why-nuclear-power-is-most-viable-option-for-data-centers/" TargetMode="External"/><Relationship Id="rId82" Type="http://schemas.openxmlformats.org/officeDocument/2006/relationships/hyperlink" Target="https://k2radio.com/wyoming-nuclear-energy-future/" TargetMode="External"/><Relationship Id="rId83" Type="http://schemas.openxmlformats.org/officeDocument/2006/relationships/hyperlink" Target="https://www.ans.org/news/2026-03-12/article-7839/marvel-pdsa-approval-could-serve-as-blueprint/" TargetMode="External"/><Relationship Id="rId84" Type="http://schemas.openxmlformats.org/officeDocument/2006/relationships/hyperlink" Target="https://www.ans.org/news/2026-03-12/article-7837/von-der-leyen-shares-regrets-growth-plans-at-european-nuclear-summit/" TargetMode="External"/><Relationship Id="rId85" Type="http://schemas.openxmlformats.org/officeDocument/2006/relationships/hyperlink" Target="https://www.riotimesonline.com/argentina-nuclear-industry-courts-u-s-investment-at-new-york-summit/" TargetMode="External"/><Relationship Id="rId86" Type="http://schemas.openxmlformats.org/officeDocument/2006/relationships/hyperlink" Target="https://www.indiandefensenews.in/2026/03/indias-smr-push-20000-crore-investment.html" TargetMode="External"/><Relationship Id="rId87" Type="http://schemas.openxmlformats.org/officeDocument/2006/relationships/hyperlink" Target="https://simplywall.st/stocks/ca/energy/tsx-dml/denison-mines-shares/news/denison-mines-shifts-toward-production-with-phoenix-uranium" TargetMode="External"/><Relationship Id="rId88" Type="http://schemas.openxmlformats.org/officeDocument/2006/relationships/hyperlink" Target="http://www.wise-uranium.org/umopru.html#KHIAGDA" TargetMode="External"/><Relationship Id="rId89" Type="http://schemas.openxmlformats.org/officeDocument/2006/relationships/hyperlink" Target="https://interestingengineering.com/energy/us-firm-deep-fission-6000-ft-well" TargetMode="External"/><Relationship Id="rId90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91" Type="http://schemas.openxmlformats.org/officeDocument/2006/relationships/hyperlink" Target="https://www.wfmd.com/2026/03/12/sen-cynthia-lummis-dont-hand-china-the-nuclear-future-build-it-here-at-home/" TargetMode="External"/><Relationship Id="rId92" Type="http://schemas.openxmlformats.org/officeDocument/2006/relationships/hyperlink" Target="https://www.nucnet.org/news/iaea-review-says-rwanda-making-progress-towards-nuclear-power-programme-3-4-2026" TargetMode="External"/><Relationship Id="rId93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94" Type="http://schemas.openxmlformats.org/officeDocument/2006/relationships/hyperlink" Target="https://www.theconstructionindex.co.uk/news/view/arup-selected-for-first-uk-smr" TargetMode="External"/><Relationship Id="rId95" Type="http://schemas.openxmlformats.org/officeDocument/2006/relationships/hyperlink" Target="https://climatechangedispatch.com/europe-nuclear-phaseout-strategic-mistake/" TargetMode="External"/><Relationship Id="rId96" Type="http://schemas.openxmlformats.org/officeDocument/2006/relationships/hyperlink" Target="https://www.politicshome.com/members/article/sustainable-management-radioactive-waste" TargetMode="External"/><Relationship Id="rId97" Type="http://schemas.openxmlformats.org/officeDocument/2006/relationships/hyperlink" Target="https://www.liberoquotidiano.it/news/esteri/46753358/emmanuel-macron-centrali-nucleari-dietro-alpi-italia-circondata/" TargetMode="External"/><Relationship Id="rId98" Type="http://schemas.openxmlformats.org/officeDocument/2006/relationships/hyperlink" Target="https://africa-energy-portal.org/news/south-africa-endorses-global-declaration-triple-nuclear-energy" TargetMode="External"/><Relationship Id="rId99" Type="http://schemas.openxmlformats.org/officeDocument/2006/relationships/hyperlink" Target="https://www1.ru/en/news/2026/03/12/381913-dobyca-urana-v-buriatii.html" TargetMode="External"/><Relationship Id="rId100" Type="http://schemas.openxmlformats.org/officeDocument/2006/relationships/hyperlink" Target="https://www.energetica-india.net/news/shanti-bill-2025-supports-nuclear-expansion-further-policy-support-needed-infomerics-ratings" TargetMode="External"/><Relationship Id="rId101" Type="http://schemas.openxmlformats.org/officeDocument/2006/relationships/hyperlink" Target="https://www.ilgiornale.it/news/politica-economica/petrolio-ecco-quante-sono-scorte-e-quanto-tempo-pu-resistere-2637296.html" TargetMode="External"/><Relationship Id="rId102" Type="http://schemas.openxmlformats.org/officeDocument/2006/relationships/hyperlink" Target="https://nuclear-news.net/2026/03/12/4-a-bill-gates-terrapower-finally-has-a-permit-for-a-nuclear-reactor-but-no-reliable-way-to-fuel-it/" TargetMode="External"/><Relationship Id="rId103" Type="http://schemas.openxmlformats.org/officeDocument/2006/relationships/hyperlink" Target="https://www.elnacional.com/2026/03/finalmente-la-union-europea-admite-equivocacion-con-relacion-a-la-energia-nuclear/" TargetMode="External"/><Relationship Id="rId104" Type="http://schemas.openxmlformats.org/officeDocument/2006/relationships/hyperlink" Target="https://www.foxnews.com/opinion/sen-cynthia-lummis-dont-hand-china-nuclear-future-build-here-home" TargetMode="External"/><Relationship Id="rId105" Type="http://schemas.openxmlformats.org/officeDocument/2006/relationships/hyperlink" Target="https://www.ans.org/news/2026-03-11/article-7835/return-of-the-hb-line-at-srs/" TargetMode="External"/><Relationship Id="rId106" Type="http://schemas.openxmlformats.org/officeDocument/2006/relationships/hyperlink" Target="https://www.eclaireur.eu/p/relance-du-nucleaire-une-course-perdue" TargetMode="External"/><Relationship Id="rId107" Type="http://schemas.openxmlformats.org/officeDocument/2006/relationships/hyperlink" Target="https://wattsupwiththat.com/2026/03/11/the-nuclear-regulatory-commissions-defining-moment/" TargetMode="External"/><Relationship Id="rId108" Type="http://schemas.openxmlformats.org/officeDocument/2006/relationships/hyperlink" Target="https://www.marketbeat.com/instant-alerts/skyharbour-resources-cvesyh-trading-21-higher-heres-what-happened-2026-03-11/" TargetMode="External"/><Relationship Id="rId109" Type="http://schemas.openxmlformats.org/officeDocument/2006/relationships/hyperlink" Target="https://macdonaldlaurier.ca/canadas-first-mover-advantage-in-smrs-faces-growing-geopolitical-risks-jeff-kucharski-for-inside-policy/" TargetMode="External"/><Relationship Id="rId110" Type="http://schemas.openxmlformats.org/officeDocument/2006/relationships/hyperlink" Target="https://skillings.net/uranium-super-cycle-what-it-is-why-it-matters-2026-outlook/" TargetMode="External"/><Relationship Id="rId111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112" Type="http://schemas.openxmlformats.org/officeDocument/2006/relationships/hyperlink" Target="https://lequotidien.lu/monde/la-sortie-du-nucleaire-en-europe-une-erreur-strategique/" TargetMode="External"/><Relationship Id="rId113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114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115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116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117" Type="http://schemas.openxmlformats.org/officeDocument/2006/relationships/hyperlink" Target="https://www.derstandard.at/story/3000000312005/wer-jetzt-noch-auf-atomkraft-setzt-laedt-zum-tanz-auf-den-vulkan?ref=rss" TargetMode="External"/><Relationship Id="rId118" Type="http://schemas.openxmlformats.org/officeDocument/2006/relationships/hyperlink" Target="https://www.databricks.com/blog/how-ontologies-help-nuclear-scale-meet-global-energy-demand" TargetMode="External"/><Relationship Id="rId119" Type="http://schemas.openxmlformats.org/officeDocument/2006/relationships/hyperlink" Target="https://ilmanifesto.it/fukushima-15-anni-fa-il-giappone-piange-e-riaccende-le-centrali" TargetMode="External"/><Relationship Id="rId120" Type="http://schemas.openxmlformats.org/officeDocument/2006/relationships/hyperlink" Target="https://fd.nl/politiek/1588747/nederland-naar-de-top-met-innovatie-kernenergie-beloven-deskundigen" TargetMode="External"/><Relationship Id="rId121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122" Type="http://schemas.openxmlformats.org/officeDocument/2006/relationships/hyperlink" Target="https://carboncredits.com/india-canada-usher-in-a-new-era-of-partnership-as-cameco-signs-2-6b-uranium-deal/" TargetMode="External"/><Relationship Id="rId123" Type="http://schemas.openxmlformats.org/officeDocument/2006/relationships/hyperlink" Target="https://www.mining.com/myriad-uranium-doubles-size-of-wyoming-project/" TargetMode="External"/><Relationship Id="rId124" Type="http://schemas.openxmlformats.org/officeDocument/2006/relationships/hyperlink" Target="https://www.focus.de/earth/mega-frachter-mit-mini-akw-soll-jahrelang-ohne-tankstopp-fahren_f4f72bc5-5d62-41e2-b85c-1db7ef758636.html" TargetMode="External"/><Relationship Id="rId125" Type="http://schemas.openxmlformats.org/officeDocument/2006/relationships/hyperlink" Target="https://www.esgtoday.com/eus-von-der-leyen-says-turning-away-from-nuclear-energy-was-a-strategic-mistake/" TargetMode="External"/><Relationship Id="rId126" Type="http://schemas.openxmlformats.org/officeDocument/2006/relationships/hyperlink" Target="https://www.etftrends.com/nuclear-energy-content-hub/nukz-constituents-secure-key-terrapower-contracts/" TargetMode="External"/><Relationship Id="rId127" Type="http://schemas.openxmlformats.org/officeDocument/2006/relationships/hyperlink" Target="https://www.datacenterdynamics.com/es/noticias/von-der-leyen-corrige-el-rumbo-nuclear-de-europa-con-200-m-para-smr/" TargetMode="External"/><Relationship Id="rId128" Type="http://schemas.openxmlformats.org/officeDocument/2006/relationships/hyperlink" Target="https://balkangreenenergynews.com/von-der-leyen-eu-wants-to-be-part-of-global-nuclear-revival/" TargetMode="External"/><Relationship Id="rId129" Type="http://schemas.openxmlformats.org/officeDocument/2006/relationships/hyperlink" Target="https://www.power-technology.com/news/us-doe-unveils-nuclear-energy-launch-pad/" TargetMode="External"/><Relationship Id="rId130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31" Type="http://schemas.openxmlformats.org/officeDocument/2006/relationships/hyperlink" Target="https://www.gazetaprawna.pl/biznes/energetyka/artykuly/11204344,kryzys-energetyczny-w-ue-von-der-leyen-o-cenach-energii.html" TargetMode="External"/><Relationship Id="rId132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133" Type="http://schemas.openxmlformats.org/officeDocument/2006/relationships/hyperlink" Target="https://steelnews.biz/phasing-out-nuclear-power-was-a-strategic-mistake/" TargetMode="External"/><Relationship Id="rId134" Type="http://schemas.openxmlformats.org/officeDocument/2006/relationships/hyperlink" Target="https://www.ekathimerini.com/politics/foreign-policy/1297662/pm-signals-shift-toward-nuclear/" TargetMode="External"/><Relationship Id="rId135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136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137" Type="http://schemas.openxmlformats.org/officeDocument/2006/relationships/hyperlink" Target="https://www.derstandard.at/story/3000000311972/kommt-die-atomkraft-15-jahre-nach-der-katastrophe-von-fukushima-zurueck?ref=rss" TargetMode="External"/><Relationship Id="rId138" Type="http://schemas.openxmlformats.org/officeDocument/2006/relationships/hyperlink" Target="https://www.ans.org/news/2026-03-11/article-7833/nrc-members-talk-reforms-roles-at-day-1-of-ric-2026/" TargetMode="External"/><Relationship Id="rId139" Type="http://schemas.openxmlformats.org/officeDocument/2006/relationships/hyperlink" Target="https://assamtribune.com/business/shanti-bill-seen-boosting-indias-nuclear-capacity-expansion-report-1609314" TargetMode="External"/><Relationship Id="rId140" Type="http://schemas.openxmlformats.org/officeDocument/2006/relationships/hyperlink" Target="https://www.business-standard.com/industry/news/barc-developing-bharat-small-modular-reactors-at-rs-5960-crore-126031101238_1.html" TargetMode="External"/><Relationship Id="rId141" Type="http://schemas.openxmlformats.org/officeDocument/2006/relationships/hyperlink" Target="https://ceenergynews.com/renewables/eu-three-new-energy-initiatives/" TargetMode="External"/><Relationship Id="rId142" Type="http://schemas.openxmlformats.org/officeDocument/2006/relationships/hyperlink" Target="https://astanatimes.com/2026/03/kazakhstan-highlights-nuclear-energy-as-strategic-priority-at-paris-summit/" TargetMode="External"/><Relationship Id="rId143" Type="http://schemas.openxmlformats.org/officeDocument/2006/relationships/hyperlink" Target="https://kalkinemedia.com/uk/news/market-updates/centrica-draws-market-attention-as-energy-security-debate-intensifies" TargetMode="External"/><Relationship Id="rId144" Type="http://schemas.openxmlformats.org/officeDocument/2006/relationships/hyperlink" Target="https://www.eenews.net/articles/eu-unveils-strategy-to-accelerate-small-modular-nuclear-reactors/" TargetMode="External"/><Relationship Id="rId145" Type="http://schemas.openxmlformats.org/officeDocument/2006/relationships/hyperlink" Target="https://www.theguardian.com/world/2026/mar/11/energy-independence-renewables-nuclear-says-john-kerry-war-iran-oil" TargetMode="External"/><Relationship Id="rId146" Type="http://schemas.openxmlformats.org/officeDocument/2006/relationships/hyperlink" Target="https://news.ltn.com.tw/news/world/breakingnews/5365933" TargetMode="External"/><Relationship Id="rId147" Type="http://schemas.openxmlformats.org/officeDocument/2006/relationships/hyperlink" Target="https://www.panarmenian.net/eng/news/331440/" TargetMode="External"/><Relationship Id="rId148" Type="http://schemas.openxmlformats.org/officeDocument/2006/relationships/hyperlink" Target="https://energia.rp.pl/atom/art43941491-energia-jadrowa-wraca-do-lask-w-ue-bruksela-zmienia-podejscie" TargetMode="External"/><Relationship Id="rId149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50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51" Type="http://schemas.openxmlformats.org/officeDocument/2006/relationships/hyperlink" Target="https://world-nuclear-news.org/articles/von-der-leyen-it-was-strategic-mistake-to-turn-against-nuclear" TargetMode="External"/><Relationship Id="rId152" Type="http://schemas.openxmlformats.org/officeDocument/2006/relationships/hyperlink" Target="https://europeantimes.news/2026/03/europes-energy-shock-reopens-nuclear-debate/" TargetMode="External"/><Relationship Id="rId153" Type="http://schemas.openxmlformats.org/officeDocument/2006/relationships/hyperlink" Target="https://www.emirates247.com/news/why-europe-braces-for-major-losses-in-iran-war-without-fighting/98" TargetMode="External"/><Relationship Id="rId154" Type="http://schemas.openxmlformats.org/officeDocument/2006/relationships/hyperlink" Target="https://www.cmjornal.pt/mundo/detalhe/bruxelas-rejeita-crise-energetica-como-em-2022-mas-pede-apoios-temporarios-na-uniao-europeia" TargetMode="External"/><Relationship Id="rId155" Type="http://schemas.openxmlformats.org/officeDocument/2006/relationships/hyperlink" Target="https://radioyskl.com/2026/03/10/ue-promete-200-millones-a-tecnologias-nucleares-innovadoras/" TargetMode="External"/><Relationship Id="rId156" Type="http://schemas.openxmlformats.org/officeDocument/2006/relationships/hyperlink" Target="https://ceenergynews.com/nuclear/eu-nuclear-reverse/" TargetMode="External"/><Relationship Id="rId157" Type="http://schemas.openxmlformats.org/officeDocument/2006/relationships/hyperlink" Target="https://www.ilfattoquotidiano.it/2026/03/10/von-der-leyen-nucleare-errore-strategico-europa-news/8319216/" TargetMode="External"/><Relationship Id="rId158" Type="http://schemas.openxmlformats.org/officeDocument/2006/relationships/hyperlink" Target="https://thefrontierpost.com/global-nuclear-energy-governance-critical/" TargetMode="External"/><Relationship Id="rId159" Type="http://schemas.openxmlformats.org/officeDocument/2006/relationships/hyperlink" Target="https://www.zerohedge.com/markets/material-progress-canaccord-reiterates-buy-rating-asp-isotopes" TargetMode="External"/><Relationship Id="rId160" Type="http://schemas.openxmlformats.org/officeDocument/2006/relationships/hyperlink" Target="https://www.france24.com/en/tv-shows/business/20260310-eu-chief-says-turning-away-from-nuclear-energy-was-a-strategic-mistake" TargetMode="External"/><Relationship Id="rId161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62" Type="http://schemas.openxmlformats.org/officeDocument/2006/relationships/hyperlink" Target="https://www.wort.lu/wirtschaft/eu-setzt-auf-kleine-atomkraftwerke/140805296.html" TargetMode="External"/><Relationship Id="rId163" Type="http://schemas.openxmlformats.org/officeDocument/2006/relationships/hyperlink" Target="https://peoplesworld.org/article/safety-meltdown-trumps-weakening-of-nuclear-reactor-regulations-sparks-opposition/" TargetMode="External"/><Relationship Id="rId164" Type="http://schemas.openxmlformats.org/officeDocument/2006/relationships/hyperlink" Target="https://www.novinite.com/view_news.php?id=237417" TargetMode="External"/><Relationship Id="rId165" Type="http://schemas.openxmlformats.org/officeDocument/2006/relationships/hyperlink" Target="https://www.latimes.com/business/story/2026-03-10/nuclear-power-promised-to-fuel-ai-soaring-costs-delays-tell-another-story" TargetMode="External"/><Relationship Id="rId166" Type="http://schemas.openxmlformats.org/officeDocument/2006/relationships/hyperlink" Target="https://www.haitinews.net/news/278914383/global-leaders-convene-in-france-for-second-nuclear-energy-summit" TargetMode="External"/><Relationship Id="rId167" Type="http://schemas.openxmlformats.org/officeDocument/2006/relationships/hyperlink" Target="https://newtalk.tw/news/view/2026-03-11/1023747" TargetMode="External"/><Relationship Id="rId168" Type="http://schemas.openxmlformats.org/officeDocument/2006/relationships/hyperlink" Target="https://www.fool.com/investing/2026/03/10/europes-first-nuscale-powered-modular-reactor-proj/" TargetMode="External"/><Relationship Id="rId169" Type="http://schemas.openxmlformats.org/officeDocument/2006/relationships/hyperlink" Target="https://azertag.az/en/xeber/eu_proposes_new_strategy_for_small_modular_reactors_232m_guarantee_to_spur_investment-4068855" TargetMode="External"/><Relationship Id="rId170" Type="http://schemas.openxmlformats.org/officeDocument/2006/relationships/hyperlink" Target="https://energiesmedia.com/nuscale-power-partners-oak-ai-driven-nuclear/" TargetMode="External"/><Relationship Id="rId171" Type="http://schemas.openxmlformats.org/officeDocument/2006/relationships/hyperlink" Target="https://www.marketbeat.com/instant-alerts/nuscale-power-nysesmr-stock-price-down-11-should-you-sell-2026-03-10/" TargetMode="External"/><Relationship Id="rId172" Type="http://schemas.openxmlformats.org/officeDocument/2006/relationships/hyperlink" Target="https://www.benzinga.com/trading-ideas/movers/26/03/51156411/uranium-energy-q2-revenue-beats-estimates-on-uranium-sales-shares-hold-steady" TargetMode="External"/><Relationship Id="rId173" Type="http://schemas.openxmlformats.org/officeDocument/2006/relationships/hyperlink" Target="https://www.mining-technology.com/news/denison-mines-begins-wheeler-north-2026-exploration/" TargetMode="External"/><Relationship Id="rId174" Type="http://schemas.openxmlformats.org/officeDocument/2006/relationships/hyperlink" Target="https://www.marketbeat.com/instant-alerts/uranium-energy-nyseamericanuec-shares-up-79-heres-what-happened-2026-03-10/" TargetMode="External"/><Relationship Id="rId175" Type="http://schemas.openxmlformats.org/officeDocument/2006/relationships/hyperlink" Target="https://www.marketbeat.com/instant-alerts/ur-energy-nyseamericanurg-trading-up-87-should-you-buy-2026-03-10/" TargetMode="External"/><Relationship Id="rId176" Type="http://schemas.openxmlformats.org/officeDocument/2006/relationships/hyperlink" Target="https://www.gurufocus.com/news/8696000/urenergy-urg-reports-decline-in-revenue-and-earnings" TargetMode="External"/><Relationship Id="rId177" Type="http://schemas.openxmlformats.org/officeDocument/2006/relationships/hyperlink" Target="https://www.marketbeat.com/instant-alerts/cameco-nyseccj-trading-34-higher-on-analyst-upgrade-2026-03-10/" TargetMode="External"/><Relationship Id="rId178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179" Type="http://schemas.openxmlformats.org/officeDocument/2006/relationships/hyperlink" Target="https://mining.com.au/high-grade-uranium-samples-at-skull-creek-in-colorado/" TargetMode="External"/><Relationship Id="rId180" Type="http://schemas.openxmlformats.org/officeDocument/2006/relationships/hyperlink" Target="https://www.capital.bg/politika_i_ikonomika/sviat/2026/03/10/4890326_iadrenoto_vuzrajdane_na_franciia/?ref=rss" TargetMode="External"/><Relationship Id="rId181" Type="http://schemas.openxmlformats.org/officeDocument/2006/relationships/hyperlink" Target="https://nuclear-news.net/2026/03/10/1-b1-canada-will-soon-release-new-electricity-and-nuclear-strategy-minister-says/" TargetMode="External"/><Relationship Id="rId182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183" Type="http://schemas.openxmlformats.org/officeDocument/2006/relationships/hyperlink" Target="https://african.business/2026/03/energy-resources/africa-energy-indaba-highlights-urgency-of-power-investment" TargetMode="External"/><Relationship Id="rId184" Type="http://schemas.openxmlformats.org/officeDocument/2006/relationships/hyperlink" Target="https://southernmarylandchronicle.com/2026/03/10/marylands-main-energy-producer-is-growing-but-concerns-about-nuclear-energy-remain/" TargetMode="External"/><Relationship Id="rId185" Type="http://schemas.openxmlformats.org/officeDocument/2006/relationships/hyperlink" Target="https://www.cmjornal.pt/mundo/detalhe/von-der-leyen-anuncia-200-milhoes-de-euros-para-ue-investir-no-nuclear-e-evitar-vulnerabilidades" TargetMode="External"/><Relationship Id="rId186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187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188" Type="http://schemas.openxmlformats.org/officeDocument/2006/relationships/hyperlink" Target="https://index.hu/kulfold/2026/03/10/ursula-von-der-leyen-nemetorszag-atomenergia-europai-unio-emmanuel-macron/" TargetMode="External"/><Relationship Id="rId189" Type="http://schemas.openxmlformats.org/officeDocument/2006/relationships/hyperlink" Target="https://www.abendzeitung-muenchen.de/politik/von-der-leyen-kuendigt-strategie-fuer-kernenergie-ausbau-an-art-1117724" TargetMode="External"/><Relationship Id="rId190" Type="http://schemas.openxmlformats.org/officeDocument/2006/relationships/hyperlink" Target="https://www.bernama.com/misc/rss/news.php?id=2532804" TargetMode="External"/><Relationship Id="rId191" Type="http://schemas.openxmlformats.org/officeDocument/2006/relationships/hyperlink" Target="https://www.focus.de/politik/ausland/von-der-leyen-abkehr-von-atomkraft-war-strategischer-fehler_c9bfb2a6-dbb1-4844-80b3-7db1a5acebba.html" TargetMode="External"/><Relationship Id="rId192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193" Type="http://schemas.openxmlformats.org/officeDocument/2006/relationships/hyperlink" Target="https://www.kathimerini.gr/world/564117547/oyrsoyla-fon-nter-laien-ape-kai-pyriniki-energeia-gia-ti-meiosi-ton-timon-ilektrikoy/" TargetMode="External"/><Relationship Id="rId194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195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196" Type="http://schemas.openxmlformats.org/officeDocument/2006/relationships/hyperlink" Target="https://skillings.net/uraniums-geopolitical-fault-line-kazakhstan-moves-toward-nationalization-forcing-western-exit/" TargetMode="External"/><Relationship Id="rId197" Type="http://schemas.openxmlformats.org/officeDocument/2006/relationships/hyperlink" Target="https://www.onlygoodnewsdaily.com/post/bill-gates-company-approved-to-build-nuclear-power-station" TargetMode="External"/><Relationship Id="rId198" Type="http://schemas.openxmlformats.org/officeDocument/2006/relationships/hyperlink" Target="https://cowboystatedaily.com/2026/03/09/nrc-hands-terrapower-nuclear-plant-construction-permit-in-historic-ceremony/" TargetMode="External"/><Relationship Id="rId199" Type="http://schemas.openxmlformats.org/officeDocument/2006/relationships/hyperlink" Target="https://www.zeit.de/politik/ausland/2026-03/frankreich-emmanuel-macron-atomenergie-gipfel-paris-eu" TargetMode="External"/><Relationship Id="rId200" Type="http://schemas.openxmlformats.org/officeDocument/2006/relationships/hyperlink" Target="https://law.asia/nuclear-energy-regulation-india/" TargetMode="External"/><Relationship Id="rId201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202" Type="http://schemas.openxmlformats.org/officeDocument/2006/relationships/hyperlink" Target="https://www.prnewswire.com/news-releases/uranium-energy-corp-reports-results-for-second-quarter-of-fiscal-2026-302708835.html" TargetMode="External"/><Relationship Id="rId203" Type="http://schemas.openxmlformats.org/officeDocument/2006/relationships/hyperlink" Target="https://www.insidermonkey.com/blog/10-must-buy-mining-stocks-to-invest-in-1711073/" TargetMode="External"/><Relationship Id="rId204" Type="http://schemas.openxmlformats.org/officeDocument/2006/relationships/hyperlink" Target="https://themarketonline.com.au/lotus-resources-ramps-up-kayelekera-uranium-production-2026-03-10/" TargetMode="External"/><Relationship Id="rId205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206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207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208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209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210" Type="http://schemas.openxmlformats.org/officeDocument/2006/relationships/hyperlink" Target="https://www.wired.it/article/reattore-terrapower-startup-nucleare-bill-gates-okay-usa-prima-volta-in-quasi-10-anni/" TargetMode="External"/><Relationship Id="rId211" Type="http://schemas.openxmlformats.org/officeDocument/2006/relationships/hyperlink" Target="https://www.esgtoday.com/bill-gates-terrapower-gets-green-light-to-build-first-u-s-advanced-nuclear-reactor/" TargetMode="External"/><Relationship Id="rId212" Type="http://schemas.openxmlformats.org/officeDocument/2006/relationships/hyperlink" Target="https://www.ans.org/news/2026-03-09/article-7827/doe-nuclear-energy-launch-pad-extends-and-expands-pilot-programs/" TargetMode="External"/><Relationship Id="rId213" Type="http://schemas.openxmlformats.org/officeDocument/2006/relationships/hyperlink" Target="https://www.executivegov.com/articles/doe-nuclear-energy-launch-pad-reactor" TargetMode="External"/><Relationship Id="rId214" Type="http://schemas.openxmlformats.org/officeDocument/2006/relationships/hyperlink" Target="https://www.namibian.com.na/paragon-and-knowledge-katti-express-interest-in-buying-10-2-stake-in-rossing-uranium/" TargetMode="External"/><Relationship Id="rId215" Type="http://schemas.openxmlformats.org/officeDocument/2006/relationships/hyperlink" Target="https://www.marketbeat.com/instant-alerts/cameco-nyseccj-trading-up-61-on-analyst-upgrade-2026-03-09/" TargetMode="External"/><Relationship Id="rId216" Type="http://schemas.openxmlformats.org/officeDocument/2006/relationships/hyperlink" Target="https://www.business-standard.com/world-news/china-raises-nuclear-capacity-target-despite-missing-earlier-goals-126030900247_1.html" TargetMode="External"/><Relationship Id="rId217" Type="http://schemas.openxmlformats.org/officeDocument/2006/relationships/hyperlink" Target="https://www.mckinsey.com/mgi/our-research/at-250-sustaining-americas-competitive-edge" TargetMode="External"/><Relationship Id="rId218" Type="http://schemas.openxmlformats.org/officeDocument/2006/relationships/hyperlink" Target="https://www.zerohedge.com/energy/why-nuclear-energy-more-vital-ever" TargetMode="External"/><Relationship Id="rId219" Type="http://schemas.openxmlformats.org/officeDocument/2006/relationships/hyperlink" Target="https://www.wispolitics.com/2026/effort-to-revive-kewaunee-county-site-comes-amid-rising-interest-in-nuclear-energy/" TargetMode="External"/><Relationship Id="rId220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221" Type="http://schemas.openxmlformats.org/officeDocument/2006/relationships/hyperlink" Target="https://www.observer24.com.na/paragon-eyes-strategic-stake-in-rossing-uranium-a-milestone-for-namibian-investment/" TargetMode="External"/><Relationship Id="rId222" Type="http://schemas.openxmlformats.org/officeDocument/2006/relationships/hyperlink" Target="https://www.rionegro.com.ar/energia/argentina-y-estados-unidos-fortalecen-su-alianza-nuclear-estrategica-en-washington/" TargetMode="External"/><Relationship Id="rId223" Type="http://schemas.openxmlformats.org/officeDocument/2006/relationships/hyperlink" Target="https://www.zerohedge.com/energy/secretary-wright-calls-indian-point-nuclear-restart" TargetMode="External"/><Relationship Id="rId224" Type="http://schemas.openxmlformats.org/officeDocument/2006/relationships/hyperlink" Target="https://energiesmedia.com/nrc-awards-triso-x-inaugural-part-70-haleu-fuel/" TargetMode="External"/><Relationship Id="rId225" Type="http://schemas.openxmlformats.org/officeDocument/2006/relationships/hyperlink" Target="https://finance.yahoo.com/news/denison-mines-dnn-approves-major-162036104.html" TargetMode="External"/><Relationship Id="rId226" Type="http://schemas.openxmlformats.org/officeDocument/2006/relationships/hyperlink" Target="https://www.hapskorea.com/busan-breaks-ground-on-nations-first-smr-equipment-manufacturing-support-center/" TargetMode="External"/><Relationship Id="rId227" Type="http://schemas.openxmlformats.org/officeDocument/2006/relationships/hyperlink" Target="https://newatlas.com/energy/natrium-nuclear-plant-construction-green-light/" TargetMode="External"/><Relationship Id="rId228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229" Type="http://schemas.openxmlformats.org/officeDocument/2006/relationships/hyperlink" Target="https://www.indiandefensenews.in/2026/03/indias-thorium-powered-nuclear-ambition.html" TargetMode="External"/><Relationship Id="rId230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231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232" Type="http://schemas.openxmlformats.org/officeDocument/2006/relationships/hyperlink" Target="https://www.gurufocus.com/news/8686292/terrestrial-energy-to-participate-in-upcoming-investor-conferences" TargetMode="External"/><Relationship Id="rId233" Type="http://schemas.openxmlformats.org/officeDocument/2006/relationships/hyperlink" Target="https://www.indexbox.io/blog/government-confirms-plan-to-extend-financial-support-to-existing-nuclear-plants/" TargetMode="External"/><Relationship Id="rId234" Type="http://schemas.openxmlformats.org/officeDocument/2006/relationships/hyperlink" Target="https://k2radio.com/ixp/961/p/terrapower-granted-permit/" TargetMode="External"/><Relationship Id="rId235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236" Type="http://schemas.openxmlformats.org/officeDocument/2006/relationships/hyperlink" Target="https://www.globenewswire.com/news-release/2026/03/06/3251312/0/en/Terrestrial-Energy-to-Participate-in-Upcoming-Investor-Conferences.html" TargetMode="External"/><Relationship Id="rId237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238" Type="http://schemas.openxmlformats.org/officeDocument/2006/relationships/hyperlink" Target="https://namibiadailynews.info/rosatom-showcases-innovative-nuclear-technologies-at-africa-energy-indaba-in-south-africa/" TargetMode="External"/><Relationship Id="rId239" Type="http://schemas.openxmlformats.org/officeDocument/2006/relationships/hyperlink" Target="https://www.insurancejournal.com/news/west/2026/03/06/860828.htm" TargetMode="External"/><Relationship Id="rId240" Type="http://schemas.openxmlformats.org/officeDocument/2006/relationships/hyperlink" Target="http://www.ecns.cn/news/2026-03-06/detail-ihfaizcc2504943.shtml" TargetMode="External"/><Relationship Id="rId241" Type="http://schemas.openxmlformats.org/officeDocument/2006/relationships/hyperlink" Target="https://spectrumnews1.com/ky/louisville/news/2026/03/06/nuclear-energy-development-ky" TargetMode="External"/><Relationship Id="rId242" Type="http://schemas.openxmlformats.org/officeDocument/2006/relationships/hyperlink" Target="https://www.etftrends.com/etf-strategist-content-hub/the-nuclear-energy-palimpsest/" TargetMode="External"/><Relationship Id="rId243" Type="http://schemas.openxmlformats.org/officeDocument/2006/relationships/hyperlink" Target="https://www.washingtonpost.com/opinions/2026/03/06/terrapower-advanced-nuclear-energy-nrc-approval/" TargetMode="External"/><Relationship Id="rId244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245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246" Type="http://schemas.openxmlformats.org/officeDocument/2006/relationships/hyperlink" Target="https://broadbandbreakfast.com/u-s-issues-first-commercial-construction-permit-for-a-nuclear-reactor-in-years/" TargetMode="External"/><Relationship Id="rId247" Type="http://schemas.openxmlformats.org/officeDocument/2006/relationships/hyperlink" Target="https://blog.lukmaanias.com/2026/03/06/the-shanti-bill/" TargetMode="External"/><Relationship Id="rId248" Type="http://schemas.openxmlformats.org/officeDocument/2006/relationships/hyperlink" Target="https://www.stern.de/news/verteter-von-30-laendern-zu-atomenergie-gipfel-in-paris-erwartet-37197830.html" TargetMode="External"/><Relationship Id="rId249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250" Type="http://schemas.openxmlformats.org/officeDocument/2006/relationships/hyperlink" Target="https://www.derstandard.at/story/3000000311214/bill-gates-terrapower-darf-ersten-kleinen-atomreaktor-in-wyoming-bauen?ref=rss" TargetMode="External"/><Relationship Id="rId251" Type="http://schemas.openxmlformats.org/officeDocument/2006/relationships/hyperlink" Target="https://powerline.net.in/2026/03/06/powering-the-transition-budget-2026-27-seeks-to-build-capacity-and-energy-security/" TargetMode="External"/><Relationship Id="rId252" Type="http://schemas.openxmlformats.org/officeDocument/2006/relationships/hyperlink" Target="https://www.miningreview.com/news/atomic-eagle-uranium-resources-muntanga-project/" TargetMode="External"/><Relationship Id="rId253" Type="http://schemas.openxmlformats.org/officeDocument/2006/relationships/hyperlink" Target="https://mining.com.au/wolfe-energy-launches-ipo-to-build-wyoming-focused-explorer/" TargetMode="External"/><Relationship Id="rId254" Type="http://schemas.openxmlformats.org/officeDocument/2006/relationships/hyperlink" Target="https://en.yna.co.kr/view/AEN20260305007100320" TargetMode="External"/><Relationship Id="rId255" Type="http://schemas.openxmlformats.org/officeDocument/2006/relationships/hyperlink" Target="https://sightlineu3o8.com/2026/03/nexgen-receives-final-federal-approval-for-the-rook-i-uranium-project/" TargetMode="External"/><Relationship Id="rId256" Type="http://schemas.openxmlformats.org/officeDocument/2006/relationships/hyperlink" Target="https://www.marketbeat.com/instant-alerts/nuscale-power-nysesmr-shares-down-3-whats-next-2026-03-05/" TargetMode="External"/><Relationship Id="rId257" Type="http://schemas.openxmlformats.org/officeDocument/2006/relationships/hyperlink" Target="https://neutronbytes.com/2026/03/05/nrc-approves-construction-permit-for-terrapower/" TargetMode="External"/><Relationship Id="rId258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59" Type="http://schemas.openxmlformats.org/officeDocument/2006/relationships/hyperlink" Target="https://www.enerdata.net/publications/daily-energy-news/indonesia-targets-start-first-nuclear-power-plant-2032.html" TargetMode="External"/><Relationship Id="rId260" Type="http://schemas.openxmlformats.org/officeDocument/2006/relationships/hyperlink" Target="https://hotair.com/john-s-2/2026/03/05/terrapower-gets-federal-permit-to-build-reactor-but-theres-a-problem-n3812558" TargetMode="External"/><Relationship Id="rId261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62" Type="http://schemas.openxmlformats.org/officeDocument/2006/relationships/hyperlink" Target="https://globalsecurityreview.com/beyond-a-pacific-defense-pact-why-the-indo-pacific-requires-a-nuclear-alliance/" TargetMode="External"/><Relationship Id="rId263" Type="http://schemas.openxmlformats.org/officeDocument/2006/relationships/hyperlink" Target="https://radioplusinfo.com/2026/03/05/3-5-26-governor-evers-tours-uw-nuclear-reactor/" TargetMode="External"/><Relationship Id="rId264" Type="http://schemas.openxmlformats.org/officeDocument/2006/relationships/hyperlink" Target="https://republicofmining.com/2026/03/05/poland-considers-developing-nuclear-program-by-jakub-bornio-jamestown-org-march-4-2026/" TargetMode="External"/><Relationship Id="rId265" Type="http://schemas.openxmlformats.org/officeDocument/2006/relationships/hyperlink" Target="https://natlawreview.com/article/recent-years-have-seen-major-shifts-nepa-landscape" TargetMode="External"/><Relationship Id="rId266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267" Type="http://schemas.openxmlformats.org/officeDocument/2006/relationships/hyperlink" Target="https://www.australianmining.com.au/boss-sticks-to-guidance-despite-rain-hit-quarter/" TargetMode="External"/><Relationship Id="rId268" Type="http://schemas.openxmlformats.org/officeDocument/2006/relationships/hyperlink" Target="https://ecobiz.asia/indonesia-partners-japan-u-s-to-lay-foundations-for-nuclear-power-development/" TargetMode="External"/><Relationship Id="rId269" Type="http://schemas.openxmlformats.org/officeDocument/2006/relationships/hyperlink" Target="https://www.ans.org/news/2026-03-04/article-7816/nrc-looks-to-streamline-hearing-timelines-under-new-rule/" TargetMode="External"/><Relationship Id="rId270" Type="http://schemas.openxmlformats.org/officeDocument/2006/relationships/hyperlink" Target="https://k2radio.com/kemmerer-nuclear-reactor-approval/" TargetMode="External"/><Relationship Id="rId271" Type="http://schemas.openxmlformats.org/officeDocument/2006/relationships/hyperlink" Target="https://cowboystatedaily.com/2026/03/04/terrapower-gets-ok-to-build-wyoming-nuclear-plant-first-approval-in-10-years/" TargetMode="External"/><Relationship Id="rId272" Type="http://schemas.openxmlformats.org/officeDocument/2006/relationships/hyperlink" Target="https://www.bostonherald.com/2026/03/04/ticker-warsh-formally-nominated-to-be-fed-chair-nuke-plant-permitted-in-wyoming/" TargetMode="External"/><Relationship Id="rId273" Type="http://schemas.openxmlformats.org/officeDocument/2006/relationships/hyperlink" Target="https://www.geekwire.com/2026/terrapower-becomes-first-next-gen-nuclear-company-to-get-u-s-green-light-for-building-reactors/" TargetMode="External"/><Relationship Id="rId274" Type="http://schemas.openxmlformats.org/officeDocument/2006/relationships/hyperlink" Target="https://www.gurufocus.com/news/8678845/terrapowers-small-nuclear-reactor-approved-for-construction" TargetMode="External"/><Relationship Id="rId275" Type="http://schemas.openxmlformats.org/officeDocument/2006/relationships/hyperlink" Target="https://arstechnica.com/science/2026/03/terrapower-gets-ok-to-start-construction-of-its-first-nuclear-plant/" TargetMode="External"/><Relationship Id="rId276" Type="http://schemas.openxmlformats.org/officeDocument/2006/relationships/hyperlink" Target="https://www.ans.org/news/2026-03-04/article-7818/nrc-approves-terrapower-construction-permit/" TargetMode="External"/><Relationship Id="rId277" Type="http://schemas.openxmlformats.org/officeDocument/2006/relationships/hyperlink" Target="https://www.power-eng.com/nuclear/smrs/nrc-authorizes-construction-permit-for-terrapower-natrium-reactor-in-wyoming/" TargetMode="External"/><Relationship Id="rId278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279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280" Type="http://schemas.openxmlformats.org/officeDocument/2006/relationships/hyperlink" Target="https://www.zerohedge.com/technology/historic-day-nuclear-industry-novel-technology-reactor-gets-first-federal-approval" TargetMode="External"/><Relationship Id="rId281" Type="http://schemas.openxmlformats.org/officeDocument/2006/relationships/hyperlink" Target="https://www.koreatimes.co.kr/business/companies/20260305/terrapower-wins-approval-to-build-1st-commercial-smr-in-us?utm_source=rss" TargetMode="External"/><Relationship Id="rId282" Type="http://schemas.openxmlformats.org/officeDocument/2006/relationships/hyperlink" Target="https://wattsupwiththat.com/2026/03/04/trump-iis-nuclear-renaissance-a-government-play/" TargetMode="External"/><Relationship Id="rId283" Type="http://schemas.openxmlformats.org/officeDocument/2006/relationships/hyperlink" Target="https://www.miningmx.com/news/energy/63863-niger-airport-attack-perilously-close-to-uranium-stockpile/" TargetMode="External"/><Relationship Id="rId284" Type="http://schemas.openxmlformats.org/officeDocument/2006/relationships/hyperlink" Target="https://stockhead.com.au/energy/asx-uranium-stocks-return-to-the-spotlight-as-nuclear-renaissance-turns-up-the-volume/" TargetMode="External"/><Relationship Id="rId285" Type="http://schemas.openxmlformats.org/officeDocument/2006/relationships/hyperlink" Target="https://www.africanews.com/2026/02/04/niger-military-government-to-sue-french-uranium-giant-over-environment/" TargetMode="External"/><Relationship Id="rId286" Type="http://schemas.openxmlformats.org/officeDocument/2006/relationships/hyperlink" Target="https://www.trend.az/casia/kazakhstan/4150513.html" TargetMode="External"/><Relationship Id="rId287" Type="http://schemas.openxmlformats.org/officeDocument/2006/relationships/hyperlink" Target="https://energiesmedia.com/deep-fission-kansas-advanced-nuclear-reactor/" TargetMode="External"/><Relationship Id="rId288" Type="http://schemas.openxmlformats.org/officeDocument/2006/relationships/hyperlink" Target="https://www.nucnet.org/news/south-korea-passes-smr-special-act-with-aim-of-becoming-global-leader-in-technology-2-5-2026" TargetMode="External"/><Relationship Id="rId289" Type="http://schemas.openxmlformats.org/officeDocument/2006/relationships/hyperlink" Target="https://www.nucnet.org/news/industry-group-calls-for-concrete-actions-as-von-der-leyen-says-nuclear-drives-prices-down-2-4-2026" TargetMode="External"/><Relationship Id="rId290" Type="http://schemas.openxmlformats.org/officeDocument/2006/relationships/hyperlink" Target="https://ceenergynews.com/nuclear/romania-fid-dociesti-smrs/" TargetMode="External"/><Relationship Id="rId291" Type="http://schemas.openxmlformats.org/officeDocument/2006/relationships/hyperlink" Target="https://stockhead.com.au/resources/uranium-stocks-go-nuclear-as-forecasters-tip-higher-prices/" TargetMode="External"/><Relationship Id="rId292" Type="http://schemas.openxmlformats.org/officeDocument/2006/relationships/hyperlink" Target="https://www.ft.com/content/1ff2c7f1-5d12-4a42-a32d-e1ec93b67148" TargetMode="External"/><Relationship Id="rId293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294" Type="http://schemas.openxmlformats.org/officeDocument/2006/relationships/hyperlink" Target="https://www.deseret.com/opinion/2026/02/12/utah-leads-america-nuclear-renaissance/" TargetMode="External"/><Relationship Id="rId295" Type="http://schemas.openxmlformats.org/officeDocument/2006/relationships/hyperlink" Target="https://neutronbytes.com/2026/02/13/final-investment-decision-approved-for-six-nuscale-smrs-in-romania/" TargetMode="External"/><Relationship Id="rId296" Type="http://schemas.openxmlformats.org/officeDocument/2006/relationships/hyperlink" Target="http://www.wise-uranium.org/upnaet.html" TargetMode="External"/><Relationship Id="rId297" Type="http://schemas.openxmlformats.org/officeDocument/2006/relationships/hyperlink" Target="https://www.mining.com/web/australian-uranium-miners-in-namibia-bullish-on-outlook-as-prices-surge/" TargetMode="External"/><Relationship Id="rId298" Type="http://schemas.openxmlformats.org/officeDocument/2006/relationships/hyperlink" Target="https://oilprice.com/Alternative-Energy/Nuclear-Power/Rolls-Royce-Is-Leading-Europes-Small-Nuclear-Reactor-Race.html" TargetMode="External"/><Relationship Id="rId299" Type="http://schemas.openxmlformats.org/officeDocument/2006/relationships/hyperlink" Target="https://smallcaps.com.au/article/bannerman-energy-secures-major-cnnc-financing-for-etango-uranium-project" TargetMode="External"/><Relationship Id="rId300" Type="http://schemas.openxmlformats.org/officeDocument/2006/relationships/hyperlink" Target="https://www.observer24.com.na/langer-heinrich-targets-higher-production/" TargetMode="External"/><Relationship Id="rId301" Type="http://schemas.openxmlformats.org/officeDocument/2006/relationships/hyperlink" Target="https://www.rfi.fr/en/france/20260213-france-new-energy-law-slashes-targets-on-renewables-in-favour-of-nuclear" TargetMode="External"/><Relationship Id="rId302" Type="http://schemas.openxmlformats.org/officeDocument/2006/relationships/hyperlink" Target="https://kalkinemedia.com/au/news/market-updates/asx-300-spotlight-bannerman-energy-slides-after-etango-jv-deal-across-all-ordinaries" TargetMode="External"/><Relationship Id="rId303" Type="http://schemas.openxmlformats.org/officeDocument/2006/relationships/hyperlink" Target="https://www.fool.com/investing/2026/02/10/2-nuclear-energy-stocks-to-buy-in-february/" TargetMode="External"/><Relationship Id="rId304" Type="http://schemas.openxmlformats.org/officeDocument/2006/relationships/hyperlink" Target="https://ca.news.yahoo.com/us-conducts-first-air-transport-051044940.html" TargetMode="External"/><Relationship Id="rId305" Type="http://schemas.openxmlformats.org/officeDocument/2006/relationships/hyperlink" Target="https://www.surfcoastnews.com.au/science/10236/" TargetMode="External"/><Relationship Id="rId306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307" Type="http://schemas.openxmlformats.org/officeDocument/2006/relationships/hyperlink" Target="https://www.datacenterknowledge.com/energy-power-supply/nrc-intervention-tests-the-data-center-case-for-smrs-in-texas" TargetMode="External"/><Relationship Id="rId308" Type="http://schemas.openxmlformats.org/officeDocument/2006/relationships/hyperlink" Target="https://thebitcoinstreetjournal.com/centrus-energy-plans-uranium-production-boost-amid-us-fuel-crunch/" TargetMode="External"/><Relationship Id="rId309" Type="http://schemas.openxmlformats.org/officeDocument/2006/relationships/hyperlink" Target="https://americanfaith.com/pentagon-moves-next-gen-reactor-in-bold-nuclear-leap/" TargetMode="External"/><Relationship Id="rId310" Type="http://schemas.openxmlformats.org/officeDocument/2006/relationships/hyperlink" Target="https://ccemagazine.com/news/advanced-nuclear-framework-signals-major-opportunity-for-uk-construction-sector/" TargetMode="External"/><Relationship Id="rId311" Type="http://schemas.openxmlformats.org/officeDocument/2006/relationships/hyperlink" Target="https://interestingengineering.com/energy/energy-nuclear-reactor-melt" TargetMode="External"/><Relationship Id="rId312" Type="http://schemas.openxmlformats.org/officeDocument/2006/relationships/hyperlink" Target="https://kalkinemedia.com/au/stocks/energy/samphire-uranium-plant-moves-into-trial-operations" TargetMode="External"/><Relationship Id="rId313" Type="http://schemas.openxmlformats.org/officeDocument/2006/relationships/hyperlink" Target="https://www.eurasiareview.com/16022026-the-invisible-backbone-the-geopolitical-gravity-of-uranium-analysis/" TargetMode="External"/><Relationship Id="rId314" Type="http://schemas.openxmlformats.org/officeDocument/2006/relationships/hyperlink" Target="https://lanouvelletribune.info/2026/02/uranium-le-niger-assume-ses-negociations-avec-la-russie-et-defie-les-droits-dorano/" TargetMode="External"/><Relationship Id="rId315" Type="http://schemas.openxmlformats.org/officeDocument/2006/relationships/hyperlink" Target="https://www.mining.com/niger-stockpiled-1000t-of-yellowcake-at-military-base-ft/" TargetMode="External"/><Relationship Id="rId316" Type="http://schemas.openxmlformats.org/officeDocument/2006/relationships/hyperlink" Target="https://www.prnewswire.co.uk/news-releases/ceo-statement-natrium-reactor-accepted-into-uk-regulatory-process-302692932.html" TargetMode="External"/><Relationship Id="rId317" Type="http://schemas.openxmlformats.org/officeDocument/2006/relationships/hyperlink" Target="https://smallcaps.com.au/article/peninsula-energy-on-track-to-meet-forecast-production-guidance-from-lance-uranium-project-restart" TargetMode="External"/><Relationship Id="rId318" Type="http://schemas.openxmlformats.org/officeDocument/2006/relationships/hyperlink" Target="https://www.newswire.com/news/eagle-plains-provides-update-on-uranium-city-uranium-projects-and-announces" TargetMode="External"/><Relationship Id="rId319" Type="http://schemas.openxmlformats.org/officeDocument/2006/relationships/hyperlink" Target="https://www.lmtribune.com/wire/us-military-airlifts-small-nuclear-reactor-21543515" TargetMode="External"/><Relationship Id="rId320" Type="http://schemas.openxmlformats.org/officeDocument/2006/relationships/hyperlink" Target="https://www.gurufocus.com/news/8633045/denison-mines-dnn-gains-approval-for-phoenix-uranium-mine-construction" TargetMode="External"/><Relationship Id="rId321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322" Type="http://schemas.openxmlformats.org/officeDocument/2006/relationships/hyperlink" Target="https://www.enerdata.net/publications/daily-energy-news/croatia-aims-reach-30-nuclear-energy-within-its-power-mix-2040.html" TargetMode="External"/><Relationship Id="rId323" Type="http://schemas.openxmlformats.org/officeDocument/2006/relationships/hyperlink" Target="https://www.zerohedge.com/energy/us-rapidly-expanding-its-nuclear-supply-chain-its-not-nearly-fast-enough" TargetMode="External"/><Relationship Id="rId324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325" Type="http://schemas.openxmlformats.org/officeDocument/2006/relationships/hyperlink" Target="https://americanfaith.com/three-mile-island-revival-grid-must-handle-peak-demand/" TargetMode="External"/><Relationship Id="rId326" Type="http://schemas.openxmlformats.org/officeDocument/2006/relationships/hyperlink" Target="https://thebull.com.au/news/paladin-energy-shares-jump-on-uranium-project-environmental-approval/" TargetMode="External"/><Relationship Id="rId327" Type="http://schemas.openxmlformats.org/officeDocument/2006/relationships/hyperlink" Target="https://www.powermag.com/partner-content/160-days-to-fission-nuclear-powers-sprint-to-execution/" TargetMode="External"/><Relationship Id="rId328" Type="http://schemas.openxmlformats.org/officeDocument/2006/relationships/hyperlink" Target="https://www.independent.co.uk/news/business/edf-hinkley-point-energy-prices-profits-b2925974.html" TargetMode="External"/><Relationship Id="rId329" Type="http://schemas.openxmlformats.org/officeDocument/2006/relationships/hyperlink" Target="https://www.ans.org/news/2026-02-19/article-7770/gov-pritzker-issues-eo-to-boost-nuclear-energy-in-illinois/" TargetMode="External"/><Relationship Id="rId330" Type="http://schemas.openxmlformats.org/officeDocument/2006/relationships/hyperlink" Target="https://www.powerinfotoday.com/nuclear-energy/france-ppe3-energy-plan-confirms-nuclear-expansion-to-2035/" TargetMode="External"/><Relationship Id="rId331" Type="http://schemas.openxmlformats.org/officeDocument/2006/relationships/hyperlink" Target="https://www.azom.com/news.aspx?newsID=65224" TargetMode="External"/><Relationship Id="rId332" Type="http://schemas.openxmlformats.org/officeDocument/2006/relationships/hyperlink" Target="https://mining.com.au/paladin-advances-patterson-lake-south-with-eis-approval/" TargetMode="External"/><Relationship Id="rId333" Type="http://schemas.openxmlformats.org/officeDocument/2006/relationships/hyperlink" Target="https://www.thegrayareasubstack.com/p/u-say-something" TargetMode="External"/><Relationship Id="rId334" Type="http://schemas.openxmlformats.org/officeDocument/2006/relationships/hyperlink" Target="https://ceenergynews.com/nuclear/polish-modular-reactor-ge-osge/" TargetMode="External"/><Relationship Id="rId335" Type="http://schemas.openxmlformats.org/officeDocument/2006/relationships/hyperlink" Target="https://environmentjournal.online/energy/hartlepool-heysham-suffolk-torness-produced-12-of-uk-energy-in-2025/" TargetMode="External"/><Relationship Id="rId336" Type="http://schemas.openxmlformats.org/officeDocument/2006/relationships/hyperlink" Target="https://rsc2018.co.uk/21-9997-french-nuclear-power-enters-a-real-golden-age/" TargetMode="External"/><Relationship Id="rId337" Type="http://schemas.openxmlformats.org/officeDocument/2006/relationships/hyperlink" Target="https://www.northernminer.com/news/kazatomprom-signs-uranium-supply-deal-with-india/1003887975/" TargetMode="External"/><Relationship Id="rId338" Type="http://schemas.openxmlformats.org/officeDocument/2006/relationships/hyperlink" Target="https://www.journalduniger.com/uranium-niger-orano-dialogue-nationalisation-somair/" TargetMode="External"/><Relationship Id="rId339" Type="http://schemas.openxmlformats.org/officeDocument/2006/relationships/hyperlink" Target="https://www.ans.org/news/2026-02-25/article-7794/inl-opens-molten-salt-testing-facility/" TargetMode="External"/><Relationship Id="rId340" Type="http://schemas.openxmlformats.org/officeDocument/2006/relationships/hyperlink" Target="https://carboncredits.com/kazatomprom-deepens-strategic-ties-with-india-in-major-long-term-uranium-supply-deal/" TargetMode="External"/><Relationship Id="rId341" Type="http://schemas.openxmlformats.org/officeDocument/2006/relationships/hyperlink" Target="https://oilprice.com/Alternative-Energy/Nuclear-Power/Americas-Nuclear-Comeback-Is-Gaining-Momentum.html" TargetMode="External"/><Relationship Id="rId342" Type="http://schemas.openxmlformats.org/officeDocument/2006/relationships/hyperlink" Target="https://www.edie.net/from-costs-to-carbon-capture-seven-key-gaps-facing-the-uks-clean-power-2030-mission/" TargetMode="External"/><Relationship Id="rId343" Type="http://schemas.openxmlformats.org/officeDocument/2006/relationships/hyperlink" Target="https://www.jdsupra.com/legalnews/the-advanced-nuclear-framework-6244108/" TargetMode="External"/><Relationship Id="rId344" Type="http://schemas.openxmlformats.org/officeDocument/2006/relationships/hyperlink" Target="https://www.jdsupra.com/legalnews/nrc-publishes-initial-revisions-to-new-6228915/" TargetMode="External"/><Relationship Id="rId345" Type="http://schemas.openxmlformats.org/officeDocument/2006/relationships/hyperlink" Target="https://www.canadianminingjournal.com/news/canadas-first-new-large-scale-uranium-mine-in-over-20-years-moves-forward/" TargetMode="External"/><Relationship Id="rId346" Type="http://schemas.openxmlformats.org/officeDocument/2006/relationships/hyperlink" Target="https://interestingengineering.com/energy/deep-fission-gravity-nuclear-reactors-uranium-deal" TargetMode="External"/><Relationship Id="rId347" Type="http://schemas.openxmlformats.org/officeDocument/2006/relationships/hyperlink" Target="https://www.mining.com/denison-builds-canadas-first-in-new-type-of-uranium-mine/" TargetMode="External"/><Relationship Id="rId348" Type="http://schemas.openxmlformats.org/officeDocument/2006/relationships/hyperlink" Target="https://www.nucnet.org/news/europe-needs-to-end-energy-dogmas-and-back-nuclear-says-eesc-vice-president-2-3-2026" TargetMode="External"/><Relationship Id="rId349" Type="http://schemas.openxmlformats.org/officeDocument/2006/relationships/hyperlink" Target="https://paherald.sk.ca/denison-mines-gets-green-light-for-uranium-project-in-northern-saskatchewan/" TargetMode="External"/><Relationship Id="rId350" Type="http://schemas.openxmlformats.org/officeDocument/2006/relationships/hyperlink" Target="https://www.newswire.com/news/atha-energy-final-assays-from-2025-angilak-exploration-program-confirm-high" TargetMode="External"/><Relationship Id="rId351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352" Type="http://schemas.openxmlformats.org/officeDocument/2006/relationships/hyperlink" Target="https://stockhead.com.au/resources/american-uranium-delivers-fresh-uranium-hits-ahead-of-imminent-resource-update-at-lo-herma/" TargetMode="External"/><Relationship Id="rId353" Type="http://schemas.openxmlformats.org/officeDocument/2006/relationships/hyperlink" Target="https://interestingengineering.com/energy/russia-strong-steel-next-gen-nuclear-reactors" TargetMode="External"/><Relationship Id="rId354" Type="http://schemas.openxmlformats.org/officeDocument/2006/relationships/hyperlink" Target="https://www.mining.com/global-atomic-faces-potential-class-action/" TargetMode="External"/><Relationship Id="rId355" Type="http://schemas.openxmlformats.org/officeDocument/2006/relationships/hyperlink" Target="https://carboncredits.com/does-303m-bet-on-kairos-power-signals-americas-advanced-nuclear-push/" TargetMode="External"/><Relationship Id="rId356" Type="http://schemas.openxmlformats.org/officeDocument/2006/relationships/hyperlink" Target="https://skillings.net/uraniums-indian-pivot-kazatomproms-massive-new-supply-pact/" TargetMode="External"/><Relationship Id="rId357" Type="http://schemas.openxmlformats.org/officeDocument/2006/relationships/hyperlink" Target="https://www.pureskinmedispa.co.uk/28-11422-two-licence-applications-for-mini-nuclear-reactors/" TargetMode="External"/><Relationship Id="rId358" Type="http://schemas.openxmlformats.org/officeDocument/2006/relationships/hyperlink" Target="https://www.eenews.net/articles/utah-requests-nrc-authority-to-regulate-nuclear-power/" TargetMode="External"/><Relationship Id="rId359" Type="http://schemas.openxmlformats.org/officeDocument/2006/relationships/hyperlink" Target="https://energiesmedia.com/x-energy-tx-1-advanced-nuclear-fuel-fabrication/" TargetMode="External"/><Relationship Id="rId360" Type="http://schemas.openxmlformats.org/officeDocument/2006/relationships/hyperlink" Target="https://skillings.net/niger-moves-1000-tonnes-of-seized-uranium-to-military-base/" TargetMode="External"/><Relationship Id="rId361" Type="http://schemas.openxmlformats.org/officeDocument/2006/relationships/hyperlink" Target="https://www.powermag.com/romanias-coal-to-nuscale-smr-conversion-secures-fid-moves-into-implementation-with-caveats/" TargetMode="External"/><Relationship Id="rId362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63" Type="http://schemas.openxmlformats.org/officeDocument/2006/relationships/hyperlink" Target="https://www.internationalaffairs.org.au/australianoutlook/a-convergence-critique-the-future-of-australian-uranium-and-us-ai-ambitions/" TargetMode="External"/><Relationship Id="rId364" Type="http://schemas.openxmlformats.org/officeDocument/2006/relationships/hyperlink" Target="https://www.nsenergybusiness.com/analysis/nano-building-microreactors-for-a-growing-nuclear-market/" TargetMode="External"/><Relationship Id="rId365" Type="http://schemas.openxmlformats.org/officeDocument/2006/relationships/hyperlink" Target="https://www.openpr.com/news/4409436/nuclear-reactor-decommissioning-market-2026-amazon-backed" TargetMode="External"/><Relationship Id="rId366" Type="http://schemas.openxmlformats.org/officeDocument/2006/relationships/hyperlink" Target="https://nuclear-news.net/2026/02/26/1-b-uk-regulators-to-begin-formal-assessment-of-terrapowers-345mwe-sodium-cooled-fast-reactor/" TargetMode="External"/><Relationship Id="rId367" Type="http://schemas.openxmlformats.org/officeDocument/2006/relationships/hyperlink" Target="https://www.rfi.fr/en/france/20260301-france-s-nuclear-renaissance-faces-uncertainty-amid-uranium-crunch" TargetMode="External"/><Relationship Id="rId368" Type="http://schemas.openxmlformats.org/officeDocument/2006/relationships/hyperlink" Target="https://www.ans.org/news/2026-02-26/article-7798/washington-legislators-look-to-nuclear/" TargetMode="External"/><Relationship Id="rId369" Type="http://schemas.openxmlformats.org/officeDocument/2006/relationships/hyperlink" Target="https://climatechangedispatch.com/senate-nuclear-reform-biden-appliance-rules/" TargetMode="External"/><Relationship Id="rId370" Type="http://schemas.openxmlformats.org/officeDocument/2006/relationships/hyperlink" Target="https://www.aol.com/articles/small-modular-reactors-big-dreams-163020014.html" TargetMode="External"/><Relationship Id="rId371" Type="http://schemas.openxmlformats.org/officeDocument/2006/relationships/hyperlink" Target="https://www.fool.com/investing/2026/03/02/2-nuclear-energy-stocks-to-buy-in-march/" TargetMode="External"/><Relationship Id="rId372" Type="http://schemas.openxmlformats.org/officeDocument/2006/relationships/hyperlink" Target="https://www.ocregister.com/2026/02/26/not-a-moment-too-soon-california-moves-to-embrace-nuclear-energy/" TargetMode="External"/><Relationship Id="rId373" Type="http://schemas.openxmlformats.org/officeDocument/2006/relationships/hyperlink" Target="https://stockhead.com.au/resources/pioneer-charges-towards-skull-creek-uranium-drilling-after-standout-surface-results/" TargetMode="External"/><Relationship Id="rId374" Type="http://schemas.openxmlformats.org/officeDocument/2006/relationships/hyperlink" Target="https://energiesmedia.com/westinghouse-brookfield-cameco-80-billion-nuclear/" TargetMode="External"/><Relationship Id="rId375" Type="http://schemas.openxmlformats.org/officeDocument/2006/relationships/hyperlink" Target="https://southeastasiainfra.com/philippines-establishes-seven-phase-licensing-framework-for-nuclear-power-projects/" TargetMode="External"/><Relationship Id="rId376" Type="http://schemas.openxmlformats.org/officeDocument/2006/relationships/hyperlink" Target="https://www.business-standard.com/economy/news/india-canada-uranium-deal-nuclear-energy-mission-100gw-cepa-us-pact-126030200889_1.html" TargetMode="External"/><Relationship Id="rId377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378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379" Type="http://schemas.openxmlformats.org/officeDocument/2006/relationships/hyperlink" Target="https://www.tacomadailyindex.com/2026/02/27/wa-lawmakers-push-for-state-to-embrace-nuclear-energy/" TargetMode="External"/><Relationship Id="rId380" Type="http://schemas.openxmlformats.org/officeDocument/2006/relationships/hyperlink" Target="https://www.nucnet.org/news/eu-industry-group-urges-stable-market-rules-to-cut-energy-system-costs-3-2-2026" TargetMode="External"/><Relationship Id="rId381" Type="http://schemas.openxmlformats.org/officeDocument/2006/relationships/hyperlink" Target="https://www.powermag.com/nrc-proposes-first-dedicated-regulatory-framework-for-commercial-fusion-machines/" TargetMode="External"/><Relationship Id="rId382" Type="http://schemas.openxmlformats.org/officeDocument/2006/relationships/hyperlink" Target="https://energiesmedia.com/nano-nuclear-energy-modular-united-arab-emirates/" TargetMode="External"/><Relationship Id="rId383" Type="http://schemas.openxmlformats.org/officeDocument/2006/relationships/hyperlink" Target="https://skillings.net/denison-phoenix-mine-update-timeline-and-key-risks/" TargetMode="External"/><Relationship Id="rId384" Type="http://schemas.openxmlformats.org/officeDocument/2006/relationships/hyperlink" Target="https://www.northernminer.com/news/pdac-secure-uranium-sources-key-to-fixing-supply-gap/1003888478/" TargetMode="External"/><Relationship Id="rId385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386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387" Type="http://schemas.openxmlformats.org/officeDocument/2006/relationships/hyperlink" Target="https://sightlineu3o8.com/2026/03/nrc-approves-the-natrium-reactor-construction-permit/" TargetMode="External"/><Relationship Id="rId388" Type="http://schemas.openxmlformats.org/officeDocument/2006/relationships/hyperlink" Target="https://www.nucnet.org/news/us-regulator-clears-construction-permit-for-terrapower-advanced-reactor-in-wyoming-3-3-2026" TargetMode="External"/><Relationship Id="rId389" Type="http://schemas.openxmlformats.org/officeDocument/2006/relationships/hyperlink" Target="https://constructionreviewonline.com/denison-mines-us-600-million-phoenix-mine-set-to-reopen-saskatchewans-uranium-era/" TargetMode="External"/><Relationship Id="rId390" Type="http://schemas.openxmlformats.org/officeDocument/2006/relationships/hyperlink" Target="https://localnews8.com/news/2026/03/04/barrasso-lummis-applaud-nrc-approval-of-terrapowers-kemmerer-advanced-nuclear-plant/" TargetMode="External"/><Relationship Id="rId391" Type="http://schemas.openxmlformats.org/officeDocument/2006/relationships/hyperlink" Target="https://www.ans.org/news/2026-03-04/article-7814/u-prices-fall-in-february-remain-relatively-high/" TargetMode="External"/><Relationship Id="rId392" Type="http://schemas.openxmlformats.org/officeDocument/2006/relationships/hyperlink" Target="https://energytransition.org/2026/02/is-trump-making-nuclear-great-again/" TargetMode="External"/><Relationship Id="rId393" Type="http://schemas.openxmlformats.org/officeDocument/2006/relationships/hyperlink" Target="https://www.powermag.com/beyond-reactors-the-full-fuel-cycle-investment-needed-for-a-nuclear-future/" TargetMode="External"/><Relationship Id="rId394" Type="http://schemas.openxmlformats.org/officeDocument/2006/relationships/hyperlink" Target="https://www.powermag.com/chinas-advanced-nuclear-efforts-are-pushing-frontiers/" TargetMode="External"/><Relationship Id="rId395" Type="http://schemas.openxmlformats.org/officeDocument/2006/relationships/hyperlink" Target="https://www.insurancejournal.com/news/west/2026/03/02/860079.htm" TargetMode="External"/><Relationship Id="rId396" Type="http://schemas.openxmlformats.org/officeDocument/2006/relationships/hyperlink" Target="https://www.jdsupra.com/legalnews/navigating-nuclear-unused-combined-2374047/" TargetMode="External"/><Relationship Id="rId397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