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2026-03-16 12:00 UTC [JQXZ] | Bullish | unstable</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4</w:t>
      </w:r>
      <w:r/>
    </w:p>
    <w:p>
      <w:pPr>
        <w:pStyle w:val="ListBullet"/>
        <w:spacing w:line="240" w:lineRule="auto"/>
        <w:ind w:left="720"/>
      </w:pPr>
      <w:r/>
      <w:r>
        <w:t>top_risk_flag: RF-SI-RECENCY_SUPPORT</w:t>
      </w:r>
      <w:r/>
    </w:p>
    <w:p>
      <w:pPr>
        <w:pStyle w:val="ListBullet"/>
        <w:spacing w:line="240" w:lineRule="auto"/>
        <w:ind w:left="720"/>
      </w:pPr>
      <w:r/>
      <w:r>
        <w:t>generated_at: 2026-03-16T12:00:00Z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B-SI-001</w:t>
            </w:r>
          </w:p>
        </w:tc>
        <w:tc>
          <w:tcPr>
            <w:tcW w:type="dxa" w:w="1040"/>
          </w:tcPr>
          <w:p>
            <w:r>
              <w:t>Near-term precious-metals safe-haven / allocation flow narrative remains supportive for silver futures.</w:t>
            </w:r>
          </w:p>
        </w:tc>
        <w:tc>
          <w:tcPr>
            <w:tcW w:type="dxa" w:w="1040"/>
          </w:tcPr>
          <w:p>
            <w:r>
              <w:t>62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57</w:t>
            </w:r>
          </w:p>
        </w:tc>
      </w:tr>
      <w:tr>
        <w:tc>
          <w:tcPr>
            <w:tcW w:type="dxa" w:w="1040"/>
          </w:tcPr>
          <w:p>
            <w:r>
              <w:t>silver</w:t>
            </w:r>
          </w:p>
        </w:tc>
        <w:tc>
          <w:tcPr>
            <w:tcW w:type="dxa" w:w="1040"/>
          </w:tcPr>
          <w:p>
            <w:r>
              <w:t>B-SI-002</w:t>
            </w:r>
          </w:p>
        </w:tc>
        <w:tc>
          <w:tcPr>
            <w:tcW w:type="dxa" w:w="1040"/>
          </w:tcPr>
          <w:p>
            <w:r>
              <w:t>Policy/interest-rate expectations are currently interpreted as net-supportive for silver (real-rate sensitivity channel).</w:t>
            </w:r>
          </w:p>
        </w:tc>
        <w:tc>
          <w:tcPr>
            <w:tcW w:type="dxa" w:w="1040"/>
          </w:tcPr>
          <w:p>
            <w:r>
              <w:t>58</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57</w:t>
            </w:r>
          </w:p>
        </w:tc>
      </w:tr>
      <w:tr>
        <w:tc>
          <w:tcPr>
            <w:tcW w:type="dxa" w:w="1040"/>
          </w:tcPr>
          <w:p>
            <w:r>
              <w:t>silver</w:t>
            </w:r>
          </w:p>
        </w:tc>
        <w:tc>
          <w:tcPr>
            <w:tcW w:type="dxa" w:w="1040"/>
          </w:tcPr>
          <w:p>
            <w:r>
              <w:t>B-SI-003</w:t>
            </w:r>
          </w:p>
        </w:tc>
        <w:tc>
          <w:tcPr>
            <w:tcW w:type="dxa" w:w="1040"/>
          </w:tcPr>
          <w:p>
            <w:r>
              <w:t>Industrial-demand overlay (notably solar manufacturing growth themes) adds marginal bullish bias to silver demand expectations.</w:t>
            </w:r>
          </w:p>
        </w:tc>
        <w:tc>
          <w:tcPr>
            <w:tcW w:type="dxa" w:w="1040"/>
          </w:tcPr>
          <w:p>
            <w:r>
              <w:t>55</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57</w:t>
            </w:r>
          </w:p>
        </w:tc>
      </w:tr>
      <w:tr>
        <w:tc>
          <w:tcPr>
            <w:tcW w:type="dxa" w:w="1040"/>
          </w:tcPr>
          <w:p>
            <w:r>
              <w:t>silver</w:t>
            </w:r>
          </w:p>
        </w:tc>
        <w:tc>
          <w:tcPr>
            <w:tcW w:type="dxa" w:w="1040"/>
          </w:tcPr>
          <w:p>
            <w:r>
              <w:t>B-SI-004</w:t>
            </w:r>
          </w:p>
        </w:tc>
        <w:tc>
          <w:tcPr>
            <w:tcW w:type="dxa" w:w="1040"/>
          </w:tcPr>
          <w:p>
            <w:r>
              <w:t>Reversal risk: a fast shift toward USD strength / higher real-rate pricing or a legal/policy shock could pressure silver.</w:t>
            </w:r>
          </w:p>
        </w:tc>
        <w:tc>
          <w:tcPr>
            <w:tcW w:type="dxa" w:w="1040"/>
          </w:tcPr>
          <w:p>
            <w:r>
              <w:t>41</w:t>
            </w:r>
          </w:p>
        </w:tc>
        <w:tc>
          <w:tcPr>
            <w:tcW w:type="dxa" w:w="1040"/>
          </w:tcPr>
          <w:p>
            <w:r>
              <w:t>down</w:t>
            </w:r>
          </w:p>
        </w:tc>
        <w:tc>
          <w:tcPr>
            <w:tcW w:type="dxa" w:w="1040"/>
          </w:tcPr>
          <w:p>
            <w:r>
              <w:t>stable</w:t>
            </w:r>
          </w:p>
        </w:tc>
        <w:tc>
          <w:tcPr>
            <w:tcW w:type="dxa" w:w="1040"/>
          </w:tcPr>
          <w:p>
            <w:r>
              <w:t>6h</w:t>
            </w:r>
          </w:p>
        </w:tc>
        <w:tc>
          <w:tcPr>
            <w:tcW w:type="dxa" w:w="1040"/>
          </w:tcPr>
          <w:p>
            <w:r>
              <w:t>false</w:t>
            </w:r>
          </w:p>
        </w:tc>
        <w:tc>
          <w:tcPr>
            <w:tcW w:type="dxa" w:w="1040"/>
          </w:tcPr>
          <w:p>
            <w:r>
              <w:t>57</w:t>
            </w:r>
          </w:p>
        </w:tc>
      </w:tr>
    </w:tbl>
    <w:p>
      <w:r/>
    </w:p>
    <w:p>
      <w:r/>
      <w:r>
        <w:rPr>
          <w:rFonts w:ascii="Courier" w:hAnsi="Courier"/>
        </w:rPr>
        <w:t>{</w:t>
        <w:br/>
        <w:t xml:space="preserve"> "workflow_6B_CIS_output": {</w:t>
        <w:br/>
        <w:t xml:space="preserve"> "snapshot_id": "CIS-6B-silver-20260316T120000Z",</w:t>
        <w:br/>
        <w:t xml:space="preserve"> "timestamp_utc": "2026-03-16T12:00:00Z",</w:t>
        <w:br/>
        <w:t xml:space="preserve"> "primary_asset_focus": {</w:t>
        <w:br/>
        <w:t xml:space="preserve"> "name": "Silver futures",</w:t>
        <w:br/>
        <w:t xml:space="preserve"> "market_code": "silver"</w:t>
        <w:br/>
        <w:t xml:space="preserve"> },</w:t>
        <w:br/>
        <w:t xml:space="preserve"> "headline_sentiment_word": "Bullish",</w:t>
        <w:br/>
        <w:t xml:space="preserve"> "headline_conviction_score_0_100": 63,</w:t>
        <w:br/>
        <w:t xml:space="preserve"> "headline_fragility_score_0_100": 57,</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"unstable",</w:t>
        <w:br/>
        <w:t xml:space="preserve"> "beliefs": [</w:t>
        <w:br/>
        <w:t xml:space="preserve"> {</w:t>
        <w:br/>
        <w:t xml:space="preserve"> "belief_id": "B-SI-001",</w:t>
        <w:br/>
        <w:t xml:space="preserve"> "market": "silver",</w:t>
        <w:br/>
        <w:t xml:space="preserve"> "claim": "Near-term precious-metals safe-haven / allocation flow narrative remains supportive for silver futures.",</w:t>
        <w:br/>
        <w:t xml:space="preserve"> "probability_pct": 62,</w:t>
        <w:br/>
        <w:t xml:space="preserve"> "direction": "up",</w:t>
        <w:br/>
        <w:t xml:space="preserve"> "velocity": "stable",</w:t>
        <w:br/>
        <w:t xml:space="preserve"> "horizon": "24h",</w:t>
        <w:br/>
        <w:t xml:space="preserve"> "drivers": [</w:t>
        <w:br/>
        <w:t xml:space="preserve"> "precious_metals_flows",</w:t>
        <w:br/>
        <w:t xml:space="preserve"> "macro_risk_appetite"</w:t>
        <w:br/>
        <w:t xml:space="preserve"> ],</w:t>
        <w:br/>
        <w:t xml:space="preserve"> "contradicted_by": [</w:t>
        <w:br/>
        <w:t xml:space="preserve"> "B-SI-004"</w:t>
        <w:br/>
        <w:t xml:space="preserve"> ]</w:t>
        <w:br/>
        <w:t xml:space="preserve"> },</w:t>
        <w:br/>
        <w:t xml:space="preserve"> {</w:t>
        <w:br/>
        <w:t xml:space="preserve"> "belief_id": "B-SI-002",</w:t>
        <w:br/>
        <w:t xml:space="preserve"> "market": "silver",</w:t>
        <w:br/>
        <w:t xml:space="preserve"> "claim": "Policy/interest-rate expectations are currently interpreted as net-supportive for silver (real-rate sensitivity channel).",</w:t>
        <w:br/>
        <w:t xml:space="preserve"> "probability_pct": 58,</w:t>
        <w:br/>
        <w:t xml:space="preserve"> "direction": "up",</w:t>
        <w:br/>
        <w:t xml:space="preserve"> "velocity": "accelerating",</w:t>
        <w:br/>
        <w:t xml:space="preserve"> "horizon": "6h",</w:t>
        <w:br/>
        <w:t xml:space="preserve"> "drivers": [</w:t>
        <w:br/>
        <w:t xml:space="preserve"> "real_rates",</w:t>
        <w:br/>
        <w:t xml:space="preserve"> "usd_strength"</w:t>
        <w:br/>
        <w:t xml:space="preserve"> ],</w:t>
        <w:br/>
        <w:t xml:space="preserve"> "contradicted_by": [</w:t>
        <w:br/>
        <w:t xml:space="preserve"> "B-SI-004"</w:t>
        <w:br/>
        <w:t xml:space="preserve"> ]</w:t>
        <w:br/>
        <w:t xml:space="preserve"> },</w:t>
        <w:br/>
        <w:t xml:space="preserve"> {</w:t>
        <w:br/>
        <w:t xml:space="preserve"> "belief_id": "B-SI-003",</w:t>
        <w:br/>
        <w:t xml:space="preserve"> "market": "silver",</w:t>
        <w:br/>
        <w:t xml:space="preserve"> "claim": "Industrial-demand overlay (notably solar manufacturing growth themes) adds marginal bullish bias to silver demand expectations.",</w:t>
        <w:br/>
        <w:t xml:space="preserve"> "probability_pct": 55,</w:t>
        <w:br/>
        <w:t xml:space="preserve"> "direction": "up",</w:t>
        <w:br/>
        <w:t xml:space="preserve"> "velocity": "fading",</w:t>
        <w:br/>
        <w:t xml:space="preserve"> "horizon": "24h",</w:t>
        <w:br/>
        <w:t xml:space="preserve"> "drivers": [</w:t>
        <w:br/>
        <w:t xml:space="preserve"> "industrial_demand"</w:t>
        <w:br/>
        <w:t xml:space="preserve"> ],</w:t>
        <w:br/>
        <w:t xml:space="preserve"> "contradicted_by": []</w:t>
        <w:br/>
        <w:t xml:space="preserve"> },</w:t>
        <w:br/>
        <w:t xml:space="preserve"> {</w:t>
        <w:br/>
        <w:t xml:space="preserve"> "belief_id": "B-SI-004",</w:t>
        <w:br/>
        <w:t xml:space="preserve"> "market": "silver",</w:t>
        <w:br/>
        <w:t xml:space="preserve"> "claim": "Reversal risk: a fast shift toward USD strength / higher real-rate pricing or a legal/policy shock could pressure silver.",</w:t>
        <w:br/>
        <w:t xml:space="preserve"> "probability_pct": 41,</w:t>
        <w:br/>
        <w:t xml:space="preserve"> "direction": "down",</w:t>
        <w:br/>
        <w:t xml:space="preserve"> "velocity": "stable",</w:t>
        <w:br/>
        <w:t xml:space="preserve"> "horizon": "6h",</w:t>
        <w:br/>
        <w:t xml:space="preserve"> "drivers": [</w:t>
        <w:br/>
        <w:t xml:space="preserve"> "usd_strength",</w:t>
        <w:br/>
        <w:t xml:space="preserve"> "real_rates",</w:t>
        <w:br/>
        <w:t xml:space="preserve"> "policy_uncertainty",</w:t>
        <w:br/>
        <w:t xml:space="preserve"> "legal_risk_seed"</w:t>
        <w:br/>
        <w:t xml:space="preserve"> ],</w:t>
        <w:br/>
        <w:t xml:space="preserve"> "contradicted_by": [</w:t>
        <w:br/>
        <w:t xml:space="preserve"> "B-SI-001",</w:t>
        <w:br/>
        <w:t xml:space="preserve"> "B-SI-002",</w:t>
        <w:br/>
        <w:t xml:space="preserve"> "B-SI-003"</w:t>
        <w:br/>
        <w:t xml:space="preserve"> ]</w:t>
        <w:br/>
        <w:t xml:space="preserve"> }</w:t>
        <w:br/>
        <w:t xml:space="preserve"> ],</w:t>
        <w:br/>
        <w:t xml:space="preserve"> "market_state_table": [</w:t>
        <w:br/>
        <w:t xml:space="preserve"> {</w:t>
        <w:br/>
        <w:t xml:space="preserve"> "market": "silver",</w:t>
        <w:br/>
        <w:t xml:space="preserve"> "directional_state": "bullish",</w:t>
        <w:br/>
        <w:t xml:space="preserve"> "momentum_state": "strengthening",</w:t>
        <w:br/>
        <w:t xml:space="preserve"> "reversal_risk": "medium",</w:t>
        <w:br/>
        <w:t xml:space="preserve"> "state_change": "new_bullish",</w:t>
        <w:br/>
        <w:t xml:space="preserve"> "conviction_score_0_100": 63,</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57,</w:t>
        <w:br/>
        <w:t xml:space="preserve"> "supporting_belief_ids": [</w:t>
        <w:br/>
        <w:t xml:space="preserve"> "B-SI-001",</w:t>
        <w:br/>
        <w:t xml:space="preserve"> "B-SI-002",</w:t>
        <w:br/>
        <w:t xml:space="preserve"> "B-SI-003"</w:t>
        <w:br/>
        <w:t xml:space="preserve"> ]</w:t>
        <w:br/>
        <w:t xml:space="preserve"> }</w:t>
        <w:br/>
        <w:t xml:space="preserve"> ],</w:t>
        <w:br/>
        <w:t xml:space="preserve"> "risk_flags": [</w:t>
        <w:br/>
        <w:t xml:space="preserve"> {</w:t>
        <w:br/>
        <w:t xml:space="preserve"> "flag_id": "RF-SI-RECENCY_SUPPORT",</w:t>
        <w:br/>
        <w:t xml:space="preserve"> "market": "silver",</w:t>
        <w:br/>
        <w:t xml:space="preserve"> "type": "recency_flip",</w:t>
        <w:br/>
        <w:t xml:space="preserve"> "severity": "low",</w:t>
        <w:br/>
        <w:t xml:space="preserve"> "detail": "Multiple silver-linked trend bundles show newest evidence timestamps within ~6h of snapshot (2026-03-16T12:00:00Z), supporting near-term bullish bias."</w:t>
        <w:br/>
        <w:t xml:space="preserve"> },</w:t>
        <w:br/>
        <w:t xml:space="preserve"> {</w:t>
        <w:br/>
        <w:t xml:space="preserve"> "flag_id": "RF-SI-LOW_AUTHORITY_TAIL",</w:t>
        <w:br/>
        <w:t xml:space="preserve"> "market": "silver",</w:t>
        <w:br/>
        <w:t xml:space="preserve"> "type": "data_quality",</w:t>
        <w:br/>
        <w:t xml:space="preserve"> "severity": "medium",</w:t>
        <w:br/>
        <w:t xml:space="preserve"> "detail": "A meaningful share of supporting mentions appear from lower-tier / single-source VIP outliers (echo-risk flagged on several VIP items)."</w:t>
        <w:br/>
        <w:t xml:space="preserve"> },</w:t>
        <w:br/>
        <w:t xml:space="preserve"> {</w:t>
        <w:br/>
        <w:t xml:space="preserve"> "flag_id": "RF-SI-POLICY_SENSITIVITY",</w:t>
        <w:br/>
        <w:t xml:space="preserve"> "market": "silver",</w:t>
        <w:br/>
        <w:t xml:space="preserve"> "type": "narrative_whipsaw",</w:t>
        <w:br/>
        <w:t xml:space="preserve"> "severity": "medium",</w:t>
        <w:br/>
        <w:t xml:space="preserve"> "detail": "Macro/policy narratives (rates, Fed/ECB expectation shaping) can swing quickly; treat bullish thesis as policy-sensitive."</w:t>
        <w:br/>
        <w:t xml:space="preserve"> },</w:t>
        <w:br/>
        <w:t xml:space="preserve"> {</w:t>
        <w:br/>
        <w:t xml:space="preserve"> "flag_id": "RF-SI-LEGAL_SEED_ALERT",</w:t>
        <w:br/>
        <w:t xml:space="preserve"> "market": "silver",</w:t>
        <w:br/>
        <w:t xml:space="preserve"> "type": "late_breaking_invalidation",</w:t>
        <w:br/>
        <w:t xml:space="preserve"> "severity": "low",</w:t>
        <w:br/>
        <w:t xml:space="preserve"> "detail": "Shadow-stream legal/compliance anomaly seeds (US Supreme Court) are very recent but low-confidence and not materialised; they raise fragility but do not flip direction."</w:t>
        <w:br/>
        <w:t xml:space="preserve"> }</w:t>
        <w:br/>
        <w:t xml:space="preserve"> ],</w:t>
        <w:br/>
        <w:t xml:space="preserve"> "candidate_actions": [</w:t>
        <w:br/>
        <w:t xml:space="preserve"> {</w:t>
        <w:br/>
        <w:t xml:space="preserve"> "market": "silver",</w:t>
        <w:br/>
        <w:t xml:space="preserve"> "action": "watch_long_bias",</w:t>
        <w:br/>
        <w:t xml:space="preserve"> "confidence": "medium",</w:t>
        <w:br/>
        <w:t xml:space="preserve"> "trigger_condition": "Maintain bullish bias while directional score stays &gt;= +20 and fresh evidence continues to arrive within 24h without a credible opposing acceleration spike."</w:t>
        <w:br/>
        <w:t xml:space="preserve"> },</w:t>
        <w:br/>
        <w:t xml:space="preserve"> {</w:t>
        <w:br/>
        <w:t xml:space="preserve"> "market": "silver",</w:t>
        <w:br/>
        <w:t xml:space="preserve"> "action": "reversal_watch",</w:t>
        <w:br/>
        <w:t xml:space="preserve"> "confidence": "medium",</w:t>
        <w:br/>
        <w:t xml:space="preserve"> "trigger_condition": "Escalate reversal watch if fresh (&lt;=2h) opposing macro signal appears and contradiction ratio rises materially versus current baseline."</w:t>
        <w:br/>
        <w:t xml:space="preserve"> },</w:t>
        <w:br/>
        <w:t xml:space="preserve"> {</w:t>
        <w:br/>
        <w:t xml:space="preserve"> "market": "silver",</w:t>
        <w:br/>
        <w:t xml:space="preserve"> "action": "volatility_watch",</w:t>
        <w:br/>
        <w:t xml:space="preserve"> "confidence": "medium",</w:t>
        <w:br/>
        <w:t xml:space="preserve"> "trigger_condition": "Expect higher volatility around policy/legal headline clusters; treat conviction as capped until corroboration increases authority diversity."</w:t>
        <w:br/>
        <w:t xml:space="preserve"> }</w:t>
        <w:br/>
        <w:t xml:space="preserve"> ],</w:t>
        <w:br/>
        <w:t xml:space="preserve"> "paper_trade_signal_pack": {</w:t>
        <w:br/>
        <w:t xml:space="preserve"> "bullish_markets": [</w:t>
        <w:br/>
        <w:t xml:space="preserve"> "silver"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"2026-03-15T12:00:00Z",</w:t>
        <w:br/>
        <w:t xml:space="preserve"> "bucket_end_utc": "2026-03-15T13:00:00Z",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0,</w:t>
        <w:br/>
        <w:t xml:space="preserve"> "contradiction_ratio": 0.18,</w:t>
        <w:br/>
        <w:t xml:space="preserve"> "fresh_evidence_count": 0,</w:t>
        <w:br/>
        <w:t xml:space="preserve"> "stale_evidence_count": 3,</w:t>
        <w:br/>
        <w:t xml:space="preserve"> "conviction_score_0_100": 54,</w:t>
        <w:br/>
        <w:t xml:space="preserve"> "fragility_score_0_100": 58,</w:t>
        <w:br/>
        <w:t xml:space="preserve"> "dominant_state": "bullish"</w:t>
        <w:br/>
        <w:t xml:space="preserve"> },</w:t>
        <w:br/>
        <w:t xml:space="preserve"> {</w:t>
        <w:br/>
        <w:t xml:space="preserve"> "bucket_start_utc": "2026-03-15T13:00:00Z",</w:t>
        <w:br/>
        <w:t xml:space="preserve"> "bucket_end_utc": "2026-03-15T14:00:00Z",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0,</w:t>
        <w:br/>
        <w:t xml:space="preserve"> "contradiction_ratio": 0.18,</w:t>
        <w:br/>
        <w:t xml:space="preserve"> "fresh_evidence_count": 0,</w:t>
        <w:br/>
        <w:t xml:space="preserve"> "stale_evidence_count": 3,</w:t>
        <w:br/>
        <w:t xml:space="preserve"> "conviction_score_0_100": 54,</w:t>
        <w:br/>
        <w:t xml:space="preserve"> "fragility_score_0_100": 58,</w:t>
        <w:br/>
        <w:t xml:space="preserve"> "dominant_state": "bullish"</w:t>
        <w:br/>
        <w:t xml:space="preserve"> },</w:t>
        <w:br/>
        <w:t xml:space="preserve"> {</w:t>
        <w:br/>
        <w:t xml:space="preserve"> "bucket_start_utc": "2026-03-15T14:00:00Z",</w:t>
        <w:br/>
        <w:t xml:space="preserve"> "bucket_end_utc": "2026-03-15T15:00:00Z",</w:t>
        <w:br/>
        <w:t xml:space="preserve"> "directional_score_signed": 26,</w:t>
        <w:br/>
        <w:t xml:space="preserve"> "bullish_pressure_score": 63,</w:t>
        <w:br/>
        <w:t xml:space="preserve"> "bearish_pressure_score": 37,</w:t>
        <w:br/>
        <w:t xml:space="preserve"> "net_sentiment_score": 26,</w:t>
        <w:br/>
        <w:t xml:space="preserve"> "velocity_score": 4,</w:t>
        <w:br/>
        <w:t xml:space="preserve"> "acceleration_score": 4,</w:t>
        <w:br/>
        <w:t xml:space="preserve"> "contradiction_ratio": 0.19,</w:t>
        <w:br/>
        <w:t xml:space="preserve"> "fresh_evidence_count": 1,</w:t>
        <w:br/>
        <w:t xml:space="preserve"> "stale_evidence_count": 3,</w:t>
        <w:br/>
        <w:t xml:space="preserve"> "conviction_score_0_100": 56,</w:t>
        <w:br/>
        <w:t xml:space="preserve"> "fragility_score_0_100": 56,</w:t>
        <w:br/>
        <w:t xml:space="preserve"> "dominant_state": "bullish"</w:t>
        <w:br/>
        <w:t xml:space="preserve"> },</w:t>
        <w:br/>
        <w:t xml:space="preserve"> {</w:t>
        <w:br/>
        <w:t xml:space="preserve"> "bucket_start_utc": "2026-03-15T15:00:00Z",</w:t>
        <w:br/>
        <w:t xml:space="preserve"> "bucket_end_utc": "2026-03-15T16:00:00Z",</w:t>
        <w:br/>
        <w:t xml:space="preserve"> "directional_score_signed": 25,</w:t>
        <w:br/>
        <w:t xml:space="preserve"> "bullish_pressure_score": 63,</w:t>
        <w:br/>
        <w:t xml:space="preserve"> "bearish_pressure_score": 38,</w:t>
        <w:br/>
        <w:t xml:space="preserve"> "net_sentiment_score": 25,</w:t>
        <w:br/>
        <w:t xml:space="preserve"> "velocity_score": -1,</w:t>
        <w:br/>
        <w:t xml:space="preserve"> "acceleration_score": -5,</w:t>
        <w:br/>
        <w:t xml:space="preserve"> "contradiction_ratio": 0.19,</w:t>
        <w:br/>
        <w:t xml:space="preserve"> "fresh_evidence_count": 0,</w:t>
        <w:br/>
        <w:t xml:space="preserve"> "stale_evidence_count": 3,</w:t>
        <w:br/>
        <w:t xml:space="preserve"> "conviction_score_0_100": 55,</w:t>
        <w:br/>
        <w:t xml:space="preserve"> "fragility_score_0_100": 56,</w:t>
        <w:br/>
        <w:t xml:space="preserve"> "dominant_state": "bullish"</w:t>
        <w:br/>
        <w:t xml:space="preserve"> },</w:t>
        <w:br/>
        <w:t xml:space="preserve"> {</w:t>
        <w:br/>
        <w:t xml:space="preserve"> "bucket_start_utc": "2026-03-15T16:00:00Z",</w:t>
        <w:br/>
        <w:t xml:space="preserve"> "bucket_end_utc": "2026-03-15T17:00:00Z",</w:t>
        <w:br/>
        <w:t xml:space="preserve"> "directional_score_signed": 24,</w:t>
        <w:br/>
        <w:t xml:space="preserve"> "bullish_pressure_score": 62,</w:t>
        <w:br/>
        <w:t xml:space="preserve"> "bearish_pressure_score": 38,</w:t>
        <w:br/>
        <w:t xml:space="preserve"> "net_sentiment_score": 24,</w:t>
        <w:br/>
        <w:t xml:space="preserve"> "velocity_score": -1,</w:t>
        <w:br/>
        <w:t xml:space="preserve"> "acceleration_score": 0,</w:t>
        <w:br/>
        <w:t xml:space="preserve"> "contradiction_ratio": 0.19,</w:t>
        <w:br/>
        <w:t xml:space="preserve"> "fresh_evidence_count": 0,</w:t>
        <w:br/>
        <w:t xml:space="preserve"> "stale_evidence_count": 3,</w:t>
        <w:br/>
        <w:t xml:space="preserve"> "conviction_score_0_100": 55,</w:t>
        <w:br/>
        <w:t xml:space="preserve"> "fragility_score_0_100": 56,</w:t>
        <w:br/>
        <w:t xml:space="preserve"> "dominant_state": "bullish"</w:t>
        <w:br/>
        <w:t xml:space="preserve"> },</w:t>
        <w:br/>
        <w:t xml:space="preserve"> {</w:t>
        <w:br/>
        <w:t xml:space="preserve"> "bucket_start_utc": "2026-03-15T17:00:00Z",</w:t>
        <w:br/>
        <w:t xml:space="preserve"> "bucket_end_utc": "2026-03-15T18:00:00Z",</w:t>
        <w:br/>
        <w:t xml:space="preserve"> "directional_score_signed": 24,</w:t>
        <w:br/>
        <w:t xml:space="preserve"> "bullish_pressure_score": 62,</w:t>
        <w:br/>
        <w:t xml:space="preserve"> "bearish_pressure_score": 38,</w:t>
        <w:br/>
        <w:t xml:space="preserve"> "net_sentiment_score": 24,</w:t>
        <w:br/>
        <w:t xml:space="preserve"> "velocity_score": 0,</w:t>
        <w:br/>
        <w:t xml:space="preserve"> "acceleration_score": 1,</w:t>
        <w:br/>
        <w:t xml:space="preserve"> "contradiction_ratio": 0.19,</w:t>
        <w:br/>
        <w:t xml:space="preserve"> "fresh_evidence_count": 0,</w:t>
        <w:br/>
        <w:t xml:space="preserve"> "stale_evidence_count": 3,</w:t>
        <w:br/>
        <w:t xml:space="preserve"> "conviction_score_0_100": 55,</w:t>
        <w:br/>
        <w:t xml:space="preserve"> "fragility_score_0_100": 56,</w:t>
        <w:br/>
        <w:t xml:space="preserve"> "dominant_state": "bullish"</w:t>
        <w:br/>
        <w:t xml:space="preserve"> },</w:t>
        <w:br/>
        <w:t xml:space="preserve"> {</w:t>
        <w:br/>
        <w:t xml:space="preserve"> "bucket_start_utc": "2026-03-15T18:00:00Z",</w:t>
        <w:br/>
        <w:t xml:space="preserve"> "bucket_end_utc": "2026-03-15T19:00:00Z",</w:t>
        <w:br/>
        <w:t xml:space="preserve"> "directional_score_signed": 24,</w:t>
        <w:br/>
        <w:t xml:space="preserve"> "bullish_pressure_score": 62,</w:t>
        <w:br/>
        <w:t xml:space="preserve"> "bearish_pressure_score": 38,</w:t>
        <w:br/>
        <w:t xml:space="preserve"> "net_sentiment_score": 24,</w:t>
        <w:br/>
        <w:t xml:space="preserve"> "velocity_score": 0,</w:t>
        <w:br/>
        <w:t xml:space="preserve"> "acceleration_score": 0,</w:t>
        <w:br/>
        <w:t xml:space="preserve"> "contradiction_ratio": 0.19,</w:t>
        <w:br/>
        <w:t xml:space="preserve"> "fresh_evidence_count": 0,</w:t>
        <w:br/>
        <w:t xml:space="preserve"> "stale_evidence_count": 3,</w:t>
        <w:br/>
        <w:t xml:space="preserve"> "conviction_score_0_100": 55,</w:t>
        <w:br/>
        <w:t xml:space="preserve"> "fragility_score_0_100": 56,</w:t>
        <w:br/>
        <w:t xml:space="preserve"> "dominant_state": "bullish"</w:t>
        <w:br/>
        <w:t xml:space="preserve"> },</w:t>
        <w:br/>
        <w:t xml:space="preserve"> {</w:t>
        <w:br/>
        <w:t xml:space="preserve"> "bucket_start_utc": "2026-03-15T19:00:00Z",</w:t>
        <w:br/>
        <w:t xml:space="preserve"> "bucket_end_utc": "2026-03-15T20:00:00Z",</w:t>
        <w:br/>
        <w:t xml:space="preserve"> "directional_score_signed": 23,</w:t>
        <w:br/>
        <w:t xml:space="preserve"> "bullish_pressure_score": 62,</w:t>
        <w:br/>
        <w:t xml:space="preserve"> "bearish_pressure_score": 39,</w:t>
        <w:br/>
        <w:t xml:space="preserve"> "net_sentiment_score": 23,</w:t>
        <w:br/>
        <w:t xml:space="preserve"> "velocity_score": -1,</w:t>
        <w:br/>
        <w:t xml:space="preserve"> "acceleration_score": -1,</w:t>
        <w:br/>
        <w:t xml:space="preserve"> "contradiction_ratio": 0.19,</w:t>
        <w:br/>
        <w:t xml:space="preserve"> "fresh_evidence_count": 0,</w:t>
        <w:br/>
        <w:t xml:space="preserve"> "stale_evidence_count": 3,</w:t>
        <w:br/>
        <w:t xml:space="preserve"> "conviction_score_0_100": 54,</w:t>
        <w:br/>
        <w:t xml:space="preserve"> "fragility_score_0_100": 57,</w:t>
        <w:br/>
        <w:t xml:space="preserve"> "dominant_state": "bullish"</w:t>
        <w:br/>
        <w:t xml:space="preserve"> },</w:t>
        <w:br/>
        <w:t xml:space="preserve"> {</w:t>
        <w:br/>
        <w:t xml:space="preserve"> "bucket_start_utc": "2026-03-15T20:00:00Z",</w:t>
        <w:br/>
        <w:t xml:space="preserve"> "bucket_end_utc": "2026-03-15T21:00:00Z",</w:t>
        <w:br/>
        <w:t xml:space="preserve"> "directional_score_signed": 23,</w:t>
        <w:br/>
        <w:t xml:space="preserve"> "bullish_pressure_score": 62,</w:t>
        <w:br/>
        <w:t xml:space="preserve"> "bearish_pressure_score": 39,</w:t>
        <w:br/>
        <w:t xml:space="preserve"> "net_sentiment_score": 23,</w:t>
        <w:br/>
        <w:t xml:space="preserve"> "velocity_score": 0,</w:t>
        <w:br/>
        <w:t xml:space="preserve"> "acceleration_score": 1,</w:t>
        <w:br/>
        <w:t xml:space="preserve"> "contradiction_ratio": 0.19,</w:t>
        <w:br/>
        <w:t xml:space="preserve"> "fresh_evidence_count": 0,</w:t>
        <w:br/>
        <w:t xml:space="preserve"> "stale_evidence_count": 3,</w:t>
        <w:br/>
        <w:t xml:space="preserve"> "conviction_score_0_100": 54,</w:t>
        <w:br/>
        <w:t xml:space="preserve"> "fragility_score_0_100": 57,</w:t>
        <w:br/>
        <w:t xml:space="preserve"> "dominant_state": "bullish"</w:t>
        <w:br/>
        <w:t xml:space="preserve"> },</w:t>
        <w:br/>
        <w:t xml:space="preserve"> {</w:t>
        <w:br/>
        <w:t xml:space="preserve"> "bucket_start_utc": "2026-03-15T21:00:00Z",</w:t>
        <w:br/>
        <w:t xml:space="preserve"> "bucket_end_utc": "2026-03-15T22:00:00Z",</w:t>
        <w:br/>
        <w:t xml:space="preserve"> "directional_score_signed": 23,</w:t>
        <w:br/>
        <w:t xml:space="preserve"> "bullish_pressure_score": 62,</w:t>
        <w:br/>
        <w:t xml:space="preserve"> "bearish_pressure_score": 39,</w:t>
        <w:br/>
        <w:t xml:space="preserve"> "net_sentiment_score": 23,</w:t>
        <w:br/>
        <w:t xml:space="preserve"> "velocity_score": 0,</w:t>
        <w:br/>
        <w:t xml:space="preserve"> "acceleration_score": 0,</w:t>
        <w:br/>
        <w:t xml:space="preserve"> "contradiction_ratio": 0.19,</w:t>
        <w:br/>
        <w:t xml:space="preserve"> "fresh_evidence_count": 0,</w:t>
        <w:br/>
        <w:t xml:space="preserve"> "stale_evidence_count": 3,</w:t>
        <w:br/>
        <w:t xml:space="preserve"> "conviction_score_0_100": 54,</w:t>
        <w:br/>
        <w:t xml:space="preserve"> "fragility_score_0_100": 57,</w:t>
        <w:br/>
        <w:t xml:space="preserve"> "dominant_state": "bullish"</w:t>
        <w:br/>
        <w:t xml:space="preserve"> },</w:t>
        <w:br/>
        <w:t xml:space="preserve"> {</w:t>
        <w:br/>
        <w:t xml:space="preserve"> "bucket_start_utc": "2026-03-15T22:00:00Z",</w:t>
        <w:br/>
        <w:t xml:space="preserve"> "bucket_end_utc": "2026-03-15T23:00:00Z",</w:t>
        <w:br/>
        <w:t xml:space="preserve"> "directional_score_signed": 22,</w:t>
        <w:br/>
        <w:t xml:space="preserve"> "bullish_pressure_score": 61,</w:t>
        <w:br/>
        <w:t xml:space="preserve"> "bearish_pressure_score": 39,</w:t>
        <w:br/>
        <w:t xml:space="preserve"> "net_sentiment_score": 22,</w:t>
        <w:br/>
        <w:t xml:space="preserve"> "velocity_score": -1,</w:t>
        <w:br/>
        <w:t xml:space="preserve"> "acceleration_score": -1,</w:t>
        <w:br/>
        <w:t xml:space="preserve"> "contradiction_ratio": 0.19,</w:t>
        <w:br/>
        <w:t xml:space="preserve"> "fresh_evidence_count": 0,</w:t>
        <w:br/>
        <w:t xml:space="preserve"> "stale_evidence_count": 3,</w:t>
        <w:br/>
        <w:t xml:space="preserve"> "conviction_score_0_100": 54,</w:t>
        <w:br/>
        <w:t xml:space="preserve"> "fragility_score_0_100": 58,</w:t>
        <w:br/>
        <w:t xml:space="preserve"> "dominant_state": "bullish"</w:t>
        <w:br/>
        <w:t xml:space="preserve"> },</w:t>
        <w:br/>
        <w:t xml:space="preserve"> {</w:t>
        <w:br/>
        <w:t xml:space="preserve"> "bucket_start_utc": "2026-03-15T23:00:00Z",</w:t>
        <w:br/>
        <w:t xml:space="preserve"> "bucket_end_utc": "2026-03-16T00:00:00Z",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1,</w:t>
        <w:br/>
        <w:t xml:space="preserve"> "contradiction_ratio": 0.19,</w:t>
        <w:br/>
        <w:t xml:space="preserve"> "fresh_evidence_count": 0,</w:t>
        <w:br/>
        <w:t xml:space="preserve"> "stale_evidence_count": 3,</w:t>
        <w:br/>
        <w:t xml:space="preserve"> "conviction_score_0_100": 54,</w:t>
        <w:br/>
        <w:t xml:space="preserve"> "fragility_score_0_100": 58,</w:t>
        <w:br/>
        <w:t xml:space="preserve"> "dominant_state": "bullish"</w:t>
        <w:br/>
        <w:t xml:space="preserve"> },</w:t>
        <w:br/>
        <w:t xml:space="preserve"> {</w:t>
        <w:br/>
        <w:t xml:space="preserve"> "bucket_start_utc": "2026-03-16T00:00:00Z",</w:t>
        <w:br/>
        <w:t xml:space="preserve"> "bucket_end_utc": "2026-03-16T01:00:00Z",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0,</w:t>
        <w:br/>
        <w:t xml:space="preserve"> "contradiction_ratio": 0.19,</w:t>
        <w:br/>
        <w:t xml:space="preserve"> "fresh_evidence_count": 0,</w:t>
        <w:br/>
        <w:t xml:space="preserve"> "stale_evidence_count": 3,</w:t>
        <w:br/>
        <w:t xml:space="preserve"> "conviction_score_0_100": 54,</w:t>
        <w:br/>
        <w:t xml:space="preserve"> "fragility_score_0_100": 58,</w:t>
        <w:br/>
        <w:t xml:space="preserve"> "dominant_state": "bullish"</w:t>
        <w:br/>
        <w:t xml:space="preserve"> },</w:t>
        <w:br/>
        <w:t xml:space="preserve"> {</w:t>
        <w:br/>
        <w:t xml:space="preserve"> "bucket_start_utc": "2026-03-16T01:00:00Z",</w:t>
        <w:br/>
        <w:t xml:space="preserve"> "bucket_end_utc": "2026-03-16T02:00:00Z",</w:t>
        <w:br/>
        <w:t xml:space="preserve"> "directional_score_signed": 23,</w:t>
        <w:br/>
        <w:t xml:space="preserve"> "bullish_pressure_score": 62,</w:t>
        <w:br/>
        <w:t xml:space="preserve"> "bearish_pressure_score": 39,</w:t>
        <w:br/>
        <w:t xml:space="preserve"> "net_sentiment_score": 23,</w:t>
        <w:br/>
        <w:t xml:space="preserve"> "velocity_score": 1,</w:t>
        <w:br/>
        <w:t xml:space="preserve"> "acceleration_score": 1,</w:t>
        <w:br/>
        <w:t xml:space="preserve"> "contradiction_ratio": 0.2,</w:t>
        <w:br/>
        <w:t xml:space="preserve"> "fresh_evidence_count": 0,</w:t>
        <w:br/>
        <w:t xml:space="preserve"> "stale_evidence_count": 3,</w:t>
        <w:br/>
        <w:t xml:space="preserve"> "conviction_score_0_100": 55,</w:t>
        <w:br/>
        <w:t xml:space="preserve"> "fragility_score_0_100": 57,</w:t>
        <w:br/>
        <w:t xml:space="preserve"> "dominant_state": "bullish"</w:t>
        <w:br/>
        <w:t xml:space="preserve"> },</w:t>
        <w:br/>
        <w:t xml:space="preserve"> {</w:t>
        <w:br/>
        <w:t xml:space="preserve"> "bucket_start_utc": "2026-03-16T02:00:00Z",</w:t>
        <w:br/>
        <w:t xml:space="preserve"> "bucket_end_utc": "2026-03-16T03:00:00Z",</w:t>
        <w:br/>
        <w:t xml:space="preserve"> "directional_score_signed": 24,</w:t>
        <w:br/>
        <w:t xml:space="preserve"> "bullish_pressure_score": 62,</w:t>
        <w:br/>
        <w:t xml:space="preserve"> "bearish_pressure_score": 38,</w:t>
        <w:br/>
        <w:t xml:space="preserve"> "net_sentiment_score": 24,</w:t>
        <w:br/>
        <w:t xml:space="preserve"> "velocity_score": 1,</w:t>
        <w:br/>
        <w:t xml:space="preserve"> "acceleration_score": 0,</w:t>
        <w:br/>
        <w:t xml:space="preserve"> "contradiction_ratio": 0.2,</w:t>
        <w:br/>
        <w:t xml:space="preserve"> "fresh_evidence_count": 0,</w:t>
        <w:br/>
        <w:t xml:space="preserve"> "stale_evidence_count": 3,</w:t>
        <w:br/>
        <w:t xml:space="preserve"> "conviction_score_0_100": 55,</w:t>
        <w:br/>
        <w:t xml:space="preserve"> "fragility_score_0_100": 56,</w:t>
        <w:br/>
        <w:t xml:space="preserve"> "dominant_state": "bullish"</w:t>
        <w:br/>
        <w:t xml:space="preserve"> },</w:t>
        <w:br/>
        <w:t xml:space="preserve"> {</w:t>
        <w:br/>
        <w:t xml:space="preserve"> "bucket_start_utc": "2026-03-16T03:00:00Z",</w:t>
        <w:br/>
        <w:t xml:space="preserve"> "bucket_end_utc": "2026-03-16T04:00:00Z",</w:t>
        <w:br/>
        <w:t xml:space="preserve"> "directional_score_signed": 30,</w:t>
        <w:br/>
        <w:t xml:space="preserve"> "bullish_pressure_score": 65,</w:t>
        <w:br/>
        <w:t xml:space="preserve"> "bearish_pressure_score": 35,</w:t>
        <w:br/>
        <w:t xml:space="preserve"> "net_sentiment_score": 30,</w:t>
        <w:br/>
        <w:t xml:space="preserve"> "velocity_score": 6,</w:t>
        <w:br/>
        <w:t xml:space="preserve"> "acceleration_score": 5,</w:t>
        <w:br/>
        <w:t xml:space="preserve"> "contradiction_ratio": 0.21,</w:t>
        <w:br/>
        <w:t xml:space="preserve"> "fresh_evidence_count": 2,</w:t>
        <w:br/>
        <w:t xml:space="preserve"> "stale_evidence_count": 3,</w:t>
        <w:br/>
        <w:t xml:space="preserve"> "conviction_score_0_100": 59,</w:t>
        <w:br/>
        <w:t xml:space="preserve"> "fragility_score_0_100": 54,</w:t>
        <w:br/>
        <w:t xml:space="preserve"> "dominant_state": "bullish"</w:t>
        <w:br/>
        <w:t xml:space="preserve"> },</w:t>
        <w:br/>
        <w:t xml:space="preserve"> {</w:t>
        <w:br/>
        <w:t xml:space="preserve"> "bucket_start_utc": "2026-03-16T04:00:00Z",</w:t>
        <w:br/>
        <w:t xml:space="preserve"> "bucket_end_utc": "2026-03-16T05:00:00Z",</w:t>
        <w:br/>
        <w:t xml:space="preserve"> "directional_score_signed": 29,</w:t>
        <w:br/>
        <w:t xml:space="preserve"> "bullish_pressure_score": 65,</w:t>
        <w:br/>
        <w:t xml:space="preserve"> "bearish_pressure_score": 36,</w:t>
        <w:br/>
        <w:t xml:space="preserve"> "net_sentiment_score": 29,</w:t>
        <w:br/>
        <w:t xml:space="preserve"> "velocity_score": -1,</w:t>
        <w:br/>
        <w:t xml:space="preserve"> "acceleration_score": -7,</w:t>
        <w:br/>
        <w:t xml:space="preserve"> "contradiction_ratio": 0.21,</w:t>
        <w:br/>
        <w:t xml:space="preserve"> "fresh_evidence_count": 0,</w:t>
        <w:br/>
        <w:t xml:space="preserve"> "stale_evidence_count": 3,</w:t>
        <w:br/>
        <w:t xml:space="preserve"> "conviction_score_0_100": 58,</w:t>
        <w:br/>
        <w:t xml:space="preserve"> "fragility_score_0_100": 54,</w:t>
        <w:br/>
        <w:t xml:space="preserve"> "dominant_state": "bullish"</w:t>
        <w:br/>
        <w:t xml:space="preserve"> },</w:t>
        <w:br/>
        <w:t xml:space="preserve"> {</w:t>
        <w:br/>
        <w:t xml:space="preserve"> "bucket_start_utc": "2026-03-16T05:00:00Z",</w:t>
        <w:br/>
        <w:t xml:space="preserve"> "bucket_end_utc": "2026-03-16T06:00:00Z",</w:t>
        <w:br/>
        <w:t xml:space="preserve"> "directional_score_signed": 30,</w:t>
        <w:br/>
        <w:t xml:space="preserve"> "bullish_pressure_score": 65,</w:t>
        <w:br/>
        <w:t xml:space="preserve"> "bearish_pressure_score": 35,</w:t>
        <w:br/>
        <w:t xml:space="preserve"> "net_sentiment_score": 30,</w:t>
        <w:br/>
        <w:t xml:space="preserve"> "velocity_score": 1,</w:t>
        <w:br/>
        <w:t xml:space="preserve"> "acceleration_score": 2,</w:t>
        <w:br/>
        <w:t xml:space="preserve"> "contradiction_ratio": 0.22,</w:t>
        <w:br/>
        <w:t xml:space="preserve"> "fresh_evidence_count": 0,</w:t>
        <w:br/>
        <w:t xml:space="preserve"> "stale_evidence_count": 3,</w:t>
        <w:br/>
        <w:t xml:space="preserve"> "conviction_score_0_100": 59,</w:t>
        <w:br/>
        <w:t xml:space="preserve"> "fragility_score_0_100": 54,</w:t>
        <w:br/>
        <w:t xml:space="preserve"> "dominant_state": "bullish"</w:t>
        <w:br/>
        <w:t xml:space="preserve"> },</w:t>
        <w:br/>
        <w:t xml:space="preserve"> {</w:t>
        <w:br/>
        <w:t xml:space="preserve"> "bucket_start_utc": "2026-03-16T06:00:00Z",</w:t>
        <w:br/>
        <w:t xml:space="preserve"> "bucket_end_utc": "2026-03-16T07:00:00Z",</w:t>
        <w:br/>
        <w:t xml:space="preserve"> "directional_score_signed": 38,</w:t>
        <w:br/>
        <w:t xml:space="preserve"> "bullish_pressure_score": 69,</w:t>
        <w:br/>
        <w:t xml:space="preserve"> "bearish_pressure_score": 31,</w:t>
        <w:br/>
        <w:t xml:space="preserve"> "net_sentiment_score": 38,</w:t>
        <w:br/>
        <w:t xml:space="preserve"> "velocity_score": 8,</w:t>
        <w:br/>
        <w:t xml:space="preserve"> "acceleration_score": 7,</w:t>
        <w:br/>
        <w:t xml:space="preserve"> "contradiction_ratio": 0.24,</w:t>
        <w:br/>
        <w:t xml:space="preserve"> "fresh_evidence_count": 4,</w:t>
        <w:br/>
        <w:t xml:space="preserve"> "stale_evidence_count": 2,</w:t>
        <w:br/>
        <w:t xml:space="preserve"> "conviction_score_0_100": 64,</w:t>
        <w:br/>
        <w:t xml:space="preserve"> "fragility_score_0_100": 55,</w:t>
        <w:br/>
        <w:t xml:space="preserve"> "dominant_state": "bullish"</w:t>
        <w:br/>
        <w:t xml:space="preserve"> },</w:t>
        <w:br/>
        <w:t xml:space="preserve"> {</w:t>
        <w:br/>
        <w:t xml:space="preserve"> "bucket_start_utc": "2026-03-16T07:00:00Z",</w:t>
        <w:br/>
        <w:t xml:space="preserve"> "bucket_end_utc": "2026-03-16T08:00:00Z",</w:t>
        <w:br/>
        <w:t xml:space="preserve"> "directional_score_signed": 35,</w:t>
        <w:br/>
        <w:t xml:space="preserve"> "bullish_pressure_score": 68,</w:t>
        <w:br/>
        <w:t xml:space="preserve"> "bearish_pressure_score": 33,</w:t>
        <w:br/>
        <w:t xml:space="preserve"> "net_sentiment_score": 35,</w:t>
        <w:br/>
        <w:t xml:space="preserve"> "velocity_score": -3,</w:t>
        <w:br/>
        <w:t xml:space="preserve"> "acceleration_score": -11,</w:t>
        <w:br/>
        <w:t xml:space="preserve"> "contradiction_ratio": 0.23,</w:t>
        <w:br/>
        <w:t xml:space="preserve"> "fresh_evidence_count": 0,</w:t>
        <w:br/>
        <w:t xml:space="preserve"> "stale_evidence_count": 2,</w:t>
        <w:br/>
        <w:t xml:space="preserve"> "conviction_score_0_100": 62,</w:t>
        <w:br/>
        <w:t xml:space="preserve"> "fragility_score_0_100": 56,</w:t>
        <w:br/>
        <w:t xml:space="preserve"> "dominant_state": "bullish"</w:t>
        <w:br/>
        <w:t xml:space="preserve"> },</w:t>
        <w:br/>
        <w:t xml:space="preserve"> {</w:t>
        <w:br/>
        <w:t xml:space="preserve"> "bucket_start_utc": "2026-03-16T08:00:00Z",</w:t>
        <w:br/>
        <w:t xml:space="preserve"> "bucket_end_utc": "2026-03-16T09:00:00Z",</w:t>
        <w:br/>
        <w:t xml:space="preserve"> "directional_score_signed": 34,</w:t>
        <w:br/>
        <w:t xml:space="preserve"> "bullish_pressure_score": 67,</w:t>
        <w:br/>
        <w:t xml:space="preserve"> "bearish_pressure_score": 33,</w:t>
        <w:br/>
        <w:t xml:space="preserve"> "net_sentiment_score": 34,</w:t>
        <w:br/>
        <w:t xml:space="preserve"> "velocity_score": -1,</w:t>
        <w:br/>
        <w:t xml:space="preserve"> "acceleration_score": 2,</w:t>
        <w:br/>
        <w:t xml:space="preserve"> "contradiction_ratio": 0.22,</w:t>
        <w:br/>
        <w:t xml:space="preserve"> "fresh_evidence_count": 0,</w:t>
        <w:br/>
        <w:t xml:space="preserve"> "stale_evidence_count": 2,</w:t>
        <w:br/>
        <w:t xml:space="preserve"> "conviction_score_0_100": 61,</w:t>
        <w:br/>
        <w:t xml:space="preserve"> "fragility_score_0_100": 56,</w:t>
        <w:br/>
        <w:t xml:space="preserve"> "dominant_state": "bullish"</w:t>
        <w:br/>
        <w:t xml:space="preserve"> },</w:t>
        <w:br/>
        <w:t xml:space="preserve"> {</w:t>
        <w:br/>
        <w:t xml:space="preserve"> "bucket_start_utc": "2026-03-16T09:00:00Z",</w:t>
        <w:br/>
        <w:t xml:space="preserve"> "bucket_end_utc": "2026-03-16T10:00:00Z",</w:t>
        <w:br/>
        <w:t xml:space="preserve"> "directional_score_signed": 34,</w:t>
        <w:br/>
        <w:t xml:space="preserve"> "bullish_pressure_score": 67,</w:t>
        <w:br/>
        <w:t xml:space="preserve"> "bearish_pressure_score": 33,</w:t>
        <w:br/>
        <w:t xml:space="preserve"> "net_sentiment_score": 34,</w:t>
        <w:br/>
        <w:t xml:space="preserve"> "velocity_score": 0,</w:t>
        <w:br/>
        <w:t xml:space="preserve"> "acceleration_score": 1,</w:t>
        <w:br/>
        <w:t xml:space="preserve"> "contradiction_ratio": 0.22,</w:t>
        <w:br/>
        <w:t xml:space="preserve"> "fresh_evidence_count": 0,</w:t>
        <w:br/>
        <w:t xml:space="preserve"> "stale_evidence_count": 2,</w:t>
        <w:br/>
        <w:t xml:space="preserve"> "conviction_score_0_100": 61,</w:t>
        <w:br/>
        <w:t xml:space="preserve"> "fragility_score_0_100": 56,</w:t>
        <w:br/>
        <w:t xml:space="preserve"> "dominant_state": "bullish"</w:t>
        <w:br/>
        <w:t xml:space="preserve"> },</w:t>
        <w:br/>
        <w:t xml:space="preserve"> {</w:t>
        <w:br/>
        <w:t xml:space="preserve"> "bucket_start_utc": "2026-03-16T10:00:00Z",</w:t>
        <w:br/>
        <w:t xml:space="preserve"> "bucket_end_utc": "2026-03-16T11:00:00Z",</w:t>
        <w:br/>
        <w:t xml:space="preserve"> "directional_score_signed": 33,</w:t>
        <w:br/>
        <w:t xml:space="preserve"> "bullish_pressure_score": 67,</w:t>
        <w:br/>
        <w:t xml:space="preserve"> "bearish_pressure_score": 34,</w:t>
        <w:br/>
        <w:t xml:space="preserve"> "net_sentiment_score": 33,</w:t>
        <w:br/>
        <w:t xml:space="preserve"> "velocity_score": -1,</w:t>
        <w:br/>
        <w:t xml:space="preserve"> "acceleration_score": -1,</w:t>
        <w:br/>
        <w:t xml:space="preserve"> "contradiction_ratio": 0.22,</w:t>
        <w:br/>
        <w:t xml:space="preserve"> "fresh_evidence_count": 0,</w:t>
        <w:br/>
        <w:t xml:space="preserve"> "stale_evidence_count": 2,</w:t>
        <w:br/>
        <w:t xml:space="preserve"> "conviction_score_0_100": 60,</w:t>
        <w:br/>
        <w:t xml:space="preserve"> "fragility_score_0_100": 57,</w:t>
        <w:br/>
        <w:t xml:space="preserve"> "dominant_state": "bullish"</w:t>
        <w:br/>
        <w:t xml:space="preserve"> },</w:t>
        <w:br/>
        <w:t xml:space="preserve"> {</w:t>
        <w:br/>
        <w:t xml:space="preserve"> "bucket_start_utc": "2026-03-16T11:00:00Z",</w:t>
        <w:br/>
        <w:t xml:space="preserve"> "bucket_end_utc": "2026-03-16T12:00:00Z",</w:t>
        <w:br/>
        <w:t xml:space="preserve"> "directional_score_signed": 34,</w:t>
        <w:br/>
        <w:t xml:space="preserve"> "bullish_pressure_score": 67,</w:t>
        <w:br/>
        <w:t xml:space="preserve"> "bearish_pressure_score": 33,</w:t>
        <w:br/>
        <w:t xml:space="preserve"> "net_sentiment_score": 34,</w:t>
        <w:br/>
        <w:t xml:space="preserve"> "velocity_score": 1,</w:t>
        <w:br/>
        <w:t xml:space="preserve"> "acceleration_score": 2,</w:t>
        <w:br/>
        <w:t xml:space="preserve"> "contradiction_ratio": 0.22,</w:t>
        <w:br/>
        <w:t xml:space="preserve"> "fresh_evidence_count": 0,</w:t>
        <w:br/>
        <w:t xml:space="preserve"> "stale_evidence_count": 2,</w:t>
        <w:br/>
        <w:t xml:space="preserve"> "conviction_score_0_100": 61,</w:t>
        <w:br/>
        <w:t xml:space="preserve"> "fragility_score_0_100": 57,</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38,</w:t>
        <w:br/>
        <w:t xml:space="preserve"> "timeseries_peak_bearish": 0,</w:t>
        <w:br/>
        <w:t xml:space="preserve"> "latest_inflection_direction": "up",</w:t>
        <w:br/>
        <w:t xml:space="preserve"> "latest_inflection_strength": 7,</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workflow5A physics payload provided; used temporal_profile + evidence_recency_proxy fields as recency/velocity approximations.",</w:t>
        <w:br/>
        <w:t xml:space="preserve"> "Contradictions list empty; contradiction_ratio inferred conservatively from presence of downside risk belief + low-authority VIP tail.",</w:t>
        <w:br/>
        <w:t xml:space="preserve"> "Unmapped signal count: 0 (all admitted signals mapped to 'silver' either directly via precious-metals context or indirectly via industrial-demand/solar theme)."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https://www.business-standard.com/markets/news/asian-markets-wary-as-oil-prices-climb-amid-conflict-in-west-asia-126031600051_1.html</w:t>
        </w:r>
      </w:hyperlink>
      <w:r>
        <w:t xml:space="preserve"> - * Asian markets showed wary movement as hostilities in the Gulf kept oil prices elevated, affecting inflation outlooks and central bank policies. * Oil prices rose with Brent at $103.27 per barrel and US crude at $97.99, amidst geopolitical tensions. * U.S., UK, Europe, Japan, Australia, Canada, Switzerland, and Sweden hold policy meetings as energy prices influence inflation and growth forecasts. * Japan's Nikkei dipped 0.1%, South Korean stocks gained 0.9%, and Asia-Pacific shares edged up slightly. * Market focus on Chinese retail sales and industrial output, alongside US-China trade discussions in Paris. * US Federal Reserve likely to hold rates steady, with a possible rate hike by Australia’s RBA amid inflation concerns. * US dollar strengthened as a safe haven, trading lower against yen and euro, with commodity gold stable at $5,022 an ounce. 2. </w:t>
      </w:r>
      <w:hyperlink r:id="rId10">
        <w:r>
          <w:rPr>
            <w:color w:val="0000EE"/>
            <w:u w:val="single"/>
          </w:rPr>
          <w:t>https://www.ad-hoc-news.de/boerse/news/ueberblick/silver-s-rally-stalls-amid-interest-rate-and-demand-concerns/68692478</w:t>
        </w:r>
      </w:hyperlink>
      <w:r>
        <w:t xml:space="preserve"> - * Silver's rally reversed as Fed rate delay boosted the dollar and increased volatility. * Market expectations for a US rate cut shifted from July to September, strengthening the dollar. * Supply deficit projected at 67 million ounces for 2026, with mine production at a ten-year high. * Industrial demand for silver fell by 2%, driven by a slowdown in the photovoltaic sector. * Analysts forecast an average silver price of around $80, with continued market volatility expected. 3. </w:t>
      </w:r>
      <w:hyperlink r:id="rId10">
        <w:r>
          <w:rPr>
            <w:color w:val="0000EE"/>
            <w:u w:val="single"/>
          </w:rPr>
          <w:t>https://www.ad-hoc-news.de/boerse/news/ueberblick/silver-s-rally-stalls-amid-interest-rate-and-demand-concerns/68692478</w:t>
        </w:r>
      </w:hyperlink>
      <w:r>
        <w:t xml:space="preserve"> - * Silver's recent surge above $100 per ounce reversed due to Federal Reserve rate delay and dollar strengthening. * Market projections indicate a shortfall of 67 million ounces in supply for 2026, despite rising mine output to 820 million ounces. * Industrial demand for silver declined by 2 percent to 650 million ounces, mainly due to reduced photovoltaic sector usage. * Geopolitical tensions in the Middle East have impacted energy prices and inflation fears, influencing safe-haven flows into the dollar. * Analysts forecast silver prices around $79.50 to $81 per ounce for the year amidst market volatility. 4. </w:t>
      </w:r>
      <w:hyperlink r:id="rId11">
        <w:r>
          <w:rPr>
            <w:color w:val="0000EE"/>
            <w:u w:val="single"/>
          </w:rPr>
          <w:t>https://kalkinemedia.com/au/news/featured-news/catalina-resources-asxctn-advances-district-scale-silver-strategy-through-key-wa-acquisition</w:t>
        </w:r>
      </w:hyperlink>
      <w:r>
        <w:t xml:space="preserve"> - - Catalina Resources signs binding agreement to acquire Spinifex Silver Pty Ltd, covering approximately 265 km² in Western Australia. - The acquisition includes projects at Fraser North and Nabberu, with historical high-grade silver intercepts and basin-hosted potential. - The transaction involves issuing AUD 250,000 in shares, subject to conditions. - Planned exploration includes dataset review, geochemical sampling, structural mapping, and follow-up drilling. - Shares traded at AUD 0.08 per share on 16 March 2026. 5. </w:t>
      </w:r>
      <w:hyperlink r:id="rId12">
        <w:r>
          <w:rPr>
            <w:color w:val="0000EE"/>
            <w:u w:val="single"/>
          </w:rPr>
          <w:t>https://www.fxstreet.com/news/breaking-gold-falls-below-5-000-as-oil-driven-inflation-fears-weigh-202603152347</w:t>
        </w:r>
      </w:hyperlink>
      <w:r>
        <w:t xml:space="preserve"> - * Gold price (XAU/USD) drops to around $4,980 during the early Asian session on Monday. * Geopolitical conflict in the Middle East, including US-Israel war with Iran, influences market sentiment. * US forces targeted Iranian oil export hub Kharg Island; Iran threatens retaliation. * Rising oil costs increase inflation concerns and may delay US Federal Reserve interest rate cuts. * The conflict and inflation fears negatively impact gold, a safe-haven asset.</w:t>
      </w:r>
      <w:r/>
    </w:p>
    <w:p>
      <w:r/>
      <w:r>
        <w:t xml:space="preserve">6. </w:t>
      </w:r>
      <w:hyperlink r:id="rId13">
        <w:r>
          <w:rPr>
            <w:color w:val="0000EE"/>
            <w:u w:val="single"/>
          </w:rPr>
          <w:t>https://bitcoinworld.co.in/robert-kiyosaki-bitcoin-gold-silver-investment/</w:t>
        </w:r>
      </w:hyperlink>
      <w:r>
        <w:t xml:space="preserve"> - * Robert Kiyosaki publicly announced a strategic investment in Bitcoin, gold, silver, and Texas oil wells on social media platform X. * His move aims to capitalise on market downturns, viewing cash as a tactical tool for asset acquisition. * Kiyosaki believes these assets will appreciate following a market downturn, citing macroeconomic risks and geopolitical tensions. * He has a history of cryptocurrency activity, including recent buying and selling of Bitcoin. * Financial analysts highlight inflation hedges, geopolitical risks, and diversification as key drivers of interest in these assets. 7. </w:t>
      </w:r>
      <w:hyperlink r:id="rId14">
        <w:r>
          <w:rPr>
            <w:color w:val="0000EE"/>
            <w:u w:val="single"/>
          </w:rPr>
          <w:t>https://indianexpress.com/article/explained/explained-economics/equity-investment-iran-war-uncertainty-nilesh-shah-expert-explains-10583471/</w:t>
        </w:r>
      </w:hyperlink>
      <w:r>
        <w:t xml:space="preserve"> - * Markets are volatile due to rising global uncertainty following US-Israel and Iran conflicts. * Nilesh Shah recommends neutralising equity exposure if overweight and investing in large/mid cap stocks and precious metals if underweight. * Investors should consider domestic sectors unaffected by rising oil prices, such as banking and consumer durables. * Historically, markets have bottomed out before conflicts end, and adaptation occurs during prolonged wars. * Investors are advised to follow asset allocation principles, holding or reducing equity based on risk profile and time horizon. * Outside equities, investors should consider short-term debt instruments in a rising interest rate environment. * Gold and silver are suggested as safe assets to benefit from global uncertainty, with an emphasis on limited portfolio allocation. 8. </w:t>
      </w:r>
      <w:hyperlink r:id="rId15">
        <w:r>
          <w:rPr>
            <w:color w:val="0000EE"/>
            <w:u w:val="single"/>
          </w:rPr>
          <w:t>https://www.saurenergy.com/solar-energy-news/waaree-energies-starts-construction-of-its-10-gw-ingot-wafer-unit-in-nagpur-11215989</w:t>
        </w:r>
      </w:hyperlink>
      <w:r>
        <w:t xml:space="preserve"> - * Waaree Energies Ltd has started building a 10 GW solar ingot and wafer manufacturing facility in Nagpur, Maharashtra. * The project includes a ground-breaking ceremony attended by Maharashtra Chief Minister Devendra Fadnavis and Union Minister Nitin Gadkari. * The plant will be the country’s largest integrated manufacturing complex for ingots and wafers, with an investment of ₹6,200 crore. * Once operational, the facility is expected to create over 8,000 jobs and enhance India’s solar supply chain resilience. * The development follows Waaree's realignment of its manufacturing plans, shifting operations from Odisha to Maharashtra and Gujarat. 9. </w:t>
      </w:r>
      <w:hyperlink r:id="rId16">
        <w:r>
          <w:rPr>
            <w:color w:val="0000EE"/>
            <w:u w:val="single"/>
          </w:rPr>
          <w:t>https://www.actionforex.com/live-comments/633363-seven-central-banks-one-energy-shock-critical-monetary-policy-week/</w:t>
        </w:r>
      </w:hyperlink>
      <w:r>
        <w:t xml:space="preserve"> - * Seven major central banks, including the Federal Reserve, ECB, and Bank of Japan, will meet within days of each other in March 2026.</w:t>
      </w:r>
      <w:r>
        <w:rPr>
          <w:i/>
        </w:rPr>
        <w:t xml:space="preserve"> * Central banks' policy decisions are influenced by an energy shock caused by escalating Middle East conflicts.</w:t>
      </w:r>
      <w:r>
        <w:t xml:space="preserve"> * The energy price surge is prompting reconsideration of easing policies and potential rate hikes.</w:t>
      </w:r>
      <w:r>
        <w:rPr>
          <w:i/>
        </w:rPr>
        <w:t xml:space="preserve"> * The Federal Reserve's March 18 meeting will focus on energy inflation impacts and the economic outlook.</w:t>
      </w:r>
      <w:r>
        <w:t xml:space="preserve"> * The ECB, BoE, BoJ, RBA, SNB, and BoC are expected to hold or adjust rates amid inflation and growth concerns.* 10. </w:t>
      </w:r>
      <w:hyperlink r:id="rId17">
        <w:r>
          <w:rPr>
            <w:color w:val="0000EE"/>
            <w:u w:val="single"/>
          </w:rPr>
          <w:t>https://www.brisbanetimes.com.au/business/the-economy/trump-is-holding-the-world-hostage-20260316-p5oarq.html?ref=rss&amp;utm_medium=rss&amp;utm_source=rss_feed</w:t>
        </w:r>
      </w:hyperlink>
      <w:r>
        <w:t xml:space="preserve"> - * The world's major central banks, including the US Federal Reserve, ECB, Bank of England, and Bank of Japan, are meeting amid geopolitical tensions and an oil market disruption. * The US-Iran conflict has caused oil prices to rise from $65 to over $100 per barrel, impacting global commodity prices. * The US economy shows signs of weakening with rising inflation, falling employment, and revised GDP growth rates, leading to fears of recession and stagflation. * The Federal Reserve is under pressure as inflation exceeds target levels, but rate changes are uncertain due to economic instability. * Market responses include bond yield increases and a decline in share prices; market focus is on Fed chair Jerome Powell's statements. 11. </w:t>
      </w:r>
      <w:hyperlink r:id="rId18">
        <w:r>
          <w:rPr>
            <w:color w:val="0000EE"/>
            <w:u w:val="single"/>
          </w:rPr>
          <w:t>https://pakobserver.net/irans-war-puts-global-central-banks-on-the-brink-of-inflation-fears/</w:t>
        </w:r>
      </w:hyperlink>
      <w:r>
        <w:t xml:space="preserve"> - * Iran’s war causes global central banks, including US, UK, eurozone, and others, to evaluate economic impact. * Expected decisions involve interest rate holds or increases, influenced by rising energy prices and inflation risks. * Federal Reserve likely to keep rates unchanged, with potential for rate cuts if conflict ends soon. * European Central Bank and Bank of Japan expected to hold rates, amid energy shocks and inflation concerns. * Risk of inflation escalation influences cautious stance among policymakers worldwide. 12. </w:t>
      </w:r>
      <w:hyperlink r:id="rId19">
        <w:r>
          <w:rPr>
            <w:color w:val="0000EE"/>
            <w:u w:val="single"/>
          </w:rPr>
          <w:t>https://thecurrencyanalytics.com/altcoins/bitcoin-crashes-below-25k-as-panic-selling-intensifies-247379</w:t>
        </w:r>
      </w:hyperlink>
      <w:r>
        <w:t xml:space="preserve"> - • Bitcoin dropped below $25,000, the first time in 18 months, amid a crypto market selloff • Rising interest rates from the Federal Reserve and mounting regulatory pressure contributed to the decline • Major exchanges experienced increased trading volumes, with Binance and Kraken reporting surges • Whales engaged in active trading, intensifying market swings • Experts like JPMorgan analysts and central bankers expressed concerns about further declines and regulatory impacts • Ethereum and altcoins also declined, with futures markets showing heightened volatility • Asian markets reacted cautiously, shifting towards gold and government bonds • Industry disruptions included Coinbase suspension of withdrawals and increased regulatory oversight • Institutional and retail investor activities influenced market dynamics, with mixed outlooks on recovery 13. </w:t>
      </w:r>
      <w:hyperlink r:id="rId20">
        <w:r>
          <w:rPr>
            <w:color w:val="0000EE"/>
            <w:u w:val="single"/>
          </w:rPr>
          <w:t>https://www.freemalaysiatoday.com/category/business/2026/03/15/investors-await-fed-rate-outlook-as-iran-war-keeps-markets-on-edge</w:t>
        </w:r>
      </w:hyperlink>
      <w:r>
        <w:t xml:space="preserve"> - * Investors focus on the Iran conflict's impact on interest rate expectations and inflation. * US stock indexes declined, volatility increased; oil prices soared due to Iran war. * The Federal Reserve is expected to hold interest rates steady in its upcoming meeting. * Market expectations for rate cuts have diminished amid rising energy prices. * Fed projections and Chair Powell’s comments anticipated to influence market outlooks. * Iran’s conflict prompts market swings and increased oil prices, with further developments closely watched. 14. </w:t>
      </w:r>
      <w:hyperlink r:id="rId21">
        <w:r>
          <w:rPr>
            <w:color w:val="0000EE"/>
            <w:u w:val="single"/>
          </w:rPr>
          <w:t>https://www.cnbc.com/2026/03/15/global-week-ahead-price-pressure-in-the-pipeline.html</w:t>
        </w:r>
      </w:hyperlink>
      <w:r>
        <w:t xml:space="preserve"> - * The ECB announced rate hikes in July and September to counter record inflation. * Bond yields in Europe and the US signalled market worries, with Europe's sovereign bonds sold off. * European 10-year bunds hit their highest since October 2023; France's yield reached levels not seen since 2011. * UK gilts' 10-year yield reached its highest in at least six months, with expectations of a Bank of England rate hike. * US Fed rate cut predictions dropped, with only 20 basis points of cuts priced in by year-end. * Deutsche Bank indicated a 2026 Fed rate cut is no longer fully priced in; State Street highlighted inflation risks delaying easing. 15. </w:t>
      </w:r>
      <w:hyperlink r:id="rId22">
        <w:r>
          <w:rPr>
            <w:color w:val="0000EE"/>
            <w:u w:val="single"/>
          </w:rPr>
          <w:t>https://www.ndtvprofit.com/markets/gold-silver-may-see-correction-next-week-amid-key-central-bank-meets-middle-east-tensions-analysts-11219053</w:t>
        </w:r>
      </w:hyperlink>
      <w:r>
        <w:t xml:space="preserve"> - * Prices of gold and silver are likely to see correction this week amid escalating conflict in West Asia and upcoming central bank meetings. * Investors monitor US-Israel-Iran conflict for market volatility; US Federal Reserve, European Central Bank, Bank of England, and People's Bank of China set policy decisions. * Gold and silver prices declined in domestic and international markets, weighed by a stronger US dollar and delayed interest rate cuts. * Analysts note bullion supported by safe-haven demand due to conflict escalation. * Experts advise long-term allocation in gold and silver as portfolio diversifiers despite short-term volatility. 16. </w:t>
      </w:r>
      <w:hyperlink r:id="rId23">
        <w:r>
          <w:rPr>
            <w:color w:val="0000EE"/>
            <w:u w:val="single"/>
          </w:rPr>
          <w:t>https://www.thehindubusinessline.com/markets/gold/gold-and-silver-in-india-beyond-tradition-a-strategic-allocation/article70743773.ece</w:t>
        </w:r>
      </w:hyperlink>
      <w:r>
        <w:t xml:space="preserve"> - * Gold and silver prices in India have experienced volatility driven by global macroeconomic and geopolitical signals. * ETF investments in bullion, especially silver ETFs, showed strong gains, with Tata Silver ETF rising nearly 10 per cent. * The ongoing conflict in the Middle East has increased haven demand for precious metals, impacting ETFs. * Market participants are monitoring US inflation indicators to gauge interest rate and currency movements. * Gold and silver are viewed as strategic assets, with sustained central bank purchases and industrial demand supporting their roles in portfolios. 17. </w:t>
      </w:r>
      <w:hyperlink r:id="rId24">
        <w:r>
          <w:rPr>
            <w:color w:val="0000EE"/>
            <w:u w:val="single"/>
          </w:rPr>
          <w:t>https://99bitcoins.com/news/bitcoin-btc/fed-rate-central-bank-gauntlet-bitcoin-march-2026/</w:t>
        </w:r>
      </w:hyperlink>
      <w:r>
        <w:t xml:space="preserve"> - * The week features rate decisions from seven central banks, including the Federal Reserve, amid rising oil prices and inflation concerns. * The Fed is expected to hold rates; a hawkish stance could increase yields and trigger Bitcoin volatility. * The Fed's inflation measure (Core PCE) reached 3.1% in January, above the 2% target. * Market interpretations of the Fed's signal about rate hikes or cuts will influence Bitcoin's market behaviour. * The broader monetary policy environment, including decisions from Bank of Japan and others, affects liquidity and risk assets.</w:t>
      </w:r>
      <w:r/>
    </w:p>
    <w:p>
      <w:r/>
      <w:r>
        <w:t xml:space="preserve">18. </w:t>
      </w:r>
      <w:hyperlink r:id="rId25">
        <w:r>
          <w:rPr>
            <w:color w:val="0000EE"/>
            <w:u w:val="single"/>
          </w:rPr>
          <w:t>https://www.newsbytesapp.com/news/business/us-fed-expected-to-hold-rates-steady-amid-iran-war/story</w:t>
        </w:r>
      </w:hyperlink>
      <w:r>
        <w:t xml:space="preserve"> - * The US Federal Reserve is expected to keep interest rates steady during its upcoming meeting. * The meeting will start on Tuesday, with an announcement scheduled for Wednesday. * The decision is influenced by the US-Iran war, which risks pushing inflation above 4%. * Economic data shows signs of weakness, including a rise in unemployment to 4.4% and a loss of 92,000 jobs in February. * The Fed's dual mandate faces policy challenges amid rising oil prices and inflation concerns. 19. </w:t>
      </w:r>
      <w:hyperlink r:id="rId26">
        <w:r>
          <w:rPr>
            <w:color w:val="0000EE"/>
            <w:u w:val="single"/>
          </w:rPr>
          <w:t>https://customnews.pk/2026/03/15/karachi-customs-foils-major-silver-smuggling-attempt/</w:t>
        </w:r>
      </w:hyperlink>
      <w:r>
        <w:t xml:space="preserve"> - * Karachi Customs seized 500 kilograms of foreign-origin silver valued at over Rs. 403 million on March 10 at Gold Tower, Saddar, Karachi. * The operation involved converting apartments into a processing unit where silver bars and rods were polished, reshaped, and stamped. * Two suspects, Muhammad Touqeer and Muhammad Irfan Iqbal, were arrested; investigations continue to trace financiers. * Several smuggling cases have been intercepted recently amid rising silver prices in Pakistan. * Smuggling routes from Afghanistan and Iran disrupted due to conflicts, prompting traffickers to find alternative channels. * Authorities are intensifying enforcement efforts under direction of Chief Collector Basit Abbasi. 20. </w:t>
      </w:r>
      <w:hyperlink r:id="rId27">
        <w:r>
          <w:rPr>
            <w:color w:val="0000EE"/>
            <w:u w:val="single"/>
          </w:rPr>
          <w:t>https://www.etoday.co.kr/news/view/2565447</w:t>
        </w:r>
      </w:hyperlink>
      <w:r>
        <w:t xml:space="preserve"> - * Major central banks, including Fed, ECB, and BOJ, are set to decide on interest rates amid global tension. * The Fed is likely to keep rates on hold, but market expectations fluctuate due to Middle Eastern conflict and rising oil prices. * ECB is also expected to maintain current rates, though energy price inflation may prompt future hikes. * The Bank of Japan’s decision hinges on maintaining the normalisation path amid oil dependency concerns. * The ongoing war and energy costs are causing uncertainty and could influence future monetary policy directions. 21. </w:t>
      </w:r>
      <w:hyperlink r:id="rId28">
        <w:r>
          <w:rPr>
            <w:color w:val="0000EE"/>
            <w:u w:val="single"/>
          </w:rPr>
          <w:t>https://www.cnbc.com/2026/03/12/markets-hopes-for-fed-interest-rate-cuts-are-rapidly-fading-away.html</w:t>
        </w:r>
      </w:hyperlink>
      <w:r>
        <w:t xml:space="preserve"> - * Expectations for US Federal Reserve interest rate cuts fade due to rising energy prices and inflation fears. * Market anticipation shifted from June to September for the next rate cut. * The change coincided with Iran-Related conflicts and oil prices reaching around $100 a barrel. * Goldman Sachs economists adjusted their rate forecast, pushing the next cut to September 2026. * Economists believe the Fed might still lower rates once more before the end of 2026 if labour market conditions worsen. 22. </w:t>
      </w:r>
      <w:hyperlink r:id="rId29">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23. </w:t>
      </w:r>
      <w:hyperlink r:id="rId30">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24. </w:t>
      </w:r>
      <w:hyperlink r:id="rId31">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25. </w:t>
      </w:r>
      <w:hyperlink r:id="rId32">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26. </w:t>
      </w:r>
      <w:hyperlink r:id="rId33">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27. </w:t>
      </w:r>
      <w:hyperlink r:id="rId34">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28. </w:t>
      </w:r>
      <w:hyperlink r:id="rId35">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29. </w:t>
      </w:r>
      <w:hyperlink r:id="rId36">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30. </w:t>
      </w:r>
      <w:hyperlink r:id="rId37">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31. </w:t>
      </w:r>
      <w:hyperlink r:id="rId38">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32. </w:t>
      </w:r>
      <w:hyperlink r:id="rId39">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33. </w:t>
      </w:r>
      <w:hyperlink r:id="rId40">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34. </w:t>
      </w:r>
      <w:hyperlink r:id="rId41">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35. </w:t>
      </w:r>
      <w:hyperlink r:id="rId42">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36. </w:t>
      </w:r>
      <w:hyperlink r:id="rId43">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37. </w:t>
      </w:r>
      <w:hyperlink r:id="rId44">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38. </w:t>
      </w:r>
      <w:hyperlink r:id="rId45">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39. </w:t>
      </w:r>
      <w:hyperlink r:id="rId46">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40. </w:t>
      </w:r>
      <w:hyperlink r:id="rId47">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41. </w:t>
      </w:r>
      <w:hyperlink r:id="rId48">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42. </w:t>
      </w:r>
      <w:hyperlink r:id="rId49">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43. </w:t>
      </w:r>
      <w:hyperlink r:id="rId50">
        <w:r>
          <w:rPr>
            <w:color w:val="0000EE"/>
            <w:u w:val="single"/>
          </w:rPr>
          <w:t>https://coincentral.com/u-s-inflation-stays-hot-as-fed-holds-steady-ahead-of-rate-decision/</w:t>
        </w:r>
      </w:hyperlink>
      <w:r>
        <w:t xml:space="preserve"> - * Core PCE inflation in the U.S. rose 3.1% year-on-year in January, above the Fed’s 2% target. 44. </w:t>
      </w:r>
      <w:hyperlink r:id="rId51">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45. </w:t>
      </w:r>
      <w:hyperlink r:id="rId52">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46. </w:t>
      </w:r>
      <w:hyperlink r:id="rId53">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47. </w:t>
      </w:r>
      <w:hyperlink r:id="rId54">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48. </w:t>
      </w:r>
      <w:hyperlink r:id="rId55">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49. </w:t>
      </w:r>
      <w:hyperlink r:id="rId56">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50. </w:t>
      </w:r>
      <w:hyperlink r:id="rId57">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51. </w:t>
      </w:r>
      <w:hyperlink r:id="rId58">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52. </w:t>
      </w:r>
      <w:hyperlink r:id="rId59">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53. </w:t>
      </w:r>
      <w:hyperlink r:id="rId60">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54. </w:t>
      </w:r>
      <w:hyperlink r:id="rId61">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55. </w:t>
      </w:r>
      <w:hyperlink r:id="rId62">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56. </w:t>
      </w:r>
      <w:hyperlink r:id="rId63">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57. </w:t>
      </w:r>
      <w:hyperlink r:id="rId64">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58. </w:t>
      </w:r>
      <w:hyperlink r:id="rId65">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59. </w:t>
      </w:r>
      <w:hyperlink r:id="rId66">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60. </w:t>
      </w:r>
      <w:hyperlink r:id="rId67">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61. </w:t>
      </w:r>
      <w:hyperlink r:id="rId68">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62. </w:t>
      </w:r>
      <w:hyperlink r:id="rId69">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63. </w:t>
      </w:r>
      <w:hyperlink r:id="rId70">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64. </w:t>
      </w:r>
      <w:hyperlink r:id="rId71">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65. </w:t>
      </w:r>
      <w:hyperlink r:id="rId72">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66. </w:t>
      </w:r>
      <w:hyperlink r:id="rId73">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67. </w:t>
      </w:r>
      <w:hyperlink r:id="rId74">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68. </w:t>
      </w:r>
      <w:hyperlink r:id="rId75">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69. </w:t>
      </w:r>
      <w:hyperlink r:id="rId76">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70. </w:t>
      </w:r>
      <w:hyperlink r:id="rId77">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71. </w:t>
      </w:r>
      <w:hyperlink r:id="rId78">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72. </w:t>
      </w:r>
      <w:hyperlink r:id="rId79">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73. </w:t>
      </w:r>
      <w:hyperlink r:id="rId80">
        <w:r>
          <w:rPr>
            <w:color w:val="0000EE"/>
            <w:u w:val="single"/>
          </w:rPr>
          <w:t>https://naomiwolf.substack.com/p/the-strait-of-hormuz-gold-and-your</w:t>
        </w:r>
      </w:hyperlink>
      <w:r>
        <w:rPr>
          <w:i/>
        </w:rPr>
        <w:t xml:space="preserve"> - * As war tensions threaten the Strait of Hormuz and oil prices surge, investors turn to gold to protect retirement savings. 74. </w:t>
      </w:r>
      <w:hyperlink r:id="rId81">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75. </w:t>
      </w:r>
      <w:hyperlink r:id="rId82">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76. </w:t>
      </w:r>
      <w:hyperlink r:id="rId83">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77. </w:t>
      </w:r>
      <w:hyperlink r:id="rId84">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78. </w:t>
      </w:r>
      <w:hyperlink r:id="rId85">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79. </w:t>
      </w:r>
      <w:hyperlink r:id="rId86">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80. </w:t>
      </w:r>
      <w:hyperlink r:id="rId87">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81. </w:t>
      </w:r>
      <w:hyperlink r:id="rId88">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82. </w:t>
      </w:r>
      <w:hyperlink r:id="rId89">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83. </w:t>
      </w:r>
      <w:hyperlink r:id="rId90">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84. </w:t>
      </w:r>
      <w:hyperlink r:id="rId91">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85. </w:t>
      </w:r>
      <w:hyperlink r:id="rId92">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86. </w:t>
      </w:r>
      <w:hyperlink r:id="rId93">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87. </w:t>
      </w:r>
      <w:hyperlink r:id="rId94">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88. </w:t>
      </w:r>
      <w:hyperlink r:id="rId95">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89. </w:t>
      </w:r>
      <w:hyperlink r:id="rId96">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90. </w:t>
      </w:r>
      <w:hyperlink r:id="rId97">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4"/>
        </w:numPr>
        <w:spacing w:line="240" w:lineRule="auto"/>
        <w:ind w:left="720"/>
      </w:pPr>
      <w:r/>
      <w:hyperlink r:id="rId98">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99">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93. </w:t>
      </w:r>
      <w:hyperlink r:id="rId100">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101">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102">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96. </w:t>
      </w:r>
      <w:hyperlink r:id="rId103">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97. </w:t>
      </w:r>
      <w:hyperlink r:id="rId104">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98. </w:t>
      </w:r>
      <w:hyperlink r:id="rId105">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99. </w:t>
      </w:r>
      <w:hyperlink r:id="rId106">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100. </w:t>
      </w:r>
      <w:hyperlink r:id="rId107">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101. </w:t>
      </w:r>
      <w:hyperlink r:id="rId108">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102. </w:t>
      </w:r>
      <w:hyperlink r:id="rId109">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103. </w:t>
      </w:r>
      <w:hyperlink r:id="rId110">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104. </w:t>
      </w:r>
      <w:hyperlink r:id="rId111">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105. </w:t>
      </w:r>
      <w:hyperlink r:id="rId112">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106. </w:t>
      </w:r>
      <w:hyperlink r:id="rId113">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107. </w:t>
      </w:r>
      <w:hyperlink r:id="rId114">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108. </w:t>
      </w:r>
      <w:hyperlink r:id="rId115">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109. </w:t>
      </w:r>
      <w:hyperlink r:id="rId116">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110. </w:t>
      </w:r>
      <w:hyperlink r:id="rId117">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111. </w:t>
      </w:r>
      <w:hyperlink r:id="rId118">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112. </w:t>
      </w:r>
      <w:hyperlink r:id="rId119">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113. </w:t>
      </w:r>
      <w:hyperlink r:id="rId114">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114. </w:t>
      </w:r>
      <w:hyperlink r:id="rId120">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115. </w:t>
      </w:r>
      <w:hyperlink r:id="rId121">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116. </w:t>
      </w:r>
      <w:hyperlink r:id="rId122">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117. </w:t>
      </w:r>
      <w:hyperlink r:id="rId123">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118. </w:t>
      </w:r>
      <w:hyperlink r:id="rId124">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119. </w:t>
      </w:r>
      <w:hyperlink r:id="rId125">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120. </w:t>
      </w:r>
      <w:hyperlink r:id="rId126">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121. </w:t>
      </w:r>
      <w:hyperlink r:id="rId127">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122. </w:t>
      </w:r>
      <w:hyperlink r:id="rId128">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123. </w:t>
      </w:r>
      <w:hyperlink r:id="rId129">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124. </w:t>
      </w:r>
      <w:hyperlink r:id="rId130">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125. </w:t>
      </w:r>
      <w:hyperlink r:id="rId131">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5"/>
        </w:numPr>
        <w:spacing w:line="240" w:lineRule="auto"/>
        <w:ind w:left="720"/>
      </w:pPr>
      <w:r/>
      <w:hyperlink r:id="rId132">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133">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128. </w:t>
      </w:r>
      <w:hyperlink r:id="rId134">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135">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136">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131. </w:t>
      </w:r>
      <w:hyperlink r:id="rId137">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132. </w:t>
      </w:r>
      <w:hyperlink r:id="rId138">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133. </w:t>
      </w:r>
      <w:hyperlink r:id="rId139">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134. </w:t>
      </w:r>
      <w:hyperlink r:id="rId140">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135. </w:t>
      </w:r>
      <w:hyperlink r:id="rId141">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136. </w:t>
      </w:r>
      <w:hyperlink r:id="rId142">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137. </w:t>
      </w:r>
      <w:hyperlink r:id="rId143">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144">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145">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140. </w:t>
      </w:r>
      <w:hyperlink r:id="rId146">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141. </w:t>
      </w:r>
      <w:hyperlink r:id="rId147">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142. </w:t>
      </w:r>
      <w:hyperlink r:id="rId148">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143. </w:t>
      </w:r>
      <w:hyperlink r:id="rId149">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150">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151">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146. </w:t>
      </w:r>
      <w:hyperlink r:id="rId152">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153">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154">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149. </w:t>
      </w:r>
      <w:hyperlink r:id="rId155">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150. </w:t>
      </w:r>
      <w:hyperlink r:id="rId156">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151. </w:t>
      </w:r>
      <w:hyperlink r:id="rId157">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152. </w:t>
      </w:r>
      <w:hyperlink r:id="rId158">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153. </w:t>
      </w:r>
      <w:hyperlink r:id="rId159">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154. </w:t>
      </w:r>
      <w:hyperlink r:id="rId160">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155. </w:t>
      </w:r>
      <w:hyperlink r:id="rId161">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156. </w:t>
      </w:r>
      <w:hyperlink r:id="rId162">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157. </w:t>
      </w:r>
      <w:hyperlink r:id="rId162">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158. </w:t>
      </w:r>
      <w:hyperlink r:id="rId163">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159. </w:t>
      </w:r>
      <w:hyperlink r:id="rId164">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160. </w:t>
      </w:r>
      <w:hyperlink r:id="rId165">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161. </w:t>
      </w:r>
      <w:hyperlink r:id="rId166">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162. </w:t>
      </w:r>
      <w:hyperlink r:id="rId167">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163. </w:t>
      </w:r>
      <w:hyperlink r:id="rId168">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164. </w:t>
      </w:r>
      <w:hyperlink r:id="rId169">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165. </w:t>
      </w:r>
      <w:hyperlink r:id="rId170">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166. </w:t>
      </w:r>
      <w:hyperlink r:id="rId171">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167. </w:t>
      </w:r>
      <w:hyperlink r:id="rId172">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168. </w:t>
      </w:r>
      <w:hyperlink r:id="rId173">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169. </w:t>
      </w:r>
      <w:hyperlink r:id="rId174">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170. </w:t>
      </w:r>
      <w:hyperlink r:id="rId175">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171. </w:t>
      </w:r>
      <w:hyperlink r:id="rId176">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172. </w:t>
      </w:r>
      <w:hyperlink r:id="rId177">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173. </w:t>
      </w:r>
      <w:hyperlink r:id="rId178">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174. </w:t>
      </w:r>
      <w:hyperlink r:id="rId179">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175. </w:t>
      </w:r>
      <w:hyperlink r:id="rId180">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176. </w:t>
      </w:r>
      <w:hyperlink r:id="rId181">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177. </w:t>
      </w:r>
      <w:hyperlink r:id="rId182">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178. </w:t>
      </w:r>
      <w:hyperlink r:id="rId183">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179. </w:t>
      </w:r>
      <w:hyperlink r:id="rId184">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180. </w:t>
      </w:r>
      <w:hyperlink r:id="rId184">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181. </w:t>
      </w:r>
      <w:hyperlink r:id="rId185">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182. </w:t>
      </w:r>
      <w:hyperlink r:id="rId186">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183. </w:t>
      </w:r>
      <w:hyperlink r:id="rId187">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184. </w:t>
      </w:r>
      <w:hyperlink r:id="rId188">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185. </w:t>
      </w:r>
      <w:hyperlink r:id="rId189">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186. </w:t>
      </w:r>
      <w:hyperlink r:id="rId190">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187. </w:t>
      </w:r>
      <w:hyperlink r:id="rId191">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188. </w:t>
      </w:r>
      <w:hyperlink r:id="rId192">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189. </w:t>
      </w:r>
      <w:hyperlink r:id="rId193">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190. </w:t>
      </w:r>
      <w:hyperlink r:id="rId194">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191. </w:t>
      </w:r>
      <w:hyperlink r:id="rId195">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192. </w:t>
      </w:r>
      <w:hyperlink r:id="rId196">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193. </w:t>
      </w:r>
      <w:hyperlink r:id="rId197">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194. </w:t>
      </w:r>
      <w:hyperlink r:id="rId198">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195. </w:t>
      </w:r>
      <w:hyperlink r:id="rId199">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196. </w:t>
      </w:r>
      <w:hyperlink r:id="rId200">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197. </w:t>
      </w:r>
      <w:hyperlink r:id="rId201">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198. </w:t>
      </w:r>
      <w:hyperlink r:id="rId202">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199. </w:t>
      </w:r>
      <w:hyperlink r:id="rId203">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200. </w:t>
      </w:r>
      <w:hyperlink r:id="rId204">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201. </w:t>
      </w:r>
      <w:hyperlink r:id="rId205">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202. </w:t>
      </w:r>
      <w:hyperlink r:id="rId206">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203. </w:t>
      </w:r>
      <w:hyperlink r:id="rId207">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204. </w:t>
      </w:r>
      <w:hyperlink r:id="rId208">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205. </w:t>
      </w:r>
      <w:hyperlink r:id="rId209">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206. </w:t>
      </w:r>
      <w:hyperlink r:id="rId210">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207. </w:t>
      </w:r>
      <w:hyperlink r:id="rId211">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208. </w:t>
      </w:r>
      <w:hyperlink r:id="rId212">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209. </w:t>
      </w:r>
      <w:hyperlink r:id="rId213">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210. </w:t>
      </w:r>
      <w:hyperlink r:id="rId214">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211. </w:t>
      </w:r>
      <w:hyperlink r:id="rId215">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212. </w:t>
      </w:r>
      <w:hyperlink r:id="rId216">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213. </w:t>
      </w:r>
      <w:hyperlink r:id="rId217">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214. </w:t>
      </w:r>
      <w:hyperlink r:id="rId218">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215. </w:t>
      </w:r>
      <w:hyperlink r:id="rId219">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216. </w:t>
      </w:r>
      <w:hyperlink r:id="rId220">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217. </w:t>
      </w:r>
      <w:hyperlink r:id="rId221">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218. </w:t>
      </w:r>
      <w:hyperlink r:id="rId222">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219. </w:t>
      </w:r>
      <w:hyperlink r:id="rId223">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220. </w:t>
      </w:r>
      <w:hyperlink r:id="rId224">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221. </w:t>
      </w:r>
      <w:hyperlink r:id="rId225">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222. </w:t>
      </w:r>
      <w:hyperlink r:id="rId226">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223. </w:t>
      </w:r>
      <w:hyperlink r:id="rId227">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224. </w:t>
      </w:r>
      <w:hyperlink r:id="rId228">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225. </w:t>
      </w:r>
      <w:hyperlink r:id="rId229">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226. </w:t>
      </w:r>
      <w:hyperlink r:id="rId230">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227. </w:t>
      </w:r>
      <w:hyperlink r:id="rId231">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228. </w:t>
      </w:r>
      <w:hyperlink r:id="rId232">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229. </w:t>
      </w:r>
      <w:hyperlink r:id="rId233">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230. </w:t>
      </w:r>
      <w:hyperlink r:id="rId234">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231. </w:t>
      </w:r>
      <w:hyperlink r:id="rId235">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232. </w:t>
      </w:r>
      <w:hyperlink r:id="rId236">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233. </w:t>
      </w:r>
      <w:hyperlink r:id="rId237">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 234. </w:t>
      </w:r>
      <w:hyperlink r:id="rId238">
        <w:r>
          <w:rPr>
            <w:color w:val="0000EE"/>
            <w:u w:val="single"/>
          </w:rPr>
          <w:t>https://bioengineer.org/hkust-secures-worlds-first-certification-for-fully-solvent-free-perovskite-solar-cell-technology-breakthrough/</w:t>
        </w:r>
      </w:hyperlink>
      <w:r>
        <w:t xml:space="preserve"> - * HKUST developed a multi-source co-evaporation technique for perovskite solar cells, improving crystallinity and stability. * The research achieved an efficiency of 18.35% on small devices and 19.3% on laboratory-scale devices. * The stability test showed 80% efficiency retained after 1080 hours under standard conditions. * Tandem solar cells with 27.2% efficiency were fabricated, maintaining 80% performance after eight months outdoor operation in Italy. * The new manufacturing method aligns with existing thin-film deposition infrastructure, promising industrial scalability and integration into large-scale production. 235. </w:t>
      </w:r>
      <w:hyperlink r:id="rId239">
        <w:r>
          <w:rPr>
            <w:color w:val="0000EE"/>
            <w:u w:val="single"/>
          </w:rPr>
          <w:t>https://www.thehindubusinessline.com/markets/gold/gold-silver-rates-up-today-whats-driving-price-surge/article70654815.ece</w:t>
        </w:r>
      </w:hyperlink>
      <w:r>
        <w:t xml:space="preserve"> - * Gold increased 1 per cent to $5,006 per ounce and silver jumped 3.8 per cent to $78.3 per ounce, supported by US-Iran tensions and safe-haven demand. * Commodities markets, including crude oil, also saw gains due to increased military tensions and US regional deployments. * Gold's gains were limited by profit booking and expectations of prolonged US rate hikes. * Silver's rally was driven by Middle East tensions, US economic data, and safe-haven flows. * Market analysts highlight geopolitical tensions and stable labour markets as key factors influencing price movements. 236. </w:t>
      </w:r>
      <w:hyperlink r:id="rId240">
        <w:r>
          <w:rPr>
            <w:color w:val="0000EE"/>
            <w:u w:val="single"/>
          </w:rPr>
          <w:t>https://beincrypto.com/gold-silver-markets-lunar-new-year-crash/</w:t>
        </w:r>
      </w:hyperlink>
      <w:r>
        <w:t xml:space="preserve"> - * Gold and silver prices fall for a second session, erasing an estimated $1.28 trillion in market value. * Silver has dropped nearly 40% from its all-time high in late January. * The decline is attributed to seasonal liquidity effects from Lunar New Year, macroeconomic pressures, and profit-taking. * ETF flows for gold and silver decline by 2% to 4%, indicating cautious investor sentiment. * Support levels are estimated around $65 for silver and $4,770 for gold, with long-term prospects influenced by global debt and ratio cycles. 237. </w:t>
      </w:r>
      <w:hyperlink r:id="rId241">
        <w:r>
          <w:rPr>
            <w:color w:val="0000EE"/>
            <w:u w:val="single"/>
          </w:rPr>
          <w:t>https://www.northernminer.com/news/mexican-security-risks-highlighted-in-new-reports/1003888145/</w:t>
        </w:r>
      </w:hyperlink>
      <w:r>
        <w:t xml:space="preserve"> - * Security risks due to cartel activity and violence increase in Mexico, with incidents such as the abduction and killing of Vizsla Silver workers and the death of cartel leader 'El Mencho'.</w:t>
      </w:r>
      <w:r>
        <w:rPr>
          <w:i/>
        </w:rPr>
        <w:t xml:space="preserve"> The violence has led to unrest in at least 22 states, notably affecting Sinaloa and Jalisco, which have limited impact on overall mining output.</w:t>
      </w:r>
      <w:r>
        <w:t xml:space="preserve"> Major regions Zacatecas and Chihuahua, responsible for significant shares of Mexico's silver production, face potential serious implications if unrest expands.</w:t>
      </w:r>
      <w:r>
        <w:rPr>
          <w:i/>
        </w:rPr>
        <w:t xml:space="preserve"> Existing security concerns, combined with policy and permitting challenges, influence investor preferences towards lower-risk jurisdictions like Canada and the US.</w:t>
      </w:r>
      <w:r>
        <w:t xml:space="preserve"> Torex and First Majestic have the highest exposure to Mexico among TD's coverage, while other companies' operations are concentrated in key regions, with potential impacts from escalating violence. 238. </w:t>
      </w:r>
      <w:hyperlink r:id="rId242">
        <w:r>
          <w:rPr>
            <w:color w:val="0000EE"/>
            <w:u w:val="single"/>
          </w:rPr>
          <w:t>https://www.business-standard.com/markets/news/gold-silver-etfs-rebound-as-previous-metals-rise-global-cues-add-support-126021900400_1.html</w:t>
        </w:r>
      </w:hyperlink>
      <w:r>
        <w:t xml:space="preserve"> - * Gold and silver ETFs saw sharp gains on February 19, following a rise in underlying bullion futures prices. * The increase was supported by renewed geopolitical tensions and the withdrawal of additional margins on gold and silver futures contracts. * Internationally, Comex gold rose nearly 2 per cent and silver surged over 5 per cent, influenced by FOMC minutes and a softer dollar bias. * Market analysts warn of potential volatility due to liquidity concerns during major hub closures and shifting rate expectations. * Technical outlook indicates a maintained overall positive trend despite recent corrections, with key support and resistance levels identified. 239. </w:t>
      </w:r>
      <w:hyperlink r:id="rId243">
        <w:r>
          <w:rPr>
            <w:color w:val="0000EE"/>
            <w:u w:val="single"/>
          </w:rPr>
          <w:t>https://techxplore.com/news/2026-02-industrial-topcon-solar-cells-efficiency.html</w:t>
        </w:r>
      </w:hyperlink>
      <w:r>
        <w:t xml:space="preserve"> - * Chinese scientists set a new efficiency record of 26.66% for industrial-scale TOPCon solar cells. * The breakthrough involved a dual-side electrical refinement strategy on large-area M10 wafers. * The study was led by Prof. Ye Jichun of Ningbo Institute and published in Nature Energy. * Innovations included improved surface passivation, novel double-layer tunnel oxide/polysilicon structure, and strategies to mitigate silver diffusion. * The findings enhance the competitiveness of TOPCon technology in the photovoltaic market. 240. </w:t>
      </w:r>
      <w:hyperlink r:id="rId244">
        <w:r>
          <w:rPr>
            <w:color w:val="0000EE"/>
            <w:u w:val="single"/>
          </w:rPr>
          <w:t>https://www.mining-technology.com/news/blackrock-silver-launches-drilling-tonopah-west/</w:t>
        </w:r>
      </w:hyperlink>
      <w:r>
        <w:t xml:space="preserve"> - - Blackrock Silver begins resource expansion drilling at Tonopah West, Nevada, USA. - The exploration programme totals 17,100m across two phases: Eastern and Northwest expansion projects. - The Eastern programme involves 9,100m over 20 holes, focusing on shallow mineralisation along the Pittsburg-Monarch fault. - The Northwest programme includes 8,000m of reverse circulation and core drilling, targeting the Denver and Paymaster veins and a seismic survey step-out. - The company employs a hybrid drilling method to penetrate through non-mineralised rock layers; hydrology studies are also progressing to support future project development. 241. </w:t>
      </w:r>
      <w:hyperlink r:id="rId245">
        <w:r>
          <w:rPr>
            <w:color w:val="0000EE"/>
            <w:u w:val="single"/>
          </w:rPr>
          <w:t>https://www.business-standard.com/markets/commodities/silver-gold-set-for-gains-next-week-on-global-trade-strains-analysts-126022200635_1.html</w:t>
        </w:r>
      </w:hyperlink>
      <w:r>
        <w:t xml:space="preserve"> - * Silver and gold expected to extend gains next week as investors seek safety amid trade tensions and geopolitical strains in the Middle East. * Key economic indicators such as US PPI, consumer confidence, and China's lending rate to influence precious metals' prices. * Trade uncertainties heightened by US tariffs and geopolitical risks, boosting safe-haven demand. * Silver futures rose 3.5%, gold advanced nearly 1% on the Multi Commodity Exchange. * International markets saw silver increase 5.62% and gold 1%, amid US-Iran tensions and US Supreme Court rulings. 242. </w:t>
      </w:r>
      <w:hyperlink r:id="rId246">
        <w:r>
          <w:rPr>
            <w:color w:val="0000EE"/>
            <w:u w:val="single"/>
          </w:rPr>
          <w:t>https://www.nation.com.pk/23-Feb-2026/gold-speaks</w:t>
        </w:r>
      </w:hyperlink>
      <w:r>
        <w:t xml:space="preserve"> - * Gold and silver hit record highs as a sign of market anxiety, not prosperity. * Metals are described as refuges during times of geopolitical and economic doubt. * Rising tensions over Venezuela, Taiwan, US–China rivalry, and South Asia increase interest in safe assets. * Pakistan’s strategic significance linked to resource access and regional influence. * Gold and silver prices reflect declining trust in governments amid global geopolitical struggles. 243. </w:t>
      </w:r>
      <w:hyperlink r:id="rId247">
        <w:r>
          <w:rPr>
            <w:color w:val="0000EE"/>
            <w:u w:val="single"/>
          </w:rPr>
          <w:t>https://www.cryptotimes.io/2026/02/23/gold-silver-show-signs-of-rally-then-why-is-bitcoin-dead/</w:t>
        </w:r>
      </w:hyperlink>
      <w:r>
        <w:t xml:space="preserve"> - * Gold and silver prices increased, with gold reaching a three-week high, amid weakening US dollar and macro hedge demand. * Bitcoin dropped below $65,000, driven by liquidation of leveraged longs, whale deposits, miner sell-offs, and choppy ETF flows. * A significant $238 million in Bitcoin was liquidated within an hour, mostly longs, indicating forced selling. * Large holders transferred substantial Bitcoin amounts to Binance, signalling possible cash-outs. * Market sentiment has shifted toward downside risk, with predictions favouring lower Bitcoin prices in the near term. * Metals rose as risk-off assets, while Bitcoin declined due to leverage, supply, and inconsistent institutional demand. 244. </w:t>
      </w:r>
      <w:hyperlink r:id="rId248">
        <w:r>
          <w:rPr>
            <w:color w:val="0000EE"/>
            <w:u w:val="single"/>
          </w:rPr>
          <w:t>https://meyka.com/blog/gold-price-rises-sharply-with-futures-at-5153-90-per-ounce/</w:t>
        </w:r>
      </w:hyperlink>
      <w:r>
        <w:t xml:space="preserve"> - * Gold futures reached about $5,153.90 per ounce, a multi-week high, reflecting rising investor demand for safe-haven assets. * Global economic uncertainty, geopolitical tensions, and currency movements have driven increased gold investment. * Market activity shows traders expect higher prices ahead, with demand for gold rising as a hedge. * Gold's role as a defensive asset is reinforced by recent global trade policy issues and currency weakening. * Central banks increasing gold reserves support long-term demand and price stability.</w:t>
      </w:r>
      <w:r/>
      <w:r/>
    </w:p>
    <w:p>
      <w:pPr>
        <w:pStyle w:val="ListNumber"/>
        <w:numPr>
          <w:ilvl w:val="0"/>
          <w:numId w:val="16"/>
        </w:numPr>
        <w:spacing w:line="240" w:lineRule="auto"/>
        <w:ind w:left="720"/>
      </w:pPr>
      <w:r/>
      <w:hyperlink r:id="rId249">
        <w:r>
          <w:rPr>
            <w:color w:val="0000EE"/>
            <w:u w:val="single"/>
          </w:rPr>
          <w:t>https://payspacemagazine.com/news/gold-and-silver-rebound-after-january-rout-as-safe-haven-demand-returns-among-tariffs-pressure/</w:t>
        </w:r>
      </w:hyperlink>
      <w:r>
        <w:t xml:space="preserve"> - * Gold and silver prices increased on February 23 following a sharp decline in January.</w:t>
      </w:r>
      <w:r>
        <w:rPr>
          <w:i/>
        </w:rPr>
        <w:t xml:space="preserve"> * Prices moved higher supported by a weaker dollar and safe-haven demand.</w:t>
      </w:r>
      <w:r>
        <w:t xml:space="preserve"> * The recovery follows a volatile January with record-high prices above ~$5,500/oz for gold and $120/oz for silver.</w:t>
      </w:r>
      <w:r>
        <w:rPr>
          <w:i/>
        </w:rPr>
        <w:t xml:space="preserve"> * Market drivers include geopolitical tensions, trade policy developments, and macroeconomic uncertainty.</w:t>
      </w:r>
      <w:r>
        <w:t xml:space="preserve"> * Safe-haven flows linked to US trade policy and political uncertainties have driven renewed investor interest.*</w:t>
      </w:r>
      <w:r/>
    </w:p>
    <w:p>
      <w:pPr>
        <w:pStyle w:val="ListNumber"/>
        <w:spacing w:line="240" w:lineRule="auto"/>
        <w:ind w:left="720"/>
      </w:pPr>
      <w:r/>
      <w:r>
        <w:t>https://tlt.ng/current-silver-spot-price-per-ounce-live-silver-rates-market-news/amp/ - * As of February 23, 2026, silver spot price in the US is approximately $77.62 per ounce. * Market driven by geopolitical tensions, safe-haven demand, and trade disruptions. * Silver surged by roughly 5% to $86.61 in some markets due to trade fears. * Market volatility has been high, with recent swings of nearly 10% intraday. * Market forecasts vary: J.P. Morgan expects an average of $81 in 2026, while Marko Kolanovic warns of a potential 50% decline. * Market factors include geopolitical developments, Federal Reserve policy signals, and supply/delivery issues. 247. https://bitcoinworld.co.in/silver-price-surge-trade-iran-tensions/ - * Silver markets experienced a significant upward movement, with a 4.2% increase in spot prices during Tuesday's trading session. * The rally is driven by US trade policy uncertainty and tensions in the Middle East, reflecting safe-haven demand. * Trading volumes for silver contracts increased by 37%, indicating institutional investors' reallocation. * Investment flows into silver-backed ETFs and coin sales have surged, demonstrating rising retail and institutional interest. * Market analysts highlight technical resistance levels around $28.50 per ounce, with support near $26.80. * Geopolitical tensions may impact mining operations and supply chains, influencing regional premiums and supply tightness. 248. https://pv-magazine-usa.com/2026/02/27/the-richest-silver-mine-isnt-underground-its-in-solar-panels/ - * Silver is essential for solar photovoltaics and is a significant driver of demand in the clean energy transition. * The article discusses declining ore grades of silver and increasing reliance on recycling and embedded silver in solar panels. * It highlights that modern solar panels contain silver at concentrations comparable to or higher than many mined ores. * The article warns that solar industry’s silver consumption could exhaust global reserves by mid-century if trends continue. * Recycling and technological advances may mitigate some constraints, but challenges remain in scaling supply to meet demand.</w:t>
      </w:r>
      <w:r/>
    </w:p>
    <w:p>
      <w:pPr>
        <w:pStyle w:val="ListNumber"/>
        <w:spacing w:line="240" w:lineRule="auto"/>
        <w:ind w:left="720"/>
      </w:pPr>
      <w:r/>
      <w:r>
        <w:t>https://www.businesstoday.in/personal-finance/investment/story/silver-price-on-feb-27-white-metal-surges-rs-8300kg-nears-rs-27-lakh-as-geopolitical-tensions-lift-safe-haven-demand-518298-2026-02-27?utm_source=rssfeed - * Silver prices increased by Rs 8,300 per kilogram on February 27, approaching Rs 2.7 lakh, amid geopolitical tensions and tariff uncertainties. * The rally was related to tensions involving Iran, the US, Pakistan, and Afghanistan, with reports of US troop build-up in the Middle East. * Domestic silver futures on MCX climbed to ₹2,68,009 per kilogram, with analysts noting strong bullish sentiment despite short-term volatility. * Market analysts highlighted support levels around ₹2,25,000–₹2,35,000 and potential for medium-term targets up to ₹3,00,000–₹3,25,000. * Safe-haven demand and global geopolitical uncertainty support the outlook for gold and silver.*</w:t>
      </w:r>
      <w:r/>
    </w:p>
    <w:p>
      <w:pPr>
        <w:pStyle w:val="ListNumber"/>
        <w:spacing w:line="240" w:lineRule="auto"/>
        <w:ind w:left="720"/>
      </w:pPr>
      <w:r/>
      <w:hyperlink r:id="rId250">
        <w:r>
          <w:rPr>
            <w:color w:val="0000EE"/>
            <w:u w:val="single"/>
          </w:rPr>
          <w:t>https://www.investing.com/news/commodities-news/silver-squeeze-to-persist-in-the-near-term-amid-analyst-says-4533835</w:t>
        </w:r>
      </w:hyperlink>
      <w:r>
        <w:t xml:space="preserve"> - * Silver is entering its eighth consecutive deficit year with inventories at an all-time low, according to RBC Capital Markets. * Market expects a 242 million-ounce deficit in 2025 and undersupply to persist in 2026. * Limited near-term response from mine supply and potential easing from secondary supply; overall deficit likely to continue. * Macro conditions support investment demand, with a weaker dollar and easier monetary policy. * Industrial demand, especially in solar, remains uncertain and could threaten future supply. * RBC recommends gold producers over silver due to industrial demand risks, but sees silver equities as attractively valued. * Solar accounts for 17% of silver demand; solar technology without silver could reduce high prices. 251. </w:t>
      </w:r>
      <w:hyperlink r:id="rId251">
        <w:r>
          <w:rPr>
            <w:color w:val="0000EE"/>
            <w:u w:val="single"/>
          </w:rPr>
          <w:t>https://skillings.net/the-silver-surge-why-physical-investment-is-set-to-jump-20/</w:t>
        </w:r>
      </w:hyperlink>
      <w:r>
        <w:t xml:space="preserve"> - * Silver posted a 147% gain in 2025, with physical investment forecast to reach 227 million ounces in 2026, a three-year high. * Exchange-traded product holdings stand at 1.31 billion ounces, with positive inflows in 2025 after two years of outflows. * Industry demand driven by energy transition applications and supply constraints have led to a persistent deficit, with no immediate response from production. * Institutional and retail investors are increasing exposure, driven by macroeconomic uncertainties and industrial demand trends. * The market's structural tightness and supply-demand fundamentals suggest a sustained upward price trend. 252. </w:t>
      </w:r>
      <w:hyperlink r:id="rId252">
        <w:r>
          <w:rPr>
            <w:color w:val="0000EE"/>
            <w:u w:val="single"/>
          </w:rPr>
          <w:t>https://trak.in/stories/gold-silver-price-surge-amidst-middle-east-tension-silver-crosses-rs-10000-kg/</w:t>
        </w:r>
      </w:hyperlink>
      <w:r>
        <w:t xml:space="preserve"> - * Gold and silver prices rose sharply on March 2, 2026, driven by geopolitical tensions in the Middle East. * Gold prices in India increased significantly, reaching recent high levels, while silver prices jumped by around Rs 10,000 per kilogram. * Global spot gold advanced to near $5,350 per ounce, a multi-week high. * The rise was attributed to intensified conflict in the Middle East and increased safe-haven demand. * Investors and consumers observed higher rates, with market analysts predicting prices may remain elevated if tensions continue.</w:t>
      </w:r>
      <w:r/>
    </w:p>
    <w:p>
      <w:pPr>
        <w:pStyle w:val="ListNumber"/>
        <w:spacing w:line="240" w:lineRule="auto"/>
        <w:ind w:left="720"/>
      </w:pPr>
      <w:r/>
      <w:hyperlink r:id="rId253">
        <w:r>
          <w:rPr>
            <w:color w:val="0000EE"/>
            <w:u w:val="single"/>
          </w:rPr>
          <w:t>https://euroweeklynews.com/2026/03/02/silver-set-to-surge-as-middle-east-strikes-rattle-global-markets/</w:t>
        </w:r>
      </w:hyperlink>
      <w:r>
        <w:t xml:space="preserve"> - • Geopolitical escalation increases fears of broader conflict, impacting markets. • Investors seek safe-haven assets, driving demand for gold and silver. • Silver typically follows gold, but with more volatility due to market characteristics. • Silver's reactions may be heightened by market backlog and geopolitical risk premium. • Industrial demand concerns could influence silver prices opposite to safe-haven flows.</w:t>
      </w:r>
      <w:r/>
    </w:p>
    <w:p>
      <w:pPr>
        <w:pStyle w:val="ListNumber"/>
        <w:spacing w:line="240" w:lineRule="auto"/>
        <w:ind w:left="720"/>
      </w:pPr>
      <w:r/>
      <w:hyperlink r:id="rId254">
        <w:r>
          <w:rPr>
            <w:color w:val="0000EE"/>
            <w:u w:val="single"/>
          </w:rPr>
          <w:t>https://resourceworld.com/silver-one-drilling-for-geotechnical-pit-slope-study-at-candelaria-projec-nevada/?utm_source=rss&amp;utm_medium=rss&amp;utm_campaign=silver-one-drilling-for-geotechnical-pit-slope-study-at-candelaria-projec-nevada</w:t>
        </w:r>
      </w:hyperlink>
      <w:r>
        <w:t xml:space="preserve"> - * Silver One Resources has started a core drilling programme for geotechnical data at its Candelaria Silver Project in Nevada. * The work supports a pre-feasibility level pit-slope stability study, scheduled for completion in Q4 2026. * The project has a substantial resource with Measured &amp; Indicated and Inferred classifications, including silver and gold ounces. * The project benefits from historical production, existing infrastructure, and resource expansion potential. * The company aims to advance its open-pit development and de-risk the project.</w:t>
      </w:r>
      <w:r/>
      <w:r/>
    </w:p>
    <w:p>
      <w:r/>
      <w:r>
        <w:t xml:space="preserve">255. </w:t>
      </w:r>
      <w:hyperlink r:id="rId255">
        <w:r>
          <w:rPr>
            <w:color w:val="0000EE"/>
            <w:u w:val="single"/>
          </w:rPr>
          <w:t>https://energy.economictimes.indiatimes.com/news/renewable/silver-surge-could-lift-solar-tariffs-by-1-3-and-boost-project-costs-up-to-27-lakh-per-mw-experts-say/128945661</w:t>
        </w:r>
      </w:hyperlink>
      <w:r>
        <w:t xml:space="preserve"> - * Silver prices on January 29, 2026, breached ₹4 lakh per kilogram, impacting solar module costs and tariffs in India. * Industry experts estimate a 3-8% rise in module prices, leading to 1-3% increase in solar tariffs and up to ₹27 lakh per MW in project capex. * Rising silver prices may add significant costs to Indian solar projects, affecting investment and project economics. * Efforts are underway to reduce silver use in solar modules through optimisation and substitution, including copper paste and full copper metallisation. * The solar sector consumes 19-25% of global silver demand, with silver being critical for module manufacturing and grid infrastructure. 256. </w:t>
      </w:r>
      <w:hyperlink r:id="rId256">
        <w:r>
          <w:rPr>
            <w:color w:val="0000EE"/>
            <w:u w:val="single"/>
          </w:rPr>
          <w:t>https://gestion.pe/economia/empresas/silver-mountain-alista-reinicio-de-la-mina-reliquias-en-huancavelica-para-el-tercer-trimestre-de-2026-y-avanza-exploracion-en-caudalosa-noticia/</w:t>
        </w:r>
      </w:hyperlink>
      <w:r>
        <w:t xml:space="preserve"> - * Silver Mountain Resources anunció el reinicio de operaciones en la mina Reliquias en Huancavelica, previsto para el tercer trimestre de 2026. * La empresa inició una campaña de perforación diamantina en la mina Caudalosa de 14,000 metros, con resultados esperados en abril de 2026. * La reactivación de Reliquias incluye avances en perforación subterránea y almacenamiento de mineral para preparar la producción. * La instalación y mantenimiento de equipos en la planta de Reliquias continúa según lo planificado. * La compañía busca fortalecer su cartera de activos en Perú y contribuir a la economía local en 2026. 257. </w:t>
      </w:r>
      <w:hyperlink r:id="rId257">
        <w:r>
          <w:rPr>
            <w:color w:val="0000EE"/>
            <w:u w:val="single"/>
          </w:rPr>
          <w:t>https://economictimes.indiatimes.com/markets/stocks/news/can-israel-iran-war-help-silver-hit-a-new-record-high-past-121-and-gold-over-5595/articleshow/128958983.cms</w:t>
        </w:r>
      </w:hyperlink>
      <w:r>
        <w:t xml:space="preserve"> - * Following the Israel-Iran conflict escalation, safe-haven assets like gold and silver see increased investor interest. * Silver reached $121, gold peaked at $5,594, and prices remain in an upward trend amid geopolitical uncertainty. * Experts predict potential for gold to surge past previous highs, with some suggesting it could reach $10,000 within five years. * Renewed tensions and risks of disruption in crude flows drive capital into precious metals and risk-off assets. * Market analysts see the current geopolitical scenario as supportive of further gains in gold and silver prices. 258. </w:t>
      </w:r>
      <w:hyperlink r:id="rId258">
        <w:r>
          <w:rPr>
            <w:color w:val="0000EE"/>
            <w:u w:val="single"/>
          </w:rPr>
          <w:t>https://www.pv-magazine-australia.com/2026/03/03/premier-energies-unveils-zero-busbar-topcon-solar-cell/</w:t>
        </w:r>
      </w:hyperlink>
      <w:r>
        <w:t xml:space="preserve"> - * Premier Energies launched India’s first zero-busbar (0BB) TOPCon solar cell at the Intersolar trade show in Gandhinagar. * The 0BB design replaces traditional busbars with ultra-fine silver lines, reducing silver consumption and increasing efficiency. * The new architecture improves mechanical flexibility, long-term reliability, and performance in Indian climates. * Premier Energies is expanding its solar manufacturing capacity through a INR 12.5 billion plan over three years. * The company aims to double its capacity and diversify into inverters, transformers, and battery systems. 259. </w:t>
      </w:r>
      <w:hyperlink r:id="rId259">
        <w:r>
          <w:rPr>
            <w:color w:val="0000EE"/>
            <w:u w:val="single"/>
          </w:rPr>
          <w:t>https://www.americanbankingnews.com/2026/03/01/arete-wealth-advisors-llc-has-4-99-million-stock-holdings-in-ishares-silver-trust-slv.html</w:t>
        </w:r>
      </w:hyperlink>
      <w:r>
        <w:t xml:space="preserve"> - * Arete Wealth Advisors LLC raised its holdings in iShares Silver Trust (SLV) by 43.8% during the third quarter. * The firm's holdings were valued at $4.99 million at the end of the quarter. * Several other institutional investors also increased or added stakes in SLV during the second and third quarters. * Shares of SLV opened at $84.99, with a market capitalisation of $46.79 billion and a P/E ratio of -8.51. * The Trust owns silver held on behalf of shareholders, with activities limited to issuing shares in exchange for silver and related transactions. 260. </w:t>
      </w:r>
      <w:hyperlink r:id="rId260">
        <w:r>
          <w:rPr>
            <w:color w:val="0000EE"/>
            <w:u w:val="single"/>
          </w:rPr>
          <w:t>https://www.americanbankingnews.com/2026/03/01/creekmur-asset-management-llc-has-513000-stake-in-abrdn-physical-silver-shares-etf-sivr.html</w:t>
        </w:r>
      </w:hyperlink>
      <w:r>
        <w:t xml:space="preserve"> - * Creekmur Asset Management LLC increased its holdings in abrdn Physical Silver Shares ETF (SIVR) by 12,714.4% during the third quarter. * The fund owned 11,533 shares worth $513,000 at the end of the reporting period. * Other institutional investors also increased or reduced their stakes in SIVR during the third quarter. * SIVR's stock opened at $89.26, with a fifty-two week range of $27.86 to $115.26. * The ETF aims to reflect the performance of silver bullion, less expenses. 261. </w:t>
      </w:r>
      <w:hyperlink r:id="rId261">
        <w:r>
          <w:rPr>
            <w:color w:val="0000EE"/>
            <w:u w:val="single"/>
          </w:rPr>
          <w:t>https://skillings.net/mexican-mining-risk-security-policy-and-the-2026-investor-outlook/</w:t>
        </w:r>
      </w:hyperlink>
      <w:r>
        <w:t xml:space="preserve"> - * In February 2026, security risks for Mexican mining companies increased due to cartel violence and fragmentation, notably after the death of El Mencho. * The abduction and killing of Vizsla Silver employees exemplified targeted violence, threatening operational safety. * Capital is shifting away from Mexico towards safer jurisdictions like Canada and the US, with security costs now embedded in operations. * Policy restrictions such as a freeze on new concessions and tightened environmental regulations further hinder Mexican mine development. * Mexico's central role in global silver supply is at risk, especially in Zacatecas and Chihuahua, with potential supply disruptions. * Companies are adopting defensive measures, and investors are reassessing risk-reward ratios for Mexican assets. 262. </w:t>
      </w:r>
      <w:hyperlink r:id="rId262">
        <w:r>
          <w:rPr>
            <w:color w:val="0000EE"/>
            <w:u w:val="single"/>
          </w:rPr>
          <w:t>https://www.gurufocus.com/news/8677406/gld-rebounds-amid-middle-east-tensions-and-yield-decline</w:t>
        </w:r>
      </w:hyperlink>
      <w:r>
        <w:t xml:space="preserve"> - - SPDR Gold Shares (GLD) experienced a rebound after dropping 4%. - The rebound was driven by renewed buying interest in safe-haven assets amid escalating Middle East tensions. - Decline in yields from recent highs supported the recovery in gold prices. - The event involved market response to geopolitical tensions and financial market movements. - This development occurred in the context of safe-haven asset demand and gold price fluctuations. 263. </w:t>
      </w:r>
      <w:hyperlink r:id="rId263">
        <w:r>
          <w:rPr>
            <w:color w:val="0000EE"/>
            <w:u w:val="single"/>
          </w:rPr>
          <w:t>https://www.business-standard.com/markets/news/safe-haven-rush-eases-as-inflows-into-gold-and-silver-etfs-retreat-126030400806_1.html</w:t>
        </w:r>
      </w:hyperlink>
      <w:r>
        <w:t xml:space="preserve"> - • Gold ETFs' assets under management (AUM) in India slightly declined in February.</w:t>
        <w:br/>
      </w:r>
      <w:r>
        <w:t>• January saw significant inflows into gold ETFs, with net inflows of ₹24,040 crore.</w:t>
        <w:br/>
      </w:r>
      <w:r>
        <w:t>• Silver ETFs experienced a 21% decline in AUM during February due to falling silver prices.</w:t>
        <w:br/>
      </w:r>
      <w:r>
        <w:t>• Investor profit booking and market volatility contributed to the moderation of inflows.</w:t>
        <w:br/>
      </w:r>
      <w:r>
        <w:t xml:space="preserve">• Geopolitical tensions in West Asia driven recent volatility in precious metals prices. 264. </w:t>
      </w:r>
      <w:hyperlink r:id="rId263">
        <w:r>
          <w:rPr>
            <w:color w:val="0000EE"/>
            <w:u w:val="single"/>
          </w:rPr>
          <w:t>https://www.business-standard.com/markets/news/safe-haven-rush-eases-as-inflows-into-gold-and-silver-etfs-retreat-126030400806_1.html</w:t>
        </w:r>
      </w:hyperlink>
      <w:r>
        <w:t xml:space="preserve"> - * Gold ETFs' assets under management (AUM) decreased slightly in February to ₹1.83 trillion from ₹1.84 trillion in January. * Estimated net inflows into gold ETFs are around ₹7,000 crore for the month. * January saw gold ETF inflows of ₹24,040 crore, more than double December's ₹11,647 crore. * Silver ETF AUM declined by over 21% in February, indicating lower net inflows. * The moderation in flows is attributed to profit booking after a rally and increased market volatility, with geopolitical tensions influencing prices in March.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standard.com/markets/news/asian-markets-wary-as-oil-prices-climb-amid-conflict-in-west-asia-126031600051_1.html" TargetMode="External"/><Relationship Id="rId10" Type="http://schemas.openxmlformats.org/officeDocument/2006/relationships/hyperlink" Target="https://www.ad-hoc-news.de/boerse/news/ueberblick/silver-s-rally-stalls-amid-interest-rate-and-demand-concerns/68692478" TargetMode="External"/><Relationship Id="rId11" Type="http://schemas.openxmlformats.org/officeDocument/2006/relationships/hyperlink" Target="https://kalkinemedia.com/au/news/featured-news/catalina-resources-asxctn-advances-district-scale-silver-strategy-through-key-wa-acquisition" TargetMode="External"/><Relationship Id="rId12" Type="http://schemas.openxmlformats.org/officeDocument/2006/relationships/hyperlink" Target="https://www.fxstreet.com/news/breaking-gold-falls-below-5-000-as-oil-driven-inflation-fears-weigh-202603152347" TargetMode="External"/><Relationship Id="rId13" Type="http://schemas.openxmlformats.org/officeDocument/2006/relationships/hyperlink" Target="https://bitcoinworld.co.in/robert-kiyosaki-bitcoin-gold-silver-investment/" TargetMode="External"/><Relationship Id="rId14" Type="http://schemas.openxmlformats.org/officeDocument/2006/relationships/hyperlink" Target="https://indianexpress.com/article/explained/explained-economics/equity-investment-iran-war-uncertainty-nilesh-shah-expert-explains-10583471/" TargetMode="External"/><Relationship Id="rId15" Type="http://schemas.openxmlformats.org/officeDocument/2006/relationships/hyperlink" Target="https://www.saurenergy.com/solar-energy-news/waaree-energies-starts-construction-of-its-10-gw-ingot-wafer-unit-in-nagpur-11215989" TargetMode="External"/><Relationship Id="rId16" Type="http://schemas.openxmlformats.org/officeDocument/2006/relationships/hyperlink" Target="https://www.actionforex.com/live-comments/633363-seven-central-banks-one-energy-shock-critical-monetary-policy-week/" TargetMode="External"/><Relationship Id="rId17" Type="http://schemas.openxmlformats.org/officeDocument/2006/relationships/hyperlink" Target="https://www.brisbanetimes.com.au/business/the-economy/trump-is-holding-the-world-hostage-20260316-p5oarq.html?ref=rss&amp;utm_medium=rss&amp;utm_source=rss_feed" TargetMode="External"/><Relationship Id="rId18" Type="http://schemas.openxmlformats.org/officeDocument/2006/relationships/hyperlink" Target="https://pakobserver.net/irans-war-puts-global-central-banks-on-the-brink-of-inflation-fears/" TargetMode="External"/><Relationship Id="rId19" Type="http://schemas.openxmlformats.org/officeDocument/2006/relationships/hyperlink" Target="https://thecurrencyanalytics.com/altcoins/bitcoin-crashes-below-25k-as-panic-selling-intensifies-247379" TargetMode="External"/><Relationship Id="rId20" Type="http://schemas.openxmlformats.org/officeDocument/2006/relationships/hyperlink" Target="https://www.freemalaysiatoday.com/category/business/2026/03/15/investors-await-fed-rate-outlook-as-iran-war-keeps-markets-on-edge" TargetMode="External"/><Relationship Id="rId21" Type="http://schemas.openxmlformats.org/officeDocument/2006/relationships/hyperlink" Target="https://www.cnbc.com/2026/03/15/global-week-ahead-price-pressure-in-the-pipeline.html" TargetMode="External"/><Relationship Id="rId22" Type="http://schemas.openxmlformats.org/officeDocument/2006/relationships/hyperlink" Target="https://www.ndtvprofit.com/markets/gold-silver-may-see-correction-next-week-amid-key-central-bank-meets-middle-east-tensions-analysts-11219053" TargetMode="External"/><Relationship Id="rId23" Type="http://schemas.openxmlformats.org/officeDocument/2006/relationships/hyperlink" Target="https://www.thehindubusinessline.com/markets/gold/gold-and-silver-in-india-beyond-tradition-a-strategic-allocation/article70743773.ece" TargetMode="External"/><Relationship Id="rId24" Type="http://schemas.openxmlformats.org/officeDocument/2006/relationships/hyperlink" Target="https://99bitcoins.com/news/bitcoin-btc/fed-rate-central-bank-gauntlet-bitcoin-march-2026/" TargetMode="External"/><Relationship Id="rId25" Type="http://schemas.openxmlformats.org/officeDocument/2006/relationships/hyperlink" Target="https://www.newsbytesapp.com/news/business/us-fed-expected-to-hold-rates-steady-amid-iran-war/story" TargetMode="External"/><Relationship Id="rId26" Type="http://schemas.openxmlformats.org/officeDocument/2006/relationships/hyperlink" Target="https://customnews.pk/2026/03/15/karachi-customs-foils-major-silver-smuggling-attempt/" TargetMode="External"/><Relationship Id="rId27" Type="http://schemas.openxmlformats.org/officeDocument/2006/relationships/hyperlink" Target="https://www.etoday.co.kr/news/view/2565447" TargetMode="External"/><Relationship Id="rId28" Type="http://schemas.openxmlformats.org/officeDocument/2006/relationships/hyperlink" Target="https://www.cnbc.com/2026/03/12/markets-hopes-for-fed-interest-rate-cuts-are-rapidly-fading-away.html" TargetMode="External"/><Relationship Id="rId29" Type="http://schemas.openxmlformats.org/officeDocument/2006/relationships/hyperlink" Target="https://bitrss.com/leading-economists-reveal-their-fed-interest-rate-forecasts-192974" TargetMode="External"/><Relationship Id="rId30" Type="http://schemas.openxmlformats.org/officeDocument/2006/relationships/hyperlink" Target="https://www.bloomberg.com/news/articles/2026-03-12/iran-war-europe-s-price-shock-is-still-a-long-way-from-2022-energy-crisis" TargetMode="External"/><Relationship Id="rId31" Type="http://schemas.openxmlformats.org/officeDocument/2006/relationships/hyperlink" Target="https://ekonomi.haber7.com/ekonomi/haber/3611987-gumuste-kritik-viraj-dolarin-yukselisi-degerli-metali-nasil-etkiledi" TargetMode="External"/><Relationship Id="rId32" Type="http://schemas.openxmlformats.org/officeDocument/2006/relationships/hyperlink" Target="https://www.actionforex.com/action-insight/market-overview/weekly-report/633333-iran-war-fuels-king-dollar-comeback-as-oil-shock-ripples-through-markets/" TargetMode="External"/><Relationship Id="rId33" Type="http://schemas.openxmlformats.org/officeDocument/2006/relationships/hyperlink" Target="https://thecurrencyanalytics.com/stockmarket/dollar-surges-as-iran-crisis-sparks-safe-haven-rush-247268" TargetMode="External"/><Relationship Id="rId34" Type="http://schemas.openxmlformats.org/officeDocument/2006/relationships/hyperlink" Target="https://skillings.net/gold-slips-below-5100-middle-east-war-inflation-fears-force-second-weekly-loss/" TargetMode="External"/><Relationship Id="rId35" Type="http://schemas.openxmlformats.org/officeDocument/2006/relationships/hyperlink" Target="https://www.kens5.com/article/money/texas-gold-silver-record-highs-buy-sell-san-antonio/273-c2a2e624-7022-491f-bbca-b48126e3782e" TargetMode="External"/><Relationship Id="rId36" Type="http://schemas.openxmlformats.org/officeDocument/2006/relationships/hyperlink" Target="https://www.sbcgold.com/blog/midterm-shakeup-will-new-faces-fix-debt-problem/" TargetMode="External"/><Relationship Id="rId37" Type="http://schemas.openxmlformats.org/officeDocument/2006/relationships/hyperlink" Target="https://goldco.com/rising-debt-delinquency-recession/" TargetMode="External"/><Relationship Id="rId38" Type="http://schemas.openxmlformats.org/officeDocument/2006/relationships/hyperlink" Target="https://www.gurufocus.com/news/8706237/iux-publishes-market-insight-on-gold-and-silver-following-federal-reserve-policy-signals" TargetMode="External"/><Relationship Id="rId39" Type="http://schemas.openxmlformats.org/officeDocument/2006/relationships/hyperlink" Target="https://virginiabusiness.com/warsh-fed-rate-cuts-oil-iran-conflict/" TargetMode="External"/><Relationship Id="rId40"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41" Type="http://schemas.openxmlformats.org/officeDocument/2006/relationships/hyperlink" Target="https://www.pv-magazine.com/2026/03/13/chinese-pv-industry-brief-wafer-prices-keep-decreasing/" TargetMode="External"/><Relationship Id="rId42"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43" Type="http://schemas.openxmlformats.org/officeDocument/2006/relationships/hyperlink" Target="https://www.pv-tech.org/what-is-dictating-solar-module-price-increases/" TargetMode="External"/><Relationship Id="rId44" Type="http://schemas.openxmlformats.org/officeDocument/2006/relationships/hyperlink" Target="https://ca.investing.com/news/economy-news/fed-to-remain-on-hold-next-week-morgan-stanley-says-4513377" TargetMode="External"/><Relationship Id="rId45" Type="http://schemas.openxmlformats.org/officeDocument/2006/relationships/hyperlink" Target="https://realeconomy.rsmus.com/pce-inflation-data-shows-the-calm-before-the-storm/" TargetMode="External"/><Relationship Id="rId46" Type="http://schemas.openxmlformats.org/officeDocument/2006/relationships/hyperlink" Target="https://bitcoinworld.co.in/silver-price-dollar-index-high/" TargetMode="External"/><Relationship Id="rId47" Type="http://schemas.openxmlformats.org/officeDocument/2006/relationships/hyperlink" Target="https://www.hokanews.com/2026/03/latest-pce-data-signals-stable.html" TargetMode="External"/><Relationship Id="rId48" Type="http://schemas.openxmlformats.org/officeDocument/2006/relationships/hyperlink" Target="https://www.investorideas.com/news/2026/mining/03131-silver-price-forecast-mining-supply-demand-oil-100.asp" TargetMode="External"/><Relationship Id="rId49" Type="http://schemas.openxmlformats.org/officeDocument/2006/relationships/hyperlink" Target="https://malawi24.com/2026/03/12/kanyumbu-urges-caution-despite-rbm-rate-cut/" TargetMode="External"/><Relationship Id="rId50" Type="http://schemas.openxmlformats.org/officeDocument/2006/relationships/hyperlink" Target="https://coincentral.com/u-s-inflation-stays-hot-as-fed-holds-steady-ahead-of-rate-decision/" TargetMode="External"/><Relationship Id="rId51" Type="http://schemas.openxmlformats.org/officeDocument/2006/relationships/hyperlink" Target="https://investinglive.com/centralbank/barclays-pushes-back-expectations-for-fed-rate-cuts-20260313/" TargetMode="External"/><Relationship Id="rId52" Type="http://schemas.openxmlformats.org/officeDocument/2006/relationships/hyperlink" Target="https://investinglive.com/news/us-pce-inflation-28-yy-vs-29-expected-20260313/" TargetMode="External"/><Relationship Id="rId53" Type="http://schemas.openxmlformats.org/officeDocument/2006/relationships/hyperlink" Target="https://www.ktvh.com/politics/the-president/trump-demands-fed-lower-interest-rates-amid-steady-inflation-rising-mortgage-costs" TargetMode="External"/><Relationship Id="rId54" Type="http://schemas.openxmlformats.org/officeDocument/2006/relationships/hyperlink" Target="https://www.df.cl/senal-df/primer-click-de-la-semana/los-bancos-centrales-se-pronuncian" TargetMode="External"/><Relationship Id="rId55" Type="http://schemas.openxmlformats.org/officeDocument/2006/relationships/hyperlink" Target="https://www.actionforex.com/contributors/fundamental-analysis/633204-ecb-preview-hot-war-cool-heads/" TargetMode="External"/><Relationship Id="rId56" Type="http://schemas.openxmlformats.org/officeDocument/2006/relationships/hyperlink" Target="https://www.fxstreet.com/news/us-dollar-index-climbs-above-100-as-oil-surge-fuels-inflation-concerns-202603131156" TargetMode="External"/><Relationship Id="rId57" Type="http://schemas.openxmlformats.org/officeDocument/2006/relationships/hyperlink" Target="https://www.fxstreet.com/news/ecb-risk-scenarios-shape-rate-outlook-nordea-202603131124" TargetMode="External"/><Relationship Id="rId58" Type="http://schemas.openxmlformats.org/officeDocument/2006/relationships/hyperlink" Target="https://www.cnbc.com/2026/03/10/kevin-warsh-faces-economic-perfect-storm-as-he-waits-to-take-over-as-fed-chair.html" TargetMode="External"/><Relationship Id="rId59" Type="http://schemas.openxmlformats.org/officeDocument/2006/relationships/hyperlink" Target="https://www.cnbc.com/2026/03/06/san-francisco-feds-daly-says-jobs-report-complicates-interest-rate-call.html" TargetMode="External"/><Relationship Id="rId60" Type="http://schemas.openxmlformats.org/officeDocument/2006/relationships/hyperlink" Target="https://financewire.com/2026/03/13/iux-publishes-market-insight-on-gold-and-silver-following-federal-reserve-policy-signals/" TargetMode="External"/><Relationship Id="rId61" Type="http://schemas.openxmlformats.org/officeDocument/2006/relationships/hyperlink" Target="https://www.ifre.com/people-and-markets/2397545/bond-and-derivatives-volumes-break-records-on-iran-war-inflation-fears" TargetMode="External"/><Relationship Id="rId62" Type="http://schemas.openxmlformats.org/officeDocument/2006/relationships/hyperlink" Target="https://bitrss.com/the-expected-survey-results-are-here-what-will-the-fed-decide-on-interest-rates-96-top-economists-answered-192634" TargetMode="External"/><Relationship Id="rId63" Type="http://schemas.openxmlformats.org/officeDocument/2006/relationships/hyperlink" Target="https://wkzo.com/2026/03/13/warshs-room-to-move-at-the-fed-may-be-disappearing-in-a-war-clouded-outlook/" TargetMode="External"/><Relationship Id="rId64" Type="http://schemas.openxmlformats.org/officeDocument/2006/relationships/hyperlink" Target="https://www.finedayradio.com/news/tv-delmarva-channel-33/middle-east-conflict-complicates-federal-reserve-rate-cut-plans/" TargetMode="External"/><Relationship Id="rId65"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66" Type="http://schemas.openxmlformats.org/officeDocument/2006/relationships/hyperlink" Target="https://arynews.tv/silver-rate-in-pakistan-today-march-13-2026" TargetMode="External"/><Relationship Id="rId67" Type="http://schemas.openxmlformats.org/officeDocument/2006/relationships/hyperlink" Target="https://mangish.net/%D8%AA%D8%AD%D8%B1%D9%83-%D9%85%D9%81%D8%A7%D8%AC%D8%A6-%D9%81%D9%8A-%D8%B3%D9%88%D9%82-%D8%A7%D9%84%D8%B5%D8%A7%D8%BA%D8%A9-%D8%B3%D8%B9%D8%B1-%D8%A7%D9%84%D8%B0%D9%87%D8%A8-%D8%B9%D9%8A%D8%A7/" TargetMode="External"/><Relationship Id="rId68" Type="http://schemas.openxmlformats.org/officeDocument/2006/relationships/hyperlink" Target="https://nftevening.com/silver-price-prediction-2026/?utm_source=rss&amp;utm_medium=rss&amp;utm_campaign=silver-price-prediction-2026" TargetMode="External"/><Relationship Id="rId69" Type="http://schemas.openxmlformats.org/officeDocument/2006/relationships/hyperlink" Target="https://losangelesweeklytimes.com/markets-hopes-for-fed-interest-rate-cuts-are-rapidly-fading-away/" TargetMode="External"/><Relationship Id="rId70" Type="http://schemas.openxmlformats.org/officeDocument/2006/relationships/hyperlink" Target="https://www.fxstreet.com/news/ecb-inflation-shock-risks-rate-hikes-bnp-paribas-202603130747" TargetMode="External"/><Relationship Id="rId71" Type="http://schemas.openxmlformats.org/officeDocument/2006/relationships/hyperlink" Target="https://www.investing.com/news/economy-news/take-five-deja-vu-4559066" TargetMode="External"/><Relationship Id="rId72" Type="http://schemas.openxmlformats.org/officeDocument/2006/relationships/hyperlink" Target="https://coincentral.com/trump-wants-rate-cuts-now-the-iran-war-and-oil-prices-say-otherwise/" TargetMode="External"/><Relationship Id="rId73" Type="http://schemas.openxmlformats.org/officeDocument/2006/relationships/hyperlink" Target="https://www.fxstreet.com/news/forex-today-usd-rises-to-highest-level-in-nearly-four-months-on-inflation-fears-202603130723" TargetMode="External"/><Relationship Id="rId74" Type="http://schemas.openxmlformats.org/officeDocument/2006/relationships/hyperlink" Target="https://www.fxstreet.com/news/silver-price-forecast-xag-usd-loses-ground-to-near-8450-on-strong-us-dollar-202603130620" TargetMode="External"/><Relationship Id="rId75" Type="http://schemas.openxmlformats.org/officeDocument/2006/relationships/hyperlink" Target="https://www.tradingkey.com/analysis/forex/usd/261678050-dollar-index-stock-usd-middle-east-rate-forex-tradingkey" TargetMode="External"/><Relationship Id="rId76" Type="http://schemas.openxmlformats.org/officeDocument/2006/relationships/hyperlink" Target="https://www.actionforex.com/contributors/fundamental-analysis/633076-fomc-preview-powells-job-not-getting-any-easier/" TargetMode="External"/><Relationship Id="rId77" Type="http://schemas.openxmlformats.org/officeDocument/2006/relationships/hyperlink" Target="https://cleantechnica.com/2026/03/12/us-perovskite-solar-cell-startup-hits-the-ground-running/" TargetMode="External"/><Relationship Id="rId78" Type="http://schemas.openxmlformats.org/officeDocument/2006/relationships/hyperlink" Target="https://www.goodreturns.in/news/gold-rates-silver-rates-today-live-updates-mcx-gold-silver-price-24k-22k-18k-gold-prices-march-13-1495645.html" TargetMode="External"/><Relationship Id="rId79" Type="http://schemas.openxmlformats.org/officeDocument/2006/relationships/hyperlink" Target="https://mishtalk.com/economics/trump-asks-the-fed-for-an-emergency-rate-cut-what-are-the-odds/" TargetMode="External"/><Relationship Id="rId80" Type="http://schemas.openxmlformats.org/officeDocument/2006/relationships/hyperlink" Target="https://naomiwolf.substack.com/p/the-strait-of-hormuz-gold-and-your" TargetMode="External"/><Relationship Id="rId81" Type="http://schemas.openxmlformats.org/officeDocument/2006/relationships/hyperlink" Target="https://www.miningnewsnorth.com/story/2026/03/13/news-nuggets/alaska-silver-identifies-new-crd-targets/9580.html" TargetMode="External"/><Relationship Id="rId82" Type="http://schemas.openxmlformats.org/officeDocument/2006/relationships/hyperlink" Target="https://www.fool.com/investing/2026/03/12/stock-market-critical-cpi-data-what-happens-next/" TargetMode="External"/><Relationship Id="rId83" Type="http://schemas.openxmlformats.org/officeDocument/2006/relationships/hyperlink" Target="https://mishtalk.com/economics/tame-cpi-still-spells-trouble-for-feds-favored-inflation-measure/" TargetMode="External"/><Relationship Id="rId84" Type="http://schemas.openxmlformats.org/officeDocument/2006/relationships/hyperlink" Target="https://www.nachrichten.at/wirtschaft/ezb-will-bei-zinsentscheid-ruhe-bewahren;art15,4148597#ref=rss" TargetMode="External"/><Relationship Id="rId85" Type="http://schemas.openxmlformats.org/officeDocument/2006/relationships/hyperlink" Target="https://www.zawya.com/en/business/commodities/gold-treads-water-as-margin-calls-strong-dollar-offset-safety-demand-mcfmrbnm" TargetMode="External"/><Relationship Id="rId86" Type="http://schemas.openxmlformats.org/officeDocument/2006/relationships/hyperlink" Target="https://www.investing.com/news/economy-news/trump-demands-fed-cut-rates-his-iran-war-has-investors-betting-otherwise-4558599" TargetMode="External"/><Relationship Id="rId87" Type="http://schemas.openxmlformats.org/officeDocument/2006/relationships/hyperlink" Target="https://bitcoinworld.co.in/gold-price-falls-oil-inflation/" TargetMode="External"/><Relationship Id="rId88" Type="http://schemas.openxmlformats.org/officeDocument/2006/relationships/hyperlink" Target="https://www.solarpowerworldonline.com/2026/03/swift-solar-acquires-meyer-burger-ip-and-plans-hjt-manufacturing-in-america/" TargetMode="External"/><Relationship Id="rId89" Type="http://schemas.openxmlformats.org/officeDocument/2006/relationships/hyperlink" Target="https://www.numismaticnews.net/markets-take-hit" TargetMode="External"/><Relationship Id="rId90" Type="http://schemas.openxmlformats.org/officeDocument/2006/relationships/hyperlink" Target="https://www.itmtrading.com/blog/stagflation-war-oil-gold/" TargetMode="External"/><Relationship Id="rId91" Type="http://schemas.openxmlformats.org/officeDocument/2006/relationships/hyperlink" Target="https://www.streetwisereports.com/article/2026/03/11/a-high-grade-critical-minerals-play-near-las-vegas-nevada.html" TargetMode="External"/><Relationship Id="rId92" Type="http://schemas.openxmlformats.org/officeDocument/2006/relationships/hyperlink" Target="https://londonlovesbusiness.com/us-futures-slide-amid-geopolitical-risks-oil-surge-fuels-inflation-concerns/" TargetMode="External"/><Relationship Id="rId93" Type="http://schemas.openxmlformats.org/officeDocument/2006/relationships/hyperlink" Target="https://coingape.com/goldman-sachs-revises-fed-rate-cut-forecast-to-september-as-iran-war-threatens-inflation/" TargetMode="External"/><Relationship Id="rId94" Type="http://schemas.openxmlformats.org/officeDocument/2006/relationships/hyperlink" Target="https://www.startitup.sk/europska-centralna-banka-moze-opat-zvysit-uroky-podla-kazimira-za-to-moze-vojna-v-irane/" TargetMode="External"/><Relationship Id="rId95" Type="http://schemas.openxmlformats.org/officeDocument/2006/relationships/hyperlink" Target="https://www.energytrend.com/pricequotes/20260312-51070.html" TargetMode="External"/><Relationship Id="rId96" Type="http://schemas.openxmlformats.org/officeDocument/2006/relationships/hyperlink" Target="https://bitcoinworld.co.in/silver-demand-china-western-caution/" TargetMode="External"/><Relationship Id="rId97" Type="http://schemas.openxmlformats.org/officeDocument/2006/relationships/hyperlink" Target="https://www.fxstreet.com/news/eur-usd-slips-below-11550-as-us-dollar-gains-on-heightened-inflationary-risks-202603120259" TargetMode="External"/><Relationship Id="rId98" Type="http://schemas.openxmlformats.org/officeDocument/2006/relationships/hyperlink" Target="https://bitcoinworld.co.in/silver-price-forecast-xag-usd-ema-2/" TargetMode="External"/><Relationship Id="rId99" Type="http://schemas.openxmlformats.org/officeDocument/2006/relationships/hyperlink" Target="https://readthejoe.com/economy/inflation-holds-at-2-4-in-february-as-iran-conflict-threatens-to-ignite-new-price-concerns/" TargetMode="External"/><Relationship Id="rId100" Type="http://schemas.openxmlformats.org/officeDocument/2006/relationships/hyperlink" Target="https://www.zawya.com/en/business/currencies/us-dollar-hovers-near-2026-highs-as-oils-rise-spurs-hawkish-central-bank-bets-igt3twgh" TargetMode="External"/><Relationship Id="rId101" Type="http://schemas.openxmlformats.org/officeDocument/2006/relationships/hyperlink" Target="https://foxrgv.tv/u-s-inflation-the-u-s-faces-rising-inflation-amidst-conflict-concerns/" TargetMode="External"/><Relationship Id="rId102" Type="http://schemas.openxmlformats.org/officeDocument/2006/relationships/hyperlink" Target="https://www.orbex.com/blog/en/2026/03/intraday-analysis-12-03-2026" TargetMode="External"/><Relationship Id="rId103" Type="http://schemas.openxmlformats.org/officeDocument/2006/relationships/hyperlink" Target="https://kalkinemedia.com/ca/stocks/metal-and-mining/aris-mining-tsxaris-performance-drives-tsx-smallcap-index-market-momentum" TargetMode="External"/><Relationship Id="rId104" Type="http://schemas.openxmlformats.org/officeDocument/2006/relationships/hyperlink" Target="https://beincrypto.com/silver-price-analysis-bearish-signals-march-2026/" TargetMode="External"/><Relationship Id="rId105" Type="http://schemas.openxmlformats.org/officeDocument/2006/relationships/hyperlink" Target="https://themarketonline.com.au/reinforces-our-view-west-coast-takes-to-air-to-identify-new-targets-at-elizabeth-hill-2026-03-12/" TargetMode="External"/><Relationship Id="rId106" Type="http://schemas.openxmlformats.org/officeDocument/2006/relationships/hyperlink" Target="https://www.tronweekly.com/u-s-cpi-rises-2-4-yoy-in-february-ahead-of-fed/" TargetMode="External"/><Relationship Id="rId107" Type="http://schemas.openxmlformats.org/officeDocument/2006/relationships/hyperlink" Target="https://tedmag.com/border-states-commodity-update-march-2026/" TargetMode="External"/><Relationship Id="rId108" Type="http://schemas.openxmlformats.org/officeDocument/2006/relationships/hyperlink" Target="http://www.kakiforex.com/2026/03/us-inflation-stubborn-at-24-whats-next.html" TargetMode="External"/><Relationship Id="rId109" Type="http://schemas.openxmlformats.org/officeDocument/2006/relationships/hyperlink" Target="https://www.fool.com/investing/2026/03/11/heres-what-the-fed-leaning-is-toward-in-its-march/" TargetMode="External"/><Relationship Id="rId110" Type="http://schemas.openxmlformats.org/officeDocument/2006/relationships/hyperlink" Target="https://www.diyinvestor.net/cpi-data-complicates-things/" TargetMode="External"/><Relationship Id="rId111" Type="http://schemas.openxmlformats.org/officeDocument/2006/relationships/hyperlink" Target="https://www.diyinvestor.net/fed-unlikely-to-cut-rates-until-july-at-least/" TargetMode="External"/><Relationship Id="rId112" Type="http://schemas.openxmlformats.org/officeDocument/2006/relationships/hyperlink" Target="https://fortune.com/2026/03/11/trump-iran-war-wall-street-hawks-base-rate-fed/" TargetMode="External"/><Relationship Id="rId113" Type="http://schemas.openxmlformats.org/officeDocument/2006/relationships/hyperlink" Target="https://nairametrics.com/2026/03/11/naira-tilts-toward-n1400-as-u-s-dollar-gains-strength-amid-global-tension/" TargetMode="External"/><Relationship Id="rId114" Type="http://schemas.openxmlformats.org/officeDocument/2006/relationships/hyperlink" Target="https://bitcoinworld.co.in/gold-price-stalls-us-inflation-data/" TargetMode="External"/><Relationship Id="rId115" Type="http://schemas.openxmlformats.org/officeDocument/2006/relationships/hyperlink" Target="https://bitcoinworld.co.in/us-cpi-inflation-february-2025-steady/" TargetMode="External"/><Relationship Id="rId116" Type="http://schemas.openxmlformats.org/officeDocument/2006/relationships/hyperlink" Target="https://www.investorideas.com/news/2026/main/03111-fed-unlikely-cut-rates-until-july.asp" TargetMode="External"/><Relationship Id="rId117" Type="http://schemas.openxmlformats.org/officeDocument/2006/relationships/hyperlink" Target="https://notayesmanseconomics.wordpress.com/2026/03/11/the-ecb-and-euro-area-face-another-burst-of-stagflation/" TargetMode="External"/><Relationship Id="rId118" Type="http://schemas.openxmlformats.org/officeDocument/2006/relationships/hyperlink" Target="https://electricalreview.co.uk/2026/03/11/april-solar-price-rise-looms-as-china-scraps-pv-export-rebate/" TargetMode="External"/><Relationship Id="rId119" Type="http://schemas.openxmlformats.org/officeDocument/2006/relationships/hyperlink" Target="https://tipswatch.com/2026/03/11/february-inflation-rose-0-3-as-expected-is-this-our-last-tame-reading-for-awhile/" TargetMode="External"/><Relationship Id="rId120" Type="http://schemas.openxmlformats.org/officeDocument/2006/relationships/hyperlink" Target="https://bitrss.com/gold-price-analysis-how-iran-conflict-and-surging-oil-keep-precious-metal-above-5-000-192010" TargetMode="External"/><Relationship Id="rId121" Type="http://schemas.openxmlformats.org/officeDocument/2006/relationships/hyperlink" Target="https://startuptalky.com/news/gold-silver-prices-india-market-close-11-march-2026/" TargetMode="External"/><Relationship Id="rId122" Type="http://schemas.openxmlformats.org/officeDocument/2006/relationships/hyperlink" Target="https://cryptoticker.io/en/xrp-price-prediction-2-dollars-reasons/" TargetMode="External"/><Relationship Id="rId123" Type="http://schemas.openxmlformats.org/officeDocument/2006/relationships/hyperlink" Target="https://ambcrypto.com/ethereum-adoption-hits-2021-levels-yet-eth-price-struggles-why/" TargetMode="External"/><Relationship Id="rId124" Type="http://schemas.openxmlformats.org/officeDocument/2006/relationships/hyperlink" Target="https://www.altenergymag.com/news/2026/03/10/jewellok-sets-new-standards-for-solar-efficiency-with-high-purity-cds-and-cdm-chemical-delivery-solutions-for-the-photovoltaic-industry/46878" TargetMode="External"/><Relationship Id="rId125"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126" Type="http://schemas.openxmlformats.org/officeDocument/2006/relationships/hyperlink" Target="https://bitrss.com/fed-s-interest-rate-decision-meeting-is-approaching-what-decision-will-be-made-here-are-the-latest-predictions-191756" TargetMode="External"/><Relationship Id="rId127" Type="http://schemas.openxmlformats.org/officeDocument/2006/relationships/hyperlink" Target="https://www.okaz.com.sa/economy/na/2239470" TargetMode="External"/><Relationship Id="rId128" Type="http://schemas.openxmlformats.org/officeDocument/2006/relationships/hyperlink" Target="https://www.marketpulse.com/markets/us-dollar-index-dxy-technical-picture-as-inflation-and-geopolitical-uncertainty-loom/" TargetMode="External"/><Relationship Id="rId129" Type="http://schemas.openxmlformats.org/officeDocument/2006/relationships/hyperlink" Target="https://bitcoinworld.co.in/us-cpi-data-february-fed-policy/" TargetMode="External"/><Relationship Id="rId130" Type="http://schemas.openxmlformats.org/officeDocument/2006/relationships/hyperlink" Target="https://readthejoe.com/business/solar-found-new-cheerleaders-in-the-last-place-expected/" TargetMode="External"/><Relationship Id="rId131" Type="http://schemas.openxmlformats.org/officeDocument/2006/relationships/hyperlink" Target="https://crypto-economy.com/robert-kiyosaki-warns-of-historic-market-crash-tells-investors-to-buy-bitcoin-and-silver/" TargetMode="External"/><Relationship Id="rId132" Type="http://schemas.openxmlformats.org/officeDocument/2006/relationships/hyperlink" Target="https://www.armstrongeconomics.com/market-talk/market-talk-march-10-2026/" TargetMode="External"/><Relationship Id="rId133" Type="http://schemas.openxmlformats.org/officeDocument/2006/relationships/hyperlink" Target="https://kingworldnews.com/update-on-gold-silver-oil-and-the-us-dollar/" TargetMode="External"/><Relationship Id="rId134" Type="http://schemas.openxmlformats.org/officeDocument/2006/relationships/hyperlink" Target="https://resourceworld.com/brixton-rallies-on-high-grade-ontario-silver-results/?utm_source=rss&amp;utm_medium=rss&amp;utm_campaign=brixton-rallies-on-high-grade-ontario-silver-results" TargetMode="External"/><Relationship Id="rId135" Type="http://schemas.openxmlformats.org/officeDocument/2006/relationships/hyperlink" Target="https://menews247.com/geopolitical-escalation-raises-oil-and-inflation-risks-but-equity-outlook-for-2026-remains-intact/" TargetMode="External"/><Relationship Id="rId136" Type="http://schemas.openxmlformats.org/officeDocument/2006/relationships/hyperlink" Target="https://www.fxstreet.com/news/silver-price-forecast-xag-usd-rises-to-near-8750-as-oil-prices-ease-from-highs-202603100116" TargetMode="External"/><Relationship Id="rId137" Type="http://schemas.openxmlformats.org/officeDocument/2006/relationships/hyperlink" Target="https://www.actionforex.com/contributors/technical-analysis/632726-eur-usd-in-turbulence-market-questions-when-conflict-over-iran-will-end/" TargetMode="External"/><Relationship Id="rId138" Type="http://schemas.openxmlformats.org/officeDocument/2006/relationships/hyperlink" Target="https://www.fool.com.au/2026/03/10/silver-surges-to-us88-per-ounce-heres-what-is-driving-the-rally/" TargetMode="External"/><Relationship Id="rId139" Type="http://schemas.openxmlformats.org/officeDocument/2006/relationships/hyperlink" Target="https://www.zeebiz.com/personal-finance/news-amfi-data-feb-2026-mf-see-rs-25978-crore-inflows-gold-etf-gets-rs-5255-crore-aum-tops-rs-82-lakh-crore-391740" TargetMode="External"/><Relationship Id="rId140" Type="http://schemas.openxmlformats.org/officeDocument/2006/relationships/hyperlink" Target="https://www.fxstreet.com/news/eur-usd-steadies-as-markets-reassess-ecb-and-fed-outlook-amid-oil-surge-202603091548" TargetMode="External"/><Relationship Id="rId141" Type="http://schemas.openxmlformats.org/officeDocument/2006/relationships/hyperlink" Target="https://www.mining.com/gold-price-drifts-lower-on-inflation-concerns-silver-price-rebounds/" TargetMode="External"/><Relationship Id="rId142"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143" Type="http://schemas.openxmlformats.org/officeDocument/2006/relationships/hyperlink" Target="https://www.whalesbook.com/news/English/commodities/Gold-Silver-Dip-as-Dollar-and-Rates-Trump-Geopolitical-Fears/69ae933d6431e3e2859c92d3" TargetMode="External"/><Relationship Id="rId144" Type="http://schemas.openxmlformats.org/officeDocument/2006/relationships/hyperlink" Target="https://www.eqs-news.com/news/corporate/risen-energys-low-silver-strategy-for-hjt-technology-a-long-term-roadmap/e9b74bb0-ed68-434b-82ce-74d8ae3c5194_en" TargetMode="External"/><Relationship Id="rId145" Type="http://schemas.openxmlformats.org/officeDocument/2006/relationships/hyperlink" Target="https://www.thehindu.com/news/national/tamil-nadu/srmist-anabond-enter-into-technology-transfer-agreement-for-next-gen-solar-cell-encapsulators/article70723082.ece" TargetMode="External"/><Relationship Id="rId146" Type="http://schemas.openxmlformats.org/officeDocument/2006/relationships/hyperlink" Target="https://goldco.com/silver-critical-minerals-list/" TargetMode="External"/><Relationship Id="rId147" Type="http://schemas.openxmlformats.org/officeDocument/2006/relationships/hyperlink" Target="https://blockchainmagazine.net/kinesis-gold-kau-rallies-204-as-gold-backed-crypto-defies-market-weakness/" TargetMode="External"/><Relationship Id="rId148" Type="http://schemas.openxmlformats.org/officeDocument/2006/relationships/hyperlink" Target="https://www.usmoneyreserve.com/news/featured-news/billions-in-withdrawals-pressure-private-credit-funds/" TargetMode="External"/><Relationship Id="rId149" Type="http://schemas.openxmlformats.org/officeDocument/2006/relationships/hyperlink" Target="https://silverseek.com/article/silver-north-signs-significant-drill-and-geophysical-contracts-2026-silver-exploration" TargetMode="External"/><Relationship Id="rId150" Type="http://schemas.openxmlformats.org/officeDocument/2006/relationships/hyperlink" Target="https://bitcoinworld.co.in/gold-price-dollar-strength-middle-east/" TargetMode="External"/><Relationship Id="rId151" Type="http://schemas.openxmlformats.org/officeDocument/2006/relationships/hyperlink" Target="https://www.moneyweb.co.za/news-fast-news/global-bond-selloff-deepens-as-oil-jump-stokes-stagflation-fear/" TargetMode="External"/><Relationship Id="rId152"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153" Type="http://schemas.openxmlformats.org/officeDocument/2006/relationships/hyperlink" Target="https://www.prnewswire.com/news-releases/global-media-spotlight-ja-solars-deepblue-5-0--redefining-the-future-of-highvalue-solar-302707979.html" TargetMode="External"/><Relationship Id="rId154"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155" Type="http://schemas.openxmlformats.org/officeDocument/2006/relationships/hyperlink" Target="https://www.okaz.com.sa/economy/international/2239206" TargetMode="External"/><Relationship Id="rId156" Type="http://schemas.openxmlformats.org/officeDocument/2006/relationships/hyperlink" Target="https://www.goodreturns.in/personal-finance/investment/how-to-position-portfolio-amid-global-tensions-rising-gold-silver-etf-inflows-navi-aditya-mulki-1494347.html" TargetMode="External"/><Relationship Id="rId157" Type="http://schemas.openxmlformats.org/officeDocument/2006/relationships/hyperlink" Target="https://www.lawyersgunsmoneyblog.com/2026/03/peace-prosperity-these-are-the-demons-you-must-slay-if-you-wish-to-own-the-libs" TargetMode="External"/><Relationship Id="rId158" Type="http://schemas.openxmlformats.org/officeDocument/2006/relationships/hyperlink" Target="https://coincentral.com/the-jobs-report-just-changed-the-fed-rate-cut-conversation-heres-what-you-need-to-know/" TargetMode="External"/><Relationship Id="rId159" Type="http://schemas.openxmlformats.org/officeDocument/2006/relationships/hyperlink" Target="https://anytvnews.com/business/gold-silver-price-alert-despite-middle-east-tension-gold-became-cheaper-silver-prices-also-fell-know-what-is-todays-latest-rate/" TargetMode="External"/><Relationship Id="rId160" Type="http://schemas.openxmlformats.org/officeDocument/2006/relationships/hyperlink" Target="https://indianewengland.com/gold-silver-jump-more-than-1-as-middle-east-conflict-drives-safe-haven-demand/" TargetMode="External"/><Relationship Id="rId161"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162" Type="http://schemas.openxmlformats.org/officeDocument/2006/relationships/hyperlink" Target="https://colitco.com/the-great-silver-drain/" TargetMode="External"/><Relationship Id="rId163" Type="http://schemas.openxmlformats.org/officeDocument/2006/relationships/hyperlink" Target="https://www.fxstreet.com/news/fed-wait-and-see-stance-after-weak-jobs-commerzbank-202603061442" TargetMode="External"/><Relationship Id="rId164" Type="http://schemas.openxmlformats.org/officeDocument/2006/relationships/hyperlink" Target="https://bitcoinethereumnews.com/finance/fed-policy-is-well-positioned/?utm_source=rss&amp;utm_medium=rss&amp;utm_campaign=fed-policy-is-well-positioned" TargetMode="External"/><Relationship Id="rId165" Type="http://schemas.openxmlformats.org/officeDocument/2006/relationships/hyperlink" Target="https://investinglive.com/centralbank/ecb-schnabel-ecb-is-still-in-a-good-place-but-war-increases-upside-inflation-risks-20260306/" TargetMode="External"/><Relationship Id="rId166" Type="http://schemas.openxmlformats.org/officeDocument/2006/relationships/hyperlink" Target="https://investinglive.com/centralbank/feds-collins-in-ecpects-the-fed-rate-target-to-hold-steady-for-some-time-20260306/" TargetMode="External"/><Relationship Id="rId167" Type="http://schemas.openxmlformats.org/officeDocument/2006/relationships/hyperlink" Target="https://www.gurufocus.com/news/8685662/vizsla-silver-vzla-downgraded-by-cibc-amid-unresolved-panuco-issues" TargetMode="External"/><Relationship Id="rId168" Type="http://schemas.openxmlformats.org/officeDocument/2006/relationships/hyperlink" Target="https://fxpro.news/video/pro-news-weekly-dollar-surges-as-conflict-drives-markets-20260306/" TargetMode="External"/><Relationship Id="rId169"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170" Type="http://schemas.openxmlformats.org/officeDocument/2006/relationships/hyperlink" Target="https://www.solarpowerworldonline.com/2026/03/qcells-increases-solar-panel-production-in-georgia-after-customs-hurdles/" TargetMode="External"/><Relationship Id="rId171" Type="http://schemas.openxmlformats.org/officeDocument/2006/relationships/hyperlink" Target="https://www.numismaticnews.net/if-gold-is-just-a-rock-why-the-rush" TargetMode="External"/><Relationship Id="rId172" Type="http://schemas.openxmlformats.org/officeDocument/2006/relationships/hyperlink" Target="https://pv-magazine-usa.com/2026/03/06/qcells-resumes-solar-panel-production-at-georgia-factories-following-customs-related-furlough/" TargetMode="External"/><Relationship Id="rId173" Type="http://schemas.openxmlformats.org/officeDocument/2006/relationships/hyperlink" Target="https://www.actionforex.com/live-comments/632217-feds-barkin-inflation-fight-not-over-amid-strong-data-and-war-risks/" TargetMode="External"/><Relationship Id="rId174" Type="http://schemas.openxmlformats.org/officeDocument/2006/relationships/hyperlink" Target="https://www.coingabbar.com/en/crypto-currency-news/97-4-odds-fed-interest-rate-cut-skip-march-meeting" TargetMode="External"/><Relationship Id="rId175" Type="http://schemas.openxmlformats.org/officeDocument/2006/relationships/hyperlink" Target="https://investinglive.com/centralbank/a-coming-hot-pce-and-a-solid-jobs-report-would-signal-the-fed-should-wait-says-waller-20260306/" TargetMode="External"/><Relationship Id="rId176" Type="http://schemas.openxmlformats.org/officeDocument/2006/relationships/hyperlink" Target="https://www.australianmining.com.au/maronan-silver-takes-one-step-closer-to-readiness/" TargetMode="External"/><Relationship Id="rId177" Type="http://schemas.openxmlformats.org/officeDocument/2006/relationships/hyperlink" Target="https://tradebrains.in/stock-to-buy-solar-stock-with-28-upside-by-jp-morgan/" TargetMode="External"/><Relationship Id="rId178" Type="http://schemas.openxmlformats.org/officeDocument/2006/relationships/hyperlink" Target="https://www.energytrend.com/news/20260306-51036.html" TargetMode="External"/><Relationship Id="rId179" Type="http://schemas.openxmlformats.org/officeDocument/2006/relationships/hyperlink" Target="https://www.pv-magazine.com/2026/03/06/china-topcon-module-prices-edge-higher-as-march-cargoes-clear/" TargetMode="External"/><Relationship Id="rId180" Type="http://schemas.openxmlformats.org/officeDocument/2006/relationships/hyperlink" Target="https://www.pv-magazine.com/2026/03/06/us-solars-push-for-domestic-bliss/" TargetMode="External"/><Relationship Id="rId181" Type="http://schemas.openxmlformats.org/officeDocument/2006/relationships/hyperlink" Target="https://www.cnbc.com/2026/03/05/iran-oil-fed-kevin-warsh.html" TargetMode="External"/><Relationship Id="rId182" Type="http://schemas.openxmlformats.org/officeDocument/2006/relationships/hyperlink" Target="https://www.fxstreet.com/news/ecb-conflict-risks-tilt-rate-outlook-nordea-202603051551" TargetMode="External"/><Relationship Id="rId183" Type="http://schemas.openxmlformats.org/officeDocument/2006/relationships/hyperlink" Target="https://www.freemalaysiatoday.com/category/business/2026/03/05/us-stock-futures-steady-as-investors-weigh-middle-east-war-fallout" TargetMode="External"/><Relationship Id="rId184" Type="http://schemas.openxmlformats.org/officeDocument/2006/relationships/hyperlink" Target="https://www.hokanews.com/2026/03/truflation-shows-inflation-below-1.html" TargetMode="External"/><Relationship Id="rId185" Type="http://schemas.openxmlformats.org/officeDocument/2006/relationships/hyperlink" Target="https://www.haberler.com/ekonomi/gumus-fiyatlari-gunes-paneli-uretiminde-alternatif-malzeme-arayisini-hizlandiriyor-19626393-haberi/" TargetMode="External"/><Relationship Id="rId186" Type="http://schemas.openxmlformats.org/officeDocument/2006/relationships/hyperlink" Target="https://www.theage.com.au/business/companies/advance-eyes-bulk-mining-after-wide-mexican-silver-gold-hits-20260305-p5o7xp.html?ref=rss&amp;utm_medium=rss&amp;utm_source=rss_business" TargetMode="External"/><Relationship Id="rId187" Type="http://schemas.openxmlformats.org/officeDocument/2006/relationships/hyperlink" Target="https://www.business-standard.com/markets/commodities/gold-prices-up-on-safe-haven-rush-but-dollar-strength-restrains-rally-126030501289_1.html" TargetMode="External"/><Relationship Id="rId188" Type="http://schemas.openxmlformats.org/officeDocument/2006/relationships/hyperlink" Target="https://bdcmagazine.com/2026/03/fusion-360-urges-businesses-to-act-now-to-avoid-global-rise-in-cost-of-solar-pv-panels/" TargetMode="External"/><Relationship Id="rId189" Type="http://schemas.openxmlformats.org/officeDocument/2006/relationships/hyperlink" Target="https://theprint.in/economy/gold-slumps-by-rs-7600-silver-tanks-rs-27700-on-profit-booking/2870717/" TargetMode="External"/><Relationship Id="rId190" Type="http://schemas.openxmlformats.org/officeDocument/2006/relationships/hyperlink" Target="https://www.gurufocus.com/news/8679874/pan-american-silver-discovers-new-highgrade-veins-at-the-la-colorada-mine" TargetMode="External"/><Relationship Id="rId191" Type="http://schemas.openxmlformats.org/officeDocument/2006/relationships/hyperlink" Target="https://www.pv-tech.org/chinas-vat-change-confirms-scale-alone-no-longer-defines-competitiveness-in-pv-manufacturing/" TargetMode="External"/><Relationship Id="rId192" Type="http://schemas.openxmlformats.org/officeDocument/2006/relationships/hyperlink" Target="https://www.koreatimes.co.kr/economy/others/20260306/more-people-trade-gold-silver-on-secondhand-platforms-as-demand-grows-for-safe-haven-assets?utm_source=rss" TargetMode="External"/><Relationship Id="rId193" Type="http://schemas.openxmlformats.org/officeDocument/2006/relationships/hyperlink" Target="https://www.mining.com/pan-americans-largest-silver-mine-just-got-bigger/" TargetMode="External"/><Relationship Id="rId194" Type="http://schemas.openxmlformats.org/officeDocument/2006/relationships/hyperlink" Target="https://tribune.com.pk/story/2596049/fx-reserves-edge-up-87m-to-163b" TargetMode="External"/><Relationship Id="rId195" Type="http://schemas.openxmlformats.org/officeDocument/2006/relationships/hyperlink" Target="https://ambcrypto.com/38-of-altcoins-near-all-time-lows-as-btc-d-climbs-setup-bulls-need/" TargetMode="External"/><Relationship Id="rId196" Type="http://schemas.openxmlformats.org/officeDocument/2006/relationships/hyperlink" Target="https://www.mining-technology.com/news/maronan-metals-wins-mdl-silver-project/" TargetMode="External"/><Relationship Id="rId197"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198" Type="http://schemas.openxmlformats.org/officeDocument/2006/relationships/hyperlink" Target="https://www.pv-magazine.com/2026/03/04/trina-solar-unveils-485-w-topcon-pv-panel-with-24-3-efficiency/" TargetMode="External"/><Relationship Id="rId199" Type="http://schemas.openxmlformats.org/officeDocument/2006/relationships/hyperlink" Target="https://themarketonline.com.au/diablo-makes-strategic-land-addition-to-star-range-in-utah-2026-03-05/" TargetMode="External"/><Relationship Id="rId200" Type="http://schemas.openxmlformats.org/officeDocument/2006/relationships/hyperlink" Target="https://markets.financialcontent.com/stocks/article/marketminute-2026-2-2-the-warsh-shock-silver-plummets-30-as-fed-nomination-triggers-historic-metals-liquidation" TargetMode="External"/><Relationship Id="rId201" Type="http://schemas.openxmlformats.org/officeDocument/2006/relationships/hyperlink" Target="https://www.tickmill.com/blog/institutional-insights-goldman-sachs-dollar-commodity-volatility" TargetMode="External"/><Relationship Id="rId202" Type="http://schemas.openxmlformats.org/officeDocument/2006/relationships/hyperlink" Target="https://www.intellectualdissatisfaction.com/p/silvers-121-to-84-air-pocket-not" TargetMode="External"/><Relationship Id="rId203" Type="http://schemas.openxmlformats.org/officeDocument/2006/relationships/hyperlink" Target="https://www.coindesk.com/markets/2026/02/05/silver-s-17-plunge-reignites-market-behaviour-that-once-topped-bitcoin" TargetMode="External"/><Relationship Id="rId204" Type="http://schemas.openxmlformats.org/officeDocument/2006/relationships/hyperlink" Target="https://www.devdiscourse.com/article/headlines/3797685-precious-metals-surge-as-dollar-weakens-economic-implications-loom" TargetMode="External"/><Relationship Id="rId205" Type="http://schemas.openxmlformats.org/officeDocument/2006/relationships/hyperlink" Target="https://themoneyprinter.substack.com/p/the-brrr-is-real-heres-looking-at" TargetMode="External"/><Relationship Id="rId206" Type="http://schemas.openxmlformats.org/officeDocument/2006/relationships/hyperlink" Target="https://www.capitalstreetfx.com/us-ppi-surprise-boosts-dollar-clouds-fed-rate-cut-outlook/" TargetMode="External"/><Relationship Id="rId207" Type="http://schemas.openxmlformats.org/officeDocument/2006/relationships/hyperlink" Target="https://www.fxstreet.com/news/silver-retreats-as-us-jobs-data-temper-rate-cut-expectations-202602121605" TargetMode="External"/><Relationship Id="rId208" Type="http://schemas.openxmlformats.org/officeDocument/2006/relationships/hyperlink" Target="https://www.zeebiz.com/markets/commodities/news-buying-gold-or-silver-motilal-oswal-explains-if-bullion-prices-can-hit-fresh-record-highs-390385" TargetMode="External"/><Relationship Id="rId209" Type="http://schemas.openxmlformats.org/officeDocument/2006/relationships/hyperlink" Target="https://www.fxstreet.com/news/silver-price-forecast-xag-usd-rebounds-above-7650-after-sharp-drop-eyes-on-us-cpi-data-202602130121" TargetMode="External"/><Relationship Id="rId210"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211" Type="http://schemas.openxmlformats.org/officeDocument/2006/relationships/hyperlink" Target="https://investinglive.com/commodities/its-another-important-day-for-silver-as-the-us-cpi-remains-a-big-risk-event-20260213/" TargetMode="External"/><Relationship Id="rId212" Type="http://schemas.openxmlformats.org/officeDocument/2006/relationships/hyperlink" Target="https://www.fxstreet.com/news/silver-price-forecast-xag-usd-rises-further-to-near-7630-ahead-of-fomc-minutes-202602181032" TargetMode="External"/><Relationship Id="rId213" Type="http://schemas.openxmlformats.org/officeDocument/2006/relationships/hyperlink" Target="https://www.aol.com/articles/fed-meeting-minutes-rates-could-195113497.html" TargetMode="External"/><Relationship Id="rId214" Type="http://schemas.openxmlformats.org/officeDocument/2006/relationships/hyperlink" Target="https://www.actionforex.com/contributors/fundamental-analysis/630013-fomc-members-saw-risks-tilting-towards-inflation-in-january/" TargetMode="External"/><Relationship Id="rId215" Type="http://schemas.openxmlformats.org/officeDocument/2006/relationships/hyperlink" Target="https://bitcoinworld.co.in/ecb-leadership-transition-policy-uncertainty/" TargetMode="External"/><Relationship Id="rId216"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217" Type="http://schemas.openxmlformats.org/officeDocument/2006/relationships/hyperlink" Target="https://www.fxstreet.com/news/eur-usd-january-rally-unwinds-on-ecb-risks-mufg-202602201124" TargetMode="External"/><Relationship Id="rId218" Type="http://schemas.openxmlformats.org/officeDocument/2006/relationships/hyperlink" Target="https://dollarcollapse.com/top-three-videos-february-21-2026/" TargetMode="External"/><Relationship Id="rId219" Type="http://schemas.openxmlformats.org/officeDocument/2006/relationships/hyperlink" Target="https://finance.yahoo.com/news/dollar-weakens-scotus-rebuffs-president-203505835.html" TargetMode="External"/><Relationship Id="rId220" Type="http://schemas.openxmlformats.org/officeDocument/2006/relationships/hyperlink" Target="https://bitcoinworld.co.in/federal-reserve-extended-rate-hold/" TargetMode="External"/><Relationship Id="rId221" Type="http://schemas.openxmlformats.org/officeDocument/2006/relationships/hyperlink" Target="https://www.equiti.com/jo-en/news/market-insights/higher-for-now-fed-signals-extended-pause/" TargetMode="External"/><Relationship Id="rId222" Type="http://schemas.openxmlformats.org/officeDocument/2006/relationships/hyperlink" Target="https://www.fxstreet.com/news/silver-rises-sharply-on-safe-haven-demand-amid-trade-geopolitical-risks-202602251423" TargetMode="External"/><Relationship Id="rId223" Type="http://schemas.openxmlformats.org/officeDocument/2006/relationships/hyperlink" Target="https://www.fxstreet.com/news/silver-price-forecast-xag-usd-rises-to-near-9000-on-us-policy-uncertainty-202602260156" TargetMode="External"/><Relationship Id="rId224" Type="http://schemas.openxmlformats.org/officeDocument/2006/relationships/hyperlink" Target="https://investinglive.com/centralbank/we-continue-to-expect-inflation-to-stabilise-at-our-2-target-in-the-medium-term-lagarde-20260226/" TargetMode="External"/><Relationship Id="rId225" Type="http://schemas.openxmlformats.org/officeDocument/2006/relationships/hyperlink" Target="https://investinglive.com/commodities/silver-sprints-higher-gains-more-than-5-20260227/" TargetMode="External"/><Relationship Id="rId226" Type="http://schemas.openxmlformats.org/officeDocument/2006/relationships/hyperlink" Target="https://cleantechnica.com/2026/02/15/topcon-solar-cells-are-killing-a-key-anti-solar-talking-point/" TargetMode="External"/><Relationship Id="rId227" Type="http://schemas.openxmlformats.org/officeDocument/2006/relationships/hyperlink" Target="https://www.gurufocus.com/news/8634101/pan-american-silver-corp-paas-q4-2025-earnings-call-highlights-record-financial-performance-and-strategic-insights" TargetMode="External"/><Relationship Id="rId228" Type="http://schemas.openxmlformats.org/officeDocument/2006/relationships/hyperlink" Target="https://www.pv-magazine.com/2026/02/16/silver-saving-efforts-ramping-up-in-solar-industry-says-heraeus/" TargetMode="External"/><Relationship Id="rId229" Type="http://schemas.openxmlformats.org/officeDocument/2006/relationships/hyperlink" Target="https://www.fool.com/investing/2026/02/17/how-nvidia-and-ai-are-driving-demand-for-silver-hi/" TargetMode="External"/><Relationship Id="rId230" Type="http://schemas.openxmlformats.org/officeDocument/2006/relationships/hyperlink" Target="https://english.elpais.com/international/2026-02-21/precious-metals-boom-catches-the-attention-of-organized-crime-in-mexico.html" TargetMode="External"/><Relationship Id="rId231" Type="http://schemas.openxmlformats.org/officeDocument/2006/relationships/hyperlink" Target="https://www.eqmagpro.com/solar-industry-speeds-up-transition-away-from-silver-amid-rising-costs-eq/" TargetMode="External"/><Relationship Id="rId232" Type="http://schemas.openxmlformats.org/officeDocument/2006/relationships/hyperlink" Target="https://metalsandminers.substack.com/p/mexico-on-fire-cartel-war-threatens" TargetMode="External"/><Relationship Id="rId233" Type="http://schemas.openxmlformats.org/officeDocument/2006/relationships/hyperlink" Target="https://www.streetwisereports.com/article/2026/02/20/silver-co-in-the-yukon-hits-best-hole-yet.html" TargetMode="External"/><Relationship Id="rId234" Type="http://schemas.openxmlformats.org/officeDocument/2006/relationships/hyperlink" Target="https://www.goodreturns.in/news/gold-etfs-vs-silver-etfs-vs-stocks-has-love-for-gold-silver-become-nightmare-for-sensex-nifty-1488631.html" TargetMode="External"/><Relationship Id="rId235" Type="http://schemas.openxmlformats.org/officeDocument/2006/relationships/hyperlink" Target="https://www.streetwisereports.com/article/2026/02/23/one-of-the-highest-grade-silver-hits-in-haldane-history-extends-main-fault-discovery.html" TargetMode="External"/><Relationship Id="rId236" Type="http://schemas.openxmlformats.org/officeDocument/2006/relationships/hyperlink" Target="https://renewablewatch.in/2026/02/24/vikram-solar-inks-2-gw-cell-procurement-agreement-with-jupiter-international/" TargetMode="External"/><Relationship Id="rId237" Type="http://schemas.openxmlformats.org/officeDocument/2006/relationships/hyperlink" Target="https://www.informalnewz.com/gold-silver-price-hike-gold-and-silver-prices-rise-by-rs-18000-in-one-stroke-see-latest-rates/" TargetMode="External"/><Relationship Id="rId238" Type="http://schemas.openxmlformats.org/officeDocument/2006/relationships/hyperlink" Target="https://bioengineer.org/hkust-secures-worlds-first-certification-for-fully-solvent-free-perovskite-solar-cell-technology-breakthrough/" TargetMode="External"/><Relationship Id="rId239" Type="http://schemas.openxmlformats.org/officeDocument/2006/relationships/hyperlink" Target="https://www.thehindubusinessline.com/markets/gold/gold-silver-rates-up-today-whats-driving-price-surge/article70654815.ece" TargetMode="External"/><Relationship Id="rId240" Type="http://schemas.openxmlformats.org/officeDocument/2006/relationships/hyperlink" Target="https://beincrypto.com/gold-silver-markets-lunar-new-year-crash/" TargetMode="External"/><Relationship Id="rId241" Type="http://schemas.openxmlformats.org/officeDocument/2006/relationships/hyperlink" Target="https://www.northernminer.com/news/mexican-security-risks-highlighted-in-new-reports/1003888145/" TargetMode="External"/><Relationship Id="rId242" Type="http://schemas.openxmlformats.org/officeDocument/2006/relationships/hyperlink" Target="https://www.business-standard.com/markets/news/gold-silver-etfs-rebound-as-previous-metals-rise-global-cues-add-support-126021900400_1.html" TargetMode="External"/><Relationship Id="rId243" Type="http://schemas.openxmlformats.org/officeDocument/2006/relationships/hyperlink" Target="https://techxplore.com/news/2026-02-industrial-topcon-solar-cells-efficiency.html" TargetMode="External"/><Relationship Id="rId244" Type="http://schemas.openxmlformats.org/officeDocument/2006/relationships/hyperlink" Target="https://www.mining-technology.com/news/blackrock-silver-launches-drilling-tonopah-west/" TargetMode="External"/><Relationship Id="rId245" Type="http://schemas.openxmlformats.org/officeDocument/2006/relationships/hyperlink" Target="https://www.business-standard.com/markets/commodities/silver-gold-set-for-gains-next-week-on-global-trade-strains-analysts-126022200635_1.html" TargetMode="External"/><Relationship Id="rId246" Type="http://schemas.openxmlformats.org/officeDocument/2006/relationships/hyperlink" Target="https://www.nation.com.pk/23-Feb-2026/gold-speaks" TargetMode="External"/><Relationship Id="rId247" Type="http://schemas.openxmlformats.org/officeDocument/2006/relationships/hyperlink" Target="https://www.cryptotimes.io/2026/02/23/gold-silver-show-signs-of-rally-then-why-is-bitcoin-dead/" TargetMode="External"/><Relationship Id="rId248" Type="http://schemas.openxmlformats.org/officeDocument/2006/relationships/hyperlink" Target="https://meyka.com/blog/gold-price-rises-sharply-with-futures-at-5153-90-per-ounce/" TargetMode="External"/><Relationship Id="rId249" Type="http://schemas.openxmlformats.org/officeDocument/2006/relationships/hyperlink" Target="https://payspacemagazine.com/news/gold-and-silver-rebound-after-january-rout-as-safe-haven-demand-returns-among-tariffs-pressure/" TargetMode="External"/><Relationship Id="rId250" Type="http://schemas.openxmlformats.org/officeDocument/2006/relationships/hyperlink" Target="https://www.investing.com/news/commodities-news/silver-squeeze-to-persist-in-the-near-term-amid-analyst-says-4533835" TargetMode="External"/><Relationship Id="rId251" Type="http://schemas.openxmlformats.org/officeDocument/2006/relationships/hyperlink" Target="https://skillings.net/the-silver-surge-why-physical-investment-is-set-to-jump-20/" TargetMode="External"/><Relationship Id="rId252" Type="http://schemas.openxmlformats.org/officeDocument/2006/relationships/hyperlink" Target="https://trak.in/stories/gold-silver-price-surge-amidst-middle-east-tension-silver-crosses-rs-10000-kg/" TargetMode="External"/><Relationship Id="rId253" Type="http://schemas.openxmlformats.org/officeDocument/2006/relationships/hyperlink" Target="https://euroweeklynews.com/2026/03/02/silver-set-to-surge-as-middle-east-strikes-rattle-global-markets/" TargetMode="External"/><Relationship Id="rId254" Type="http://schemas.openxmlformats.org/officeDocument/2006/relationships/hyperlink" Target="https://resourceworld.com/silver-one-drilling-for-geotechnical-pit-slope-study-at-candelaria-projec-nevada/?utm_source=rss&amp;utm_medium=rss&amp;utm_campaign=silver-one-drilling-for-geotechnical-pit-slope-study-at-candelaria-projec-nevada" TargetMode="External"/><Relationship Id="rId255" Type="http://schemas.openxmlformats.org/officeDocument/2006/relationships/hyperlink" Target="https://energy.economictimes.indiatimes.com/news/renewable/silver-surge-could-lift-solar-tariffs-by-1-3-and-boost-project-costs-up-to-27-lakh-per-mw-experts-say/128945661" TargetMode="External"/><Relationship Id="rId256" Type="http://schemas.openxmlformats.org/officeDocument/2006/relationships/hyperlink" Target="https://gestion.pe/economia/empresas/silver-mountain-alista-reinicio-de-la-mina-reliquias-en-huancavelica-para-el-tercer-trimestre-de-2026-y-avanza-exploracion-en-caudalosa-noticia/" TargetMode="External"/><Relationship Id="rId257" Type="http://schemas.openxmlformats.org/officeDocument/2006/relationships/hyperlink" Target="https://economictimes.indiatimes.com/markets/stocks/news/can-israel-iran-war-help-silver-hit-a-new-record-high-past-121-and-gold-over-5595/articleshow/128958983.cms" TargetMode="External"/><Relationship Id="rId258" Type="http://schemas.openxmlformats.org/officeDocument/2006/relationships/hyperlink" Target="https://www.pv-magazine-australia.com/2026/03/03/premier-energies-unveils-zero-busbar-topcon-solar-cell/" TargetMode="External"/><Relationship Id="rId259" Type="http://schemas.openxmlformats.org/officeDocument/2006/relationships/hyperlink" Target="https://www.americanbankingnews.com/2026/03/01/arete-wealth-advisors-llc-has-4-99-million-stock-holdings-in-ishares-silver-trust-slv.html" TargetMode="External"/><Relationship Id="rId260" Type="http://schemas.openxmlformats.org/officeDocument/2006/relationships/hyperlink" Target="https://www.americanbankingnews.com/2026/03/01/creekmur-asset-management-llc-has-513000-stake-in-abrdn-physical-silver-shares-etf-sivr.html" TargetMode="External"/><Relationship Id="rId261" Type="http://schemas.openxmlformats.org/officeDocument/2006/relationships/hyperlink" Target="https://skillings.net/mexican-mining-risk-security-policy-and-the-2026-investor-outlook/" TargetMode="External"/><Relationship Id="rId262" Type="http://schemas.openxmlformats.org/officeDocument/2006/relationships/hyperlink" Target="https://www.gurufocus.com/news/8677406/gld-rebounds-amid-middle-east-tensions-and-yield-decline" TargetMode="External"/><Relationship Id="rId263" Type="http://schemas.openxmlformats.org/officeDocument/2006/relationships/hyperlink" Target="https://www.business-standard.com/markets/news/safe-haven-rush-eases-as-inflows-into-gold-and-silver-etfs-retreat-12603040080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