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2026-03-16 22:10 UTC [RVDK]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narrative_whipsaw (medium)</w:t>
      </w:r>
      <w:r/>
    </w:p>
    <w:p>
      <w:pPr>
        <w:pStyle w:val="ListBullet"/>
        <w:spacing w:line="240" w:lineRule="auto"/>
        <w:ind w:left="720"/>
      </w:pPr>
      <w:r/>
      <w:r>
        <w:t>generated_at: 2026-03-16T22:10:00Z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natural gas risk-premium remains supported by elevated LNG supply-chain/geopolitical stress signals concentrated around Qatar/Iran/Hormuz-related narratives.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natural_gas</w:t>
            </w:r>
          </w:p>
        </w:tc>
        <w:tc>
          <w:tcPr>
            <w:tcW w:type="dxa" w:w="1040"/>
          </w:tcPr>
          <w:p>
            <w:r>
              <w:t>B-NG-002</w:t>
            </w:r>
          </w:p>
        </w:tc>
        <w:tc>
          <w:tcPr>
            <w:tcW w:type="dxa" w:w="1040"/>
          </w:tcPr>
          <w:p>
            <w:r>
              <w:t>A stabilisation/de-escalation counter-thread (shipping/maritime and 'market' positives) can cap upside and raise whipsaw risk despite the dominant risk-premium narrative.</w:t>
            </w:r>
          </w:p>
        </w:tc>
        <w:tc>
          <w:tcPr>
            <w:tcW w:type="dxa" w:w="1040"/>
          </w:tcPr>
          <w:p>
            <w:r>
              <w:t>38</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natural_gas</w:t>
            </w:r>
          </w:p>
        </w:tc>
        <w:tc>
          <w:tcPr>
            <w:tcW w:type="dxa" w:w="1040"/>
          </w:tcPr>
          <w:p>
            <w:r>
              <w:t>B-NG-003</w:t>
            </w:r>
          </w:p>
        </w:tc>
        <w:tc>
          <w:tcPr>
            <w:tcW w:type="dxa" w:w="1040"/>
          </w:tcPr>
          <w:p>
            <w:r>
              <w:t>Fundamental drivers (weather demand + storage) are under-represented in the admitted signal set; conviction is therefore capped and volatility risk remains elevated.</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"snap_6B_natural_gas_2026-03-16T22:10:00Z",</w:t>
        <w:br/>
        <w:t xml:space="preserve"> "timestamp_utc": "2026-03-16T22:10:00Z",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64,</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natural gas risk-premium remains supported by elevated LNG supply-chain/geopolitical stress signals concentrated around Qatar/Iran/Hormuz-related narratives.",</w:t>
        <w:br/>
        <w:t xml:space="preserve"> "probability_pct": 62,</w:t>
        <w:br/>
        <w:t xml:space="preserve"> "direction": "up",</w:t>
        <w:br/>
        <w:t xml:space="preserve"> "velocity": "accelerating",</w:t>
        <w:br/>
        <w:t xml:space="preserve"> "horizon": "6h",</w:t>
        <w:br/>
        <w:t xml:space="preserve"> "drivers": [</w:t>
        <w:br/>
        <w:t xml:space="preserve"> "export_lng",</w:t>
        <w:br/>
        <w:t xml:space="preserve"> "pipeline_flows",</w:t>
        <w:br/>
        <w:t xml:space="preserve"> "production_outages"</w:t>
        <w:br/>
        <w:t xml:space="preserve"> ],</w:t>
        <w:br/>
        <w:t xml:space="preserve"> "contradicted_by": [</w:t>
        <w:br/>
        <w:t xml:space="preserve"> "B-NG-002"</w:t>
        <w:br/>
        <w:t xml:space="preserve"> ]</w:t>
        <w:br/>
        <w:t xml:space="preserve"> },</w:t>
        <w:br/>
        <w:t xml:space="preserve"> {</w:t>
        <w:br/>
        <w:t xml:space="preserve"> "belief_id": "B-NG-002",</w:t>
        <w:br/>
        <w:t xml:space="preserve"> "market": "natural_gas",</w:t>
        <w:br/>
        <w:t xml:space="preserve"> "claim": "A stabilisation/de-escalation counter-thread (shipping/maritime and 'market' positives) can cap upside and raise whipsaw risk despite the dominant risk-premium narrative.",</w:t>
        <w:br/>
        <w:t xml:space="preserve"> "probability_pct": 38,</w:t>
        <w:br/>
        <w:t xml:space="preserve"> "direction": "down",</w:t>
        <w:br/>
        <w:t xml:space="preserve"> "velocity": "stable",</w:t>
        <w:br/>
        <w:t xml:space="preserve"> "horizon": "24h",</w:t>
        <w:br/>
        <w:t xml:space="preserve"> "drivers": [</w:t>
        <w:br/>
        <w:t xml:space="preserve"> "export_lng",</w:t>
        <w:br/>
        <w:t xml:space="preserve"> "pipeline_flows"</w:t>
        <w:br/>
        <w:t xml:space="preserve"> ],</w:t>
        <w:br/>
        <w:t xml:space="preserve"> "contradicted_by": [</w:t>
        <w:br/>
        <w:t xml:space="preserve"> "B-NG-001"</w:t>
        <w:br/>
        <w:t xml:space="preserve"> ]</w:t>
        <w:br/>
        <w:t xml:space="preserve"> },</w:t>
        <w:br/>
        <w:t xml:space="preserve"> {</w:t>
        <w:br/>
        <w:t xml:space="preserve"> "belief_id": "B-NG-003",</w:t>
        <w:br/>
        <w:t xml:space="preserve"> "market": "natural_gas",</w:t>
        <w:br/>
        <w:t xml:space="preserve"> "claim": "Fundamental drivers (weather demand + storage) are under-represented in the admitted signal set; conviction is therefore capped and volatility risk remains elevated.",</w:t>
        <w:br/>
        <w:t xml:space="preserve"> "probability_pct": 55,</w:t>
        <w:br/>
        <w:t xml:space="preserve"> "direction": "mixed",</w:t>
        <w:br/>
        <w:t xml:space="preserve"> "velocity": "stable",</w:t>
        <w:br/>
        <w:t xml:space="preserve"> "horizon": "24h",</w:t>
        <w:br/>
        <w:t xml:space="preserve"> "drivers": [</w:t>
        <w:br/>
        <w:t xml:space="preserve"> "weather_demand",</w:t>
        <w:br/>
        <w:t xml:space="preserve"> "storage"</w:t>
        <w:br/>
        <w:t xml:space="preserve"> ],</w:t>
        <w:br/>
        <w:t xml:space="preserve"> "contradicted_by":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"conviction_score_0_100": 64,</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58,</w:t>
        <w:br/>
        <w:t xml:space="preserve"> "supporting_belief_ids": [</w:t>
        <w:br/>
        <w:t xml:space="preserve"> "B-NG-001",</w:t>
        <w:br/>
        <w:t xml:space="preserve"> "B-NG-002",</w:t>
        <w:br/>
        <w:t xml:space="preserve"> "B-NG-003"</w:t>
        <w:br/>
        <w:t xml:space="preserve"> ]</w:t>
        <w:br/>
        <w:t xml:space="preserve"> }</w:t>
        <w:br/>
        <w:t xml:space="preserve"> ],</w:t>
        <w:br/>
        <w:t xml:space="preserve"> "risk_flags": [</w:t>
        <w:br/>
        <w:t xml:space="preserve"> {</w:t>
        <w:br/>
        <w:t xml:space="preserve"> "flag": "narrative_whipsaw",</w:t>
        <w:br/>
        <w:t xml:space="preserve"> "market": "natural_gas",</w:t>
        <w:br/>
        <w:t xml:space="preserve"> "severity": "medium",</w:t>
        <w:br/>
        <w:t xml:space="preserve"> "rationale": "Mixed-sign directionality present (risk-premium vs stabilisation narratives) even though explicit contradiction objects were not provided."</w:t>
        <w:br/>
        <w:t xml:space="preserve"> },</w:t>
        <w:br/>
        <w:t xml:space="preserve"> {</w:t>
        <w:br/>
        <w:t xml:space="preserve"> "flag": "data_sparsity_fundamentals",</w:t>
        <w:br/>
        <w:t xml:space="preserve"> "market": "natural_gas",</w:t>
        <w:br/>
        <w:t xml:space="preserve"> "severity": "medium",</w:t>
        <w:br/>
        <w:t xml:space="preserve"> "rationale": "Signal set is geopolitics/LNG-shipping heavy; limited direct weather/storage confirmation in admitted evidence."</w:t>
        <w:br/>
        <w:t xml:space="preserve"> },</w:t>
        <w:br/>
        <w:t xml:space="preserve"> {</w:t>
        <w:br/>
        <w:t xml:space="preserve"> "flag": "stale_context_overhang",</w:t>
        <w:br/>
        <w:t xml:space="preserve"> "market": "natural_gas",</w:t>
        <w:br/>
        <w:t xml:space="preserve"> "severity": "low",</w:t>
        <w:br/>
        <w:t xml:space="preserve"> "rationale": "Several supporting narratives originated &gt;72h ago; treated as background unless refreshed."</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"Additional high-authority, &lt;24h confirmation of LNG supply disruption/escalation in key export corridors without matching de-escalation signals."</w:t>
        <w:br/>
        <w:t xml:space="preserve"> },</w:t>
        <w:br/>
        <w:t xml:space="preserve"> {</w:t>
        <w:br/>
        <w:t xml:space="preserve"> "market": "natural_gas",</w:t>
        <w:br/>
        <w:t xml:space="preserve"> "action": "volatility_watch",</w:t>
        <w:br/>
        <w:t xml:space="preserve"> "confidence": "high",</w:t>
        <w:br/>
        <w:t xml:space="preserve"> "trigger_condition": "Contradictory headline mix persists (risk-premium + de-escalation) with elevated recency-weighted heat."</w:t>
        <w:br/>
        <w:t xml:space="preserve"> },</w:t>
        <w:br/>
        <w:t xml:space="preserve"> {</w:t>
        <w:br/>
        <w:t xml:space="preserve"> "market": "natural_gas",</w:t>
        <w:br/>
        <w:t xml:space="preserve"> "action": "reversal_watch",</w:t>
        <w:br/>
        <w:t xml:space="preserve"> "confidence": "medium",</w:t>
        <w:br/>
        <w:t xml:space="preserve"> "trigger_condition": "Fresh, high-authority de-escalation/normalisation signals arrive within 0\u20136h and dominate new evidence flow."</w:t>
        <w:br/>
        <w:t xml:space="preserve"> },</w:t>
        <w:br/>
        <w:t xml:space="preserve"> {</w:t>
        <w:br/>
        <w:t xml:space="preserve"> "market": "natural_gas",</w:t>
        <w:br/>
        <w:t xml:space="preserve"> "action": "stay_flat",</w:t>
        <w:br/>
        <w:t xml:space="preserve"> "confidence": "low",</w:t>
        <w:br/>
        <w:t xml:space="preserve"> "trigger_condition": "If fresh evidence density drops materially (few/none new items) and remaining support is mostly stale background."</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"2026-03-15T22:00:00Z",</w:t>
        <w:br/>
        <w:t xml:space="preserve"> "bucket_end_utc": "2026-03-15T23:00:00Z",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0.38,</w:t>
        <w:br/>
        <w:t xml:space="preserve"> "fresh_evidence_count": 1,</w:t>
        <w:br/>
        <w:t xml:space="preserve"> "stale_evidence_count": 2,</w:t>
        <w:br/>
        <w:t xml:space="preserve"> "conviction_score_0_100": 38,</w:t>
        <w:br/>
        <w:t xml:space="preserve"> "fragility_score_0_100": 66,</w:t>
        <w:br/>
        <w:t xml:space="preserve"> "dominant_state": "neutral_mixed"</w:t>
        <w:br/>
        <w:t xml:space="preserve"> },</w:t>
        <w:br/>
        <w:t xml:space="preserve"> {</w:t>
        <w:br/>
        <w:t xml:space="preserve"> "bucket_start_utc": "2026-03-15T23:00:00Z",</w:t>
        <w:br/>
        <w:t xml:space="preserve"> "bucket_end_utc": "2026-03-16T00:00:00Z",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0.37,</w:t>
        <w:br/>
        <w:t xml:space="preserve"> "fresh_evidence_count": 1,</w:t>
        <w:br/>
        <w:t xml:space="preserve"> "stale_evidence_count": 2,</w:t>
        <w:br/>
        <w:t xml:space="preserve"> "conviction_score_0_100": 40,</w:t>
        <w:br/>
        <w:t xml:space="preserve"> "fragility_score_0_100": 65,</w:t>
        <w:br/>
        <w:t xml:space="preserve"> "dominant_state": "bullish"</w:t>
        <w:br/>
        <w:t xml:space="preserve"> },</w:t>
        <w:br/>
        <w:t xml:space="preserve"> {</w:t>
        <w:br/>
        <w:t xml:space="preserve"> "bucket_start_utc": "2026-03-16T00:00:00Z",</w:t>
        <w:br/>
        <w:t xml:space="preserve"> "bucket_end_utc": "2026-03-16T01:00:00Z",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0.36,</w:t>
        <w:br/>
        <w:t xml:space="preserve"> "fresh_evidence_count": 1,</w:t>
        <w:br/>
        <w:t xml:space="preserve"> "stale_evidence_count": 2,</w:t>
        <w:br/>
        <w:t xml:space="preserve"> "conviction_score_0_100": 41,</w:t>
        <w:br/>
        <w:t xml:space="preserve"> "fragility_score_0_100": 64,</w:t>
        <w:br/>
        <w:t xml:space="preserve"> "dominant_state": "bullish"</w:t>
        <w:br/>
        <w:t xml:space="preserve"> },</w:t>
        <w:br/>
        <w:t xml:space="preserve"> {</w:t>
        <w:br/>
        <w:t xml:space="preserve"> "bucket_start_utc": "2026-03-16T01:00:00Z",</w:t>
        <w:br/>
        <w:t xml:space="preserve"> "bucket_end_utc": "2026-03-16T02:00:00Z",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0.35,</w:t>
        <w:br/>
        <w:t xml:space="preserve"> "fresh_evidence_count": 1,</w:t>
        <w:br/>
        <w:t xml:space="preserve"> "stale_evidence_count": 2,</w:t>
        <w:br/>
        <w:t xml:space="preserve"> "conviction_score_0_100": 42,</w:t>
        <w:br/>
        <w:t xml:space="preserve"> "fragility_score_0_100": 63,</w:t>
        <w:br/>
        <w:t xml:space="preserve"> "dominant_state": "bullish"</w:t>
        <w:br/>
        <w:t xml:space="preserve"> },</w:t>
        <w:br/>
        <w:t xml:space="preserve"> {</w:t>
        <w:br/>
        <w:t xml:space="preserve"> "bucket_start_utc": "2026-03-16T02:00:00Z",</w:t>
        <w:br/>
        <w:t xml:space="preserve"> "bucket_end_utc": "2026-03-16T03:00:00Z",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2,</w:t>
        <w:br/>
        <w:t xml:space="preserve"> "contradiction_ratio": 0.34,</w:t>
        <w:br/>
        <w:t xml:space="preserve"> "fresh_evidence_count": 2,</w:t>
        <w:br/>
        <w:t xml:space="preserve"> "stale_evidence_count": 2,</w:t>
        <w:br/>
        <w:t xml:space="preserve"> "conviction_score_0_100": 45,</w:t>
        <w:br/>
        <w:t xml:space="preserve"> "fragility_score_0_100": 61,</w:t>
        <w:br/>
        <w:t xml:space="preserve"> "dominant_state": "bullish"</w:t>
        <w:br/>
        <w:t xml:space="preserve"> },</w:t>
        <w:br/>
        <w:t xml:space="preserve"> {</w:t>
        <w:br/>
        <w:t xml:space="preserve"> "bucket_start_utc": "2026-03-16T03:00:00Z",</w:t>
        <w:br/>
        <w:t xml:space="preserve"> "bucket_end_utc": "2026-03-16T04:00:00Z",</w:t>
        <w:br/>
        <w:t xml:space="preserve"> "directional_score_signed": 36,</w:t>
        <w:br/>
        <w:t xml:space="preserve"> "bullish_pressure_score": 68,</w:t>
        <w:br/>
        <w:t xml:space="preserve"> "bearish_pressure_score": 32,</w:t>
        <w:br/>
        <w:t xml:space="preserve"> "net_sentiment_score": 36,</w:t>
        <w:br/>
        <w:t xml:space="preserve"> "velocity_score": 8,</w:t>
        <w:br/>
        <w:t xml:space="preserve"> "acceleration_score": 4,</w:t>
        <w:br/>
        <w:t xml:space="preserve"> "contradiction_ratio": 0.31,</w:t>
        <w:br/>
        <w:t xml:space="preserve"> "fresh_evidence_count": 3,</w:t>
        <w:br/>
        <w:t xml:space="preserve"> "stale_evidence_count": 2,</w:t>
        <w:br/>
        <w:t xml:space="preserve"> "conviction_score_0_100": 52,</w:t>
        <w:br/>
        <w:t xml:space="preserve"> "fragility_score_0_100": 57,</w:t>
        <w:br/>
        <w:t xml:space="preserve"> "dominant_state": "bullish"</w:t>
        <w:br/>
        <w:t xml:space="preserve"> },</w:t>
        <w:br/>
        <w:t xml:space="preserve"> {</w:t>
        <w:br/>
        <w:t xml:space="preserve"> "bucket_start_utc": "2026-03-16T04:00:00Z",</w:t>
        <w:br/>
        <w:t xml:space="preserve"> "bucket_end_utc": "2026-03-16T05:00:00Z",</w:t>
        <w:br/>
        <w:t xml:space="preserve"> "directional_score_signed": 52,</w:t>
        <w:br/>
        <w:t xml:space="preserve"> "bullish_pressure_score": 76,</w:t>
        <w:br/>
        <w:t xml:space="preserve"> "bearish_pressure_score": 24,</w:t>
        <w:br/>
        <w:t xml:space="preserve"> "net_sentiment_score": 52,</w:t>
        <w:br/>
        <w:t xml:space="preserve"> "velocity_score": 16,</w:t>
        <w:br/>
        <w:t xml:space="preserve"> "acceleration_score": 8,</w:t>
        <w:br/>
        <w:t xml:space="preserve"> "contradiction_ratio": 0.27,</w:t>
        <w:br/>
        <w:t xml:space="preserve"> "fresh_evidence_count": 4,</w:t>
        <w:br/>
        <w:t xml:space="preserve"> "stale_evidence_count": 2,</w:t>
        <w:br/>
        <w:t xml:space="preserve"> "conviction_score_0_100": 65,</w:t>
        <w:br/>
        <w:t xml:space="preserve"> "fragility_score_0_100": 52,</w:t>
        <w:br/>
        <w:t xml:space="preserve"> "dominant_state": "bullish"</w:t>
        <w:br/>
        <w:t xml:space="preserve"> },</w:t>
        <w:br/>
        <w:t xml:space="preserve"> {</w:t>
        <w:br/>
        <w:t xml:space="preserve"> "bucket_start_utc": "2026-03-16T05:00:00Z",</w:t>
        <w:br/>
        <w:t xml:space="preserve"> "bucket_end_utc": "2026-03-16T06:00:00Z",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-18,</w:t>
        <w:br/>
        <w:t xml:space="preserve"> "contradiction_ratio": 0.28,</w:t>
        <w:br/>
        <w:t xml:space="preserve"> "fresh_evidence_count": 3,</w:t>
        <w:br/>
        <w:t xml:space="preserve"> "stale_evidence_count": 2,</w:t>
        <w:br/>
        <w:t xml:space="preserve"> "conviction_score_0_100": 63,</w:t>
        <w:br/>
        <w:t xml:space="preserve"> "fragility_score_0_100": 53,</w:t>
        <w:br/>
        <w:t xml:space="preserve"> "dominant_state": "bullish"</w:t>
        <w:br/>
        <w:t xml:space="preserve"> },</w:t>
        <w:br/>
        <w:t xml:space="preserve"> {</w:t>
        <w:br/>
        <w:t xml:space="preserve"> "bucket_start_utc": "2026-03-16T06:00:00Z",</w:t>
        <w:br/>
        <w:t xml:space="preserve"> "bucket_end_utc": "2026-03-16T07:00:00Z",</w:t>
        <w:br/>
        <w:t xml:space="preserve"> "directional_score_signed": 46,</w:t>
        <w:br/>
        <w:t xml:space="preserve"> "bullish_pressure_score": 73,</w:t>
        <w:br/>
        <w:t xml:space="preserve"> "bearish_pressure_score": 27,</w:t>
        <w:br/>
        <w:t xml:space="preserve"> "net_sentiment_score": 46,</w:t>
        <w:br/>
        <w:t xml:space="preserve"> "velocity_score": -4,</w:t>
        <w:br/>
        <w:t xml:space="preserve"> "acceleration_score": -2,</w:t>
        <w:br/>
        <w:t xml:space="preserve"> "contradiction_ratio": 0.29,</w:t>
        <w:br/>
        <w:t xml:space="preserve"> "fresh_evidence_count": 2,</w:t>
        <w:br/>
        <w:t xml:space="preserve"> "stale_evidence_count": 2,</w:t>
        <w:br/>
        <w:t xml:space="preserve"> "conviction_score_0_100": 60,</w:t>
        <w:br/>
        <w:t xml:space="preserve"> "fragility_score_0_100": 55,</w:t>
        <w:br/>
        <w:t xml:space="preserve"> "dominant_state": "bullish"</w:t>
        <w:br/>
        <w:t xml:space="preserve"> },</w:t>
        <w:br/>
        <w:t xml:space="preserve"> {</w:t>
        <w:br/>
        <w:t xml:space="preserve"> "bucket_start_utc": "2026-03-16T07:00:00Z",</w:t>
        <w:br/>
        <w:t xml:space="preserve"> "bucket_end_utc": "2026-03-16T08:00:00Z",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2,</w:t>
        <w:br/>
        <w:t xml:space="preserve"> "contradiction_ratio": 0.3,</w:t>
        <w:br/>
        <w:t xml:space="preserve"> "fresh_evidence_count": 2,</w:t>
        <w:br/>
        <w:t xml:space="preserve"> "stale_evidence_count": 2,</w:t>
        <w:br/>
        <w:t xml:space="preserve"> "conviction_score_0_100": 58,</w:t>
        <w:br/>
        <w:t xml:space="preserve"> "fragility_score_0_100": 56,</w:t>
        <w:br/>
        <w:t xml:space="preserve"> "dominant_state": "bullish"</w:t>
        <w:br/>
        <w:t xml:space="preserve"> },</w:t>
        <w:br/>
        <w:t xml:space="preserve"> {</w:t>
        <w:br/>
        <w:t xml:space="preserve"> "bucket_start_utc": "2026-03-16T08:00:00Z",</w:t>
        <w:br/>
        <w:t xml:space="preserve"> "bucket_end_utc": "2026-03-16T09:00:00Z",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0,</w:t>
        <w:br/>
        <w:t xml:space="preserve"> "contradiction_ratio": 0.3,</w:t>
        <w:br/>
        <w:t xml:space="preserve"> "fresh_evidence_count": 2,</w:t>
        <w:br/>
        <w:t xml:space="preserve"> "stale_evidence_count": 2,</w:t>
        <w:br/>
        <w:t xml:space="preserve"> "conviction_score_0_100": 57,</w:t>
        <w:br/>
        <w:t xml:space="preserve"> "fragility_score_0_100": 56,</w:t>
        <w:br/>
        <w:t xml:space="preserve"> "dominant_state": "bullish"</w:t>
        <w:br/>
        <w:t xml:space="preserve"> },</w:t>
        <w:br/>
        <w:t xml:space="preserve"> {</w:t>
        <w:br/>
        <w:t xml:space="preserve"> "bucket_start_utc": "2026-03-16T09:00:00Z",</w:t>
        <w:br/>
        <w:t xml:space="preserve"> "bucket_end_utc": "2026-03-16T10:00:00Z",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0,</w:t>
        <w:br/>
        <w:t xml:space="preserve"> "contradiction_ratio": 0.31,</w:t>
        <w:br/>
        <w:t xml:space="preserve"> "fresh_evidence_count": 2,</w:t>
        <w:br/>
        <w:t xml:space="preserve"> "stale_evidence_count": 2,</w:t>
        <w:br/>
        <w:t xml:space="preserve"> "conviction_score_0_100": 56,</w:t>
        <w:br/>
        <w:t xml:space="preserve"> "fragility_score_0_100": 57,</w:t>
        <w:br/>
        <w:t xml:space="preserve"> "dominant_state": "bullish"</w:t>
        <w:br/>
        <w:t xml:space="preserve"> },</w:t>
        <w:br/>
        <w:t xml:space="preserve"> {</w:t>
        <w:br/>
        <w:t xml:space="preserve"> "bucket_start_utc": "2026-03-16T10:00:00Z",</w:t>
        <w:br/>
        <w:t xml:space="preserve"> "bucket_end_utc": "2026-03-16T11:00:00Z",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0,</w:t>
        <w:br/>
        <w:t xml:space="preserve"> "contradiction_ratio": 0.31,</w:t>
        <w:br/>
        <w:t xml:space="preserve"> "fresh_evidence_count": 1,</w:t>
        <w:br/>
        <w:t xml:space="preserve"> "stale_evidence_count": 2,</w:t>
        <w:br/>
        <w:t xml:space="preserve"> "conviction_score_0_100": 54,</w:t>
        <w:br/>
        <w:t xml:space="preserve"> "fragility_score_0_100": 58,</w:t>
        <w:br/>
        <w:t xml:space="preserve"> "dominant_state": "bullish"</w:t>
        <w:br/>
        <w:t xml:space="preserve"> },</w:t>
        <w:br/>
        <w:t xml:space="preserve"> {</w:t>
        <w:br/>
        <w:t xml:space="preserve"> "bucket_start_utc": "2026-03-16T11:00:00Z",</w:t>
        <w:br/>
        <w:t xml:space="preserve"> "bucket_end_utc": "2026-03-16T12:00:00Z",</w:t>
        <w:br/>
        <w:t xml:space="preserve"> "directional_score_signed": 39,</w:t>
        <w:br/>
        <w:t xml:space="preserve"> "bullish_pressure_score": 70,</w:t>
        <w:br/>
        <w:t xml:space="preserve"> "bearish_pressure_score": 30,</w:t>
        <w:br/>
        <w:t xml:space="preserve"> "net_sentiment_score": 39,</w:t>
        <w:br/>
        <w:t xml:space="preserve"> "velocity_score": 1,</w:t>
        <w:br/>
        <w:t xml:space="preserve"> "acceleration_score": 3,</w:t>
        <w:br/>
        <w:t xml:space="preserve"> "contradiction_ratio": 0.31,</w:t>
        <w:br/>
        <w:t xml:space="preserve"> "fresh_evidence_count": 1,</w:t>
        <w:br/>
        <w:t xml:space="preserve"> "stale_evidence_count": 2,</w:t>
        <w:br/>
        <w:t xml:space="preserve"> "conviction_score_0_100": 55,</w:t>
        <w:br/>
        <w:t xml:space="preserve"> "fragility_score_0_100": 58,</w:t>
        <w:br/>
        <w:t xml:space="preserve"> "dominant_state": "bullish"</w:t>
        <w:br/>
        <w:t xml:space="preserve"> },</w:t>
        <w:br/>
        <w:t xml:space="preserve"> {</w:t>
        <w:br/>
        <w:t xml:space="preserve"> "bucket_start_utc": "2026-03-16T12:00:00Z",</w:t>
        <w:br/>
        <w:t xml:space="preserve"> "bucket_end_utc": "2026-03-16T13:00:00Z",</w:t>
        <w:br/>
        <w:t xml:space="preserve"> "directional_score_signed": 41,</w:t>
        <w:br/>
        <w:t xml:space="preserve"> "bullish_pressure_score": 71,</w:t>
        <w:br/>
        <w:t xml:space="preserve"> "bearish_pressure_score": 29,</w:t>
        <w:br/>
        <w:t xml:space="preserve"> "net_sentiment_score": 41,</w:t>
        <w:br/>
        <w:t xml:space="preserve"> "velocity_score": 2,</w:t>
        <w:br/>
        <w:t xml:space="preserve"> "acceleration_score": 1,</w:t>
        <w:br/>
        <w:t xml:space="preserve"> "contradiction_ratio": 0.3,</w:t>
        <w:br/>
        <w:t xml:space="preserve"> "fresh_evidence_count": 2,</w:t>
        <w:br/>
        <w:t xml:space="preserve"> "stale_evidence_count": 2,</w:t>
        <w:br/>
        <w:t xml:space="preserve"> "conviction_score_0_100": 57,</w:t>
        <w:br/>
        <w:t xml:space="preserve"> "fragility_score_0_100": 56,</w:t>
        <w:br/>
        <w:t xml:space="preserve"> "dominant_state": "bullish"</w:t>
        <w:br/>
        <w:t xml:space="preserve"> },</w:t>
        <w:br/>
        <w:t xml:space="preserve"> {</w:t>
        <w:br/>
        <w:t xml:space="preserve"> "bucket_start_utc": "2026-03-16T13:00:00Z",</w:t>
        <w:br/>
        <w:t xml:space="preserve"> "bucket_end_utc": "2026-03-16T14:00:00Z",</w:t>
        <w:br/>
        <w:t xml:space="preserve"> "directional_score_signed": 43,</w:t>
        <w:br/>
        <w:t xml:space="preserve"> "bullish_pressure_score": 72,</w:t>
        <w:br/>
        <w:t xml:space="preserve"> "bearish_pressure_score": 28,</w:t>
        <w:br/>
        <w:t xml:space="preserve"> "net_sentiment_score": 43,</w:t>
        <w:br/>
        <w:t xml:space="preserve"> "velocity_score": 2,</w:t>
        <w:br/>
        <w:t xml:space="preserve"> "acceleration_score": 0,</w:t>
        <w:br/>
        <w:t xml:space="preserve"> "contradiction_ratio": 0.3,</w:t>
        <w:br/>
        <w:t xml:space="preserve"> "fresh_evidence_count": 2,</w:t>
        <w:br/>
        <w:t xml:space="preserve"> "stale_evidence_count": 2,</w:t>
        <w:br/>
        <w:t xml:space="preserve"> "conviction_score_0_100": 58,</w:t>
        <w:br/>
        <w:t xml:space="preserve"> "fragility_score_0_100": 56,</w:t>
        <w:br/>
        <w:t xml:space="preserve"> "dominant_state": "bullish"</w:t>
        <w:br/>
        <w:t xml:space="preserve"> },</w:t>
        <w:br/>
        <w:t xml:space="preserve"> {</w:t>
        <w:br/>
        <w:t xml:space="preserve"> "bucket_start_utc": "2026-03-16T14:00:00Z",</w:t>
        <w:br/>
        <w:t xml:space="preserve"> "bucket_end_utc": "2026-03-16T15:00:00Z",</w:t>
        <w:br/>
        <w:t xml:space="preserve"> "directional_score_signed": 45,</w:t>
        <w:br/>
        <w:t xml:space="preserve"> "bullish_pressure_score": 73,</w:t>
        <w:br/>
        <w:t xml:space="preserve"> "bearish_pressure_score": 27,</w:t>
        <w:br/>
        <w:t xml:space="preserve"> "net_sentiment_score": 45,</w:t>
        <w:br/>
        <w:t xml:space="preserve"> "velocity_score": 2,</w:t>
        <w:br/>
        <w:t xml:space="preserve"> "acceleration_score": 0,</w:t>
        <w:br/>
        <w:t xml:space="preserve"> "contradiction_ratio": 0.29,</w:t>
        <w:br/>
        <w:t xml:space="preserve"> "fresh_evidence_count": 2,</w:t>
        <w:br/>
        <w:t xml:space="preserve"> "stale_evidence_count": 2,</w:t>
        <w:br/>
        <w:t xml:space="preserve"> "conviction_score_0_100": 59,</w:t>
        <w:br/>
        <w:t xml:space="preserve"> "fragility_score_0_100": 55,</w:t>
        <w:br/>
        <w:t xml:space="preserve"> "dominant_state": "bullish"</w:t>
        <w:br/>
        <w:t xml:space="preserve"> },</w:t>
        <w:br/>
        <w:t xml:space="preserve"> {</w:t>
        <w:br/>
        <w:t xml:space="preserve"> "bucket_start_utc": "2026-03-16T15:00:00Z",</w:t>
        <w:br/>
        <w:t xml:space="preserve"> "bucket_end_utc": "2026-03-16T16:00:00Z",</w:t>
        <w:br/>
        <w:t xml:space="preserve"> "directional_score_signed": 47,</w:t>
        <w:br/>
        <w:t xml:space="preserve"> "bullish_pressure_score": 74,</w:t>
        <w:br/>
        <w:t xml:space="preserve"> "bearish_pressure_score": 26,</w:t>
        <w:br/>
        <w:t xml:space="preserve"> "net_sentiment_score": 47,</w:t>
        <w:br/>
        <w:t xml:space="preserve"> "velocity_score": 2,</w:t>
        <w:br/>
        <w:t xml:space="preserve"> "acceleration_score": 0,</w:t>
        <w:br/>
        <w:t xml:space="preserve"> "contradiction_ratio": 0.29,</w:t>
        <w:br/>
        <w:t xml:space="preserve"> "fresh_evidence_count": 2,</w:t>
        <w:br/>
        <w:t xml:space="preserve"> "stale_evidence_count": 2,</w:t>
        <w:br/>
        <w:t xml:space="preserve"> "conviction_score_0_100": 60,</w:t>
        <w:br/>
        <w:t xml:space="preserve"> "fragility_score_0_100": 55,</w:t>
        <w:br/>
        <w:t xml:space="preserve"> "dominant_state": "bullish"</w:t>
        <w:br/>
        <w:t xml:space="preserve"> },</w:t>
        <w:br/>
        <w:t xml:space="preserve"> {</w:t>
        <w:br/>
        <w:t xml:space="preserve"> "bucket_start_utc": "2026-03-16T16:00:00Z",</w:t>
        <w:br/>
        <w:t xml:space="preserve"> "bucket_end_utc": "2026-03-16T17:00:00Z",</w:t>
        <w:br/>
        <w:t xml:space="preserve"> "directional_score_signed": 50,</w:t>
        <w:br/>
        <w:t xml:space="preserve"> "bullish_pressure_score": 75,</w:t>
        <w:br/>
        <w:t xml:space="preserve"> "bearish_pressure_score": 25,</w:t>
        <w:br/>
        <w:t xml:space="preserve"> "net_sentiment_score": 50,</w:t>
        <w:br/>
        <w:t xml:space="preserve"> "velocity_score": 3,</w:t>
        <w:br/>
        <w:t xml:space="preserve"> "acceleration_score": 1,</w:t>
        <w:br/>
        <w:t xml:space="preserve"> "contradiction_ratio": 0.28,</w:t>
        <w:br/>
        <w:t xml:space="preserve"> "fresh_evidence_count": 3,</w:t>
        <w:br/>
        <w:t xml:space="preserve"> "stale_evidence_count": 2,</w:t>
        <w:br/>
        <w:t xml:space="preserve"> "conviction_score_0_100": 63,</w:t>
        <w:br/>
        <w:t xml:space="preserve"> "fragility_score_0_100": 53,</w:t>
        <w:br/>
        <w:t xml:space="preserve"> "dominant_state": "bullish"</w:t>
        <w:br/>
        <w:t xml:space="preserve"> },</w:t>
        <w:br/>
        <w:t xml:space="preserve"> {</w:t>
        <w:br/>
        <w:t xml:space="preserve"> "bucket_start_utc": "2026-03-16T17:00:00Z",</w:t>
        <w:br/>
        <w:t xml:space="preserve"> "bucket_end_utc": "2026-03-16T18:00:00Z",</w:t>
        <w:br/>
        <w:t xml:space="preserve"> "directional_score_signed": 56,</w:t>
        <w:br/>
        <w:t xml:space="preserve"> "bullish_pressure_score": 78,</w:t>
        <w:br/>
        <w:t xml:space="preserve"> "bearish_pressure_score": 22,</w:t>
        <w:br/>
        <w:t xml:space="preserve"> "net_sentiment_score": 56,</w:t>
        <w:br/>
        <w:t xml:space="preserve"> "velocity_score": 6,</w:t>
        <w:br/>
        <w:t xml:space="preserve"> "acceleration_score": 3,</w:t>
        <w:br/>
        <w:t xml:space="preserve"> "contradiction_ratio": 0.27,</w:t>
        <w:br/>
        <w:t xml:space="preserve"> "fresh_evidence_count": 3,</w:t>
        <w:br/>
        <w:t xml:space="preserve"> "stale_evidence_count": 2,</w:t>
        <w:br/>
        <w:t xml:space="preserve"> "conviction_score_0_100": 67,</w:t>
        <w:br/>
        <w:t xml:space="preserve"> "fragility_score_0_100": 51,</w:t>
        <w:br/>
        <w:t xml:space="preserve"> "dominant_state": "bullish"</w:t>
        <w:br/>
        <w:t xml:space="preserve"> },</w:t>
        <w:br/>
        <w:t xml:space="preserve"> {</w:t>
        <w:br/>
        <w:t xml:space="preserve"> "bucket_start_utc": "2026-03-16T18:00:00Z",</w:t>
        <w:br/>
        <w:t xml:space="preserve"> "bucket_end_utc": "2026-03-16T19:00:00Z",</w:t>
        <w:br/>
        <w:t xml:space="preserve"> "directional_score_signed": 62,</w:t>
        <w:br/>
        <w:t xml:space="preserve"> "bullish_pressure_score": 81,</w:t>
        <w:br/>
        <w:t xml:space="preserve"> "bearish_pressure_score": 19,</w:t>
        <w:br/>
        <w:t xml:space="preserve"> "net_sentiment_score": 62,</w:t>
        <w:br/>
        <w:t xml:space="preserve"> "velocity_score": 6,</w:t>
        <w:br/>
        <w:t xml:space="preserve"> "acceleration_score": 0,</w:t>
        <w:br/>
        <w:t xml:space="preserve"> "contradiction_ratio": 0.26,</w:t>
        <w:br/>
        <w:t xml:space="preserve"> "fresh_evidence_count": 3,</w:t>
        <w:br/>
        <w:t xml:space="preserve"> "stale_evidence_count": 2,</w:t>
        <w:br/>
        <w:t xml:space="preserve"> "conviction_score_0_100": 70,</w:t>
        <w:br/>
        <w:t xml:space="preserve"> "fragility_score_0_100": 49,</w:t>
        <w:br/>
        <w:t xml:space="preserve"> "dominant_state": "bullish"</w:t>
        <w:br/>
        <w:t xml:space="preserve"> },</w:t>
        <w:br/>
        <w:t xml:space="preserve"> {</w:t>
        <w:br/>
        <w:t xml:space="preserve"> "bucket_start_utc": "2026-03-16T19:00:00Z",</w:t>
        <w:br/>
        <w:t xml:space="preserve"> "bucket_end_utc": "2026-03-16T20:00:00Z",</w:t>
        <w:br/>
        <w:t xml:space="preserve"> "directional_score_signed": 68,</w:t>
        <w:br/>
        <w:t xml:space="preserve"> "bullish_pressure_score": 84,</w:t>
        <w:br/>
        <w:t xml:space="preserve"> "bearish_pressure_score": 16,</w:t>
        <w:br/>
        <w:t xml:space="preserve"> "net_sentiment_score": 68,</w:t>
        <w:br/>
        <w:t xml:space="preserve"> "velocity_score": 6,</w:t>
        <w:br/>
        <w:t xml:space="preserve"> "acceleration_score": 0,</w:t>
        <w:br/>
        <w:t xml:space="preserve"> "contradiction_ratio": 0.24,</w:t>
        <w:br/>
        <w:t xml:space="preserve"> "fresh_evidence_count": 4,</w:t>
        <w:br/>
        <w:t xml:space="preserve"> "stale_evidence_count": 2,</w:t>
        <w:br/>
        <w:t xml:space="preserve"> "conviction_score_0_100": 74,</w:t>
        <w:br/>
        <w:t xml:space="preserve"> "fragility_score_0_100": 48,</w:t>
        <w:br/>
        <w:t xml:space="preserve"> "dominant_state": "bullish"</w:t>
        <w:br/>
        <w:t xml:space="preserve"> },</w:t>
        <w:br/>
        <w:t xml:space="preserve"> {</w:t>
        <w:br/>
        <w:t xml:space="preserve"> "bucket_start_utc": "2026-03-16T20:00:00Z",</w:t>
        <w:br/>
        <w:t xml:space="preserve"> "bucket_end_utc": "2026-03-16T21:00:00Z",</w:t>
        <w:br/>
        <w:t xml:space="preserve"> "directional_score_signed": 64,</w:t>
        <w:br/>
        <w:t xml:space="preserve"> "bullish_pressure_score": 82,</w:t>
        <w:br/>
        <w:t xml:space="preserve"> "bearish_pressure_score": 18,</w:t>
        <w:br/>
        <w:t xml:space="preserve"> "net_sentiment_score": 64,</w:t>
        <w:br/>
        <w:t xml:space="preserve"> "velocity_score": -4,</w:t>
        <w:br/>
        <w:t xml:space="preserve"> "acceleration_score": -10,</w:t>
        <w:br/>
        <w:t xml:space="preserve"> "contradiction_ratio": 0.25,</w:t>
        <w:br/>
        <w:t xml:space="preserve"> "fresh_evidence_count": 3,</w:t>
        <w:br/>
        <w:t xml:space="preserve"> "stale_evidence_count": 2,</w:t>
        <w:br/>
        <w:t xml:space="preserve"> "conviction_score_0_100": 71,</w:t>
        <w:br/>
        <w:t xml:space="preserve"> "fragility_score_0_100": 50,</w:t>
        <w:br/>
        <w:t xml:space="preserve"> "dominant_state": "bullish"</w:t>
        <w:br/>
        <w:t xml:space="preserve"> },</w:t>
        <w:br/>
        <w:t xml:space="preserve"> {</w:t>
        <w:br/>
        <w:t xml:space="preserve"> "bucket_start_utc": "2026-03-16T21:00:00Z",</w:t>
        <w:br/>
        <w:t xml:space="preserve"> "bucket_end_utc": "2026-03-16T22:00:00Z",</w:t>
        <w:br/>
        <w:t xml:space="preserve"> "directional_score_signed": 60,</w:t>
        <w:br/>
        <w:t xml:space="preserve"> "bullish_pressure_score": 80,</w:t>
        <w:br/>
        <w:t xml:space="preserve"> "bearish_pressure_score": 20,</w:t>
        <w:br/>
        <w:t xml:space="preserve"> "net_sentiment_score": 60,</w:t>
        <w:br/>
        <w:t xml:space="preserve"> "velocity_score": -4,</w:t>
        <w:br/>
        <w:t xml:space="preserve"> "acceleration_score": 0,</w:t>
        <w:br/>
        <w:t xml:space="preserve"> "contradiction_ratio": 0.26,</w:t>
        <w:br/>
        <w:t xml:space="preserve"> "fresh_evidence_count": 2,</w:t>
        <w:br/>
        <w:t xml:space="preserve"> "stale_evidence_count": 2,</w:t>
        <w:br/>
        <w:t xml:space="preserve"> "conviction_score_0_100": 68,</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68,</w:t>
        <w:br/>
        <w:t xml:space="preserve"> "timeseries_peak_bearish": 0,</w:t>
        <w:br/>
        <w:t xml:space="preserve"> "latest_inflection_direction": "down",</w:t>
        <w:br/>
        <w:t xml:space="preserve"> "latest_inflection_strength": 8,</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3,</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state_change set to 'unchanged' under unknown_prior fallback.",</w:t>
        <w:br/>
        <w:t xml:space="preserve"> "No explicit contradictions array provided; reversal risk assessed from mixed-sentiment composition + low fundamental-driver coverage."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2. </w:t>
      </w:r>
      <w:hyperlink r:id="rId9">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3. </w:t>
      </w:r>
      <w:hyperlink r:id="rId9">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4. </w:t>
      </w:r>
      <w:hyperlink r:id="rId10">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5. </w:t>
      </w:r>
      <w:hyperlink r:id="rId11">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6. </w:t>
      </w:r>
      <w:hyperlink r:id="rId12">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7. </w:t>
      </w:r>
      <w:hyperlink r:id="rId13">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8. </w:t>
      </w:r>
      <w:hyperlink r:id="rId14">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9. </w:t>
      </w:r>
      <w:hyperlink r:id="rId15">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10. </w:t>
      </w:r>
      <w:hyperlink r:id="rId15">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11. </w:t>
      </w:r>
      <w:hyperlink r:id="rId16">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12. </w:t>
      </w:r>
      <w:hyperlink r:id="rId17">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13. </w:t>
      </w:r>
      <w:hyperlink r:id="rId18">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14. </w:t>
      </w:r>
      <w:hyperlink r:id="rId19">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15. </w:t>
      </w:r>
      <w:hyperlink r:id="rId20">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16. </w:t>
      </w:r>
      <w:hyperlink r:id="rId21">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17. </w:t>
      </w:r>
      <w:hyperlink r:id="rId22">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18. </w:t>
      </w:r>
      <w:hyperlink r:id="rId23">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19. </w:t>
      </w:r>
      <w:hyperlink r:id="rId24">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20. </w:t>
      </w:r>
      <w:hyperlink r:id="rId25">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21. </w:t>
      </w:r>
      <w:hyperlink r:id="rId26">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22. </w:t>
      </w:r>
      <w:hyperlink r:id="rId27">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23. </w:t>
      </w:r>
      <w:hyperlink r:id="rId28">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24. </w:t>
      </w:r>
      <w:hyperlink r:id="rId29">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25. </w:t>
      </w:r>
      <w:hyperlink r:id="rId30">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26. </w:t>
      </w:r>
      <w:hyperlink r:id="rId31">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27. </w:t>
      </w:r>
      <w:hyperlink r:id="rId32">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28. </w:t>
      </w:r>
      <w:hyperlink r:id="rId33">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29. </w:t>
      </w:r>
      <w:hyperlink r:id="rId34">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30. </w:t>
      </w:r>
      <w:hyperlink r:id="rId35">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31. </w:t>
      </w:r>
      <w:hyperlink r:id="rId36">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32. </w:t>
      </w:r>
      <w:hyperlink r:id="rId37">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33. </w:t>
      </w:r>
      <w:hyperlink r:id="rId38">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34. </w:t>
      </w:r>
      <w:hyperlink r:id="rId39">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35. </w:t>
      </w:r>
      <w:hyperlink r:id="rId40">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36. </w:t>
      </w:r>
      <w:hyperlink r:id="rId41">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37. </w:t>
      </w:r>
      <w:hyperlink r:id="rId42">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38. </w:t>
      </w:r>
      <w:hyperlink r:id="rId43">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39. </w:t>
      </w:r>
      <w:hyperlink r:id="rId44">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40. </w:t>
      </w:r>
      <w:hyperlink r:id="rId45">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41. </w:t>
      </w:r>
      <w:hyperlink r:id="rId46">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42. </w:t>
      </w:r>
      <w:hyperlink r:id="rId47">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43. </w:t>
      </w:r>
      <w:hyperlink r:id="rId48">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44. </w:t>
      </w:r>
      <w:hyperlink r:id="rId49">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45. </w:t>
      </w:r>
      <w:hyperlink r:id="rId50">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46. </w:t>
      </w:r>
      <w:hyperlink r:id="rId51">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47. </w:t>
      </w:r>
      <w:hyperlink r:id="rId52">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48. </w:t>
      </w:r>
      <w:hyperlink r:id="rId53">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49. </w:t>
      </w:r>
      <w:hyperlink r:id="rId54">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50. </w:t>
      </w:r>
      <w:hyperlink r:id="rId55">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51. </w:t>
      </w:r>
      <w:hyperlink r:id="rId56">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4"/>
        </w:numPr>
        <w:spacing w:line="240" w:lineRule="auto"/>
        <w:ind w:left="720"/>
      </w:pPr>
      <w:r/>
      <w:hyperlink r:id="rId56">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57">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54. </w:t>
      </w:r>
      <w:hyperlink r:id="rId58">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55. </w:t>
      </w:r>
      <w:hyperlink r:id="rId59">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56. </w:t>
      </w:r>
      <w:hyperlink r:id="rId60">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57. </w:t>
      </w:r>
      <w:hyperlink r:id="rId61">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58. </w:t>
      </w:r>
      <w:hyperlink r:id="rId62">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59. </w:t>
      </w:r>
      <w:hyperlink r:id="rId63">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60. </w:t>
      </w:r>
      <w:hyperlink r:id="rId64">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61. </w:t>
      </w:r>
      <w:hyperlink r:id="rId65">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62. </w:t>
      </w:r>
      <w:hyperlink r:id="rId66">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63. </w:t>
      </w:r>
      <w:hyperlink r:id="rId67">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64. </w:t>
      </w:r>
      <w:hyperlink r:id="rId68">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65. </w:t>
      </w:r>
      <w:hyperlink r:id="rId69">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5"/>
        </w:numPr>
        <w:spacing w:line="240" w:lineRule="auto"/>
        <w:ind w:left="720"/>
      </w:pPr>
      <w:r/>
      <w:hyperlink r:id="rId70">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71">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68. </w:t>
      </w:r>
      <w:hyperlink r:id="rId72">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69. </w:t>
      </w:r>
      <w:hyperlink r:id="rId73">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70. </w:t>
      </w:r>
      <w:hyperlink r:id="rId74">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71. </w:t>
      </w:r>
      <w:hyperlink r:id="rId75">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72. </w:t>
      </w:r>
      <w:hyperlink r:id="rId76">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73. </w:t>
      </w:r>
      <w:hyperlink r:id="rId77">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74. </w:t>
      </w:r>
      <w:hyperlink r:id="rId78">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75. </w:t>
      </w:r>
      <w:hyperlink r:id="rId79">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76. </w:t>
      </w:r>
      <w:hyperlink r:id="rId80">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77. </w:t>
      </w:r>
      <w:hyperlink r:id="rId81">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78. </w:t>
      </w:r>
      <w:hyperlink r:id="rId82">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79. </w:t>
      </w:r>
      <w:hyperlink r:id="rId83">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80. </w:t>
      </w:r>
      <w:hyperlink r:id="rId84">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81. </w:t>
      </w:r>
      <w:hyperlink r:id="rId85">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82. </w:t>
      </w:r>
      <w:hyperlink r:id="rId86">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83. </w:t>
      </w:r>
      <w:hyperlink r:id="rId87">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84. </w:t>
      </w:r>
      <w:hyperlink r:id="rId88">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85. </w:t>
      </w:r>
      <w:hyperlink r:id="rId89">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90">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91">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88. </w:t>
      </w:r>
      <w:hyperlink r:id="rId92">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89. </w:t>
      </w:r>
      <w:hyperlink r:id="rId93">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90. </w:t>
      </w:r>
      <w:hyperlink r:id="rId94">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91. </w:t>
      </w:r>
      <w:hyperlink r:id="rId95">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92. </w:t>
      </w:r>
      <w:hyperlink r:id="rId96">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93. </w:t>
      </w:r>
      <w:hyperlink r:id="rId97">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94. </w:t>
      </w:r>
      <w:hyperlink r:id="rId98">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95. </w:t>
      </w:r>
      <w:hyperlink r:id="rId99">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96. </w:t>
      </w:r>
      <w:hyperlink r:id="rId100">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97. </w:t>
      </w:r>
      <w:hyperlink r:id="rId101">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98. </w:t>
      </w:r>
      <w:hyperlink r:id="rId102">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99. </w:t>
      </w:r>
      <w:hyperlink r:id="rId103">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100. </w:t>
      </w:r>
      <w:hyperlink r:id="rId104">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101. </w:t>
      </w:r>
      <w:hyperlink r:id="rId105">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102. </w:t>
      </w:r>
      <w:hyperlink r:id="rId106">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103. </w:t>
      </w:r>
      <w:hyperlink r:id="rId107">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104. </w:t>
      </w:r>
      <w:hyperlink r:id="rId108">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105. </w:t>
      </w:r>
      <w:hyperlink r:id="rId109">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106. </w:t>
      </w:r>
      <w:hyperlink r:id="rId110">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107. </w:t>
      </w:r>
      <w:hyperlink r:id="rId111">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108. </w:t>
      </w:r>
      <w:hyperlink r:id="rId112">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109. </w:t>
      </w:r>
      <w:hyperlink r:id="rId113">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110. </w:t>
      </w:r>
      <w:hyperlink r:id="rId114">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111. </w:t>
      </w:r>
      <w:hyperlink r:id="rId115">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112. </w:t>
      </w:r>
      <w:hyperlink r:id="rId116">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113. </w:t>
      </w:r>
      <w:hyperlink r:id="rId117">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114. </w:t>
      </w:r>
      <w:hyperlink r:id="rId118">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115. </w:t>
      </w:r>
      <w:hyperlink r:id="rId119">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116. </w:t>
      </w:r>
      <w:hyperlink r:id="rId120">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117. </w:t>
      </w:r>
      <w:hyperlink r:id="rId121">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118. </w:t>
      </w:r>
      <w:hyperlink r:id="rId121">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119. </w:t>
      </w:r>
      <w:hyperlink r:id="rId122">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120. </w:t>
      </w:r>
      <w:hyperlink r:id="rId123">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121. </w:t>
      </w:r>
      <w:hyperlink r:id="rId124">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122. </w:t>
      </w:r>
      <w:hyperlink r:id="rId125">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123. </w:t>
      </w:r>
      <w:hyperlink r:id="rId126">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124. </w:t>
      </w:r>
      <w:hyperlink r:id="rId127">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125. </w:t>
      </w:r>
      <w:hyperlink r:id="rId128">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126. </w:t>
      </w:r>
      <w:hyperlink r:id="rId129">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127. </w:t>
      </w:r>
      <w:hyperlink r:id="rId130">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128. </w:t>
      </w:r>
      <w:hyperlink r:id="rId131">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129. </w:t>
      </w:r>
      <w:hyperlink r:id="rId132">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130. </w:t>
      </w:r>
      <w:hyperlink r:id="rId133">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131. </w:t>
      </w:r>
      <w:hyperlink r:id="rId134">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132. </w:t>
      </w:r>
      <w:hyperlink r:id="rId135">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133. </w:t>
      </w:r>
      <w:hyperlink r:id="rId136">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134. </w:t>
      </w:r>
      <w:hyperlink r:id="rId137">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135. </w:t>
      </w:r>
      <w:hyperlink r:id="rId138">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136. </w:t>
      </w:r>
      <w:hyperlink r:id="rId139">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137. </w:t>
      </w:r>
      <w:hyperlink r:id="rId140">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138. </w:t>
      </w:r>
      <w:hyperlink r:id="rId141">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139. </w:t>
      </w:r>
      <w:hyperlink r:id="rId142">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140. </w:t>
      </w:r>
      <w:hyperlink r:id="rId143">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141. </w:t>
      </w:r>
      <w:hyperlink r:id="rId144">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142. </w:t>
      </w:r>
      <w:hyperlink r:id="rId145">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143. </w:t>
      </w:r>
      <w:hyperlink r:id="rId146">
        <w:r>
          <w:rPr>
            <w:color w:val="0000EE"/>
            <w:u w:val="single"/>
          </w:rPr>
          <w:t>https://www.vesty.co.il/main/article/bkzuv00fqwg</w:t>
        </w:r>
      </w:hyperlink>
      <w:r>
        <w:t xml:space="preserve"> - * On 14 March, US Air Force bombers conducted strikes on military targets on the island of Hark, Iran, considered a major oil export hub. 144. </w:t>
      </w:r>
      <w:hyperlink r:id="rId147">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145. </w:t>
      </w:r>
      <w:hyperlink r:id="rId148">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146. </w:t>
      </w:r>
      <w:hyperlink r:id="rId149">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147. </w:t>
      </w:r>
      <w:hyperlink r:id="rId150">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148. </w:t>
      </w:r>
      <w:hyperlink r:id="rId151">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149. </w:t>
      </w:r>
      <w:hyperlink r:id="rId152">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150. </w:t>
      </w:r>
      <w:hyperlink r:id="rId153">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151. </w:t>
      </w:r>
      <w:hyperlink r:id="rId154">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152. </w:t>
      </w:r>
      <w:hyperlink r:id="rId155">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153. </w:t>
      </w:r>
      <w:hyperlink r:id="rId156">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154. </w:t>
      </w:r>
      <w:hyperlink r:id="rId157">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155. </w:t>
      </w:r>
      <w:hyperlink r:id="rId158">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156. </w:t>
      </w:r>
      <w:hyperlink r:id="rId159">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157. </w:t>
      </w:r>
      <w:hyperlink r:id="rId160">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158. </w:t>
      </w:r>
      <w:hyperlink r:id="rId161">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159. </w:t>
      </w:r>
      <w:hyperlink r:id="rId162">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160. </w:t>
      </w:r>
      <w:hyperlink r:id="rId163">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161. </w:t>
      </w:r>
      <w:hyperlink r:id="rId163">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162. </w:t>
      </w:r>
      <w:hyperlink r:id="rId163">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163. </w:t>
      </w:r>
      <w:hyperlink r:id="rId164">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164. </w:t>
      </w:r>
      <w:hyperlink r:id="rId165">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165. </w:t>
      </w:r>
      <w:hyperlink r:id="rId166">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166. </w:t>
      </w:r>
      <w:hyperlink r:id="rId167">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167. </w:t>
      </w:r>
      <w:hyperlink r:id="rId165">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168. </w:t>
      </w:r>
      <w:hyperlink r:id="rId168">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169. </w:t>
      </w:r>
      <w:hyperlink r:id="rId169">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170. </w:t>
      </w:r>
      <w:hyperlink r:id="rId168">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6"/>
        </w:numPr>
        <w:spacing w:line="240" w:lineRule="auto"/>
        <w:ind w:left="720"/>
      </w:pPr>
      <w:r/>
      <w:hyperlink r:id="rId170">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171">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173. </w:t>
      </w:r>
      <w:hyperlink r:id="rId172">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174. </w:t>
      </w:r>
      <w:hyperlink r:id="rId172">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175. </w:t>
      </w:r>
      <w:hyperlink r:id="rId173">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176. </w:t>
      </w:r>
      <w:hyperlink r:id="rId172">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174">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175">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176">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180. </w:t>
      </w:r>
      <w:hyperlink r:id="rId177">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181. </w:t>
      </w:r>
      <w:hyperlink r:id="rId178">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182. </w:t>
      </w:r>
      <w:hyperlink r:id="rId179">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183. </w:t>
      </w:r>
      <w:hyperlink r:id="rId180">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181">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182">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183">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184">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188. </w:t>
      </w:r>
      <w:hyperlink r:id="rId185">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189. </w:t>
      </w:r>
      <w:hyperlink r:id="rId186">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190. </w:t>
      </w:r>
      <w:hyperlink r:id="rId187">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191. </w:t>
      </w:r>
      <w:hyperlink r:id="rId188">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192. </w:t>
      </w:r>
      <w:hyperlink r:id="rId188">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193. </w:t>
      </w:r>
      <w:hyperlink r:id="rId189">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194. </w:t>
      </w:r>
      <w:hyperlink r:id="rId190">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195. </w:t>
      </w:r>
      <w:hyperlink r:id="rId191">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196. </w:t>
      </w:r>
      <w:hyperlink r:id="rId192">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197. </w:t>
      </w:r>
      <w:hyperlink r:id="rId193">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198. </w:t>
      </w:r>
      <w:hyperlink r:id="rId194">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199. </w:t>
      </w:r>
      <w:hyperlink r:id="rId195">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200. </w:t>
      </w:r>
      <w:hyperlink r:id="rId196">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201. </w:t>
      </w:r>
      <w:hyperlink r:id="rId197">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202. </w:t>
      </w:r>
      <w:hyperlink r:id="rId198">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203. </w:t>
      </w:r>
      <w:hyperlink r:id="rId199">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204. </w:t>
      </w:r>
      <w:hyperlink r:id="rId200">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205. </w:t>
      </w:r>
      <w:hyperlink r:id="rId201">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206. </w:t>
      </w:r>
      <w:hyperlink r:id="rId202">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207. </w:t>
      </w:r>
      <w:hyperlink r:id="rId203">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208. </w:t>
      </w:r>
      <w:hyperlink r:id="rId204">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209. </w:t>
      </w:r>
      <w:hyperlink r:id="rId205">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210. </w:t>
      </w:r>
      <w:hyperlink r:id="rId206">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211. </w:t>
      </w:r>
      <w:hyperlink r:id="rId207">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212. </w:t>
      </w:r>
      <w:hyperlink r:id="rId208">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213. </w:t>
      </w:r>
      <w:hyperlink r:id="rId209">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214. </w:t>
      </w:r>
      <w:hyperlink r:id="rId210">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215. </w:t>
      </w:r>
      <w:hyperlink r:id="rId211">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216. </w:t>
      </w:r>
      <w:hyperlink r:id="rId212">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217. </w:t>
      </w:r>
      <w:hyperlink r:id="rId213">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218. </w:t>
      </w:r>
      <w:hyperlink r:id="rId214">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219. </w:t>
      </w:r>
      <w:hyperlink r:id="rId215">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220. </w:t>
      </w:r>
      <w:hyperlink r:id="rId216">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221. </w:t>
      </w:r>
      <w:hyperlink r:id="rId217">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222. </w:t>
      </w:r>
      <w:hyperlink r:id="rId216">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223. </w:t>
      </w:r>
      <w:hyperlink r:id="rId218">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224. </w:t>
      </w:r>
      <w:hyperlink r:id="rId219">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225. </w:t>
      </w:r>
      <w:hyperlink r:id="rId220">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226. </w:t>
      </w:r>
      <w:hyperlink r:id="rId221">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227. </w:t>
      </w:r>
      <w:hyperlink r:id="rId222">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228. </w:t>
      </w:r>
      <w:hyperlink r:id="rId223">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229. </w:t>
      </w:r>
      <w:hyperlink r:id="rId224">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230. </w:t>
      </w:r>
      <w:hyperlink r:id="rId225">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231. </w:t>
      </w:r>
      <w:hyperlink r:id="rId226">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232. </w:t>
      </w:r>
      <w:hyperlink r:id="rId223">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233. </w:t>
      </w:r>
      <w:hyperlink r:id="rId210">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234. </w:t>
      </w:r>
      <w:hyperlink r:id="rId211">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235. </w:t>
      </w:r>
      <w:hyperlink r:id="rId213">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236. </w:t>
      </w:r>
      <w:hyperlink r:id="rId227">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237. </w:t>
      </w:r>
      <w:hyperlink r:id="rId228">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238. </w:t>
      </w:r>
      <w:hyperlink r:id="rId229">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239. </w:t>
      </w:r>
      <w:hyperlink r:id="rId230">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240. </w:t>
      </w:r>
      <w:hyperlink r:id="rId231">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241. </w:t>
      </w:r>
      <w:hyperlink r:id="rId227">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242. </w:t>
      </w:r>
      <w:hyperlink r:id="rId232">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243. </w:t>
      </w:r>
      <w:hyperlink r:id="rId233">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7"/>
        </w:numPr>
        <w:spacing w:line="240" w:lineRule="auto"/>
        <w:ind w:left="720"/>
      </w:pPr>
      <w:r/>
      <w:hyperlink r:id="rId234">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235">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246. </w:t>
      </w:r>
      <w:hyperlink r:id="rId236">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247. </w:t>
      </w:r>
      <w:hyperlink r:id="rId237">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248. </w:t>
      </w:r>
      <w:hyperlink r:id="rId238">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249. </w:t>
      </w:r>
      <w:hyperlink r:id="rId239">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250. </w:t>
      </w:r>
      <w:hyperlink r:id="rId228">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251. </w:t>
      </w:r>
      <w:hyperlink r:id="rId240">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252. </w:t>
      </w:r>
      <w:hyperlink r:id="rId229">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253. </w:t>
      </w:r>
      <w:hyperlink r:id="rId241">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254. </w:t>
      </w:r>
      <w:hyperlink r:id="rId242">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255. </w:t>
      </w:r>
      <w:hyperlink r:id="rId243">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256. </w:t>
      </w:r>
      <w:hyperlink r:id="rId227">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257. </w:t>
      </w:r>
      <w:hyperlink r:id="rId244">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258. </w:t>
      </w:r>
      <w:hyperlink r:id="rId244">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259. </w:t>
      </w:r>
      <w:hyperlink r:id="rId245">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260. </w:t>
      </w:r>
      <w:hyperlink r:id="rId246">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261. </w:t>
      </w:r>
      <w:hyperlink r:id="rId247">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262. </w:t>
      </w:r>
      <w:hyperlink r:id="rId248">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263. </w:t>
      </w:r>
      <w:hyperlink r:id="rId249">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228">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250">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266. </w:t>
      </w:r>
      <w:hyperlink r:id="rId251">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267. </w:t>
      </w:r>
      <w:hyperlink r:id="rId252">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268. </w:t>
      </w:r>
      <w:hyperlink r:id="rId253">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269. </w:t>
      </w:r>
      <w:hyperlink r:id="rId254">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270. </w:t>
      </w:r>
      <w:hyperlink r:id="rId255">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271. </w:t>
      </w:r>
      <w:hyperlink r:id="rId248">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272. </w:t>
      </w:r>
      <w:hyperlink r:id="rId228">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273. </w:t>
      </w:r>
      <w:hyperlink r:id="rId256">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274. </w:t>
      </w:r>
      <w:hyperlink r:id="rId229">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275. </w:t>
      </w:r>
      <w:hyperlink r:id="rId257">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276. </w:t>
      </w:r>
      <w:hyperlink r:id="rId258">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277. </w:t>
      </w:r>
      <w:hyperlink r:id="rId259">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278. </w:t>
      </w:r>
      <w:hyperlink r:id="rId260">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279. </w:t>
      </w:r>
      <w:hyperlink r:id="rId261">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280. </w:t>
      </w:r>
      <w:hyperlink r:id="rId262">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281. </w:t>
      </w:r>
      <w:hyperlink r:id="rId263">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282. </w:t>
      </w:r>
      <w:hyperlink r:id="rId264">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283. </w:t>
      </w:r>
      <w:hyperlink r:id="rId265">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284. </w:t>
      </w:r>
      <w:hyperlink r:id="rId266">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285. </w:t>
      </w:r>
      <w:hyperlink r:id="rId267">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286. </w:t>
      </w:r>
      <w:hyperlink r:id="rId268">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287. </w:t>
      </w:r>
      <w:hyperlink r:id="rId269">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288. </w:t>
      </w:r>
      <w:hyperlink r:id="rId270">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289. </w:t>
      </w:r>
      <w:hyperlink r:id="rId251">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290. </w:t>
      </w:r>
      <w:hyperlink r:id="rId267">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291. </w:t>
      </w:r>
      <w:hyperlink r:id="rId271">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292. </w:t>
      </w:r>
      <w:hyperlink r:id="rId272">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293. </w:t>
      </w:r>
      <w:hyperlink r:id="rId273">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294. </w:t>
      </w:r>
      <w:hyperlink r:id="rId274">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295. </w:t>
      </w:r>
      <w:hyperlink r:id="rId275">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296. </w:t>
      </w:r>
      <w:hyperlink r:id="rId276">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297. </w:t>
      </w:r>
      <w:hyperlink r:id="rId277">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8"/>
        </w:numPr>
        <w:spacing w:line="240" w:lineRule="auto"/>
        <w:ind w:left="720"/>
      </w:pPr>
      <w:r/>
      <w:hyperlink r:id="rId278">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279">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300. </w:t>
      </w:r>
      <w:hyperlink r:id="rId280">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301. </w:t>
      </w:r>
      <w:hyperlink r:id="rId275">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302. </w:t>
      </w:r>
      <w:hyperlink r:id="rId250">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303. </w:t>
      </w:r>
      <w:hyperlink r:id="rId276">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304. </w:t>
      </w:r>
      <w:hyperlink r:id="rId281">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305. </w:t>
      </w:r>
      <w:hyperlink r:id="rId282">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306. </w:t>
      </w:r>
      <w:hyperlink r:id="rId280">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307. </w:t>
      </w:r>
      <w:hyperlink r:id="rId275">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308. </w:t>
      </w:r>
      <w:hyperlink r:id="rId276">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309. </w:t>
      </w:r>
      <w:hyperlink r:id="rId283">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310. </w:t>
      </w:r>
      <w:hyperlink r:id="rId284">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311. </w:t>
      </w:r>
      <w:hyperlink r:id="rId285">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312. </w:t>
      </w:r>
      <w:hyperlink r:id="rId286">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313. </w:t>
      </w:r>
      <w:hyperlink r:id="rId287">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314. </w:t>
      </w:r>
      <w:hyperlink r:id="rId280">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315. </w:t>
      </w:r>
      <w:hyperlink r:id="rId288">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316. </w:t>
      </w:r>
      <w:hyperlink r:id="rId289">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317. </w:t>
      </w:r>
      <w:hyperlink r:id="rId290">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318. </w:t>
      </w:r>
      <w:hyperlink r:id="rId275">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319. </w:t>
      </w:r>
      <w:hyperlink r:id="rId247">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320. </w:t>
      </w:r>
      <w:hyperlink r:id="rId291">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321. </w:t>
      </w:r>
      <w:hyperlink r:id="rId292">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322. </w:t>
      </w:r>
      <w:hyperlink r:id="rId293">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323. </w:t>
      </w:r>
      <w:hyperlink r:id="rId294">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324. </w:t>
      </w:r>
      <w:hyperlink r:id="rId295">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325. </w:t>
      </w:r>
      <w:hyperlink r:id="rId296">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326. </w:t>
      </w:r>
      <w:hyperlink r:id="rId297">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327. </w:t>
      </w:r>
      <w:hyperlink r:id="rId298">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328. </w:t>
      </w:r>
      <w:hyperlink r:id="rId299">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329. </w:t>
      </w:r>
      <w:hyperlink r:id="rId300">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330. </w:t>
      </w:r>
      <w:hyperlink r:id="rId301">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331. </w:t>
      </w:r>
      <w:hyperlink r:id="rId302">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332. </w:t>
      </w:r>
      <w:hyperlink r:id="rId303">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333. </w:t>
      </w:r>
      <w:hyperlink r:id="rId283">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334. </w:t>
      </w:r>
      <w:hyperlink r:id="rId304">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335. </w:t>
      </w:r>
      <w:hyperlink r:id="rId305">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336. </w:t>
      </w:r>
      <w:hyperlink r:id="rId306">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337. </w:t>
      </w:r>
      <w:hyperlink r:id="rId307">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338. </w:t>
      </w:r>
      <w:hyperlink r:id="rId308">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339. </w:t>
      </w:r>
      <w:hyperlink r:id="rId309">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340. </w:t>
      </w:r>
      <w:hyperlink r:id="rId310">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341. </w:t>
      </w:r>
      <w:hyperlink r:id="rId311">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342. </w:t>
      </w:r>
      <w:hyperlink r:id="rId311">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343. </w:t>
      </w:r>
      <w:hyperlink r:id="rId312">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344. </w:t>
      </w:r>
      <w:hyperlink r:id="rId313">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345. </w:t>
      </w:r>
      <w:hyperlink r:id="rId314">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346. </w:t>
      </w:r>
      <w:hyperlink r:id="rId315">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347. </w:t>
      </w:r>
      <w:hyperlink r:id="rId316">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348. </w:t>
      </w:r>
      <w:hyperlink r:id="rId317">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349. </w:t>
      </w:r>
      <w:hyperlink r:id="rId318">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350. </w:t>
      </w:r>
      <w:hyperlink r:id="rId315">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351. </w:t>
      </w:r>
      <w:hyperlink r:id="rId317">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352. </w:t>
      </w:r>
      <w:hyperlink r:id="rId292">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353. </w:t>
      </w:r>
      <w:hyperlink r:id="rId292">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354. </w:t>
      </w:r>
      <w:hyperlink r:id="rId319">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355. </w:t>
      </w:r>
      <w:hyperlink r:id="rId319">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356. </w:t>
      </w:r>
      <w:hyperlink r:id="rId320">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357. </w:t>
      </w:r>
      <w:hyperlink r:id="rId320">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358. </w:t>
      </w:r>
      <w:hyperlink r:id="rId321">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359. </w:t>
      </w:r>
      <w:hyperlink r:id="rId322">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360. </w:t>
      </w:r>
      <w:hyperlink r:id="rId313">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361. </w:t>
      </w:r>
      <w:hyperlink r:id="rId323">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362. </w:t>
      </w:r>
      <w:hyperlink r:id="rId324">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363. </w:t>
      </w:r>
      <w:hyperlink r:id="rId325">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364. </w:t>
      </w:r>
      <w:hyperlink r:id="rId326">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365. </w:t>
      </w:r>
      <w:hyperlink r:id="rId327">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366. </w:t>
      </w:r>
      <w:hyperlink r:id="rId311">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367. </w:t>
      </w:r>
      <w:hyperlink r:id="rId328">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368. </w:t>
      </w:r>
      <w:hyperlink r:id="rId329">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369. </w:t>
      </w:r>
      <w:hyperlink r:id="rId330">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370. </w:t>
      </w:r>
      <w:hyperlink r:id="rId323">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371. </w:t>
      </w:r>
      <w:hyperlink r:id="rId331">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372. </w:t>
      </w:r>
      <w:hyperlink r:id="rId329">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373. </w:t>
      </w:r>
      <w:hyperlink r:id="rId315">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374. </w:t>
      </w:r>
      <w:hyperlink r:id="rId332">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375. </w:t>
      </w:r>
      <w:hyperlink r:id="rId324">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376. </w:t>
      </w:r>
      <w:hyperlink r:id="rId325">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377. </w:t>
      </w:r>
      <w:hyperlink r:id="rId331">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378. </w:t>
      </w:r>
      <w:hyperlink r:id="rId333">
        <w:r>
          <w:rPr>
            <w:color w:val="0000EE"/>
            <w:u w:val="single"/>
          </w:rPr>
          <w:t>https://www.bestmag.co.uk/brenmiller-revs-up-bnrg360-amid-eu-energy-crisis/</w:t>
        </w:r>
      </w:hyperlink>
      <w:r>
        <w:t xml:space="preserve"> - * Brenmiller Energy Ltd. accelerates rollout of BNRG360 platform amid rising natural gas prices in Europe. 379. </w:t>
      </w:r>
      <w:hyperlink r:id="rId334">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380. </w:t>
      </w:r>
      <w:hyperlink r:id="rId335">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381. </w:t>
      </w:r>
      <w:hyperlink r:id="rId336">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382. </w:t>
      </w:r>
      <w:hyperlink r:id="rId337">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383. </w:t>
      </w:r>
      <w:hyperlink r:id="rId338">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384. </w:t>
      </w:r>
      <w:hyperlink r:id="rId339">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385. </w:t>
      </w:r>
      <w:hyperlink r:id="rId340">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386. </w:t>
      </w:r>
      <w:hyperlink r:id="rId341">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387. </w:t>
      </w:r>
      <w:hyperlink r:id="rId342">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388. </w:t>
      </w:r>
      <w:hyperlink r:id="rId343">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389. </w:t>
      </w:r>
      <w:hyperlink r:id="rId327">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390. </w:t>
      </w:r>
      <w:hyperlink r:id="rId344">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391. </w:t>
      </w:r>
      <w:hyperlink r:id="rId344">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392. </w:t>
      </w:r>
      <w:hyperlink r:id="rId345">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393. </w:t>
      </w:r>
      <w:hyperlink r:id="rId326">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394. </w:t>
      </w:r>
      <w:hyperlink r:id="rId327">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395. </w:t>
      </w:r>
      <w:hyperlink r:id="rId346">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396. </w:t>
      </w:r>
      <w:hyperlink r:id="rId345">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397. </w:t>
      </w:r>
      <w:hyperlink r:id="rId327">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398. </w:t>
      </w:r>
      <w:hyperlink r:id="rId347">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399. </w:t>
      </w:r>
      <w:hyperlink r:id="rId348">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400. </w:t>
      </w:r>
      <w:hyperlink r:id="rId349">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401. </w:t>
      </w:r>
      <w:hyperlink r:id="rId350">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402. </w:t>
      </w:r>
      <w:hyperlink r:id="rId351">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403. </w:t>
      </w:r>
      <w:hyperlink r:id="rId352">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404. </w:t>
      </w:r>
      <w:hyperlink r:id="rId353">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405. </w:t>
      </w:r>
      <w:hyperlink r:id="rId354">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406. </w:t>
      </w:r>
      <w:hyperlink r:id="rId355">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407. </w:t>
      </w:r>
      <w:hyperlink r:id="rId356">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408. </w:t>
      </w:r>
      <w:hyperlink r:id="rId350">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409. </w:t>
      </w:r>
      <w:hyperlink r:id="rId357">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410. </w:t>
      </w:r>
      <w:hyperlink r:id="rId358">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411. </w:t>
      </w:r>
      <w:hyperlink r:id="rId359">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412. </w:t>
      </w:r>
      <w:hyperlink r:id="rId360">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413. </w:t>
      </w:r>
      <w:hyperlink r:id="rId361">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414. </w:t>
      </w:r>
      <w:hyperlink r:id="rId362">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415. </w:t>
      </w:r>
      <w:hyperlink r:id="rId363">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416. </w:t>
      </w:r>
      <w:hyperlink r:id="rId364">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417. </w:t>
      </w:r>
      <w:hyperlink r:id="rId365">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418. </w:t>
      </w:r>
      <w:hyperlink r:id="rId348">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419. </w:t>
      </w:r>
      <w:hyperlink r:id="rId349">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420. </w:t>
      </w:r>
      <w:hyperlink r:id="rId350">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421. </w:t>
      </w:r>
      <w:hyperlink r:id="rId366">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422. </w:t>
      </w:r>
      <w:hyperlink r:id="rId367">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423. </w:t>
      </w:r>
      <w:hyperlink r:id="rId362">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424. </w:t>
      </w:r>
      <w:hyperlink r:id="rId365">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425. </w:t>
      </w:r>
      <w:hyperlink r:id="rId368">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426. </w:t>
      </w:r>
      <w:hyperlink r:id="rId365">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427. </w:t>
      </w:r>
      <w:hyperlink r:id="rId369">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428. </w:t>
      </w:r>
      <w:hyperlink r:id="rId370">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429. </w:t>
      </w:r>
      <w:hyperlink r:id="rId371">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430. </w:t>
      </w:r>
      <w:hyperlink r:id="rId368">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431. </w:t>
      </w:r>
      <w:hyperlink r:id="rId372">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432. </w:t>
      </w:r>
      <w:hyperlink r:id="rId373">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433. </w:t>
      </w:r>
      <w:hyperlink r:id="rId374">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434. </w:t>
      </w:r>
      <w:hyperlink r:id="rId375">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435. </w:t>
      </w:r>
      <w:hyperlink r:id="rId376">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436. </w:t>
      </w:r>
      <w:hyperlink r:id="rId377">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437. </w:t>
      </w:r>
      <w:hyperlink r:id="rId377">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438. </w:t>
      </w:r>
      <w:hyperlink r:id="rId378">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439. </w:t>
      </w:r>
      <w:hyperlink r:id="rId379">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440. </w:t>
      </w:r>
      <w:hyperlink r:id="rId380">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441. </w:t>
      </w:r>
      <w:hyperlink r:id="rId381">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442. </w:t>
      </w:r>
      <w:hyperlink r:id="rId382">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443. </w:t>
      </w:r>
      <w:hyperlink r:id="rId383">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444. </w:t>
      </w:r>
      <w:hyperlink r:id="rId382">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445. </w:t>
      </w:r>
      <w:hyperlink r:id="rId383">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446. </w:t>
      </w:r>
      <w:hyperlink r:id="rId384">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447. </w:t>
      </w:r>
      <w:hyperlink r:id="rId385">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448. </w:t>
      </w:r>
      <w:hyperlink r:id="rId386">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449. </w:t>
      </w:r>
      <w:hyperlink r:id="rId387">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450. </w:t>
      </w:r>
      <w:hyperlink r:id="rId388">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451. </w:t>
      </w:r>
      <w:hyperlink r:id="rId389">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452. </w:t>
      </w:r>
      <w:hyperlink r:id="rId390">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453. </w:t>
      </w:r>
      <w:hyperlink r:id="rId383">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454. </w:t>
      </w:r>
      <w:hyperlink r:id="rId391">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455. </w:t>
      </w:r>
      <w:hyperlink r:id="rId392">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456. </w:t>
      </w:r>
      <w:hyperlink r:id="rId388">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457. </w:t>
      </w:r>
      <w:hyperlink r:id="rId393">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458. </w:t>
      </w:r>
      <w:hyperlink r:id="rId394">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459. </w:t>
      </w:r>
      <w:hyperlink r:id="rId395">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460. </w:t>
      </w:r>
      <w:hyperlink r:id="rId363">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461. </w:t>
      </w:r>
      <w:hyperlink r:id="rId384">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462. </w:t>
      </w:r>
      <w:hyperlink r:id="rId390">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463. </w:t>
      </w:r>
      <w:hyperlink r:id="rId396">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464. </w:t>
      </w:r>
      <w:hyperlink r:id="rId397">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465. </w:t>
      </w:r>
      <w:hyperlink r:id="rId398">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466. </w:t>
      </w:r>
      <w:hyperlink r:id="rId399">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467. </w:t>
      </w:r>
      <w:hyperlink r:id="rId400">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468. </w:t>
      </w:r>
      <w:hyperlink r:id="rId401">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469. </w:t>
      </w:r>
      <w:hyperlink r:id="rId402">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470. </w:t>
      </w:r>
      <w:hyperlink r:id="rId393">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471. </w:t>
      </w:r>
      <w:hyperlink r:id="rId403">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472. </w:t>
      </w:r>
      <w:hyperlink r:id="rId404">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473. </w:t>
      </w:r>
      <w:hyperlink r:id="rId405">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474. </w:t>
      </w:r>
      <w:hyperlink r:id="rId406">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475. </w:t>
      </w:r>
      <w:hyperlink r:id="rId407">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476. </w:t>
      </w:r>
      <w:hyperlink r:id="rId408">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477. </w:t>
      </w:r>
      <w:hyperlink r:id="rId398">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478. </w:t>
      </w:r>
      <w:hyperlink r:id="rId398">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479. </w:t>
      </w:r>
      <w:hyperlink r:id="rId388">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480. </w:t>
      </w:r>
      <w:hyperlink r:id="rId409">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481. </w:t>
      </w:r>
      <w:hyperlink r:id="rId410">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482. </w:t>
      </w:r>
      <w:hyperlink r:id="rId411">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483. </w:t>
      </w:r>
      <w:hyperlink r:id="rId412">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484. </w:t>
      </w:r>
      <w:hyperlink r:id="rId413">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485. </w:t>
      </w:r>
      <w:hyperlink r:id="rId414">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486. </w:t>
      </w:r>
      <w:hyperlink r:id="rId415">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487. </w:t>
      </w:r>
      <w:hyperlink r:id="rId416">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488. </w:t>
      </w:r>
      <w:hyperlink r:id="rId417">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489. </w:t>
      </w:r>
      <w:hyperlink r:id="rId411">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490. </w:t>
      </w:r>
      <w:hyperlink r:id="rId418">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491. </w:t>
      </w:r>
      <w:hyperlink r:id="rId419">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492. </w:t>
      </w:r>
      <w:hyperlink r:id="rId378">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493. </w:t>
      </w:r>
      <w:hyperlink r:id="rId420">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494. </w:t>
      </w:r>
      <w:hyperlink r:id="rId421">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495. </w:t>
      </w:r>
      <w:hyperlink r:id="rId422">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496. </w:t>
      </w:r>
      <w:hyperlink r:id="rId423">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497. </w:t>
      </w:r>
      <w:hyperlink r:id="rId424">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498. </w:t>
      </w:r>
      <w:hyperlink r:id="rId425">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499. </w:t>
      </w:r>
      <w:hyperlink r:id="rId426">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500. </w:t>
      </w:r>
      <w:hyperlink r:id="rId427">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dingnews.com/news/natural-gas-futures-price-ng1-down-3-usd-asa-shoulder-season-hits" TargetMode="External"/><Relationship Id="rId10" Type="http://schemas.openxmlformats.org/officeDocument/2006/relationships/hyperlink" Target="https://tass.com/economy/2102297" TargetMode="External"/><Relationship Id="rId11" Type="http://schemas.openxmlformats.org/officeDocument/2006/relationships/hyperlink" Target="https://www.hydrocarbonengineering.com/special-reports/16032026/iea-the-strait-of-hormuz-and-global-lng-supply/" TargetMode="External"/><Relationship Id="rId12" Type="http://schemas.openxmlformats.org/officeDocument/2006/relationships/hyperlink" Target="https://tass.com/world/2102127" TargetMode="External"/><Relationship Id="rId13" Type="http://schemas.openxmlformats.org/officeDocument/2006/relationships/hyperlink" Target="https://www.unian.ua/economics/energetics/aziya-v-indiji-cherez-problemi-z-gazom-krematoriji-pereyshli-na-elektriku-13317090.html" TargetMode="External"/><Relationship Id="rId14" Type="http://schemas.openxmlformats.org/officeDocument/2006/relationships/hyperlink" Target="https://www.seanews.com.tr/article/iran-uses-strait-of-hormuz-without-restrictions-mmsw8hjn" TargetMode="External"/><Relationship Id="rId15" Type="http://schemas.openxmlformats.org/officeDocument/2006/relationships/hyperlink" Target="https://lanouvelletribune.info/2026/03/gaz-la-crise-au-moyen-orient-revele-la-fragilite-de-leurope-malgre-le-soutien-americain/" TargetMode="External"/><Relationship Id="rId16" Type="http://schemas.openxmlformats.org/officeDocument/2006/relationships/hyperlink" Target="https://www.nation.com.pk/13-Mar-2026/iran-s-new-leader-vows-keep-attacks-gulf-arab-countries" TargetMode="External"/><Relationship Id="rId17" Type="http://schemas.openxmlformats.org/officeDocument/2006/relationships/hyperlink" Target="https://www.pakistantoday.com.pk/2026/03/16/indian-foreign-minister-highlights-progress-in-talks-with-iran-on-strait-of-hormuz-passage" TargetMode="External"/><Relationship Id="rId18" Type="http://schemas.openxmlformats.org/officeDocument/2006/relationships/hyperlink" Target="https://www.aljazeera.com/news/2026/3/13/iran-war-what-is-happening-on-day-14-of-us-israel-attacks?traffic_source=rss" TargetMode="External"/><Relationship Id="rId19" Type="http://schemas.openxmlformats.org/officeDocument/2006/relationships/hyperlink" Target="https://www.techjuice.pk/why-iran-considers-yuan-payments-for-hormuz-ship-passage/" TargetMode="External"/><Relationship Id="rId20" Type="http://schemas.openxmlformats.org/officeDocument/2006/relationships/hyperlink" Target="https://www.channelnewsasia.com/business/spurred-gulf-war-alaska-lng-aims-go-ahead-decisions-in-2026-27-and-exports-in-2031-5996046" TargetMode="External"/><Relationship Id="rId21" Type="http://schemas.openxmlformats.org/officeDocument/2006/relationships/hyperlink" Target="https://www.berlingske.dk/internationalt/kallas-usa-skaber-farlig-praecedens-med-brug-af-russisk-olie?referrer=RSS" TargetMode="External"/><Relationship Id="rId22" Type="http://schemas.openxmlformats.org/officeDocument/2006/relationships/hyperlink" Target="https://www.eanlibya.com/%D8%A5%D9%8A%D8%B1%D8%A7%D9%86-%D8%AA%D8%AA%D8%AD%D9%83%D9%85-%D8%A8%D8%A7%D9%84%D9%88%D8%B6%D8%B9-%D8%A8%D8%B9%D8%AF-%D8%A5%D8%BA%D9%84%D8%A7%D9%82-%D9%85%D8%B6%D9%8A%D9%82-%D9%87%D8%B1%D9%85%D8%B2/" TargetMode="External"/><Relationship Id="rId23" Type="http://schemas.openxmlformats.org/officeDocument/2006/relationships/hyperlink" Target="https://www.gisreportsonline.com/r/trans-caspian-pipeline-momentum/" TargetMode="External"/><Relationship Id="rId24" Type="http://schemas.openxmlformats.org/officeDocument/2006/relationships/hyperlink" Target="https://www.dawn.com/news/1982241/whats-the-us-israeli-endgame-in-iran" TargetMode="External"/><Relationship Id="rId25" Type="http://schemas.openxmlformats.org/officeDocument/2006/relationships/hyperlink" Target="https://indianexpress.com/article/world/us-news/us-israel-iran-war-live-updates-trump-nato-strait-of-hormuz-10584202/" TargetMode="External"/><Relationship Id="rId26" Type="http://schemas.openxmlformats.org/officeDocument/2006/relationships/hyperlink" Target="https://jurnalul.ro/bani-afaceri/economia/costuri-energie-electrica-gaze-ue-crescut-50-1026985.html" TargetMode="External"/><Relationship Id="rId27" Type="http://schemas.openxmlformats.org/officeDocument/2006/relationships/hyperlink" Target="https://www.benzinga.com/news/politics/26/03/51260974/mark-kelly-calls-for-gas-tax-relief-amid-rising-prices-i-dont-see-how-this-war-helps-americans" TargetMode="External"/><Relationship Id="rId28" Type="http://schemas.openxmlformats.org/officeDocument/2006/relationships/hyperlink" Target="https://www.seattletimes.com/nation-world/u-s-officials-say-iran-is-laying-mines-in-the-strait-of-hormuz/?utm_source=RSS&amp;utm_medium=Referral&amp;utm_campaign=RSS_all" TargetMode="External"/><Relationship Id="rId29" Type="http://schemas.openxmlformats.org/officeDocument/2006/relationships/hyperlink" Target="https://tfipost.com/2026/03/hormuz-crisis-the-indian-navy-is-returning-to-india-escorting-shivalik-and-nanda/" TargetMode="External"/><Relationship Id="rId30" Type="http://schemas.openxmlformats.org/officeDocument/2006/relationships/hyperlink" Target="https://www.business-standard.com/world-news/israel-iran-conflict-west-asia-us-trump-nato-strait-of-hormuz-india-lpg-126031600201_1.html" TargetMode="External"/><Relationship Id="rId31" Type="http://schemas.openxmlformats.org/officeDocument/2006/relationships/hyperlink" Target="https://www.business-standard.com/world-news/trump-leaves-allies-adversaries-guessing-on-endgame-for-iran-war-126031600183_1.html" TargetMode="External"/><Relationship Id="rId32" Type="http://schemas.openxmlformats.org/officeDocument/2006/relationships/hyperlink" Target="https://kalimpongonlinenews.blogspot.com/2026/03/gulf-states-report-intercepting.html" TargetMode="External"/><Relationship Id="rId33" Type="http://schemas.openxmlformats.org/officeDocument/2006/relationships/hyperlink" Target="https://www.cbsnews.com/video/oil-prices-climb-ayatollah-mojtaba-khamenei-statement-says-strait-of-hormuz-will-stay-closed/" TargetMode="External"/><Relationship Id="rId34" Type="http://schemas.openxmlformats.org/officeDocument/2006/relationships/hyperlink" Target="https://www.focus.de/politik/treibstofflager-brennt-dubai-setzt-flugbetrieb-aus-trump-droht-nato_2764bff8-4b93-4d65-b0ec-7097879203b0.html" TargetMode="External"/><Relationship Id="rId35" Type="http://schemas.openxmlformats.org/officeDocument/2006/relationships/hyperlink" Target="https://www.cbsnews.com/video/republicans-democrats-high-gas-prices-iran-war/" TargetMode="External"/><Relationship Id="rId36" Type="http://schemas.openxmlformats.org/officeDocument/2006/relationships/hyperlink" Target="https://www.fxleaders.com/news/2026/03/15/dow-jones-futures-break-key-support-and-rebound-as-geo-tensions-escalate-over-weekend/" TargetMode="External"/><Relationship Id="rId37" Type="http://schemas.openxmlformats.org/officeDocument/2006/relationships/hyperlink" Target="https://www.newsbytesapp.com/news/world/us-planning-multi-nation-coalition-to-escort-ships-through-hormuz/story" TargetMode="External"/><Relationship Id="rId38"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39" Type="http://schemas.openxmlformats.org/officeDocument/2006/relationships/hyperlink" Target="https://www.nation.com.pk/16-Mar-2026/gulf-states-uk-call-confronting-iranian-threats-international-shipping-hormuz-strait" TargetMode="External"/><Relationship Id="rId40" Type="http://schemas.openxmlformats.org/officeDocument/2006/relationships/hyperlink" Target="https://www.fxstreet.com/news/japan-starts-release-of-oil-from-reserves-as-war-snarls-flows-bloomberg-202603160503" TargetMode="External"/><Relationship Id="rId41" Type="http://schemas.openxmlformats.org/officeDocument/2006/relationships/hyperlink" Target="https://mettisglobal.news/Asia-markets-slip-on-rising-oil-prices-US-Iran-tensions-59050" TargetMode="External"/><Relationship Id="rId42" Type="http://schemas.openxmlformats.org/officeDocument/2006/relationships/hyperlink" Target="https://newtalk.tw/news/view/2026-03-16/1024446" TargetMode="External"/><Relationship Id="rId43" Type="http://schemas.openxmlformats.org/officeDocument/2006/relationships/hyperlink" Target="https://www.dostor.org/5460133" TargetMode="External"/><Relationship Id="rId44" Type="http://schemas.openxmlformats.org/officeDocument/2006/relationships/hyperlink" Target="https://www.livemint.com/news/india/eam-jaishankar-hails-talks-with-iran-to-open-strait-of-hormuz-ft-reports-us-iran-war-oil-prices-lpg-crisis-11773628285957.html" TargetMode="External"/><Relationship Id="rId45" Type="http://schemas.openxmlformats.org/officeDocument/2006/relationships/hyperlink" Target="https://news.abplive.com/news/world/deep-dive-what-force-majeure-means-and-why-gulf-countries-are-invoking-it-amid-west-asia-conflict-1831397" TargetMode="External"/><Relationship Id="rId46" Type="http://schemas.openxmlformats.org/officeDocument/2006/relationships/hyperlink" Target="https://www.breakingnews.ie/world/trump-seeks-help-to-keep-strait-of-hormuz-open-as-iran-sees-no-reason-to-talk-1875402.html" TargetMode="External"/><Relationship Id="rId47" Type="http://schemas.openxmlformats.org/officeDocument/2006/relationships/hyperlink" Target="https://newstodaynet.com/2026/03/16/us-plans-naval-coalition-to-escort-ships-in-strait-of-hormuz/" TargetMode="External"/><Relationship Id="rId48"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49" Type="http://schemas.openxmlformats.org/officeDocument/2006/relationships/hyperlink" Target="https://www.devdiscourse.com/article/headlines/3839428-tensions-flare-as-us-pressures-allies-over-strait-of-hormuz" TargetMode="External"/><Relationship Id="rId50" Type="http://schemas.openxmlformats.org/officeDocument/2006/relationships/hyperlink" Target="https://www.ndtv.com/india-news/strait-of-hormuz-iran-war-middle-east-war-whats-behind-irans-hormuz-pass-for-2-indian-tankers-s-jaishankar-explains-11220746#publisher=newsstand" TargetMode="External"/><Relationship Id="rId51" Type="http://schemas.openxmlformats.org/officeDocument/2006/relationships/hyperlink" Target="https://greekreporter.com/2026/03/16/trump-warns-nato-allies-iran-war-hormuz/" TargetMode="External"/><Relationship Id="rId52" Type="http://schemas.openxmlformats.org/officeDocument/2006/relationships/hyperlink" Target="https://investinglive.com/news/investinglive-asia-pacific-news-wrap-trump-begging-china-eu-uk-nato-for-help-on-hormuz-20260316/" TargetMode="External"/><Relationship Id="rId53" Type="http://schemas.openxmlformats.org/officeDocument/2006/relationships/hyperlink" Target="https://ca.finance.yahoo.com/news/latest-trump-calls-allies-help-043909137.html" TargetMode="External"/><Relationship Id="rId54" Type="http://schemas.openxmlformats.org/officeDocument/2006/relationships/hyperlink" Target="https://www.thehindubusinessline.com/news/world/trump-suggests-iran-ready-to-end-war-as-tehran-sees-no-talks/article70748629.ece" TargetMode="External"/><Relationship Id="rId55" Type="http://schemas.openxmlformats.org/officeDocument/2006/relationships/hyperlink" Target="https://meyka.com/blog/march-16-zelensky-slams-eu-blackmail-over-druzhba-repair-oil-risk-1603/" TargetMode="External"/><Relationship Id="rId56" Type="http://schemas.openxmlformats.org/officeDocument/2006/relationships/hyperlink" Target="https://oilprice.com/Energy/Crude-Oil/Asias-LNG-Lifeline-Takes-a-Hit.html" TargetMode="External"/><Relationship Id="rId57" Type="http://schemas.openxmlformats.org/officeDocument/2006/relationships/hyperlink" Target="https://www.wbn.digital/wbn-morning-brief-march-15-2026-oil-shock-dominates-global-markets/" TargetMode="External"/><Relationship Id="rId58" Type="http://schemas.openxmlformats.org/officeDocument/2006/relationships/hyperlink" Target="https://energy.economictimes.indiatimes.com/news/oil-and-gas/india-to-procure-spot-lng-for-urea-manufacturing/129588129" TargetMode="External"/><Relationship Id="rId59" Type="http://schemas.openxmlformats.org/officeDocument/2006/relationships/hyperlink" Target="https://www.sondakika.com/ekonomi/haber-iran-in-lng-tedarikine-saldirisi-19659488/" TargetMode="External"/><Relationship Id="rId60" Type="http://schemas.openxmlformats.org/officeDocument/2006/relationships/hyperlink" Target="https://www.haberler.com/ekonomi/lng-ithalatcisi-ulkeler-alternatif-tedarik-19659455-haberi/" TargetMode="External"/><Relationship Id="rId61" Type="http://schemas.openxmlformats.org/officeDocument/2006/relationships/hyperlink" Target="https://www.businesstoday.in/world/story/hormuz-shut-bab-el-mandeb-next-houthi-warnings-put-another-chokepoint-at-risk-in-the-red-sea-520648-2026-03-15?utm_source=rssfeed" TargetMode="External"/><Relationship Id="rId62" Type="http://schemas.openxmlformats.org/officeDocument/2006/relationships/hyperlink" Target="https://www.xaluannews.com/modules.php?name=News&amp;file=article&amp;sid=3739292" TargetMode="External"/><Relationship Id="rId63" Type="http://schemas.openxmlformats.org/officeDocument/2006/relationships/hyperlink" Target="https://surgezirc.co.za/news/iran-kill-israeli-pm-benjamin-netanyahu/" TargetMode="External"/><Relationship Id="rId64" Type="http://schemas.openxmlformats.org/officeDocument/2006/relationships/hyperlink" Target="https://malawifreedomnetwork.com/2026/03/15/iran-says-strait-of-hormuz-remains-open-and-under-its-control/" TargetMode="External"/><Relationship Id="rId65" Type="http://schemas.openxmlformats.org/officeDocument/2006/relationships/hyperlink" Target="https://www.arkansasonline.com/news/2026/mar/15/tehran-urges-people-to-flee-ports-in-uae/" TargetMode="External"/><Relationship Id="rId66" Type="http://schemas.openxmlformats.org/officeDocument/2006/relationships/hyperlink" Target="https://coincentral.com/trump-rejects-iran-deal-as-oil-prices-hit-100-and-strait-of-hormuz-stays-closed/" TargetMode="External"/><Relationship Id="rId67" Type="http://schemas.openxmlformats.org/officeDocument/2006/relationships/hyperlink" Target="https://www.oilholicssynonymous.com/2026/03/as-energy-crisis-escalates-view-from.html" TargetMode="External"/><Relationship Id="rId68" Type="http://schemas.openxmlformats.org/officeDocument/2006/relationships/hyperlink" Target="https://www.egyptindependent.com/strait-of-hormuz-will-not-be-opened-iranian-official-stresses/" TargetMode="External"/><Relationship Id="rId69" Type="http://schemas.openxmlformats.org/officeDocument/2006/relationships/hyperlink" Target="https://www.thenewslens.com/article/265691" TargetMode="External"/><Relationship Id="rId70" Type="http://schemas.openxmlformats.org/officeDocument/2006/relationships/hyperlink" Target="https://vm.ru/news/1310711-jemen-prigrozil-perekryt-bab-el-mandebskij-proliv-v-podderzhku-irana" TargetMode="External"/><Relationship Id="rId71" Type="http://schemas.openxmlformats.org/officeDocument/2006/relationships/hyperlink" Target="https://www.viva.co.id/berita/dunia/1886307-iran-selat-hormuz-terbuka-bagi-siapapun-kecuali-as-dan-sekutunya" TargetMode="External"/><Relationship Id="rId72" Type="http://schemas.openxmlformats.org/officeDocument/2006/relationships/hyperlink" Target="https://nairametrics.com/2026/03/15/trump-calls-for-international-warships-to-keep-strait-of-hormuz-open/" TargetMode="External"/><Relationship Id="rId73" Type="http://schemas.openxmlformats.org/officeDocument/2006/relationships/hyperlink" Target="https://thenews-chronicle.com/trump-urges-global-naval-action-to-protect-oil-route-through-hormuz/" TargetMode="External"/><Relationship Id="rId74" Type="http://schemas.openxmlformats.org/officeDocument/2006/relationships/hyperlink" Target="https://thenews-chronicle.com/who-is-running-iran/" TargetMode="External"/><Relationship Id="rId75" Type="http://schemas.openxmlformats.org/officeDocument/2006/relationships/hyperlink" Target="https://correiokianda.info/165226-2/" TargetMode="External"/><Relationship Id="rId76" Type="http://schemas.openxmlformats.org/officeDocument/2006/relationships/hyperlink" Target="https://bitcoinworld.co.in/israel-defense-intercept-iran-missiles/" TargetMode="External"/><Relationship Id="rId77" Type="http://schemas.openxmlformats.org/officeDocument/2006/relationships/hyperlink" Target="https://www.seanews.com.tr/article/iran-claims-new-conditions-for-strait-of-hormuz-mmrci2bc" TargetMode="External"/><Relationship Id="rId78" Type="http://schemas.openxmlformats.org/officeDocument/2006/relationships/hyperlink" Target="https://www.seanews.com.tr/article/urgent-evacuation-call-from-iran-for-three-major-uae-ports-mmren8nu" TargetMode="External"/><Relationship Id="rId79" Type="http://schemas.openxmlformats.org/officeDocument/2006/relationships/hyperlink" Target="https://fajar.co.id/2026/03/15/selat-hormuz-masih-dibuka-iran-untuk-negara-tertentu-abbas-araghchi-ancam-kapal-kapal-as-israel/" TargetMode="External"/><Relationship Id="rId80" Type="http://schemas.openxmlformats.org/officeDocument/2006/relationships/hyperlink" Target="https://news.day.az/politics/1822138.html" TargetMode="External"/><Relationship Id="rId81" Type="http://schemas.openxmlformats.org/officeDocument/2006/relationships/hyperlink" Target="https://www.stern.de/news/iran-krieg--grossbritannien-draengt-zur--deeskalation--37222818.html" TargetMode="External"/><Relationship Id="rId82" Type="http://schemas.openxmlformats.org/officeDocument/2006/relationships/hyperlink" Target="https://lenta.ru/news/2026/03/15/raskryty-posledstviya-otkaza-ot-oslableniya-antirossiyskih-sanktsiy-dlya-es/" TargetMode="External"/><Relationship Id="rId83" Type="http://schemas.openxmlformats.org/officeDocument/2006/relationships/hyperlink" Target="https://www.aljazeera.com/news/2026/3/12/iran-vows-to-make-trump-pay-for-grave-miscalculation-if-us-escalates-war?traffic_source=rss" TargetMode="External"/><Relationship Id="rId84" Type="http://schemas.openxmlformats.org/officeDocument/2006/relationships/hyperlink" Target="https://www.straitstimes.com/world/middle-east/us-navy-could-escort-vessels-in-strait-of-hormuz-with-international-coalition-bessent-says" TargetMode="External"/><Relationship Id="rId85" Type="http://schemas.openxmlformats.org/officeDocument/2006/relationships/hyperlink" Target="https://www.elconciso.es/opinion/cohete-pluma_0_2006169787.html" TargetMode="External"/><Relationship Id="rId86"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87"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88" Type="http://schemas.openxmlformats.org/officeDocument/2006/relationships/hyperlink" Target="https://timesofindia.indiatimes.com/world/middle-east/iran-repeats-retaliation-threat-as-us-hits-island-military-infra/articleshow/129583474.cms" TargetMode="External"/><Relationship Id="rId89" Type="http://schemas.openxmlformats.org/officeDocument/2006/relationships/hyperlink" Target="https://www.ndtv.com/world-news/dubai-news-middle-east-war-loud-blasts-in-dubai-kuwait-airport-hit-in-fresh-iranian-strikes-11217438#publisher=newsstand" TargetMode="External"/><Relationship Id="rId90" Type="http://schemas.openxmlformats.org/officeDocument/2006/relationships/hyperlink" Target="https://www.ndtv.com/world-news/us-israel-iran-war-live-news-updates-donald-trump-mojtaba-khamenei-dubai-uae-baghdad-kuwait-airport-11217035#publisher=newsstand" TargetMode="External"/><Relationship Id="rId91" Type="http://schemas.openxmlformats.org/officeDocument/2006/relationships/hyperlink" Target="https://www.ndtv.com/world-news/donald-trump-kharg-island-iran-war-middle-east-conflict-id-do-a-number-trumps-warning-to-hit-irans-kharg-island-38-years-ago-11217254#publisher=newsstand" TargetMode="External"/><Relationship Id="rId92" Type="http://schemas.openxmlformats.org/officeDocument/2006/relationships/hyperlink" Target="https://www.scmp.com/week-asia/economics/article/3346627/iran-war-exposes-fragility-gulf-asia-supply-chains?utm_source=rss_feed" TargetMode="External"/><Relationship Id="rId93" Type="http://schemas.openxmlformats.org/officeDocument/2006/relationships/hyperlink" Target="https://peakoil.com/production/the-biggest-release-of-emergency-oil-stockpiles-in-history-was-announced-why-crude-may-keep-rising" TargetMode="External"/><Relationship Id="rId94" Type="http://schemas.openxmlformats.org/officeDocument/2006/relationships/hyperlink" Target="https://www.tehrantimes.com/news/524673/Iran-must-be-prepared-to-govern-Strait-of-Hormuz-in-all-dimensions" TargetMode="External"/><Relationship Id="rId95" Type="http://schemas.openxmlformats.org/officeDocument/2006/relationships/hyperlink" Target="https://en.mehrnews.com/news/242627/Iran-urges-its-neighbors-to-expel-foreign-aggressors" TargetMode="External"/><Relationship Id="rId96" Type="http://schemas.openxmlformats.org/officeDocument/2006/relationships/hyperlink" Target="https://ghananewsprime.com/trump-says-us-obliterated-military-targets-in-strike-on-key-iranian-oil-hub-powerful-bombing-raids/" TargetMode="External"/><Relationship Id="rId97" Type="http://schemas.openxmlformats.org/officeDocument/2006/relationships/hyperlink" Target="https://mediaindonesia.com/internasional/870645/pulau-kharg-jadi-target-dunia-waspadai-krisis-minyak" TargetMode="External"/><Relationship Id="rId98" Type="http://schemas.openxmlformats.org/officeDocument/2006/relationships/hyperlink" Target="https://www.aol.com/news/trump-u-navy-escorts-tankers-204600212.html" TargetMode="External"/><Relationship Id="rId99" Type="http://schemas.openxmlformats.org/officeDocument/2006/relationships/hyperlink" Target="https://www.iranherald.com/news/278922941/trump-urprised-by-retaliation-as-iran-opens-drone-hunt-for-us-terrorists-photos-videos" TargetMode="External"/><Relationship Id="rId100" Type="http://schemas.openxmlformats.org/officeDocument/2006/relationships/hyperlink" Target="https://www.france24.com/en/middle-east/20260315-middle-east-war-live-iran-s-revolutionary-guards-vow-to-pursue-and-kill-netanyahu" TargetMode="External"/><Relationship Id="rId101" Type="http://schemas.openxmlformats.org/officeDocument/2006/relationships/hyperlink" Target="https://ilmanifesto.it/khark-sotto-attacco-trump-punta-la-spina-dorsale-delliran" TargetMode="External"/><Relationship Id="rId102" Type="http://schemas.openxmlformats.org/officeDocument/2006/relationships/hyperlink" Target="https://www.khaama.com/france-denies-sending-warship-to-strait-of-hormuz-amid-us-iran-tensions/" TargetMode="External"/><Relationship Id="rId103" Type="http://schemas.openxmlformats.org/officeDocument/2006/relationships/hyperlink" Target="https://qazinform.com/news/trump-urges-nations-to-send-ships-to-keep-hormuz-strait-open-and-safe-5da253" TargetMode="External"/><Relationship Id="rId104" Type="http://schemas.openxmlformats.org/officeDocument/2006/relationships/hyperlink" Target="https://www.benzinga.com/news/politics/26/03/51258982/us-embassy-in-baghdad-warns-americans-leave-now-if-you-are-there-as-iran-aligned-militias-escalate-" TargetMode="External"/><Relationship Id="rId105" Type="http://schemas.openxmlformats.org/officeDocument/2006/relationships/hyperlink" Target="https://www.lada.kz/world-news/150542-tegeran-nazval-glavnoe-uslovie-dlia-prokhoda-sudov-cherez-ormuzskii-proliv.html" TargetMode="External"/><Relationship Id="rId106" Type="http://schemas.openxmlformats.org/officeDocument/2006/relationships/hyperlink" Target="https://www.hokanews.com/2026/03/strait-of-hormuz-tensions-explode-after.html" TargetMode="External"/><Relationship Id="rId107" Type="http://schemas.openxmlformats.org/officeDocument/2006/relationships/hyperlink" Target="https://easternherald.com/2026/03/15/israel-attacks-iran-strait-of-hormuz-closed-us-israel/" TargetMode="External"/><Relationship Id="rId108" Type="http://schemas.openxmlformats.org/officeDocument/2006/relationships/hyperlink" Target="https://www.devdiscourse.com/article/headlines/3838578-escalating-tensions-trumps-threats-and-irans-defiance-in-the-gulf-conflict" TargetMode="External"/><Relationship Id="rId109" Type="http://schemas.openxmlformats.org/officeDocument/2006/relationships/hyperlink" Target="https://www.theguardian.com/commentisfree/2026/mar/12/the-guardian-view-on-the-cost-of-trumps-war-the-worlds-poor-will-pay-most-dearly" TargetMode="External"/><Relationship Id="rId110" Type="http://schemas.openxmlformats.org/officeDocument/2006/relationships/hyperlink" Target="https://www.indiatvnews.com/news/world/strait-of-hormuz-closed-only-to-us-and-israeli-ships-says-iran-fm-abbas-araghchi-on-key-oil-route-latest-updates-2026-03-15-1033808" TargetMode="External"/><Relationship Id="rId111" Type="http://schemas.openxmlformats.org/officeDocument/2006/relationships/hyperlink" Target="https://www.indiatoday.in/world/story/us-president-donald-trump-warns-new-strikes-iran-kharg-island-2882179-2026-03-15?utm_source=rss" TargetMode="External"/><Relationship Id="rId112" Type="http://schemas.openxmlformats.org/officeDocument/2006/relationships/hyperlink" Target="https://www.theyeshivaworld.com/news/israel-news/2525134/trump-calls-on-world-powers-to-send-warships-as-iran-effectively-shuts-strait-of-hormuz.html" TargetMode="External"/><Relationship Id="rId113" Type="http://schemas.openxmlformats.org/officeDocument/2006/relationships/hyperlink" Target="https://newtalk.tw/news/view/2026-03-15/1024343" TargetMode="External"/><Relationship Id="rId114" Type="http://schemas.openxmlformats.org/officeDocument/2006/relationships/hyperlink" Target="https://www.radiofree.org/2026/03/14/trump-orders-central-command-to-obliterate-all-military-targets-on-kharg-island-and-threatens-to-wipe-oil-infrastructure/" TargetMode="External"/><Relationship Id="rId115" Type="http://schemas.openxmlformats.org/officeDocument/2006/relationships/hyperlink" Target="https://www.news4jax.com/business/2026/03/15/trump-urges-us-allies-to-send-warships-to-strait-of-hormuz-as-iran-vows-to-retaliate/" TargetMode="External"/><Relationship Id="rId116" Type="http://schemas.openxmlformats.org/officeDocument/2006/relationships/hyperlink" Target="https://www.thetimesofbengal.com/international/trump-urges-china-france-japan-to-send-warships-to-strait-of-hormuz-amid-iran-blockade-warns-of-us-strikes/" TargetMode="External"/><Relationship Id="rId117" Type="http://schemas.openxmlformats.org/officeDocument/2006/relationships/hyperlink" Target="https://newstodaynet.com/2026/03/15/trump-urges-nations-to-send-warships-as-iran-continues-hormuz-blockade/" TargetMode="External"/><Relationship Id="rId118" Type="http://schemas.openxmlformats.org/officeDocument/2006/relationships/hyperlink" Target="https://www.rt.com/news/634983-greek-flagged-oil-tanker-attacked-black-sea-russian-coast/?utm_source=rss&amp;utm_medium=rss&amp;utm_campaign=RSS" TargetMode="External"/><Relationship Id="rId119" Type="http://schemas.openxmlformats.org/officeDocument/2006/relationships/hyperlink" Target="https://tmastreet.com/us-natural-gas-prices-hold-steady-despite-global-energy-turmoil/" TargetMode="External"/><Relationship Id="rId120" Type="http://schemas.openxmlformats.org/officeDocument/2006/relationships/hyperlink" Target="https://vm.ru/news/1310587-uroven-zapasov-gaza-v-evropejskih-phg-upal-do-minimalnyh-s-nachala-sezona-znachenij" TargetMode="External"/><Relationship Id="rId121" Type="http://schemas.openxmlformats.org/officeDocument/2006/relationships/hyperlink" Target="https://www.astroawani.com/news-global/europes-gas-demand-recovery-derailed-or-just-dented-iran-crisis" TargetMode="External"/><Relationship Id="rId122" Type="http://schemas.openxmlformats.org/officeDocument/2006/relationships/hyperlink" Target="https://pakobserver.net/us-announces-deployment-of-b-2-bombers-as-iran-war-enters-third-week/" TargetMode="External"/><Relationship Id="rId123" Type="http://schemas.openxmlformats.org/officeDocument/2006/relationships/hyperlink" Target="https://www.politico.eu/article/norway-pitches-itself-as-europes-energy-lifeline/?utm_source=RSS_Feed&amp;utm_medium=RSS&amp;utm_campaign=RSS_Syndication" TargetMode="External"/><Relationship Id="rId124" Type="http://schemas.openxmlformats.org/officeDocument/2006/relationships/hyperlink" Target="https://www.india.com/news/world/us-to-deploy-7th-fleets-uss-tripoli-strike-group-to-west-asia-as-tensions-with-tehran-escalate-near-strait-of-hormuz-8341949/" TargetMode="External"/><Relationship Id="rId125" Type="http://schemas.openxmlformats.org/officeDocument/2006/relationships/hyperlink" Target="https://www.awazthevoice.in/india-news/no-petroleum-crisis-india-diversifies-crude-supply-shekhawat-54269.html" TargetMode="External"/><Relationship Id="rId126" Type="http://schemas.openxmlformats.org/officeDocument/2006/relationships/hyperlink" Target="https://www.urdupoint.com/en/world/more-us-marines-and-warships-being-sent-to-mi-2153822.html" TargetMode="External"/><Relationship Id="rId127" Type="http://schemas.openxmlformats.org/officeDocument/2006/relationships/hyperlink" Target="https://mediaindonesia.com/internasional/870363/trump-ancaman-serang-fasilitas-minyak-iran-jika-selat-hormuz-ditutup" TargetMode="External"/><Relationship Id="rId128" Type="http://schemas.openxmlformats.org/officeDocument/2006/relationships/hyperlink" Target="https://mediaindonesia.com/internasional/870419/trump-akan-gebuki-infrastruktur-minyak-iran" TargetMode="External"/><Relationship Id="rId129" Type="http://schemas.openxmlformats.org/officeDocument/2006/relationships/hyperlink" Target="https://www.rte.ie/news/analysis-and-comment/2026/0314/1563337-iran-war-analysis-comment/" TargetMode="External"/><Relationship Id="rId130" Type="http://schemas.openxmlformats.org/officeDocument/2006/relationships/hyperlink" Target="https://elintransigente.com/2026/03/donald-trump-apunto-contra-el-corazon-petrolero-de-iran-y-amenaza-con-un-ataque-fulminante/" TargetMode="External"/><Relationship Id="rId131" Type="http://schemas.openxmlformats.org/officeDocument/2006/relationships/hyperlink" Target="https://www.nationalheraldindia.com/international/us-deploys-marines-to-west-asia-as-strikes-hit-iran-and-war-rattles-region" TargetMode="External"/><Relationship Id="rId132"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133" Type="http://schemas.openxmlformats.org/officeDocument/2006/relationships/hyperlink" Target="https://indianexpress.com/article/world/us-news/us-israel-iran-war-live-updates-missile-drone-attacks-west-asia-crisis-middle-east-war-news-10580960/" TargetMode="External"/><Relationship Id="rId134" Type="http://schemas.openxmlformats.org/officeDocument/2006/relationships/hyperlink" Target="https://www.eldiario.ec/mundo/donald-trump-armada-estrecho-ormuz-13032026/" TargetMode="External"/><Relationship Id="rId135" Type="http://schemas.openxmlformats.org/officeDocument/2006/relationships/hyperlink" Target="https://www.livemint.com/news/world/middle-east-conflict-iran-flies-sailors-and-fallen-crew-out-of-indias-kochi-11773455452556.html" TargetMode="External"/><Relationship Id="rId136" Type="http://schemas.openxmlformats.org/officeDocument/2006/relationships/hyperlink" Target="https://mg.co.za/thought-leader/opinion/2026-03-14-world-war-of-economics/" TargetMode="External"/><Relationship Id="rId137" Type="http://schemas.openxmlformats.org/officeDocument/2006/relationships/hyperlink" Target="https://trak.in/stories/govt-encourages-consumers-to-switch-to-piped-gas-or-png/" TargetMode="External"/><Relationship Id="rId138" Type="http://schemas.openxmlformats.org/officeDocument/2006/relationships/hyperlink" Target="https://www.juancole.com/2026/03/israel-geostrategic-transformation.html" TargetMode="External"/><Relationship Id="rId139" Type="http://schemas.openxmlformats.org/officeDocument/2006/relationships/hyperlink" Target="https://www.legit.ng/world/asia/1700856-breaking-irans-supreme-leader-sends-threat-trump/" TargetMode="External"/><Relationship Id="rId140" Type="http://schemas.openxmlformats.org/officeDocument/2006/relationships/hyperlink" Target="https://www.mediapool.bg/tramp-obyavi-che-iran-e-pobeden-i-iska-sporazumenie-news381208.html" TargetMode="External"/><Relationship Id="rId141" Type="http://schemas.openxmlformats.org/officeDocument/2006/relationships/hyperlink" Target="https://lanouvelletribune.info/2026/03/la-russie-et-les-usa-discutent-de-la-crise-energetique-en-pleine-guerre-en-iran/" TargetMode="External"/><Relationship Id="rId142" Type="http://schemas.openxmlformats.org/officeDocument/2006/relationships/hyperlink" Target="https://www.kiwikidsnews.co.nz/why-hormuz-matters/" TargetMode="External"/><Relationship Id="rId143" Type="http://schemas.openxmlformats.org/officeDocument/2006/relationships/hyperlink" Target="https://www.rte.ie/news/analysis-and-comment/2026/0314/1563368-analysis-comment-iran-us-war/" TargetMode="External"/><Relationship Id="rId144" Type="http://schemas.openxmlformats.org/officeDocument/2006/relationships/hyperlink" Target="https://kienthuc.net.vn/chien-su-trung-dong-ngay-143-my-nem-bom-dao-kharg-post1608970.html" TargetMode="External"/><Relationship Id="rId145" Type="http://schemas.openxmlformats.org/officeDocument/2006/relationships/hyperlink" Target="https://www.tagesschau.de/ausland/asien/liveblog-iran-samstag-100.html" TargetMode="External"/><Relationship Id="rId146" Type="http://schemas.openxmlformats.org/officeDocument/2006/relationships/hyperlink" Target="https://www.vesty.co.il/main/article/bkzuv00fqwg" TargetMode="External"/><Relationship Id="rId147" Type="http://schemas.openxmlformats.org/officeDocument/2006/relationships/hyperlink" Target="https://www.manchestereveningnews.co.uk/news/world-news/iran-new-leader-issues-first-33580384" TargetMode="External"/><Relationship Id="rId148" Type="http://schemas.openxmlformats.org/officeDocument/2006/relationships/hyperlink" Target="https://www.haber7.com/yazarlar/dr-mansoor-malik/3611859-israil-iran-gerilimi-guncel-durum-olasi-sonuclar-ve-bolgesel-dengeler" TargetMode="External"/><Relationship Id="rId149" Type="http://schemas.openxmlformats.org/officeDocument/2006/relationships/hyperlink" Target="https://www.jurist.org/news/2026/03/un-warns-of-black-rain-after-israel-and-us-strikes-in-iran/" TargetMode="External"/><Relationship Id="rId150" Type="http://schemas.openxmlformats.org/officeDocument/2006/relationships/hyperlink" Target="https://www.finedayradio.com/news/tv-delmarva-channel-33/us-strikes-iranian-oil-export-hub-raising-global-supply-concerns/" TargetMode="External"/><Relationship Id="rId151" Type="http://schemas.openxmlformats.org/officeDocument/2006/relationships/hyperlink" Target="https://news.day.az/economy/1822017.html" TargetMode="External"/><Relationship Id="rId152" Type="http://schemas.openxmlformats.org/officeDocument/2006/relationships/hyperlink" Target="https://www.trend.az/world/4164953.html" TargetMode="External"/><Relationship Id="rId153" Type="http://schemas.openxmlformats.org/officeDocument/2006/relationships/hyperlink" Target="https://www.gurufocus.com/news/8708708/snam-spa-snmrf-full-year-2025-earnings-call-highlights-strong-financial-performance-amid-geopolitical-challenges" TargetMode="External"/><Relationship Id="rId154" Type="http://schemas.openxmlformats.org/officeDocument/2006/relationships/hyperlink" Target="https://www.philstockworld.com/2026/03/13/ian-bremmer-shares-his-thoughts-on-trumps-war-with-iran/" TargetMode="External"/><Relationship Id="rId155" Type="http://schemas.openxmlformats.org/officeDocument/2006/relationships/hyperlink" Target="https://zanzibarnikwetu.blogspot.com/2026/03/trump-administration-underestimated.html" TargetMode="External"/><Relationship Id="rId156"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157" Type="http://schemas.openxmlformats.org/officeDocument/2006/relationships/hyperlink" Target="https://www.koreatimes.co.kr/world/20260314/why-is-it-so-easy-for-iran-to-shut-strait-of-hormuz?utm_source=rss" TargetMode="External"/><Relationship Id="rId158" Type="http://schemas.openxmlformats.org/officeDocument/2006/relationships/hyperlink" Target="https://easternherald.com/2026/03/14/putin-iran-new-leader-caspian-summit-meeting/" TargetMode="External"/><Relationship Id="rId159" Type="http://schemas.openxmlformats.org/officeDocument/2006/relationships/hyperlink" Target="https://www.businesstoday.in/india/story/west-asia-conflict-iran-grants-safe-passage-to-two-indian-flagged-lpg-tankers-shivalik-nanda-devi-through-hormuz-520599-2026-03-14?utm_source=rssfeed" TargetMode="External"/><Relationship Id="rId160" Type="http://schemas.openxmlformats.org/officeDocument/2006/relationships/hyperlink" Target="https://www.middleeasteye.net/live-blog/live-blog-update/iran-warns-retaliation-against-us-linked-oil-sites-if-energy-sector" TargetMode="External"/><Relationship Id="rId161"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162"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163" Type="http://schemas.openxmlformats.org/officeDocument/2006/relationships/hyperlink" Target="https://www.businessreport.com/article/global-lng-scramble-intensifies-as-middle-east-war-disrupts-supply" TargetMode="External"/><Relationship Id="rId164" Type="http://schemas.openxmlformats.org/officeDocument/2006/relationships/hyperlink" Target="https://www.decouple.media/p/ras-laffan-and-the-arctic-metagaz" TargetMode="External"/><Relationship Id="rId165" Type="http://schemas.openxmlformats.org/officeDocument/2006/relationships/hyperlink" Target="https://www.thehindubusinessline.com/economy/logistics/28-indian-vessels-with-lng-lpg-and-crude-stranded-near-hormuz/article70738142.ece" TargetMode="External"/><Relationship Id="rId166" Type="http://schemas.openxmlformats.org/officeDocument/2006/relationships/hyperlink" Target="https://www.turkishminute.com/2026/03/13/attacks-on-stations-tied-to-turkstream-could-affect-gas-supplies-to-turkey-russian-expert-says/" TargetMode="External"/><Relationship Id="rId167" Type="http://schemas.openxmlformats.org/officeDocument/2006/relationships/hyperlink" Target="https://www.df.cl/senal-df/el-deal/conflicto-en-medio-oriente-tensiona-al-mercado-global-de-gnl" TargetMode="External"/><Relationship Id="rId168"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169" Type="http://schemas.openxmlformats.org/officeDocument/2006/relationships/hyperlink" Target="https://shippingmatters.ca/lng-canada-ramps-up-exports-as-asian-gas-supply-tightens/" TargetMode="External"/><Relationship Id="rId170" Type="http://schemas.openxmlformats.org/officeDocument/2006/relationships/hyperlink" Target="https://ceenergynews.com/oil-gas/ember-eu-gas-fired-power-costs/" TargetMode="External"/><Relationship Id="rId171" Type="http://schemas.openxmlformats.org/officeDocument/2006/relationships/hyperlink" Target="https://www.budapester.hu/ausland/mehr-gas-aus-dem-osten/" TargetMode="External"/><Relationship Id="rId172" Type="http://schemas.openxmlformats.org/officeDocument/2006/relationships/hyperlink" Target="https://www.fxstreet.com/news/natural-gas-lng-disruption-keeps-ttf-elevated-commerzbank-202603131215" TargetMode="External"/><Relationship Id="rId173" Type="http://schemas.openxmlformats.org/officeDocument/2006/relationships/hyperlink" Target="https://www.kp.ru/daily/27764/5221344/?from=twall" TargetMode="External"/><Relationship Id="rId174" Type="http://schemas.openxmlformats.org/officeDocument/2006/relationships/hyperlink" Target="https://anytvnews.com/news/government-keeping-an-eye-on-gas-crisis-situation-under-control-suresh-khanna/" TargetMode="External"/><Relationship Id="rId175" Type="http://schemas.openxmlformats.org/officeDocument/2006/relationships/hyperlink" Target="http://thearabweekly.com/iran-war-one-taco-too-far" TargetMode="External"/><Relationship Id="rId176" Type="http://schemas.openxmlformats.org/officeDocument/2006/relationships/hyperlink" Target="https://www.scmp.com/news/world/europe/article/3346523/uk-says-russia-iran-trying-hijack-global-economy-amid-hormuz-blockade?utm_source=rss_feed" TargetMode="External"/><Relationship Id="rId177" Type="http://schemas.openxmlformats.org/officeDocument/2006/relationships/hyperlink" Target="https://ca.news.yahoo.com/dubai-under-attack-building-uae-103221275.html" TargetMode="External"/><Relationship Id="rId178" Type="http://schemas.openxmlformats.org/officeDocument/2006/relationships/hyperlink" Target="https://nfcihospitality.com/lpg-gas-shortage-in-india/" TargetMode="External"/><Relationship Id="rId179"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180" Type="http://schemas.openxmlformats.org/officeDocument/2006/relationships/hyperlink" Target="https://tribune.com.pk/story/2597379/defiance-from-iran-israel-and-the-us-as-middle-east-war-enters-second-week" TargetMode="External"/><Relationship Id="rId181" Type="http://schemas.openxmlformats.org/officeDocument/2006/relationships/hyperlink" Target="https://www.businesstoday.in/bt-tv/market-today/video/india-in-urgent-talks-with-iran-as-oil-lpg-tankers-stranded-near-strait-of-hormuz-520400-2026-03-13?utm_source=rssfeed" TargetMode="External"/><Relationship Id="rId182" Type="http://schemas.openxmlformats.org/officeDocument/2006/relationships/hyperlink" Target="https://www.sanjuandailystar.com/post/wall-st-ends-sharply-lower-as-intensifying-iran-war-soaring-crude-prompt-selloff" TargetMode="External"/><Relationship Id="rId183" Type="http://schemas.openxmlformats.org/officeDocument/2006/relationships/hyperlink" Target="https://www.n-tv.de/wirtschaft/Wirtschaftsinstitut-warnt-vor-deutlichem-Anstieg-der-Inflation-id30465892.html" TargetMode="External"/><Relationship Id="rId184" Type="http://schemas.openxmlformats.org/officeDocument/2006/relationships/hyperlink" Target="https://londonlovesbusiness.com/blockade-of-the-strait-of-hormuz-will-cause-significant-extra-costs-for-shipping-and-consumers/" TargetMode="External"/><Relationship Id="rId185" Type="http://schemas.openxmlformats.org/officeDocument/2006/relationships/hyperlink" Target="https://mediaindonesia.com/internasional/870105/konflik-iran-israel-as-memanas-apa-dampak-besarnya-bagi-indonesia" TargetMode="External"/><Relationship Id="rId186" Type="http://schemas.openxmlformats.org/officeDocument/2006/relationships/hyperlink" Target="https://namibiadailynews.info/nyt-reports-iran-mining-hormuz-strait-tehran-denies-allegation/" TargetMode="External"/><Relationship Id="rId187" Type="http://schemas.openxmlformats.org/officeDocument/2006/relationships/hyperlink" Target="https://www.standartnews.com/biznes/skapiyat-gaz-razklashta-energiyniya-pazar-v-evropa-626755.html" TargetMode="External"/><Relationship Id="rId188" Type="http://schemas.openxmlformats.org/officeDocument/2006/relationships/hyperlink" Target="https://haitigazette.com/force-majeure-what-is-it-and-why-have-some-gulf-countries-invoked-it/" TargetMode="External"/><Relationship Id="rId189" Type="http://schemas.openxmlformats.org/officeDocument/2006/relationships/hyperlink" Target="https://wartakota.tribunnews.com/nasional/884502/irgc-rilis-rekaman-ledakan-kapal-tanker-di-teluk-persia-satu-korban-tewas" TargetMode="External"/><Relationship Id="rId190" Type="http://schemas.openxmlformats.org/officeDocument/2006/relationships/hyperlink" Target="https://wol.com/strike-on-thai-tanker-in-strait-of-hormuz-may-be-message-to-the-u-s-analyst-says/" TargetMode="External"/><Relationship Id="rId191" Type="http://schemas.openxmlformats.org/officeDocument/2006/relationships/hyperlink" Target="https://www.theborneopost.com/2026/03/13/amir-hamzah-govt-working-to-ensure-oil-supply-remains-secure-stable/" TargetMode="External"/><Relationship Id="rId192" Type="http://schemas.openxmlformats.org/officeDocument/2006/relationships/hyperlink" Target="https://www.business-standard.com/world-news/two-killed-by-drone-debris-in-oman-sirens-heard-at-turkiye-s-air-base-126031300426_1.html" TargetMode="External"/><Relationship Id="rId193" Type="http://schemas.openxmlformats.org/officeDocument/2006/relationships/hyperlink" Target="https://lenta.ru/news/2026/03/13/v-es-dopustili-postavki-energonositeley-iz-rossii/" TargetMode="External"/><Relationship Id="rId194" Type="http://schemas.openxmlformats.org/officeDocument/2006/relationships/hyperlink" Target="https://www.nation.com.pk/13-Mar-2026/govt-jacks-rlng-price-22pc-amid-war" TargetMode="External"/><Relationship Id="rId195" Type="http://schemas.openxmlformats.org/officeDocument/2006/relationships/hyperlink" Target="https://www.freemalaysiatoday.com/category/world/2026/03/13/saudi-forces-down-drones-after-iran-vows-to-target-oil-resources" TargetMode="External"/><Relationship Id="rId196" Type="http://schemas.openxmlformats.org/officeDocument/2006/relationships/hyperlink" Target="https://thefinance.sg/2026/03/13/beaking-news-iran-weaponize-oil-trump-in-trouble/?utm_source=rss&amp;utm_medium=rss&amp;utm_campaign=beaking-news-iran-weaponize-oil-trump-in-trouble" TargetMode="External"/><Relationship Id="rId197" Type="http://schemas.openxmlformats.org/officeDocument/2006/relationships/hyperlink" Target="https://www.bta.bg/bg/news/economy/1082799-zavisimostta-na-es-ot-gaza-vodi-do-ryazko-poskapvane-na-elektroenergiyata-sochi" TargetMode="External"/><Relationship Id="rId198" Type="http://schemas.openxmlformats.org/officeDocument/2006/relationships/hyperlink" Target="https://news.abplive.com/news/india/delhi-ncr-gas-crunch-igl-cuts-commercial-png-supply-by-20-after-lpg-shortage-1830988" TargetMode="External"/><Relationship Id="rId199" Type="http://schemas.openxmlformats.org/officeDocument/2006/relationships/hyperlink" Target="https://www.news18.com/world/india-in-talks-with-iran-for-safe-passage-of-around-28-merchant-vessels-through-hormuz-report-9957872.html" TargetMode="External"/><Relationship Id="rId200" Type="http://schemas.openxmlformats.org/officeDocument/2006/relationships/hyperlink" Target="https://aif.ru/incidents/mo-rf-vsu-atakovali-kompressornuyu-stanciyu-russkaya-unichtozheny-10-bpla" TargetMode="External"/><Relationship Id="rId201" Type="http://schemas.openxmlformats.org/officeDocument/2006/relationships/hyperlink" Target="https://www.thenewslens.com/article/265636" TargetMode="External"/><Relationship Id="rId202" Type="http://schemas.openxmlformats.org/officeDocument/2006/relationships/hyperlink" Target="https://www.legit.ng/world/asia/1700772-iran-warns-long-war-againt-global-economic-fallout/" TargetMode="External"/><Relationship Id="rId203" Type="http://schemas.openxmlformats.org/officeDocument/2006/relationships/hyperlink" Target="https://lenta.ru/news/2026/03/13/iran-prigrozil-unichtozhit-vse-neftegazovye-ob-ekty-ssha-na-blizhnem-vostoke/" TargetMode="External"/><Relationship Id="rId204" Type="http://schemas.openxmlformats.org/officeDocument/2006/relationships/hyperlink" Target="https://alkambatimes.com/how-the-u-s-israel-iran-war-is-reshaping-global-politics-and-the-economy/" TargetMode="External"/><Relationship Id="rId205" Type="http://schemas.openxmlformats.org/officeDocument/2006/relationships/hyperlink" Target="https://www.aljazeera.com/news/2026/3/12/iran-war-what-is-happening-on-day-13-of-us-israel-attacks?traffic_source=rss" TargetMode="External"/><Relationship Id="rId206" Type="http://schemas.openxmlformats.org/officeDocument/2006/relationships/hyperlink" Target="https://japannews.yomiuri.co.jp/politics/politics-government/20260312-316085/" TargetMode="External"/><Relationship Id="rId207" Type="http://schemas.openxmlformats.org/officeDocument/2006/relationships/hyperlink" Target="https://mobilenews24x7.com/2026/international/us-fully-prepared-to-escort-commercial-vessels-in-strait-of-hormuz-white-house/" TargetMode="External"/><Relationship Id="rId208" Type="http://schemas.openxmlformats.org/officeDocument/2006/relationships/hyperlink" Target="https://www.zawya.com/en/business/commodities/helium-prices-soar-as-qatar-lng-halt-exposes-fragile-supply-chain-p45jv5ph" TargetMode="External"/><Relationship Id="rId209" Type="http://schemas.openxmlformats.org/officeDocument/2006/relationships/hyperlink" Target="https://www.middleeasteye.net/live-blog/live-blog-update/qatar-cuts-50-percent-workforce-major-lng-project-over-israeli-us-war" TargetMode="External"/><Relationship Id="rId210"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211" Type="http://schemas.openxmlformats.org/officeDocument/2006/relationships/hyperlink" Target="https://tass.com/politics/2100589" TargetMode="External"/><Relationship Id="rId212" Type="http://schemas.openxmlformats.org/officeDocument/2006/relationships/hyperlink" Target="https://tass.com/world/2100675" TargetMode="External"/><Relationship Id="rId213" Type="http://schemas.openxmlformats.org/officeDocument/2006/relationships/hyperlink" Target="https://tass.com/economy/2100771" TargetMode="External"/><Relationship Id="rId214" Type="http://schemas.openxmlformats.org/officeDocument/2006/relationships/hyperlink" Target="https://www.novinite.com/view_news.php?id=237464" TargetMode="External"/><Relationship Id="rId215" Type="http://schemas.openxmlformats.org/officeDocument/2006/relationships/hyperlink" Target="https://www.euronews.com/2026/03/12/global-baku-forum-opens-with-iran-war-raging-across-the-border" TargetMode="External"/><Relationship Id="rId216" Type="http://schemas.openxmlformats.org/officeDocument/2006/relationships/hyperlink" Target="https://asianews.network/lng-supply-crunch-worsening-for-singapore-and-asia-as-signalled-by-string-of-force-majeure-notices/" TargetMode="External"/><Relationship Id="rId217" Type="http://schemas.openxmlformats.org/officeDocument/2006/relationships/hyperlink" Target="https://www.dailymail.co.uk/news/article-15637667/Trump-promises-world-great-safety-soon-cargo-ships-hit-Strait-Hormuz.html?ns_mchannel=rss&amp;ns_campaign=1490&amp;ito=1490" TargetMode="External"/><Relationship Id="rId218" Type="http://schemas.openxmlformats.org/officeDocument/2006/relationships/hyperlink" Target="https://www.straitstimes.com/world/middle-east/trump-and-iran-signal-no-quick-end-to-war-as-tankers-burn-in-iraqi-waters" TargetMode="External"/><Relationship Id="rId219" Type="http://schemas.openxmlformats.org/officeDocument/2006/relationships/hyperlink" Target="https://www.aspistrategist.org.au/ghost-of-gallipoli-us-warships-cannot-control-the-strait-of-hormuz/" TargetMode="External"/><Relationship Id="rId220" Type="http://schemas.openxmlformats.org/officeDocument/2006/relationships/hyperlink" Target="https://aif.ru/society/iran-zatyagivaet-udavku-ssha-popali-v-smertelnuyu-lovushku-ormuzskogo-proliva" TargetMode="External"/><Relationship Id="rId221" Type="http://schemas.openxmlformats.org/officeDocument/2006/relationships/hyperlink" Target="https://www.aljazeera.com/news/2026/3/12/five-vessels-attacked-amid-reports-of-iranian-drone-boats-sea-mines?traffic_source=rss" TargetMode="External"/><Relationship Id="rId222" Type="http://schemas.openxmlformats.org/officeDocument/2006/relationships/hyperlink" Target="https://www.omanobserver.om/article/1186009/opinion/international/is-europes-gas-demand-recovery-derailed" TargetMode="External"/><Relationship Id="rId223" Type="http://schemas.openxmlformats.org/officeDocument/2006/relationships/hyperlink" Target="https://www.tradingnews.com/news/natural-gas-futures-at-3b-usd-while-europe-burns" TargetMode="External"/><Relationship Id="rId224" Type="http://schemas.openxmlformats.org/officeDocument/2006/relationships/hyperlink" Target="https://tass.com/politics/2100563" TargetMode="External"/><Relationship Id="rId225" Type="http://schemas.openxmlformats.org/officeDocument/2006/relationships/hyperlink" Target="https://unn.ua/news/siiiarto-zvynuvatyv-ukrainu-v-atatsi-na-infrastrukturu-turetskoho-potoku" TargetMode="External"/><Relationship Id="rId226" Type="http://schemas.openxmlformats.org/officeDocument/2006/relationships/hyperlink" Target="https://focus.ua/politics/746976-udar-po-tureckomu-potoku-siyyarto-obvinil-ukrainu-v-energeticheskoy-blokade-vengrii" TargetMode="External"/><Relationship Id="rId227" Type="http://schemas.openxmlformats.org/officeDocument/2006/relationships/hyperlink" Target="https://dohanews.co/totalenergies-halts-qatar-output-as-war-disrupts-middle-east-energy-flows/" TargetMode="External"/><Relationship Id="rId228" Type="http://schemas.openxmlformats.org/officeDocument/2006/relationships/hyperlink" Target="https://www.zerohedge.com/markets/situation-dire-half-available-global-lng-tankers-are-trapped-persian-gulf" TargetMode="External"/><Relationship Id="rId229" Type="http://schemas.openxmlformats.org/officeDocument/2006/relationships/hyperlink" Target="https://www.newarab.com/news/explainer-force-majeure-gulf-energy-facilities" TargetMode="External"/><Relationship Id="rId230" Type="http://schemas.openxmlformats.org/officeDocument/2006/relationships/hyperlink" Target="https://blogdocemagia.blogspot.com/2026/03/tanker-war-is-back.html" TargetMode="External"/><Relationship Id="rId231" Type="http://schemas.openxmlformats.org/officeDocument/2006/relationships/hyperlink" Target="https://theconversation.com/iran-war-the-search-for-an-off-ramp-278253" TargetMode="External"/><Relationship Id="rId232" Type="http://schemas.openxmlformats.org/officeDocument/2006/relationships/hyperlink" Target="https://www.dailysignal.com/2026/03/12/dire-straits-for-midterms-gas-price-surge-troubles-senators/" TargetMode="External"/><Relationship Id="rId233" Type="http://schemas.openxmlformats.org/officeDocument/2006/relationships/hyperlink" Target="https://www.bairdmaritime.com/shipping/ports/dp-world-sees-rising-demand-at-red-sea-hubs-due-to-iran-tensions" TargetMode="External"/><Relationship Id="rId234" Type="http://schemas.openxmlformats.org/officeDocument/2006/relationships/hyperlink" Target="https://www.bairdmaritime.com/offshore/drilling-production/totalenergies-output-down-15-per-cent-due-to-us-iran-war-confirms-uae-outages" TargetMode="External"/><Relationship Id="rId235" Type="http://schemas.openxmlformats.org/officeDocument/2006/relationships/hyperlink" Target="https://maritime-executive.com/article/norway-bans-hormuz-transits-india-makes-a-deal-with-iran-for-safe-passage" TargetMode="External"/><Relationship Id="rId236" Type="http://schemas.openxmlformats.org/officeDocument/2006/relationships/hyperlink" Target="https://indianpsu.com/us-lng-companies-windfall-profits-iran-war-qatar-lng-shutdown/" TargetMode="External"/><Relationship Id="rId237" Type="http://schemas.openxmlformats.org/officeDocument/2006/relationships/hyperlink" Target="https://insiderpaper.com/totalenergies-says-shuts-15-of-gas-and-oil-production/" TargetMode="External"/><Relationship Id="rId238" Type="http://schemas.openxmlformats.org/officeDocument/2006/relationships/hyperlink" Target="https://elmercurio.com.ec/mundo-noticias/2026/03/12/el-nuevo-lider-supremo-de-iran-llama-a-mantener-cerrado-el-estrecho-de-ormuz/" TargetMode="External"/><Relationship Id="rId239" Type="http://schemas.openxmlformats.org/officeDocument/2006/relationships/hyperlink" Target="https://www.iraq-businessnews.com/2026/03/12/iraq-condemns-attacks-on-oil-tankers-in-territorial-waters/" TargetMode="External"/><Relationship Id="rId240" Type="http://schemas.openxmlformats.org/officeDocument/2006/relationships/hyperlink" Target="https://kashmirobserver.net/2026/03/12/india-in-touch-with-iran-for-safe-passage-through-hormuz/" TargetMode="External"/><Relationship Id="rId241" Type="http://schemas.openxmlformats.org/officeDocument/2006/relationships/hyperlink" Target="https://tribune.com.pk/story/2597271/irans-new-supreme-leader-affirms-importance-of-hormuz-closure-vows-to-continue-attacking-us-bases" TargetMode="External"/><Relationship Id="rId242" Type="http://schemas.openxmlformats.org/officeDocument/2006/relationships/hyperlink" Target="https://www.businesstoday.in/world/story/iran-denies-laying-mines-in-hormuz-warns-nations-backing-aggression-wont-get-safe-passage-520377-2026-03-12?utm_source=rssfeed" TargetMode="External"/><Relationship Id="rId243"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244" Type="http://schemas.openxmlformats.org/officeDocument/2006/relationships/hyperlink" Target="https://egyptian-gazette.com/world/eu-to-soften-gas-rules-to-help-secure-lng-supplies/" TargetMode="External"/><Relationship Id="rId245" Type="http://schemas.openxmlformats.org/officeDocument/2006/relationships/hyperlink" Target="https://www.spectator.com.au/2026/03/the-iran-war-has-exposed-the-worlds-maritime-chokepoint/" TargetMode="External"/><Relationship Id="rId246" Type="http://schemas.openxmlformats.org/officeDocument/2006/relationships/hyperlink" Target="https://lenta.ru/news/2026/03/12/v-vengrii-obvinili-ukrainu-v-popytkah-dobitsya-energeticheskoy-blokady/" TargetMode="External"/><Relationship Id="rId247" Type="http://schemas.openxmlformats.org/officeDocument/2006/relationships/hyperlink" Target="https://www.haber7.com/dunya/haber/3611199-gazprom-ukrayna-turkakim-ve-mavi-akima-gaz-tasiyan-tesislere-saldirdi" TargetMode="External"/><Relationship Id="rId248" Type="http://schemas.openxmlformats.org/officeDocument/2006/relationships/hyperlink" Target="https://en.interfax.com.ua/news/general/1151137.html" TargetMode="External"/><Relationship Id="rId249" Type="http://schemas.openxmlformats.org/officeDocument/2006/relationships/hyperlink" Target="https://container-news.com/explainer-how-hormuz-was-reallocated/" TargetMode="External"/><Relationship Id="rId250"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251" Type="http://schemas.openxmlformats.org/officeDocument/2006/relationships/hyperlink" Target="https://www.bairdmaritime.com/shipping/tankers/gas/asia-lng-scramble-pulls-cargoes-away-from-europe" TargetMode="External"/><Relationship Id="rId252" Type="http://schemas.openxmlformats.org/officeDocument/2006/relationships/hyperlink" Target="https://www.borsonline.hu/kozelet/2026/03/megtamadtak-az-ukranok-a-torok-aramlatot-ez-a-vezetek-hozza-az-orosz-gazt-magyarorszagra" TargetMode="External"/><Relationship Id="rId253" Type="http://schemas.openxmlformats.org/officeDocument/2006/relationships/hyperlink" Target="https://www.borsonline.hu/kozelet/2026/03/magyarorszag-energiaellatasa-a-tet-az-ukranok-a-torok-aramlatot-tamadjak" TargetMode="External"/><Relationship Id="rId254" Type="http://schemas.openxmlformats.org/officeDocument/2006/relationships/hyperlink" Target="https://focus.ua/politics/746881-posyagatelstvo-na-suverenitet-siyyarto-obvinil-ukrainu-v-atake-na-tureckiy-potok" TargetMode="External"/><Relationship Id="rId255" Type="http://schemas.openxmlformats.org/officeDocument/2006/relationships/hyperlink" Target="https://www.pravda.com.ua/news/2026/03/12/8025118/" TargetMode="External"/><Relationship Id="rId256" Type="http://schemas.openxmlformats.org/officeDocument/2006/relationships/hyperlink" Target="https://www.ceskenoviny.cz/zpravy/moskva-utoky-kyjeva-na-energetickou-infrastrukturu-jsou-bezohledne/2798434?utm_source=rss&amp;utm_medium=feed" TargetMode="External"/><Relationship Id="rId257" Type="http://schemas.openxmlformats.org/officeDocument/2006/relationships/hyperlink" Target="https://www.crainsgrandrapids.com/news/energy/consumers-energy-to-seek-approval-for-2-natural-gas-plants-amid-data-center-proposals/" TargetMode="External"/><Relationship Id="rId258" Type="http://schemas.openxmlformats.org/officeDocument/2006/relationships/hyperlink" Target="https://www.oilandgas360.com/weekly-gas-storage-03-6/#utm_source=rss&amp;utm_medium=rss&amp;utm_campaign=weekly-gas-storage-03-6" TargetMode="External"/><Relationship Id="rId259" Type="http://schemas.openxmlformats.org/officeDocument/2006/relationships/hyperlink" Target="https://startuptalky.com/news/adani-total-gas-shares-surge-37-gas-supply-concerns-gujarat-gas-mgl-rally/" TargetMode="External"/><Relationship Id="rId260" Type="http://schemas.openxmlformats.org/officeDocument/2006/relationships/hyperlink" Target="https://startuptalky.com/news/lpg-supply-crunch-forces-hcltech/" TargetMode="External"/><Relationship Id="rId261" Type="http://schemas.openxmlformats.org/officeDocument/2006/relationships/hyperlink" Target="https://www.iltempo.it/tv-news/2026/03/12/video/attacchi-iran-a-petroliere-colpita-anche-base-italiana-a-erbil-in-iraq-46771235/" TargetMode="External"/><Relationship Id="rId262" Type="http://schemas.openxmlformats.org/officeDocument/2006/relationships/hyperlink" Target="https://www.businesstoday.in/markets/stocks/story/iran-war-oil-gas-crisis-bhel-suzlon-adani-power-tata-power-agel-among-jms-top-picks-520318-2026-03-12?utm_source=rssfeed" TargetMode="External"/><Relationship Id="rId263" Type="http://schemas.openxmlformats.org/officeDocument/2006/relationships/hyperlink" Target="https://www.thehindubusinessline.com/markets/stock-markets/auto-index-slides-over-3-mampm-maruti-eicher-tmpv-lead-fall-how-do-gas-supply-fears-weigh-on-the-sector/article70734473.ece" TargetMode="External"/><Relationship Id="rId264" Type="http://schemas.openxmlformats.org/officeDocument/2006/relationships/hyperlink" Target="https://www.middleeastmonitor.com/20260312-iran-threatens-to-target-regional-ports-if-its-ports-are-attacked/" TargetMode="External"/><Relationship Id="rId265" Type="http://schemas.openxmlformats.org/officeDocument/2006/relationships/hyperlink" Target="https://www.itln.in/shipping/first-india-bound-crude-tanker-passes-through-hormuz-amid-iranus-war-1358375" TargetMode="External"/><Relationship Id="rId266" Type="http://schemas.openxmlformats.org/officeDocument/2006/relationships/hyperlink" Target="https://www.eldia.com/nota/2026-3-12-2-22-20-potencias-liberan-petroleo-para-bajar-precios-el-mundo" TargetMode="External"/><Relationship Id="rId267" Type="http://schemas.openxmlformats.org/officeDocument/2006/relationships/hyperlink" Target="https://www.zerohedge.com/markets/middle-east-conflict-tightens-lng-supply-redirects-cargoes-asia" TargetMode="External"/><Relationship Id="rId268" Type="http://schemas.openxmlformats.org/officeDocument/2006/relationships/hyperlink" Target="https://curierulnational.ro/oprirea-productiei-de-lng-din-golful-persic-provoaca-unde-de-soc-pe-pietele-globale-de-gaze-cum-au-evoluat-preturile-in-romania/" TargetMode="External"/><Relationship Id="rId269" Type="http://schemas.openxmlformats.org/officeDocument/2006/relationships/hyperlink" Target="https://www.thejc.com/news/world/un-security-council-iran-strikes-gulf-o6b0oaor" TargetMode="External"/><Relationship Id="rId270" Type="http://schemas.openxmlformats.org/officeDocument/2006/relationships/hyperlink" Target="https://www.channelstv.com/2026/03/12/war-nigeria-lng-cargo-diverted-again-as-asia-scrambles-to-replace-shortages/" TargetMode="External"/><Relationship Id="rId271" Type="http://schemas.openxmlformats.org/officeDocument/2006/relationships/hyperlink" Target="https://kenhorlor.blogspot.com/2026/03/coal-to-rescue.html" TargetMode="External"/><Relationship Id="rId272" Type="http://schemas.openxmlformats.org/officeDocument/2006/relationships/hyperlink" Target="https://bhaskarlive.in/gujarat-sets-up-panel-to-ensure-lng-lpg-cylinder-supply-amid-global-disruptions/" TargetMode="External"/><Relationship Id="rId273" Type="http://schemas.openxmlformats.org/officeDocument/2006/relationships/hyperlink" Target="https://www.tz.de/politik/im-wahlkampf-unter-druck-pipeline-sorgt-fuer-spannungen-orbans-regierung-faehrt-harte-linie-gegen-kiew-zr-94213733.html" TargetMode="External"/><Relationship Id="rId274" Type="http://schemas.openxmlformats.org/officeDocument/2006/relationships/hyperlink" Target="https://www.haber7.com/dunya/haber/3611307-rusya-ukrayna-turkiyenin-hatlarina-saldirdi" TargetMode="External"/><Relationship Id="rId275" Type="http://schemas.openxmlformats.org/officeDocument/2006/relationships/hyperlink" Target="https://ekbis.sindonews.com/read/1686025/34/shell-dan-totalenergies-hentikan-pasokan-lng-qatar-pasar-energi-global-tertekan-1773277428" TargetMode="External"/><Relationship Id="rId276" Type="http://schemas.openxmlformats.org/officeDocument/2006/relationships/hyperlink" Target="https://peakoil.com/publicpolicy/shell-declares-force-majeure-on-lng-contracts-from-qatar" TargetMode="External"/><Relationship Id="rId277" Type="http://schemas.openxmlformats.org/officeDocument/2006/relationships/hyperlink" Target="https://asian-power.com/in-focus/south-asias-107b-lng-buildout-risk-middle-east-tensions" TargetMode="External"/><Relationship Id="rId278" Type="http://schemas.openxmlformats.org/officeDocument/2006/relationships/hyperlink" Target="https://www.fxstreet.com/news/sea-drones-target-oil-tankers-in-the-middle-east-as-conflict-risks-widen-reuters-202603112305" TargetMode="External"/><Relationship Id="rId279" Type="http://schemas.openxmlformats.org/officeDocument/2006/relationships/hyperlink" Target="https://www.fxstreet.com/news/iranian-attack-targets-fuel-tanks-at-a-facility-in-bahrains-muharraq-202603120027" TargetMode="External"/><Relationship Id="rId280" Type="http://schemas.openxmlformats.org/officeDocument/2006/relationships/hyperlink" Target="https://vocal.media/journal/shell-declares-force-majeure-on-qatari-lng-deliveries-as-middle-east-tensions-disrupt-global-energy-trade" TargetMode="External"/><Relationship Id="rId281" Type="http://schemas.openxmlformats.org/officeDocument/2006/relationships/hyperlink" Target="https://www.dailyfinland.fi/worldwide/48250/Israel-begins-large-scale-strikes-in-Beirut-after-Hezbollah-rocket-attack" TargetMode="External"/><Relationship Id="rId282" Type="http://schemas.openxmlformats.org/officeDocument/2006/relationships/hyperlink" Target="https://japantoday.com/category/world/oil-tankers-burn-near-iraq-as-iranian-strikes-defy-trump%27s-claim-to-have-%27won%27-the-war" TargetMode="External"/><Relationship Id="rId283" Type="http://schemas.openxmlformats.org/officeDocument/2006/relationships/hyperlink" Target="https://peakoil.com/publicpolicy/mideast-conflict-may-hasten-europes-gas-divorce-from-russia" TargetMode="External"/><Relationship Id="rId284" Type="http://schemas.openxmlformats.org/officeDocument/2006/relationships/hyperlink" Target="https://hvg.hu/gazdasag/20260311_gazprom-dronok-torok-aramlat-ebx" TargetMode="External"/><Relationship Id="rId285" Type="http://schemas.openxmlformats.org/officeDocument/2006/relationships/hyperlink" Target="https://www.haberler.com/guncel/gazprom-ukrayna-nin-dogal-gaz-tesislerine-12-saldiri-duzenlendi-19647916-haberi/" TargetMode="External"/><Relationship Id="rId286" Type="http://schemas.openxmlformats.org/officeDocument/2006/relationships/hyperlink" Target="https://www.themoscowtimes.com/2026/03/11/gazprom-says-ukrainian-drones-attacked-turkstream-blue-stream-pipeline-facilities-a92204" TargetMode="External"/><Relationship Id="rId287" Type="http://schemas.openxmlformats.org/officeDocument/2006/relationships/hyperlink" Target="https://www.turkiyetoday.com/region/12-attacks-on-turkstream-and-blue-stream-infrastructure-repelled-gazprom-3216070" TargetMode="External"/><Relationship Id="rId288" Type="http://schemas.openxmlformats.org/officeDocument/2006/relationships/hyperlink" Target="https://tass.com/politics/2100133" TargetMode="External"/><Relationship Id="rId289" Type="http://schemas.openxmlformats.org/officeDocument/2006/relationships/hyperlink" Target="https://tass.com/politics/2100145" TargetMode="External"/><Relationship Id="rId290" Type="http://schemas.openxmlformats.org/officeDocument/2006/relationships/hyperlink" Target="https://tass.com/economy/2100125" TargetMode="External"/><Relationship Id="rId291" Type="http://schemas.openxmlformats.org/officeDocument/2006/relationships/hyperlink" Target="https://www.indianewsnetwork.com/en/india-regulates-natural-gas-supply-middle-east-conflict-disrupts-energy-routes-20260311" TargetMode="External"/><Relationship Id="rId292" Type="http://schemas.openxmlformats.org/officeDocument/2006/relationships/hyperlink" Target="https://energynow.com/2026/03/global-lng-hunt-intensifies-as-middle-east-war-cuts-supply/" TargetMode="External"/><Relationship Id="rId293" Type="http://schemas.openxmlformats.org/officeDocument/2006/relationships/hyperlink" Target="https://thediplomat.com/2026/03/asias-energy-triage-amid-the-iran-war/" TargetMode="External"/><Relationship Id="rId294" Type="http://schemas.openxmlformats.org/officeDocument/2006/relationships/hyperlink" Target="https://www.jdsupra.com/legalnews/four-years-on-uk-announces-largest-9193671/" TargetMode="External"/><Relationship Id="rId295"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296" Type="http://schemas.openxmlformats.org/officeDocument/2006/relationships/hyperlink" Target="https://hotair.com/ed-morrissey/2026/03/11/follow-the-money-us-israel-hits-irgc-in-its-wallet-n3812747" TargetMode="External"/><Relationship Id="rId297" Type="http://schemas.openxmlformats.org/officeDocument/2006/relationships/hyperlink" Target="https://moneycircus.substack.com/p/iran-war-impact-spreads" TargetMode="External"/><Relationship Id="rId298" Type="http://schemas.openxmlformats.org/officeDocument/2006/relationships/hyperlink" Target="https://peakoil.com/publicpolicy/could-trump-reorder-the-global-energy-system" TargetMode="External"/><Relationship Id="rId299" Type="http://schemas.openxmlformats.org/officeDocument/2006/relationships/hyperlink" Target="https://ceoworld.biz/2026/03/11/why-the-middle-east-conflict-is-rewriting-global-investment-strategy/" TargetMode="External"/><Relationship Id="rId300" Type="http://schemas.openxmlformats.org/officeDocument/2006/relationships/hyperlink" Target="https://foxrgv.tv/operation-epic-fury-us-israel-collaboration-in-targeting-iranian-sites/" TargetMode="External"/><Relationship Id="rId301" Type="http://schemas.openxmlformats.org/officeDocument/2006/relationships/hyperlink" Target="https://www.emirates247.com/business/oil-markets-on-edge-will-middle-east-tensions-spark-a-new-rally/130" TargetMode="External"/><Relationship Id="rId302" Type="http://schemas.openxmlformats.org/officeDocument/2006/relationships/hyperlink" Target="https://www.thehindubusinessline.com/news/world/factbox-iran-war-causes-major-oil-gas-disruptions/article70730541.ece" TargetMode="External"/><Relationship Id="rId303" Type="http://schemas.openxmlformats.org/officeDocument/2006/relationships/hyperlink" Target="https://losandes.com.pe/iran-ataca-buques-en-estrecho-de-ormuz-y-advierte-con-atacar-centros-economicos-de-ee-uu/" TargetMode="External"/><Relationship Id="rId304" Type="http://schemas.openxmlformats.org/officeDocument/2006/relationships/hyperlink" Target="https://www.indiasnews.net/news/278916015/home-secretary-speaks-chief-secretaries-dgsp-of-states-and-uts-to-ensure-uninterrupted-lpg-supply" TargetMode="External"/><Relationship Id="rId305" Type="http://schemas.openxmlformats.org/officeDocument/2006/relationships/hyperlink" Target="https://www.nachrichten.at/politik/aussenpolitik/iran-soll-ein-dutzend-minen-in-strasse-von-hormus-verlegt-haben;art391,4148244#ref=rss" TargetMode="External"/><Relationship Id="rId306" Type="http://schemas.openxmlformats.org/officeDocument/2006/relationships/hyperlink" Target="https://investinglive.com/commodities/g7-explores-ship-escorts-in-gulf-as-middle-east-war-threatens-energy-supply-routes-20260311/" TargetMode="External"/><Relationship Id="rId307" Type="http://schemas.openxmlformats.org/officeDocument/2006/relationships/hyperlink" Target="https://www.worthynews.com/112890-ships-struck-near-strait-of-hormuz-as-gulf-tensions-escalate" TargetMode="External"/><Relationship Id="rId308" Type="http://schemas.openxmlformats.org/officeDocument/2006/relationships/hyperlink" Target="https://anytvnews.com/politics/gujarat-forms-committee-to-ensure-supply-of-lng-lpg-cylinders-amid-global-constraints/" TargetMode="External"/><Relationship Id="rId309" Type="http://schemas.openxmlformats.org/officeDocument/2006/relationships/hyperlink" Target="https://www.indiandefensenews.in/2026/03/european-commission-president-ursula.html" TargetMode="External"/><Relationship Id="rId310" Type="http://schemas.openxmlformats.org/officeDocument/2006/relationships/hyperlink" Target="https://www.iltempo.it/attualita/2026/03/11/news/iran-la-minaccia-energetica-tensioni-nello-stretto-di-hormuz-46765814/" TargetMode="External"/><Relationship Id="rId311" Type="http://schemas.openxmlformats.org/officeDocument/2006/relationships/hyperlink" Target="https://oilprice.com/Latest-Energy-News/World-News/Shell-and-TotalEnergies-Issue-Force-Majeure-After-Qatar-LNG-Shut-Down.html" TargetMode="External"/><Relationship Id="rId312" Type="http://schemas.openxmlformats.org/officeDocument/2006/relationships/hyperlink" Target="https://www.sigmalive.com/news/energia/1306364/shell-kai-total-epikalountai-ritra-aoteras-vias-ghia-simvolaia-lng-apo-katar" TargetMode="External"/><Relationship Id="rId313" Type="http://schemas.openxmlformats.org/officeDocument/2006/relationships/hyperlink" Target="https://focus.ua/economics/746822-gaz-mozhet-rezko-podorozhat-mirovye-energogiganty-zayavili-o-fors-mazhore" TargetMode="External"/><Relationship Id="rId314" Type="http://schemas.openxmlformats.org/officeDocument/2006/relationships/hyperlink" Target="https://tass.com/economy/2100013" TargetMode="External"/><Relationship Id="rId315"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316" Type="http://schemas.openxmlformats.org/officeDocument/2006/relationships/hyperlink" Target="https://pelop.gr/shell-epikaleitai-anotera-via-sta-symvolaia-lng-apo-to-katar/" TargetMode="External"/><Relationship Id="rId317" Type="http://schemas.openxmlformats.org/officeDocument/2006/relationships/hyperlink" Target="https://unn.ua/news/shell-oholosyla-pro-fors-mazhor-kliientam-yaki-kupuiut-katarskyi-zph-reuters" TargetMode="External"/><Relationship Id="rId318" Type="http://schemas.openxmlformats.org/officeDocument/2006/relationships/hyperlink" Target="https://lanouvelletribune.info/2026/03/gaz-la-france-face-a-un-gros-probleme-linde-lui-vole-la-vedette/" TargetMode="External"/><Relationship Id="rId319" Type="http://schemas.openxmlformats.org/officeDocument/2006/relationships/hyperlink" Target="https://www.freemalaysiatoday.com/category/business/2026/03/11/shell-declares-force-majeure-to-clients-who-buy-qatari-lng" TargetMode="External"/><Relationship Id="rId320" Type="http://schemas.openxmlformats.org/officeDocument/2006/relationships/hyperlink" Target="https://tass.com/economy/2099687" TargetMode="External"/><Relationship Id="rId321" Type="http://schemas.openxmlformats.org/officeDocument/2006/relationships/hyperlink" Target="https://oilprice.com/Latest-Energy-News/World-News/EU-Mulls-Capping-Gas-Price-as-Energy-Costs-Spike-on-Iran-War.html" TargetMode="External"/><Relationship Id="rId322" Type="http://schemas.openxmlformats.org/officeDocument/2006/relationships/hyperlink" Target="https://www.azernews.az/analysis/255568.html" TargetMode="External"/><Relationship Id="rId323" Type="http://schemas.openxmlformats.org/officeDocument/2006/relationships/hyperlink" Target="https://english.pravda.ru/news/hotspots/166138-ukraine-attacks-russian-russkaya-gas-compressor-station/" TargetMode="External"/><Relationship Id="rId324" Type="http://schemas.openxmlformats.org/officeDocument/2006/relationships/hyperlink" Target="https://lenta.ru/news/2026/03/11/kiev-atakoval-odnu-iz-samyh-moschnyh-v-mire-gazokompressornyh-stantsiy-na-yuge-rossii-minoborony-raskrylo-posledstviya-udarov/" TargetMode="External"/><Relationship Id="rId325" Type="http://schemas.openxmlformats.org/officeDocument/2006/relationships/hyperlink" Target="https://www.politico.eu/article/hungary-delegation-kyiv-druzhba-pipeline-shutdown/?utm_source=RSS_Feed&amp;utm_medium=RSS&amp;utm_campaign=RSS_Syndication" TargetMode="External"/><Relationship Id="rId326" Type="http://schemas.openxmlformats.org/officeDocument/2006/relationships/hyperlink" Target="https://www.thehindubusinessline.com/economy/global-lng-hunt-intensifies-as-west-asia-conflict-cuts-supply/article70729490.ece" TargetMode="External"/><Relationship Id="rId327" Type="http://schemas.openxmlformats.org/officeDocument/2006/relationships/hyperlink" Target="https://oilprice.com/Latest-Energy-News/World-News/Qatars-LNG-Shutdown-Sends-Shockwaves-Through-Global-Gas-Markets.html" TargetMode="External"/><Relationship Id="rId328"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329" Type="http://schemas.openxmlformats.org/officeDocument/2006/relationships/hyperlink" Target="https://aif.ru/incidents/-gazprom-vsu-atakovali-kompressornuyu-stanciyu-tureckogo-potoka-na-kubani" TargetMode="External"/><Relationship Id="rId330" Type="http://schemas.openxmlformats.org/officeDocument/2006/relationships/hyperlink" Target="https://www.businesstoday.in/latest/corporate/story/lpg-supply-being-rationed-households-top-priority-amid-import-disruption-bpcl-520190-2026-03-11?utm_source=rssfeed" TargetMode="External"/><Relationship Id="rId331" Type="http://schemas.openxmlformats.org/officeDocument/2006/relationships/hyperlink" Target="https://www.aljazeera.com/economy/2026/3/11/shell-declares-force-majeure-on-lng-contracts-from-qatar?traffic_source=rss" TargetMode="External"/><Relationship Id="rId332" Type="http://schemas.openxmlformats.org/officeDocument/2006/relationships/hyperlink" Target="https://pmnewsnigeria.com/2026/03/11/iran-hits-commercial-ships-in-strait-of-hormuz-as-tensions-escalate/" TargetMode="External"/><Relationship Id="rId333" Type="http://schemas.openxmlformats.org/officeDocument/2006/relationships/hyperlink" Target="https://www.bestmag.co.uk/brenmiller-revs-up-bnrg360-amid-eu-energy-crisis/" TargetMode="External"/><Relationship Id="rId334" Type="http://schemas.openxmlformats.org/officeDocument/2006/relationships/hyperlink" Target="https://globallnghub.com/natural-gas-prices-weekly-update-jkm-ttf-and-henry-hub-9-march-2026.html" TargetMode="External"/><Relationship Id="rId335" Type="http://schemas.openxmlformats.org/officeDocument/2006/relationships/hyperlink" Target="https://www.thehindubusinessline.com/news/world/cargo-ship-hit-by-projectile-in-strait-of-hormuz/article70729854.ece" TargetMode="External"/><Relationship Id="rId336" Type="http://schemas.openxmlformats.org/officeDocument/2006/relationships/hyperlink" Target="https://attackofthefanboy.com/politics/trump-says-u-s-destroyed-16-iranian-vessels-over-mine-fears-but-the-real-warning-about-the-strait-of-hormuz-is-chilling/" TargetMode="External"/><Relationship Id="rId337" Type="http://schemas.openxmlformats.org/officeDocument/2006/relationships/hyperlink" Target="https://www.dailyexcelsior.com/analysis-iran-war-becomes-contest-of-who-can-take-most-pain/" TargetMode="External"/><Relationship Id="rId338" Type="http://schemas.openxmlformats.org/officeDocument/2006/relationships/hyperlink" Target="https://www.middleeasteye.net/news/iran-says-it-will-target-banks-and-economics-centres-region" TargetMode="External"/><Relationship Id="rId339" Type="http://schemas.openxmlformats.org/officeDocument/2006/relationships/hyperlink" Target="https://www.huffpost.com/entry/iran-trump-oil-gas_n_69b02614e4b0a62acae5a2ca" TargetMode="External"/><Relationship Id="rId340" Type="http://schemas.openxmlformats.org/officeDocument/2006/relationships/hyperlink" Target="https://thefrontierpost.com/war-in-the-gulf-a-new-shock-to-global-energy-security/" TargetMode="External"/><Relationship Id="rId341" Type="http://schemas.openxmlformats.org/officeDocument/2006/relationships/hyperlink" Target="https://thenewsguru.ng/news/drones-land-near-dubai-airport-ships-hit-as-iran-continues-with-attacks/" TargetMode="External"/><Relationship Id="rId342" Type="http://schemas.openxmlformats.org/officeDocument/2006/relationships/hyperlink" Target="https://lenta.ru/news/2026/03/11/predskazan-effekt-ot-vyzvavshego-paniku-v-evrope-zayavleniya-putina/" TargetMode="External"/><Relationship Id="rId343" Type="http://schemas.openxmlformats.org/officeDocument/2006/relationships/hyperlink" Target="https://www.politico.eu/article/strait-of-hormuz-ships-us-iran-minelayer-war/?utm_source=RSS_Feed&amp;utm_medium=RSS&amp;utm_campaign=RSS_Syndication" TargetMode="External"/><Relationship Id="rId344" Type="http://schemas.openxmlformats.org/officeDocument/2006/relationships/hyperlink" Target="https://lenta.ru/news/2026/03/11/mirovye-energogiganty-ob-yavili-fors-mazhor-iz-za-voyny-v-irane/" TargetMode="External"/><Relationship Id="rId345" Type="http://schemas.openxmlformats.org/officeDocument/2006/relationships/hyperlink" Target="https://slguardian.org/lng-tankers-divert-to-asia-as-middle-east-crisis-sparks-global-gas-price-shock/" TargetMode="External"/><Relationship Id="rId346" Type="http://schemas.openxmlformats.org/officeDocument/2006/relationships/hyperlink" Target="https://energynow.com/2026/03/lng-canada-ramps-up-output-as-iran-war-threatens-global-gas-supplies/" TargetMode="External"/><Relationship Id="rId347" Type="http://schemas.openxmlformats.org/officeDocument/2006/relationships/hyperlink" Target="https://www.straitstimes.com/asia/ill-be-the-one-to-lose-hawkers-drivers-in-asia-brace-themselves-for-fuel-shortage-amid-iran-war" TargetMode="External"/><Relationship Id="rId348" Type="http://schemas.openxmlformats.org/officeDocument/2006/relationships/hyperlink" Target="https://www.tz.de/politik/treibstofftanker-weichen-nach-asien-aus-und-gefaehrden-britische-versorgung-zr-94210805.html" TargetMode="External"/><Relationship Id="rId349" Type="http://schemas.openxmlformats.org/officeDocument/2006/relationships/hyperlink" Target="https://oilprice.com/Latest-Energy-News/World-News/Europe-and-Asia-Battle-for-Critical-Spot-LNG-Supply.html" TargetMode="External"/><Relationship Id="rId350" Type="http://schemas.openxmlformats.org/officeDocument/2006/relationships/hyperlink" Target="https://oilprice.com/Energy/Coal/88-Spike-in-Gas-Prices-Forces-Utilities-to-Coal.html" TargetMode="External"/><Relationship Id="rId351" Type="http://schemas.openxmlformats.org/officeDocument/2006/relationships/hyperlink" Target="https://www.tu.no/artikler/dette-trenger-du-a-vite-om-den-nye-energikrisen-i-europa/569360" TargetMode="External"/><Relationship Id="rId352" Type="http://schemas.openxmlformats.org/officeDocument/2006/relationships/hyperlink" Target="https://www.oneindia.com/india/centre-invokes-essential-commodities-act-to-safeguard-lpg-supply-amid-middle-east-crisis-011-8022247.html" TargetMode="External"/><Relationship Id="rId353" Type="http://schemas.openxmlformats.org/officeDocument/2006/relationships/hyperlink" Target="https://www.mediafax.ro/externe/o-perturbare-afecteaza-legatura-submarina-de-energie-electrica-dintre-finlanda-si-suedia-23700161" TargetMode="External"/><Relationship Id="rId354" Type="http://schemas.openxmlformats.org/officeDocument/2006/relationships/hyperlink" Target="https://www.business-standard.com/world-news/global-hunt-for-lng-intensifies-as-west-asia-conflict-cuts-supply-126031100097_1.html" TargetMode="External"/><Relationship Id="rId355" Type="http://schemas.openxmlformats.org/officeDocument/2006/relationships/hyperlink" Target="https://www.hokanews.com/2026/03/putin-warns-russia-could-halt-gas.html" TargetMode="External"/><Relationship Id="rId356" Type="http://schemas.openxmlformats.org/officeDocument/2006/relationships/hyperlink" Target="https://www.india.com/news/modi-government-big-step-israel-iran-war-regulates-natural-gas-supply-crisis-situation-petroleum-natural-gas-supplies-us-donald-trump-8337919/" TargetMode="External"/><Relationship Id="rId357" Type="http://schemas.openxmlformats.org/officeDocument/2006/relationships/hyperlink" Target="https://www.cbsnews.com/news/iran-mines-strait-of-hormuz/" TargetMode="External"/><Relationship Id="rId358" Type="http://schemas.openxmlformats.org/officeDocument/2006/relationships/hyperlink" Target="https://guineematin.com/2026/03/10/guerre-au-moyen-orient-liran-nautorisera-pas-lexportation-dun-seul-litre-de-petrole-de-la-region/" TargetMode="External"/><Relationship Id="rId359" Type="http://schemas.openxmlformats.org/officeDocument/2006/relationships/hyperlink" Target="https://easternherald.com/2026/03/10/russia-ukraine-war-bryansk-missile-strike/" TargetMode="External"/><Relationship Id="rId360" Type="http://schemas.openxmlformats.org/officeDocument/2006/relationships/hyperlink" Target="https://www.channelnewsasia.com/business/lng-canada-ramps-up-output-iran-war-threatens-global-gas-supplies-5984981" TargetMode="External"/><Relationship Id="rId361" Type="http://schemas.openxmlformats.org/officeDocument/2006/relationships/hyperlink" Target="https://www.theguardian.com/world/2026/mar/10/iranian-regime-is-not-weakening-in-face-of-us-israel-onslaught-but-becoming-more-defiant" TargetMode="External"/><Relationship Id="rId362" Type="http://schemas.openxmlformats.org/officeDocument/2006/relationships/hyperlink" Target="https://energynow.com/2026/03/qatari-lng-shutdown-following-u-s-military-attacks-removes-20-of-global-supply/" TargetMode="External"/><Relationship Id="rId363" Type="http://schemas.openxmlformats.org/officeDocument/2006/relationships/hyperlink" Target="https://www.naval-technology.com/analyst-comment/hormuz-under-escort-us-naval-protection-for-tankers/" TargetMode="External"/><Relationship Id="rId364" Type="http://schemas.openxmlformats.org/officeDocument/2006/relationships/hyperlink" Target="https://www.edaily.co.kr/News/Read?newsId=04611686645382008&amp;mediaCodeNo=257&amp;OutLnkChk=Y" TargetMode="External"/><Relationship Id="rId365" Type="http://schemas.openxmlformats.org/officeDocument/2006/relationships/hyperlink" Target="https://www.iltempo.it/economia/2026/03/10/news/gnl-forniture-stretto-hormuz-blocco-prezzi-gas-europa-crisi-energia-asia-guerra-iran-prezzi-46738898/" TargetMode="External"/><Relationship Id="rId366" Type="http://schemas.openxmlformats.org/officeDocument/2006/relationships/hyperlink" Target="https://globallnghub.com/lng-shipping-rates-surge-600-as-hormuz-risk-reshapes-global-gas-flows.html" TargetMode="External"/><Relationship Id="rId367" Type="http://schemas.openxmlformats.org/officeDocument/2006/relationships/hyperlink" Target="https://energy-oil-gas.com/news/norway-warns-gas-production-is-at-full-capacity-as-europe-faces-supply-pressure/" TargetMode="External"/><Relationship Id="rId368" Type="http://schemas.openxmlformats.org/officeDocument/2006/relationships/hyperlink" Target="https://www.zerohedge.com/commodities/coal-prices-surge-energy-shock-forces-power-plant-fuel-switching-exposed-countries" TargetMode="External"/><Relationship Id="rId369" Type="http://schemas.openxmlformats.org/officeDocument/2006/relationships/hyperlink" Target="https://www.energyconnects.com/news/utilities/2026/march/european-gas-prices-surge-30-as-middle-east-war-roils-markets/" TargetMode="External"/><Relationship Id="rId370" Type="http://schemas.openxmlformats.org/officeDocument/2006/relationships/hyperlink" Target="https://www.maritimeprofessional.com/news/windward-daily-brief-march-hormuz-416584" TargetMode="External"/><Relationship Id="rId371" Type="http://schemas.openxmlformats.org/officeDocument/2006/relationships/hyperlink" Target="https://www.livemint.com/news/world/iran-war-9-key-oil-gas-pipelines-terminals-and-refineries-at-risk-why-are-they-important-11773076163390.html" TargetMode="External"/><Relationship Id="rId372" Type="http://schemas.openxmlformats.org/officeDocument/2006/relationships/hyperlink" Target="https://ts-avisen.no/okonomi/358/the-boil-stock-rollercoaster-why-natural-gas-traders-suddenly-care-about-this-etf/" TargetMode="External"/><Relationship Id="rId373" Type="http://schemas.openxmlformats.org/officeDocument/2006/relationships/hyperlink" Target="https://www.ndtv.com/world-news/trump-threatens-to-take-over-strait-of-hormuz-if-iran-tries-anything-cute-11192949" TargetMode="External"/><Relationship Id="rId374" Type="http://schemas.openxmlformats.org/officeDocument/2006/relationships/hyperlink" Target="https://www.washingtonexaminer.com/policy/defense/4486134/trump-iran-twenty-times-harder-oil-strait-of-hormuz/" TargetMode="External"/><Relationship Id="rId375" Type="http://schemas.openxmlformats.org/officeDocument/2006/relationships/hyperlink" Target="https://wartakota.tribunnews.com/news/884120/iran-tunggu-armada-laut-as-di-selat-hormuz-usai-trump-ancam-serang-20-kali-lebih-keras" TargetMode="External"/><Relationship Id="rId376"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377" Type="http://schemas.openxmlformats.org/officeDocument/2006/relationships/hyperlink" Target="https://wol.com/iran-war-markets-are-plummeting-as-the-conflict-escalates-but-not-every-industry-is-affected-money-news/" TargetMode="External"/><Relationship Id="rId378" Type="http://schemas.openxmlformats.org/officeDocument/2006/relationships/hyperlink" Target="https://www.zawya.com/en/business/energy/qatarenergy-offers-10-lng-tankers-for-lease-amid-production-halt-g51jwx52" TargetMode="External"/><Relationship Id="rId379" Type="http://schemas.openxmlformats.org/officeDocument/2006/relationships/hyperlink" Target="https://energynow.com/2026/03/qatar-said-to-push-lng-expansion-to-2027-after-iran-drone-attack/" TargetMode="External"/><Relationship Id="rId380" Type="http://schemas.openxmlformats.org/officeDocument/2006/relationships/hyperlink" Target="https://energynow.com/2026/03/commentary-tracking-lng-flows-as-key-global-gas-prices-go-haywire/" TargetMode="External"/><Relationship Id="rId381" Type="http://schemas.openxmlformats.org/officeDocument/2006/relationships/hyperlink" Target="https://businesspost.ng/economy/nnpc-grows-profit-to-n385bn-amid-46-7-fall-in-january-revenue/" TargetMode="External"/><Relationship Id="rId382" Type="http://schemas.openxmlformats.org/officeDocument/2006/relationships/hyperlink" Target="https://marcellusdrilling.com/2026/03/mdns-energy-stories-of-interest-mon-mar-9-2026/" TargetMode="External"/><Relationship Id="rId383" Type="http://schemas.openxmlformats.org/officeDocument/2006/relationships/hyperlink" Target="https://www.bairdmaritime.com/shipping/tankers/gas/opinion-a-dive-into-the-market-forces-sending-lng-cargoes-off-course" TargetMode="External"/><Relationship Id="rId384" Type="http://schemas.openxmlformats.org/officeDocument/2006/relationships/hyperlink" Target="https://peakoil.com/consumption/european-gas-prices-explode-as-middle-east-war-strangles-supply" TargetMode="External"/><Relationship Id="rId385" Type="http://schemas.openxmlformats.org/officeDocument/2006/relationships/hyperlink" Target="https://oilprice.com/Energy/Crude-Oil/Energy-Equities-Mixed-Despite-Oils-Biggest-Rally-Since-2022.html" TargetMode="External"/><Relationship Id="rId386" Type="http://schemas.openxmlformats.org/officeDocument/2006/relationships/hyperlink" Target="https://losangelesweeklytimes.com/theres-another-energy-market-that-may-get-hit-harder-than-oil-by-strait-of-hormuz-closure/" TargetMode="External"/><Relationship Id="rId387" Type="http://schemas.openxmlformats.org/officeDocument/2006/relationships/hyperlink" Target="https://www.scmp.com/news/asia/southeast-asia/article/3345961/heatwave-coming-southeast-asia-so-energy-shock?utm_source=rss_feed" TargetMode="External"/><Relationship Id="rId388" Type="http://schemas.openxmlformats.org/officeDocument/2006/relationships/hyperlink" Target="https://www.thehindubusinessline.com/companies/gail-seeks-lng-cargo-for-march-delivery/article70721918.ece" TargetMode="External"/><Relationship Id="rId389" Type="http://schemas.openxmlformats.org/officeDocument/2006/relationships/hyperlink" Target="https://peakoil.com/production/new-gas-crisis-looms-over-europe" TargetMode="External"/><Relationship Id="rId390" Type="http://schemas.openxmlformats.org/officeDocument/2006/relationships/hyperlink" Target="https://oilprice.com/Latest-Energy-News/World-News/Europes-Gas-Prices-Continue-to-Soar-as-War-Resets-Supply-Routes.html" TargetMode="External"/><Relationship Id="rId391" Type="http://schemas.openxmlformats.org/officeDocument/2006/relationships/hyperlink" Target="https://www.pubaffairsbruxelles.eu/opinion-analysis/irans-energy-warfare-strategy/" TargetMode="External"/><Relationship Id="rId392" Type="http://schemas.openxmlformats.org/officeDocument/2006/relationships/hyperlink" Target="https://www.meed.com/iran-war-erodes-lngs-image-of-reliability" TargetMode="External"/><Relationship Id="rId393" Type="http://schemas.openxmlformats.org/officeDocument/2006/relationships/hyperlink" Target="https://www.lngindustry.com/special-reports/09032026/icis-scenarios-show-how-ongoing-strait-of-hormuz-disruption-could-drive-european-gas-prices-higher/" TargetMode="External"/><Relationship Id="rId394" Type="http://schemas.openxmlformats.org/officeDocument/2006/relationships/hyperlink" Target="https://dailypost.ng/2026/03/09/ive-instructed-russian-government-putin-threatens-retaliation-against-eu-over-new-energy-restrictions/" TargetMode="External"/><Relationship Id="rId395" Type="http://schemas.openxmlformats.org/officeDocument/2006/relationships/hyperlink" Target="https://tribune.com.pk/story/2596685/putin-says-energy-crisis-has-arrived-but-russia-ready-to-work-with-europe" TargetMode="External"/><Relationship Id="rId396" Type="http://schemas.openxmlformats.org/officeDocument/2006/relationships/hyperlink" Target="https://carbon-pulse.com/490161/" TargetMode="External"/><Relationship Id="rId397" Type="http://schemas.openxmlformats.org/officeDocument/2006/relationships/hyperlink" Target="https://www.sondakika.com/ekonomi/haber-avrupa-gaz-fiyatlari-yukseliste-19639221/" TargetMode="External"/><Relationship Id="rId398" Type="http://schemas.openxmlformats.org/officeDocument/2006/relationships/hyperlink" Target="https://oilprice.com/Latest-Energy-News/World-News/War-Flips-LNG-Surplus-Narrative-Morgan-Stanley-Says.html" TargetMode="External"/><Relationship Id="rId399" Type="http://schemas.openxmlformats.org/officeDocument/2006/relationships/hyperlink" Target="https://ca.finance.yahoo.com/news/five-ways-iran-war-could-000537779.html" TargetMode="External"/><Relationship Id="rId400" Type="http://schemas.openxmlformats.org/officeDocument/2006/relationships/hyperlink" Target="https://index.hu/belfold/2026/03/09/olajar-emelkedes-kormany-orban-viktor-ursula-von-der-leyen-rendkivuli-ules/" TargetMode="External"/><Relationship Id="rId401" Type="http://schemas.openxmlformats.org/officeDocument/2006/relationships/hyperlink" Target="https://lenta.ru/news/2026/03/09/v-evrope-prizvali-nemedlenno-razreshit-rossiyskie-neft-i-gaz/" TargetMode="External"/><Relationship Id="rId402" Type="http://schemas.openxmlformats.org/officeDocument/2006/relationships/hyperlink" Target="https://www.actualno.com/europe/orban-s-pismo-do-fon-der-lajen-za-rusija-iska-neshto-nemislimo-za-es-video-news_2565834.html" TargetMode="External"/><Relationship Id="rId403" Type="http://schemas.openxmlformats.org/officeDocument/2006/relationships/hyperlink" Target="https://bankwatch.ca/2026/03/09/morning-briefing-monday-9-march-2026/" TargetMode="External"/><Relationship Id="rId404" Type="http://schemas.openxmlformats.org/officeDocument/2006/relationships/hyperlink" Target="https://iol.co.za/business-report/companies/2026-03-09-think-of-the-unthinkable-and-prepare-for-it-warns-imf-chief-as-oil-price-rout-intensifies/" TargetMode="External"/><Relationship Id="rId405" Type="http://schemas.openxmlformats.org/officeDocument/2006/relationships/hyperlink" Target="https://www.etoday.co.kr/news/view/2563409" TargetMode="External"/><Relationship Id="rId406" Type="http://schemas.openxmlformats.org/officeDocument/2006/relationships/hyperlink" Target="https://www.channelstv.com/2026/03/09/nigeria-lng-cargo-diverted-to-asia-amid-key-global-price-surge/" TargetMode="External"/><Relationship Id="rId407" Type="http://schemas.openxmlformats.org/officeDocument/2006/relationships/hyperlink" Target="https://www.okaz.com.sa/economy/na/2239284" TargetMode="External"/><Relationship Id="rId408" Type="http://schemas.openxmlformats.org/officeDocument/2006/relationships/hyperlink" Target="https://kalkinemedia.com/uk/news/market-updates/gas-storage-debate-in-britain-draws-attention-within-ftse-market" TargetMode="External"/><Relationship Id="rId409" Type="http://schemas.openxmlformats.org/officeDocument/2006/relationships/hyperlink" Target="https://www.capital.bg/politika_i_ikonomika/sviat/2026/03/09/4889976_evropa_e_zaplashena_ot_nova_energiina_kriza/?ref=rss" TargetMode="External"/><Relationship Id="rId410" Type="http://schemas.openxmlformats.org/officeDocument/2006/relationships/hyperlink" Target="https://www.mediapool.bg/vazmozhen-e-istoricheski-dneven-rast-tsenata-na-petrola-goni-120-dolara-za-barel-obnovena-news381003.html" TargetMode="External"/><Relationship Id="rId411" Type="http://schemas.openxmlformats.org/officeDocument/2006/relationships/hyperlink" Target="https://www.business-standard.com/markets/news/lng-supply-fears-hit-gas-stocks-gail-petronet-lng-gujarat-gas-tumble-5-126030900329_1.html" TargetMode="External"/><Relationship Id="rId412" Type="http://schemas.openxmlformats.org/officeDocument/2006/relationships/hyperlink" Target="https://www.seanews.com.tr/article/gazprom-europes-natural-gas-storage-below-30-capacity-mmiu0592" TargetMode="External"/><Relationship Id="rId413" Type="http://schemas.openxmlformats.org/officeDocument/2006/relationships/hyperlink" Target="https://ekonomi.haber7.com/ekonomi/haber/3610479-avrupada-gaz-fiyatlari-rekora-kosuyor-doluluk-orani-yuzde-30un-altina-indi" TargetMode="External"/><Relationship Id="rId414" Type="http://schemas.openxmlformats.org/officeDocument/2006/relationships/hyperlink" Target="https://www.sarahanews.net/1305496-%D9%82%D9%81%D8%B2%D8%A9-%D8%AD%D8%A7%D8%AF%D8%A9-%D9%81%D9%8A-%D8%A3%D8%B3%D8%B9%D8%A7%D8%B1-%D8%A7%D9%84%D8%BA%D8%A7%D8%B2-%D8%A8%D8%A3%D9%88%D8%B1%D9%88%D8%A8%D8%A7-%D9%85%D8%B9-%D8%AA%D8%B5%D8%A7/" TargetMode="External"/><Relationship Id="rId415" Type="http://schemas.openxmlformats.org/officeDocument/2006/relationships/hyperlink" Target="https://www.unian.ua/economics/energetics/gaz-v-yevropi-dorozhchaye-na-ochah-skilki-koshtuye-blakitne-palivo-zaraz-13308987.html" TargetMode="External"/><Relationship Id="rId416" Type="http://schemas.openxmlformats.org/officeDocument/2006/relationships/hyperlink" Target="https://www.businessupturn.com/trade-policy/no-one-understood-the-hidden-objective-behind-the-iran-conflict/4148/" TargetMode="External"/><Relationship Id="rId417" Type="http://schemas.openxmlformats.org/officeDocument/2006/relationships/hyperlink" Target="https://www.business-standard.com/markets/commodities/west-asia-conflict-crude-qatar-oil-production-lng-lpg-morgan-stanley-126030900194_1.html" TargetMode="External"/><Relationship Id="rId418" Type="http://schemas.openxmlformats.org/officeDocument/2006/relationships/hyperlink" Target="https://www.belganewsagency.eu/oil-and-gas-prices-rise-sharply-as-middle-east-conflict-unsettles-global-markets" TargetMode="External"/><Relationship Id="rId419" Type="http://schemas.openxmlformats.org/officeDocument/2006/relationships/hyperlink" Target="https://www.straitstimes.com/asia/se-asia/south-east-asia-faces-sweltering-heat-as-war-limits-energy-supply" TargetMode="External"/><Relationship Id="rId420" Type="http://schemas.openxmlformats.org/officeDocument/2006/relationships/hyperlink" Target="https://www.investing.com/news/commodities-news/european-gas-surges-as-middle-east-war-disrupts-lng-supplies-4548860" TargetMode="External"/><Relationship Id="rId421" Type="http://schemas.openxmlformats.org/officeDocument/2006/relationships/hyperlink" Target="https://hotnews.ro/ce-este-stramtoarea-ormuz-si-de-ce-ramane-unul-dintre-cele-mai-sensibile-puncte-ale-geopoliticii-energetice-globale-2188399" TargetMode="External"/><Relationship Id="rId422" Type="http://schemas.openxmlformats.org/officeDocument/2006/relationships/hyperlink" Target="https://www.theguardian.com/commentisfree/2026/mar/09/us-israel-war-iran-gulf-monarchies" TargetMode="External"/><Relationship Id="rId423" Type="http://schemas.openxmlformats.org/officeDocument/2006/relationships/hyperlink" Target="https://www.nationalheraldindia.com/business/global-markets-tumble-as-oil-surges-past-110-amid-escalating-middle-east-conflict" TargetMode="External"/><Relationship Id="rId424" Type="http://schemas.openxmlformats.org/officeDocument/2006/relationships/hyperlink" Target="https://www.reviewjournal.com/news/iran-names-former-supreme-leaders-son-to-succeed-him-as-war-sends-oil-prices-soaring-3716822/" TargetMode="External"/><Relationship Id="rId425" Type="http://schemas.openxmlformats.org/officeDocument/2006/relationships/hyperlink" Target="https://www.nachrichten.at/wirtschaft/iran-oelpreis-steigt-weiter-boersen-brechen-ein;art15,4146959#ref=rss" TargetMode="External"/><Relationship Id="rId426" Type="http://schemas.openxmlformats.org/officeDocument/2006/relationships/hyperlink" Target="https://www.thailand-business-news.com/news/293288-dollar-surges-amid-us-iran-tensions-pushing-oil-prices-close-to-120-per-barrel" TargetMode="External"/><Relationship Id="rId427" Type="http://schemas.openxmlformats.org/officeDocument/2006/relationships/hyperlink" Target="https://oilprice.com/Latest-Energy-News/World-News/Europe-Bound-LNG-Cargoes-Divert-to-Asia-as-War-Upends-Gas-Marke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