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Natural gas futures | 2026-03-16 15:00 UTC [BXKT] | Bullish | tightening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Natural gas futures</w:t>
      </w:r>
      <w:r/>
    </w:p>
    <w:p>
      <w:pPr>
        <w:pStyle w:val="ListBullet"/>
        <w:spacing w:line="240" w:lineRule="auto"/>
        <w:ind w:left="720"/>
      </w:pPr>
      <w:r/>
      <w:r>
        <w:t>target_market_code: natural_gas</w:t>
      </w:r>
      <w:r/>
    </w:p>
    <w:p>
      <w:pPr>
        <w:pStyle w:val="ListBullet"/>
        <w:spacing w:line="240" w:lineRule="auto"/>
        <w:ind w:left="720"/>
      </w:pPr>
      <w:r/>
      <w:r>
        <w:t>ticker: null</w:t>
      </w:r>
      <w:r/>
    </w:p>
    <w:p>
      <w:pPr>
        <w:pStyle w:val="ListBullet"/>
        <w:spacing w:line="240" w:lineRule="auto"/>
        <w:ind w:left="720"/>
      </w:pPr>
      <w:r/>
      <w:r>
        <w:t>regime_state: tightening</w:t>
      </w:r>
      <w:r/>
    </w:p>
    <w:p>
      <w:pPr>
        <w:pStyle w:val="ListBullet"/>
        <w:spacing w:line="240" w:lineRule="auto"/>
        <w:ind w:left="720"/>
      </w:pPr>
      <w:r/>
      <w:r>
        <w:t>beliefs_count: 2</w:t>
      </w:r>
      <w:r/>
    </w:p>
    <w:p>
      <w:pPr>
        <w:pStyle w:val="ListBullet"/>
        <w:spacing w:line="240" w:lineRule="auto"/>
        <w:ind w:left="720"/>
      </w:pPr>
      <w:r/>
      <w:r>
        <w:t>top_risk_flag: RF-NG-001 (geopolitical_headline_fragility, medium)</w:t>
      </w:r>
      <w:r/>
    </w:p>
    <w:p>
      <w:pPr>
        <w:pStyle w:val="ListBullet"/>
        <w:spacing w:line="240" w:lineRule="auto"/>
        <w:ind w:left="720"/>
      </w:pPr>
      <w:r/>
      <w:r>
        <w:t>generated_at: 2026-03-16 15:00 UTC</w:t>
      </w:r>
      <w:r/>
    </w:p>
    <w:p>
      <w:pPr>
        <w:pStyle w:val="ListBullet"/>
        <w:spacing w:line="240" w:lineRule="auto"/>
        <w:ind w:left="720"/>
      </w:pPr>
      <w:r/>
      <w:r>
        <w:t>sentiment_word: Bullish</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natural_gas</w:t>
            </w:r>
          </w:p>
        </w:tc>
        <w:tc>
          <w:tcPr>
            <w:tcW w:type="dxa" w:w="1040"/>
          </w:tcPr>
          <w:p>
            <w:r>
              <w:t>B-NG-001</w:t>
            </w:r>
          </w:p>
        </w:tc>
        <w:tc>
          <w:tcPr>
            <w:tcW w:type="dxa" w:w="1040"/>
          </w:tcPr>
          <w:p>
            <w:r>
              <w:t>Near-term upside pressure in natural gas futures is favoured as LNG/geopolitical disruption risk remains the dominant fresh narrative impulse.</w:t>
            </w:r>
          </w:p>
        </w:tc>
        <w:tc>
          <w:tcPr>
            <w:tcW w:type="dxa" w:w="1040"/>
          </w:tcPr>
          <w:p>
            <w:r>
              <w:t>62</w:t>
            </w:r>
          </w:p>
        </w:tc>
        <w:tc>
          <w:tcPr>
            <w:tcW w:type="dxa" w:w="1040"/>
          </w:tcPr>
          <w:p>
            <w:r>
              <w:t>up</w:t>
            </w:r>
          </w:p>
        </w:tc>
        <w:tc>
          <w:tcPr>
            <w:tcW w:type="dxa" w:w="1040"/>
          </w:tcPr>
          <w:p>
            <w:r>
              <w:t>accelerating</w:t>
            </w:r>
          </w:p>
        </w:tc>
        <w:tc>
          <w:tcPr>
            <w:tcW w:type="dxa" w:w="1040"/>
          </w:tcPr>
          <w:p>
            <w:r>
              <w:t>6h</w:t>
            </w:r>
          </w:p>
        </w:tc>
        <w:tc>
          <w:tcPr>
            <w:tcW w:type="dxa" w:w="1040"/>
          </w:tcPr>
          <w:p>
            <w:r>
              <w:t>false</w:t>
            </w:r>
          </w:p>
        </w:tc>
        <w:tc>
          <w:tcPr>
            <w:tcW w:type="dxa" w:w="1040"/>
          </w:tcPr>
          <w:p>
            <w:r>
              <w:t>58</w:t>
            </w:r>
          </w:p>
        </w:tc>
      </w:tr>
      <w:tr>
        <w:tc>
          <w:tcPr>
            <w:tcW w:type="dxa" w:w="1040"/>
          </w:tcPr>
          <w:p>
            <w:r>
              <w:t>natural_gas</w:t>
            </w:r>
          </w:p>
        </w:tc>
        <w:tc>
          <w:tcPr>
            <w:tcW w:type="dxa" w:w="1040"/>
          </w:tcPr>
          <w:p>
            <w:r>
              <w:t>B-NG-002</w:t>
            </w:r>
          </w:p>
        </w:tc>
        <w:tc>
          <w:tcPr>
            <w:tcW w:type="dxa" w:w="1040"/>
          </w:tcPr>
          <w:p>
            <w:r>
              <w:t>Over the next 24h, directional bias remains net-up but with meaningful headline-driven volatility; conviction is capped by geopolitical fragility and limited direct fundamentals (weather/storage) in this input slice.</w:t>
            </w:r>
          </w:p>
        </w:tc>
        <w:tc>
          <w:tcPr>
            <w:tcW w:type="dxa" w:w="1040"/>
          </w:tcPr>
          <w:p>
            <w:r>
              <w:t>60</w:t>
            </w:r>
          </w:p>
        </w:tc>
        <w:tc>
          <w:tcPr>
            <w:tcW w:type="dxa" w:w="1040"/>
          </w:tcPr>
          <w:p>
            <w:r>
              <w:t>up</w:t>
            </w:r>
          </w:p>
        </w:tc>
        <w:tc>
          <w:tcPr>
            <w:tcW w:type="dxa" w:w="1040"/>
          </w:tcPr>
          <w:p>
            <w:r>
              <w:t>stable</w:t>
            </w:r>
          </w:p>
        </w:tc>
        <w:tc>
          <w:tcPr>
            <w:tcW w:type="dxa" w:w="1040"/>
          </w:tcPr>
          <w:p>
            <w:r>
              <w:t>24h</w:t>
            </w:r>
          </w:p>
        </w:tc>
        <w:tc>
          <w:tcPr>
            <w:tcW w:type="dxa" w:w="1040"/>
          </w:tcPr>
          <w:p>
            <w:r>
              <w:t>false</w:t>
            </w:r>
          </w:p>
        </w:tc>
        <w:tc>
          <w:tcPr>
            <w:tcW w:type="dxa" w:w="1040"/>
          </w:tcPr>
          <w:p>
            <w:r>
              <w:t>58</w:t>
            </w:r>
          </w:p>
        </w:tc>
      </w:tr>
    </w:tbl>
    <w:p>
      <w:r/>
    </w:p>
    <w:p>
      <w:pPr>
        <w:pStyle w:val="Heading2"/>
      </w:pPr>
      <w:r>
        <w:t>Data Dump (Machine Use)</w:t>
      </w:r>
      <w:r/>
    </w:p>
    <w:p>
      <w:r/>
      <w:r>
        <w:rPr>
          <w:rFonts w:ascii="Courier" w:hAnsi="Courier"/>
        </w:rPr>
        <w:t>{</w:t>
        <w:br/>
        <w:t xml:space="preserve"> "workflow_6B_CIS_output": {</w:t>
        <w:br/>
        <w:t xml:space="preserve"> "snapshot_id": "6B_natural_gas_2026-03-16T15:00:00Z",</w:t>
        <w:br/>
        <w:t xml:space="preserve"> "timestamp_utc": "2026-03-16T15:00:00Z",</w:t>
        <w:br/>
        <w:t xml:space="preserve"> "primary_asset_focus": {</w:t>
        <w:br/>
        <w:t xml:space="preserve"> "name": "Natural gas futures",</w:t>
        <w:br/>
        <w:t xml:space="preserve"> "market_code": "natural_gas"</w:t>
        <w:br/>
        <w:t xml:space="preserve"> },</w:t>
        <w:br/>
        <w:t xml:space="preserve"> "headline_sentiment_word": "Bullish",</w:t>
        <w:br/>
        <w:t xml:space="preserve"> "headline_conviction_score_0_100": 67,</w:t>
        <w:br/>
        <w:t xml:space="preserve"> "headline_fragility_score_0_100": 58,</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"natural_gas",</w:t>
        <w:br/>
        <w:t xml:space="preserve"> "target_resolution_source": "explicit",</w:t>
        <w:br/>
        <w:t xml:space="preserve"> "scope_mode": "single_market",</w:t>
        <w:br/>
        <w:t xml:space="preserve"> "analyzed_markets": [</w:t>
        <w:br/>
        <w:t xml:space="preserve"> "natural_gas"</w:t>
        <w:br/>
        <w:t xml:space="preserve"> ],</w:t>
        <w:br/>
        <w:t xml:space="preserve"> "regime_state": "tightening",</w:t>
        <w:br/>
        <w:t xml:space="preserve"> "beliefs": [</w:t>
        <w:br/>
        <w:t xml:space="preserve"> {</w:t>
        <w:br/>
        <w:t xml:space="preserve"> "belief_id": "B-NG-001",</w:t>
        <w:br/>
        <w:t xml:space="preserve"> "market": "natural_gas",</w:t>
        <w:br/>
        <w:t xml:space="preserve"> "claim": "Near-term upside pressure in natural gas futures is favoured as LNG/geopolitical disruption risk remains the dominant fresh narrative impulse.",</w:t>
        <w:br/>
        <w:t xml:space="preserve"> "probability_pct": 62,</w:t>
        <w:br/>
        <w:t xml:space="preserve"> "direction": "up",</w:t>
        <w:br/>
        <w:t xml:space="preserve"> "velocity": "accelerating",</w:t>
        <w:br/>
        <w:t xml:space="preserve"> "horizon": "6h",</w:t>
        <w:br/>
        <w:t xml:space="preserve"> "drivers": [</w:t>
        <w:br/>
        <w:t xml:space="preserve"> "Qatar/geopolitical developments impacting natural gas markets (fresh)",</w:t>
        <w:br/>
        <w:t xml:space="preserve"> "Iran/US-security escalation risk premium (fresh)",</w:t>
        <w:br/>
        <w:t xml:space="preserve"> "LNG supply disruption risk framing (QatarEnergy/majors) (background + refreshed)",</w:t>
        <w:br/>
        <w:t xml:space="preserve"> "Strait of Hormuz shipping-risk framing (recent)"</w:t>
        <w:br/>
        <w:t xml:space="preserve"> ],</w:t>
        <w:br/>
        <w:t xml:space="preserve"> "contradicted_by": [</w:t>
        <w:br/>
        <w:t xml:space="preserve"> "Any credible fresh confirmation of supply stability / de-escalation narrative dominance"</w:t>
        <w:br/>
        <w:t xml:space="preserve"> ]</w:t>
        <w:br/>
        <w:t xml:space="preserve"> },</w:t>
        <w:br/>
        <w:t xml:space="preserve"> {</w:t>
        <w:br/>
        <w:t xml:space="preserve"> "belief_id": "B-NG-002",</w:t>
        <w:br/>
        <w:t xml:space="preserve"> "market": "natural_gas",</w:t>
        <w:br/>
        <w:t xml:space="preserve"> "claim": "Over the next 24h, directional bias remains net-up but with meaningful headline-driven volatility; conviction is capped by geopolitical fragility and limited direct fundamentals (weather/storage) in this input slice.",</w:t>
        <w:br/>
        <w:t xml:space="preserve"> "probability_pct": 60,</w:t>
        <w:br/>
        <w:t xml:space="preserve"> "direction": "up",</w:t>
        <w:br/>
        <w:t xml:space="preserve"> "velocity": "stable",</w:t>
        <w:br/>
        <w:t xml:space="preserve"> "horizon": "24h",</w:t>
        <w:br/>
        <w:t xml:space="preserve"> "drivers": [</w:t>
        <w:br/>
        <w:t xml:space="preserve"> "Persistent LNG risk-premium narrative (QatarEnergy + regional tensions)",</w:t>
        <w:br/>
        <w:t xml:space="preserve"> "Market-wide natural gas narrative momentum (recent)",</w:t>
        <w:br/>
        <w:t xml:space="preserve"> "Europe/LNG flow disruption framing (background)"</w:t>
        <w:br/>
        <w:t xml:space="preserve"> ],</w:t>
        <w:br/>
        <w:t xml:space="preserve"> "contradicted_by": [</w:t>
        <w:br/>
        <w:t xml:space="preserve"> "Supply-stability narrative (low-density / single-source risk-anomaly lane in this run)",</w:t>
        <w:br/>
        <w:t xml:space="preserve"> "Rapid geopolitical de-escalation headlines"</w:t>
        <w:br/>
        <w:t xml:space="preserve"> ]</w:t>
        <w:br/>
        <w:t xml:space="preserve"> }</w:t>
        <w:br/>
        <w:t xml:space="preserve"> ],</w:t>
        <w:br/>
        <w:t xml:space="preserve"> "market_state_table": [</w:t>
        <w:br/>
        <w:t xml:space="preserve"> {</w:t>
        <w:br/>
        <w:t xml:space="preserve"> "market": "natural_gas",</w:t>
        <w:br/>
        <w:t xml:space="preserve"> "directional_state": "bullish",</w:t>
        <w:br/>
        <w:t xml:space="preserve"> "momentum_state": "strengthening",</w:t>
        <w:br/>
        <w:t xml:space="preserve"> "reversal_risk": "medium",</w:t>
        <w:br/>
        <w:t xml:space="preserve"> "state_change": "new_bullish",</w:t>
        <w:br/>
        <w:t xml:space="preserve"> "conviction_score_0_100": 67,</w:t>
        <w:br/>
        <w:t xml:space="preserve"> "freshness_confidence": "medium",</w:t>
        <w:br/>
        <w:t xml:space="preserve"> "catalyst_type": "fresh_directional",</w:t>
        <w:br/>
        <w:t xml:space="preserve"> "stale_suppression_applied": true,</w:t>
        <w:br/>
        <w:t xml:space="preserve"> "thesis_kill_switch": false,</w:t>
        <w:br/>
        <w:t xml:space="preserve"> "late_breaking_alert": false,</w:t>
        <w:br/>
        <w:t xml:space="preserve"> "fragility_score_0_100": 58,</w:t>
        <w:br/>
        <w:t xml:space="preserve"> "supporting_belief_ids": [</w:t>
        <w:br/>
        <w:t xml:space="preserve"> "B-NG-001",</w:t>
        <w:br/>
        <w:t xml:space="preserve"> "B-NG-002"</w:t>
        <w:br/>
        <w:t xml:space="preserve"> ]</w:t>
        <w:br/>
        <w:t xml:space="preserve"> }</w:t>
        <w:br/>
        <w:t xml:space="preserve"> ],</w:t>
        <w:br/>
        <w:t xml:space="preserve"> "risk_flags": [</w:t>
        <w:br/>
        <w:t xml:space="preserve"> {</w:t>
        <w:br/>
        <w:t xml:space="preserve"> "risk_flag_id": "RF-NG-001",</w:t>
        <w:br/>
        <w:t xml:space="preserve"> "market": "natural_gas",</w:t>
        <w:br/>
        <w:t xml:space="preserve"> "type": "geopolitical_headline_fragility",</w:t>
        <w:br/>
        <w:t xml:space="preserve"> "severity": "medium",</w:t>
        <w:br/>
        <w:t xml:space="preserve"> "notes": "Directional support is heavily driven by geopolitical/LNG disruption narratives; de-escalation can flip bias quickly."</w:t>
        <w:br/>
        <w:t xml:space="preserve"> },</w:t>
        <w:br/>
        <w:t xml:space="preserve"> {</w:t>
        <w:br/>
        <w:t xml:space="preserve"> "risk_flag_id": "RF-NG-002",</w:t>
        <w:br/>
        <w:t xml:space="preserve"> "market": "natural_gas",</w:t>
        <w:br/>
        <w:t xml:space="preserve"> "type": "fundamentals_data_sparsity",</w:t>
        <w:br/>
        <w:t xml:space="preserve"> "severity": "medium",</w:t>
        <w:br/>
        <w:t xml:space="preserve"> "notes": "Weather-demand, storage, and pipeline-flow direct signals are not prominent in admitted evidence; conviction capped."</w:t>
        <w:br/>
        <w:t xml:space="preserve"> },</w:t>
        <w:br/>
        <w:t xml:space="preserve"> {</w:t>
        <w:br/>
        <w:t xml:space="preserve"> "risk_flag_id": "RF-NG-003",</w:t>
        <w:br/>
        <w:t xml:space="preserve"> "market": "natural_gas",</w:t>
        <w:br/>
        <w:t xml:space="preserve"> "type": "stale_context_overhang",</w:t>
        <w:br/>
        <w:t xml:space="preserve"> "severity": "low",</w:t>
        <w:br/>
        <w:t xml:space="preserve"> "notes": "Some supporting LNG-operations disruption items are older (&gt;72h) and downweighted; fresh confirmation is required to keep them active."</w:t>
        <w:br/>
        <w:t xml:space="preserve"> }</w:t>
        <w:br/>
        <w:t xml:space="preserve"> ],</w:t>
        <w:br/>
        <w:t xml:space="preserve"> "candidate_actions": [</w:t>
        <w:br/>
        <w:t xml:space="preserve"> {</w:t>
        <w:br/>
        <w:t xml:space="preserve"> "action_label": "watch_long_bias",</w:t>
        <w:br/>
        <w:t xml:space="preserve"> "market": "natural_gas",</w:t>
        <w:br/>
        <w:t xml:space="preserve"> "confidence": "medium",</w:t>
        <w:br/>
        <w:t xml:space="preserve"> "trigger_condition": "If fresh LNG-disruption / escalation signals continue without credible supply-stability counters in the next 6h buckets."</w:t>
        <w:br/>
        <w:t xml:space="preserve"> },</w:t>
        <w:br/>
        <w:t xml:space="preserve"> {</w:t>
        <w:br/>
        <w:t xml:space="preserve"> "action_label": "volatility_watch",</w:t>
        <w:br/>
        <w:t xml:space="preserve"> "market": "natural_gas",</w:t>
        <w:br/>
        <w:t xml:space="preserve"> "confidence": "high",</w:t>
        <w:br/>
        <w:t xml:space="preserve"> "trigger_condition": "If contradiction ratio rises (new opposing, high-authority updates) while directional score remains &gt; +20."</w:t>
        <w:br/>
        <w:t xml:space="preserve"> },</w:t>
        <w:br/>
        <w:t xml:space="preserve"> {</w:t>
        <w:br/>
        <w:t xml:space="preserve"> "action_label": "reversal_watch",</w:t>
        <w:br/>
        <w:t xml:space="preserve"> "market": "natural_gas",</w:t>
        <w:br/>
        <w:t xml:space="preserve"> "confidence": "medium",</w:t>
        <w:br/>
        <w:t xml:space="preserve"> "trigger_condition": "If a high-authority de-escalation/supply-stability signal arrives and the directional score compresses back toward the neutral band (|score| &lt; 20)."</w:t>
        <w:br/>
        <w:t xml:space="preserve"> }</w:t>
        <w:br/>
        <w:t xml:space="preserve"> ],</w:t>
        <w:br/>
        <w:t xml:space="preserve"> "paper_trade_signal_pack": {</w:t>
        <w:br/>
        <w:t xml:space="preserve"> "bullish_markets": [</w:t>
        <w:br/>
        <w:t xml:space="preserve"> "natural_gas"</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"2026-03-15T15:00:00Z",</w:t>
        <w:br/>
        <w:t xml:space="preserve"> "bucket_end_utc": "2026-03-15T16:00:00Z",</w:t>
        <w:br/>
        <w:t xml:space="preserve"> "directional_score_signed": 10,</w:t>
        <w:br/>
        <w:t xml:space="preserve"> "bullish_pressure_score": 10,</w:t>
        <w:br/>
        <w:t xml:space="preserve"> "bearish_pressure_score": 0,</w:t>
        <w:br/>
        <w:t xml:space="preserve"> "net_sentiment_score": 10,</w:t>
        <w:br/>
        <w:t xml:space="preserve"> "velocity_score": 0,</w:t>
        <w:br/>
        <w:t xml:space="preserve"> "acceleration_score": 0,</w:t>
        <w:br/>
        <w:t xml:space="preserve"> "contradiction_ratio": 0.12,</w:t>
        <w:br/>
        <w:t xml:space="preserve"> "fresh_evidence_count": 0,</w:t>
        <w:br/>
        <w:t xml:space="preserve"> "stale_evidence_count": 2,</w:t>
        <w:br/>
        <w:t xml:space="preserve"> "conviction_score_0_100": 30,</w:t>
        <w:br/>
        <w:t xml:space="preserve"> "fragility_score_0_100": 66,</w:t>
        <w:br/>
        <w:t xml:space="preserve"> "dominant_state": "neutral_mixed"</w:t>
        <w:br/>
        <w:t xml:space="preserve"> },</w:t>
        <w:br/>
        <w:t xml:space="preserve"> {</w:t>
        <w:br/>
        <w:t xml:space="preserve"> "bucket_start_utc": "2026-03-15T16:00:00Z",</w:t>
        <w:br/>
        <w:t xml:space="preserve"> "bucket_end_utc": "2026-03-15T17:00:00Z",</w:t>
        <w:br/>
        <w:t xml:space="preserve"> "directional_score_signed": 10,</w:t>
        <w:br/>
        <w:t xml:space="preserve"> "bullish_pressure_score": 10,</w:t>
        <w:br/>
        <w:t xml:space="preserve"> "bearish_pressure_score": 0,</w:t>
        <w:br/>
        <w:t xml:space="preserve"> "net_sentiment_score": 10,</w:t>
        <w:br/>
        <w:t xml:space="preserve"> "velocity_score": 0,</w:t>
        <w:br/>
        <w:t xml:space="preserve"> "acceleration_score": 0,</w:t>
        <w:br/>
        <w:t xml:space="preserve"> "contradiction_ratio": 0.12,</w:t>
        <w:br/>
        <w:t xml:space="preserve"> "fresh_evidence_count": 0,</w:t>
        <w:br/>
        <w:t xml:space="preserve"> "stale_evidence_count": 2,</w:t>
        <w:br/>
        <w:t xml:space="preserve"> "conviction_score_0_100": 30,</w:t>
        <w:br/>
        <w:t xml:space="preserve"> "fragility_score_0_100": 66,</w:t>
        <w:br/>
        <w:t xml:space="preserve"> "dominant_state": "neutral_mixed"</w:t>
        <w:br/>
        <w:t xml:space="preserve"> },</w:t>
        <w:br/>
        <w:t xml:space="preserve"> {</w:t>
        <w:br/>
        <w:t xml:space="preserve"> "bucket_start_utc": "2026-03-15T17:00:00Z",</w:t>
        <w:br/>
        <w:t xml:space="preserve"> "bucket_end_utc": "2026-03-15T18:00:00Z",</w:t>
        <w:br/>
        <w:t xml:space="preserve"> "directional_score_signed": 12,</w:t>
        <w:br/>
        <w:t xml:space="preserve"> "bullish_pressure_score": 12,</w:t>
        <w:br/>
        <w:t xml:space="preserve"> "bearish_pressure_score": 0,</w:t>
        <w:br/>
        <w:t xml:space="preserve"> "net_sentiment_score": 12,</w:t>
        <w:br/>
        <w:t xml:space="preserve"> "velocity_score": 2,</w:t>
        <w:br/>
        <w:t xml:space="preserve"> "acceleration_score": 2,</w:t>
        <w:br/>
        <w:t xml:space="preserve"> "contradiction_ratio": 0.12,</w:t>
        <w:br/>
        <w:t xml:space="preserve"> "fresh_evidence_count": 0,</w:t>
        <w:br/>
        <w:t xml:space="preserve"> "stale_evidence_count": 2,</w:t>
        <w:br/>
        <w:t xml:space="preserve"> "conviction_score_0_100": 31,</w:t>
        <w:br/>
        <w:t xml:space="preserve"> "fragility_score_0_100": 65,</w:t>
        <w:br/>
        <w:t xml:space="preserve"> "dominant_state": "neutral_mixed"</w:t>
        <w:br/>
        <w:t xml:space="preserve"> },</w:t>
        <w:br/>
        <w:t xml:space="preserve"> {</w:t>
        <w:br/>
        <w:t xml:space="preserve"> "bucket_start_utc": "2026-03-15T18:00:00Z",</w:t>
        <w:br/>
        <w:t xml:space="preserve"> "bucket_end_utc": "2026-03-15T19:00:00Z",</w:t>
        <w:br/>
        <w:t xml:space="preserve"> "directional_score_signed": 12,</w:t>
        <w:br/>
        <w:t xml:space="preserve"> "bullish_pressure_score": 12,</w:t>
        <w:br/>
        <w:t xml:space="preserve"> "bearish_pressure_score": 0,</w:t>
        <w:br/>
        <w:t xml:space="preserve"> "net_sentiment_score": 12,</w:t>
        <w:br/>
        <w:t xml:space="preserve"> "velocity_score": 0,</w:t>
        <w:br/>
        <w:t xml:space="preserve"> "acceleration_score": -2,</w:t>
        <w:br/>
        <w:t xml:space="preserve"> "contradiction_ratio": 0.12,</w:t>
        <w:br/>
        <w:t xml:space="preserve"> "fresh_evidence_count": 0,</w:t>
        <w:br/>
        <w:t xml:space="preserve"> "stale_evidence_count": 2,</w:t>
        <w:br/>
        <w:t xml:space="preserve"> "conviction_score_0_100": 31,</w:t>
        <w:br/>
        <w:t xml:space="preserve"> "fragility_score_0_100": 65,</w:t>
        <w:br/>
        <w:t xml:space="preserve"> "dominant_state": "neutral_mixed"</w:t>
        <w:br/>
        <w:t xml:space="preserve"> },</w:t>
        <w:br/>
        <w:t xml:space="preserve"> {</w:t>
        <w:br/>
        <w:t xml:space="preserve"> "bucket_start_utc": "2026-03-15T19:00:00Z",</w:t>
        <w:br/>
        <w:t xml:space="preserve"> "bucket_end_utc": "2026-03-15T20:00:00Z",</w:t>
        <w:br/>
        <w:t xml:space="preserve"> "directional_score_signed": 15,</w:t>
        <w:br/>
        <w:t xml:space="preserve"> "bullish_pressure_score": 15,</w:t>
        <w:br/>
        <w:t xml:space="preserve"> "bearish_pressure_score": 0,</w:t>
        <w:br/>
        <w:t xml:space="preserve"> "net_sentiment_score": 15,</w:t>
        <w:br/>
        <w:t xml:space="preserve"> "velocity_score": 3,</w:t>
        <w:br/>
        <w:t xml:space="preserve"> "acceleration_score": 3,</w:t>
        <w:br/>
        <w:t xml:space="preserve"> "contradiction_ratio": 0.12,</w:t>
        <w:br/>
        <w:t xml:space="preserve"> "fresh_evidence_count": 1,</w:t>
        <w:br/>
        <w:t xml:space="preserve"> "stale_evidence_count": 2,</w:t>
        <w:br/>
        <w:t xml:space="preserve"> "conviction_score_0_100": 32,</w:t>
        <w:br/>
        <w:t xml:space="preserve"> "fragility_score_0_100": 64,</w:t>
        <w:br/>
        <w:t xml:space="preserve"> "dominant_state": "neutral_mixed"</w:t>
        <w:br/>
        <w:t xml:space="preserve"> },</w:t>
        <w:br/>
        <w:t xml:space="preserve"> {</w:t>
        <w:br/>
        <w:t xml:space="preserve"> "bucket_start_utc": "2026-03-15T20:00:00Z",</w:t>
        <w:br/>
        <w:t xml:space="preserve"> "bucket_end_utc": "2026-03-15T21:00:00Z",</w:t>
        <w:br/>
        <w:t xml:space="preserve"> "directional_score_signed": 15,</w:t>
        <w:br/>
        <w:t xml:space="preserve"> "bullish_pressure_score": 15,</w:t>
        <w:br/>
        <w:t xml:space="preserve"> "bearish_pressure_score": 0,</w:t>
        <w:br/>
        <w:t xml:space="preserve"> "net_sentiment_score": 15,</w:t>
        <w:br/>
        <w:t xml:space="preserve"> "velocity_score": 0,</w:t>
        <w:br/>
        <w:t xml:space="preserve"> "acceleration_score": -3,</w:t>
        <w:br/>
        <w:t xml:space="preserve"> "contradiction_ratio": 0.12,</w:t>
        <w:br/>
        <w:t xml:space="preserve"> "fresh_evidence_count": 1,</w:t>
        <w:br/>
        <w:t xml:space="preserve"> "stale_evidence_count": 2,</w:t>
        <w:br/>
        <w:t xml:space="preserve"> "conviction_score_0_100": 32,</w:t>
        <w:br/>
        <w:t xml:space="preserve"> "fragility_score_0_100": 64,</w:t>
        <w:br/>
        <w:t xml:space="preserve"> "dominant_state": "neutral_mixed"</w:t>
        <w:br/>
        <w:t xml:space="preserve"> },</w:t>
        <w:br/>
        <w:t xml:space="preserve"> {</w:t>
        <w:br/>
        <w:t xml:space="preserve"> "bucket_start_utc": "2026-03-15T21:00:00Z",</w:t>
        <w:br/>
        <w:t xml:space="preserve"> "bucket_end_utc": "2026-03-15T22:00:00Z",</w:t>
        <w:br/>
        <w:t xml:space="preserve"> "directional_score_signed": 18,</w:t>
        <w:br/>
        <w:t xml:space="preserve"> "bullish_pressure_score": 18,</w:t>
        <w:br/>
        <w:t xml:space="preserve"> "bearish_pressure_score": 0,</w:t>
        <w:br/>
        <w:t xml:space="preserve"> "net_sentiment_score": 18,</w:t>
        <w:br/>
        <w:t xml:space="preserve"> "velocity_score": 3,</w:t>
        <w:br/>
        <w:t xml:space="preserve"> "acceleration_score": 3,</w:t>
        <w:br/>
        <w:t xml:space="preserve"> "contradiction_ratio": 0.13,</w:t>
        <w:br/>
        <w:t xml:space="preserve"> "fresh_evidence_count": 1,</w:t>
        <w:br/>
        <w:t xml:space="preserve"> "stale_evidence_count": 2,</w:t>
        <w:br/>
        <w:t xml:space="preserve"> "conviction_score_0_100": 34,</w:t>
        <w:br/>
        <w:t xml:space="preserve"> "fragility_score_0_100": 63,</w:t>
        <w:br/>
        <w:t xml:space="preserve"> "dominant_state": "neutral_mixed"</w:t>
        <w:br/>
        <w:t xml:space="preserve"> },</w:t>
        <w:br/>
        <w:t xml:space="preserve"> {</w:t>
        <w:br/>
        <w:t xml:space="preserve"> "bucket_start_utc": "2026-03-15T22:00:00Z",</w:t>
        <w:br/>
        <w:t xml:space="preserve"> "bucket_end_utc": "2026-03-15T23:00:00Z",</w:t>
        <w:br/>
        <w:t xml:space="preserve"> "directional_score_signed": 18,</w:t>
        <w:br/>
        <w:t xml:space="preserve"> "bullish_pressure_score": 18,</w:t>
        <w:br/>
        <w:t xml:space="preserve"> "bearish_pressure_score": 0,</w:t>
        <w:br/>
        <w:t xml:space="preserve"> "net_sentiment_score": 18,</w:t>
        <w:br/>
        <w:t xml:space="preserve"> "velocity_score": 0,</w:t>
        <w:br/>
        <w:t xml:space="preserve"> "acceleration_score": -3,</w:t>
        <w:br/>
        <w:t xml:space="preserve"> "contradiction_ratio": 0.13,</w:t>
        <w:br/>
        <w:t xml:space="preserve"> "fresh_evidence_count": 1,</w:t>
        <w:br/>
        <w:t xml:space="preserve"> "stale_evidence_count": 2,</w:t>
        <w:br/>
        <w:t xml:space="preserve"> "conviction_score_0_100": 34,</w:t>
        <w:br/>
        <w:t xml:space="preserve"> "fragility_score_0_100": 63,</w:t>
        <w:br/>
        <w:t xml:space="preserve"> "dominant_state": "neutral_mixed"</w:t>
        <w:br/>
        <w:t xml:space="preserve"> },</w:t>
        <w:br/>
        <w:t xml:space="preserve"> {</w:t>
        <w:br/>
        <w:t xml:space="preserve"> "bucket_start_utc": "2026-03-15T23:00:00Z",</w:t>
        <w:br/>
        <w:t xml:space="preserve"> "bucket_end_utc": "2026-03-16T00:00:00Z",</w:t>
        <w:br/>
        <w:t xml:space="preserve"> "directional_score_signed": 20,</w:t>
        <w:br/>
        <w:t xml:space="preserve"> "bullish_pressure_score": 20,</w:t>
        <w:br/>
        <w:t xml:space="preserve"> "bearish_pressure_score": 0,</w:t>
        <w:br/>
        <w:t xml:space="preserve"> "net_sentiment_score": 20,</w:t>
        <w:br/>
        <w:t xml:space="preserve"> "velocity_score": 2,</w:t>
        <w:br/>
        <w:t xml:space="preserve"> "acceleration_score": 2,</w:t>
        <w:br/>
        <w:t xml:space="preserve"> "contradiction_ratio": 0.13,</w:t>
        <w:br/>
        <w:t xml:space="preserve"> "fresh_evidence_count": 1,</w:t>
        <w:br/>
        <w:t xml:space="preserve"> "stale_evidence_count": 2,</w:t>
        <w:br/>
        <w:t xml:space="preserve"> "conviction_score_0_100": 36,</w:t>
        <w:br/>
        <w:t xml:space="preserve"> "fragility_score_0_100": 62,</w:t>
        <w:br/>
        <w:t xml:space="preserve"> "dominant_state": "bullish"</w:t>
        <w:br/>
        <w:t xml:space="preserve"> },</w:t>
        <w:br/>
        <w:t xml:space="preserve"> {</w:t>
        <w:br/>
        <w:t xml:space="preserve"> "bucket_start_utc": "2026-03-16T00:00:00Z",</w:t>
        <w:br/>
        <w:t xml:space="preserve"> "bucket_end_utc": "2026-03-16T01:00:00Z",</w:t>
        <w:br/>
        <w:t xml:space="preserve"> "directional_score_signed": 22,</w:t>
        <w:br/>
        <w:t xml:space="preserve"> "bullish_pressure_score": 22,</w:t>
        <w:br/>
        <w:t xml:space="preserve"> "bearish_pressure_score": 0,</w:t>
        <w:br/>
        <w:t xml:space="preserve"> "net_sentiment_score": 22,</w:t>
        <w:br/>
        <w:t xml:space="preserve"> "velocity_score": 2,</w:t>
        <w:br/>
        <w:t xml:space="preserve"> "acceleration_score": 0,</w:t>
        <w:br/>
        <w:t xml:space="preserve"> "contradiction_ratio": 0.13,</w:t>
        <w:br/>
        <w:t xml:space="preserve"> "fresh_evidence_count": 1,</w:t>
        <w:br/>
        <w:t xml:space="preserve"> "stale_evidence_count": 2,</w:t>
        <w:br/>
        <w:t xml:space="preserve"> "conviction_score_0_100": 38,</w:t>
        <w:br/>
        <w:t xml:space="preserve"> "fragility_score_0_100": 62,</w:t>
        <w:br/>
        <w:t xml:space="preserve"> "dominant_state": "bullish"</w:t>
        <w:br/>
        <w:t xml:space="preserve"> },</w:t>
        <w:br/>
        <w:t xml:space="preserve"> {</w:t>
        <w:br/>
        <w:t xml:space="preserve"> "bucket_start_utc": "2026-03-16T01:00:00Z",</w:t>
        <w:br/>
        <w:t xml:space="preserve"> "bucket_end_utc": "2026-03-16T02:00:00Z",</w:t>
        <w:br/>
        <w:t xml:space="preserve"> "directional_score_signed": 25,</w:t>
        <w:br/>
        <w:t xml:space="preserve"> "bullish_pressure_score": 25,</w:t>
        <w:br/>
        <w:t xml:space="preserve"> "bearish_pressure_score": 0,</w:t>
        <w:br/>
        <w:t xml:space="preserve"> "net_sentiment_score": 25,</w:t>
        <w:br/>
        <w:t xml:space="preserve"> "velocity_score": 3,</w:t>
        <w:br/>
        <w:t xml:space="preserve"> "acceleration_score": 1,</w:t>
        <w:br/>
        <w:t xml:space="preserve"> "contradiction_ratio": 0.14,</w:t>
        <w:br/>
        <w:t xml:space="preserve"> "fresh_evidence_count": 2,</w:t>
        <w:br/>
        <w:t xml:space="preserve"> "stale_evidence_count": 2,</w:t>
        <w:br/>
        <w:t xml:space="preserve"> "conviction_score_0_100": 40,</w:t>
        <w:br/>
        <w:t xml:space="preserve"> "fragility_score_0_100": 61,</w:t>
        <w:br/>
        <w:t xml:space="preserve"> "dominant_state": "bullish"</w:t>
        <w:br/>
        <w:t xml:space="preserve"> },</w:t>
        <w:br/>
        <w:t xml:space="preserve"> {</w:t>
        <w:br/>
        <w:t xml:space="preserve"> "bucket_start_utc": "2026-03-16T02:00:00Z",</w:t>
        <w:br/>
        <w:t xml:space="preserve"> "bucket_end_utc": "2026-03-16T03:00:00Z",</w:t>
        <w:br/>
        <w:t xml:space="preserve"> "directional_score_signed": 28,</w:t>
        <w:br/>
        <w:t xml:space="preserve"> "bullish_pressure_score": 28,</w:t>
        <w:br/>
        <w:t xml:space="preserve"> "bearish_pressure_score": 0,</w:t>
        <w:br/>
        <w:t xml:space="preserve"> "net_sentiment_score": 28,</w:t>
        <w:br/>
        <w:t xml:space="preserve"> "velocity_score": 3,</w:t>
        <w:br/>
        <w:t xml:space="preserve"> "acceleration_score": 0,</w:t>
        <w:br/>
        <w:t xml:space="preserve"> "contradiction_ratio": 0.14,</w:t>
        <w:br/>
        <w:t xml:space="preserve"> "fresh_evidence_count": 2,</w:t>
        <w:br/>
        <w:t xml:space="preserve"> "stale_evidence_count": 2,</w:t>
        <w:br/>
        <w:t xml:space="preserve"> "conviction_score_0_100": 42,</w:t>
        <w:br/>
        <w:t xml:space="preserve"> "fragility_score_0_100": 60,</w:t>
        <w:br/>
        <w:t xml:space="preserve"> "dominant_state": "bullish"</w:t>
        <w:br/>
        <w:t xml:space="preserve"> },</w:t>
        <w:br/>
        <w:t xml:space="preserve"> {</w:t>
        <w:br/>
        <w:t xml:space="preserve"> "bucket_start_utc": "2026-03-16T03:00:00Z",</w:t>
        <w:br/>
        <w:t xml:space="preserve"> "bucket_end_utc": "2026-03-16T04:00:00Z",</w:t>
        <w:br/>
        <w:t xml:space="preserve"> "directional_score_signed": 30,</w:t>
        <w:br/>
        <w:t xml:space="preserve"> "bullish_pressure_score": 30,</w:t>
        <w:br/>
        <w:t xml:space="preserve"> "bearish_pressure_score": 0,</w:t>
        <w:br/>
        <w:t xml:space="preserve"> "net_sentiment_score": 30,</w:t>
        <w:br/>
        <w:t xml:space="preserve"> "velocity_score": 2,</w:t>
        <w:br/>
        <w:t xml:space="preserve"> "acceleration_score": -1,</w:t>
        <w:br/>
        <w:t xml:space="preserve"> "contradiction_ratio": 0.14,</w:t>
        <w:br/>
        <w:t xml:space="preserve"> "fresh_evidence_count": 2,</w:t>
        <w:br/>
        <w:t xml:space="preserve"> "stale_evidence_count": 2,</w:t>
        <w:br/>
        <w:t xml:space="preserve"> "conviction_score_0_100": 44,</w:t>
        <w:br/>
        <w:t xml:space="preserve"> "fragility_score_0_100": 60,</w:t>
        <w:br/>
        <w:t xml:space="preserve"> "dominant_state": "bullish"</w:t>
        <w:br/>
        <w:t xml:space="preserve"> },</w:t>
        <w:br/>
        <w:t xml:space="preserve"> {</w:t>
        <w:br/>
        <w:t xml:space="preserve"> "bucket_start_utc": "2026-03-16T04:00:00Z",</w:t>
        <w:br/>
        <w:t xml:space="preserve"> "bucket_end_utc": "2026-03-16T05:00:00Z",</w:t>
        <w:br/>
        <w:t xml:space="preserve"> "directional_score_signed": 45,</w:t>
        <w:br/>
        <w:t xml:space="preserve"> "bullish_pressure_score": 45,</w:t>
        <w:br/>
        <w:t xml:space="preserve"> "bearish_pressure_score": 0,</w:t>
        <w:br/>
        <w:t xml:space="preserve"> "net_sentiment_score": 45,</w:t>
        <w:br/>
        <w:t xml:space="preserve"> "velocity_score": 15,</w:t>
        <w:br/>
        <w:t xml:space="preserve"> "acceleration_score": 13,</w:t>
        <w:br/>
        <w:t xml:space="preserve"> "contradiction_ratio": 0.18,</w:t>
        <w:br/>
        <w:t xml:space="preserve"> "fresh_evidence_count": 4,</w:t>
        <w:br/>
        <w:t xml:space="preserve"> "stale_evidence_count": 2,</w:t>
        <w:br/>
        <w:t xml:space="preserve"> "conviction_score_0_100": 62,</w:t>
        <w:br/>
        <w:t xml:space="preserve"> "fragility_score_0_100": 59,</w:t>
        <w:br/>
        <w:t xml:space="preserve"> "dominant_state": "bullish"</w:t>
        <w:br/>
        <w:t xml:space="preserve"> },</w:t>
        <w:br/>
        <w:t xml:space="preserve"> {</w:t>
        <w:br/>
        <w:t xml:space="preserve"> "bucket_start_utc": "2026-03-16T05:00:00Z",</w:t>
        <w:br/>
        <w:t xml:space="preserve"> "bucket_end_utc": "2026-03-16T06:00:00Z",</w:t>
        <w:br/>
        <w:t xml:space="preserve"> "directional_score_signed": 42,</w:t>
        <w:br/>
        <w:t xml:space="preserve"> "bullish_pressure_score": 42,</w:t>
        <w:br/>
        <w:t xml:space="preserve"> "bearish_pressure_score": 0,</w:t>
        <w:br/>
        <w:t xml:space="preserve"> "net_sentiment_score": 42,</w:t>
        <w:br/>
        <w:t xml:space="preserve"> "velocity_score": -3,</w:t>
        <w:br/>
        <w:t xml:space="preserve"> "acceleration_score": -18,</w:t>
        <w:br/>
        <w:t xml:space="preserve"> "contradiction_ratio": 0.17,</w:t>
        <w:br/>
        <w:t xml:space="preserve"> "fresh_evidence_count": 3,</w:t>
        <w:br/>
        <w:t xml:space="preserve"> "stale_evidence_count": 2,</w:t>
        <w:br/>
        <w:t xml:space="preserve"> "conviction_score_0_100": 60,</w:t>
        <w:br/>
        <w:t xml:space="preserve"> "fragility_score_0_100": 59,</w:t>
        <w:br/>
        <w:t xml:space="preserve"> "dominant_state": "bullish"</w:t>
        <w:br/>
        <w:t xml:space="preserve"> },</w:t>
        <w:br/>
        <w:t xml:space="preserve"> {</w:t>
        <w:br/>
        <w:t xml:space="preserve"> "bucket_start_utc": "2026-03-16T06:00:00Z",</w:t>
        <w:br/>
        <w:t xml:space="preserve"> "bucket_end_utc": "2026-03-16T07:00:00Z",</w:t>
        <w:br/>
        <w:t xml:space="preserve"> "directional_score_signed": 40,</w:t>
        <w:br/>
        <w:t xml:space="preserve"> "bullish_pressure_score": 40,</w:t>
        <w:br/>
        <w:t xml:space="preserve"> "bearish_pressure_score": 0,</w:t>
        <w:br/>
        <w:t xml:space="preserve"> "net_sentiment_score": 40,</w:t>
        <w:br/>
        <w:t xml:space="preserve"> "velocity_score": -2,</w:t>
        <w:br/>
        <w:t xml:space="preserve"> "acceleration_score": 1,</w:t>
        <w:br/>
        <w:t xml:space="preserve"> "contradiction_ratio": 0.16,</w:t>
        <w:br/>
        <w:t xml:space="preserve"> "fresh_evidence_count": 2,</w:t>
        <w:br/>
        <w:t xml:space="preserve"> "stale_evidence_count": 2,</w:t>
        <w:br/>
        <w:t xml:space="preserve"> "conviction_score_0_100": 58,</w:t>
        <w:br/>
        <w:t xml:space="preserve"> "fragility_score_0_100": 59,</w:t>
        <w:br/>
        <w:t xml:space="preserve"> "dominant_state": "bullish"</w:t>
        <w:br/>
        <w:t xml:space="preserve"> },</w:t>
        <w:br/>
        <w:t xml:space="preserve"> {</w:t>
        <w:br/>
        <w:t xml:space="preserve"> "bucket_start_utc": "2026-03-16T07:00:00Z",</w:t>
        <w:br/>
        <w:t xml:space="preserve"> "bucket_end_utc": "2026-03-16T08:00:00Z",</w:t>
        <w:br/>
        <w:t xml:space="preserve"> "directional_score_signed": 38,</w:t>
        <w:br/>
        <w:t xml:space="preserve"> "bullish_pressure_score": 38,</w:t>
        <w:br/>
        <w:t xml:space="preserve"> "bearish_pressure_score": 0,</w:t>
        <w:br/>
        <w:t xml:space="preserve"> "net_sentiment_score": 38,</w:t>
        <w:br/>
        <w:t xml:space="preserve"> "velocity_score": -2,</w:t>
        <w:br/>
        <w:t xml:space="preserve"> "acceleration_score": 0,</w:t>
        <w:br/>
        <w:t xml:space="preserve"> "contradiction_ratio": 0.16,</w:t>
        <w:br/>
        <w:t xml:space="preserve"> "fresh_evidence_count": 2,</w:t>
        <w:br/>
        <w:t xml:space="preserve"> "stale_evidence_count": 2,</w:t>
        <w:br/>
        <w:t xml:space="preserve"> "conviction_score_0_100": 56,</w:t>
        <w:br/>
        <w:t xml:space="preserve"> "fragility_score_0_100": 60,</w:t>
        <w:br/>
        <w:t xml:space="preserve"> "dominant_state": "bullish"</w:t>
        <w:br/>
        <w:t xml:space="preserve"> },</w:t>
        <w:br/>
        <w:t xml:space="preserve"> {</w:t>
        <w:br/>
        <w:t xml:space="preserve"> "bucket_start_utc": "2026-03-16T08:00:00Z",</w:t>
        <w:br/>
        <w:t xml:space="preserve"> "bucket_end_utc": "2026-03-16T09:00:00Z",</w:t>
        <w:br/>
        <w:t xml:space="preserve"> "directional_score_signed": 40,</w:t>
        <w:br/>
        <w:t xml:space="preserve"> "bullish_pressure_score": 40,</w:t>
        <w:br/>
        <w:t xml:space="preserve"> "bearish_pressure_score": 0,</w:t>
        <w:br/>
        <w:t xml:space="preserve"> "net_sentiment_score": 40,</w:t>
        <w:br/>
        <w:t xml:space="preserve"> "velocity_score": 2,</w:t>
        <w:br/>
        <w:t xml:space="preserve"> "acceleration_score": 4,</w:t>
        <w:br/>
        <w:t xml:space="preserve"> "contradiction_ratio": 0.16,</w:t>
        <w:br/>
        <w:t xml:space="preserve"> "fresh_evidence_count": 3,</w:t>
        <w:br/>
        <w:t xml:space="preserve"> "stale_evidence_count": 2,</w:t>
        <w:br/>
        <w:t xml:space="preserve"> "conviction_score_0_100": 58,</w:t>
        <w:br/>
        <w:t xml:space="preserve"> "fragility_score_0_100": 59,</w:t>
        <w:br/>
        <w:t xml:space="preserve"> "dominant_state": "bullish"</w:t>
        <w:br/>
        <w:t xml:space="preserve"> },</w:t>
        <w:br/>
        <w:t xml:space="preserve"> {</w:t>
        <w:br/>
        <w:t xml:space="preserve"> "bucket_start_utc": "2026-03-16T09:00:00Z",</w:t>
        <w:br/>
        <w:t xml:space="preserve"> "bucket_end_utc": "2026-03-16T10:00:00Z",</w:t>
        <w:br/>
        <w:t xml:space="preserve"> "directional_score_signed": 44,</w:t>
        <w:br/>
        <w:t xml:space="preserve"> "bullish_pressure_score": 44,</w:t>
        <w:br/>
        <w:t xml:space="preserve"> "bearish_pressure_score": 0,</w:t>
        <w:br/>
        <w:t xml:space="preserve"> "net_sentiment_score": 44,</w:t>
        <w:br/>
        <w:t xml:space="preserve"> "velocity_score": 4,</w:t>
        <w:br/>
        <w:t xml:space="preserve"> "acceleration_score": 2,</w:t>
        <w:br/>
        <w:t xml:space="preserve"> "contradiction_ratio": 0.16,</w:t>
        <w:br/>
        <w:t xml:space="preserve"> "fresh_evidence_count": 4,</w:t>
        <w:br/>
        <w:t xml:space="preserve"> "stale_evidence_count": 2,</w:t>
        <w:br/>
        <w:t xml:space="preserve"> "conviction_score_0_100": 61,</w:t>
        <w:br/>
        <w:t xml:space="preserve"> "fragility_score_0_100": 58,</w:t>
        <w:br/>
        <w:t xml:space="preserve"> "dominant_state": "bullish"</w:t>
        <w:br/>
        <w:t xml:space="preserve"> },</w:t>
        <w:br/>
        <w:t xml:space="preserve"> {</w:t>
        <w:br/>
        <w:t xml:space="preserve"> "bucket_start_utc": "2026-03-16T10:00:00Z",</w:t>
        <w:br/>
        <w:t xml:space="preserve"> "bucket_end_utc": "2026-03-16T11:00:00Z",</w:t>
        <w:br/>
        <w:t xml:space="preserve"> "directional_score_signed": 50,</w:t>
        <w:br/>
        <w:t xml:space="preserve"> "bullish_pressure_score": 50,</w:t>
        <w:br/>
        <w:t xml:space="preserve"> "bearish_pressure_score": 0,</w:t>
        <w:br/>
        <w:t xml:space="preserve"> "net_sentiment_score": 50,</w:t>
        <w:br/>
        <w:t xml:space="preserve"> "velocity_score": 6,</w:t>
        <w:br/>
        <w:t xml:space="preserve"> "acceleration_score": 2,</w:t>
        <w:br/>
        <w:t xml:space="preserve"> "contradiction_ratio": 0.15,</w:t>
        <w:br/>
        <w:t xml:space="preserve"> "fresh_evidence_count": 4,</w:t>
        <w:br/>
        <w:t xml:space="preserve"> "stale_evidence_count": 2,</w:t>
        <w:br/>
        <w:t xml:space="preserve"> "conviction_score_0_100": 65,</w:t>
        <w:br/>
        <w:t xml:space="preserve"> "fragility_score_0_100": 57,</w:t>
        <w:br/>
        <w:t xml:space="preserve"> "dominant_state": "bullish"</w:t>
        <w:br/>
        <w:t xml:space="preserve"> },</w:t>
        <w:br/>
        <w:t xml:space="preserve"> {</w:t>
        <w:br/>
        <w:t xml:space="preserve"> "bucket_start_utc": "2026-03-16T11:00:00Z",</w:t>
        <w:br/>
        <w:t xml:space="preserve"> "bucket_end_utc": "2026-03-16T12:00:00Z",</w:t>
        <w:br/>
        <w:t xml:space="preserve"> "directional_score_signed": 58,</w:t>
        <w:br/>
        <w:t xml:space="preserve"> "bullish_pressure_score": 58,</w:t>
        <w:br/>
        <w:t xml:space="preserve"> "bearish_pressure_score": 0,</w:t>
        <w:br/>
        <w:t xml:space="preserve"> "net_sentiment_score": 58,</w:t>
        <w:br/>
        <w:t xml:space="preserve"> "velocity_score": 8,</w:t>
        <w:br/>
        <w:t xml:space="preserve"> "acceleration_score": 2,</w:t>
        <w:br/>
        <w:t xml:space="preserve"> "contradiction_ratio": 0.16,</w:t>
        <w:br/>
        <w:t xml:space="preserve"> "fresh_evidence_count": 6,</w:t>
        <w:br/>
        <w:t xml:space="preserve"> "stale_evidence_count": 2,</w:t>
        <w:br/>
        <w:t xml:space="preserve"> "conviction_score_0_100": 70,</w:t>
        <w:br/>
        <w:t xml:space="preserve"> "fragility_score_0_100": 56,</w:t>
        <w:br/>
        <w:t xml:space="preserve"> "dominant_state": "bullish"</w:t>
        <w:br/>
        <w:t xml:space="preserve"> },</w:t>
        <w:br/>
        <w:t xml:space="preserve"> {</w:t>
        <w:br/>
        <w:t xml:space="preserve"> "bucket_start_utc": "2026-03-16T12:00:00Z",</w:t>
        <w:br/>
        <w:t xml:space="preserve"> "bucket_end_utc": "2026-03-16T13:00:00Z",</w:t>
        <w:br/>
        <w:t xml:space="preserve"> "directional_score_signed": 55,</w:t>
        <w:br/>
        <w:t xml:space="preserve"> "bullish_pressure_score": 55,</w:t>
        <w:br/>
        <w:t xml:space="preserve"> "bearish_pressure_score": 0,</w:t>
        <w:br/>
        <w:t xml:space="preserve"> "net_sentiment_score": 55,</w:t>
        <w:br/>
        <w:t xml:space="preserve"> "velocity_score": -3,</w:t>
        <w:br/>
        <w:t xml:space="preserve"> "acceleration_score": -11,</w:t>
        <w:br/>
        <w:t xml:space="preserve"> "contradiction_ratio": 0.17,</w:t>
        <w:br/>
        <w:t xml:space="preserve"> "fresh_evidence_count": 4,</w:t>
        <w:br/>
        <w:t xml:space="preserve"> "stale_evidence_count": 2,</w:t>
        <w:br/>
        <w:t xml:space="preserve"> "conviction_score_0_100": 68,</w:t>
        <w:br/>
        <w:t xml:space="preserve"> "fragility_score_0_100": 57,</w:t>
        <w:br/>
        <w:t xml:space="preserve"> "dominant_state": "bullish"</w:t>
        <w:br/>
        <w:t xml:space="preserve"> },</w:t>
        <w:br/>
        <w:t xml:space="preserve"> {</w:t>
        <w:br/>
        <w:t xml:space="preserve"> "bucket_start_utc": "2026-03-16T13:00:00Z",</w:t>
        <w:br/>
        <w:t xml:space="preserve"> "bucket_end_utc": "2026-03-16T14:00:00Z",</w:t>
        <w:br/>
        <w:t xml:space="preserve"> "directional_score_signed": 50,</w:t>
        <w:br/>
        <w:t xml:space="preserve"> "bullish_pressure_score": 50,</w:t>
        <w:br/>
        <w:t xml:space="preserve"> "bearish_pressure_score": 0,</w:t>
        <w:br/>
        <w:t xml:space="preserve"> "net_sentiment_score": 50,</w:t>
        <w:br/>
        <w:t xml:space="preserve"> "velocity_score": -5,</w:t>
        <w:br/>
        <w:t xml:space="preserve"> "acceleration_score": -2,</w:t>
        <w:br/>
        <w:t xml:space="preserve"> "contradiction_ratio": 0.17,</w:t>
        <w:br/>
        <w:t xml:space="preserve"> "fresh_evidence_count": 3,</w:t>
        <w:br/>
        <w:t xml:space="preserve"> "stale_evidence_count": 2,</w:t>
        <w:br/>
        <w:t xml:space="preserve"> "conviction_score_0_100": 65,</w:t>
        <w:br/>
        <w:t xml:space="preserve"> "fragility_score_0_100": 58,</w:t>
        <w:br/>
        <w:t xml:space="preserve"> "dominant_state": "bullish"</w:t>
        <w:br/>
        <w:t xml:space="preserve"> },</w:t>
        <w:br/>
        <w:t xml:space="preserve"> {</w:t>
        <w:br/>
        <w:t xml:space="preserve"> "bucket_start_utc": "2026-03-16T14:00:00Z",</w:t>
        <w:br/>
        <w:t xml:space="preserve"> "bucket_end_utc": "2026-03-16T15:00:00Z",</w:t>
        <w:br/>
        <w:t xml:space="preserve"> "directional_score_signed": 52,</w:t>
        <w:br/>
        <w:t xml:space="preserve"> "bullish_pressure_score": 52,</w:t>
        <w:br/>
        <w:t xml:space="preserve"> "bearish_pressure_score": 0,</w:t>
        <w:br/>
        <w:t xml:space="preserve"> "net_sentiment_score": 52,</w:t>
        <w:br/>
        <w:t xml:space="preserve"> "velocity_score": 2,</w:t>
        <w:br/>
        <w:t xml:space="preserve"> "acceleration_score": 7,</w:t>
        <w:br/>
        <w:t xml:space="preserve"> "contradiction_ratio": 0.17,</w:t>
        <w:br/>
        <w:t xml:space="preserve"> "fresh_evidence_count": 3,</w:t>
        <w:br/>
        <w:t xml:space="preserve"> "stale_evidence_count": 2,</w:t>
        <w:br/>
        <w:t xml:space="preserve"> "conviction_score_0_100": 66,</w:t>
        <w:br/>
        <w:t xml:space="preserve"> "fragility_score_0_100": 58,</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58,</w:t>
        <w:br/>
        <w:t xml:space="preserve"> "timeseries_peak_bearish": 0,</w:t>
        <w:br/>
        <w:t xml:space="preserve"> "latest_inflection_direction": "up",</w:t>
        <w:br/>
        <w:t xml:space="preserve"> "latest_inflection_strength": 2,</w:t>
        <w:br/>
        <w:t xml:space="preserve"> "signal_regime": "strengthening_bullish"</w:t>
        <w:br/>
        <w:t xml:space="preserve"> },</w:t>
        <w:br/>
        <w:t xml:space="preserve"> "diagnostics": {</w:t>
        <w:br/>
        <w:t xml:space="preserve"> "trends_seen": 12,</w:t>
        <w:br/>
        <w:t xml:space="preserve"> "trends_admitted": 8,</w:t>
        <w:br/>
        <w:t xml:space="preserve"> "cross_domain_merges": 3,</w:t>
        <w:br/>
        <w:t xml:space="preserve"> "stale_suppression_count": 1,</w:t>
        <w:br/>
        <w:t xml:space="preserve"> "reversal_flags_count": 1,</w:t>
        <w:br/>
        <w:t xml:space="preserve"> "late_breaking_alerts_count": 0,</w:t>
        <w:br/>
        <w:t xml:space="preserve"> "kill_switch_markets_count":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"Admitted set is LNG/geopolitics heavy; limited direct weather/storage/pipeline-flow fundamentals present in this input slice.",</w:t>
        <w:br/>
        <w:t xml:space="preserve"> "Some risk_anomaly lane items were treated as noise for directional scoring (unmapped/low-relevance to NG) but surfaced as risk flags where appropriate.",</w:t>
        <w:br/>
        <w:t xml:space="preserve"> "Prior state not provided; state_change initialised against an assumed neutral baseline."</w:t>
        <w:br/>
        <w:t xml:space="preserve"> ]</w:t>
        <w:br/>
        <w:t xml:space="preserve"> },</w:t>
        <w:br/>
        <w:t xml:space="preserve"> "completion_state": "ready_for_workflow_8B"</w:t>
        <w:br/>
        <w:t xml:space="preserve"> }</w:t>
        <w:br/>
        <w:t>}</w:t>
        <w:br/>
      </w:r>
      <w:r/>
    </w:p>
    <w:p>
      <w:pPr>
        <w:pStyle w:val="Heading2"/>
      </w:pPr>
      <w:r>
        <w:t>Bibliography</w:t>
      </w:r>
      <w:r/>
    </w:p>
    <w:p>
      <w:r/>
      <w:r>
        <w:t xml:space="preserve">1. </w:t>
      </w:r>
      <w:hyperlink r:id="rId9">
        <w:r>
          <w:rPr>
            <w:color w:val="0000EE"/>
            <w:u w:val="single"/>
          </w:rPr>
          <w:t>https://www.seanews.com.tr/article/iran-uses-strait-of-hormuz-without-restrictions-mmsw8hjn</w:t>
        </w:r>
      </w:hyperlink>
      <w:r>
        <w:t xml:space="preserve"> - * The Strait of Hormuz is subject to military tensions and technical blackouts, complicating maritime traffic monitoring. * Civil ship tracking systems face significant data loss as vessels turn off AIS signals; control over passage is selective. * Iranian-approved vessels and 'shadow fleets' under sanctions, including tankers from Greece, Liberia, Aruba, and Belize, are passing through with minimal obstruction. * Iran benefits economically from high oil and natural gas prices and undermines US regional efforts. * US military considering convoy operations and seizure of Iranian vessels to counter Iran's control; infrastructure issues hinder Iran's own terminal development. 2. </w:t>
      </w:r>
      <w:hyperlink r:id="rId10">
        <w:r>
          <w:rPr>
            <w:color w:val="0000EE"/>
            <w:u w:val="single"/>
          </w:rPr>
          <w:t>https://lanouvelletribune.info/2026/03/gaz-la-crise-au-moyen-orient-revele-la-fragilite-de-leurope-malgre-le-soutien-americain/</w:t>
        </w:r>
      </w:hyperlink>
      <w:r>
        <w:t xml:space="preserve"> - * Drone strikes on QatarEnergy installations in Ras Laffan and Mesaieed force suspension of all production and invoke force majeure. * Market response includes a nearly 50% spike in European gas prices and a decline in European gas storage levels. * The conflict affects the North Field East expansion, delaying new LNG supply projects. * US and European commitments to increase LNG exports face market shifts with cargoes diverted to Asia. * The European gas storage levels are at their lowest since 2022, raising concerns over supply security.</w:t>
      </w:r>
      <w:r/>
    </w:p>
    <w:p>
      <w:r/>
      <w:r>
        <w:t xml:space="preserve">3. </w:t>
      </w:r>
      <w:hyperlink r:id="rId10">
        <w:r>
          <w:rPr>
            <w:color w:val="0000EE"/>
            <w:u w:val="single"/>
          </w:rPr>
          <w:t>https://lanouvelletribune.info/2026/03/gaz-la-crise-au-moyen-orient-revele-la-fragilite-de-leurope-malgre-le-soutien-americain/</w:t>
        </w:r>
      </w:hyperlink>
      <w:r>
        <w:t xml:space="preserve"> - * On 2 March 2026, drones attacked QatarEnergy sites in Ras Laffan and Mesaieed, Qatar, halting production and invoking force majeure. * The attack caused the European TTF gas reference price to rise nearly 50%, the highest since 2022. * The Ras Laffan complex accounts for about 20% of the world's LNG supply. * The conflict led to the closure of the Strait of Hormuz to tankers, disrupting Qatar’s export routes. * US commitments to increase LNG exports to Europe since 2022 are challenged by market shifts and real-time price differences encouraging cargo diversions to Asia. 4. </w:t>
      </w:r>
      <w:hyperlink r:id="rId11">
        <w:r>
          <w:rPr>
            <w:color w:val="0000EE"/>
            <w:u w:val="single"/>
          </w:rPr>
          <w:t>https://www.nation.com.pk/13-Mar-2026/iran-s-new-leader-vows-keep-attacks-gulf-arab-countries</w:t>
        </w:r>
      </w:hyperlink>
      <w:r>
        <w:t xml:space="preserve"> - * Iran’s supreme leader Khamenei announces continuation of attacks on Gulf Arab countries and blocking the Strait of Hormuz. * The statement was made on state TV; Khamenei's health status is uncertain. * Iran claims ships from some countries can still pass through the Strait. * US, UAE, Bahrain, Kuwait, Saudi Arabia, Israel, and Iraq reported attacks and interceptions involving missiles, drones, and ships. * The International Maritime Organization to hold emergency talks on threats to shipping in the region. * The US has struck around 6,000 targets since the start of the war in late February, with multiple ships and minelayers hit. * Regional tensions have led to international concerns over maritime security and energy supply. 5. </w:t>
      </w:r>
      <w:hyperlink r:id="rId12">
        <w:r>
          <w:rPr>
            <w:color w:val="0000EE"/>
            <w:u w:val="single"/>
          </w:rPr>
          <w:t>https://www.pakistantoday.com.pk/2026/03/16/indian-foreign-minister-highlights-progress-in-talks-with-iran-on-strait-of-hormuz-passage</w:t>
        </w:r>
      </w:hyperlink>
      <w:r>
        <w:t xml:space="preserve"> - * Indian Foreign Minister S. Jaishankar states talks with Iran have allowed Indian LPG carriers to pass through the Strait of Hormuz. * Discussions with Tehran have yielded positive results, enabling safe navigation of Indian LPG vessels. * The Strait of Hormuz is a critical maritime route for global oil shipments. * Diplomatic efforts are part of India’s strategy to ensure uninterrupted energy supply amid regional tensions. * The report does not specify particular agreements or measures implemented. 6. </w:t>
      </w:r>
      <w:hyperlink r:id="rId13">
        <w:r>
          <w:rPr>
            <w:color w:val="0000EE"/>
            <w:u w:val="single"/>
          </w:rPr>
          <w:t>https://www.aljazeera.com/news/2026/3/13/iran-war-what-is-happening-on-day-14-of-us-israel-attacks?traffic_source=rss</w:t>
        </w:r>
      </w:hyperlink>
      <w:r>
        <w:t xml:space="preserve"> - * Heavy Israeli strikes hit Tehran amid widespread attacks across Gulf states and disruption of shipping through the Strait of Hormuz, pushing oil prices higher. * Iran's new supreme leader, Mojtaba Khamenei, issues warnings of continuing attacks unless US bases are closed; he is believed to be wounded. * Explosions near a pro-government rally in Tehran, killing at least one; at least 1,444 casualties reported since February 28. * Iran launches drones and missiles at Gulf countries, hitting targets in Oman, Bahrain, Saudi Arabia, and Dubai, with evacuations ordered by Australia and Qatar. * US plans to deploy Marine forces to support operations; domestic opposition calls for halting war funding. * Israel reports missile attacks from Iran and strikes on Iranian checkpoints; Israeli PM discusses potential regime change in Iran. 7. </w:t>
      </w:r>
      <w:hyperlink r:id="rId14">
        <w:r>
          <w:rPr>
            <w:color w:val="0000EE"/>
            <w:u w:val="single"/>
          </w:rPr>
          <w:t>https://www.techjuice.pk/why-iran-considers-yuan-payments-for-hormuz-ship-passage/</w:t>
        </w:r>
      </w:hyperlink>
      <w:r>
        <w:t xml:space="preserve"> - * Iran reportedly plans to allow tanker traffic through the Strait of Hormuz with yuan settlement requirements. * The move seeks to challenge US dollar dominance in global oil trade and bypass sanctions. * China is Iran's key economic partner, with ongoing discussions on securing maritime routes and strengthening economic ties. * Iran aims to leverage its strategic geographic position to influence global energy trade and restrict access to rivals. * This proposal reflects broader trends of countries exploring alternatives to the US dollar in international trade. 8. </w:t>
      </w:r>
      <w:hyperlink r:id="rId15">
        <w:r>
          <w:rPr>
            <w:color w:val="0000EE"/>
            <w:u w:val="single"/>
          </w:rPr>
          <w:t>https://www.channelnewsasia.com/business/spurred-gulf-war-alaska-lng-aims-go-ahead-decisions-in-2026-27-and-exports-in-2031-5996046</w:t>
        </w:r>
      </w:hyperlink>
      <w:r>
        <w:t xml:space="preserve"> - * War in the Middle East has increased interest in Asia for gas from Alaska LNG, with decisions targeted for 2026-27 and exports starting in 2031. 9. </w:t>
      </w:r>
      <w:hyperlink r:id="rId16">
        <w:r>
          <w:rPr>
            <w:color w:val="0000EE"/>
            <w:u w:val="single"/>
          </w:rPr>
          <w:t>https://www.berlingske.dk/internationalt/kallas-usa-skaber-farlig-praecedens-med-brug-af-russisk-olie?referrer=RSS</w:t>
        </w:r>
      </w:hyperlink>
      <w:r>
        <w:t xml:space="preserve"> - * EU's udenrigschef, Kaja Kallas, udtrykker bekymring over USA's lempelse af sanktioner på russisk olie, kaldet 'farligt' og 'en farlig præcedens'. * USA har åbnet for køb af russisk olie i 30 dage indtil 11. april efter stigende oliepriser, der har nået over 100 dollar per tønde. * Kallas mener, at dette hjælper Rusland ved at øge deres olieindtægter, hvilket støtter Ruslands krigsindsats. * EU og USA planlægger en ny sanktionspakke mod Rusland, men den er blokeret af Ungarn og Slovakiet, der kræver reparation af Druzhba-rørledningen, før nye sanktioner kan vedtages. 10. </w:t>
      </w:r>
      <w:hyperlink r:id="rId17">
        <w:r>
          <w:rPr>
            <w:color w:val="0000EE"/>
            <w:u w:val="single"/>
          </w:rPr>
          <w:t>https://www.eanlibya.com/%D8%A5%D9%8A%D8%B1%D8%A7%D9%86-%D8%AA%D8%AA%D8%AD%D9%83%D9%85-%D8%A8%D8%A7%D9%84%D9%88%D8%B6%D8%B9-%D8%A8%D8%B9%D8%AF-%D8%A5%D8%BA%D9%84%D8%A7%D9%82-%D9%85%D8%B6%D9%8A%D9%82-%D9%87%D8%B1%D9%85%D8%B2/</w:t>
        </w:r>
      </w:hyperlink>
      <w:r>
        <w:t xml:space="preserve"> - * Iran has advanced its strategic position following the closure of the Hormuz Strait. * An Iranian missile incident occurred in Abu Dhabi, resulting in one Palestinian death. * Oman has evacuated its nationals from Iran amid ongoing regional conflict. * Saudi Arabia began restructuring military units in southern Yemen after UAE troop withdrawals. * British analyst Peter Neumann states Iran has seized the initiative, affecting US and Israeli responses. * The conflict impacts global energy supplies through disruptions at the strategic Hormuz Strait, a key route for Gulf oil and natural gas exports. * Ongoing military operations involve US and Israeli airstrikes against Iran and Iranian retaliation with missiles and drones. * Medio eastern regional tensions have reached a new phase, threatening energy security and regional stability. 11. </w:t>
      </w:r>
      <w:hyperlink r:id="rId18">
        <w:r>
          <w:rPr>
            <w:color w:val="0000EE"/>
            <w:u w:val="single"/>
          </w:rPr>
          <w:t>https://www.gisreportsonline.com/r/trans-caspian-pipeline-momentum/</w:t>
        </w:r>
      </w:hyperlink>
      <w:r>
        <w:t xml:space="preserve"> - * Turkmenistan's gas pipeline to Europe may finally be realised, linking Central Asia with the EU. * Turkmenistan announced readiness to connect with the EU in July 2023 and signed a supply deal. * The project involves the Trans-Caspian Pipeline (TCP), which could bypass Russian control. * The EU has designated the TCP as a Project of Common Interest, with potential public funding. * Rising Middle Eastern risks and waning Russian influence support the pipeline's realisation. 12. </w:t>
      </w:r>
      <w:hyperlink r:id="rId19">
        <w:r>
          <w:rPr>
            <w:color w:val="0000EE"/>
            <w:u w:val="single"/>
          </w:rPr>
          <w:t>https://www.dawn.com/news/1982241/whats-the-us-israeli-endgame-in-iran</w:t>
        </w:r>
      </w:hyperlink>
      <w:r>
        <w:t xml:space="preserve"> - * The article discusses the US-Israeli conflict with Iran, focusing on war aims, legality, alliances, Iran’s responses, and possible future scenarios. 13. </w:t>
      </w:r>
      <w:hyperlink r:id="rId20">
        <w:r>
          <w:rPr>
            <w:color w:val="0000EE"/>
            <w:u w:val="single"/>
          </w:rPr>
          <w:t>https://indianexpress.com/article/world/us-news/us-israel-iran-war-live-updates-trump-nato-strait-of-hormuz-10584202/</w:t>
        </w:r>
      </w:hyperlink>
      <w:r>
        <w:t xml:space="preserve"> - * US president calls for coalition to secure the Strait of Hormuz amid Iran-Israel conflict. * US and Israeli forces carry out strikes on Iranian cities including Tehran, Hamadan, and Isfahan. * Iran denies seeking talks and dismisses US claims of ceasefire request. * Regional attacks include rockets and drones targeting Baghdad, with intercepts in Gulf states. * Tensions rise with Lebanon strikes, a civilian toll of 850, and increased border activities. * Ongoing regional instability and international responses to the conflict. 14. </w:t>
      </w:r>
      <w:hyperlink r:id="rId21">
        <w:r>
          <w:rPr>
            <w:color w:val="0000EE"/>
            <w:u w:val="single"/>
          </w:rPr>
          <w:t>https://jurnalul.ro/bani-afaceri/economia/costuri-energie-electrica-gaze-ue-crescut-50-1026985.html</w:t>
        </w:r>
      </w:hyperlink>
      <w:r>
        <w:t xml:space="preserve"> - * Gas prices in Europe have risen over 50% in ten days due to conflict in the Middle East, impacting electricity generation costs. * The increase in gas prices has contributed to a rise in electricity generation costs based on gas by more than 50%. * The cost of carbon within the EU emissions trading scheme (EU-ETS) is less than half the increase caused by gas prices. * European gas prices have surged across multiple countries’ main exchanges between late February and mid-March, with increases ranging from around 13% to over 61%. * The European Commission plans to relax import regulations for gas to prevent supply disruptions while phasing out Russian gas. 15. </w:t>
      </w:r>
      <w:hyperlink r:id="rId22">
        <w:r>
          <w:rPr>
            <w:color w:val="0000EE"/>
            <w:u w:val="single"/>
          </w:rPr>
          <w:t>https://www.benzinga.com/news/politics/26/03/51260974/mark-kelly-calls-for-gas-tax-relief-amid-rising-prices-i-dont-see-how-this-war-helps-americans</w:t>
        </w:r>
      </w:hyperlink>
      <w:r>
        <w:t xml:space="preserve"> - * Senator Mark Kelly links rising gas prices to the Iran war and geopolitical tensions, particularly mentioning the Strait of Hormuz. * Kelly advocates for temporary suspension of federal gas tax to help lower fuel costs. * The US national average gas price has increased by 14% in one week, reaching $3.41 per gallon. * Other senators criticise the administration's handling of energy costs and profits for Big Oil. * Energy Secretary suggests the conflict could end soon, potentially easing oil market disruptions. 16. </w:t>
      </w:r>
      <w:hyperlink r:id="rId23">
        <w:r>
          <w:rPr>
            <w:color w:val="0000EE"/>
            <w:u w:val="single"/>
          </w:rPr>
          <w:t>https://www.seattletimes.com/nation-world/u-s-officials-say-iran-is-laying-mines-in-the-strait-of-hormuz/?utm_source=RSS&amp;utm_medium=Referral&amp;utm_campaign=RSS_all</w:t>
        </w:r>
      </w:hyperlink>
      <w:r>
        <w:t xml:space="preserve"> - * Iran has begun laying mines in the Strait of Hormuz, which carries 20% of the world's oil, according to U.S. officials. * Iran's Revolutionary Guard is deploying small boats for mining operations, using smaller vessels to harass ships. * Iran claimed to be closing the strait after attacks by the U.S. and Israel; Iran's officials deny mining. * The U.S. military has destroyed Iranian vessels and attacked 16 Iranian mine-laying ships. * The mining effort aims to deter ships from passing through the strait, but Iran has also attacked vessels with projectiles. * The Strait of Hormuz is a critical global energy chokepoint, heavily exploited during the Iran-Iraq war. 17. </w:t>
      </w:r>
      <w:hyperlink r:id="rId24">
        <w:r>
          <w:rPr>
            <w:color w:val="0000EE"/>
            <w:u w:val="single"/>
          </w:rPr>
          <w:t>https://tfipost.com/2026/03/hormuz-crisis-the-indian-navy-is-returning-to-india-escorting-shivalik-and-nanda/</w:t>
        </w:r>
      </w:hyperlink>
      <w:r>
        <w:t xml:space="preserve"> - * The Strait of Hormuz is currently shut due to conflict, impacting global energy supplies, with Iran responsible for damage that halted navigation. * US President Donald Trump requested China, Japan, South Korea, the UK, and France to escort ships through the region, but did not call on Pakistan. * While Trump sought assistance, Indian Navy vessels had already escorted two Indian LPG tankers, Shivalik and Nanda, out of Oman, ensuring India’s energy security. * The mission aligns with India's strategic maritime interests, protecting energy supply lines from the Gulf region. * India has a history of maritime operations, including anti-piracy missions in the Red Sea, highlighting its long-term regional maritime strategy. 18. </w:t>
      </w:r>
      <w:hyperlink r:id="rId25">
        <w:r>
          <w:rPr>
            <w:color w:val="0000EE"/>
            <w:u w:val="single"/>
          </w:rPr>
          <w:t>https://www.business-standard.com/world-news/israel-iran-conflict-west-asia-us-trump-nato-strait-of-hormuz-india-lpg-126031600201_1.html</w:t>
        </w:r>
      </w:hyperlink>
      <w:r>
        <w:t xml:space="preserve"> - </w:t>
      </w:r>
      <w:r>
        <w:rPr>
          <w:i/>
        </w:rPr>
        <w:t>The US-Iran conflict in West Asia entered its 17th day, with missile and drone attacks reported across the region.</w:t>
      </w:r>
      <w:r>
        <w:t xml:space="preserve"> </w:t>
      </w:r>
      <w:r>
        <w:rPr>
          <w:i/>
        </w:rPr>
        <w:t>India monitors the crisis, discussing shipping through the Strait of Hormuz and experiencing market declines.</w:t>
      </w:r>
      <w:r>
        <w:t xml:space="preserve"> </w:t>
      </w:r>
      <w:r>
        <w:rPr>
          <w:i/>
        </w:rPr>
        <w:t>Iran's nuclear facilities were attacked, with Iran signalling no intention to cease hostilities.</w:t>
      </w:r>
      <w:r>
        <w:t xml:space="preserve"> </w:t>
      </w:r>
      <w:r>
        <w:rPr>
          <w:i/>
        </w:rPr>
        <w:t>US President Trump warned Nato over Strait of Hormuz and claimed Iran is weakened by US strikes.</w:t>
      </w:r>
      <w:r>
        <w:t xml:space="preserve"> </w:t>
      </w:r>
      <w:r>
        <w:rPr>
          <w:i/>
        </w:rPr>
        <w:t>Israel conducted airstrikes on Iran; Gulf nations face disruptions, and oil prices increase.</w:t>
      </w:r>
      <w:r>
        <w:t xml:space="preserve">19. </w:t>
      </w:r>
      <w:hyperlink r:id="rId26">
        <w:r>
          <w:rPr>
            <w:color w:val="0000EE"/>
            <w:u w:val="single"/>
          </w:rPr>
          <w:t>https://www.business-standard.com/world-news/trump-leaves-allies-adversaries-guessing-on-endgame-for-iran-war-126031600183_1.html</w:t>
        </w:r>
      </w:hyperlink>
      <w:r>
        <w:t xml:space="preserve"> - * The US-Iran war enters its third week with US President Donald Trump uncertain about end goals and international support.</w:t>
      </w:r>
      <w:r>
        <w:rPr>
          <w:i/>
        </w:rPr>
        <w:t xml:space="preserve"> Countries like India, Turkey, and European nations seek their own safe passages through the Strait of Hormuz.</w:t>
      </w:r>
      <w:r>
        <w:t xml:space="preserve"> US plans to form a coalition to escort ships are underway amid delayed operations.</w:t>
      </w:r>
      <w:r>
        <w:rPr>
          <w:i/>
        </w:rPr>
        <w:t xml:space="preserve"> Iran continues missile and drone attacks, maintaining its influence over shipping and oil prices.</w:t>
      </w:r>
      <w:r>
        <w:t xml:space="preserve"> Political and regional tensions rise as efforts for a ceasefire and diplomacy face obstacles. 20. </w:t>
      </w:r>
      <w:hyperlink r:id="rId27">
        <w:r>
          <w:rPr>
            <w:color w:val="0000EE"/>
            <w:u w:val="single"/>
          </w:rPr>
          <w:t>https://kalimpongonlinenews.blogspot.com/2026/03/gulf-states-report-intercepting.html</w:t>
        </w:r>
      </w:hyperlink>
      <w:r>
        <w:t xml:space="preserve"> - * Arab Gulf states intercepted missiles and drones after Iran threatened escalation. * Iran responded to attacks by Israel and the US, targeting Gulf states. * The conflict has disrupted oil exports, affected global fuel prices, and caused casualties in Gulf countries. * Iran called for the evacuation of UAE ports and accused the US of using UAE assets for strikes. * The war, entering its third week, has resulted in military and civilian casualties, with widespread regional instability. 21. </w:t>
      </w:r>
      <w:hyperlink r:id="rId28">
        <w:r>
          <w:rPr>
            <w:color w:val="0000EE"/>
            <w:u w:val="single"/>
          </w:rPr>
          <w:t>https://www.cbsnews.com/video/oil-prices-climb-ayatollah-mojtaba-khamenei-statement-says-strait-of-hormuz-will-stay-closed/</w:t>
        </w:r>
      </w:hyperlink>
      <w:r>
        <w:t xml:space="preserve"> - * Iran's Supreme Leader vows to keep the Strait of Hormuz closed. * This statement was released on a Thursday. * Energy prices remain elevated due to the announcement. * Discussed by Laura Sanicola for Barron's. * Impact on global energy markets and supply security. 22. </w:t>
      </w:r>
      <w:hyperlink r:id="rId29">
        <w:r>
          <w:rPr>
            <w:color w:val="0000EE"/>
            <w:u w:val="single"/>
          </w:rPr>
          <w:t>https://www.focus.de/politik/treibstofflager-brennt-dubai-setzt-flugbetrieb-aus-trump-droht-nato_2764bff8-4b93-4d65-b0ec-7097879203b0.html</w:t>
        </w:r>
      </w:hyperlink>
      <w:r>
        <w:t xml:space="preserve"> - * A drone strike in Dubai ignited a fuel depot at Dubai airport, with firefighters bringing the blaze under control. * The airport temporarily halted flights as a safety precaution; no injuries were reported. * The region's air traffic remains severely restricted due to ongoing Iran-related conflicts. * US President Donald Trump calls on NATO allies to assist in safeguarding oil transports through the Strait of Hormuz, warning of negative consequences for the alliance. * Trump links NATO support in guarding oil routes to NATO’s assistance in Ukraine, amidst wider Middle East tensions. 23. </w:t>
      </w:r>
      <w:hyperlink r:id="rId30">
        <w:r>
          <w:rPr>
            <w:color w:val="0000EE"/>
            <w:u w:val="single"/>
          </w:rPr>
          <w:t>https://www.cbsnews.com/video/republicans-democrats-high-gas-prices-iran-war/</w:t>
        </w:r>
      </w:hyperlink>
      <w:r>
        <w:t xml:space="preserve"> - * The average cost of gas in the U.S. has increased by nearly 50 cents in a week. * The price rise is linked to the ongoing U.S.-Israeli war with Iran. * U.S. lawmakers are commenting on the situation. * The article concerns geopolitical developments impacting energy markets, particularly natural gas. * The event is related to the conflict involving Iran and US-Israeli military actions. 24. </w:t>
      </w:r>
      <w:hyperlink r:id="rId31">
        <w:r>
          <w:rPr>
            <w:color w:val="0000EE"/>
            <w:u w:val="single"/>
          </w:rPr>
          <w:t>https://www.fxleaders.com/news/2026/03/15/dow-jones-futures-break-key-support-and-rebound-as-geo-tensions-escalate-over-weekend/</w:t>
        </w:r>
      </w:hyperlink>
      <w:r>
        <w:t xml:space="preserve"> - * Dow Jones futures break a key support level, reflecting increased downside risk. * The decline follows escalating geopolitical tensions in the Middle East and Asia, including tensions in the Strait of Hormuz and near Taiwan. * Oil prices surge above $100 per barrel, raising fears of inflation and slowing economic growth. * Major US stock indices decline for a third consecutive week amid global risk-off sentiment. * Technical analysis indicates further downside potential around 45,000 points. 25. </w:t>
      </w:r>
      <w:hyperlink r:id="rId32">
        <w:r>
          <w:rPr>
            <w:color w:val="0000EE"/>
            <w:u w:val="single"/>
          </w:rPr>
          <w:t>https://www.newsbytesapp.com/news/world/us-planning-multi-nation-coalition-to-escort-ships-through-hormuz/story</w:t>
        </w:r>
      </w:hyperlink>
      <w:r>
        <w:t xml:space="preserve"> - * The United States plans to announce a coalition of countries for escorting ships through the Strait of Hormuz, possibly as early as next week. * Discussions are ongoing about when operations would commence in relation to Middle Eastern hostilities. * The Strait of Hormuz has been effectively closed since early March due to conflict between Iran and a US-Israel joint front, affecting global oil supply. * US President Donald Trump called on multiple nations, including China, France, Japan, South Korea, and the UK, to send warships. * China, France, and South Korea responded cautiously, emphasising responsibility for energy supply and careful coordination; France mentioned working with partners on an international mission under suitable circumstances. 26. </w:t>
      </w:r>
      <w:hyperlink r:id="rId33">
        <w:r>
          <w:rPr>
            <w:color w:val="0000EE"/>
            <w:u w:val="single"/>
          </w:rPr>
          <w:t>https://www.actualno.com/asia/iran-vgorchava-jivota-na-trymp-i-syuznicite-mu-letishteto-v-dubaj-zatvori-raketi-po-diplomaticheska-misija-na-sasht-skyp-italianski-dron-e-na-parcheta-video-news_2568647.html</w:t>
        </w:r>
      </w:hyperlink>
      <w:r>
        <w:t xml:space="preserve"> - * Iran launches drone attack on Dubai airport, causing fire and closure. * Iran fires five rockets in Baghdad, hitting US diplomatic and military targets. * Iran reportedly deploys two-stage Sejjil ballistic missile and other missiles targeting US infrastructure. * Iran destroys Italian military reconnaissance drone MQ-9A in Kuwait. * Israel prepares for possible mobilisation of up to 450,000 reserves amid ongoing conflict. * US President Trump warns NATO and allies over support, talks about oil transit security. * US military strikes on Iran cost approximately $12 billion, with ongoing regional instability. 27. </w:t>
      </w:r>
      <w:hyperlink r:id="rId34">
        <w:r>
          <w:rPr>
            <w:color w:val="0000EE"/>
            <w:u w:val="single"/>
          </w:rPr>
          <w:t>https://www.nation.com.pk/16-Mar-2026/gulf-states-uk-call-confronting-iranian-threats-international-shipping-hormuz-strait</w:t>
        </w:r>
      </w:hyperlink>
      <w:r>
        <w:t xml:space="preserve"> - * Gulf Cooperation Council (GCC) and UK urge action against Iranian threats disrupting navigation in the Strait of Hormuz and maritime security in Bab al-Mandeb Strait. * The call was made following a meeting between GCC foreign ministers and UK Home Secretary Yvette Cooper. * The statement emphasised the need to protect regional airspace, ensure freedom of navigation, and defend against Iranian attacks. * Iran's claims of US and Israel attacks using drones were denied by US CENTCOM. * Iran has effectively closed the Strait of Hormuz since March 1 after escalated hostilities with US, Israel, and Gulf countries. 28. </w:t>
      </w:r>
      <w:hyperlink r:id="rId35">
        <w:r>
          <w:rPr>
            <w:color w:val="0000EE"/>
            <w:u w:val="single"/>
          </w:rPr>
          <w:t>https://www.fxstreet.com/news/japan-starts-release-of-oil-from-reserves-as-war-snarls-flows-bloomberg-202603160503</w:t>
        </w:r>
      </w:hyperlink>
      <w:r>
        <w:t xml:space="preserve"> - * Japan starts releasing oil from reserves from March 16 to April 15 to address surging gasoline prices. * The government will reduce the required volume of oil reserves from 70 days to 55 days. * The release follows the closure of the Strait of Hormuz due to the ongoing war in the Middle East involving the US, Israel, and Iran. * The move aims to mitigate supply disruptions caused by geopolitical tensions in the region. 29. </w:t>
      </w:r>
      <w:hyperlink r:id="rId36">
        <w:r>
          <w:rPr>
            <w:color w:val="0000EE"/>
            <w:u w:val="single"/>
          </w:rPr>
          <w:t>https://mettisglobal.news/Asia-markets-slip-on-rising-oil-prices-US-Iran-tensions-59050</w:t>
        </w:r>
      </w:hyperlink>
      <w:r>
        <w:t xml:space="preserve"> - * Asia markets declined amid escalating oil prices and geopolitical tensions between the US and Iran. * U.S. considers additional military action targeting Iranian energy infrastructure, with crude oil prices rising. * US strikes on Iranian military assets on Kharg Island raised tensions. * Asian equity indices such as Hong Kong, China, Japan, South Korea, and Australia all declined. * US stock futures showed a modest rebound following negative week on Wall Street. * Reports indicated economic resilience in China despite slowdown in retail sales growth. 30. </w:t>
      </w:r>
      <w:hyperlink r:id="rId37">
        <w:r>
          <w:rPr>
            <w:color w:val="0000EE"/>
            <w:u w:val="single"/>
          </w:rPr>
          <w:t>https://newtalk.tw/news/view/2026-03-16/1024446</w:t>
        </w:r>
      </w:hyperlink>
      <w:r>
        <w:t xml:space="preserve"> - * 中東局勢升溫可能影響能源運輸，進而推升油價與通膨壓力。</w:t>
      </w:r>
      <w:r>
        <w:rPr>
          <w:i/>
        </w:rPr>
        <w:t xml:space="preserve"> 全球重要能源通道荷姆茲海峽的安全事關全球石油供應，若受阻，亞洲與歐洲經濟受影響較大。</w:t>
      </w:r>
      <w:r>
        <w:t xml:space="preserve"> 石油交易以美元計價，地緣政治升溫促使各國增加美元儲備，推升美元需求，可能引發資本流向美元資產。</w:t>
      </w:r>
      <w:r>
        <w:rPr>
          <w:i/>
        </w:rPr>
        <w:t xml:space="preserve"> 摩根大通策略師轉為看多美元，反映能源成本上升及不確定性增加的避險需求。</w:t>
      </w:r>
      <w:r>
        <w:t xml:space="preserve"> 伊朗提議用人民幣結算油價，展示產油國尋求美元外的結算選項。</w:t>
      </w:r>
      <w:r>
        <w:rPr>
          <w:i/>
        </w:rPr>
        <w:t xml:space="preserve"> 地緣衝突也促使科技需求轉向軍事相關技術，如AI、衛星通信等，可能為科技企業帶來新商機。</w:t>
      </w:r>
      <w:r>
        <w:t xml:space="preserve"> 歷史上多重因素疊加導致經濟危機，當前能源、貿易與地緣風險亦可能對全球經濟產生深遠影響。</w:t>
      </w:r>
      <w:r>
        <w:rPr>
          <w:i/>
        </w:rPr>
        <w:t xml:space="preserve"> 能源、安全、供應鏈重組將成未來影響全球市場的重要因素。 31. </w:t>
      </w:r>
      <w:hyperlink r:id="rId38">
        <w:r>
          <w:rPr>
            <w:color w:val="0000EE"/>
            <w:u w:val="single"/>
          </w:rPr>
          <w:t>https://www.dostor.org/5460133</w:t>
        </w:r>
      </w:hyperlink>
      <w:r>
        <w:rPr>
          <w:i/>
        </w:rPr>
        <w:t xml:space="preserve"> - * Global natural gas markets started the new week on 16 March 2026 with heightened tension and anticipation due to ongoing geopolitical developments in the Middle East. * The markets are under pressure amid escalations with Iran and concerns over energy supplies from the Gulf region. * US$3.111 per million British thermal units was recorded for natural gas contracts, down by 0.02 USD (~0.64%) at the start of the week, reflecting market volatility. * Focus remains on the Strait of Hormuz, a vital energy trade route, amid military tensions in the area, impacting energy exports to Asia and Europe. 32. </w:t>
      </w:r>
      <w:hyperlink r:id="rId39">
        <w:r>
          <w:rPr>
            <w:color w:val="0000EE"/>
            <w:u w:val="single"/>
          </w:rPr>
          <w:t>https://www.livemint.com/news/india/eam-jaishankar-hails-talks-with-iran-to-open-strait-of-hormuz-ft-reports-us-iran-war-oil-prices-lpg-crisis-11773628285957.html</w:t>
        </w:r>
      </w:hyperlink>
      <w:r>
        <w:rPr>
          <w:i/>
        </w:rPr>
        <w:t xml:space="preserve"> - * External Affairs Minister S Jaishankar discusses ongoing talks with Iran to reopen shipping through the Strait of Hormuz. * Jaishankar reports that diplomatic efforts have yielded some results, with four phone conversations with Iranian FM Abbas Araghchi. * The talks are focused on preventing Iran from blocking the Strait, which impacts global oil supplies. * India recently transported LPG through the Strait, representing progress via diplomatic engagement. * US-Israel strikes on Iran and regional conflict have heightened tensions, threatening international energy markets. * Prime Minister Modi discussed regional tensions with Iranian President Pezeshkian, emphasising dialogue and diplomacy. 33. </w:t>
      </w:r>
      <w:hyperlink r:id="rId40">
        <w:r>
          <w:rPr>
            <w:color w:val="0000EE"/>
            <w:u w:val="single"/>
          </w:rPr>
          <w:t>https://news.abplive.com/news/world/deep-dive-what-force-majeure-means-and-why-gulf-countries-are-invoking-it-amid-west-asia-conflict-1831397</w:t>
        </w:r>
      </w:hyperlink>
      <w:r>
        <w:rPr>
          <w:i/>
        </w:rPr>
        <w:t xml:space="preserve"> - * Gulf energy producers have declared force majeure on oil and gas exports due to disruptions caused by ongoing West Asia conflict. * Disruptions include drone strikes, attacks on infrastructure, and threats to maritime shipping routes. * The Strait of Hormuz’s strategic importance heightens concerns over global energy supply disruptions. * The declarations have contributed to surges in energy prices and increased market volatility. * More Gulf countries may invoke force majeure if conflicts and disruptions escalate further. 34. </w:t>
      </w:r>
      <w:hyperlink r:id="rId41">
        <w:r>
          <w:rPr>
            <w:color w:val="0000EE"/>
            <w:u w:val="single"/>
          </w:rPr>
          <w:t>https://www.breakingnews.ie/world/trump-seeks-help-to-keep-strait-of-hormuz-open-as-iran-sees-no-reason-to-talk-1875402.html</w:t>
        </w:r>
      </w:hyperlink>
      <w:r>
        <w:rPr>
          <w:i/>
        </w:rPr>
        <w:t xml:space="preserve"> - * President Donald Trump seeks help from China, France, Japan, South Korea, Britain, and others to send warships to secure the Strait of Hormuz. * Iran’s foreign minister Abbas Araghchi states the strait is open to all except US and allies; Iran’s military will decide on passage. * Iran has no plans to recover uranium under rubble after US and Israeli attacks. * US energy secretary Chris Wright discusses dialogue with countries, including China, for de-escalation. * Several Gulf Arab states report missile and drone attacks, with Iran calling for evacuation of UAE ports; Iran blames US for strikes. * International Energy Agency reports emergency oil stocks will flow to markets, with nearly 412 million barrels released. * Iran’s missile and drone attacks cause damage and civilian casualties in Gulf countries, with Iran targeting US assets and civilian sites. 35. </w:t>
      </w:r>
      <w:hyperlink r:id="rId42">
        <w:r>
          <w:rPr>
            <w:color w:val="0000EE"/>
            <w:u w:val="single"/>
          </w:rPr>
          <w:t>https://newstodaynet.com/2026/03/16/us-plans-naval-coalition-to-escort-ships-in-strait-of-hormuz/</w:t>
        </w:r>
      </w:hyperlink>
      <w:r>
        <w:rPr>
          <w:i/>
        </w:rPr>
        <w:t xml:space="preserve"> - ['</w:t>
      </w:r>
      <w:r>
        <w:t>The US may soon announce a multinational naval coalition to escort ships through the Strait of Hormuz.', '</w:t>
      </w:r>
      <w:r>
        <w:rPr>
          <w:i/>
        </w:rPr>
        <w:t>The move is in response to rising tensions involving Iran and Israel in the Middle East.', '</w:t>
      </w:r>
      <w:r>
        <w:t>The coalition aims to safeguard maritime traffic and ensure safe passage of oil and cargo vessels.', '</w:t>
      </w:r>
      <w:r>
        <w:rPr>
          <w:i/>
        </w:rPr>
        <w:t>US President Donald Trump has urged UK, France, Japan, South Korea, and China to participate.', '</w:t>
      </w:r>
      <w:r>
        <w:t xml:space="preserve">The coalition will deploy warships to protect shipping routes vital for global oil supplies.'] 36. </w:t>
      </w:r>
      <w:hyperlink r:id="rId43">
        <w:r>
          <w:rPr>
            <w:color w:val="0000EE"/>
            <w:u w:val="single"/>
          </w:rPr>
          <w:t>https://timesofindia.indiatimes.com/world/middle-east/us-israel-iran-war-news-live-udates-middle-east-crisis-conflict-drone-ballistic-missile-attack-explosions-gulf-countries-dubai-news-donald-trump-netanyahu-mojtaba-khamenei/liveblog/129598871.cms</w:t>
        </w:r>
      </w:hyperlink>
      <w:r>
        <w:t xml:space="preserve"> - * The conflict began after US and Israeli strikes on Iran, triggering retaliation from Iran and regional escalation. * Attacks and interceptions reported in Gulf states including UAE, Saudi Arabia, Bahrain, and Kuwait. * Disruption of shipping through the Strait of Hormuz raises fears of a global energy crisis. * Oil prices surged amid concerns over tanker traffic and energy supply disruptions. * US and Israeli military claims of weakening Iran’s military infrastructure; Iran warns nuclear facilities are damaged. * The crisis has escalated regional tensions and raised concerns about a wider war impacting global energy supplies. 37. </w:t>
      </w:r>
      <w:hyperlink r:id="rId44">
        <w:r>
          <w:rPr>
            <w:color w:val="0000EE"/>
            <w:u w:val="single"/>
          </w:rPr>
          <w:t>https://www.devdiscourse.com/article/headlines/3839428-tensions-flare-as-us-pressures-allies-over-strait-of-hormuz</w:t>
        </w:r>
      </w:hyperlink>
      <w:r>
        <w:t xml:space="preserve"> - * The US urges allies to help safeguard the Strait of Hormuz amid escalating Middle East tensions. * Japan and Australia refuse to send naval vessels, citing constitutional constraints and lack of formal request. * Tensions increase due to US-Israeli conflict with Iran, affecting global energy markets. * Drone attacks continue in the region, with a recent incident in Dubai disrupting airport operations. * Saudi Arabia reports intercepting multiple drones, indicating ongoing regional instability. 38. </w:t>
      </w:r>
      <w:hyperlink r:id="rId45">
        <w:r>
          <w:rPr>
            <w:color w:val="0000EE"/>
            <w:u w:val="single"/>
          </w:rPr>
          <w:t>https://www.ndtv.com/india-news/strait-of-hormuz-iran-war-middle-east-war-whats-behind-irans-hormuz-pass-for-2-indian-tankers-s-jaishankar-explains-11220746#publisher=newsstand</w:t>
        </w:r>
      </w:hyperlink>
      <w:r>
        <w:t xml:space="preserve"> - * Iran permitted two Indian-flagged gas tankers to pass through the Strait of Hormuz after diplomatic discussions. * External Affairs Minister Dr S Jaishankar stated talks are ongoing and have yielded 'some results'. * The tankers, Shivalik and Nanda Devi, are carrying liquefied petroleum gas and expected to reach Indian ports. * The Strait of Hormuz is a critical energy transit route, supplying about 20% of global crude oil and natural gas. * This development comes amidst Iran's blockade of the Strait due to regional conflicts, raising energy security concerns in India and China. 39. </w:t>
      </w:r>
      <w:hyperlink r:id="rId46">
        <w:r>
          <w:rPr>
            <w:color w:val="0000EE"/>
            <w:u w:val="single"/>
          </w:rPr>
          <w:t>https://greekreporter.com/2026/03/16/trump-warns-nato-allies-iran-war-hormuz/</w:t>
        </w:r>
      </w:hyperlink>
      <w:r>
        <w:t xml:space="preserve"> - * Trump states NATO's future could be jeopardised if allies do not assist in securing the Strait of Hormuz. * The Strait is a vital global energy route, with about one-fifth of the world’s oil passing through it. * Rising tensions involve Iran disrupting tanker traffic amid US and allied confrontation. * Trump calls for Gulf energy-benefiting countries, including China, to contribute. * European nations show scepticism about increasing military deployment in the region. * The situation tests international cooperation and impacts global trade and energy supplies. 40. </w:t>
      </w:r>
      <w:hyperlink r:id="rId47">
        <w:r>
          <w:rPr>
            <w:color w:val="0000EE"/>
            <w:u w:val="single"/>
          </w:rPr>
          <w:t>https://investinglive.com/news/investinglive-asia-pacific-news-wrap-trump-begging-china-eu-uk-nato-for-help-on-hormuz-20260316/</w:t>
        </w:r>
      </w:hyperlink>
      <w:r>
        <w:t xml:space="preserve"> - * Trump urges NATO allies and China to help secure the Strait of Hormuz, a key energy corridor. * U.S. conducted strikes on Iranian military targets on Kharg Island, a major oil export site. * Iran threatened retaliation; incidents affected regional energy infrastructure, including drone strikes and fires. * Japan and Australia declined to deploy naval vessels but participate in strategic oil releases. * U.S. negotiations with Iran remain strained; currency markets volatile amid geopolitical tensions. * Oil prices eased as markets assessed diplomatic and military developments. 41. </w:t>
      </w:r>
      <w:hyperlink r:id="rId48">
        <w:r>
          <w:rPr>
            <w:color w:val="0000EE"/>
            <w:u w:val="single"/>
          </w:rPr>
          <w:t>https://ca.finance.yahoo.com/news/latest-trump-calls-allies-help-043909137.html</w:t>
        </w:r>
      </w:hyperlink>
      <w:r>
        <w:t xml:space="preserve"> - * U.S. President Donald Trump demanded about seven countries send warships to keep the Strait of Hormuz open, amid ongoing Iranian strikes. * Australia announced it would not send warships to the Strait, but provided surveillance jets and missiles to the UAE. * Iranian accusations against U.S. naval activities at Kharg Island and rising oil prices noted. * US and other countries are negotiating to police the waterway, which sees a significant share of global oil trade. * The article highlights tensions in the Gulf region and potential threats to energy security. 42. </w:t>
      </w:r>
      <w:hyperlink r:id="rId49">
        <w:r>
          <w:rPr>
            <w:color w:val="0000EE"/>
            <w:u w:val="single"/>
          </w:rPr>
          <w:t>https://www.thehindubusinessline.com/news/world/trump-suggests-iran-ready-to-end-war-as-tehran-sees-no-talks/article70748629.ece</w:t>
        </w:r>
      </w:hyperlink>
      <w:r>
        <w:t xml:space="preserve"> - * President Donald Trump said Iran is prepared to negotiate to end the war, but the US seeks better terms, amid ongoing conflict affecting shipping through the Strait of Hormuz. * Iranian Foreign Minister Abbas Araghchi dismissed talks, citing continued defensive actions and Iran's resistance to US demands. * The conflict involves missile and drone exchanges between Iran and Gulf States, with attacks on UAE, Saudi Arabia, Bahrain, and Iran itself. * US and Israeli military strikes target Iranian sites, with shipping disruptions and oil market impacts amid rising oil prices. * Regional countries, including UAE, Saudi Arabia, Bahrain, and Jordan, report missile interceptions and military activity, intensifying tensions. 43. </w:t>
      </w:r>
      <w:hyperlink r:id="rId50">
        <w:r>
          <w:rPr>
            <w:color w:val="0000EE"/>
            <w:u w:val="single"/>
          </w:rPr>
          <w:t>https://meyka.com/blog/march-16-zelensky-slams-eu-blackmail-over-druzhba-repair-oil-risk-1603/</w:t>
        </w:r>
      </w:hyperlink>
      <w:r>
        <w:t xml:space="preserve"> - * The Druzhba pipeline dispute involves Ukraine and Hungary over repairs and inspections, affecting Russian oil transit. * Tension raises potential for tighter crude supply in Central Europe, possibly pushing Brent prices higher. * UK energy prices may increase if oil remains near $100, impacting petrol, diesel, and inflation. * Policy risk linked to sanctions and pipeline flow uncertainties influences market, sector, and portfolio strategies. * Monitoring EU-Ukraine negotiations, sanctions, and market signals is advised for UK investors.</w:t>
      </w:r>
      <w:r/>
    </w:p>
    <w:p>
      <w:r/>
      <w:r>
        <w:t xml:space="preserve">44. </w:t>
      </w:r>
      <w:hyperlink r:id="rId51">
        <w:r>
          <w:rPr>
            <w:color w:val="0000EE"/>
            <w:u w:val="single"/>
          </w:rPr>
          <w:t>https://oilprice.com/Energy/Crude-Oil/Asias-LNG-Lifeline-Takes-a-Hit.html</w:t>
        </w:r>
      </w:hyperlink>
      <w:r>
        <w:t xml:space="preserve"> - * QatarEnergy announced a complete halt to LNG production following Iranian drone strikes at Ras Laffan and Mesaieed Industrial Cities in March. * The disruption has caused force majeure declarations, diverting LNG cargos from the US Gulf Coast to Asia. * Asian LNG importers are actively seeking supplies for April and May amid limited availability, with some countries successfully securing cargoes. * European gas prices have increased, causing LNG tanker movements to shift towards Europe, impacting Asian supply availability. * Asian countries like Taiwan, South Korea, and Japan have varying reliance on Qatari LNG, with Taiwan most vulnerable at 30% dependence. * European LNG buying has been delayed due to regulatory concerns and availability of US LNG, influencing market dynamics.</w:t>
      </w:r>
      <w:r/>
      <w:r/>
    </w:p>
    <w:p>
      <w:pPr>
        <w:pStyle w:val="ListNumber"/>
        <w:numPr>
          <w:ilvl w:val="0"/>
          <w:numId w:val="14"/>
        </w:numPr>
        <w:spacing w:line="240" w:lineRule="auto"/>
        <w:ind w:left="720"/>
      </w:pPr>
      <w:r/>
      <w:hyperlink r:id="rId51">
        <w:r>
          <w:rPr>
            <w:color w:val="0000EE"/>
            <w:u w:val="single"/>
          </w:rPr>
          <w:t>https://oilprice.com/Energy/Crude-Oil/Asias-LNG-Lifeline-Takes-a-Hit.html</w:t>
        </w:r>
      </w:hyperlink>
      <w:r>
        <w:t xml:space="preserve"> - ['</w:t>
      </w:r>
      <w:r>
        <w:rPr>
          <w:i/>
        </w:rPr>
        <w:t>QatarEnergy announced a complete halt to LNG production after Iranian drone strikes on March 2, affecting Asian LNG supplies.', '</w:t>
      </w:r>
      <w:r>
        <w:t>Asian LNG imports, mainly from Qatar and the UAE, face a disruption potentially lasting four to six weeks, with some countries actively seeking alternative sources.', '</w:t>
      </w:r>
      <w:r>
        <w:rPr>
          <w:i/>
        </w:rPr>
        <w:t>Diversion of US LNG cargoes to Europe increases as Asian buyers struggle to secure supply; European prices are rising while Asian prices decline.', '</w:t>
      </w:r>
      <w:r>
        <w:t>Taiwan, South Korea, Japan, and Bangladesh are actively securing LNG for April and May; India faces difficulties finding cargoes.', '*European market conditions and regulations influence LNG supply movements, with Europe experiencing higher prices and increased availability of US LNG.']</w:t>
      </w:r>
      <w:r/>
    </w:p>
    <w:p>
      <w:pPr>
        <w:pStyle w:val="ListNumber"/>
        <w:spacing w:line="240" w:lineRule="auto"/>
        <w:ind w:left="720"/>
      </w:pPr>
      <w:r/>
      <w:hyperlink r:id="rId52">
        <w:r>
          <w:rPr>
            <w:color w:val="0000EE"/>
            <w:u w:val="single"/>
          </w:rPr>
          <w:t>https://www.wbn.digital/wbn-morning-brief-march-15-2026-oil-shock-dominates-global-markets/</w:t>
        </w:r>
      </w:hyperlink>
      <w:r>
        <w:t xml:space="preserve"> - • Disruption risks in the Strait of Hormuz pushed oil prices sharply higher. • Oil prices remain elevated, affecting energy markets and inflation. • Central banks may delay interest-rate cuts due to energy inflation. • Qatar LNG export disruptions tighten global gas supply and raise prices. • Shipping costs increase amid tensions, impacting trade routes. • US-China trade talks proceed in Paris; North American trade review begins. • US investigates global trade practices; Russian oil waiver sparks European concerns. • AI infrastructure spending surges; tech companies restructure workforce. • Supply disruptions and geopolitical tensions intensify market volatility. 47. </w:t>
      </w:r>
      <w:hyperlink r:id="rId53">
        <w:r>
          <w:rPr>
            <w:color w:val="0000EE"/>
            <w:u w:val="single"/>
          </w:rPr>
          <w:t>https://energy.economictimes.indiatimes.com/news/oil-and-gas/india-to-procure-spot-lng-for-urea-manufacturing/129588129</w:t>
        </w:r>
      </w:hyperlink>
      <w:r>
        <w:t xml:space="preserve"> - * India’s government to procure spot gas to avert LNG shortages for domestic urea production due to West Asia crisis disruptions. * First phase of gas purchase scheduled by Tuesday; global tenders received good response, expected to meet demand by end March. * LNG supply cut by 40% after disruption in gas imports from Qatar; several factories shut down for maintenance. * India aims to maintain fertiliser stocks by Kharif season starting in June; supplies threatened by regional conflicts. * Petronet LNG invoked force majeure following supply issues from Qatar amid escalating regional conflicts. 48. </w:t>
      </w:r>
      <w:hyperlink r:id="rId54">
        <w:r>
          <w:rPr>
            <w:color w:val="0000EE"/>
            <w:u w:val="single"/>
          </w:rPr>
          <w:t>https://www.sondakika.com/ekonomi/haber-iran-in-lng-tedarikine-saldirisi-19659488/</w:t>
        </w:r>
      </w:hyperlink>
      <w:r>
        <w:t xml:space="preserve"> - * Iran's missile strikes on LNG production facilities in Qatar and the UAE, along with the closure of the Strait of Hormuz, have created energy trade uncertainties. * Around 100 million tons of LNG capacity in the region is at risk, affecting global supply especially in Asia and Europe. * The disruption may lead to increased reliance on alternative sources such as coal or US and Australian LNG imports. * Experts warn of potential shortages in spot and short-term markets, with long-term supply being challenging to replace. * Countries may increase coal use or implement demand management measures in response to prolonged LNG supply interruptions. 49. </w:t>
      </w:r>
      <w:hyperlink r:id="rId55">
        <w:r>
          <w:rPr>
            <w:color w:val="0000EE"/>
            <w:u w:val="single"/>
          </w:rPr>
          <w:t>https://www.haberler.com/ekonomi/lng-ithalatcisi-ulkeler-alternatif-tedarik-19659455-haberi/</w:t>
        </w:r>
      </w:hyperlink>
      <w:r>
        <w:t xml:space="preserve"> - * Iran's attacks on LNG facilities and blocking of the Strait of Hormuz have caused global LNG supply concerns. * Several LNG production facilities in Qatar and the UAE are offline or suspended, risking around 100 million tonnes of capacity. * Asian countries, especially Japan, South Korea, India, and China, are facing potential shortages and may seek alternative supplies or switch to coal. * European Union may need to revise its strategy amid delays in Qatar's expansion and reliance on Russian LNG. * Experts warn that a prolonged strait closure could lead to significant shortages in spot and short-term LNG markets, with difficulties replacing Gulf LNG supply. 50. </w:t>
      </w:r>
      <w:hyperlink r:id="rId56">
        <w:r>
          <w:rPr>
            <w:color w:val="0000EE"/>
            <w:u w:val="single"/>
          </w:rPr>
          <w:t>https://www.businesstoday.in/world/story/hormuz-shut-bab-el-mandeb-next-houthi-warnings-put-another-chokepoint-at-risk-in-the-red-sea-520648-2026-03-15?utm_source=rssfeed</w:t>
        </w:r>
      </w:hyperlink>
      <w:r>
        <w:t xml:space="preserve"> - * Saudi Arabia diverts oil exports through the Red Sea following Iran's closure of the Strait of Hormuz. * Yemen's Houthi rebels threaten to target the Bab el-Mandeb Strait, a key maritime chokepoint. * The threat raises concerns over potential disruption of vital oil transit routes. * Saudi Arabia shifts crude exports via Red Sea pipelines, increasing security and logistical risks. * Experts warn that closure of Bab el-Mandeb could trigger a global energy crisis.</w:t>
      </w:r>
      <w:r/>
      <w:r/>
    </w:p>
    <w:p>
      <w:r/>
      <w:r>
        <w:t xml:space="preserve">51. </w:t>
      </w:r>
      <w:hyperlink r:id="rId57">
        <w:r>
          <w:rPr>
            <w:color w:val="0000EE"/>
            <w:u w:val="single"/>
          </w:rPr>
          <w:t>https://www.xaluannews.com/modules.php?name=News&amp;file=article&amp;sid=3739292</w:t>
        </w:r>
      </w:hyperlink>
      <w:r>
        <w:t xml:space="preserve"> - * Tổng thống Mỹ Donald Trump kêu gọi các quốc gia điều tàu chiến tới Eo biển Hormuz nhằm bảo đảm tuyến vận tải năng lượng quan trọng này luôn mở và an toàn, trong bối cảnh Iran cảnh báo sẽ trả đũa các cuộc tấn công. * Iran cảnh báo người dân sơ tán khỏi ba cảng tại UAE và cáo buộc Mỹ sử dụng các cơ sở của UAE để tấn công Iran, trong khi Tehran đe dọa tấn công các cơ sở năng lượng của khu vực. * Iran phóng hàng trăm tên lửa và UAV nhằm vào các mục tiêu vùng Vịnh, đồng thời cảnh báo sẽ nhắm vào các cơ sở dầu mỏ và năng lượng liên hệ với Mỹ nếu các hạ tầng của Iran tiếp tục bị tấn công. * Xung đột lan sang Iraq với vụ tên lửa rơi xuống sân đỗ trong khuôn viên Đại sứ quán Mỹ ở Baghdad; Mỹ kêu gọi công dân rời Iraq do nguy cơ tấn công. * Bộ Quốc phòng Mỹ xác nhận sáu quân nhân thiệt mạng trong vụ rơi máy bay tiếp dầu ở Iraq, sau sự cố giữa hai máy bay thân thiện. * Cuộc khủng hoảng tại Liban tiếp tục khi Israel gia tăng các đợt không kích, gây thiệt hại lớn và di cư hàng chục nghìn người. * Khủng hoảng tại Eo biển Hormuz, tuyến vận chuyển khoảng một phần năm dầu toàn cầu, gây lo ngại về gián đoạn cung cấp năng lượng khi xung đột leo thang. 52. </w:t>
      </w:r>
      <w:hyperlink r:id="rId58">
        <w:r>
          <w:rPr>
            <w:color w:val="0000EE"/>
            <w:u w:val="single"/>
          </w:rPr>
          <w:t>https://surgezirc.co.za/news/iran-kill-israeli-pm-benjamin-netanyahu/</w:t>
        </w:r>
      </w:hyperlink>
      <w:r>
        <w:t xml:space="preserve"> - * Iran’s Islamic Revolutionary Guard Corps (IRGC) issued a threat against Israeli Prime Minister Benjamin Netanyahu and launched missile attacks towards Israel and US forces in Saudi Arabia. * Hostilities have increased, with clashes between Hezbollah and Israeli troops in Lebanon and Gulf nations intercepting missiles and drones. * Diplomatic talks are being considered between Lebanon and Israel to de-escalate conflicts. * Gulf countries, including Bahrain, report intercepting missile and drone attacks, leading to casualties and disruptions. * US President Trump called for safeguarding the Strait of Hormuz amid escalating regional tensions. 53. </w:t>
      </w:r>
      <w:hyperlink r:id="rId59">
        <w:r>
          <w:rPr>
            <w:color w:val="0000EE"/>
            <w:u w:val="single"/>
          </w:rPr>
          <w:t>https://malawifreedomnetwork.com/2026/03/15/iran-says-strait-of-hormuz-remains-open-and-under-its-control/</w:t>
        </w:r>
      </w:hyperlink>
      <w:r>
        <w:t xml:space="preserve"> - * Iran’s IRGC declares the Strait of Hormuz remains open and under Iran’s control, rejecting US claims. * The statement was made in response to remarks by Donald Trump and US accusations. * Iran’s naval forces are reported to continue operating normally in the region. * The Strait is a key maritime route for global oil shipments and regional security. * Tensions have escalated between Iran and the US amid ongoing Middle East conflicts. 54. </w:t>
      </w:r>
      <w:hyperlink r:id="rId60">
        <w:r>
          <w:rPr>
            <w:color w:val="0000EE"/>
            <w:u w:val="single"/>
          </w:rPr>
          <w:t>https://www.arkansasonline.com/news/2026/mar/15/tehran-urges-people-to-flee-ports-in-uae/</w:t>
        </w:r>
      </w:hyperlink>
      <w:r>
        <w:t xml:space="preserve"> - * Iran urged people to evacuate the Port of Kharg and other UAE ports amid heightened tensions. * Iran claimed the US attacked Iranian ships in the UAE, without evidence. * US and Iran exchanged threats, with Iran warning against attacks on oil infrastructure. * US military deploying additional forces to the Middle East in response. * Iran's officials called for neighbours to expel foreign forces and warned of retaliation. * The conflict has impacted oil exports and regional security dynamics. 55. </w:t>
      </w:r>
      <w:hyperlink r:id="rId61">
        <w:r>
          <w:rPr>
            <w:color w:val="0000EE"/>
            <w:u w:val="single"/>
          </w:rPr>
          <w:t>https://coincentral.com/trump-rejects-iran-deal-as-oil-prices-hit-100-and-strait-of-hormuz-stays-closed/</w:t>
        </w:r>
      </w:hyperlink>
      <w:r>
        <w:t xml:space="preserve"> - </w:t>
      </w:r>
      <w:r>
        <w:rPr>
          <w:i/>
        </w:rPr>
        <w:t>President Trump states the terms for Iran deal are not acceptable and rules out ceasefire efforts in the ongoing conflict.</w:t>
        <w:br/>
      </w:r>
      <w:r/>
      <w:r>
        <w:rPr>
          <w:i/>
        </w:rPr>
        <w:t>U.S. forces hit Iran’s oil export terminal Kharg Island, which Trump claims was "totally demolished," with the possibility of further strikes.</w:t>
        <w:br/>
      </w:r>
      <w:r/>
      <w:r>
        <w:rPr>
          <w:i/>
        </w:rPr>
        <w:t>The Strait of Hormuz remains effectively closed, with Iran deploying mines and drones against commercial shipping.</w:t>
        <w:br/>
      </w:r>
      <w:r/>
      <w:r>
        <w:rPr>
          <w:i/>
        </w:rPr>
        <w:t>Global oil prices remain near $100 per barrel, with major producers cutting output.</w:t>
        <w:br/>
      </w:r>
      <w:r/>
      <w:r>
        <w:rPr>
          <w:i/>
        </w:rPr>
        <w:t>Trump calls for international cooperation, urging several countries to send warships to reopen the Strait of Hormuz.</w:t>
      </w:r>
      <w:r>
        <w:t xml:space="preserve">56. </w:t>
      </w:r>
      <w:hyperlink r:id="rId62">
        <w:r>
          <w:rPr>
            <w:color w:val="0000EE"/>
            <w:u w:val="single"/>
          </w:rPr>
          <w:t>https://www.oilholicssynonymous.com/2026/03/as-energy-crisis-escalates-view-from.html</w:t>
        </w:r>
      </w:hyperlink>
      <w:r>
        <w:t xml:space="preserve"> - * The Oilholic discusses the ongoing Middle East crisis and its impact on global energy markets, with particular focus on Asia and Europe. * The crisis has caused a spike in jet fuel prices, contributing to inflationary pressures and higher passenger surcharges in the region. * The potential disruption of Qatari LNG and Iranian oil supplies underpins concerns about energy security and market stability. * China criticises Iran over Strait of Hormuz disruptions, reflecting geopolitical tensions affecting crude supply routes. * Predictions suggest a prolonged impact on global energy flows, with possible oil price risk premiums of $5-10 per barrel due to the conflict. 57. </w:t>
      </w:r>
      <w:hyperlink r:id="rId63">
        <w:r>
          <w:rPr>
            <w:color w:val="0000EE"/>
            <w:u w:val="single"/>
          </w:rPr>
          <w:t>https://www.egyptindependent.com/strait-of-hormuz-will-not-be-opened-iranian-official-stresses/</w:t>
        </w:r>
      </w:hyperlink>
      <w:r>
        <w:t xml:space="preserve"> - * Mohsen Rezaei, Iran’s Expediency Discernment Council member, states the Strait of Hormuz will not be opened and that no US ships have the right to pass. * Rezaei demands full compensation for damages and US withdrawal from the Arabian Gulf before considering ending the war. * Brigadier General Abolfazl Shekarchi claims Iran’s power has rendered the USS Abraham Lincoln out of service. * Iranian officials emphasise regional security challenges posed by US military presence. 58. </w:t>
      </w:r>
      <w:hyperlink r:id="rId64">
        <w:r>
          <w:rPr>
            <w:color w:val="0000EE"/>
            <w:u w:val="single"/>
          </w:rPr>
          <w:t>https://www.thenewslens.com/article/265691</w:t>
        </w:r>
      </w:hyperlink>
      <w:r>
        <w:t xml:space="preserve"> - * US Secretary of the Interior Burgum states US can provide reliable energy to Asia-Pacific amid Middle East conflict. * The Gulf of Hormuz traffic is heavily restricted, affecting global energy supply, especially to Asia. * China relies on Iranian oil, but has strategic reserves and green energy strategies that may mitigate short-term impacts. * Experts suggest China’s long-term strategies and renewable investments may position it as a winner despite current disruptions. * Iran warns of targeting US-linked energy facilities if attacked, following US missile strikes on Kharg Island.</w:t>
      </w:r>
      <w:r/>
      <w:r/>
    </w:p>
    <w:p>
      <w:pPr>
        <w:pStyle w:val="ListNumber"/>
        <w:numPr>
          <w:ilvl w:val="0"/>
          <w:numId w:val="15"/>
        </w:numPr>
        <w:spacing w:line="240" w:lineRule="auto"/>
        <w:ind w:left="720"/>
      </w:pPr>
      <w:r/>
      <w:hyperlink r:id="rId65">
        <w:r>
          <w:rPr>
            <w:color w:val="0000EE"/>
            <w:u w:val="single"/>
          </w:rPr>
          <w:t>https://vm.ru/news/1310711-jemen-prigrozil-perekryt-bab-el-mandebskij-proliv-v-podderzhku-irana</w:t>
        </w:r>
      </w:hyperlink>
      <w:r>
        <w:t xml:space="preserve"> - * Houthi movement in Yemen may block Bab-el-Mandeb Strait to support Iran.</w:t>
      </w:r>
      <w:r/>
    </w:p>
    <w:p>
      <w:pPr>
        <w:pStyle w:val="ListNumber"/>
        <w:spacing w:line="240" w:lineRule="auto"/>
        <w:ind w:left="720"/>
      </w:pPr>
      <w:r/>
      <w:hyperlink r:id="rId66">
        <w:r>
          <w:rPr>
            <w:color w:val="0000EE"/>
            <w:u w:val="single"/>
          </w:rPr>
          <w:t>https://www.viva.co.id/berita/dunia/1886307-iran-selat-hormuz-terbuka-bagi-siapapun-kecuali-as-dan-sekutunya</w:t>
        </w:r>
      </w:hyperlink>
      <w:r>
        <w:t xml:space="preserve"> - * Iran menyatakan Selat Hormuz tetap terbuka, kecuali untuk kapal milik AS, Israel, dan sekutu mereka. * Pembatasan penggunaan jalur hanya berlaku untuk musuh Iran. * Iran menyebut kekhawatiran soal keselamatan pelayaran tidak berkaitan dengan negara. * Setelah serangan AS dan Israel terhadap Iran pada 28 Februari, jalur pelayaran di Selat Hormuz sempat terhenti. * Selat Hormuz merupakan jalur utama untuk memasok sekitar 20% perdagangan minyak dan gas dunia. 61. </w:t>
      </w:r>
      <w:hyperlink r:id="rId67">
        <w:r>
          <w:rPr>
            <w:color w:val="0000EE"/>
            <w:u w:val="single"/>
          </w:rPr>
          <w:t>https://nairametrics.com/2026/03/15/trump-calls-for-international-warships-to-keep-strait-of-hormuz-open/</w:t>
        </w:r>
      </w:hyperlink>
      <w:r>
        <w:t xml:space="preserve"> - * US President Donald Trump urges countries relying on oil shipments through the Strait of Hormuz to deploy naval forces to ensure the waterway remains open. * Trump suggests support from China, France, Japan, South Korea, and the UK, alongside US forces. * He indicates US military may escalate operations, including targeting Iranian vessels. * Western countries strengthen military presence in eastern Mediterranean; UK considers additional Gulf deployments. * US conducted a precision strike on Kharg Island, Iran, destroying military sites but not oil infrastructure; global oil prices exceed $100 amid ongoing conflict. * Prices in Nigeria fluctuate, with petroleum prices changing three times in a week. 62. </w:t>
      </w:r>
      <w:hyperlink r:id="rId68">
        <w:r>
          <w:rPr>
            <w:color w:val="0000EE"/>
            <w:u w:val="single"/>
          </w:rPr>
          <w:t>https://thenews-chronicle.com/trump-urges-global-naval-action-to-protect-oil-route-through-hormuz/</w:t>
        </w:r>
      </w:hyperlink>
      <w:r>
        <w:t xml:space="preserve"> - * United States President Donald Trump calls for major oil importing nations to deploy naval vessels to secure the Strait of Hormuz. * The proposal aims to maintain open and safe energy transport routes amidst escalating tensions with Iran. * Countries like China, France, Japan, South Korea, and the United Kingdom are suggested to contribute naval forces. * The call follows increased military activity in the region and concerns over disruptions to energy supplies. * Oil prices have risen due to security uncertainties in the Gulf, prompting reassessment of military positioning by Western states. 63. </w:t>
      </w:r>
      <w:hyperlink r:id="rId69">
        <w:r>
          <w:rPr>
            <w:color w:val="0000EE"/>
            <w:u w:val="single"/>
          </w:rPr>
          <w:t>https://thenews-chronicle.com/who-is-running-iran/</w:t>
        </w:r>
      </w:hyperlink>
      <w:r>
        <w:t xml:space="preserve"> - * Power in Iran faces potential upheaval amid the fragility of the current leadership structure. * Mojtaba Khamenei's rising influence signals possible dynastic succession amid legitimacy concerns. * Instability in Iran could impact global energy markets via the Strait of Hormuz. * Gulf countries depend on US military support for security against Iran. * Geopolitical risks include regional rivalry, external intervention, and potential escalation in conflict. 64. </w:t>
      </w:r>
      <w:hyperlink r:id="rId70">
        <w:r>
          <w:rPr>
            <w:color w:val="0000EE"/>
            <w:u w:val="single"/>
          </w:rPr>
          <w:t>https://correiokianda.info/165226-2/</w:t>
        </w:r>
      </w:hyperlink>
      <w:r>
        <w:t xml:space="preserve"> - * Forças norte-americanas bombardearam a ilha iraniana de Kharg a 14 de sábado, considerando-a estratégica para o petróleo iraniano. * O ataque ocorreu na noite de sábado, com pelo menos 15 explosões em posições militares na ilha. * Os alvos incluíram a Base Naval de Joshan, a torre de controlo do aeroporto e um hangar de helicópteros, sem afetar infraestruturas petrolíferas. * Donald Trump afirmou que decidiu poupar instalações petrolíferas, mas pode rever a decisão se o Irão bloquear o estreito de Ormuz. * Anunciou-se a chegada de 2.500 fuzileiros navais e meios adicionais ao Golfo Pérsico para reforçar a presença militar na região. 65. </w:t>
      </w:r>
      <w:hyperlink r:id="rId71">
        <w:r>
          <w:rPr>
            <w:color w:val="0000EE"/>
            <w:u w:val="single"/>
          </w:rPr>
          <w:t>https://bitcoinworld.co.in/israel-defense-intercept-iran-missiles/</w:t>
        </w:r>
      </w:hyperlink>
      <w:r>
        <w:t xml:space="preserve"> - * Israeli military authorities confirmed on April 14, 2025, that their advanced defence systems successfully intercepted multiple missiles launched from Iranian territory. * The interception involved the Arrow 3, David’s Sling, and Iron Dome systems, demonstrating Israel's multi-layered missile defence architecture. * The incident marks a significant escalation in Iran-Israel regional tensions, with diplomatic and military responses from neighbours and international actors. * Israel's missile intercepts showcase technological advancements and strategic implications for regional security. 66. </w:t>
      </w:r>
      <w:hyperlink r:id="rId72">
        <w:r>
          <w:rPr>
            <w:color w:val="0000EE"/>
            <w:u w:val="single"/>
          </w:rPr>
          <w:t>https://www.seanews.com.tr/article/iran-claims-new-conditions-for-strait-of-hormuz-mmrci2bc</w:t>
        </w:r>
      </w:hyperlink>
      <w:r>
        <w:t xml:space="preserve"> - * Iran considers allowing oil tankers to pass through the Strait of Hormuz conditioned on trading in Chinese yuan. * The proposal follows tensions involving the U.S., Israel, and Iran. * Iranian officials are evaluating this plan amid ongoing regional conflicts. * The potential move is part of Iran's efforts to manage oil flow through the strait. * The report is based on a senior official speaking to CNN, cited by SeaNews Türkiye. 67. </w:t>
      </w:r>
      <w:hyperlink r:id="rId73">
        <w:r>
          <w:rPr>
            <w:color w:val="0000EE"/>
            <w:u w:val="single"/>
          </w:rPr>
          <w:t>https://www.seanews.com.tr/article/urgent-evacuation-call-from-iran-for-three-major-uae-ports-mmren8nu</w:t>
        </w:r>
      </w:hyperlink>
      <w:r>
        <w:t xml:space="preserve"> - * The Islamic Revolutionary Guard Corps (IRGC) issued evacuation warnings for ports in Abu Dhabi, Dubai, and Fujairah due to potential attacks. * The warnings follow ongoing violence between the United States-Israel and Iran. * The IRGC claims the regions have become targets due to the presence of U.S. military assets. * The statement suggests possible targeting of ports, docks, and military locations in the UAE. * The situation relates to increased geopolitical tension involving Iran, the US, and Israel, with potential implications for maritime security in the region. 68. </w:t>
      </w:r>
      <w:hyperlink r:id="rId74">
        <w:r>
          <w:rPr>
            <w:color w:val="0000EE"/>
            <w:u w:val="single"/>
          </w:rPr>
          <w:t>https://fajar.co.id/2026/03/15/selat-hormuz-masih-dibuka-iran-untuk-negara-tertentu-abbas-araghchi-ancam-kapal-kapal-as-israel/</w:t>
        </w:r>
      </w:hyperlink>
      <w:r>
        <w:t xml:space="preserve"> - * Iran's Foreign Minister Abbas Araghchi states that the Strait of Hormuz is not fully closed, but access is restricted to ships from countries considered hostile. * The restriction targets ships from the US, Israel, and their allies, while others are permitted to pass. * The statement increases regional tensions and raises concerns about global energy supply, as 20% of the world's oil passes through the strait. * Iran's policy involves selective limitations rather than a total blockade, aiming at countries involved in military and geopolitical pressure. * This approach could create uncertainty in energy markets despite the strait remaining operational for most vessels. 69. </w:t>
      </w:r>
      <w:hyperlink r:id="rId75">
        <w:r>
          <w:rPr>
            <w:color w:val="0000EE"/>
            <w:u w:val="single"/>
          </w:rPr>
          <w:t>https://news.day.az/politics/1822138.html</w:t>
        </w:r>
      </w:hyperlink>
      <w:r>
        <w:t xml:space="preserve"> - * US Vice President's visit to Azerbaijan included a pledge of security aid in the Caspian Sea, with the potential for significant geopolitical consequences. * The Caspian Sea, bordered by five countries, has strategic military and economic importance, especially for energy diversification and trade routes. * US initiatives like Caspian Guard aimed to enhance Azerbaijan's maritime security through vessel transfer and cooperation. * Russia's military activity from the Caspian, including missile launches and transit routes to Ukraine, underscores regional security challenges. * The article advocates for renewed US engagement, including restoring maritime initiatives and supporting regional stability through military and logistical assistance. 70. </w:t>
      </w:r>
      <w:hyperlink r:id="rId76">
        <w:r>
          <w:rPr>
            <w:color w:val="0000EE"/>
            <w:u w:val="single"/>
          </w:rPr>
          <w:t>https://www.stern.de/news/iran-krieg--grossbritannien-draengt-zur--deeskalation--37222818.html</w:t>
        </w:r>
      </w:hyperlink>
      <w:r>
        <w:t xml:space="preserve"> - * UK emphasises the need to de-escalate conflict in the region, with a focus on securing shipping routes. * UK Minister for Energy Security, Ed Miliband, urges calm during BBC interview. * UK discusses options with allies to safeguard navigation in the Strait of Hormuz. * US initially announced escorting ships through the Strait, but shifted to urging other nations to send warships. * Japan highlights high legal barriers to deploying navy ships, cautious due to ongoing US-Israel-Iran tensions. * South Korea considers various measures to protect energy supply routes amid US co-ordination. * Since 28 February, the Strait of Hormuz has been effectively blocked by Iranian military, controlling about a fifth of global oil and gas transport. * Iran's actions, including attacks on oil facilities and tankers, have driven up oil and gas prices. 71. </w:t>
      </w:r>
      <w:hyperlink r:id="rId77">
        <w:r>
          <w:rPr>
            <w:color w:val="0000EE"/>
            <w:u w:val="single"/>
          </w:rPr>
          <w:t>https://lenta.ru/news/2026/03/15/raskryty-posledstviya-otkaza-ot-oslableniya-antirossiyskih-sanktsiy-dlya-es/</w:t>
        </w:r>
      </w:hyperlink>
      <w:r>
        <w:t xml:space="preserve"> - * European countries will face a new energy crisis if sanctions on Russian oil are not eased, according to economist Igbal Guliyev. * Guliyev doubts the EU will follow the US example in lifting restrictions. * EU leaders emphasise navigation in the Strait of Hormuz and talk about a price ceiling. * US has lifted restrictions on 100 million barrels of Russian oil, allowing sales until 11 April 2026. * US sanctions currently allow Russian oil shipments until 12 March. 72. </w:t>
      </w:r>
      <w:hyperlink r:id="rId78">
        <w:r>
          <w:rPr>
            <w:color w:val="0000EE"/>
            <w:u w:val="single"/>
          </w:rPr>
          <w:t>https://www.aljazeera.com/news/2026/3/12/iran-vows-to-make-trump-pay-for-grave-miscalculation-if-us-escalates-war?traffic_source=rss</w:t>
        </w:r>
      </w:hyperlink>
      <w:r>
        <w:t xml:space="preserve"> - * Iran's Supreme National Security Council warns US against escalating war by hitting Iran’s key energy infrastructure. * Ali Larijani states if US strikes, the region will go dark and Iran will retaliate. * US President Donald Trump threats to destroy Iran's electric capacity within an hour. * Trump claims the US has largely neutralised Iran’s military capabilities. * US Central Command (CENTCOM) reports approximately 6,000 targets US and Israel have struck in Iran since attacks began 12 days ago. * Iran's Supreme Leader Khamenei calls for national unity and warns of closing the Strait of Hormuz. * Iranian IRGC declares it will prevent oil from flowing through the Gulf waterway. * Oil prices fluctuate amid ongoing US-Israeli attacks and Iran's retaliatory missile and drone strikes. 73. </w:t>
      </w:r>
      <w:hyperlink r:id="rId79">
        <w:r>
          <w:rPr>
            <w:color w:val="0000EE"/>
            <w:u w:val="single"/>
          </w:rPr>
          <w:t>https://www.straitstimes.com/world/middle-east/us-navy-could-escort-vessels-in-strait-of-hormuz-with-international-coalition-bessent-says</w:t>
        </w:r>
      </w:hyperlink>
      <w:r>
        <w:t xml:space="preserve"> - * US Treasury Secretary Scott Bessent announced that the US Navy, potentially with an international coalition, will escort vessels through the Strait of Hormuz when feasible. * The escort plan depends on US military control of the skies and Iran’s missile capabilities being degraded. * Tensions increased after US and Israeli strikes on Iran, disrupting shipping and raising energy prices. * Iran’s Islamic Revolutionary Guard Corps threatens to block oil shipments unless attacks cease. * Iranian and Chinese tankers are currently passing through the strait, indicating no mines are present. 74. </w:t>
      </w:r>
      <w:hyperlink r:id="rId80">
        <w:r>
          <w:rPr>
            <w:color w:val="0000EE"/>
            <w:u w:val="single"/>
          </w:rPr>
          <w:t>https://www.elconciso.es/opinion/cohete-pluma_0_2006169787.html</w:t>
        </w:r>
      </w:hyperlink>
      <w:r>
        <w:t xml:space="preserve"> - * The war in Ukraine and tensions involving Iran have caused volatility in energy prices. * The EU recognises dependence on fossil fuels and considers accelerating renewable energy transition. * The European Commission and national regulators are reinforcing market surveillance and transparency measures. * The EU is examining price controls, including potential caps on gas prices, following US and Israel actions against Iran. * Measures aim to mitigate the impact of energy price rises on consumers and market stability. 75. </w:t>
      </w:r>
      <w:hyperlink r:id="rId81">
        <w:r>
          <w:rPr>
            <w:color w:val="0000EE"/>
            <w:u w:val="single"/>
          </w:rPr>
          <w:t>https://www.businesstoday.com.my/2026/03/15/transit-right-dont-keep-ships-safe-in-straits-of-hormuz/?utm_source=rss&amp;utm_medium=rss&amp;utm_campaign=transit-right-dont-keep-ships-safe-in-straits-of-hormuz</w:t>
        </w:r>
      </w:hyperlink>
      <w:r>
        <w:t xml:space="preserve"> - * Iran announced on 2 March 2026 that it had closed the Strait of Hormuz and threatened to attack passing ships. * The closure has halted trade, including 20–30% of the world's oil exports, affecting global energy markets. * Efforts to ensure free passage include military operations, political risk insurance, and diplomatic statements. * Iran has laid naval mines, increasing operational risks for commercial vessels. * Iran publicly claimed responsibility for attacking ships ignoring warning signals, relying on strategic deterrence over legal obligations. * The article highlights the gap between international law’s protections and real-world power dynamics during crises. * It argues that strategic interests often override legal norms, especially under threat, exemplified by Iran’s actions. * Reflects on the limitations of international law in enforcing transit rights during strategic conflicts. 76. </w:t>
      </w:r>
      <w:hyperlink r:id="rId82">
        <w:r>
          <w:rPr>
            <w:color w:val="0000EE"/>
            <w:u w:val="single"/>
          </w:rPr>
          <w:t>https://www.businesstoday.com.my/2026/03/15/national-economic-action-council-to-discuss-on-middle-east-conflict-impact/?utm_source=rss&amp;utm_medium=rss&amp;utm_campaign=national-economic-action-council-to-discuss-on-middle-east-conflict-impact</w:t>
        </w:r>
      </w:hyperlink>
      <w:r>
        <w:t xml:space="preserve"> - * The Malaysian National Economic Action Council will meet on March 16 to evaluate the economic impact of the Middle East conflict, focusing on the transport and aviation sectors and oil and gas supply. * The meeting aims to develop measures to safeguard energy security amidst potential disruptions to global O&amp;G shipments, particularly through the Strait of Hormuz. * The conflict escalation, involving military strikes and retaliatory attacks, risks disrupting regional oil production and global supply chains. * Potential disruptions could increase costs for petroleum products and impact inflation, which Malaysia has contained at around 1.4% in 2025. * The Strait of Hormuz remains a key maritime route for global energy trade, with disruptions posing significant risks to supply security. 77. </w:t>
      </w:r>
      <w:hyperlink r:id="rId83">
        <w:r>
          <w:rPr>
            <w:color w:val="0000EE"/>
            <w:u w:val="single"/>
          </w:rPr>
          <w:t>https://timesofindia.indiatimes.com/world/middle-east/iran-repeats-retaliation-threat-as-us-hits-island-military-infra/articleshow/129583474.cms</w:t>
        </w:r>
      </w:hyperlink>
      <w:r>
        <w:t xml:space="preserve"> - * Iran warns it will target US-linked oil and energy facilities in the Middle East if its infrastructure is attacked. * US bombed military targets on Kharg Island, causing multiple explosions and damage. * Iran states it will destroy oil and economic facilities associated with the US if hit. * US President Trump threatens additional strikes on Iran's oil facilities. * US orders Marines and ships to the Middle East amidst escalating tensions. * Iran issues evacuation warnings for ports in the UAE, citing threats without evidence. * Oil exports from Kharg Island continue normally after US strikes. 78. </w:t>
      </w:r>
      <w:hyperlink r:id="rId84">
        <w:r>
          <w:rPr>
            <w:color w:val="0000EE"/>
            <w:u w:val="single"/>
          </w:rPr>
          <w:t>https://www.ndtv.com/world-news/dubai-news-middle-east-war-loud-blasts-in-dubai-kuwait-airport-hit-in-fresh-iranian-strikes-11217438#publisher=newsstand</w:t>
        </w:r>
      </w:hyperlink>
      <w:r>
        <w:t xml:space="preserve"> - * Loud sounds heard in Dubai's Marina and Al Sufouh areas following Iranian strikes. * Operations at UAE's Fujairah oil terminal halted due to fire after strikes. * Several drones struck Kuwait's international airport, no injuries reported. * Iran fired over 1,800 missiles and drones at the UAE, killing six and wounding 141. * Multiple Gulf energy sites targeted, including Kuwait, Oman, Saudi Arabia, and Qatar. * Iran issued a threat to the UAE, urging evacuation of three major ports. * Explosions and missile intercepts reported across Israel, Bahrain, Saudi Arabia, Jordan. * US, Israel, and Iran involved in ongoing military exchanges, with international calls for securing strategic water routes.</w:t>
      </w:r>
      <w:r/>
    </w:p>
    <w:p>
      <w:pPr>
        <w:pStyle w:val="ListNumber"/>
        <w:spacing w:line="240" w:lineRule="auto"/>
        <w:ind w:left="720"/>
      </w:pPr>
      <w:r/>
      <w:hyperlink r:id="rId85">
        <w:r>
          <w:rPr>
            <w:color w:val="0000EE"/>
            <w:u w:val="single"/>
          </w:rPr>
          <w:t>https://www.ndtv.com/world-news/us-israel-iran-war-live-news-updates-donald-trump-mojtaba-khamenei-dubai-uae-baghdad-kuwait-airport-11217035#publisher=newsstand</w:t>
        </w:r>
      </w:hyperlink>
      <w:r>
        <w:t xml:space="preserve"> - ['</w:t>
      </w:r>
      <w:r>
        <w:rPr>
          <w:i/>
        </w:rPr>
        <w:t xml:space="preserve"> The Middle East has been plunged into chaos after joint US and Israel strikes on Iran last month.', '</w:t>
      </w:r>
      <w:r>
        <w:t xml:space="preserve"> Iran has been attacking Israel and US military bases in Gulf countries in retaliation.', '</w:t>
      </w:r>
      <w:r>
        <w:rPr>
          <w:i/>
        </w:rPr>
        <w:t xml:space="preserve"> US President Donald Trump urged an international response to secure the Strait of Hormuz.', '</w:t>
      </w:r>
      <w:r>
        <w:t xml:space="preserve"> The article reports ongoing military conflicts involving Iran, Israel, and the US.']</w:t>
      </w:r>
      <w:r/>
    </w:p>
    <w:p>
      <w:pPr>
        <w:pStyle w:val="ListNumber"/>
        <w:spacing w:line="240" w:lineRule="auto"/>
        <w:ind w:left="720"/>
      </w:pPr>
      <w:r/>
      <w:hyperlink r:id="rId86">
        <w:r>
          <w:rPr>
            <w:color w:val="0000EE"/>
            <w:u w:val="single"/>
          </w:rPr>
          <w:t>https://www.ndtv.com/world-news/donald-trump-kharg-island-iran-war-middle-east-conflict-id-do-a-number-trumps-warning-to-hit-irans-kharg-island-38-years-ago-11217254#publisher=newsstand</w:t>
        </w:r>
      </w:hyperlink>
      <w:r>
        <w:t xml:space="preserve"> - * Thirty-eight years after a warning in 1988, US President Trump authorised a major bombing raid targeting Iran's Kharg Island in 2023. * Trump stated that the US had destroyed 100% of Iran's military capabilities but avoided damaging oil infrastructure. * The strike occurred amid Iran's blocking of the Strait of Hormuz and tensions over the closure affecting global oil supplies. * Iran's military warned that US economic and energy facilities would be destroyed if targeted. * US and allied naval forces are anticipated to increase patrols in the Strait to ensure free passage of ships. 81. </w:t>
      </w:r>
      <w:hyperlink r:id="rId87">
        <w:r>
          <w:rPr>
            <w:color w:val="0000EE"/>
            <w:u w:val="single"/>
          </w:rPr>
          <w:t>https://www.scmp.com/week-asia/economics/article/3346627/iran-war-exposes-fragility-gulf-asia-supply-chains?utm_source=rss_feed</w:t>
        </w:r>
      </w:hyperlink>
      <w:r>
        <w:t xml:space="preserve"> - * Since the Iran war began late last month, it has threatened shipping through the Strait of Hormuz and Bab el-Mandeb. * The conflict raises questions about protecting supply chains if US security guarantees cannot be relied upon. * The vulnerability of Gulf-Asia supply chains has been recognised since the 1980s but limited measures have been taken. * The potential disruption risks persist even after the war ends, highlighting geopolitical fragility in energy and trade routes. * Gulf and Asian economies have historically depended on US military presence for security.</w:t>
      </w:r>
      <w:r/>
      <w:r/>
    </w:p>
    <w:p>
      <w:r/>
      <w:r>
        <w:t xml:space="preserve">82. </w:t>
      </w:r>
      <w:hyperlink r:id="rId88">
        <w:r>
          <w:rPr>
            <w:color w:val="0000EE"/>
            <w:u w:val="single"/>
          </w:rPr>
          <w:t>https://peakoil.com/production/the-biggest-release-of-emergency-oil-stockpiles-in-history-was-announced-why-crude-may-keep-rising</w:t>
        </w:r>
      </w:hyperlink>
      <w:r>
        <w:t xml:space="preserve"> - * The U.S. and 30 nations agreed to release 400 million barrels of oil to address supply disruptions caused by the Iran war. * The release is the largest in 50-year history of the IEA, involving 172 million barrels from the U.S. * Oil prices surged over 17% following the announcement, with Brent exceeding $100. * Supply disruptions are driven by tankers under attack and closure of the Strait of Hormuz. * The release is insufficient to fully offset the lost supply, with prices expected to rise further because of ongoing geopolitical tensions. 83. </w:t>
      </w:r>
      <w:hyperlink r:id="rId89">
        <w:r>
          <w:rPr>
            <w:color w:val="0000EE"/>
            <w:u w:val="single"/>
          </w:rPr>
          <w:t>https://www.tehrantimes.com/news/524673/Iran-must-be-prepared-to-govern-Strait-of-Hormuz-in-all-dimensions</w:t>
        </w:r>
      </w:hyperlink>
      <w:r>
        <w:t xml:space="preserve"> - * Iran's National Development Fund Chairman emphasizes the importance of controlling the Strait of Hormuz during ongoing conflict with the US and Israel. * He discusses components of wartime strategy, including power, legal support, social resilience, and discourse. * The article highlights the economic and military significance of the Strait of Hormuz, including its role in global energy supplies. * Ghazanfari advocates for Iran to seek permanent governance over the Strait for economic benefit. * The analysis includes the impact of energy reserves on global markets and potential long-term consequences of the conflict. 84. </w:t>
      </w:r>
      <w:hyperlink r:id="rId90">
        <w:r>
          <w:rPr>
            <w:color w:val="0000EE"/>
            <w:u w:val="single"/>
          </w:rPr>
          <w:t>https://en.mehrnews.com/news/242627/Iran-urges-its-neighbors-to-expel-foreign-aggressors</w:t>
        </w:r>
      </w:hyperlink>
      <w:r>
        <w:t xml:space="preserve"> - - Iran's top diplomat criticises US security measures and calls on neighbouring countries to expel foreign forces. - The Strait of Hormuz remains effectively closed during the US-Israeli conflict with Iran. - US President Trump urged France, Britain, China, Japan, and South Korea to keep the waterway open. - 20% of global oil and gas transit passes through the Strait of Hormuz. - The conflict in the region has implications for global energy markets. 85. </w:t>
      </w:r>
      <w:hyperlink r:id="rId91">
        <w:r>
          <w:rPr>
            <w:color w:val="0000EE"/>
            <w:u w:val="single"/>
          </w:rPr>
          <w:t>https://ghananewsprime.com/trump-says-us-obliterated-military-targets-in-strike-on-key-iranian-oil-hub-powerful-bombing-raids/</w:t>
        </w:r>
      </w:hyperlink>
      <w:r>
        <w:t xml:space="preserve"> - * President Donald Trump announced a US bombing raid on Iran’s Kharg Island, a key oil terminal, claiming to have 'obliterated' military targets. * The strike did not target the island’s oil infrastructure, but threatened to change if Iran disrupted shipping through the Strait of Hormuz. * The conflict increases risks to global energy markets, with oil prices rising above $100 a barrel and gasoline prices climbing. * The US plans to escort tankers through the Strait of Hormuz to prevent disruptions. * Trump warned Iran against interference, asserting retaliation and increased security for oil supplies. 86. </w:t>
      </w:r>
      <w:hyperlink r:id="rId92">
        <w:r>
          <w:rPr>
            <w:color w:val="0000EE"/>
            <w:u w:val="single"/>
          </w:rPr>
          <w:t>https://mediaindonesia.com/internasional/870645/pulau-kharg-jadi-target-dunia-waspadai-krisis-minyak</w:t>
        </w:r>
      </w:hyperlink>
      <w:r>
        <w:t xml:space="preserve"> - * President Donald Trump threatens additional strikes on Iran's oil facilities on Kharg Island and calls for international naval deployment in the Strait of Hormuz. * Trump claims US forces have fully destroyed parts of Kharg Island and warns of possible further attacks. * Iran rejects ceasefire proposals, continues attacks including drone strikes and missile attacks, affecting energy infrastructure in the UAE. * Over 2,000 deaths reported since 28 February, mainly in Iran, amid ongoing conflict. * Iran urges civilians in the UAE to avoid ports and facilities, emphasising the strategic importance of the region for global oil exports. * US seeks international cooperation to secure the Strait, vital for global oil and gas supplies, amid rising energy prices. 87. </w:t>
      </w:r>
      <w:hyperlink r:id="rId93">
        <w:r>
          <w:rPr>
            <w:color w:val="0000EE"/>
            <w:u w:val="single"/>
          </w:rPr>
          <w:t>https://www.aol.com/news/trump-u-navy-escorts-tankers-204600212.html</w:t>
        </w:r>
      </w:hyperlink>
      <w:r>
        <w:t xml:space="preserve"> - * President Donald Trump announced that the U.S. Navy will escort tankers through the Strait of Hormuz amid Iranian threats. * The U.S. Department of Transportation issued an alert urging vessels to keep clear of the region due to military activity. * The U.S. Development Finance Corporation will provide political risk insurance for maritime trade. * Iran threatened ships attempting to transit the Strait; U.S. Central Command announced destruction of IRGC naval ships in the Gulf of Oman. * The action aims to secure the free flow of energy and protect trade routes in the Gulf region. 88. </w:t>
      </w:r>
      <w:hyperlink r:id="rId94">
        <w:r>
          <w:rPr>
            <w:color w:val="0000EE"/>
            <w:u w:val="single"/>
          </w:rPr>
          <w:t>https://www.iranherald.com/news/278922941/trump-urprised-by-retaliation-as-iran-opens-drone-hunt-for-us-terrorists-photos-videos</w:t>
        </w:r>
      </w:hyperlink>
      <w:r>
        <w:t xml:space="preserve"> - </w:t>
      </w:r>
      <w:r>
        <w:rPr>
          <w:i/>
        </w:rPr>
        <w:t>Iranian forces attack US military bases in Iraq, Bahrain, and Kuwait, as conflict with the US intensifies.</w:t>
      </w:r>
      <w:r/>
      <w:r>
        <w:rPr>
          <w:i/>
        </w:rPr>
        <w:t>Iran warns civilians to stay away from US-linked facilities.</w:t>
      </w:r>
      <w:r/>
      <w:r>
        <w:rPr>
          <w:i/>
        </w:rPr>
        <w:t>President Trump describes Iran's retaliatory strikes as 'the biggest surprise'.</w:t>
      </w:r>
      <w:r/>
      <w:r>
        <w:rPr>
          <w:i/>
        </w:rPr>
        <w:t>Iran's Kharg Island was reportedly 'totally demolished', raising concerns over energy supplies.</w:t>
      </w:r>
      <w:r/>
      <w:r>
        <w:rPr>
          <w:i/>
        </w:rPr>
        <w:t>Trump urges China, Japan, and other nations to deploy naval forces to protect oil shipments through Strait of Hormuz.</w:t>
      </w:r>
      <w:r/>
      <w:r>
        <w:rPr>
          <w:i/>
        </w:rPr>
        <w:t xml:space="preserve">Iran warns neighboring states to expel US forces and criticises US security guarantees. 89. </w:t>
      </w:r>
      <w:hyperlink r:id="rId95">
        <w:r>
          <w:rPr>
            <w:color w:val="0000EE"/>
            <w:u w:val="single"/>
          </w:rPr>
          <w:t>https://www.france24.com/en/middle-east/20260315-middle-east-war-live-iran-s-revolutionary-guards-vow-to-pursue-and-kill-netanyahu</w:t>
        </w:r>
      </w:hyperlink>
      <w:r>
        <w:rPr>
          <w:i/>
        </w:rPr>
        <w:t xml:space="preserve"> - * Iran's Revolutionary Guards announced plans to pursue and kill Israeli Prime Minister Benjamin Netanyahu. * Multiple developments include Iran's military activities, drone supply from Russia, and regional tensions. * US orders personnel to leave Oman due to safety concerns and acknowledges US troop casualties in Iraq. * Explosions and missile attacks occur in Bahrain amid ongoing Iran-led strikes across the Gulf. * International responses involve diplomatic efforts and cancellations of sporting events in the region. * The escalation involves military, diplomatic, and geopolitical actions involving Iran, Israel, US, and Gulf countries. 90. </w:t>
      </w:r>
      <w:hyperlink r:id="rId96">
        <w:r>
          <w:rPr>
            <w:color w:val="0000EE"/>
            <w:u w:val="single"/>
          </w:rPr>
          <w:t>https://ilmanifesto.it/khark-sotto-attacco-trump-punta-la-spina-dorsale-delliran</w:t>
        </w:r>
      </w:hyperlink>
      <w:r>
        <w:rPr>
          <w:i/>
        </w:rPr>
        <w:t xml:space="preserve"> - * The US conducted a powerful bombardment on Khark island, an Iranian strategic asset, according to Trump. * Khark island accounts for about 90% of Iran's oil exports. * Trump threatened to destroy Iran’s oil infrastructure if Iran interfered with ships passing through the Gulf of Hormuz. * Multiple explosions occurred across Iran, causing casualties and damage, with thousands of targets hit by US and Israeli military. * Iran's Revolutionary Guards declared control of the Strait of Hormuz and warned against navigation by enemy ships. * The US and Iran have increased military actions, with US troops reinforcing regional positions, amid escalating regional conflict. * The Strait of Hormuz remains blocked for certain vessels, risking a major disruption to global oil supplies. * Attacks involve drone and missile threats across the Gulf region, affecting Dubai, Bahrain, Iraq, and Oman. * The regional security situation has deteriorated, with increased threats to international shipping and global energy markets. 91. </w:t>
      </w:r>
      <w:hyperlink r:id="rId97">
        <w:r>
          <w:rPr>
            <w:color w:val="0000EE"/>
            <w:u w:val="single"/>
          </w:rPr>
          <w:t>https://www.khaama.com/france-denies-sending-warship-to-strait-of-hormuz-amid-us-iran-tensions/</w:t>
        </w:r>
      </w:hyperlink>
      <w:r>
        <w:rPr>
          <w:i/>
        </w:rPr>
        <w:t xml:space="preserve"> - * France has rejected sending a warship to the Strait of Hormuz despite US requests. * The French Foreign Ministry stated the aircraft carrier strike group remains in the eastern Mediterranean. * France emphasised its mission is defensive and aimed at regional stability. * The region's tensions involve the US, Israel, and Iran, with fears of broader conflict. * The Strait of Hormuz is a critical oil transit route, with regional security affecting global markets. 92. </w:t>
      </w:r>
      <w:hyperlink r:id="rId98">
        <w:r>
          <w:rPr>
            <w:color w:val="0000EE"/>
            <w:u w:val="single"/>
          </w:rPr>
          <w:t>https://qazinform.com/news/trump-urges-nations-to-send-ships-to-keep-hormuz-strait-open-and-safe-5da253</w:t>
        </w:r>
      </w:hyperlink>
      <w:r>
        <w:rPr>
          <w:i/>
        </w:rPr>
        <w:t xml:space="preserve"> - • Trump calls for countries affected by Iran's attempt to close Hormuz Strait to send war ships. • Names China, France, Japan, South Korea, and the UK as potential contributors. • Trump states the US will take aggressive action against Iranian vessels. • US aims to keep the Strait open, safe, and free. • Trump mentions coordinating with countries to facilitate the effort. • Reports of consideration to ease shipping laws to address fuel prices. 93. </w:t>
      </w:r>
      <w:hyperlink r:id="rId99">
        <w:r>
          <w:rPr>
            <w:color w:val="0000EE"/>
            <w:u w:val="single"/>
          </w:rPr>
          <w:t>https://www.benzinga.com/news/politics/26/03/51258982/us-embassy-in-baghdad-warns-americans-leave-now-if-you-are-there-as-iran-aligned-militias-escalate-</w:t>
        </w:r>
      </w:hyperlink>
      <w:r>
        <w:rPr>
          <w:i/>
        </w:rPr>
        <w:t xml:space="preserve"> - * The US Embassy in Baghdad issued a security alert urging Americans to leave Iraq immediately due to increased attacks by Iran-aligned militias. * The alert highlighted attacks on US facilities and advised against travel to Iraq, citing ongoing risks from missiles, drones, and rockets. * The escalation involves Iran's influence in the region and US military deployment including aircraft carriers and defence systems. * The article also reports on diplomatic support for Iran's Supreme Leader and US congressional moves regarding Iran-related military actions. 94. </w:t>
      </w:r>
      <w:hyperlink r:id="rId100">
        <w:r>
          <w:rPr>
            <w:color w:val="0000EE"/>
            <w:u w:val="single"/>
          </w:rPr>
          <w:t>https://www.lada.kz/world-news/150542-tegeran-nazval-glavnoe-uslovie-dlia-prokhoda-sudov-cherez-ormuzskii-proliv.html</w:t>
        </w:r>
      </w:hyperlink>
      <w:r>
        <w:rPr>
          <w:i/>
        </w:rPr>
        <w:t xml:space="preserve"> - * Иран заявил о готовности рассматривать безопасный проход судов через Ормузский пролив при условии перехода на расчёты в китайских юанях. * Тегеран рассмотрит возможность пропуска ограниченного числа нефтяных танкеров по политическим и экономическим требованиям. * Иран уже разрешил проход судам одной азиатской страны — Индии, как акт доброй воли. * Ормузский пролив имеет стратегическое значение для глобального экспорта нефти и газа. * Представители Ирана подчёркивают, что безопасное судоходство связано с соблюдением политических условий, что усложняет ситуацию для некоторых стран. 95. </w:t>
      </w:r>
      <w:hyperlink r:id="rId101">
        <w:r>
          <w:rPr>
            <w:color w:val="0000EE"/>
            <w:u w:val="single"/>
          </w:rPr>
          <w:t>https://www.hokanews.com/2026/03/strait-of-hormuz-tensions-explode-after.html</w:t>
        </w:r>
      </w:hyperlink>
      <w:r>
        <w:rPr>
          <w:i/>
        </w:rPr>
        <w:t xml:space="preserve"> - * The US launched targeted airstrikes near Kharg Island in Iran, raising regional tensions. * The Strait of Hormuz remains a critical energy route, with around 20% of global oil passing through. * Oil prices surged above $100 per barrel amid fears of supply disruption. * Shipping traffic has declined due to security concerns, increasing insurance premiums. * Bitcoin has gained 6-10%, indicating market resilience despite increased volatility across markets. 96. </w:t>
      </w:r>
      <w:hyperlink r:id="rId102">
        <w:r>
          <w:rPr>
            <w:color w:val="0000EE"/>
            <w:u w:val="single"/>
          </w:rPr>
          <w:t>https://easternherald.com/2026/03/15/israel-attacks-iran-strait-of-hormuz-closed-us-israel/</w:t>
        </w:r>
      </w:hyperlink>
      <w:r>
        <w:rPr>
          <w:i/>
        </w:rPr>
        <w:t xml:space="preserve"> - * Iran states the Strait of Hormuz remains open to global shipping but is closed to US, Israel, and allied vessels involved in attacks. * Iran's Foreign Minister Abbas Araghchi clarifies the waterway is accessible to most nations, except enemies engaged in hostilities. * The conflict between Iran, Israel, and the US raises concerns over disruption of energy supplies and global trade routes. * The US urges allies to deploy naval forces to secure the Strait amid rising tensions. * Some vessels from neutral countries continue passing through despite security risks and military escalations. 97. </w:t>
      </w:r>
      <w:hyperlink r:id="rId103">
        <w:r>
          <w:rPr>
            <w:color w:val="0000EE"/>
            <w:u w:val="single"/>
          </w:rPr>
          <w:t>https://www.devdiscourse.com/article/headlines/3838578-escalating-tensions-trumps-threats-and-irans-defiance-in-the-gulf-conflict</w:t>
        </w:r>
      </w:hyperlink>
      <w:r>
        <w:rPr>
          <w:i/>
        </w:rPr>
        <w:t xml:space="preserve"> - ['</w:t>
      </w:r>
      <w:r>
        <w:t xml:space="preserve"> U.S. President Donald Trump intensifies threats against Iran, targeting Kharg Island oil hub.', "</w:t>
      </w:r>
      <w:r>
        <w:rPr>
          <w:i/>
        </w:rPr>
        <w:t xml:space="preserve"> Trump urges allies to strengthen security in Strait of Hormuz, citing 'total demolition' claims.", '</w:t>
      </w:r>
      <w:r>
        <w:t xml:space="preserve"> Iran promises to escalate its response, rejecting ceasefire proposals.', '</w:t>
      </w:r>
      <w:r>
        <w:rPr>
          <w:i/>
        </w:rPr>
        <w:t xml:space="preserve"> The conflict causes major oil supply disruptions and energy price surges.', '</w:t>
      </w:r>
      <w:r>
        <w:t xml:space="preserve"> Middle Eastern allies seek diplomatic negotiations to reduce impact on global markets.'] 98. </w:t>
      </w:r>
      <w:hyperlink r:id="rId104">
        <w:r>
          <w:rPr>
            <w:color w:val="0000EE"/>
            <w:u w:val="single"/>
          </w:rPr>
          <w:t>https://www.theguardian.com/commentisfree/2026/mar/12/the-guardian-view-on-the-cost-of-trumps-war-the-worlds-poor-will-pay-most-dearly</w:t>
        </w:r>
      </w:hyperlink>
      <w:r>
        <w:t xml:space="preserve"> - * US-Israeli attack on Iran and Tehran’s retaliation disrupt global energy supply, causing widespread energy prices increase and shortages. * Countries reliant on Middle East energy, like Bangladesh and Pakistan, face fuel shortages affecting daily life and education. * The conflict has created a humanitarian crisis, displacing millions and damaging healthcare infrastructure in Iran and Lebanon. * Humanitarian aid shipments are hindered, with increased costs and delays due to damaged logistics hubs and conflict-related disruptions. * The economic impact risks deepening poverty and famine among the world’s poorest populations, with potential life-or-death consequences for millions. 99. </w:t>
      </w:r>
      <w:hyperlink r:id="rId105">
        <w:r>
          <w:rPr>
            <w:color w:val="0000EE"/>
            <w:u w:val="single"/>
          </w:rPr>
          <w:t>https://www.indiatvnews.com/news/world/strait-of-hormuz-closed-only-to-us-and-israeli-ships-says-iran-fm-abbas-araghchi-on-key-oil-route-latest-updates-2026-03-15-1033808</w:t>
        </w:r>
      </w:hyperlink>
      <w:r>
        <w:t xml:space="preserve"> - * Iranian Foreign Minister Abbas Araghchi confirms the Strait of Hormuz remains open to most ships, except those from the US and Israel, amid ongoing West Asia conflict. * The US and Israel launched military strikes on Iran’s Kharg Island following tensions, with Iran retaliating against Gulf nations. * US President Donald Trump has warned of potential disruptions and urged NATO allies and other nations to send warships to secure the strait. * The Strait of Hormuz is a critical maritime route, carrying about 13 million barrels of oil daily, representing roughly 31% of global oil shipments. * The closure of the strait could significantly impact global energy markets and supply chains. 100. </w:t>
      </w:r>
      <w:hyperlink r:id="rId106">
        <w:r>
          <w:rPr>
            <w:color w:val="0000EE"/>
            <w:u w:val="single"/>
          </w:rPr>
          <w:t>https://www.indiatoday.in/world/story/us-president-donald-trump-warns-new-strikes-iran-kharg-island-2882179-2026-03-15?utm_source=rss</w:t>
        </w:r>
      </w:hyperlink>
      <w:r>
        <w:t xml:space="preserve"> - * US President Donald Trump warned that the US could launch additional strikes on Iran's Kharg Island, following recent attacks. * The US claimed to have 'totally demolished' most of Kharg Island, Iran’s main oil export terminal. * The conflict involves the US, Israel, and Iran, with fears of regional escalation and disruptions to global oil supplies. * Trump highlighted the strategic importance of Kharg Island near the Strait of Hormuz, through which around 20% of the world's oil passes. * Iran has threatened to block the Strait of Hormuz and target US facilities in the region, escalating tensions. 101. </w:t>
      </w:r>
      <w:hyperlink r:id="rId107">
        <w:r>
          <w:rPr>
            <w:color w:val="0000EE"/>
            <w:u w:val="single"/>
          </w:rPr>
          <w:t>https://www.theyeshivaworld.com/news/israel-news/2525134/trump-calls-on-world-powers-to-send-warships-as-iran-effectively-shuts-strait-of-hormuz.html</w:t>
        </w:r>
      </w:hyperlink>
      <w:r>
        <w:t xml:space="preserve"> - * President Donald Trump urges international naval deployment to secure the Strait of Hormuz, citing threats from Iran to shipping routes. * Trump predicts multiple countries will send naval forces to keep the strategic waterway open. * The Strait accounts for around 20% of global oil and liquefied natural gas flows. * Iran has begun attacking vessels amid tensions with the US and Israel. * France is deploying approximately a dozen warships across multiple regions; Britain is evaluating additional Gulf deployments. * China and Britain have not confirmed military deployments; China calls for a ceasefire. * Trump warns of US military action against Iran if threats persist. 102. </w:t>
      </w:r>
      <w:hyperlink r:id="rId108">
        <w:r>
          <w:rPr>
            <w:color w:val="0000EE"/>
            <w:u w:val="single"/>
          </w:rPr>
          <w:t>https://newtalk.tw/news/view/2026-03-15/1024343</w:t>
        </w:r>
      </w:hyperlink>
      <w:r>
        <w:t xml:space="preserve"> - * Trump states that multiple countries, including China, France, Japan, South Korea, and the UK, will send navies to ensure the Hormuz Strait remains open. * He claims the US has 'completely destroyed Iran's military' but warns Iran might still attempt to disrupt shipping through drones, mines, or missiles. * The conflict between the US, Israel, and Iran escalates with Iran attacking neighbouring Gulf countries and trying to block the Strait. * Trump indicates the US will continue strikes against Iran and target its ships if necessary to restore safe passage. * The situation impacts global energy markets, with concerns over energy transportation security. 103. </w:t>
      </w:r>
      <w:hyperlink r:id="rId109">
        <w:r>
          <w:rPr>
            <w:color w:val="0000EE"/>
            <w:u w:val="single"/>
          </w:rPr>
          <w:t>https://www.radiofree.org/2026/03/14/trump-orders-central-command-to-obliterate-all-military-targets-on-kharg-island-and-threatens-to-wipe-oil-infrastructure/</w:t>
        </w:r>
      </w:hyperlink>
      <w:r>
        <w:t xml:space="preserve"> - * Trump wrote on Truth Social that he ordered the US Central Command to conduct a bombing raid on Kharg Island's military targets. * He threatened to wipe out Iran’s oil infrastructure if Iran interferes with ship passage through the Strait of Hormuz. * Kharg Island is a key oil facility, providing 13% of China’s oil imports and 90% of Iran’s oil exports. * The attack could cause significant market disruption, with oil prices potentially rising to $150 per barrel. * The US is deploying the USS Tripoli and Marines to the region amid tensions and potential conflict with Iran. 104. </w:t>
      </w:r>
      <w:hyperlink r:id="rId110">
        <w:r>
          <w:rPr>
            <w:color w:val="0000EE"/>
            <w:u w:val="single"/>
          </w:rPr>
          <w:t>https://www.news4jax.com/business/2026/03/15/trump-urges-us-allies-to-send-warships-to-strait-of-hormuz-as-iran-vows-to-retaliate/</w:t>
        </w:r>
      </w:hyperlink>
      <w:r>
        <w:t xml:space="preserve"> - * U.S. President Donald Trump called for allies to send warships to secure the Strait of Hormuz, citing global oil supply security. * Iran urged evacuation of ports in the UAE and threatened to attack U.S. and allied assets. * Iran claimed U.S. attacks from UAE territory, responded with missile and drone strikes on Arab Gulf neighbours. * Iran's joint military command threatened to attack U.S.-linked infrastructures if Iran’s oil infrastructure is targeted. * The US identified six service members killed in a military aircraft crash supporting operations against Iran. * An attack on the US Embassy in Baghdad was reported, with no immediate claim of responsibility. 105. </w:t>
      </w:r>
      <w:hyperlink r:id="rId111">
        <w:r>
          <w:rPr>
            <w:color w:val="0000EE"/>
            <w:u w:val="single"/>
          </w:rPr>
          <w:t>https://www.thetimesofbengal.com/international/trump-urges-china-france-japan-to-send-warships-to-strait-of-hormuz-amid-iran-blockade-warns-of-us-strikes/</w:t>
        </w:r>
      </w:hyperlink>
      <w:r>
        <w:t xml:space="preserve"> - * Trump stated that the US would send warships along with other countries to keep the Strait of Hormuz open and safe. * Trump called upon China, France, Japan, and others to send ships to the Gulf region. * Trump warned of US bombing shoreline and shooting Iranian boats and ships. * The Strait of Hormuz is a significant maritime chokepoint for global oil and gas shipments. * The conflict involves Iran's attempted closure of the Strait, impacting global energy supplies and markets. 106. </w:t>
      </w:r>
      <w:hyperlink r:id="rId112">
        <w:r>
          <w:rPr>
            <w:color w:val="0000EE"/>
            <w:u w:val="single"/>
          </w:rPr>
          <w:t>https://newstodaynet.com/2026/03/15/trump-urges-nations-to-send-warships-as-iran-continues-hormuz-blockade/</w:t>
        </w:r>
      </w:hyperlink>
      <w:r>
        <w:t xml:space="preserve"> - * US President Donald Trump called on countries including China, France, Japan, South Korea, and the UK to deploy warships to the Strait of Hormuz. * The appeal aimed to ensure the waterway remains open for international shipping amid Iran’s blockade. * The US plans to escort oil tankers through the Strait to mitigate disruption to energy supplies. * Iran is reportedly moving to choke traffic, risking global oil and gas flows. * Trump warned of potential threats from Iran, including drones, mines, and missiles.</w:t>
      </w:r>
      <w:r/>
    </w:p>
    <w:p>
      <w:r/>
      <w:r>
        <w:t xml:space="preserve">107. </w:t>
      </w:r>
      <w:hyperlink r:id="rId113">
        <w:r>
          <w:rPr>
            <w:color w:val="0000EE"/>
            <w:u w:val="single"/>
          </w:rPr>
          <w:t>https://www.rt.com/news/634983-greek-flagged-oil-tanker-attacked-black-sea-russian-coast/?utm_source=rss&amp;utm_medium=rss&amp;utm_campaign=RSS</w:t>
        </w:r>
      </w:hyperlink>
      <w:r>
        <w:t xml:space="preserve"> - * A Greek-flagged oil tanker, Maran Homer, was struck by a missile or drone off the Russian Black Sea coast, with minor damage. * The attack occurred 14 nautical miles from Novorossiysk while en route to the Caspian Pipeline Consortium terminal. * Several ships carrying Russian oil and LNG have been targeted by suspected Ukrainian drones in recent months. * Russian LNG tanker Arctic Metagaz was also struck by Ukrainian unmanned boats off Malta; all crew members were rescued. * Ukrainian drone and unmanned boat attacks have increased on vessels involved in Russian oil and LNG transport, affecting global shipping routes. 108. </w:t>
      </w:r>
      <w:hyperlink r:id="rId114">
        <w:r>
          <w:rPr>
            <w:color w:val="0000EE"/>
            <w:u w:val="single"/>
          </w:rPr>
          <w:t>https://tmastreet.com/us-natural-gas-prices-hold-steady-despite-global-energy-turmoil/</w:t>
        </w:r>
      </w:hyperlink>
      <w:r>
        <w:t xml:space="preserve"> - * US natural gas futures experienced a slight dip, settling at $3.193 per mmBtu, with projections for 2026 averaging around $3.80 per mmBtu, reflecting confidence in domestic supply stability. * US production is projected to reach an all-time high of 118.5 billion cubic feet per day in 2025, with storage levels sufficient to mitigate immediate price pressures. * International supply disruptions are redirecting LNG cargoes from Europe to Asia, with Asian prices around $20-$25 per mmBtu, raising opportunities for US exporters. * European gas prices are increasing, with the front-month TTF benchmark climbing about 60% due to supply concerns; UK is predicted to see an 11% rise in energy prices in July. * US oil and gas rig counts are increasing, with 133 gas rigs indicating ongoing production strength, though analysts caution about risks from prolonged geopolitical disruptions. 109. </w:t>
      </w:r>
      <w:hyperlink r:id="rId115">
        <w:r>
          <w:rPr>
            <w:color w:val="0000EE"/>
            <w:u w:val="single"/>
          </w:rPr>
          <w:t>https://vm.ru/news/1310587-uroven-zapasov-gaza-v-evropejskih-phg-upal-do-minimalnyh-s-nachala-sezona-znachenij</w:t>
        </w:r>
      </w:hyperlink>
      <w:r>
        <w:t xml:space="preserve"> - * Gas storage in European underground storage facilities (ПХГ) falls to 29.1%, the lowest since the start of the season, as of 12 March, according to Gas Infrastructure Europe.</w:t>
      </w:r>
      <w:r>
        <w:rPr>
          <w:i/>
        </w:rPr>
        <w:t xml:space="preserve"> * Netherlands storage reserves decline to 8.3%, the lowest for 12 March in history.</w:t>
      </w:r>
      <w:r>
        <w:t xml:space="preserve"> * The gas stored for winter has been largely withdrawn by mid-February, with current withdrawals from previous years' reserves.</w:t>
      </w:r>
      <w:r>
        <w:rPr>
          <w:i/>
        </w:rPr>
        <w:t xml:space="preserve"> * Gazprom reports the depletion of gas stocks in Europe; total Russian gas supplies to the EU decreased to 37.99 bcm in the previous year.</w:t>
      </w:r>
      <w:r>
        <w:t xml:space="preserve"> * EU officials, including Ursula von der Leyen, state that returning to Russian fossil fuels during the current crisis is a strategic mistake.</w:t>
      </w:r>
      <w:r>
        <w:rPr>
          <w:i/>
        </w:rPr>
        <w:t xml:space="preserve">110. </w:t>
      </w:r>
      <w:hyperlink r:id="rId116">
        <w:r>
          <w:rPr>
            <w:color w:val="0000EE"/>
            <w:u w:val="single"/>
          </w:rPr>
          <w:t>https://www.astroawani.com/news-global/europes-gas-demand-recovery-derailed-or-just-dented-iran-crisis</w:t>
        </w:r>
      </w:hyperlink>
      <w:r>
        <w:rPr>
          <w:i/>
        </w:rPr>
        <w:t xml:space="preserve"> - * Europe's gas consumption slowed in March, with a significant drop in average gas generation levels across key consumers. * Gas prices surged after the outbreak of the U.S.-Iran war, impacting regional gas demand. * Higher temperatures in Central and Western Europe reduced heating demand, complicating demand assessments. * Europe's gas inventories are at 27% of capacity, the lowest since 2022, requiring substantial replenishment before winter. * Gas storage needs to increase by approximately 1,600 bcf over the next 235 days, demanding about 6.9 bcf daily injections. * Europe's industrial gas demand has declined since Russia's invasion of Ukraine, with measures proposed to replace gas with electricity and biomethane. * Power use for electricity peaks in winter and drops in warmer months, with potential for demand fluctuations due to weather. * Europe's reliance on pipeline gas and LNG imports affects supply patterns and costs, especially amid LNG export disruptions from Qatar. 111. </w:t>
      </w:r>
      <w:hyperlink r:id="rId116">
        <w:r>
          <w:rPr>
            <w:color w:val="0000EE"/>
            <w:u w:val="single"/>
          </w:rPr>
          <w:t>https://www.astroawani.com/news-global/europes-gas-demand-recovery-derailed-or-just-dented-iran-crisis</w:t>
        </w:r>
      </w:hyperlink>
      <w:r>
        <w:rPr>
          <w:i/>
        </w:rPr>
        <w:t xml:space="preserve"> - * Europe's gas consumption slowed in March due to high regional costs and above-normal temperatures * Gas inventories are at 27% of capacity, the lowest since 2022, requiring significant replenishment before winter * Europe's storage needs over the next 235 days involve daily injections of 6.9 bcf to reach usual inventory levels * Industrial gas demand remains subdued, influenced by economic slowdown and policy measures to reduce reliance on imported gas * Positive LNG export outlook is clouded by Qatar's export stoppage, impacting Europe's supply options 112. </w:t>
      </w:r>
      <w:hyperlink r:id="rId117">
        <w:r>
          <w:rPr>
            <w:color w:val="0000EE"/>
            <w:u w:val="single"/>
          </w:rPr>
          <w:t>https://pakobserver.net/us-announces-deployment-of-b-2-bombers-as-iran-war-enters-third-week/</w:t>
        </w:r>
      </w:hyperlink>
      <w:r>
        <w:rPr>
          <w:i/>
        </w:rPr>
        <w:t xml:space="preserve"> - ['</w:t>
      </w:r>
      <w:r>
        <w:t>US Central Command announced the deployment of B-2 stealth bombers during Operation Epic Fury targeting Iran.', '</w:t>
      </w:r>
      <w:r>
        <w:rPr>
          <w:i/>
        </w:rPr>
        <w:t>US President Trump warned Iran’s Kharg Island oil facilities could be targeted if assaults on shipping in the Strait of Hormuz continued.', '</w:t>
      </w:r>
      <w:r>
        <w:t>Trump claimed US forces had destroyed military installations on Kharg Island without damaging oil infrastructure.', '</w:t>
      </w:r>
      <w:r>
        <w:rPr>
          <w:i/>
        </w:rPr>
        <w:t>Iran’s military threatened retaliatory strikes on US-affiliated facilities if attacked.', '</w:t>
      </w:r>
      <w:r>
        <w:t xml:space="preserve">Regional tensions increased with Iran’s Revolutionary Guard attacking Israel in coordination with Hezbollah, and Israel striking Iranian targets.'] 113. </w:t>
      </w:r>
      <w:hyperlink r:id="rId118">
        <w:r>
          <w:rPr>
            <w:color w:val="0000EE"/>
            <w:u w:val="single"/>
          </w:rPr>
          <w:t>https://www.politico.eu/article/norway-pitches-itself-as-europes-energy-lifeline/?utm_source=RSS_Feed&amp;utm_medium=RSS&amp;utm_campaign=RSS_Syndication</w:t>
        </w:r>
      </w:hyperlink>
      <w:r>
        <w:t xml:space="preserve"> - * Norway has become Europe's largest pipeline gas supplier since the invasion of Ukraine, replacing Russian fuel. * All Norwegian gas production goes to Europe, with 90-95% of oil also destined for European markets. * Norwegian officials state the country cannot quickly increase production, operating near maximum capacity. * Increasing supply depends on new exploration and investment; development of additional resources on the Norwegian continental shelf is planned. * Norway aims to be a stable, long-term energy supplier to Europe. 114. </w:t>
      </w:r>
      <w:hyperlink r:id="rId119">
        <w:r>
          <w:rPr>
            <w:color w:val="0000EE"/>
            <w:u w:val="single"/>
          </w:rPr>
          <w:t>https://www.india.com/news/world/us-to-deploy-7th-fleets-uss-tripoli-strike-group-to-west-asia-as-tensions-with-tehran-escalate-near-strait-of-hormuz-8341949/</w:t>
        </w:r>
      </w:hyperlink>
      <w:r>
        <w:t xml:space="preserve"> - * The US is deploying the USS Tripoli strike group to West Asia due to rising tensions with Iran near the Strait of Hormuz. * Approximately 2,500 Marines will deploy with the strike group to support regional security. * The deployment aims to bolster military options and support US troops in the region. * Tensions in the Strait of Hormuz, a critical oil shipping route, have increased since late February due to missile and drone attacks. * Attacks have slowed shipping and raised fears of global energy supply disruptions and rising oil prices. * The conflict between the US and Iran has escalated, involving missile and drone attacks and threats of retaliation. * Brent crude oil prices have surged due to potential disruptions in oil exports through the Strait of Hormuz. 115. </w:t>
      </w:r>
      <w:hyperlink r:id="rId120">
        <w:r>
          <w:rPr>
            <w:color w:val="0000EE"/>
            <w:u w:val="single"/>
          </w:rPr>
          <w:t>https://www.awazthevoice.in/india-news/no-petroleum-crisis-india-diversifies-crude-supply-shekhawat-54269.html</w:t>
        </w:r>
      </w:hyperlink>
      <w:r>
        <w:t xml:space="preserve"> - </w:t>
      </w:r>
      <w:r>
        <w:rPr>
          <w:i/>
        </w:rPr>
        <w:t>Union Minister Gajendra Singh Shekhawat states there is no crisis in petroleum products in India, despite regional conflicts.</w:t>
      </w:r>
      <w:r/>
      <w:r>
        <w:rPr>
          <w:i/>
        </w:rPr>
        <w:t>India has signed agreements with 40 countries for crude oil imports, up from 27, to diversify supply lines.</w:t>
      </w:r>
      <w:r/>
      <w:r>
        <w:rPr>
          <w:i/>
        </w:rPr>
        <w:t>The West Asia conflict, particularly in the Middle East, poses challenges for global energy markets, with disruptions in gas supply and the Strait of Hormuz affected.</w:t>
      </w:r>
      <w:r/>
      <w:r>
        <w:rPr>
          <w:i/>
        </w:rPr>
        <w:t>The Indian government has ensured uninterrupted LPG supplies, increased domestic LPG production by 30%, and provided commercial cylinders to state governments.</w:t>
      </w:r>
      <w:r/>
      <w:r>
        <w:rPr>
          <w:i/>
        </w:rPr>
        <w:t>Political controversy persists, with criticisms from Congress MP Rahul Gandhi regarding energy security and external geopolitical pressures.</w:t>
      </w:r>
      <w:r>
        <w:t xml:space="preserve">116. </w:t>
      </w:r>
      <w:hyperlink r:id="rId121">
        <w:r>
          <w:rPr>
            <w:color w:val="0000EE"/>
            <w:u w:val="single"/>
          </w:rPr>
          <w:t>https://www.urdupoint.com/en/world/more-us-marines-and-warships-being-sent-to-mi-2153822.html</w:t>
        </w:r>
      </w:hyperlink>
      <w:r>
        <w:t xml:space="preserve"> - * About 2,500 US Marines and three warships are heading to the Middle East from the Indo-Pacific region, reported by The New York Times. * The deployment is in response to Iranian military actions in the Strait of Hormuz amid US and Israeli strikes. * The Marines will join over 50,000 American troops in the region. * Iran’s attacks have caused disruptions in maritime traffic through the strait, impacting global oil markets. * US President Trump suggested deploying Navy ships to escort merchant vessels through the waterway. 117. </w:t>
      </w:r>
      <w:hyperlink r:id="rId122">
        <w:r>
          <w:rPr>
            <w:color w:val="0000EE"/>
            <w:u w:val="single"/>
          </w:rPr>
          <w:t>https://mediaindonesia.com/internasional/870363/trump-ancaman-serang-fasilitas-minyak-iran-jika-selat-hormuz-ditutup</w:t>
        </w:r>
      </w:hyperlink>
      <w:r>
        <w:t xml:space="preserve"> - * President Donald Trump warns of potential airstrikes against Iran's oil infrastructure on Kharg Island if the Strait of Hormuz's navigation is disrupted. * Trump states he has avoided damaging infrastructure but will reconsider if Iran or others threaten maritime security. * US and Israel launched strikes against Iran on 28 February, involving targets in Tehran and resulting in casualties, including the death of Iran's Supreme Leader, Ayatollah Ali Khamenei. * Iran has responded by asserting control over the Strait of Hormuz and rejecting US and allied passage through the strait. * The Strait remains a critical route for global energy supply, with increased tensions impacting oil exports and production. 118. </w:t>
      </w:r>
      <w:hyperlink r:id="rId123">
        <w:r>
          <w:rPr>
            <w:color w:val="0000EE"/>
            <w:u w:val="single"/>
          </w:rPr>
          <w:t>https://mediaindonesia.com/internasional/870419/trump-akan-gebuki-infrastruktur-minyak-iran</w:t>
        </w:r>
      </w:hyperlink>
      <w:r>
        <w:t xml:space="preserve"> - * US military launched a major air strike targeting Iran's oil export infrastructure on Kharg Island, according to President Donald Trump. * Trump stated the operation was among the strongest in the Middle East and that oil facilities were not targeted initially. * Trump warned Iran and others against disrupting maritime shipping through the Strait of Hormuz, indicating possible reconsideration of infrastructure strikes. * Kharg Island is Iran's key oil export hub, with about 90% of Iran's crude oil exports passing through it, according to JPMorgan. * Increased tension impacts maritime traffic in the Strait of Hormuz, with potential retaliation and global energy market effects. * US plans to deploy warships to escort tankers through the Strait of Hormuz to ensure oil exports and stabilise fuel prices in the US. 119. </w:t>
      </w:r>
      <w:hyperlink r:id="rId124">
        <w:r>
          <w:rPr>
            <w:color w:val="0000EE"/>
            <w:u w:val="single"/>
          </w:rPr>
          <w:t>https://www.rte.ie/news/analysis-and-comment/2026/0314/1563337-iran-war-analysis-comment/</w:t>
        </w:r>
      </w:hyperlink>
      <w:r>
        <w:t xml:space="preserve"> - * The US-Israeli attack on Iran has caused rising oil and gas prices, affecting European energy markets. * Iran’s Strait of Hormuz remains closed, with ongoing attacks on regional oil vessels. * Energy prices in Europe have increased significantly amid geopolitical tensions and supply disruptions. * The EU considers proposals to lower electricity taxes and address energy market volatility. * Dependence on Russian gas has decreased, but reliance on US LNG and other sources continues amid risks of prolonged conflict. 120. </w:t>
      </w:r>
      <w:hyperlink r:id="rId125">
        <w:r>
          <w:rPr>
            <w:color w:val="0000EE"/>
            <w:u w:val="single"/>
          </w:rPr>
          <w:t>https://elintransigente.com/2026/03/donald-trump-apunto-contra-el-corazon-petrolero-de-iran-y-amenaza-con-un-ataque-fulminante/</w:t>
        </w:r>
      </w:hyperlink>
      <w:r>
        <w:t xml:space="preserve"> - • Donald Trump anunció un ataque masivo contra objetivos militares iraníes en la Isla de Kharg. • La operación destruyó objetivos militares, pero se evitó atacar la infraestructura petrolera. • Trump advirtió que considerará atacar la infraestructura petrolera si Irán interfiere con el tráfico marítimo en el Estrecho de Ormuz. • Irán podría permitir el paso de barcos con pago en yuanes, generando nerviosismo en los mercados internacionales. • La ONU expresó preocupación por el impacto humanitario si se bloquea el estrecho y restringe el paso de barcos. 121. </w:t>
      </w:r>
      <w:hyperlink r:id="rId126">
        <w:r>
          <w:rPr>
            <w:color w:val="0000EE"/>
            <w:u w:val="single"/>
          </w:rPr>
          <w:t>https://www.nationalheraldindia.com/international/us-deploys-marines-to-west-asia-as-strikes-hit-iran-and-war-rattles-region</w:t>
        </w:r>
      </w:hyperlink>
      <w:r>
        <w:t xml:space="preserve"> - • The US ordered the deployment of 2,500 Marines and an amphibious assault ship to West Asia amid ongoing conflict with Iran. • The deployment followed US strikes on Iran’s Kharg Island and increased Iranian missile attacks. • Iran responded with a missile and drone campaign, including shutting down the Strait of Hormuz. • The conflict involves engagements between US, Iran, and Israel, impacting regional energy security. • The situation heightens geopolitical risk in the Middle East energy markets. 122. </w:t>
      </w:r>
      <w:hyperlink r:id="rId127">
        <w:r>
          <w:rPr>
            <w:color w:val="0000EE"/>
            <w:u w:val="single"/>
          </w:rPr>
          <w:t>https://www.skynewsarabia.com/world/1858613-%D8%AA%D8%B1%D8%A7%D9%85%D8%A8-%D9%8A%D9%87%D8%AF%D8%AF-%D8%A8%D8%B6%D8%B1%D8%A8-%D8%B4%D8%A8%D9%83%D8%A9-%D8%A7%D9%84%D9%86%D9%81%D8%B7-%D8%AE%D8%B1%D8%AC-%D8%A7%D8%B3%D8%AA%D9%85%D8%B1-%D8%A5%D8%BA%D9%84%D8%A7%D9%82-%D9%87%D8%B1%D9%85%D8%B2</w:t>
        </w:r>
      </w:hyperlink>
      <w:r>
        <w:t xml:space="preserve"> - * Trump issues final warning via social media to Iran, warning of potential US strikes on Iran's oil infrastructure in response to blocking the Strait of Hormuz. * The US military claimed to have destroyed targets on the island of Qeshm but did not target oil infrastructure in the attack. * Iran reportedly responded with threats of strikes on US-connected oil facilities if attacked. * Violent incidents, including explosions, were reported in Qeshm, with no damage reported to oil infrastructure. * Markets monitor potential damage to oil supply routes amid tensions in the Gulf, Lebanon, and neighbouring regions. 123. </w:t>
      </w:r>
      <w:hyperlink r:id="rId128">
        <w:r>
          <w:rPr>
            <w:color w:val="0000EE"/>
            <w:u w:val="single"/>
          </w:rPr>
          <w:t>https://indianexpress.com/article/world/us-news/us-israel-iran-war-live-updates-missile-drone-attacks-west-asia-crisis-middle-east-war-news-10580960/</w:t>
        </w:r>
      </w:hyperlink>
      <w:r>
        <w:t xml:space="preserve"> - * The US carried out strikes on military targets on Iran's Kharg Island, a key oil export terminal. * Iran warns of retaliation if energy infrastructure is attacked. * US forces deployed additional Marines and interceptor drones in the Middle East. * Iran claims no damage to oil facilities after US strikes. * Multiple regional conflicts and attacks continue in Lebanon, Iraq, and Iran. * Iran's navy, including the IRIS Dena warship, responds to US attacks, with Iran vowing retaliation. * US threat to target oil infrastructure if shipping lanes remain blocked. * Diplomatic tensions rise with regional countries and global powers criticising US sanctions and military actions. 124. </w:t>
      </w:r>
      <w:hyperlink r:id="rId129">
        <w:r>
          <w:rPr>
            <w:color w:val="0000EE"/>
            <w:u w:val="single"/>
          </w:rPr>
          <w:t>https://www.eldiario.ec/mundo/donald-trump-armada-estrecho-ormuz-13032026/</w:t>
        </w:r>
      </w:hyperlink>
      <w:r>
        <w:t xml:space="preserve"> - * Donald Trump confirms US Navy will immediately start escorting oil tankers through the Strait of Hormuz. * The measure aims to ensure safe transit amid growing threats from Iran. * US authorities respond to recent threats and incidents affecting global maritime traffic. * US forces conducted a bomb strike on the island of Jark, avoiding critical infrastructure. * The White House warns of potential reconsideration of military goals if foreign interventions persist. * The deployment is part of a broader strategy to safeguard energy supplies vital for global markets. * The US monitors movements in the strategic strait following violence incidents affecting ships. 125. </w:t>
      </w:r>
      <w:hyperlink r:id="rId130">
        <w:r>
          <w:rPr>
            <w:color w:val="0000EE"/>
            <w:u w:val="single"/>
          </w:rPr>
          <w:t>https://www.livemint.com/news/world/middle-east-conflict-iran-flies-sailors-and-fallen-crew-out-of-indias-kochi-11773455452556.html</w:t>
        </w:r>
      </w:hyperlink>
      <w:r>
        <w:t xml:space="preserve"> - • An aircraft organised by Iran transported sailors and bodies of crew members from Iranian vessels in Kochi, India, amid US-Israeli tensions with Iran. • The transfer occurred as Iran's vessel remains stationed in Kochi since March 4. • The conflict has disrupted shipping through the Strait of Hormuz, a vital energy corridor. • Iran’s ambassador to India confirmed safe passage for Indian vessels amid the conflict. • India maintains contact with Iranian authorities to ensure safe navigation and access to its ports. 126. </w:t>
      </w:r>
      <w:hyperlink r:id="rId131">
        <w:r>
          <w:rPr>
            <w:color w:val="0000EE"/>
            <w:u w:val="single"/>
          </w:rPr>
          <w:t>https://mg.co.za/thought-leader/opinion/2026-03-14-world-war-of-economics/</w:t>
        </w:r>
      </w:hyperlink>
      <w:r>
        <w:t xml:space="preserve"> - * The Strait of Hormuz was declared potentially closed for over a month, threatening one-fifth of the world's oil and LNG trade. * Oil prices have surged, with Brent crude reaching $114 per barrel, and could rise beyond $120 or even $150 if disruption persists. * Qatar Energy and several Gulf petrochemical companies invoked force majeure due to escalating conflict, disrupting supply chains. * Disruptions are affecting global sectors including agriculture, healthcare, textiles, and construction due to petrochemical shortages. * Countries such as China and India face strategic decisions to mitigate supply shocks amid the crisis. * The conflict threatens regional stability and the functioning of the global economy, with diplomatic efforts seen as critical. 127. </w:t>
      </w:r>
      <w:hyperlink r:id="rId132">
        <w:r>
          <w:rPr>
            <w:color w:val="0000EE"/>
            <w:u w:val="single"/>
          </w:rPr>
          <w:t>https://trak.in/stories/govt-encourages-consumers-to-switch-to-piped-gas-or-png/</w:t>
        </w:r>
      </w:hyperlink>
      <w:r>
        <w:t xml:space="preserve"> - * India faces LPG supply pressure caused by disruptions in global energy routes from West Asia. * Panic buying increased LPG bookings from 5.5 million to 7.6 million daily requests. * The government increased domestic LPG production by 30%, prioritised household supplies, and encouraged switching to piped natural gas. * Key sectors like restaurants and hotels face shortages, with some using alternatives such as coal or kerosene. * LPG prices rose by ₹60 in March 2026, reaching around ₹913 in Delhi. * The crisis underscores India’s reliance on imported energy and vulnerable supply chains. 128. </w:t>
      </w:r>
      <w:hyperlink r:id="rId133">
        <w:r>
          <w:rPr>
            <w:color w:val="0000EE"/>
            <w:u w:val="single"/>
          </w:rPr>
          <w:t>https://www.juancole.com/2026/03/israel-geostrategic-transformation.html</w:t>
        </w:r>
      </w:hyperlink>
      <w:r>
        <w:t xml:space="preserve"> - * The conflict between Israel-US and Iran resumed on 28 February 2026, with ongoing military exchanges and attacks on infrastructure. * Iran targeted US bases, energy facilities, and implemented a blockade of the Strait of Hormuz, disrupting global oil supplies. * The US mobilised naval and air forces in the Gulf region, indicating a significant military escalation. * Oil prices rose sharply, with potential to reach $200 per barrel if the conflict persists. * Iran’s strategic objectives include prolonged conflict engagement, while regional stability remains uncertain. 129. </w:t>
      </w:r>
      <w:hyperlink r:id="rId134">
        <w:r>
          <w:rPr>
            <w:color w:val="0000EE"/>
            <w:u w:val="single"/>
          </w:rPr>
          <w:t>https://www.legit.ng/world/asia/1700856-breaking-irans-supreme-leader-sends-threat-trump/</w:t>
        </w:r>
      </w:hyperlink>
      <w:r>
        <w:t xml:space="preserve"> - ["</w:t>
      </w:r>
      <w:r>
        <w:rPr>
          <w:i/>
        </w:rPr>
        <w:t>Iran's new Supreme Leader, Ayatollah Mojtaba Khamenei, states the Strait of Hormuz will remain closed.", '</w:t>
      </w:r>
      <w:r>
        <w:t>He succeeded his father and made his first public statement since taking office.', '</w:t>
      </w:r>
      <w:r>
        <w:rPr>
          <w:i/>
        </w:rPr>
        <w:t>Iran is accused of orchestrating attacks on vessels in the Gulf, with escalation leading to the blocking of the Strait.', '</w:t>
      </w:r>
      <w:r>
        <w:t xml:space="preserve">The US and Israel launched attacks on Iran; the US claimed to have targeted Iranian leadership.', '*Reactions highlight the potential for a global economic standoff due to the Strait’s closure.'] 130. </w:t>
      </w:r>
      <w:hyperlink r:id="rId135">
        <w:r>
          <w:rPr>
            <w:color w:val="0000EE"/>
            <w:u w:val="single"/>
          </w:rPr>
          <w:t>https://www.mediapool.bg/tramp-obyavi-che-iran-e-pobeden-i-iska-sporazumenie-news381208.html</w:t>
        </w:r>
      </w:hyperlink>
      <w:r>
        <w:t xml:space="preserve"> - * Donald Trump claims Iran is fully defeated and seeks an agreement. * US military has destroyed military targets on Hormuz Island, a key oil export terminal. * US will soon begin escorting oil tankers through the Strait of Hormuz, currently blocked by Iran. * Strait of Hormuz accounts for 20% of global oil and gas supplies. * Iran has blocked the Strait after Israel and the US launched military operations against Iran. 131. </w:t>
      </w:r>
      <w:hyperlink r:id="rId136">
        <w:r>
          <w:rPr>
            <w:color w:val="0000EE"/>
            <w:u w:val="single"/>
          </w:rPr>
          <w:t>https://lanouvelletribune.info/2026/03/la-russie-et-les-usa-discutent-de-la-crise-energetique-en-pleine-guerre-en-iran/</w:t>
        </w:r>
      </w:hyperlink>
      <w:r>
        <w:t xml:space="preserve"> - * Russian envoy Kiril Dmitriyev indicates discussions with US representatives on the global energy crisis during a recent visit to the US. 132. </w:t>
      </w:r>
      <w:hyperlink r:id="rId137">
        <w:r>
          <w:rPr>
            <w:color w:val="0000EE"/>
            <w:u w:val="single"/>
          </w:rPr>
          <w:t>https://www.kiwikidsnews.co.nz/why-hormuz-matters/</w:t>
        </w:r>
      </w:hyperlink>
      <w:r>
        <w:t xml:space="preserve"> - * A war involving Iran, Israel, and the United States has grown in the Middle East since late February 2026. * The Strait of Hormuz, between Iran and Oman, is a critical shipping route for global oil and gas. * About one-fifth of the world’s oil and gas shipments pass through the strait. * Iran has disrupted the strait through attacks, mines, missiles, drones, and fast boats. * Traffic through the strait has sharply decreased, affecting global fuel prices and supply chains. 133. </w:t>
      </w:r>
      <w:hyperlink r:id="rId138">
        <w:r>
          <w:rPr>
            <w:color w:val="0000EE"/>
            <w:u w:val="single"/>
          </w:rPr>
          <w:t>https://www.rte.ie/news/analysis-and-comment/2026/0314/1563368-analysis-comment-iran-us-war/</w:t>
        </w:r>
      </w:hyperlink>
      <w:r>
        <w:t xml:space="preserve"> - * The US reported a 23% increase in gas prices over a month, reaching $3.60 per gallon. * President Trump’s approval ratings decline, driven by rising energy costs. * Trump authorised military operation against Iran, dubbed Operation Epic Fury. * Iran's response includes closing the Strait of Hormuz, impacting global energy supplies. * US sanctions on Russian oil are being eased temporarily, affecting oil revenues. * Experts warn that the conflict may prolong, with economic repercussions. * The US government monitors gas prices and market volatility for policy responses. 134. </w:t>
      </w:r>
      <w:hyperlink r:id="rId139">
        <w:r>
          <w:rPr>
            <w:color w:val="0000EE"/>
            <w:u w:val="single"/>
          </w:rPr>
          <w:t>https://kienthuc.net.vn/chien-su-trung-dong-ngay-143-my-nem-bom-dao-kharg-post1608970.html</w:t>
        </w:r>
      </w:hyperlink>
      <w:r>
        <w:t xml:space="preserve"> - • Iran and Hezbollah launch large-scale missile and UAV attacks on Israel, with significant damage reported. • US and Israel have targeted over 15,000 Iranian sites since February. • US Navy's USS Tripoli approved to move towards the Middle East, supporting military operations. • Iran may allow limited oil tanker transits through the Strait of Hormuz using China’s yuan. • US military strikes on Iran's Kharg Island due to its strategic importance for Iran's oil exports, with warnings of potential escalation. 135. </w:t>
      </w:r>
      <w:hyperlink r:id="rId140">
        <w:r>
          <w:rPr>
            <w:color w:val="0000EE"/>
            <w:u w:val="single"/>
          </w:rPr>
          <w:t>https://www.tagesschau.de/ausland/asien/liveblog-iran-samstag-100.html</w:t>
        </w:r>
      </w:hyperlink>
      <w:r>
        <w:t xml:space="preserve"> - • US President Trump announces US-led tanker escort in Strait of Hormuz will start 'bald'. • Iran attacks targets in Gulf states, including explosions in Doha and a missile strike on a health centre in southern Lebanon. • US military increases presence in the region, targeting Iran's oil infrastructure and claiming a substantial attack on Kharg Island. • Several zones in Qatar evacuated as a precaution due to ongoing Iranian attacks. • Tensions rise between the US, Iran, and Gulf countries amid ongoing military actions and countermeasures. 136. </w:t>
      </w:r>
      <w:hyperlink r:id="rId141">
        <w:r>
          <w:rPr>
            <w:color w:val="0000EE"/>
            <w:u w:val="single"/>
          </w:rPr>
          <w:t>https://www.vesty.co.il/main/article/bkzuv00fqwg</w:t>
        </w:r>
      </w:hyperlink>
      <w:r>
        <w:t xml:space="preserve"> - * On 14 March, US Air Force bombers conducted strikes on military targets on the island of Hark, Iran, considered a major oil export hub. 137. </w:t>
      </w:r>
      <w:hyperlink r:id="rId142">
        <w:r>
          <w:rPr>
            <w:color w:val="0000EE"/>
            <w:u w:val="single"/>
          </w:rPr>
          <w:t>https://www.manchestereveningnews.co.uk/news/world-news/iran-new-leader-issues-first-33580384</w:t>
        </w:r>
      </w:hyperlink>
      <w:r>
        <w:t xml:space="preserve"> - * Iran's Supreme Leader Ayatollah Mojtaba Khamenei issued a statement on state television, affirming Iran's continued blocking of the Strait of Hormuz. * Khamenei stated Iran will use the Strait as leverage against the United States and indicated ongoing attacks on Gulf Arab neighbours. * The statement followed Iran's attacks on shipping and energy infrastructure, raising oil prices above 100 USD per barrel. * Khamenei warned US bases in the region should be closed and expressed intent to retaliate for Iranian casualties. * The UN refugee agency reports displacement of up to 3.2 million Iranians due to ongoing war and conflict. 138. </w:t>
      </w:r>
      <w:hyperlink r:id="rId143">
        <w:r>
          <w:rPr>
            <w:color w:val="0000EE"/>
            <w:u w:val="single"/>
          </w:rPr>
          <w:t>https://www.haber7.com/yazarlar/dr-mansoor-malik/3611859-israil-iran-gerilimi-guncel-durum-olasi-sonuclar-ve-bolgesel-dengeler</w:t>
        </w:r>
      </w:hyperlink>
      <w:r>
        <w:t xml:space="preserve"> - * Orta Doğu'da İsrail ile İran arasındaki gerilim ve ABD’nin stratejik rolü, kriz seviyesine yükselmiştir. * Türkiye, bölgedeki gelişmeleri dikkatle izlemekte ve güvenliği açısından tedbirler almaktadır. * İsrail üstün teknolojisiyle askeri avantaj sağlarken, İran geniş füze ve insansız hava aracı kapasitiesine dayanmakta ve uzun süreli çatışmaya hazırdır. * Çok cepheli savaş riski, enerji nakil hatları ve askeri üsler üzerinden bölgesel ve küresel etkiler doğurabilir. * Nükleer tırmanma ihtimali, küresel güvenlik ve siyasi krizler açısından endişe yaratmaktadır. * En olası senaryo diplomatik ateşkes veya uzun süreli gerginlik, en kötüsü ise bölgesel ve küresel savaşın yayılmasıdır. * Uluslararası toplumun diplomasi ve bölgesel güçlerin yapıcı rolleri, çatışmanın büyümesini önleyebilir. 139. </w:t>
      </w:r>
      <w:hyperlink r:id="rId144">
        <w:r>
          <w:rPr>
            <w:color w:val="0000EE"/>
            <w:u w:val="single"/>
          </w:rPr>
          <w:t>https://www.jurist.org/news/2026/03/un-warns-of-black-rain-after-israel-and-us-strikes-in-iran/</w:t>
        </w:r>
      </w:hyperlink>
      <w:r>
        <w:t xml:space="preserve"> - * United Nations officials warn that US and Israeli airstrikes on fuel depots in Tehran have released toxic pollutants, causing 'black rain'. * The strikes occurred on March 7, targeting roughly 30 fuel depots in Tehran. * WHO and UN agencies report environmental damage, disruption of humanitarian aid, and civilian casualties, including children. * Iranian drones attacked oil infrastructure in Oman, raising regional security concerns. * The conflict threatens to impact regional energy infrastructure and stability.</w:t>
      </w:r>
      <w:r/>
    </w:p>
    <w:p>
      <w:r/>
      <w:r>
        <w:t xml:space="preserve">140. </w:t>
      </w:r>
      <w:hyperlink r:id="rId145">
        <w:r>
          <w:rPr>
            <w:color w:val="0000EE"/>
            <w:u w:val="single"/>
          </w:rPr>
          <w:t>https://www.finedayradio.com/news/tv-delmarva-channel-33/us-strikes-iranian-oil-export-hub-raising-global-supply-concerns/</w:t>
        </w:r>
      </w:hyperlink>
      <w:r>
        <w:t xml:space="preserve"> - * US military strikes targeted Kharg Island, Iran's main oil export facility handling 90% of the country's crude shipments. * The operation decreases Iran's oil exports by approximately 2 million barrels per day, potentially impacting global supply. * Iran responded with warnings of retaliatory strikes against US-associated oil facilities. * Iran's oil shipments, including through Kharg Island, range between 1.1 and 1.5 million barrels daily, with exports to China constituting a significant share. * Iran's oil exports include 1.7 million barrels per day, with 1.55 million flowing through Kharg facilities before the conflict. 141. </w:t>
      </w:r>
      <w:hyperlink r:id="rId146">
        <w:r>
          <w:rPr>
            <w:color w:val="0000EE"/>
            <w:u w:val="single"/>
          </w:rPr>
          <w:t>https://news.day.az/economy/1822017.html</w:t>
        </w:r>
      </w:hyperlink>
      <w:r>
        <w:t xml:space="preserve"> - * Европа ищет способы снизить зависимость от российского газа, планы "RePowerEU" ускоряют отказ от него к 2027 году. * Азербайджан стабильно поставляет газ в Европу через Южный газовый коридор, расширяя экспорт и диверсифицируя источники. * В 2025 году Азербайджан экспортировал 25,2 млрд кубометров газа, расширяя число стран-потребителей. * Проекты и инфраструктура Азербайджана позволяют поддерживать европейские энергетические рынки в условиях региональных конфликтов. * В будущем ожидается увеличение добычи газа в рамках разработки месторождений, что усилит роль страны как поставщика. 142. </w:t>
      </w:r>
      <w:hyperlink r:id="rId147">
        <w:r>
          <w:rPr>
            <w:color w:val="0000EE"/>
            <w:u w:val="single"/>
          </w:rPr>
          <w:t>https://www.trend.az/world/4164953.html</w:t>
        </w:r>
      </w:hyperlink>
      <w:r>
        <w:t xml:space="preserve"> - * Israeli military forces detected missile attacks from Iran and began intercepting projectiles.</w:t>
      </w:r>
      <w:r>
        <w:rPr>
          <w:i/>
        </w:rPr>
        <w:t xml:space="preserve"> Since late February, Iran launched missile and drone attacks on Israel and US military facilities across the region.</w:t>
      </w:r>
      <w:r>
        <w:t xml:space="preserve"> The conflict intensified after US and Israel began airstrikes against Iran following unresolved negotiations.</w:t>
      </w:r>
      <w:r>
        <w:rPr>
          <w:i/>
        </w:rPr>
        <w:t xml:space="preserve"> The US reported 8 deaths and over 140 wounded.</w:t>
      </w:r>
      <w:r>
        <w:t xml:space="preserve"> The conflict threatens the Middle East’s energy infrastructure and maritime transport, causing oil prices to surge. 143. </w:t>
      </w:r>
      <w:hyperlink r:id="rId148">
        <w:r>
          <w:rPr>
            <w:color w:val="0000EE"/>
            <w:u w:val="single"/>
          </w:rPr>
          <w:t>https://www.gurufocus.com/news/8708708/snam-spa-snmrf-full-year-2025-earnings-call-highlights-strong-financial-performance-amid-geopolitical-challenges</w:t>
        </w:r>
      </w:hyperlink>
      <w:r>
        <w:t xml:space="preserve"> - * Snam SpA (SNMRF) reports a 7.8% increase in adjusted EBITDA for 2025, driven by regulated revenue growth. * The company refinanced a €500 billion green exchangeable bond and launched a €3 billion asset rotation programme. * Snam reduced CO2 emissions by 35% compared to 2022. * The company plans to invest around €14 billion in energy infrastructure and solutions. * Challenges include geopolitical risks, LNG supply disruptions from Qatar, and regulatory uncertainties impacting future performance. 144. </w:t>
      </w:r>
      <w:hyperlink r:id="rId149">
        <w:r>
          <w:rPr>
            <w:color w:val="0000EE"/>
            <w:u w:val="single"/>
          </w:rPr>
          <w:t>https://www.philstockworld.com/2026/03/13/ian-bremmer-shares-his-thoughts-on-trumps-war-with-iran/</w:t>
        </w:r>
      </w:hyperlink>
      <w:r>
        <w:t xml:space="preserve"> - * Ian Bremmer notes that Trump’s approach to Iran involves waging war without clear objectives, avoiding ownership of consequences. * The conflict is disrupting global oil supplies, particularly through the Strait of Hormuz, affecting energy markets. * Iran’s strategy focuses on economic pressure rather than military defeat, aiming to raise global energy prices. * The US faces difficulties in maintaining energy shipments and managing military risks around Iran. * Regional instability is likely to persist, with Iran continuing asymmetric attacks and nuclear proliferation risks.</w:t>
      </w:r>
      <w:r/>
    </w:p>
    <w:p>
      <w:r/>
      <w:r>
        <w:t xml:space="preserve">145. </w:t>
      </w:r>
      <w:hyperlink r:id="rId150">
        <w:r>
          <w:rPr>
            <w:color w:val="0000EE"/>
            <w:u w:val="single"/>
          </w:rPr>
          <w:t>https://zanzibarnikwetu.blogspot.com/2026/03/trump-administration-underestimated.html</w:t>
        </w:r>
      </w:hyperlink>
      <w:r>
        <w:t xml:space="preserve"> - * The Trump administration reportedly underestimated Iran’s willingness to close the Strait of Hormuz in response to US military strikes. * Officials believe it will take weeks to implement naval escorts for oil tankers, which are currently deemed too dangerous. * US military plans to address Iranian threats in the strait have been long-standing, but execution is delayed. * Iranian Supreme Leader Khamenei stated the strait would remain closed as a tool of pressure. * US officials and industry leaders express confusion and concern over the likelihood and manageability of the crisis. 146. </w:t>
      </w:r>
      <w:hyperlink r:id="rId151">
        <w:r>
          <w:rPr>
            <w:color w:val="0000EE"/>
            <w:u w:val="single"/>
          </w:rPr>
          <w:t>https://en.clickpetroleoegas.com.br/The-Strait-of-Hormuz--less-than-40-km-wide--concentrates-20%25-of-the-world%27s-oil-and-becomes-the-epicenter-of-a-global-crisis-after-a-military-operation-against-Iran-paralyzes-oil-tankers./</w:t>
        </w:r>
      </w:hyperlink>
      <w:r>
        <w:t xml:space="preserve"> - * The Strait of Hormuz, a crucial maritime passage for global oil and gas, was paralyzed after a military operation by the US and Israel against Iran on February 28, 2026. * The operation targeted Iranian nuclear facilities, military bases, and leadership, with reports of the killing of Ali Khamenei. * Iranian forces responded by blocking maritime traffic, causing oil prices to skyrocket and ship operations to halt. * The strait’s geopolitical significance is heightened by Iran's control of strategic islands and naval bases, enabling electronic warfare tactics like GPS spoofing. * The crisis emphasizes the geopolitical vulnerability of global energy supply, especially for Asian markets, with little viable alternative route available. 147. </w:t>
      </w:r>
      <w:hyperlink r:id="rId152">
        <w:r>
          <w:rPr>
            <w:color w:val="0000EE"/>
            <w:u w:val="single"/>
          </w:rPr>
          <w:t>https://www.koreatimes.co.kr/world/20260314/why-is-it-so-easy-for-iran-to-shut-strait-of-hormuz?utm_source=rss</w:t>
        </w:r>
      </w:hyperlink>
      <w:r>
        <w:t xml:space="preserve"> - * Iran has effectively closed the Strait of Hormuz, impacting approximately 20% of global oil and LNG supplies, following retaliation for U.S.-Israeli strikes. * The closure coincides with increased Iranian military warnings, past threats, and escalating conflict since February 28. * The Strait is crucial for oil-producing countries including Iran, Iraq, Qatar, and UAE; its closure risks global energy security, food security, and economic stability. * Iran's military capacity, including fast attack craft, drones, and mini submarines, makes secure escort of ships challenging, especially long-term. * Countries including the US, France, and UK are considering naval support options; previous regional chokepoints like Bab al-Mandab have seen disruptions from smaller groups like Yemen's Houthis. 148. </w:t>
      </w:r>
      <w:hyperlink r:id="rId153">
        <w:r>
          <w:rPr>
            <w:color w:val="0000EE"/>
            <w:u w:val="single"/>
          </w:rPr>
          <w:t>https://easternherald.com/2026/03/14/putin-iran-new-leader-caspian-summit-meeting/</w:t>
        </w:r>
      </w:hyperlink>
      <w:r>
        <w:t xml:space="preserve"> - * Russian President Vladimir Putin could hold his first meeting with Iran’s new Supreme Leader, Ayatollah Mojtaba Khamenei, at an upcoming Caspian summit. * The potential bilateral talks are under discussion amid regional geopolitical shifts and Iran’s leadership transition. * The summit involves the Caspian Sea littoral states, with discussions on regional security, economic cooperation, and energy projects. * Relations between Russia and Iran have expanded into a strategic partnership with emphasis on military, economic, and energy cooperation. * The meeting, if confirmed, would symbolise the continuation of Russia–Iran strategic relations despite leadership changes in Iran. 149. </w:t>
      </w:r>
      <w:hyperlink r:id="rId154">
        <w:r>
          <w:rPr>
            <w:color w:val="0000EE"/>
            <w:u w:val="single"/>
          </w:rPr>
          <w:t>https://www.businesstoday.in/india/story/west-asia-conflict-iran-grants-safe-passage-to-two-indian-flagged-lpg-tankers-shivalik-nanda-devi-through-hormuz-520599-2026-03-14?utm_source=rssfeed</w:t>
        </w:r>
      </w:hyperlink>
      <w:r>
        <w:t xml:space="preserve"> - * Iran has granted two Indian-flagged LPG tankers, Shivalik and Nanda Devi, safe passage through the Strait of Hormuz. * The move follows discussions between Indian Prime Minister Narendra Modi and Iranian President Masoud Pezeshkian. * Iran maintains a strict 'no-exit' policy but has allowed Indian vessels amid recent regional conflict. * Iran's Foreign Minister claimed the US has been pressuring India to stop oil imports from Russia. * The Strait of Hormuz remains a critical global energy chokepoint with around 20-50% of India’s oil imports passing through it. 150. </w:t>
      </w:r>
      <w:hyperlink r:id="rId155">
        <w:r>
          <w:rPr>
            <w:color w:val="0000EE"/>
            <w:u w:val="single"/>
          </w:rPr>
          <w:t>https://www.middleeasteye.net/live-blog/live-blog-update/iran-warns-retaliation-against-us-linked-oil-sites-if-energy-sector</w:t>
        </w:r>
      </w:hyperlink>
      <w:r>
        <w:t xml:space="preserve"> - * Iran warns retaliatory strikes on facilities owned by US-connected companies if its oil and energy infrastructure is attacked. 151. </w:t>
      </w:r>
      <w:hyperlink r:id="rId156">
        <w:r>
          <w:rPr>
            <w:color w:val="0000EE"/>
            <w:u w:val="single"/>
          </w:rPr>
          <w:t>https://www.businesstoday.com.my/2026/03/14/trump-says-us-navy-will-soon-escort-tankers-through-straits-of-hormuz/?utm_source=rss&amp;utm_medium=rss&amp;utm_campaign=trump-says-us-navy-will-soon-escort-tankers-through-straits-of-hormuz</w:t>
        </w:r>
      </w:hyperlink>
      <w:r>
        <w:t xml:space="preserve"> - * President Donald Trump states US Navy will soon escort tankers through the Strait of Hormuz. * Trump describes US bombing of Iran’s Kharg Island as 'totally obliterated', but oil infrastructure was not targeted. * Iran has launched drone and missile attacks on Israel and Gulf neighbours amid ongoing conflict. * War between Israel and Hezbollah continues, with casualties reported in Lebanon. * Oil prices spike due to halted maritime traffic through the Strait of Hormuz. * Trump warns that any interference by Iran or others will prompt reconsideration of escort decisions. 152. </w:t>
      </w:r>
      <w:hyperlink r:id="rId157">
        <w:r>
          <w:rPr>
            <w:color w:val="0000EE"/>
            <w:u w:val="single"/>
          </w:rPr>
          <w:t>https://www.oilandgas360.com/gulf-oil-producers-have-already-lost-15-billion-since-the-start-of-the-war/#utm_source=rss&amp;utm_medium=rss&amp;utm_campaign=gulf-oil-producers-have-already-lost-15-billion-since-the-start-of-the-war</w:t>
        </w:r>
      </w:hyperlink>
      <w:r>
        <w:t xml:space="preserve"> - * Gulf oil producers have lost at least $15.1 billion in revenues since the war began, according to Kpler estimates cited by the Financial Times. * The closure of the Strait of Hormuz since March 1 has cut off millions of barrels of crude oil and refined petroleum products daily, and 20% of global LNG supply. * Qatar halted LNG production at Ras Laffan and issued force majeure notices; 20% of global LNG is trapped in the Gulf. * Gulf producers have shut in about 10% of daily global oil production, with further losses expected due to attacks and infrastructure expansion. * Gulf countries have slashed their combined oil output by at least 10 million barrels per day; alternative routes are insufficient to offset these losses. 153. </w:t>
      </w:r>
      <w:hyperlink r:id="rId158">
        <w:r>
          <w:rPr>
            <w:color w:val="0000EE"/>
            <w:u w:val="single"/>
          </w:rPr>
          <w:t>https://www.businessreport.com/article/global-lng-scramble-intensifies-as-middle-east-war-disrupts-supply</w:t>
        </w:r>
      </w:hyperlink>
      <w:r>
        <w:t xml:space="preserve"> - * The war in the Middle East has disrupted Qatar’s Ras Laffan export facility and halted shipments through the Strait of Hormuz. * Around 20% of global LNG supply is temporarily sidelined. * Prices are climbing as cargoes are redirected and demand increases in Europe and Asia. * Major producers U.S. and Australia are operating near full capacity. * Market risks include potential supply deficits, volatile trade flows, and inflation concerns. 154. </w:t>
      </w:r>
      <w:hyperlink r:id="rId158">
        <w:r>
          <w:rPr>
            <w:color w:val="0000EE"/>
            <w:u w:val="single"/>
          </w:rPr>
          <w:t>https://www.businessreport.com/article/global-lng-scramble-intensifies-as-middle-east-war-disrupts-supply</w:t>
        </w:r>
      </w:hyperlink>
      <w:r>
        <w:t xml:space="preserve"> - * The war in the Middle East disrupts Qatar's Ras Laffan LNG export facility and shipping through the Strait of Hormuz. * About 20% of global LNG supply is temporarily sidelined. * Prices are climbing due to disrupted supply, and cargoes are being redirected. * Europe and Asia face increased competition for LNG, with energy demand rising. * Analysts warn the market could face a supply deficit if outages continue, impacting prices and economic stability. 155. </w:t>
      </w:r>
      <w:hyperlink r:id="rId158">
        <w:r>
          <w:rPr>
            <w:color w:val="0000EE"/>
            <w:u w:val="single"/>
          </w:rPr>
          <w:t>https://www.businessreport.com/article/global-lng-scramble-intensifies-as-middle-east-war-disrupts-supply</w:t>
        </w:r>
      </w:hyperlink>
      <w:r>
        <w:t xml:space="preserve"> - * The war in the Middle East disrupts Qatar’s Ras Laffan LNG export facility and shipping through the Strait of Hormuz. * About 20% of global LNG supply is temporarily sidelined. * Cargoes are being redirected, and prices are rising. * Europe and Asia compete for LNG, with hotter weather increasing energy demand. * Analysts warn that persistent outages could lead to a supply deficit, impacting markets and inflation. 156. </w:t>
      </w:r>
      <w:hyperlink r:id="rId159">
        <w:r>
          <w:rPr>
            <w:color w:val="0000EE"/>
            <w:u w:val="single"/>
          </w:rPr>
          <w:t>https://www.decouple.media/p/ras-laffan-and-the-arctic-metagaz</w:t>
        </w:r>
      </w:hyperlink>
      <w:r>
        <w:t xml:space="preserve"> - * Ras Laffan LNG terminal in Qatar declared force majeure after a $50,000 Iranian drone attack, producing 19% of global LNG in 2024. * A Ukrainian drone struck the Russian LNG carrier Arctic Metagaz, the first successful attack on such a vessel. * Attacks highlight vulnerabilities in LNG supply chain, especially in Asia with limited storage and no strategic reserves. * Qatar shares the North Field with Iran, with shared geology influencing extraction; Qatar's expansion plans are now under force majeure. * The US shale revolution underpins global energy stability, enabling sanctions and geopolitical actions without severe domestic shortages. 157. </w:t>
      </w:r>
      <w:hyperlink r:id="rId160">
        <w:r>
          <w:rPr>
            <w:color w:val="0000EE"/>
            <w:u w:val="single"/>
          </w:rPr>
          <w:t>https://www.thehindubusinessline.com/economy/logistics/28-indian-vessels-with-lng-lpg-and-crude-stranded-near-hormuz/article70738142.ece</w:t>
        </w:r>
      </w:hyperlink>
      <w:r>
        <w:t xml:space="preserve"> - * 28 Indian vessels carrying LNG, LPG, and crude are stranded in the Persian Gulf amid escalation in West Asia, halting transit through the Strait of Hormuz. * 22 of these vessels are directly linked to India’s energy supply, including 3 LNG, 11 LPG, and 8 crude oil tankers. * Around 2,15,000 tonnes of LNG, 4,15,000 tonnes of LPG, and approximately 17.5 lakh tonnes of crude are stranded. * The Strait of Hormuz is now a high-risk security zone, with Iran preventing ships from transiting. * Authorities are monitoring the situation and planning evacuations for some vessels, highlighting India’s energy vulnerability. 158. </w:t>
      </w:r>
      <w:hyperlink r:id="rId161">
        <w:r>
          <w:rPr>
            <w:color w:val="0000EE"/>
            <w:u w:val="single"/>
          </w:rPr>
          <w:t>https://www.turkishminute.com/2026/03/13/attacks-on-stations-tied-to-turkstream-could-affect-gas-supplies-to-turkey-russian-expert-says/</w:t>
        </w:r>
      </w:hyperlink>
      <w:r>
        <w:t xml:space="preserve"> - * Attacks on compressor stations in southern Russia linked to TurkStream and Blue Stream pipelines could disrupt gas supplies to Turkey and parts of Europe. * 12 attacks targeted infrastructure over two weeks, with Ukraine blamed by Gazprom. * Gas flows continued despite attacks, with infrastructure being repelled. * Turkey relies on Russian pipeline gas but is diversifying supplies with other sources and LNG. * Disruptions could increase dependence on LNG and tighten gas markets amid Middle East conflicts. 159. </w:t>
      </w:r>
      <w:hyperlink r:id="rId162">
        <w:r>
          <w:rPr>
            <w:color w:val="0000EE"/>
            <w:u w:val="single"/>
          </w:rPr>
          <w:t>https://www.df.cl/senal-df/el-deal/conflicto-en-medio-oriente-tensiona-al-mercado-global-de-gnl</w:t>
        </w:r>
      </w:hyperlink>
      <w:r>
        <w:t xml:space="preserve"> - * The escalation of conflict in Iran and the Strait of Hormuz impacts the global LNG market. * QatarEnergy suspended activities at Ras Laffan complex on March 2, affecting 20% of global LNG exports. * Liquefied natural gas prices in Europe rose over 50%, with logistics costs surpassing US$300,000 per day. * The international LNG trade reached 406 million tonnes in 2024, with demand concentrated in Asia. * Asia accounted for 69% of LNG imports in 2024; China and India are major consumers, importing from Qatar and other sources. * Europe's LNG imports decreased 19% in 2024; new US projects aim to diversify supply. * Chile's energy system remains stable, relying on Argentine gas and US LNG contracts. 160. </w:t>
      </w:r>
      <w:hyperlink r:id="rId160">
        <w:r>
          <w:rPr>
            <w:color w:val="0000EE"/>
            <w:u w:val="single"/>
          </w:rPr>
          <w:t>https://www.thehindubusinessline.com/economy/logistics/28-indian-vessels-with-lng-lpg-and-crude-stranded-near-hormuz/article70738142.ece</w:t>
        </w:r>
      </w:hyperlink>
      <w:r>
        <w:t xml:space="preserve"> - * 28 Indian vessels carrying LNG, LPG, and crude oil are stranded in the Persian Gulf region due to transit halt through the Strait of Hormuz. * The ships include 3 LNG carriers, 11 LPG carriers, and 8 crude oil tankers, carrying approximately 2,15,000 tonnes of LNG, 415,000 tonnes of LPG, and 17.5 lakh tonnes of crude oil. * The Strait of Hormuz is now classified as a high-risk maritime security zone; Iran prevents ships from transiting. * 24 of the vessels are located in the Persian Gulf, with some in the Gulf of Oman; 8 belong to the Shipping Corporation of India. * Indian authorities are monitoring the situation, with plans for evacuation and ensuring safe passage if necessary. 161. </w:t>
      </w:r>
      <w:hyperlink r:id="rId163">
        <w:r>
          <w:rPr>
            <w:color w:val="0000EE"/>
            <w:u w:val="single"/>
          </w:rPr>
          <w:t>https://www.lngindustry.com/small-scale-lng/13032026/wood-mackenzie-middle-east-conflict-drives-european-power-price-volatility-as-gas-disruption-removes-15-million-t-lng-weekly-from-global-markets/</w:t>
        </w:r>
      </w:hyperlink>
      <w:r>
        <w:t xml:space="preserve"> - * Gas supply disruption from Middle East conflict affects European power markets, with prices surpassing €50/MWh. * Disruption removes approximately 1.5 million tonnes per week of LNG from global markets, representing 19% of exports. * TTF gas prices soared above €55/MWh following QatarEnergy's force majeure declaration. * European reliance on gas for power price-setting remains significant despite increased renewable and low carbon supply. * Policy measures and energy security priorities are evolving in response to ongoing disruptions and potential conflicts. 162. </w:t>
      </w:r>
      <w:hyperlink r:id="rId164">
        <w:r>
          <w:rPr>
            <w:color w:val="0000EE"/>
            <w:u w:val="single"/>
          </w:rPr>
          <w:t>https://shippingmatters.ca/lng-canada-ramps-up-exports-as-asian-gas-supply-tightens/</w:t>
        </w:r>
      </w:hyperlink>
      <w:r>
        <w:t xml:space="preserve"> - * LNG Canada has ramped up exports to Asia in early March due to tight global LNG markets. * The Kitimat facility in B.C. shipped five cargoes in March, with destinations including Japan, South Korea, and the Philippines. * The facility operates near its full capacity of 14 million tonnes annually. * Qatar halted shipments following disruptions in tanker routes through the Strait of Hormuz. * Shorter shipping times via Pacific routes position LNG Canada to help fill Asian supply gaps and benefit from higher LNG prices. 163. </w:t>
      </w:r>
      <w:hyperlink r:id="rId163">
        <w:r>
          <w:rPr>
            <w:color w:val="0000EE"/>
            <w:u w:val="single"/>
          </w:rPr>
          <w:t>https://www.lngindustry.com/small-scale-lng/13032026/wood-mackenzie-middle-east-conflict-drives-european-power-price-volatility-as-gas-disruption-removes-15-million-t-lng-weekly-from-global-markets/</w:t>
        </w:r>
      </w:hyperlink>
      <w:r>
        <w:t xml:space="preserve"> - * Gas supply disruption from the Middle East conflict causes European power price volatility, with TTF prices above €50/MWh. * Disruption removes approximately 1.5 million tonnes of LNG weekly, affecting global markets. * European gas prices soared above €55/MWh following QatarEnergy's force majeure declaration. * European power sector reduction in gas dependence has limited impact on marginal prices, with gas still critical. * Policy measures and energy security strategies are being intensified in response to ongoing supply concerns.</w:t>
      </w:r>
      <w:r/>
      <w:r/>
    </w:p>
    <w:p>
      <w:pPr>
        <w:pStyle w:val="ListNumber"/>
        <w:numPr>
          <w:ilvl w:val="0"/>
          <w:numId w:val="16"/>
        </w:numPr>
        <w:spacing w:line="240" w:lineRule="auto"/>
        <w:ind w:left="720"/>
      </w:pPr>
      <w:r/>
      <w:hyperlink r:id="rId165">
        <w:r>
          <w:rPr>
            <w:color w:val="0000EE"/>
            <w:u w:val="single"/>
          </w:rPr>
          <w:t>https://ceenergynews.com/oil-gas/ember-eu-gas-fired-power-costs/</w:t>
        </w:r>
      </w:hyperlink>
      <w:r>
        <w:t xml:space="preserve"> - * The Ember think tank reports that European gas-fired power costs increased by 50 per cent within ten days of the Middle East conflict.</w:t>
      </w:r>
      <w:r>
        <w:rPr>
          <w:i/>
        </w:rPr>
        <w:t xml:space="preserve"> Gas prices at the Dutch TTF averaged 45 euros/MWh, up from 31 euros/MWh, in early March.</w:t>
      </w:r>
      <w:r>
        <w:t xml:space="preserve"> The conflict has contributed approximately 2.5 billion euros to fossil fuel costs in Europe in ten days.</w:t>
      </w:r>
      <w:r>
        <w:rPr>
          <w:i/>
        </w:rPr>
        <w:t xml:space="preserve"> Gas prices have driven up the cost of gas-fired electricity generation by over 50 per cent.</w:t>
      </w:r>
      <w:r>
        <w:t xml:space="preserve"> Countries relying heavily on gas are most affected; interconnected grids mean all countries experience some impact.* The rise in gas costs doubles the impact of EU ETS carbon costs on gas-fired electricity.</w:t>
      </w:r>
      <w:r/>
    </w:p>
    <w:p>
      <w:pPr>
        <w:pStyle w:val="ListNumber"/>
        <w:spacing w:line="240" w:lineRule="auto"/>
        <w:ind w:left="720"/>
      </w:pPr>
      <w:r/>
      <w:hyperlink r:id="rId166">
        <w:r>
          <w:rPr>
            <w:color w:val="0000EE"/>
            <w:u w:val="single"/>
          </w:rPr>
          <w:t>https://www.budapester.hu/ausland/mehr-gas-aus-dem-osten/</w:t>
        </w:r>
      </w:hyperlink>
      <w:r>
        <w:t xml:space="preserve"> - • Hungary's foreign minister discusses energy issues with Romania’s vice-premier in Budapest. • Tensions escalate due to Ukrainian attacks on Turk Stream and alleged political interference by Ukraine. • Hungary considers a complete energy blockade via pipeline disruptions. • The country aims to expand energy trade with Romania, with current negotiations on the Neptun field in the Black Sea. • Hungary’s gas imports from Romania reached around 1.5 billion m³ last year, with attempts to increase supplies hindered by Romania’s national interests. 166. </w:t>
      </w:r>
      <w:hyperlink r:id="rId167">
        <w:r>
          <w:rPr>
            <w:color w:val="0000EE"/>
            <w:u w:val="single"/>
          </w:rPr>
          <w:t>https://www.fxstreet.com/news/natural-gas-lng-disruption-keeps-ttf-elevated-commerzbank-202603131215</w:t>
        </w:r>
      </w:hyperlink>
      <w:r>
        <w:t xml:space="preserve"> - * The Strait of Hormuz closure has halted Qatari LNG shipments, accounting for around one-fifth of global supply. * The halt has caused the TTF natural gas price to rise to nearly EUR 70/MWh, a three-year high. * Asian buyers are expected to switch to US LNG, increasing competition for European customers. * Russia may redirect LNG exports from Europe to Asia. * The TTF price is expected to normalise once Qatar resumes LNG shipments. 167. </w:t>
      </w:r>
      <w:hyperlink r:id="rId167">
        <w:r>
          <w:rPr>
            <w:color w:val="0000EE"/>
            <w:u w:val="single"/>
          </w:rPr>
          <w:t>https://www.fxstreet.com/news/natural-gas-lng-disruption-keeps-ttf-elevated-commerzbank-202603131215</w:t>
        </w:r>
      </w:hyperlink>
      <w:r>
        <w:t xml:space="preserve"> - * The Strait of Hormuz closure has halted Qatari LNG shipments, accounting for around one-fifth of global supply. * This disruption has resulted in the TTF natural gas price reaching nearly EUR 70/MWh. * Asian buyers are expected to increase LNG imports from the US, while Russia may redirect LNG flows from Europe to Asia. * The TTF price is forecasted to normalise once Qatar resumes its LNG shipments. * The article discusses LNG shipping flows, cargo routing patterns, and disruptions affecting natural gas prices. 168. </w:t>
      </w:r>
      <w:hyperlink r:id="rId168">
        <w:r>
          <w:rPr>
            <w:color w:val="0000EE"/>
            <w:u w:val="single"/>
          </w:rPr>
          <w:t>https://www.kp.ru/daily/27764/5221344/?from=twall</w:t>
        </w:r>
      </w:hyperlink>
      <w:r>
        <w:t xml:space="preserve"> - - Kremlin spokesperson Dmitry Peskov states there were drone attacks on the 'Russian' compressor station, affecting the South Stream pipeline, describing them as reckless acts by Kiev. - These incidents occur amid comments by Donald Trump about potentially lifting US sanctions on Russia related to oil and gas supplies. - Gazprom reports 12 attacks on compressor stations over the past two days, impacting gas delivery via the Turkish Stream and Blue Stream pipelines. - The events highlight tensions over Russian gas transit infrastructure and geopolitical influence. 169. </w:t>
      </w:r>
      <w:hyperlink r:id="rId167">
        <w:r>
          <w:rPr>
            <w:color w:val="0000EE"/>
            <w:u w:val="single"/>
          </w:rPr>
          <w:t>https://www.fxstreet.com/news/natural-gas-lng-disruption-keeps-ttf-elevated-commerzbank-202603131215</w:t>
        </w:r>
      </w:hyperlink>
      <w:r>
        <w:t xml:space="preserve"> - * Strait of Hormuz closure halts Qatari LNG shipments, accounting for about one-fifth of global supply. * TTF natural gas price reaches almost EUR 70/MWh, a three-year high. * EU's direct exposure to Qatar is limited, but Asian buyers may increase US LNG imports. * Russia considers redirecting LNG exports from Europe to Asia. * Price normalisation depends on Qatari LNG resumption.</w:t>
      </w:r>
      <w:r/>
    </w:p>
    <w:p>
      <w:pPr>
        <w:pStyle w:val="ListNumber"/>
        <w:spacing w:line="240" w:lineRule="auto"/>
        <w:ind w:left="720"/>
      </w:pPr>
      <w:r/>
      <w:hyperlink r:id="rId169">
        <w:r>
          <w:rPr>
            <w:color w:val="0000EE"/>
            <w:u w:val="single"/>
          </w:rPr>
          <w:t>https://anytvnews.com/news/government-keeping-an-eye-on-gas-crisis-situation-under-control-suresh-khanna/</w:t>
        </w:r>
      </w:hyperlink>
      <w:r>
        <w:t xml:space="preserve"> - * Uttar Pradesh Finance Minister Suresh Khanna stated the gas crisis is due to international conflict but there is no shortage of gas.</w:t>
      </w:r>
      <w:r>
        <w:rPr>
          <w:i/>
        </w:rPr>
        <w:t xml:space="preserve"> "A committee led by the Home Minister, including Petroleum and Foreign Ministers, is overseeing the situation." * A ship carrying 135,000 metric tons of oil arrived, enough for small countries.</w:t>
      </w:r>
      <w:r>
        <w:t xml:space="preserve"> * Prime Minister Narendra Modi affirmed efforts to safeguard energy security amid disruptions caused by Iran war.</w:t>
      </w:r>
      <w:r>
        <w:rPr>
          <w:i/>
        </w:rPr>
        <w:t xml:space="preserve"> * The government has increased strategic petroleum reserves since 2014.</w:t>
      </w:r>
      <w:r>
        <w:t xml:space="preserve"> * The Ministry of Petroleum and Natural Gas announced measures for uninterrupted supply, including distributing 50 lakh LPG cylinders daily.</w:t>
      </w:r>
      <w:r/>
    </w:p>
    <w:p>
      <w:pPr>
        <w:pStyle w:val="ListNumber"/>
        <w:spacing w:line="240" w:lineRule="auto"/>
        <w:ind w:left="720"/>
      </w:pPr>
      <w:r/>
      <w:hyperlink r:id="rId170">
        <w:r>
          <w:rPr>
            <w:color w:val="0000EE"/>
            <w:u w:val="single"/>
          </w:rPr>
          <w:t>http://thearabweekly.com/iran-war-one-taco-too-far</w:t>
        </w:r>
      </w:hyperlink>
      <w:r>
        <w:t xml:space="preserve"> - ['</w:t>
      </w:r>
      <w:r>
        <w:rPr>
          <w:i/>
        </w:rPr>
        <w:t xml:space="preserve"> The US-Israeli attack on Iran on February 28 triggered regional war and energy disruptions.', '</w:t>
      </w:r>
      <w:r>
        <w:t xml:space="preserve"> Oil production and supply chain infrastructure remain damaged with long-term recovery expected.', '</w:t>
      </w:r>
      <w:r>
        <w:rPr>
          <w:i/>
        </w:rPr>
        <w:t xml:space="preserve"> Strait of Hormuz closure during conflict marks a historic disruption in global energy flows.', '</w:t>
      </w:r>
      <w:r>
        <w:t xml:space="preserve"> US equities have shown resilience, but global markets experienced declines amid geopolitical tensions.', "* The conflict's impact may lead to lasting economic effects similar to the 1970s oil shocks and stagflation risks."]</w:t>
      </w:r>
      <w:r/>
    </w:p>
    <w:p>
      <w:pPr>
        <w:pStyle w:val="ListNumber"/>
        <w:spacing w:line="240" w:lineRule="auto"/>
        <w:ind w:left="720"/>
      </w:pPr>
      <w:r/>
      <w:hyperlink r:id="rId171">
        <w:r>
          <w:rPr>
            <w:color w:val="0000EE"/>
            <w:u w:val="single"/>
          </w:rPr>
          <w:t>https://www.scmp.com/news/world/europe/article/3346523/uk-says-russia-iran-trying-hijack-global-economy-amid-hormuz-blockade?utm_source=rss_feed</w:t>
        </w:r>
      </w:hyperlink>
      <w:r>
        <w:t xml:space="preserve"> - * UK Foreign Secretary Yvette Cooper states Russia and Iran are trying to 'hijack the global economy'. * Iran continues to blockade the Strait of Hormuz, affecting oil shipping routes. * Oil prices have risen to around US$100 per barrel, threatening global inflation. * UK links Iran-Russia cooperation in technology and tactics to the economic threat. * The statement was made during Cooper’s visit to Saudi Arabia, highlighting international concerns. 173. </w:t>
      </w:r>
      <w:hyperlink r:id="rId172">
        <w:r>
          <w:rPr>
            <w:color w:val="0000EE"/>
            <w:u w:val="single"/>
          </w:rPr>
          <w:t>https://ca.news.yahoo.com/dubai-under-attack-building-uae-103221275.html</w:t>
        </w:r>
      </w:hyperlink>
      <w:r>
        <w:t xml:space="preserve"> - * Explosions in Dubai’s financial centre caused by debris from intercepted kamakaze drones, with no injuries reported. * Dubai has been targeted multiple times since the beginning of the war between Iran and the US/Israel. * Iran’s military claimed targeting banks and financial institutions in the Middle East—attack in Tehran and drone strikes in Saudi Arabia. * The conflict has led to increased military activity in Iran, Israel, and US military operations in the Gulf. * UK warns nationals in the UAE regarding restrictions on sharing war-related images amid ongoing regional hostilities. 174. </w:t>
      </w:r>
      <w:hyperlink r:id="rId173">
        <w:r>
          <w:rPr>
            <w:color w:val="0000EE"/>
            <w:u w:val="single"/>
          </w:rPr>
          <w:t>https://nfcihospitality.com/lpg-gas-shortage-in-india/</w:t>
        </w:r>
      </w:hyperlink>
      <w:r>
        <w:t xml:space="preserve"> - * India faces LPG gas shortage in cities including Mumbai, Bengaluru, Chennai, Kolkata. * Shortages due to global conflict affecting gas supply from West Asia, especially through Strait of Hormuz. * Increased domestic LPG demand and dependency on imports have worsened the shortage. * Impact includes reduced restaurant operation, rising food prices, panic buying. * Prices of commercial LPG cylinders have increased; supply is prioritised for households and essential services. * Government and oil companies plan to increase LPG production and supply to critical sectors. * Global geopolitical tensions are influencing shipping routes and LPG availability. * Households are encouraged to adopt energy-efficient cooking practices. 175. </w:t>
      </w:r>
      <w:hyperlink r:id="rId174">
        <w:r>
          <w:rPr>
            <w:color w:val="0000EE"/>
            <w:u w:val="single"/>
          </w:rPr>
          <w:t>https://www.almaghribtoday.net/314/074102-%D9%85%D8%AC%D8%AA%D8%A8%D9%89-%D9%8A%D8%A3%D9%85%D8%B1-%D8%A8%D8%A5%D8%A8%D9%82%D8%A7%D8%A1-%D9%85%D8%B6%D9%8A%D9%82-%D9%87%D8%B1%D9%85%D8%B2-%D9%85%D8%BA%D9%84%D9%82%D8%A7-%D9%81%D9%8A%D9%85%D8%A7-%D8%AA%D8%B4%D9%87%D8%AF-%D8%A5%D9%85%D8%AF%D8%A7%D8%AF%D8%A7%D8%AA-%D8%A7%D9%84%D9%86%D9%81%D8%B7-%D8%A3%D9%83%D8%A8%D8%B1-%D8%A7%D8%B6%D8%B7%D8%B1%D8%A7%D8%A8</w:t>
        </w:r>
      </w:hyperlink>
      <w:r>
        <w:t xml:space="preserve"> - * Iran's new Supreme Leader, Ayatollah Khamenei, orders the Strait of Hormuz to remain closed. * The Iranian Revolutionary Guard commits to implementing the closure during ongoing conflict. * The war has caused the largest disruption in global oil supplies, halting nearly all navigation in the Strait. * Iran warns of potential long-term conflict and threats to oil and gas infrastructure in the region. * Multiple attacks on ships and infrastructure in the Gulf area have been reported, alongside US and Israeli military actions. 176. </w:t>
      </w:r>
      <w:hyperlink r:id="rId175">
        <w:r>
          <w:rPr>
            <w:color w:val="0000EE"/>
            <w:u w:val="single"/>
          </w:rPr>
          <w:t>https://tribune.com.pk/story/2597379/defiance-from-iran-israel-and-the-us-as-middle-east-war-enters-second-week</w:t>
        </w:r>
      </w:hyperlink>
      <w:r>
        <w:t xml:space="preserve"> - * Iran's Supreme Leader Mojtaba Khamenei issues a vow to keep the Strait of Hormuz closed during escalating conflict. * Iran's military targets Iran’s major oil infrastructure in recent airstrikes. * Iran launches missile barrage towards Israel, despite Israeli and US claims of neutralising Iran's long-range weapons. * Geopolitical tensions increase as Iran, Israel, and the US all express defiance. * Oil prices spike by about 9% to $100 a barrel amid fears of global energy disruptions.</w:t>
      </w:r>
      <w:r/>
    </w:p>
    <w:p>
      <w:pPr>
        <w:pStyle w:val="ListNumber"/>
        <w:spacing w:line="240" w:lineRule="auto"/>
        <w:ind w:left="720"/>
      </w:pPr>
      <w:r/>
      <w:hyperlink r:id="rId176">
        <w:r>
          <w:rPr>
            <w:color w:val="0000EE"/>
            <w:u w:val="single"/>
          </w:rPr>
          <w:t>https://www.businesstoday.in/bt-tv/market-today/video/india-in-urgent-talks-with-iran-as-oil-lpg-tankers-stranded-near-strait-of-hormuz-520400-2026-03-13?utm_source=rssfeed</w:t>
        </w:r>
      </w:hyperlink>
      <w:r>
        <w:t xml:space="preserve"> - * India has initiated urgent diplomatic talks with Iran to secure the safe passage of over 20 oil and gas tankers near the Strait of Hormuz.</w:t>
      </w:r>
      <w:r/>
    </w:p>
    <w:p>
      <w:pPr>
        <w:pStyle w:val="ListNumber"/>
        <w:spacing w:line="240" w:lineRule="auto"/>
        <w:ind w:left="720"/>
      </w:pPr>
      <w:r/>
      <w:hyperlink r:id="rId177">
        <w:r>
          <w:rPr>
            <w:color w:val="0000EE"/>
            <w:u w:val="single"/>
          </w:rPr>
          <w:t>https://www.sanjuandailystar.com/post/wall-st-ends-sharply-lower-as-intensifying-iran-war-soaring-crude-prompt-selloff</w:t>
        </w:r>
      </w:hyperlink>
      <w:r>
        <w:t xml:space="preserve"> - * U.S. stocks declined amid tensions with Iran, with oil prices surging toward $100 per barrel, over 9% increase in crude futures. * Iran’s Supreme Leader Khamenei vowed to keep the Strait of Hormuz closed, causing the International Energy Agency to warn of the largest-ever oil supply disruption. * Major stock indices, including the Dow, S&amp;P 500, and Nasdaq, fell more than 1.5%, with energy sectors gaining and industrials losing the most. * U.S. President Trump’s administration discussed waivers for the Jones Act to address rising fuel prices. * Federal Reserve’s upcoming meeting and economic projections are scrutinised amid inflation concerns and the Iran conflict.</w:t>
      </w:r>
      <w:r/>
    </w:p>
    <w:p>
      <w:pPr>
        <w:pStyle w:val="ListNumber"/>
        <w:spacing w:line="240" w:lineRule="auto"/>
        <w:ind w:left="720"/>
      </w:pPr>
      <w:r/>
      <w:hyperlink r:id="rId178">
        <w:r>
          <w:rPr>
            <w:color w:val="0000EE"/>
            <w:u w:val="single"/>
          </w:rPr>
          <w:t>https://www.n-tv.de/wirtschaft/Wirtschaftsinstitut-warnt-vor-deutlichem-Anstieg-der-Inflation-id30465892.html</w:t>
        </w:r>
      </w:hyperlink>
      <w:r>
        <w:t xml:space="preserve"> - * The Iran-Krieg affecting oil and gas supply routes, particularly the Strait of Hormuz, which has been blocked since February 28 by Iran's Revolutions Guard.</w:t>
      </w:r>
      <w:r>
        <w:rPr>
          <w:i/>
        </w:rPr>
        <w:t xml:space="preserve"> The blockade has driven up oil and gas prices globally.</w:t>
      </w:r>
      <w:r>
        <w:t xml:space="preserve"> The Economist from RWI-Leibniz-Institute warns that a prolonged conflict could lead to inflation reaching six percent and Germany slipping into a fourth year of recession.</w:t>
      </w:r>
      <w:r>
        <w:rPr>
          <w:i/>
        </w:rPr>
        <w:t xml:space="preserve"> A conflict exceeding four weeks could cause a peak oil price of 150 dollars per barrel.</w:t>
      </w:r>
      <w:r>
        <w:t xml:space="preserve"> If the conflict ends soon, inflation may peak at 3 percent, with gas storage filling risks increasing for winter.* The article highlights concerns over Germany's low gas storage levels and suggests establishing strategic reserves as a mitigation measure.</w:t>
      </w:r>
      <w:r/>
    </w:p>
    <w:p>
      <w:pPr>
        <w:pStyle w:val="ListNumber"/>
        <w:spacing w:line="240" w:lineRule="auto"/>
        <w:ind w:left="720"/>
      </w:pPr>
      <w:r/>
      <w:hyperlink r:id="rId179">
        <w:r>
          <w:rPr>
            <w:color w:val="0000EE"/>
            <w:u w:val="single"/>
          </w:rPr>
          <w:t>https://londonlovesbusiness.com/blockade-of-the-strait-of-hormuz-will-cause-significant-extra-costs-for-shipping-and-consumers/</w:t>
        </w:r>
      </w:hyperlink>
      <w:r>
        <w:t xml:space="preserve"> - * Iran’s supreme leader, Mojtaba Khamenei, declares the Strait of Hormuz should 'remain closed', signalling escalation in regional conflict. * The statement highlights Iran’s intention to use control of the strait as strategic pressure, affecting global oil and gas flows. * Ian Baxter, Baxter Freight, states the conflict is increasing fuel prices, causing delays, and adding surcharges in logistics networks. * Disruptions affect shipping routes, port delays, and additional costs, with some vessels diverted via Cape of Good Hope. * The situation underscores regional tensions impacting global supply chains, with potential escalation risks. 181. </w:t>
      </w:r>
      <w:hyperlink r:id="rId180">
        <w:r>
          <w:rPr>
            <w:color w:val="0000EE"/>
            <w:u w:val="single"/>
          </w:rPr>
          <w:t>https://mediaindonesia.com/internasional/870105/konflik-iran-israel-as-memanas-apa-dampak-besarnya-bagi-indonesia</w:t>
        </w:r>
      </w:hyperlink>
      <w:r>
        <w:t xml:space="preserve"> - * The conflict involving Iran, Israel, and the US is expected to have significant impacts on Indonesia, a major energy importer. * Indonesia faces risks of rising oil and energy prices, disruptions in supply chains, and economic uncertainty. * The conflict may accelerate global energy diversification efforts and affect international energy cooperation. * The conflict’s geo-economic implications include control over strategic routes like the Strait of Hormuz. * Rising oil prices and security risks are influencing global energy markets, impacting sectors such as transportation, industry, and food prices. 182. </w:t>
      </w:r>
      <w:hyperlink r:id="rId181">
        <w:r>
          <w:rPr>
            <w:color w:val="0000EE"/>
            <w:u w:val="single"/>
          </w:rPr>
          <w:t>https://namibiadailynews.info/nyt-reports-iran-mining-hormuz-strait-tehran-denies-allegation/</w:t>
        </w:r>
      </w:hyperlink>
      <w:r>
        <w:t xml:space="preserve"> - * Iran has reportedly begun laying mines in the Strait of Hormuz, a key waterway for global oil and gas, according to U.S. officials cited by the New York Times. * Iran's Deputy Foreign Minister denied the claim, asserting Iran is not mining the strait. * U.S. intelligence suggests Iran deployed smaller boats to place mines after larger vessels were targeted. * Iran's strategy is to lay mines faster than the U.S. can clear them, creating a deterrent for shipping. * Iran has sufficient small boats and mine layers to potentially deploy hundreds of mines. * Iran's new Supreme Leader called for the continued closure of the Strait and threatened to open new fronts with the US and Israel. 183. </w:t>
      </w:r>
      <w:hyperlink r:id="rId182">
        <w:r>
          <w:rPr>
            <w:color w:val="0000EE"/>
            <w:u w:val="single"/>
          </w:rPr>
          <w:t>https://www.standartnews.com/biznes/skapiyat-gaz-razklashta-energiyniya-pazar-v-evropa-626755.html</w:t>
        </w:r>
      </w:hyperlink>
      <w:r>
        <w:t xml:space="preserve"> - * An analysis by Ember reveals that war in the Middle East impacts European gas prices and national energy costs. * Gas prices in Europe have increased by nearly 50% since the conflict began. * First ten days of the conflict led to an additional €2.5 billion in fossil fuel imports. * Countries heavily reliant on gas for electricity, such as Germany, Netherlands, Italy, and Belgium, face higher electricity prices. * Less affected countries include Spain, Portugal, France, and Scandinavia, which use more renewable and nuclear energy. * A debate arises over the EU Emissions Trading Scheme (ETS), with Italy calling for its suspension amid rising costs. * Analysts warn that removing the ETS could hinder energy transition efforts, emphasising that gas price increases are the primary driver of price shocks. 184. </w:t>
      </w:r>
      <w:hyperlink r:id="rId183">
        <w:r>
          <w:rPr>
            <w:color w:val="0000EE"/>
            <w:u w:val="single"/>
          </w:rPr>
          <w:t>https://haitigazette.com/force-majeure-what-is-it-and-why-have-some-gulf-countries-invoked-it/</w:t>
        </w:r>
      </w:hyperlink>
      <w:r>
        <w:t xml:space="preserve"> - * Gulf countries including Qatar, Bahrain, and Kuwait declare force majeure on gas exports following US-Israel war on Iran and Strait of Hormuz disruptions. * QatarEnergy halts gas liquefaction, Kuwait Petroleum and Bahrain’s Bapco Energies follow, causing global LNG market disruptions. * US LNG exporters possibly benefit financially; European and Asian markets face supply and price challenges. * Force majeure invoked due to shipping disruptions and regional military conflict; legal and contractual considerations discussed. * Uncertainty over the conflict’s duration impacts global energy prices and supply strategies. 185. </w:t>
      </w:r>
      <w:hyperlink r:id="rId183">
        <w:r>
          <w:rPr>
            <w:color w:val="0000EE"/>
            <w:u w:val="single"/>
          </w:rPr>
          <w:t>https://haitigazette.com/force-majeure-what-is-it-and-why-have-some-gulf-countries-invoked-it/</w:t>
        </w:r>
      </w:hyperlink>
      <w:r>
        <w:t xml:space="preserve"> - * Gulf countries including Qatar, Bahrain, and Kuwait have declared force majeure on gas exports following regional conflicts and shipping disruptions in the Strait of Hormuz. * QatarEnergy halted gas liquefaction on March 2; Kuwait Petroleum and Bahrain followed; India invoked emergency measures to redirect supplies. * The disruption is caused by US-Israeli military strikes against Iran and Iran’s threats to close the Strait of Hormuz. * Qatar’s declaration of force majeure has significantly impacted global LNG markets, causing prices to rise and expected shortages. * US LNG exporters may benefit with substantial windfall profits, while European and Asian markets face supply challenges and demand shifts. 186. </w:t>
      </w:r>
      <w:hyperlink r:id="rId184">
        <w:r>
          <w:rPr>
            <w:color w:val="0000EE"/>
            <w:u w:val="single"/>
          </w:rPr>
          <w:t>https://wartakota.tribunnews.com/nasional/884502/irgc-rilis-rekaman-ledakan-kapal-tanker-di-teluk-persia-satu-korban-tewas</w:t>
        </w:r>
      </w:hyperlink>
      <w:r>
        <w:t xml:space="preserve"> - * IRGC reports attacking a tanker called Safe SIA near Persian Gulf on 12/3, resulting in at least one death. * IRGC released footage showing explosions and fire on the tanker. * The attack followed IRGC warnings after the vessel ignored navigation alerts. * The incident escalates tensions in the strategic Strait of Hormuz, a critical oil transit route. * Iran emphasises compliance with navigation regulations for ships passing through the region. 187. </w:t>
      </w:r>
      <w:hyperlink r:id="rId185">
        <w:r>
          <w:rPr>
            <w:color w:val="0000EE"/>
            <w:u w:val="single"/>
          </w:rPr>
          <w:t>https://wol.com/strike-on-thai-tanker-in-strait-of-hormuz-may-be-message-to-the-u-s-analyst-says/</w:t>
        </w:r>
      </w:hyperlink>
      <w:r>
        <w:t xml:space="preserve"> - </w:t>
      </w:r>
      <w:r>
        <w:rPr>
          <w:i/>
        </w:rPr>
        <w:t>A Thai-flagged tanker in the Strait of Hormuz was struck by a missile, likely a C-802 Noor, resulting in a fire and damaged engine room.</w:t>
      </w:r>
      <w:r/>
      <w:r>
        <w:rPr>
          <w:i/>
        </w:rPr>
        <w:t>The strike, possibly without warning, indicates Iran's capability to target ships without mining the strait, according to analysts.</w:t>
      </w:r>
      <w:r/>
      <w:r>
        <w:rPr>
          <w:i/>
        </w:rPr>
        <w:t>Iran may have thousands of missiles and drones capable of targeting ships passing through the waterway, with some sent to Hezbollah.</w:t>
      </w:r>
      <w:r/>
      <w:r>
        <w:rPr>
          <w:i/>
        </w:rPr>
        <w:t>The incident occurred amid threats from Iran and warnings from the U.S. about closures of the Strait of Hormuz, which carries about 20% of global oil supply.</w:t>
      </w:r>
      <w:r/>
      <w:r>
        <w:rPr>
          <w:i/>
        </w:rPr>
        <w:t>Oil prices rose over 100 USD a barrel following the attack, with market volatility expected until safe passage is ensured.</w:t>
      </w:r>
      <w:r>
        <w:t xml:space="preserve">188. </w:t>
      </w:r>
      <w:hyperlink r:id="rId186">
        <w:r>
          <w:rPr>
            <w:color w:val="0000EE"/>
            <w:u w:val="single"/>
          </w:rPr>
          <w:t>https://www.theborneopost.com/2026/03/13/amir-hamzah-govt-working-to-ensure-oil-supply-remains-secure-stable/</w:t>
        </w:r>
      </w:hyperlink>
      <w:r>
        <w:t xml:space="preserve"> - * Malaysia's government aims to ensure domestic oil supply stability following regional tensions in West Asia. * Sufficient supply guaranteed until May, with efforts to secure additional supplies by Petronas and other oil companies. * Government prepared to intervene and bear higher subsidy costs. * Cabinet review focused on fiscal position and Iran's response to US and Israel attacks. * Conflict in West Asia erupted on Feb 28, involving attacks on Iran and US interests, affecting global energy routes.</w:t>
      </w:r>
      <w:r/>
      <w:r/>
    </w:p>
    <w:p>
      <w:r/>
      <w:r>
        <w:t xml:space="preserve">189. </w:t>
      </w:r>
      <w:hyperlink r:id="rId187">
        <w:r>
          <w:rPr>
            <w:color w:val="0000EE"/>
            <w:u w:val="single"/>
          </w:rPr>
          <w:t>https://www.business-standard.com/world-news/two-killed-by-drone-debris-in-oman-sirens-heard-at-turkiye-s-air-base-126031300426_1.html</w:t>
        </w:r>
      </w:hyperlink>
      <w:r>
        <w:t xml:space="preserve"> - * Two expatriate workers were killed by drone debris in Sohar, Oman, after a drone crashed in an industrial area. * Another drone was shot down during the same incident. * Sirens sounded at Turkiye's Incirlik airbase near Adana, a NATO facility. * Israel struck the Al-Zrariya Bridge in Lebanon used by Hezbollah for movement, aiming to prevent further threats. * Iran launched its 44th phase of Operation True Promise 4 against Israeli and US sites across West Asia, using Kheibar Shekan missiles. * US military officials underestimated Iran’s potential to close the Strait of Hormuz in response to US strikes, risking disruptions to energy supplies. 190. </w:t>
      </w:r>
      <w:hyperlink r:id="rId188">
        <w:r>
          <w:rPr>
            <w:color w:val="0000EE"/>
            <w:u w:val="single"/>
          </w:rPr>
          <w:t>https://lenta.ru/news/2026/03/13/v-es-dopustili-postavki-energonositeley-iz-rossii/</w:t>
        </w:r>
      </w:hyperlink>
      <w:r>
        <w:t xml:space="preserve"> - * Austria may reconsider its relationship with Russia and its role as an energy supplier amid the energy crisis, according to analyst Patrick Poppell.</w:t>
        <w:br/>
      </w:r>
      <w:r>
        <w:rPr>
          <w:i/>
        </w:rPr>
        <w:t>* Poppell suggests that the current geopolitical situation might lead to a more pragmatic approach to energy supply negotiations.</w:t>
        <w:br/>
      </w:r>
      <w:r>
        <w:t>* Austrian authorities are expected to review their energy supply systems and their cooperation with Moscow.</w:t>
        <w:br/>
      </w:r>
      <w:r>
        <w:rPr>
          <w:i/>
        </w:rPr>
        <w:t>* Russian President Vladimir Putin states Russia is ready to work with Europe on oil and gas supplies, pending signals from Europe.</w:t>
      </w:r>
      <w:r>
        <w:t xml:space="preserve">191. </w:t>
      </w:r>
      <w:hyperlink r:id="rId189">
        <w:r>
          <w:rPr>
            <w:color w:val="0000EE"/>
            <w:u w:val="single"/>
          </w:rPr>
          <w:t>https://www.nation.com.pk/13-Mar-2026/govt-jacks-rlng-price-22pc-amid-war</w:t>
        </w:r>
      </w:hyperlink>
      <w:r>
        <w:t xml:space="preserve"> - * The Pakistani government raised RLNG prices for March 2026 by more than 22 per cent, effective from March, due to geopolitical tensions in the Middle East. * The Oil and Gas Regulatory Authority (Ogra) announced the price hike for Sui Northern Gas Pipelines Ltd (SNGPL) and Sui Southern Gas Company Ltd (SSGC). * RLNG distribution prices for SNGPL increased by $2.217 per MMBtu to $13.55, and for SSGC by $2.264 per MMBtu to $12.534. * The price increase was attributed to higher international LNG prices and rising import costs, linked to the US-Israel war with Iran. * Pakistan’s RLNG imports from Qatar have been affected, with six cargoes scheduled for March not delivered due to regional tensions. 192. </w:t>
      </w:r>
      <w:hyperlink r:id="rId190">
        <w:r>
          <w:rPr>
            <w:color w:val="0000EE"/>
            <w:u w:val="single"/>
          </w:rPr>
          <w:t>https://www.freemalaysiatoday.com/category/world/2026/03/13/saudi-forces-down-drones-after-iran-vows-to-target-oil-resources</w:t>
        </w:r>
      </w:hyperlink>
      <w:r>
        <w:t xml:space="preserve"> - * Saudi forces intercepted 28 drones after Iran threatened to attack oil resources and control the Strait of Hormuz. * Iran launched drone and missile attacks against neighbouring states including Saudi Arabia and Israel. * The International Energy Agency warned of possible supply disruptions; crude prices have risen 40-50% since late February. * Iran's supreme leader Mojtaba Khamenei called for using the Strait of Hormuz as leverage; he was reportedly wounded in the strike. * Attacks damaged fuel tanks in Bahrain, drones hit Kuwait’s airport and Dubai, and six French soldiers were wounded in Iraq. 193. </w:t>
      </w:r>
      <w:hyperlink r:id="rId191">
        <w:r>
          <w:rPr>
            <w:color w:val="0000EE"/>
            <w:u w:val="single"/>
          </w:rPr>
          <w:t>https://thefinance.sg/2026/03/13/beaking-news-iran-weaponize-oil-trump-in-trouble/?utm_source=rss&amp;utm_medium=rss&amp;utm_campaign=beaking-news-iran-weaponize-oil-trump-in-trouble</w:t>
        </w:r>
      </w:hyperlink>
      <w:r>
        <w:t xml:space="preserve"> - • Iran’s Supreme Leader Mojtaba Khamenei announces the Strait of Hormuz will stay closed to exert pressure on the US and allies. • The Strait is a critical oil chokepoint, with 20% of global oil passing through. • Oil prices surged with Brent crude at $100.59 (+9.36%) and WTI at $96.10 (+10.14%). • Iran warns oil could reach $200 per barrel if conflict escalates. • Iran signals intent to prolong the conflict and leverage oil in negotiations. • The situation could impact energy markets, inflation, and global financial stability. 194. </w:t>
      </w:r>
      <w:hyperlink r:id="rId192">
        <w:r>
          <w:rPr>
            <w:color w:val="0000EE"/>
            <w:u w:val="single"/>
          </w:rPr>
          <w:t>https://www.bta.bg/bg/news/economy/1082799-zavisimostta-na-es-ot-gaza-vodi-do-ryazko-poskapvane-na-elektroenergiyata-sochi</w:t>
        </w:r>
      </w:hyperlink>
      <w:r>
        <w:t xml:space="preserve"> - * A study by Ember highlights Europe's reliance on natural gas for electricity generation amidst regional conflicts. * Since the start of the Ukraine conflict, gas prices in Europe have increased by nearly 50%, adding approx. €2.5 billion in fuel import costs over ten days. * Countries heavily dependent on gas-fired power plants, such as Germany, Netherlands, Italy, and Belgium, experienced the highest energy price peaks. * Less dependent countries like Spain, Portugal, France, and Scandinavian nations saw smaller impacts. * The report discusses the EU carbon trading scheme (ETS) amid rising fossil fuel prices and Italy's call to suspend it temporarily. 195. </w:t>
      </w:r>
      <w:hyperlink r:id="rId193">
        <w:r>
          <w:rPr>
            <w:color w:val="0000EE"/>
            <w:u w:val="single"/>
          </w:rPr>
          <w:t>https://news.abplive.com/news/india/delhi-ncr-gas-crunch-igl-cuts-commercial-png-supply-by-20-after-lpg-shortage-1830988</w:t>
        </w:r>
      </w:hyperlink>
      <w:r>
        <w:t xml:space="preserve"> - * The fuel crisis in Delhi-NCR deepens due to escalation in geopolitical tensions in West Asia, impacting energy supplies. * Indraprastha Gas Limited (IGL) imposed a 20% reduction in commercial and industrial PNG supply from March 11, following government instructions. * The restrictions aim to conserve domestic fuel amid disruptions in global energy flows, with household supply remaining unaffected. * The move has caused disruptions in restaurants and hospitality sectors, especially in commercial hubs like Paharganj and Vasant Kunj. * The crisis is linked to conflict in West Asia and instability in the Strait of Hormuz, a key route for global oil and gas transport. 196. </w:t>
      </w:r>
      <w:hyperlink r:id="rId194">
        <w:r>
          <w:rPr>
            <w:color w:val="0000EE"/>
            <w:u w:val="single"/>
          </w:rPr>
          <w:t>https://www.news18.com/world/india-in-talks-with-iran-for-safe-passage-of-around-28-merchant-vessels-through-hormuz-report-9957872.html</w:t>
        </w:r>
      </w:hyperlink>
      <w:r>
        <w:t xml:space="preserve"> - * India is engaged in negotiations with Iranian authorities to facilitate the transit of approximately 28 Indian-flagged merchant vessels stranded at the Strait of Hormuz. * Iran has not permitted Indian-flagged vessels to transit the Strait over the past four to five days amid escalating conflict in West Asia. * The Strait of Hormuz remains effectively shut to commercial shipping following increased military activity by Iran, relating to tensions with Israel and the United States. * Diplomatic talks have focused on shipping safety and energy security; Indian officials are monitoring vessels and crew safety. * The closure of the Strait has led to a spike in global energy prices due to its significance in international oil and gas shipments. 197. </w:t>
      </w:r>
      <w:hyperlink r:id="rId195">
        <w:r>
          <w:rPr>
            <w:color w:val="0000EE"/>
            <w:u w:val="single"/>
          </w:rPr>
          <w:t>https://aif.ru/incidents/mo-rf-vsu-atakovali-kompressornuyu-stanciyu-russkaya-unichtozheny-10-bpla</w:t>
        </w:r>
      </w:hyperlink>
      <w:r>
        <w:t xml:space="preserve"> - * Russian forces neutralise 10 drones launched by Ukraine against the Russian compressor station 'Русская' in the Krasnodar region. * The attack occurred during the night of 12 March, with no damage reported. * The compressor station is critical for natural gas transit via the TurkStream pipeline. * The TurkStream pipelines supply gas to Turkey and south-eastern European countries. * The incident involves Ukrainian military activity and Russian air defence systems. 198. </w:t>
      </w:r>
      <w:hyperlink r:id="rId196">
        <w:r>
          <w:rPr>
            <w:color w:val="0000EE"/>
            <w:u w:val="single"/>
          </w:rPr>
          <w:t>https://www.thenewslens.com/article/265636</w:t>
        </w:r>
      </w:hyperlink>
      <w:r>
        <w:t xml:space="preserve"> - * The Middle East war and closures of the Hormuz Strait disrupt energy supplies, increasing global fuel costs. * Russia benefits from high oil prices and increased exports to China and India due to sanctions relaxations. * The conflict weakens US military focus on Ukraine, potentially favouring Russia's strategic position. * China maintains oil imports but faces risks to its export industries and maritime shipping routes. * Emerging economies face energy shortages and food security threats due to fertiliser supply disruptions.</w:t>
      </w:r>
      <w:r/>
    </w:p>
    <w:p>
      <w:r/>
      <w:r>
        <w:t xml:space="preserve">199. </w:t>
      </w:r>
      <w:hyperlink r:id="rId197">
        <w:r>
          <w:rPr>
            <w:color w:val="0000EE"/>
            <w:u w:val="single"/>
          </w:rPr>
          <w:t>https://www.legit.ng/world/asia/1700772-iran-warns-long-war-againt-global-economic-fallout/</w:t>
        </w:r>
      </w:hyperlink>
      <w:r>
        <w:t xml:space="preserve"> - * Iran announced readiness for a long-term conflict amid escalating violence in the Middle East, targeting trade routes and economic centres. * Oil prices surged following attacks on shipping and the threat to the Strait of Hormuz, prompting the International Energy Agency to release 400 million barrels from reserves. * Tensions involved attacks on ships, Gulf infrastructure, and military strikes across Iran, Lebanon, and Saudi Arabia. * International leaders called for restraint as the security situation worsened, risking global energy markets. * Human casualties and regional instability increased, with civilian injuries and deaths reported in Iran and Saudi Arabia. 200. </w:t>
      </w:r>
      <w:hyperlink r:id="rId198">
        <w:r>
          <w:rPr>
            <w:color w:val="0000EE"/>
            <w:u w:val="single"/>
          </w:rPr>
          <w:t>https://lenta.ru/news/2026/03/13/iran-prigrozil-unichtozhit-vse-neftegazovye-ob-ekty-ssha-na-blizhnem-vostoke/</w:t>
        </w:r>
      </w:hyperlink>
      <w:r>
        <w:t xml:space="preserve"> - • Iran warned it would destroy all US-related oil and gas infrastructure in the Middle East if attacked. • The statement was made by a representative of the Iranian Armed Forces' central command, 'Khatam al-Anbia'. • The threat concerns Iran's energy infrastructure and ports, with a potential for regional infrastructure to be completely destroyed. • NATO's European commander, General Alexus Grinkevich, stated the US will respond firmly to Iran's actions and any assistance to Iran in attacks on US forces. • The escalation involves regional energy assets of strategic interest to US and Western allies. 201. </w:t>
      </w:r>
      <w:hyperlink r:id="rId199">
        <w:r>
          <w:rPr>
            <w:color w:val="0000EE"/>
            <w:u w:val="single"/>
          </w:rPr>
          <w:t>https://alkambatimes.com/how-the-u-s-israel-iran-war-is-reshaping-global-politics-and-the-economy/</w:t>
        </w:r>
      </w:hyperlink>
      <w:r>
        <w:t xml:space="preserve"> - * The conflict involving the United States, Israel, and Iran is causing significant shifts in Middle Eastern power dynamics and global economic stability. * Impact includes destabilisation of Iran, risks to the Strait of Hormuz threatening global oil supplies, and rising energy prices. * The war is affecting global shipping, aviation, tourism, and financial markets, accelerating deglobalisation and regionalisation trends. * Increasing cyber warfare and AI use are transforming modern conflict strategies. * Regional escalation risks involve Hezbollah, militias, and potential involvement of larger powers. * Possible short-term resolution through negotiations or longer-term escalation into regional or global war are discussed. 202. </w:t>
      </w:r>
      <w:hyperlink r:id="rId200">
        <w:r>
          <w:rPr>
            <w:color w:val="0000EE"/>
            <w:u w:val="single"/>
          </w:rPr>
          <w:t>https://www.aljazeera.com/news/2026/3/12/iran-war-what-is-happening-on-day-13-of-us-israel-attacks?traffic_source=rss</w:t>
        </w:r>
      </w:hyperlink>
      <w:r>
        <w:t xml:space="preserve"> - * The US and Israel continue strikes on Iran, entering the 13th day of conflict. * At least 1,348 civilians have been killed in Iran since the attacks began. * Iran’s Supreme Leader Khamenei warns US bases will be targeted if not shut down. * Cyberattacks, maritime incidents in the Strait of Hormuz, and rising oil prices are impacting global markets. * Multiple Middle Eastern countries respond to the conflict with missile interceptions, drone attacks, and evacuations. * The US reports over $11.3 billion in military costs during the first week. * Israel conducts ongoing operations against Hezbollah and mobilises further strikes. 203. </w:t>
      </w:r>
      <w:hyperlink r:id="rId201">
        <w:r>
          <w:rPr>
            <w:color w:val="0000EE"/>
            <w:u w:val="single"/>
          </w:rPr>
          <w:t>https://japannews.yomiuri.co.jp/politics/politics-government/20260312-316085/</w:t>
        </w:r>
      </w:hyperlink>
      <w:r>
        <w:t xml:space="preserve"> - * Japanese government collects information on damage to Mitsui O.S.K. Lines ship in Persian Gulf, caused by unknown factors. * No injuries or major safety issues reported; damage considered slight. * The incident occurs amid ongoing tensions in the Strait of Hormuz, with reports of Iran possibly laying mines. * Japan’s Self-Defense Forces do not currently operate in the Strait of Hormuz; potential for future operations under self-defence laws. * Japanese companies express concern over regional stability affecting maritime safety and costs. 204. </w:t>
      </w:r>
      <w:hyperlink r:id="rId202">
        <w:r>
          <w:rPr>
            <w:color w:val="0000EE"/>
            <w:u w:val="single"/>
          </w:rPr>
          <w:t>https://mobilenews24x7.com/2026/international/us-fully-prepared-to-escort-commercial-vessels-in-strait-of-hormuz-white-house/</w:t>
        </w:r>
      </w:hyperlink>
      <w:r>
        <w:t xml:space="preserve"> - * The US is "fully prepared" to deploy naval escorts through the Strait of Hormuz if deemed necessary. * US military has destroyed over 20 inactive mine-laying boats; preparations for maritime security are underway. * Shipping activity has slowed following recent attacks and military exchanges. * A cargo ship was hit by an unknown projectile near Dubai; investigations are ongoing. * India is concerned about energy shipments and discusses regional tensions with Iran and other Gulf states. 205. </w:t>
      </w:r>
      <w:hyperlink r:id="rId203">
        <w:r>
          <w:rPr>
            <w:color w:val="0000EE"/>
            <w:u w:val="single"/>
          </w:rPr>
          <w:t>https://www.zawya.com/en/business/commodities/helium-prices-soar-as-qatar-lng-halt-exposes-fragile-supply-chain-p45jv5ph</w:t>
        </w:r>
      </w:hyperlink>
      <w:r>
        <w:t xml:space="preserve"> - * Disruption at QatarEnergy's LNG facility leads to a halt and force majeure declaration, impacting helium supply.</w:t>
      </w:r>
      <w:r>
        <w:rPr>
          <w:i/>
        </w:rPr>
        <w:t>* Helium prices have doubled since Middle East crisis began, with market signs of tightening supply.</w:t>
      </w:r>
      <w:r>
        <w:t>* Qatar's helium production accounted for nearly one-third of global supply in 2025.</w:t>
      </w:r>
      <w:r>
        <w:rPr>
          <w:i/>
        </w:rPr>
        <w:t>* Limited spare production capacity and storage leave buyers vulnerable to sustained disruptions.</w:t>
      </w:r>
      <w:r>
        <w:t xml:space="preserve">* Major companies like Iwatani, Exxon Mobil, and others could see demand increases due to the supply shock. 206. </w:t>
      </w:r>
      <w:hyperlink r:id="rId204">
        <w:r>
          <w:rPr>
            <w:color w:val="0000EE"/>
            <w:u w:val="single"/>
          </w:rPr>
          <w:t>https://www.middleeasteye.net/live-blog/live-blog-update/qatar-cuts-50-percent-workforce-major-lng-project-over-israeli-us-war</w:t>
        </w:r>
      </w:hyperlink>
      <w:r>
        <w:t xml:space="preserve"> - * Work at QatarEnergy’s North Field Expansion LNG project has slowed, workforce reduced to below 50 percent, due to security concerns linked to the Israel-US war on Iran. * Qatar halted production at its existing LNG facility and declared force majeure on shipments. * The North Field expansion aims to increase Qatar’s LNG output to 126 million tonnes per year by 2027. * Disruptions could impact global LNG supply and energy markets, given Qatar’s status as the second-largest LNG exporter. 207. </w:t>
      </w:r>
      <w:hyperlink r:id="rId205">
        <w:r>
          <w:rPr>
            <w:color w:val="0000EE"/>
            <w:u w:val="single"/>
          </w:rPr>
          <w:t>https://oilgasleads.com/lng-shipping-disruption-sends-charter-rates-soaring-as-gulf-conflict-traps-carriers/?utm_source=rss&amp;utm_medium=rss&amp;utm_campaign=lng-shipping-disruption-sends-charter-rates-soaring-as-gulf-conflict-traps-carriers</w:t>
        </w:r>
      </w:hyperlink>
      <w:r>
        <w:t xml:space="preserve"> - * At least 20 LNG carriers are trapped in the Persian Gulf amid regional conflict. * The disruption is constraining global LNG shipping capacity and raising freight rates. * Daily charter rates for LNG carriers surged to over $200,000 from under $98,000. * The conflict has contributed to a 40% increase in LNG prices across Asian and European markets. * Industry executives warn the impact could last for months due to vessel positioning, insurance, and cargo delays. 208. </w:t>
      </w:r>
      <w:hyperlink r:id="rId206">
        <w:r>
          <w:rPr>
            <w:color w:val="0000EE"/>
            <w:u w:val="single"/>
          </w:rPr>
          <w:t>https://tass.com/politics/2100589</w:t>
        </w:r>
      </w:hyperlink>
      <w:r>
        <w:t xml:space="preserve"> - * On March 12, Ukrainian UAVs attempted to attack gas facilities supporting TurkStream and Blue Stream pipelines in Russia's Krasnodar Region, with no damage reported.</w:t>
      </w:r>
      <w:r>
        <w:rPr>
          <w:i/>
        </w:rPr>
        <w:t xml:space="preserve"> Russian air defenses downed ten Ukrainian UAVs during the attack.</w:t>
      </w:r>
      <w:r>
        <w:t xml:space="preserve"> Gazprom reported repelling additional drone attacks on its TurkStream and Blue Stream export facilities.</w:t>
      </w:r>
      <w:r>
        <w:rPr>
          <w:i/>
        </w:rPr>
        <w:t xml:space="preserve"> Experts suggest Ukraine aims to destabilise European energy supply and sell gas at higher prices amid a global energy crisis.</w:t>
      </w:r>
      <w:r>
        <w:t xml:space="preserve"> Previous attacks on Russian gas infrastructure occurred over the last two weeks without damage. 209. </w:t>
      </w:r>
      <w:hyperlink r:id="rId207">
        <w:r>
          <w:rPr>
            <w:color w:val="0000EE"/>
            <w:u w:val="single"/>
          </w:rPr>
          <w:t>https://tass.com/world/2100675</w:t>
        </w:r>
      </w:hyperlink>
      <w:r>
        <w:t xml:space="preserve"> - ['</w:t>
      </w:r>
      <w:r>
        <w:rPr>
          <w:i/>
        </w:rPr>
        <w:t xml:space="preserve"> Ukraine plans to block oil supplies from Russia via the Druzhba pipeline and attack the TurkStream gas pipeline.', '</w:t>
      </w:r>
      <w:r>
        <w:t xml:space="preserve"> Ukrainian actions aim to make energy supplies to Hungary impossible.', '</w:t>
      </w:r>
      <w:r>
        <w:rPr>
          <w:i/>
        </w:rPr>
        <w:t xml:space="preserve"> The TurkStream pipeline is critical for natural gas supplies to Hungary and other Central and Southeast European countries.', "</w:t>
      </w:r>
      <w:r>
        <w:t xml:space="preserve"> Ukraine's measures could impact gas flow to the region."] 210. </w:t>
      </w:r>
      <w:hyperlink r:id="rId208">
        <w:r>
          <w:rPr>
            <w:color w:val="0000EE"/>
            <w:u w:val="single"/>
          </w:rPr>
          <w:t>https://tass.com/economy/2100771</w:t>
        </w:r>
      </w:hyperlink>
      <w:r>
        <w:t xml:space="preserve"> - * Gazprom confirms repelled attack on facilities supplying gas via TurkStream and Blue Stream pipelines on 12 March 2026 in Russia. * Targets included Russkaya and Beregovaya compressor stations, critical for gas exports. * Multiple previous attacks reported, with efforts to disrupt gas supplies to Europe. * President Vladimir Putin warned of sabotage risks targeting these pipelines. * TurkStream is currently the sole route for Russian gas to Europe following Ukraine transit cease. * Pipeline details: Blue Stream (commissioned 2003, 16 bcm capacity), TurkStream (launched 2020, 31.5 bcm capacity). 211. </w:t>
      </w:r>
      <w:hyperlink r:id="rId209">
        <w:r>
          <w:rPr>
            <w:color w:val="0000EE"/>
            <w:u w:val="single"/>
          </w:rPr>
          <w:t>https://www.novinite.com/view_news.php?id=237464</w:t>
        </w:r>
      </w:hyperlink>
      <w:r>
        <w:t xml:space="preserve"> - ['</w:t>
      </w:r>
      <w:r>
        <w:rPr>
          <w:i/>
        </w:rPr>
        <w:t xml:space="preserve"> Bulgargaz submitted a proposal to raise natural gas prices by 5.12% for April.', '</w:t>
      </w:r>
      <w:r>
        <w:t xml:space="preserve"> The price would be EUR 34.27 per megawatt-hour if approved by the Energy and Water Regulatory Commission.', '</w:t>
      </w:r>
      <w:r>
        <w:rPr>
          <w:i/>
        </w:rPr>
        <w:t xml:space="preserve"> The proposed increase is due to disruptions in oil and gas supplies caused by the ongoing war in the Middle East.', '</w:t>
      </w:r>
      <w:r>
        <w:t xml:space="preserve"> Supply issues have affected international markets, including the TTF hub in the Netherlands and the Balkan Gas Hub.'] 212. </w:t>
      </w:r>
      <w:hyperlink r:id="rId210">
        <w:r>
          <w:rPr>
            <w:color w:val="0000EE"/>
            <w:u w:val="single"/>
          </w:rPr>
          <w:t>https://www.euronews.com/2026/03/12/global-baku-forum-opens-with-iran-war-raging-across-the-border</w:t>
        </w:r>
      </w:hyperlink>
      <w:r>
        <w:t xml:space="preserve"> - * The annual Global Baku Forum opened in Azerbaijan with calls for dialogue to end the Iran war. * Azerbaijan's President discussed threats to international law and the impact on energy security, noting Iran fired on ships. * Oil prices rose above $100 a barrel due to regional tensions, affecting global markets. * Azerbaijan increased gas supplies to the EU to compensate for disruptions from Iran. * Tensions between Azerbaijan and Iran’s strike on Nakhichevan are addressed through diplomacy. * Experts highlight the potential prolongation of the Iran war and its effects on Europe's focus on Ukraine. 213. </w:t>
      </w:r>
      <w:hyperlink r:id="rId211">
        <w:r>
          <w:rPr>
            <w:color w:val="0000EE"/>
            <w:u w:val="single"/>
          </w:rPr>
          <w:t>https://asianews.network/lng-supply-crunch-worsening-for-singapore-and-asia-as-signalled-by-string-of-force-majeure-notices/</w:t>
        </w:r>
      </w:hyperlink>
      <w:r>
        <w:t xml:space="preserve"> - * A series of force majeure notices issued by LNG suppliers, including Shell, threaten Singapore's LNG supply amid regional conflict.</w:t>
      </w:r>
      <w:r>
        <w:rPr>
          <w:i/>
        </w:rPr>
        <w:t xml:space="preserve"> QatarEnergy suspends operations at Ras Laffan LNG plant following attacks in the Middle East.</w:t>
      </w:r>
      <w:r>
        <w:t xml:space="preserve"> Strait of Hormuz closure impacts 19% of global LNG supply, mainly affecting Asia.</w:t>
      </w:r>
      <w:r>
        <w:rPr>
          <w:i/>
        </w:rPr>
        <w:t xml:space="preserve"> Singapore imported 6.7 million tonnes of LNG in 2024, with Qatar supplying 25%.</w:t>
      </w:r>
      <w:r>
        <w:t xml:space="preserve"> Singapore has a fuel stockpile, but specifics on size and duration are not public.</w:t>
      </w:r>
      <w:r>
        <w:rPr>
          <w:i/>
        </w:rPr>
        <w:t xml:space="preserve"> Logistical issues are complicating the rerouting of LNG carriers, with some trapped in the Persian Gulf. 214. </w:t>
      </w:r>
      <w:hyperlink r:id="rId212">
        <w:r>
          <w:rPr>
            <w:color w:val="0000EE"/>
            <w:u w:val="single"/>
          </w:rPr>
          <w:t>https://www.dailymail.co.uk/news/article-15637667/Trump-promises-world-great-safety-soon-cargo-ships-hit-Strait-Hormuz.html?ns_mchannel=rss&amp;ns_campaign=1490&amp;ito=1490</w:t>
        </w:r>
      </w:hyperlink>
      <w:r>
        <w:rPr>
          <w:i/>
        </w:rPr>
        <w:t xml:space="preserve"> - * Donald Trump pledged to protect the Strait of Hormuz after three cargo ships were hit by projectiles, amid rising tensions with Iran. * The US President claimed Iran has lost its navy, air force, and anti-aircraft capability, and stated the US has destroyed 58 Iranian naval ships. * Several vessels, including a container ship, bulk carriers, and a Thai vessel, were attacked or damaged by unknown projectiles, with Iran claiming responsibility. * The US and UK responded by releasing oil reserves and increasing military alerts in the region. * Iran launched missile and drone attacks on oil infrastructure and vessels, with interceptions by US forces. 215. </w:t>
      </w:r>
      <w:hyperlink r:id="rId211">
        <w:r>
          <w:rPr>
            <w:color w:val="0000EE"/>
            <w:u w:val="single"/>
          </w:rPr>
          <w:t>https://asianews.network/lng-supply-crunch-worsening-for-singapore-and-asia-as-signalled-by-string-of-force-majeure-notices/</w:t>
        </w:r>
      </w:hyperlink>
      <w:r>
        <w:rPr>
          <w:i/>
        </w:rPr>
        <w:t xml:space="preserve"> - * A series of force majeure notices from LNG suppliers signal worsening supply issues for Singapore and Asia. * QatarEnergy suspended operations at Ras Laffan LNG plant after regional conflict, affecting global LNG exports. * Strait of Hormuz closure due to regional hostilities has removed 19% of global LNG supply. * Singapore imports approximately 20% of its LNG from Qatar; disruptions are expected to impact supply. * Singapore has a fuel stockpile, but details on size and duration are undisclosed; measures are in place for supply stability. 216. </w:t>
      </w:r>
      <w:hyperlink r:id="rId213">
        <w:r>
          <w:rPr>
            <w:color w:val="0000EE"/>
            <w:u w:val="single"/>
          </w:rPr>
          <w:t>https://www.straitstimes.com/world/middle-east/trump-and-iran-signal-no-quick-end-to-war-as-tankers-burn-in-iraqi-waters</w:t>
        </w:r>
      </w:hyperlink>
      <w:r>
        <w:rPr>
          <w:i/>
        </w:rPr>
        <w:t xml:space="preserve"> - * Iran attacked two fuel tankers in Iraqi waters, setting them ablaze and killing one crew member. * Iran warned of oil reaching US$200 a barrel in response to regional security issues. * Oil prices rose nearly 5% following threats to supply disruption, with global markets reacting. * The US and allies discussed escort options for ships navigating the blocked Strait of Hormuz. * The conflict involves Iran, US, Israel, and regional allies, impacting energy markets and regional security. 217. </w:t>
      </w:r>
      <w:hyperlink r:id="rId214">
        <w:r>
          <w:rPr>
            <w:color w:val="0000EE"/>
            <w:u w:val="single"/>
          </w:rPr>
          <w:t>https://www.aspistrategist.org.au/ghost-of-gallipoli-us-warships-cannot-control-the-strait-of-hormuz/</w:t>
        </w:r>
      </w:hyperlink>
      <w:r>
        <w:rPr>
          <w:i/>
        </w:rPr>
        <w:t xml:space="preserve"> - * The Strait of Hormuz will only re-open with Iran's consent, opposing US military control. * US Navy cannot control the strait due to Iran's anti-ship weaponry and mine-laying capabilities. * Iran has attacked 16 vessels in the region, closing the strait effectively. * US efforts to escort merchant ships face logistical and strategic challenges. * The article draws comparison to the 1915 Gallipoli campaign, emphasising the difficulty of land-based occupation. * Russia's support and strategic incentives to keep the strait closed are noted. * The article concludes Iran's position remains strong despite US military efforts, with implications for global energy supply, especially for Australia. 218. </w:t>
      </w:r>
      <w:hyperlink r:id="rId215">
        <w:r>
          <w:rPr>
            <w:color w:val="0000EE"/>
            <w:u w:val="single"/>
          </w:rPr>
          <w:t>https://aif.ru/society/iran-zatyagivaet-udavku-ssha-popali-v-smertelnuyu-lovushku-ormuzskogo-proliva</w:t>
        </w:r>
      </w:hyperlink>
      <w:r>
        <w:rPr>
          <w:i/>
        </w:rPr>
        <w:t xml:space="preserve"> - * Напряжённость на Ближнем Востоке достигла пика из-за активности Ирана в районе Ормузского пролива. * США зафиксировали подготовку Ирана к минированию пролива с помощью минных заградителей и других средств. * Иран планирует оставить «коридоры жизни» для своих и дружественных судов, перекрыв фарватеры для США и их союзников. * Военный эксперт подтверждает, что Иран имеет до 6 тысяч морских мин и способен быстро их развернуть. * США, по мнению аналитиков, оказались в стратегической ловушке, что усложняет их возможность быстрого и масштабного ответа. 219. </w:t>
      </w:r>
      <w:hyperlink r:id="rId216">
        <w:r>
          <w:rPr>
            <w:color w:val="0000EE"/>
            <w:u w:val="single"/>
          </w:rPr>
          <w:t>https://www.aljazeera.com/news/2026/3/12/five-vessels-attacked-amid-reports-of-iranian-drone-boats-sea-mines?traffic_source=rss</w:t>
        </w:r>
      </w:hyperlink>
      <w:r>
        <w:rPr>
          <w:i/>
        </w:rPr>
        <w:t xml:space="preserve"> - • Iranian boats attacked two fuel tankers near Iraq, causing fires and killing one crew member. • An Indian crew member on a US-owned tanker was killed during an attack. • Iran has deployed mines in the Strait of Hormuz, with US forces striking Iranian vessels. • The Strait of Hormuz has been sealed since Iran blocks oil shipments; Iran warns ships will be targeted. • Multiple vessels, including Thai and Japanese flagged ships, were struck by unknown projectiles in the Gulf and strait areas. • US Navy has refused military escorts due to high attack risk amidst Iran-US tensions. 220. </w:t>
      </w:r>
      <w:hyperlink r:id="rId217">
        <w:r>
          <w:rPr>
            <w:color w:val="0000EE"/>
            <w:u w:val="single"/>
          </w:rPr>
          <w:t>https://www.omanobserver.om/article/1186009/opinion/international/is-europes-gas-demand-recovery-derailed</w:t>
        </w:r>
      </w:hyperlink>
      <w:r>
        <w:rPr>
          <w:i/>
        </w:rPr>
        <w:t xml:space="preserve"> - * Europe's largest gas consumers increased gas-fired power production in early 2026, but recent slowdown observed in March. * Gas consumption fell by about a third in March, influenced by high regional costs and above-normal temperatures. * Europe's gas inventories are at 27% of capacity, the lowest since 2022, requiring significant replenishment. * Qatar's LNG export suspension and low storage levels complicate Europe's supply security and demand outlook. * Industrial gas use remains subdued due to economic factors, with policymakers exploring measures to reduce reliance on imported gas. * Future gas demand remains uncertain, with potential dips due to weather and supply constraints. 221. </w:t>
      </w:r>
      <w:hyperlink r:id="rId218">
        <w:r>
          <w:rPr>
            <w:color w:val="0000EE"/>
            <w:u w:val="single"/>
          </w:rPr>
          <w:t>https://www.tradingnews.com/news/natural-gas-futures-at-3b-usd-while-europe-burns</w:t>
        </w:r>
      </w:hyperlink>
      <w:r>
        <w:rPr>
          <w:i/>
        </w:rPr>
        <w:t xml:space="preserve"> - * Qatar's Ras Laffan LNG complex shutdown removes 20% of global LNG supply, causing supply shortfalls and price impacts. * European natural gas prices reached a three-year high of €63.77/MWh, then pulled back below €50/MWh, with further increases to about €52/MWh. * Asian LNG spot prices have hit three-year highs amid bidding wars for scarce supplies. * U.S. Henry Hub prices are at $3.258/MMBtu, with projections averaging around $3.80-$3.90/MMBtu for 2026 and 2027. * The global gas market bifurcation shows Europe and Asia facing supply disruptions, while U.S. prices remain relatively stable due to infrastructure constraints. * Geopolitical risks, including Iran's closure of the Strait of Hormuz and ongoing regional conflicts, are central demand-side factors. * European gas storage levels are below 30%, exacerbating energy security concerns. * The divergence in prices between U.S. and Europe cannot be arbitraged away in the short term due to capacity limitations. * European energy policy responses include considering price caps and emergency aid. * Crude oil prices are above $95 and moving upward, influencing natural gas prices; a sustained crude above $120 could trigger bullish momentum in gas futures. 222. </w:t>
      </w:r>
      <w:hyperlink r:id="rId219">
        <w:r>
          <w:rPr>
            <w:color w:val="0000EE"/>
            <w:u w:val="single"/>
          </w:rPr>
          <w:t>https://tass.com/politics/2100563</w:t>
        </w:r>
      </w:hyperlink>
      <w:r>
        <w:rPr>
          <w:i/>
        </w:rPr>
        <w:t xml:space="preserve"> - * Kremlin Spokesman Dmitry Peskov criticises Kiev's renewed drone attacks on the Russkaya compressor station. * The attacks targeted a facility crucial for the TurkStream pipeline, supplying gas to Turkey and other countries. * Gazprom reports attacks on multiple compressor stations, including Russkaya, Beregovaya, and Kazachya. * Over the past two weeks, Ukraine has repeatedly targeted Gazprom facilities in southern Russia. * The incidents threaten energy security in the region. 223. </w:t>
      </w:r>
      <w:hyperlink r:id="rId220">
        <w:r>
          <w:rPr>
            <w:color w:val="0000EE"/>
            <w:u w:val="single"/>
          </w:rPr>
          <w:t>https://unn.ua/news/siiiarto-zvynuvatyv-ukrainu-v-atatsi-na-infrastrukturu-turetskoho-potoku</w:t>
        </w:r>
      </w:hyperlink>
      <w:r>
        <w:rPr>
          <w:i/>
        </w:rPr>
        <w:t xml:space="preserve"> - * Hungarian Foreign Minister Peter Szijjarto claims Ukraine attacked the Turkish Stream gas pipeline infrastructure in Russia, which supplies gas to Hungary. * Szijjarto states that without the pipeline, ensuring stable gas supplies to Hungary would be impossible. * He also accuses Ukraine of blocking oil transit through the Druzhba pipeline and conducting attacks that threaten Hungary's sovereignty. * Russian energy giant Gazprom reported a air attack on facilities supporting the Turkish Stream pipeline, including a compressor station in Krasnodar. * Hungarian authorities are returning Ukrainian diplomatic vehicles without cash or gold. 224. </w:t>
      </w:r>
      <w:hyperlink r:id="rId221">
        <w:r>
          <w:rPr>
            <w:color w:val="0000EE"/>
            <w:u w:val="single"/>
          </w:rPr>
          <w:t>https://focus.ua/politics/746976-udar-po-tureckomu-potoku-siyyarto-obvinil-ukrainu-v-energeticheskoy-blokade-vengrii</w:t>
        </w:r>
      </w:hyperlink>
      <w:r>
        <w:rPr>
          <w:i/>
        </w:rPr>
        <w:t xml:space="preserve"> - * Hungary allegations against Ukraine regarding attempts to create an 'energy blockade' and attacks on the TurkStream pipeline infrastructure. 225. </w:t>
      </w:r>
      <w:hyperlink r:id="rId218">
        <w:r>
          <w:rPr>
            <w:color w:val="0000EE"/>
            <w:u w:val="single"/>
          </w:rPr>
          <w:t>https://www.tradingnews.com/news/natural-gas-futures-at-3b-usd-while-europe-burns</w:t>
        </w:r>
      </w:hyperlink>
      <w:r>
        <w:rPr>
          <w:i/>
        </w:rPr>
        <w:t xml:space="preserve"> - * Qatar's Ras Laffan liquefaction complex, responsible for approximately 20% of global LNG supply, has ceased operations due to QatarEnergy issuing force majeure notices.</w:t>
      </w:r>
      <w:r>
        <w:t xml:space="preserve"> * The closure of Ras Laffan is the most significant energy event since Russia's gas cut to Europe.</w:t>
      </w:r>
      <w:r>
        <w:rPr>
          <w:i/>
        </w:rPr>
        <w:t xml:space="preserve"> * Geopolitical tensions with Iran and the Iran war have led to the functional closure of the Strait of Hormuz, disrupting global LNG and oil transit.</w:t>
      </w:r>
      <w:r>
        <w:t xml:space="preserve"> * European gas prices (TTF) surged over 60% in March, reaching €52/MWh, while US Henry Hub prices remain stable at $3.258/MMBtu.</w:t>
      </w:r>
      <w:r>
        <w:rPr>
          <w:i/>
        </w:rPr>
        <w:t xml:space="preserve"> * European storage levels are below 30%, and global liquefaction capacity cannot immediately compensate for Qatar's supply loss.</w:t>
      </w:r>
      <w:r>
        <w:t xml:space="preserve">226. </w:t>
      </w:r>
      <w:hyperlink r:id="rId205">
        <w:r>
          <w:rPr>
            <w:color w:val="0000EE"/>
            <w:u w:val="single"/>
          </w:rPr>
          <w:t>https://oilgasleads.com/lng-shipping-disruption-sends-charter-rates-soaring-as-gulf-conflict-traps-carriers/?utm_source=rss&amp;utm_medium=rss&amp;utm_campaign=lng-shipping-disruption-sends-charter-rates-soaring-as-gulf-conflict-traps-carriers</w:t>
        </w:r>
      </w:hyperlink>
      <w:r>
        <w:t xml:space="preserve"> - * At least 20 LNG carriers are trapped in the Persian Gulf due to escalating regional conflict. * This disruption tightens global LNG shipping capacity and increases freight rates. * Daily charter rates have risen to over $200,000, up from under $98,000. * The disruption coincides with rising demand from Asia, causing a 40% increase in LNG prices in Asian and European markets. * Industry experts warn the impact could last for months due to vessel positioning, insurance, and cargo delays. 227. </w:t>
      </w:r>
      <w:hyperlink r:id="rId206">
        <w:r>
          <w:rPr>
            <w:color w:val="0000EE"/>
            <w:u w:val="single"/>
          </w:rPr>
          <w:t>https://tass.com/politics/2100589</w:t>
        </w:r>
      </w:hyperlink>
      <w:r>
        <w:t xml:space="preserve"> - * Ukrainian UAVs attacked Russkaya and Beregovaya gas compressor stations in Krasnodar region on March 12, with no damage caused. * Russian air defenses destroyed ten Ukrainian UAVs over Russkaya station early in the morning on March 12. * Gazprom reported repelled attacks on its facilities supplying gas via TurkStream and Blue Stream pipelines, also on March 12. * Previous attacks involving UAVs targeted similar infrastructure from February 24 onwards. * Experts suggest Ukraine aims to destabilise European energy supply and profit from gas sales amid the energy crisis. 228. </w:t>
      </w:r>
      <w:hyperlink r:id="rId208">
        <w:r>
          <w:rPr>
            <w:color w:val="0000EE"/>
            <w:u w:val="single"/>
          </w:rPr>
          <w:t>https://tass.com/economy/2100771</w:t>
        </w:r>
      </w:hyperlink>
      <w:r>
        <w:t xml:space="preserve"> - * Gazprom confirmed an attack on its TurkStream and Blue Stream pipelines' facilities, which was repelled on March 12, 2026 in Russia. * The attack targeted compressor stations Russkaya and Beregovaya, critical for gas export reliability. * Over the past two weeks, 12 attacks were reported on Russian compressor stations. * The Russian Defense Ministry alleged the Kiev regime's strikes aimed at disrupting European gas supplies. * The pipelines are the primary routes for Russian gas exports to Turkey and Europe, with TurkStream operational since 2020. * President Putin warned of possible sabotage attempts on these pipelines, and Budapest increased protection measures. 229. </w:t>
      </w:r>
      <w:hyperlink r:id="rId222">
        <w:r>
          <w:rPr>
            <w:color w:val="0000EE"/>
            <w:u w:val="single"/>
          </w:rPr>
          <w:t>https://dohanews.co/totalenergies-halts-qatar-output-as-war-disrupts-middle-east-energy-flows/</w:t>
        </w:r>
      </w:hyperlink>
      <w:r>
        <w:t xml:space="preserve"> - * TotalEnergies announced shutdowns affecting Qatar, Iraq, and offshore UAE production, reducing 15% of its global output.</w:t>
      </w:r>
      <w:r>
        <w:rPr>
          <w:i/>
        </w:rPr>
        <w:t xml:space="preserve"> * Regional escalation disrupts energy operations across the Middle East.</w:t>
      </w:r>
      <w:r>
        <w:t xml:space="preserve"> * Onshore UAE production continues as normal.</w:t>
      </w:r>
      <w:r>
        <w:rPr>
          <w:i/>
        </w:rPr>
        <w:t xml:space="preserve"> * Higher oil prices may offset the impact of the shutdowns.</w:t>
      </w:r>
      <w:r>
        <w:t xml:space="preserve"> * QatarEnergy halted LNG production and declared force majeure; similar notices issued to other LNG buyers.* 230. </w:t>
      </w:r>
      <w:hyperlink r:id="rId223">
        <w:r>
          <w:rPr>
            <w:color w:val="0000EE"/>
            <w:u w:val="single"/>
          </w:rPr>
          <w:t>https://www.zerohedge.com/markets/situation-dire-half-available-global-lng-tankers-are-trapped-persian-gulf</w:t>
        </w:r>
      </w:hyperlink>
      <w:r>
        <w:t xml:space="preserve"> - * At least 20 LNG carriers, about half of the global fleet, are stranded in the Persian Gulf, impacting the LNG market. * Most ships are located off the UAE coast, with daily freight costs rising significantly. * The situation affects approximately 20% of global LNG exports from Gulf countries, with production halted at some facilities. * LNG prices are expected to increase further, with Asian and European markets affected. * Force majeure declarations and rerouting of shipments are causing supply disruptions in Asia and Europe. 231. </w:t>
      </w:r>
      <w:hyperlink r:id="rId224">
        <w:r>
          <w:rPr>
            <w:color w:val="0000EE"/>
            <w:u w:val="single"/>
          </w:rPr>
          <w:t>https://www.newarab.com/news/explainer-force-majeure-gulf-energy-facilities</w:t>
        </w:r>
      </w:hyperlink>
      <w:r>
        <w:t xml:space="preserve"> - * QatarEnergy issued a force majeure notice suspending LNG production following attacks on Ras Laffan and Mesaieed facilities. * The disruptions, linked to conflict and war, could reduce supplies for weeks and affect global gas markets. * Force majeure allows contract suspension or reduction during uncontrollable events like war or attacks. * The declaration aims to avoid fines and compensation, but can lead to economic repercussions, especially in long-term contracts. * Reduced Gulf output is expected to raise LNG prices and disrupt global supply chains, impacting Europe and Asia.</w:t>
      </w:r>
      <w:r/>
    </w:p>
    <w:p>
      <w:r/>
      <w:r>
        <w:t xml:space="preserve">232. </w:t>
      </w:r>
      <w:hyperlink r:id="rId225">
        <w:r>
          <w:rPr>
            <w:color w:val="0000EE"/>
            <w:u w:val="single"/>
          </w:rPr>
          <w:t>https://blogdocemagia.blogspot.com/2026/03/tanker-war-is-back.html</w:t>
        </w:r>
      </w:hyperlink>
      <w:r>
        <w:t xml:space="preserve"> - * Iran has increased attacks on energy infrastructure and deployed mines in the Strait of Hormuz, which has been effectively closed for 12 days. * Two fuel tankers in Iraqi waters were attacked, raising the total ships struck since fighting began to at least 16. * Iran claimed oil could hit $200 a barrel, though current prices hover around $100. * The International Energy Agency agreed to release 400 million barrels from strategic reserves to address global supply disruptions. * The conflict is expected to alter countries’ energy strategies, highlighting the risks of dependence on oil and gas. 233. </w:t>
      </w:r>
      <w:hyperlink r:id="rId226">
        <w:r>
          <w:rPr>
            <w:color w:val="0000EE"/>
            <w:u w:val="single"/>
          </w:rPr>
          <w:t>https://theconversation.com/iran-war-the-search-for-an-off-ramp-278253</w:t>
        </w:r>
      </w:hyperlink>
      <w:r>
        <w:t xml:space="preserve"> - * Iran’s newly appointed supreme leader, Mojtaba Khamenei, states Iran is preparing to open new fronts and will continue blocking the strait of Hormuz. * The US and Iran are engaged in ongoing conflict, with US President Trump’s statements fluctuating on war progress. * US aims, as expressed by officials, include destroying Iran’s missile programme and navy, with implications for global geopolitics. * US involvement in the assassination of Iran’s former leader, Ali Khamenei, is reported to follow a long-standing pattern of using proxies. * The conflict threatens stability in the Gulf region, Gulf Cooperation Council states, and impacts oil markets and regional reputations. 234. </w:t>
      </w:r>
      <w:hyperlink r:id="rId222">
        <w:r>
          <w:rPr>
            <w:color w:val="0000EE"/>
            <w:u w:val="single"/>
          </w:rPr>
          <w:t>https://dohanews.co/totalenergies-halts-qatar-output-as-war-disrupts-middle-east-energy-flows/</w:t>
        </w:r>
      </w:hyperlink>
      <w:r>
        <w:t xml:space="preserve"> - * TotalEnergies shut down or is shutting down production in Qatar, Iraq, and offshore UAE, affecting around 15% of its global output amid regional escalation. * Affected areas include Qatar, Iraq, and offshore UAE operations, with onshore UAE production continuing normally. * The conflict has disrupted energy operations in the Middle East, with QatarEnergy halting LNG production and declaring force majeure. * TotalEnergies expects higher oil prices to offset production losses and is shifting future growth outside the Middle East. * Shell also declared force majeure on LNG cargoes from QatarEnergy, citing military attacks. * QatarEnergy indicated it may take weeks to months for LNG deliveries to return to normal even if conflict ends. 235. </w:t>
      </w:r>
      <w:hyperlink r:id="rId227">
        <w:r>
          <w:rPr>
            <w:color w:val="0000EE"/>
            <w:u w:val="single"/>
          </w:rPr>
          <w:t>https://www.dailysignal.com/2026/03/12/dire-straits-for-midterms-gas-price-surge-troubles-senators/</w:t>
        </w:r>
      </w:hyperlink>
      <w:r>
        <w:t xml:space="preserve"> - * Gas prices in the US have increased from $2.94 to $3.59 per gallon within a month, partly due to Iran-related tensions affecting oil shipments through the Strait of Hormuz. * US President Trump is releasing oil from the Strategic Petroleum Reserve in response to the rise. * US Senators discuss the impact of high gas prices on upcoming midterm elections and consider potential congressional actions, like suspending gas taxes. * Some Democrats and Republicans oppose or question the effectiveness of a gas tax holiday. * The conflict in Iran is seen as a geopolitical risk affecting energy security and market prices. 236. </w:t>
      </w:r>
      <w:hyperlink r:id="rId228">
        <w:r>
          <w:rPr>
            <w:color w:val="0000EE"/>
            <w:u w:val="single"/>
          </w:rPr>
          <w:t>https://www.bairdmaritime.com/shipping/ports/dp-world-sees-rising-demand-at-red-sea-hubs-due-to-iran-tensions</w:t>
        </w:r>
      </w:hyperlink>
      <w:r>
        <w:t xml:space="preserve"> - * DP World expects increased volumes at its Red Sea terminals amid Iran conflict. * The conflict, nearing two weeks, involves US and Israeli airstrikes on Iran. * The Strait of Hormuz is shut, affecting tanker traffic and energy markets. * Jebel Ali in Dubai remains operational but with reduced vessel traffic. * The conflict disrupts global energy and transport markets, impacting oil routes.</w:t>
      </w:r>
      <w:r/>
      <w:r/>
    </w:p>
    <w:p>
      <w:pPr>
        <w:pStyle w:val="ListNumber"/>
        <w:numPr>
          <w:ilvl w:val="0"/>
          <w:numId w:val="17"/>
        </w:numPr>
        <w:spacing w:line="240" w:lineRule="auto"/>
        <w:ind w:left="720"/>
      </w:pPr>
      <w:r/>
      <w:hyperlink r:id="rId229">
        <w:r>
          <w:rPr>
            <w:color w:val="0000EE"/>
            <w:u w:val="single"/>
          </w:rPr>
          <w:t>https://www.bairdmaritime.com/offshore/drilling-production/totalenergies-output-down-15-per-cent-due-to-us-iran-war-confirms-uae-outages</w:t>
        </w:r>
      </w:hyperlink>
      <w:r>
        <w:t xml:space="preserve"> - * TotalEnergies has reported a 15 per cent decline in its oil and gas output.</w:t>
      </w:r>
      <w:r>
        <w:rPr>
          <w:i/>
        </w:rPr>
        <w:t xml:space="preserve"> </w:t>
      </w:r>
      <w:r>
        <w:t>The decline is linked to the US-Israeli war with Iran, affecting fields across the Middle East.</w:t>
      </w:r>
      <w:r>
        <w:rPr>
          <w:i/>
        </w:rPr>
        <w:t xml:space="preserve"> </w:t>
      </w:r>
      <w:r>
        <w:t>The outage includes offshore production in the UAE, which produces about half of its oil offshore.</w:t>
      </w:r>
      <w:r>
        <w:rPr>
          <w:i/>
        </w:rPr>
        <w:t xml:space="preserve"> </w:t>
      </w:r>
      <w:r>
        <w:t>The crisis has led to widespread production cuts, with the UAE confirming outages.</w:t>
      </w:r>
      <w:r>
        <w:rPr>
          <w:i/>
        </w:rPr>
        <w:t xml:space="preserve"> </w:t>
      </w:r>
      <w:r>
        <w:t>Qatar and Iraq have previously announced production cuts.*</w:t>
      </w:r>
      <w:r/>
    </w:p>
    <w:p>
      <w:pPr>
        <w:pStyle w:val="ListNumber"/>
        <w:spacing w:line="240" w:lineRule="auto"/>
        <w:ind w:left="720"/>
      </w:pPr>
      <w:r/>
      <w:hyperlink r:id="rId230">
        <w:r>
          <w:rPr>
            <w:color w:val="0000EE"/>
            <w:u w:val="single"/>
          </w:rPr>
          <w:t>https://maritime-executive.com/article/norway-bans-hormuz-transits-india-makes-a-deal-with-iran-for-safe-passage</w:t>
        </w:r>
      </w:hyperlink>
      <w:r>
        <w:t xml:space="preserve"> - * The Norwegian Maritime Authority imposes a transit ban on Norwegian-flagged ships entering the Strait of Hormuz due to security risks. * The ban takes effect Thursday, with other flags still allowed to transit based on owner assessment. * maritime authorities emphasise ship owner risk assessments and crew safety measures. * India is negotiating with Iran for safe passage of its tankers through Hormuz, with an initial batch of 20 vessels allowed. * India sources about 45% of its oil from the Arabian Gulf, and the agreement provides a critical energy security advantage. 239. </w:t>
      </w:r>
      <w:hyperlink r:id="rId231">
        <w:r>
          <w:rPr>
            <w:color w:val="0000EE"/>
            <w:u w:val="single"/>
          </w:rPr>
          <w:t>https://indianpsu.com/us-lng-companies-windfall-profits-iran-war-qatar-lng-shutdown/</w:t>
        </w:r>
      </w:hyperlink>
      <w:r>
        <w:t xml:space="preserve"> - * Qatar’s LNG exports halted for the first time since 2008 due to conflicts involving Iran, affecting Ras Laffan Industrial City. * The disruption has caused a surge in European gas prices, with prices for LNG cargoes doubling. * US LNG exporters, such as Venture Global LNG and Cheniere Energy, could generate up to $4 billion in windfall profits if disruptions continue for a month. * Market estimates suggest profits for US companies could reach $20 billion per month if the supply shock persists into summer. * Shares of US LNG companies have risen sharply amid expectations of increased demand and margins. 240. </w:t>
      </w:r>
      <w:hyperlink r:id="rId232">
        <w:r>
          <w:rPr>
            <w:color w:val="0000EE"/>
            <w:u w:val="single"/>
          </w:rPr>
          <w:t>https://insiderpaper.com/totalenergies-says-shuts-15-of-gas-and-oil-production/</w:t>
        </w:r>
      </w:hyperlink>
      <w:r>
        <w:t xml:space="preserve"> - * TotalEnergies has shut down 15% of its total oil and gas production due to the war in the Middle East. * Shutdowns occurred in Qatar, Iraq, and UAE offshore, representing approximately 15% of total output. * The company states higher oil prices will offset the loss in Middle East production. * Brent crude oil prices increased from around $60 per barrel to over $100 per barrel following the conflict. * The conflict, initiated on February 28 by US and Israel airstrikes against Iran, has affected maritime traffic through the Strait of Hormuz. * TotalEnergies is the world's third-largest liquefied natural gas (LNG) provider and is involved in oil and renewable energies. 241. </w:t>
      </w:r>
      <w:hyperlink r:id="rId233">
        <w:r>
          <w:rPr>
            <w:color w:val="0000EE"/>
            <w:u w:val="single"/>
          </w:rPr>
          <w:t>https://elmercurio.com.ec/mundo-noticias/2026/03/12/el-nuevo-lider-supremo-de-iran-llama-a-mantener-cerrado-el-estrecho-de-ormuz/</w:t>
        </w:r>
      </w:hyperlink>
      <w:r>
        <w:t xml:space="preserve"> - * The new Iranian Supreme Leader, Mojtaba Jamenei, urges maintaining a blockade of the Strait of Hormuz, after his appointment following his father's death. * The conflict, starting with US and Israeli airstrikes, has paralysed the Strait, affecting global oil supplies and causing market volatility. * Ongoing attacks and military threats from Iran and its allies impact regional security, including Bahrain, Oman, and Saudi Arabia. * Oil-producing Gulf countries have decreased production by at least 10 million barrels daily due to the blockade. * The US and other nations respond with strategic reserves releases and heightened military tensions, with continuing hostilities in the Gulf and Lebanon. 242. </w:t>
      </w:r>
      <w:hyperlink r:id="rId234">
        <w:r>
          <w:rPr>
            <w:color w:val="0000EE"/>
            <w:u w:val="single"/>
          </w:rPr>
          <w:t>https://www.iraq-businessnews.com/2026/03/12/iraq-condemns-attacks-on-oil-tankers-in-territorial-waters/</w:t>
        </w:r>
      </w:hyperlink>
      <w:r>
        <w:t xml:space="preserve"> - * Iraq's State Oil Marketing Organization (SOMO) reports attacks on two oil tankers within Iraqi waters, endangering maritime navigation and energy security. * Tankers SAFESEA VISHNU and ZEFYROS targeted while operating in Iraqi territorial waters, with ZEFYROS preparing to load additional cargo. * Iraq's Ministry of Oil highlights regional tensions' risks to global energy supplies and urges restraint to protect maritime routes. * Basra Oil Company states operations continue normally and implementation of precautionary measures is ongoing. * Iraq calls for keeping maritime routes and energy infrastructure out of regional conflicts to ensure economic stability. 243. </w:t>
      </w:r>
      <w:hyperlink r:id="rId223">
        <w:r>
          <w:rPr>
            <w:color w:val="0000EE"/>
            <w:u w:val="single"/>
          </w:rPr>
          <w:t>https://www.zerohedge.com/markets/situation-dire-half-available-global-lng-tankers-are-trapped-persian-gulf</w:t>
        </w:r>
      </w:hyperlink>
      <w:r>
        <w:t xml:space="preserve"> - * At least 20 LNG carriers, nearly half the global fleet, are trapped in the Persian Gulf, causing soaring freight costs and market impacts. * Most are located off the UAE coastline, with ship positions and routes tracked by Bloomberg. * The situation is expected to last for a few months, with LNG prices rising and shipments diverted from Europe to Asia. * Major producers like QatarEnergy have stopped production, and companies such as Shell are declaring force majeure. * Asian countries, including Thailand, Bangladesh, Taiwan, and India, are procuring alternative LNG supplies due to disrupted Middle Eastern exports. 244. </w:t>
      </w:r>
      <w:hyperlink r:id="rId235">
        <w:r>
          <w:rPr>
            <w:color w:val="0000EE"/>
            <w:u w:val="single"/>
          </w:rPr>
          <w:t>https://kashmirobserver.net/2026/03/12/india-in-touch-with-iran-for-safe-passage-through-hormuz/</w:t>
        </w:r>
      </w:hyperlink>
      <w:r>
        <w:t xml:space="preserve"> - * India is in contact with Iran to secure safe passage for around 28 Indian-flagged vessels through the Strait of Hormuz. * Iran has not permitted any Indian-flagged ships to pass in the last four to five days, following its conflict with the US and Israel. * 24 Indian vessels with 677 seafarers are located west of the Strait, and 4 vessels with 101 seafarers are east. * Oil prices have surged after Iran’s partial blockade of the Strait, which handles about 20% of global oil and LNG. * The Indian government is assisting Indian nationals in Iran to travel to Azerbaijan and Armenia for their return to India. 245. </w:t>
      </w:r>
      <w:hyperlink r:id="rId224">
        <w:r>
          <w:rPr>
            <w:color w:val="0000EE"/>
            <w:u w:val="single"/>
          </w:rPr>
          <w:t>https://www.newarab.com/news/explainer-force-majeure-gulf-energy-facilities</w:t>
        </w:r>
      </w:hyperlink>
      <w:r>
        <w:t xml:space="preserve"> - * QatarEnergy suspended LNG production following attacks on Ras Laffan and Mesaieed facilities due to regional conflict. * Disruptions could reduce supplies for weeks and impact global gas markets, especially in Europe and Asia. * Qatar's LNG export terminal has not shipped cargo for five days, longest since 2008, raising prices. * 'Force majeure' allows suspension of contractual obligations due to uncontrollable events like war and attacks. * These declarations aim to limit liability but can cause economic and supply chain repercussions globally. 246. </w:t>
      </w:r>
      <w:hyperlink r:id="rId236">
        <w:r>
          <w:rPr>
            <w:color w:val="0000EE"/>
            <w:u w:val="single"/>
          </w:rPr>
          <w:t>https://tribune.com.pk/story/2597271/irans-new-supreme-leader-affirms-importance-of-hormuz-closure-vows-to-continue-attacking-us-bases</w:t>
        </w:r>
      </w:hyperlink>
      <w:r>
        <w:t xml:space="preserve"> - • Iran's new Supreme Leader Mojtaba Khamenei states the Strait of Hormuz will remain closed and vows to continue attacking US bases and regional enemies. • Iran's Revolutionary Guards claim responsibility for recent attacks on oil tankers and military targets, asserting the Strait will stay shut. • Oil prices rise above $100 a barrel, with Iran refusing to let oil through until US and Israeli attacks cease. • US President Trump claims 'we won' the war but offers no plan to reopen the strait. • Iran aims to impose prolonged economic shocks, with threats to the global energy supply chain. 247. </w:t>
      </w:r>
      <w:hyperlink r:id="rId237">
        <w:r>
          <w:rPr>
            <w:color w:val="0000EE"/>
            <w:u w:val="single"/>
          </w:rPr>
          <w:t>https://www.businesstoday.in/world/story/iran-denies-laying-mines-in-hormuz-warns-nations-backing-aggression-wont-get-safe-passage-520377-2026-03-12?utm_source=rssfeed</w:t>
        </w:r>
      </w:hyperlink>
      <w:r>
        <w:t xml:space="preserve"> - * Iran's Deputy Foreign Minister denies mining activities in the Strait of Hormuz. * Days after US reports of Iranian minelaying vessels, UK officials suggest Iran may have started mining. * Iran has effectively closed the Strait of Hormuz, allowing only Chinese vessels through. * The closure has stranded around 20,000 seafarers; at least eight have died. * Iran's Supreme Leader states the Strait will remain closed and plans continued attacks on Gulf neighbours. * India engages in talks with Tehran to ensure safe passage for over 20 oil tankers, including LPG and crude oil. 248. </w:t>
      </w:r>
      <w:hyperlink r:id="rId238">
        <w:r>
          <w:rPr>
            <w:color w:val="0000EE"/>
            <w:u w:val="single"/>
          </w:rPr>
          <w:t>https://www.dnaindia.com/india/report-us-israel-iran-war-latest-news-updates-pm-narendra-modi-says-it-is-test-for-entire-nation-as-india-faces-widespread-lpg-shortage-across-cities-energy-security-nxt-summit-2026-delhi-3203095</w:t>
        </w:r>
      </w:hyperlink>
      <w:r>
        <w:t xml:space="preserve"> - * PM Modi addressed the NXT Summit 2026 in Delhi, emphasising India's efforts to strengthen energy security during the Iran war. * He highlighted the increase in India's strategic petroleum reserves since 2014 and efforts against LPG shortages. * PM Modi warned against black market profiteering related to energy products. * He described the Iran conflict as a global energy crisis and a test for the nation. * The speech occurred amidst debates on LPG supply and India’s energy policies. 249. </w:t>
      </w:r>
      <w:hyperlink r:id="rId222">
        <w:r>
          <w:rPr>
            <w:color w:val="0000EE"/>
            <w:u w:val="single"/>
          </w:rPr>
          <w:t>https://dohanews.co/totalenergies-halts-qatar-output-as-war-disrupts-middle-east-energy-flows/</w:t>
        </w:r>
      </w:hyperlink>
      <w:r>
        <w:t xml:space="preserve"> - * TotalEnergies announced shutdowns affecting production in Qatar, Iraq, and offshore UAE, cutting 15% of global output. * The shutdowns are due to regional escalation and conflict disruptions in the Middle East. * Onshore UAE production remains normal, with exports through the Fujairah terminal. * TotalEnergies stated higher oil prices could offset production losses, with future growth expected outside the Middle East. * QatarEnergy halted LNG production, declaring force majeure; Shell also declared force majeure on LNG cargoes from QatarEnergy. * Disruptions to LNG deliveries could last weeks to months, with impacts starting from April. 250. </w:t>
      </w:r>
      <w:hyperlink r:id="rId239">
        <w:r>
          <w:rPr>
            <w:color w:val="0000EE"/>
            <w:u w:val="single"/>
          </w:rPr>
          <w:t>https://egyptian-gazette.com/world/eu-to-soften-gas-rules-to-help-secure-lng-supplies/</w:t>
        </w:r>
      </w:hyperlink>
      <w:r>
        <w:t xml:space="preserve"> - * The European Commission plans to advise EU member states to be flexible in enforcing gas import rules, announced before March 18. * The guidance aims to prevent rules from delaying LNG shipments during the Iran crisis. * Current rules require LNG shipments from non-Russian sources to receive prior authorisation. * The move responds to fears of supply disruptions and aims to safeguard energy security for winter. * The guidance does not affect the EU’s phase-out of Russian gas. 251. </w:t>
      </w:r>
      <w:hyperlink r:id="rId239">
        <w:r>
          <w:rPr>
            <w:color w:val="0000EE"/>
            <w:u w:val="single"/>
          </w:rPr>
          <w:t>https://egyptian-gazette.com/world/eu-to-soften-gas-rules-to-help-secure-lng-supplies/</w:t>
        </w:r>
      </w:hyperlink>
      <w:r>
        <w:t xml:space="preserve"> - * The European Commission plans to guide EU governments on flexible enforcement of gas import rules before March 18. * The guidance aims to prevent rules from disrupting LNG deliveries during the Iran conflict. * EU seeks to ensure adequate storage and energy security for winter by avoiding delays in LNG shipments. * Current rules require prior authorisation for LNG shipments from non-Russian countries, involving proof of origin five days before arrival. 252. </w:t>
      </w:r>
      <w:hyperlink r:id="rId240">
        <w:r>
          <w:rPr>
            <w:color w:val="0000EE"/>
            <w:u w:val="single"/>
          </w:rPr>
          <w:t>https://www.spectator.com.au/2026/03/the-iran-war-has-exposed-the-worlds-maritime-chokepoint/</w:t>
        </w:r>
      </w:hyperlink>
      <w:r>
        <w:t xml:space="preserve"> - * The conflict with Iran has highlighted the risk of disruption to LNG supply passing through the Strait of Hormuz. * Qatar accounts for about a fifth of global LNG exports, mainly passing through this chokepoint. * The conflict has demonstrated the potential for major supply interruptions and price volatility. * Private energy traders are increasingly vital for energy security by responding quickly to disruptions. * NATO may need to enhance energy security measures as part of collective security strategies. 253. </w:t>
      </w:r>
      <w:hyperlink r:id="rId241">
        <w:r>
          <w:rPr>
            <w:color w:val="0000EE"/>
            <w:u w:val="single"/>
          </w:rPr>
          <w:t>https://lenta.ru/news/2026/03/12/v-vengrii-obvinili-ukrainu-v-popytkah-dobitsya-energeticheskoy-blokady/</w:t>
        </w:r>
      </w:hyperlink>
      <w:r>
        <w:t xml:space="preserve"> - * Hungary's foreign minister Peter Szijjarto alleges Ukraine seeks to impose a full energy blockade on Hungary. * Ukraine is accused of blocking Russian oil supplies via the Druzhba pipeline and actions against the Turkish Stream gas pipeline. * Szijjarto states Budapest aims to protect its energy security and opposes termination of fuel supplies. * Russia reports Ukrainian attacks on the Turkish Stream compressor station on 12 March. * The article involves geopolitical disputes related to energy infrastructure and transit routes. 254. </w:t>
      </w:r>
      <w:hyperlink r:id="rId242">
        <w:r>
          <w:rPr>
            <w:color w:val="0000EE"/>
            <w:u w:val="single"/>
          </w:rPr>
          <w:t>https://www.haber7.com/dunya/haber/3611199-gazprom-ukrayna-turkakim-ve-mavi-akima-gaz-tasiyan-tesislere-saldirdi</w:t>
        </w:r>
      </w:hyperlink>
      <w:r>
        <w:t xml:space="preserve"> - * Gazprom reports Ukraine has conducted 12 attacks over the past two weeks on its gas infrastructure in Russia, targeting compressor stations connected to TurkStream and Blue Stream. * The attacks aimed to disrupt gas flow to Europe, using unmanned aerial vehicles. * Russian officials claim the attacks were repelled with no damage to the infrastructure. * Russian President Vladimir Putin linked the attacks to Ukraine's efforts to damage European gas supplies and planned assaults on TurkStream and Blue Stream pipelines. 255. </w:t>
      </w:r>
      <w:hyperlink r:id="rId243">
        <w:r>
          <w:rPr>
            <w:color w:val="0000EE"/>
            <w:u w:val="single"/>
          </w:rPr>
          <w:t>https://en.interfax.com.ua/news/general/1151137.html</w:t>
        </w:r>
      </w:hyperlink>
      <w:r>
        <w:t xml:space="preserve"> - * Hungarian Foreign Minister Péter Szijjártó reports that Ukraine carried out attacks on the TurkStream pipeline in Russia, allegedly to influence Hungarian elections. * Szijjártó states the attacks targeted critical energy infrastructure vital for Hungary’s gas supply. * Ukraine reportedly conducts attacks on pipeline infrastructure to prevent non-Russian oil supplies to Europe. * Hungary relies on the TurkStream pipeline for about 8 billion cubic metres of gas annually from Russia. * Ukrainian officials confirm recent attacks on pipeline infrastructure, aiming to disrupt alternative supplies to Europe. 256. </w:t>
      </w:r>
      <w:hyperlink r:id="rId244">
        <w:r>
          <w:rPr>
            <w:color w:val="0000EE"/>
            <w:u w:val="single"/>
          </w:rPr>
          <w:t>https://container-news.com/explainer-how-hormuz-was-reallocated/</w:t>
        </w:r>
      </w:hyperlink>
      <w:r>
        <w:t xml:space="preserve"> - • Transit volumes through the Strait of Hormuz have fallen by 97% since late February. • US Navy refuses to provide merchant escorts, citing high attack risks. • Iranian-linked forces have conducted multiple attacks, deploying mines affecting insurance and shipping operations. • GPS jamming and spoofing impact over 1,100 vessels, degrading navigation and increasing attack vulnerability. • Iran continues to export oil to China, while Western operators face high attack exposure and suspension of Gulf services. • The Strait functions as a geopolitical filter, maintaining Chinese energy flow while excluding Western operators. • The disruption marks a shift from physical closure to strategic reallocation, posing unprecedented challenges to maritime law and naval strategy.</w:t>
      </w:r>
      <w:r/>
    </w:p>
    <w:p>
      <w:pPr>
        <w:pStyle w:val="ListNumber"/>
        <w:spacing w:line="240" w:lineRule="auto"/>
        <w:ind w:left="720"/>
      </w:pPr>
      <w:r/>
      <w:hyperlink r:id="rId223">
        <w:r>
          <w:rPr>
            <w:color w:val="0000EE"/>
            <w:u w:val="single"/>
          </w:rPr>
          <w:t>https://www.zerohedge.com/markets/situation-dire-half-available-global-lng-tankers-are-trapped-persian-gulf</w:t>
        </w:r>
      </w:hyperlink>
      <w:r>
        <w:t xml:space="preserve"> - * Approximately 20 LNG carriers, representing nearly half of the global fleet, are stranded in the Persian Gulf amid conflict, increasing freight costs and impacting global markets.</w:t>
      </w:r>
      <w:r>
        <w:rPr>
          <w:i/>
        </w:rPr>
        <w:t xml:space="preserve"> The situation is expected to persist for several months, affecting LNG prices and supply chains.</w:t>
      </w:r>
      <w:r>
        <w:t xml:space="preserve"> Production facilities operated by QatarEnergy have halted, with some vessels rerouted from Europe to Asia.</w:t>
      </w:r>
      <w:r>
        <w:rPr>
          <w:i/>
        </w:rPr>
        <w:t xml:space="preserve"> Major LNG suppliers, including Shell Plc, have declared force majeure, exacerbating supply shortages.</w:t>
      </w:r>
      <w:r>
        <w:t xml:space="preserve"> Asian countries are seeking alternative LNG sources, with disruptions forecasted for 2 to 4 months.</w:t>
      </w:r>
      <w:r/>
    </w:p>
    <w:p>
      <w:pPr>
        <w:pStyle w:val="ListNumber"/>
        <w:spacing w:line="240" w:lineRule="auto"/>
        <w:ind w:left="720"/>
      </w:pPr>
      <w:r/>
      <w:hyperlink r:id="rId245">
        <w:r>
          <w:rPr>
            <w:color w:val="0000EE"/>
            <w:u w:val="single"/>
          </w:rPr>
          <w:t>https://www.notiziegeopolitiche.net/qatar-stop-al-gnl-shell-e-altre-compagnie-dichiarano-forza-maggiore/?utm_source=rss&amp;utm_medium=rss&amp;utm_campaign=qatar-stop-al-gnl-shell-e-altre-compagnie-dichiarano-forza-maggiore</w:t>
        </w:r>
      </w:hyperlink>
      <w:r>
        <w:t xml:space="preserve"> - * Qatar suspends GNL production due to incident at QatarEnergy plant, affecting approximately 77 million tonnes annually. * Several international companies, including Shell and TotalEnergies, declare force majeure following the production halt. * The declaration allows companies to suspend or modify deliveries due to extraordinary events outside their control. * Immediate shipment plans for March remain unaffected, but disruptions may occur from April onwards with delays or cancellations. * The event occurs amid geopolitical instability in the Middle East and threatens to impact global gas supply and prices. * Qatar, the world's second-largest GNL exporter, supplies mainly Asian and European markets, with potential global supply reductions due to prolonged export interruption. 259. </w:t>
      </w:r>
      <w:hyperlink r:id="rId246">
        <w:r>
          <w:rPr>
            <w:color w:val="0000EE"/>
            <w:u w:val="single"/>
          </w:rPr>
          <w:t>https://www.bairdmaritime.com/shipping/tankers/gas/asia-lng-scramble-pulls-cargoes-away-from-europe</w:t>
        </w:r>
      </w:hyperlink>
      <w:r>
        <w:t xml:space="preserve"> - * Asia's scramble for LNG due to Middle East conflict redirects cargoes away from Europe. * US shipment switching its destination from Europe to China, ending a tariffs-related halt. * Conflict involving US-Israeli attacks on Iran disrupts supply from Qatar. * Shiptracking shows tankers changing destination from Europe to Asia, including China. * Disruption caused by halted traffic through Strait of Hormuz.</w:t>
      </w:r>
      <w:r/>
      <w:r/>
    </w:p>
    <w:p>
      <w:r/>
      <w:r>
        <w:t xml:space="preserve">260. </w:t>
      </w:r>
      <w:hyperlink r:id="rId247">
        <w:r>
          <w:rPr>
            <w:color w:val="0000EE"/>
            <w:u w:val="single"/>
          </w:rPr>
          <w:t>https://www.borsonline.hu/kozelet/2026/03/megtamadtak-az-ukranok-a-torok-aramlatot-ez-a-vezetek-hozza-az-orosz-gazt-magyarorszagra</w:t>
        </w:r>
      </w:hyperlink>
      <w:r>
        <w:t xml:space="preserve"> - * A drone and external attacks targeted the Turkey Stream pipeline and related infrastructure in Russia, with twelve incidents reported in the past two weeks. * The attack was part of broader targeted actions against Russian energy infrastructure, including oil refineries, amid increased Ukrainian assaults on Russian facilities. * The city of Sochi experienced over 24 hours of drone attacks, according to local officials. * Turkey remains the sole transit route for Russian gas to Europe; Russian exports to Europe fell by 44% in 2025 amid EU energy import restrictions. * Serbia, Hungary, Slovakia, and Turkey continue to receive Russian gas via the Turkey Stream pipeline. * Serbia’s government has announced increased security measures, including military protection for the intermediate compressor station at Zsabar, which is critical for gas transit to Hungary, due to safety concerns. 261. </w:t>
      </w:r>
      <w:hyperlink r:id="rId248">
        <w:r>
          <w:rPr>
            <w:color w:val="0000EE"/>
            <w:u w:val="single"/>
          </w:rPr>
          <w:t>https://www.borsonline.hu/kozelet/2026/03/magyarorszag-energiaellatasa-a-tet-az-ukranok-a-torok-aramlatot-tamadjak</w:t>
        </w:r>
      </w:hyperlink>
      <w:r>
        <w:t xml:space="preserve"> - * Ukraine launched a drone attack on a Russian gas facility in southern Russia, which supplies gas via the TurkStream pipeline. * The attack occurred on March 11 and targeted the Russkaja station near the Black Sea. * Russian officials stated that the attack aimed to disrupt gas deliveries to Europe; no infrastructure damage was reported. * The attack was part of a series of assaults on Russian energy infrastructure in recent weeks. * Hungarian Foreign Minister Szijjártó emphasised the critical importance of the TurkStream pipeline for Hungary’s gas supply, warning of potential supply issues if disrupted. 262. </w:t>
      </w:r>
      <w:hyperlink r:id="rId249">
        <w:r>
          <w:rPr>
            <w:color w:val="0000EE"/>
            <w:u w:val="single"/>
          </w:rPr>
          <w:t>https://focus.ua/politics/746881-posyagatelstvo-na-suverenitet-siyyarto-obvinil-ukrainu-v-atake-na-tureckiy-potok</w:t>
        </w:r>
      </w:hyperlink>
      <w:r>
        <w:t xml:space="preserve"> - * Hungarian Foreign Minister Peter Sijarto claims Ukraine attacked the 'Turkish Stream' gas pipeline in Russia. * The attack allegedly targeted the compressor station 'Russian' on 11 March. * Russian Defence Ministry reports attacks using unmanned aerial vehicles aimed at the infrastructure. * 'Turkish Stream' is a gas pipeline from Russia to Turkey, completed in 2019. * Putin accuses Ukraine of preparing to sabotage 'Turkish Stream' and other pipelines. 263. </w:t>
      </w:r>
      <w:hyperlink r:id="rId250">
        <w:r>
          <w:rPr>
            <w:color w:val="0000EE"/>
            <w:u w:val="single"/>
          </w:rPr>
          <w:t>https://www.pravda.com.ua/news/2026/03/12/8025118/</w:t>
        </w:r>
      </w:hyperlink>
      <w:r>
        <w:t xml:space="preserve"> - * Hungary responds to Russia's allegations of Ukrainian attack on compressor station related to 'Turkish Stream'. * Hungarian Foreign Minister Peter Szijjártó states Ukraine attacked infrastructure vital for gas supply to Hungary. * Hungary relies on 'Turkish Stream' for gas, says the attack threatens its energy security. * Szijjártó claims blockade of transit via 'Druzhba' pipeline and attack on 'Turkish Stream' are serious violations of sovereignty. * The statement was made on 11 March, referencing Russian and Ukrainian tensions over gas transit routes. 264. </w:t>
      </w:r>
      <w:hyperlink r:id="rId243">
        <w:r>
          <w:rPr>
            <w:color w:val="0000EE"/>
            <w:u w:val="single"/>
          </w:rPr>
          <w:t>https://en.interfax.com.ua/news/general/1151137.html</w:t>
        </w:r>
      </w:hyperlink>
      <w:r>
        <w:t xml:space="preserve"> - * Hungarian Foreign Minister Péter Szijjártó reported that Ukraine carried out attacks on the TurkStream pipeline in Russia, aiming to organise an energy blockade of Hungary. * Szijjártó claimed attacks are linked to Ukraine's efforts to interfere in Hungarian elections. * Hungary relies on the TurkStream pipeline for gas imports, with about 8 billion cubic metres annually. * The article references recent attacks on pipelines, including Druzhba and Naftogaz infrastructure, connected to Russia and Ukraine. * The situation has implications for gas supply security and European energy politics. 265. </w:t>
      </w:r>
      <w:hyperlink r:id="rId223">
        <w:r>
          <w:rPr>
            <w:color w:val="0000EE"/>
            <w:u w:val="single"/>
          </w:rPr>
          <w:t>https://www.zerohedge.com/markets/situation-dire-half-available-global-lng-tankers-are-trapped-persian-gulf</w:t>
        </w:r>
      </w:hyperlink>
      <w:r>
        <w:t xml:space="preserve"> - * At least 20 LNG carriers, nearly half of the global fleet, are trapped in the Persian Gulf due to conflict, impacting supplies and raising prices.</w:t>
      </w:r>
      <w:r>
        <w:rPr>
          <w:i/>
        </w:rPr>
        <w:t xml:space="preserve"> Daily freight costs have increased from less than $98,000 to over $200,000.</w:t>
      </w:r>
      <w:r>
        <w:t xml:space="preserve"> LNG prices expected to rise further amidst supply disruptions and rerouting of shipments from Europe to Asia.</w:t>
      </w:r>
      <w:r>
        <w:rPr>
          <w:i/>
        </w:rPr>
        <w:t xml:space="preserve"> Qatar’s LNG production has been halted after an Iranian drone strike, affecting 20% of global exports.</w:t>
      </w:r>
      <w:r>
        <w:t xml:space="preserve"> Asian buyers are procuring additional LNG to mitigate ongoing supply disruptions.</w:t>
      </w:r>
      <w:r>
        <w:rPr>
          <w:i/>
        </w:rPr>
        <w:t xml:space="preserve"> The situation is expected to last 2 to 4 months, with significant impact on the global gas market. 266. </w:t>
      </w:r>
      <w:hyperlink r:id="rId251">
        <w:r>
          <w:rPr>
            <w:color w:val="0000EE"/>
            <w:u w:val="single"/>
          </w:rPr>
          <w:t>https://www.ceskenoviny.cz/zpravy/moskva-utoky-kyjeva-na-energetickou-infrastrukturu-jsou-bezohledne/2798434?utm_source=rss&amp;utm_medium=feed</w:t>
        </w:r>
      </w:hyperlink>
      <w:r>
        <w:rPr>
          <w:i/>
        </w:rPr>
        <w:t xml:space="preserve"> - ["</w:t>
      </w:r>
      <w:r>
        <w:t xml:space="preserve"> Kyiv's attacks on Russian energy infrastructure, including compressor stations for TurkStream and South Stream pipelines, are described as ruthless by Kremlin spokesperson Dmitrij Peskov.", '</w:t>
      </w:r>
      <w:r>
        <w:rPr>
          <w:i/>
        </w:rPr>
        <w:t xml:space="preserve"> Recent drone attacks targeted a compressor station in Russia, which was not damaged, according to reports.', '</w:t>
      </w:r>
      <w:r>
        <w:t xml:space="preserve"> Gazprom reported attacks on three compressor stations supporting TurkStream and Blue Stream pipelines over the past two days.', '</w:t>
      </w:r>
      <w:r>
        <w:rPr>
          <w:i/>
        </w:rPr>
        <w:t xml:space="preserve"> The Russian Ministry of Defence states Ukraine aims to cut gas supplies to Europe.', '</w:t>
      </w:r>
      <w:r>
        <w:t xml:space="preserve"> EU plans to end Russian gas imports by 2027; Russia threatens to halt supplies, currently selling through TurkStream.'] 267. </w:t>
      </w:r>
      <w:hyperlink r:id="rId224">
        <w:r>
          <w:rPr>
            <w:color w:val="0000EE"/>
            <w:u w:val="single"/>
          </w:rPr>
          <w:t>https://www.newarab.com/news/explainer-force-majeure-gulf-energy-facilities</w:t>
        </w:r>
      </w:hyperlink>
      <w:r>
        <w:t xml:space="preserve"> - * QatarEnergy issued force majeure notices after attacks on Ras Laffan and Mesaieed facilities, suspending LNG production. * Disruptions stem from ongoing war, affecting shipping routes and contractual obligations. * Global gas markets, especially Europe and Asia reliant on Qatar, face supply shortages and price increases. * Force majeure allows suspension of obligations in cases of war, attacks, or restrictions, subject to legal procedures. * Long-term and short-term disruptions influence global prices, supply chains, and economic stability. * Gulf region's reduced output could raise international energy prices and disrupt global markets.</w:t>
      </w:r>
      <w:r/>
    </w:p>
    <w:p>
      <w:r/>
      <w:r>
        <w:t xml:space="preserve">268. </w:t>
      </w:r>
      <w:hyperlink r:id="rId252">
        <w:r>
          <w:rPr>
            <w:color w:val="0000EE"/>
            <w:u w:val="single"/>
          </w:rPr>
          <w:t>https://www.crainsgrandrapids.com/news/energy/consumers-energy-to-seek-approval-for-2-natural-gas-plants-amid-data-center-proposals/</w:t>
        </w:r>
      </w:hyperlink>
      <w:r>
        <w:t xml:space="preserve"> - * Consumers Energy plans to request regulatory approval for two new natural gas plants in Michigan, each generating 750 megawatts. * The utility will submit a long-range energy plan proposing over 13 gigawatts of renewable and clean resources by 2024. * The plan includes the closure of the last coal-fired plant in 2025 and is designed to support renewable integration and grid stability. * The new gas plants are intended to fill capacity gaps and support growth, especially for data centres and other load demands. * The proposal faces opposition from environmental groups and potential regulatory conflicts with laws increasing renewable target shares. 269. </w:t>
      </w:r>
      <w:hyperlink r:id="rId253">
        <w:r>
          <w:rPr>
            <w:color w:val="0000EE"/>
            <w:u w:val="single"/>
          </w:rPr>
          <w:t>https://www.oilandgas360.com/weekly-gas-storage-03-6/#utm_source=rss&amp;utm_medium=rss&amp;utm_campaign=weekly-gas-storage-03-6</w:t>
        </w:r>
      </w:hyperlink>
      <w:r>
        <w:t xml:space="preserve"> - * The EIA released a natural gas inventory report on March 6, 2026, showing a net decrease of 38 Bcf. * Working gas in storage was 1,848 Bcf, 141 Bcf higher than last year, but 17 Bcf below the five-year average. * All regions experienced an increase, except for the East and Midwest. * Only the Mountain and Pacific regions are above the five-year average. * The total working gas is within the five-year historical range. 270. </w:t>
      </w:r>
      <w:hyperlink r:id="rId254">
        <w:r>
          <w:rPr>
            <w:color w:val="0000EE"/>
            <w:u w:val="single"/>
          </w:rPr>
          <w:t>https://startuptalky.com/news/adani-total-gas-shares-surge-37-gas-supply-concerns-gujarat-gas-mgl-rally/</w:t>
        </w:r>
      </w:hyperlink>
      <w:r>
        <w:t xml:space="preserve"> - * Adani Total Gas shares increased by 37% over two days due to gas supply fears linked to Middle East tensions. * Global LNG disruptions from the Middle East, especially near the Strait of Hormuz, impact Indian LPG supplies. * The Indian government issued the Natural Gas (Supply Regulation) Order, 2026 prioritising household and CNG supplies. * City gas stocks such as Gujarat Gas and Mahanagar Gas also rose on market optimism. * Industry analysis suggests short-term supply tightness may support high-margin PNG and CNG businesses. 271. </w:t>
      </w:r>
      <w:hyperlink r:id="rId255">
        <w:r>
          <w:rPr>
            <w:color w:val="0000EE"/>
            <w:u w:val="single"/>
          </w:rPr>
          <w:t>https://startuptalky.com/news/lpg-supply-crunch-forces-hcltech/</w:t>
        </w:r>
      </w:hyperlink>
      <w:r>
        <w:t xml:space="preserve"> - • HCLTech permitted Chennai employees to work from home on 12–13 March due to LPG shortage. • Several cafeteria vendors temporarily closed because of limited LPG supply. • The LPG supply issue is partly related to geopolitical tensions from the Iran–Israel conflict. • Meta closed its Tel Aviv office due to Israel–Iran hostilities, affecting 900 employees. • Other tech companies like Nvidia and Amazon also instructed remote work in the Middle East. 272. </w:t>
      </w:r>
      <w:hyperlink r:id="rId256">
        <w:r>
          <w:rPr>
            <w:color w:val="0000EE"/>
            <w:u w:val="single"/>
          </w:rPr>
          <w:t>https://www.iltempo.it/tv-news/2026/03/12/video/attacchi-iran-a-petroliere-colpita-anche-base-italiana-a-erbil-in-iraq-46771235/</w:t>
        </w:r>
      </w:hyperlink>
      <w:r>
        <w:t xml:space="preserve"> - * An Iranian attack hit a petroleum plant and two ships in Bahrain, with an explosion reported in Dubai.</w:t>
      </w:r>
      <w:r>
        <w:rPr>
          <w:i/>
        </w:rPr>
        <w:t xml:space="preserve"> * An attack also targeted the Italian military base in Erbil, Iraq, causing no casualties but damaging structures.</w:t>
      </w:r>
      <w:r>
        <w:t xml:space="preserve"> * The UN passed a resolution demanding Iran cease its attacks.</w:t>
      </w:r>
      <w:r>
        <w:rPr>
          <w:i/>
        </w:rPr>
        <w:t xml:space="preserve">273. </w:t>
      </w:r>
      <w:hyperlink r:id="rId257">
        <w:r>
          <w:rPr>
            <w:color w:val="0000EE"/>
            <w:u w:val="single"/>
          </w:rPr>
          <w:t>https://www.businesstoday.in/markets/stocks/story/iran-war-oil-gas-crisis-bhel-suzlon-adani-power-tata-power-agel-among-jms-top-picks-520318-2026-03-12?utm_source=rssfeed</w:t>
        </w:r>
      </w:hyperlink>
      <w:r>
        <w:rPr>
          <w:i/>
        </w:rPr>
        <w:t xml:space="preserve"> - * The rising military conflict in West Asia between the US-Israel and Iran has caused a sharp increase in crude oil prices and fears of natural gas supply shortages through Strait of Hormuz. * Indian LPG requirements are affected, with 44% unmet, mainly imported and impacted by the blockage. * The Indian government issued a Natural Gas (Supply Regulation) Order, 2026, to ensure equitable gas distribution for priority sectors. * House appliance stocks have risen recently, with experts recommending investment across traditional and renewable energy sectors. * Stocks including Adani Power, Tata Power, JSW Energy, and others surged 8-13% amid high energy prices and supply disruptions. * JM Financial provides buy ratings for multiple energy stocks, with targets, reflecting optimism due to ongoing geopolitical tensions. 274. </w:t>
      </w:r>
      <w:hyperlink r:id="rId258">
        <w:r>
          <w:rPr>
            <w:color w:val="0000EE"/>
            <w:u w:val="single"/>
          </w:rPr>
          <w:t>https://www.thehindubusinessline.com/markets/stock-markets/auto-index-slides-over-3-mampm-maruti-eicher-tmpv-lead-fall-how-do-gas-supply-fears-weigh-on-the-sector/article70734473.ece</w:t>
        </w:r>
      </w:hyperlink>
      <w:r>
        <w:rPr>
          <w:i/>
        </w:rPr>
        <w:t xml:space="preserve"> - * The Nifty Auto index fell over 3%, with all constituents in the red, amid gas shortage fears and rising fuel costs. * Geopolitical tensions in West Asia, particularly around the Strait of Hormuz, have heightened concerns over natural gas supply disruptions. * Sector relies heavily on natural gas for manufacturing processes, and government restrictions on gas supplies raise production concerns. * Rising crude oil prices further threaten margins by increasing raw material and transportation costs. * Analysts warn supply disruptions could impact auto production timelines and profitability. 275. </w:t>
      </w:r>
      <w:hyperlink r:id="rId259">
        <w:r>
          <w:rPr>
            <w:color w:val="0000EE"/>
            <w:u w:val="single"/>
          </w:rPr>
          <w:t>https://www.middleeastmonitor.com/20260312-iran-threatens-to-target-regional-ports-if-its-ports-are-attacked/</w:t>
        </w:r>
      </w:hyperlink>
      <w:r>
        <w:rPr>
          <w:i/>
        </w:rPr>
        <w:t xml:space="preserve"> - * Iran’s armed forces threaten to target ports across the region if Iranian ports are attacked. * The threat is linked to potential conflict with Israel and the United States. * The spokesperson warned of a more severe operation if Iran's ports are attacked. * Iran called on regional countries to expel US forces. * US Central Command warned civilians against approaching Iranian ports along the Strait of Hormuz. * Iran announced the closure of the Strait of Hormuz and threatened to attack ships passing through. 276. </w:t>
      </w:r>
      <w:hyperlink r:id="rId260">
        <w:r>
          <w:rPr>
            <w:color w:val="0000EE"/>
            <w:u w:val="single"/>
          </w:rPr>
          <w:t>https://www.itln.in/shipping/first-india-bound-crude-tanker-passes-through-hormuz-amid-iranus-war-1358375</w:t>
        </w:r>
      </w:hyperlink>
      <w:r>
        <w:rPr>
          <w:i/>
        </w:rPr>
        <w:t xml:space="preserve"> - * The Liberia-flagged Shenlong Suezmax tanker navigated the Strait of Hormuz and arrived at Mumbai Port. * The vessel transported 135,335 metric tonnes of crude oil from Ras Tanura Port in Saudi Arabia. * This was the first India-bound tanker to pass through Hormuz since Iran–US tensions escalated. * The tanker switched off its AIS transponder while navigating the high-risk strait amid warnings from Iran. * The Strait of Hormuz remains a crucial energy chokepoint, with over 20 million barrels of crude passing daily. * Indian authorities monitor the region with a 24-hour control room; 28 Indian-flagged vessels operate near the region. 277. </w:t>
      </w:r>
      <w:hyperlink r:id="rId261">
        <w:r>
          <w:rPr>
            <w:color w:val="0000EE"/>
            <w:u w:val="single"/>
          </w:rPr>
          <w:t>https://www.eldia.com/nota/2026-3-12-2-22-20-potencias-liberan-petroleo-para-bajar-precios-el-mundo</w:t>
        </w:r>
      </w:hyperlink>
      <w:r>
        <w:rPr>
          <w:i/>
        </w:rPr>
        <w:t xml:space="preserve"> - * La Agencia Internacional de la Energía (AIE) anunció la liberación de 400 millones de barriles de reservas estratégicas, la mayor de su historia. * La medida responde a la subida de precios provocada por la guerra con Irán y la paralización del tránsito en el estrecho de Ormuz. * La paralización del estrecho, que transporta cerca del 20% del petróleo mundial, se debe a ataques iraníes. * Los flujos de crudo y combustibles refinados en la región cayeron a menos del 10% de los niveles previos al conflicto. * La estabilización del mercado energético dependerá de la reanudación del tránsito marítimo en el Golfo Pérsico. 278. </w:t>
      </w:r>
      <w:hyperlink r:id="rId262">
        <w:r>
          <w:rPr>
            <w:color w:val="0000EE"/>
            <w:u w:val="single"/>
          </w:rPr>
          <w:t>https://www.zerohedge.com/markets/middle-east-conflict-tightens-lng-supply-redirects-cargoes-asia</w:t>
        </w:r>
      </w:hyperlink>
      <w:r>
        <w:rPr>
          <w:i/>
        </w:rPr>
        <w:t xml:space="preserve"> - * The shutdown of key gas export facilities in the Middle East is tightening global LNG supplies, according to Bloomberg. * Ras Laffan in Qatar has halted production; shipping through the Strait of Hormuz disrupted, leaving about 20% of supply offline. * At least nine LNG cargoes originally bound for Europe have diverted to Asia since fighting began. * Europe needs LNG to rebuild storage, while Asian demand is rising due to hotter weather, causing surges in prices. * US projects like Golden Pass and expansions are progressing but will bring additional capacity only gradually. * Disruption reduces the chances of an LNG glut this year, with forecasts indicating potential market deficits. 279. </w:t>
      </w:r>
      <w:hyperlink r:id="rId263">
        <w:r>
          <w:rPr>
            <w:color w:val="0000EE"/>
            <w:u w:val="single"/>
          </w:rPr>
          <w:t>https://curierulnational.ro/oprirea-productiei-de-lng-din-golful-persic-provoaca-unde-de-soc-pe-pietele-globale-de-gaze-cum-au-evoluat-preturile-in-romania/</w:t>
        </w:r>
      </w:hyperlink>
      <w:r>
        <w:rPr>
          <w:i/>
        </w:rPr>
        <w:t xml:space="preserve"> - * QatarEnergy a oprit complet producția de LNG după atacuri drone iraniene, afectând 20% din exporturile globale, inclusiv pieţele europene și asiatice. * Perioada de neexportare a fost de cinci zile, cea mai lungă din 2008, şi a dus la creşteri masive ale prețurilor gazelor pe piețele mondiale. * Prețurile la gaze în Europa au atins valori mari, cu creșteri semnificative în hubul TTF și piața din România. * Reluarea producției de LNG în Qatar este estimată să dureze câteva săptămâni, menţinând volatilitatea prețurilor. * Analiști consideră că impactul asupra prețurilor pe termen lung va fi limitat, dar există riscul de deficit global dacă oprirea durează o lună. 280. </w:t>
      </w:r>
      <w:hyperlink r:id="rId264">
        <w:r>
          <w:rPr>
            <w:color w:val="0000EE"/>
            <w:u w:val="single"/>
          </w:rPr>
          <w:t>https://www.thejc.com/news/world/un-security-council-iran-strikes-gulf-o6b0oaor</w:t>
        </w:r>
      </w:hyperlink>
      <w:r>
        <w:rPr>
          <w:i/>
        </w:rPr>
        <w:t xml:space="preserve"> - * The UN Security Council condemned Iran for strikes against Gulf states and interference with navigation through the Strait of Hormuz. * Bahrain's UN ambassador highlighted regional and global energy security concerns. * China and Russia abstained from the vote, criticising the resolution for imbalance. * Iran's ambassador accused the resolution of injustice and acts of aggression. * The US supported the resolution, despite not calling on Iran to halt strikes against Israel. * The International Energy Agency announced a record release of 400 million barrels from oil reserves to stabilise oil prices amid Iranian strikes. 281. </w:t>
      </w:r>
      <w:hyperlink r:id="rId265">
        <w:r>
          <w:rPr>
            <w:color w:val="0000EE"/>
            <w:u w:val="single"/>
          </w:rPr>
          <w:t>https://www.channelstv.com/2026/03/12/war-nigeria-lng-cargo-diverted-again-as-asia-scrambles-to-replace-shortages/</w:t>
        </w:r>
      </w:hyperlink>
      <w:r>
        <w:rPr>
          <w:i/>
        </w:rPr>
        <w:t xml:space="preserve"> - * A cargo of LNG from Nigeria was diverted from Europe to Asia due to disruptions caused by war in the Middle East. * The diversion marks the second between Monday and Thursday. * The conflict began with U.S.-Israeli attacks on Iran, affecting supply routes through the Strait of Hormuz. * Shiptracking data shows the Nigerian LNG cargo changed course from Croatia to Asia via the Cape of Good Hope. * Natural gas prices have surged globally, with European prices up to 30% and Asian spot prices up 68.52%, reaching a three-year high. * Qatar, a major LNG exporter, has seen supply disruptions, intensifying competition for cargoes between Atlantic and Pacific regions. * Nigeria’s LNG export revenue increased by 86% year-on-year to $2.7 billion in Q1 2025, driven by higher production and upcoming projects. 282. </w:t>
      </w:r>
      <w:hyperlink r:id="rId246">
        <w:r>
          <w:rPr>
            <w:color w:val="0000EE"/>
            <w:u w:val="single"/>
          </w:rPr>
          <w:t>https://www.bairdmaritime.com/shipping/tankers/gas/asia-lng-scramble-pulls-cargoes-away-from-europe</w:t>
        </w:r>
      </w:hyperlink>
      <w:r>
        <w:rPr>
          <w:i/>
        </w:rPr>
        <w:t xml:space="preserve"> - ["</w:t>
      </w:r>
      <w:r>
        <w:t xml:space="preserve"> Asia's scramble for LNG due to Middle East war disrupts supply from Qatar.", '</w:t>
      </w:r>
      <w:r>
        <w:rPr>
          <w:i/>
        </w:rPr>
        <w:t xml:space="preserve"> Cargoes are being diverted from Europe to Asia, including China.', '</w:t>
      </w:r>
      <w:r>
        <w:t xml:space="preserve"> US shipment switched destination from Belgium to China, ending a year-long import halt.', '</w:t>
      </w:r>
      <w:r>
        <w:rPr>
          <w:i/>
        </w:rPr>
        <w:t xml:space="preserve"> Conflict began with US-Israeli attacks on Iran on February 28, affecting traffic through Strait of Hormuz.', '</w:t>
      </w:r>
      <w:r>
        <w:t xml:space="preserve"> Data from Kpler showed LNG tankers changing destination from Europe to Asia.'] 283. </w:t>
      </w:r>
      <w:hyperlink r:id="rId262">
        <w:r>
          <w:rPr>
            <w:color w:val="0000EE"/>
            <w:u w:val="single"/>
          </w:rPr>
          <w:t>https://www.zerohedge.com/markets/middle-east-conflict-tightens-lng-supply-redirects-cargoes-asia</w:t>
        </w:r>
      </w:hyperlink>
      <w:r>
        <w:t xml:space="preserve"> - * The shutdown of key gas export facilities in the Middle East is tightening global LNG supplies, according to Bloomberg. * Ras Laffan in Qatar has halted production, and shipping through the Strait of Hormuz is disrupted, affecting about 20% of global LNG supply. * LNG cargoes originally destined for Europe are redirected to Asia, with nine cargoes diverted since fighting began. * Market analysts warn that persistent disruption could result in a global LNG deficit, with US and Australian supplies operating at full capacity. * Prices in Europe and Asia have surged, raising concerns about inflation and economic impacts. 284. </w:t>
      </w:r>
      <w:hyperlink r:id="rId266">
        <w:r>
          <w:rPr>
            <w:color w:val="0000EE"/>
            <w:u w:val="single"/>
          </w:rPr>
          <w:t>https://kenhorlor.blogspot.com/2026/03/coal-to-rescue.html</w:t>
        </w:r>
      </w:hyperlink>
      <w:r>
        <w:t xml:space="preserve"> - ['</w:t>
      </w:r>
      <w:r>
        <w:rPr>
          <w:i/>
        </w:rPr>
        <w:t xml:space="preserve"> Disruption to LNG shipments from the Persian Gulf, especially affecting Asia, prompts a shift to coal for energy security.', '</w:t>
      </w:r>
      <w:r>
        <w:t xml:space="preserve"> Coal prices increased above $140 per ton, reaching highest levels since November 2024, due to Middle East conflict and supply risks.', '</w:t>
      </w:r>
      <w:r>
        <w:rPr>
          <w:i/>
        </w:rPr>
        <w:t xml:space="preserve"> Oil prices surged above $100 for the first time since 2022 amid production curtailments and Strait of Hormuz closures.', '</w:t>
      </w:r>
      <w:r>
        <w:t xml:space="preserve"> Qatar’s LNG production shutdown has increased fuel switching demand in the power sector.'] 285. </w:t>
      </w:r>
      <w:hyperlink r:id="rId267">
        <w:r>
          <w:rPr>
            <w:color w:val="0000EE"/>
            <w:u w:val="single"/>
          </w:rPr>
          <w:t>https://bhaskarlive.in/gujarat-sets-up-panel-to-ensure-lng-lpg-cylinder-supply-amid-global-disruptions/</w:t>
        </w:r>
      </w:hyperlink>
      <w:r>
        <w:t xml:space="preserve"> - * The Gujarat government has formed a high-level committee to secure liquefied natural gas (LNG) supplies due to global energy market disruptions caused by conflicts in West Asia. * The committee, led by Chief Secretary M.K. Das, will monitor LNG availability and coordinate with central authorities. * Domestic LPG cylinders will not be affected, as the government has sufficient stocks of LPG, CNG, petrol, and diesel. * Industries are expected to receive around 80% of their usual gas supply. * Measures include alternative arrangements for supply and actions against black marketing. 286. </w:t>
      </w:r>
      <w:hyperlink r:id="rId268">
        <w:r>
          <w:rPr>
            <w:color w:val="0000EE"/>
            <w:u w:val="single"/>
          </w:rPr>
          <w:t>https://www.tz.de/politik/im-wahlkampf-unter-druck-pipeline-sorgt-fuer-spannungen-orbans-regierung-faehrt-harte-linie-gegen-kiew-zr-94213733.html</w:t>
        </w:r>
      </w:hyperlink>
      <w:r>
        <w:t xml:space="preserve"> - * Hungary's Prime Minister Viktor Orbán faces political issues over the Druzhba pipeline, which has been out of operation since 27 January following a drone attack in Ukraine.</w:t>
      </w:r>
      <w:r>
        <w:rPr>
          <w:i/>
        </w:rPr>
        <w:t>* A Hungarian delegation was sent to Ukraine to discuss reopening the pipeline, causing tension with Kyiv and disputes over the delegation’s official status.</w:t>
      </w:r>
      <w:r>
        <w:t>* Ukraine denies the delegation is official; a dispute arises over a planned visit to assess the pipeline's condition.</w:t>
      </w:r>
      <w:r>
        <w:rPr>
          <w:i/>
        </w:rPr>
        <w:t>* Hungary demands immediate repair of the pipeline, which was damaged by Russian attacks, and blocks EU aid and sanctions on Russia.</w:t>
      </w:r>
      <w:r>
        <w:t xml:space="preserve">* Ukraine suggests repairs will take at least a month, but Hungary questions this and seeks direct inspection.* 287. </w:t>
      </w:r>
      <w:hyperlink r:id="rId269">
        <w:r>
          <w:rPr>
            <w:color w:val="0000EE"/>
            <w:u w:val="single"/>
          </w:rPr>
          <w:t>https://www.haber7.com/dunya/haber/3611307-rusya-ukrayna-turkiyenin-hatlarina-saldirdi</w:t>
        </w:r>
      </w:hyperlink>
      <w:r>
        <w:t xml:space="preserve"> - * Russia's Gazprom and Defence Ministry announced attacks on gas pipelines supplying Turkey via Ukraine on 10-11 March. * The targets included Ruskaya, Beregovaya, and Kazaçya stations near the Black Sea. * The attacks were thwarted by Russian air defence systems. * Kremlin issued a statement condemning Ukraine's actions amid global energy crisis. * President Vladimir Putin had previously warned of potential attacks on Turkish pipelines. 288. </w:t>
      </w:r>
      <w:hyperlink r:id="rId270">
        <w:r>
          <w:rPr>
            <w:color w:val="0000EE"/>
            <w:u w:val="single"/>
          </w:rPr>
          <w:t>https://ekbis.sindonews.com/read/1686025/34/shell-dan-totalenergies-hentikan-pasokan-lng-qatar-pasar-energi-global-tertekan-1773277428</w:t>
        </w:r>
      </w:hyperlink>
      <w:r>
        <w:t xml:space="preserve"> - * Shell and TotalEnergies declare force majeure on downstream customers receiving LNG from Qatar. * The measure follows QatarEnergy's suspension of LNG production at Ras Laffan on 2 March 2026 after a drone attack. * The attack targeted facilities in Mesaieed and Ras Laffan, causing production halts. * QatarEnergy announced the halts after the drone attack, which impacted infrastructure. * Shell, with a stake in Ras Laffan, partially declares force majeure; TotalEnergies has not responded. 289. </w:t>
      </w:r>
      <w:hyperlink r:id="rId271">
        <w:r>
          <w:rPr>
            <w:color w:val="0000EE"/>
            <w:u w:val="single"/>
          </w:rPr>
          <w:t>https://peakoil.com/publicpolicy/shell-declares-force-majeure-on-lng-contracts-from-qatar</w:t>
        </w:r>
      </w:hyperlink>
      <w:r>
        <w:t xml:space="preserve"> - * Shell has declared force majeure on LNG cargoes from QatarEnergy. * Qatar announced a production halt at a facility producing 77 million tonnes per annum. * The production halt and force majeure notices extend disruption beyond QatarEnergy's direct contracts. * Shell and TotalEnergies have long-term partnerships with QatarEnergy, with production capacity expected to be boosted by 2027. * QatarEnergy's Energy Minister Saad al-Kaabi stated it could take 'weeks to months' to return to normal deliveries. 290. </w:t>
      </w:r>
      <w:hyperlink r:id="rId272">
        <w:r>
          <w:rPr>
            <w:color w:val="0000EE"/>
            <w:u w:val="single"/>
          </w:rPr>
          <w:t>https://asian-power.com/in-focus/south-asias-107b-lng-buildout-risk-middle-east-tensions</w:t>
        </w:r>
      </w:hyperlink>
      <w:r>
        <w:t xml:space="preserve"> - * South Asia’s planned LNG expansion could threaten long-term energy security amid geopolitical tensions involving Iran, the US, and Israel. * Countries involved (India, Bangladesh, Pakistan) have a combined $107 billion in LNG terminals and pipelines announced or under construction. * Southern Asia accounts for 17% of global LNG import capacity under development, with notable pipeline and terminal expansions. * Geopolitical disruptions and price spikes may affect these economies, which are highly dependent on LNG imports. * Renewables are increasingly overtaking gas, with solar and green energy targets rising, reducing reliance on imported gas. * Experts warn that domestic renewable options are more affordable and reliable long-term alternatives.</w:t>
      </w:r>
      <w:r/>
      <w:r/>
    </w:p>
    <w:p>
      <w:pPr>
        <w:pStyle w:val="ListNumber"/>
        <w:numPr>
          <w:ilvl w:val="0"/>
          <w:numId w:val="18"/>
        </w:numPr>
        <w:spacing w:line="240" w:lineRule="auto"/>
        <w:ind w:left="720"/>
      </w:pPr>
      <w:r/>
      <w:hyperlink r:id="rId273">
        <w:r>
          <w:rPr>
            <w:color w:val="0000EE"/>
            <w:u w:val="single"/>
          </w:rPr>
          <w:t>https://www.fxstreet.com/news/sea-drones-target-oil-tankers-in-the-middle-east-as-conflict-risks-widen-reuters-202603112305</w:t>
        </w:r>
      </w:hyperlink>
      <w:r>
        <w:t xml:space="preserve"> - * Naval drones used in attacks on oil tankers in the Gulf region since the conflict between US, Israel, and Iran erupted.</w:t>
      </w:r>
      <w:r>
        <w:rPr>
          <w:i/>
        </w:rPr>
        <w:t xml:space="preserve"> Iran is suspected in attacks and has showcased naval drone capabilities.</w:t>
      </w:r>
      <w:r>
        <w:t xml:space="preserve"> Iran warned of oil at $200 a barrel as its forces attacked merchant ships and shipping through the Strait of Hormuz was near standstill.</w:t>
      </w:r>
      <w:r>
        <w:rPr>
          <w:i/>
        </w:rPr>
        <w:t xml:space="preserve"> A drone assault hit a US diplomatic facility in Iraq, possible retaliation by pro-Tehran militias.</w:t>
      </w:r>
      <w:r>
        <w:t xml:space="preserve"> Oil ports have stopped operations, and market reactions show WTI up 2.47% to $87.38.</w:t>
      </w:r>
      <w:r/>
    </w:p>
    <w:p>
      <w:pPr>
        <w:pStyle w:val="ListNumber"/>
        <w:spacing w:line="240" w:lineRule="auto"/>
        <w:ind w:left="720"/>
      </w:pPr>
      <w:r/>
      <w:hyperlink r:id="rId274">
        <w:r>
          <w:rPr>
            <w:color w:val="0000EE"/>
            <w:u w:val="single"/>
          </w:rPr>
          <w:t>https://www.fxstreet.com/news/iranian-attack-targets-fuel-tanks-at-a-facility-in-bahrains-muharraq-202603120027</w:t>
        </w:r>
      </w:hyperlink>
      <w:r>
        <w:t xml:space="preserve"> - * Iran has targeted fuel tanks at a facility in Muharraq Governorate, Bahrain. * Oman evacuated vessels from Mina Al Fahal after drones struck fuel tanks at Salalah Port. * The Salalah Port incident occurred on Wednesday, with some drones intercepted. * The incidents prompted market reactions, with crude oil prices rising, WTI up 7.35% to $93.32. * Bahrain's Interior Ministry stated authorities are taking necessary procedures. 293. </w:t>
      </w:r>
      <w:hyperlink r:id="rId275">
        <w:r>
          <w:rPr>
            <w:color w:val="0000EE"/>
            <w:u w:val="single"/>
          </w:rPr>
          <w:t>https://vocal.media/journal/shell-declares-force-majeure-on-qatari-lng-deliveries-as-middle-east-tensions-disrupt-global-energy-trade</w:t>
        </w:r>
      </w:hyperlink>
      <w:r>
        <w:t xml:space="preserve"> - * Shell reportedly declared force majeure on some LNG deliveries sourced from Qatar, affecting global supply. * Disruption occurs amidst rising geopolitical tensions and security risks in the Middle East. * Qatar is a major LNG exporter, with its shipments critical to Europe and Asia. * The declaration can cause immediate market impacts including higher prices and supply shortages. * The event underlines vulnerabilities in the global LNG supply chain amid geopolitical instability. 294. </w:t>
      </w:r>
      <w:hyperlink r:id="rId270">
        <w:r>
          <w:rPr>
            <w:color w:val="0000EE"/>
            <w:u w:val="single"/>
          </w:rPr>
          <w:t>https://ekbis.sindonews.com/read/1686025/34/shell-dan-totalenergies-hentikan-pasokan-lng-qatar-pasar-energi-global-tertekan-1773277428</w:t>
        </w:r>
      </w:hyperlink>
      <w:r>
        <w:t xml:space="preserve"> - * Shell and TotalEnergies declare force majeure on LNG supplies from Qatar due to production halt following drone attack. * QatarEnergy stops LNG production at Ras Laffan on 2 March 2026 after drone attack. * Attack targets infrastructure in Mesaieed and Ras Laffan, causing production stoppage. * Shell's partnership with QatarEnergy at Ras Laffan involved in largest LNG facility. * Shell reports force majeure on some Asian contracts; TotalEnergies has not responded.</w:t>
      </w:r>
      <w:r/>
      <w:r/>
    </w:p>
    <w:p>
      <w:r/>
      <w:r>
        <w:t xml:space="preserve">295. </w:t>
      </w:r>
      <w:hyperlink r:id="rId245">
        <w:r>
          <w:rPr>
            <w:color w:val="0000EE"/>
            <w:u w:val="single"/>
          </w:rPr>
          <w:t>https://www.notiziegeopolitiche.net/qatar-stop-al-gnl-shell-e-altre-compagnie-dichiarano-forza-maggiore/?utm_source=rss&amp;utm_medium=rss&amp;utm_campaign=qatar-stop-al-gnl-shell-e-altre-compagnie-dichiarano-forza-maggiore</w:t>
        </w:r>
      </w:hyperlink>
      <w:r>
        <w:t xml:space="preserve"> - * Suspension of LNG production in Qatar impacts global energy markets. * QatarEnergy declared force majeure after production stop at a key LNG plant with 77 million tonnes annually capacity. * Major buyers include Shell and TotalEnergies, both long-term partners of QatarEnergy. * Estimated LNG withdrawals are around 6.8 million tonnes for Shell and 5.2 million tonnes for TotalEnergies. * Disruptions may affect shipments from April, with potential delays or cancellations due to ongoing instability. 296. </w:t>
      </w:r>
      <w:hyperlink r:id="rId271">
        <w:r>
          <w:rPr>
            <w:color w:val="0000EE"/>
            <w:u w:val="single"/>
          </w:rPr>
          <w:t>https://peakoil.com/publicpolicy/shell-declares-force-majeure-on-lng-contracts-from-qatar</w:t>
        </w:r>
      </w:hyperlink>
      <w:r>
        <w:t xml:space="preserve"> - * Shell has declared force majeure on LNG cargoes from QatarEnergy. * Qatar announced a production halt at a facility producing 77 million tonnes per annum and declared force majeure. * Other buyers like TotalEnergies and Asian companies received force majeure notices. * OQ declared force majeure to its customer in Bangladesh due to halted supply. * Qatari supply disruptions could last 'weeks to months', affecting LNG deliveries in April. 297. </w:t>
      </w:r>
      <w:hyperlink r:id="rId276">
        <w:r>
          <w:rPr>
            <w:color w:val="0000EE"/>
            <w:u w:val="single"/>
          </w:rPr>
          <w:t>https://www.dailyfinland.fi/worldwide/48250/Israel-begins-large-scale-strikes-in-Beirut-after-Hezbollah-rocket-attack</w:t>
        </w:r>
      </w:hyperlink>
      <w:r>
        <w:t xml:space="preserve"> - * Israel conducted a wide-scale wave of strikes on Beirut's southern suburbs and northern Israel following rocket barrages from Hezbollah and Iran. * Rocket attacks from Lebanon and missile strikes from Iran targeted northern, central, and southern Israel, prompting air raid alarms and rescue operations. * Iran's IRGC announced it will continue attacks on US and Israeli targets across the Middle East, claiming strikes on US bases in Kuwait, Bahrain, and Iraq. * Iran claimed responsibility for recent missile and drone strikes on Israeli and US military sites in the region, including Tehran and Haifa. * US President Trump described the US military operation in Iran as both a war and a short-term 'excursion', indicating ongoing strikes with no clear end date. 298. </w:t>
      </w:r>
      <w:hyperlink r:id="rId277">
        <w:r>
          <w:rPr>
            <w:color w:val="0000EE"/>
            <w:u w:val="single"/>
          </w:rPr>
          <w:t>https://japantoday.com/category/world/oil-tankers-burn-near-iraq-as-iranian-strikes-defy-trump%27s-claim-to-have-%27won%27-the-war</w:t>
        </w:r>
      </w:hyperlink>
      <w:r>
        <w:t xml:space="preserve"> - ["</w:t>
      </w:r>
      <w:r>
        <w:rPr>
          <w:i/>
        </w:rPr>
        <w:t xml:space="preserve"> Iran set ablaze two oil tankers in Iraqi waters and attacked fuel tanks in Bahrain, amid escalation of Iran's attacks on oil and transport facilities across the Middle East.", '</w:t>
      </w:r>
      <w:r>
        <w:t xml:space="preserve"> The conflict involves US and Israeli air strikes on Iran, resulting in casualties and global energy market chaos.', '</w:t>
      </w:r>
      <w:r>
        <w:rPr>
          <w:i/>
        </w:rPr>
        <w:t xml:space="preserve"> Oil prices surged nearly 5% amid fears of supply disruption, with prices reaching around $90 to $120 per barrel.', '</w:t>
      </w:r>
      <w:r>
        <w:t xml:space="preserve"> Iran threatens to push oil prices to $200 per barrel, citing regional security destabilisation.', '</w:t>
      </w:r>
      <w:r>
        <w:rPr>
          <w:i/>
        </w:rPr>
        <w:t xml:space="preserve"> The Strait of Hormuz is blockaded, with Iran claiming control and US efforts to secure navigation and maritime routes.'] 299. </w:t>
      </w:r>
      <w:hyperlink r:id="rId275">
        <w:r>
          <w:rPr>
            <w:color w:val="0000EE"/>
            <w:u w:val="single"/>
          </w:rPr>
          <w:t>https://vocal.media/journal/shell-declares-force-majeure-on-qatari-lng-deliveries-as-middle-east-tensions-disrupt-global-energy-trade</w:t>
        </w:r>
      </w:hyperlink>
      <w:r>
        <w:rPr>
          <w:i/>
        </w:rPr>
        <w:t xml:space="preserve"> - * Shell reportedly invoked force majeure on LNG shipments sourced from Qatar due to geopolitical tensions and logistical disruptions. * The move affects global LNG supply, with potential impacts on prices and availability. * Qatar is a major global LNG exporter, with supplies reaching Europe and Asia. * Rising Middle East tensions and risks in shipping routes have increased concerns about energy infrastructure safety. * Immediate market effects include potential price volatility and supply shortages in Europe and Asia. 300. </w:t>
      </w:r>
      <w:hyperlink r:id="rId270">
        <w:r>
          <w:rPr>
            <w:color w:val="0000EE"/>
            <w:u w:val="single"/>
          </w:rPr>
          <w:t>https://ekbis.sindonews.com/read/1686025/34/shell-dan-totalenergies-hentikan-pasokan-lng-qatar-pasar-energi-global-tertekan-1773277428</w:t>
        </w:r>
      </w:hyperlink>
      <w:r>
        <w:rPr>
          <w:i/>
        </w:rPr>
        <w:t xml:space="preserve"> - * Shell and TotalEnergies declare force majeure on some LNG supply contracts from Qatar following production halt at Ras Laffan due to drone attack in March 2026. * QatarEnergy stopped LNG production at Ras Laffan plant after drone attack; Qatar Ministry of Defence reported targeting infrastructure in Mesaieed. * Shell, which has equity partnership with QatarEnergy at Ras Laffan, has declared force majeure on some contracts in Asia. * The disruption affects global LNG supply, contributing to pressure in energy markets. 301. </w:t>
      </w:r>
      <w:hyperlink r:id="rId271">
        <w:r>
          <w:rPr>
            <w:color w:val="0000EE"/>
            <w:u w:val="single"/>
          </w:rPr>
          <w:t>https://peakoil.com/publicpolicy/shell-declares-force-majeure-on-lng-contracts-from-qatar</w:t>
        </w:r>
      </w:hyperlink>
      <w:r>
        <w:rPr>
          <w:i/>
        </w:rPr>
        <w:t xml:space="preserve"> - - Shell, the largest LNG trader, has declared force majeure on LNG cargoes from Qatar, Reuters reports. - QatarEnergy announced a production halt at a facility, declaring force majeure on shipments. - Other buyers, including TotalEnergies and Asian companies, received force majeure notices due to the halt. - OQ declared force majeure to Bangladesh, indicating supply disruptions extend beyond QatarEnergy contracts. - Qatar's energy minister estimates it will take 'weeks to months' to resume normal deliveries, impacting LNG supply from April. 302. </w:t>
      </w:r>
      <w:hyperlink r:id="rId278">
        <w:r>
          <w:rPr>
            <w:color w:val="0000EE"/>
            <w:u w:val="single"/>
          </w:rPr>
          <w:t>https://peakoil.com/publicpolicy/mideast-conflict-may-hasten-europes-gas-divorce-from-russia</w:t>
        </w:r>
      </w:hyperlink>
      <w:r>
        <w:rPr>
          <w:i/>
        </w:rPr>
        <w:t xml:space="preserve"> - * The Iran war caused a surge in European gas prices, highlighting Europe's reliance on geopolitical risks. * QatarEnergy halted production, intensifying Europe's energy vulnerability. * US LNG is set to replace some Russian gas, increasing US influence in Europe. * EU plans to end Russian gas imports by 2027, though loopholes may extend dependency. * The Vertical Gas Corridor aims to diversify Central and Eastern European gas sources. * Infrastructure and tariff obstacles challenge the expansion of LNG imports. * Turkey's transit capacity and geopolitical stance impact Europe's LNG supply routes. * US exports are framed as vital to Europe's energy security amidst geopolitical conflicts. 303. </w:t>
      </w:r>
      <w:hyperlink r:id="rId279">
        <w:r>
          <w:rPr>
            <w:color w:val="0000EE"/>
            <w:u w:val="single"/>
          </w:rPr>
          <w:t>https://hvg.hu/gazdasag/20260311_gazprom-dronok-torok-aramlat-ebx</w:t>
        </w:r>
      </w:hyperlink>
      <w:r>
        <w:rPr>
          <w:i/>
        </w:rPr>
        <w:t xml:space="preserve"> - * A drón támadás a Krasznodari területen található Russzkaja kompresszorállomást érte, amely a Török Áramlat egyik kulcsfontosságú pontja Európába irányuló gázhálózatában. * A támadást a Gazprom szerint sikerült meghiúsítani, a védelmi minisztérium szerint kilenc drónt lőttek le. * A támadások két hét alatt összesen tizenkét alkalommal érték a Török Áramlat és a Kék Áramlat létesítményeit Ukrajna által. * Kijev az infrastruktúrát gyakran veszi célba az ukránok, az energiabevételektől akarják megvágni Moszkvát. * A támadásokat Vlagyimir Putyin februárban már ismertette, mint a támadás kísérleteit. * A gázt Törökország mellett három európai ország veszi át, a Gazprom szerint. * A Barátság kőolajvezeték január óta nem működik az ukrajnai támadás miatt. * Az EU januárban elfogadott rendelete szerint 2027-től tilos az orosz földgáz és LNG importja az EU-ba. 304. </w:t>
      </w:r>
      <w:hyperlink r:id="rId280">
        <w:r>
          <w:rPr>
            <w:color w:val="0000EE"/>
            <w:u w:val="single"/>
          </w:rPr>
          <w:t>https://www.haberler.com/guncel/gazprom-ukrayna-nin-dogal-gaz-tesislerine-12-saldiri-duzenlendi-19647916-haberi/</w:t>
        </w:r>
      </w:hyperlink>
      <w:r>
        <w:rPr>
          <w:i/>
        </w:rPr>
        <w:t xml:space="preserve"> - • Gazprom bildirisine göre, Ukrayna'nın enerji altyapısına son iki hafta içinde 12 saldırı düzenlendi. • Saldırılar TürkAkım ve Mavi Akım doğalgaz boru hatlarına yönelikti ve püskürtüldü. • Saldırılar insansız hava araçlarıyla gerçekleştirildi ve Avrupa'ya gaz akışının etkilenmesi hedeflendi. • Rusya Savunma Bakanlığı, tesislerin zarar görmediğini açıkladı. • Vladimir Putin, Ukrayna'nın enerji altyapılarına saldırı planlarını dile getirmişti. 305. </w:t>
      </w:r>
      <w:hyperlink r:id="rId281">
        <w:r>
          <w:rPr>
            <w:color w:val="0000EE"/>
            <w:u w:val="single"/>
          </w:rPr>
          <w:t>https://www.themoscowtimes.com/2026/03/11/gazprom-says-ukrainian-drones-attacked-turkstream-blue-stream-pipeline-facilities-a92204</w:t>
        </w:r>
      </w:hyperlink>
      <w:r>
        <w:rPr>
          <w:i/>
        </w:rPr>
        <w:t xml:space="preserve"> - * Gazprom stated that Ukrainian forces repeatedly attacked infrastructure linked to TurkStream and Blue Stream pipelines in southern Russia. * The attacks occurred over the past two weeks, with the latest being a drone strike on the Russkaya compressor station. * Facilities targeted include Beregovaya and Kazachya compressor stations, located in Krasnodar region. * All attacks were repelled, and the pipelines continued to operate. * The claims have not been commented on by Ukrainian officials. 306. </w:t>
      </w:r>
      <w:hyperlink r:id="rId282">
        <w:r>
          <w:rPr>
            <w:color w:val="0000EE"/>
            <w:u w:val="single"/>
          </w:rPr>
          <w:t>https://www.turkiyetoday.com/region/12-attacks-on-turkstream-and-blue-stream-infrastructure-repelled-gazprom-3216070</w:t>
        </w:r>
      </w:hyperlink>
      <w:r>
        <w:rPr>
          <w:i/>
        </w:rPr>
        <w:t xml:space="preserve"> - * Gazprom announced that it has repelled 12 attacks on critical gas pipeline infrastructure in southern Russia, targeting facilities linked to TurkStream and Blue Stream.</w:t>
      </w:r>
      <w:r>
        <w:t xml:space="preserve"> The attacks began on February 24 and targeted the Russkaya, Beregovaya, and Kazachya stations.</w:t>
      </w:r>
      <w:r>
        <w:rPr>
          <w:i/>
        </w:rPr>
        <w:t xml:space="preserve"> The pipelines supply natural gas to Türkiye and Europe, with TurkStream carrying 31.5 billion cubic meters annually and Blue Stream 16 billion cubic meters.</w:t>
      </w:r>
      <w:r>
        <w:t xml:space="preserve"> Disruptions to Russian gas flows to Europe have increased following Ukraine's halted deliveries via Druzhba pipeline and the expiration of Ukraine transit deal.</w:t>
      </w:r>
      <w:r>
        <w:rPr>
          <w:i/>
        </w:rPr>
        <w:t xml:space="preserve"> The attacks occurred during a period of geopolitical tensions, including Iran's blockade of the Strait of Hormuz and conflicts involving Ukraine and Central Europe.</w:t>
      </w:r>
      <w:r>
        <w:t xml:space="preserve"> The security of these pipelines is vital for European energy supply and geopolitics. 307. </w:t>
      </w:r>
      <w:hyperlink r:id="rId275">
        <w:r>
          <w:rPr>
            <w:color w:val="0000EE"/>
            <w:u w:val="single"/>
          </w:rPr>
          <w:t>https://vocal.media/journal/shell-declares-force-majeure-on-qatari-lng-deliveries-as-middle-east-tensions-disrupt-global-energy-trade</w:t>
        </w:r>
      </w:hyperlink>
      <w:r>
        <w:t xml:space="preserve"> - * Shell reportedly declared force majeure on some LNG deliveries sourced from Qatar, affecting global supply. * The move stems from geopolitical tensions and logistical disruptions in the Middle East. * Qatar is a major exporter of LNG, with flows through strategic shipping routes like the Strait of Hormuz. * Disruptions could lead to higher LNG prices, supply shortages, and increased energy costs, especially in Europe and Asia. * The event highlights the fragility of global energy supply chains and potential long-term shifts in LNG trading patterns. 308. </w:t>
      </w:r>
      <w:hyperlink r:id="rId283">
        <w:r>
          <w:rPr>
            <w:color w:val="0000EE"/>
            <w:u w:val="single"/>
          </w:rPr>
          <w:t>https://tass.com/politics/2100133</w:t>
        </w:r>
      </w:hyperlink>
      <w:r>
        <w:t xml:space="preserve"> - * Russia repeatedly informed Turkey about Kiev's plans to sabotage pipelines in the Black Sea. * Russian officials cited evidence of Kiev's sabotage plans against Blue Stream and TurkStream. * Russian company Gazprom reported attacks on pipelines and facilities in southern Russia. * Attacks occurred over the past two days and two weeks, involving multiple compressor stations. * The pipelines are of significant importance to energy security on the continent. 309. </w:t>
      </w:r>
      <w:hyperlink r:id="rId284">
        <w:r>
          <w:rPr>
            <w:color w:val="0000EE"/>
            <w:u w:val="single"/>
          </w:rPr>
          <w:t>https://tass.com/politics/2100145</w:t>
        </w:r>
      </w:hyperlink>
      <w:r>
        <w:t xml:space="preserve"> - * The Kiev regime's attacks on compressor stations of TurkStream and Blue Stream pipelines are reported. * Russian officials accuse Ukraine of responsible actions during what they describe as a global energy crisis. * Gazprom reports attacks over two days on three compressor stations: Russkaya, Beregovaya, and Kazachya. * Facilities in southern Russia have been subjected to at least a dozen attacks over two weeks. * The incidents are linked to the broader context of the energy crisis caused by geopolitical tensions. 310. </w:t>
      </w:r>
      <w:hyperlink r:id="rId285">
        <w:r>
          <w:rPr>
            <w:color w:val="0000EE"/>
            <w:u w:val="single"/>
          </w:rPr>
          <w:t>https://tass.com/economy/2100125</w:t>
        </w:r>
      </w:hyperlink>
      <w:r>
        <w:t xml:space="preserve"> - • Over the past two weeks, 12 attacks on Gazprom facilities supplying gas via Turkstream and Blue Stream pipelines to Turkey have been repelled. • The Russkaya compressor station and other stations in southern Russia were targeted. • Russian President Vladimir Putin warned of possible sabotage attempts on these pipelines. • Budapest decided to strengthen protection of energy facilities after Kiev's alleged sabotage preparations. • Turkstream is the only operational route for Russian gas to Europe following Ukraine transit cessation. 311. </w:t>
      </w:r>
      <w:hyperlink r:id="rId270">
        <w:r>
          <w:rPr>
            <w:color w:val="0000EE"/>
            <w:u w:val="single"/>
          </w:rPr>
          <w:t>https://ekbis.sindonews.com/read/1686025/34/shell-dan-totalenergies-hentikan-pasokan-lng-qatar-pasar-energi-global-tertekan-1773277428</w:t>
        </w:r>
      </w:hyperlink>
      <w:r>
        <w:t xml:space="preserve"> - * Shell and TotalEnergies declare force majeure on LNG supplies from Qatar following drone attack. * QatarEnergy halts LNG production at Ras Laffan from 2 March 2026 due to drone attack. * Attack targets infrastructure including Mesaieed power plant and Ras Laffan facilities. * Shell's partnership with QatarEnergy involves Ras Laffan, the world's largest LNG plant. * Shell reports force majeure on some contracts in Asia; TotalEnergies has not responded. 312. </w:t>
      </w:r>
      <w:hyperlink r:id="rId242">
        <w:r>
          <w:rPr>
            <w:color w:val="0000EE"/>
            <w:u w:val="single"/>
          </w:rPr>
          <w:t>https://www.haber7.com/dunya/haber/3611199-gazprom-ukrayna-turkakim-ve-mavi-akima-gaz-tasiyan-tesislere-saldirdi</w:t>
        </w:r>
      </w:hyperlink>
      <w:r>
        <w:t xml:space="preserve"> - * Gazprom announced that Ukraine conducted attacks on its natural gas infrastructure in Russia. * Over the past two weeks, 12 attacks targeted compressor stations Russkaya, Beregovaya, and Kazaçya. * The attacks aimed to impact gas flow through TurkAkım and Mavi Akım pipelines. * Russian Defence Ministry stated attacks were carried out by drones and inflicted no damage. * Russian President Vladimir Putin accused Ukraine of planning to attack TurkAkım and Mavi Akım pipelines. * The aim of attacks was to influence gas flow to Europe. 313. </w:t>
      </w:r>
      <w:hyperlink r:id="rId286">
        <w:r>
          <w:rPr>
            <w:color w:val="0000EE"/>
            <w:u w:val="single"/>
          </w:rPr>
          <w:t>https://www.indianewsnetwork.com/en/india-regulates-natural-gas-supply-middle-east-conflict-disrupts-energy-routes-20260311</w:t>
        </w:r>
      </w:hyperlink>
      <w:r>
        <w:t xml:space="preserve"> - * India invokes Essential Commodities Act to regulate natural gas and LNG supply following conflict in West Asia disrupting shipments through Strait of Hormuz. * Emergency measures include dividing gas consumption into four priority categories to ensure supplies for households, transport, fertiliser, industrial and commercial sectors. * India faces LPG shortages due to reliance on Middle East imports passing through Strait of Hormuz; government discusses securing additional supplies. * Short-term measures include increasing LPG output at refineries, extending refill intervals, and redirecting imports to critical non-domestic users. * The situation underscores India’s dependence on Middle Eastern energy supplies and potential shifts towards alternative sources if disruptions persist. 314. </w:t>
      </w:r>
      <w:hyperlink r:id="rId287">
        <w:r>
          <w:rPr>
            <w:color w:val="0000EE"/>
            <w:u w:val="single"/>
          </w:rPr>
          <w:t>https://energynow.com/2026/03/global-lng-hunt-intensifies-as-middle-east-war-cuts-supply/</w:t>
        </w:r>
      </w:hyperlink>
      <w:r>
        <w:t xml:space="preserve"> - * The war in the Middle East has disrupted LNG exports, notably shutting down Qatar's Ras Laffan facility and halting traffic through the Strait of Hormuz. * About 20% of global LNG supply is affected, with a shift of shipments from Europe to Asia and supply shortages. * Suppliers including Shell declare force majeure due to halted flows, indicating widespread market impact. * Prices in Europe and Asia have surged, raising inflation fears and economic concerns. * US and Australian LNG supplies are near full capacity, limiting alternative sources, with new US projects still under construction. * Market analysts warn extended outages could lead to a global LNG supply deficit and delay anticipated oversupply this year. 315. </w:t>
      </w:r>
      <w:hyperlink r:id="rId288">
        <w:r>
          <w:rPr>
            <w:color w:val="0000EE"/>
            <w:u w:val="single"/>
          </w:rPr>
          <w:t>https://thediplomat.com/2026/03/asias-energy-triage-amid-the-iran-war/</w:t>
        </w:r>
      </w:hyperlink>
      <w:r>
        <w:t xml:space="preserve"> - * The Iran war has led to the effective closure of the Strait of Hormuz, impacting global oil and LNG supplies. * Major Asian economies are differentially affected, with China better positioned due to large crude stockpiles, renewables, and ongoing Iran–China talks. * Japan and South Korea face significant short-term energy shortages, particularly in LNG, prompting policy measures such as fuel price caps and emergency reserves. * Russia benefits by increasing reliance in Asia, boosting its oil revenues and supporting its war effort in Ukraine. * The crisis is expected to result in long-term structural shifts towards energy security, overland supply routes, and potential Chinese dominance in Hormuz.</w:t>
      </w:r>
      <w:r/>
    </w:p>
    <w:p>
      <w:r/>
      <w:r>
        <w:t xml:space="preserve">316. </w:t>
      </w:r>
      <w:hyperlink r:id="rId289">
        <w:r>
          <w:rPr>
            <w:color w:val="0000EE"/>
            <w:u w:val="single"/>
          </w:rPr>
          <w:t>https://www.jdsupra.com/legalnews/four-years-on-uk-announces-largest-9193671/</w:t>
        </w:r>
      </w:hyperlink>
      <w:r>
        <w:t xml:space="preserve"> - - On 24 February 2026, the UK announced its largest sanctions package since 2022, marking the fourth anniversary of Russia's invasion of Ukraine. - The package targets Russian energy revenues, military supply networks, financial institutions, and key enablers of Russia’s war effort. - Approximately 300 designations were made, including entities in the oil, LNG, military, nuclear, and banking sectors. - It includes sanctions on major oil pipeline companies, shadow fleet operators, LNG exporters, and Russian banks. - The UK also introduced wind-down licences to facilitate the winding down of certain business activities related to designated entities. 317. </w:t>
      </w:r>
      <w:hyperlink r:id="rId290">
        <w:r>
          <w:rPr>
            <w:color w:val="0000EE"/>
            <w:u w:val="single"/>
          </w:rPr>
          <w:t>https://www.oilandgas360.com/a-crude-awakening-what-carlyles-new-joule-order-means-amid-a-hormuz-shock/#utm_source=rss&amp;utm_medium=rss&amp;utm_campaign=a-crude-awakening-what-carlyles-new-joule-order-means-amid-a-hormuz-shock</w:t>
        </w:r>
      </w:hyperlink>
      <w:r>
        <w:t xml:space="preserve"> - * Carlyle’s note views Strait of Hormuz disruption as an inflection point for energy security and supply risks.</w:t>
      </w:r>
      <w:r>
        <w:rPr>
          <w:i/>
        </w:rPr>
        <w:t xml:space="preserve"> The article discusses a supply shock impacting global oil and LNG trade, with a focus on geopolitical risks.</w:t>
      </w:r>
      <w:r>
        <w:t xml:space="preserve"> It highlights the consequences of Hormuz blockage, including supply chain disruptions, insurance cancellations, and regional production shut-ins.</w:t>
      </w:r>
      <w:r>
        <w:rPr>
          <w:i/>
        </w:rPr>
        <w:t xml:space="preserve"> The article analyses hoarding behaviour, policy limitations, and market reactions, including price spikes and re-routing.</w:t>
      </w:r>
      <w:r>
        <w:t xml:space="preserve"> Investment insights include higher volatility premia, asset rotation towards infrastructure, and regional basis risks.* Near-term strategies emphasise resilience, diversification, and contract reassessment. 318. </w:t>
      </w:r>
      <w:hyperlink r:id="rId291">
        <w:r>
          <w:rPr>
            <w:color w:val="0000EE"/>
            <w:u w:val="single"/>
          </w:rPr>
          <w:t>https://hotair.com/ed-morrissey/2026/03/11/follow-the-money-us-israel-hits-irgc-in-its-wallet-n3812747</w:t>
        </w:r>
      </w:hyperlink>
      <w:r>
        <w:t xml:space="preserve"> - * The US and Israel reportedly targeted the data centre of Iran's Bank Sepah, disrupting payroll payments for the IRGC. * The strike aimed to halt salaries for Iran's military and IRGC personnel, potentially affecting their morale and desertion rates. * Iran continues oil exports through the Strait of Hormuz, maintaining revenue despite attacks and sanctions. * US and Israel avoid attacking Kharg Island, Iran's main oil export terminal, fearing global oil price disruptions. * US analysts consider possible military actions on Kharg Island to cut Iran's income sources and pressure regime change. * President Trump indicates readiness for intensified actions against Iran's vital infrastructure. 319. </w:t>
      </w:r>
      <w:hyperlink r:id="rId292">
        <w:r>
          <w:rPr>
            <w:color w:val="0000EE"/>
            <w:u w:val="single"/>
          </w:rPr>
          <w:t>https://moneycircus.substack.com/p/iran-war-impact-spreads</w:t>
        </w:r>
      </w:hyperlink>
      <w:r>
        <w:t xml:space="preserve"> - * The article discusses the geopolitical impact of ongoing wars involving Iran, the Middle East, and Western nations. * It highlights censorship, war fatigue, and the fragmentation of populations limiting information flow. * It connects conflicts like Iran's war to broader themes such as the Great Reset, digital ID, and energy realignment. * It suggests that interest groups and governments may be advancing strategic plans aligned with global agendas amidst these conflicts. * The article links military, diplomatic, and energy market developments in the context of geopolitical risk and market stability.</w:t>
      </w:r>
      <w:r/>
    </w:p>
    <w:p>
      <w:r/>
      <w:r>
        <w:t xml:space="preserve">320. </w:t>
      </w:r>
      <w:hyperlink r:id="rId293">
        <w:r>
          <w:rPr>
            <w:color w:val="0000EE"/>
            <w:u w:val="single"/>
          </w:rPr>
          <w:t>https://peakoil.com/publicpolicy/could-trump-reorder-the-global-energy-system</w:t>
        </w:r>
      </w:hyperlink>
      <w:r>
        <w:t xml:space="preserve"> - * In January 2025, President Trump aimed to lower oil prices, leading OPEC to increase supply and Brent to end 2025 at $60/b. * In July 2025, US and EU agreed on a trade framework, with the EU committing to purchase $750bn of US energy, increasing reliance on US-produced fuels. * The Trump administration seeks to remove climate programmes from the International Energy Agency. * US strategy involved asserting control over Venezuelan oil, aiming for Somalia's production to possibly exceed current OPEC output by the 2030s. * In 2026, US and Israel launched a military operation against Iran, blocking the Strait of Hormuz and impacting oil and LNG supply. * Efforts to restore safe passage through Hormuz are critical to avoiding a global recession and supporting Gulf Arab exports. * If hostilities continue, oil transit prioritisation would likely favour crude over LNG, with military escorts becoming necessary. * A potential recovery in transit could weaken Iran and prevent a global energy crisis, reshaping US influence over global oil and gas flows. * Geopolitical consequences include OPEC maintaining low prices, China facing pressure on rare-earth exports, and Russia’s energy weaponisation being curtailed. * Europe may need to reconsider its energy transition plans, especially under the US-EU trade framework. 321. </w:t>
      </w:r>
      <w:hyperlink r:id="rId294">
        <w:r>
          <w:rPr>
            <w:color w:val="0000EE"/>
            <w:u w:val="single"/>
          </w:rPr>
          <w:t>https://ceoworld.biz/2026/03/11/why-the-middle-east-conflict-is-rewriting-global-investment-strategy/</w:t>
        </w:r>
      </w:hyperlink>
      <w:r>
        <w:t xml:space="preserve"> - * Middle East conflict causes a 70% surge in European natural gas prices, 8% in the US within one week. * Divergent market responses reflect structural differences; Europe and Asia face sharper impacts due to LNG dependency. * U.S. Treasury yields rise amidst crisis, signalling inflationary supply shocks, not demand slowdown. * Disruption expected to last weeks, with potential stabilisation from naval escorts and shipping insurance. * Markets most vulnerable: Europe, Asia (notably South Korea), and regions heavily reliant on LNG imports. * Strait of Hormuz remains critical; its pressure poses risks to global oil supply chains. * Investors advised to favour US equities (especially tech, large-cap), Japanese stocks, and selective European sectors; underweight long-term treasuries. 322. </w:t>
      </w:r>
      <w:hyperlink r:id="rId295">
        <w:r>
          <w:rPr>
            <w:color w:val="0000EE"/>
            <w:u w:val="single"/>
          </w:rPr>
          <w:t>https://foxrgv.tv/operation-epic-fury-us-israel-collaboration-in-targeting-iranian-sites/</w:t>
        </w:r>
      </w:hyperlink>
      <w:r>
        <w:t xml:space="preserve"> - * The US and Israel embarked on Operation Epic Fury, targeting Iranian sites, amid escalating regional conflict. * Iranian forces increased missile launches and targeted shipping, including an attack on a Thai vessel in the Strait of Hormuz. * US forces struck Iranian vessels to deter threats against maritime shipping routes. * International community responded by closing the Strait of Hormuz to maritime traffic, tightening energy markets. * Iran’s new Supreme Leader remains absent from public view amid internal leadership uncertainties. 323. </w:t>
      </w:r>
      <w:hyperlink r:id="rId296">
        <w:r>
          <w:rPr>
            <w:color w:val="0000EE"/>
            <w:u w:val="single"/>
          </w:rPr>
          <w:t>https://www.emirates247.com/business/oil-markets-on-edge-will-middle-east-tensions-spark-a-new-rally/130</w:t>
        </w:r>
      </w:hyperlink>
      <w:r>
        <w:t xml:space="preserve"> - * Global oil markets face geopolitical strain over the Strait of Hormuz, a key energy chokepoint.</w:t>
      </w:r>
      <w:r>
        <w:rPr>
          <w:i/>
        </w:rPr>
        <w:t xml:space="preserve"> Market indicators show a risk premium due to potential disruption, increasing volatility in crude and natural gas contracts.</w:t>
      </w:r>
      <w:r>
        <w:t xml:space="preserve"> The Strait handles nearly one-fifth of the world's oil supply, crucial for exports from Saudi Arabia, Iraq, Kuwait, and UAE.</w:t>
      </w:r>
      <w:r>
        <w:rPr>
          <w:i/>
        </w:rPr>
        <w:t xml:space="preserve"> Disruption risks could cause sharp upward re-pricing of WTI crude, with prices near $80.</w:t>
      </w:r>
      <w:r>
        <w:t xml:space="preserve"> Natural gas, especially Qatar’s LNG shipments, could be affected if escalation continues.</w:t>
      </w:r>
      <w:r>
        <w:rPr>
          <w:i/>
        </w:rPr>
        <w:t xml:space="preserve"> Prolonged tensions may mirror past market volatility, impacting global energy and equity markets. 324. </w:t>
      </w:r>
      <w:hyperlink r:id="rId297">
        <w:r>
          <w:rPr>
            <w:color w:val="0000EE"/>
            <w:u w:val="single"/>
          </w:rPr>
          <w:t>https://www.thehindubusinessline.com/news/world/factbox-iran-war-causes-major-oil-gas-disruptions/article70730541.ece</w:t>
        </w:r>
      </w:hyperlink>
      <w:r>
        <w:rPr>
          <w:i/>
        </w:rPr>
        <w:t xml:space="preserve"> - * The U.S.-Israeli war on Iran and attacks on Gulf neighbours have disrupted oil and natural gas exports from the Middle East. * The war has halted shipments via the Strait of Hormuz, handling 20% of global oil and LNG supply. * Saudi Arabia, UAE, Kuwait, Iraq, Qatar, Bahrain, and Iran have all reported production disruptions or shutdowns. * QatarEnergy LNG facilities halted operations, affecting about 20% of global LNG supply. * The Strait of Hormuz has been largely closed, with ships under attack and Iran declaring it closed. * Major insurers are cancelling war-risk coverage; US offers naval escorts and insurance guarantees. * Asian refineries and petrochemical companies are cutting runs; governments are taking measures to stabilise prices. 325. </w:t>
      </w:r>
      <w:hyperlink r:id="rId298">
        <w:r>
          <w:rPr>
            <w:color w:val="0000EE"/>
            <w:u w:val="single"/>
          </w:rPr>
          <w:t>https://losandes.com.pe/iran-ataca-buques-en-estrecho-de-ormuz-y-advierte-con-atacar-centros-economicos-de-ee-uu/</w:t>
        </w:r>
      </w:hyperlink>
      <w:r>
        <w:rPr>
          <w:i/>
        </w:rPr>
        <w:t xml:space="preserve"> - * Iran announced attacks on two ships, Express Rome and Mayuree Naree, in the Strait of Hormuz, confirmed by the Islamic Revolutionary Guard Corps (IRGC). * The attacks occurred amid escalating regional conflict involving Iran, Israel, and the US. * Iran warned that any vessel crossing the strait must obtain prior authorisation, with potential for further military actions. * The conflict raised concerns about disruption of the global energy supply, prompting the International Energy Agency (IEA) to release 400 million barrels from strategic reserves. * The incident has increased geopolitical risks in the energy market, affecting international oil trade and prices. 326. </w:t>
      </w:r>
      <w:hyperlink r:id="rId278">
        <w:r>
          <w:rPr>
            <w:color w:val="0000EE"/>
            <w:u w:val="single"/>
          </w:rPr>
          <w:t>https://peakoil.com/publicpolicy/mideast-conflict-may-hasten-europes-gas-divorce-from-russia</w:t>
        </w:r>
      </w:hyperlink>
      <w:r>
        <w:rPr>
          <w:i/>
        </w:rPr>
        <w:t xml:space="preserve"> - * The Iran war led to a surge in European gas prices, highlighting Europe's vulnerability to geopolitical shocks. * QatarEnergy halted LNG production, reducing supplies to Europe, increasing dependence on US gas. * US LNG exports and the Vertical Gas Corridor project aim to diversify Europe's gas sources and reduce Russian dependency. * Russian gas still accounts for roughly 10% of EU imports, with ongoing dependence in Central and Eastern Europe. * Infrastructure bottlenecks and high tariffs pose challenges to Europe's diversification efforts. 327. </w:t>
      </w:r>
      <w:hyperlink r:id="rId299">
        <w:r>
          <w:rPr>
            <w:color w:val="0000EE"/>
            <w:u w:val="single"/>
          </w:rPr>
          <w:t>https://www.indiasnews.net/news/278916015/home-secretary-speaks-chief-secretaries-dgsp-of-states-and-uts-to-ensure-uninterrupted-lpg-supply</w:t>
        </w:r>
      </w:hyperlink>
      <w:r>
        <w:rPr>
          <w:i/>
        </w:rPr>
        <w:t xml:space="preserve"> - * The Indian Union Home Secretary Govind Mohan led a meeting with Chief Secretaries and DGsP to review LPG distribution * The meeting aimed to ensure uninterrupted supply and prevent hoarding, black marketing, or disruptions * Officials were instructed to tighten vigilance over LPG distribution networks and transporters * The move responds to potential supply disruptions due to geopolitical developments affecting energy supplies * The government has ordered increased LPG production and emphasis on domestic availability, especially under initiatives like Pradhan Mantri Ujjwala Yojana 328. </w:t>
      </w:r>
      <w:hyperlink r:id="rId300">
        <w:r>
          <w:rPr>
            <w:color w:val="0000EE"/>
            <w:u w:val="single"/>
          </w:rPr>
          <w:t>https://www.nachrichten.at/politik/aussenpolitik/iran-soll-ein-dutzend-minen-in-strasse-von-hormus-verlegt-haben;art391,4148244#ref=rss</w:t>
        </w:r>
      </w:hyperlink>
      <w:r>
        <w:rPr>
          <w:i/>
        </w:rPr>
        <w:t xml:space="preserve"> - * Iran hat angeblich ein Dutzend Minen in der Straße von Hormus verlegt, die den Schiffsverkehr beeinträchtigen könnten. * Die USA haben Berichte über die Zerstörung von mindestens 28 iranischen Minenlegern durch US-Militär bestätigt. * Die US-Regierung warnt vor Angriffen auf Häfen entlang der Straße von Hormus, die für den globalen Öl- und LNG-Transport bedeutend ist. * Mehrere Schiffe wurden im Persischen Golf durch Geschosse getroffen, darunter britische, iranische, japanische und andere Frachtschiffe. * Der iranische Militärsprecher forderte, den Öltransport durch die Meerenge zu verhindern, und drohte den USA mit Vergeltung. 329. </w:t>
      </w:r>
      <w:hyperlink r:id="rId301">
        <w:r>
          <w:rPr>
            <w:color w:val="0000EE"/>
            <w:u w:val="single"/>
          </w:rPr>
          <w:t>https://investinglive.com/commodities/g7-explores-ship-escorts-in-gulf-as-middle-east-war-threatens-energy-supply-routes-20260311/</w:t>
        </w:r>
      </w:hyperlink>
      <w:r>
        <w:rPr>
          <w:i/>
        </w:rPr>
        <w:t xml:space="preserve"> - * G7 leaders discuss escorting commercial ships through the Gulf to restore freedom of navigation and protect energy supply routes. * A working group will examine the feasibility of maritime escorts, involving cooperation with shipping companies and insurers. * Leaders reaffirm commitment to sanctions against Russia and coordination to manage economic fallout from regional conflict. * The group emphasised avoiding export restrictions that could worsen global supply disruptions. * The discussions follow concerns over security and rising energy prices caused by Middle East tensions. 330. </w:t>
      </w:r>
      <w:hyperlink r:id="rId302">
        <w:r>
          <w:rPr>
            <w:color w:val="0000EE"/>
            <w:u w:val="single"/>
          </w:rPr>
          <w:t>https://www.worthynews.com/112890-ships-struck-near-strait-of-hormuz-as-gulf-tensions-escalate</w:t>
        </w:r>
      </w:hyperlink>
      <w:r>
        <w:rPr>
          <w:i/>
        </w:rPr>
        <w:t xml:space="preserve"> - * Three commercial cargo vessels were struck by projectiles in or near the Strait of Hormuz, escalating regional tensions. * The attacks occurred on a Wednesday, with one ship catching fire but crew members evacuated and safe. * Iran’s Islamic Revolutionary Guard Corps claimed responsibility for damaging the Thailand-flagged bulk carrier Mayuree Naree. * Two other ships, the Japan-flagged One Majesty and Marshall Islands-flagged Star Gwyneth, also sustained damage. * The attacks follow the US destruction of 16 Iranian mine-laying vessels, and US President Donald Trump warned Iran of severe military consequences if mines are placed in the waterway. 331. </w:t>
      </w:r>
      <w:hyperlink r:id="rId303">
        <w:r>
          <w:rPr>
            <w:color w:val="0000EE"/>
            <w:u w:val="single"/>
          </w:rPr>
          <w:t>https://anytvnews.com/politics/gujarat-forms-committee-to-ensure-supply-of-lng-lpg-cylinders-amid-global-constraints/</w:t>
        </w:r>
      </w:hyperlink>
      <w:r>
        <w:rPr>
          <w:i/>
        </w:rPr>
        <w:t xml:space="preserve"> - * The Gujarat government has formed a high-level committee to secure LNG supply, headed by Chief Secretary MK Das. * The committee will monitor LNG availability and coordinate with central authorities. * The government aims to maintain domestic LPG, CNG, petrol, and diesel supplies without impact. * Industries are expected to receive about 80% of their normal gas supply. * The committee will address supply issues caused by ongoing conflicts in Iran, Israel, and other regions. 332. </w:t>
      </w:r>
      <w:hyperlink r:id="rId304">
        <w:r>
          <w:rPr>
            <w:color w:val="0000EE"/>
            <w:u w:val="single"/>
          </w:rPr>
          <w:t>https://www.indiandefensenews.in/2026/03/european-commission-president-ursula.html</w:t>
        </w:r>
      </w:hyperlink>
      <w:r>
        <w:rPr>
          <w:i/>
        </w:rPr>
        <w:t xml:space="preserve"> - * Ursula von der Leyen warned against reinstating Russian fossil fuels amid Europe's energy crisis. * Her speech in Brussels emphasised diversification away from Russian dependency. * The EU plans measures including support for renewables, gas price caps, and infrastructure projects like the Baltic Pipe. * Some EU nations consider short-term Russian LNG imports, causing divisions. * The EU targets 45% renewable energy in 2030 with substantial investments. * Europe seeks energy security through strategic reorientation and alliances, rejecting reliance on Russia. 333. </w:t>
      </w:r>
      <w:hyperlink r:id="rId305">
        <w:r>
          <w:rPr>
            <w:color w:val="0000EE"/>
            <w:u w:val="single"/>
          </w:rPr>
          <w:t>https://www.iltempo.it/attualita/2026/03/11/news/iran-la-minaccia-energetica-tensioni-nello-stretto-di-hormuz-46765814/</w:t>
        </w:r>
      </w:hyperlink>
      <w:r>
        <w:rPr>
          <w:i/>
        </w:rPr>
        <w:t xml:space="preserve"> - * Iran has threatened to block the Strait of Hormuz, preventing any oil passage without authorization. * Iranian armed forces attacked three cargo ships attempting to traverse the strait. * French President Macron described the Strait as a "theatre of war" requiring the restoration of navigation freedom. * Iran potentially positioned mines in the area, though no confirmation from intelligence authorities. * US President Trump stated most Iranian mine ships had been eliminated; Iran threatened to target Gulf ports. * The US military considers all Gulf ports legitimate targets; Iran's new Supreme Leader Khamenei remains unseen post-nomination. * Hezbollah and Iran continued missile and drone attacks against Israel; Iran also launched drones near Dubai, injuring four. * Italy deployed the frigate Martinengo to Cyprus amid coalition operations with France, Spain, and the Netherlands. 334. </w:t>
      </w:r>
      <w:hyperlink r:id="rId306">
        <w:r>
          <w:rPr>
            <w:color w:val="0000EE"/>
            <w:u w:val="single"/>
          </w:rPr>
          <w:t>https://oilprice.com/Latest-Energy-News/World-News/Shell-and-TotalEnergies-Issue-Force-Majeure-After-Qatar-LNG-Shut-Down.html</w:t>
        </w:r>
      </w:hyperlink>
      <w:r>
        <w:rPr>
          <w:i/>
        </w:rPr>
        <w:t xml:space="preserve"> - * Several major energy traders, including Shell and TotalEnergies, have declared force majeure following Qatar's LNG production halt. * QatarEnergy suspended production at its LNG complex after drone strikes, impacting roughly 77 million tons per annum. * The shutdown caused the longest LNG export interruption since 2008, affecting global supply and increasing gas prices in Asia and Europe. * Qatar’s energy minister indicated it could take weeks to months to resume normal LNG deliveries. * The main impact on contractual supplies appears from April onward. 335. </w:t>
      </w:r>
      <w:hyperlink r:id="rId306">
        <w:r>
          <w:rPr>
            <w:color w:val="0000EE"/>
            <w:u w:val="single"/>
          </w:rPr>
          <w:t>https://oilprice.com/Latest-Energy-News/World-News/Shell-and-TotalEnergies-Issue-Force-Majeure-After-Qatar-LNG-Shut-Down.html</w:t>
        </w:r>
      </w:hyperlink>
      <w:r>
        <w:rPr>
          <w:i/>
        </w:rPr>
        <w:t xml:space="preserve"> - * Qatar’s LNG complex shut down after drone strikes hit facilities, leading to force majeure declarations. * QatarEnergy halted production at its LNG complex and declared force majeure on shipments. * Shell and TotalEnergies, major buyers of Qatar LNG, have notified of potential disruptions. * The shutdown has caused the longest LNG export interruption since 2008, affecting global supply. * The disruption has increased gas prices in Asia and Europe, with some cargoes diverted to higher-priced Asian markets. 336. </w:t>
      </w:r>
      <w:hyperlink r:id="rId307">
        <w:r>
          <w:rPr>
            <w:color w:val="0000EE"/>
            <w:u w:val="single"/>
          </w:rPr>
          <w:t>https://www.sigmalive.com/news/energia/1306364/shell-kai-total-epikalountai-ritra-aoteras-vias-ghia-simvolaia-lng-apo-katar</w:t>
        </w:r>
      </w:hyperlink>
      <w:r>
        <w:rPr>
          <w:i/>
        </w:rPr>
        <w:t xml:space="preserve"> - </w:t>
      </w:r>
      <w:r>
        <w:t>Shell, TotalEnergies, and some Asian companies invoke force majeure for LNG deliveries from QatarEnergy.</w:t>
      </w:r>
      <w:r>
        <w:rPr>
          <w:i/>
        </w:rPr>
      </w:r>
      <w:r>
        <w:t>Qatar announced a temporary halt in production at a 77 million tonnes per annum (mtpa) facility and declared force majeure on LNG shipments.</w:t>
      </w:r>
      <w:r>
        <w:rPr>
          <w:i/>
        </w:rPr>
      </w:r>
      <w:r>
        <w:t>Shell, the largest LNG trader globally, and TotalEnergies, both have long-term agreements with QatarEnergy and are involved in the North Field expansion project.</w:t>
      </w:r>
      <w:r>
        <w:rPr>
          <w:i/>
        </w:rPr>
      </w:r>
      <w:r>
        <w:t>Analysts estimate Shell receives approximately 6.8 million tonnes annually and TotalEnergies about 5.2 million tonnes from Qatar, supplying global customers.</w:t>
      </w:r>
      <w:r>
        <w:rPr>
          <w:i/>
        </w:rPr>
      </w:r>
      <w:r>
        <w:t>Qatar's Energy Minister stated repairs could take weeks to months even if conflicts cease, with impact expected from April.</w:t>
      </w:r>
      <w:r>
        <w:rPr>
          <w:i/>
        </w:rPr>
        <w:t xml:space="preserve">337. </w:t>
      </w:r>
      <w:hyperlink r:id="rId308">
        <w:r>
          <w:rPr>
            <w:color w:val="0000EE"/>
            <w:u w:val="single"/>
          </w:rPr>
          <w:t>https://focus.ua/economics/746822-gaz-mozhet-rezko-podorozhat-mirovye-energogiganty-zayavili-o-fors-mazhore</w:t>
        </w:r>
      </w:hyperlink>
      <w:r>
        <w:rPr>
          <w:i/>
        </w:rPr>
        <w:t xml:space="preserve"> - * Shell and TotalEnergies warned of force majeure due to Qatar's stop in LNG production at a plant with 77 million tonnes annual capacity. * Qatar, the world's second-largest LNG exporter, declared force majeure on supplies after suspension. * Other buyers, including TotalEnergies and Asian companies, received notifications of force majeure from Qatar. * The event impacts long-term supply contracts, with Shell receiving about 6.8 million tonnes annually and TotalEnergies about 5.2 million tonnes. * Qatar's energy minister indicated it could take weeks to months to restore normal supplies post-conflict. 338. </w:t>
      </w:r>
      <w:hyperlink r:id="rId309">
        <w:r>
          <w:rPr>
            <w:color w:val="0000EE"/>
            <w:u w:val="single"/>
          </w:rPr>
          <w:t>https://tass.com/economy/2100013</w:t>
        </w:r>
      </w:hyperlink>
      <w:r>
        <w:rPr>
          <w:i/>
        </w:rPr>
        <w:t xml:space="preserve"> - * Qatar has not exported liquefied natural gas for five days in a row, the longest since 2008. * No LNG carriers left Ras Laffan industrial cluster during this period. * No gas tankers crossed the Strait of Hormuz after February 28. * QatarEnergy suspended LNG production on March 2 due to Iranian strikes. * Qatar accounts for about 20% of global LNG deliveries, mainly to Asian markets. * The suspension threatens to cause further price increases. 339. </w:t>
      </w:r>
      <w:hyperlink r:id="rId310">
        <w:r>
          <w:rPr>
            <w:color w:val="0000EE"/>
            <w:u w:val="single"/>
          </w:rPr>
          <w:t>https://oilgasleads.com/global-supply-shock-worlds-largest-liquefied-natural-gas-export-hub-outage-could-impact-u-s-natural-gas-prices/?utm_source=rss&amp;utm_medium=rss&amp;utm_campaign=global-supply-shock-worlds-largest-liquefied-natural-gas-export-hub-outage-could-impact-u-s-natural-gas-prices</w:t>
        </w:r>
      </w:hyperlink>
      <w:r>
        <w:rPr>
          <w:i/>
        </w:rPr>
        <w:t xml:space="preserve"> - * Shipments halted at Ras Laffan, the world's largest LNG export hub, causing potential global supply disruptions. * Ras Laffan exports approximately 20% of the world's LNG, with Qatar exporting over 75 million tonnes annually. * An extended outage could lead to surged LNG prices in Asia ($25–$30 per MMBtu or higher) and Europe. * U.S. natural gas prices might rise as export demand increases, tightening domestic supply. * US shale producers (Permian, Haynesville, Marcellus) and LNG exporters could benefit from higher global LNG prices. 340. </w:t>
      </w:r>
      <w:hyperlink r:id="rId311">
        <w:r>
          <w:rPr>
            <w:color w:val="0000EE"/>
            <w:u w:val="single"/>
          </w:rPr>
          <w:t>https://pelop.gr/shell-epikaleitai-anotera-via-sta-symvolaia-lng-apo-to-katar/</w:t>
        </w:r>
      </w:hyperlink>
      <w:r>
        <w:rPr>
          <w:i/>
        </w:rPr>
        <w:t xml:space="preserve"> - - Shell declared force majeure on its LNG contracts with some Asian customers following the shutdown of Qatar's Ras Laffan LNG plant after a drone attack. - The Ras Laffan LNG plant, the largest in the world, stopped operations last week. - QatarEnergy, which has a strategic partnership with Shell on the facility, also declared force majeure. - The incident has impacted LNG supply and logistics in the region. - Shell has not commented further on the situation. 341. </w:t>
      </w:r>
      <w:hyperlink r:id="rId312">
        <w:r>
          <w:rPr>
            <w:color w:val="0000EE"/>
            <w:u w:val="single"/>
          </w:rPr>
          <w:t>https://unn.ua/news/shell-oholosyla-pro-fors-mazhor-kliientam-yaki-kupuiut-katarskyi-zph-reuters</w:t>
        </w:r>
      </w:hyperlink>
      <w:r>
        <w:rPr>
          <w:i/>
        </w:rPr>
        <w:t xml:space="preserve"> - * Shell оголосила форс-мажор на поставки LNG, купленого у QatarEnergy, через призупинення виробництва в Катарі. 342. </w:t>
      </w:r>
      <w:hyperlink r:id="rId313">
        <w:r>
          <w:rPr>
            <w:color w:val="0000EE"/>
            <w:u w:val="single"/>
          </w:rPr>
          <w:t>https://lanouvelletribune.info/2026/03/gaz-la-france-face-a-un-gros-probleme-linde-lui-vole-la-vedette/</w:t>
        </w:r>
      </w:hyperlink>
      <w:r>
        <w:rPr>
          <w:i/>
        </w:rPr>
        <w:t xml:space="preserve"> - * On 11 March, LNG Port Harcourt-II departed with Nigerian LNG cargoes bound for Fos-Cavaou, France, but diverted to Dahej, India. * The vessel BW Brussels also changed course from Montoir-de-Bretagne to the Indian Ocean. * The war in Iran impacts energy exports through the Strait of Hormuz, transiting around 20% of global energy. * At least eight LNG tankers carrying Nigerian and US gas have been redirected to Asia, increasing competition. * Asian countries are buying gas at high prices despite initial orders, with market practices reaching record levels. * European gas prices rose by 57.5% since late February to approximately 50.4€/MWh, but authorities claim supply remains secure. 343. </w:t>
      </w:r>
      <w:hyperlink r:id="rId310">
        <w:r>
          <w:rPr>
            <w:color w:val="0000EE"/>
            <w:u w:val="single"/>
          </w:rPr>
          <w:t>https://oilgasleads.com/global-supply-shock-worlds-largest-liquefied-natural-gas-export-hub-outage-could-impact-u-s-natural-gas-prices/?utm_source=rss&amp;utm_medium=rss&amp;utm_campaign=global-supply-shock-worlds-largest-liquefied-natural-gas-export-hub-outage-could-impact-u-s-natural-gas-prices</w:t>
        </w:r>
      </w:hyperlink>
      <w:r>
        <w:rPr>
          <w:i/>
        </w:rPr>
        <w:t xml:space="preserve"> - * Shipments at Ras Laffan, the world’s largest LNG export hub in Qatar, halted, affecting global supply. * Ras Laffan exports approximately 20% of the world's LNG, with Qatar exporting over 75 million tonnes annually. * Asia and Europe would feel the immediate impact, especially with increased spot LNG prices potentially reaching $25–$30 per MMBtu. * U.S. natural gas prices could rise due to increased export demand and global market connection. * U.S. LNG export capacity utilisation might increase, benefiting U.S. producers and export markets. 344. </w:t>
      </w:r>
      <w:hyperlink r:id="rId312">
        <w:r>
          <w:rPr>
            <w:color w:val="0000EE"/>
            <w:u w:val="single"/>
          </w:rPr>
          <w:t>https://unn.ua/news/shell-oholosyla-pro-fors-mazhor-kliientam-yaki-kupuiut-katarskyi-zph-reuters</w:t>
        </w:r>
      </w:hyperlink>
      <w:r>
        <w:rPr>
          <w:i/>
        </w:rPr>
        <w:t xml:space="preserve"> - * Shell, найбільший світовий трейдер LNG, оголосила форс-мажор на поставки LNG, купленого у QatarEnergy. * Qatar Energy оголосила про призупинення виробництва на підприємстві з потужностями 77 мільйонів тонн на рік, і про форс-мажорні обмеження на поставки LNG. * Інші покупці катарського LNG, зокрема TotalEnergies та азійські компанії, отримали повідомлення про форс-мажор і повідомили клієнтам про припинення продажів. * Ціни на газ і вугілля зросли одразу після енергетичної кризи через війну в Україні. * Повернення до нормальних поставок оцінюється в кілька тижнів або місяців, навіть за умови швидкого закінчення війни. * Енергетичні компанії, зокрема Shell і TotalEnergies, мають довгострокові партнерства з QatarEnergy і беруть участь у проекті розширення North Field. 345. </w:t>
      </w:r>
      <w:hyperlink r:id="rId287">
        <w:r>
          <w:rPr>
            <w:color w:val="0000EE"/>
            <w:u w:val="single"/>
          </w:rPr>
          <w:t>https://energynow.com/2026/03/global-lng-hunt-intensifies-as-middle-east-war-cuts-supply/</w:t>
        </w:r>
      </w:hyperlink>
      <w:r>
        <w:rPr>
          <w:i/>
        </w:rPr>
        <w:t xml:space="preserve"> - • The Middle East conflict has shut down Qatar's Ras Laffan facility and halted traffic through the Strait of Hormuz, removing about 20% of global LNG supply. • Supplies to Europe and Asia are shifting, with nine cargoes diverted from Europe to Asia. • Shell and other LNG suppliers declare force majeure due to halted flows from the Middle East. • US and Australian LNG production capacity is at full utilisation, limiting supply increases. • Prices in both regions have increased sharply, raising inflation concerns. • The ongoing disruptions are delaying a potential LNG supply glut for 2023. 346. </w:t>
      </w:r>
      <w:hyperlink r:id="rId287">
        <w:r>
          <w:rPr>
            <w:color w:val="0000EE"/>
            <w:u w:val="single"/>
          </w:rPr>
          <w:t>https://energynow.com/2026/03/global-lng-hunt-intensifies-as-middle-east-war-cuts-supply/</w:t>
        </w:r>
      </w:hyperlink>
      <w:r>
        <w:rPr>
          <w:i/>
        </w:rPr>
        <w:t xml:space="preserve"> - * The war in the Middle East causes shifts in LNG shipping flows, diverting cargoes from Europe to Asia. * The conflict halts LNG exports from Qatar’s Ras Laffan and Abu Dhabi, removing about 20% of global supply. * Several LNG suppliers, including Shell, declare force majeure due to halted flows. * Prices in Europe and Asia surge amid mounting supply shortages and rising demand. * Market analysts predict a potential supply deficit if outages persist for months, delaying expected LNG glut. 347. </w:t>
      </w:r>
      <w:hyperlink r:id="rId314">
        <w:r>
          <w:rPr>
            <w:color w:val="0000EE"/>
            <w:u w:val="single"/>
          </w:rPr>
          <w:t>https://www.freemalaysiatoday.com/category/business/2026/03/11/shell-declares-force-majeure-to-clients-who-buy-qatari-lng</w:t>
        </w:r>
      </w:hyperlink>
      <w:r>
        <w:rPr>
          <w:i/>
        </w:rPr>
        <w:t xml:space="preserve"> - * Shell declared force majeure on LNG cargoes bought from QatarEnergy, affecting shipments from April onwards. * QatarEnergy announced a production halt at its LNG facility and declared force majeure last week. * Shell and TotalEnergies are among the buyers affected, with long-term partnerships with QatarEnergy. * QatarEnergy indicates it will take weeks to months to resume normal deliveries. * The force majeure impacts LNG supplies in a context of ongoing geopolitical and operational disruptions. 348. </w:t>
      </w:r>
      <w:hyperlink r:id="rId314">
        <w:r>
          <w:rPr>
            <w:color w:val="0000EE"/>
            <w:u w:val="single"/>
          </w:rPr>
          <w:t>https://www.freemalaysiatoday.com/category/business/2026/03/11/shell-declares-force-majeure-to-clients-who-buy-qatari-lng</w:t>
        </w:r>
      </w:hyperlink>
      <w:r>
        <w:rPr>
          <w:i/>
        </w:rPr>
        <w:t xml:space="preserve"> - * Shell, a major LNG trader, declares force majeure on LNG cargoes from QatarEnergy following Qatar's production halt. * QatarEnergy announced a production halt at its LNG facility and declared force majeure on shipments. * Shell and other Qatari LNG buyers, including TotalEnergies, are affected; some have received force majeure notices. * Shell estimates taking 6.8 mtpa of Qatari LNG, TotalEnergies 5.2 mtpa. * Recovery to normal deliveries could take weeks to months, according to Qatari Energy Minister. 349. </w:t>
      </w:r>
      <w:hyperlink r:id="rId315">
        <w:r>
          <w:rPr>
            <w:color w:val="0000EE"/>
            <w:u w:val="single"/>
          </w:rPr>
          <w:t>https://tass.com/economy/2099687</w:t>
        </w:r>
      </w:hyperlink>
      <w:r>
        <w:rPr>
          <w:i/>
        </w:rPr>
        <w:t xml:space="preserve"> - * Europe imports a record 67 billion cubic meters of LNG in the 2025-2026 heating season, surpassing previous records. * The record is driven by low gas reserves and high import levels, with the EU already having purchased 66.8 bcm. * Gas storage levels are low, with storages filled at less than a third capacity. * The EU may set a new summer record for LNG purchases, but filling storages for winter will be more difficult due to bans on Russian LNG and pipeline gas, and competition from Asia amid Middle East conflicts. * The data is based on information from Gas Infrastructure Europe and reports from TASS, with implications for energy security and regional gas markets. 350. </w:t>
      </w:r>
      <w:hyperlink r:id="rId315">
        <w:r>
          <w:rPr>
            <w:color w:val="0000EE"/>
            <w:u w:val="single"/>
          </w:rPr>
          <w:t>https://tass.com/economy/2099687</w:t>
        </w:r>
      </w:hyperlink>
      <w:r>
        <w:rPr>
          <w:i/>
        </w:rPr>
        <w:t xml:space="preserve"> - * Europe has imported a record 67 billion cubic metres of LNG in the 2025-2026 heating season, according to Gas Infrastructure Europe (GIE).</w:t>
        <w:br/>
      </w:r>
      <w:r>
        <w:rPr>
          <w:i/>
        </w:rPr>
      </w:r>
      <w:r>
        <w:t xml:space="preserve"> The previous record of 66.6 bcm was set in 2022-2023, and current imports already total 66.8 bcm.</w:t>
        <w:br/>
      </w:r>
      <w:r/>
      <w:r>
        <w:rPr>
          <w:i/>
        </w:rPr>
        <w:t xml:space="preserve"> LNG shipments from terminals to Europe's gas system have exceeded 28.5 bcm since the start of the year.</w:t>
        <w:br/>
      </w:r>
      <w:r>
        <w:rPr>
          <w:i/>
        </w:rPr>
      </w:r>
      <w:r>
        <w:t xml:space="preserve"> Low gas reserves in storages have contributed to high LNG imports, with storages filled to less than a third.</w:t>
        <w:br/>
      </w:r>
      <w:r/>
      <w:r>
        <w:rPr>
          <w:i/>
        </w:rPr>
        <w:t xml:space="preserve"> European gas storages are being depleted and may face difficulties in filling for winter due to the ban on Russian LNG and pipeline gas, and increased competition with Asia following Middle East conflict impacts. 351. </w:t>
      </w:r>
      <w:hyperlink r:id="rId316">
        <w:r>
          <w:rPr>
            <w:color w:val="0000EE"/>
            <w:u w:val="single"/>
          </w:rPr>
          <w:t>https://oilprice.com/Latest-Energy-News/World-News/EU-Mulls-Capping-Gas-Price-as-Energy-Costs-Spike-on-Iran-War.html</w:t>
        </w:r>
      </w:hyperlink>
      <w:r>
        <w:rPr>
          <w:i/>
        </w:rPr>
        <w:t xml:space="preserve"> - * The European Union is exploring measures including capping gas prices in response to energy costs rising due to Middle East conflict. * The EU has previously implemented an emergency gas price cap in 2022, which was not triggered. * European gas prices reached a three-year high following Qatar's halt of LNG production and Strait of Hormuz inaccessibility. * The Strait of Hormuz closure has reduced global LNG flows by 20%, affecting Europe's market competitiveness. * Asia is diverting LNG cargoes from Europe, increasing pressure on regional energy security and supply. 352. </w:t>
      </w:r>
      <w:hyperlink r:id="rId317">
        <w:r>
          <w:rPr>
            <w:color w:val="0000EE"/>
            <w:u w:val="single"/>
          </w:rPr>
          <w:t>https://www.azernews.az/analysis/255568.html</w:t>
        </w:r>
      </w:hyperlink>
      <w:r>
        <w:rPr>
          <w:i/>
        </w:rPr>
        <w:t xml:space="preserve"> - * Azerbaijan’s relations with the EU are developing on a positive, strategic trajectory, with an emphasis on energy security. * The Southern Gas Corridor connects the Caspian region to Europe, making Azerbaijan a key energy supplier. * Azerbaijan delivers natural gas to 14 European countries, with two more expected to join this year. * New renewable energy projects, including green electricity via submarine cables and regional agreements, aim to diversify and clean energy sources. * Azerbaijan’s strategic location positions it as a vital transport hub, enhancing Eurasian connectivity amid regional instability. * Cooperation with Azerbaijan is increasingly viewed as essential for Europe's energy security and economic diversification. 353. </w:t>
      </w:r>
      <w:hyperlink r:id="rId308">
        <w:r>
          <w:rPr>
            <w:color w:val="0000EE"/>
            <w:u w:val="single"/>
          </w:rPr>
          <w:t>https://focus.ua/economics/746822-gaz-mozhet-rezko-podorozhat-mirovye-energogiganty-zayavili-o-fors-mazhore</w:t>
        </w:r>
      </w:hyperlink>
      <w:r>
        <w:rPr>
          <w:i/>
        </w:rPr>
        <w:t xml:space="preserve"> - * Shell and TotalEnergies declared force majeure due to production halt at Qatar's LNG plant. * Qatar, second-largest LNG exporter, announced factory shutdown and force majeure. * Shell and TotalEnergies received notices of force majeure from Qatar, affecting global LNG supplies. * TotalEnergies has not officially declared force majeure; mechanism used for uncontrollable events. * Experts estimate the supply disruption could impact international markets from April, amid ongoing geopolitical tensions. 354. </w:t>
      </w:r>
      <w:hyperlink r:id="rId318">
        <w:r>
          <w:rPr>
            <w:color w:val="0000EE"/>
            <w:u w:val="single"/>
          </w:rPr>
          <w:t>https://english.pravda.ru/news/hotspots/166138-ukraine-attacks-russian-russkaya-gas-compressor-station/</w:t>
        </w:r>
      </w:hyperlink>
      <w:r>
        <w:rPr>
          <w:i/>
        </w:rPr>
        <w:t xml:space="preserve"> - </w:t>
      </w:r>
      <w:r>
        <w:t>The Armed Forces of Ukraine (AFU) attacked the Russkaya gas compressor station in Southern Russia, according to Gazprom, impacting critical energy infrastructure.</w:t>
      </w:r>
      <w:r>
        <w:rPr>
          <w:i/>
        </w:rPr>
      </w:r>
      <w:r>
        <w:t>The attack occurred in the Anapa district, one of the world's most powerful gas compressor facilities.</w:t>
      </w:r>
      <w:r>
        <w:rPr>
          <w:i/>
        </w:rPr>
      </w:r>
      <w:r>
        <w:t>Additional stations in Beregovaia and Kazachya were also targeted ahead of this attack.</w:t>
      </w:r>
      <w:r>
        <w:rPr>
          <w:i/>
        </w:rPr>
      </w:r>
      <w:r>
        <w:t>The AFU has carried out 12 attacks on Gazprom facilities over the past two weeks.</w:t>
      </w:r>
      <w:r>
        <w:rPr>
          <w:i/>
        </w:rPr>
      </w:r>
      <w:r>
        <w:t xml:space="preserve">The Russian Ministry of Defense reported intercepting 185 Ukrainian drones over various regions, including Krasnodar.* 355. </w:t>
      </w:r>
      <w:hyperlink r:id="rId319">
        <w:r>
          <w:rPr>
            <w:color w:val="0000EE"/>
            <w:u w:val="single"/>
          </w:rPr>
          <w:t>https://lenta.ru/news/2026/03/11/kiev-atakoval-odnu-iz-samyh-moschnyh-v-mire-gazokompressornyh-stantsiy-na-yuge-rossii-minoborony-raskrylo-posledstviya-udarov/</w:t>
        </w:r>
      </w:hyperlink>
      <w:r>
        <w:t xml:space="preserve"> - * Ukrainian forces attacked the gas compressor station 'Russian' in Anapa District, Krasnodar Krai, Russia, on 11 March. * The attack involved drone strikes T aimed at the station, which supplies gas via the 'Turkish Stream' pipeline. * The Ukrainian military attempted multiple attacks with drones between 23:47 on 10 March and 05:08 on 11 March. * Russian air defence and electronic warfare systems intercepted and destroyed several Ukrainian drones involved in the attack. * Ukrainian efforts to attack other gas infrastructure in southern Russia were reported, including the 'Beregovaya' and 'Kazachya' compressor stations. * Russian officials, including Kremlin spokesperson Dmitry Peskov, condemned these attacks as irresponsible amid a global energy crisis. * Russia previously announced that Ukraine is preparing to sabotage gas pipelines, including 'South Stream' and 'Turkish Stream'. 356. </w:t>
      </w:r>
      <w:hyperlink r:id="rId320">
        <w:r>
          <w:rPr>
            <w:color w:val="0000EE"/>
            <w:u w:val="single"/>
          </w:rPr>
          <w:t>https://www.politico.eu/article/hungary-delegation-kyiv-druzhba-pipeline-shutdown/?utm_source=RSS_Feed&amp;utm_medium=RSS&amp;utm_campaign=RSS_Syndication</w:t>
        </w:r>
      </w:hyperlink>
      <w:r>
        <w:t xml:space="preserve"> - * Hungary dispatches delegation to Ukrainian-verified pipeline condition, plans meetings with Ukrainian officials, EU representatives, and diplomats in Kyiv. * The Druzhba pipeline, delivering Russian crude to Hungary, has been offline since late January following a Ukrainian infrastructure strike. * Hungary disputes Ukrainian damage assessments, claims issues resolved, accuses Kyiv of blocking restart, and warns of sanctions. * Hungarian Prime Minister Orbán has issued satellite evidence and threatened to halt shipments if inspections are blocked. * Relations between Hungary and Ukraine have worsened, with Hungary blocking EU aid and seizing assets, Kyiv denying accusations and opposing pipeline repairs. 357. </w:t>
      </w:r>
      <w:hyperlink r:id="rId321">
        <w:r>
          <w:rPr>
            <w:color w:val="0000EE"/>
            <w:u w:val="single"/>
          </w:rPr>
          <w:t>https://www.thehindubusinessline.com/economy/global-lng-hunt-intensifies-as-west-asia-conflict-cuts-supply/article70729490.ece</w:t>
        </w:r>
      </w:hyperlink>
      <w:r>
        <w:t xml:space="preserve"> - * A conflict in the Middle East has shut down Qatar's Ras Laffan LNG export facility and halted traffic through the Strait of Hormuz, reducing global LNG supply by about 20%. * At least eight LNG cargoes initially headed to Europe have been diverted to Asia, increasing supply competition. * The outage is expected to cause a supply deficit if it persists for multiple months, with US and Australian LNG supply at full capacity. * Rising LNG prices in Europe and Asia have resulted in bidding wars, with recent tenders unawarded due to high prices and lack of sellers. * The US LNG sector is not expected to fill the supply gap soon, as several facilities are under construction with incremental flows.</w:t>
      </w:r>
      <w:r/>
    </w:p>
    <w:p>
      <w:r/>
      <w:r>
        <w:t xml:space="preserve">358. </w:t>
      </w:r>
      <w:hyperlink r:id="rId322">
        <w:r>
          <w:rPr>
            <w:color w:val="0000EE"/>
            <w:u w:val="single"/>
          </w:rPr>
          <w:t>https://oilprice.com/Latest-Energy-News/World-News/Qatars-LNG-Shutdown-Sends-Shockwaves-Through-Global-Gas-Markets.html</w:t>
        </w:r>
      </w:hyperlink>
      <w:r>
        <w:t xml:space="preserve"> - * QatarEnergy's LNG production complex halted after Iranian drone strikes at Ras Laffan and Mesaieed Industrial City on March 2. * No LNG shipments from Qatar for five days, the longest since 2008, affecting 20% of global LNG exports. * No LNG carriers have passed the Strait of Hormuz since February 28. * Diversion of US LNG cargoes increased demand and prices in Asia and Europe. * Restart expected to take several weeks; short-term supply disruptions unlikely to cause long-term price impacts. * Forecasts indicate potential global LNG deficit if shutdown persists for a month, as US capacity cannot compensate. * Market response includes rising gas prices in key regions and rerouted LNG shipments. 359. </w:t>
      </w:r>
      <w:hyperlink r:id="rId306">
        <w:r>
          <w:rPr>
            <w:color w:val="0000EE"/>
            <w:u w:val="single"/>
          </w:rPr>
          <w:t>https://oilprice.com/Latest-Energy-News/World-News/Shell-and-TotalEnergies-Issue-Force-Majeure-After-Qatar-LNG-Shut-Down.html</w:t>
        </w:r>
      </w:hyperlink>
      <w:r>
        <w:t xml:space="preserve"> - * Qatar’s LNG complex halted production after drone strikes at Ras Laffan and Mesaieed, declaring force majeure on shipments. * Major traders including Shell and TotalEnergies have notified customers of potential disruptions. * QatarEnergy produces approximately 77 million tons of LNG annually and is the world’s second-largest exporter. * The disruption has resulted in five consecutive days without LNG shipments, the longest since 2008. * The halt has elevated European and Asian gas prices, with some cargoes diverted to Asian markets. * Restoring LNG deliveries is expected to take weeks to months, with significant impact from April onward. 360. </w:t>
      </w:r>
      <w:hyperlink r:id="rId323">
        <w:r>
          <w:rPr>
            <w:color w:val="0000EE"/>
            <w:u w:val="single"/>
          </w:rPr>
          <w:t>https://www.businesstoday.com.my/2026/03/11/apac-port-and-airport-operators-face-credit-risks-on-prolonged-iran-disruption-fitch/?utm_source=rss&amp;utm_medium=rss&amp;utm_campaign=apac-port-and-airport-operators-face-credit-risks-on-prolonged-iran-disruption-fitch</w:t>
        </w:r>
      </w:hyperlink>
      <w:r>
        <w:t xml:space="preserve"> - * Fitch Ratings warns of mixed credit effects for APAC port and airport operators if Iran-linked shipping and airspace disruptions persist. * Prolonged closure of Strait of Hormuz could amplify volume and cost shocks across energy, bulk, and container supply chains. * Ports face congestion, re-routing, higher costs, and reduced productivity; energy terminals depend on Gulf-linked crude and products. * Chinese ports likely affected more by network dislocation than Middle East exposure, with productivity swings. * Indian ports may experience volume pressure; limited exposure for port operators to conflict-related cargo. * Indian airports could face traffic volatility from West Asian airspace disruptions, impacting revenue and margins. * Fitch expects some mitigating factors for Australian and Indian ports, supported by existing contractual and regulatory frameworks. 361. </w:t>
      </w:r>
      <w:hyperlink r:id="rId324">
        <w:r>
          <w:rPr>
            <w:color w:val="0000EE"/>
            <w:u w:val="single"/>
          </w:rPr>
          <w:t>https://aif.ru/incidents/-gazprom-vsu-atakovali-kompressornuyu-stanciyu-tureckogo-potoka-na-kubani</w:t>
        </w:r>
      </w:hyperlink>
      <w:r>
        <w:t xml:space="preserve"> - • Kyiv launched an air attack on the Russian gas infrastructure, targeting the Russian station 'Russkaya' in Krasnodar Krai on 11 March. • The attack occurred in the Anapsky district, near the coast, with drones shot down by Russian air defence. • Russian authorities state the attack aimed to disrupt gas supplies via the Turkish Stream pipeline. • Since 24 February, 12 attacks related to Turkish Stream and Blue Stream pipelines have been reported. • Russian President Putin alleged preparations to sabotage Turkish and Blue Stream pipelines under the Black Sea. 362. </w:t>
      </w:r>
      <w:hyperlink r:id="rId325">
        <w:r>
          <w:rPr>
            <w:color w:val="0000EE"/>
            <w:u w:val="single"/>
          </w:rPr>
          <w:t>https://www.businesstoday.in/latest/corporate/story/lpg-supply-being-rationed-households-top-priority-amid-import-disruption-bpcl-520190-2026-03-11?utm_source=rssfeed</w:t>
        </w:r>
      </w:hyperlink>
      <w:r>
        <w:t xml:space="preserve"> - * BPCL states LPG supplies are being rationed because of import disruptions caused by a West Asia crisis. * Domestic households are given highest priority in LPG allocation. * Supply management aims to sustain coverage until import flows stabilise. * Requests from non-domestic sectors are reviewed case-by-case by a joint committee. * Disruptions linked to reduced maritime traffic through the Strait of Hormuz and regional military strikes. 363. </w:t>
      </w:r>
      <w:hyperlink r:id="rId318">
        <w:r>
          <w:rPr>
            <w:color w:val="0000EE"/>
            <w:u w:val="single"/>
          </w:rPr>
          <w:t>https://english.pravda.ru/news/hotspots/166138-ukraine-attacks-russian-russkaya-gas-compressor-station/</w:t>
        </w:r>
      </w:hyperlink>
      <w:r>
        <w:t xml:space="preserve"> - - Ukraine's armed forces have attacked the Russkaya gas compressor station in Southern Russia, damaging part of the facility. - The attack also hit the Beregovaia and Kazachya stations in the previous days. - The stations are critical infrastructure for gas exports via Turkish Stream and Blue Stream pipelines. - The Russian Ministry of Defense reported interception of 185 Ukrainian drones over various regions, including Southern Russia. - The attacks are part of ongoing military operations affecting energy infrastructure. 364. </w:t>
      </w:r>
      <w:hyperlink r:id="rId326">
        <w:r>
          <w:rPr>
            <w:color w:val="0000EE"/>
            <w:u w:val="single"/>
          </w:rPr>
          <w:t>https://www.aljazeera.com/economy/2026/3/11/shell-declares-force-majeure-on-lng-contracts-from-qatar?traffic_source=rss</w:t>
        </w:r>
      </w:hyperlink>
      <w:r>
        <w:t xml:space="preserve"> - * Shell has declared force majeure on LNG cargoes bought from QatarEnergy and sold worldwide. * Qatar announced a production halt at a facility producing 77 million tonnes per annum and declared force majeure on LNG shipments. * Other Qatari LNG buyers, including TotalEnergies, have received force majeure notices. * Omani trading house OQ also declared force majeure due to halted Qatari supply. * QatarEnergy stated that it would take weeks to months to return to normal deliveries. 365. </w:t>
      </w:r>
      <w:hyperlink r:id="rId324">
        <w:r>
          <w:rPr>
            <w:color w:val="0000EE"/>
            <w:u w:val="single"/>
          </w:rPr>
          <w:t>https://aif.ru/incidents/-gazprom-vsu-atakovali-kompressornuyu-stanciyu-tureckogo-potoka-na-kubani</w:t>
        </w:r>
      </w:hyperlink>
      <w:r>
        <w:t xml:space="preserve"> - * Киев нанес удар по компрессорной станции «Русская» в Краснодарском крае, которая обеспечивает поставки газа по «Турецкому потоку». * Атака произошла в ночь на 11 марта, ПВО сбила несколько БПЛА, объект не пострадал. * Минобороны РФ связывает атаку с попыткой Киева остановить поставки газа в Европу. * С 24 февраля объекты, связанные с «Турецким потоком» и «Голубым потоком», подвергались 12 атакам. * Президент РФ Владимир Путин сообщил о подготовке подрыва газопроводов «Турецкий поток» и «Голубой поток». 366. </w:t>
      </w:r>
      <w:hyperlink r:id="rId310">
        <w:r>
          <w:rPr>
            <w:color w:val="0000EE"/>
            <w:u w:val="single"/>
          </w:rPr>
          <w:t>https://oilgasleads.com/global-supply-shock-worlds-largest-liquefied-natural-gas-export-hub-outage-could-impact-u-s-natural-gas-prices/?utm_source=rss&amp;utm_medium=rss&amp;utm_campaign=global-supply-shock-worlds-largest-liquefied-natural-gas-export-hub-outage-could-impact-u-s-natural-gas-prices</w:t>
        </w:r>
      </w:hyperlink>
      <w:r>
        <w:t xml:space="preserve"> - * Disruption at Ras Laffan LNG export hub in Qatar, responsible for 20% of global LNG supply, could persist for months. * Asia and Europe likely to feel immediate impact, with spot LNG prices potentially reaching $25–$30 per MMBtu. * U.S. natural gas prices may rise as increased export demand tightens domestic supply. * U.S. shale producers and LNG exporters could benefit from higher global LNG prices. * Highlights global energy interdependence and the potential for international disruptions to affect North American markets. 367. </w:t>
      </w:r>
      <w:hyperlink r:id="rId327">
        <w:r>
          <w:rPr>
            <w:color w:val="0000EE"/>
            <w:u w:val="single"/>
          </w:rPr>
          <w:t>https://pmnewsnigeria.com/2026/03/11/iran-hits-commercial-ships-in-strait-of-hormuz-as-tensions-escalate/</w:t>
        </w:r>
      </w:hyperlink>
      <w:r>
        <w:t xml:space="preserve"> - * Several commercial vessels have been struck in the Strait of Hormuz, raising concerns over maritime security and energy supplies. * Projectiles hit merchant ships, including the Thai-flagged cargo ship Mayuree Naree, which suffered significant damage. * Incidents occurred off the waters of UAE and Oman, attributed to forces linked to Iran’s Islamic Revolutionary Guard Corps. * The attacks have heightened tensions amid increased military activity involving Iran, Israel, and the US. * Energy markets reacted with fears of supply disruption, leading shipping companies to review routes and increased patrols by naval forces. 368. </w:t>
      </w:r>
      <w:hyperlink r:id="rId319">
        <w:r>
          <w:rPr>
            <w:color w:val="0000EE"/>
            <w:u w:val="single"/>
          </w:rPr>
          <w:t>https://lenta.ru/news/2026/03/11/kiev-atakoval-odnu-iz-samyh-moschnyh-v-mire-gazokompressornyh-stantsiy-na-yuge-rossii-minoborony-raskrylo-posledstviya-udarov/</w:t>
        </w:r>
      </w:hyperlink>
      <w:r>
        <w:t xml:space="preserve"> - * Ukrainian armed forces attacked the gas compressor station 'Russian' in Krasnodar Krai, Russia, on 11 March. * The attack involved UAVs, with some being shot down by Russian air defence and electronic warfare systems. * The station is a key part of the TurkStream pipeline system. * Ukraine also attempted to attack other gas infrastructure in southern Russia, including 'Beregovaya' and 'Kazachya' stations. * Russia's Kremlin officials condemned the attacks, citing threats to gas supply infrastructure and geopolitical tensions. 369. </w:t>
      </w:r>
      <w:hyperlink r:id="rId320">
        <w:r>
          <w:rPr>
            <w:color w:val="0000EE"/>
            <w:u w:val="single"/>
          </w:rPr>
          <w:t>https://www.politico.eu/article/hungary-delegation-kyiv-druzhba-pipeline-shutdown/?utm_source=RSS_Feed&amp;utm_medium=RSS&amp;utm_campaign=RSS_Syndication</w:t>
        </w:r>
      </w:hyperlink>
      <w:r>
        <w:t xml:space="preserve"> - * The Hungarian delegation, joined by Slovak experts, plans to meet Ukrainian officials and EU representatives to discuss the Druzhba pipeline shutdown. * The southern branch of Druzhba has been offline since late January after a Ukrainian drone strike caused damage. * Ukraine claims the attack caused severe damage; Hungary disputes this and says technical issues are resolved. * Hungarian Prime Minister Viktor Orbán has given Kyiv three days to allow inspection access, warning of supply restrictions. * Relations between Hungary and Ukraine have worsened, including Hungary blocking a €90 billion EU loan for Ukraine and seizing assets. * Kyiv opposes repairing the pipeline, citing it transports Russian oil and undermines efforts to reduce Moscow’s revenues. 370. </w:t>
      </w:r>
      <w:hyperlink r:id="rId326">
        <w:r>
          <w:rPr>
            <w:color w:val="0000EE"/>
            <w:u w:val="single"/>
          </w:rPr>
          <w:t>https://www.aljazeera.com/economy/2026/3/11/shell-declares-force-majeure-on-lng-contracts-from-qatar?traffic_source=rss</w:t>
        </w:r>
      </w:hyperlink>
      <w:r>
        <w:t xml:space="preserve"> - • Shell declares force majeure on LNG cargoes bought from QatarEnergy and sold globally. • Qatar announced a production halt and declared force majeure on LNG shipments. • Other buyers, including TotalEnergies and Asian companies, received force majeure notices. • QatarEnergy's production halt affects LNG supply, with a recovery outlook of weeks to months. • Major LNG traders' contract obligations may be disrupted due to supply suspension. 371. </w:t>
      </w:r>
      <w:hyperlink r:id="rId328">
        <w:r>
          <w:rPr>
            <w:color w:val="0000EE"/>
            <w:u w:val="single"/>
          </w:rPr>
          <w:t>https://www.bestmag.co.uk/brenmiller-revs-up-bnrg360-amid-eu-energy-crisis/</w:t>
        </w:r>
      </w:hyperlink>
      <w:r>
        <w:t xml:space="preserve"> - * Brenmiller Energy Ltd. accelerates rollout of BNRG360 platform amid rising natural gas prices in Europe. 372. </w:t>
      </w:r>
      <w:hyperlink r:id="rId329">
        <w:r>
          <w:rPr>
            <w:color w:val="0000EE"/>
            <w:u w:val="single"/>
          </w:rPr>
          <w:t>https://globallnghub.com/natural-gas-prices-weekly-update-jkm-ttf-and-henry-hub-9-march-2026.html</w:t>
        </w:r>
      </w:hyperlink>
      <w:r>
        <w:t xml:space="preserve"> - * Natural gas prices rose sharply across Asia, Europe, and the US due to escalating tensions in the Middle East disrupting LNG markets and supply concerns. * JKM (Asia) increased to low-USD 20s/MBtu, peaking after an air strike on Qatar's LNG facilities, then declined as market sentiment eased. * TTF (Europe) surged to USD 18.5/MBtu amid Middle East tensions and gas production stoppages, then fluctuated with temperature forecasts and storage levels. * Henry Hub (US) increased to USD 3.2/MBtu, driven by demand expectations and storage withdrawals, with inventories down by 132 Bcf. * Storage and inventory data indicate tightening supply in all regions, impacting market liquidity and pricing signals. 373. </w:t>
      </w:r>
      <w:hyperlink r:id="rId330">
        <w:r>
          <w:rPr>
            <w:color w:val="0000EE"/>
            <w:u w:val="single"/>
          </w:rPr>
          <w:t>https://www.thehindubusinessline.com/news/world/cargo-ship-hit-by-projectile-in-strait-of-hormuz/article70729854.ece</w:t>
        </w:r>
      </w:hyperlink>
      <w:r>
        <w:t xml:space="preserve"> - * Three vessels have been hit by unknown projectiles in the Strait of Hormuz, causing at least three incidents. * The Thailand-flagged bulk carrier Mayuree Naree was targeted, with a fire onboard extinguished; no environmental impact reported. * The Japan-flagged container ship One Majesty suffered minor damage and is en route to a safe anchorage. * The Marshall Islands-flagged Star Gwyneth was damaged by a projectile, but crew are safe. * The incidents follow an increase in attacks since the Iran conflict began on 28 February, with at least 14 ships targeted. * Traffic through the Strait, a major oil and gas supply route, has decreased since the conflict. 374. </w:t>
      </w:r>
      <w:hyperlink r:id="rId331">
        <w:r>
          <w:rPr>
            <w:color w:val="0000EE"/>
            <w:u w:val="single"/>
          </w:rPr>
          <w:t>https://attackofthefanboy.com/politics/trump-says-u-s-destroyed-16-iranian-vessels-over-mine-fears-but-the-real-warning-about-the-strait-of-hormuz-is-chilling/</w:t>
        </w:r>
      </w:hyperlink>
      <w:r>
        <w:t xml:space="preserve"> - * The U.S. military destroyed 16 Iranian mine-laying vessels amid fears of mine deployment in the Strait of Hormuz. * The action was based on intelligence indicating Iran was preparing to lay mines. * The strike targeted inactive ships believed connected to potential mining operations. * President Trump warned Iran that any mines would trigger severe military retaliation. * The Strait of Hormuz handles approximately 20% of global oil shipments, making the threat significant for energy markets. 375. </w:t>
      </w:r>
      <w:hyperlink r:id="rId332">
        <w:r>
          <w:rPr>
            <w:color w:val="0000EE"/>
            <w:u w:val="single"/>
          </w:rPr>
          <w:t>https://www.dailyexcelsior.com/analysis-iran-war-becomes-contest-of-who-can-take-most-pain/</w:t>
        </w:r>
      </w:hyperlink>
      <w:r>
        <w:t xml:space="preserve"> - * The war on Iran involves economic damage and energy market disruption, with oil prices reaching nearly USD 120 a barrel amid the conflict. * US President Donald Trump indicates a short-term war, while Iran asserts it holds the upper hand and will determine the war's end. * Iran retaliates with missile and drone attacks, affecting Gulf Arab countries and targeting oil infrastructure and shipping routes. * Strait of Hormuz shipping halts, and Iran threatens to block oil exports through the strait. * Both US and Iranian leadership aim to survive and maintain power; US faces challenges in countering Iran’s influence and nuclear stockpiles. 376. </w:t>
      </w:r>
      <w:hyperlink r:id="rId333">
        <w:r>
          <w:rPr>
            <w:color w:val="0000EE"/>
            <w:u w:val="single"/>
          </w:rPr>
          <w:t>https://www.middleeasteye.net/news/iran-says-it-will-target-banks-and-economics-centres-region</w:t>
        </w:r>
      </w:hyperlink>
      <w:r>
        <w:t xml:space="preserve"> - * Iran's military threatened to strike US and Israeli banks and economic centres in the region. * An Iranian bank in Tehran was hit overnight, with casualties reported. * Iran announced it would launch missile attacks against Israel. * Iran continued attacks on Gulf countries, including drone interceptions near Dubai, Kuwait, Saudi Arabia, and Qatar. * An attack targeted a diplomatic facility in Iraq, and bombing occurred in Isfahan, Iran. * Israeli strikes in Lebanon resulted in 570 deaths since 2 March. 377. </w:t>
      </w:r>
      <w:hyperlink r:id="rId334">
        <w:r>
          <w:rPr>
            <w:color w:val="0000EE"/>
            <w:u w:val="single"/>
          </w:rPr>
          <w:t>https://www.huffpost.com/entry/iran-trump-oil-gas_n_69b02614e4b0a62acae5a2ca</w:t>
        </w:r>
      </w:hyperlink>
      <w:r>
        <w:t xml:space="preserve"> - * President Donald Trump's war in Iran causes sharp fluctuations in global oil prices, with prices rising from around $70 to $119 a barrel, then falling below $90. * Oil prices are impacted by the closure of the Strait of Hormuz, as Iran blocks shipping lanes, threatening to choke off oil shipments. * US politicians, mainly Republicans, urge patience and predict short-term impact, while Democrats blame the war for economic pain. * Gas prices in the US have increased over 21% in a week, averaging $3.47 per gallon, influencing consumer costs and possibly electoral outcomes. * US concerns focus on the strategic importance of the Strait of Hormuz and the stability of oil exports to global markets. 378. </w:t>
      </w:r>
      <w:hyperlink r:id="rId335">
        <w:r>
          <w:rPr>
            <w:color w:val="0000EE"/>
            <w:u w:val="single"/>
          </w:rPr>
          <w:t>https://thefrontierpost.com/war-in-the-gulf-a-new-shock-to-global-energy-security/</w:t>
        </w:r>
      </w:hyperlink>
      <w:r>
        <w:t xml:space="preserve"> - * The escalation involving the US, Israel, and Iran raises concerns over the Strait of Hormuz, a vital maritime route for oil exports. * Risk of confrontation or blockade could disrupt global energy flows, influencing prices and markets. * Shipping companies and insurers are adjusting risk assessments and premiums amid heightened tensions. * Rising energy prices impact global economies, inflation, and economic growth, especially for energy-importing nations. * Countries are strategising diversification, renewable investments, and international cooperation to mitigate risks.</w:t>
      </w:r>
      <w:r/>
    </w:p>
    <w:p>
      <w:r/>
      <w:r>
        <w:t xml:space="preserve">379. </w:t>
      </w:r>
      <w:hyperlink r:id="rId336">
        <w:r>
          <w:rPr>
            <w:color w:val="0000EE"/>
            <w:u w:val="single"/>
          </w:rPr>
          <w:t>https://thenewsguru.ng/news/drones-land-near-dubai-airport-ships-hit-as-iran-continues-with-attacks/</w:t>
        </w:r>
      </w:hyperlink>
      <w:r>
        <w:t xml:space="preserve"> - - Drones fell near Dubai airport, injuring four people. - Ships were hit in or near the Strait of Hormuz, causing fires. - Iran increased attacks on Gulf oil infrastructure and shipping, amid Middle East conflict. - Saudi Arabia intercepted drones and ballistic missiles targeting its facilities. - Attacks have disrupted oil production, leading to force majeure declarations by QatarEnergy and Kuwait. 380. </w:t>
      </w:r>
      <w:hyperlink r:id="rId337">
        <w:r>
          <w:rPr>
            <w:color w:val="0000EE"/>
            <w:u w:val="single"/>
          </w:rPr>
          <w:t>https://lenta.ru/news/2026/03/11/predskazan-effekt-ot-vyzvavshego-paniku-v-evrope-zayavleniya-putina/</w:t>
        </w:r>
      </w:hyperlink>
      <w:r>
        <w:t xml:space="preserve"> - * Russian analyst Igor Yushkov states Russia aims to redirect LNG exports from Europe to maximise profits and influence prices. * Statements from Putin and Russian government suggest continuation of LNG shipments, not pipeline gas, during the European heating season. * European gas prices are predicted to rise due to the situation, with a potential impact on market deficit and supply security. * Russia benefits from tax exemptions on LNG exports, while export duties on pipeline gas remain high at 30%. * US and Qatar are mentioned as other significant LNG suppliers, with Qatar's share slightly behind Russia's. * European Union faces ongoing risks of energy shortage during winter due to potential reductions in Russian gas supplies. 381. </w:t>
      </w:r>
      <w:hyperlink r:id="rId338">
        <w:r>
          <w:rPr>
            <w:color w:val="0000EE"/>
            <w:u w:val="single"/>
          </w:rPr>
          <w:t>https://www.politico.eu/article/strait-of-hormuz-ships-us-iran-minelayer-war/?utm_source=RSS_Feed&amp;utm_medium=RSS&amp;utm_campaign=RSS_Syndication</w:t>
        </w:r>
      </w:hyperlink>
      <w:r>
        <w:t xml:space="preserve"> - * Greece’s shipping ministry issued a warning about potential mining in the Strait of Hormuz. * US authorities reported striking 16 Iranian vessels believed to be involved in laying mines. * US President Donald Trump warned Iran to remove any mines immediately. * The threat of mining causes vessels to avoid the waterway, even if mines are not deployed. * The incident involves US, Iran, Greece, and international maritime security concerns. 382. </w:t>
      </w:r>
      <w:hyperlink r:id="rId322">
        <w:r>
          <w:rPr>
            <w:color w:val="0000EE"/>
            <w:u w:val="single"/>
          </w:rPr>
          <w:t>https://oilprice.com/Latest-Energy-News/World-News/Qatars-LNG-Shutdown-Sends-Shockwaves-Through-Global-Gas-Markets.html</w:t>
        </w:r>
      </w:hyperlink>
      <w:r>
        <w:t xml:space="preserve"> - * QatarEnergy’s LNG production complex has been shut down for five days with no shipments. * The shutdown follows Iranian drone strikes on Ras Laffan and Mesaieed facilities on March 2, with a force majeure declared. * About 20% of the world's LNG exports are affected, with LNG carriers diverted from Europe to Asia. * Restarting production at Ras Laffan will take several weeks, with limited immediate response from U.S. producers. * Gas prices in Asia and Europe surged, with concerns over longer-term supply shortages if the shutdown persists. 383. </w:t>
      </w:r>
      <w:hyperlink r:id="rId339">
        <w:r>
          <w:rPr>
            <w:color w:val="0000EE"/>
            <w:u w:val="single"/>
          </w:rPr>
          <w:t>https://lenta.ru/news/2026/03/11/mirovye-energogiganty-ob-yavili-fors-mazhor-iz-za-voyny-v-irane/</w:t>
        </w:r>
      </w:hyperlink>
      <w:r>
        <w:t xml:space="preserve"> - * Shell and TotalEnergies announce force majeure on LNG supplies from Qatar amid Iran war, causing temporary halt in Qatar's LNG production. * The companies have long-term partnerships with QatarEnergy and are involved in expanding North Field's capacity by 2027. * Annual LNG production for Shell in Qatar is approximately 6.8 million tonnes; for TotalEnergies, 5.2 million tonnes. * QatarEnergy estimates it will take from two weeks to several months to restore LNG supplies. * Infrastructure damage in Ras Laffan has led to a declared force majeure, with a recovery time of at least one month. 384. </w:t>
      </w:r>
      <w:hyperlink r:id="rId339">
        <w:r>
          <w:rPr>
            <w:color w:val="0000EE"/>
            <w:u w:val="single"/>
          </w:rPr>
          <w:t>https://lenta.ru/news/2026/03/11/mirovye-energogiganty-ob-yavili-fors-mazhor-iz-za-voyny-v-irane/</w:t>
        </w:r>
      </w:hyperlink>
      <w:r>
        <w:t xml:space="preserve"> - * Shell and TotalEnergies declared force majeure to clients due to Iran war, causing temporary shutdown of LNG production in Qatar. * The event affects companies' long-term partnership with QatarEnergy and expansion projects planned for 2027. * Annual LNG volumes from Qatar: Shell 6.8 million tonnes, TotalEnergies 5.2 million tonnes. * Restoring supplies may take from two weeks to several months due to infrastructure damage and initial estimates suggest at least one month for full recovery. 385. </w:t>
      </w:r>
      <w:hyperlink r:id="rId340">
        <w:r>
          <w:rPr>
            <w:color w:val="0000EE"/>
            <w:u w:val="single"/>
          </w:rPr>
          <w:t>https://slguardian.org/lng-tankers-divert-to-asia-as-middle-east-crisis-sparks-global-gas-price-shock/</w:t>
        </w:r>
      </w:hyperlink>
      <w:r>
        <w:t xml:space="preserve"> - * Tankers carrying LNG from the US and other suppliers are shifting from Europe to Asia due to escalating tensions in the Middle East. * The diversion began in early March, prompted by fears of disruption through the Strait of Hormuz. * Several ships changed course amid a widening price gap between Asian and European markets, with Asian prices more than doubling European prices. * QatarEnergy declared force majeure on March 4, easing contractual obligations and contributing to supply concerns. * Countries in Asia and Europe face potential supply shortages and increased energy costs due to redirected LNG shipments and market competition. 386. </w:t>
      </w:r>
      <w:hyperlink r:id="rId321">
        <w:r>
          <w:rPr>
            <w:color w:val="0000EE"/>
            <w:u w:val="single"/>
          </w:rPr>
          <w:t>https://www.thehindubusinessline.com/economy/global-lng-hunt-intensifies-as-west-asia-conflict-cuts-supply/article70729490.ece</w:t>
        </w:r>
      </w:hyperlink>
      <w:r>
        <w:t xml:space="preserve"> - * The conflict in the Middle East has shut down Ras Laffan, Qatar's largest LNG export facility, and halted traffic through the Strait of Hormuz. * Approximately 20% of global LNG supply is affected, with about three Qatari cargoes removed daily. * Surge in regional prices and difficulties in securing supplies for Asia and Europe due to outages. * US and Australian LNG capacity is near full utilisation, limiting supply response. * Market analysts forecast a potential deficit if outages persist, delaying the expected LNG glut. 387. </w:t>
      </w:r>
      <w:hyperlink r:id="rId322">
        <w:r>
          <w:rPr>
            <w:color w:val="0000EE"/>
            <w:u w:val="single"/>
          </w:rPr>
          <w:t>https://oilprice.com/Latest-Energy-News/World-News/Qatars-LNG-Shutdown-Sends-Shockwaves-Through-Global-Gas-Markets.html</w:t>
        </w:r>
      </w:hyperlink>
      <w:r>
        <w:t xml:space="preserve"> - * QatarEnergy’s LNG production complex has been shut down for five days, with no shipments since February 28, due to Iranian drone strikes on Ras Laffan and Mesaieed facilities on March 2. * The shutdown results in a loss of 20% of the world’s LNG exports, prompting a shift of US LNG cargoes to Asia and causing a spike in gas prices in Europe and Asia. * Restarting production will take several weeks, affecting supply in the short term; some analysts believe the disruption is temporary. * Forecasts have been revised, and a month-long shutdown could cause a global LNG deficit, as US production cannot quickly respond to fill the gap. 388. </w:t>
      </w:r>
      <w:hyperlink r:id="rId341">
        <w:r>
          <w:rPr>
            <w:color w:val="0000EE"/>
            <w:u w:val="single"/>
          </w:rPr>
          <w:t>https://energynow.com/2026/03/lng-canada-ramps-up-output-as-iran-war-threatens-global-gas-supplies/</w:t>
        </w:r>
      </w:hyperlink>
      <w:r>
        <w:t xml:space="preserve"> - ["</w:t>
      </w:r>
      <w:r>
        <w:rPr>
          <w:i/>
        </w:rPr>
        <w:t>LNG Canada, a Shell-led venture, increased production and exports to Asia in March 2025, with five cargoes already shipped, exceeding half of February's total volume.", '</w:t>
      </w:r>
      <w:r>
        <w:t>The project is operating close to its full capacity of 14 million metric tons per year, with additional shipments scheduled.', '</w:t>
      </w:r>
      <w:r>
        <w:rPr>
          <w:i/>
        </w:rPr>
        <w:t>The venture exports predominantly to Japan, South Korea, and the Philippines, with all shipments directed to Asia.', "</w:t>
      </w:r>
      <w:r>
        <w:t xml:space="preserve">The increase in activity is partly driven by disruptions in Qatar's supply due to conflict-related force majeure, affecting global LNG markets.", "*LNG Canada's facility in Kitimat is the first large-scale Canadian LNG plant with direct Pacific access, reducing shipping time to Asian markets."] 389. </w:t>
      </w:r>
      <w:hyperlink r:id="rId340">
        <w:r>
          <w:rPr>
            <w:color w:val="0000EE"/>
            <w:u w:val="single"/>
          </w:rPr>
          <w:t>https://slguardian.org/lng-tankers-divert-to-asia-as-middle-east-crisis-sparks-global-gas-price-shock/</w:t>
        </w:r>
      </w:hyperlink>
      <w:r>
        <w:t xml:space="preserve"> - * Tankers carrying LNG from the US and other suppliers are diverting from Europe to Asia due to Middle East tensions and rising prices. * The diversion started in early March, with several vessels changing route amid fears of disruption through the Strait of Hormuz. * Asian LNG prices have more than doubled compared to pre-Feberuary levels, driven by a QatarEnergy force majeure declaration and regional supply fears. * Most Middle Eastern LNG exports, mainly from Qatar, are destined for Asia, particularly China, Taiwan, and South Korea. * Europe faces supply tightening as shipments are redirected, with low storage levels increasing competition and prices. 390. </w:t>
      </w:r>
      <w:hyperlink r:id="rId322">
        <w:r>
          <w:rPr>
            <w:color w:val="0000EE"/>
            <w:u w:val="single"/>
          </w:rPr>
          <w:t>https://oilprice.com/Latest-Energy-News/World-News/Qatars-LNG-Shutdown-Sends-Shockwaves-Through-Global-Gas-Markets.html</w:t>
        </w:r>
      </w:hyperlink>
      <w:r>
        <w:t xml:space="preserve"> - * QatarEnergy’s LNG production complex has been shut down for five days, the longest since 2008. * No LNG shipments from Qatar have passed the Strait of Hormuz since February 28. * The shutdown follows Iranian drone strikes and a force majeure declaration. * The disruption has caused a surge in gas prices in Asia and Europe, with US LNG cargoes diverted. * Restart is expected to take several weeks, with potential for a global LNG deficit if prolonged. 391. </w:t>
      </w:r>
      <w:hyperlink r:id="rId342">
        <w:r>
          <w:rPr>
            <w:color w:val="0000EE"/>
            <w:u w:val="single"/>
          </w:rPr>
          <w:t>https://www.straitstimes.com/asia/ill-be-the-one-to-lose-hawkers-drivers-in-asia-brace-themselves-for-fuel-shortage-amid-iran-war</w:t>
        </w:r>
      </w:hyperlink>
      <w:r>
        <w:t xml:space="preserve"> - * Asia faces fuel shortages and rising prices due to Iran war disrupting oil and gas supplies. * India and neighbouring countries experience LPG price hikes, hoarding, and supply constraints. * Several Asian countries impose measures like rationing, export suspensions, and work-from-home policies. * Countries like India, China, South Korea, and Malaysia seek to diversify energy sources amid supply disruptions. * Concerns grow over inflation, fuel subsidies costs, and long-term energy security impacts. 392. </w:t>
      </w:r>
      <w:hyperlink r:id="rId343">
        <w:r>
          <w:rPr>
            <w:color w:val="0000EE"/>
            <w:u w:val="single"/>
          </w:rPr>
          <w:t>https://www.tz.de/politik/treibstofftanker-weichen-nach-asien-aus-und-gefaehrden-britische-versorgung-zr-94210805.html</w:t>
        </w:r>
      </w:hyperlink>
      <w:r>
        <w:t xml:space="preserve"> - * Eight ships laden with LNG have been redirected from Europe to Asia amid the Iran conflict. * The shift increases pressure on European gas prices, which are already rising, as Asia bids higher for LNG. * The Iran war has caused a halt in LNG exports through the Strait of Hormuz, affecting global supply. * Asian countries such as Japan, Korea, and China are seeking alternative LNG sources. * European gas storage levels are below 30%, raising concerns about winter supplies and potential price increases.</w:t>
      </w:r>
      <w:r/>
    </w:p>
    <w:p>
      <w:r/>
      <w:r>
        <w:t xml:space="preserve">393. </w:t>
      </w:r>
      <w:hyperlink r:id="rId344">
        <w:r>
          <w:rPr>
            <w:color w:val="0000EE"/>
            <w:u w:val="single"/>
          </w:rPr>
          <w:t>https://oilprice.com/Latest-Energy-News/World-News/Europe-and-Asia-Battle-for-Critical-Spot-LNG-Supply.html</w:t>
        </w:r>
      </w:hyperlink>
      <w:r>
        <w:t xml:space="preserve"> - * Asia faces difficulties securing spot LNG cargoes for March as Qatar halts exports and Strait of Hormuz remains inaccessible. * European and Asian spot LNG prices reach three-year highs; Qatar's Ras Laffan complex halts LNG production. * Asian countries, especially South Asian economies, are highly exposed to Qatari LNG, with potential market tightening. * Key Asian LNG importers like China and Japan have limited exposure to Qatar’s LNG, while South Korea, Taiwan, and Singapore are highly vulnerable. * Rising demand and market uncertainty threaten to escalate competition for available LNG supplies. 394. </w:t>
      </w:r>
      <w:hyperlink r:id="rId345">
        <w:r>
          <w:rPr>
            <w:color w:val="0000EE"/>
            <w:u w:val="single"/>
          </w:rPr>
          <w:t>https://oilprice.com/Energy/Coal/88-Spike-in-Gas-Prices-Forces-Utilities-to-Coal.html</w:t>
        </w:r>
      </w:hyperlink>
      <w:r>
        <w:t xml:space="preserve"> - * Disruption following Qatar's LNG facility shutdown caused European gas prices (TTF) to soar by 88% and Asian coal prices to jump over 9%. * The attack on Qatar's LNG export facility halted roughly 20% of global supply, leading to increased fuel switching from gas to coal. * European natural gas (TTF) prices increased by 88%, with forecasts of further rises if the disruption persists. * Asian countries like India, Korea, Thailand, and Taiwan are vulnerable due to reliance on the Strait of Hormuz for oil and gas. * Gas-to-coal switching is likely to continue as fuel prices remain volatile, impacting energy security in Asia and Europe. 395. </w:t>
      </w:r>
      <w:hyperlink r:id="rId346">
        <w:r>
          <w:rPr>
            <w:color w:val="0000EE"/>
            <w:u w:val="single"/>
          </w:rPr>
          <w:t>https://www.tu.no/artikler/dette-trenger-du-a-vite-om-den-nye-energikrisen-i-europa/569360</w:t>
        </w:r>
      </w:hyperlink>
      <w:r>
        <w:t xml:space="preserve"> - * Europe faces heightened energy security concerns due to Iran conflict, Hormuz Strait closure, and Qatari LNG issues. * Oil prices reached 102 dollars per barrel, and EU gas spot prices doubled to 61 euro per megawatt hour. * Norway may gain considerable revenue from increased gas exports, but faces broader economic impacts. * EU is more resilient than in 2022 but remains vulnerable to geopolitical risks due to high import dependency. * Risks include increased reliance on Russian fossil fuels and potential setbacks in climate policies. * EU discusses measures like suspending ETS, strategic reserves, and diversifying gas sources including Aserbajdsjan and Algeria. * Longer-term strategies focus on accelerating renewables, electrification, and reducing reliance on fossil fuels, supported by policy adjustments like lower electricity taxes. 396. </w:t>
      </w:r>
      <w:hyperlink r:id="rId347">
        <w:r>
          <w:rPr>
            <w:color w:val="0000EE"/>
            <w:u w:val="single"/>
          </w:rPr>
          <w:t>https://www.oneindia.com/india/centre-invokes-essential-commodities-act-to-safeguard-lpg-supply-amid-middle-east-crisis-011-8022247.html</w:t>
        </w:r>
      </w:hyperlink>
      <w:r>
        <w:t xml:space="preserve"> - * The Indian government invoked the Essential Commodities Act and the Natural Gas (Supply Regulation) Order, 2026, due to concerns over LPG supply disruptions caused by the Middle East crisis. * Priorities for gas supply include domestic PNG, CNG, LPG production, fertiliser plants, and key pipeline operations, with specific planned allocations relative to last six months' usage. * Several suppliers have invoked force majeure; gas movements through the Strait of Hormuz have been impacted. * Refineries may reduce gas use to about 65%, and diversion of natural gas is to ensure essential sector needs are met. * The directives override existing commercial contracts to prevent shortages and involve key organisations such as ONGC and Reliance Industries. 397. </w:t>
      </w:r>
      <w:hyperlink r:id="rId348">
        <w:r>
          <w:rPr>
            <w:color w:val="0000EE"/>
            <w:u w:val="single"/>
          </w:rPr>
          <w:t>https://www.mediafax.ro/externe/o-perturbare-afecteaza-legatura-submarina-de-energie-electrica-dintre-finlanda-si-suedia-23700161</w:t>
        </w:r>
      </w:hyperlink>
      <w:r>
        <w:t xml:space="preserve"> - * Region of the Baltic Sea on high alert after submarine cable, telecom, and gas pipeline failures since Russia’s invasion of Ukraine in 2022, attributed to sabotage or maritime accidents. * Disruption of the Fenno-Skan 2 interconnector between Finland and Sweden caused by substation fault, with submarine cable section unaffected. * Svenska kraftnät reports technical failure; investigation involves no law enforcement. * The 800 MW line disruption was expected to last about 18 hours; operation to resume shortly. 398. </w:t>
      </w:r>
      <w:hyperlink r:id="rId349">
        <w:r>
          <w:rPr>
            <w:color w:val="0000EE"/>
            <w:u w:val="single"/>
          </w:rPr>
          <w:t>https://www.business-standard.com/world-news/global-hunt-for-lng-intensifies-as-west-asia-conflict-cuts-supply-126031100097_1.html</w:t>
        </w:r>
      </w:hyperlink>
      <w:r>
        <w:t xml:space="preserve"> - * The war in West Asia has caused a shift in physical LNG flows, with shipments diverted from Europe to Asia. * Ras Laffan, the world's largest LNG export facility in Qatar, has shut down, removing about 20% of global LNG supply. * The Strait of Hormuz closure and smaller Abu Dhabi plant outages contribute to supply constraints. * US and Australian LNG capacity is already fully utilised, limiting supply increase. * European and Asian markets face rising prices and supply shortages, with difficulties in securing additional LNG. * New US LNG projects are under construction but will only incrementally add supply. * Analysts predict a supply deficit if outages persist beyond one month, delaying expected LNG glut. 399. </w:t>
      </w:r>
      <w:hyperlink r:id="rId350">
        <w:r>
          <w:rPr>
            <w:color w:val="0000EE"/>
            <w:u w:val="single"/>
          </w:rPr>
          <w:t>https://www.hokanews.com/2026/03/putin-warns-russia-could-halt-gas.html</w:t>
        </w:r>
      </w:hyperlink>
      <w:r>
        <w:t xml:space="preserve"> - * Russian President Vladimir Putin warns that Russia could immediately halt natural gas supplies to Europe. * The statement raises fears of an energy shock impacting European markets. * Russia's significant reserves and influence in global energy markets are highlighted. * Europe has been actively diversifying energy sources, including LNG imports and renewables. * The potential supply halt could cause price spikes and economic instability in Europe. 400. </w:t>
      </w:r>
      <w:hyperlink r:id="rId351">
        <w:r>
          <w:rPr>
            <w:color w:val="0000EE"/>
            <w:u w:val="single"/>
          </w:rPr>
          <w:t>https://www.india.com/news/modi-government-big-step-israel-iran-war-regulates-natural-gas-supply-crisis-situation-petroleum-natural-gas-supplies-us-donald-trump-8337919/</w:t>
        </w:r>
      </w:hyperlink>
      <w:r>
        <w:t xml:space="preserve"> - * The Modi government regulates natural gas supply in India due to disruptions caused by the Iran-US-Israel war. * In 2026, the government issued the Natural Gas (Supply Regulation) Order to manage supply constraints. * Priority allocation is given to key sectors such as households, CNG for transport, LPG production, and pipeline operations. * The decision follows reduced LNG shipments through the Strait of Hormuz affected by geopolitical tensions. * The regulation aims to ensure stable supplies during global supply uncertainties. 401. </w:t>
      </w:r>
      <w:hyperlink r:id="rId345">
        <w:r>
          <w:rPr>
            <w:color w:val="0000EE"/>
            <w:u w:val="single"/>
          </w:rPr>
          <w:t>https://oilprice.com/Energy/Coal/88-Spike-in-Gas-Prices-Forces-Utilities-to-Coal.html</w:t>
        </w:r>
      </w:hyperlink>
      <w:r>
        <w:t xml:space="preserve"> - * Gas prices in Europe surged 88% following Qatar's LNG export facility shutdown after a drone attack, causing power generation to switch to coal. * Asian coal prices increased over 9% to $150/ton due to energy flow disruptions in the Gulf and slowed transit through the Strait of Hormuz. * The attack on Qatar's LNG facility, which accounts for roughly 20% of global LNG supply, has led to increased fuel switching from gas to coal, particularly in Europe. * Natural gas prices are expected to remain high, with forecasts suggesting a potential rally to above 100 EUR/MWh if the supply shock endures. * Emerging Asian markets such as India, Korea, Thailand, and Taiwan face high energy risk due to reliance on oil and gas transit through the Strait of Hormuz, with implications for electricity and industrial supply chains. 402. </w:t>
      </w:r>
      <w:hyperlink r:id="rId352">
        <w:r>
          <w:rPr>
            <w:color w:val="0000EE"/>
            <w:u w:val="single"/>
          </w:rPr>
          <w:t>https://www.cbsnews.com/news/iran-mines-strait-of-hormuz/</w:t>
        </w:r>
      </w:hyperlink>
      <w:r>
        <w:t xml:space="preserve"> - * Iran may deploy naval mines in the Strait of Hormuz to disrupt shipping, according to U.S. officials. * Iran is using smaller craft to lay mines; estimates of Iran’s mine stock range from 2,000 to 6,000 mines. * U.S. President Trump warned Iran of consequences if flow of oil is stopped in the strait. * U.S. military operations are actively targeting mine-laying vessels and storage facilities. * The Strait of Hormuz is a critical energy chokepoint, supplying 20% of global oil, with disruptions affecting markets. 403. </w:t>
      </w:r>
      <w:hyperlink r:id="rId353">
        <w:r>
          <w:rPr>
            <w:color w:val="0000EE"/>
            <w:u w:val="single"/>
          </w:rPr>
          <w:t>https://guineematin.com/2026/03/10/guerre-au-moyen-orient-liran-nautorisera-pas-lexportation-dun-seul-litre-de-petrole-de-la-region/</w:t>
        </w:r>
      </w:hyperlink>
      <w:r>
        <w:t xml:space="preserve"> - * L'Iran annonce qu'aucun pétrole ne sera exporté de la région jusqu'à nouvel ordre, en réponse aux menaces américaines. * Les autorités iraniennes contrôlent le détroit d’Ormuz, une zone stratégique transitant un quart du pétrole mondial. * Les tensions ont augmenté suite à des frappes israélo-américaines contre l’Iran le 28 février. * La CNUCED alerte sur les perturbations du trafic maritime qui pourraient affecter l’énergie, le transport maritime, et les chaînes d’approvisionnement mondiales. * La hausse des coûts liés au fret et aux primes d’assurance pour risques de guerre est observée. * La crise pourrait particulièrement impacter les pays en développement dépendants des importations d’énergie. 404. </w:t>
      </w:r>
      <w:hyperlink r:id="rId354">
        <w:r>
          <w:rPr>
            <w:color w:val="0000EE"/>
            <w:u w:val="single"/>
          </w:rPr>
          <w:t>https://easternherald.com/2026/03/10/russia-ukraine-war-bryansk-missile-strike/</w:t>
        </w:r>
      </w:hyperlink>
      <w:r>
        <w:t xml:space="preserve"> - * A missile strike targeted Bryansk, Russia, causing casualties and damage, in the context of the Russia Ukraine war. * The attack raised concerns over the conflict expanding into Russian territory, with reports of casualties and damage including a microelectronics plant. * Cross-border strikes and drone attacks have increased since 2024, targeting Russian regions bordering Ukraine, including Bryansk. * The conflict continues to cause human suffering on both sides and has impacted global energy markets and geopolitical stability. * Diplomatic efforts are underway amid escalation, with discussions of potential peace talks.</w:t>
      </w:r>
      <w:r/>
    </w:p>
    <w:p>
      <w:r/>
      <w:r>
        <w:t xml:space="preserve">405. </w:t>
      </w:r>
      <w:hyperlink r:id="rId355">
        <w:r>
          <w:rPr>
            <w:color w:val="0000EE"/>
            <w:u w:val="single"/>
          </w:rPr>
          <w:t>https://www.channelnewsasia.com/business/lng-canada-ramps-up-output-iran-war-threatens-global-gas-supplies-5984981</w:t>
        </w:r>
      </w:hyperlink>
      <w:r>
        <w:t xml:space="preserve"> - * LNG Canada, a Shell-led venture in Kitimat, British Columbia, increased exports to Asia in March, surpassing half of February's volume. * The export activity was driven by concerns over global disruptions to natural gas supplies, notably due to the Iran war. * The project operates at near full capacity of 14 million metric tons per year, with shipments mainly heading to Japan, South Korea, and the Philippines. * Global LNG markets are affected by Qatar's production halt due to the Iran conflict, which has impacted LNG supply routes. * The facility is the first large-scale Canadian LNG plant with direct Pacific access, enhancing its strategic importance. 406. </w:t>
      </w:r>
      <w:hyperlink r:id="rId356">
        <w:r>
          <w:rPr>
            <w:color w:val="0000EE"/>
            <w:u w:val="single"/>
          </w:rPr>
          <w:t>https://www.theguardian.com/world/2026/mar/10/iranian-regime-is-not-weakening-in-face-of-us-israel-onslaught-but-becoming-more-defiant</w:t>
        </w:r>
      </w:hyperlink>
      <w:r>
        <w:t xml:space="preserve"> - * Iran rejects US ceasefire offers, escalating its resistance in the conflict with the US and Israel. * Iranian officials emphasise the need for guarantees against future attacks before considering a ceasefire. * Iran's parliament leader states the regime is fighting without compromise, asserting control of the Strait of Hormuz. * Iran's IRGC affirms it will control the Strait, which carries 20% of the world's crude oil and liquefied natural gas. * Tehran faces diplomatic pressure at the UN, with resolutions condemning its attacks on Gulf States, aiming to maintain its stance. * Experts highlight Iran's resource issues and the impact of regional and economic sanctions on its ability to sustain the conflict. 407. </w:t>
      </w:r>
      <w:hyperlink r:id="rId357">
        <w:r>
          <w:rPr>
            <w:color w:val="0000EE"/>
            <w:u w:val="single"/>
          </w:rPr>
          <w:t>https://energynow.com/2026/03/qatari-lng-shutdown-following-u-s-military-attacks-removes-20-of-global-supply/</w:t>
        </w:r>
      </w:hyperlink>
      <w:r>
        <w:t xml:space="preserve"> - * The shutdown removes approximately 10.2 billion cubic feet per day of LNG, about 20% of global trade. * It creates a major supply shock, comparable to the Russian pipeline gas loss in 2022. * Global gas prices could roughly double if the outage persists, due to limited supply elasticity. * Asia is most exposed, receiving 80% of Qatar’s LNG exports. * Elevated gas prices may lead to increased U.S. LNG exports and higher utilisation of U.S. facilities. 408. </w:t>
      </w:r>
      <w:hyperlink r:id="rId358">
        <w:r>
          <w:rPr>
            <w:color w:val="0000EE"/>
            <w:u w:val="single"/>
          </w:rPr>
          <w:t>https://www.naval-technology.com/analyst-comment/hormuz-under-escort-us-naval-protection-for-tankers/</w:t>
        </w:r>
      </w:hyperlink>
      <w:r>
        <w:t xml:space="preserve"> - ['Hundreds of oil and LNG tankers remain stranded in Gulf waters amid hostilities.', 'US Navy will escort ships through the Strait of Hormuz, as announced by US Energy Secretary.', 'The escort operation aims to address energy transport disruption and its economic impact.', 'US naval intervention carries broader geopolitical implications, including for China.', 'Disruption in the Strait could affect global oil and LNG supply chains.'] 409. </w:t>
      </w:r>
      <w:hyperlink r:id="rId359">
        <w:r>
          <w:rPr>
            <w:color w:val="0000EE"/>
            <w:u w:val="single"/>
          </w:rPr>
          <w:t>https://www.edaily.co.kr/News/Read?newsId=04611686645382008&amp;mediaCodeNo=257&amp;OutLnkChk=Y</w:t>
        </w:r>
      </w:hyperlink>
      <w:r>
        <w:t xml:space="preserve"> - * Iran’s war and Strait of Hormuz blockade threaten LNG supply chains, with potential long-term effects. * European natural gas prices surged 63% last week, reaching levels not seen since March 2022. * LNG is mainly produced in Qatar’s Ras Laffan industrial zone, with about 20% passing through the Strait of Hormuz. * Qatar has halted production following Iran’s drone attack; restart delays are due to complex industrial processes. * Rising demand for Asian markets has shifted some LNG shipments away from Europe. * Global LNG supply is limited, with few additional capacity options; US production is near maximum. * Potential for long-term market disruption if hostility in the Strait escalates further. 410. </w:t>
      </w:r>
      <w:hyperlink r:id="rId360">
        <w:r>
          <w:rPr>
            <w:color w:val="0000EE"/>
            <w:u w:val="single"/>
          </w:rPr>
          <w:t>https://www.iltempo.it/economia/2026/03/10/news/gnl-forniture-stretto-hormuz-blocco-prezzi-gas-europa-crisi-energia-asia-guerra-iran-prezzi-46738898/</w:t>
        </w:r>
      </w:hyperlink>
      <w:r>
        <w:t xml:space="preserve"> - * Asian and European gas buyers compete for liquefied natural gas (LNG) following disruptions caused by conflict in the Middle East and the closure of the Strait of Hormuz. * Data from ship monitoring services indicate some LNG ships have rerouted from Europe to Asia, impacting supply flows. * Prices for LNG in Asia increased significantly after the conflict, prompting US producers to redirect gas to the region. * The conflict led to higher gas and oil prices in Europe and Asia, with European prices reaching 69.50 euros per MWh. * US LNG exports are now more flexible, with ships able to navigate freely, unlike Qatar and UAE exports which face stricter regulations. * The ongoing closure of the Strait of Hormuz raises risks of shortages as storage limits and transportation dependencies grow. 411. </w:t>
      </w:r>
      <w:hyperlink r:id="rId343">
        <w:r>
          <w:rPr>
            <w:color w:val="0000EE"/>
            <w:u w:val="single"/>
          </w:rPr>
          <w:t>https://www.tz.de/politik/treibstofftanker-weichen-nach-asien-aus-und-gefaehrden-britische-versorgung-zr-94210805.html</w:t>
        </w:r>
      </w:hyperlink>
      <w:r>
        <w:t xml:space="preserve"> - * Eight ships carrying liquefied natural gas (LNG) have changed course from Europe to Asia due to the Iran conflict. * The shift is driven by the desire to access higher prices in Asia, including Japan, Korea, and China. * As a result, European gas prices have increased above Asian prices, affecting households and businesses. * The Iran war has led to threats of attack on ships in the Strait of Hormuz and a halt in LNG exports from Qatar. * Prices in Japan and Korea are higher than in Europe, and further price increases are expected amid market competition. 412. </w:t>
      </w:r>
      <w:hyperlink r:id="rId344">
        <w:r>
          <w:rPr>
            <w:color w:val="0000EE"/>
            <w:u w:val="single"/>
          </w:rPr>
          <w:t>https://oilprice.com/Latest-Energy-News/World-News/Europe-and-Asia-Battle-for-Critical-Spot-LNG-Supply.html</w:t>
        </w:r>
      </w:hyperlink>
      <w:r>
        <w:t xml:space="preserve"> - * Asia struggles to obtain spot LNG cargoes for March due to Qatar’s export halt and increased market tightness. * Tenders from Indian and Bangladeshi buyers have not resulted in awards, with prices rising. * Qatar’s LNG production at Ras Laffan has ceased, and Strait of Hormuz access is restricted. * Asia attracts flexible LNG cargoes away from Europe, with supply shortages likely to worsen. * South Korea, Taiwan, and Singapore are most vulnerable to high spot LNG prices.</w:t>
      </w:r>
      <w:r/>
    </w:p>
    <w:p>
      <w:r/>
      <w:r>
        <w:t xml:space="preserve">413. </w:t>
      </w:r>
      <w:hyperlink r:id="rId345">
        <w:r>
          <w:rPr>
            <w:color w:val="0000EE"/>
            <w:u w:val="single"/>
          </w:rPr>
          <w:t>https://oilprice.com/Energy/Coal/88-Spike-in-Gas-Prices-Forces-Utilities-to-Coal.html</w:t>
        </w:r>
      </w:hyperlink>
      <w:r>
        <w:t xml:space="preserve"> - * The shutdown of Qatar's LNG export facility following a drone attack has significantly affected global gas supply and prices. * European natural gas prices (TTF) increased by 88%, reaching 53 EUR/MWh, driven by halted flow through the Strait of Hormuz. * Asian coal prices rose over 9% to $150/ton amid energy disruptions and increased gas-to-coal switching. * The disruption is expected to last until early April, with potential for prices to rise further if the crisis persists. * Countries in Asia, including India, Korea, Thailand, and Taiwan, face energy risks due to heavy reliance on oil and gas supplies through the Strait of Hormuz. 414. </w:t>
      </w:r>
      <w:hyperlink r:id="rId361">
        <w:r>
          <w:rPr>
            <w:color w:val="0000EE"/>
            <w:u w:val="single"/>
          </w:rPr>
          <w:t>https://globallnghub.com/lng-shipping-rates-surge-600-as-hormuz-risk-reshapes-global-gas-flows.html</w:t>
        </w:r>
      </w:hyperlink>
      <w:r>
        <w:t xml:space="preserve"> - * LNG shipping rates increased by 600% since last Friday to around $300 000/day, driven by geopolitical risks in the Strait of Hormuz. * Longer shipping routes and LNG cargo diversion from Europe to Asia are primary factors. * Short-term repositioning and higher gas prices have intensified competition for LNG carriers. * Many LNG carriers from Qatar and the UAE remain en route, with full market impacts yet to be realised. * The article discusses potential market evolution if disruptions become prolonged. 415. </w:t>
      </w:r>
      <w:hyperlink r:id="rId362">
        <w:r>
          <w:rPr>
            <w:color w:val="0000EE"/>
            <w:u w:val="single"/>
          </w:rPr>
          <w:t>https://energy-oil-gas.com/news/norway-warns-gas-production-is-at-full-capacity-as-europe-faces-supply-pressure/</w:t>
        </w:r>
      </w:hyperlink>
      <w:r>
        <w:t xml:space="preserve"> - * Norway's natural gas production is operating near full capacity, limiting additional supply to Europe. * The warning comes amid supply disruptions following Qatar's LNG export facility shutdown and declining Russian pipeline gas. * Europe relies heavily on Norwegian and US LNG sources, with Norwegian fields at high capacity. * Gas prices surged over 70% after Qatar facility shutdown, impacting European gas market stability. * Norway's government opposes market intervention despite increased prices, citing market stability concerns. 416. </w:t>
      </w:r>
      <w:hyperlink r:id="rId357">
        <w:r>
          <w:rPr>
            <w:color w:val="0000EE"/>
            <w:u w:val="single"/>
          </w:rPr>
          <w:t>https://energynow.com/2026/03/qatari-lng-shutdown-following-u-s-military-attacks-removes-20-of-global-supply/</w:t>
        </w:r>
      </w:hyperlink>
      <w:r>
        <w:t xml:space="preserve"> - * The shutdown eliminates approximately 10.2 Bcf per day of LNG supply, nearly 20% of global LNG trade. * Market impact rivals the 2022 Russia-Ukraine crisis, with global prices rising about 55% as of March 5. * Limited short-term LNG supply elasticity increases gas price risk, potentially doubling prices if the outage persists. * Asia faces greatest exposure, receiving about 80% of Qatar’s LNG exports, with reliance exceeding one third in some countries. * U.S. LNG exports could increase by 1–2 Bcf per day due to higher utilisation during the disruption. * European markets are vulnerable due to storage inventories being 550 Bcf below the five-year average. 417. </w:t>
      </w:r>
      <w:hyperlink r:id="rId360">
        <w:r>
          <w:rPr>
            <w:color w:val="0000EE"/>
            <w:u w:val="single"/>
          </w:rPr>
          <w:t>https://www.iltempo.it/economia/2026/03/10/news/gnl-forniture-stretto-hormuz-blocco-prezzi-gas-europa-crisi-energia-asia-guerra-iran-prezzi-46738898/</w:t>
        </w:r>
      </w:hyperlink>
      <w:r>
        <w:t xml:space="preserve"> - * Asian and European energy buyers compete for liquefied natural gas (LNG) following Middle East war-induced blockade at the Strait of Hormuz. * Most LNG is transported from Qatar and the UAE through the Strait, with prices in Asia rising sharply. * Countries like Taiwan, South Korea, and Japan need additional LNG due to disrupted supplies. * Europe’s gas prices have more than doubled since the Iran conflict began, reaching 69.50 euros per megawatt-hour. * The competition affects global gas market balances and prices, with increased risks of shortages.</w:t>
      </w:r>
      <w:r/>
    </w:p>
    <w:p>
      <w:r/>
      <w:r>
        <w:t xml:space="preserve">418. </w:t>
      </w:r>
      <w:hyperlink r:id="rId363">
        <w:r>
          <w:rPr>
            <w:color w:val="0000EE"/>
            <w:u w:val="single"/>
          </w:rPr>
          <w:t>https://www.zerohedge.com/commodities/coal-prices-surge-energy-shock-forces-power-plant-fuel-switching-exposed-countries</w:t>
        </w:r>
      </w:hyperlink>
      <w:r>
        <w:t xml:space="preserve"> - </w:t>
      </w:r>
      <w:r>
        <w:rPr>
          <w:i/>
        </w:rPr>
        <w:t>Asian Newcastle coal prices increased over 9% to $150/ton due to disrupted energy flows and slower transit through the Strait of Hormuz.</w:t>
      </w:r>
      <w:r/>
      <w:r>
        <w:rPr>
          <w:i/>
        </w:rPr>
        <w:t>Energy shock, driven by gas price increases and a drone attack on Qatar's LNG facility, has led to increased gas-to-coal switching, especially in Europe.</w:t>
      </w:r>
      <w:r/>
      <w:r>
        <w:rPr>
          <w:i/>
        </w:rPr>
        <w:t>European natural gas prices (TTF) rose 88% to 53 EUR/MWh, with potential for further increases if the Qatar supply disruption persists.</w:t>
      </w:r>
      <w:r/>
      <w:r>
        <w:rPr>
          <w:i/>
        </w:rPr>
        <w:t>Emerging market countries such as Mexico, Thailand, and Taiwan face fuel supply vulnerabilities, with rising power generation costs and potential impacts on industrial sectors.</w:t>
      </w:r>
      <w:r>
        <w:t xml:space="preserve">419. </w:t>
      </w:r>
      <w:hyperlink r:id="rId360">
        <w:r>
          <w:rPr>
            <w:color w:val="0000EE"/>
            <w:u w:val="single"/>
          </w:rPr>
          <w:t>https://www.iltempo.it/economia/2026/03/10/news/gnl-forniture-stretto-hormuz-blocco-prezzi-gas-europa-crisi-energia-asia-guerra-iran-prezzi-46738898/</w:t>
        </w:r>
      </w:hyperlink>
      <w:r>
        <w:t xml:space="preserve"> - * Asian and European energy buyers compete for liquefied natural gas (LNG) due to disruptions caused by the Middle East war. * The blockage of the Strait of Hormuz has frozen about one-fifth of global gas supplies. * Asian prices and US gas exports to Asia rise as ships reroute and supplies are diverted. * Countries like Taiwan, South Korea, and Japan rely heavily on LNG imports, with Taiwan sourcing over 30% from Qatar in 2025. * European gas prices increased to €69.50/MWh amid ongoing supply tensions, though below 2022 peaks. * Business strategies have evolved, with Europe introducing contract clauses and new US LNG projects increasing available supplies. 420. </w:t>
      </w:r>
      <w:hyperlink r:id="rId364">
        <w:r>
          <w:rPr>
            <w:color w:val="0000EE"/>
            <w:u w:val="single"/>
          </w:rPr>
          <w:t>https://www.energyconnects.com/news/utilities/2026/march/european-gas-prices-surge-30-as-middle-east-war-roils-markets/</w:t>
        </w:r>
      </w:hyperlink>
      <w:r>
        <w:t xml:space="preserve"> - * European natural gas prices jumped by as much as 30% following ongoing Middle East conflict. * Benchmark futures extended their biggest weekly gain since the energy crisis. * The conflict has caused supply disruptions, with Europe needing more LNG imports. * Qatar’s LNG exports remain halted, impacting global supply; restart could take weeks. * Analysts revised European gas price forecasts upward, citing prolonged disruptions. 421. </w:t>
      </w:r>
      <w:hyperlink r:id="rId365">
        <w:r>
          <w:rPr>
            <w:color w:val="0000EE"/>
            <w:u w:val="single"/>
          </w:rPr>
          <w:t>https://www.maritimeprofessional.com/news/windward-daily-brief-march-hormuz-416584</w:t>
        </w:r>
      </w:hyperlink>
      <w:r>
        <w:t xml:space="preserve"> - * Operation Epic Fury caused disruption across maritime chokepoints in the Gulf. * Commercial tanker traffic through the Strait of Hormuz collapsed due to strikes, threats, and insurance withdrawals. * At least eight vessels were struck, and GPS/AIS interference affected over 1,100 vessels. * Disruptions extended to the Indian Ocean after a U.S. submarine sank an Iranian frigate near Sri Lanka. * Gulf LPG exports fell from 824,000 barrels on Feb 28 to zero by March 5. * Port disruptions increased at Jebel Ali and Khalifa, and energy markets experienced supply stress. 422. </w:t>
      </w:r>
      <w:hyperlink r:id="rId366">
        <w:r>
          <w:rPr>
            <w:color w:val="0000EE"/>
            <w:u w:val="single"/>
          </w:rPr>
          <w:t>https://www.livemint.com/news/world/iran-war-9-key-oil-gas-pipelines-terminals-and-refineries-at-risk-why-are-they-important-11773076163390.html</w:t>
        </w:r>
      </w:hyperlink>
      <w:r>
        <w:t xml:space="preserve"> - * The Iran war has disrupted critical oil and gas infrastructure, including pipelines, refineries, and terminals. * Damage caused by drones and missile strikes has led to shutdowns, affecting global energy supply. * Gas and oil exports from Qatar, Saudi Arabia, Iran, Iraq, and Israel have been impacted. * Prices for Brent crude have increased from $72.97 to nearly $103. * Specific sites at risk include Ras Laffan LNG terminal, Ras Tanura refinery, East-West pipeline, Fujairah terminal, Kharg Island, Leviathan gas field, Gulf Iraqi fields, and Al Basra oil terminal. 423. </w:t>
      </w:r>
      <w:hyperlink r:id="rId363">
        <w:r>
          <w:rPr>
            <w:color w:val="0000EE"/>
            <w:u w:val="single"/>
          </w:rPr>
          <w:t>https://www.zerohedge.com/commodities/coal-prices-surge-energy-shock-forces-power-plant-fuel-switching-exposed-countries</w:t>
        </w:r>
      </w:hyperlink>
      <w:r>
        <w:t xml:space="preserve"> - * Asian Newcastle coal prices rise over 9%, reaching $150/ton, amid disrupted energy flows and slowed transit through the Strait of Hormuz. * Surge in gas prices due to Qatar LNG export facility shutdown prompts gas-to-coal switching, especially in Europe. * European natural gas prices (TTF) increase by 88%, with forecasts adjusted for supply disruptions. * Gas-to-oil switching range in Europe is being exceeded, prompting concerns over fuel substitution. * Energy risks in EM Asia, notably in India, Korea, Thailand, Mexico, and Taiwan, due to reliance on oil and gas, with implications for power and industrial sectors. 424. </w:t>
      </w:r>
      <w:hyperlink r:id="rId367">
        <w:r>
          <w:rPr>
            <w:color w:val="0000EE"/>
            <w:u w:val="single"/>
          </w:rPr>
          <w:t>https://ts-avisen.no/okonomi/358/the-boil-stock-rollercoaster-why-natural-gas-traders-suddenly-care-about-this-etf/</w:t>
        </w:r>
      </w:hyperlink>
      <w:r>
        <w:t xml:space="preserve"> - * Natural gas prices increased by about 2.2%, influencing the rise of the leveraged ETF BOIL. * A US government storage report showed inventories decreased by 166 billion cubic feet, impacting market tension. * Weather forecasts predicting colder temperatures in the US increased expectations for heating demand. * BOIL is structured to deliver twice the daily performance of natural gas futures, using derivatives and futures contracts. * Market factors such as contango and LNG exports to Europe and Asia influence natural gas prices and ETF performance. * Price movements of related ETFs UNG and KOLD reflected market expectations of supply constraints. * The article highlights short-term trading rather than long-term investment in BOIL, noting daily leverage resets and market emotionality. 425. </w:t>
      </w:r>
      <w:hyperlink r:id="rId368">
        <w:r>
          <w:rPr>
            <w:color w:val="0000EE"/>
            <w:u w:val="single"/>
          </w:rPr>
          <w:t>https://www.ndtv.com/world-news/trump-threatens-to-take-over-strait-of-hormuz-if-iran-tries-anything-cute-11192949</w:t>
        </w:r>
      </w:hyperlink>
      <w:r>
        <w:t xml:space="preserve"> - * US President Donald Trump threatened to take over the Strait of Hormuz if Iran attempts to block or attack again. * The warning followed Iran's increased military activity and attacks near the strait, which carries about 20% of the world's oil. * Oil prices briefly rose to their highest since 2022 after Iran's leader change, then fell as tensions eased. * The US military claimed to have struck over 5,000 Iranian targets, asserting Iran's military force was nearly incapacitated. * Trump warned Iran of severe retaliation for any disruption of oil flow through the strait. 426. </w:t>
      </w:r>
      <w:hyperlink r:id="rId369">
        <w:r>
          <w:rPr>
            <w:color w:val="0000EE"/>
            <w:u w:val="single"/>
          </w:rPr>
          <w:t>https://www.washingtonexaminer.com/policy/defense/4486134/trump-iran-twenty-times-harder-oil-strait-of-hormuz/</w:t>
        </w:r>
      </w:hyperlink>
      <w:r>
        <w:t xml:space="preserve"> - * President Donald Trump threatened Iran with severe consequences if it attempts to close the Strait of Hormuz, emphasising US military capacity to retaliate. * Trump claimed US military success in Iran, stating the Iranian military is effectively defeated. * The operation, Operation Epic Fury, is described as the most intensive US military action since the Gulf War. * The US and Israel conducted ongoing strikes against Iran throughout Monday. * Trump suggested the US could take control of the Strait of Hormuz to ensure its safety. 427. </w:t>
      </w:r>
      <w:hyperlink r:id="rId370">
        <w:r>
          <w:rPr>
            <w:color w:val="0000EE"/>
            <w:u w:val="single"/>
          </w:rPr>
          <w:t>https://wartakota.tribunnews.com/news/884120/iran-tunggu-armada-laut-as-di-selat-hormuz-usai-trump-ancam-serang-20-kali-lebih-keras</w:t>
        </w:r>
      </w:hyperlink>
      <w:r>
        <w:t xml:space="preserve"> - * Iran menyatakan siap menghadapi armada laut AS di Selat Hormuz dan menunggu kapal induk USS Gerald R. Ford. * Presiden Donald Trump mengancam akan menyerang Iran '20 kali lebih keras' jika dihentikan aliran minyak dunia. * Selat Hormuz melalui sekitar 20% pasokan minyak global dan menjadi titik konflik utama antara AS dan Iran. * Iran mengklaim kapal perang dan pesawat AS menjauh dari wilayah Iran karena khawatir terhadap rudal dan drone Iran. * Iran mengancam menghentikan ekspor minyak jika serangan AS dan Israel berlanjut, mengancam pasar energi global. 428. </w:t>
      </w:r>
      <w:hyperlink r:id="rId371">
        <w:r>
          <w:rPr>
            <w:color w:val="0000EE"/>
            <w:u w:val="single"/>
          </w:rPr>
          <w:t>https://www.naftemporiki.gr/kosmos/2083342/tramp-thanatos-fotia-kai-orgi-an-to-iran-mplokarei-ta-stena-toy-ormoyz/?utm_source=rss&amp;utm_medium=rss&amp;utm_campaign=tramp-thanatos-fotia-kai-orgi-an-to-iran-mplokarei-ta-stena-toy-ormoyz</w:t>
        </w:r>
      </w:hyperlink>
      <w:r>
        <w:t xml:space="preserve"> - • Ο Ντόναλντ Τραμπ προειδοποίησε το Ιράν ότι θα απαντήσει στρατιωτικά αν διακόψει τη ροή πετρελαίου μέσω των Στενών του Ορμούζ. • Ισχυρίζεται ότι οι ΗΠΑ θα πλήξουν στόχους που καθιστούν αδύνατη την ανοικοδόμηση του Ιράν. • Τα Στενά του Ορμούζ είναι στρατηγικής σημασίας, με το 20% της παγκόσμιας διακίνησης πετρελαίου να περνάει από εκεί. • Η περιοχή έχει ήδη επηρεαστεί από συγκρούσεις στη Μέση Ανατολή, προκαλώντας αναταράξεις στις διεθνείς αγορές πετρελαίου. 429. </w:t>
      </w:r>
      <w:hyperlink r:id="rId372">
        <w:r>
          <w:rPr>
            <w:color w:val="0000EE"/>
            <w:u w:val="single"/>
          </w:rPr>
          <w:t>https://wol.com/iran-war-markets-are-plummeting-as-the-conflict-escalates-but-not-every-industry-is-affected-money-news/</w:t>
        </w:r>
      </w:hyperlink>
      <w:r>
        <w:t xml:space="preserve"> - * The Iran conflict has caused energy market disruption and affected shipping routes. * Qatar’s Ras Laffan LNG plant is forced to close, reducing global supply. * US LNG exporters benefit from price surges, with a forecast of $4bn windfall profits in the first month. * Key US companies like Venture Global and Cheniere Energy see share price increases. * Other countries with unobstructed shipping routes, such as Australia and Canada, stand to profit long-term. * US LNG exports face logistical issues, and oil prices rise amid Gulf disruptions. 430. </w:t>
      </w:r>
      <w:hyperlink r:id="rId372">
        <w:r>
          <w:rPr>
            <w:color w:val="0000EE"/>
            <w:u w:val="single"/>
          </w:rPr>
          <w:t>https://wol.com/iran-war-markets-are-plummeting-as-the-conflict-escalates-but-not-every-industry-is-affected-money-news/</w:t>
        </w:r>
      </w:hyperlink>
      <w:r>
        <w:t xml:space="preserve"> - * The conflict in Iran has caused a surge in LNG prices, with European and Asian markets up 50% in the first week. * Qatar’s Ras Laffan gas plant, which produces 20% of the world's LNG, has been forced to close, impacting global supply. * US LNG exporters, particularly Venture Global and Cheniere Energy, benefit from increased spot market sales and prices. * US LNG companies are expected to gain approximately $4 billion in windfall profits in the first month. * Countries with unobstructed shipping routes, such as Australia, Canada, and Peru, stand to benefit long-term. * US infrastructure disruptions and oil price increases pose challenges for US LNG industry and domestic consumers. 431. </w:t>
      </w:r>
      <w:hyperlink r:id="rId373">
        <w:r>
          <w:rPr>
            <w:color w:val="0000EE"/>
            <w:u w:val="single"/>
          </w:rPr>
          <w:t>https://www.zawya.com/en/business/energy/qatarenergy-offers-10-lng-tankers-for-lease-amid-production-halt-g51jwx52</w:t>
        </w:r>
      </w:hyperlink>
      <w:r>
        <w:t xml:space="preserve"> - ['</w:t>
      </w:r>
      <w:r>
        <w:rPr>
          <w:i/>
        </w:rPr>
        <w:t xml:space="preserve"> QatarEnergy offers for lease 10 LNG tankers outside the Strait of Hormuz.', '</w:t>
      </w:r>
      <w:r>
        <w:t xml:space="preserve"> The offer includes at least four Q-Flex tankers with a capacity of 210,000 m³.', "</w:t>
      </w:r>
      <w:r>
        <w:rPr>
          <w:i/>
        </w:rPr>
        <w:t xml:space="preserve"> Qatar's LNG production halt is linked to the US-Iran conflict and has been declared force majeure.", '</w:t>
      </w:r>
      <w:r>
        <w:t xml:space="preserve"> LNG freight rates have reached record highs, with Atlantic rates rising by $221,500/day to $264,250/day.', '* The production halt is expected to impact global LNG deliveries for weeks to months.'] 432. </w:t>
      </w:r>
      <w:hyperlink r:id="rId374">
        <w:r>
          <w:rPr>
            <w:color w:val="0000EE"/>
            <w:u w:val="single"/>
          </w:rPr>
          <w:t>https://energynow.com/2026/03/qatar-said-to-push-lng-expansion-to-2027-after-iran-drone-attack/</w:t>
        </w:r>
      </w:hyperlink>
      <w:r>
        <w:t xml:space="preserve"> - * QatarEnergy delays a major LNG expansion project to at least 2027 after a drone attack forced Ras Laffan plant closure. * Production from North Field East expected to start early next year, depending on outage duration. * The project is part of a global increase in LNG supply, but the delay could slow market flooding. * Qatar had previously delayed the project to late 2022; no clear reason was provided for that delay. * Qatar’s energy minister indicated further possible delays, with the war in the Persian Gulf potentially extending outages. 433. </w:t>
      </w:r>
      <w:hyperlink r:id="rId375">
        <w:r>
          <w:rPr>
            <w:color w:val="0000EE"/>
            <w:u w:val="single"/>
          </w:rPr>
          <w:t>https://energynow.com/2026/03/commentary-tracking-lng-flows-as-key-global-gas-prices-go-haywire/</w:t>
        </w:r>
      </w:hyperlink>
      <w:r>
        <w:t xml:space="preserve"> - * The sudden halt of LNG exports from Qatar has caused natural gas prices to rise by 50% across Europe and Asia. * Limited vessel availability and spare liquefaction capacity restrict immediate LNG delivery options. * US, Australia, Russia, Malaysia and Nigeria are adjusting shipment schedules to capitalise on high profit margins. * US exports mainly focus on Europe, with increased shipments to Asia in early 2026. * Australian exports predominantly go to Asia, but limited supplies may restrict further redirection. * Other exporters like Russia, Malaysia, and Nigeria may increase market competition.</w:t>
      </w:r>
      <w:r/>
    </w:p>
    <w:p>
      <w:r/>
      <w:r>
        <w:t xml:space="preserve">434. </w:t>
      </w:r>
      <w:hyperlink r:id="rId376">
        <w:r>
          <w:rPr>
            <w:color w:val="0000EE"/>
            <w:u w:val="single"/>
          </w:rPr>
          <w:t>https://businesspost.ng/economy/nnpc-grows-profit-to-n385bn-amid-46-7-fall-in-january-revenue/</w:t>
        </w:r>
      </w:hyperlink>
      <w:r>
        <w:t xml:space="preserve"> - * A Nigerian LNG cargo from Bonny Island was diverted to Asia after a price disparity created arbitrage opportunities, according to Reuters and Kpler data. * The LNG tanker BW Brussels changed route from Europe to Asia via the Cape of Good Hope in early March, following a surge in Asian LNG prices. * Asia’s benchmark LNG price increased by 68.52% to $25.393 per mmBtu for April delivery, influenced by geopolitical tensions and Qatar production suspension. * The price differential between Asia and Europe widened, making Asian destinations more lucrative for flexible LNG shipments. * Asian buyers and Indian officials are seeking alternative LNG sources amid disrupted Qatari exports, affecting global LNG trade flows. 435. </w:t>
      </w:r>
      <w:hyperlink r:id="rId377">
        <w:r>
          <w:rPr>
            <w:color w:val="0000EE"/>
            <w:u w:val="single"/>
          </w:rPr>
          <w:t>https://marcellusdrilling.com/2026/03/mdns-energy-stories-of-interest-mon-mar-9-2026/</w:t>
        </w:r>
      </w:hyperlink>
      <w:r>
        <w:t xml:space="preserve"> - * Qatar LNG outage reduces expected 2026 supply surplus, according to Morgan Stanley. * The outage impacts LNG supply and market dynamics. * The article references global energy turmoil and market reactions. * It discusses energy security and price movements, with focus on LNG and natural gas. * It is part of wider energy market analysis relevant to LNG supply disruptions. 436. </w:t>
      </w:r>
      <w:hyperlink r:id="rId378">
        <w:r>
          <w:rPr>
            <w:color w:val="0000EE"/>
            <w:u w:val="single"/>
          </w:rPr>
          <w:t>https://www.bairdmaritime.com/shipping/tankers/gas/opinion-a-dive-into-the-market-forces-sending-lng-cargoes-off-course</w:t>
        </w:r>
      </w:hyperlink>
      <w:r>
        <w:t xml:space="preserve"> - * The stoppage of LNG exports from Qatar has caused a 50% increase in natural gas prices across Europe and Asia. * Limited vessel availability and spare liquefaction capacity restrict immediate LNG delivery. * Major exporters outside the Middle East are re-routing shipments to high-demand regions, driven by profit margins. * The article discusses impacts on LNG supply flows and market prices. 437. </w:t>
      </w:r>
      <w:hyperlink r:id="rId377">
        <w:r>
          <w:rPr>
            <w:color w:val="0000EE"/>
            <w:u w:val="single"/>
          </w:rPr>
          <w:t>https://marcellusdrilling.com/2026/03/mdns-energy-stories-of-interest-mon-mar-9-2026/</w:t>
        </w:r>
      </w:hyperlink>
      <w:r>
        <w:t xml:space="preserve"> - - Qatar's LNG outage impacts 2026 supply estimates, eliminating surplus, according to Morgan Stanley. - The article discusses disruptions affecting LNG supply and trade routes. - It references global energy turmoil and LNG market dynamics. - The focus is on LNG supply data and market implications. - The event underscores challenges in LNG logistics and market stability. 438. </w:t>
      </w:r>
      <w:hyperlink r:id="rId378">
        <w:r>
          <w:rPr>
            <w:color w:val="0000EE"/>
            <w:u w:val="single"/>
          </w:rPr>
          <w:t>https://www.bairdmaritime.com/shipping/tankers/gas/opinion-a-dive-into-the-market-forces-sending-lng-cargoes-off-course</w:t>
        </w:r>
      </w:hyperlink>
      <w:r>
        <w:t xml:space="preserve"> - * The stoppage of LNG exports from Qatar, the world's second-largest exporter in 2025, has increased natural gas prices by 50% across Europe and Asia. * Limited vessel availability and spare liquefaction capacity restrict immediate LNG deliveries, maintaining elevated gas prices. * Major LNG exporters outside the Middle East are re-routing shipments to meet high demand, driven by the premium of gas prices in Asia and Europe. * The article discusses current LNG export flows and potential cargo diversions influenced by market conditions.</w:t>
      </w:r>
      <w:r/>
    </w:p>
    <w:p>
      <w:r/>
      <w:r>
        <w:t xml:space="preserve">439. </w:t>
      </w:r>
      <w:hyperlink r:id="rId379">
        <w:r>
          <w:rPr>
            <w:color w:val="0000EE"/>
            <w:u w:val="single"/>
          </w:rPr>
          <w:t>https://peakoil.com/consumption/european-gas-prices-explode-as-middle-east-war-strangles-supply</w:t>
        </w:r>
      </w:hyperlink>
      <w:r>
        <w:t xml:space="preserve"> - * European natural gas prices reached their highest in three years following the Middle East war and Qatar’s Ras Laffan LNG facility shutdown. * Benchmark gas futures increased by over 14%, with a 67% rise the previous week. * The Ras Laffan facility handles a significant portion of global LNG exports and its closure impacts Europe's energy security. * Oil prices, including Brent crude and WTI, doubled since the Iran conflict escalated. * Major Gulf producers began cutting production amid rising storage levels and restricted tanker passage. * Global financial markets reacted negatively, with declines in Japan, Taiwan, and European indices. * Germany’s industrial output fell, raising recession concerns. * IMF warns prolonged conflict could worsen inflation and reduce global growth. * Russia threatens to halt gas exports, worsening supply fears amid depleted storage and Qatar closure. 440. </w:t>
      </w:r>
      <w:hyperlink r:id="rId380">
        <w:r>
          <w:rPr>
            <w:color w:val="0000EE"/>
            <w:u w:val="single"/>
          </w:rPr>
          <w:t>https://oilprice.com/Energy/Crude-Oil/Energy-Equities-Mixed-Despite-Oils-Biggest-Rally-Since-2022.html</w:t>
        </w:r>
      </w:hyperlink>
      <w:r>
        <w:t xml:space="preserve"> - * Oil prices briefly hit triple digits due to Middle East conflict, then pulled back amid tentative easing talks, with Brent oil reaching $119 before falling below $90. * QatarEnergy declared force majeure on LNG exports following disruptions in the Middle East. * Saudi Aramco's stock closed 4% higher, while US energy stocks showed limited movement despite oil price gains. * The divergence between oil prices and energy stocks suggests a potential rally exhaustion, with historical overextensions noted by analysts. * Oil price forecasts vary, with JPMorgan estimating potential spikes to $120 per barrel and StanChart projecting a $70 average in 2026. 441. </w:t>
      </w:r>
      <w:hyperlink r:id="rId381">
        <w:r>
          <w:rPr>
            <w:color w:val="0000EE"/>
            <w:u w:val="single"/>
          </w:rPr>
          <w:t>https://losangelesweeklytimes.com/theres-another-energy-market-that-may-get-hit-harder-than-oil-by-strait-of-hormuz-closure/</w:t>
        </w:r>
      </w:hyperlink>
      <w:r>
        <w:t xml:space="preserve"> - * Oil prices increased amid near standstill traffic in the Strait of Hormuz. * The longer-term implications of the Strait’s closure are more severe for liquefied natural gas (LNG). * Approximately 20% of global LNG flows through the Strait, mainly from Qatar. * Qatar halted LNG output following an Iranian drone attack, causing surges in gas prices. * Asian gas prices are significantly higher; some LNG vessels are rerouting from Europe to Asia. * Qatar’s LNG production restart is delayed due to infrastructure complexities and safety concerns. * Full restart could take weeks, impacting global LNG supply. 442. </w:t>
      </w:r>
      <w:hyperlink r:id="rId382">
        <w:r>
          <w:rPr>
            <w:color w:val="0000EE"/>
            <w:u w:val="single"/>
          </w:rPr>
          <w:t>https://www.scmp.com/news/asia/southeast-asia/article/3345961/heatwave-coming-southeast-asia-so-energy-shock?utm_source=rss_feed</w:t>
        </w:r>
      </w:hyperlink>
      <w:r>
        <w:t xml:space="preserve"> - * Southeast Asia forecast to experience above-normal temperatures from March to May, with potential power demand increase. * The region faces a strain on power grids due to higher temperatures and energy supply disruptions from Middle East conflict. * Qatar, a major LNG supplier, halted its largest export facility last week, impacting regional gas supplies. * Vietnam, Thailand, and Singapore seek additional LNG shipments amid rising prices and supply competition. * Energy prices, especially LNG, remain elevated due to geopolitical tensions, risking power generation shortages.</w:t>
      </w:r>
      <w:r/>
    </w:p>
    <w:p>
      <w:r/>
      <w:r>
        <w:t xml:space="preserve">443. </w:t>
      </w:r>
      <w:hyperlink r:id="rId383">
        <w:r>
          <w:rPr>
            <w:color w:val="0000EE"/>
            <w:u w:val="single"/>
          </w:rPr>
          <w:t>https://www.thehindubusinessline.com/companies/gail-seeks-lng-cargo-for-march-delivery/article70721918.ece</w:t>
        </w:r>
      </w:hyperlink>
      <w:r>
        <w:t xml:space="preserve"> - * GAIL, India's largest gas distributor, issued a tender for LNG delivery in March. * The tender closes on March 9, with delivery expected between March 15-25. * The conflict in the Middle East impacted shipping and Qatari output. * GAIL may curb supplies following constraints reported by Petronet LNG. * GSPC purchased a cargo for April delivery above $20 per mmBtu. * The situation affects India’s LNG imports and supply strategies. 444. </w:t>
      </w:r>
      <w:hyperlink r:id="rId384">
        <w:r>
          <w:rPr>
            <w:color w:val="0000EE"/>
            <w:u w:val="single"/>
          </w:rPr>
          <w:t>https://peakoil.com/production/new-gas-crisis-looms-over-europe</w:t>
        </w:r>
      </w:hyperlink>
      <w:r>
        <w:t xml:space="preserve"> - * European Union’s gas storage levels are below 30% and gas prices are at over a year-high. * QatarEnergy shut down the world’s largest LNG production facility, impacting exports. * European gas prices increased by as much as 60% following Middle Eastern conflicts. * The EU's LNG import needs could rise by 67 billion cubic metres, increasing costs by over $10 billion. * EU aims to suspend all Russian energy imports by 2027 amidst ongoing energy security concerns. 445. </w:t>
      </w:r>
      <w:hyperlink r:id="rId385">
        <w:r>
          <w:rPr>
            <w:color w:val="0000EE"/>
            <w:u w:val="single"/>
          </w:rPr>
          <w:t>https://oilprice.com/Latest-Energy-News/World-News/Europes-Gas-Prices-Continue-to-Soar-as-War-Resets-Supply-Routes.html</w:t>
        </w:r>
      </w:hyperlink>
      <w:r>
        <w:t xml:space="preserve"> - * Europe's natural gas prices increased by 30% on Monday and saw a 67% weekly rise last week, due to disrupted supply routes. * The war in the Middle East and the closure of the Strait of Hormuz have significantly affected LNG flows. * Qatar halted LNG production at Ras Laffan and issued force majeure notices, reducing supply to Europe. * Asia has diverted LNG cargoes from Europe to meet its demand, with about 20% of global LNG supply currently offline. * Europe's shares of Qatar’s LNG exports are smaller, but the supply squeeze impacts its market dynamics. 446. </w:t>
      </w:r>
      <w:hyperlink r:id="rId378">
        <w:r>
          <w:rPr>
            <w:color w:val="0000EE"/>
            <w:u w:val="single"/>
          </w:rPr>
          <w:t>https://www.bairdmaritime.com/shipping/tankers/gas/opinion-a-dive-into-the-market-forces-sending-lng-cargoes-off-course</w:t>
        </w:r>
      </w:hyperlink>
      <w:r>
        <w:t xml:space="preserve"> - * The sudden stoppage of LNG exports from Qatar has increased natural gas prices by 50% across Europe and Asia. * Limited vessel availability and spare liquefaction capacity restrict LNG delivery. * Major exporters outside the Middle East are rerouting shipments to supply demand in Europe and Asia. * The price premium in Asia and Europe over local prices incentivises cargo re-routing. * The development impacts regional and global gas market dynamics. 447. </w:t>
      </w:r>
      <w:hyperlink r:id="rId386">
        <w:r>
          <w:rPr>
            <w:color w:val="0000EE"/>
            <w:u w:val="single"/>
          </w:rPr>
          <w:t>https://www.pubaffairsbruxelles.eu/opinion-analysis/irans-energy-warfare-strategy/</w:t>
        </w:r>
      </w:hyperlink>
      <w:r>
        <w:t xml:space="preserve"> - * Iran's response to US-Israeli strike on Kharg Island threatens global energy trade infrastructure. * Closure of the Strait of Hormuz could impact nearly 20% of global oil and LNG trade. * Market disruptions include increased shipping costs, insurance premiums, and futures surges. * Disruption to Qatari LNG affects European and Asian gas supplies. * Regional and global economic repercussions include inflation and sovereign risks. 448. </w:t>
      </w:r>
      <w:hyperlink r:id="rId387">
        <w:r>
          <w:rPr>
            <w:color w:val="0000EE"/>
            <w:u w:val="single"/>
          </w:rPr>
          <w:t>https://www.meed.com/iran-war-erodes-lngs-image-of-reliability</w:t>
        </w:r>
      </w:hyperlink>
      <w:r>
        <w:t xml:space="preserve"> - * The 28 February attack by the US and Israel on Iran and subsequent conflict have removed around 20% of global LNG supply. * Disruption has affected countries including Egypt and Kuwait, and impacted major economies in Europe and Asia reliant on Qatari LNG. * Qatar declared force majeure on 4 March, pushing gas prices to multi-year highs. * The crisis revealed LNG market vulnerabilities, with facilities operating near full capacity and reliant on few producers and routes. * Kuwait's Al-Zour import terminal faces supply issues due to Qatar’s LNG facilities being offline and the Strait of Hormuz closure, risking power shortages. * Egypt faces LNG supply uncertainty, reliance on short-term contracts, and increased spot market purchases. * Israel's offshore gas field shutdown and Qatar export issues threaten Egypt's gas and petrochemicals sectors. * Bahrain and Jordan, with recent LNG import capacity investments, may have to pay higher prices or scale back plans due to elevated global LNG prices. 449. </w:t>
      </w:r>
      <w:hyperlink r:id="rId383">
        <w:r>
          <w:rPr>
            <w:color w:val="0000EE"/>
            <w:u w:val="single"/>
          </w:rPr>
          <w:t>https://www.thehindubusinessline.com/companies/gail-seeks-lng-cargo-for-march-delivery/article70721918.ece</w:t>
        </w:r>
      </w:hyperlink>
      <w:r>
        <w:t xml:space="preserve"> - * GAIL, India’s largest gas distributor, issued a tender for LNG delivery in March, closing on March 9. * The conflict in the Middle East curtailed shipping and halted Qatari output. * GAIL plans to execute the delivery between March 15-25. * The company may consider rationing supplies after a force majeure notice from Petronet LNG. * GSPC, another Indian LNG importer, bought a cargo for April at above $20 per mmBtu. 450. </w:t>
      </w:r>
      <w:hyperlink r:id="rId388">
        <w:r>
          <w:rPr>
            <w:color w:val="0000EE"/>
            <w:u w:val="single"/>
          </w:rPr>
          <w:t>https://www.lngindustry.com/special-reports/09032026/icis-scenarios-show-how-ongoing-strait-of-hormuz-disruption-could-drive-european-gas-prices-higher/</w:t>
        </w:r>
      </w:hyperlink>
      <w:r>
        <w:t xml:space="preserve"> - * Ongoing Strait of Hormuz disruption could increase European gas prices and impact LNG imports from Qatar. * ICIS examined three disruption scenarios, showing immediate and prolonged price rises. * Scenario 1: Four-week blockade with current EU regulations, leading to a €20/MWh increase in March, with prices remaining elevated. * Scenario 2: Four-week blockade with regulatory flexibility, modest price reductions but sustained market tightness. * Scenario 3: Three-month blockade causing prices to rise to about €85/MWh, with strong market tightening. * Disruptions risk depleting European gas reserves ahead of winter and increasing supply shortages. 451. </w:t>
      </w:r>
      <w:hyperlink r:id="rId389">
        <w:r>
          <w:rPr>
            <w:color w:val="0000EE"/>
            <w:u w:val="single"/>
          </w:rPr>
          <w:t>https://dailypost.ng/2026/03/09/ive-instructed-russian-government-putin-threatens-retaliation-against-eu-over-new-energy-restrictions/</w:t>
        </w:r>
      </w:hyperlink>
      <w:r>
        <w:t xml:space="preserve"> - * Russian President Vladimir Putin warned of possible retaliation against Europe over upcoming restrictions on Russian LNG and energy supplies. * Putin said Russia may consider halting energy exports to the European market if restrictions are imposed. * The remarks followed reports of EU plans to impose additional restrictions. * Putin instructed the Russian government to evaluate stopping energy supplies to Europe. * European Union had previously banned maritime imports of Russian crude in 2022, and pipeline exports have been affected by damage to the Druzhba pipeline. 452. </w:t>
      </w:r>
      <w:hyperlink r:id="rId390">
        <w:r>
          <w:rPr>
            <w:color w:val="0000EE"/>
            <w:u w:val="single"/>
          </w:rPr>
          <w:t>https://tribune.com.pk/story/2596685/putin-says-energy-crisis-has-arrived-but-russia-ready-to-work-with-europe</w:t>
        </w:r>
      </w:hyperlink>
      <w:r>
        <w:t xml:space="preserve"> - </w:t>
      </w:r>
      <w:r>
        <w:rPr>
          <w:i/>
        </w:rPr>
        <w:t>Russian President Vladimir Putin states that the US-Israeli war on Iran has triggered a global energy crisis and warned of potential complete halting of oil exports through the Strait of Hormuz within a month.</w:t>
      </w:r>
      <w:r>
        <w:t xml:space="preserve"> </w:t>
      </w:r>
      <w:r>
        <w:rPr>
          <w:i/>
        </w:rPr>
        <w:t>Putin highlights Russia's readiness to cooperate with European customers if the EU resumes long-term cooperation.</w:t>
      </w:r>
      <w:r>
        <w:t xml:space="preserve"> </w:t>
      </w:r>
      <w:r>
        <w:rPr>
          <w:i/>
        </w:rPr>
        <w:t>Western sanctions have forced Russia to sell oil and gas at discounts to Asia, with prices surpassing $100 per barrel.</w:t>
      </w:r>
      <w:r>
        <w:t xml:space="preserve"> </w:t>
      </w:r>
      <w:r>
        <w:rPr>
          <w:i/>
        </w:rPr>
        <w:t>The Strait of Hormuz, a key route for global oil and LNG flows, is effectively closed due to the Iran conflict, risking a severe supply disruption.</w:t>
      </w:r>
      <w:r>
        <w:t xml:space="preserve"> </w:t>
      </w:r>
      <w:r>
        <w:rPr>
          <w:i/>
        </w:rPr>
        <w:t>Russia is considering redirecting oil and gas flows away from Europe ahead of the EU’s full fossil fuel ban.</w:t>
      </w:r>
      <w:r>
        <w:t xml:space="preserve">453. </w:t>
      </w:r>
      <w:hyperlink r:id="rId358">
        <w:r>
          <w:rPr>
            <w:color w:val="0000EE"/>
            <w:u w:val="single"/>
          </w:rPr>
          <w:t>https://www.naval-technology.com/analyst-comment/hormuz-under-escort-us-naval-protection-for-tankers/</w:t>
        </w:r>
      </w:hyperlink>
      <w:r>
        <w:t xml:space="preserve"> - * Hundreds of oil and LNG tankers remain stranded in Gulf waters amid hostilities.</w:t>
      </w:r>
      <w:r>
        <w:rPr>
          <w:i/>
        </w:rPr>
        <w:t xml:space="preserve"> US Navy to escort ships through the Strait of Hormuz, as announced by the US Energy Secretary.</w:t>
      </w:r>
      <w:r>
        <w:t xml:space="preserve"> The escort operation aims to address the disruption in global oil and LNG supply chains.</w:t>
      </w:r>
      <w:r>
        <w:rPr>
          <w:i/>
        </w:rPr>
        <w:t xml:space="preserve"> Increased US naval presence is expected to raise shipping costs and have geopolitical implications, especially for China.</w:t>
      </w:r>
      <w:r>
        <w:t xml:space="preserve"> The disruption poses economic risks for multiple economies, including the United States. 454. </w:t>
      </w:r>
      <w:hyperlink r:id="rId379">
        <w:r>
          <w:rPr>
            <w:color w:val="0000EE"/>
            <w:u w:val="single"/>
          </w:rPr>
          <w:t>https://peakoil.com/consumption/european-gas-prices-explode-as-middle-east-war-strangles-supply</w:t>
        </w:r>
      </w:hyperlink>
      <w:r>
        <w:t xml:space="preserve"> - * European natural gas prices reached their highest in three years, with a 14% surge to above €61 per megawatt-hour.</w:t>
      </w:r>
      <w:r>
        <w:rPr>
          <w:i/>
        </w:rPr>
        <w:t xml:space="preserve"> * The increase follows the shutdown of Qatar’s Ras Laffan facility, a major LNG export port.</w:t>
      </w:r>
      <w:r>
        <w:t xml:space="preserve"> * The crisis is exacerbated by a collapse in oil markets and sanctions affecting Strait of Hormuz transit.</w:t>
      </w:r>
      <w:r>
        <w:rPr>
          <w:i/>
        </w:rPr>
        <w:t xml:space="preserve"> * European stock markets declined amid growing energy insecurity and fears of recession.</w:t>
      </w:r>
      <w:r>
        <w:t xml:space="preserve"> * IMF warns of prolonged conflict impacting global growth and inflation.</w:t>
      </w:r>
      <w:r>
        <w:rPr>
          <w:i/>
        </w:rPr>
        <w:t xml:space="preserve">455. </w:t>
      </w:r>
      <w:hyperlink r:id="rId385">
        <w:r>
          <w:rPr>
            <w:color w:val="0000EE"/>
            <w:u w:val="single"/>
          </w:rPr>
          <w:t>https://oilprice.com/Latest-Energy-News/World-News/Europes-Gas-Prices-Continue-to-Soar-as-War-Resets-Supply-Routes.html</w:t>
        </w:r>
      </w:hyperlink>
      <w:r>
        <w:rPr>
          <w:i/>
        </w:rPr>
        <w:t xml:space="preserve"> - ["</w:t>
      </w:r>
      <w:r>
        <w:t xml:space="preserve"> Europe's benchmark natural gas prices increased by 30% on Monday, after a 67% weekly rise last week.", '</w:t>
      </w:r>
      <w:r>
        <w:rPr>
          <w:i/>
        </w:rPr>
        <w:t xml:space="preserve"> The price surge follows supply disruptions caused by the war, halting of LNG production in Qatar, and closures of key routes such as the Strait of Hormuz.', '</w:t>
      </w:r>
      <w:r>
        <w:t xml:space="preserve"> Asia is diverting LNG cargoes from Europe to meet demand, with 20% of global LNG supply currently offline.', '</w:t>
      </w:r>
      <w:r>
        <w:rPr>
          <w:i/>
        </w:rPr>
        <w:t xml:space="preserve"> Europe receives a smaller share of Qatari LNG compared to Asia, but the supply squeeze impacts European prices and market dynamics.', "</w:t>
      </w:r>
      <w:r>
        <w:t xml:space="preserve"> Prices of LNG premiums in Asia rise, with traders redirecting shipments, affecting Europe's gas supply and market prices."] 456. </w:t>
      </w:r>
      <w:hyperlink r:id="rId391">
        <w:r>
          <w:rPr>
            <w:color w:val="0000EE"/>
            <w:u w:val="single"/>
          </w:rPr>
          <w:t>https://carbon-pulse.com/490161/</w:t>
        </w:r>
      </w:hyperlink>
      <w:r>
        <w:t xml:space="preserve"> - • EU coal-fired power is expected to increase in 2026. • Demand for EU allowances (EUAs) is expected to remain stable despite global recession fears. • Political intervention in the EU ETS is under consideration. • Rising European natural gas prices due to Middle East conflict have affected electricity generation margins. • The article discusses market analysis of fuel switching and market implications. 457. </w:t>
      </w:r>
      <w:hyperlink r:id="rId392">
        <w:r>
          <w:rPr>
            <w:color w:val="0000EE"/>
            <w:u w:val="single"/>
          </w:rPr>
          <w:t>https://www.sondakika.com/ekonomi/haber-avrupa-gaz-fiyatlari-yukseliste-19639221/</w:t>
        </w:r>
      </w:hyperlink>
      <w:r>
        <w:t xml:space="preserve"> - </w:t>
      </w:r>
      <w:r>
        <w:rPr>
          <w:i/>
        </w:rPr>
        <w:t>European natural gas prices increased by 28.5% week-on-week due to concerns over global supply disruptions.</w:t>
      </w:r>
      <w:r/>
      <w:r>
        <w:rPr>
          <w:i/>
        </w:rPr>
        <w:t>The escalation of US and Israel's joint attacks on Iran and the halting of LNG production at Qatar Energy's facilities contributed to the rally.</w:t>
      </w:r>
      <w:r/>
      <w:r>
        <w:rPr>
          <w:i/>
        </w:rPr>
        <w:t>The Dutch TTF natural gas contract rose from 31.95 euros to 53.4 euros, a 67% increase in one week.</w:t>
      </w:r>
      <w:r/>
      <w:r>
        <w:rPr>
          <w:i/>
        </w:rPr>
        <w:t>Prices opened at 68.5 euros per megawatt-hour, up 28.5% from the previous Friday.</w:t>
      </w:r>
      <w:r/>
      <w:r>
        <w:rPr>
          <w:i/>
        </w:rPr>
        <w:t>European gas storage levels fell below 30%, exerting further upward pressure.</w:t>
      </w:r>
      <w:r>
        <w:t xml:space="preserve">458. </w:t>
      </w:r>
      <w:hyperlink r:id="rId393">
        <w:r>
          <w:rPr>
            <w:color w:val="0000EE"/>
            <w:u w:val="single"/>
          </w:rPr>
          <w:t>https://oilprice.com/Latest-Energy-News/World-News/War-Flips-LNG-Surplus-Narrative-Morgan-Stanley-Says.html</w:t>
        </w:r>
      </w:hyperlink>
      <w:r>
        <w:t xml:space="preserve"> - * The Middle East war and drone attack at Qatar’s Ras Laffan LNG hub have halted LNG production. * The outage is expected to create a deficit in the LNG market if it extends beyond one month. * Previous forecasts of a market glut are now upended. * Qatar’s Energy Minister Saad al-Kaabi indicates a possible deficit within weeks to months. * Oil prices have risen to $100 per barrel, and natural gas prices in Europe and Asia have surged following the conflict. 459. </w:t>
      </w:r>
      <w:hyperlink r:id="rId394">
        <w:r>
          <w:rPr>
            <w:color w:val="0000EE"/>
            <w:u w:val="single"/>
          </w:rPr>
          <w:t>https://ca.finance.yahoo.com/news/five-ways-iran-war-could-000537779.html</w:t>
        </w:r>
      </w:hyperlink>
      <w:r>
        <w:t xml:space="preserve"> - * The US-Israel war with Iran has led to concerns over effects on global energy supplies and shipping routes. * Fuel prices in the UK and US have increased due to slowed oil and gas production and transport; UK petrol rose by 4.68p, diesel by 8.59p, while US petrol increased from $2.94 to $3.02 per gallon. * UK gas prices have doubled, hitting 171p a therm briefly, with potential for higher prices if high levels persist. * Shipping activity through the Strait of Hormuz has nearly stopped, affecting global shipping and energy security. * The conflict risks raising costs for consumers on fuel and energy, impacting prices for heating, petrol, and goods.</w:t>
      </w:r>
      <w:r/>
    </w:p>
    <w:p>
      <w:r/>
      <w:r>
        <w:t xml:space="preserve">The article highlights recent increases in fuel and gas prices resulting from the conflict and discusses disruptions in shipping routes that could further influence energy markets. 460. </w:t>
      </w:r>
      <w:hyperlink r:id="rId395">
        <w:r>
          <w:rPr>
            <w:color w:val="0000EE"/>
            <w:u w:val="single"/>
          </w:rPr>
          <w:t>https://index.hu/belfold/2026/03/09/olajar-emelkedes-kormany-orban-viktor-ursula-von-der-leyen-rendkivuli-ules/</w:t>
        </w:r>
      </w:hyperlink>
      <w:r>
        <w:t xml:space="preserve"> - * Orbán Viktor announced the Hungarian government is planning an extraordinary session to prevent a rise in petrol and diesel prices due to increased oil prices. * The Prime Minister called for suspending all EU sanctions against Russian energy to mitigate the impact of the Ukraine oil embargo and Middle Eastern conflict. * He sent a letter to Ursula von der Leyen requesting reconsideration of sanctions. * The situation is compounded by geopolitical tensions, economic uncertainty, and recent oil price surges affecting Hungarian markets. * The government and EU responses aim to address energy security and economic risks. 461. </w:t>
      </w:r>
      <w:hyperlink r:id="rId396">
        <w:r>
          <w:rPr>
            <w:color w:val="0000EE"/>
            <w:u w:val="single"/>
          </w:rPr>
          <w:t>https://lenta.ru/news/2026/03/09/v-evrope-prizvali-nemedlenno-razreshit-rossiyskie-neft-i-gaz/</w:t>
        </w:r>
      </w:hyperlink>
      <w:r>
        <w:t xml:space="preserve"> - * Hungary's Foreign Minister Péter Szijjártó urges the EU to immediately permit Russian energy supplies, warning of economic damage if sanctions persist. * Hungarian Prime Minister Viktor Orbán appeals to the European Commission to review and suspend all sanctions against Russian energy. * The EU has plans to phase out Russian gas starting from 1 January 2026, with specific restrictions for short and long-term contracts. * Rising global tensions and blockade of the Strait of Hormuz have caused a sharp increase in gas prices in Europe, with the cost surpassing $600 per 1,000 cubic meters for the first time since February 2025. 462. </w:t>
      </w:r>
      <w:hyperlink r:id="rId397">
        <w:r>
          <w:rPr>
            <w:color w:val="0000EE"/>
            <w:u w:val="single"/>
          </w:rPr>
          <w:t>https://www.actualno.com/europe/orban-s-pismo-do-fon-der-lajen-za-rusija-iska-neshto-nemislimo-za-es-video-news_2565834.html</w:t>
        </w:r>
      </w:hyperlink>
      <w:r>
        <w:t xml:space="preserve"> - • Viktor Orbán requests the European Commission to cancel sanctions on Russian energy resources. • He wrote a letter to Ursula von der Leyen claiming rising fuel prices are due to the Ukraine-Russia pipeline blockade. • The blockade, linked to a Russian attack, has affected the 'Druzhba' pipeline, impacting Hungary and Slovakia. • Orbán proposes reviewing sanctions on Russian energy to address Ukraine and Middle East conflicts' effects. • He also wrote an open letter to Zelensky, demanding restoration of pipeline transit, threatening to halt energy exports if unmet. 463. </w:t>
      </w:r>
      <w:hyperlink r:id="rId388">
        <w:r>
          <w:rPr>
            <w:color w:val="0000EE"/>
            <w:u w:val="single"/>
          </w:rPr>
          <w:t>https://www.lngindustry.com/special-reports/09032026/icis-scenarios-show-how-ongoing-strait-of-hormuz-disruption-could-drive-european-gas-prices-higher/</w:t>
        </w:r>
      </w:hyperlink>
      <w:r>
        <w:t xml:space="preserve"> - * Escalating tensions in the Middle East disrupt shipping through Strait of Hormuz, impacting global oil and LNG trade. * ICIS outlines scenarios where a blockade could cause immediate and sustained increases in European gas prices. * Short-term (four-week) disruption could push prices to €60/MWh in March, with gradual normalisation. * Relaxing EU gas storage regulations could soften immediate price spikes but not reduce overall market tightness. * Longer (three-month) blockade risks significantly higher prices around €85/MWh and persistent supply constraints. * The scenarios highlight market vulnerabilities and potential policy responses related to energy security in Europe. 464. </w:t>
      </w:r>
      <w:hyperlink r:id="rId398">
        <w:r>
          <w:rPr>
            <w:color w:val="0000EE"/>
            <w:u w:val="single"/>
          </w:rPr>
          <w:t>https://bankwatch.ca/2026/03/09/morning-briefing-monday-9-march-2026/</w:t>
        </w:r>
      </w:hyperlink>
      <w:r>
        <w:t xml:space="preserve"> - * Iran named Mojtaba Khamenei as supreme leader, reinforcing hardline IRGC alignment amid ongoing war with US and Israel * The appointment signals Iran will pursue conflict escalation rather than seek early capitulation * Mojtaba controls Iran’s nuclear decisions, with key sites damaged but uranium stockpiles intact * Global powers reacted: Putin congratulated, China urged negotiations, highlighting geopolitical divisions * Oil prices surged past $100/bbl; G7 discusses reserve release; energy infrastructure in Gulf targeted * U.S. embassy in Oslo linked to potential Iranian activity; attack marks deepening conflict reach into Europe * Norway investigates Iranian-linked social media activity correlating with embassy blast * Saudi warnings to Iran after regional attacks; Iran's wider strike campaign continues * UK and US engage in diplomatic talks, with global reaction to Iran's escalatory moves 465. </w:t>
      </w:r>
      <w:hyperlink r:id="rId399">
        <w:r>
          <w:rPr>
            <w:color w:val="0000EE"/>
            <w:u w:val="single"/>
          </w:rPr>
          <w:t>https://iol.co.za/business-report/companies/2026-03-09-think-of-the-unthinkable-and-prepare-for-it-warns-imf-chief-as-oil-price-rout-intensifies/</w:t>
        </w:r>
      </w:hyperlink>
      <w:r>
        <w:t xml:space="preserve"> - * The IMF managing director, Kristalina Georgieva, warned policymakers to prepare for economic shocks amid escalating war in the Middle East and rising oil prices. * Oil prices have increased nearly 50% since December, impacting global energy markets and energy security. * Disruption of the Strait of Hormuz has affected global oil and LNG trade, especially in Asia. * The IMF forecasts world growth of 3.3% in 2026 and 3.2% in 2027 but warns resilience is testing. * Policies recommended include strengthening institutions, maintaining buffers, and increasing policy agility. 466. </w:t>
      </w:r>
      <w:hyperlink r:id="rId400">
        <w:r>
          <w:rPr>
            <w:color w:val="0000EE"/>
            <w:u w:val="single"/>
          </w:rPr>
          <w:t>https://www.etoday.co.kr/news/view/2563409</w:t>
        </w:r>
      </w:hyperlink>
      <w:r>
        <w:t xml:space="preserve"> - * International oil prices surpass US$100 amid Middle Eastern conflicts and sanctions impacting the Strait of Hormuz. * Middle East tensions threaten global oil supply chains, with key transit routes affected. * Asian refining and LNG markets react, with China, Japan, Thailand, and India reviewing export controls. * South Korean refineries reserve capacity, but risks of widespread supply disruptions remain. * Qatar's LNG exports primarily serve Asia, with supply chain risks potentially amplifying market volatility. 467. </w:t>
      </w:r>
      <w:hyperlink r:id="rId401">
        <w:r>
          <w:rPr>
            <w:color w:val="0000EE"/>
            <w:u w:val="single"/>
          </w:rPr>
          <w:t>https://www.channelstv.com/2026/03/09/nigeria-lng-cargo-diverted-to-asia-amid-key-global-price-surge/</w:t>
        </w:r>
      </w:hyperlink>
      <w:r>
        <w:t xml:space="preserve"> - * Cargo shipments of LNG from Nigeria are being redirected to Asia due to a stoppage of exports from Qatar, causing natural gas prices to surge by 50% across Europe and Asia. * The LNG tanker BW Brussels, loaded at Nigeria's Bonny Island, changed its route from Europe to Asia via the Cape of Good Hope following rising spot prices. * Asian LNG prices increased sharply, with the Japan-Korea Marker rising by 68.52%, making Asia a more lucrative destination. * Market arbitrage opportunities have encouraged traders to re-route LNG shipments from the Atlantic Basin to Asia. * The disruption in Qatar’s LNG supply, one of the largest exporters, has intensified competition, influencing Nigeria's export strategies amid strong global demand. 468. </w:t>
      </w:r>
      <w:hyperlink r:id="rId402">
        <w:r>
          <w:rPr>
            <w:color w:val="0000EE"/>
            <w:u w:val="single"/>
          </w:rPr>
          <w:t>https://www.okaz.com.sa/economy/na/2239284</w:t>
        </w:r>
      </w:hyperlink>
      <w:r>
        <w:t xml:space="preserve"> - * Morgan Stanley analysts estimate that a production halt in Qatar, one of the largest LNG exporters, could eliminate most of the expected 2026 supply surplus. * A prolongation of the LNG outage in Qatar for over a month may cause a supply shortage, as per analysts including Daven McDermott. * Ras Laffan LNG facility in Qatar, the largest in the world, resumed full operation after a recent unprecedented shutdown. * Qatar's energy minister stated that restarting operations could take weeks or months. * Morgan Stanley previously forecasted a 6 million tonne surplus in the global LNG market by 2026, which may be revised due to current disruptions. 469. </w:t>
      </w:r>
      <w:hyperlink r:id="rId403">
        <w:r>
          <w:rPr>
            <w:color w:val="0000EE"/>
            <w:u w:val="single"/>
          </w:rPr>
          <w:t>https://kalkinemedia.com/uk/news/market-updates/gas-storage-debate-in-britain-draws-attention-within-ftse-market</w:t>
        </w:r>
      </w:hyperlink>
      <w:r>
        <w:t xml:space="preserve"> - • Britain maintains limited gas storage capacity compared to European counterparts. • LNG shipments and pipeline imports contribute significantly to UK gas supply. • Global LNG maritime routes, especially through Middle East corridors, influence UK energy logistics. • Domestic offshore production, pipeline imports, and LNG form interconnected supply channels. • Energy security concerns focus on infrastructure, logistics, and global supply disruptions. • UK energy sector is a key component of the FTSE market, with infrastructure and utility companies involved.</w:t>
      </w:r>
      <w:r/>
    </w:p>
    <w:p>
      <w:r/>
      <w:r>
        <w:t xml:space="preserve">470. </w:t>
      </w:r>
      <w:hyperlink r:id="rId393">
        <w:r>
          <w:rPr>
            <w:color w:val="0000EE"/>
            <w:u w:val="single"/>
          </w:rPr>
          <w:t>https://oilprice.com/Latest-Energy-News/World-News/War-Flips-LNG-Surplus-Narrative-Morgan-Stanley-Says.html</w:t>
        </w:r>
      </w:hyperlink>
      <w:r>
        <w:t xml:space="preserve"> - * The Middle East war and drone attack at Qatar's Ras Laffan LNG complex cause production halt and force majeure notices. * The outage could create a market deficit if it lasts beyond one month. * Previous forecasts of LNG surplus are now overturned, with a deficit expected soon. * Qatar may need weeks to months to restore normal energy deliveries. * Oil prices could rise to $150 if Strait of Hormuz remains closed; oil hit $100 per barrel, natural gas prices soar. 471. </w:t>
      </w:r>
      <w:hyperlink r:id="rId393">
        <w:r>
          <w:rPr>
            <w:color w:val="0000EE"/>
            <w:u w:val="single"/>
          </w:rPr>
          <w:t>https://oilprice.com/Latest-Energy-News/World-News/War-Flips-LNG-Surplus-Narrative-Morgan-Stanley-Says.html</w:t>
        </w:r>
      </w:hyperlink>
      <w:r>
        <w:t xml:space="preserve"> - * The Middle East war and drone attack at Qatar's Ras Laffan complex have halted LNG production. * QatarEnergy issued force majeure notices following the attack and tanker traffic disruptions. * If outage exceeds one month, a deficit in LNG supply is expected, contradicting prior surplus forecasts. * Qatar’s Energy Minister indicated it may take weeks to months to restore normal operations. * Oil prices have risen to $100 per barrel, with European and Asian natural gas prices surging amid supply disruptions. 472. </w:t>
      </w:r>
      <w:hyperlink r:id="rId383">
        <w:r>
          <w:rPr>
            <w:color w:val="0000EE"/>
            <w:u w:val="single"/>
          </w:rPr>
          <w:t>https://www.thehindubusinessline.com/companies/gail-seeks-lng-cargo-for-march-delivery/article70721918.ece</w:t>
        </w:r>
      </w:hyperlink>
      <w:r>
        <w:t xml:space="preserve"> - * GAIL, India’s largest gas distributor, has issued a tender for LNG delivery in March, closing on March 9. * The conflict in the Middle East has curtailed shipping and halted Qatari output. * The cargo is expected for delivery between March 15-25. * GAIL may curb supplies following a force majeure notice from Petronet LNG. * GSPC bought a cargo for April delivery at over $20 per mmBtu. 473. </w:t>
      </w:r>
      <w:hyperlink r:id="rId404">
        <w:r>
          <w:rPr>
            <w:color w:val="0000EE"/>
            <w:u w:val="single"/>
          </w:rPr>
          <w:t>https://www.capital.bg/politika_i_ikonomika/sviat/2026/03/09/4889976_evropa_e_zaplashena_ot_nova_energiina_kriza/?ref=rss</w:t>
        </w:r>
      </w:hyperlink>
      <w:r>
        <w:t xml:space="preserve"> - * Europe faces a new energy crisis as gas reserves are critically low and competition for LNG intensifies. * A LNG tanker originally destined for France changed course to Asia, indicating increased global competition for supplies. * European gas storage levels are below 30%, significantly lower than the 45% average for this time of year over the past five years. * The filling of gas reserves for next winter begins amid high prices, which could impose a heavy burden on Europe. * European officials have not coordinated measures to limit gas prices, despite the risk of shortages. 474. </w:t>
      </w:r>
      <w:hyperlink r:id="rId405">
        <w:r>
          <w:rPr>
            <w:color w:val="0000EE"/>
            <w:u w:val="single"/>
          </w:rPr>
          <w:t>https://www.mediapool.bg/vazmozhen-e-istoricheski-dneven-rast-tsenata-na-petrola-goni-120-dolara-za-barel-obnovena-news381003.html</w:t>
        </w:r>
      </w:hyperlink>
      <w:r>
        <w:t xml:space="preserve"> - * The article discusses recent developments in global gas demand, geopolitical tensions, and policy responses in Europe and Asia. * It covers European energy policy measures, Asian LNG procurement strategies, and regional responses to gas supply fluctuations. * Focuses on how demand-side factors impact regional and global gas market balance and pricing. * Addresses recent geopolitical tensions affecting energy security and supply in Europe and Asia, including disruptions and strategic actions. * Highlights the influence of regional geopolitical events on global energy markets and prices. 475. </w:t>
      </w:r>
      <w:hyperlink r:id="rId406">
        <w:r>
          <w:rPr>
            <w:color w:val="0000EE"/>
            <w:u w:val="single"/>
          </w:rPr>
          <w:t>https://www.business-standard.com/markets/news/lng-supply-fears-hit-gas-stocks-gail-petronet-lng-gujarat-gas-tumble-5-126030900329_1.html</w:t>
        </w:r>
      </w:hyperlink>
      <w:r>
        <w:t xml:space="preserve"> - * Gas company shares including GAIL, Petronet LNG, Gujarat Gas fall up to 5% amid increased geopolitical tensions in West Asia. * Concerns about LNG shortages grow due to the near closure of the Strait of Hormuz following attacks on tankers. * Iraq and Kuwait have started cutting oil output, adding to supply disruptions. * India’s LNG imports primarily come from Qatar, UAE, and Oman, passing through or near the Strait of Hormuz. * Brent crude oil surged to approximately $119 per barrel, the highest since July 2022. * Iran appoints Mojtaba Khamenei as successor to Ali Khamenei, indicating continued control amid escalating tensions. * US assurance that the Strait remains open contrasts with risks of supply disruptions. 476. </w:t>
      </w:r>
      <w:hyperlink r:id="rId407">
        <w:r>
          <w:rPr>
            <w:color w:val="0000EE"/>
            <w:u w:val="single"/>
          </w:rPr>
          <w:t>https://www.seanews.com.tr/article/gazprom-europes-natural-gas-storage-below-30-capacity-mmiu0592</w:t>
        </w:r>
      </w:hyperlink>
      <w:r>
        <w:t xml:space="preserve"> - * Gazprom warns that Europe's natural gas storage is below 30% occupancy. * Gas storage in the Netherlands has dropped below 10%. * All gas intended for winter in Europe has been withdrawn by mid-February. * Gazprom's market share in Europe reached 40% before the Ukraine war. * Gazprom's European gas shipments are expected to drop to 15 billion cubic meters in 2024 from 201.7 billion in 2021. * Russian President Vladimir Putin considers halting gas shipments to the EU entirely. 477. </w:t>
      </w:r>
      <w:hyperlink r:id="rId408">
        <w:r>
          <w:rPr>
            <w:color w:val="0000EE"/>
            <w:u w:val="single"/>
          </w:rPr>
          <w:t>https://ekonomi.haber7.com/ekonomi/haber/3610479-avrupada-gaz-fiyatlari-rekora-kosuyor-doluluk-orani-yuzde-30un-altina-indi</w:t>
        </w:r>
      </w:hyperlink>
      <w:r>
        <w:t xml:space="preserve"> - * European gas prices increased by 67% in a week, reaching €53.4 per megawatt-hour, amid tensions involving US, Israel, and Iran. * The TTF gas trading point in the Netherlands saw prices rise from €31.95 to €53.4. * As of 10:00 AM, gas prices opened at €68.5, a 28.5% rise from the previous Friday's close. * European gas storage levels fell below 30%, exerting upward pressure on prices. * The Hürmüz Boğaz's strategic importance increased as Iran's Revolutionary Guards attacked ships, reducing the number of vessels passing through to one and halting LNG shipments. 478. </w:t>
      </w:r>
      <w:hyperlink r:id="rId409">
        <w:r>
          <w:rPr>
            <w:color w:val="0000EE"/>
            <w:u w:val="single"/>
          </w:rPr>
          <w:t>https://www.sarahanews.net/1305496-%D9%82%D9%81%D8%B2%D8%A9-%D8%AD%D8%A7%D8%AF%D8%A9-%D9%81%D9%8A-%D8%A3%D8%B3%D8%B9%D8%A7%D8%B1-%D8%A7%D9%84%D8%BA%D8%A7%D8%B2-%D8%A8%D8%A3%D9%88%D8%B1%D9%88%D8%A8%D8%A7-%D9%85%D8%B9-%D8%AA%D8%B5%D8%A7/</w:t>
        </w:r>
      </w:hyperlink>
      <w:r>
        <w:t xml:space="preserve"> - * Europe's gas prices rose by approximately 30% on Monday due to the escalation of the war in the Middle East. * The Dutch gas contract 'TTF' reached around 69.50 euros before slightly declining. * Prices remain below the peak levels recorded in 2022 following the Russia-Ukraine war. * Israel and the US launched airstrikes on Iran starting Saturday, 28 February. * Iran responded with missile and drone attacks against Israel and other regional countries, raising energy market concerns. 479. </w:t>
      </w:r>
      <w:hyperlink r:id="rId410">
        <w:r>
          <w:rPr>
            <w:color w:val="0000EE"/>
            <w:u w:val="single"/>
          </w:rPr>
          <w:t>https://www.unian.ua/economics/energetics/gaz-v-yevropi-dorozhchaye-na-ochah-skilki-koshtuye-blakitne-palivo-zaraz-13308987.html</w:t>
        </w:r>
      </w:hyperlink>
      <w:r>
        <w:t xml:space="preserve"> - * Natural gas prices in Europe rose sharply amid ongoing conflict in the Middle East and disruptions in sea supply routes. * On 9 March, gas futures increased by 30%, with prices reaching around 64 euros per MWh. * The conflict involving Iran has lasted ten days, causing supply concerns and inflationary pressure. * Qatar's LNG production halts and potential extended shutdowns may lead to a significant supply deficit. * European reliance on LNG has increased post-2022, with a shift from Russian pipeline gas; a recent LNG tanker rerouted from Europe to Asia. * Goldman Sachs increased Europe's Q2 gas price forecast to 63 euros per MWh due to ongoing export disruptions. 480. </w:t>
      </w:r>
      <w:hyperlink r:id="rId411">
        <w:r>
          <w:rPr>
            <w:color w:val="0000EE"/>
            <w:u w:val="single"/>
          </w:rPr>
          <w:t>https://www.businessupturn.com/trade-policy/no-one-understood-the-hidden-objective-behind-the-iran-conflict/4148/</w:t>
        </w:r>
      </w:hyperlink>
      <w:r>
        <w:t xml:space="preserve"> - * The Iran conflict involves strategic competition over vital maritime chokepoints affecting global energy and trade routes. * The Strait of Hormuz handles roughly one-fifth of the world’s daily petroleum, making it a key geopolitical vulnerability. * Iran has invested in asymmetric maritime tactics to threaten shipping in confined waters. * The Red Sea corridor and Bab el Mandeb Strait are also critical for international commerce, with potential for systemic disruption. * Major powers like the US, China, and Russia have strategic interests in controlling these waterways. * The conflict's real implications may revolve around influence over global shipping arteries, not just regional disputes. 481. </w:t>
      </w:r>
      <w:hyperlink r:id="rId412">
        <w:r>
          <w:rPr>
            <w:color w:val="0000EE"/>
            <w:u w:val="single"/>
          </w:rPr>
          <w:t>https://www.business-standard.com/markets/commodities/west-asia-conflict-crude-qatar-oil-production-lng-lpg-morgan-stanley-126030900194_1.html</w:t>
        </w:r>
      </w:hyperlink>
      <w:r>
        <w:t xml:space="preserve"> - * A pause in Qatar LNG production could shift the global market from surplus to deficit, according to Morgan Stanley. * The disruption follows the shutdown of Qatar's Ras Laffan LNG plant due to regional conflict involving US, Israel, and Iran. * The outage could extend weeks or months, tightening supply and pushing prices higher, with estimates reaching $30 per mBtu. * The delay in Qatar's North Field expansion may reduce global supply by around 1 million tonnes in 2023. * India faces supply disruptions, seeking alternative sources and increasing domestic LPG production amid rising global prices. 482. </w:t>
      </w:r>
      <w:hyperlink r:id="rId406">
        <w:r>
          <w:rPr>
            <w:color w:val="0000EE"/>
            <w:u w:val="single"/>
          </w:rPr>
          <w:t>https://www.business-standard.com/markets/news/lng-supply-fears-hit-gas-stocks-gail-petronet-lng-gujarat-gas-tumble-5-126030900329_1.html</w:t>
        </w:r>
      </w:hyperlink>
      <w:r>
        <w:t xml:space="preserve"> - * Gas companies including GAIL, Petronet LNG, Gujarat Gas fall up to 5% due to geopolitical tensions in West Asia. * Concerns over Strait of Hormuz closure and disruptions by Iraq and Kuwait impact LNG supply and prices. * US LNG imports are affected, with high exposure risk at Petronet LNG’s Dahej terminal and others. * Brent crude oil prices surge 26% to $119 per barrel amid heightened fears. * Iran appoints new supreme leader; US and Israel issue warnings amid escalating tensions. 483. </w:t>
      </w:r>
      <w:hyperlink r:id="rId413">
        <w:r>
          <w:rPr>
            <w:color w:val="0000EE"/>
            <w:u w:val="single"/>
          </w:rPr>
          <w:t>https://www.belganewsagency.eu/oil-and-gas-prices-rise-sharply-as-middle-east-conflict-unsettles-global-markets</w:t>
        </w:r>
      </w:hyperlink>
      <w:r>
        <w:t xml:space="preserve"> - * European gas prices increased by around 30 per cent amid escalating Middle East conflict, impacting global energy supplies. * Oil prices surged by about 30 per cent on Sunday night, with Brent crude reaching 119.50 USD a barrel before easing back. * The conflict involving Israel, the US, and Iran is disrupting shipments through the Strait of Hormuz, a key route for crude oil and LNG. * European reliance on seaborne LNG has increased following reduced pipeline imports from Russia. * Asian stock markets dropped sharply due to rising energy prices and geopolitical tensions. 484. </w:t>
      </w:r>
      <w:hyperlink r:id="rId414">
        <w:r>
          <w:rPr>
            <w:color w:val="0000EE"/>
            <w:u w:val="single"/>
          </w:rPr>
          <w:t>https://www.straitstimes.com/asia/se-asia/south-east-asia-faces-sweltering-heat-as-war-limits-energy-supply</w:t>
        </w:r>
      </w:hyperlink>
      <w:r>
        <w:t xml:space="preserve"> - * A prolonged disruption caused by Middle East conflict threatens fossil-fuel reliant South-east Asia’s power generation into April and May. * Higher-than-usual temperatures forecast for March-April-May, increasing power demand and straining grids. * Unseasonal heat expected primarily in Indonesia, Malaysia, Thailand, and northern Vietnam. * Qatar's halt of its largest LNG export facility and increased spot market importation affect regional gas supplies. * Power prices likely to spike in Singapore, with elevated Asian spot prices and competition for limited gas supplies.</w:t>
      </w:r>
      <w:r/>
    </w:p>
    <w:p>
      <w:r/>
      <w:r>
        <w:t xml:space="preserve">485. </w:t>
      </w:r>
      <w:hyperlink r:id="rId373">
        <w:r>
          <w:rPr>
            <w:color w:val="0000EE"/>
            <w:u w:val="single"/>
          </w:rPr>
          <w:t>https://www.zawya.com/en/business/energy/qatarenergy-offers-10-lng-tankers-for-lease-amid-production-halt-g51jwx52</w:t>
        </w:r>
      </w:hyperlink>
      <w:r>
        <w:t xml:space="preserve"> - * QatarEnergy offers 10 LNG tankers for lease, located outside the Strait of Hormuz. * The offer includes four Q-Flex tankers with 210,000 m³ capacity. * Qatar has announced a production halt at its 77 million tonne per annum LNG facility. * The halt follows a US-Iran conflict escalation and a force majeure declaration. * LNG freight rates are at a new high, with Atlantic rates increasing by $221,500 per day. * QatarEnergy estimates it will take weeks to months to return to normal deliveries. 486. </w:t>
      </w:r>
      <w:hyperlink r:id="rId415">
        <w:r>
          <w:rPr>
            <w:color w:val="0000EE"/>
            <w:u w:val="single"/>
          </w:rPr>
          <w:t>https://www.investing.com/news/commodities-news/european-gas-surges-as-middle-east-war-disrupts-lng-supplies-4548860</w:t>
        </w:r>
      </w:hyperlink>
      <w:r>
        <w:t xml:space="preserve"> - * European natural-gas prices increased by 16.6% to 62.26 euros per megawatt-hour, with intraday high of 69.50 euros. * Prices rose following the closure of Ras Laffan in Qatar, the largest LNG complex, due to Middle East conflict. * Last week, European natural gas increased by 67%, its largest weekly gain since 2022. * The disruption impacts Europe's low gas storage levels ahead of winter. * Oil prices also surged past $100 a barrel amid supply risks from the Middle East. 487. </w:t>
      </w:r>
      <w:hyperlink r:id="rId416">
        <w:r>
          <w:rPr>
            <w:color w:val="0000EE"/>
            <w:u w:val="single"/>
          </w:rPr>
          <w:t>https://hotnews.ro/ce-este-stramtoarea-ormuz-si-de-ce-ramane-unul-dintre-cele-mai-sensibile-puncte-ale-geopoliticii-energetice-globale-2188399</w:t>
        </w:r>
      </w:hyperlink>
      <w:r>
        <w:t xml:space="preserve"> - * The strait is a narrow maritime point between Iran and Oman, highly strategic for global oil and gas transportation. * Geology created significant hydrocarbon reserves and a narrow passage, making Ormuz a key geopolitical asset. * In 2026, attacks and conflicts increased tensions, with the US escorting ships and Iran threatening closure. * The narrow, shallow strait limits military options, heightening risks of escalation. * Any disruption impacts global energy markets, especially in Asia and Europe. * Alternative routes exist but have limited capacity; geologic factors ensure regional resource concentration. * Geology’s role in geopolitics emphasises that infrastructural diversification and energy transition are essential for reducing dependency. 488. </w:t>
      </w:r>
      <w:hyperlink r:id="rId417">
        <w:r>
          <w:rPr>
            <w:color w:val="0000EE"/>
            <w:u w:val="single"/>
          </w:rPr>
          <w:t>https://www.theguardian.com/commentisfree/2026/mar/09/us-israel-war-iran-gulf-monarchies</w:t>
        </w:r>
      </w:hyperlink>
      <w:r>
        <w:t xml:space="preserve"> - * Recent US and Israeli airstrikes on Iran and Iran’s retaliations have disrupted Gulf regional stability. * Saudi Arabia, Qatar, and the UAE have been pursuing ambitious, diverging regional and global agendas. * The UAE has engaged in proxy wars and normalisation with Israel, while Qatar maintains complex support for Palestine and cooperation with Iran. * The escalation has challenged Gulf countries' traditional stance of stability, impacting energy supplies and security. * The conflict highlights growing insecurity and the potential for broader regional and economic repercussions. 489. </w:t>
      </w:r>
      <w:hyperlink r:id="rId418">
        <w:r>
          <w:rPr>
            <w:color w:val="0000EE"/>
            <w:u w:val="single"/>
          </w:rPr>
          <w:t>https://www.nationalheraldindia.com/business/global-markets-tumble-as-oil-surges-past-110-amid-escalating-middle-east-conflict</w:t>
        </w:r>
      </w:hyperlink>
      <w:r>
        <w:t xml:space="preserve"> - * Global financial markets decline following oil price surge to over $114 a barrel, the highest in more than two years, due to Middle East conflict. * Oil prices rose sharply amid fears of supply disruptions, with WTI reaching nearly $119 and Brent approaching $118. * Disruptions include halted tanker traffic through the Strait of Hormuz and strikes on energy infrastructure in the region. * Major oil producers Iraq, Kuwait, and UAE have begun cutting output as export routes are disrupted. * Analysts warn this reflects a tangible supply shock, increasing costs and risking a renewed inflation surge globally. * Asian stock markets such as Japan’s Nikkei 225 and South Korea’s Kospi fell sharply, over 7% and 8% respectively. 490. </w:t>
      </w:r>
      <w:hyperlink r:id="rId419">
        <w:r>
          <w:rPr>
            <w:color w:val="0000EE"/>
            <w:u w:val="single"/>
          </w:rPr>
          <w:t>https://www.reviewjournal.com/news/iran-names-former-supreme-leaders-son-to-succeed-him-as-war-sends-oil-prices-soaring-3716822/</w:t>
        </w:r>
      </w:hyperlink>
      <w:r>
        <w:t xml:space="preserve"> - * Iran names Mojtaba Khamenei as the new supreme leader following the death of his father during the ongoing war in the Middle East. * The war involves Iran, Israel, the US, and regional Arab states, with attacks on energy infrastructure and the Strait of Hormuz. * Oil prices increase by approximately 60%, with Brent crude surpassing $114 per barrel. * Iran's attack on regional oil facilities causes disruptions, with strikes on targets in UAE, Kuwait, Qatar, and Bahrain. * Regional tensions escalate, with multiple countries condemning Iran's actions and responding with military and logistical measures. 491. </w:t>
      </w:r>
      <w:hyperlink r:id="rId420">
        <w:r>
          <w:rPr>
            <w:color w:val="0000EE"/>
            <w:u w:val="single"/>
          </w:rPr>
          <w:t>https://www.nachrichten.at/wirtschaft/iran-oelpreis-steigt-weiter-boersen-brechen-ein;art15,4146959#ref=rss</w:t>
        </w:r>
      </w:hyperlink>
      <w:r>
        <w:t xml:space="preserve"> - * The oil price of Brent increased by nearly 20% to $111.04 due to attacks in Iran and fears of supply disruptions. * The conflict led to a flight into the US dollar and declines in Asian stock markets, including Japan and South Korea. * Oil supply routes such as the Strait of Hormuz are disrupted, with Saudi Arabia increasing other deliveries but not enough to compensate. * US President Trump described the rising oil prices as a small price for security, citing Iran's nuclear threat. * The conflict impacts the aviation sector and leads to flight cancellations, with additional diplomatic and military repercussions. 492. </w:t>
      </w:r>
      <w:hyperlink r:id="rId421">
        <w:r>
          <w:rPr>
            <w:color w:val="0000EE"/>
            <w:u w:val="single"/>
          </w:rPr>
          <w:t>https://www.thailand-business-news.com/news/293288-dollar-surges-amid-us-iran-tensions-pushing-oil-prices-close-to-120-per-barrel</w:t>
        </w:r>
      </w:hyperlink>
      <w:r>
        <w:t xml:space="preserve"> - * The escalation of military conflict between the US and Iran has increased global oil prices above $100 per barrel, with futures potentially reaching $150. * The US dollar reached a three-month peak against major currencies and is outperforming gold as a safe-haven asset. * Approximately 20% of global crude and natural gas supply has been suspended due to Iranian attacks in the Strait of Hormuz. * Thai baht weakened sharply amid rising energy costs, threatening to turn Thailand's trade surplus into a deficit. * Stock markets, including the S&amp;P 500 futures, fell due to geopolitical tensions and energy supply disruptions. 493. </w:t>
      </w:r>
      <w:hyperlink r:id="rId422">
        <w:r>
          <w:rPr>
            <w:color w:val="0000EE"/>
            <w:u w:val="single"/>
          </w:rPr>
          <w:t>https://oilprice.com/Latest-Energy-News/World-News/Europe-Bound-LNG-Cargoes-Divert-to-Asia-as-War-Upends-Gas-Market.html</w:t>
        </w:r>
      </w:hyperlink>
      <w:r>
        <w:t xml:space="preserve"> - * Several LNG cargoes originally destined for Europe have diverted towards Asia due to disruptions caused by the war in the Middle East and closure of the Strait of Hormuz. * Qatar halted LNG production at Ras Laffan, and no tankers are passing through the Strait, impacting global LNG supply. * Asia is urgently seeking supply, with about 20% of global LNG supply temporarily offline. * The US and Australia are operating at high utilisation rates; other exporters face constraints, resulting in a shortfall of approximately 5.8 million tonnes. * The situation has caused high spot prices in Asia and increased tanker rates, affecting global LNG markets. 494. </w:t>
      </w:r>
      <w:hyperlink r:id="rId423">
        <w:r>
          <w:rPr>
            <w:color w:val="0000EE"/>
            <w:u w:val="single"/>
          </w:rPr>
          <w:t>https://oilprice.com/Energy/Natural-Gas/How-Quickly-Can-Qatar-Restart-the-Worlds-Largest-LNG-Export-Hub.html</w:t>
        </w:r>
      </w:hyperlink>
      <w:r>
        <w:t xml:space="preserve"> - * QatarEnergy declared force majeure on LNG exports following disruptions at Ras Laffan caused by the Middle East conflict. * The shutdown is due to attacks in the Strait of Hormuz, impacting global shipping routes. * Qatar's LNG complex has 14 trains with a capacity of 77 mtpa and will take about two weeks to reach full operational capacity after restart. * Restarting LNG trains is slow to prevent equipment damage, exacerbating a global gas supply shortage. * Gas prices in Europe and Asia have increased by nearly 50%, risking a market shock akin to 2022. 495. </w:t>
      </w:r>
      <w:hyperlink r:id="rId424">
        <w:r>
          <w:rPr>
            <w:color w:val="0000EE"/>
            <w:u w:val="single"/>
          </w:rPr>
          <w:t>https://leadership.ng/global-lng-shipping-costs-soars-to-300000-a-day/</w:t>
        </w:r>
      </w:hyperlink>
      <w:r>
        <w:t xml:space="preserve"> - * Global LNG shipping market experiences a sharp increase in charter rates, reaching $300,000 per day. * Rates for LNG carriers have surged due to disruptions in the Middle East involving Iran, Qatar, and the Strait of Hormuz. * Qatar halted LNG production and declared force majeure; tanker traffic through the Strait of Hormuz has stalled. * Disruptions are causing longer shipping routes, increased vessel demand, and higher LNG prices, especially impacting Asian importers. * Asian spot LNG prices reached $25.40 per MMBtu before easing to $23.80 following US political support. * The market remains tight with prices roughly double pre-conflict levels. 496. </w:t>
      </w:r>
      <w:hyperlink r:id="rId425">
        <w:r>
          <w:rPr>
            <w:color w:val="0000EE"/>
            <w:u w:val="single"/>
          </w:rPr>
          <w:t>https://www.supplychainbrain.com/articles/43606-qatar-has-loaded-its-first-lng-cargoes-since-force-majeure</w:t>
        </w:r>
      </w:hyperlink>
      <w:r>
        <w:t xml:space="preserve"> - * Qatar has loaded its first LNG cargoes after declaring force majeure due to conflict in the Middle East. * The vessel Al Ghashamiya loaded at Ras Laffan export terminal this week. * The second tanker Lebrethah departed on March 6, signalling Bangladesh as its destination. * The region's conflict, including the closure of the Strait of Hormuz, impacts LNG supply and shipping routes. * Qatar’s Ras Laffan LNG export plant was shut following an Iranian drone attack, with potential restart taking weeks or months. 497. </w:t>
      </w:r>
      <w:hyperlink r:id="rId422">
        <w:r>
          <w:rPr>
            <w:color w:val="0000EE"/>
            <w:u w:val="single"/>
          </w:rPr>
          <w:t>https://oilprice.com/Latest-Energy-News/World-News/Europe-Bound-LNG-Cargoes-Divert-to-Asia-as-War-Upends-Gas-Market.html</w:t>
        </w:r>
      </w:hyperlink>
      <w:r>
        <w:t xml:space="preserve"> - * LNG cargoes initially en route to Europe are diverted to Asia via the Cape of Good Hope due to supply disruptions. * Qatar halted LNG production at Ras Laffan, and Strait of Hormuz traffic is effectively closed amid Middle East war. * Three LNG tankers from the US and Nigeria have pivoted towards Asia this week. * Asia receives 85% of Qatar's LNG exports, causing supply shocks and high spot prices. * Limited supplementary supply from other exporters cannot cover a 5.8 million ton shortfall.</w:t>
      </w:r>
      <w:r/>
    </w:p>
    <w:p>
      <w:r/>
      <w:r>
        <w:t xml:space="preserve">498. </w:t>
      </w:r>
      <w:hyperlink r:id="rId426">
        <w:r>
          <w:rPr>
            <w:color w:val="0000EE"/>
            <w:u w:val="single"/>
          </w:rPr>
          <w:t>https://boereport.com/2026/03/06/more-lng-tankers-divert-as-asian-buyers-seek-cargoes/</w:t>
        </w:r>
      </w:hyperlink>
      <w:r>
        <w:t xml:space="preserve"> - * LNG tankers are diverting towards Asia due to disruptions from the Middle East war and Qatar supply issues. * Three LNG tankers changed course in early March, carrying US and Nigerian LNG cargoes. * US Henry Hub gas price was $2.97/mmBtu; Asian prices (JKM) are significantly higher, influencing diversion. * Asian buyers are seeking replacement cargoes despite high prices; some delay or hesitate to award tenders. * Cargo diversions could increase competition between Atlantic and Pacific basins, with Asia taking over 80% of Qatar's LNG exports. 499. </w:t>
      </w:r>
      <w:hyperlink r:id="rId427">
        <w:r>
          <w:rPr>
            <w:color w:val="0000EE"/>
            <w:u w:val="single"/>
          </w:rPr>
          <w:t>https://amwaj.media/en/article/iran-strikes-force-qatar-to-shut-globally-vital-lng-production</w:t>
        </w:r>
      </w:hyperlink>
      <w:r>
        <w:t xml:space="preserve"> - * Iran's retaliatory attacks on Qatar's energy infrastructure led to QatarEnergy halting LNG and related product production on March 2. * Qatar announced force majeure within two days, with potential shutdowns of GCC oil exports predicted by Qatar's energy minister. * Qatar’s LNG exports account for 57% of its trade revenues, and the disruption risks economic and reputational impacts. * The halt affects the global LNG market, removing around 20% of world supply, and driving prices higher in Europe and Asia. * Experts suggest the short-term impact may be manageable, but prolonged disruption could cause significant global supply tightening. 500. </w:t>
      </w:r>
      <w:hyperlink r:id="rId425">
        <w:r>
          <w:rPr>
            <w:color w:val="0000EE"/>
            <w:u w:val="single"/>
          </w:rPr>
          <w:t>https://www.supplychainbrain.com/articles/43606-qatar-has-loaded-its-first-lng-cargoes-since-force-majeure</w:t>
        </w:r>
      </w:hyperlink>
      <w:r>
        <w:t xml:space="preserve"> - ['</w:t>
      </w:r>
      <w:r>
        <w:rPr>
          <w:i/>
        </w:rPr>
        <w:t xml:space="preserve"> Qatar loaded its first LNG cargoes after declaring force majeure due to conflict in the Middle East.', '</w:t>
      </w:r>
      <w:r>
        <w:t xml:space="preserve"> The vessel Al Ghashamiya loaded this week at Ras Laffan export terminal.', '</w:t>
      </w:r>
      <w:r>
        <w:rPr>
          <w:i/>
        </w:rPr>
        <w:t xml:space="preserve"> The tanker Lebrethah departed on March 6, with potential destination Bangladesh, pending navigation through the Strait of Hormuz.', '</w:t>
      </w:r>
      <w:r>
        <w:t xml:space="preserve"> Qatar shut Ras Laffan LNG export plant following an Iranian drone attack.', '* Restarting the plant could take weeks or months, impacting LNG supplies.']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 w:numId="17">
    <w:abstractNumId w:val="7"/>
    <w:lvlOverride w:ilvl="0">
      <w:startOverride w:val="1"/>
    </w:lvlOverride>
  </w:num>
  <w:num w:numId="18">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eanews.com.tr/article/iran-uses-strait-of-hormuz-without-restrictions-mmsw8hjn" TargetMode="External"/><Relationship Id="rId10" Type="http://schemas.openxmlformats.org/officeDocument/2006/relationships/hyperlink" Target="https://lanouvelletribune.info/2026/03/gaz-la-crise-au-moyen-orient-revele-la-fragilite-de-leurope-malgre-le-soutien-americain/" TargetMode="External"/><Relationship Id="rId11" Type="http://schemas.openxmlformats.org/officeDocument/2006/relationships/hyperlink" Target="https://www.nation.com.pk/13-Mar-2026/iran-s-new-leader-vows-keep-attacks-gulf-arab-countries" TargetMode="External"/><Relationship Id="rId12" Type="http://schemas.openxmlformats.org/officeDocument/2006/relationships/hyperlink" Target="https://www.pakistantoday.com.pk/2026/03/16/indian-foreign-minister-highlights-progress-in-talks-with-iran-on-strait-of-hormuz-passage" TargetMode="External"/><Relationship Id="rId13" Type="http://schemas.openxmlformats.org/officeDocument/2006/relationships/hyperlink" Target="https://www.aljazeera.com/news/2026/3/13/iran-war-what-is-happening-on-day-14-of-us-israel-attacks?traffic_source=rss" TargetMode="External"/><Relationship Id="rId14" Type="http://schemas.openxmlformats.org/officeDocument/2006/relationships/hyperlink" Target="https://www.techjuice.pk/why-iran-considers-yuan-payments-for-hormuz-ship-passage/" TargetMode="External"/><Relationship Id="rId15" Type="http://schemas.openxmlformats.org/officeDocument/2006/relationships/hyperlink" Target="https://www.channelnewsasia.com/business/spurred-gulf-war-alaska-lng-aims-go-ahead-decisions-in-2026-27-and-exports-in-2031-5996046" TargetMode="External"/><Relationship Id="rId16" Type="http://schemas.openxmlformats.org/officeDocument/2006/relationships/hyperlink" Target="https://www.berlingske.dk/internationalt/kallas-usa-skaber-farlig-praecedens-med-brug-af-russisk-olie?referrer=RSS" TargetMode="External"/><Relationship Id="rId17" Type="http://schemas.openxmlformats.org/officeDocument/2006/relationships/hyperlink" Target="https://www.eanlibya.com/%D8%A5%D9%8A%D8%B1%D8%A7%D9%86-%D8%AA%D8%AA%D8%AD%D9%83%D9%85-%D8%A8%D8%A7%D9%84%D9%88%D8%B6%D8%B9-%D8%A8%D8%B9%D8%AF-%D8%A5%D8%BA%D9%84%D8%A7%D9%82-%D9%85%D8%B6%D9%8A%D9%82-%D9%87%D8%B1%D9%85%D8%B2/" TargetMode="External"/><Relationship Id="rId18" Type="http://schemas.openxmlformats.org/officeDocument/2006/relationships/hyperlink" Target="https://www.gisreportsonline.com/r/trans-caspian-pipeline-momentum/" TargetMode="External"/><Relationship Id="rId19" Type="http://schemas.openxmlformats.org/officeDocument/2006/relationships/hyperlink" Target="https://www.dawn.com/news/1982241/whats-the-us-israeli-endgame-in-iran" TargetMode="External"/><Relationship Id="rId20" Type="http://schemas.openxmlformats.org/officeDocument/2006/relationships/hyperlink" Target="https://indianexpress.com/article/world/us-news/us-israel-iran-war-live-updates-trump-nato-strait-of-hormuz-10584202/" TargetMode="External"/><Relationship Id="rId21" Type="http://schemas.openxmlformats.org/officeDocument/2006/relationships/hyperlink" Target="https://jurnalul.ro/bani-afaceri/economia/costuri-energie-electrica-gaze-ue-crescut-50-1026985.html" TargetMode="External"/><Relationship Id="rId22" Type="http://schemas.openxmlformats.org/officeDocument/2006/relationships/hyperlink" Target="https://www.benzinga.com/news/politics/26/03/51260974/mark-kelly-calls-for-gas-tax-relief-amid-rising-prices-i-dont-see-how-this-war-helps-americans" TargetMode="External"/><Relationship Id="rId23" Type="http://schemas.openxmlformats.org/officeDocument/2006/relationships/hyperlink" Target="https://www.seattletimes.com/nation-world/u-s-officials-say-iran-is-laying-mines-in-the-strait-of-hormuz/?utm_source=RSS&amp;utm_medium=Referral&amp;utm_campaign=RSS_all" TargetMode="External"/><Relationship Id="rId24" Type="http://schemas.openxmlformats.org/officeDocument/2006/relationships/hyperlink" Target="https://tfipost.com/2026/03/hormuz-crisis-the-indian-navy-is-returning-to-india-escorting-shivalik-and-nanda/" TargetMode="External"/><Relationship Id="rId25" Type="http://schemas.openxmlformats.org/officeDocument/2006/relationships/hyperlink" Target="https://www.business-standard.com/world-news/israel-iran-conflict-west-asia-us-trump-nato-strait-of-hormuz-india-lpg-126031600201_1.html" TargetMode="External"/><Relationship Id="rId26" Type="http://schemas.openxmlformats.org/officeDocument/2006/relationships/hyperlink" Target="https://www.business-standard.com/world-news/trump-leaves-allies-adversaries-guessing-on-endgame-for-iran-war-126031600183_1.html" TargetMode="External"/><Relationship Id="rId27" Type="http://schemas.openxmlformats.org/officeDocument/2006/relationships/hyperlink" Target="https://kalimpongonlinenews.blogspot.com/2026/03/gulf-states-report-intercepting.html" TargetMode="External"/><Relationship Id="rId28" Type="http://schemas.openxmlformats.org/officeDocument/2006/relationships/hyperlink" Target="https://www.cbsnews.com/video/oil-prices-climb-ayatollah-mojtaba-khamenei-statement-says-strait-of-hormuz-will-stay-closed/" TargetMode="External"/><Relationship Id="rId29" Type="http://schemas.openxmlformats.org/officeDocument/2006/relationships/hyperlink" Target="https://www.focus.de/politik/treibstofflager-brennt-dubai-setzt-flugbetrieb-aus-trump-droht-nato_2764bff8-4b93-4d65-b0ec-7097879203b0.html" TargetMode="External"/><Relationship Id="rId30" Type="http://schemas.openxmlformats.org/officeDocument/2006/relationships/hyperlink" Target="https://www.cbsnews.com/video/republicans-democrats-high-gas-prices-iran-war/" TargetMode="External"/><Relationship Id="rId31" Type="http://schemas.openxmlformats.org/officeDocument/2006/relationships/hyperlink" Target="https://www.fxleaders.com/news/2026/03/15/dow-jones-futures-break-key-support-and-rebound-as-geo-tensions-escalate-over-weekend/" TargetMode="External"/><Relationship Id="rId32" Type="http://schemas.openxmlformats.org/officeDocument/2006/relationships/hyperlink" Target="https://www.newsbytesapp.com/news/world/us-planning-multi-nation-coalition-to-escort-ships-through-hormuz/story" TargetMode="External"/><Relationship Id="rId33" Type="http://schemas.openxmlformats.org/officeDocument/2006/relationships/hyperlink" Target="https://www.actualno.com/asia/iran-vgorchava-jivota-na-trymp-i-syuznicite-mu-letishteto-v-dubaj-zatvori-raketi-po-diplomaticheska-misija-na-sasht-skyp-italianski-dron-e-na-parcheta-video-news_2568647.html" TargetMode="External"/><Relationship Id="rId34" Type="http://schemas.openxmlformats.org/officeDocument/2006/relationships/hyperlink" Target="https://www.nation.com.pk/16-Mar-2026/gulf-states-uk-call-confronting-iranian-threats-international-shipping-hormuz-strait" TargetMode="External"/><Relationship Id="rId35" Type="http://schemas.openxmlformats.org/officeDocument/2006/relationships/hyperlink" Target="https://www.fxstreet.com/news/japan-starts-release-of-oil-from-reserves-as-war-snarls-flows-bloomberg-202603160503" TargetMode="External"/><Relationship Id="rId36" Type="http://schemas.openxmlformats.org/officeDocument/2006/relationships/hyperlink" Target="https://mettisglobal.news/Asia-markets-slip-on-rising-oil-prices-US-Iran-tensions-59050" TargetMode="External"/><Relationship Id="rId37" Type="http://schemas.openxmlformats.org/officeDocument/2006/relationships/hyperlink" Target="https://newtalk.tw/news/view/2026-03-16/1024446" TargetMode="External"/><Relationship Id="rId38" Type="http://schemas.openxmlformats.org/officeDocument/2006/relationships/hyperlink" Target="https://www.dostor.org/5460133" TargetMode="External"/><Relationship Id="rId39" Type="http://schemas.openxmlformats.org/officeDocument/2006/relationships/hyperlink" Target="https://www.livemint.com/news/india/eam-jaishankar-hails-talks-with-iran-to-open-strait-of-hormuz-ft-reports-us-iran-war-oil-prices-lpg-crisis-11773628285957.html" TargetMode="External"/><Relationship Id="rId40" Type="http://schemas.openxmlformats.org/officeDocument/2006/relationships/hyperlink" Target="https://news.abplive.com/news/world/deep-dive-what-force-majeure-means-and-why-gulf-countries-are-invoking-it-amid-west-asia-conflict-1831397" TargetMode="External"/><Relationship Id="rId41" Type="http://schemas.openxmlformats.org/officeDocument/2006/relationships/hyperlink" Target="https://www.breakingnews.ie/world/trump-seeks-help-to-keep-strait-of-hormuz-open-as-iran-sees-no-reason-to-talk-1875402.html" TargetMode="External"/><Relationship Id="rId42" Type="http://schemas.openxmlformats.org/officeDocument/2006/relationships/hyperlink" Target="https://newstodaynet.com/2026/03/16/us-plans-naval-coalition-to-escort-ships-in-strait-of-hormuz/" TargetMode="External"/><Relationship Id="rId43" Type="http://schemas.openxmlformats.org/officeDocument/2006/relationships/hyperlink" Target="https://timesofindia.indiatimes.com/world/middle-east/us-israel-iran-war-news-live-udates-middle-east-crisis-conflict-drone-ballistic-missile-attack-explosions-gulf-countries-dubai-news-donald-trump-netanyahu-mojtaba-khamenei/liveblog/129598871.cms" TargetMode="External"/><Relationship Id="rId44" Type="http://schemas.openxmlformats.org/officeDocument/2006/relationships/hyperlink" Target="https://www.devdiscourse.com/article/headlines/3839428-tensions-flare-as-us-pressures-allies-over-strait-of-hormuz" TargetMode="External"/><Relationship Id="rId45" Type="http://schemas.openxmlformats.org/officeDocument/2006/relationships/hyperlink" Target="https://www.ndtv.com/india-news/strait-of-hormuz-iran-war-middle-east-war-whats-behind-irans-hormuz-pass-for-2-indian-tankers-s-jaishankar-explains-11220746#publisher=newsstand" TargetMode="External"/><Relationship Id="rId46" Type="http://schemas.openxmlformats.org/officeDocument/2006/relationships/hyperlink" Target="https://greekreporter.com/2026/03/16/trump-warns-nato-allies-iran-war-hormuz/" TargetMode="External"/><Relationship Id="rId47" Type="http://schemas.openxmlformats.org/officeDocument/2006/relationships/hyperlink" Target="https://investinglive.com/news/investinglive-asia-pacific-news-wrap-trump-begging-china-eu-uk-nato-for-help-on-hormuz-20260316/" TargetMode="External"/><Relationship Id="rId48" Type="http://schemas.openxmlformats.org/officeDocument/2006/relationships/hyperlink" Target="https://ca.finance.yahoo.com/news/latest-trump-calls-allies-help-043909137.html" TargetMode="External"/><Relationship Id="rId49" Type="http://schemas.openxmlformats.org/officeDocument/2006/relationships/hyperlink" Target="https://www.thehindubusinessline.com/news/world/trump-suggests-iran-ready-to-end-war-as-tehran-sees-no-talks/article70748629.ece" TargetMode="External"/><Relationship Id="rId50" Type="http://schemas.openxmlformats.org/officeDocument/2006/relationships/hyperlink" Target="https://meyka.com/blog/march-16-zelensky-slams-eu-blackmail-over-druzhba-repair-oil-risk-1603/" TargetMode="External"/><Relationship Id="rId51" Type="http://schemas.openxmlformats.org/officeDocument/2006/relationships/hyperlink" Target="https://oilprice.com/Energy/Crude-Oil/Asias-LNG-Lifeline-Takes-a-Hit.html" TargetMode="External"/><Relationship Id="rId52" Type="http://schemas.openxmlformats.org/officeDocument/2006/relationships/hyperlink" Target="https://www.wbn.digital/wbn-morning-brief-march-15-2026-oil-shock-dominates-global-markets/" TargetMode="External"/><Relationship Id="rId53" Type="http://schemas.openxmlformats.org/officeDocument/2006/relationships/hyperlink" Target="https://energy.economictimes.indiatimes.com/news/oil-and-gas/india-to-procure-spot-lng-for-urea-manufacturing/129588129" TargetMode="External"/><Relationship Id="rId54" Type="http://schemas.openxmlformats.org/officeDocument/2006/relationships/hyperlink" Target="https://www.sondakika.com/ekonomi/haber-iran-in-lng-tedarikine-saldirisi-19659488/" TargetMode="External"/><Relationship Id="rId55" Type="http://schemas.openxmlformats.org/officeDocument/2006/relationships/hyperlink" Target="https://www.haberler.com/ekonomi/lng-ithalatcisi-ulkeler-alternatif-tedarik-19659455-haberi/" TargetMode="External"/><Relationship Id="rId56" Type="http://schemas.openxmlformats.org/officeDocument/2006/relationships/hyperlink" Target="https://www.businesstoday.in/world/story/hormuz-shut-bab-el-mandeb-next-houthi-warnings-put-another-chokepoint-at-risk-in-the-red-sea-520648-2026-03-15?utm_source=rssfeed" TargetMode="External"/><Relationship Id="rId57" Type="http://schemas.openxmlformats.org/officeDocument/2006/relationships/hyperlink" Target="https://www.xaluannews.com/modules.php?name=News&amp;file=article&amp;sid=3739292" TargetMode="External"/><Relationship Id="rId58" Type="http://schemas.openxmlformats.org/officeDocument/2006/relationships/hyperlink" Target="https://surgezirc.co.za/news/iran-kill-israeli-pm-benjamin-netanyahu/" TargetMode="External"/><Relationship Id="rId59" Type="http://schemas.openxmlformats.org/officeDocument/2006/relationships/hyperlink" Target="https://malawifreedomnetwork.com/2026/03/15/iran-says-strait-of-hormuz-remains-open-and-under-its-control/" TargetMode="External"/><Relationship Id="rId60" Type="http://schemas.openxmlformats.org/officeDocument/2006/relationships/hyperlink" Target="https://www.arkansasonline.com/news/2026/mar/15/tehran-urges-people-to-flee-ports-in-uae/" TargetMode="External"/><Relationship Id="rId61" Type="http://schemas.openxmlformats.org/officeDocument/2006/relationships/hyperlink" Target="https://coincentral.com/trump-rejects-iran-deal-as-oil-prices-hit-100-and-strait-of-hormuz-stays-closed/" TargetMode="External"/><Relationship Id="rId62" Type="http://schemas.openxmlformats.org/officeDocument/2006/relationships/hyperlink" Target="https://www.oilholicssynonymous.com/2026/03/as-energy-crisis-escalates-view-from.html" TargetMode="External"/><Relationship Id="rId63" Type="http://schemas.openxmlformats.org/officeDocument/2006/relationships/hyperlink" Target="https://www.egyptindependent.com/strait-of-hormuz-will-not-be-opened-iranian-official-stresses/" TargetMode="External"/><Relationship Id="rId64" Type="http://schemas.openxmlformats.org/officeDocument/2006/relationships/hyperlink" Target="https://www.thenewslens.com/article/265691" TargetMode="External"/><Relationship Id="rId65" Type="http://schemas.openxmlformats.org/officeDocument/2006/relationships/hyperlink" Target="https://vm.ru/news/1310711-jemen-prigrozil-perekryt-bab-el-mandebskij-proliv-v-podderzhku-irana" TargetMode="External"/><Relationship Id="rId66" Type="http://schemas.openxmlformats.org/officeDocument/2006/relationships/hyperlink" Target="https://www.viva.co.id/berita/dunia/1886307-iran-selat-hormuz-terbuka-bagi-siapapun-kecuali-as-dan-sekutunya" TargetMode="External"/><Relationship Id="rId67" Type="http://schemas.openxmlformats.org/officeDocument/2006/relationships/hyperlink" Target="https://nairametrics.com/2026/03/15/trump-calls-for-international-warships-to-keep-strait-of-hormuz-open/" TargetMode="External"/><Relationship Id="rId68" Type="http://schemas.openxmlformats.org/officeDocument/2006/relationships/hyperlink" Target="https://thenews-chronicle.com/trump-urges-global-naval-action-to-protect-oil-route-through-hormuz/" TargetMode="External"/><Relationship Id="rId69" Type="http://schemas.openxmlformats.org/officeDocument/2006/relationships/hyperlink" Target="https://thenews-chronicle.com/who-is-running-iran/" TargetMode="External"/><Relationship Id="rId70" Type="http://schemas.openxmlformats.org/officeDocument/2006/relationships/hyperlink" Target="https://correiokianda.info/165226-2/" TargetMode="External"/><Relationship Id="rId71" Type="http://schemas.openxmlformats.org/officeDocument/2006/relationships/hyperlink" Target="https://bitcoinworld.co.in/israel-defense-intercept-iran-missiles/" TargetMode="External"/><Relationship Id="rId72" Type="http://schemas.openxmlformats.org/officeDocument/2006/relationships/hyperlink" Target="https://www.seanews.com.tr/article/iran-claims-new-conditions-for-strait-of-hormuz-mmrci2bc" TargetMode="External"/><Relationship Id="rId73" Type="http://schemas.openxmlformats.org/officeDocument/2006/relationships/hyperlink" Target="https://www.seanews.com.tr/article/urgent-evacuation-call-from-iran-for-three-major-uae-ports-mmren8nu" TargetMode="External"/><Relationship Id="rId74" Type="http://schemas.openxmlformats.org/officeDocument/2006/relationships/hyperlink" Target="https://fajar.co.id/2026/03/15/selat-hormuz-masih-dibuka-iran-untuk-negara-tertentu-abbas-araghchi-ancam-kapal-kapal-as-israel/" TargetMode="External"/><Relationship Id="rId75" Type="http://schemas.openxmlformats.org/officeDocument/2006/relationships/hyperlink" Target="https://news.day.az/politics/1822138.html" TargetMode="External"/><Relationship Id="rId76" Type="http://schemas.openxmlformats.org/officeDocument/2006/relationships/hyperlink" Target="https://www.stern.de/news/iran-krieg--grossbritannien-draengt-zur--deeskalation--37222818.html" TargetMode="External"/><Relationship Id="rId77" Type="http://schemas.openxmlformats.org/officeDocument/2006/relationships/hyperlink" Target="https://lenta.ru/news/2026/03/15/raskryty-posledstviya-otkaza-ot-oslableniya-antirossiyskih-sanktsiy-dlya-es/" TargetMode="External"/><Relationship Id="rId78" Type="http://schemas.openxmlformats.org/officeDocument/2006/relationships/hyperlink" Target="https://www.aljazeera.com/news/2026/3/12/iran-vows-to-make-trump-pay-for-grave-miscalculation-if-us-escalates-war?traffic_source=rss" TargetMode="External"/><Relationship Id="rId79" Type="http://schemas.openxmlformats.org/officeDocument/2006/relationships/hyperlink" Target="https://www.straitstimes.com/world/middle-east/us-navy-could-escort-vessels-in-strait-of-hormuz-with-international-coalition-bessent-says" TargetMode="External"/><Relationship Id="rId80" Type="http://schemas.openxmlformats.org/officeDocument/2006/relationships/hyperlink" Target="https://www.elconciso.es/opinion/cohete-pluma_0_2006169787.html" TargetMode="External"/><Relationship Id="rId81" Type="http://schemas.openxmlformats.org/officeDocument/2006/relationships/hyperlink" Target="https://www.businesstoday.com.my/2026/03/15/transit-right-dont-keep-ships-safe-in-straits-of-hormuz/?utm_source=rss&amp;utm_medium=rss&amp;utm_campaign=transit-right-dont-keep-ships-safe-in-straits-of-hormuz" TargetMode="External"/><Relationship Id="rId82" Type="http://schemas.openxmlformats.org/officeDocument/2006/relationships/hyperlink" Target="https://www.businesstoday.com.my/2026/03/15/national-economic-action-council-to-discuss-on-middle-east-conflict-impact/?utm_source=rss&amp;utm_medium=rss&amp;utm_campaign=national-economic-action-council-to-discuss-on-middle-east-conflict-impact" TargetMode="External"/><Relationship Id="rId83" Type="http://schemas.openxmlformats.org/officeDocument/2006/relationships/hyperlink" Target="https://timesofindia.indiatimes.com/world/middle-east/iran-repeats-retaliation-threat-as-us-hits-island-military-infra/articleshow/129583474.cms" TargetMode="External"/><Relationship Id="rId84" Type="http://schemas.openxmlformats.org/officeDocument/2006/relationships/hyperlink" Target="https://www.ndtv.com/world-news/dubai-news-middle-east-war-loud-blasts-in-dubai-kuwait-airport-hit-in-fresh-iranian-strikes-11217438#publisher=newsstand" TargetMode="External"/><Relationship Id="rId85" Type="http://schemas.openxmlformats.org/officeDocument/2006/relationships/hyperlink" Target="https://www.ndtv.com/world-news/us-israel-iran-war-live-news-updates-donald-trump-mojtaba-khamenei-dubai-uae-baghdad-kuwait-airport-11217035#publisher=newsstand" TargetMode="External"/><Relationship Id="rId86" Type="http://schemas.openxmlformats.org/officeDocument/2006/relationships/hyperlink" Target="https://www.ndtv.com/world-news/donald-trump-kharg-island-iran-war-middle-east-conflict-id-do-a-number-trumps-warning-to-hit-irans-kharg-island-38-years-ago-11217254#publisher=newsstand" TargetMode="External"/><Relationship Id="rId87" Type="http://schemas.openxmlformats.org/officeDocument/2006/relationships/hyperlink" Target="https://www.scmp.com/week-asia/economics/article/3346627/iran-war-exposes-fragility-gulf-asia-supply-chains?utm_source=rss_feed" TargetMode="External"/><Relationship Id="rId88" Type="http://schemas.openxmlformats.org/officeDocument/2006/relationships/hyperlink" Target="https://peakoil.com/production/the-biggest-release-of-emergency-oil-stockpiles-in-history-was-announced-why-crude-may-keep-rising" TargetMode="External"/><Relationship Id="rId89" Type="http://schemas.openxmlformats.org/officeDocument/2006/relationships/hyperlink" Target="https://www.tehrantimes.com/news/524673/Iran-must-be-prepared-to-govern-Strait-of-Hormuz-in-all-dimensions" TargetMode="External"/><Relationship Id="rId90" Type="http://schemas.openxmlformats.org/officeDocument/2006/relationships/hyperlink" Target="https://en.mehrnews.com/news/242627/Iran-urges-its-neighbors-to-expel-foreign-aggressors" TargetMode="External"/><Relationship Id="rId91" Type="http://schemas.openxmlformats.org/officeDocument/2006/relationships/hyperlink" Target="https://ghananewsprime.com/trump-says-us-obliterated-military-targets-in-strike-on-key-iranian-oil-hub-powerful-bombing-raids/" TargetMode="External"/><Relationship Id="rId92" Type="http://schemas.openxmlformats.org/officeDocument/2006/relationships/hyperlink" Target="https://mediaindonesia.com/internasional/870645/pulau-kharg-jadi-target-dunia-waspadai-krisis-minyak" TargetMode="External"/><Relationship Id="rId93" Type="http://schemas.openxmlformats.org/officeDocument/2006/relationships/hyperlink" Target="https://www.aol.com/news/trump-u-navy-escorts-tankers-204600212.html" TargetMode="External"/><Relationship Id="rId94" Type="http://schemas.openxmlformats.org/officeDocument/2006/relationships/hyperlink" Target="https://www.iranherald.com/news/278922941/trump-urprised-by-retaliation-as-iran-opens-drone-hunt-for-us-terrorists-photos-videos" TargetMode="External"/><Relationship Id="rId95" Type="http://schemas.openxmlformats.org/officeDocument/2006/relationships/hyperlink" Target="https://www.france24.com/en/middle-east/20260315-middle-east-war-live-iran-s-revolutionary-guards-vow-to-pursue-and-kill-netanyahu" TargetMode="External"/><Relationship Id="rId96" Type="http://schemas.openxmlformats.org/officeDocument/2006/relationships/hyperlink" Target="https://ilmanifesto.it/khark-sotto-attacco-trump-punta-la-spina-dorsale-delliran" TargetMode="External"/><Relationship Id="rId97" Type="http://schemas.openxmlformats.org/officeDocument/2006/relationships/hyperlink" Target="https://www.khaama.com/france-denies-sending-warship-to-strait-of-hormuz-amid-us-iran-tensions/" TargetMode="External"/><Relationship Id="rId98" Type="http://schemas.openxmlformats.org/officeDocument/2006/relationships/hyperlink" Target="https://qazinform.com/news/trump-urges-nations-to-send-ships-to-keep-hormuz-strait-open-and-safe-5da253" TargetMode="External"/><Relationship Id="rId99" Type="http://schemas.openxmlformats.org/officeDocument/2006/relationships/hyperlink" Target="https://www.benzinga.com/news/politics/26/03/51258982/us-embassy-in-baghdad-warns-americans-leave-now-if-you-are-there-as-iran-aligned-militias-escalate-" TargetMode="External"/><Relationship Id="rId100" Type="http://schemas.openxmlformats.org/officeDocument/2006/relationships/hyperlink" Target="https://www.lada.kz/world-news/150542-tegeran-nazval-glavnoe-uslovie-dlia-prokhoda-sudov-cherez-ormuzskii-proliv.html" TargetMode="External"/><Relationship Id="rId101" Type="http://schemas.openxmlformats.org/officeDocument/2006/relationships/hyperlink" Target="https://www.hokanews.com/2026/03/strait-of-hormuz-tensions-explode-after.html" TargetMode="External"/><Relationship Id="rId102" Type="http://schemas.openxmlformats.org/officeDocument/2006/relationships/hyperlink" Target="https://easternherald.com/2026/03/15/israel-attacks-iran-strait-of-hormuz-closed-us-israel/" TargetMode="External"/><Relationship Id="rId103" Type="http://schemas.openxmlformats.org/officeDocument/2006/relationships/hyperlink" Target="https://www.devdiscourse.com/article/headlines/3838578-escalating-tensions-trumps-threats-and-irans-defiance-in-the-gulf-conflict" TargetMode="External"/><Relationship Id="rId104" Type="http://schemas.openxmlformats.org/officeDocument/2006/relationships/hyperlink" Target="https://www.theguardian.com/commentisfree/2026/mar/12/the-guardian-view-on-the-cost-of-trumps-war-the-worlds-poor-will-pay-most-dearly" TargetMode="External"/><Relationship Id="rId105" Type="http://schemas.openxmlformats.org/officeDocument/2006/relationships/hyperlink" Target="https://www.indiatvnews.com/news/world/strait-of-hormuz-closed-only-to-us-and-israeli-ships-says-iran-fm-abbas-araghchi-on-key-oil-route-latest-updates-2026-03-15-1033808" TargetMode="External"/><Relationship Id="rId106" Type="http://schemas.openxmlformats.org/officeDocument/2006/relationships/hyperlink" Target="https://www.indiatoday.in/world/story/us-president-donald-trump-warns-new-strikes-iran-kharg-island-2882179-2026-03-15?utm_source=rss" TargetMode="External"/><Relationship Id="rId107" Type="http://schemas.openxmlformats.org/officeDocument/2006/relationships/hyperlink" Target="https://www.theyeshivaworld.com/news/israel-news/2525134/trump-calls-on-world-powers-to-send-warships-as-iran-effectively-shuts-strait-of-hormuz.html" TargetMode="External"/><Relationship Id="rId108" Type="http://schemas.openxmlformats.org/officeDocument/2006/relationships/hyperlink" Target="https://newtalk.tw/news/view/2026-03-15/1024343" TargetMode="External"/><Relationship Id="rId109" Type="http://schemas.openxmlformats.org/officeDocument/2006/relationships/hyperlink" Target="https://www.radiofree.org/2026/03/14/trump-orders-central-command-to-obliterate-all-military-targets-on-kharg-island-and-threatens-to-wipe-oil-infrastructure/" TargetMode="External"/><Relationship Id="rId110" Type="http://schemas.openxmlformats.org/officeDocument/2006/relationships/hyperlink" Target="https://www.news4jax.com/business/2026/03/15/trump-urges-us-allies-to-send-warships-to-strait-of-hormuz-as-iran-vows-to-retaliate/" TargetMode="External"/><Relationship Id="rId111" Type="http://schemas.openxmlformats.org/officeDocument/2006/relationships/hyperlink" Target="https://www.thetimesofbengal.com/international/trump-urges-china-france-japan-to-send-warships-to-strait-of-hormuz-amid-iran-blockade-warns-of-us-strikes/" TargetMode="External"/><Relationship Id="rId112" Type="http://schemas.openxmlformats.org/officeDocument/2006/relationships/hyperlink" Target="https://newstodaynet.com/2026/03/15/trump-urges-nations-to-send-warships-as-iran-continues-hormuz-blockade/" TargetMode="External"/><Relationship Id="rId113" Type="http://schemas.openxmlformats.org/officeDocument/2006/relationships/hyperlink" Target="https://www.rt.com/news/634983-greek-flagged-oil-tanker-attacked-black-sea-russian-coast/?utm_source=rss&amp;utm_medium=rss&amp;utm_campaign=RSS" TargetMode="External"/><Relationship Id="rId114" Type="http://schemas.openxmlformats.org/officeDocument/2006/relationships/hyperlink" Target="https://tmastreet.com/us-natural-gas-prices-hold-steady-despite-global-energy-turmoil/" TargetMode="External"/><Relationship Id="rId115" Type="http://schemas.openxmlformats.org/officeDocument/2006/relationships/hyperlink" Target="https://vm.ru/news/1310587-uroven-zapasov-gaza-v-evropejskih-phg-upal-do-minimalnyh-s-nachala-sezona-znachenij" TargetMode="External"/><Relationship Id="rId116" Type="http://schemas.openxmlformats.org/officeDocument/2006/relationships/hyperlink" Target="https://www.astroawani.com/news-global/europes-gas-demand-recovery-derailed-or-just-dented-iran-crisis" TargetMode="External"/><Relationship Id="rId117" Type="http://schemas.openxmlformats.org/officeDocument/2006/relationships/hyperlink" Target="https://pakobserver.net/us-announces-deployment-of-b-2-bombers-as-iran-war-enters-third-week/" TargetMode="External"/><Relationship Id="rId118" Type="http://schemas.openxmlformats.org/officeDocument/2006/relationships/hyperlink" Target="https://www.politico.eu/article/norway-pitches-itself-as-europes-energy-lifeline/?utm_source=RSS_Feed&amp;utm_medium=RSS&amp;utm_campaign=RSS_Syndication" TargetMode="External"/><Relationship Id="rId119" Type="http://schemas.openxmlformats.org/officeDocument/2006/relationships/hyperlink" Target="https://www.india.com/news/world/us-to-deploy-7th-fleets-uss-tripoli-strike-group-to-west-asia-as-tensions-with-tehran-escalate-near-strait-of-hormuz-8341949/" TargetMode="External"/><Relationship Id="rId120" Type="http://schemas.openxmlformats.org/officeDocument/2006/relationships/hyperlink" Target="https://www.awazthevoice.in/india-news/no-petroleum-crisis-india-diversifies-crude-supply-shekhawat-54269.html" TargetMode="External"/><Relationship Id="rId121" Type="http://schemas.openxmlformats.org/officeDocument/2006/relationships/hyperlink" Target="https://www.urdupoint.com/en/world/more-us-marines-and-warships-being-sent-to-mi-2153822.html" TargetMode="External"/><Relationship Id="rId122" Type="http://schemas.openxmlformats.org/officeDocument/2006/relationships/hyperlink" Target="https://mediaindonesia.com/internasional/870363/trump-ancaman-serang-fasilitas-minyak-iran-jika-selat-hormuz-ditutup" TargetMode="External"/><Relationship Id="rId123" Type="http://schemas.openxmlformats.org/officeDocument/2006/relationships/hyperlink" Target="https://mediaindonesia.com/internasional/870419/trump-akan-gebuki-infrastruktur-minyak-iran" TargetMode="External"/><Relationship Id="rId124" Type="http://schemas.openxmlformats.org/officeDocument/2006/relationships/hyperlink" Target="https://www.rte.ie/news/analysis-and-comment/2026/0314/1563337-iran-war-analysis-comment/" TargetMode="External"/><Relationship Id="rId125" Type="http://schemas.openxmlformats.org/officeDocument/2006/relationships/hyperlink" Target="https://elintransigente.com/2026/03/donald-trump-apunto-contra-el-corazon-petrolero-de-iran-y-amenaza-con-un-ataque-fulminante/" TargetMode="External"/><Relationship Id="rId126" Type="http://schemas.openxmlformats.org/officeDocument/2006/relationships/hyperlink" Target="https://www.nationalheraldindia.com/international/us-deploys-marines-to-west-asia-as-strikes-hit-iran-and-war-rattles-region" TargetMode="External"/><Relationship Id="rId127" Type="http://schemas.openxmlformats.org/officeDocument/2006/relationships/hyperlink" Target="https://www.skynewsarabia.com/world/1858613-%D8%AA%D8%B1%D8%A7%D9%85%D8%A8-%D9%8A%D9%87%D8%AF%D8%AF-%D8%A8%D8%B6%D8%B1%D8%A8-%D8%B4%D8%A8%D9%83%D8%A9-%D8%A7%D9%84%D9%86%D9%81%D8%B7-%D8%AE%D8%B1%D8%AC-%D8%A7%D8%B3%D8%AA%D9%85%D8%B1-%D8%A5%D8%BA%D9%84%D8%A7%D9%82-%D9%87%D8%B1%D9%85%D8%B2" TargetMode="External"/><Relationship Id="rId128" Type="http://schemas.openxmlformats.org/officeDocument/2006/relationships/hyperlink" Target="https://indianexpress.com/article/world/us-news/us-israel-iran-war-live-updates-missile-drone-attacks-west-asia-crisis-middle-east-war-news-10580960/" TargetMode="External"/><Relationship Id="rId129" Type="http://schemas.openxmlformats.org/officeDocument/2006/relationships/hyperlink" Target="https://www.eldiario.ec/mundo/donald-trump-armada-estrecho-ormuz-13032026/" TargetMode="External"/><Relationship Id="rId130" Type="http://schemas.openxmlformats.org/officeDocument/2006/relationships/hyperlink" Target="https://www.livemint.com/news/world/middle-east-conflict-iran-flies-sailors-and-fallen-crew-out-of-indias-kochi-11773455452556.html" TargetMode="External"/><Relationship Id="rId131" Type="http://schemas.openxmlformats.org/officeDocument/2006/relationships/hyperlink" Target="https://mg.co.za/thought-leader/opinion/2026-03-14-world-war-of-economics/" TargetMode="External"/><Relationship Id="rId132" Type="http://schemas.openxmlformats.org/officeDocument/2006/relationships/hyperlink" Target="https://trak.in/stories/govt-encourages-consumers-to-switch-to-piped-gas-or-png/" TargetMode="External"/><Relationship Id="rId133" Type="http://schemas.openxmlformats.org/officeDocument/2006/relationships/hyperlink" Target="https://www.juancole.com/2026/03/israel-geostrategic-transformation.html" TargetMode="External"/><Relationship Id="rId134" Type="http://schemas.openxmlformats.org/officeDocument/2006/relationships/hyperlink" Target="https://www.legit.ng/world/asia/1700856-breaking-irans-supreme-leader-sends-threat-trump/" TargetMode="External"/><Relationship Id="rId135" Type="http://schemas.openxmlformats.org/officeDocument/2006/relationships/hyperlink" Target="https://www.mediapool.bg/tramp-obyavi-che-iran-e-pobeden-i-iska-sporazumenie-news381208.html" TargetMode="External"/><Relationship Id="rId136" Type="http://schemas.openxmlformats.org/officeDocument/2006/relationships/hyperlink" Target="https://lanouvelletribune.info/2026/03/la-russie-et-les-usa-discutent-de-la-crise-energetique-en-pleine-guerre-en-iran/" TargetMode="External"/><Relationship Id="rId137" Type="http://schemas.openxmlformats.org/officeDocument/2006/relationships/hyperlink" Target="https://www.kiwikidsnews.co.nz/why-hormuz-matters/" TargetMode="External"/><Relationship Id="rId138" Type="http://schemas.openxmlformats.org/officeDocument/2006/relationships/hyperlink" Target="https://www.rte.ie/news/analysis-and-comment/2026/0314/1563368-analysis-comment-iran-us-war/" TargetMode="External"/><Relationship Id="rId139" Type="http://schemas.openxmlformats.org/officeDocument/2006/relationships/hyperlink" Target="https://kienthuc.net.vn/chien-su-trung-dong-ngay-143-my-nem-bom-dao-kharg-post1608970.html" TargetMode="External"/><Relationship Id="rId140" Type="http://schemas.openxmlformats.org/officeDocument/2006/relationships/hyperlink" Target="https://www.tagesschau.de/ausland/asien/liveblog-iran-samstag-100.html" TargetMode="External"/><Relationship Id="rId141" Type="http://schemas.openxmlformats.org/officeDocument/2006/relationships/hyperlink" Target="https://www.vesty.co.il/main/article/bkzuv00fqwg" TargetMode="External"/><Relationship Id="rId142" Type="http://schemas.openxmlformats.org/officeDocument/2006/relationships/hyperlink" Target="https://www.manchestereveningnews.co.uk/news/world-news/iran-new-leader-issues-first-33580384" TargetMode="External"/><Relationship Id="rId143" Type="http://schemas.openxmlformats.org/officeDocument/2006/relationships/hyperlink" Target="https://www.haber7.com/yazarlar/dr-mansoor-malik/3611859-israil-iran-gerilimi-guncel-durum-olasi-sonuclar-ve-bolgesel-dengeler" TargetMode="External"/><Relationship Id="rId144" Type="http://schemas.openxmlformats.org/officeDocument/2006/relationships/hyperlink" Target="https://www.jurist.org/news/2026/03/un-warns-of-black-rain-after-israel-and-us-strikes-in-iran/" TargetMode="External"/><Relationship Id="rId145" Type="http://schemas.openxmlformats.org/officeDocument/2006/relationships/hyperlink" Target="https://www.finedayradio.com/news/tv-delmarva-channel-33/us-strikes-iranian-oil-export-hub-raising-global-supply-concerns/" TargetMode="External"/><Relationship Id="rId146" Type="http://schemas.openxmlformats.org/officeDocument/2006/relationships/hyperlink" Target="https://news.day.az/economy/1822017.html" TargetMode="External"/><Relationship Id="rId147" Type="http://schemas.openxmlformats.org/officeDocument/2006/relationships/hyperlink" Target="https://www.trend.az/world/4164953.html" TargetMode="External"/><Relationship Id="rId148" Type="http://schemas.openxmlformats.org/officeDocument/2006/relationships/hyperlink" Target="https://www.gurufocus.com/news/8708708/snam-spa-snmrf-full-year-2025-earnings-call-highlights-strong-financial-performance-amid-geopolitical-challenges" TargetMode="External"/><Relationship Id="rId149" Type="http://schemas.openxmlformats.org/officeDocument/2006/relationships/hyperlink" Target="https://www.philstockworld.com/2026/03/13/ian-bremmer-shares-his-thoughts-on-trumps-war-with-iran/" TargetMode="External"/><Relationship Id="rId150" Type="http://schemas.openxmlformats.org/officeDocument/2006/relationships/hyperlink" Target="https://zanzibarnikwetu.blogspot.com/2026/03/trump-administration-underestimated.html" TargetMode="External"/><Relationship Id="rId151" Type="http://schemas.openxmlformats.org/officeDocument/2006/relationships/hyperlink" Target="https://en.clickpetroleoegas.com.br/The-Strait-of-Hormuz--less-than-40-km-wide--concentrates-20%25-of-the-world%27s-oil-and-becomes-the-epicenter-of-a-global-crisis-after-a-military-operation-against-Iran-paralyzes-oil-tankers./" TargetMode="External"/><Relationship Id="rId152" Type="http://schemas.openxmlformats.org/officeDocument/2006/relationships/hyperlink" Target="https://www.koreatimes.co.kr/world/20260314/why-is-it-so-easy-for-iran-to-shut-strait-of-hormuz?utm_source=rss" TargetMode="External"/><Relationship Id="rId153" Type="http://schemas.openxmlformats.org/officeDocument/2006/relationships/hyperlink" Target="https://easternherald.com/2026/03/14/putin-iran-new-leader-caspian-summit-meeting/" TargetMode="External"/><Relationship Id="rId154" Type="http://schemas.openxmlformats.org/officeDocument/2006/relationships/hyperlink" Target="https://www.businesstoday.in/india/story/west-asia-conflict-iran-grants-safe-passage-to-two-indian-flagged-lpg-tankers-shivalik-nanda-devi-through-hormuz-520599-2026-03-14?utm_source=rssfeed" TargetMode="External"/><Relationship Id="rId155" Type="http://schemas.openxmlformats.org/officeDocument/2006/relationships/hyperlink" Target="https://www.middleeasteye.net/live-blog/live-blog-update/iran-warns-retaliation-against-us-linked-oil-sites-if-energy-sector" TargetMode="External"/><Relationship Id="rId156" Type="http://schemas.openxmlformats.org/officeDocument/2006/relationships/hyperlink" Target="https://www.businesstoday.com.my/2026/03/14/trump-says-us-navy-will-soon-escort-tankers-through-straits-of-hormuz/?utm_source=rss&amp;utm_medium=rss&amp;utm_campaign=trump-says-us-navy-will-soon-escort-tankers-through-straits-of-hormuz" TargetMode="External"/><Relationship Id="rId157" Type="http://schemas.openxmlformats.org/officeDocument/2006/relationships/hyperlink" Target="https://www.oilandgas360.com/gulf-oil-producers-have-already-lost-15-billion-since-the-start-of-the-war/#utm_source=rss&amp;utm_medium=rss&amp;utm_campaign=gulf-oil-producers-have-already-lost-15-billion-since-the-start-of-the-war" TargetMode="External"/><Relationship Id="rId158" Type="http://schemas.openxmlformats.org/officeDocument/2006/relationships/hyperlink" Target="https://www.businessreport.com/article/global-lng-scramble-intensifies-as-middle-east-war-disrupts-supply" TargetMode="External"/><Relationship Id="rId159" Type="http://schemas.openxmlformats.org/officeDocument/2006/relationships/hyperlink" Target="https://www.decouple.media/p/ras-laffan-and-the-arctic-metagaz" TargetMode="External"/><Relationship Id="rId160" Type="http://schemas.openxmlformats.org/officeDocument/2006/relationships/hyperlink" Target="https://www.thehindubusinessline.com/economy/logistics/28-indian-vessels-with-lng-lpg-and-crude-stranded-near-hormuz/article70738142.ece" TargetMode="External"/><Relationship Id="rId161" Type="http://schemas.openxmlformats.org/officeDocument/2006/relationships/hyperlink" Target="https://www.turkishminute.com/2026/03/13/attacks-on-stations-tied-to-turkstream-could-affect-gas-supplies-to-turkey-russian-expert-says/" TargetMode="External"/><Relationship Id="rId162" Type="http://schemas.openxmlformats.org/officeDocument/2006/relationships/hyperlink" Target="https://www.df.cl/senal-df/el-deal/conflicto-en-medio-oriente-tensiona-al-mercado-global-de-gnl" TargetMode="External"/><Relationship Id="rId163" Type="http://schemas.openxmlformats.org/officeDocument/2006/relationships/hyperlink" Target="https://www.lngindustry.com/small-scale-lng/13032026/wood-mackenzie-middle-east-conflict-drives-european-power-price-volatility-as-gas-disruption-removes-15-million-t-lng-weekly-from-global-markets/" TargetMode="External"/><Relationship Id="rId164" Type="http://schemas.openxmlformats.org/officeDocument/2006/relationships/hyperlink" Target="https://shippingmatters.ca/lng-canada-ramps-up-exports-as-asian-gas-supply-tightens/" TargetMode="External"/><Relationship Id="rId165" Type="http://schemas.openxmlformats.org/officeDocument/2006/relationships/hyperlink" Target="https://ceenergynews.com/oil-gas/ember-eu-gas-fired-power-costs/" TargetMode="External"/><Relationship Id="rId166" Type="http://schemas.openxmlformats.org/officeDocument/2006/relationships/hyperlink" Target="https://www.budapester.hu/ausland/mehr-gas-aus-dem-osten/" TargetMode="External"/><Relationship Id="rId167" Type="http://schemas.openxmlformats.org/officeDocument/2006/relationships/hyperlink" Target="https://www.fxstreet.com/news/natural-gas-lng-disruption-keeps-ttf-elevated-commerzbank-202603131215" TargetMode="External"/><Relationship Id="rId168" Type="http://schemas.openxmlformats.org/officeDocument/2006/relationships/hyperlink" Target="https://www.kp.ru/daily/27764/5221344/?from=twall" TargetMode="External"/><Relationship Id="rId169" Type="http://schemas.openxmlformats.org/officeDocument/2006/relationships/hyperlink" Target="https://anytvnews.com/news/government-keeping-an-eye-on-gas-crisis-situation-under-control-suresh-khanna/" TargetMode="External"/><Relationship Id="rId170" Type="http://schemas.openxmlformats.org/officeDocument/2006/relationships/hyperlink" Target="http://thearabweekly.com/iran-war-one-taco-too-far" TargetMode="External"/><Relationship Id="rId171" Type="http://schemas.openxmlformats.org/officeDocument/2006/relationships/hyperlink" Target="https://www.scmp.com/news/world/europe/article/3346523/uk-says-russia-iran-trying-hijack-global-economy-amid-hormuz-blockade?utm_source=rss_feed" TargetMode="External"/><Relationship Id="rId172" Type="http://schemas.openxmlformats.org/officeDocument/2006/relationships/hyperlink" Target="https://ca.news.yahoo.com/dubai-under-attack-building-uae-103221275.html" TargetMode="External"/><Relationship Id="rId173" Type="http://schemas.openxmlformats.org/officeDocument/2006/relationships/hyperlink" Target="https://nfcihospitality.com/lpg-gas-shortage-in-india/" TargetMode="External"/><Relationship Id="rId174" Type="http://schemas.openxmlformats.org/officeDocument/2006/relationships/hyperlink" Target="https://www.almaghribtoday.net/314/074102-%D9%85%D8%AC%D8%AA%D8%A8%D9%89-%D9%8A%D8%A3%D9%85%D8%B1-%D8%A8%D8%A5%D8%A8%D9%82%D8%A7%D8%A1-%D9%85%D8%B6%D9%8A%D9%82-%D9%87%D8%B1%D9%85%D8%B2-%D9%85%D8%BA%D9%84%D9%82%D8%A7-%D9%81%D9%8A%D9%85%D8%A7-%D8%AA%D8%B4%D9%87%D8%AF-%D8%A5%D9%85%D8%AF%D8%A7%D8%AF%D8%A7%D8%AA-%D8%A7%D9%84%D9%86%D9%81%D8%B7-%D8%A3%D9%83%D8%A8%D8%B1-%D8%A7%D8%B6%D8%B7%D8%B1%D8%A7%D8%A8" TargetMode="External"/><Relationship Id="rId175" Type="http://schemas.openxmlformats.org/officeDocument/2006/relationships/hyperlink" Target="https://tribune.com.pk/story/2597379/defiance-from-iran-israel-and-the-us-as-middle-east-war-enters-second-week" TargetMode="External"/><Relationship Id="rId176" Type="http://schemas.openxmlformats.org/officeDocument/2006/relationships/hyperlink" Target="https://www.businesstoday.in/bt-tv/market-today/video/india-in-urgent-talks-with-iran-as-oil-lpg-tankers-stranded-near-strait-of-hormuz-520400-2026-03-13?utm_source=rssfeed" TargetMode="External"/><Relationship Id="rId177" Type="http://schemas.openxmlformats.org/officeDocument/2006/relationships/hyperlink" Target="https://www.sanjuandailystar.com/post/wall-st-ends-sharply-lower-as-intensifying-iran-war-soaring-crude-prompt-selloff" TargetMode="External"/><Relationship Id="rId178" Type="http://schemas.openxmlformats.org/officeDocument/2006/relationships/hyperlink" Target="https://www.n-tv.de/wirtschaft/Wirtschaftsinstitut-warnt-vor-deutlichem-Anstieg-der-Inflation-id30465892.html" TargetMode="External"/><Relationship Id="rId179" Type="http://schemas.openxmlformats.org/officeDocument/2006/relationships/hyperlink" Target="https://londonlovesbusiness.com/blockade-of-the-strait-of-hormuz-will-cause-significant-extra-costs-for-shipping-and-consumers/" TargetMode="External"/><Relationship Id="rId180" Type="http://schemas.openxmlformats.org/officeDocument/2006/relationships/hyperlink" Target="https://mediaindonesia.com/internasional/870105/konflik-iran-israel-as-memanas-apa-dampak-besarnya-bagi-indonesia" TargetMode="External"/><Relationship Id="rId181" Type="http://schemas.openxmlformats.org/officeDocument/2006/relationships/hyperlink" Target="https://namibiadailynews.info/nyt-reports-iran-mining-hormuz-strait-tehran-denies-allegation/" TargetMode="External"/><Relationship Id="rId182" Type="http://schemas.openxmlformats.org/officeDocument/2006/relationships/hyperlink" Target="https://www.standartnews.com/biznes/skapiyat-gaz-razklashta-energiyniya-pazar-v-evropa-626755.html" TargetMode="External"/><Relationship Id="rId183" Type="http://schemas.openxmlformats.org/officeDocument/2006/relationships/hyperlink" Target="https://haitigazette.com/force-majeure-what-is-it-and-why-have-some-gulf-countries-invoked-it/" TargetMode="External"/><Relationship Id="rId184" Type="http://schemas.openxmlformats.org/officeDocument/2006/relationships/hyperlink" Target="https://wartakota.tribunnews.com/nasional/884502/irgc-rilis-rekaman-ledakan-kapal-tanker-di-teluk-persia-satu-korban-tewas" TargetMode="External"/><Relationship Id="rId185" Type="http://schemas.openxmlformats.org/officeDocument/2006/relationships/hyperlink" Target="https://wol.com/strike-on-thai-tanker-in-strait-of-hormuz-may-be-message-to-the-u-s-analyst-says/" TargetMode="External"/><Relationship Id="rId186" Type="http://schemas.openxmlformats.org/officeDocument/2006/relationships/hyperlink" Target="https://www.theborneopost.com/2026/03/13/amir-hamzah-govt-working-to-ensure-oil-supply-remains-secure-stable/" TargetMode="External"/><Relationship Id="rId187" Type="http://schemas.openxmlformats.org/officeDocument/2006/relationships/hyperlink" Target="https://www.business-standard.com/world-news/two-killed-by-drone-debris-in-oman-sirens-heard-at-turkiye-s-air-base-126031300426_1.html" TargetMode="External"/><Relationship Id="rId188" Type="http://schemas.openxmlformats.org/officeDocument/2006/relationships/hyperlink" Target="https://lenta.ru/news/2026/03/13/v-es-dopustili-postavki-energonositeley-iz-rossii/" TargetMode="External"/><Relationship Id="rId189" Type="http://schemas.openxmlformats.org/officeDocument/2006/relationships/hyperlink" Target="https://www.nation.com.pk/13-Mar-2026/govt-jacks-rlng-price-22pc-amid-war" TargetMode="External"/><Relationship Id="rId190" Type="http://schemas.openxmlformats.org/officeDocument/2006/relationships/hyperlink" Target="https://www.freemalaysiatoday.com/category/world/2026/03/13/saudi-forces-down-drones-after-iran-vows-to-target-oil-resources" TargetMode="External"/><Relationship Id="rId191" Type="http://schemas.openxmlformats.org/officeDocument/2006/relationships/hyperlink" Target="https://thefinance.sg/2026/03/13/beaking-news-iran-weaponize-oil-trump-in-trouble/?utm_source=rss&amp;utm_medium=rss&amp;utm_campaign=beaking-news-iran-weaponize-oil-trump-in-trouble" TargetMode="External"/><Relationship Id="rId192" Type="http://schemas.openxmlformats.org/officeDocument/2006/relationships/hyperlink" Target="https://www.bta.bg/bg/news/economy/1082799-zavisimostta-na-es-ot-gaza-vodi-do-ryazko-poskapvane-na-elektroenergiyata-sochi" TargetMode="External"/><Relationship Id="rId193" Type="http://schemas.openxmlformats.org/officeDocument/2006/relationships/hyperlink" Target="https://news.abplive.com/news/india/delhi-ncr-gas-crunch-igl-cuts-commercial-png-supply-by-20-after-lpg-shortage-1830988" TargetMode="External"/><Relationship Id="rId194" Type="http://schemas.openxmlformats.org/officeDocument/2006/relationships/hyperlink" Target="https://www.news18.com/world/india-in-talks-with-iran-for-safe-passage-of-around-28-merchant-vessels-through-hormuz-report-9957872.html" TargetMode="External"/><Relationship Id="rId195" Type="http://schemas.openxmlformats.org/officeDocument/2006/relationships/hyperlink" Target="https://aif.ru/incidents/mo-rf-vsu-atakovali-kompressornuyu-stanciyu-russkaya-unichtozheny-10-bpla" TargetMode="External"/><Relationship Id="rId196" Type="http://schemas.openxmlformats.org/officeDocument/2006/relationships/hyperlink" Target="https://www.thenewslens.com/article/265636" TargetMode="External"/><Relationship Id="rId197" Type="http://schemas.openxmlformats.org/officeDocument/2006/relationships/hyperlink" Target="https://www.legit.ng/world/asia/1700772-iran-warns-long-war-againt-global-economic-fallout/" TargetMode="External"/><Relationship Id="rId198" Type="http://schemas.openxmlformats.org/officeDocument/2006/relationships/hyperlink" Target="https://lenta.ru/news/2026/03/13/iran-prigrozil-unichtozhit-vse-neftegazovye-ob-ekty-ssha-na-blizhnem-vostoke/" TargetMode="External"/><Relationship Id="rId199" Type="http://schemas.openxmlformats.org/officeDocument/2006/relationships/hyperlink" Target="https://alkambatimes.com/how-the-u-s-israel-iran-war-is-reshaping-global-politics-and-the-economy/" TargetMode="External"/><Relationship Id="rId200" Type="http://schemas.openxmlformats.org/officeDocument/2006/relationships/hyperlink" Target="https://www.aljazeera.com/news/2026/3/12/iran-war-what-is-happening-on-day-13-of-us-israel-attacks?traffic_source=rss" TargetMode="External"/><Relationship Id="rId201" Type="http://schemas.openxmlformats.org/officeDocument/2006/relationships/hyperlink" Target="https://japannews.yomiuri.co.jp/politics/politics-government/20260312-316085/" TargetMode="External"/><Relationship Id="rId202" Type="http://schemas.openxmlformats.org/officeDocument/2006/relationships/hyperlink" Target="https://mobilenews24x7.com/2026/international/us-fully-prepared-to-escort-commercial-vessels-in-strait-of-hormuz-white-house/" TargetMode="External"/><Relationship Id="rId203" Type="http://schemas.openxmlformats.org/officeDocument/2006/relationships/hyperlink" Target="https://www.zawya.com/en/business/commodities/helium-prices-soar-as-qatar-lng-halt-exposes-fragile-supply-chain-p45jv5ph" TargetMode="External"/><Relationship Id="rId204" Type="http://schemas.openxmlformats.org/officeDocument/2006/relationships/hyperlink" Target="https://www.middleeasteye.net/live-blog/live-blog-update/qatar-cuts-50-percent-workforce-major-lng-project-over-israeli-us-war" TargetMode="External"/><Relationship Id="rId205" Type="http://schemas.openxmlformats.org/officeDocument/2006/relationships/hyperlink" Target="https://oilgasleads.com/lng-shipping-disruption-sends-charter-rates-soaring-as-gulf-conflict-traps-carriers/?utm_source=rss&amp;utm_medium=rss&amp;utm_campaign=lng-shipping-disruption-sends-charter-rates-soaring-as-gulf-conflict-traps-carriers" TargetMode="External"/><Relationship Id="rId206" Type="http://schemas.openxmlformats.org/officeDocument/2006/relationships/hyperlink" Target="https://tass.com/politics/2100589" TargetMode="External"/><Relationship Id="rId207" Type="http://schemas.openxmlformats.org/officeDocument/2006/relationships/hyperlink" Target="https://tass.com/world/2100675" TargetMode="External"/><Relationship Id="rId208" Type="http://schemas.openxmlformats.org/officeDocument/2006/relationships/hyperlink" Target="https://tass.com/economy/2100771" TargetMode="External"/><Relationship Id="rId209" Type="http://schemas.openxmlformats.org/officeDocument/2006/relationships/hyperlink" Target="https://www.novinite.com/view_news.php?id=237464" TargetMode="External"/><Relationship Id="rId210" Type="http://schemas.openxmlformats.org/officeDocument/2006/relationships/hyperlink" Target="https://www.euronews.com/2026/03/12/global-baku-forum-opens-with-iran-war-raging-across-the-border" TargetMode="External"/><Relationship Id="rId211" Type="http://schemas.openxmlformats.org/officeDocument/2006/relationships/hyperlink" Target="https://asianews.network/lng-supply-crunch-worsening-for-singapore-and-asia-as-signalled-by-string-of-force-majeure-notices/" TargetMode="External"/><Relationship Id="rId212" Type="http://schemas.openxmlformats.org/officeDocument/2006/relationships/hyperlink" Target="https://www.dailymail.co.uk/news/article-15637667/Trump-promises-world-great-safety-soon-cargo-ships-hit-Strait-Hormuz.html?ns_mchannel=rss&amp;ns_campaign=1490&amp;ito=1490" TargetMode="External"/><Relationship Id="rId213" Type="http://schemas.openxmlformats.org/officeDocument/2006/relationships/hyperlink" Target="https://www.straitstimes.com/world/middle-east/trump-and-iran-signal-no-quick-end-to-war-as-tankers-burn-in-iraqi-waters" TargetMode="External"/><Relationship Id="rId214" Type="http://schemas.openxmlformats.org/officeDocument/2006/relationships/hyperlink" Target="https://www.aspistrategist.org.au/ghost-of-gallipoli-us-warships-cannot-control-the-strait-of-hormuz/" TargetMode="External"/><Relationship Id="rId215" Type="http://schemas.openxmlformats.org/officeDocument/2006/relationships/hyperlink" Target="https://aif.ru/society/iran-zatyagivaet-udavku-ssha-popali-v-smertelnuyu-lovushku-ormuzskogo-proliva" TargetMode="External"/><Relationship Id="rId216" Type="http://schemas.openxmlformats.org/officeDocument/2006/relationships/hyperlink" Target="https://www.aljazeera.com/news/2026/3/12/five-vessels-attacked-amid-reports-of-iranian-drone-boats-sea-mines?traffic_source=rss" TargetMode="External"/><Relationship Id="rId217" Type="http://schemas.openxmlformats.org/officeDocument/2006/relationships/hyperlink" Target="https://www.omanobserver.om/article/1186009/opinion/international/is-europes-gas-demand-recovery-derailed" TargetMode="External"/><Relationship Id="rId218" Type="http://schemas.openxmlformats.org/officeDocument/2006/relationships/hyperlink" Target="https://www.tradingnews.com/news/natural-gas-futures-at-3b-usd-while-europe-burns" TargetMode="External"/><Relationship Id="rId219" Type="http://schemas.openxmlformats.org/officeDocument/2006/relationships/hyperlink" Target="https://tass.com/politics/2100563" TargetMode="External"/><Relationship Id="rId220" Type="http://schemas.openxmlformats.org/officeDocument/2006/relationships/hyperlink" Target="https://unn.ua/news/siiiarto-zvynuvatyv-ukrainu-v-atatsi-na-infrastrukturu-turetskoho-potoku" TargetMode="External"/><Relationship Id="rId221" Type="http://schemas.openxmlformats.org/officeDocument/2006/relationships/hyperlink" Target="https://focus.ua/politics/746976-udar-po-tureckomu-potoku-siyyarto-obvinil-ukrainu-v-energeticheskoy-blokade-vengrii" TargetMode="External"/><Relationship Id="rId222" Type="http://schemas.openxmlformats.org/officeDocument/2006/relationships/hyperlink" Target="https://dohanews.co/totalenergies-halts-qatar-output-as-war-disrupts-middle-east-energy-flows/" TargetMode="External"/><Relationship Id="rId223" Type="http://schemas.openxmlformats.org/officeDocument/2006/relationships/hyperlink" Target="https://www.zerohedge.com/markets/situation-dire-half-available-global-lng-tankers-are-trapped-persian-gulf" TargetMode="External"/><Relationship Id="rId224" Type="http://schemas.openxmlformats.org/officeDocument/2006/relationships/hyperlink" Target="https://www.newarab.com/news/explainer-force-majeure-gulf-energy-facilities" TargetMode="External"/><Relationship Id="rId225" Type="http://schemas.openxmlformats.org/officeDocument/2006/relationships/hyperlink" Target="https://blogdocemagia.blogspot.com/2026/03/tanker-war-is-back.html" TargetMode="External"/><Relationship Id="rId226" Type="http://schemas.openxmlformats.org/officeDocument/2006/relationships/hyperlink" Target="https://theconversation.com/iran-war-the-search-for-an-off-ramp-278253" TargetMode="External"/><Relationship Id="rId227" Type="http://schemas.openxmlformats.org/officeDocument/2006/relationships/hyperlink" Target="https://www.dailysignal.com/2026/03/12/dire-straits-for-midterms-gas-price-surge-troubles-senators/" TargetMode="External"/><Relationship Id="rId228" Type="http://schemas.openxmlformats.org/officeDocument/2006/relationships/hyperlink" Target="https://www.bairdmaritime.com/shipping/ports/dp-world-sees-rising-demand-at-red-sea-hubs-due-to-iran-tensions" TargetMode="External"/><Relationship Id="rId229" Type="http://schemas.openxmlformats.org/officeDocument/2006/relationships/hyperlink" Target="https://www.bairdmaritime.com/offshore/drilling-production/totalenergies-output-down-15-per-cent-due-to-us-iran-war-confirms-uae-outages" TargetMode="External"/><Relationship Id="rId230" Type="http://schemas.openxmlformats.org/officeDocument/2006/relationships/hyperlink" Target="https://maritime-executive.com/article/norway-bans-hormuz-transits-india-makes-a-deal-with-iran-for-safe-passage" TargetMode="External"/><Relationship Id="rId231" Type="http://schemas.openxmlformats.org/officeDocument/2006/relationships/hyperlink" Target="https://indianpsu.com/us-lng-companies-windfall-profits-iran-war-qatar-lng-shutdown/" TargetMode="External"/><Relationship Id="rId232" Type="http://schemas.openxmlformats.org/officeDocument/2006/relationships/hyperlink" Target="https://insiderpaper.com/totalenergies-says-shuts-15-of-gas-and-oil-production/" TargetMode="External"/><Relationship Id="rId233" Type="http://schemas.openxmlformats.org/officeDocument/2006/relationships/hyperlink" Target="https://elmercurio.com.ec/mundo-noticias/2026/03/12/el-nuevo-lider-supremo-de-iran-llama-a-mantener-cerrado-el-estrecho-de-ormuz/" TargetMode="External"/><Relationship Id="rId234" Type="http://schemas.openxmlformats.org/officeDocument/2006/relationships/hyperlink" Target="https://www.iraq-businessnews.com/2026/03/12/iraq-condemns-attacks-on-oil-tankers-in-territorial-waters/" TargetMode="External"/><Relationship Id="rId235" Type="http://schemas.openxmlformats.org/officeDocument/2006/relationships/hyperlink" Target="https://kashmirobserver.net/2026/03/12/india-in-touch-with-iran-for-safe-passage-through-hormuz/" TargetMode="External"/><Relationship Id="rId236" Type="http://schemas.openxmlformats.org/officeDocument/2006/relationships/hyperlink" Target="https://tribune.com.pk/story/2597271/irans-new-supreme-leader-affirms-importance-of-hormuz-closure-vows-to-continue-attacking-us-bases" TargetMode="External"/><Relationship Id="rId237" Type="http://schemas.openxmlformats.org/officeDocument/2006/relationships/hyperlink" Target="https://www.businesstoday.in/world/story/iran-denies-laying-mines-in-hormuz-warns-nations-backing-aggression-wont-get-safe-passage-520377-2026-03-12?utm_source=rssfeed" TargetMode="External"/><Relationship Id="rId238" Type="http://schemas.openxmlformats.org/officeDocument/2006/relationships/hyperlink" Target="https://www.dnaindia.com/india/report-us-israel-iran-war-latest-news-updates-pm-narendra-modi-says-it-is-test-for-entire-nation-as-india-faces-widespread-lpg-shortage-across-cities-energy-security-nxt-summit-2026-delhi-3203095" TargetMode="External"/><Relationship Id="rId239" Type="http://schemas.openxmlformats.org/officeDocument/2006/relationships/hyperlink" Target="https://egyptian-gazette.com/world/eu-to-soften-gas-rules-to-help-secure-lng-supplies/" TargetMode="External"/><Relationship Id="rId240" Type="http://schemas.openxmlformats.org/officeDocument/2006/relationships/hyperlink" Target="https://www.spectator.com.au/2026/03/the-iran-war-has-exposed-the-worlds-maritime-chokepoint/" TargetMode="External"/><Relationship Id="rId241" Type="http://schemas.openxmlformats.org/officeDocument/2006/relationships/hyperlink" Target="https://lenta.ru/news/2026/03/12/v-vengrii-obvinili-ukrainu-v-popytkah-dobitsya-energeticheskoy-blokady/" TargetMode="External"/><Relationship Id="rId242" Type="http://schemas.openxmlformats.org/officeDocument/2006/relationships/hyperlink" Target="https://www.haber7.com/dunya/haber/3611199-gazprom-ukrayna-turkakim-ve-mavi-akima-gaz-tasiyan-tesislere-saldirdi" TargetMode="External"/><Relationship Id="rId243" Type="http://schemas.openxmlformats.org/officeDocument/2006/relationships/hyperlink" Target="https://en.interfax.com.ua/news/general/1151137.html" TargetMode="External"/><Relationship Id="rId244" Type="http://schemas.openxmlformats.org/officeDocument/2006/relationships/hyperlink" Target="https://container-news.com/explainer-how-hormuz-was-reallocated/" TargetMode="External"/><Relationship Id="rId245" Type="http://schemas.openxmlformats.org/officeDocument/2006/relationships/hyperlink" Target="https://www.notiziegeopolitiche.net/qatar-stop-al-gnl-shell-e-altre-compagnie-dichiarano-forza-maggiore/?utm_source=rss&amp;utm_medium=rss&amp;utm_campaign=qatar-stop-al-gnl-shell-e-altre-compagnie-dichiarano-forza-maggiore" TargetMode="External"/><Relationship Id="rId246" Type="http://schemas.openxmlformats.org/officeDocument/2006/relationships/hyperlink" Target="https://www.bairdmaritime.com/shipping/tankers/gas/asia-lng-scramble-pulls-cargoes-away-from-europe" TargetMode="External"/><Relationship Id="rId247" Type="http://schemas.openxmlformats.org/officeDocument/2006/relationships/hyperlink" Target="https://www.borsonline.hu/kozelet/2026/03/megtamadtak-az-ukranok-a-torok-aramlatot-ez-a-vezetek-hozza-az-orosz-gazt-magyarorszagra" TargetMode="External"/><Relationship Id="rId248" Type="http://schemas.openxmlformats.org/officeDocument/2006/relationships/hyperlink" Target="https://www.borsonline.hu/kozelet/2026/03/magyarorszag-energiaellatasa-a-tet-az-ukranok-a-torok-aramlatot-tamadjak" TargetMode="External"/><Relationship Id="rId249" Type="http://schemas.openxmlformats.org/officeDocument/2006/relationships/hyperlink" Target="https://focus.ua/politics/746881-posyagatelstvo-na-suverenitet-siyyarto-obvinil-ukrainu-v-atake-na-tureckiy-potok" TargetMode="External"/><Relationship Id="rId250" Type="http://schemas.openxmlformats.org/officeDocument/2006/relationships/hyperlink" Target="https://www.pravda.com.ua/news/2026/03/12/8025118/" TargetMode="External"/><Relationship Id="rId251" Type="http://schemas.openxmlformats.org/officeDocument/2006/relationships/hyperlink" Target="https://www.ceskenoviny.cz/zpravy/moskva-utoky-kyjeva-na-energetickou-infrastrukturu-jsou-bezohledne/2798434?utm_source=rss&amp;utm_medium=feed" TargetMode="External"/><Relationship Id="rId252" Type="http://schemas.openxmlformats.org/officeDocument/2006/relationships/hyperlink" Target="https://www.crainsgrandrapids.com/news/energy/consumers-energy-to-seek-approval-for-2-natural-gas-plants-amid-data-center-proposals/" TargetMode="External"/><Relationship Id="rId253" Type="http://schemas.openxmlformats.org/officeDocument/2006/relationships/hyperlink" Target="https://www.oilandgas360.com/weekly-gas-storage-03-6/#utm_source=rss&amp;utm_medium=rss&amp;utm_campaign=weekly-gas-storage-03-6" TargetMode="External"/><Relationship Id="rId254" Type="http://schemas.openxmlformats.org/officeDocument/2006/relationships/hyperlink" Target="https://startuptalky.com/news/adani-total-gas-shares-surge-37-gas-supply-concerns-gujarat-gas-mgl-rally/" TargetMode="External"/><Relationship Id="rId255" Type="http://schemas.openxmlformats.org/officeDocument/2006/relationships/hyperlink" Target="https://startuptalky.com/news/lpg-supply-crunch-forces-hcltech/" TargetMode="External"/><Relationship Id="rId256" Type="http://schemas.openxmlformats.org/officeDocument/2006/relationships/hyperlink" Target="https://www.iltempo.it/tv-news/2026/03/12/video/attacchi-iran-a-petroliere-colpita-anche-base-italiana-a-erbil-in-iraq-46771235/" TargetMode="External"/><Relationship Id="rId257" Type="http://schemas.openxmlformats.org/officeDocument/2006/relationships/hyperlink" Target="https://www.businesstoday.in/markets/stocks/story/iran-war-oil-gas-crisis-bhel-suzlon-adani-power-tata-power-agel-among-jms-top-picks-520318-2026-03-12?utm_source=rssfeed" TargetMode="External"/><Relationship Id="rId258" Type="http://schemas.openxmlformats.org/officeDocument/2006/relationships/hyperlink" Target="https://www.thehindubusinessline.com/markets/stock-markets/auto-index-slides-over-3-mampm-maruti-eicher-tmpv-lead-fall-how-do-gas-supply-fears-weigh-on-the-sector/article70734473.ece" TargetMode="External"/><Relationship Id="rId259" Type="http://schemas.openxmlformats.org/officeDocument/2006/relationships/hyperlink" Target="https://www.middleeastmonitor.com/20260312-iran-threatens-to-target-regional-ports-if-its-ports-are-attacked/" TargetMode="External"/><Relationship Id="rId260" Type="http://schemas.openxmlformats.org/officeDocument/2006/relationships/hyperlink" Target="https://www.itln.in/shipping/first-india-bound-crude-tanker-passes-through-hormuz-amid-iranus-war-1358375" TargetMode="External"/><Relationship Id="rId261" Type="http://schemas.openxmlformats.org/officeDocument/2006/relationships/hyperlink" Target="https://www.eldia.com/nota/2026-3-12-2-22-20-potencias-liberan-petroleo-para-bajar-precios-el-mundo" TargetMode="External"/><Relationship Id="rId262" Type="http://schemas.openxmlformats.org/officeDocument/2006/relationships/hyperlink" Target="https://www.zerohedge.com/markets/middle-east-conflict-tightens-lng-supply-redirects-cargoes-asia" TargetMode="External"/><Relationship Id="rId263" Type="http://schemas.openxmlformats.org/officeDocument/2006/relationships/hyperlink" Target="https://curierulnational.ro/oprirea-productiei-de-lng-din-golful-persic-provoaca-unde-de-soc-pe-pietele-globale-de-gaze-cum-au-evoluat-preturile-in-romania/" TargetMode="External"/><Relationship Id="rId264" Type="http://schemas.openxmlformats.org/officeDocument/2006/relationships/hyperlink" Target="https://www.thejc.com/news/world/un-security-council-iran-strikes-gulf-o6b0oaor" TargetMode="External"/><Relationship Id="rId265" Type="http://schemas.openxmlformats.org/officeDocument/2006/relationships/hyperlink" Target="https://www.channelstv.com/2026/03/12/war-nigeria-lng-cargo-diverted-again-as-asia-scrambles-to-replace-shortages/" TargetMode="External"/><Relationship Id="rId266" Type="http://schemas.openxmlformats.org/officeDocument/2006/relationships/hyperlink" Target="https://kenhorlor.blogspot.com/2026/03/coal-to-rescue.html" TargetMode="External"/><Relationship Id="rId267" Type="http://schemas.openxmlformats.org/officeDocument/2006/relationships/hyperlink" Target="https://bhaskarlive.in/gujarat-sets-up-panel-to-ensure-lng-lpg-cylinder-supply-amid-global-disruptions/" TargetMode="External"/><Relationship Id="rId268" Type="http://schemas.openxmlformats.org/officeDocument/2006/relationships/hyperlink" Target="https://www.tz.de/politik/im-wahlkampf-unter-druck-pipeline-sorgt-fuer-spannungen-orbans-regierung-faehrt-harte-linie-gegen-kiew-zr-94213733.html" TargetMode="External"/><Relationship Id="rId269" Type="http://schemas.openxmlformats.org/officeDocument/2006/relationships/hyperlink" Target="https://www.haber7.com/dunya/haber/3611307-rusya-ukrayna-turkiyenin-hatlarina-saldirdi" TargetMode="External"/><Relationship Id="rId270" Type="http://schemas.openxmlformats.org/officeDocument/2006/relationships/hyperlink" Target="https://ekbis.sindonews.com/read/1686025/34/shell-dan-totalenergies-hentikan-pasokan-lng-qatar-pasar-energi-global-tertekan-1773277428" TargetMode="External"/><Relationship Id="rId271" Type="http://schemas.openxmlformats.org/officeDocument/2006/relationships/hyperlink" Target="https://peakoil.com/publicpolicy/shell-declares-force-majeure-on-lng-contracts-from-qatar" TargetMode="External"/><Relationship Id="rId272" Type="http://schemas.openxmlformats.org/officeDocument/2006/relationships/hyperlink" Target="https://asian-power.com/in-focus/south-asias-107b-lng-buildout-risk-middle-east-tensions" TargetMode="External"/><Relationship Id="rId273" Type="http://schemas.openxmlformats.org/officeDocument/2006/relationships/hyperlink" Target="https://www.fxstreet.com/news/sea-drones-target-oil-tankers-in-the-middle-east-as-conflict-risks-widen-reuters-202603112305" TargetMode="External"/><Relationship Id="rId274" Type="http://schemas.openxmlformats.org/officeDocument/2006/relationships/hyperlink" Target="https://www.fxstreet.com/news/iranian-attack-targets-fuel-tanks-at-a-facility-in-bahrains-muharraq-202603120027" TargetMode="External"/><Relationship Id="rId275" Type="http://schemas.openxmlformats.org/officeDocument/2006/relationships/hyperlink" Target="https://vocal.media/journal/shell-declares-force-majeure-on-qatari-lng-deliveries-as-middle-east-tensions-disrupt-global-energy-trade" TargetMode="External"/><Relationship Id="rId276" Type="http://schemas.openxmlformats.org/officeDocument/2006/relationships/hyperlink" Target="https://www.dailyfinland.fi/worldwide/48250/Israel-begins-large-scale-strikes-in-Beirut-after-Hezbollah-rocket-attack" TargetMode="External"/><Relationship Id="rId277" Type="http://schemas.openxmlformats.org/officeDocument/2006/relationships/hyperlink" Target="https://japantoday.com/category/world/oil-tankers-burn-near-iraq-as-iranian-strikes-defy-trump%27s-claim-to-have-%27won%27-the-war" TargetMode="External"/><Relationship Id="rId278" Type="http://schemas.openxmlformats.org/officeDocument/2006/relationships/hyperlink" Target="https://peakoil.com/publicpolicy/mideast-conflict-may-hasten-europes-gas-divorce-from-russia" TargetMode="External"/><Relationship Id="rId279" Type="http://schemas.openxmlformats.org/officeDocument/2006/relationships/hyperlink" Target="https://hvg.hu/gazdasag/20260311_gazprom-dronok-torok-aramlat-ebx" TargetMode="External"/><Relationship Id="rId280" Type="http://schemas.openxmlformats.org/officeDocument/2006/relationships/hyperlink" Target="https://www.haberler.com/guncel/gazprom-ukrayna-nin-dogal-gaz-tesislerine-12-saldiri-duzenlendi-19647916-haberi/" TargetMode="External"/><Relationship Id="rId281" Type="http://schemas.openxmlformats.org/officeDocument/2006/relationships/hyperlink" Target="https://www.themoscowtimes.com/2026/03/11/gazprom-says-ukrainian-drones-attacked-turkstream-blue-stream-pipeline-facilities-a92204" TargetMode="External"/><Relationship Id="rId282" Type="http://schemas.openxmlformats.org/officeDocument/2006/relationships/hyperlink" Target="https://www.turkiyetoday.com/region/12-attacks-on-turkstream-and-blue-stream-infrastructure-repelled-gazprom-3216070" TargetMode="External"/><Relationship Id="rId283" Type="http://schemas.openxmlformats.org/officeDocument/2006/relationships/hyperlink" Target="https://tass.com/politics/2100133" TargetMode="External"/><Relationship Id="rId284" Type="http://schemas.openxmlformats.org/officeDocument/2006/relationships/hyperlink" Target="https://tass.com/politics/2100145" TargetMode="External"/><Relationship Id="rId285" Type="http://schemas.openxmlformats.org/officeDocument/2006/relationships/hyperlink" Target="https://tass.com/economy/2100125" TargetMode="External"/><Relationship Id="rId286" Type="http://schemas.openxmlformats.org/officeDocument/2006/relationships/hyperlink" Target="https://www.indianewsnetwork.com/en/india-regulates-natural-gas-supply-middle-east-conflict-disrupts-energy-routes-20260311" TargetMode="External"/><Relationship Id="rId287" Type="http://schemas.openxmlformats.org/officeDocument/2006/relationships/hyperlink" Target="https://energynow.com/2026/03/global-lng-hunt-intensifies-as-middle-east-war-cuts-supply/" TargetMode="External"/><Relationship Id="rId288" Type="http://schemas.openxmlformats.org/officeDocument/2006/relationships/hyperlink" Target="https://thediplomat.com/2026/03/asias-energy-triage-amid-the-iran-war/" TargetMode="External"/><Relationship Id="rId289" Type="http://schemas.openxmlformats.org/officeDocument/2006/relationships/hyperlink" Target="https://www.jdsupra.com/legalnews/four-years-on-uk-announces-largest-9193671/" TargetMode="External"/><Relationship Id="rId290" Type="http://schemas.openxmlformats.org/officeDocument/2006/relationships/hyperlink" Target="https://www.oilandgas360.com/a-crude-awakening-what-carlyles-new-joule-order-means-amid-a-hormuz-shock/#utm_source=rss&amp;utm_medium=rss&amp;utm_campaign=a-crude-awakening-what-carlyles-new-joule-order-means-amid-a-hormuz-shock" TargetMode="External"/><Relationship Id="rId291" Type="http://schemas.openxmlformats.org/officeDocument/2006/relationships/hyperlink" Target="https://hotair.com/ed-morrissey/2026/03/11/follow-the-money-us-israel-hits-irgc-in-its-wallet-n3812747" TargetMode="External"/><Relationship Id="rId292" Type="http://schemas.openxmlformats.org/officeDocument/2006/relationships/hyperlink" Target="https://moneycircus.substack.com/p/iran-war-impact-spreads" TargetMode="External"/><Relationship Id="rId293" Type="http://schemas.openxmlformats.org/officeDocument/2006/relationships/hyperlink" Target="https://peakoil.com/publicpolicy/could-trump-reorder-the-global-energy-system" TargetMode="External"/><Relationship Id="rId294" Type="http://schemas.openxmlformats.org/officeDocument/2006/relationships/hyperlink" Target="https://ceoworld.biz/2026/03/11/why-the-middle-east-conflict-is-rewriting-global-investment-strategy/" TargetMode="External"/><Relationship Id="rId295" Type="http://schemas.openxmlformats.org/officeDocument/2006/relationships/hyperlink" Target="https://foxrgv.tv/operation-epic-fury-us-israel-collaboration-in-targeting-iranian-sites/" TargetMode="External"/><Relationship Id="rId296" Type="http://schemas.openxmlformats.org/officeDocument/2006/relationships/hyperlink" Target="https://www.emirates247.com/business/oil-markets-on-edge-will-middle-east-tensions-spark-a-new-rally/130" TargetMode="External"/><Relationship Id="rId297" Type="http://schemas.openxmlformats.org/officeDocument/2006/relationships/hyperlink" Target="https://www.thehindubusinessline.com/news/world/factbox-iran-war-causes-major-oil-gas-disruptions/article70730541.ece" TargetMode="External"/><Relationship Id="rId298" Type="http://schemas.openxmlformats.org/officeDocument/2006/relationships/hyperlink" Target="https://losandes.com.pe/iran-ataca-buques-en-estrecho-de-ormuz-y-advierte-con-atacar-centros-economicos-de-ee-uu/" TargetMode="External"/><Relationship Id="rId299" Type="http://schemas.openxmlformats.org/officeDocument/2006/relationships/hyperlink" Target="https://www.indiasnews.net/news/278916015/home-secretary-speaks-chief-secretaries-dgsp-of-states-and-uts-to-ensure-uninterrupted-lpg-supply" TargetMode="External"/><Relationship Id="rId300" Type="http://schemas.openxmlformats.org/officeDocument/2006/relationships/hyperlink" Target="https://www.nachrichten.at/politik/aussenpolitik/iran-soll-ein-dutzend-minen-in-strasse-von-hormus-verlegt-haben;art391,4148244#ref=rss" TargetMode="External"/><Relationship Id="rId301" Type="http://schemas.openxmlformats.org/officeDocument/2006/relationships/hyperlink" Target="https://investinglive.com/commodities/g7-explores-ship-escorts-in-gulf-as-middle-east-war-threatens-energy-supply-routes-20260311/" TargetMode="External"/><Relationship Id="rId302" Type="http://schemas.openxmlformats.org/officeDocument/2006/relationships/hyperlink" Target="https://www.worthynews.com/112890-ships-struck-near-strait-of-hormuz-as-gulf-tensions-escalate" TargetMode="External"/><Relationship Id="rId303" Type="http://schemas.openxmlformats.org/officeDocument/2006/relationships/hyperlink" Target="https://anytvnews.com/politics/gujarat-forms-committee-to-ensure-supply-of-lng-lpg-cylinders-amid-global-constraints/" TargetMode="External"/><Relationship Id="rId304" Type="http://schemas.openxmlformats.org/officeDocument/2006/relationships/hyperlink" Target="https://www.indiandefensenews.in/2026/03/european-commission-president-ursula.html" TargetMode="External"/><Relationship Id="rId305" Type="http://schemas.openxmlformats.org/officeDocument/2006/relationships/hyperlink" Target="https://www.iltempo.it/attualita/2026/03/11/news/iran-la-minaccia-energetica-tensioni-nello-stretto-di-hormuz-46765814/" TargetMode="External"/><Relationship Id="rId306" Type="http://schemas.openxmlformats.org/officeDocument/2006/relationships/hyperlink" Target="https://oilprice.com/Latest-Energy-News/World-News/Shell-and-TotalEnergies-Issue-Force-Majeure-After-Qatar-LNG-Shut-Down.html" TargetMode="External"/><Relationship Id="rId307" Type="http://schemas.openxmlformats.org/officeDocument/2006/relationships/hyperlink" Target="https://www.sigmalive.com/news/energia/1306364/shell-kai-total-epikalountai-ritra-aoteras-vias-ghia-simvolaia-lng-apo-katar" TargetMode="External"/><Relationship Id="rId308" Type="http://schemas.openxmlformats.org/officeDocument/2006/relationships/hyperlink" Target="https://focus.ua/economics/746822-gaz-mozhet-rezko-podorozhat-mirovye-energogiganty-zayavili-o-fors-mazhore" TargetMode="External"/><Relationship Id="rId309" Type="http://schemas.openxmlformats.org/officeDocument/2006/relationships/hyperlink" Target="https://tass.com/economy/2100013" TargetMode="External"/><Relationship Id="rId310" Type="http://schemas.openxmlformats.org/officeDocument/2006/relationships/hyperlink" Target="https://oilgasleads.com/global-supply-shock-worlds-largest-liquefied-natural-gas-export-hub-outage-could-impact-u-s-natural-gas-prices/?utm_source=rss&amp;utm_medium=rss&amp;utm_campaign=global-supply-shock-worlds-largest-liquefied-natural-gas-export-hub-outage-could-impact-u-s-natural-gas-prices" TargetMode="External"/><Relationship Id="rId311" Type="http://schemas.openxmlformats.org/officeDocument/2006/relationships/hyperlink" Target="https://pelop.gr/shell-epikaleitai-anotera-via-sta-symvolaia-lng-apo-to-katar/" TargetMode="External"/><Relationship Id="rId312" Type="http://schemas.openxmlformats.org/officeDocument/2006/relationships/hyperlink" Target="https://unn.ua/news/shell-oholosyla-pro-fors-mazhor-kliientam-yaki-kupuiut-katarskyi-zph-reuters" TargetMode="External"/><Relationship Id="rId313" Type="http://schemas.openxmlformats.org/officeDocument/2006/relationships/hyperlink" Target="https://lanouvelletribune.info/2026/03/gaz-la-france-face-a-un-gros-probleme-linde-lui-vole-la-vedette/" TargetMode="External"/><Relationship Id="rId314" Type="http://schemas.openxmlformats.org/officeDocument/2006/relationships/hyperlink" Target="https://www.freemalaysiatoday.com/category/business/2026/03/11/shell-declares-force-majeure-to-clients-who-buy-qatari-lng" TargetMode="External"/><Relationship Id="rId315" Type="http://schemas.openxmlformats.org/officeDocument/2006/relationships/hyperlink" Target="https://tass.com/economy/2099687" TargetMode="External"/><Relationship Id="rId316" Type="http://schemas.openxmlformats.org/officeDocument/2006/relationships/hyperlink" Target="https://oilprice.com/Latest-Energy-News/World-News/EU-Mulls-Capping-Gas-Price-as-Energy-Costs-Spike-on-Iran-War.html" TargetMode="External"/><Relationship Id="rId317" Type="http://schemas.openxmlformats.org/officeDocument/2006/relationships/hyperlink" Target="https://www.azernews.az/analysis/255568.html" TargetMode="External"/><Relationship Id="rId318" Type="http://schemas.openxmlformats.org/officeDocument/2006/relationships/hyperlink" Target="https://english.pravda.ru/news/hotspots/166138-ukraine-attacks-russian-russkaya-gas-compressor-station/" TargetMode="External"/><Relationship Id="rId319" Type="http://schemas.openxmlformats.org/officeDocument/2006/relationships/hyperlink" Target="https://lenta.ru/news/2026/03/11/kiev-atakoval-odnu-iz-samyh-moschnyh-v-mire-gazokompressornyh-stantsiy-na-yuge-rossii-minoborony-raskrylo-posledstviya-udarov/" TargetMode="External"/><Relationship Id="rId320" Type="http://schemas.openxmlformats.org/officeDocument/2006/relationships/hyperlink" Target="https://www.politico.eu/article/hungary-delegation-kyiv-druzhba-pipeline-shutdown/?utm_source=RSS_Feed&amp;utm_medium=RSS&amp;utm_campaign=RSS_Syndication" TargetMode="External"/><Relationship Id="rId321" Type="http://schemas.openxmlformats.org/officeDocument/2006/relationships/hyperlink" Target="https://www.thehindubusinessline.com/economy/global-lng-hunt-intensifies-as-west-asia-conflict-cuts-supply/article70729490.ece" TargetMode="External"/><Relationship Id="rId322" Type="http://schemas.openxmlformats.org/officeDocument/2006/relationships/hyperlink" Target="https://oilprice.com/Latest-Energy-News/World-News/Qatars-LNG-Shutdown-Sends-Shockwaves-Through-Global-Gas-Markets.html" TargetMode="External"/><Relationship Id="rId323" Type="http://schemas.openxmlformats.org/officeDocument/2006/relationships/hyperlink" Target="https://www.businesstoday.com.my/2026/03/11/apac-port-and-airport-operators-face-credit-risks-on-prolonged-iran-disruption-fitch/?utm_source=rss&amp;utm_medium=rss&amp;utm_campaign=apac-port-and-airport-operators-face-credit-risks-on-prolonged-iran-disruption-fitch" TargetMode="External"/><Relationship Id="rId324" Type="http://schemas.openxmlformats.org/officeDocument/2006/relationships/hyperlink" Target="https://aif.ru/incidents/-gazprom-vsu-atakovali-kompressornuyu-stanciyu-tureckogo-potoka-na-kubani" TargetMode="External"/><Relationship Id="rId325" Type="http://schemas.openxmlformats.org/officeDocument/2006/relationships/hyperlink" Target="https://www.businesstoday.in/latest/corporate/story/lpg-supply-being-rationed-households-top-priority-amid-import-disruption-bpcl-520190-2026-03-11?utm_source=rssfeed" TargetMode="External"/><Relationship Id="rId326" Type="http://schemas.openxmlformats.org/officeDocument/2006/relationships/hyperlink" Target="https://www.aljazeera.com/economy/2026/3/11/shell-declares-force-majeure-on-lng-contracts-from-qatar?traffic_source=rss" TargetMode="External"/><Relationship Id="rId327" Type="http://schemas.openxmlformats.org/officeDocument/2006/relationships/hyperlink" Target="https://pmnewsnigeria.com/2026/03/11/iran-hits-commercial-ships-in-strait-of-hormuz-as-tensions-escalate/" TargetMode="External"/><Relationship Id="rId328" Type="http://schemas.openxmlformats.org/officeDocument/2006/relationships/hyperlink" Target="https://www.bestmag.co.uk/brenmiller-revs-up-bnrg360-amid-eu-energy-crisis/" TargetMode="External"/><Relationship Id="rId329" Type="http://schemas.openxmlformats.org/officeDocument/2006/relationships/hyperlink" Target="https://globallnghub.com/natural-gas-prices-weekly-update-jkm-ttf-and-henry-hub-9-march-2026.html" TargetMode="External"/><Relationship Id="rId330" Type="http://schemas.openxmlformats.org/officeDocument/2006/relationships/hyperlink" Target="https://www.thehindubusinessline.com/news/world/cargo-ship-hit-by-projectile-in-strait-of-hormuz/article70729854.ece" TargetMode="External"/><Relationship Id="rId331" Type="http://schemas.openxmlformats.org/officeDocument/2006/relationships/hyperlink" Target="https://attackofthefanboy.com/politics/trump-says-u-s-destroyed-16-iranian-vessels-over-mine-fears-but-the-real-warning-about-the-strait-of-hormuz-is-chilling/" TargetMode="External"/><Relationship Id="rId332" Type="http://schemas.openxmlformats.org/officeDocument/2006/relationships/hyperlink" Target="https://www.dailyexcelsior.com/analysis-iran-war-becomes-contest-of-who-can-take-most-pain/" TargetMode="External"/><Relationship Id="rId333" Type="http://schemas.openxmlformats.org/officeDocument/2006/relationships/hyperlink" Target="https://www.middleeasteye.net/news/iran-says-it-will-target-banks-and-economics-centres-region" TargetMode="External"/><Relationship Id="rId334" Type="http://schemas.openxmlformats.org/officeDocument/2006/relationships/hyperlink" Target="https://www.huffpost.com/entry/iran-trump-oil-gas_n_69b02614e4b0a62acae5a2ca" TargetMode="External"/><Relationship Id="rId335" Type="http://schemas.openxmlformats.org/officeDocument/2006/relationships/hyperlink" Target="https://thefrontierpost.com/war-in-the-gulf-a-new-shock-to-global-energy-security/" TargetMode="External"/><Relationship Id="rId336" Type="http://schemas.openxmlformats.org/officeDocument/2006/relationships/hyperlink" Target="https://thenewsguru.ng/news/drones-land-near-dubai-airport-ships-hit-as-iran-continues-with-attacks/" TargetMode="External"/><Relationship Id="rId337" Type="http://schemas.openxmlformats.org/officeDocument/2006/relationships/hyperlink" Target="https://lenta.ru/news/2026/03/11/predskazan-effekt-ot-vyzvavshego-paniku-v-evrope-zayavleniya-putina/" TargetMode="External"/><Relationship Id="rId338" Type="http://schemas.openxmlformats.org/officeDocument/2006/relationships/hyperlink" Target="https://www.politico.eu/article/strait-of-hormuz-ships-us-iran-minelayer-war/?utm_source=RSS_Feed&amp;utm_medium=RSS&amp;utm_campaign=RSS_Syndication" TargetMode="External"/><Relationship Id="rId339" Type="http://schemas.openxmlformats.org/officeDocument/2006/relationships/hyperlink" Target="https://lenta.ru/news/2026/03/11/mirovye-energogiganty-ob-yavili-fors-mazhor-iz-za-voyny-v-irane/" TargetMode="External"/><Relationship Id="rId340" Type="http://schemas.openxmlformats.org/officeDocument/2006/relationships/hyperlink" Target="https://slguardian.org/lng-tankers-divert-to-asia-as-middle-east-crisis-sparks-global-gas-price-shock/" TargetMode="External"/><Relationship Id="rId341" Type="http://schemas.openxmlformats.org/officeDocument/2006/relationships/hyperlink" Target="https://energynow.com/2026/03/lng-canada-ramps-up-output-as-iran-war-threatens-global-gas-supplies/" TargetMode="External"/><Relationship Id="rId342" Type="http://schemas.openxmlformats.org/officeDocument/2006/relationships/hyperlink" Target="https://www.straitstimes.com/asia/ill-be-the-one-to-lose-hawkers-drivers-in-asia-brace-themselves-for-fuel-shortage-amid-iran-war" TargetMode="External"/><Relationship Id="rId343" Type="http://schemas.openxmlformats.org/officeDocument/2006/relationships/hyperlink" Target="https://www.tz.de/politik/treibstofftanker-weichen-nach-asien-aus-und-gefaehrden-britische-versorgung-zr-94210805.html" TargetMode="External"/><Relationship Id="rId344" Type="http://schemas.openxmlformats.org/officeDocument/2006/relationships/hyperlink" Target="https://oilprice.com/Latest-Energy-News/World-News/Europe-and-Asia-Battle-for-Critical-Spot-LNG-Supply.html" TargetMode="External"/><Relationship Id="rId345" Type="http://schemas.openxmlformats.org/officeDocument/2006/relationships/hyperlink" Target="https://oilprice.com/Energy/Coal/88-Spike-in-Gas-Prices-Forces-Utilities-to-Coal.html" TargetMode="External"/><Relationship Id="rId346" Type="http://schemas.openxmlformats.org/officeDocument/2006/relationships/hyperlink" Target="https://www.tu.no/artikler/dette-trenger-du-a-vite-om-den-nye-energikrisen-i-europa/569360" TargetMode="External"/><Relationship Id="rId347" Type="http://schemas.openxmlformats.org/officeDocument/2006/relationships/hyperlink" Target="https://www.oneindia.com/india/centre-invokes-essential-commodities-act-to-safeguard-lpg-supply-amid-middle-east-crisis-011-8022247.html" TargetMode="External"/><Relationship Id="rId348" Type="http://schemas.openxmlformats.org/officeDocument/2006/relationships/hyperlink" Target="https://www.mediafax.ro/externe/o-perturbare-afecteaza-legatura-submarina-de-energie-electrica-dintre-finlanda-si-suedia-23700161" TargetMode="External"/><Relationship Id="rId349" Type="http://schemas.openxmlformats.org/officeDocument/2006/relationships/hyperlink" Target="https://www.business-standard.com/world-news/global-hunt-for-lng-intensifies-as-west-asia-conflict-cuts-supply-126031100097_1.html" TargetMode="External"/><Relationship Id="rId350" Type="http://schemas.openxmlformats.org/officeDocument/2006/relationships/hyperlink" Target="https://www.hokanews.com/2026/03/putin-warns-russia-could-halt-gas.html" TargetMode="External"/><Relationship Id="rId351" Type="http://schemas.openxmlformats.org/officeDocument/2006/relationships/hyperlink" Target="https://www.india.com/news/modi-government-big-step-israel-iran-war-regulates-natural-gas-supply-crisis-situation-petroleum-natural-gas-supplies-us-donald-trump-8337919/" TargetMode="External"/><Relationship Id="rId352" Type="http://schemas.openxmlformats.org/officeDocument/2006/relationships/hyperlink" Target="https://www.cbsnews.com/news/iran-mines-strait-of-hormuz/" TargetMode="External"/><Relationship Id="rId353" Type="http://schemas.openxmlformats.org/officeDocument/2006/relationships/hyperlink" Target="https://guineematin.com/2026/03/10/guerre-au-moyen-orient-liran-nautorisera-pas-lexportation-dun-seul-litre-de-petrole-de-la-region/" TargetMode="External"/><Relationship Id="rId354" Type="http://schemas.openxmlformats.org/officeDocument/2006/relationships/hyperlink" Target="https://easternherald.com/2026/03/10/russia-ukraine-war-bryansk-missile-strike/" TargetMode="External"/><Relationship Id="rId355" Type="http://schemas.openxmlformats.org/officeDocument/2006/relationships/hyperlink" Target="https://www.channelnewsasia.com/business/lng-canada-ramps-up-output-iran-war-threatens-global-gas-supplies-5984981" TargetMode="External"/><Relationship Id="rId356" Type="http://schemas.openxmlformats.org/officeDocument/2006/relationships/hyperlink" Target="https://www.theguardian.com/world/2026/mar/10/iranian-regime-is-not-weakening-in-face-of-us-israel-onslaught-but-becoming-more-defiant" TargetMode="External"/><Relationship Id="rId357" Type="http://schemas.openxmlformats.org/officeDocument/2006/relationships/hyperlink" Target="https://energynow.com/2026/03/qatari-lng-shutdown-following-u-s-military-attacks-removes-20-of-global-supply/" TargetMode="External"/><Relationship Id="rId358" Type="http://schemas.openxmlformats.org/officeDocument/2006/relationships/hyperlink" Target="https://www.naval-technology.com/analyst-comment/hormuz-under-escort-us-naval-protection-for-tankers/" TargetMode="External"/><Relationship Id="rId359" Type="http://schemas.openxmlformats.org/officeDocument/2006/relationships/hyperlink" Target="https://www.edaily.co.kr/News/Read?newsId=04611686645382008&amp;mediaCodeNo=257&amp;OutLnkChk=Y" TargetMode="External"/><Relationship Id="rId360" Type="http://schemas.openxmlformats.org/officeDocument/2006/relationships/hyperlink" Target="https://www.iltempo.it/economia/2026/03/10/news/gnl-forniture-stretto-hormuz-blocco-prezzi-gas-europa-crisi-energia-asia-guerra-iran-prezzi-46738898/" TargetMode="External"/><Relationship Id="rId361" Type="http://schemas.openxmlformats.org/officeDocument/2006/relationships/hyperlink" Target="https://globallnghub.com/lng-shipping-rates-surge-600-as-hormuz-risk-reshapes-global-gas-flows.html" TargetMode="External"/><Relationship Id="rId362" Type="http://schemas.openxmlformats.org/officeDocument/2006/relationships/hyperlink" Target="https://energy-oil-gas.com/news/norway-warns-gas-production-is-at-full-capacity-as-europe-faces-supply-pressure/" TargetMode="External"/><Relationship Id="rId363" Type="http://schemas.openxmlformats.org/officeDocument/2006/relationships/hyperlink" Target="https://www.zerohedge.com/commodities/coal-prices-surge-energy-shock-forces-power-plant-fuel-switching-exposed-countries" TargetMode="External"/><Relationship Id="rId364" Type="http://schemas.openxmlformats.org/officeDocument/2006/relationships/hyperlink" Target="https://www.energyconnects.com/news/utilities/2026/march/european-gas-prices-surge-30-as-middle-east-war-roils-markets/" TargetMode="External"/><Relationship Id="rId365" Type="http://schemas.openxmlformats.org/officeDocument/2006/relationships/hyperlink" Target="https://www.maritimeprofessional.com/news/windward-daily-brief-march-hormuz-416584" TargetMode="External"/><Relationship Id="rId366" Type="http://schemas.openxmlformats.org/officeDocument/2006/relationships/hyperlink" Target="https://www.livemint.com/news/world/iran-war-9-key-oil-gas-pipelines-terminals-and-refineries-at-risk-why-are-they-important-11773076163390.html" TargetMode="External"/><Relationship Id="rId367" Type="http://schemas.openxmlformats.org/officeDocument/2006/relationships/hyperlink" Target="https://ts-avisen.no/okonomi/358/the-boil-stock-rollercoaster-why-natural-gas-traders-suddenly-care-about-this-etf/" TargetMode="External"/><Relationship Id="rId368" Type="http://schemas.openxmlformats.org/officeDocument/2006/relationships/hyperlink" Target="https://www.ndtv.com/world-news/trump-threatens-to-take-over-strait-of-hormuz-if-iran-tries-anything-cute-11192949" TargetMode="External"/><Relationship Id="rId369" Type="http://schemas.openxmlformats.org/officeDocument/2006/relationships/hyperlink" Target="https://www.washingtonexaminer.com/policy/defense/4486134/trump-iran-twenty-times-harder-oil-strait-of-hormuz/" TargetMode="External"/><Relationship Id="rId370" Type="http://schemas.openxmlformats.org/officeDocument/2006/relationships/hyperlink" Target="https://wartakota.tribunnews.com/news/884120/iran-tunggu-armada-laut-as-di-selat-hormuz-usai-trump-ancam-serang-20-kali-lebih-keras" TargetMode="External"/><Relationship Id="rId371" Type="http://schemas.openxmlformats.org/officeDocument/2006/relationships/hyperlink" Target="https://www.naftemporiki.gr/kosmos/2083342/tramp-thanatos-fotia-kai-orgi-an-to-iran-mplokarei-ta-stena-toy-ormoyz/?utm_source=rss&amp;utm_medium=rss&amp;utm_campaign=tramp-thanatos-fotia-kai-orgi-an-to-iran-mplokarei-ta-stena-toy-ormoyz" TargetMode="External"/><Relationship Id="rId372" Type="http://schemas.openxmlformats.org/officeDocument/2006/relationships/hyperlink" Target="https://wol.com/iran-war-markets-are-plummeting-as-the-conflict-escalates-but-not-every-industry-is-affected-money-news/" TargetMode="External"/><Relationship Id="rId373" Type="http://schemas.openxmlformats.org/officeDocument/2006/relationships/hyperlink" Target="https://www.zawya.com/en/business/energy/qatarenergy-offers-10-lng-tankers-for-lease-amid-production-halt-g51jwx52" TargetMode="External"/><Relationship Id="rId374" Type="http://schemas.openxmlformats.org/officeDocument/2006/relationships/hyperlink" Target="https://energynow.com/2026/03/qatar-said-to-push-lng-expansion-to-2027-after-iran-drone-attack/" TargetMode="External"/><Relationship Id="rId375" Type="http://schemas.openxmlformats.org/officeDocument/2006/relationships/hyperlink" Target="https://energynow.com/2026/03/commentary-tracking-lng-flows-as-key-global-gas-prices-go-haywire/" TargetMode="External"/><Relationship Id="rId376" Type="http://schemas.openxmlformats.org/officeDocument/2006/relationships/hyperlink" Target="https://businesspost.ng/economy/nnpc-grows-profit-to-n385bn-amid-46-7-fall-in-january-revenue/" TargetMode="External"/><Relationship Id="rId377" Type="http://schemas.openxmlformats.org/officeDocument/2006/relationships/hyperlink" Target="https://marcellusdrilling.com/2026/03/mdns-energy-stories-of-interest-mon-mar-9-2026/" TargetMode="External"/><Relationship Id="rId378" Type="http://schemas.openxmlformats.org/officeDocument/2006/relationships/hyperlink" Target="https://www.bairdmaritime.com/shipping/tankers/gas/opinion-a-dive-into-the-market-forces-sending-lng-cargoes-off-course" TargetMode="External"/><Relationship Id="rId379" Type="http://schemas.openxmlformats.org/officeDocument/2006/relationships/hyperlink" Target="https://peakoil.com/consumption/european-gas-prices-explode-as-middle-east-war-strangles-supply" TargetMode="External"/><Relationship Id="rId380" Type="http://schemas.openxmlformats.org/officeDocument/2006/relationships/hyperlink" Target="https://oilprice.com/Energy/Crude-Oil/Energy-Equities-Mixed-Despite-Oils-Biggest-Rally-Since-2022.html" TargetMode="External"/><Relationship Id="rId381" Type="http://schemas.openxmlformats.org/officeDocument/2006/relationships/hyperlink" Target="https://losangelesweeklytimes.com/theres-another-energy-market-that-may-get-hit-harder-than-oil-by-strait-of-hormuz-closure/" TargetMode="External"/><Relationship Id="rId382" Type="http://schemas.openxmlformats.org/officeDocument/2006/relationships/hyperlink" Target="https://www.scmp.com/news/asia/southeast-asia/article/3345961/heatwave-coming-southeast-asia-so-energy-shock?utm_source=rss_feed" TargetMode="External"/><Relationship Id="rId383" Type="http://schemas.openxmlformats.org/officeDocument/2006/relationships/hyperlink" Target="https://www.thehindubusinessline.com/companies/gail-seeks-lng-cargo-for-march-delivery/article70721918.ece" TargetMode="External"/><Relationship Id="rId384" Type="http://schemas.openxmlformats.org/officeDocument/2006/relationships/hyperlink" Target="https://peakoil.com/production/new-gas-crisis-looms-over-europe" TargetMode="External"/><Relationship Id="rId385" Type="http://schemas.openxmlformats.org/officeDocument/2006/relationships/hyperlink" Target="https://oilprice.com/Latest-Energy-News/World-News/Europes-Gas-Prices-Continue-to-Soar-as-War-Resets-Supply-Routes.html" TargetMode="External"/><Relationship Id="rId386" Type="http://schemas.openxmlformats.org/officeDocument/2006/relationships/hyperlink" Target="https://www.pubaffairsbruxelles.eu/opinion-analysis/irans-energy-warfare-strategy/" TargetMode="External"/><Relationship Id="rId387" Type="http://schemas.openxmlformats.org/officeDocument/2006/relationships/hyperlink" Target="https://www.meed.com/iran-war-erodes-lngs-image-of-reliability" TargetMode="External"/><Relationship Id="rId388" Type="http://schemas.openxmlformats.org/officeDocument/2006/relationships/hyperlink" Target="https://www.lngindustry.com/special-reports/09032026/icis-scenarios-show-how-ongoing-strait-of-hormuz-disruption-could-drive-european-gas-prices-higher/" TargetMode="External"/><Relationship Id="rId389" Type="http://schemas.openxmlformats.org/officeDocument/2006/relationships/hyperlink" Target="https://dailypost.ng/2026/03/09/ive-instructed-russian-government-putin-threatens-retaliation-against-eu-over-new-energy-restrictions/" TargetMode="External"/><Relationship Id="rId390" Type="http://schemas.openxmlformats.org/officeDocument/2006/relationships/hyperlink" Target="https://tribune.com.pk/story/2596685/putin-says-energy-crisis-has-arrived-but-russia-ready-to-work-with-europe" TargetMode="External"/><Relationship Id="rId391" Type="http://schemas.openxmlformats.org/officeDocument/2006/relationships/hyperlink" Target="https://carbon-pulse.com/490161/" TargetMode="External"/><Relationship Id="rId392" Type="http://schemas.openxmlformats.org/officeDocument/2006/relationships/hyperlink" Target="https://www.sondakika.com/ekonomi/haber-avrupa-gaz-fiyatlari-yukseliste-19639221/" TargetMode="External"/><Relationship Id="rId393" Type="http://schemas.openxmlformats.org/officeDocument/2006/relationships/hyperlink" Target="https://oilprice.com/Latest-Energy-News/World-News/War-Flips-LNG-Surplus-Narrative-Morgan-Stanley-Says.html" TargetMode="External"/><Relationship Id="rId394" Type="http://schemas.openxmlformats.org/officeDocument/2006/relationships/hyperlink" Target="https://ca.finance.yahoo.com/news/five-ways-iran-war-could-000537779.html" TargetMode="External"/><Relationship Id="rId395" Type="http://schemas.openxmlformats.org/officeDocument/2006/relationships/hyperlink" Target="https://index.hu/belfold/2026/03/09/olajar-emelkedes-kormany-orban-viktor-ursula-von-der-leyen-rendkivuli-ules/" TargetMode="External"/><Relationship Id="rId396" Type="http://schemas.openxmlformats.org/officeDocument/2006/relationships/hyperlink" Target="https://lenta.ru/news/2026/03/09/v-evrope-prizvali-nemedlenno-razreshit-rossiyskie-neft-i-gaz/" TargetMode="External"/><Relationship Id="rId397" Type="http://schemas.openxmlformats.org/officeDocument/2006/relationships/hyperlink" Target="https://www.actualno.com/europe/orban-s-pismo-do-fon-der-lajen-za-rusija-iska-neshto-nemislimo-za-es-video-news_2565834.html" TargetMode="External"/><Relationship Id="rId398" Type="http://schemas.openxmlformats.org/officeDocument/2006/relationships/hyperlink" Target="https://bankwatch.ca/2026/03/09/morning-briefing-monday-9-march-2026/" TargetMode="External"/><Relationship Id="rId399" Type="http://schemas.openxmlformats.org/officeDocument/2006/relationships/hyperlink" Target="https://iol.co.za/business-report/companies/2026-03-09-think-of-the-unthinkable-and-prepare-for-it-warns-imf-chief-as-oil-price-rout-intensifies/" TargetMode="External"/><Relationship Id="rId400" Type="http://schemas.openxmlformats.org/officeDocument/2006/relationships/hyperlink" Target="https://www.etoday.co.kr/news/view/2563409" TargetMode="External"/><Relationship Id="rId401" Type="http://schemas.openxmlformats.org/officeDocument/2006/relationships/hyperlink" Target="https://www.channelstv.com/2026/03/09/nigeria-lng-cargo-diverted-to-asia-amid-key-global-price-surge/" TargetMode="External"/><Relationship Id="rId402" Type="http://schemas.openxmlformats.org/officeDocument/2006/relationships/hyperlink" Target="https://www.okaz.com.sa/economy/na/2239284" TargetMode="External"/><Relationship Id="rId403" Type="http://schemas.openxmlformats.org/officeDocument/2006/relationships/hyperlink" Target="https://kalkinemedia.com/uk/news/market-updates/gas-storage-debate-in-britain-draws-attention-within-ftse-market" TargetMode="External"/><Relationship Id="rId404" Type="http://schemas.openxmlformats.org/officeDocument/2006/relationships/hyperlink" Target="https://www.capital.bg/politika_i_ikonomika/sviat/2026/03/09/4889976_evropa_e_zaplashena_ot_nova_energiina_kriza/?ref=rss" TargetMode="External"/><Relationship Id="rId405" Type="http://schemas.openxmlformats.org/officeDocument/2006/relationships/hyperlink" Target="https://www.mediapool.bg/vazmozhen-e-istoricheski-dneven-rast-tsenata-na-petrola-goni-120-dolara-za-barel-obnovena-news381003.html" TargetMode="External"/><Relationship Id="rId406" Type="http://schemas.openxmlformats.org/officeDocument/2006/relationships/hyperlink" Target="https://www.business-standard.com/markets/news/lng-supply-fears-hit-gas-stocks-gail-petronet-lng-gujarat-gas-tumble-5-126030900329_1.html" TargetMode="External"/><Relationship Id="rId407" Type="http://schemas.openxmlformats.org/officeDocument/2006/relationships/hyperlink" Target="https://www.seanews.com.tr/article/gazprom-europes-natural-gas-storage-below-30-capacity-mmiu0592" TargetMode="External"/><Relationship Id="rId408" Type="http://schemas.openxmlformats.org/officeDocument/2006/relationships/hyperlink" Target="https://ekonomi.haber7.com/ekonomi/haber/3610479-avrupada-gaz-fiyatlari-rekora-kosuyor-doluluk-orani-yuzde-30un-altina-indi" TargetMode="External"/><Relationship Id="rId409" Type="http://schemas.openxmlformats.org/officeDocument/2006/relationships/hyperlink" Target="https://www.sarahanews.net/1305496-%D9%82%D9%81%D8%B2%D8%A9-%D8%AD%D8%A7%D8%AF%D8%A9-%D9%81%D9%8A-%D8%A3%D8%B3%D8%B9%D8%A7%D8%B1-%D8%A7%D9%84%D8%BA%D8%A7%D8%B2-%D8%A8%D8%A3%D9%88%D8%B1%D9%88%D8%A8%D8%A7-%D9%85%D8%B9-%D8%AA%D8%B5%D8%A7/" TargetMode="External"/><Relationship Id="rId410" Type="http://schemas.openxmlformats.org/officeDocument/2006/relationships/hyperlink" Target="https://www.unian.ua/economics/energetics/gaz-v-yevropi-dorozhchaye-na-ochah-skilki-koshtuye-blakitne-palivo-zaraz-13308987.html" TargetMode="External"/><Relationship Id="rId411" Type="http://schemas.openxmlformats.org/officeDocument/2006/relationships/hyperlink" Target="https://www.businessupturn.com/trade-policy/no-one-understood-the-hidden-objective-behind-the-iran-conflict/4148/" TargetMode="External"/><Relationship Id="rId412" Type="http://schemas.openxmlformats.org/officeDocument/2006/relationships/hyperlink" Target="https://www.business-standard.com/markets/commodities/west-asia-conflict-crude-qatar-oil-production-lng-lpg-morgan-stanley-126030900194_1.html" TargetMode="External"/><Relationship Id="rId413" Type="http://schemas.openxmlformats.org/officeDocument/2006/relationships/hyperlink" Target="https://www.belganewsagency.eu/oil-and-gas-prices-rise-sharply-as-middle-east-conflict-unsettles-global-markets" TargetMode="External"/><Relationship Id="rId414" Type="http://schemas.openxmlformats.org/officeDocument/2006/relationships/hyperlink" Target="https://www.straitstimes.com/asia/se-asia/south-east-asia-faces-sweltering-heat-as-war-limits-energy-supply" TargetMode="External"/><Relationship Id="rId415" Type="http://schemas.openxmlformats.org/officeDocument/2006/relationships/hyperlink" Target="https://www.investing.com/news/commodities-news/european-gas-surges-as-middle-east-war-disrupts-lng-supplies-4548860" TargetMode="External"/><Relationship Id="rId416" Type="http://schemas.openxmlformats.org/officeDocument/2006/relationships/hyperlink" Target="https://hotnews.ro/ce-este-stramtoarea-ormuz-si-de-ce-ramane-unul-dintre-cele-mai-sensibile-puncte-ale-geopoliticii-energetice-globale-2188399" TargetMode="External"/><Relationship Id="rId417" Type="http://schemas.openxmlformats.org/officeDocument/2006/relationships/hyperlink" Target="https://www.theguardian.com/commentisfree/2026/mar/09/us-israel-war-iran-gulf-monarchies" TargetMode="External"/><Relationship Id="rId418" Type="http://schemas.openxmlformats.org/officeDocument/2006/relationships/hyperlink" Target="https://www.nationalheraldindia.com/business/global-markets-tumble-as-oil-surges-past-110-amid-escalating-middle-east-conflict" TargetMode="External"/><Relationship Id="rId419" Type="http://schemas.openxmlformats.org/officeDocument/2006/relationships/hyperlink" Target="https://www.reviewjournal.com/news/iran-names-former-supreme-leaders-son-to-succeed-him-as-war-sends-oil-prices-soaring-3716822/" TargetMode="External"/><Relationship Id="rId420" Type="http://schemas.openxmlformats.org/officeDocument/2006/relationships/hyperlink" Target="https://www.nachrichten.at/wirtschaft/iran-oelpreis-steigt-weiter-boersen-brechen-ein;art15,4146959#ref=rss" TargetMode="External"/><Relationship Id="rId421" Type="http://schemas.openxmlformats.org/officeDocument/2006/relationships/hyperlink" Target="https://www.thailand-business-news.com/news/293288-dollar-surges-amid-us-iran-tensions-pushing-oil-prices-close-to-120-per-barrel" TargetMode="External"/><Relationship Id="rId422" Type="http://schemas.openxmlformats.org/officeDocument/2006/relationships/hyperlink" Target="https://oilprice.com/Latest-Energy-News/World-News/Europe-Bound-LNG-Cargoes-Divert-to-Asia-as-War-Upends-Gas-Market.html" TargetMode="External"/><Relationship Id="rId423" Type="http://schemas.openxmlformats.org/officeDocument/2006/relationships/hyperlink" Target="https://oilprice.com/Energy/Natural-Gas/How-Quickly-Can-Qatar-Restart-the-Worlds-Largest-LNG-Export-Hub.html" TargetMode="External"/><Relationship Id="rId424" Type="http://schemas.openxmlformats.org/officeDocument/2006/relationships/hyperlink" Target="https://leadership.ng/global-lng-shipping-costs-soars-to-300000-a-day/" TargetMode="External"/><Relationship Id="rId425" Type="http://schemas.openxmlformats.org/officeDocument/2006/relationships/hyperlink" Target="https://www.supplychainbrain.com/articles/43606-qatar-has-loaded-its-first-lng-cargoes-since-force-majeure" TargetMode="External"/><Relationship Id="rId426" Type="http://schemas.openxmlformats.org/officeDocument/2006/relationships/hyperlink" Target="https://boereport.com/2026/03/06/more-lng-tankers-divert-as-asian-buyers-seek-cargoes/" TargetMode="External"/><Relationship Id="rId427" Type="http://schemas.openxmlformats.org/officeDocument/2006/relationships/hyperlink" Target="https://amwaj.media/en/article/iran-strikes-force-qatar-to-shut-globally-vital-lng-produc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