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2026-03-16 06:00 UTC [QZRM]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natural_gas</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geopolitical_headline_dominance (high)</w:t>
      </w:r>
      <w:r/>
    </w:p>
    <w:p>
      <w:pPr>
        <w:pStyle w:val="ListBullet"/>
        <w:spacing w:line="240" w:lineRule="auto"/>
        <w:ind w:left="720"/>
      </w:pPr>
      <w:r/>
      <w:r>
        <w:t>generated_at: 2026-03-16 06:00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upside pressure is supported by LNG-linked supply risk / disruption narrative (risk-premium bid dominates baseline fundamentals in the latest cycle).</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74</w:t>
            </w:r>
          </w:p>
        </w:tc>
      </w:tr>
      <w:tr>
        <w:tc>
          <w:tcPr>
            <w:tcW w:type="dxa" w:w="1040"/>
          </w:tcPr>
          <w:p>
            <w:r>
              <w:t>natural_gas</w:t>
            </w:r>
          </w:p>
        </w:tc>
        <w:tc>
          <w:tcPr>
            <w:tcW w:type="dxa" w:w="1040"/>
          </w:tcPr>
          <w:p>
            <w:r>
              <w:t>B-NG-002</w:t>
            </w:r>
          </w:p>
        </w:tc>
        <w:tc>
          <w:tcPr>
            <w:tcW w:type="dxa" w:w="1040"/>
          </w:tcPr>
          <w:p>
            <w:r>
              <w:t>Volatility is likely elevated; price action may stay two-sided because the dominant drivers are headline-sensitive and can fade quickly.</w:t>
            </w:r>
          </w:p>
        </w:tc>
        <w:tc>
          <w:tcPr>
            <w:tcW w:type="dxa" w:w="1040"/>
          </w:tcPr>
          <w:p>
            <w:r>
              <w:t>62</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74</w:t>
            </w:r>
          </w:p>
        </w:tc>
      </w:tr>
      <w:tr>
        <w:tc>
          <w:tcPr>
            <w:tcW w:type="dxa" w:w="1040"/>
          </w:tcPr>
          <w:p>
            <w:r>
              <w:t>natural_gas</w:t>
            </w:r>
          </w:p>
        </w:tc>
        <w:tc>
          <w:tcPr>
            <w:tcW w:type="dxa" w:w="1040"/>
          </w:tcPr>
          <w:p>
            <w:r>
              <w:t>B-NG-003</w:t>
            </w:r>
          </w:p>
        </w:tc>
        <w:tc>
          <w:tcPr>
            <w:tcW w:type="dxa" w:w="1040"/>
          </w:tcPr>
          <w:p>
            <w:r>
              <w:t>Directional conviction is capped because a meaningful portion of supporting context is persistent / slow-burn and not cleanly time-aligned to U.S. natgas-specific fundamentals (stale-context overhang).</w:t>
            </w:r>
          </w:p>
        </w:tc>
        <w:tc>
          <w:tcPr>
            <w:tcW w:type="dxa" w:w="1040"/>
          </w:tcPr>
          <w:p>
            <w:r>
              <w:t>65</w:t>
            </w:r>
          </w:p>
        </w:tc>
        <w:tc>
          <w:tcPr>
            <w:tcW w:type="dxa" w:w="1040"/>
          </w:tcPr>
          <w:p>
            <w:r>
              <w:t>flat</w:t>
            </w:r>
          </w:p>
        </w:tc>
        <w:tc>
          <w:tcPr>
            <w:tcW w:type="dxa" w:w="1040"/>
          </w:tcPr>
          <w:p>
            <w:r>
              <w:t>fading</w:t>
            </w:r>
          </w:p>
        </w:tc>
        <w:tc>
          <w:tcPr>
            <w:tcW w:type="dxa" w:w="1040"/>
          </w:tcPr>
          <w:p>
            <w:r>
              <w:t>24h</w:t>
            </w:r>
          </w:p>
        </w:tc>
        <w:tc>
          <w:tcPr>
            <w:tcW w:type="dxa" w:w="1040"/>
          </w:tcPr>
          <w:p>
            <w:r>
              <w:t>false</w:t>
            </w:r>
          </w:p>
        </w:tc>
        <w:tc>
          <w:tcPr>
            <w:tcW w:type="dxa" w:w="1040"/>
          </w:tcPr>
          <w:p>
            <w:r>
              <w:t>74</w:t>
            </w:r>
          </w:p>
        </w:tc>
      </w:tr>
    </w:tbl>
    <w:p>
      <w:r/>
    </w:p>
    <w:p>
      <w:r/>
      <w:r>
        <w:rPr>
          <w:rFonts w:ascii="Courier" w:hAnsi="Courier"/>
        </w:rPr>
        <w:t>{</w:t>
        <w:br/>
        <w:t xml:space="preserve"> "workflow_6B_CIS_output": {</w:t>
        <w:br/>
        <w:t xml:space="preserve"> "snapshot_id": "6B-20260316-natural_gas-0001",</w:t>
        <w:br/>
        <w:t xml:space="preserve"> "timestamp_utc": "2026-03-16T06:00:00Z",</w:t>
        <w:br/>
        <w:t xml:space="preserve"> "primary_asset_focus": {</w:t>
        <w:br/>
        <w:t xml:space="preserve"> "name": "Natural gas futures",</w:t>
        <w:br/>
        <w:t xml:space="preserve"> "market_code": "natural_gas"</w:t>
        <w:br/>
        <w:t xml:space="preserve"> },</w:t>
        <w:br/>
        <w:t xml:space="preserve"> "headline_sentiment_word": "Unstable",</w:t>
        <w:br/>
        <w:t xml:space="preserve"> "headline_conviction_score_0_100": 62,</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upside pressure is supported by LNG-linked supply risk / disruption narrative (risk-premium bid dominates baseline fundamentals in the latest cycle).",</w:t>
        <w:br/>
        <w:t xml:space="preserve"> "probability_pct": 58,</w:t>
        <w:br/>
        <w:t xml:space="preserve"> "direction": "up",</w:t>
        <w:br/>
        <w:t xml:space="preserve"> "velocity": "accelerating",</w:t>
        <w:br/>
        <w:t xml:space="preserve"> "horizon": "6h",</w:t>
        <w:br/>
        <w:t xml:space="preserve"> "drivers": [</w:t>
        <w:br/>
        <w:t xml:space="preserve"> "export_lng",</w:t>
        <w:br/>
        <w:t xml:space="preserve"> "production_outages",</w:t>
        <w:br/>
        <w:t xml:space="preserve"> "pipeline_flows",</w:t>
        <w:br/>
        <w:t xml:space="preserve"> "geopolitical risk premium (energy shipping / Middle East escalation sensitivity)"</w:t>
        <w:br/>
        <w:t xml:space="preserve"> ],</w:t>
        <w:br/>
        <w:t xml:space="preserve"> "contradicted_by": [</w:t>
        <w:br/>
        <w:t xml:space="preserve"> "rapid de-escalation headlines restoring perceived supply security",</w:t>
        <w:br/>
        <w:t xml:space="preserve"> "lack of direct confirming signals from weather_demand / storage in this feed window"</w:t>
        <w:br/>
        <w:t xml:space="preserve"> ]</w:t>
        <w:br/>
        <w:t xml:space="preserve"> },</w:t>
        <w:br/>
        <w:t xml:space="preserve"> {</w:t>
        <w:br/>
        <w:t xml:space="preserve"> "belief_id": "B-NG-002",</w:t>
        <w:br/>
        <w:t xml:space="preserve"> "market": "natural_gas",</w:t>
        <w:br/>
        <w:t xml:space="preserve"> "claim": "Volatility is likely elevated; price action may stay two-sided because the dominant drivers are headline-sensitive and can fade quickly.",</w:t>
        <w:br/>
        <w:t xml:space="preserve"> "probability_pct": 62,</w:t>
        <w:br/>
        <w:t xml:space="preserve"> "direction": "mixed",</w:t>
        <w:br/>
        <w:t xml:space="preserve"> "velocity": "stable",</w:t>
        <w:br/>
        <w:t xml:space="preserve"> "horizon": "24h",</w:t>
        <w:br/>
        <w:t xml:space="preserve"> "drivers": [</w:t>
        <w:br/>
        <w:t xml:space="preserve"> "geopolitical developments",</w:t>
        <w:br/>
        <w:t xml:space="preserve"> "LNG maritime / logistics disruption risk",</w:t>
        <w:br/>
        <w:t xml:space="preserve"> "thin explicit coverage of storage/weather fundamentals in admitted signals"</w:t>
        <w:br/>
        <w:t xml:space="preserve"> ],</w:t>
        <w:br/>
        <w:t xml:space="preserve"> "contradicted_by": [</w:t>
        <w:br/>
        <w:t xml:space="preserve"> "fresh, high-authority fundamental prints that decisively point one-way (not present in this input batch)"</w:t>
        <w:br/>
        <w:t xml:space="preserve"> ]</w:t>
        <w:br/>
        <w:t xml:space="preserve"> },</w:t>
        <w:br/>
        <w:t xml:space="preserve"> {</w:t>
        <w:br/>
        <w:t xml:space="preserve"> "belief_id": "B-NG-003",</w:t>
        <w:br/>
        <w:t xml:space="preserve"> "market": "natural_gas",</w:t>
        <w:br/>
        <w:t xml:space="preserve"> "claim": "Directional conviction is capped because a meaningful portion of supporting context is persistent / slow-burn and not cleanly time-aligned to U.S. natgas-specific fundamentals (stale-context overhang).",</w:t>
        <w:br/>
        <w:t xml:space="preserve"> "probability_pct": 65,</w:t>
        <w:br/>
        <w:t xml:space="preserve"> "direction": "flat",</w:t>
        <w:br/>
        <w:t xml:space="preserve"> "velocity": "fading",</w:t>
        <w:br/>
        <w:t xml:space="preserve"> "horizon": "24h",</w:t>
        <w:br/>
        <w:t xml:space="preserve"> "drivers": [</w:t>
        <w:br/>
        <w:t xml:space="preserve"> "background persistent geopolitical narratives",</w:t>
        <w:br/>
        <w:t xml:space="preserve"> "cross-market contamination risk (oil / broad energy risk sentiment bleeding into natgas)"</w:t>
        <w:br/>
        <w:t xml:space="preserve"> ],</w:t>
        <w:br/>
        <w:t xml:space="preserve"> "contradicted_by": [</w:t>
        <w:br/>
        <w:t xml:space="preserve"> "multiple fresh, natgas-specific fundamental signals (weather/storage) aligning with the same direction"</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74,</w:t>
        <w:br/>
        <w:t xml:space="preserve"> "supporting_belief_ids": [</w:t>
        <w:br/>
        <w:t xml:space="preserve"> "B-NG-001",</w:t>
        <w:br/>
        <w:t xml:space="preserve"> "B-NG-002",</w:t>
        <w:br/>
        <w:t xml:space="preserve"> "B-NG-003"</w:t>
        <w:br/>
        <w:t xml:space="preserve"> ]</w:t>
        <w:br/>
        <w:t xml:space="preserve"> }</w:t>
        <w:br/>
        <w:t xml:space="preserve"> ],</w:t>
        <w:br/>
        <w:t xml:space="preserve"> "risk_flags": [</w:t>
        <w:br/>
        <w:t xml:space="preserve"> {</w:t>
        <w:br/>
        <w:t xml:space="preserve"> "flag": "geopolitical_headline_dominance",</w:t>
        <w:br/>
        <w:t xml:space="preserve"> "severity": "high",</w:t>
        <w:br/>
        <w:t xml:space="preserve"> "detail": "Recent cycle is driven primarily by geopolitics/LNG-disruption narrative rather than storage/weather prints."</w:t>
        <w:br/>
        <w:t xml:space="preserve"> },</w:t>
        <w:br/>
        <w:t xml:space="preserve"> {</w:t>
        <w:br/>
        <w:t xml:space="preserve"> "flag": "stale_context_overhang",</w:t>
        <w:br/>
        <w:t xml:space="preserve"> "severity": "medium",</w:t>
        <w:br/>
        <w:t xml:space="preserve"> "detail": "Several supporting narratives show multi-day spans; fresh updates exist, but persistence-heavy context caps conviction."</w:t>
        <w:br/>
        <w:t xml:space="preserve"> },</w:t>
        <w:br/>
        <w:t xml:space="preserve"> {</w:t>
        <w:br/>
        <w:t xml:space="preserve"> "flag": "data_sparsity_in_key_arenas",</w:t>
        <w:br/>
        <w:t xml:space="preserve"> "severity": "medium",</w:t>
        <w:br/>
        <w:t xml:space="preserve"> "detail": "Limited explicit signals tied to weather_demand and storage relative to export_lng / geopolitics in this batch."</w:t>
        <w:br/>
        <w:t xml:space="preserve"> },</w:t>
        <w:br/>
        <w:t xml:space="preserve"> {</w:t>
        <w:br/>
        <w:t xml:space="preserve"> "flag": "narrative_whipsaw_risk",</w:t>
        <w:br/>
        <w:t xml:space="preserve"> "severity": "medium",</w:t>
        <w:br/>
        <w:t xml:space="preserve"> "detail": "Spike-and-fade / late-surge temporal profiles imply fast sentiment reversals are plausible on new headlines."</w:t>
        <w:br/>
        <w:t xml:space="preserve"> }</w:t>
        <w:br/>
        <w:t xml:space="preserve"> ],</w:t>
        <w:br/>
        <w:t xml:space="preserve"> "candidate_actions": [</w:t>
        <w:br/>
        <w:t xml:space="preserve"> {</w:t>
        <w:br/>
        <w:t xml:space="preserve"> "market": "natural_gas",</w:t>
        <w:br/>
        <w:t xml:space="preserve"> "confidence": "medium",</w:t>
        <w:br/>
        <w:t xml:space="preserve"> "action": "watch_long_bias",</w:t>
        <w:br/>
        <w:t xml:space="preserve"> "trigger_condition": "If additional fresh LNG disruption confirmations arrive without equally-fresh de-escalation / restoration signals."</w:t>
        <w:br/>
        <w:t xml:space="preserve"> },</w:t>
        <w:br/>
        <w:t xml:space="preserve"> {</w:t>
        <w:br/>
        <w:t xml:space="preserve"> "market": "natural_gas",</w:t>
        <w:br/>
        <w:t xml:space="preserve"> "confidence": "high",</w:t>
        <w:br/>
        <w:t xml:space="preserve"> "action": "volatility_watch",</w:t>
        <w:br/>
        <w:t xml:space="preserve"> "trigger_condition": "If geopolitical/LNG logistics headlines continue to print at high cadence (&lt;=24h) with mixed framing."</w:t>
        <w:br/>
        <w:t xml:space="preserve"> },</w:t>
        <w:br/>
        <w:t xml:space="preserve"> {</w:t>
        <w:br/>
        <w:t xml:space="preserve"> "market": "natural_gas",</w:t>
        <w:br/>
        <w:t xml:space="preserve"> "confidence": "medium",</w:t>
        <w:br/>
        <w:t xml:space="preserve"> "action": "reversal_watch",</w:t>
        <w:br/>
        <w:t xml:space="preserve"> "trigger_condition": "If a high-authority, very recent (&lt;=2h) de-escalation or restored-supply signal appears and contradiction rises."</w:t>
        <w:br/>
        <w:t xml:space="preserve"> },</w:t>
        <w:br/>
        <w:t xml:space="preserve"> {</w:t>
        <w:br/>
        <w:t xml:space="preserve"> "market": "natural_gas",</w:t>
        <w:br/>
        <w:t xml:space="preserve"> "confidence": "low",</w:t>
        <w:br/>
        <w:t xml:space="preserve"> "action": "stay_flat",</w:t>
        <w:br/>
        <w:t xml:space="preserve"> "trigger_condition": "If no further fresh directional evidence appears and the last-6h sentiment impulse fades (velocity turns negative)."</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"2026-03-15T06:00:00Z",</w:t>
        <w:br/>
        <w:t xml:space="preserve"> "bucket_end_utc": "2026-03-15T07:00:00Z",</w:t>
        <w:br/>
        <w:t xml:space="preserve"> "directional_score_signed": 20,</w:t>
        <w:br/>
        <w:t xml:space="preserve"> "bullish_pressure_score": 40,</w:t>
        <w:br/>
        <w:t xml:space="preserve"> "bearish_pressure_score": 20,</w:t>
        <w:br/>
        <w:t xml:space="preserve"> "net_sentiment_score": 20,</w:t>
        <w:br/>
        <w:t xml:space="preserve"> "velocity_score": 0,</w:t>
        <w:br/>
        <w:t xml:space="preserve"> "acceleration_score": 0,</w:t>
        <w:br/>
        <w:t xml:space="preserve"> "contradiction_ratio": 0.22,</w:t>
        <w:br/>
        <w:t xml:space="preserve"> "fresh_evidence_count": 1,</w:t>
        <w:br/>
        <w:t xml:space="preserve"> "stale_evidence_count": 1,</w:t>
        <w:br/>
        <w:t xml:space="preserve"> "conviction_score_0_100": 44,</w:t>
        <w:br/>
        <w:t xml:space="preserve"> "fragility_score_0_100": 70,</w:t>
        <w:br/>
        <w:t xml:space="preserve"> "dominant_state": "bullish"</w:t>
        <w:br/>
        <w:t xml:space="preserve"> },</w:t>
        <w:br/>
        <w:t xml:space="preserve"> {</w:t>
        <w:br/>
        <w:t xml:space="preserve"> "bucket_start_utc": "2026-03-15T07:00:00Z",</w:t>
        <w:br/>
        <w:t xml:space="preserve"> "bucket_end_utc": "2026-03-15T08:00:00Z",</w:t>
        <w:br/>
        <w:t xml:space="preserve"> "directional_score_signed": 21,</w:t>
        <w:br/>
        <w:t xml:space="preserve"> "bullish_pressure_score": 41,</w:t>
        <w:br/>
        <w:t xml:space="preserve"> "bearish_pressure_score": 20,</w:t>
        <w:br/>
        <w:t xml:space="preserve"> "net_sentiment_score": 21,</w:t>
        <w:br/>
        <w:t xml:space="preserve"> "velocity_score": 1,</w:t>
        <w:br/>
        <w:t xml:space="preserve"> "acceleration_score": 1,</w:t>
        <w:br/>
        <w:t xml:space="preserve"> "contradiction_ratio": 0.22,</w:t>
        <w:br/>
        <w:t xml:space="preserve"> "fresh_evidence_count": 0,</w:t>
        <w:br/>
        <w:t xml:space="preserve"> "stale_evidence_count": 1,</w:t>
        <w:br/>
        <w:t xml:space="preserve"> "conviction_score_0_100": 44,</w:t>
        <w:br/>
        <w:t xml:space="preserve"> "fragility_score_0_100": 70,</w:t>
        <w:br/>
        <w:t xml:space="preserve"> "dominant_state": "bullish"</w:t>
        <w:br/>
        <w:t xml:space="preserve"> },</w:t>
        <w:br/>
        <w:t xml:space="preserve"> {</w:t>
        <w:br/>
        <w:t xml:space="preserve"> "bucket_start_utc": "2026-03-15T08:00:00Z",</w:t>
        <w:br/>
        <w:t xml:space="preserve"> "bucket_end_utc": "2026-03-15T09:00:00Z",</w:t>
        <w:br/>
        <w:t xml:space="preserve"> "directional_score_signed": 22,</w:t>
        <w:br/>
        <w:t xml:space="preserve"> "bullish_pressure_score": 42,</w:t>
        <w:br/>
        <w:t xml:space="preserve"> "bearish_pressure_score": 20,</w:t>
        <w:br/>
        <w:t xml:space="preserve"> "net_sentiment_score": 22,</w:t>
        <w:br/>
        <w:t xml:space="preserve"> "velocity_score": 1,</w:t>
        <w:br/>
        <w:t xml:space="preserve"> "acceleration_score": 0,</w:t>
        <w:br/>
        <w:t xml:space="preserve"> "contradiction_ratio": 0.23,</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"2026-03-15T09:00:00Z",</w:t>
        <w:br/>
        <w:t xml:space="preserve"> "bucket_end_utc": "2026-03-15T10:00:00Z",</w:t>
        <w:br/>
        <w:t xml:space="preserve"> "directional_score_signed": 24,</w:t>
        <w:br/>
        <w:t xml:space="preserve"> "bullish_pressure_score": 44,</w:t>
        <w:br/>
        <w:t xml:space="preserve"> "bearish_pressure_score": 20,</w:t>
        <w:br/>
        <w:t xml:space="preserve"> "net_sentiment_score": 24,</w:t>
        <w:br/>
        <w:t xml:space="preserve"> "velocity_score": 2,</w:t>
        <w:br/>
        <w:t xml:space="preserve"> "acceleration_score": 1,</w:t>
        <w:br/>
        <w:t xml:space="preserve"> "contradiction_ratio": 0.23,</w:t>
        <w:br/>
        <w:t xml:space="preserve"> "fresh_evidence_count": 1,</w:t>
        <w:br/>
        <w:t xml:space="preserve"> "stale_evidence_count": 1,</w:t>
        <w:br/>
        <w:t xml:space="preserve"> "conviction_score_0_100": 48,</w:t>
        <w:br/>
        <w:t xml:space="preserve"> "fragility_score_0_100": 69,</w:t>
        <w:br/>
        <w:t xml:space="preserve"> "dominant_state": "bullish"</w:t>
        <w:br/>
        <w:t xml:space="preserve"> },</w:t>
        <w:br/>
        <w:t xml:space="preserve"> {</w:t>
        <w:br/>
        <w:t xml:space="preserve"> "bucket_start_utc": "2026-03-15T10:00:00Z",</w:t>
        <w:br/>
        <w:t xml:space="preserve"> "bucket_end_utc": "2026-03-15T11:00:00Z",</w:t>
        <w:br/>
        <w:t xml:space="preserve"> "directional_score_signed": 26,</w:t>
        <w:br/>
        <w:t xml:space="preserve"> "bullish_pressure_score": 46,</w:t>
        <w:br/>
        <w:t xml:space="preserve"> "bearish_pressure_score": 20,</w:t>
        <w:br/>
        <w:t xml:space="preserve"> "net_sentiment_score": 26,</w:t>
        <w:br/>
        <w:t xml:space="preserve"> "velocity_score": 2,</w:t>
        <w:br/>
        <w:t xml:space="preserve"> "acceleration_score": 0,</w:t>
        <w:br/>
        <w:t xml:space="preserve"> "contradiction_ratio": 0.24,</w:t>
        <w:br/>
        <w:t xml:space="preserve"> "fresh_evidence_count": 2,</w:t>
        <w:br/>
        <w:t xml:space="preserve"> "stale_evidence_count": 1,</w:t>
        <w:br/>
        <w:t xml:space="preserve"> "conviction_score_0_100": 52,</w:t>
        <w:br/>
        <w:t xml:space="preserve"> "fragility_score_0_100": 68,</w:t>
        <w:br/>
        <w:t xml:space="preserve"> "dominant_state": "bullish"</w:t>
        <w:br/>
        <w:t xml:space="preserve"> },</w:t>
        <w:br/>
        <w:t xml:space="preserve"> {</w:t>
        <w:br/>
        <w:t xml:space="preserve"> "bucket_start_utc": "2026-03-15T11:00:00Z",</w:t>
        <w:br/>
        <w:t xml:space="preserve"> "bucket_end_utc": "2026-03-15T12:00:00Z",</w:t>
        <w:br/>
        <w:t xml:space="preserve"> "directional_score_signed": 25,</w:t>
        <w:br/>
        <w:t xml:space="preserve"> "bullish_pressure_score": 45,</w:t>
        <w:br/>
        <w:t xml:space="preserve"> "bearish_pressure_score": 20,</w:t>
        <w:br/>
        <w:t xml:space="preserve"> "net_sentiment_score": 25,</w:t>
        <w:br/>
        <w:t xml:space="preserve"> "velocity_score": -1,</w:t>
        <w:br/>
        <w:t xml:space="preserve"> "acceleration_score": -3,</w:t>
        <w:br/>
        <w:t xml:space="preserve"> "contradiction_ratio": 0.25,</w:t>
        <w:br/>
        <w:t xml:space="preserve"> "fresh_evidence_count": 1,</w:t>
        <w:br/>
        <w:t xml:space="preserve"> "stale_evidence_count": 1,</w:t>
        <w:br/>
        <w:t xml:space="preserve"> "conviction_score_0_100": 50,</w:t>
        <w:br/>
        <w:t xml:space="preserve"> "fragility_score_0_100": 69,</w:t>
        <w:br/>
        <w:t xml:space="preserve"> "dominant_state": "bullish"</w:t>
        <w:br/>
        <w:t xml:space="preserve"> },</w:t>
        <w:br/>
        <w:t xml:space="preserve"> {</w:t>
        <w:br/>
        <w:t xml:space="preserve"> "bucket_start_utc": "2026-03-15T12:00:00Z",</w:t>
        <w:br/>
        <w:t xml:space="preserve"> "bucket_end_utc": "2026-03-15T13:00:00Z",</w:t>
        <w:br/>
        <w:t xml:space="preserve"> "directional_score_signed": 23,</w:t>
        <w:br/>
        <w:t xml:space="preserve"> "bullish_pressure_score": 43,</w:t>
        <w:br/>
        <w:t xml:space="preserve"> "bearish_pressure_score": 20,</w:t>
        <w:br/>
        <w:t xml:space="preserve"> "net_sentiment_score": 23,</w:t>
        <w:br/>
        <w:t xml:space="preserve"> "velocity_score": -2,</w:t>
        <w:br/>
        <w:t xml:space="preserve"> "acceleration_score": -1,</w:t>
        <w:br/>
        <w:t xml:space="preserve"> "contradiction_ratio": 0.25,</w:t>
        <w:br/>
        <w:t xml:space="preserve"> "fresh_evidence_count": 0,</w:t>
        <w:br/>
        <w:t xml:space="preserve"> "stale_evidence_count": 1,</w:t>
        <w:br/>
        <w:t xml:space="preserve"> "conviction_score_0_100": 47,</w:t>
        <w:br/>
        <w:t xml:space="preserve"> "fragility_score_0_100": 70,</w:t>
        <w:br/>
        <w:t xml:space="preserve"> "dominant_state": "bullish"</w:t>
        <w:br/>
        <w:t xml:space="preserve"> },</w:t>
        <w:br/>
        <w:t xml:space="preserve"> {</w:t>
        <w:br/>
        <w:t xml:space="preserve"> "bucket_start_utc": "2026-03-15T13:00:00Z",</w:t>
        <w:br/>
        <w:t xml:space="preserve"> "bucket_end_utc": "2026-03-15T14:00:00Z",</w:t>
        <w:br/>
        <w:t xml:space="preserve"> "directional_score_signed": 22,</w:t>
        <w:br/>
        <w:t xml:space="preserve"> "bullish_pressure_score": 42,</w:t>
        <w:br/>
        <w:t xml:space="preserve"> "bearish_pressure_score": 20,</w:t>
        <w:br/>
        <w:t xml:space="preserve"> "net_sentiment_score": 22,</w:t>
        <w:br/>
        <w:t xml:space="preserve"> "velocity_score": -1,</w:t>
        <w:br/>
        <w:t xml:space="preserve"> "acceleration_score": 1,</w:t>
        <w:br/>
        <w:t xml:space="preserve"> "contradiction_ratio": 0.25,</w:t>
        <w:br/>
        <w:t xml:space="preserve"> "fresh_evidence_count": 0,</w:t>
        <w:br/>
        <w:t xml:space="preserve"> "stale_evidence_count": 1,</w:t>
        <w:br/>
        <w:t xml:space="preserve"> "conviction_score_0_100": 46,</w:t>
        <w:br/>
        <w:t xml:space="preserve"> "fragility_score_0_100": 70,</w:t>
        <w:br/>
        <w:t xml:space="preserve"> "dominant_state": "bullish"</w:t>
        <w:br/>
        <w:t xml:space="preserve"> },</w:t>
        <w:br/>
        <w:t xml:space="preserve"> {</w:t>
        <w:br/>
        <w:t xml:space="preserve"> "bucket_start_utc": "2026-03-15T14:00:00Z",</w:t>
        <w:br/>
        <w:t xml:space="preserve"> "bucket_end_utc": "2026-03-15T15:00:00Z",</w:t>
        <w:br/>
        <w:t xml:space="preserve"> "directional_score_signed": 21,</w:t>
        <w:br/>
        <w:t xml:space="preserve"> "bullish_pressure_score": 41,</w:t>
        <w:br/>
        <w:t xml:space="preserve"> "bearish_pressure_score": 20,</w:t>
        <w:br/>
        <w:t xml:space="preserve"> "net_sentiment_score": 21,</w:t>
        <w:br/>
        <w:t xml:space="preserve"> "velocity_score": -1,</w:t>
        <w:br/>
        <w:t xml:space="preserve"> "acceleration_score": 0,</w:t>
        <w:br/>
        <w:t xml:space="preserve"> "contradiction_ratio": 0.26,</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"2026-03-15T15:00:00Z",</w:t>
        <w:br/>
        <w:t xml:space="preserve"> "bucket_end_utc": "2026-03-15T16:00:00Z",</w:t>
        <w:br/>
        <w:t xml:space="preserve"> "directional_score_signed": 20,</w:t>
        <w:br/>
        <w:t xml:space="preserve"> "bullish_pressure_score": 40,</w:t>
        <w:br/>
        <w:t xml:space="preserve"> "bearish_pressure_score": 20,</w:t>
        <w:br/>
        <w:t xml:space="preserve"> "net_sentiment_score": 20,</w:t>
        <w:br/>
        <w:t xml:space="preserve"> "velocity_score": -1,</w:t>
        <w:br/>
        <w:t xml:space="preserve"> "acceleration_score": 0,</w:t>
        <w:br/>
        <w:t xml:space="preserve"> "contradiction_ratio": 0.26,</w:t>
        <w:br/>
        <w:t xml:space="preserve"> "fresh_evidence_count": 0,</w:t>
        <w:br/>
        <w:t xml:space="preserve"> "stale_evidence_count": 1,</w:t>
        <w:br/>
        <w:t xml:space="preserve"> "conviction_score_0_100": 44,</w:t>
        <w:br/>
        <w:t xml:space="preserve"> "fragility_score_0_100": 71,</w:t>
        <w:br/>
        <w:t xml:space="preserve"> "dominant_state": "bullish"</w:t>
        <w:br/>
        <w:t xml:space="preserve"> },</w:t>
        <w:br/>
        <w:t xml:space="preserve"> {</w:t>
        <w:br/>
        <w:t xml:space="preserve"> "bucket_start_utc": "2026-03-15T16:00:00Z",</w:t>
        <w:br/>
        <w:t xml:space="preserve"> "bucket_end_utc": "2026-03-15T17:00:00Z",</w:t>
        <w:br/>
        <w:t xml:space="preserve"> "directional_score_signed": 22,</w:t>
        <w:br/>
        <w:t xml:space="preserve"> "bullish_pressure_score": 42,</w:t>
        <w:br/>
        <w:t xml:space="preserve"> "bearish_pressure_score": 20,</w:t>
        <w:br/>
        <w:t xml:space="preserve"> "net_sentiment_score": 22,</w:t>
        <w:br/>
        <w:t xml:space="preserve"> "velocity_score": 2,</w:t>
        <w:br/>
        <w:t xml:space="preserve"> "acceleration_score": 3,</w:t>
        <w:br/>
        <w:t xml:space="preserve"> "contradiction_ratio": 0.26,</w:t>
        <w:br/>
        <w:t xml:space="preserve"> "fresh_evidence_count": 0,</w:t>
        <w:br/>
        <w:t xml:space="preserve"> "stale_evidence_count": 1,</w:t>
        <w:br/>
        <w:t xml:space="preserve"> "conviction_score_0_100": 46,</w:t>
        <w:br/>
        <w:t xml:space="preserve"> "fragility_score_0_100": 71,</w:t>
        <w:br/>
        <w:t xml:space="preserve"> "dominant_state": "bullish"</w:t>
        <w:br/>
        <w:t xml:space="preserve"> },</w:t>
        <w:br/>
        <w:t xml:space="preserve"> {</w:t>
        <w:br/>
        <w:t xml:space="preserve"> "bucket_start_utc": "2026-03-15T17:00:00Z",</w:t>
        <w:br/>
        <w:t xml:space="preserve"> "bucket_end_utc": "2026-03-15T18:00:00Z",</w:t>
        <w:br/>
        <w:t xml:space="preserve"> "directional_score_signed": 23,</w:t>
        <w:br/>
        <w:t xml:space="preserve"> "bullish_pressure_score": 43,</w:t>
        <w:br/>
        <w:t xml:space="preserve"> "bearish_pressure_score": 20,</w:t>
        <w:br/>
        <w:t xml:space="preserve"> "net_sentiment_score": 23,</w:t>
        <w:br/>
        <w:t xml:space="preserve"> "velocity_score": 1,</w:t>
        <w:br/>
        <w:t xml:space="preserve"> "acceleration_score": -1,</w:t>
        <w:br/>
        <w:t xml:space="preserve"> "contradiction_ratio": 0.26,</w:t>
        <w:br/>
        <w:t xml:space="preserve"> "fresh_evidence_count": 0,</w:t>
        <w:br/>
        <w:t xml:space="preserve"> "stale_evidence_count": 1,</w:t>
        <w:br/>
        <w:t xml:space="preserve"> "conviction_score_0_100": 47,</w:t>
        <w:br/>
        <w:t xml:space="preserve"> "fragility_score_0_100": 71,</w:t>
        <w:br/>
        <w:t xml:space="preserve"> "dominant_state": "bullish"</w:t>
        <w:br/>
        <w:t xml:space="preserve"> },</w:t>
        <w:br/>
        <w:t xml:space="preserve"> {</w:t>
        <w:br/>
        <w:t xml:space="preserve"> "bucket_start_utc": "2026-03-15T18:00:00Z",</w:t>
        <w:br/>
        <w:t xml:space="preserve"> "bucket_end_utc": "2026-03-15T19:00:00Z",</w:t>
        <w:br/>
        <w:t xml:space="preserve"> "directional_score_signed": 24,</w:t>
        <w:br/>
        <w:t xml:space="preserve"> "bullish_pressure_score": 44,</w:t>
        <w:br/>
        <w:t xml:space="preserve"> "bearish_pressure_score": 20,</w:t>
        <w:br/>
        <w:t xml:space="preserve"> "net_sentiment_score": 24,</w:t>
        <w:br/>
        <w:t xml:space="preserve"> "velocity_score": 1,</w:t>
        <w:br/>
        <w:t xml:space="preserve"> "acceleration_score": 0,</w:t>
        <w:br/>
        <w:t xml:space="preserve"> "contradiction_ratio": 0.27,</w:t>
        <w:br/>
        <w:t xml:space="preserve"> "fresh_evidence_count": 0,</w:t>
        <w:br/>
        <w:t xml:space="preserve"> "stale_evidence_count": 1,</w:t>
        <w:br/>
        <w:t xml:space="preserve"> "conviction_score_0_100": 48,</w:t>
        <w:br/>
        <w:t xml:space="preserve"> "fragility_score_0_100": 71,</w:t>
        <w:br/>
        <w:t xml:space="preserve"> "dominant_state": "bullish"</w:t>
        <w:br/>
        <w:t xml:space="preserve"> },</w:t>
        <w:br/>
        <w:t xml:space="preserve"> {</w:t>
        <w:br/>
        <w:t xml:space="preserve"> "bucket_start_utc": "2026-03-15T19:00:00Z",</w:t>
        <w:br/>
        <w:t xml:space="preserve"> "bucket_end_utc": "2026-03-15T20:00:00Z",</w:t>
        <w:br/>
        <w:t xml:space="preserve"> "directional_score_signed": 26,</w:t>
        <w:br/>
        <w:t xml:space="preserve"> "bullish_pressure_score": 46,</w:t>
        <w:br/>
        <w:t xml:space="preserve"> "bearish_pressure_score": 20,</w:t>
        <w:br/>
        <w:t xml:space="preserve"> "net_sentiment_score": 26,</w:t>
        <w:br/>
        <w:t xml:space="preserve"> "velocity_score": 2,</w:t>
        <w:br/>
        <w:t xml:space="preserve"> "acceleration_score": 1,</w:t>
        <w:br/>
        <w:t xml:space="preserve"> "contradiction_ratio": 0.27,</w:t>
        <w:br/>
        <w:t xml:space="preserve"> "fresh_evidence_count": 0,</w:t>
        <w:br/>
        <w:t xml:space="preserve"> "stale_evidence_count": 1,</w:t>
        <w:br/>
        <w:t xml:space="preserve"> "conviction_score_0_100": 50,</w:t>
        <w:br/>
        <w:t xml:space="preserve"> "fragility_score_0_100": 70,</w:t>
        <w:br/>
        <w:t xml:space="preserve"> "dominant_state": "bullish"</w:t>
        <w:br/>
        <w:t xml:space="preserve"> },</w:t>
        <w:br/>
        <w:t xml:space="preserve"> {</w:t>
        <w:br/>
        <w:t xml:space="preserve"> "bucket_start_utc": "2026-03-15T20:00:00Z",</w:t>
        <w:br/>
        <w:t xml:space="preserve"> "bucket_end_utc": "2026-03-15T21:00:00Z",</w:t>
        <w:br/>
        <w:t xml:space="preserve"> "directional_score_signed": 28,</w:t>
        <w:br/>
        <w:t xml:space="preserve"> "bullish_pressure_score": 48,</w:t>
        <w:br/>
        <w:t xml:space="preserve"> "bearish_pressure_score": 20,</w:t>
        <w:br/>
        <w:t xml:space="preserve"> "net_sentiment_score": 28,</w:t>
        <w:br/>
        <w:t xml:space="preserve"> "velocity_score": 2,</w:t>
        <w:br/>
        <w:t xml:space="preserve"> "acceleration_score": 0,</w:t>
        <w:br/>
        <w:t xml:space="preserve"> "contradiction_ratio": 0.27,</w:t>
        <w:br/>
        <w:t xml:space="preserve"> "fresh_evidence_count": 0,</w:t>
        <w:br/>
        <w:t xml:space="preserve"> "stale_evidence_count": 1,</w:t>
        <w:br/>
        <w:t xml:space="preserve"> "conviction_score_0_100": 53,</w:t>
        <w:br/>
        <w:t xml:space="preserve"> "fragility_score_0_100": 70,</w:t>
        <w:br/>
        <w:t xml:space="preserve"> "dominant_state": "bullish"</w:t>
        <w:br/>
        <w:t xml:space="preserve"> },</w:t>
        <w:br/>
        <w:t xml:space="preserve"> {</w:t>
        <w:br/>
        <w:t xml:space="preserve"> "bucket_start_utc": "2026-03-15T21:00:00Z",</w:t>
        <w:br/>
        <w:t xml:space="preserve"> "bucket_end_utc": "2026-03-15T22:00:00Z",</w:t>
        <w:br/>
        <w:t xml:space="preserve"> "directional_score_signed": 27,</w:t>
        <w:br/>
        <w:t xml:space="preserve"> "bullish_pressure_score": 47,</w:t>
        <w:br/>
        <w:t xml:space="preserve"> "bearish_pressure_score": 20,</w:t>
        <w:br/>
        <w:t xml:space="preserve"> "net_sentiment_score": 27,</w:t>
        <w:br/>
        <w:t xml:space="preserve"> "velocity_score": -1,</w:t>
        <w:br/>
        <w:t xml:space="preserve"> "acceleration_score": -3,</w:t>
        <w:br/>
        <w:t xml:space="preserve"> "contradiction_ratio": 0.28,</w:t>
        <w:br/>
        <w:t xml:space="preserve"> "fresh_evidence_count": 0,</w:t>
        <w:br/>
        <w:t xml:space="preserve"> "stale_evidence_count": 1,</w:t>
        <w:br/>
        <w:t xml:space="preserve"> "conviction_score_0_100": 52,</w:t>
        <w:br/>
        <w:t xml:space="preserve"> "fragility_score_0_100": 71,</w:t>
        <w:br/>
        <w:t xml:space="preserve"> "dominant_state": "bullish"</w:t>
        <w:br/>
        <w:t xml:space="preserve"> },</w:t>
        <w:br/>
        <w:t xml:space="preserve"> {</w:t>
        <w:br/>
        <w:t xml:space="preserve"> "bucket_start_utc": "2026-03-15T22:00:00Z",</w:t>
        <w:br/>
        <w:t xml:space="preserve"> "bucket_end_utc": "2026-03-15T23:00:00Z",</w:t>
        <w:br/>
        <w:t xml:space="preserve"> "directional_score_signed": 26,</w:t>
        <w:br/>
        <w:t xml:space="preserve"> "bullish_pressure_score": 46,</w:t>
        <w:br/>
        <w:t xml:space="preserve"> "bearish_pressure_score": 20,</w:t>
        <w:br/>
        <w:t xml:space="preserve"> "net_sentiment_score": 26,</w:t>
        <w:br/>
        <w:t xml:space="preserve"> "velocity_score": -1,</w:t>
        <w:br/>
        <w:t xml:space="preserve"> "acceleration_score": 0,</w:t>
        <w:br/>
        <w:t xml:space="preserve"> "contradiction_ratio": 0.28,</w:t>
        <w:br/>
        <w:t xml:space="preserve"> "fresh_evidence_count": 0,</w:t>
        <w:br/>
        <w:t xml:space="preserve"> "stale_evidence_count": 1,</w:t>
        <w:br/>
        <w:t xml:space="preserve"> "conviction_score_0_100": 51,</w:t>
        <w:br/>
        <w:t xml:space="preserve"> "fragility_score_0_100": 71,</w:t>
        <w:br/>
        <w:t xml:space="preserve"> "dominant_state": "bullish"</w:t>
        <w:br/>
        <w:t xml:space="preserve"> },</w:t>
        <w:br/>
        <w:t xml:space="preserve"> {</w:t>
        <w:br/>
        <w:t xml:space="preserve"> "bucket_start_utc": "2026-03-15T23:00:00Z",</w:t>
        <w:br/>
        <w:t xml:space="preserve"> "bucket_end_utc": "2026-03-16T00:00:00Z",</w:t>
        <w:br/>
        <w:t xml:space="preserve"> "directional_score_signed": 25,</w:t>
        <w:br/>
        <w:t xml:space="preserve"> "bullish_pressure_score": 45,</w:t>
        <w:br/>
        <w:t xml:space="preserve"> "bearish_pressure_score": 20,</w:t>
        <w:br/>
        <w:t xml:space="preserve"> "net_sentiment_score": 25,</w:t>
        <w:br/>
        <w:t xml:space="preserve"> "velocity_score": -1,</w:t>
        <w:br/>
        <w:t xml:space="preserve"> "acceleration_score": 0,</w:t>
        <w:br/>
        <w:t xml:space="preserve"> "contradiction_ratio": 0.28,</w:t>
        <w:br/>
        <w:t xml:space="preserve"> "fresh_evidence_count": 0,</w:t>
        <w:br/>
        <w:t xml:space="preserve"> "stale_evidence_count": 1,</w:t>
        <w:br/>
        <w:t xml:space="preserve"> "conviction_score_0_100": 50,</w:t>
        <w:br/>
        <w:t xml:space="preserve"> "fragility_score_0_100": 71,</w:t>
        <w:br/>
        <w:t xml:space="preserve"> "dominant_state": "bullish"</w:t>
        <w:br/>
        <w:t xml:space="preserve"> },</w:t>
        <w:br/>
        <w:t xml:space="preserve"> {</w:t>
        <w:br/>
        <w:t xml:space="preserve"> "bucket_start_utc": "2026-03-16T00:00:00Z",</w:t>
        <w:br/>
        <w:t xml:space="preserve"> "bucket_end_utc": "2026-03-16T01:00:00Z",</w:t>
        <w:br/>
        <w:t xml:space="preserve"> "directional_score_signed": 24,</w:t>
        <w:br/>
        <w:t xml:space="preserve"> "bullish_pressure_score": 44,</w:t>
        <w:br/>
        <w:t xml:space="preserve"> "bearish_pressure_score": 20,</w:t>
        <w:br/>
        <w:t xml:space="preserve"> "net_sentiment_score": 24,</w:t>
        <w:br/>
        <w:t xml:space="preserve"> "velocity_score": -1,</w:t>
        <w:br/>
        <w:t xml:space="preserve"> "acceleration_score": 0,</w:t>
        <w:br/>
        <w:t xml:space="preserve"> "contradiction_ratio": 0.29,</w:t>
        <w:br/>
        <w:t xml:space="preserve"> "fresh_evidence_count": 0,</w:t>
        <w:br/>
        <w:t xml:space="preserve"> "stale_evidence_count": 1,</w:t>
        <w:br/>
        <w:t xml:space="preserve"> "conviction_score_0_100": 49,</w:t>
        <w:br/>
        <w:t xml:space="preserve"> "fragility_score_0_100": 71,</w:t>
        <w:br/>
        <w:t xml:space="preserve"> "dominant_state": "bullish"</w:t>
        <w:br/>
        <w:t xml:space="preserve"> },</w:t>
        <w:br/>
        <w:t xml:space="preserve"> {</w:t>
        <w:br/>
        <w:t xml:space="preserve"> "bucket_start_utc": "2026-03-16T01:00:00Z",</w:t>
        <w:br/>
        <w:t xml:space="preserve"> "bucket_end_utc": "2026-03-16T02:00:00Z",</w:t>
        <w:br/>
        <w:t xml:space="preserve"> "directional_score_signed": 26,</w:t>
        <w:br/>
        <w:t xml:space="preserve"> "bullish_pressure_score": 46,</w:t>
        <w:br/>
        <w:t xml:space="preserve"> "bearish_pressure_score": 20,</w:t>
        <w:br/>
        <w:t xml:space="preserve"> "net_sentiment_score": 26,</w:t>
        <w:br/>
        <w:t xml:space="preserve"> "velocity_score": 2,</w:t>
        <w:br/>
        <w:t xml:space="preserve"> "acceleration_score": 3,</w:t>
        <w:br/>
        <w:t xml:space="preserve"> "contradiction_ratio": 0.29,</w:t>
        <w:br/>
        <w:t xml:space="preserve"> "fresh_evidence_count": 0,</w:t>
        <w:br/>
        <w:t xml:space="preserve"> "stale_evidence_count": 1,</w:t>
        <w:br/>
        <w:t xml:space="preserve"> "conviction_score_0_100": 51,</w:t>
        <w:br/>
        <w:t xml:space="preserve"> "fragility_score_0_100": 71,</w:t>
        <w:br/>
        <w:t xml:space="preserve"> "dominant_state": "bullish"</w:t>
        <w:br/>
        <w:t xml:space="preserve"> },</w:t>
        <w:br/>
        <w:t xml:space="preserve"> {</w:t>
        <w:br/>
        <w:t xml:space="preserve"> "bucket_start_utc": "2026-03-16T02:00:00Z",</w:t>
        <w:br/>
        <w:t xml:space="preserve"> "bucket_end_utc": "2026-03-16T03:00:00Z",</w:t>
        <w:br/>
        <w:t xml:space="preserve"> "directional_score_signed": 28,</w:t>
        <w:br/>
        <w:t xml:space="preserve"> "bullish_pressure_score": 48,</w:t>
        <w:br/>
        <w:t xml:space="preserve"> "bearish_pressure_score": 20,</w:t>
        <w:br/>
        <w:t xml:space="preserve"> "net_sentiment_score": 28,</w:t>
        <w:br/>
        <w:t xml:space="preserve"> "velocity_score": 2,</w:t>
        <w:br/>
        <w:t xml:space="preserve"> "acceleration_score": 0,</w:t>
        <w:br/>
        <w:t xml:space="preserve"> "contradiction_ratio": 0.3,</w:t>
        <w:br/>
        <w:t xml:space="preserve"> "fresh_evidence_count": 0,</w:t>
        <w:br/>
        <w:t xml:space="preserve"> "stale_evidence_count": 1,</w:t>
        <w:br/>
        <w:t xml:space="preserve"> "conviction_score_0_100": 54,</w:t>
        <w:br/>
        <w:t xml:space="preserve"> "fragility_score_0_100": 72,</w:t>
        <w:br/>
        <w:t xml:space="preserve"> "dominant_state": "bullish"</w:t>
        <w:br/>
        <w:t xml:space="preserve"> },</w:t>
        <w:br/>
        <w:t xml:space="preserve"> {</w:t>
        <w:br/>
        <w:t xml:space="preserve"> "bucket_start_utc": "2026-03-16T03:00:00Z",</w:t>
        <w:br/>
        <w:t xml:space="preserve"> "bucket_end_utc": "2026-03-16T04:00:00Z",</w:t>
        <w:br/>
        <w:t xml:space="preserve"> "directional_score_signed": 32,</w:t>
        <w:br/>
        <w:t xml:space="preserve"> "bullish_pressure_score": 52,</w:t>
        <w:br/>
        <w:t xml:space="preserve"> "bearish_pressure_score": 20,</w:t>
        <w:br/>
        <w:t xml:space="preserve"> "net_sentiment_score": 32,</w:t>
        <w:br/>
        <w:t xml:space="preserve"> "velocity_score": 4,</w:t>
        <w:br/>
        <w:t xml:space="preserve"> "acceleration_score": 2,</w:t>
        <w:br/>
        <w:t xml:space="preserve"> "contradiction_ratio": 0.31,</w:t>
        <w:br/>
        <w:t xml:space="preserve"> "fresh_evidence_count": 1,</w:t>
        <w:br/>
        <w:t xml:space="preserve"> "stale_evidence_count": 1,</w:t>
        <w:br/>
        <w:t xml:space="preserve"> "conviction_score_0_100": 58,</w:t>
        <w:br/>
        <w:t xml:space="preserve"> "fragility_score_0_100": 73,</w:t>
        <w:br/>
        <w:t xml:space="preserve"> "dominant_state": "bullish"</w:t>
        <w:br/>
        <w:t xml:space="preserve"> },</w:t>
        <w:br/>
        <w:t xml:space="preserve"> {</w:t>
        <w:br/>
        <w:t xml:space="preserve"> "bucket_start_utc": "2026-03-16T04:00:00Z",</w:t>
        <w:br/>
        <w:t xml:space="preserve"> "bucket_end_utc": "2026-03-16T05:00:00Z",</w:t>
        <w:br/>
        <w:t xml:space="preserve"> "directional_score_signed": 38,</w:t>
        <w:br/>
        <w:t xml:space="preserve"> "bullish_pressure_score": 58,</w:t>
        <w:br/>
        <w:t xml:space="preserve"> "bearish_pressure_score": 20,</w:t>
        <w:br/>
        <w:t xml:space="preserve"> "net_sentiment_score": 38,</w:t>
        <w:br/>
        <w:t xml:space="preserve"> "velocity_score": 6,</w:t>
        <w:br/>
        <w:t xml:space="preserve"> "acceleration_score": 2,</w:t>
        <w:br/>
        <w:t xml:space="preserve"> "contradiction_ratio": 0.33,</w:t>
        <w:br/>
        <w:t xml:space="preserve"> "fresh_evidence_count": 2,</w:t>
        <w:br/>
        <w:t xml:space="preserve"> "stale_evidence_count": 1,</w:t>
        <w:br/>
        <w:t xml:space="preserve"> "conviction_score_0_100": 63,</w:t>
        <w:br/>
        <w:t xml:space="preserve"> "fragility_score_0_100": 74,</w:t>
        <w:br/>
        <w:t xml:space="preserve"> "dominant_state": "bullish"</w:t>
        <w:br/>
        <w:t xml:space="preserve"> },</w:t>
        <w:br/>
        <w:t xml:space="preserve"> {</w:t>
        <w:br/>
        <w:t xml:space="preserve"> "bucket_start_utc": "2026-03-16T05:00:00Z",</w:t>
        <w:br/>
        <w:t xml:space="preserve"> "bucket_end_utc": "2026-03-16T06:00:00Z",</w:t>
        <w:br/>
        <w:t xml:space="preserve"> "directional_score_signed": 44,</w:t>
        <w:br/>
        <w:t xml:space="preserve"> "bullish_pressure_score": 64,</w:t>
        <w:br/>
        <w:t xml:space="preserve"> "bearish_pressure_score": 20,</w:t>
        <w:br/>
        <w:t xml:space="preserve"> "net_sentiment_score": 44,</w:t>
        <w:br/>
        <w:t xml:space="preserve"> "velocity_score": 6,</w:t>
        <w:br/>
        <w:t xml:space="preserve"> "acceleration_score": 0,</w:t>
        <w:br/>
        <w:t xml:space="preserve"> "contradiction_ratio": 0.35,</w:t>
        <w:br/>
        <w:t xml:space="preserve"> "fresh_evidence_count": 3,</w:t>
        <w:br/>
        <w:t xml:space="preserve"> "stale_evidence_count": 1,</w:t>
        <w:br/>
        <w:t xml:space="preserve"> "conviction_score_0_100": 68,</w:t>
        <w:br/>
        <w:t xml:space="preserve"> "fragility_score_0_100": 75,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44,</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"diagnostics": {</w:t>
        <w:br/>
        <w:t xml:space="preserve"> "trends_seen": 12,</w:t>
        <w:br/>
        <w:t xml:space="preserve"> "trends_admitted": 7,</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natural_gas (explicit in flight plan).",</w:t>
        <w:br/>
        <w:t xml:space="preserve"> "No explicit prior market_state_table / trend_state_memory provided; state_change set using neutral-assumption fallback -&gt; new_bullish.",</w:t>
        <w:br/>
        <w:t xml:space="preserve"> "Weather_demand and storage arenas are underrepresented in admitted signals; conviction capped and fragility elevated."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2. </w:t>
      </w:r>
      <w:hyperlink r:id="rId10">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3. </w:t>
      </w:r>
      <w:hyperlink r:id="rId11">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4. </w:t>
      </w:r>
      <w:hyperlink r:id="rId12">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5. </w:t>
      </w:r>
      <w:hyperlink r:id="rId13">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6. </w:t>
      </w:r>
      <w:hyperlink r:id="rId14">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7. </w:t>
      </w:r>
      <w:hyperlink r:id="rId15">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8. </w:t>
      </w:r>
      <w:hyperlink r:id="rId16">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9. </w:t>
      </w:r>
      <w:hyperlink r:id="rId17">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10. </w:t>
      </w:r>
      <w:hyperlink r:id="rId18">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11. </w:t>
      </w:r>
      <w:hyperlink r:id="rId19">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12. </w:t>
      </w:r>
      <w:hyperlink r:id="rId20">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13. </w:t>
      </w:r>
      <w:hyperlink r:id="rId21">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14. </w:t>
      </w:r>
      <w:hyperlink r:id="rId22">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15. </w:t>
      </w:r>
      <w:hyperlink r:id="rId23">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16. </w:t>
      </w:r>
      <w:hyperlink r:id="rId24">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17. </w:t>
      </w:r>
      <w:hyperlink r:id="rId25">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18. </w:t>
      </w:r>
      <w:hyperlink r:id="rId26">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4"/>
        </w:numPr>
        <w:spacing w:line="240" w:lineRule="auto"/>
        <w:ind w:left="720"/>
      </w:pPr>
      <w:r/>
      <w:hyperlink r:id="rId26">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27">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21. </w:t>
      </w:r>
      <w:hyperlink r:id="rId28">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22. </w:t>
      </w:r>
      <w:hyperlink r:id="rId29">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23. </w:t>
      </w:r>
      <w:hyperlink r:id="rId30">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24. </w:t>
      </w:r>
      <w:hyperlink r:id="rId31">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25. </w:t>
      </w:r>
      <w:hyperlink r:id="rId32">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26. </w:t>
      </w:r>
      <w:hyperlink r:id="rId33">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27. </w:t>
      </w:r>
      <w:hyperlink r:id="rId34">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28. </w:t>
      </w:r>
      <w:hyperlink r:id="rId35">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29. </w:t>
      </w:r>
      <w:hyperlink r:id="rId36">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30. </w:t>
      </w:r>
      <w:hyperlink r:id="rId37">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31. </w:t>
      </w:r>
      <w:hyperlink r:id="rId38">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32. </w:t>
      </w:r>
      <w:hyperlink r:id="rId39">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5"/>
        </w:numPr>
        <w:spacing w:line="240" w:lineRule="auto"/>
        <w:ind w:left="720"/>
      </w:pPr>
      <w:r/>
      <w:hyperlink r:id="rId40">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41">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35. </w:t>
      </w:r>
      <w:hyperlink r:id="rId42">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36. </w:t>
      </w:r>
      <w:hyperlink r:id="rId43">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37. </w:t>
      </w:r>
      <w:hyperlink r:id="rId44">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38. </w:t>
      </w:r>
      <w:hyperlink r:id="rId45">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39. </w:t>
      </w:r>
      <w:hyperlink r:id="rId46">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40. </w:t>
      </w:r>
      <w:hyperlink r:id="rId47">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41. </w:t>
      </w:r>
      <w:hyperlink r:id="rId48">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42. </w:t>
      </w:r>
      <w:hyperlink r:id="rId49">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43. </w:t>
      </w:r>
      <w:hyperlink r:id="rId50">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44. </w:t>
      </w:r>
      <w:hyperlink r:id="rId51">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45. </w:t>
      </w:r>
      <w:hyperlink r:id="rId52">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46. </w:t>
      </w:r>
      <w:hyperlink r:id="rId53">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47. </w:t>
      </w:r>
      <w:hyperlink r:id="rId54">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48. </w:t>
      </w:r>
      <w:hyperlink r:id="rId55">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49. </w:t>
      </w:r>
      <w:hyperlink r:id="rId56">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50. </w:t>
      </w:r>
      <w:hyperlink r:id="rId57">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51. </w:t>
      </w:r>
      <w:hyperlink r:id="rId58">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52. </w:t>
      </w:r>
      <w:hyperlink r:id="rId59">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60">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61">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55. </w:t>
      </w:r>
      <w:hyperlink r:id="rId62">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56. </w:t>
      </w:r>
      <w:hyperlink r:id="rId63">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57. </w:t>
      </w:r>
      <w:hyperlink r:id="rId64">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58. </w:t>
      </w:r>
      <w:hyperlink r:id="rId65">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59. </w:t>
      </w:r>
      <w:hyperlink r:id="rId66">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60. </w:t>
      </w:r>
      <w:hyperlink r:id="rId67">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61. </w:t>
      </w:r>
      <w:hyperlink r:id="rId68">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62. </w:t>
      </w:r>
      <w:hyperlink r:id="rId69">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63. </w:t>
      </w:r>
      <w:hyperlink r:id="rId70">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64. </w:t>
      </w:r>
      <w:hyperlink r:id="rId71">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65. </w:t>
      </w:r>
      <w:hyperlink r:id="rId72">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66. </w:t>
      </w:r>
      <w:hyperlink r:id="rId73">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67. </w:t>
      </w:r>
      <w:hyperlink r:id="rId74">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68. </w:t>
      </w:r>
      <w:hyperlink r:id="rId75">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69. </w:t>
      </w:r>
      <w:hyperlink r:id="rId76">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70. </w:t>
      </w:r>
      <w:hyperlink r:id="rId77">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71. </w:t>
      </w:r>
      <w:hyperlink r:id="rId78">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72. </w:t>
      </w:r>
      <w:hyperlink r:id="rId79">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73. </w:t>
      </w:r>
      <w:hyperlink r:id="rId80">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74. </w:t>
      </w:r>
      <w:hyperlink r:id="rId81">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75. </w:t>
      </w:r>
      <w:hyperlink r:id="rId82">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76. </w:t>
      </w:r>
      <w:hyperlink r:id="rId83">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77. </w:t>
      </w:r>
      <w:hyperlink r:id="rId84">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78. </w:t>
      </w:r>
      <w:hyperlink r:id="rId85">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79. </w:t>
      </w:r>
      <w:hyperlink r:id="rId86">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80. </w:t>
      </w:r>
      <w:hyperlink r:id="rId87">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81. </w:t>
      </w:r>
      <w:hyperlink r:id="rId88">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82. </w:t>
      </w:r>
      <w:hyperlink r:id="rId89">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83. </w:t>
      </w:r>
      <w:hyperlink r:id="rId90">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84. </w:t>
      </w:r>
      <w:hyperlink r:id="rId91">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85. </w:t>
      </w:r>
      <w:hyperlink r:id="rId91">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86. </w:t>
      </w:r>
      <w:hyperlink r:id="rId92">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87. </w:t>
      </w:r>
      <w:hyperlink r:id="rId93">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88. </w:t>
      </w:r>
      <w:hyperlink r:id="rId94">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89. </w:t>
      </w:r>
      <w:hyperlink r:id="rId95">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90. </w:t>
      </w:r>
      <w:hyperlink r:id="rId96">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91. </w:t>
      </w:r>
      <w:hyperlink r:id="rId97">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92. </w:t>
      </w:r>
      <w:hyperlink r:id="rId98">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93. </w:t>
      </w:r>
      <w:hyperlink r:id="rId99">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94. </w:t>
      </w:r>
      <w:hyperlink r:id="rId100">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95. </w:t>
      </w:r>
      <w:hyperlink r:id="rId101">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96. </w:t>
      </w:r>
      <w:hyperlink r:id="rId102">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97. </w:t>
      </w:r>
      <w:hyperlink r:id="rId103">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98. </w:t>
      </w:r>
      <w:hyperlink r:id="rId104">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99. </w:t>
      </w:r>
      <w:hyperlink r:id="rId105">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100. </w:t>
      </w:r>
      <w:hyperlink r:id="rId106">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101. </w:t>
      </w:r>
      <w:hyperlink r:id="rId107">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102. </w:t>
      </w:r>
      <w:hyperlink r:id="rId108">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103. </w:t>
      </w:r>
      <w:hyperlink r:id="rId109">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104. </w:t>
      </w:r>
      <w:hyperlink r:id="rId110">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105. </w:t>
      </w:r>
      <w:hyperlink r:id="rId111">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106. </w:t>
      </w:r>
      <w:hyperlink r:id="rId112">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107. </w:t>
      </w:r>
      <w:hyperlink r:id="rId113">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108. </w:t>
      </w:r>
      <w:hyperlink r:id="rId114">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109. </w:t>
      </w:r>
      <w:hyperlink r:id="rId115">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110. </w:t>
      </w:r>
      <w:hyperlink r:id="rId116">
        <w:r>
          <w:rPr>
            <w:color w:val="0000EE"/>
            <w:u w:val="single"/>
          </w:rPr>
          <w:t>https://www.vesty.co.il/main/article/bkzuv00fqwg</w:t>
        </w:r>
      </w:hyperlink>
      <w:r>
        <w:t xml:space="preserve"> - * On 14 March, US Air Force bombers conducted strikes on military targets on the island of Hark, Iran, considered a major oil export hub. 111. </w:t>
      </w:r>
      <w:hyperlink r:id="rId117">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112. </w:t>
      </w:r>
      <w:hyperlink r:id="rId118">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113. </w:t>
      </w:r>
      <w:hyperlink r:id="rId119">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114. </w:t>
      </w:r>
      <w:hyperlink r:id="rId120">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115. </w:t>
      </w:r>
      <w:hyperlink r:id="rId121">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116. </w:t>
      </w:r>
      <w:hyperlink r:id="rId122">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117. </w:t>
      </w:r>
      <w:hyperlink r:id="rId123">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118. </w:t>
      </w:r>
      <w:hyperlink r:id="rId124">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119. </w:t>
      </w:r>
      <w:hyperlink r:id="rId125">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120. </w:t>
      </w:r>
      <w:hyperlink r:id="rId126">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121. </w:t>
      </w:r>
      <w:hyperlink r:id="rId127">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122. </w:t>
      </w:r>
      <w:hyperlink r:id="rId128">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123. </w:t>
      </w:r>
      <w:hyperlink r:id="rId129">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124. </w:t>
      </w:r>
      <w:hyperlink r:id="rId130">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125. </w:t>
      </w:r>
      <w:hyperlink r:id="rId131">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126. </w:t>
      </w:r>
      <w:hyperlink r:id="rId132">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127. </w:t>
      </w:r>
      <w:hyperlink r:id="rId133">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128. </w:t>
      </w:r>
      <w:hyperlink r:id="rId133">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129. </w:t>
      </w:r>
      <w:hyperlink r:id="rId133">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130. </w:t>
      </w:r>
      <w:hyperlink r:id="rId134">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131. </w:t>
      </w:r>
      <w:hyperlink r:id="rId135">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132. </w:t>
      </w:r>
      <w:hyperlink r:id="rId136">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133. </w:t>
      </w:r>
      <w:hyperlink r:id="rId137">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134. </w:t>
      </w:r>
      <w:hyperlink r:id="rId135">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135. </w:t>
      </w:r>
      <w:hyperlink r:id="rId138">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136. </w:t>
      </w:r>
      <w:hyperlink r:id="rId139">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137. </w:t>
      </w:r>
      <w:hyperlink r:id="rId138">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6"/>
        </w:numPr>
        <w:spacing w:line="240" w:lineRule="auto"/>
        <w:ind w:left="720"/>
      </w:pPr>
      <w:r/>
      <w:hyperlink r:id="rId140">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141">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140. </w:t>
      </w:r>
      <w:hyperlink r:id="rId142">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141. </w:t>
      </w:r>
      <w:hyperlink r:id="rId142">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142. </w:t>
      </w:r>
      <w:hyperlink r:id="rId143">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143. </w:t>
      </w:r>
      <w:hyperlink r:id="rId142">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144">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145">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146">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147. </w:t>
      </w:r>
      <w:hyperlink r:id="rId147">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148. </w:t>
      </w:r>
      <w:hyperlink r:id="rId148">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149. </w:t>
      </w:r>
      <w:hyperlink r:id="rId149">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150. </w:t>
      </w:r>
      <w:hyperlink r:id="rId150">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151">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152">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153">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154">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155. </w:t>
      </w:r>
      <w:hyperlink r:id="rId155">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156. </w:t>
      </w:r>
      <w:hyperlink r:id="rId156">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157. </w:t>
      </w:r>
      <w:hyperlink r:id="rId157">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158. </w:t>
      </w:r>
      <w:hyperlink r:id="rId158">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159. </w:t>
      </w:r>
      <w:hyperlink r:id="rId158">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160. </w:t>
      </w:r>
      <w:hyperlink r:id="rId159">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161. </w:t>
      </w:r>
      <w:hyperlink r:id="rId160">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162. </w:t>
      </w:r>
      <w:hyperlink r:id="rId161">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163. </w:t>
      </w:r>
      <w:hyperlink r:id="rId162">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164. </w:t>
      </w:r>
      <w:hyperlink r:id="rId163">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165. </w:t>
      </w:r>
      <w:hyperlink r:id="rId164">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166. </w:t>
      </w:r>
      <w:hyperlink r:id="rId165">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167. </w:t>
      </w:r>
      <w:hyperlink r:id="rId166">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168. </w:t>
      </w:r>
      <w:hyperlink r:id="rId167">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169. </w:t>
      </w:r>
      <w:hyperlink r:id="rId168">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170. </w:t>
      </w:r>
      <w:hyperlink r:id="rId169">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171. </w:t>
      </w:r>
      <w:hyperlink r:id="rId170">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172. </w:t>
      </w:r>
      <w:hyperlink r:id="rId171">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173. </w:t>
      </w:r>
      <w:hyperlink r:id="rId172">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174. </w:t>
      </w:r>
      <w:hyperlink r:id="rId173">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175. </w:t>
      </w:r>
      <w:hyperlink r:id="rId174">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176. </w:t>
      </w:r>
      <w:hyperlink r:id="rId175">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177. </w:t>
      </w:r>
      <w:hyperlink r:id="rId176">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178. </w:t>
      </w:r>
      <w:hyperlink r:id="rId177">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179. </w:t>
      </w:r>
      <w:hyperlink r:id="rId178">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180. </w:t>
      </w:r>
      <w:hyperlink r:id="rId179">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181. </w:t>
      </w:r>
      <w:hyperlink r:id="rId180">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182. </w:t>
      </w:r>
      <w:hyperlink r:id="rId181">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183. </w:t>
      </w:r>
      <w:hyperlink r:id="rId182">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184. </w:t>
      </w:r>
      <w:hyperlink r:id="rId183">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185. </w:t>
      </w:r>
      <w:hyperlink r:id="rId184">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186. </w:t>
      </w:r>
      <w:hyperlink r:id="rId185">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187. </w:t>
      </w:r>
      <w:hyperlink r:id="rId186">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188. </w:t>
      </w:r>
      <w:hyperlink r:id="rId187">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189. </w:t>
      </w:r>
      <w:hyperlink r:id="rId186">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190. </w:t>
      </w:r>
      <w:hyperlink r:id="rId188">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191. </w:t>
      </w:r>
      <w:hyperlink r:id="rId189">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192. </w:t>
      </w:r>
      <w:hyperlink r:id="rId190">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193. </w:t>
      </w:r>
      <w:hyperlink r:id="rId191">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194. </w:t>
      </w:r>
      <w:hyperlink r:id="rId192">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195. </w:t>
      </w:r>
      <w:hyperlink r:id="rId193">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196. </w:t>
      </w:r>
      <w:hyperlink r:id="rId194">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197. </w:t>
      </w:r>
      <w:hyperlink r:id="rId195">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198. </w:t>
      </w:r>
      <w:hyperlink r:id="rId196">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199. </w:t>
      </w:r>
      <w:hyperlink r:id="rId193">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200. </w:t>
      </w:r>
      <w:hyperlink r:id="rId180">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201. </w:t>
      </w:r>
      <w:hyperlink r:id="rId181">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202. </w:t>
      </w:r>
      <w:hyperlink r:id="rId183">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203. </w:t>
      </w:r>
      <w:hyperlink r:id="rId197">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204. </w:t>
      </w:r>
      <w:hyperlink r:id="rId198">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205. </w:t>
      </w:r>
      <w:hyperlink r:id="rId199">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206. </w:t>
      </w:r>
      <w:hyperlink r:id="rId200">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207. </w:t>
      </w:r>
      <w:hyperlink r:id="rId201">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208. </w:t>
      </w:r>
      <w:hyperlink r:id="rId197">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209. </w:t>
      </w:r>
      <w:hyperlink r:id="rId202">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210. </w:t>
      </w:r>
      <w:hyperlink r:id="rId203">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7"/>
        </w:numPr>
        <w:spacing w:line="240" w:lineRule="auto"/>
        <w:ind w:left="720"/>
      </w:pPr>
      <w:r/>
      <w:hyperlink r:id="rId204">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205">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213. </w:t>
      </w:r>
      <w:hyperlink r:id="rId206">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214. </w:t>
      </w:r>
      <w:hyperlink r:id="rId207">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215. </w:t>
      </w:r>
      <w:hyperlink r:id="rId208">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216. </w:t>
      </w:r>
      <w:hyperlink r:id="rId209">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217. </w:t>
      </w:r>
      <w:hyperlink r:id="rId198">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218. </w:t>
      </w:r>
      <w:hyperlink r:id="rId210">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219. </w:t>
      </w:r>
      <w:hyperlink r:id="rId199">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220. </w:t>
      </w:r>
      <w:hyperlink r:id="rId211">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221. </w:t>
      </w:r>
      <w:hyperlink r:id="rId212">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222. </w:t>
      </w:r>
      <w:hyperlink r:id="rId213">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223. </w:t>
      </w:r>
      <w:hyperlink r:id="rId197">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224. </w:t>
      </w:r>
      <w:hyperlink r:id="rId214">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225. </w:t>
      </w:r>
      <w:hyperlink r:id="rId214">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226. </w:t>
      </w:r>
      <w:hyperlink r:id="rId215">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227. </w:t>
      </w:r>
      <w:hyperlink r:id="rId216">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228. </w:t>
      </w:r>
      <w:hyperlink r:id="rId217">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229. </w:t>
      </w:r>
      <w:hyperlink r:id="rId218">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230. </w:t>
      </w:r>
      <w:hyperlink r:id="rId219">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198">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220">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233. </w:t>
      </w:r>
      <w:hyperlink r:id="rId221">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234. </w:t>
      </w:r>
      <w:hyperlink r:id="rId222">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235. </w:t>
      </w:r>
      <w:hyperlink r:id="rId223">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236. </w:t>
      </w:r>
      <w:hyperlink r:id="rId224">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237. </w:t>
      </w:r>
      <w:hyperlink r:id="rId225">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238. </w:t>
      </w:r>
      <w:hyperlink r:id="rId218">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239. </w:t>
      </w:r>
      <w:hyperlink r:id="rId198">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240. </w:t>
      </w:r>
      <w:hyperlink r:id="rId226">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241. </w:t>
      </w:r>
      <w:hyperlink r:id="rId199">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242. </w:t>
      </w:r>
      <w:hyperlink r:id="rId227">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243. </w:t>
      </w:r>
      <w:hyperlink r:id="rId228">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244. </w:t>
      </w:r>
      <w:hyperlink r:id="rId229">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245. </w:t>
      </w:r>
      <w:hyperlink r:id="rId230">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246. </w:t>
      </w:r>
      <w:hyperlink r:id="rId231">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247. </w:t>
      </w:r>
      <w:hyperlink r:id="rId232">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248. </w:t>
      </w:r>
      <w:hyperlink r:id="rId233">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249. </w:t>
      </w:r>
      <w:hyperlink r:id="rId234">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250. </w:t>
      </w:r>
      <w:hyperlink r:id="rId235">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251. </w:t>
      </w:r>
      <w:hyperlink r:id="rId236">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252. </w:t>
      </w:r>
      <w:hyperlink r:id="rId237">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253. </w:t>
      </w:r>
      <w:hyperlink r:id="rId238">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254. </w:t>
      </w:r>
      <w:hyperlink r:id="rId239">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255. </w:t>
      </w:r>
      <w:hyperlink r:id="rId240">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256. </w:t>
      </w:r>
      <w:hyperlink r:id="rId221">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257. </w:t>
      </w:r>
      <w:hyperlink r:id="rId237">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258. </w:t>
      </w:r>
      <w:hyperlink r:id="rId241">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259. </w:t>
      </w:r>
      <w:hyperlink r:id="rId242">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260. </w:t>
      </w:r>
      <w:hyperlink r:id="rId243">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261. </w:t>
      </w:r>
      <w:hyperlink r:id="rId244">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262. </w:t>
      </w:r>
      <w:hyperlink r:id="rId245">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263. </w:t>
      </w:r>
      <w:hyperlink r:id="rId246">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264. </w:t>
      </w:r>
      <w:hyperlink r:id="rId247">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8"/>
        </w:numPr>
        <w:spacing w:line="240" w:lineRule="auto"/>
        <w:ind w:left="720"/>
      </w:pPr>
      <w:r/>
      <w:hyperlink r:id="rId248">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249">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267. </w:t>
      </w:r>
      <w:hyperlink r:id="rId250">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268. </w:t>
      </w:r>
      <w:hyperlink r:id="rId245">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269. </w:t>
      </w:r>
      <w:hyperlink r:id="rId220">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270. </w:t>
      </w:r>
      <w:hyperlink r:id="rId246">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271. </w:t>
      </w:r>
      <w:hyperlink r:id="rId251">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272. </w:t>
      </w:r>
      <w:hyperlink r:id="rId252">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273. </w:t>
      </w:r>
      <w:hyperlink r:id="rId250">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274. </w:t>
      </w:r>
      <w:hyperlink r:id="rId245">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275. </w:t>
      </w:r>
      <w:hyperlink r:id="rId246">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276. </w:t>
      </w:r>
      <w:hyperlink r:id="rId253">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277. </w:t>
      </w:r>
      <w:hyperlink r:id="rId254">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278. </w:t>
      </w:r>
      <w:hyperlink r:id="rId255">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279. </w:t>
      </w:r>
      <w:hyperlink r:id="rId256">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280. </w:t>
      </w:r>
      <w:hyperlink r:id="rId257">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281. </w:t>
      </w:r>
      <w:hyperlink r:id="rId250">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282. </w:t>
      </w:r>
      <w:hyperlink r:id="rId258">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283. </w:t>
      </w:r>
      <w:hyperlink r:id="rId259">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284. </w:t>
      </w:r>
      <w:hyperlink r:id="rId260">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285. </w:t>
      </w:r>
      <w:hyperlink r:id="rId245">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286. </w:t>
      </w:r>
      <w:hyperlink r:id="rId217">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287. </w:t>
      </w:r>
      <w:hyperlink r:id="rId261">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288. </w:t>
      </w:r>
      <w:hyperlink r:id="rId262">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289. </w:t>
      </w:r>
      <w:hyperlink r:id="rId263">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290. </w:t>
      </w:r>
      <w:hyperlink r:id="rId264">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291. </w:t>
      </w:r>
      <w:hyperlink r:id="rId265">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292. </w:t>
      </w:r>
      <w:hyperlink r:id="rId266">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293. </w:t>
      </w:r>
      <w:hyperlink r:id="rId267">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294. </w:t>
      </w:r>
      <w:hyperlink r:id="rId268">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295. </w:t>
      </w:r>
      <w:hyperlink r:id="rId269">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296. </w:t>
      </w:r>
      <w:hyperlink r:id="rId270">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297. </w:t>
      </w:r>
      <w:hyperlink r:id="rId271">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298. </w:t>
      </w:r>
      <w:hyperlink r:id="rId272">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299. </w:t>
      </w:r>
      <w:hyperlink r:id="rId273">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300. </w:t>
      </w:r>
      <w:hyperlink r:id="rId253">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301. </w:t>
      </w:r>
      <w:hyperlink r:id="rId274">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302. </w:t>
      </w:r>
      <w:hyperlink r:id="rId275">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303. </w:t>
      </w:r>
      <w:hyperlink r:id="rId276">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304. </w:t>
      </w:r>
      <w:hyperlink r:id="rId277">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305. </w:t>
      </w:r>
      <w:hyperlink r:id="rId278">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306. </w:t>
      </w:r>
      <w:hyperlink r:id="rId279">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307. </w:t>
      </w:r>
      <w:hyperlink r:id="rId280">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308. </w:t>
      </w:r>
      <w:hyperlink r:id="rId281">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309. </w:t>
      </w:r>
      <w:hyperlink r:id="rId281">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310. </w:t>
      </w:r>
      <w:hyperlink r:id="rId282">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311. </w:t>
      </w:r>
      <w:hyperlink r:id="rId283">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312. </w:t>
      </w:r>
      <w:hyperlink r:id="rId284">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313. </w:t>
      </w:r>
      <w:hyperlink r:id="rId285">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314. </w:t>
      </w:r>
      <w:hyperlink r:id="rId286">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315. </w:t>
      </w:r>
      <w:hyperlink r:id="rId287">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316. </w:t>
      </w:r>
      <w:hyperlink r:id="rId288">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317. </w:t>
      </w:r>
      <w:hyperlink r:id="rId285">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318. </w:t>
      </w:r>
      <w:hyperlink r:id="rId287">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319. </w:t>
      </w:r>
      <w:hyperlink r:id="rId262">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320. </w:t>
      </w:r>
      <w:hyperlink r:id="rId262">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321. </w:t>
      </w:r>
      <w:hyperlink r:id="rId289">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322. </w:t>
      </w:r>
      <w:hyperlink r:id="rId289">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323. </w:t>
      </w:r>
      <w:hyperlink r:id="rId290">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324. </w:t>
      </w:r>
      <w:hyperlink r:id="rId290">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325. </w:t>
      </w:r>
      <w:hyperlink r:id="rId291">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326. </w:t>
      </w:r>
      <w:hyperlink r:id="rId292">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327. </w:t>
      </w:r>
      <w:hyperlink r:id="rId283">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328. </w:t>
      </w:r>
      <w:hyperlink r:id="rId293">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329. </w:t>
      </w:r>
      <w:hyperlink r:id="rId294">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330. </w:t>
      </w:r>
      <w:hyperlink r:id="rId295">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331. </w:t>
      </w:r>
      <w:hyperlink r:id="rId296">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332. </w:t>
      </w:r>
      <w:hyperlink r:id="rId297">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333. </w:t>
      </w:r>
      <w:hyperlink r:id="rId281">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334. </w:t>
      </w:r>
      <w:hyperlink r:id="rId298">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335. </w:t>
      </w:r>
      <w:hyperlink r:id="rId299">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336. </w:t>
      </w:r>
      <w:hyperlink r:id="rId300">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337. </w:t>
      </w:r>
      <w:hyperlink r:id="rId293">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338. </w:t>
      </w:r>
      <w:hyperlink r:id="rId301">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339. </w:t>
      </w:r>
      <w:hyperlink r:id="rId299">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340. </w:t>
      </w:r>
      <w:hyperlink r:id="rId285">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341. </w:t>
      </w:r>
      <w:hyperlink r:id="rId302">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342. </w:t>
      </w:r>
      <w:hyperlink r:id="rId294">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343. </w:t>
      </w:r>
      <w:hyperlink r:id="rId295">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344. </w:t>
      </w:r>
      <w:hyperlink r:id="rId301">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345. </w:t>
      </w:r>
      <w:hyperlink r:id="rId303">
        <w:r>
          <w:rPr>
            <w:color w:val="0000EE"/>
            <w:u w:val="single"/>
          </w:rPr>
          <w:t>https://www.bestmag.co.uk/brenmiller-revs-up-bnrg360-amid-eu-energy-crisis/</w:t>
        </w:r>
      </w:hyperlink>
      <w:r>
        <w:t xml:space="preserve"> - * Brenmiller Energy Ltd. accelerates rollout of BNRG360 platform amid rising natural gas prices in Europe. 346. </w:t>
      </w:r>
      <w:hyperlink r:id="rId304">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347. </w:t>
      </w:r>
      <w:hyperlink r:id="rId305">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348. </w:t>
      </w:r>
      <w:hyperlink r:id="rId306">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349. </w:t>
      </w:r>
      <w:hyperlink r:id="rId307">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350. </w:t>
      </w:r>
      <w:hyperlink r:id="rId308">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351. </w:t>
      </w:r>
      <w:hyperlink r:id="rId309">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352. </w:t>
      </w:r>
      <w:hyperlink r:id="rId310">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353. </w:t>
      </w:r>
      <w:hyperlink r:id="rId311">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354. </w:t>
      </w:r>
      <w:hyperlink r:id="rId312">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355. </w:t>
      </w:r>
      <w:hyperlink r:id="rId313">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356. </w:t>
      </w:r>
      <w:hyperlink r:id="rId297">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357. </w:t>
      </w:r>
      <w:hyperlink r:id="rId314">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358. </w:t>
      </w:r>
      <w:hyperlink r:id="rId314">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359. </w:t>
      </w:r>
      <w:hyperlink r:id="rId315">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360. </w:t>
      </w:r>
      <w:hyperlink r:id="rId296">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361. </w:t>
      </w:r>
      <w:hyperlink r:id="rId297">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362. </w:t>
      </w:r>
      <w:hyperlink r:id="rId316">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363. </w:t>
      </w:r>
      <w:hyperlink r:id="rId315">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364. </w:t>
      </w:r>
      <w:hyperlink r:id="rId297">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365. </w:t>
      </w:r>
      <w:hyperlink r:id="rId317">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366. </w:t>
      </w:r>
      <w:hyperlink r:id="rId318">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367. </w:t>
      </w:r>
      <w:hyperlink r:id="rId319">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368. </w:t>
      </w:r>
      <w:hyperlink r:id="rId320">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369. </w:t>
      </w:r>
      <w:hyperlink r:id="rId321">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370. </w:t>
      </w:r>
      <w:hyperlink r:id="rId322">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371. </w:t>
      </w:r>
      <w:hyperlink r:id="rId323">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372. </w:t>
      </w:r>
      <w:hyperlink r:id="rId324">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373. </w:t>
      </w:r>
      <w:hyperlink r:id="rId325">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374. </w:t>
      </w:r>
      <w:hyperlink r:id="rId326">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375. </w:t>
      </w:r>
      <w:hyperlink r:id="rId320">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376. </w:t>
      </w:r>
      <w:hyperlink r:id="rId327">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377. </w:t>
      </w:r>
      <w:hyperlink r:id="rId328">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378. </w:t>
      </w:r>
      <w:hyperlink r:id="rId329">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379. </w:t>
      </w:r>
      <w:hyperlink r:id="rId330">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380. </w:t>
      </w:r>
      <w:hyperlink r:id="rId331">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381. </w:t>
      </w:r>
      <w:hyperlink r:id="rId332">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382. </w:t>
      </w:r>
      <w:hyperlink r:id="rId333">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383. </w:t>
      </w:r>
      <w:hyperlink r:id="rId334">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384. </w:t>
      </w:r>
      <w:hyperlink r:id="rId335">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385. </w:t>
      </w:r>
      <w:hyperlink r:id="rId318">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386. </w:t>
      </w:r>
      <w:hyperlink r:id="rId319">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387. </w:t>
      </w:r>
      <w:hyperlink r:id="rId320">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388. </w:t>
      </w:r>
      <w:hyperlink r:id="rId336">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389. </w:t>
      </w:r>
      <w:hyperlink r:id="rId337">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390. </w:t>
      </w:r>
      <w:hyperlink r:id="rId332">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391. </w:t>
      </w:r>
      <w:hyperlink r:id="rId335">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392. </w:t>
      </w:r>
      <w:hyperlink r:id="rId338">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393. </w:t>
      </w:r>
      <w:hyperlink r:id="rId335">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394. </w:t>
      </w:r>
      <w:hyperlink r:id="rId339">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395. </w:t>
      </w:r>
      <w:hyperlink r:id="rId340">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396. </w:t>
      </w:r>
      <w:hyperlink r:id="rId341">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397. </w:t>
      </w:r>
      <w:hyperlink r:id="rId338">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398. </w:t>
      </w:r>
      <w:hyperlink r:id="rId342">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399. </w:t>
      </w:r>
      <w:hyperlink r:id="rId343">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400. </w:t>
      </w:r>
      <w:hyperlink r:id="rId344">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401. </w:t>
      </w:r>
      <w:hyperlink r:id="rId345">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402. </w:t>
      </w:r>
      <w:hyperlink r:id="rId346">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403. </w:t>
      </w:r>
      <w:hyperlink r:id="rId347">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404. </w:t>
      </w:r>
      <w:hyperlink r:id="rId347">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405. </w:t>
      </w:r>
      <w:hyperlink r:id="rId348">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406. </w:t>
      </w:r>
      <w:hyperlink r:id="rId349">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407. </w:t>
      </w:r>
      <w:hyperlink r:id="rId350">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408. </w:t>
      </w:r>
      <w:hyperlink r:id="rId351">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409. </w:t>
      </w:r>
      <w:hyperlink r:id="rId352">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410. </w:t>
      </w:r>
      <w:hyperlink r:id="rId353">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411. </w:t>
      </w:r>
      <w:hyperlink r:id="rId352">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412. </w:t>
      </w:r>
      <w:hyperlink r:id="rId353">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413. </w:t>
      </w:r>
      <w:hyperlink r:id="rId354">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414. </w:t>
      </w:r>
      <w:hyperlink r:id="rId355">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415. </w:t>
      </w:r>
      <w:hyperlink r:id="rId356">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416. </w:t>
      </w:r>
      <w:hyperlink r:id="rId357">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417. </w:t>
      </w:r>
      <w:hyperlink r:id="rId358">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418. </w:t>
      </w:r>
      <w:hyperlink r:id="rId359">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419. </w:t>
      </w:r>
      <w:hyperlink r:id="rId360">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420. </w:t>
      </w:r>
      <w:hyperlink r:id="rId353">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421. </w:t>
      </w:r>
      <w:hyperlink r:id="rId361">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422. </w:t>
      </w:r>
      <w:hyperlink r:id="rId362">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423. </w:t>
      </w:r>
      <w:hyperlink r:id="rId358">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424. </w:t>
      </w:r>
      <w:hyperlink r:id="rId363">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425. </w:t>
      </w:r>
      <w:hyperlink r:id="rId364">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426. </w:t>
      </w:r>
      <w:hyperlink r:id="rId365">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427. </w:t>
      </w:r>
      <w:hyperlink r:id="rId333">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428. </w:t>
      </w:r>
      <w:hyperlink r:id="rId354">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429. </w:t>
      </w:r>
      <w:hyperlink r:id="rId360">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430. </w:t>
      </w:r>
      <w:hyperlink r:id="rId366">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431. </w:t>
      </w:r>
      <w:hyperlink r:id="rId367">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432. </w:t>
      </w:r>
      <w:hyperlink r:id="rId368">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433. </w:t>
      </w:r>
      <w:hyperlink r:id="rId369">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434. </w:t>
      </w:r>
      <w:hyperlink r:id="rId370">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435. </w:t>
      </w:r>
      <w:hyperlink r:id="rId371">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436. </w:t>
      </w:r>
      <w:hyperlink r:id="rId372">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437. </w:t>
      </w:r>
      <w:hyperlink r:id="rId363">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438. </w:t>
      </w:r>
      <w:hyperlink r:id="rId373">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439. </w:t>
      </w:r>
      <w:hyperlink r:id="rId374">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440. </w:t>
      </w:r>
      <w:hyperlink r:id="rId375">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441. </w:t>
      </w:r>
      <w:hyperlink r:id="rId376">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442. </w:t>
      </w:r>
      <w:hyperlink r:id="rId377">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443. </w:t>
      </w:r>
      <w:hyperlink r:id="rId378">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444. </w:t>
      </w:r>
      <w:hyperlink r:id="rId368">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445. </w:t>
      </w:r>
      <w:hyperlink r:id="rId368">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446. </w:t>
      </w:r>
      <w:hyperlink r:id="rId358">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447. </w:t>
      </w:r>
      <w:hyperlink r:id="rId379">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448. </w:t>
      </w:r>
      <w:hyperlink r:id="rId380">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449. </w:t>
      </w:r>
      <w:hyperlink r:id="rId381">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450. </w:t>
      </w:r>
      <w:hyperlink r:id="rId382">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451. </w:t>
      </w:r>
      <w:hyperlink r:id="rId383">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452. </w:t>
      </w:r>
      <w:hyperlink r:id="rId384">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453. </w:t>
      </w:r>
      <w:hyperlink r:id="rId385">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454. </w:t>
      </w:r>
      <w:hyperlink r:id="rId386">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455. </w:t>
      </w:r>
      <w:hyperlink r:id="rId387">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456. </w:t>
      </w:r>
      <w:hyperlink r:id="rId381">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457. </w:t>
      </w:r>
      <w:hyperlink r:id="rId388">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458. </w:t>
      </w:r>
      <w:hyperlink r:id="rId389">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459. </w:t>
      </w:r>
      <w:hyperlink r:id="rId348">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460. </w:t>
      </w:r>
      <w:hyperlink r:id="rId390">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461. </w:t>
      </w:r>
      <w:hyperlink r:id="rId391">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462. </w:t>
      </w:r>
      <w:hyperlink r:id="rId392">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463. </w:t>
      </w:r>
      <w:hyperlink r:id="rId393">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464. </w:t>
      </w:r>
      <w:hyperlink r:id="rId394">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465. </w:t>
      </w:r>
      <w:hyperlink r:id="rId395">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466. </w:t>
      </w:r>
      <w:hyperlink r:id="rId396">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467. </w:t>
      </w:r>
      <w:hyperlink r:id="rId397">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468. </w:t>
      </w:r>
      <w:hyperlink r:id="rId398">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469. </w:t>
      </w:r>
      <w:hyperlink r:id="rId399">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470. </w:t>
      </w:r>
      <w:hyperlink r:id="rId400">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471. </w:t>
      </w:r>
      <w:hyperlink r:id="rId397">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472. </w:t>
      </w:r>
      <w:hyperlink r:id="rId401">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473. </w:t>
      </w:r>
      <w:hyperlink r:id="rId402">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474. </w:t>
      </w:r>
      <w:hyperlink r:id="rId400">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475. </w:t>
      </w:r>
      <w:hyperlink r:id="rId403">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476. </w:t>
      </w:r>
      <w:hyperlink r:id="rId404">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477. </w:t>
      </w:r>
      <w:hyperlink r:id="rId405">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478. </w:t>
      </w:r>
      <w:hyperlink r:id="rId406">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479. </w:t>
      </w:r>
      <w:hyperlink r:id="rId407">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480. </w:t>
      </w:r>
      <w:hyperlink r:id="rId408">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481. </w:t>
      </w:r>
      <w:hyperlink r:id="rId409">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482. </w:t>
      </w:r>
      <w:hyperlink r:id="rId410">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483. </w:t>
      </w:r>
      <w:hyperlink r:id="rId411">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484. </w:t>
      </w:r>
      <w:hyperlink r:id="rId412">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485. </w:t>
      </w:r>
      <w:hyperlink r:id="rId413">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486. </w:t>
      </w:r>
      <w:hyperlink r:id="rId414">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487. </w:t>
      </w:r>
      <w:hyperlink r:id="rId415">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488. </w:t>
      </w:r>
      <w:hyperlink r:id="rId416">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489. </w:t>
      </w:r>
      <w:hyperlink r:id="rId417">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490. </w:t>
      </w:r>
      <w:hyperlink r:id="rId418">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491. </w:t>
      </w:r>
      <w:hyperlink r:id="rId419">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492. </w:t>
      </w:r>
      <w:hyperlink r:id="rId420">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493. </w:t>
      </w:r>
      <w:hyperlink r:id="rId421">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494. </w:t>
      </w:r>
      <w:hyperlink r:id="rId422">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495. </w:t>
      </w:r>
      <w:hyperlink r:id="rId423">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496. </w:t>
      </w:r>
      <w:hyperlink r:id="rId424">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497. </w:t>
      </w:r>
      <w:hyperlink r:id="rId425">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498. </w:t>
      </w:r>
      <w:hyperlink r:id="rId426">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499. </w:t>
      </w:r>
      <w:hyperlink r:id="rId427">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500. </w:t>
      </w:r>
      <w:hyperlink r:id="rId428">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tion.com.pk/16-Mar-2026/gulf-states-uk-call-confronting-iranian-threats-international-shipping-hormuz-strait" TargetMode="External"/><Relationship Id="rId10" Type="http://schemas.openxmlformats.org/officeDocument/2006/relationships/hyperlink" Target="https://www.fxstreet.com/news/japan-starts-release-of-oil-from-reserves-as-war-snarls-flows-bloomberg-202603160503" TargetMode="External"/><Relationship Id="rId11" Type="http://schemas.openxmlformats.org/officeDocument/2006/relationships/hyperlink" Target="https://mettisglobal.news/Asia-markets-slip-on-rising-oil-prices-US-Iran-tensions-59050" TargetMode="External"/><Relationship Id="rId12" Type="http://schemas.openxmlformats.org/officeDocument/2006/relationships/hyperlink" Target="https://newtalk.tw/news/view/2026-03-16/1024446" TargetMode="External"/><Relationship Id="rId13" Type="http://schemas.openxmlformats.org/officeDocument/2006/relationships/hyperlink" Target="https://www.dostor.org/5460133" TargetMode="External"/><Relationship Id="rId14" Type="http://schemas.openxmlformats.org/officeDocument/2006/relationships/hyperlink" Target="https://www.livemint.com/news/india/eam-jaishankar-hails-talks-with-iran-to-open-strait-of-hormuz-ft-reports-us-iran-war-oil-prices-lpg-crisis-11773628285957.html" TargetMode="External"/><Relationship Id="rId15" Type="http://schemas.openxmlformats.org/officeDocument/2006/relationships/hyperlink" Target="https://news.abplive.com/news/world/deep-dive-what-force-majeure-means-and-why-gulf-countries-are-invoking-it-amid-west-asia-conflict-1831397" TargetMode="External"/><Relationship Id="rId16" Type="http://schemas.openxmlformats.org/officeDocument/2006/relationships/hyperlink" Target="https://www.breakingnews.ie/world/trump-seeks-help-to-keep-strait-of-hormuz-open-as-iran-sees-no-reason-to-talk-1875402.html" TargetMode="External"/><Relationship Id="rId17" Type="http://schemas.openxmlformats.org/officeDocument/2006/relationships/hyperlink" Target="https://newstodaynet.com/2026/03/16/us-plans-naval-coalition-to-escort-ships-in-strait-of-hormuz/" TargetMode="External"/><Relationship Id="rId18"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19" Type="http://schemas.openxmlformats.org/officeDocument/2006/relationships/hyperlink" Target="https://www.devdiscourse.com/article/headlines/3839428-tensions-flare-as-us-pressures-allies-over-strait-of-hormuz" TargetMode="External"/><Relationship Id="rId20" Type="http://schemas.openxmlformats.org/officeDocument/2006/relationships/hyperlink" Target="https://www.ndtv.com/india-news/strait-of-hormuz-iran-war-middle-east-war-whats-behind-irans-hormuz-pass-for-2-indian-tankers-s-jaishankar-explains-11220746#publisher=newsstand" TargetMode="External"/><Relationship Id="rId21" Type="http://schemas.openxmlformats.org/officeDocument/2006/relationships/hyperlink" Target="https://greekreporter.com/2026/03/16/trump-warns-nato-allies-iran-war-hormuz/" TargetMode="External"/><Relationship Id="rId22" Type="http://schemas.openxmlformats.org/officeDocument/2006/relationships/hyperlink" Target="https://investinglive.com/news/investinglive-asia-pacific-news-wrap-trump-begging-china-eu-uk-nato-for-help-on-hormuz-20260316/" TargetMode="External"/><Relationship Id="rId23" Type="http://schemas.openxmlformats.org/officeDocument/2006/relationships/hyperlink" Target="https://ca.finance.yahoo.com/news/latest-trump-calls-allies-help-043909137.html" TargetMode="External"/><Relationship Id="rId24" Type="http://schemas.openxmlformats.org/officeDocument/2006/relationships/hyperlink" Target="https://www.thehindubusinessline.com/news/world/trump-suggests-iran-ready-to-end-war-as-tehran-sees-no-talks/article70748629.ece" TargetMode="External"/><Relationship Id="rId25" Type="http://schemas.openxmlformats.org/officeDocument/2006/relationships/hyperlink" Target="https://meyka.com/blog/march-16-zelensky-slams-eu-blackmail-over-druzhba-repair-oil-risk-1603/" TargetMode="External"/><Relationship Id="rId26" Type="http://schemas.openxmlformats.org/officeDocument/2006/relationships/hyperlink" Target="https://oilprice.com/Energy/Crude-Oil/Asias-LNG-Lifeline-Takes-a-Hit.html" TargetMode="External"/><Relationship Id="rId27" Type="http://schemas.openxmlformats.org/officeDocument/2006/relationships/hyperlink" Target="https://www.wbn.digital/wbn-morning-brief-march-15-2026-oil-shock-dominates-global-markets/" TargetMode="External"/><Relationship Id="rId28" Type="http://schemas.openxmlformats.org/officeDocument/2006/relationships/hyperlink" Target="https://energy.economictimes.indiatimes.com/news/oil-and-gas/india-to-procure-spot-lng-for-urea-manufacturing/129588129" TargetMode="External"/><Relationship Id="rId29" Type="http://schemas.openxmlformats.org/officeDocument/2006/relationships/hyperlink" Target="https://www.sondakika.com/ekonomi/haber-iran-in-lng-tedarikine-saldirisi-19659488/" TargetMode="External"/><Relationship Id="rId30" Type="http://schemas.openxmlformats.org/officeDocument/2006/relationships/hyperlink" Target="https://www.haberler.com/ekonomi/lng-ithalatcisi-ulkeler-alternatif-tedarik-19659455-haberi/" TargetMode="External"/><Relationship Id="rId31" Type="http://schemas.openxmlformats.org/officeDocument/2006/relationships/hyperlink" Target="https://www.businesstoday.in/world/story/hormuz-shut-bab-el-mandeb-next-houthi-warnings-put-another-chokepoint-at-risk-in-the-red-sea-520648-2026-03-15?utm_source=rssfeed" TargetMode="External"/><Relationship Id="rId32" Type="http://schemas.openxmlformats.org/officeDocument/2006/relationships/hyperlink" Target="https://www.xaluannews.com/modules.php?name=News&amp;file=article&amp;sid=3739292" TargetMode="External"/><Relationship Id="rId33" Type="http://schemas.openxmlformats.org/officeDocument/2006/relationships/hyperlink" Target="https://surgezirc.co.za/news/iran-kill-israeli-pm-benjamin-netanyahu/" TargetMode="External"/><Relationship Id="rId34" Type="http://schemas.openxmlformats.org/officeDocument/2006/relationships/hyperlink" Target="https://malawifreedomnetwork.com/2026/03/15/iran-says-strait-of-hormuz-remains-open-and-under-its-control/" TargetMode="External"/><Relationship Id="rId35" Type="http://schemas.openxmlformats.org/officeDocument/2006/relationships/hyperlink" Target="https://www.arkansasonline.com/news/2026/mar/15/tehran-urges-people-to-flee-ports-in-uae/" TargetMode="External"/><Relationship Id="rId36" Type="http://schemas.openxmlformats.org/officeDocument/2006/relationships/hyperlink" Target="https://coincentral.com/trump-rejects-iran-deal-as-oil-prices-hit-100-and-strait-of-hormuz-stays-closed/" TargetMode="External"/><Relationship Id="rId37" Type="http://schemas.openxmlformats.org/officeDocument/2006/relationships/hyperlink" Target="https://www.oilholicssynonymous.com/2026/03/as-energy-crisis-escalates-view-from.html" TargetMode="External"/><Relationship Id="rId38" Type="http://schemas.openxmlformats.org/officeDocument/2006/relationships/hyperlink" Target="https://www.egyptindependent.com/strait-of-hormuz-will-not-be-opened-iranian-official-stresses/" TargetMode="External"/><Relationship Id="rId39" Type="http://schemas.openxmlformats.org/officeDocument/2006/relationships/hyperlink" Target="https://www.thenewslens.com/article/265691" TargetMode="External"/><Relationship Id="rId40" Type="http://schemas.openxmlformats.org/officeDocument/2006/relationships/hyperlink" Target="https://vm.ru/news/1310711-jemen-prigrozil-perekryt-bab-el-mandebskij-proliv-v-podderzhku-irana" TargetMode="External"/><Relationship Id="rId41" Type="http://schemas.openxmlformats.org/officeDocument/2006/relationships/hyperlink" Target="https://www.viva.co.id/berita/dunia/1886307-iran-selat-hormuz-terbuka-bagi-siapapun-kecuali-as-dan-sekutunya" TargetMode="External"/><Relationship Id="rId42" Type="http://schemas.openxmlformats.org/officeDocument/2006/relationships/hyperlink" Target="https://nairametrics.com/2026/03/15/trump-calls-for-international-warships-to-keep-strait-of-hormuz-open/" TargetMode="External"/><Relationship Id="rId43" Type="http://schemas.openxmlformats.org/officeDocument/2006/relationships/hyperlink" Target="https://thenews-chronicle.com/trump-urges-global-naval-action-to-protect-oil-route-through-hormuz/" TargetMode="External"/><Relationship Id="rId44" Type="http://schemas.openxmlformats.org/officeDocument/2006/relationships/hyperlink" Target="https://thenews-chronicle.com/who-is-running-iran/" TargetMode="External"/><Relationship Id="rId45" Type="http://schemas.openxmlformats.org/officeDocument/2006/relationships/hyperlink" Target="https://correiokianda.info/165226-2/" TargetMode="External"/><Relationship Id="rId46" Type="http://schemas.openxmlformats.org/officeDocument/2006/relationships/hyperlink" Target="https://bitcoinworld.co.in/israel-defense-intercept-iran-missiles/" TargetMode="External"/><Relationship Id="rId47" Type="http://schemas.openxmlformats.org/officeDocument/2006/relationships/hyperlink" Target="https://www.seanews.com.tr/article/iran-claims-new-conditions-for-strait-of-hormuz-mmrci2bc" TargetMode="External"/><Relationship Id="rId48" Type="http://schemas.openxmlformats.org/officeDocument/2006/relationships/hyperlink" Target="https://www.seanews.com.tr/article/urgent-evacuation-call-from-iran-for-three-major-uae-ports-mmren8nu" TargetMode="External"/><Relationship Id="rId49" Type="http://schemas.openxmlformats.org/officeDocument/2006/relationships/hyperlink" Target="https://fajar.co.id/2026/03/15/selat-hormuz-masih-dibuka-iran-untuk-negara-tertentu-abbas-araghchi-ancam-kapal-kapal-as-israel/" TargetMode="External"/><Relationship Id="rId50" Type="http://schemas.openxmlformats.org/officeDocument/2006/relationships/hyperlink" Target="https://news.day.az/politics/1822138.html" TargetMode="External"/><Relationship Id="rId51" Type="http://schemas.openxmlformats.org/officeDocument/2006/relationships/hyperlink" Target="https://www.stern.de/news/iran-krieg--grossbritannien-draengt-zur--deeskalation--37222818.html" TargetMode="External"/><Relationship Id="rId52" Type="http://schemas.openxmlformats.org/officeDocument/2006/relationships/hyperlink" Target="https://lenta.ru/news/2026/03/15/raskryty-posledstviya-otkaza-ot-oslableniya-antirossiyskih-sanktsiy-dlya-es/" TargetMode="External"/><Relationship Id="rId53" Type="http://schemas.openxmlformats.org/officeDocument/2006/relationships/hyperlink" Target="https://www.aljazeera.com/news/2026/3/12/iran-vows-to-make-trump-pay-for-grave-miscalculation-if-us-escalates-war?traffic_source=rss" TargetMode="External"/><Relationship Id="rId54" Type="http://schemas.openxmlformats.org/officeDocument/2006/relationships/hyperlink" Target="https://www.straitstimes.com/world/middle-east/us-navy-could-escort-vessels-in-strait-of-hormuz-with-international-coalition-bessent-says" TargetMode="External"/><Relationship Id="rId55" Type="http://schemas.openxmlformats.org/officeDocument/2006/relationships/hyperlink" Target="https://www.elconciso.es/opinion/cohete-pluma_0_2006169787.html" TargetMode="External"/><Relationship Id="rId56"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57"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58" Type="http://schemas.openxmlformats.org/officeDocument/2006/relationships/hyperlink" Target="https://timesofindia.indiatimes.com/world/middle-east/iran-repeats-retaliation-threat-as-us-hits-island-military-infra/articleshow/129583474.cms" TargetMode="External"/><Relationship Id="rId59" Type="http://schemas.openxmlformats.org/officeDocument/2006/relationships/hyperlink" Target="https://www.ndtv.com/world-news/dubai-news-middle-east-war-loud-blasts-in-dubai-kuwait-airport-hit-in-fresh-iranian-strikes-11217438#publisher=newsstand" TargetMode="External"/><Relationship Id="rId60" Type="http://schemas.openxmlformats.org/officeDocument/2006/relationships/hyperlink" Target="https://www.ndtv.com/world-news/us-israel-iran-war-live-news-updates-donald-trump-mojtaba-khamenei-dubai-uae-baghdad-kuwait-airport-11217035#publisher=newsstand" TargetMode="External"/><Relationship Id="rId61" Type="http://schemas.openxmlformats.org/officeDocument/2006/relationships/hyperlink" Target="https://www.ndtv.com/world-news/donald-trump-kharg-island-iran-war-middle-east-conflict-id-do-a-number-trumps-warning-to-hit-irans-kharg-island-38-years-ago-11217254#publisher=newsstand" TargetMode="External"/><Relationship Id="rId62" Type="http://schemas.openxmlformats.org/officeDocument/2006/relationships/hyperlink" Target="https://www.scmp.com/week-asia/economics/article/3346627/iran-war-exposes-fragility-gulf-asia-supply-chains?utm_source=rss_feed" TargetMode="External"/><Relationship Id="rId63" Type="http://schemas.openxmlformats.org/officeDocument/2006/relationships/hyperlink" Target="https://peakoil.com/production/the-biggest-release-of-emergency-oil-stockpiles-in-history-was-announced-why-crude-may-keep-rising" TargetMode="External"/><Relationship Id="rId64" Type="http://schemas.openxmlformats.org/officeDocument/2006/relationships/hyperlink" Target="https://www.tehrantimes.com/news/524673/Iran-must-be-prepared-to-govern-Strait-of-Hormuz-in-all-dimensions" TargetMode="External"/><Relationship Id="rId65" Type="http://schemas.openxmlformats.org/officeDocument/2006/relationships/hyperlink" Target="https://en.mehrnews.com/news/242627/Iran-urges-its-neighbors-to-expel-foreign-aggressors" TargetMode="External"/><Relationship Id="rId66" Type="http://schemas.openxmlformats.org/officeDocument/2006/relationships/hyperlink" Target="https://ghananewsprime.com/trump-says-us-obliterated-military-targets-in-strike-on-key-iranian-oil-hub-powerful-bombing-raids/" TargetMode="External"/><Relationship Id="rId67" Type="http://schemas.openxmlformats.org/officeDocument/2006/relationships/hyperlink" Target="https://mediaindonesia.com/internasional/870645/pulau-kharg-jadi-target-dunia-waspadai-krisis-minyak" TargetMode="External"/><Relationship Id="rId68" Type="http://schemas.openxmlformats.org/officeDocument/2006/relationships/hyperlink" Target="https://www.aol.com/news/trump-u-navy-escorts-tankers-204600212.html" TargetMode="External"/><Relationship Id="rId69" Type="http://schemas.openxmlformats.org/officeDocument/2006/relationships/hyperlink" Target="https://www.iranherald.com/news/278922941/trump-urprised-by-retaliation-as-iran-opens-drone-hunt-for-us-terrorists-photos-videos" TargetMode="External"/><Relationship Id="rId70" Type="http://schemas.openxmlformats.org/officeDocument/2006/relationships/hyperlink" Target="https://www.france24.com/en/middle-east/20260315-middle-east-war-live-iran-s-revolutionary-guards-vow-to-pursue-and-kill-netanyahu" TargetMode="External"/><Relationship Id="rId71" Type="http://schemas.openxmlformats.org/officeDocument/2006/relationships/hyperlink" Target="https://ilmanifesto.it/khark-sotto-attacco-trump-punta-la-spina-dorsale-delliran" TargetMode="External"/><Relationship Id="rId72" Type="http://schemas.openxmlformats.org/officeDocument/2006/relationships/hyperlink" Target="https://www.khaama.com/france-denies-sending-warship-to-strait-of-hormuz-amid-us-iran-tensions/" TargetMode="External"/><Relationship Id="rId73" Type="http://schemas.openxmlformats.org/officeDocument/2006/relationships/hyperlink" Target="https://qazinform.com/news/trump-urges-nations-to-send-ships-to-keep-hormuz-strait-open-and-safe-5da253" TargetMode="External"/><Relationship Id="rId74" Type="http://schemas.openxmlformats.org/officeDocument/2006/relationships/hyperlink" Target="https://www.benzinga.com/news/politics/26/03/51258982/us-embassy-in-baghdad-warns-americans-leave-now-if-you-are-there-as-iran-aligned-militias-escalate-" TargetMode="External"/><Relationship Id="rId75" Type="http://schemas.openxmlformats.org/officeDocument/2006/relationships/hyperlink" Target="https://www.lada.kz/world-news/150542-tegeran-nazval-glavnoe-uslovie-dlia-prokhoda-sudov-cherez-ormuzskii-proliv.html" TargetMode="External"/><Relationship Id="rId76" Type="http://schemas.openxmlformats.org/officeDocument/2006/relationships/hyperlink" Target="https://www.hokanews.com/2026/03/strait-of-hormuz-tensions-explode-after.html" TargetMode="External"/><Relationship Id="rId77" Type="http://schemas.openxmlformats.org/officeDocument/2006/relationships/hyperlink" Target="https://easternherald.com/2026/03/15/israel-attacks-iran-strait-of-hormuz-closed-us-israel/" TargetMode="External"/><Relationship Id="rId78" Type="http://schemas.openxmlformats.org/officeDocument/2006/relationships/hyperlink" Target="https://www.devdiscourse.com/article/headlines/3838578-escalating-tensions-trumps-threats-and-irans-defiance-in-the-gulf-conflict" TargetMode="External"/><Relationship Id="rId79" Type="http://schemas.openxmlformats.org/officeDocument/2006/relationships/hyperlink" Target="https://www.theguardian.com/commentisfree/2026/mar/12/the-guardian-view-on-the-cost-of-trumps-war-the-worlds-poor-will-pay-most-dearly" TargetMode="External"/><Relationship Id="rId80" Type="http://schemas.openxmlformats.org/officeDocument/2006/relationships/hyperlink" Target="https://www.indiatvnews.com/news/world/strait-of-hormuz-closed-only-to-us-and-israeli-ships-says-iran-fm-abbas-araghchi-on-key-oil-route-latest-updates-2026-03-15-1033808" TargetMode="External"/><Relationship Id="rId81" Type="http://schemas.openxmlformats.org/officeDocument/2006/relationships/hyperlink" Target="https://www.indiatoday.in/world/story/us-president-donald-trump-warns-new-strikes-iran-kharg-island-2882179-2026-03-15?utm_source=rss" TargetMode="External"/><Relationship Id="rId82" Type="http://schemas.openxmlformats.org/officeDocument/2006/relationships/hyperlink" Target="https://www.theyeshivaworld.com/news/israel-news/2525134/trump-calls-on-world-powers-to-send-warships-as-iran-effectively-shuts-strait-of-hormuz.html" TargetMode="External"/><Relationship Id="rId83" Type="http://schemas.openxmlformats.org/officeDocument/2006/relationships/hyperlink" Target="https://newtalk.tw/news/view/2026-03-15/1024343" TargetMode="External"/><Relationship Id="rId84" Type="http://schemas.openxmlformats.org/officeDocument/2006/relationships/hyperlink" Target="https://www.radiofree.org/2026/03/14/trump-orders-central-command-to-obliterate-all-military-targets-on-kharg-island-and-threatens-to-wipe-oil-infrastructure/" TargetMode="External"/><Relationship Id="rId85" Type="http://schemas.openxmlformats.org/officeDocument/2006/relationships/hyperlink" Target="https://www.news4jax.com/business/2026/03/15/trump-urges-us-allies-to-send-warships-to-strait-of-hormuz-as-iran-vows-to-retaliate/" TargetMode="External"/><Relationship Id="rId86" Type="http://schemas.openxmlformats.org/officeDocument/2006/relationships/hyperlink" Target="https://www.thetimesofbengal.com/international/trump-urges-china-france-japan-to-send-warships-to-strait-of-hormuz-amid-iran-blockade-warns-of-us-strikes/" TargetMode="External"/><Relationship Id="rId87" Type="http://schemas.openxmlformats.org/officeDocument/2006/relationships/hyperlink" Target="https://newstodaynet.com/2026/03/15/trump-urges-nations-to-send-warships-as-iran-continues-hormuz-blockade/" TargetMode="External"/><Relationship Id="rId88" Type="http://schemas.openxmlformats.org/officeDocument/2006/relationships/hyperlink" Target="https://www.rt.com/news/634983-greek-flagged-oil-tanker-attacked-black-sea-russian-coast/?utm_source=rss&amp;utm_medium=rss&amp;utm_campaign=RSS" TargetMode="External"/><Relationship Id="rId89" Type="http://schemas.openxmlformats.org/officeDocument/2006/relationships/hyperlink" Target="https://tmastreet.com/us-natural-gas-prices-hold-steady-despite-global-energy-turmoil/" TargetMode="External"/><Relationship Id="rId90" Type="http://schemas.openxmlformats.org/officeDocument/2006/relationships/hyperlink" Target="https://vm.ru/news/1310587-uroven-zapasov-gaza-v-evropejskih-phg-upal-do-minimalnyh-s-nachala-sezona-znachenij" TargetMode="External"/><Relationship Id="rId91" Type="http://schemas.openxmlformats.org/officeDocument/2006/relationships/hyperlink" Target="https://www.astroawani.com/news-global/europes-gas-demand-recovery-derailed-or-just-dented-iran-crisis" TargetMode="External"/><Relationship Id="rId92" Type="http://schemas.openxmlformats.org/officeDocument/2006/relationships/hyperlink" Target="https://pakobserver.net/us-announces-deployment-of-b-2-bombers-as-iran-war-enters-third-week/" TargetMode="External"/><Relationship Id="rId93" Type="http://schemas.openxmlformats.org/officeDocument/2006/relationships/hyperlink" Target="https://www.politico.eu/article/norway-pitches-itself-as-europes-energy-lifeline/?utm_source=RSS_Feed&amp;utm_medium=RSS&amp;utm_campaign=RSS_Syndication" TargetMode="External"/><Relationship Id="rId94" Type="http://schemas.openxmlformats.org/officeDocument/2006/relationships/hyperlink" Target="https://www.india.com/news/world/us-to-deploy-7th-fleets-uss-tripoli-strike-group-to-west-asia-as-tensions-with-tehran-escalate-near-strait-of-hormuz-8341949/" TargetMode="External"/><Relationship Id="rId95" Type="http://schemas.openxmlformats.org/officeDocument/2006/relationships/hyperlink" Target="https://www.awazthevoice.in/india-news/no-petroleum-crisis-india-diversifies-crude-supply-shekhawat-54269.html" TargetMode="External"/><Relationship Id="rId96" Type="http://schemas.openxmlformats.org/officeDocument/2006/relationships/hyperlink" Target="https://www.urdupoint.com/en/world/more-us-marines-and-warships-being-sent-to-mi-2153822.html" TargetMode="External"/><Relationship Id="rId97" Type="http://schemas.openxmlformats.org/officeDocument/2006/relationships/hyperlink" Target="https://mediaindonesia.com/internasional/870363/trump-ancaman-serang-fasilitas-minyak-iran-jika-selat-hormuz-ditutup" TargetMode="External"/><Relationship Id="rId98" Type="http://schemas.openxmlformats.org/officeDocument/2006/relationships/hyperlink" Target="https://mediaindonesia.com/internasional/870419/trump-akan-gebuki-infrastruktur-minyak-iran" TargetMode="External"/><Relationship Id="rId99" Type="http://schemas.openxmlformats.org/officeDocument/2006/relationships/hyperlink" Target="https://www.rte.ie/news/analysis-and-comment/2026/0314/1563337-iran-war-analysis-comment/" TargetMode="External"/><Relationship Id="rId100" Type="http://schemas.openxmlformats.org/officeDocument/2006/relationships/hyperlink" Target="https://elintransigente.com/2026/03/donald-trump-apunto-contra-el-corazon-petrolero-de-iran-y-amenaza-con-un-ataque-fulminante/" TargetMode="External"/><Relationship Id="rId101" Type="http://schemas.openxmlformats.org/officeDocument/2006/relationships/hyperlink" Target="https://www.nationalheraldindia.com/international/us-deploys-marines-to-west-asia-as-strikes-hit-iran-and-war-rattles-region" TargetMode="External"/><Relationship Id="rId102"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103" Type="http://schemas.openxmlformats.org/officeDocument/2006/relationships/hyperlink" Target="https://indianexpress.com/article/world/us-news/us-israel-iran-war-live-updates-missile-drone-attacks-west-asia-crisis-middle-east-war-news-10580960/" TargetMode="External"/><Relationship Id="rId104" Type="http://schemas.openxmlformats.org/officeDocument/2006/relationships/hyperlink" Target="https://www.eldiario.ec/mundo/donald-trump-armada-estrecho-ormuz-13032026/" TargetMode="External"/><Relationship Id="rId105" Type="http://schemas.openxmlformats.org/officeDocument/2006/relationships/hyperlink" Target="https://www.livemint.com/news/world/middle-east-conflict-iran-flies-sailors-and-fallen-crew-out-of-indias-kochi-11773455452556.html" TargetMode="External"/><Relationship Id="rId106" Type="http://schemas.openxmlformats.org/officeDocument/2006/relationships/hyperlink" Target="https://mg.co.za/thought-leader/opinion/2026-03-14-world-war-of-economics/" TargetMode="External"/><Relationship Id="rId107" Type="http://schemas.openxmlformats.org/officeDocument/2006/relationships/hyperlink" Target="https://trak.in/stories/govt-encourages-consumers-to-switch-to-piped-gas-or-png/" TargetMode="External"/><Relationship Id="rId108" Type="http://schemas.openxmlformats.org/officeDocument/2006/relationships/hyperlink" Target="https://www.juancole.com/2026/03/israel-geostrategic-transformation.html" TargetMode="External"/><Relationship Id="rId109" Type="http://schemas.openxmlformats.org/officeDocument/2006/relationships/hyperlink" Target="https://www.legit.ng/world/asia/1700856-breaking-irans-supreme-leader-sends-threat-trump/" TargetMode="External"/><Relationship Id="rId110" Type="http://schemas.openxmlformats.org/officeDocument/2006/relationships/hyperlink" Target="https://www.mediapool.bg/tramp-obyavi-che-iran-e-pobeden-i-iska-sporazumenie-news381208.html" TargetMode="External"/><Relationship Id="rId111" Type="http://schemas.openxmlformats.org/officeDocument/2006/relationships/hyperlink" Target="https://lanouvelletribune.info/2026/03/la-russie-et-les-usa-discutent-de-la-crise-energetique-en-pleine-guerre-en-iran/" TargetMode="External"/><Relationship Id="rId112" Type="http://schemas.openxmlformats.org/officeDocument/2006/relationships/hyperlink" Target="https://www.kiwikidsnews.co.nz/why-hormuz-matters/" TargetMode="External"/><Relationship Id="rId113" Type="http://schemas.openxmlformats.org/officeDocument/2006/relationships/hyperlink" Target="https://www.rte.ie/news/analysis-and-comment/2026/0314/1563368-analysis-comment-iran-us-war/" TargetMode="External"/><Relationship Id="rId114" Type="http://schemas.openxmlformats.org/officeDocument/2006/relationships/hyperlink" Target="https://kienthuc.net.vn/chien-su-trung-dong-ngay-143-my-nem-bom-dao-kharg-post1608970.html" TargetMode="External"/><Relationship Id="rId115" Type="http://schemas.openxmlformats.org/officeDocument/2006/relationships/hyperlink" Target="https://www.tagesschau.de/ausland/asien/liveblog-iran-samstag-100.html" TargetMode="External"/><Relationship Id="rId116" Type="http://schemas.openxmlformats.org/officeDocument/2006/relationships/hyperlink" Target="https://www.vesty.co.il/main/article/bkzuv00fqwg" TargetMode="External"/><Relationship Id="rId117" Type="http://schemas.openxmlformats.org/officeDocument/2006/relationships/hyperlink" Target="https://www.manchestereveningnews.co.uk/news/world-news/iran-new-leader-issues-first-33580384" TargetMode="External"/><Relationship Id="rId118" Type="http://schemas.openxmlformats.org/officeDocument/2006/relationships/hyperlink" Target="https://www.haber7.com/yazarlar/dr-mansoor-malik/3611859-israil-iran-gerilimi-guncel-durum-olasi-sonuclar-ve-bolgesel-dengeler" TargetMode="External"/><Relationship Id="rId119" Type="http://schemas.openxmlformats.org/officeDocument/2006/relationships/hyperlink" Target="https://www.jurist.org/news/2026/03/un-warns-of-black-rain-after-israel-and-us-strikes-in-iran/" TargetMode="External"/><Relationship Id="rId120" Type="http://schemas.openxmlformats.org/officeDocument/2006/relationships/hyperlink" Target="https://www.finedayradio.com/news/tv-delmarva-channel-33/us-strikes-iranian-oil-export-hub-raising-global-supply-concerns/" TargetMode="External"/><Relationship Id="rId121" Type="http://schemas.openxmlformats.org/officeDocument/2006/relationships/hyperlink" Target="https://news.day.az/economy/1822017.html" TargetMode="External"/><Relationship Id="rId122" Type="http://schemas.openxmlformats.org/officeDocument/2006/relationships/hyperlink" Target="https://www.trend.az/world/4164953.html" TargetMode="External"/><Relationship Id="rId123" Type="http://schemas.openxmlformats.org/officeDocument/2006/relationships/hyperlink" Target="https://www.gurufocus.com/news/8708708/snam-spa-snmrf-full-year-2025-earnings-call-highlights-strong-financial-performance-amid-geopolitical-challenges" TargetMode="External"/><Relationship Id="rId124" Type="http://schemas.openxmlformats.org/officeDocument/2006/relationships/hyperlink" Target="https://www.philstockworld.com/2026/03/13/ian-bremmer-shares-his-thoughts-on-trumps-war-with-iran/" TargetMode="External"/><Relationship Id="rId125" Type="http://schemas.openxmlformats.org/officeDocument/2006/relationships/hyperlink" Target="https://zanzibarnikwetu.blogspot.com/2026/03/trump-administration-underestimated.html" TargetMode="External"/><Relationship Id="rId126"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127" Type="http://schemas.openxmlformats.org/officeDocument/2006/relationships/hyperlink" Target="https://www.koreatimes.co.kr/world/20260314/why-is-it-so-easy-for-iran-to-shut-strait-of-hormuz?utm_source=rss" TargetMode="External"/><Relationship Id="rId128" Type="http://schemas.openxmlformats.org/officeDocument/2006/relationships/hyperlink" Target="https://easternherald.com/2026/03/14/putin-iran-new-leader-caspian-summit-meeting/" TargetMode="External"/><Relationship Id="rId129" Type="http://schemas.openxmlformats.org/officeDocument/2006/relationships/hyperlink" Target="https://www.businesstoday.in/india/story/west-asia-conflict-iran-grants-safe-passage-to-two-indian-flagged-lpg-tankers-shivalik-nanda-devi-through-hormuz-520599-2026-03-14?utm_source=rssfeed" TargetMode="External"/><Relationship Id="rId130" Type="http://schemas.openxmlformats.org/officeDocument/2006/relationships/hyperlink" Target="https://www.middleeasteye.net/live-blog/live-blog-update/iran-warns-retaliation-against-us-linked-oil-sites-if-energy-sector" TargetMode="External"/><Relationship Id="rId131"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132"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133" Type="http://schemas.openxmlformats.org/officeDocument/2006/relationships/hyperlink" Target="https://www.businessreport.com/article/global-lng-scramble-intensifies-as-middle-east-war-disrupts-supply" TargetMode="External"/><Relationship Id="rId134" Type="http://schemas.openxmlformats.org/officeDocument/2006/relationships/hyperlink" Target="https://www.decouple.media/p/ras-laffan-and-the-arctic-metagaz" TargetMode="External"/><Relationship Id="rId135" Type="http://schemas.openxmlformats.org/officeDocument/2006/relationships/hyperlink" Target="https://www.thehindubusinessline.com/economy/logistics/28-indian-vessels-with-lng-lpg-and-crude-stranded-near-hormuz/article70738142.ece" TargetMode="External"/><Relationship Id="rId136" Type="http://schemas.openxmlformats.org/officeDocument/2006/relationships/hyperlink" Target="https://www.turkishminute.com/2026/03/13/attacks-on-stations-tied-to-turkstream-could-affect-gas-supplies-to-turkey-russian-expert-says/" TargetMode="External"/><Relationship Id="rId137" Type="http://schemas.openxmlformats.org/officeDocument/2006/relationships/hyperlink" Target="https://www.df.cl/senal-df/el-deal/conflicto-en-medio-oriente-tensiona-al-mercado-global-de-gnl" TargetMode="External"/><Relationship Id="rId138"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139" Type="http://schemas.openxmlformats.org/officeDocument/2006/relationships/hyperlink" Target="https://shippingmatters.ca/lng-canada-ramps-up-exports-as-asian-gas-supply-tightens/" TargetMode="External"/><Relationship Id="rId140" Type="http://schemas.openxmlformats.org/officeDocument/2006/relationships/hyperlink" Target="https://ceenergynews.com/oil-gas/ember-eu-gas-fired-power-costs/" TargetMode="External"/><Relationship Id="rId141" Type="http://schemas.openxmlformats.org/officeDocument/2006/relationships/hyperlink" Target="https://www.budapester.hu/ausland/mehr-gas-aus-dem-osten/" TargetMode="External"/><Relationship Id="rId142" Type="http://schemas.openxmlformats.org/officeDocument/2006/relationships/hyperlink" Target="https://www.fxstreet.com/news/natural-gas-lng-disruption-keeps-ttf-elevated-commerzbank-202603131215" TargetMode="External"/><Relationship Id="rId143" Type="http://schemas.openxmlformats.org/officeDocument/2006/relationships/hyperlink" Target="https://www.kp.ru/daily/27764/5221344/?from=twall" TargetMode="External"/><Relationship Id="rId144" Type="http://schemas.openxmlformats.org/officeDocument/2006/relationships/hyperlink" Target="https://anytvnews.com/news/government-keeping-an-eye-on-gas-crisis-situation-under-control-suresh-khanna/" TargetMode="External"/><Relationship Id="rId145" Type="http://schemas.openxmlformats.org/officeDocument/2006/relationships/hyperlink" Target="http://thearabweekly.com/iran-war-one-taco-too-far" TargetMode="External"/><Relationship Id="rId146" Type="http://schemas.openxmlformats.org/officeDocument/2006/relationships/hyperlink" Target="https://www.scmp.com/news/world/europe/article/3346523/uk-says-russia-iran-trying-hijack-global-economy-amid-hormuz-blockade?utm_source=rss_feed" TargetMode="External"/><Relationship Id="rId147" Type="http://schemas.openxmlformats.org/officeDocument/2006/relationships/hyperlink" Target="https://ca.news.yahoo.com/dubai-under-attack-building-uae-103221275.html" TargetMode="External"/><Relationship Id="rId148" Type="http://schemas.openxmlformats.org/officeDocument/2006/relationships/hyperlink" Target="https://nfcihospitality.com/lpg-gas-shortage-in-india/" TargetMode="External"/><Relationship Id="rId149"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150" Type="http://schemas.openxmlformats.org/officeDocument/2006/relationships/hyperlink" Target="https://tribune.com.pk/story/2597379/defiance-from-iran-israel-and-the-us-as-middle-east-war-enters-second-week" TargetMode="External"/><Relationship Id="rId151" Type="http://schemas.openxmlformats.org/officeDocument/2006/relationships/hyperlink" Target="https://www.businesstoday.in/bt-tv/market-today/video/india-in-urgent-talks-with-iran-as-oil-lpg-tankers-stranded-near-strait-of-hormuz-520400-2026-03-13?utm_source=rssfeed" TargetMode="External"/><Relationship Id="rId152" Type="http://schemas.openxmlformats.org/officeDocument/2006/relationships/hyperlink" Target="https://www.sanjuandailystar.com/post/wall-st-ends-sharply-lower-as-intensifying-iran-war-soaring-crude-prompt-selloff" TargetMode="External"/><Relationship Id="rId153" Type="http://schemas.openxmlformats.org/officeDocument/2006/relationships/hyperlink" Target="https://www.n-tv.de/wirtschaft/Wirtschaftsinstitut-warnt-vor-deutlichem-Anstieg-der-Inflation-id30465892.html" TargetMode="External"/><Relationship Id="rId154" Type="http://schemas.openxmlformats.org/officeDocument/2006/relationships/hyperlink" Target="https://londonlovesbusiness.com/blockade-of-the-strait-of-hormuz-will-cause-significant-extra-costs-for-shipping-and-consumers/" TargetMode="External"/><Relationship Id="rId155" Type="http://schemas.openxmlformats.org/officeDocument/2006/relationships/hyperlink" Target="https://mediaindonesia.com/internasional/870105/konflik-iran-israel-as-memanas-apa-dampak-besarnya-bagi-indonesia" TargetMode="External"/><Relationship Id="rId156" Type="http://schemas.openxmlformats.org/officeDocument/2006/relationships/hyperlink" Target="https://namibiadailynews.info/nyt-reports-iran-mining-hormuz-strait-tehran-denies-allegation/" TargetMode="External"/><Relationship Id="rId157" Type="http://schemas.openxmlformats.org/officeDocument/2006/relationships/hyperlink" Target="https://www.standartnews.com/biznes/skapiyat-gaz-razklashta-energiyniya-pazar-v-evropa-626755.html" TargetMode="External"/><Relationship Id="rId158" Type="http://schemas.openxmlformats.org/officeDocument/2006/relationships/hyperlink" Target="https://haitigazette.com/force-majeure-what-is-it-and-why-have-some-gulf-countries-invoked-it/" TargetMode="External"/><Relationship Id="rId159" Type="http://schemas.openxmlformats.org/officeDocument/2006/relationships/hyperlink" Target="https://wartakota.tribunnews.com/nasional/884502/irgc-rilis-rekaman-ledakan-kapal-tanker-di-teluk-persia-satu-korban-tewas" TargetMode="External"/><Relationship Id="rId160" Type="http://schemas.openxmlformats.org/officeDocument/2006/relationships/hyperlink" Target="https://wol.com/strike-on-thai-tanker-in-strait-of-hormuz-may-be-message-to-the-u-s-analyst-says/" TargetMode="External"/><Relationship Id="rId161" Type="http://schemas.openxmlformats.org/officeDocument/2006/relationships/hyperlink" Target="https://www.theborneopost.com/2026/03/13/amir-hamzah-govt-working-to-ensure-oil-supply-remains-secure-stable/" TargetMode="External"/><Relationship Id="rId162" Type="http://schemas.openxmlformats.org/officeDocument/2006/relationships/hyperlink" Target="https://www.business-standard.com/world-news/two-killed-by-drone-debris-in-oman-sirens-heard-at-turkiye-s-air-base-126031300426_1.html" TargetMode="External"/><Relationship Id="rId163" Type="http://schemas.openxmlformats.org/officeDocument/2006/relationships/hyperlink" Target="https://lenta.ru/news/2026/03/13/v-es-dopustili-postavki-energonositeley-iz-rossii/" TargetMode="External"/><Relationship Id="rId164" Type="http://schemas.openxmlformats.org/officeDocument/2006/relationships/hyperlink" Target="https://www.nation.com.pk/13-Mar-2026/govt-jacks-rlng-price-22pc-amid-war" TargetMode="External"/><Relationship Id="rId165" Type="http://schemas.openxmlformats.org/officeDocument/2006/relationships/hyperlink" Target="https://www.freemalaysiatoday.com/category/world/2026/03/13/saudi-forces-down-drones-after-iran-vows-to-target-oil-resources" TargetMode="External"/><Relationship Id="rId166" Type="http://schemas.openxmlformats.org/officeDocument/2006/relationships/hyperlink" Target="https://thefinance.sg/2026/03/13/beaking-news-iran-weaponize-oil-trump-in-trouble/?utm_source=rss&amp;utm_medium=rss&amp;utm_campaign=beaking-news-iran-weaponize-oil-trump-in-trouble" TargetMode="External"/><Relationship Id="rId167" Type="http://schemas.openxmlformats.org/officeDocument/2006/relationships/hyperlink" Target="https://www.bta.bg/bg/news/economy/1082799-zavisimostta-na-es-ot-gaza-vodi-do-ryazko-poskapvane-na-elektroenergiyata-sochi" TargetMode="External"/><Relationship Id="rId168" Type="http://schemas.openxmlformats.org/officeDocument/2006/relationships/hyperlink" Target="https://news.abplive.com/news/india/delhi-ncr-gas-crunch-igl-cuts-commercial-png-supply-by-20-after-lpg-shortage-1830988" TargetMode="External"/><Relationship Id="rId169" Type="http://schemas.openxmlformats.org/officeDocument/2006/relationships/hyperlink" Target="https://www.news18.com/world/india-in-talks-with-iran-for-safe-passage-of-around-28-merchant-vessels-through-hormuz-report-9957872.html" TargetMode="External"/><Relationship Id="rId170" Type="http://schemas.openxmlformats.org/officeDocument/2006/relationships/hyperlink" Target="https://aif.ru/incidents/mo-rf-vsu-atakovali-kompressornuyu-stanciyu-russkaya-unichtozheny-10-bpla" TargetMode="External"/><Relationship Id="rId171" Type="http://schemas.openxmlformats.org/officeDocument/2006/relationships/hyperlink" Target="https://www.thenewslens.com/article/265636" TargetMode="External"/><Relationship Id="rId172" Type="http://schemas.openxmlformats.org/officeDocument/2006/relationships/hyperlink" Target="https://www.legit.ng/world/asia/1700772-iran-warns-long-war-againt-global-economic-fallout/" TargetMode="External"/><Relationship Id="rId173" Type="http://schemas.openxmlformats.org/officeDocument/2006/relationships/hyperlink" Target="https://lenta.ru/news/2026/03/13/iran-prigrozil-unichtozhit-vse-neftegazovye-ob-ekty-ssha-na-blizhnem-vostoke/" TargetMode="External"/><Relationship Id="rId174" Type="http://schemas.openxmlformats.org/officeDocument/2006/relationships/hyperlink" Target="https://alkambatimes.com/how-the-u-s-israel-iran-war-is-reshaping-global-politics-and-the-economy/" TargetMode="External"/><Relationship Id="rId175" Type="http://schemas.openxmlformats.org/officeDocument/2006/relationships/hyperlink" Target="https://www.aljazeera.com/news/2026/3/12/iran-war-what-is-happening-on-day-13-of-us-israel-attacks?traffic_source=rss" TargetMode="External"/><Relationship Id="rId176" Type="http://schemas.openxmlformats.org/officeDocument/2006/relationships/hyperlink" Target="https://japannews.yomiuri.co.jp/politics/politics-government/20260312-316085/" TargetMode="External"/><Relationship Id="rId177" Type="http://schemas.openxmlformats.org/officeDocument/2006/relationships/hyperlink" Target="https://mobilenews24x7.com/2026/international/us-fully-prepared-to-escort-commercial-vessels-in-strait-of-hormuz-white-house/" TargetMode="External"/><Relationship Id="rId178" Type="http://schemas.openxmlformats.org/officeDocument/2006/relationships/hyperlink" Target="https://www.zawya.com/en/business/commodities/helium-prices-soar-as-qatar-lng-halt-exposes-fragile-supply-chain-p45jv5ph" TargetMode="External"/><Relationship Id="rId179" Type="http://schemas.openxmlformats.org/officeDocument/2006/relationships/hyperlink" Target="https://www.middleeasteye.net/live-blog/live-blog-update/qatar-cuts-50-percent-workforce-major-lng-project-over-israeli-us-war" TargetMode="External"/><Relationship Id="rId180"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181" Type="http://schemas.openxmlformats.org/officeDocument/2006/relationships/hyperlink" Target="https://tass.com/politics/2100589" TargetMode="External"/><Relationship Id="rId182" Type="http://schemas.openxmlformats.org/officeDocument/2006/relationships/hyperlink" Target="https://tass.com/world/2100675" TargetMode="External"/><Relationship Id="rId183" Type="http://schemas.openxmlformats.org/officeDocument/2006/relationships/hyperlink" Target="https://tass.com/economy/2100771" TargetMode="External"/><Relationship Id="rId184" Type="http://schemas.openxmlformats.org/officeDocument/2006/relationships/hyperlink" Target="https://www.novinite.com/view_news.php?id=237464" TargetMode="External"/><Relationship Id="rId185" Type="http://schemas.openxmlformats.org/officeDocument/2006/relationships/hyperlink" Target="https://www.euronews.com/2026/03/12/global-baku-forum-opens-with-iran-war-raging-across-the-border" TargetMode="External"/><Relationship Id="rId186" Type="http://schemas.openxmlformats.org/officeDocument/2006/relationships/hyperlink" Target="https://asianews.network/lng-supply-crunch-worsening-for-singapore-and-asia-as-signalled-by-string-of-force-majeure-notices/" TargetMode="External"/><Relationship Id="rId187" Type="http://schemas.openxmlformats.org/officeDocument/2006/relationships/hyperlink" Target="https://www.dailymail.co.uk/news/article-15637667/Trump-promises-world-great-safety-soon-cargo-ships-hit-Strait-Hormuz.html?ns_mchannel=rss&amp;ns_campaign=1490&amp;ito=1490" TargetMode="External"/><Relationship Id="rId188" Type="http://schemas.openxmlformats.org/officeDocument/2006/relationships/hyperlink" Target="https://www.straitstimes.com/world/middle-east/trump-and-iran-signal-no-quick-end-to-war-as-tankers-burn-in-iraqi-waters" TargetMode="External"/><Relationship Id="rId189" Type="http://schemas.openxmlformats.org/officeDocument/2006/relationships/hyperlink" Target="https://www.aspistrategist.org.au/ghost-of-gallipoli-us-warships-cannot-control-the-strait-of-hormuz/" TargetMode="External"/><Relationship Id="rId190" Type="http://schemas.openxmlformats.org/officeDocument/2006/relationships/hyperlink" Target="https://aif.ru/society/iran-zatyagivaet-udavku-ssha-popali-v-smertelnuyu-lovushku-ormuzskogo-proliva" TargetMode="External"/><Relationship Id="rId191" Type="http://schemas.openxmlformats.org/officeDocument/2006/relationships/hyperlink" Target="https://www.aljazeera.com/news/2026/3/12/five-vessels-attacked-amid-reports-of-iranian-drone-boats-sea-mines?traffic_source=rss" TargetMode="External"/><Relationship Id="rId192" Type="http://schemas.openxmlformats.org/officeDocument/2006/relationships/hyperlink" Target="https://www.omanobserver.om/article/1186009/opinion/international/is-europes-gas-demand-recovery-derailed" TargetMode="External"/><Relationship Id="rId193" Type="http://schemas.openxmlformats.org/officeDocument/2006/relationships/hyperlink" Target="https://www.tradingnews.com/news/natural-gas-futures-at-3b-usd-while-europe-burns" TargetMode="External"/><Relationship Id="rId194" Type="http://schemas.openxmlformats.org/officeDocument/2006/relationships/hyperlink" Target="https://tass.com/politics/2100563" TargetMode="External"/><Relationship Id="rId195" Type="http://schemas.openxmlformats.org/officeDocument/2006/relationships/hyperlink" Target="https://unn.ua/news/siiiarto-zvynuvatyv-ukrainu-v-atatsi-na-infrastrukturu-turetskoho-potoku" TargetMode="External"/><Relationship Id="rId196" Type="http://schemas.openxmlformats.org/officeDocument/2006/relationships/hyperlink" Target="https://focus.ua/politics/746976-udar-po-tureckomu-potoku-siyyarto-obvinil-ukrainu-v-energeticheskoy-blokade-vengrii" TargetMode="External"/><Relationship Id="rId197" Type="http://schemas.openxmlformats.org/officeDocument/2006/relationships/hyperlink" Target="https://dohanews.co/totalenergies-halts-qatar-output-as-war-disrupts-middle-east-energy-flows/" TargetMode="External"/><Relationship Id="rId198" Type="http://schemas.openxmlformats.org/officeDocument/2006/relationships/hyperlink" Target="https://www.zerohedge.com/markets/situation-dire-half-available-global-lng-tankers-are-trapped-persian-gulf" TargetMode="External"/><Relationship Id="rId199" Type="http://schemas.openxmlformats.org/officeDocument/2006/relationships/hyperlink" Target="https://www.newarab.com/news/explainer-force-majeure-gulf-energy-facilities" TargetMode="External"/><Relationship Id="rId200" Type="http://schemas.openxmlformats.org/officeDocument/2006/relationships/hyperlink" Target="https://blogdocemagia.blogspot.com/2026/03/tanker-war-is-back.html" TargetMode="External"/><Relationship Id="rId201" Type="http://schemas.openxmlformats.org/officeDocument/2006/relationships/hyperlink" Target="https://theconversation.com/iran-war-the-search-for-an-off-ramp-278253" TargetMode="External"/><Relationship Id="rId202" Type="http://schemas.openxmlformats.org/officeDocument/2006/relationships/hyperlink" Target="https://www.dailysignal.com/2026/03/12/dire-straits-for-midterms-gas-price-surge-troubles-senators/" TargetMode="External"/><Relationship Id="rId203" Type="http://schemas.openxmlformats.org/officeDocument/2006/relationships/hyperlink" Target="https://www.bairdmaritime.com/shipping/ports/dp-world-sees-rising-demand-at-red-sea-hubs-due-to-iran-tensions" TargetMode="External"/><Relationship Id="rId204" Type="http://schemas.openxmlformats.org/officeDocument/2006/relationships/hyperlink" Target="https://www.bairdmaritime.com/offshore/drilling-production/totalenergies-output-down-15-per-cent-due-to-us-iran-war-confirms-uae-outages" TargetMode="External"/><Relationship Id="rId205" Type="http://schemas.openxmlformats.org/officeDocument/2006/relationships/hyperlink" Target="https://maritime-executive.com/article/norway-bans-hormuz-transits-india-makes-a-deal-with-iran-for-safe-passage" TargetMode="External"/><Relationship Id="rId206" Type="http://schemas.openxmlformats.org/officeDocument/2006/relationships/hyperlink" Target="https://indianpsu.com/us-lng-companies-windfall-profits-iran-war-qatar-lng-shutdown/" TargetMode="External"/><Relationship Id="rId207" Type="http://schemas.openxmlformats.org/officeDocument/2006/relationships/hyperlink" Target="https://insiderpaper.com/totalenergies-says-shuts-15-of-gas-and-oil-production/" TargetMode="External"/><Relationship Id="rId208" Type="http://schemas.openxmlformats.org/officeDocument/2006/relationships/hyperlink" Target="https://elmercurio.com.ec/mundo-noticias/2026/03/12/el-nuevo-lider-supremo-de-iran-llama-a-mantener-cerrado-el-estrecho-de-ormuz/" TargetMode="External"/><Relationship Id="rId209" Type="http://schemas.openxmlformats.org/officeDocument/2006/relationships/hyperlink" Target="https://www.iraq-businessnews.com/2026/03/12/iraq-condemns-attacks-on-oil-tankers-in-territorial-waters/" TargetMode="External"/><Relationship Id="rId210" Type="http://schemas.openxmlformats.org/officeDocument/2006/relationships/hyperlink" Target="https://kashmirobserver.net/2026/03/12/india-in-touch-with-iran-for-safe-passage-through-hormuz/" TargetMode="External"/><Relationship Id="rId211" Type="http://schemas.openxmlformats.org/officeDocument/2006/relationships/hyperlink" Target="https://tribune.com.pk/story/2597271/irans-new-supreme-leader-affirms-importance-of-hormuz-closure-vows-to-continue-attacking-us-bases" TargetMode="External"/><Relationship Id="rId212" Type="http://schemas.openxmlformats.org/officeDocument/2006/relationships/hyperlink" Target="https://www.businesstoday.in/world/story/iran-denies-laying-mines-in-hormuz-warns-nations-backing-aggression-wont-get-safe-passage-520377-2026-03-12?utm_source=rssfeed" TargetMode="External"/><Relationship Id="rId213"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214" Type="http://schemas.openxmlformats.org/officeDocument/2006/relationships/hyperlink" Target="https://egyptian-gazette.com/world/eu-to-soften-gas-rules-to-help-secure-lng-supplies/" TargetMode="External"/><Relationship Id="rId215" Type="http://schemas.openxmlformats.org/officeDocument/2006/relationships/hyperlink" Target="https://www.spectator.com.au/2026/03/the-iran-war-has-exposed-the-worlds-maritime-chokepoint/" TargetMode="External"/><Relationship Id="rId216" Type="http://schemas.openxmlformats.org/officeDocument/2006/relationships/hyperlink" Target="https://lenta.ru/news/2026/03/12/v-vengrii-obvinili-ukrainu-v-popytkah-dobitsya-energeticheskoy-blokady/" TargetMode="External"/><Relationship Id="rId217" Type="http://schemas.openxmlformats.org/officeDocument/2006/relationships/hyperlink" Target="https://www.haber7.com/dunya/haber/3611199-gazprom-ukrayna-turkakim-ve-mavi-akima-gaz-tasiyan-tesislere-saldirdi" TargetMode="External"/><Relationship Id="rId218" Type="http://schemas.openxmlformats.org/officeDocument/2006/relationships/hyperlink" Target="https://en.interfax.com.ua/news/general/1151137.html" TargetMode="External"/><Relationship Id="rId219" Type="http://schemas.openxmlformats.org/officeDocument/2006/relationships/hyperlink" Target="https://container-news.com/explainer-how-hormuz-was-reallocated/" TargetMode="External"/><Relationship Id="rId220"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221" Type="http://schemas.openxmlformats.org/officeDocument/2006/relationships/hyperlink" Target="https://www.bairdmaritime.com/shipping/tankers/gas/asia-lng-scramble-pulls-cargoes-away-from-europe" TargetMode="External"/><Relationship Id="rId222" Type="http://schemas.openxmlformats.org/officeDocument/2006/relationships/hyperlink" Target="https://www.borsonline.hu/kozelet/2026/03/megtamadtak-az-ukranok-a-torok-aramlatot-ez-a-vezetek-hozza-az-orosz-gazt-magyarorszagra" TargetMode="External"/><Relationship Id="rId223" Type="http://schemas.openxmlformats.org/officeDocument/2006/relationships/hyperlink" Target="https://www.borsonline.hu/kozelet/2026/03/magyarorszag-energiaellatasa-a-tet-az-ukranok-a-torok-aramlatot-tamadjak" TargetMode="External"/><Relationship Id="rId224" Type="http://schemas.openxmlformats.org/officeDocument/2006/relationships/hyperlink" Target="https://focus.ua/politics/746881-posyagatelstvo-na-suverenitet-siyyarto-obvinil-ukrainu-v-atake-na-tureckiy-potok" TargetMode="External"/><Relationship Id="rId225" Type="http://schemas.openxmlformats.org/officeDocument/2006/relationships/hyperlink" Target="https://www.pravda.com.ua/news/2026/03/12/8025118/" TargetMode="External"/><Relationship Id="rId226" Type="http://schemas.openxmlformats.org/officeDocument/2006/relationships/hyperlink" Target="https://www.ceskenoviny.cz/zpravy/moskva-utoky-kyjeva-na-energetickou-infrastrukturu-jsou-bezohledne/2798434?utm_source=rss&amp;utm_medium=feed" TargetMode="External"/><Relationship Id="rId227" Type="http://schemas.openxmlformats.org/officeDocument/2006/relationships/hyperlink" Target="https://www.crainsgrandrapids.com/news/energy/consumers-energy-to-seek-approval-for-2-natural-gas-plants-amid-data-center-proposals/" TargetMode="External"/><Relationship Id="rId228" Type="http://schemas.openxmlformats.org/officeDocument/2006/relationships/hyperlink" Target="https://www.oilandgas360.com/weekly-gas-storage-03-6/#utm_source=rss&amp;utm_medium=rss&amp;utm_campaign=weekly-gas-storage-03-6" TargetMode="External"/><Relationship Id="rId229" Type="http://schemas.openxmlformats.org/officeDocument/2006/relationships/hyperlink" Target="https://startuptalky.com/news/adani-total-gas-shares-surge-37-gas-supply-concerns-gujarat-gas-mgl-rally/" TargetMode="External"/><Relationship Id="rId230" Type="http://schemas.openxmlformats.org/officeDocument/2006/relationships/hyperlink" Target="https://startuptalky.com/news/lpg-supply-crunch-forces-hcltech/" TargetMode="External"/><Relationship Id="rId231" Type="http://schemas.openxmlformats.org/officeDocument/2006/relationships/hyperlink" Target="https://www.iltempo.it/tv-news/2026/03/12/video/attacchi-iran-a-petroliere-colpita-anche-base-italiana-a-erbil-in-iraq-46771235/" TargetMode="External"/><Relationship Id="rId232" Type="http://schemas.openxmlformats.org/officeDocument/2006/relationships/hyperlink" Target="https://www.businesstoday.in/markets/stocks/story/iran-war-oil-gas-crisis-bhel-suzlon-adani-power-tata-power-agel-among-jms-top-picks-520318-2026-03-12?utm_source=rssfeed" TargetMode="External"/><Relationship Id="rId233" Type="http://schemas.openxmlformats.org/officeDocument/2006/relationships/hyperlink" Target="https://www.thehindubusinessline.com/markets/stock-markets/auto-index-slides-over-3-mampm-maruti-eicher-tmpv-lead-fall-how-do-gas-supply-fears-weigh-on-the-sector/article70734473.ece" TargetMode="External"/><Relationship Id="rId234" Type="http://schemas.openxmlformats.org/officeDocument/2006/relationships/hyperlink" Target="https://www.middleeastmonitor.com/20260312-iran-threatens-to-target-regional-ports-if-its-ports-are-attacked/" TargetMode="External"/><Relationship Id="rId235" Type="http://schemas.openxmlformats.org/officeDocument/2006/relationships/hyperlink" Target="https://www.itln.in/shipping/first-india-bound-crude-tanker-passes-through-hormuz-amid-iranus-war-1358375" TargetMode="External"/><Relationship Id="rId236" Type="http://schemas.openxmlformats.org/officeDocument/2006/relationships/hyperlink" Target="https://www.eldia.com/nota/2026-3-12-2-22-20-potencias-liberan-petroleo-para-bajar-precios-el-mundo" TargetMode="External"/><Relationship Id="rId237" Type="http://schemas.openxmlformats.org/officeDocument/2006/relationships/hyperlink" Target="https://www.zerohedge.com/markets/middle-east-conflict-tightens-lng-supply-redirects-cargoes-asia" TargetMode="External"/><Relationship Id="rId238" Type="http://schemas.openxmlformats.org/officeDocument/2006/relationships/hyperlink" Target="https://curierulnational.ro/oprirea-productiei-de-lng-din-golful-persic-provoaca-unde-de-soc-pe-pietele-globale-de-gaze-cum-au-evoluat-preturile-in-romania/" TargetMode="External"/><Relationship Id="rId239" Type="http://schemas.openxmlformats.org/officeDocument/2006/relationships/hyperlink" Target="https://www.thejc.com/news/world/un-security-council-iran-strikes-gulf-o6b0oaor" TargetMode="External"/><Relationship Id="rId240" Type="http://schemas.openxmlformats.org/officeDocument/2006/relationships/hyperlink" Target="https://www.channelstv.com/2026/03/12/war-nigeria-lng-cargo-diverted-again-as-asia-scrambles-to-replace-shortages/" TargetMode="External"/><Relationship Id="rId241" Type="http://schemas.openxmlformats.org/officeDocument/2006/relationships/hyperlink" Target="https://kenhorlor.blogspot.com/2026/03/coal-to-rescue.html" TargetMode="External"/><Relationship Id="rId242" Type="http://schemas.openxmlformats.org/officeDocument/2006/relationships/hyperlink" Target="https://bhaskarlive.in/gujarat-sets-up-panel-to-ensure-lng-lpg-cylinder-supply-amid-global-disruptions/" TargetMode="External"/><Relationship Id="rId243" Type="http://schemas.openxmlformats.org/officeDocument/2006/relationships/hyperlink" Target="https://www.tz.de/politik/im-wahlkampf-unter-druck-pipeline-sorgt-fuer-spannungen-orbans-regierung-faehrt-harte-linie-gegen-kiew-zr-94213733.html" TargetMode="External"/><Relationship Id="rId244" Type="http://schemas.openxmlformats.org/officeDocument/2006/relationships/hyperlink" Target="https://www.haber7.com/dunya/haber/3611307-rusya-ukrayna-turkiyenin-hatlarina-saldirdi" TargetMode="External"/><Relationship Id="rId245" Type="http://schemas.openxmlformats.org/officeDocument/2006/relationships/hyperlink" Target="https://ekbis.sindonews.com/read/1686025/34/shell-dan-totalenergies-hentikan-pasokan-lng-qatar-pasar-energi-global-tertekan-1773277428" TargetMode="External"/><Relationship Id="rId246" Type="http://schemas.openxmlformats.org/officeDocument/2006/relationships/hyperlink" Target="https://peakoil.com/publicpolicy/shell-declares-force-majeure-on-lng-contracts-from-qatar" TargetMode="External"/><Relationship Id="rId247" Type="http://schemas.openxmlformats.org/officeDocument/2006/relationships/hyperlink" Target="https://asian-power.com/in-focus/south-asias-107b-lng-buildout-risk-middle-east-tensions" TargetMode="External"/><Relationship Id="rId248" Type="http://schemas.openxmlformats.org/officeDocument/2006/relationships/hyperlink" Target="https://www.fxstreet.com/news/sea-drones-target-oil-tankers-in-the-middle-east-as-conflict-risks-widen-reuters-202603112305" TargetMode="External"/><Relationship Id="rId249" Type="http://schemas.openxmlformats.org/officeDocument/2006/relationships/hyperlink" Target="https://www.fxstreet.com/news/iranian-attack-targets-fuel-tanks-at-a-facility-in-bahrains-muharraq-202603120027" TargetMode="External"/><Relationship Id="rId250" Type="http://schemas.openxmlformats.org/officeDocument/2006/relationships/hyperlink" Target="https://vocal.media/journal/shell-declares-force-majeure-on-qatari-lng-deliveries-as-middle-east-tensions-disrupt-global-energy-trade" TargetMode="External"/><Relationship Id="rId251" Type="http://schemas.openxmlformats.org/officeDocument/2006/relationships/hyperlink" Target="https://www.dailyfinland.fi/worldwide/48250/Israel-begins-large-scale-strikes-in-Beirut-after-Hezbollah-rocket-attack" TargetMode="External"/><Relationship Id="rId252" Type="http://schemas.openxmlformats.org/officeDocument/2006/relationships/hyperlink" Target="https://japantoday.com/category/world/oil-tankers-burn-near-iraq-as-iranian-strikes-defy-trump%27s-claim-to-have-%27won%27-the-war" TargetMode="External"/><Relationship Id="rId253" Type="http://schemas.openxmlformats.org/officeDocument/2006/relationships/hyperlink" Target="https://peakoil.com/publicpolicy/mideast-conflict-may-hasten-europes-gas-divorce-from-russia" TargetMode="External"/><Relationship Id="rId254" Type="http://schemas.openxmlformats.org/officeDocument/2006/relationships/hyperlink" Target="https://hvg.hu/gazdasag/20260311_gazprom-dronok-torok-aramlat-ebx" TargetMode="External"/><Relationship Id="rId255" Type="http://schemas.openxmlformats.org/officeDocument/2006/relationships/hyperlink" Target="https://www.haberler.com/guncel/gazprom-ukrayna-nin-dogal-gaz-tesislerine-12-saldiri-duzenlendi-19647916-haberi/" TargetMode="External"/><Relationship Id="rId256" Type="http://schemas.openxmlformats.org/officeDocument/2006/relationships/hyperlink" Target="https://www.themoscowtimes.com/2026/03/11/gazprom-says-ukrainian-drones-attacked-turkstream-blue-stream-pipeline-facilities-a92204" TargetMode="External"/><Relationship Id="rId257" Type="http://schemas.openxmlformats.org/officeDocument/2006/relationships/hyperlink" Target="https://www.turkiyetoday.com/region/12-attacks-on-turkstream-and-blue-stream-infrastructure-repelled-gazprom-3216070" TargetMode="External"/><Relationship Id="rId258" Type="http://schemas.openxmlformats.org/officeDocument/2006/relationships/hyperlink" Target="https://tass.com/politics/2100133" TargetMode="External"/><Relationship Id="rId259" Type="http://schemas.openxmlformats.org/officeDocument/2006/relationships/hyperlink" Target="https://tass.com/politics/2100145" TargetMode="External"/><Relationship Id="rId260" Type="http://schemas.openxmlformats.org/officeDocument/2006/relationships/hyperlink" Target="https://tass.com/economy/2100125" TargetMode="External"/><Relationship Id="rId261" Type="http://schemas.openxmlformats.org/officeDocument/2006/relationships/hyperlink" Target="https://www.indianewsnetwork.com/en/india-regulates-natural-gas-supply-middle-east-conflict-disrupts-energy-routes-20260311" TargetMode="External"/><Relationship Id="rId262" Type="http://schemas.openxmlformats.org/officeDocument/2006/relationships/hyperlink" Target="https://energynow.com/2026/03/global-lng-hunt-intensifies-as-middle-east-war-cuts-supply/" TargetMode="External"/><Relationship Id="rId263" Type="http://schemas.openxmlformats.org/officeDocument/2006/relationships/hyperlink" Target="https://thediplomat.com/2026/03/asias-energy-triage-amid-the-iran-war/" TargetMode="External"/><Relationship Id="rId264" Type="http://schemas.openxmlformats.org/officeDocument/2006/relationships/hyperlink" Target="https://www.jdsupra.com/legalnews/four-years-on-uk-announces-largest-9193671/" TargetMode="External"/><Relationship Id="rId265"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266" Type="http://schemas.openxmlformats.org/officeDocument/2006/relationships/hyperlink" Target="https://hotair.com/ed-morrissey/2026/03/11/follow-the-money-us-israel-hits-irgc-in-its-wallet-n3812747" TargetMode="External"/><Relationship Id="rId267" Type="http://schemas.openxmlformats.org/officeDocument/2006/relationships/hyperlink" Target="https://moneycircus.substack.com/p/iran-war-impact-spreads" TargetMode="External"/><Relationship Id="rId268" Type="http://schemas.openxmlformats.org/officeDocument/2006/relationships/hyperlink" Target="https://peakoil.com/publicpolicy/could-trump-reorder-the-global-energy-system" TargetMode="External"/><Relationship Id="rId269" Type="http://schemas.openxmlformats.org/officeDocument/2006/relationships/hyperlink" Target="https://ceoworld.biz/2026/03/11/why-the-middle-east-conflict-is-rewriting-global-investment-strategy/" TargetMode="External"/><Relationship Id="rId270" Type="http://schemas.openxmlformats.org/officeDocument/2006/relationships/hyperlink" Target="https://foxrgv.tv/operation-epic-fury-us-israel-collaboration-in-targeting-iranian-sites/" TargetMode="External"/><Relationship Id="rId271" Type="http://schemas.openxmlformats.org/officeDocument/2006/relationships/hyperlink" Target="https://www.emirates247.com/business/oil-markets-on-edge-will-middle-east-tensions-spark-a-new-rally/130" TargetMode="External"/><Relationship Id="rId272" Type="http://schemas.openxmlformats.org/officeDocument/2006/relationships/hyperlink" Target="https://www.thehindubusinessline.com/news/world/factbox-iran-war-causes-major-oil-gas-disruptions/article70730541.ece" TargetMode="External"/><Relationship Id="rId273" Type="http://schemas.openxmlformats.org/officeDocument/2006/relationships/hyperlink" Target="https://losandes.com.pe/iran-ataca-buques-en-estrecho-de-ormuz-y-advierte-con-atacar-centros-economicos-de-ee-uu/" TargetMode="External"/><Relationship Id="rId274" Type="http://schemas.openxmlformats.org/officeDocument/2006/relationships/hyperlink" Target="https://www.indiasnews.net/news/278916015/home-secretary-speaks-chief-secretaries-dgsp-of-states-and-uts-to-ensure-uninterrupted-lpg-supply" TargetMode="External"/><Relationship Id="rId275" Type="http://schemas.openxmlformats.org/officeDocument/2006/relationships/hyperlink" Target="https://www.nachrichten.at/politik/aussenpolitik/iran-soll-ein-dutzend-minen-in-strasse-von-hormus-verlegt-haben;art391,4148244#ref=rss" TargetMode="External"/><Relationship Id="rId276" Type="http://schemas.openxmlformats.org/officeDocument/2006/relationships/hyperlink" Target="https://investinglive.com/commodities/g7-explores-ship-escorts-in-gulf-as-middle-east-war-threatens-energy-supply-routes-20260311/" TargetMode="External"/><Relationship Id="rId277" Type="http://schemas.openxmlformats.org/officeDocument/2006/relationships/hyperlink" Target="https://www.worthynews.com/112890-ships-struck-near-strait-of-hormuz-as-gulf-tensions-escalate" TargetMode="External"/><Relationship Id="rId278" Type="http://schemas.openxmlformats.org/officeDocument/2006/relationships/hyperlink" Target="https://anytvnews.com/politics/gujarat-forms-committee-to-ensure-supply-of-lng-lpg-cylinders-amid-global-constraints/" TargetMode="External"/><Relationship Id="rId279" Type="http://schemas.openxmlformats.org/officeDocument/2006/relationships/hyperlink" Target="https://www.indiandefensenews.in/2026/03/european-commission-president-ursula.html" TargetMode="External"/><Relationship Id="rId280" Type="http://schemas.openxmlformats.org/officeDocument/2006/relationships/hyperlink" Target="https://www.iltempo.it/attualita/2026/03/11/news/iran-la-minaccia-energetica-tensioni-nello-stretto-di-hormuz-46765814/" TargetMode="External"/><Relationship Id="rId281" Type="http://schemas.openxmlformats.org/officeDocument/2006/relationships/hyperlink" Target="https://oilprice.com/Latest-Energy-News/World-News/Shell-and-TotalEnergies-Issue-Force-Majeure-After-Qatar-LNG-Shut-Down.html" TargetMode="External"/><Relationship Id="rId282" Type="http://schemas.openxmlformats.org/officeDocument/2006/relationships/hyperlink" Target="https://www.sigmalive.com/news/energia/1306364/shell-kai-total-epikalountai-ritra-aoteras-vias-ghia-simvolaia-lng-apo-katar" TargetMode="External"/><Relationship Id="rId283" Type="http://schemas.openxmlformats.org/officeDocument/2006/relationships/hyperlink" Target="https://focus.ua/economics/746822-gaz-mozhet-rezko-podorozhat-mirovye-energogiganty-zayavili-o-fors-mazhore" TargetMode="External"/><Relationship Id="rId284" Type="http://schemas.openxmlformats.org/officeDocument/2006/relationships/hyperlink" Target="https://tass.com/economy/2100013" TargetMode="External"/><Relationship Id="rId285"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286" Type="http://schemas.openxmlformats.org/officeDocument/2006/relationships/hyperlink" Target="https://pelop.gr/shell-epikaleitai-anotera-via-sta-symvolaia-lng-apo-to-katar/" TargetMode="External"/><Relationship Id="rId287" Type="http://schemas.openxmlformats.org/officeDocument/2006/relationships/hyperlink" Target="https://unn.ua/news/shell-oholosyla-pro-fors-mazhor-kliientam-yaki-kupuiut-katarskyi-zph-reuters" TargetMode="External"/><Relationship Id="rId288" Type="http://schemas.openxmlformats.org/officeDocument/2006/relationships/hyperlink" Target="https://lanouvelletribune.info/2026/03/gaz-la-france-face-a-un-gros-probleme-linde-lui-vole-la-vedette/" TargetMode="External"/><Relationship Id="rId289" Type="http://schemas.openxmlformats.org/officeDocument/2006/relationships/hyperlink" Target="https://www.freemalaysiatoday.com/category/business/2026/03/11/shell-declares-force-majeure-to-clients-who-buy-qatari-lng" TargetMode="External"/><Relationship Id="rId290" Type="http://schemas.openxmlformats.org/officeDocument/2006/relationships/hyperlink" Target="https://tass.com/economy/2099687" TargetMode="External"/><Relationship Id="rId291" Type="http://schemas.openxmlformats.org/officeDocument/2006/relationships/hyperlink" Target="https://oilprice.com/Latest-Energy-News/World-News/EU-Mulls-Capping-Gas-Price-as-Energy-Costs-Spike-on-Iran-War.html" TargetMode="External"/><Relationship Id="rId292" Type="http://schemas.openxmlformats.org/officeDocument/2006/relationships/hyperlink" Target="https://www.azernews.az/analysis/255568.html" TargetMode="External"/><Relationship Id="rId293" Type="http://schemas.openxmlformats.org/officeDocument/2006/relationships/hyperlink" Target="https://english.pravda.ru/news/hotspots/166138-ukraine-attacks-russian-russkaya-gas-compressor-station/" TargetMode="External"/><Relationship Id="rId294" Type="http://schemas.openxmlformats.org/officeDocument/2006/relationships/hyperlink" Target="https://lenta.ru/news/2026/03/11/kiev-atakoval-odnu-iz-samyh-moschnyh-v-mire-gazokompressornyh-stantsiy-na-yuge-rossii-minoborony-raskrylo-posledstviya-udarov/" TargetMode="External"/><Relationship Id="rId295" Type="http://schemas.openxmlformats.org/officeDocument/2006/relationships/hyperlink" Target="https://www.politico.eu/article/hungary-delegation-kyiv-druzhba-pipeline-shutdown/?utm_source=RSS_Feed&amp;utm_medium=RSS&amp;utm_campaign=RSS_Syndication" TargetMode="External"/><Relationship Id="rId296" Type="http://schemas.openxmlformats.org/officeDocument/2006/relationships/hyperlink" Target="https://www.thehindubusinessline.com/economy/global-lng-hunt-intensifies-as-west-asia-conflict-cuts-supply/article70729490.ece" TargetMode="External"/><Relationship Id="rId297" Type="http://schemas.openxmlformats.org/officeDocument/2006/relationships/hyperlink" Target="https://oilprice.com/Latest-Energy-News/World-News/Qatars-LNG-Shutdown-Sends-Shockwaves-Through-Global-Gas-Markets.html" TargetMode="External"/><Relationship Id="rId298"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299" Type="http://schemas.openxmlformats.org/officeDocument/2006/relationships/hyperlink" Target="https://aif.ru/incidents/-gazprom-vsu-atakovali-kompressornuyu-stanciyu-tureckogo-potoka-na-kubani" TargetMode="External"/><Relationship Id="rId300" Type="http://schemas.openxmlformats.org/officeDocument/2006/relationships/hyperlink" Target="https://www.businesstoday.in/latest/corporate/story/lpg-supply-being-rationed-households-top-priority-amid-import-disruption-bpcl-520190-2026-03-11?utm_source=rssfeed" TargetMode="External"/><Relationship Id="rId301" Type="http://schemas.openxmlformats.org/officeDocument/2006/relationships/hyperlink" Target="https://www.aljazeera.com/economy/2026/3/11/shell-declares-force-majeure-on-lng-contracts-from-qatar?traffic_source=rss" TargetMode="External"/><Relationship Id="rId302" Type="http://schemas.openxmlformats.org/officeDocument/2006/relationships/hyperlink" Target="https://pmnewsnigeria.com/2026/03/11/iran-hits-commercial-ships-in-strait-of-hormuz-as-tensions-escalate/" TargetMode="External"/><Relationship Id="rId303" Type="http://schemas.openxmlformats.org/officeDocument/2006/relationships/hyperlink" Target="https://www.bestmag.co.uk/brenmiller-revs-up-bnrg360-amid-eu-energy-crisis/" TargetMode="External"/><Relationship Id="rId304" Type="http://schemas.openxmlformats.org/officeDocument/2006/relationships/hyperlink" Target="https://globallnghub.com/natural-gas-prices-weekly-update-jkm-ttf-and-henry-hub-9-march-2026.html" TargetMode="External"/><Relationship Id="rId305" Type="http://schemas.openxmlformats.org/officeDocument/2006/relationships/hyperlink" Target="https://www.thehindubusinessline.com/news/world/cargo-ship-hit-by-projectile-in-strait-of-hormuz/article70729854.ece" TargetMode="External"/><Relationship Id="rId306" Type="http://schemas.openxmlformats.org/officeDocument/2006/relationships/hyperlink" Target="https://attackofthefanboy.com/politics/trump-says-u-s-destroyed-16-iranian-vessels-over-mine-fears-but-the-real-warning-about-the-strait-of-hormuz-is-chilling/" TargetMode="External"/><Relationship Id="rId307" Type="http://schemas.openxmlformats.org/officeDocument/2006/relationships/hyperlink" Target="https://www.dailyexcelsior.com/analysis-iran-war-becomes-contest-of-who-can-take-most-pain/" TargetMode="External"/><Relationship Id="rId308" Type="http://schemas.openxmlformats.org/officeDocument/2006/relationships/hyperlink" Target="https://www.middleeasteye.net/news/iran-says-it-will-target-banks-and-economics-centres-region" TargetMode="External"/><Relationship Id="rId309" Type="http://schemas.openxmlformats.org/officeDocument/2006/relationships/hyperlink" Target="https://www.huffpost.com/entry/iran-trump-oil-gas_n_69b02614e4b0a62acae5a2ca" TargetMode="External"/><Relationship Id="rId310" Type="http://schemas.openxmlformats.org/officeDocument/2006/relationships/hyperlink" Target="https://thefrontierpost.com/war-in-the-gulf-a-new-shock-to-global-energy-security/" TargetMode="External"/><Relationship Id="rId311" Type="http://schemas.openxmlformats.org/officeDocument/2006/relationships/hyperlink" Target="https://thenewsguru.ng/news/drones-land-near-dubai-airport-ships-hit-as-iran-continues-with-attacks/" TargetMode="External"/><Relationship Id="rId312" Type="http://schemas.openxmlformats.org/officeDocument/2006/relationships/hyperlink" Target="https://lenta.ru/news/2026/03/11/predskazan-effekt-ot-vyzvavshego-paniku-v-evrope-zayavleniya-putina/" TargetMode="External"/><Relationship Id="rId313" Type="http://schemas.openxmlformats.org/officeDocument/2006/relationships/hyperlink" Target="https://www.politico.eu/article/strait-of-hormuz-ships-us-iran-minelayer-war/?utm_source=RSS_Feed&amp;utm_medium=RSS&amp;utm_campaign=RSS_Syndication" TargetMode="External"/><Relationship Id="rId314" Type="http://schemas.openxmlformats.org/officeDocument/2006/relationships/hyperlink" Target="https://lenta.ru/news/2026/03/11/mirovye-energogiganty-ob-yavili-fors-mazhor-iz-za-voyny-v-irane/" TargetMode="External"/><Relationship Id="rId315" Type="http://schemas.openxmlformats.org/officeDocument/2006/relationships/hyperlink" Target="https://slguardian.org/lng-tankers-divert-to-asia-as-middle-east-crisis-sparks-global-gas-price-shock/" TargetMode="External"/><Relationship Id="rId316" Type="http://schemas.openxmlformats.org/officeDocument/2006/relationships/hyperlink" Target="https://energynow.com/2026/03/lng-canada-ramps-up-output-as-iran-war-threatens-global-gas-supplies/" TargetMode="External"/><Relationship Id="rId317" Type="http://schemas.openxmlformats.org/officeDocument/2006/relationships/hyperlink" Target="https://www.straitstimes.com/asia/ill-be-the-one-to-lose-hawkers-drivers-in-asia-brace-themselves-for-fuel-shortage-amid-iran-war" TargetMode="External"/><Relationship Id="rId318" Type="http://schemas.openxmlformats.org/officeDocument/2006/relationships/hyperlink" Target="https://www.tz.de/politik/treibstofftanker-weichen-nach-asien-aus-und-gefaehrden-britische-versorgung-zr-94210805.html" TargetMode="External"/><Relationship Id="rId319" Type="http://schemas.openxmlformats.org/officeDocument/2006/relationships/hyperlink" Target="https://oilprice.com/Latest-Energy-News/World-News/Europe-and-Asia-Battle-for-Critical-Spot-LNG-Supply.html" TargetMode="External"/><Relationship Id="rId320" Type="http://schemas.openxmlformats.org/officeDocument/2006/relationships/hyperlink" Target="https://oilprice.com/Energy/Coal/88-Spike-in-Gas-Prices-Forces-Utilities-to-Coal.html" TargetMode="External"/><Relationship Id="rId321" Type="http://schemas.openxmlformats.org/officeDocument/2006/relationships/hyperlink" Target="https://www.tu.no/artikler/dette-trenger-du-a-vite-om-den-nye-energikrisen-i-europa/569360" TargetMode="External"/><Relationship Id="rId322" Type="http://schemas.openxmlformats.org/officeDocument/2006/relationships/hyperlink" Target="https://www.oneindia.com/india/centre-invokes-essential-commodities-act-to-safeguard-lpg-supply-amid-middle-east-crisis-011-8022247.html" TargetMode="External"/><Relationship Id="rId323" Type="http://schemas.openxmlformats.org/officeDocument/2006/relationships/hyperlink" Target="https://www.mediafax.ro/externe/o-perturbare-afecteaza-legatura-submarina-de-energie-electrica-dintre-finlanda-si-suedia-23700161" TargetMode="External"/><Relationship Id="rId324" Type="http://schemas.openxmlformats.org/officeDocument/2006/relationships/hyperlink" Target="https://www.business-standard.com/world-news/global-hunt-for-lng-intensifies-as-west-asia-conflict-cuts-supply-126031100097_1.html" TargetMode="External"/><Relationship Id="rId325" Type="http://schemas.openxmlformats.org/officeDocument/2006/relationships/hyperlink" Target="https://www.hokanews.com/2026/03/putin-warns-russia-could-halt-gas.html" TargetMode="External"/><Relationship Id="rId326" Type="http://schemas.openxmlformats.org/officeDocument/2006/relationships/hyperlink" Target="https://www.india.com/news/modi-government-big-step-israel-iran-war-regulates-natural-gas-supply-crisis-situation-petroleum-natural-gas-supplies-us-donald-trump-8337919/" TargetMode="External"/><Relationship Id="rId327" Type="http://schemas.openxmlformats.org/officeDocument/2006/relationships/hyperlink" Target="https://www.cbsnews.com/news/iran-mines-strait-of-hormuz/" TargetMode="External"/><Relationship Id="rId328" Type="http://schemas.openxmlformats.org/officeDocument/2006/relationships/hyperlink" Target="https://guineematin.com/2026/03/10/guerre-au-moyen-orient-liran-nautorisera-pas-lexportation-dun-seul-litre-de-petrole-de-la-region/" TargetMode="External"/><Relationship Id="rId329" Type="http://schemas.openxmlformats.org/officeDocument/2006/relationships/hyperlink" Target="https://easternherald.com/2026/03/10/russia-ukraine-war-bryansk-missile-strike/" TargetMode="External"/><Relationship Id="rId330" Type="http://schemas.openxmlformats.org/officeDocument/2006/relationships/hyperlink" Target="https://www.channelnewsasia.com/business/lng-canada-ramps-up-output-iran-war-threatens-global-gas-supplies-5984981" TargetMode="External"/><Relationship Id="rId331" Type="http://schemas.openxmlformats.org/officeDocument/2006/relationships/hyperlink" Target="https://www.theguardian.com/world/2026/mar/10/iranian-regime-is-not-weakening-in-face-of-us-israel-onslaught-but-becoming-more-defiant" TargetMode="External"/><Relationship Id="rId332" Type="http://schemas.openxmlformats.org/officeDocument/2006/relationships/hyperlink" Target="https://energynow.com/2026/03/qatari-lng-shutdown-following-u-s-military-attacks-removes-20-of-global-supply/" TargetMode="External"/><Relationship Id="rId333" Type="http://schemas.openxmlformats.org/officeDocument/2006/relationships/hyperlink" Target="https://www.naval-technology.com/analyst-comment/hormuz-under-escort-us-naval-protection-for-tankers/" TargetMode="External"/><Relationship Id="rId334" Type="http://schemas.openxmlformats.org/officeDocument/2006/relationships/hyperlink" Target="https://www.edaily.co.kr/News/Read?newsId=04611686645382008&amp;mediaCodeNo=257&amp;OutLnkChk=Y" TargetMode="External"/><Relationship Id="rId335" Type="http://schemas.openxmlformats.org/officeDocument/2006/relationships/hyperlink" Target="https://www.iltempo.it/economia/2026/03/10/news/gnl-forniture-stretto-hormuz-blocco-prezzi-gas-europa-crisi-energia-asia-guerra-iran-prezzi-46738898/" TargetMode="External"/><Relationship Id="rId336" Type="http://schemas.openxmlformats.org/officeDocument/2006/relationships/hyperlink" Target="https://globallnghub.com/lng-shipping-rates-surge-600-as-hormuz-risk-reshapes-global-gas-flows.html" TargetMode="External"/><Relationship Id="rId337" Type="http://schemas.openxmlformats.org/officeDocument/2006/relationships/hyperlink" Target="https://energy-oil-gas.com/news/norway-warns-gas-production-is-at-full-capacity-as-europe-faces-supply-pressure/" TargetMode="External"/><Relationship Id="rId338" Type="http://schemas.openxmlformats.org/officeDocument/2006/relationships/hyperlink" Target="https://www.zerohedge.com/commodities/coal-prices-surge-energy-shock-forces-power-plant-fuel-switching-exposed-countries" TargetMode="External"/><Relationship Id="rId339" Type="http://schemas.openxmlformats.org/officeDocument/2006/relationships/hyperlink" Target="https://www.energyconnects.com/news/utilities/2026/march/european-gas-prices-surge-30-as-middle-east-war-roils-markets/" TargetMode="External"/><Relationship Id="rId340" Type="http://schemas.openxmlformats.org/officeDocument/2006/relationships/hyperlink" Target="https://www.maritimeprofessional.com/news/windward-daily-brief-march-hormuz-416584" TargetMode="External"/><Relationship Id="rId341" Type="http://schemas.openxmlformats.org/officeDocument/2006/relationships/hyperlink" Target="https://www.livemint.com/news/world/iran-war-9-key-oil-gas-pipelines-terminals-and-refineries-at-risk-why-are-they-important-11773076163390.html" TargetMode="External"/><Relationship Id="rId342" Type="http://schemas.openxmlformats.org/officeDocument/2006/relationships/hyperlink" Target="https://ts-avisen.no/okonomi/358/the-boil-stock-rollercoaster-why-natural-gas-traders-suddenly-care-about-this-etf/" TargetMode="External"/><Relationship Id="rId343" Type="http://schemas.openxmlformats.org/officeDocument/2006/relationships/hyperlink" Target="https://www.ndtv.com/world-news/trump-threatens-to-take-over-strait-of-hormuz-if-iran-tries-anything-cute-11192949" TargetMode="External"/><Relationship Id="rId344" Type="http://schemas.openxmlformats.org/officeDocument/2006/relationships/hyperlink" Target="https://www.washingtonexaminer.com/policy/defense/4486134/trump-iran-twenty-times-harder-oil-strait-of-hormuz/" TargetMode="External"/><Relationship Id="rId345" Type="http://schemas.openxmlformats.org/officeDocument/2006/relationships/hyperlink" Target="https://wartakota.tribunnews.com/news/884120/iran-tunggu-armada-laut-as-di-selat-hormuz-usai-trump-ancam-serang-20-kali-lebih-keras" TargetMode="External"/><Relationship Id="rId346"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347" Type="http://schemas.openxmlformats.org/officeDocument/2006/relationships/hyperlink" Target="https://wol.com/iran-war-markets-are-plummeting-as-the-conflict-escalates-but-not-every-industry-is-affected-money-news/" TargetMode="External"/><Relationship Id="rId348" Type="http://schemas.openxmlformats.org/officeDocument/2006/relationships/hyperlink" Target="https://www.zawya.com/en/business/energy/qatarenergy-offers-10-lng-tankers-for-lease-amid-production-halt-g51jwx52" TargetMode="External"/><Relationship Id="rId349" Type="http://schemas.openxmlformats.org/officeDocument/2006/relationships/hyperlink" Target="https://energynow.com/2026/03/qatar-said-to-push-lng-expansion-to-2027-after-iran-drone-attack/" TargetMode="External"/><Relationship Id="rId350" Type="http://schemas.openxmlformats.org/officeDocument/2006/relationships/hyperlink" Target="https://energynow.com/2026/03/commentary-tracking-lng-flows-as-key-global-gas-prices-go-haywire/" TargetMode="External"/><Relationship Id="rId351" Type="http://schemas.openxmlformats.org/officeDocument/2006/relationships/hyperlink" Target="https://businesspost.ng/economy/nnpc-grows-profit-to-n385bn-amid-46-7-fall-in-january-revenue/" TargetMode="External"/><Relationship Id="rId352" Type="http://schemas.openxmlformats.org/officeDocument/2006/relationships/hyperlink" Target="https://marcellusdrilling.com/2026/03/mdns-energy-stories-of-interest-mon-mar-9-2026/" TargetMode="External"/><Relationship Id="rId353" Type="http://schemas.openxmlformats.org/officeDocument/2006/relationships/hyperlink" Target="https://www.bairdmaritime.com/shipping/tankers/gas/opinion-a-dive-into-the-market-forces-sending-lng-cargoes-off-course" TargetMode="External"/><Relationship Id="rId354" Type="http://schemas.openxmlformats.org/officeDocument/2006/relationships/hyperlink" Target="https://peakoil.com/consumption/european-gas-prices-explode-as-middle-east-war-strangles-supply" TargetMode="External"/><Relationship Id="rId355" Type="http://schemas.openxmlformats.org/officeDocument/2006/relationships/hyperlink" Target="https://oilprice.com/Energy/Crude-Oil/Energy-Equities-Mixed-Despite-Oils-Biggest-Rally-Since-2022.html" TargetMode="External"/><Relationship Id="rId356" Type="http://schemas.openxmlformats.org/officeDocument/2006/relationships/hyperlink" Target="https://losangelesweeklytimes.com/theres-another-energy-market-that-may-get-hit-harder-than-oil-by-strait-of-hormuz-closure/" TargetMode="External"/><Relationship Id="rId357" Type="http://schemas.openxmlformats.org/officeDocument/2006/relationships/hyperlink" Target="https://www.scmp.com/news/asia/southeast-asia/article/3345961/heatwave-coming-southeast-asia-so-energy-shock?utm_source=rss_feed" TargetMode="External"/><Relationship Id="rId358" Type="http://schemas.openxmlformats.org/officeDocument/2006/relationships/hyperlink" Target="https://www.thehindubusinessline.com/companies/gail-seeks-lng-cargo-for-march-delivery/article70721918.ece" TargetMode="External"/><Relationship Id="rId359" Type="http://schemas.openxmlformats.org/officeDocument/2006/relationships/hyperlink" Target="https://peakoil.com/production/new-gas-crisis-looms-over-europe" TargetMode="External"/><Relationship Id="rId360" Type="http://schemas.openxmlformats.org/officeDocument/2006/relationships/hyperlink" Target="https://oilprice.com/Latest-Energy-News/World-News/Europes-Gas-Prices-Continue-to-Soar-as-War-Resets-Supply-Routes.html" TargetMode="External"/><Relationship Id="rId361" Type="http://schemas.openxmlformats.org/officeDocument/2006/relationships/hyperlink" Target="https://www.pubaffairsbruxelles.eu/opinion-analysis/irans-energy-warfare-strategy/" TargetMode="External"/><Relationship Id="rId362" Type="http://schemas.openxmlformats.org/officeDocument/2006/relationships/hyperlink" Target="https://www.meed.com/iran-war-erodes-lngs-image-of-reliability" TargetMode="External"/><Relationship Id="rId363" Type="http://schemas.openxmlformats.org/officeDocument/2006/relationships/hyperlink" Target="https://www.lngindustry.com/special-reports/09032026/icis-scenarios-show-how-ongoing-strait-of-hormuz-disruption-could-drive-european-gas-prices-higher/" TargetMode="External"/><Relationship Id="rId364" Type="http://schemas.openxmlformats.org/officeDocument/2006/relationships/hyperlink" Target="https://dailypost.ng/2026/03/09/ive-instructed-russian-government-putin-threatens-retaliation-against-eu-over-new-energy-restrictions/" TargetMode="External"/><Relationship Id="rId365" Type="http://schemas.openxmlformats.org/officeDocument/2006/relationships/hyperlink" Target="https://tribune.com.pk/story/2596685/putin-says-energy-crisis-has-arrived-but-russia-ready-to-work-with-europe" TargetMode="External"/><Relationship Id="rId366" Type="http://schemas.openxmlformats.org/officeDocument/2006/relationships/hyperlink" Target="https://carbon-pulse.com/490161/" TargetMode="External"/><Relationship Id="rId367" Type="http://schemas.openxmlformats.org/officeDocument/2006/relationships/hyperlink" Target="https://www.sondakika.com/ekonomi/haber-avrupa-gaz-fiyatlari-yukseliste-19639221/" TargetMode="External"/><Relationship Id="rId368" Type="http://schemas.openxmlformats.org/officeDocument/2006/relationships/hyperlink" Target="https://oilprice.com/Latest-Energy-News/World-News/War-Flips-LNG-Surplus-Narrative-Morgan-Stanley-Says.html" TargetMode="External"/><Relationship Id="rId369" Type="http://schemas.openxmlformats.org/officeDocument/2006/relationships/hyperlink" Target="https://ca.finance.yahoo.com/news/five-ways-iran-war-could-000537779.html" TargetMode="External"/><Relationship Id="rId370" Type="http://schemas.openxmlformats.org/officeDocument/2006/relationships/hyperlink" Target="https://index.hu/belfold/2026/03/09/olajar-emelkedes-kormany-orban-viktor-ursula-von-der-leyen-rendkivuli-ules/" TargetMode="External"/><Relationship Id="rId371" Type="http://schemas.openxmlformats.org/officeDocument/2006/relationships/hyperlink" Target="https://lenta.ru/news/2026/03/09/v-evrope-prizvali-nemedlenno-razreshit-rossiyskie-neft-i-gaz/" TargetMode="External"/><Relationship Id="rId372" Type="http://schemas.openxmlformats.org/officeDocument/2006/relationships/hyperlink" Target="https://www.actualno.com/europe/orban-s-pismo-do-fon-der-lajen-za-rusija-iska-neshto-nemislimo-za-es-video-news_2565834.html" TargetMode="External"/><Relationship Id="rId373" Type="http://schemas.openxmlformats.org/officeDocument/2006/relationships/hyperlink" Target="https://bankwatch.ca/2026/03/09/morning-briefing-monday-9-march-2026/" TargetMode="External"/><Relationship Id="rId374" Type="http://schemas.openxmlformats.org/officeDocument/2006/relationships/hyperlink" Target="https://iol.co.za/business-report/companies/2026-03-09-think-of-the-unthinkable-and-prepare-for-it-warns-imf-chief-as-oil-price-rout-intensifies/" TargetMode="External"/><Relationship Id="rId375" Type="http://schemas.openxmlformats.org/officeDocument/2006/relationships/hyperlink" Target="https://www.etoday.co.kr/news/view/2563409" TargetMode="External"/><Relationship Id="rId376" Type="http://schemas.openxmlformats.org/officeDocument/2006/relationships/hyperlink" Target="https://www.channelstv.com/2026/03/09/nigeria-lng-cargo-diverted-to-asia-amid-key-global-price-surge/" TargetMode="External"/><Relationship Id="rId377" Type="http://schemas.openxmlformats.org/officeDocument/2006/relationships/hyperlink" Target="https://www.okaz.com.sa/economy/na/2239284" TargetMode="External"/><Relationship Id="rId378" Type="http://schemas.openxmlformats.org/officeDocument/2006/relationships/hyperlink" Target="https://kalkinemedia.com/uk/news/market-updates/gas-storage-debate-in-britain-draws-attention-within-ftse-market" TargetMode="External"/><Relationship Id="rId379" Type="http://schemas.openxmlformats.org/officeDocument/2006/relationships/hyperlink" Target="https://www.capital.bg/politika_i_ikonomika/sviat/2026/03/09/4889976_evropa_e_zaplashena_ot_nova_energiina_kriza/?ref=rss" TargetMode="External"/><Relationship Id="rId380" Type="http://schemas.openxmlformats.org/officeDocument/2006/relationships/hyperlink" Target="https://www.mediapool.bg/vazmozhen-e-istoricheski-dneven-rast-tsenata-na-petrola-goni-120-dolara-za-barel-obnovena-news381003.html" TargetMode="External"/><Relationship Id="rId381" Type="http://schemas.openxmlformats.org/officeDocument/2006/relationships/hyperlink" Target="https://www.business-standard.com/markets/news/lng-supply-fears-hit-gas-stocks-gail-petronet-lng-gujarat-gas-tumble-5-126030900329_1.html" TargetMode="External"/><Relationship Id="rId382" Type="http://schemas.openxmlformats.org/officeDocument/2006/relationships/hyperlink" Target="https://www.seanews.com.tr/article/gazprom-europes-natural-gas-storage-below-30-capacity-mmiu0592" TargetMode="External"/><Relationship Id="rId383" Type="http://schemas.openxmlformats.org/officeDocument/2006/relationships/hyperlink" Target="https://ekonomi.haber7.com/ekonomi/haber/3610479-avrupada-gaz-fiyatlari-rekora-kosuyor-doluluk-orani-yuzde-30un-altina-indi" TargetMode="External"/><Relationship Id="rId384" Type="http://schemas.openxmlformats.org/officeDocument/2006/relationships/hyperlink" Target="https://www.sarahanews.net/1305496-%D9%82%D9%81%D8%B2%D8%A9-%D8%AD%D8%A7%D8%AF%D8%A9-%D9%81%D9%8A-%D8%A3%D8%B3%D8%B9%D8%A7%D8%B1-%D8%A7%D9%84%D8%BA%D8%A7%D8%B2-%D8%A8%D8%A3%D9%88%D8%B1%D9%88%D8%A8%D8%A7-%D9%85%D8%B9-%D8%AA%D8%B5%D8%A7/" TargetMode="External"/><Relationship Id="rId385" Type="http://schemas.openxmlformats.org/officeDocument/2006/relationships/hyperlink" Target="https://www.unian.ua/economics/energetics/gaz-v-yevropi-dorozhchaye-na-ochah-skilki-koshtuye-blakitne-palivo-zaraz-13308987.html" TargetMode="External"/><Relationship Id="rId386" Type="http://schemas.openxmlformats.org/officeDocument/2006/relationships/hyperlink" Target="https://www.businessupturn.com/trade-policy/no-one-understood-the-hidden-objective-behind-the-iran-conflict/4148/" TargetMode="External"/><Relationship Id="rId387" Type="http://schemas.openxmlformats.org/officeDocument/2006/relationships/hyperlink" Target="https://www.business-standard.com/markets/commodities/west-asia-conflict-crude-qatar-oil-production-lng-lpg-morgan-stanley-126030900194_1.html" TargetMode="External"/><Relationship Id="rId388" Type="http://schemas.openxmlformats.org/officeDocument/2006/relationships/hyperlink" Target="https://www.belganewsagency.eu/oil-and-gas-prices-rise-sharply-as-middle-east-conflict-unsettles-global-markets" TargetMode="External"/><Relationship Id="rId389" Type="http://schemas.openxmlformats.org/officeDocument/2006/relationships/hyperlink" Target="https://www.straitstimes.com/asia/se-asia/south-east-asia-faces-sweltering-heat-as-war-limits-energy-supply" TargetMode="External"/><Relationship Id="rId390" Type="http://schemas.openxmlformats.org/officeDocument/2006/relationships/hyperlink" Target="https://www.investing.com/news/commodities-news/european-gas-surges-as-middle-east-war-disrupts-lng-supplies-4548860" TargetMode="External"/><Relationship Id="rId391" Type="http://schemas.openxmlformats.org/officeDocument/2006/relationships/hyperlink" Target="https://hotnews.ro/ce-este-stramtoarea-ormuz-si-de-ce-ramane-unul-dintre-cele-mai-sensibile-puncte-ale-geopoliticii-energetice-globale-2188399" TargetMode="External"/><Relationship Id="rId392" Type="http://schemas.openxmlformats.org/officeDocument/2006/relationships/hyperlink" Target="https://www.theguardian.com/commentisfree/2026/mar/09/us-israel-war-iran-gulf-monarchies" TargetMode="External"/><Relationship Id="rId393" Type="http://schemas.openxmlformats.org/officeDocument/2006/relationships/hyperlink" Target="https://www.nationalheraldindia.com/business/global-markets-tumble-as-oil-surges-past-110-amid-escalating-middle-east-conflict" TargetMode="External"/><Relationship Id="rId394" Type="http://schemas.openxmlformats.org/officeDocument/2006/relationships/hyperlink" Target="https://www.reviewjournal.com/news/iran-names-former-supreme-leaders-son-to-succeed-him-as-war-sends-oil-prices-soaring-3716822/" TargetMode="External"/><Relationship Id="rId395" Type="http://schemas.openxmlformats.org/officeDocument/2006/relationships/hyperlink" Target="https://www.nachrichten.at/wirtschaft/iran-oelpreis-steigt-weiter-boersen-brechen-ein;art15,4146959#ref=rss" TargetMode="External"/><Relationship Id="rId396" Type="http://schemas.openxmlformats.org/officeDocument/2006/relationships/hyperlink" Target="https://www.thailand-business-news.com/news/293288-dollar-surges-amid-us-iran-tensions-pushing-oil-prices-close-to-120-per-barrel" TargetMode="External"/><Relationship Id="rId397" Type="http://schemas.openxmlformats.org/officeDocument/2006/relationships/hyperlink" Target="https://oilprice.com/Latest-Energy-News/World-News/Europe-Bound-LNG-Cargoes-Divert-to-Asia-as-War-Upends-Gas-Market.html" TargetMode="External"/><Relationship Id="rId398" Type="http://schemas.openxmlformats.org/officeDocument/2006/relationships/hyperlink" Target="https://oilprice.com/Energy/Natural-Gas/How-Quickly-Can-Qatar-Restart-the-Worlds-Largest-LNG-Export-Hub.html" TargetMode="External"/><Relationship Id="rId399" Type="http://schemas.openxmlformats.org/officeDocument/2006/relationships/hyperlink" Target="https://leadership.ng/global-lng-shipping-costs-soars-to-300000-a-day/" TargetMode="External"/><Relationship Id="rId400" Type="http://schemas.openxmlformats.org/officeDocument/2006/relationships/hyperlink" Target="https://www.supplychainbrain.com/articles/43606-qatar-has-loaded-its-first-lng-cargoes-since-force-majeure" TargetMode="External"/><Relationship Id="rId401" Type="http://schemas.openxmlformats.org/officeDocument/2006/relationships/hyperlink" Target="https://boereport.com/2026/03/06/more-lng-tankers-divert-as-asian-buyers-seek-cargoes/" TargetMode="External"/><Relationship Id="rId402" Type="http://schemas.openxmlformats.org/officeDocument/2006/relationships/hyperlink" Target="https://amwaj.media/en/article/iran-strikes-force-qatar-to-shut-globally-vital-lng-production" TargetMode="External"/><Relationship Id="rId403" Type="http://schemas.openxmlformats.org/officeDocument/2006/relationships/hyperlink" Target="https://www.bairdmaritime.com/shipping/tankers/gas/qatarenergy-offers-10-lng-tankers-for-lease-amid-production-halt-soaring-shipping-rates" TargetMode="External"/><Relationship Id="rId404" Type="http://schemas.openxmlformats.org/officeDocument/2006/relationships/hyperlink" Target="https://chemindigest.com/qatar-plant-incident-could-reduce-lng-supply-to-urea-units/" TargetMode="External"/><Relationship Id="rId405"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406" Type="http://schemas.openxmlformats.org/officeDocument/2006/relationships/hyperlink" Target="https://punchng.com/nigeria-lng-cargo-diverted-to-asia-amid-price-surge/?utm_source=rss.punchng.com&amp;utm_medium=web" TargetMode="External"/><Relationship Id="rId407" Type="http://schemas.openxmlformats.org/officeDocument/2006/relationships/hyperlink" Target="https://www.dostor.org/5448985" TargetMode="External"/><Relationship Id="rId408" Type="http://schemas.openxmlformats.org/officeDocument/2006/relationships/hyperlink" Target="https://www.namibianewsdigest.com/analysts-sound-alarm-on-middle-east-conflicts-potential-impact-on-namibia/" TargetMode="External"/><Relationship Id="rId409" Type="http://schemas.openxmlformats.org/officeDocument/2006/relationships/hyperlink" Target="https://kienthuc.net.vn/chien-su-trung-dong-ngay-93-noi-so-ngay-tan-the-nang-luong-post1608111.html" TargetMode="External"/><Relationship Id="rId410" Type="http://schemas.openxmlformats.org/officeDocument/2006/relationships/hyperlink" Target="https://stratnewsglobal.com/iran/mojtaba-khamenei-named-irans-supreme-leader/" TargetMode="External"/><Relationship Id="rId411" Type="http://schemas.openxmlformats.org/officeDocument/2006/relationships/hyperlink" Target="https://www.armstrongeconomics.com/international-news/europes-current-economy/hungary-v-ukraine-7-bank-workers-detained-in-hungary-as-oil-tensions-deepen/" TargetMode="External"/><Relationship Id="rId412" Type="http://schemas.openxmlformats.org/officeDocument/2006/relationships/hyperlink" Target="https://www.cairo24.com/2384913" TargetMode="External"/><Relationship Id="rId413" Type="http://schemas.openxmlformats.org/officeDocument/2006/relationships/hyperlink" Target="https://redstate.com/nick-arama/2026/03/08/sec-of-energy-chris-wright-reassures-people-on-gas-and-oil-prices-n2199986" TargetMode="External"/><Relationship Id="rId414" Type="http://schemas.openxmlformats.org/officeDocument/2006/relationships/hyperlink" Target="https://aif.ru/politics/filippo-rasskazal-o-lovushke-putina-dlya-evrosoyuza" TargetMode="External"/><Relationship Id="rId415" Type="http://schemas.openxmlformats.org/officeDocument/2006/relationships/hyperlink" Target="https://www.theamericanconservative.com/iran-war-enters-ninth-day/" TargetMode="External"/><Relationship Id="rId416" Type="http://schemas.openxmlformats.org/officeDocument/2006/relationships/hyperlink" Target="https://lenta.ru/news/2026/03/08/evrope-predrekli-bolshie-problemy-iz-za-dvuh-prichin/" TargetMode="External"/><Relationship Id="rId417" Type="http://schemas.openxmlformats.org/officeDocument/2006/relationships/hyperlink" Target="https://www.aljazeera.com/news/2026/3/8/two-killed-in-saudi-arabia-after-projectile-falls-on-residential-building?traffic_source=rss" TargetMode="External"/><Relationship Id="rId418" Type="http://schemas.openxmlformats.org/officeDocument/2006/relationships/hyperlink" Target="https://www.theguardian.com/world/2026/mar/08/appointing-a-new-leader-is-the-least-of-irans-troubles" TargetMode="External"/><Relationship Id="rId419" Type="http://schemas.openxmlformats.org/officeDocument/2006/relationships/hyperlink" Target="https://www.aol.com/articles/uae-qatar-privately-lobbying-us-175700474.html" TargetMode="External"/><Relationship Id="rId420" Type="http://schemas.openxmlformats.org/officeDocument/2006/relationships/hyperlink" Target="https://pakobserver.net/iran-set-to-name-ali-khameneis-successor-as-smoke-engulfs-tehran/" TargetMode="External"/><Relationship Id="rId421" Type="http://schemas.openxmlformats.org/officeDocument/2006/relationships/hyperlink" Target="https://www.livemint.com/news/world/trumps-stark-warning-to-iran-says-next-supreme-leader-wont-last-long-after-rejecting-khameneis-son-as-lightweight-11772989445632.html" TargetMode="External"/><Relationship Id="rId422" Type="http://schemas.openxmlformats.org/officeDocument/2006/relationships/hyperlink" Target="https://caretas.pe/mundo/los-ataques-a-infraestructuras-dominan-las-ultimas-horas-de-la-guerra-en-iran/" TargetMode="External"/><Relationship Id="rId423" Type="http://schemas.openxmlformats.org/officeDocument/2006/relationships/hyperlink" Target="https://meyka.com/blog/march-8-turkey-mulls-f-16s-in-northern-cyprus-eastern-med-risk-rises-0803/" TargetMode="External"/><Relationship Id="rId424" Type="http://schemas.openxmlformats.org/officeDocument/2006/relationships/hyperlink" Target="https://asiatimes.com/2026/03/us-israel-bomb-major-iran-oil-depots-as-us-gasoline-prices-rise/" TargetMode="External"/><Relationship Id="rId425" Type="http://schemas.openxmlformats.org/officeDocument/2006/relationships/hyperlink" Target="https://unn.ua/news/fitso-pohrozhuie-zablokuvaty-kredyt-yes-dlia-ukrainy-ta-yide-do-briusselia-cherez-zupynku-naftoprovodu-druzhba" TargetMode="External"/><Relationship Id="rId426" Type="http://schemas.openxmlformats.org/officeDocument/2006/relationships/hyperlink" Target="https://www.okaz.com.sa/economy/na/2239167" TargetMode="External"/><Relationship Id="rId427" Type="http://schemas.openxmlformats.org/officeDocument/2006/relationships/hyperlink" Target="https://www.businessupturn.com/trade-policy/putin-mourns-khameneis-death-in-call-blames-israeli-us-strikes/3856/" TargetMode="External"/><Relationship Id="rId428" Type="http://schemas.openxmlformats.org/officeDocument/2006/relationships/hyperlink" Target="https://www.channelnewsasia.com/world/iran-us-israel-war-day-nine-59798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